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2026-04-24 15:10 UTC [MPFK]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Lithium futures - target_market_code: lithium - ticker: - regime_state: loosening - beliefs_count: 3 - top_risk_flag: narrative_whipsaw_risk - generated_at: 2026-04-24T15:10:00Z - sentiment_word: Bullish - late_breaking_alerts_count: 0 - kill_switch_markets_count: 0</w:t>
      </w:r>
      <w:r/>
    </w:p>
    <w:p>
      <w:r/>
      <w:r>
        <w:t>2) Signal Table | market | belief_id | claim | prob | dir | vel | horizon | kill_switch | fragility | |---|---:|---|---:|---:|---|---:|---:|---:| | lithium | LITH-B1 | Net information flow implies a modest upward bias for lithium futures over the next 24h, driven by EV/battery ecosystem demand narratives and battery-technology progress headlines. | 62 | up | accelerating | 24h | false | 46 | | lithium | LITH-B2 | Supply-side constraint framing (supply deficit / refinery viability / price-protection narratives) supports reduced downside and mild upside pressure in lithium futures over the next 6–24h. | 60 | up | stable | 6h | false | 46 | | lithium | LITH-B3 | Reversal/whipsaw risk is non-trivial in the next 6h due to policy/tariff and regulatory-uncertainty items that could rapidly shift sentiment even without broad corroboration. | 41 | mixed | stable | 6h | false | 46 |</w:t>
      </w:r>
      <w:r/>
    </w:p>
    <w:p>
      <w:r/>
      <w:r>
        <w:t>3) Data Dump (Machine Use)</w:t>
      </w:r>
      <w:r/>
    </w:p>
    <w:p>
      <w:r/>
      <w:r>
        <w:rPr>
          <w:rFonts w:ascii="Courier" w:hAnsi="Courier"/>
        </w:rPr>
        <w:t>{</w:t>
        <w:br/>
        <w:t xml:space="preserve"> "workflow_6B_CIS_output": {</w:t>
        <w:br/>
        <w:t xml:space="preserve"> "snapshot_id": "6B-CIS-2026-04-24T15:10:00Z-lithium",</w:t>
        <w:br/>
        <w:t xml:space="preserve"> "timestamp_utc": "2026-04-24T15:10:00Z",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63,</w:t>
        <w:br/>
        <w:t xml:space="preserve"> "headline_fragility_score_0_100": 46,</w:t>
        <w:br/>
        <w:t xml:space="preserve"> "headline_authority_confirmation_score_0_100": 44,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"loosening",</w:t>
        <w:br/>
        <w:t xml:space="preserve"> "beliefs": [</w:t>
        <w:br/>
        <w:t xml:space="preserve"> {</w:t>
        <w:br/>
        <w:t xml:space="preserve"> "belief_id": "LITH-B1",</w:t>
        <w:br/>
        <w:t xml:space="preserve"> "market": "lithium",</w:t>
        <w:br/>
        <w:t xml:space="preserve"> "claim": "Net information flow implies a modest upward bias for lithium futures over the next 24h, driven by EV/battery ecosystem demand narratives and battery-technology progress headlines.",</w:t>
        <w:br/>
        <w:t xml:space="preserve"> "probability_pct": 62,</w:t>
        <w:br/>
        <w:t xml:space="preserve"> "direction": "up",</w:t>
        <w:br/>
        <w:t xml:space="preserve"> "velocity": "accelerating",</w:t>
        <w:br/>
        <w:t xml:space="preserve"> "horizon": "24h",</w:t>
        <w:br/>
        <w:t xml:space="preserve"> "drivers": [</w:t>
        <w:br/>
        <w:t xml:space="preserve"> "ev_demand",</w:t>
        <w:br/>
        <w:t xml:space="preserve"> "battery_supply_chain",</w:t>
        <w:br/>
        <w:t xml:space="preserve"> "refining_capacity"</w:t>
        <w:br/>
        <w:t xml:space="preserve"> ],</w:t>
        <w:br/>
        <w:t xml:space="preserve"> "contradicted_by": [</w:t>
        <w:br/>
        <w:t xml:space="preserve"> "LITH-B3"</w:t>
        <w:br/>
        <w:t xml:space="preserve"> ],</w:t>
        <w:br/>
        <w:t xml:space="preserve"> "directional_confidence_score_0_100": 66,</w:t>
        <w:br/>
        <w:t xml:space="preserve"> "authority_confirmation_score_0_100": 42,</w:t>
        <w:br/>
        <w:t xml:space="preserve"> "authority_confirmation_band": "low"</w:t>
        <w:br/>
        <w:t xml:space="preserve"> },</w:t>
        <w:br/>
        <w:t xml:space="preserve"> {</w:t>
        <w:br/>
        <w:t xml:space="preserve"> "belief_id": "LITH-B2",</w:t>
        <w:br/>
        <w:t xml:space="preserve"> "market": "lithium",</w:t>
        <w:br/>
        <w:t xml:space="preserve"> "claim": "Supply-side constraint framing (supply deficit / refinery viability / price-protection narratives) supports reduced downside and mild upside pressure in lithium futures over the next 6\u201324h.",</w:t>
        <w:br/>
        <w:t xml:space="preserve"> "probability_pct": 60,</w:t>
        <w:br/>
        <w:t xml:space="preserve"> "direction": "up",</w:t>
        <w:br/>
        <w:t xml:space="preserve"> "velocity": "stable",</w:t>
        <w:br/>
        <w:t xml:space="preserve"> "horizon": "6h",</w:t>
        <w:br/>
        <w:t xml:space="preserve"> "drivers": [</w:t>
        <w:br/>
        <w:t xml:space="preserve"> "lithium_mining_supply",</w:t>
        <w:br/>
        <w:t xml:space="preserve"> "refining_capacity",</w:t>
        <w:br/>
        <w:t xml:space="preserve"> "china_policy"</w:t>
        <w:br/>
        <w:t xml:space="preserve"> ],</w:t>
        <w:br/>
        <w:t xml:space="preserve"> "contradicted_by": [</w:t>
        <w:br/>
        <w:t xml:space="preserve"> "policy uncertainty / tariff narratives (single-source heavy in this packet)"</w:t>
        <w:br/>
        <w:t xml:space="preserve"> ],</w:t>
        <w:br/>
        <w:t xml:space="preserve"> "directional_confidence_score_0_100": 61,</w:t>
        <w:br/>
        <w:t xml:space="preserve"> "authority_confirmation_score_0_100": 47,</w:t>
        <w:br/>
        <w:t xml:space="preserve"> "authority_confirmation_band": "medium"</w:t>
        <w:br/>
        <w:t xml:space="preserve"> },</w:t>
        <w:br/>
        <w:t xml:space="preserve"> {</w:t>
        <w:br/>
        <w:t xml:space="preserve"> "belief_id": "LITH-B3",</w:t>
        <w:br/>
        <w:t xml:space="preserve"> "market": "lithium",</w:t>
        <w:br/>
        <w:t xml:space="preserve"> "claim": "Reversal/whipsaw risk is non-trivial in the next 6h due to policy/tariff and regulatory-uncertainty items that could rapidly shift sentiment even without broad corroboration.",</w:t>
        <w:br/>
        <w:t xml:space="preserve"> "probability_pct": 41,</w:t>
        <w:br/>
        <w:t xml:space="preserve"> "direction": "mixed",</w:t>
        <w:br/>
        <w:t xml:space="preserve"> "velocity": "stable",</w:t>
        <w:br/>
        <w:t xml:space="preserve"> "horizon": "6h",</w:t>
        <w:br/>
        <w:t xml:space="preserve"> "drivers": [</w:t>
        <w:br/>
        <w:t xml:space="preserve"> "ev_policy_subsidies",</w:t>
        <w:br/>
        <w:t xml:space="preserve"> "china_policy",</w:t>
        <w:br/>
        <w:t xml:space="preserve"> "battery_supply_chain"</w:t>
        <w:br/>
        <w:t xml:space="preserve"> ],</w:t>
        <w:br/>
        <w:t xml:space="preserve"> "contradicted_by": [</w:t>
        <w:br/>
        <w:t xml:space="preserve"> "broad positive EV/battery-tech flow across multiple trend clusters"</w:t>
        <w:br/>
        <w:t xml:space="preserve"> ],</w:t>
        <w:br/>
        <w:t xml:space="preserve"> "directional_confidence_score_0_100": 48,</w:t>
        <w:br/>
        <w:t xml:space="preserve"> "authority_confirmation_score_0_100": 28,</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76,</w:t>
        <w:br/>
        <w:t xml:space="preserve"> "conviction_score_0_100": 63,</w:t>
        <w:br/>
        <w:t xml:space="preserve"> "authority_confirmation_score_0_100": 44,</w:t>
        <w:br/>
        <w:t xml:space="preserve"> "authority_confirmation_band": "low",</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"LITH-B1",</w:t>
        <w:br/>
        <w:t xml:space="preserve"> "LITH-B2",</w:t>
        <w:br/>
        <w:t xml:space="preserve"> "LITH-B3"</w:t>
        <w:br/>
        <w:t xml:space="preserve"> ],</w:t>
        <w:br/>
        <w:t xml:space="preserve"> "source_tier_counts": {</w:t>
        <w:br/>
        <w:t xml:space="preserve"> "A": 3,</w:t>
        <w:br/>
        <w:t xml:space="preserve"> "B": 8,</w:t>
        <w:br/>
        <w:t xml:space="preserve"> "C": 7,</w:t>
        <w:br/>
        <w:t xml:space="preserve"> "D": 45,</w:t>
        <w:br/>
        <w:t xml:space="preserve"> "U": 0</w:t>
        <w:br/>
        <w:t xml:space="preserve"> },</w:t>
        <w:br/>
        <w:t xml:space="preserve"> "freshness_mix": {</w:t>
        <w:br/>
        <w:t xml:space="preserve"> "fresh_0_6h_signals_est": 6,</w:t>
        <w:br/>
        <w:t xml:space="preserve"> "fresh_6_24h_signals_est": 5,</w:t>
        <w:br/>
        <w:t xml:space="preserve"> "stale_gt_24h_signals_est": 4</w:t>
        <w:br/>
        <w:t xml:space="preserve"> }</w:t>
        <w:br/>
        <w:t xml:space="preserve"> }</w:t>
        <w:br/>
        <w:t xml:space="preserve"> ],</w:t>
        <w:br/>
        <w:t xml:space="preserve"> "risk_flags": [</w:t>
        <w:br/>
        <w:t xml:space="preserve"> {</w:t>
        <w:br/>
        <w:t xml:space="preserve"> "flag": "narrative_whipsaw_risk",</w:t>
        <w:br/>
        <w:t xml:space="preserve"> "severity": "medium",</w:t>
        <w:br/>
        <w:t xml:space="preserve"> "detail": "Directional support is broad but partially indirect (EV/battery headlines proxying lithium demand); policy/tariff items can flip sentiment quickly."</w:t>
        <w:br/>
        <w:t xml:space="preserve"> },</w:t>
        <w:br/>
        <w:t xml:space="preserve"> {</w:t>
        <w:br/>
        <w:t xml:space="preserve"> "flag": "low_authority_share_overhang",</w:t>
        <w:br/>
        <w:t xml:space="preserve"> "severity": "medium",</w:t>
        <w:br/>
        <w:t xml:space="preserve"> "detail": "Authority-tier anchors exist but much of the breadth is lower-tier amplification; treat conviction as moderate rather than high."</w:t>
        <w:br/>
        <w:t xml:space="preserve"> },</w:t>
        <w:br/>
        <w:t xml:space="preserve"> {</w:t>
        <w:br/>
        <w:t xml:space="preserve"> "flag": "data_overlap_risk",</w:t>
        <w:br/>
        <w:t xml:space="preserve"> "severity": "low",</w:t>
        <w:br/>
        <w:t xml:space="preserve"> "detail": "Multiple trends share overlapping evidence pools; directional mass is treated as breadth-of-themes, not independent confirmations."</w:t>
        <w:br/>
        <w:t xml:space="preserve"> }</w:t>
        <w:br/>
        <w:t xml:space="preserve"> ],</w:t>
        <w:br/>
        <w:t xml:space="preserve"> "candidate_actions": [</w:t>
        <w:br/>
        <w:t xml:space="preserve"> {</w:t>
        <w:br/>
        <w:t xml:space="preserve"> "market": "lithium",</w:t>
        <w:br/>
        <w:t xml:space="preserve"> "confidence": "medium",</w:t>
        <w:br/>
        <w:t xml:space="preserve"> "trigger_condition": "Maintain watch_long_bias while 1\u20136h buckets remain &gt;= +20 signed sentiment and no fresh opposing cluster emerges."</w:t>
        <w:br/>
        <w:t xml:space="preserve"> },</w:t>
        <w:br/>
        <w:t xml:space="preserve"> {</w:t>
        <w:br/>
        <w:t xml:space="preserve"> "market": "lithium",</w:t>
        <w:br/>
        <w:t xml:space="preserve"> "confidence": "medium",</w:t>
        <w:br/>
        <w:t xml:space="preserve"> "trigger_condition": "Reversal_watch if contradiction_ratio rises above ~0.18 or if 2+ independent negative policy/supply-chain items appear within a 2h window."</w:t>
        <w:br/>
        <w:t xml:space="preserve"> },</w:t>
        <w:br/>
        <w:t xml:space="preserve"> {</w:t>
        <w:br/>
        <w:t xml:space="preserve"> "market": "lithium",</w:t>
        <w:br/>
        <w:t xml:space="preserve"> "confidence": "medium",</w:t>
        <w:br/>
        <w:t xml:space="preserve"> "trigger_condition": "Volatility_watch if directional_score_signed changes by &gt;= 20 points within 3 consecutive hourly buckets."</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"2026-04-23T15:00:00Z",</w:t>
        <w:br/>
        <w:t xml:space="preserve"> "bucket_end_utc": "2026-04-23T16:00:00Z",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0.08,</w:t>
        <w:br/>
        <w:t xml:space="preserve"> "fresh_evidence_count": 1,</w:t>
        <w:br/>
        <w:t xml:space="preserve"> "stale_evidence_count": 2,</w:t>
        <w:br/>
        <w:t xml:space="preserve"> "conviction_score_0_100": 38,</w:t>
        <w:br/>
        <w:t xml:space="preserve"> "fragility_score_0_100": 58,</w:t>
        <w:br/>
        <w:t xml:space="preserve"> "dominant_state": "neutral_mixed"</w:t>
        <w:br/>
        <w:t xml:space="preserve"> },</w:t>
        <w:br/>
        <w:t xml:space="preserve"> {</w:t>
        <w:br/>
        <w:t xml:space="preserve"> "bucket_start_utc": "2026-04-23T16:00:00Z",</w:t>
        <w:br/>
        <w:t xml:space="preserve"> "bucket_end_utc": "2026-04-23T17:00:00Z",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0.08,</w:t>
        <w:br/>
        <w:t xml:space="preserve"> "fresh_evidence_count": 1,</w:t>
        <w:br/>
        <w:t xml:space="preserve"> "stale_evidence_count": 2,</w:t>
        <w:br/>
        <w:t xml:space="preserve"> "conviction_score_0_100": 38,</w:t>
        <w:br/>
        <w:t xml:space="preserve"> "fragility_score_0_100": 58,</w:t>
        <w:br/>
        <w:t xml:space="preserve"> "dominant_state": "neutral_mixed"</w:t>
        <w:br/>
        <w:t xml:space="preserve"> },</w:t>
        <w:br/>
        <w:t xml:space="preserve"> {</w:t>
        <w:br/>
        <w:t xml:space="preserve"> "bucket_start_utc": "2026-04-23T17:00:00Z",</w:t>
        <w:br/>
        <w:t xml:space="preserve"> "bucket_end_utc": "2026-04-23T18:00:00Z",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2,</w:t>
        <w:br/>
        <w:t xml:space="preserve"> "contradiction_ratio": 0.08,</w:t>
        <w:br/>
        <w:t xml:space="preserve"> "fresh_evidence_count": 1,</w:t>
        <w:br/>
        <w:t xml:space="preserve"> "stale_evidence_count": 2,</w:t>
        <w:br/>
        <w:t xml:space="preserve"> "conviction_score_0_100": 40,</w:t>
        <w:br/>
        <w:t xml:space="preserve"> "fragility_score_0_100": 57,</w:t>
        <w:br/>
        <w:t xml:space="preserve"> "dominant_state": "neutral_mixed"</w:t>
        <w:br/>
        <w:t xml:space="preserve"> },</w:t>
        <w:br/>
        <w:t xml:space="preserve"> {</w:t>
        <w:br/>
        <w:t xml:space="preserve"> "bucket_start_utc": "2026-04-23T18:00:00Z",</w:t>
        <w:br/>
        <w:t xml:space="preserve"> "bucket_end_utc": "2026-04-23T19:00:00Z",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-2,</w:t>
        <w:br/>
        <w:t xml:space="preserve"> "contradiction_ratio": 0.08,</w:t>
        <w:br/>
        <w:t xml:space="preserve"> "fresh_evidence_count": 1,</w:t>
        <w:br/>
        <w:t xml:space="preserve"> "stale_evidence_count": 2,</w:t>
        <w:br/>
        <w:t xml:space="preserve"> "conviction_score_0_100": 40,</w:t>
        <w:br/>
        <w:t xml:space="preserve"> "fragility_score_0_100": 57,</w:t>
        <w:br/>
        <w:t xml:space="preserve"> "dominant_state": "neutral_mixed"</w:t>
        <w:br/>
        <w:t xml:space="preserve"> },</w:t>
        <w:br/>
        <w:t xml:space="preserve"> {</w:t>
        <w:br/>
        <w:t xml:space="preserve"> "bucket_start_utc": "2026-04-23T19:00:00Z",</w:t>
        <w:br/>
        <w:t xml:space="preserve"> "bucket_end_utc": "2026-04-23T20:00:00Z",</w:t>
        <w:br/>
        <w:t xml:space="preserve"> "directional_score_signed": 18,</w:t>
        <w:br/>
        <w:t xml:space="preserve"> "bullish_pressure_score": 18,</w:t>
        <w:br/>
        <w:t xml:space="preserve"> "bearish_pressure_score": 0,</w:t>
        <w:br/>
        <w:t xml:space="preserve"> "net_sentiment_score": 18,</w:t>
        <w:br/>
        <w:t xml:space="preserve"> "velocity_score": 6,</w:t>
        <w:br/>
        <w:t xml:space="preserve"> "acceleration_score": 6,</w:t>
        <w:br/>
        <w:t xml:space="preserve"> "contradiction_ratio": 0.07,</w:t>
        <w:br/>
        <w:t xml:space="preserve"> "fresh_evidence_count": 2,</w:t>
        <w:br/>
        <w:t xml:space="preserve"> "stale_evidence_count": 2,</w:t>
        <w:br/>
        <w:t xml:space="preserve"> "conviction_score_0_100": 44,</w:t>
        <w:br/>
        <w:t xml:space="preserve"> "fragility_score_0_100": 55,</w:t>
        <w:br/>
        <w:t xml:space="preserve"> "dominant_state": "neutral_mixed"</w:t>
        <w:br/>
        <w:t xml:space="preserve"> },</w:t>
        <w:br/>
        <w:t xml:space="preserve"> {</w:t>
        <w:br/>
        <w:t xml:space="preserve"> "bucket_start_utc": "2026-04-23T20:00:00Z",</w:t>
        <w:br/>
        <w:t xml:space="preserve"> "bucket_end_utc": "2026-04-23T21:00:00Z",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-4,</w:t>
        <w:br/>
        <w:t xml:space="preserve"> "contradiction_ratio": 0.07,</w:t>
        <w:br/>
        <w:t xml:space="preserve"> "fresh_evidence_count": 2,</w:t>
        <w:br/>
        <w:t xml:space="preserve"> "stale_evidence_count": 2,</w:t>
        <w:br/>
        <w:t xml:space="preserve"> "conviction_score_0_100": 46,</w:t>
        <w:br/>
        <w:t xml:space="preserve"> "fragility_score_0_100": 54,</w:t>
        <w:br/>
        <w:t xml:space="preserve"> "dominant_state": "bullish"</w:t>
        <w:br/>
        <w:t xml:space="preserve"> },</w:t>
        <w:br/>
        <w:t xml:space="preserve"> {</w:t>
        <w:br/>
        <w:t xml:space="preserve"> "bucket_start_utc": "2026-04-23T21:00:00Z",</w:t>
        <w:br/>
        <w:t xml:space="preserve"> "bucket_end_utc": "2026-04-23T22:00:00Z",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-4,</w:t>
        <w:br/>
        <w:t xml:space="preserve"> "contradiction_ratio": 0.08,</w:t>
        <w:br/>
        <w:t xml:space="preserve"> "fresh_evidence_count": 1,</w:t>
        <w:br/>
        <w:t xml:space="preserve"> "stale_evidence_count": 2,</w:t>
        <w:br/>
        <w:t xml:space="preserve"> "conviction_score_0_100": 44,</w:t>
        <w:br/>
        <w:t xml:space="preserve"> "fragility_score_0_100": 55,</w:t>
        <w:br/>
        <w:t xml:space="preserve"> "dominant_state": "neutral_mixed"</w:t>
        <w:br/>
        <w:t xml:space="preserve"> },</w:t>
        <w:br/>
        <w:t xml:space="preserve"> {</w:t>
        <w:br/>
        <w:t xml:space="preserve"> "bucket_start_utc": "2026-04-23T22:00:00Z",</w:t>
        <w:br/>
        <w:t xml:space="preserve"> "bucket_end_utc": "2026-04-23T23:00:00Z",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0,</w:t>
        <w:br/>
        <w:t xml:space="preserve"> "contradiction_ratio": 0.08,</w:t>
        <w:br/>
        <w:t xml:space="preserve"> "fresh_evidence_count": 1,</w:t>
        <w:br/>
        <w:t xml:space="preserve"> "stale_evidence_count": 2,</w:t>
        <w:br/>
        <w:t xml:space="preserve"> "conviction_score_0_100": 42,</w:t>
        <w:br/>
        <w:t xml:space="preserve"> "fragility_score_0_100": 56,</w:t>
        <w:br/>
        <w:t xml:space="preserve"> "dominant_state": "neutral_mixed"</w:t>
        <w:br/>
        <w:t xml:space="preserve"> },</w:t>
        <w:br/>
        <w:t xml:space="preserve"> {</w:t>
        <w:br/>
        <w:t xml:space="preserve"> "bucket_start_utc": "2026-04-23T23:00:00Z",</w:t>
        <w:br/>
        <w:t xml:space="preserve"> "bucket_end_utc": "2026-04-24T00:00:00Z",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41,</w:t>
        <w:br/>
        <w:t xml:space="preserve"> "fragility_score_0_100": 56,</w:t>
        <w:br/>
        <w:t xml:space="preserve"> "dominant_state": "neutral_mixed"</w:t>
        <w:br/>
        <w:t xml:space="preserve"> },</w:t>
        <w:br/>
        <w:t xml:space="preserve"> {</w:t>
        <w:br/>
        <w:t xml:space="preserve"> "bucket_start_utc": "2026-04-24T00:00:00Z",</w:t>
        <w:br/>
        <w:t xml:space="preserve"> "bucket_end_utc": "2026-04-24T01:00:00Z",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40,</w:t>
        <w:br/>
        <w:t xml:space="preserve"> "fragility_score_0_100": 57,</w:t>
        <w:br/>
        <w:t xml:space="preserve"> "dominant_state": "neutral_mixed"</w:t>
        <w:br/>
        <w:t xml:space="preserve"> },</w:t>
        <w:br/>
        <w:t xml:space="preserve"> {</w:t>
        <w:br/>
        <w:t xml:space="preserve"> "bucket_start_utc": "2026-04-24T01:00:00Z",</w:t>
        <w:br/>
        <w:t xml:space="preserve"> "bucket_end_utc": "2026-04-24T02:00:00Z",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2,</w:t>
        <w:br/>
        <w:t xml:space="preserve"> "contradiction_ratio": 0.09,</w:t>
        <w:br/>
        <w:t xml:space="preserve"> "fresh_evidence_count": 1,</w:t>
        <w:br/>
        <w:t xml:space="preserve"> "stale_evidence_count": 2,</w:t>
        <w:br/>
        <w:t xml:space="preserve"> "conviction_score_0_100": 40,</w:t>
        <w:br/>
        <w:t xml:space="preserve"> "fragility_score_0_100": 57,</w:t>
        <w:br/>
        <w:t xml:space="preserve"> "dominant_state": "neutral_mixed"</w:t>
        <w:br/>
        <w:t xml:space="preserve"> },</w:t>
        <w:br/>
        <w:t xml:space="preserve"> {</w:t>
        <w:br/>
        <w:t xml:space="preserve"> "bucket_start_utc": "2026-04-24T02:00:00Z",</w:t>
        <w:br/>
        <w:t xml:space="preserve"> "bucket_end_utc": "2026-04-24T03:00:00Z",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2,</w:t>
        <w:br/>
        <w:t xml:space="preserve"> "contradiction_ratio": 0.09,</w:t>
        <w:br/>
        <w:t xml:space="preserve"> "fresh_evidence_count": 1,</w:t>
        <w:br/>
        <w:t xml:space="preserve"> "stale_evidence_count": 2,</w:t>
        <w:br/>
        <w:t xml:space="preserve"> "conviction_score_0_100": 41,</w:t>
        <w:br/>
        <w:t xml:space="preserve"> "fragility_score_0_100": 56,</w:t>
        <w:br/>
        <w:t xml:space="preserve"> "dominant_state": "neutral_mixed"</w:t>
        <w:br/>
        <w:t xml:space="preserve"> },</w:t>
        <w:br/>
        <w:t xml:space="preserve"> {</w:t>
        <w:br/>
        <w:t xml:space="preserve"> "bucket_start_utc": "2026-04-24T03:00:00Z",</w:t>
        <w:br/>
        <w:t xml:space="preserve"> "bucket_end_utc": "2026-04-24T04:00:00Z",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0,</w:t>
        <w:br/>
        <w:t xml:space="preserve"> "contradiction_ratio": 0.08,</w:t>
        <w:br/>
        <w:t xml:space="preserve"> "fresh_evidence_count": 1,</w:t>
        <w:br/>
        <w:t xml:space="preserve"> "stale_evidence_count": 2,</w:t>
        <w:br/>
        <w:t xml:space="preserve"> "conviction_score_0_100": 42,</w:t>
        <w:br/>
        <w:t xml:space="preserve"> "fragility_score_0_100": 56,</w:t>
        <w:br/>
        <w:t xml:space="preserve"> "dominant_state": "neutral_mixed"</w:t>
        <w:br/>
        <w:t xml:space="preserve"> },</w:t>
        <w:br/>
        <w:t xml:space="preserve"> {</w:t>
        <w:br/>
        <w:t xml:space="preserve"> "bucket_start_utc": "2026-04-24T04:00:00Z",</w:t>
        <w:br/>
        <w:t xml:space="preserve"> "bucket_end_utc": "2026-04-24T05:00:00Z",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0,</w:t>
        <w:br/>
        <w:t xml:space="preserve"> "contradiction_ratio": 0.08,</w:t>
        <w:br/>
        <w:t xml:space="preserve"> "fresh_evidence_count": 1,</w:t>
        <w:br/>
        <w:t xml:space="preserve"> "stale_evidence_count": 2,</w:t>
        <w:br/>
        <w:t xml:space="preserve"> "conviction_score_0_100": 44,</w:t>
        <w:br/>
        <w:t xml:space="preserve"> "fragility_score_0_100": 55,</w:t>
        <w:br/>
        <w:t xml:space="preserve"> "dominant_state": "neutral_mixed"</w:t>
        <w:br/>
        <w:t xml:space="preserve"> },</w:t>
        <w:br/>
        <w:t xml:space="preserve"> {</w:t>
        <w:br/>
        <w:t xml:space="preserve"> "bucket_start_utc": "2026-04-24T05:00:00Z",</w:t>
        <w:br/>
        <w:t xml:space="preserve"> "bucket_end_utc": "2026-04-24T06:00:00Z",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-2,</w:t>
        <w:br/>
        <w:t xml:space="preserve"> "contradiction_ratio": 0.08,</w:t>
        <w:br/>
        <w:t xml:space="preserve"> "fresh_evidence_count": 1,</w:t>
        <w:br/>
        <w:t xml:space="preserve"> "stale_evidence_count": 2,</w:t>
        <w:br/>
        <w:t xml:space="preserve"> "conviction_score_0_100": 44,</w:t>
        <w:br/>
        <w:t xml:space="preserve"> "fragility_score_0_100": 55,</w:t>
        <w:br/>
        <w:t xml:space="preserve"> "dominant_state": "neutral_mixed"</w:t>
        <w:br/>
        <w:t xml:space="preserve"> },</w:t>
        <w:br/>
        <w:t xml:space="preserve"> {</w:t>
        <w:br/>
        <w:t xml:space="preserve"> "bucket_start_utc": "2026-04-24T06:00:00Z",</w:t>
        <w:br/>
        <w:t xml:space="preserve"> "bucket_end_utc": "2026-04-24T07:00:00Z",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2,</w:t>
        <w:br/>
        <w:t xml:space="preserve"> "contradiction_ratio": 0.08,</w:t>
        <w:br/>
        <w:t xml:space="preserve"> "fresh_evidence_count": 2,</w:t>
        <w:br/>
        <w:t xml:space="preserve"> "stale_evidence_count": 2,</w:t>
        <w:br/>
        <w:t xml:space="preserve"> "conviction_score_0_100": 46,</w:t>
        <w:br/>
        <w:t xml:space="preserve"> "fragility_score_0_100": 54,</w:t>
        <w:br/>
        <w:t xml:space="preserve"> "dominant_state": "bullish"</w:t>
        <w:br/>
        <w:t xml:space="preserve"> },</w:t>
        <w:br/>
        <w:t xml:space="preserve"> {</w:t>
        <w:br/>
        <w:t xml:space="preserve"> "bucket_start_utc": "2026-04-24T07:00:00Z",</w:t>
        <w:br/>
        <w:t xml:space="preserve"> "bucket_end_utc": "2026-04-24T08:00:00Z",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0.08,</w:t>
        <w:br/>
        <w:t xml:space="preserve"> "fresh_evidence_count": 2,</w:t>
        <w:br/>
        <w:t xml:space="preserve"> "stale_evidence_count": 1,</w:t>
        <w:br/>
        <w:t xml:space="preserve"> "conviction_score_0_100": 49,</w:t>
        <w:br/>
        <w:t xml:space="preserve"> "fragility_score_0_100": 52,</w:t>
        <w:br/>
        <w:t xml:space="preserve"> "dominant_state": "bullish"</w:t>
        <w:br/>
        <w:t xml:space="preserve"> },</w:t>
        <w:br/>
        <w:t xml:space="preserve"> {</w:t>
        <w:br/>
        <w:t xml:space="preserve"> "bucket_start_utc": "2026-04-24T08:00:00Z",</w:t>
        <w:br/>
        <w:t xml:space="preserve"> "bucket_end_utc": "2026-04-24T09:00:00Z",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0.08,</w:t>
        <w:br/>
        <w:t xml:space="preserve"> "fresh_evidence_count": 2,</w:t>
        <w:br/>
        <w:t xml:space="preserve"> "stale_evidence_count": 1,</w:t>
        <w:br/>
        <w:t xml:space="preserve"> "conviction_score_0_100": 51,</w:t>
        <w:br/>
        <w:t xml:space="preserve"> "fragility_score_0_100": 51,</w:t>
        <w:br/>
        <w:t xml:space="preserve"> "dominant_state": "bullish"</w:t>
        <w:br/>
        <w:t xml:space="preserve"> },</w:t>
        <w:br/>
        <w:t xml:space="preserve"> {</w:t>
        <w:br/>
        <w:t xml:space="preserve"> "bucket_start_utc": "2026-04-24T09:00:00Z",</w:t>
        <w:br/>
        <w:t xml:space="preserve"> "bucket_end_utc": "2026-04-24T10:00:00Z",</w:t>
        <w:br/>
        <w:t xml:space="preserve"> "directional_score_signed": 25,</w:t>
        <w:br/>
        <w:t xml:space="preserve"> "bullish_pressure_score": 25,</w:t>
        <w:br/>
        <w:t xml:space="preserve"> "bearish_pressure_score": 0,</w:t>
        <w:br/>
        <w:t xml:space="preserve"> "net_sentiment_score": 25,</w:t>
        <w:br/>
        <w:t xml:space="preserve"> "velocity_score": 1,</w:t>
        <w:br/>
        <w:t xml:space="preserve"> "acceleration_score": -1,</w:t>
        <w:br/>
        <w:t xml:space="preserve"> "contradiction_ratio": 0.09,</w:t>
        <w:br/>
        <w:t xml:space="preserve"> "fresh_evidence_count": 2,</w:t>
        <w:br/>
        <w:t xml:space="preserve"> "stale_evidence_count": 1,</w:t>
        <w:br/>
        <w:t xml:space="preserve"> "conviction_score_0_100": 52,</w:t>
        <w:br/>
        <w:t xml:space="preserve"> "fragility_score_0_100": 50,</w:t>
        <w:br/>
        <w:t xml:space="preserve"> "dominant_state": "bullish"</w:t>
        <w:br/>
        <w:t xml:space="preserve"> },</w:t>
        <w:br/>
        <w:t xml:space="preserve"> {</w:t>
        <w:br/>
        <w:t xml:space="preserve"> "bucket_start_utc": "2026-04-24T10:00:00Z",</w:t>
        <w:br/>
        <w:t xml:space="preserve"> "bucket_end_utc": "2026-04-24T11:00:00Z",</w:t>
        <w:br/>
        <w:t xml:space="preserve"> "directional_score_signed": 28,</w:t>
        <w:br/>
        <w:t xml:space="preserve"> "bullish_pressure_score": 28,</w:t>
        <w:br/>
        <w:t xml:space="preserve"> "bearish_pressure_score": 0,</w:t>
        <w:br/>
        <w:t xml:space="preserve"> "net_sentiment_score": 28,</w:t>
        <w:br/>
        <w:t xml:space="preserve"> "velocity_score": 3,</w:t>
        <w:br/>
        <w:t xml:space="preserve"> "acceleration_score": 2,</w:t>
        <w:br/>
        <w:t xml:space="preserve"> "contradiction_ratio": 0.09,</w:t>
        <w:br/>
        <w:t xml:space="preserve"> "fresh_evidence_count": 3,</w:t>
        <w:br/>
        <w:t xml:space="preserve"> "stale_evidence_count": 1,</w:t>
        <w:br/>
        <w:t xml:space="preserve"> "conviction_score_0_100": 55,</w:t>
        <w:br/>
        <w:t xml:space="preserve"> "fragility_score_0_100": 49,</w:t>
        <w:br/>
        <w:t xml:space="preserve"> "dominant_state": "bullish"</w:t>
        <w:br/>
        <w:t xml:space="preserve"> },</w:t>
        <w:br/>
        <w:t xml:space="preserve"> {</w:t>
        <w:br/>
        <w:t xml:space="preserve"> "bucket_start_utc": "2026-04-24T11:00:00Z",</w:t>
        <w:br/>
        <w:t xml:space="preserve"> "bucket_end_utc": "2026-04-24T12:00:00Z",</w:t>
        <w:br/>
        <w:t xml:space="preserve"> "directional_score_signed": 32,</w:t>
        <w:br/>
        <w:t xml:space="preserve"> "bullish_pressure_score": 32,</w:t>
        <w:br/>
        <w:t xml:space="preserve"> "bearish_pressure_score": 0,</w:t>
        <w:br/>
        <w:t xml:space="preserve"> "net_sentiment_score": 32,</w:t>
        <w:br/>
        <w:t xml:space="preserve"> "velocity_score": 4,</w:t>
        <w:br/>
        <w:t xml:space="preserve"> "acceleration_score": 1,</w:t>
        <w:br/>
        <w:t xml:space="preserve"> "contradiction_ratio": 0.09,</w:t>
        <w:br/>
        <w:t xml:space="preserve"> "fresh_evidence_count": 4,</w:t>
        <w:br/>
        <w:t xml:space="preserve"> "stale_evidence_count": 1,</w:t>
        <w:br/>
        <w:t xml:space="preserve"> "conviction_score_0_100": 58,</w:t>
        <w:br/>
        <w:t xml:space="preserve"> "fragility_score_0_100": 48,</w:t>
        <w:br/>
        <w:t xml:space="preserve"> "dominant_state": "bullish"</w:t>
        <w:br/>
        <w:t xml:space="preserve"> },</w:t>
        <w:br/>
        <w:t xml:space="preserve"> {</w:t>
        <w:br/>
        <w:t xml:space="preserve"> "bucket_start_utc": "2026-04-24T12:00:00Z",</w:t>
        <w:br/>
        <w:t xml:space="preserve"> "bucket_end_utc": "2026-04-24T13:00:00Z",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-2,</w:t>
        <w:br/>
        <w:t xml:space="preserve"> "contradiction_ratio": 0.09,</w:t>
        <w:br/>
        <w:t xml:space="preserve"> "fresh_evidence_count": 4,</w:t>
        <w:br/>
        <w:t xml:space="preserve"> "stale_evidence_count": 1,</w:t>
        <w:br/>
        <w:t xml:space="preserve"> "conviction_score_0_100": 60,</w:t>
        <w:br/>
        <w:t xml:space="preserve"> "fragility_score_0_100": 47,</w:t>
        <w:br/>
        <w:t xml:space="preserve"> "dominant_state": "bullish"</w:t>
        <w:br/>
        <w:t xml:space="preserve"> },</w:t>
        <w:br/>
        <w:t xml:space="preserve"> {</w:t>
        <w:br/>
        <w:t xml:space="preserve"> "bucket_start_utc": "2026-04-24T13:00:00Z",</w:t>
        <w:br/>
        <w:t xml:space="preserve"> "bucket_end_utc": "2026-04-24T14:00:00Z",</w:t>
        <w:br/>
        <w:t xml:space="preserve"> "directional_score_signed": 38,</w:t>
        <w:br/>
        <w:t xml:space="preserve"> "bullish_pressure_score": 38,</w:t>
        <w:br/>
        <w:t xml:space="preserve"> "bearish_pressure_score": 0,</w:t>
        <w:br/>
        <w:t xml:space="preserve"> "net_sentiment_score": 38,</w:t>
        <w:br/>
        <w:t xml:space="preserve"> "velocity_score": 4,</w:t>
        <w:br/>
        <w:t xml:space="preserve"> "acceleration_score": 2,</w:t>
        <w:br/>
        <w:t xml:space="preserve"> "contradiction_ratio": 0.1,</w:t>
        <w:br/>
        <w:t xml:space="preserve"> "fresh_evidence_count": 5,</w:t>
        <w:br/>
        <w:t xml:space="preserve"> "stale_evidence_count": 1,</w:t>
        <w:br/>
        <w:t xml:space="preserve"> "conviction_score_0_100": 62,</w:t>
        <w:br/>
        <w:t xml:space="preserve"> "fragility_score_0_100": 46,</w:t>
        <w:br/>
        <w:t xml:space="preserve"> "dominant_state": "bullish"</w:t>
        <w:br/>
        <w:t xml:space="preserve"> },</w:t>
        <w:br/>
        <w:t xml:space="preserve"> {</w:t>
        <w:br/>
        <w:t xml:space="preserve"> "bucket_start_utc": "2026-04-24T14:00:00Z",</w:t>
        <w:br/>
        <w:t xml:space="preserve"> "bucket_end_utc": "2026-04-24T15:00:00Z",</w:t>
        <w:br/>
        <w:t xml:space="preserve"> "directional_score_signed": 42,</w:t>
        <w:br/>
        <w:t xml:space="preserve"> "bullish_pressure_score": 42,</w:t>
        <w:br/>
        <w:t xml:space="preserve"> "bearish_pressure_score": 0,</w:t>
        <w:br/>
        <w:t xml:space="preserve"> "net_sentiment_score": 42,</w:t>
        <w:br/>
        <w:t xml:space="preserve"> "velocity_score": 4,</w:t>
        <w:br/>
        <w:t xml:space="preserve"> "acceleration_score": 0,</w:t>
        <w:br/>
        <w:t xml:space="preserve"> "contradiction_ratio": 0.1,</w:t>
        <w:br/>
        <w:t xml:space="preserve"> "fresh_evidence_count": 6,</w:t>
        <w:br/>
        <w:t xml:space="preserve"> "stale_evidence_count": 1,</w:t>
        <w:br/>
        <w:t xml:space="preserve"> "conviction_score_0_100": 65,</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"diagnostics": {</w:t>
        <w:br/>
        <w:t xml:space="preserve"> "conviction_policy_used": "balanced",</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lithium.",</w:t>
        <w:br/>
        <w:t xml:space="preserve"> "No explicit contradiction objects provided; reversal risk derived from mixed policy/regulatory risk items and indirectness of EV-tech-to-lithium linkage.",</w:t>
        <w:br/>
        <w:t xml:space="preserve"> "Prior state unavailable; state_change computed against neutral baseline assumption."</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10">
        <w:r>
          <w:rPr>
            <w:color w:val="0000EE"/>
            <w:u w:val="single"/>
          </w:rPr>
          <w:t>https://www.df.cl/empresas/juntas-de-accionistas/sqm-celebra-su-primera-junta-de-accionistas-con-gina-ocqueteau-al-mando-y</w:t>
        </w:r>
      </w:hyperlink>
      <w:r>
        <w:t xml:space="preserve"> - SQM held its first shareholder meeting in Las Condes, Chile, with Gina Ocqueteau serving as board president. Tianqi Lithium representative Yi Wang attended and asked four questions regarding dividend policies and financing restrictions. The board recommended a final dividend of US$1.02952 per action, representing 50% of 2025 profits, which was approved by shareholders. Ocqueteau highlighted the strategic alliance with Codelco in the Salar de Atacama as a significant milestone.</w:t>
      </w:r>
      <w:r/>
    </w:p>
    <w:p>
      <w:pPr>
        <w:pStyle w:val="ListNumber"/>
        <w:spacing w:line="240" w:lineRule="auto"/>
        <w:ind w:left="720"/>
      </w:pPr>
      <w:r/>
      <w:hyperlink r:id="rId11">
        <w:r>
          <w:rPr>
            <w:color w:val="0000EE"/>
            <w:u w:val="single"/>
          </w:rPr>
          <w:t>https://www.carscoops.com/2026/04/fang-cheng-bao-formula-x/</w:t>
        </w:r>
      </w:hyperlink>
      <w:r>
        <w:t xml:space="preserve"> - At the 2026 Beijing Auto Show, BYD-owned brand Fang Cheng Bao launched the Formula X, a 1,000-horsepower carbon-fibre supercar with a 2027 market launch. The brand also introduced the Formula S, S GT, and SL, three electric sedans targeting the Porsche Taycan. All models utilise an 800V architecture with tri-motor AWD systems and are scheduled for Chinese dealerships in late 2026.</w:t>
      </w:r>
      <w:r/>
    </w:p>
    <w:p>
      <w:pPr>
        <w:pStyle w:val="ListNumber"/>
        <w:spacing w:line="240" w:lineRule="auto"/>
        <w:ind w:left="720"/>
      </w:pPr>
      <w:r/>
      <w:hyperlink r:id="rId12">
        <w:r>
          <w:rPr>
            <w:color w:val="0000EE"/>
            <w:u w:val="single"/>
          </w:rPr>
          <w:t>https://www.evspecifications.com/en/news/5a229e6</w:t>
        </w:r>
      </w:hyperlink>
      <w:r>
        <w:t xml:space="preserve"> - CATL showcased an ambitious technology portfolio at its Super Technology Day in Beijing, introducing six new battery systems and a unified supercharging and battery-swapping ecosystem. Key announcements include the third-generation Shenxing Superfast Charging Battery, the third-generation Qilin Battery with 280 Wh/kg density, the Qilin Condensed Battery reaching 350 Wh/kg, the second-generation Freevoy Super Hybrid Battery, and GWh-scale industrialization of the Naxtra Sodium-ion Battery. CEO Robin Zeng and Chief Scientist Dr. Wu Kai highlighted the strategy of pursuing multiple chemical pathways to meet diverse consumer needs and energy security goals. The company plans to deploy 4,000 integrated charge-swap stations by the end of 2026.</w:t>
      </w:r>
      <w:r/>
    </w:p>
    <w:p>
      <w:pPr>
        <w:pStyle w:val="ListNumber"/>
        <w:spacing w:line="240" w:lineRule="auto"/>
        <w:ind w:left="720"/>
      </w:pPr>
      <w:r/>
      <w:hyperlink r:id="rId13">
        <w:r>
          <w:rPr>
            <w:color w:val="0000EE"/>
            <w:u w:val="single"/>
          </w:rPr>
          <w:t>https://www.cbtnews.com/ford-doubles-down-on-u-s-assembly/</w:t>
        </w:r>
      </w:hyperlink>
      <w:r>
        <w:t xml:space="preserve"> - Ford continues to scale its U.S. manufacturing footprint, assembling six vehicles domestically for every one imported in 2025. CEO Jim Farley confirmed plans to invest in U.S. operations, including hiring and new vehicle launches. The company's domestic assembly accounted for 83 percent of its U.S. sales, the highest among major automakers. This strategy aligns with White House policies promoting domestic manufacturing through tax incentives and tariff adjustments.</w:t>
      </w:r>
      <w:r/>
    </w:p>
    <w:p>
      <w:pPr>
        <w:pStyle w:val="ListNumber"/>
        <w:spacing w:line="240" w:lineRule="auto"/>
        <w:ind w:left="720"/>
      </w:pPr>
      <w:r/>
      <w:hyperlink r:id="rId14">
        <w:r>
          <w:rPr>
            <w:color w:val="0000EE"/>
            <w:u w:val="single"/>
          </w:rPr>
          <w:t>https://www.just-auto.com/news/chery-lepas-brand-shows-electric-l4-at-auto-china-2026/</w:t>
        </w:r>
      </w:hyperlink>
      <w:r>
        <w:t xml:space="preserve"> - Lepas, a Chery-owned brand, debuted its electric L4 crossover and unveiled its global New Energy Vehicle strategy at Auto China 2026 in Beijing. The compact, city-friendly model features the LEX intelligent New Energy Platform and 'Leopard Aesthetics' design. Lepas plans to launch in the UK later this year, starting with the L8 flagship in the third quarter, followed by the L6 and L4. CEO Gary Lan stated the UK is key to the brand's global momentum and identity.</w:t>
      </w:r>
      <w:r/>
    </w:p>
    <w:p>
      <w:pPr>
        <w:pStyle w:val="ListNumber"/>
        <w:spacing w:line="240" w:lineRule="auto"/>
        <w:ind w:left="720"/>
      </w:pPr>
      <w:r/>
      <w:hyperlink r:id="rId15">
        <w:r>
          <w:rPr>
            <w:color w:val="0000EE"/>
            <w:u w:val="single"/>
          </w:rPr>
          <w:t>https://www.fastmarkets.com/insights/how-europes-leading-automotive-teams-are-evolving-cost-models-to-master-new-market-volatility/</w:t>
        </w:r>
      </w:hyperlink>
      <w:r>
        <w:t xml:space="preserve"> - European original equipment manufacturers (OEMs) and Tier 1 suppliers are abandoning static annual budgets in favor of dynamic, scenario-based cost modeling to address structural volatility in raw materials, energy, and trade policy. Driven by sharp price fluctuations in lithium, cobalt, and nickel, alongside regulatory pressures like the Carbon Border Adjustment Mechanism (CBAM), leading firms are adopting real-time Bill of Materials (BOM) tracking, expanded indexation for battery materials, and cross-functional collaboration. This operational shift aims to enhance resilience, protect margins, and enable agile decision-making in an unpredictable market environment across Europe.</w:t>
      </w:r>
      <w:r/>
    </w:p>
    <w:p>
      <w:pPr>
        <w:pStyle w:val="ListNumber"/>
        <w:spacing w:line="240" w:lineRule="auto"/>
        <w:ind w:left="720"/>
      </w:pPr>
      <w:r/>
      <w:hyperlink r:id="rId12">
        <w:r>
          <w:rPr>
            <w:color w:val="0000EE"/>
            <w:u w:val="single"/>
          </w:rPr>
          <w:t>https://www.evspecifications.com/en/news/5a229e6</w:t>
        </w:r>
      </w:hyperlink>
      <w:r>
        <w:t xml:space="preserve"> - CATL showcased an ambitious technology portfolio at its Super Technology Day in Beijing, introducing six new battery systems and a unified supercharging and battery-swapping ecosystem. Key announcements include the third-generation Shenxing Superfast Charging Battery, the third-generation Qilin Battery with 280 Wh/kg density, the Qilin Condensed Battery reaching 350 Wh/kg, the second-generation Freevoy Super Hybrid Battery, and GWh-scale industrialization of the Naxtra Sodium-ion Battery. CEO Robin Zeng and Chief Scientist Dr. Wu Kai highlighted the strategy of pursuing multiple chemical pathways to meet diverse consumer needs and energy security goals. The company plans to deploy 4,000 integrated charge-swap stations by the end of 2026.</w:t>
      </w:r>
      <w:r/>
    </w:p>
    <w:p>
      <w:pPr>
        <w:pStyle w:val="ListNumber"/>
        <w:spacing w:line="240" w:lineRule="auto"/>
        <w:ind w:left="720"/>
      </w:pPr>
      <w:r/>
      <w:hyperlink r:id="rId16">
        <w:r>
          <w:rPr>
            <w:color w:val="0000EE"/>
            <w:u w:val="single"/>
          </w:rPr>
          <w:t>https://www.wort.lu/wirtschaft/e-zulassungen-schiessen-in-nur-einem-monat-um-354-prozent-nach-oben/148051661.html</w:t>
        </w:r>
      </w:hyperlink>
      <w:r>
        <w:t xml:space="preserve"> - New car registrations in Europe rose 11 percent to 1.58 million vehicles last month, according to the European Automobile Manufacturers Association (ACEA). Electric vehicle deliveries jumped 42 percent, with Germany seeing a 66 percent increase and Luxembourg a 35.4 percent rise. Chinese manufacturers BYD and Geely are expanding their presence, with BYD doubling its European sales to over 37,580 units in March. Tesla also reported an 84 percent increase in registrations. The growth is driven by robust domestic demand and new subsidy programs, despite challenges from US tariffs and weak sales in China.</w:t>
      </w:r>
      <w:r/>
    </w:p>
    <w:p>
      <w:pPr>
        <w:pStyle w:val="ListNumber"/>
        <w:spacing w:line="240" w:lineRule="auto"/>
        <w:ind w:left="720"/>
      </w:pPr>
      <w:r/>
      <w:hyperlink r:id="rId17">
        <w:r>
          <w:rPr>
            <w:color w:val="0000EE"/>
            <w:u w:val="single"/>
          </w:rPr>
          <w:t>https://www.motorpasion.com/industria/ue-quiere-cerrarle-puertas-narices-a-china-normas-made-in-europe</w:t>
        </w:r>
      </w:hyperlink>
      <w:r>
        <w:t xml:space="preserve"> - The European Commission unveiled the Industrial Accelerator Act (IAA) to limit Chinese automotive investment in the EU. The proposal mandates a 70% European content threshold for electric vehicles to qualify for public funding, aiming to counteract Chinese export surges and industrial overcapacity. While intended to protect local jobs, the measure faces criticism from the automotive sector regarding supply chain complexity and potential Chinese retaliatory actions.</w:t>
      </w:r>
      <w:r/>
    </w:p>
    <w:p>
      <w:pPr>
        <w:pStyle w:val="ListNumber"/>
        <w:spacing w:line="240" w:lineRule="auto"/>
        <w:ind w:left="720"/>
      </w:pPr>
      <w:r/>
      <w:hyperlink r:id="rId15">
        <w:r>
          <w:rPr>
            <w:color w:val="0000EE"/>
            <w:u w:val="single"/>
          </w:rPr>
          <w:t>https://www.fastmarkets.com/insights/how-europes-leading-automotive-teams-are-evolving-cost-models-to-master-new-market-volatility/</w:t>
        </w:r>
      </w:hyperlink>
      <w:r>
        <w:t xml:space="preserve"> - European original equipment manufacturers (OEMs) and Tier 1 suppliers are abandoning static annual budgets in favor of dynamic, scenario-based cost modeling to address structural volatility in raw materials, energy, and trade policy. Driven by sharp price fluctuations in lithium, cobalt, and nickel, alongside regulatory pressures like the Carbon Border Adjustment Mechanism (CBAM), leading firms are adopting real-time Bill of Materials (BOM) tracking, expanded indexation for battery materials, and cross-functional collaboration. This operational shift aims to enhance resilience, protect margins, and enable agile decision-making in an unpredictable market environment across Europe.</w:t>
      </w:r>
      <w:r/>
    </w:p>
    <w:p>
      <w:pPr>
        <w:pStyle w:val="ListNumber"/>
        <w:spacing w:line="240" w:lineRule="auto"/>
        <w:ind w:left="720"/>
      </w:pPr>
      <w:r/>
      <w:hyperlink r:id="rId13">
        <w:r>
          <w:rPr>
            <w:color w:val="0000EE"/>
            <w:u w:val="single"/>
          </w:rPr>
          <w:t>https://www.cbtnews.com/ford-doubles-down-on-u-s-assembly/</w:t>
        </w:r>
      </w:hyperlink>
      <w:r>
        <w:t xml:space="preserve"> - Ford continues to scale its U.S. manufacturing footprint, assembling six vehicles domestically for every one imported in 2025. CEO Jim Farley confirmed plans to invest in U.S. operations, including hiring and new vehicle launches. The company's domestic assembly accounted for 83 percent of its U.S. sales, the highest among major automakers. This strategy aligns with White House policies promoting domestic manufacturing through tax incentives and tariff adjustments.</w:t>
      </w:r>
      <w:r/>
    </w:p>
    <w:p>
      <w:pPr>
        <w:pStyle w:val="ListNumber"/>
        <w:spacing w:line="240" w:lineRule="auto"/>
        <w:ind w:left="720"/>
      </w:pPr>
      <w:r/>
      <w:hyperlink r:id="rId18">
        <w:r>
          <w:rPr>
            <w:color w:val="0000EE"/>
            <w:u w:val="single"/>
          </w:rPr>
          <w:t>https://en.antaranews.com/news/413479/minister-urges-governors-to-waive-taxes-for-electric-vehicles</w:t>
        </w:r>
      </w:hyperlink>
      <w:r>
        <w:t xml:space="preserve"> - Home Affairs Minister Muhammad Tito Karnavian has directed all Indonesian governors to provide fiscal incentives, specifically tax exemptions for Motor Vehicle Tax and Title Transfer Fees, for battery-based electric vehicles. The directive, issued via Circular Letter No. 900.1.13.1/3764/SJ on April 22, 2026, aims to support the transition to clean energy, improve air quality, and ensure energy security. Governors must report the implementation of these incentives by May 31, 2026.</w:t>
      </w:r>
      <w:r/>
    </w:p>
    <w:p>
      <w:pPr>
        <w:pStyle w:val="ListNumber"/>
        <w:spacing w:line="240" w:lineRule="auto"/>
        <w:ind w:left="720"/>
      </w:pPr>
      <w:r/>
      <w:hyperlink r:id="rId19">
        <w:r>
          <w:rPr>
            <w:color w:val="0000EE"/>
            <w:u w:val="single"/>
          </w:rPr>
          <w:t>https://expresso.pt/economia/economia_energia/2026-04-24-nova-fase-dos-cheques-para-comprar-carros-eletricos-chega-ate-junho-promete-a-ministra-do-ambiente-435b2fea</w:t>
        </w:r>
      </w:hyperlink>
      <w:r>
        <w:t xml:space="preserve"> - Maria da Graça Carvalho, Portugal's Minister for Environment and Energy, announced a new phase of applications for electric vehicle purchase grants opening in May or June 2026. The initiative includes a €20 million allocation. This follows the exhaustion of previous 2025 grants. The programme requires scrapping a fossil fuel vehicle older than 10 years and maintains specific support for social institutions and local authorities. The new phase aims to simplify previous complex procedures.</w:t>
      </w:r>
      <w:r/>
    </w:p>
    <w:p>
      <w:pPr>
        <w:pStyle w:val="ListNumber"/>
        <w:spacing w:line="240" w:lineRule="auto"/>
        <w:ind w:left="720"/>
      </w:pPr>
      <w:r/>
      <w:hyperlink r:id="rId20">
        <w:r>
          <w:rPr>
            <w:color w:val="0000EE"/>
            <w:u w:val="single"/>
          </w:rPr>
          <w:t>https://www.channelnewsasia.com/business/mitsubishi-electric-considers-alliance-foxconn-joint-automotive-equipment-operation-6078851</w:t>
        </w:r>
      </w:hyperlink>
      <w:r>
        <w:t xml:space="preserve"> - Mitsubishi Electric signed a memorandum of understanding with Foxconn to explore a strategic alliance covering their automotive equipment businesses. The Japanese company is considering transferring a 50 per cent stake in its automotive subsidiary, Mitsubishi Electric Mobility, to the Taiwanese manufacturer. The proposed joint operation targets electrification, autonomous driving, and software-defined vehicle technologies, aiming to support sustainable growth of Japan's automobile industry. No financial terms or timeline were disclosed.</w:t>
      </w:r>
      <w:r/>
    </w:p>
    <w:p>
      <w:pPr>
        <w:pStyle w:val="ListNumber"/>
        <w:spacing w:line="240" w:lineRule="auto"/>
        <w:ind w:left="720"/>
      </w:pPr>
      <w:r/>
      <w:hyperlink r:id="rId21">
        <w:r>
          <w:rPr>
            <w:color w:val="0000EE"/>
            <w:u w:val="single"/>
          </w:rPr>
          <w:t>https://insideevs.com/news/793967/abb-om-m-series-megawatt-ev-charger/</w:t>
        </w:r>
      </w:hyperlink>
      <w:r>
        <w:t xml:space="preserve"> - Swiss technology company ABB has unveiled the OM M-Series, a new DC fast charger distribution cabinet capable of delivering up to 1.2 MW to a single electric vehicle or dynamically allocating power to up to 24 EVs. The system features an industry-leading power density of 625 kW per square meter. The modular setup includes various dispensers, such as the OM Ultra for big rigs and the OM Solo for passenger vehicles, and can be scaled from a base 200 kW unit. This launch positions ABB alongside competitors like Tesla and BYD in the high-power charging infrastructure market.</w:t>
      </w:r>
      <w:r/>
    </w:p>
    <w:p>
      <w:pPr>
        <w:pStyle w:val="ListNumber"/>
        <w:spacing w:line="240" w:lineRule="auto"/>
        <w:ind w:left="720"/>
      </w:pPr>
      <w:r/>
      <w:hyperlink r:id="rId22">
        <w:r>
          <w:rPr>
            <w:color w:val="0000EE"/>
            <w:u w:val="single"/>
          </w:rPr>
          <w:t>https://3dnews.ru/1140604/iimodel-qwen-massovo-vstroyat-v-kitayskie-avtomobili-voditeli-smogut-golosom-zakazivat-edu-i-bronirovat-oteli</w:t>
        </w:r>
      </w:hyperlink>
      <w:r>
        <w:t xml:space="preserve"> - Alibaba has announced the integration of its Qwen AI model into vehicles from multiple Chinese manufacturers, including BYD, Geely, and Li Auto. The system, running on Nvidia automotive platforms, enables voice commands for ordering food, booking hotels, and purchasing tickets. This move aims to enhance digital services and attract buyers in the slowing electric vehicle market. The announcement coincided with the opening of the Beijing Auto Show, highlighting intensified competition among domestic automakers.</w:t>
      </w:r>
      <w:r/>
    </w:p>
    <w:p>
      <w:pPr>
        <w:pStyle w:val="ListNumber"/>
        <w:spacing w:line="240" w:lineRule="auto"/>
        <w:ind w:left="720"/>
      </w:pPr>
      <w:r/>
      <w:hyperlink r:id="rId23">
        <w:r>
          <w:rPr>
            <w:color w:val="0000EE"/>
            <w:u w:val="single"/>
          </w:rPr>
          <w:t>https://www.larazon.es/tecnologia-consumo/movilidad/0-100-3-segundos-carga-rapida-byd-asi-es-nuevo-lynk-co-10-aterriza-26000-euros_2026042469eb464320f315569057f388.html</w:t>
        </w:r>
      </w:hyperlink>
      <w:r>
        <w:t xml:space="preserve"> - Lynk &amp; Co has initiated pre-sales for its new Lynk &amp; Co 10 electric sedan in Europe, with an entry price of approximately 28,000 euros. The vehicle features a 900V architecture enabling fast charging at two kilometres per second, an AMD V2000A processor, and NVIDIA Thor U for autonomous driving. The top variant produces 925 CV and accelerates from 0 to 100 km/h in three seconds. Sales in Spain will be managed via the Volvo dealer network.</w:t>
      </w:r>
      <w:r/>
    </w:p>
    <w:p>
      <w:pPr>
        <w:pStyle w:val="ListNumber"/>
        <w:spacing w:line="240" w:lineRule="auto"/>
        <w:ind w:left="720"/>
      </w:pPr>
      <w:r/>
      <w:hyperlink r:id="rId24">
        <w:r>
          <w:rPr>
            <w:color w:val="0000EE"/>
            <w:u w:val="single"/>
          </w:rPr>
          <w:t>https://www.motortrader.com/motor-trader-news/automotive-news/number-of-cars-on-uk-roads-hits-record-42-5m-24-04-2026</w:t>
        </w:r>
      </w:hyperlink>
      <w:r>
        <w:t xml:space="preserve"> - The number of cars on UK roads reached a record 42.5 million in 2025, representing a 1.4% increase from the previous year. This growth marks the fourth consecutive year of expansion, driven by a recovering new car market. Battery electric vehicle numbers also surged by 34.7% to 1.79 million, accounting for nearly 5% of the total fleet. However, the average age of vehicles rose to 9.7 years, with 45.7% of cars being over a decade old, reflecting motorists holding onto vehicles longer due to economic pressures.</w:t>
      </w:r>
      <w:r/>
    </w:p>
    <w:p>
      <w:pPr>
        <w:pStyle w:val="ListNumber"/>
        <w:spacing w:line="240" w:lineRule="auto"/>
        <w:ind w:left="720"/>
      </w:pPr>
      <w:r/>
      <w:hyperlink r:id="rId25">
        <w:r>
          <w:rPr>
            <w:color w:val="0000EE"/>
            <w:u w:val="single"/>
          </w:rPr>
          <w:t>https://3dnews.ru/1140605/geely-vipustit-na-dorogi-neskolko-tisyach-robotaksi-caocao-eva-cabv-sleduyushchem-godu</w:t>
        </w:r>
      </w:hyperlink>
      <w:r>
        <w:t xml:space="preserve"> - Caocao, a subsidiary of Geely, intends to launch several thousand Eva Cab robotaxis in 2028. The vehicles, designed for driverless passenger transport, will operate in Abu Dhabi, Hong Kong, and five mainland Chinese cities. CEO Gong Xin stated the fleet aims to reach 100,000 units by 2030. The Eva Cab features a simplified interior and is positioned as a cost-effective alternative to private-use models, competing directly with the Tesla Cybercab.</w:t>
      </w:r>
      <w:r/>
    </w:p>
    <w:p>
      <w:pPr>
        <w:pStyle w:val="ListNumber"/>
        <w:spacing w:line="240" w:lineRule="auto"/>
        <w:ind w:left="720"/>
      </w:pPr>
      <w:r/>
      <w:hyperlink r:id="rId26">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27">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18">
        <w:r>
          <w:rPr>
            <w:color w:val="0000EE"/>
            <w:u w:val="single"/>
          </w:rPr>
          <w:t>https://en.antaranews.com/news/413479/minister-urges-governors-to-waive-taxes-for-electric-vehicles</w:t>
        </w:r>
      </w:hyperlink>
      <w:r>
        <w:t xml:space="preserve"> - Home Affairs Minister Muhammad Tito Karnavian has directed all Indonesian governors to provide fiscal incentives, specifically tax exemptions for Motor Vehicle Tax and Title Transfer Fees, for battery-based electric vehicles. The directive, issued via Circular Letter No. 900.1.13.1/3764/SJ on April 22, 2026, aims to support the transition to clean energy, improve air quality, and ensure energy security. Governors must report the implementation of these incentives by May 31, 2026.</w:t>
      </w:r>
      <w:r/>
    </w:p>
    <w:p>
      <w:pPr>
        <w:pStyle w:val="ListNumber"/>
        <w:spacing w:line="240" w:lineRule="auto"/>
        <w:ind w:left="720"/>
      </w:pPr>
      <w:r/>
      <w:hyperlink r:id="rId28">
        <w:r>
          <w:rPr>
            <w:color w:val="0000EE"/>
            <w:u w:val="single"/>
          </w:rPr>
          <w:t>https://www.cronica.com.ar/politica/el-gobierno-de-javier-milei-promulgo-la-ley-de-glaciares-tras-su-sancion-en-diputados-1424/</w:t>
        </w:r>
      </w:hyperlink>
      <w:r>
        <w:t xml:space="preserve"> - The Argentine government officially promulgated Law 27.804, modifying the 2010 Glacier Law, via Decree 271/2026. The legislation aims to facilitate investments in strategic sectors like lithium and copper by allowing provinces to define protected zones based on scientific criteria. While maintaining prohibitions on contaminating activities in identified glacier areas, the law reduces restrictions in zones with unproven hydrological importance. The move has sparked debate between supporters seeking to unblock mining projects and the scientific community, which warns of potential long-term environmental and water reserve impacts.</w:t>
      </w:r>
      <w:r/>
    </w:p>
    <w:p>
      <w:pPr>
        <w:pStyle w:val="ListNumber"/>
        <w:spacing w:line="240" w:lineRule="auto"/>
        <w:ind w:left="720"/>
      </w:pPr>
      <w:r/>
      <w:hyperlink r:id="rId29">
        <w:r>
          <w:rPr>
            <w:color w:val="0000EE"/>
            <w:u w:val="single"/>
          </w:rPr>
          <w:t>https://www.pv-magazine-india.com/2026/04/24/indias-ev-and-battery-manufacturing-future-depends-on-states-playing-to-their-strengths-iisd/</w:t>
        </w:r>
      </w:hyperlink>
      <w:r>
        <w:t xml:space="preserve"> - An International Institute for Sustainable Development (IISD) report states that India's electric vehicle and battery manufacturing localization cannot be achieved through central policies alone. While 33 of 36 states have EV policies, most focus on deployment rather than supply-side manufacturing. The report highlights that localization for high-cost components remains below 20%. IISD recommends states design policies based on industrial strengths, integrate ecosystems, and use risk-sharing tools to attract investment and reduce import dependency.</w:t>
      </w:r>
      <w:r/>
    </w:p>
    <w:p>
      <w:pPr>
        <w:pStyle w:val="ListNumber"/>
        <w:spacing w:line="240" w:lineRule="auto"/>
        <w:ind w:left="720"/>
      </w:pPr>
      <w:r/>
      <w:hyperlink r:id="rId30">
        <w:r>
          <w:rPr>
            <w:color w:val="0000EE"/>
            <w:u w:val="single"/>
          </w:rPr>
          <w:t>https://www.newswire.com/news/critical-minerals-such-as-lithium-and-rare-earth-elements-reach-all-time-high</w:t>
        </w:r>
      </w:hyperlink>
      <w:r>
        <w:t xml:space="preserve"> - * Elektros, Inc. is actively identifying and engaging with select lithium refineries in the United States to establish a supply pathway. * The company aims to ship one to two containers of lithium monthly initially, scaling to five to seven containers as partnerships develop. * This initiative connects Elektros' hard-rock lithium mining operations in Sierra Leone with the growing global demand for critical minerals driven by electric vehicle adoption. * Management views successful refinery engagement as a key milestone for validating the company's long-term operational model and growth trajectory. * The strategy focuses on creating a scalable, efficient supply chain to support the global energy transition and electrification efforts.</w:t>
      </w:r>
      <w:r/>
    </w:p>
    <w:p>
      <w:pPr>
        <w:pStyle w:val="ListNumber"/>
        <w:spacing w:line="240" w:lineRule="auto"/>
        <w:ind w:left="720"/>
      </w:pPr>
      <w:r/>
      <w:hyperlink r:id="rId31">
        <w:r>
          <w:rPr>
            <w:color w:val="0000EE"/>
            <w:u w:val="single"/>
          </w:rPr>
          <w:t>https://www.jpnn.com/news/target-ambisius-changan-deepal-dan-lumin-jadi-andalan</w:t>
        </w:r>
      </w:hyperlink>
      <w:r>
        <w:t xml:space="preserve"> - Changan Automobile has set an ambitious target to reach annual production and sales of 4 million vehicles by 2030. The Chinese manufacturer plans for new energy vehicles to account for 60 per cent of total sales, equivalent to 2.4 million units. Management focuses on strengthening three core new energy brands: Avatr, Deepal, and Nevo. Avatr and Deepal are positioned for the mid-range to premium segments, with a combined sales target of 1.5 million units by the end of the decade. This strategy aligns with the global trend of electrification.</w:t>
      </w:r>
      <w:r/>
    </w:p>
    <w:p>
      <w:pPr>
        <w:pStyle w:val="ListNumber"/>
        <w:spacing w:line="240" w:lineRule="auto"/>
        <w:ind w:left="720"/>
      </w:pPr>
      <w:r/>
      <w:hyperlink r:id="rId32">
        <w:r>
          <w:rPr>
            <w:color w:val="0000EE"/>
            <w:u w:val="single"/>
          </w:rPr>
          <w:t>https://focus.ua/auto/751841-novye-elektrokary-byd-s-zapasom-hoda-do-1000-km-pokazali-na-avtoshou-v-pekine-foto</w:t>
        </w:r>
      </w:hyperlink>
      <w:r>
        <w:t xml:space="preserve"> - BYD presented a new range of electric vehicles at the Beijing Auto Show, including the Sealion 08 crossover, updated Atto 3, and high-performance concepts like the Denza Z and Leopard Formula S. Models feature ranges up to 1000 km, rapid charging capabilities, and power outputs exceeding 1000 hp. Some vehicles are set for immediate series production, while others remain concepts.</w:t>
      </w:r>
      <w:r/>
    </w:p>
    <w:p>
      <w:pPr>
        <w:pStyle w:val="ListNumber"/>
        <w:spacing w:line="240" w:lineRule="auto"/>
        <w:ind w:left="720"/>
      </w:pPr>
      <w:r/>
      <w:hyperlink r:id="rId33">
        <w:r>
          <w:rPr>
            <w:color w:val="0000EE"/>
            <w:u w:val="single"/>
          </w:rPr>
          <w:t>https://www.frandroid.com/survoltes/voitures-electriques/3076879_le-gouvernement-annonce-une-aide-gros-rouleurs-de-7-700-e-pour-lachat-dune-voiture-electrique-voici-les-conditions-deligibilite</w:t>
        </w:r>
      </w:hyperlink>
      <w:r>
        <w:t xml:space="preserve"> - The French government has confirmed a new electric vehicle subsidy of 7,700 euros for high-mileage drivers starting in summer 2026. Targeted at middle-income professionals including caregivers, artisans, and public sector employees, the aid requires a minimum annual mileage of 12,000 kilometres. Eligible vehicles must have a satisfactory eco-score and European batteries. The scheme will accept 50,000 applications until 31 December 2026, with a planned launch in July.</w:t>
      </w:r>
      <w:r/>
    </w:p>
    <w:p>
      <w:pPr>
        <w:pStyle w:val="ListNumber"/>
        <w:spacing w:line="240" w:lineRule="auto"/>
        <w:ind w:left="720"/>
      </w:pPr>
      <w:r/>
      <w:hyperlink r:id="rId26">
        <w:r>
          <w:rPr>
            <w:color w:val="0000EE"/>
            <w:u w:val="single"/>
          </w:rPr>
          <w:t>https://businessmotoring.co.uk/depot-charging-five-key-considerations-for-fleet-electrification/</w:t>
        </w:r>
      </w:hyperlink>
      <w:r>
        <w:t xml:space="preserve"> - The UK Government has launched a new £170m multi-year programme to support depot charging infrastructure for fleet electrification, running from March 2026 to 2030. The first application window opens until 30 June 2026, covering 70% of charge point and civil costs up to £1m per organisation. Analysis by Drax Electric Vehicles indicates strong demand, with 284 applications submitted during the pilot phase, primarily from the private sector. The scheme aims to reduce reliance on public charging and lower operational costs, provided fleets address key considerations such as data analysis, site energy capacity, and operational mapping.</w:t>
      </w:r>
      <w:r/>
    </w:p>
    <w:p>
      <w:pPr>
        <w:pStyle w:val="ListNumber"/>
        <w:spacing w:line="240" w:lineRule="auto"/>
        <w:ind w:left="720"/>
      </w:pPr>
      <w:r/>
      <w:hyperlink r:id="rId27">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34">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34">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29">
        <w:r>
          <w:rPr>
            <w:color w:val="0000EE"/>
            <w:u w:val="single"/>
          </w:rPr>
          <w:t>https://www.pv-magazine-india.com/2026/04/24/indias-ev-and-battery-manufacturing-future-depends-on-states-playing-to-their-strengths-iisd/</w:t>
        </w:r>
      </w:hyperlink>
      <w:r>
        <w:t xml:space="preserve"> - An International Institute for Sustainable Development (IISD) report states that India's electric vehicle and battery manufacturing localization cannot be achieved through central policies alone. While 33 of 36 states have EV policies, most focus on deployment rather than supply-side manufacturing. The report highlights that localization for high-cost components remains below 20%. IISD recommends states design policies based on industrial strengths, integrate ecosystems, and use risk-sharing tools to attract investment and reduce import dependency.</w:t>
      </w:r>
      <w:r/>
    </w:p>
    <w:p>
      <w:pPr>
        <w:pStyle w:val="ListNumber"/>
        <w:spacing w:line="240" w:lineRule="auto"/>
        <w:ind w:left="720"/>
      </w:pPr>
      <w:r/>
      <w:hyperlink r:id="rId33">
        <w:r>
          <w:rPr>
            <w:color w:val="0000EE"/>
            <w:u w:val="single"/>
          </w:rPr>
          <w:t>https://www.frandroid.com/survoltes/voitures-electriques/3076879_le-gouvernement-annonce-une-aide-gros-rouleurs-de-7-700-e-pour-lachat-dune-voiture-electrique-voici-les-conditions-deligibilite</w:t>
        </w:r>
      </w:hyperlink>
      <w:r>
        <w:t xml:space="preserve"> - The French government has confirmed a new electric vehicle subsidy of 7,700 euros for high-mileage drivers starting in summer 2026. Targeted at middle-income professionals including caregivers, artisans, and public sector employees, the aid requires a minimum annual mileage of 12,000 kilometres. Eligible vehicles must have a satisfactory eco-score and European batteries. The scheme will accept 50,000 applications until 31 December 2026, with a planned launch in July.</w:t>
      </w:r>
      <w:r/>
    </w:p>
    <w:p>
      <w:pPr>
        <w:pStyle w:val="ListNumber"/>
        <w:spacing w:line="240" w:lineRule="auto"/>
        <w:ind w:left="720"/>
      </w:pPr>
      <w:r/>
      <w:hyperlink r:id="rId34">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30">
        <w:r>
          <w:rPr>
            <w:color w:val="0000EE"/>
            <w:u w:val="single"/>
          </w:rPr>
          <w:t>https://www.newswire.com/news/critical-minerals-such-as-lithium-and-rare-earth-elements-reach-all-time-high</w:t>
        </w:r>
      </w:hyperlink>
      <w:r>
        <w:t xml:space="preserve"> - * Elektros, Inc. is actively identifying and engaging with select lithium refineries in the United States to establish a supply pathway. * The company aims to ship one to two containers of lithium monthly initially, scaling to five to seven containers as partnerships develop. * Elektros operates hard-rock lithium mining operations in Sierra Leone, West Africa, targeting the global energy transition market. * CEO Shlomo Bleier stated the initiative validates the company's long-term operational model and growth trajectory. * The move aligns with surging global demand for lithium driven by electric vehicle and renewable energy storage adoption.</w:t>
      </w:r>
      <w:r/>
    </w:p>
    <w:p>
      <w:pPr>
        <w:pStyle w:val="ListNumber"/>
        <w:spacing w:line="240" w:lineRule="auto"/>
        <w:ind w:left="720"/>
      </w:pPr>
      <w:r/>
      <w:hyperlink r:id="rId35">
        <w:r>
          <w:rPr>
            <w:color w:val="0000EE"/>
            <w:u w:val="single"/>
          </w:rPr>
          <w:t>https://www.carexpert.com.au/car-news/2026-byd-denza-z-convertible-steps-out-as-1000hp-porsche-911-cabriolet-rival</w:t>
        </w:r>
      </w:hyperlink>
      <w:r>
        <w:t xml:space="preserve"> - The 2026 Denza Z Convertible was unveiled at the Beijing motor show as a 1000hp electric drop-top rival to the Porsche 911 Cabriolet. Designed by Wolfgang Egger, the vehicle features steer-by-wire, magnetorheological suspension, and a new Blade 2 battery supporting up to 1500kW charging. While the model will debut at the Goodwood Festival of Speed in July, it is not yet confirmed for the Australian market. The Z9 GT EV is scheduled to launch in Australia in 2026.</w:t>
      </w:r>
      <w:r/>
    </w:p>
    <w:p>
      <w:pPr>
        <w:pStyle w:val="ListNumber"/>
        <w:spacing w:line="240" w:lineRule="auto"/>
        <w:ind w:left="720"/>
      </w:pPr>
      <w:r/>
      <w:hyperlink r:id="rId36">
        <w:r>
          <w:rPr>
            <w:color w:val="0000EE"/>
            <w:u w:val="single"/>
          </w:rPr>
          <w:t>https://www.regit.cars/car-news/public-ev-charging-vs-petrol-costs-uk-charging-now-cheaper</w:t>
        </w:r>
      </w:hyperlink>
      <w:r>
        <w:t xml:space="preserve"> - New data from ChargeUK indicates that running an electric vehicle using public chargers in the UK now costs 15p per mile, compared to 17p for petrol and 17.5p for diesel. This marks a shift where public charging is officially cheaper than petrol, potentially influencing drivers without home charging facilities. The analysis is based on an average public charging price of 54p per kWh. However, a 20% VAT on public charging versus 5% for home charging remains a cost barrier for those relying on public infrastructure.</w:t>
      </w:r>
      <w:r/>
    </w:p>
    <w:p>
      <w:pPr>
        <w:pStyle w:val="ListNumber"/>
        <w:spacing w:line="240" w:lineRule="auto"/>
        <w:ind w:left="720"/>
      </w:pPr>
      <w:r/>
      <w:hyperlink r:id="rId37">
        <w:r>
          <w:rPr>
            <w:color w:val="0000EE"/>
            <w:u w:val="single"/>
          </w:rPr>
          <w:t>https://techau.com.au/50percent-evs-by2030/</w:t>
        </w:r>
      </w:hyperlink>
      <w:r>
        <w:t xml:space="preserve"> - The Victorian Government has set a target for Zero Emission Vehicles to comprise 50% of all new light vehicle sales by 2030. To support this, the state is investing in public charging infrastructure, transitioning its own fleet to electric models, and offering financial incentives. These measures aim to remove barriers regarding charging accessibility and upfront costs, contributing to the state's net-zero emissions goal by 2045.</w:t>
      </w:r>
      <w:r/>
    </w:p>
    <w:p>
      <w:pPr>
        <w:pStyle w:val="ListNumber"/>
        <w:spacing w:line="240" w:lineRule="auto"/>
        <w:ind w:left="720"/>
      </w:pPr>
      <w:r/>
      <w:hyperlink r:id="rId38">
        <w:r>
          <w:rPr>
            <w:color w:val="0000EE"/>
            <w:u w:val="single"/>
          </w:rPr>
          <w:t>https://www.myjournalcourier.com/news/world/article/at-beijing-auto-show-chinese-carmakers-flaunt-22223853.php</w:t>
        </w:r>
      </w:hyperlink>
      <w:r>
        <w:t xml:space="preserve"> - At the Auto China 2026 in Beijing, Chinese automakers including XPeng, BYD, and Dongfeng Motor Corp. displayed advanced electric vehicle technologies such as intelligent driving systems and ultrafast charging batteries. The event highlighted China's leadership in EV innovation, with over 1,450 vehicles on display. While domestic sales face pressure from price wars and reduced subsidies, exports surged 63% in the first quarter of 2026. Analysts note that while some technologies may not be immediately exportable due to regulatory hurdles, Chinese manufacturers are aggressively expanding overseas production to capture global market share.</w:t>
      </w:r>
      <w:r/>
    </w:p>
    <w:p>
      <w:pPr>
        <w:pStyle w:val="ListNumber"/>
        <w:spacing w:line="240" w:lineRule="auto"/>
        <w:ind w:left="720"/>
      </w:pPr>
      <w:r/>
      <w:hyperlink r:id="rId39">
        <w:r>
          <w:rPr>
            <w:color w:val="0000EE"/>
            <w:u w:val="single"/>
          </w:rPr>
          <w:t>https://www.motor1.com/news/793940/hyundai-ioniq-v-specs-photos/</w:t>
        </w:r>
      </w:hyperlink>
      <w:r>
        <w:t xml:space="preserve"> - Hyundai has unveiled the Ioniq V, a dedicated electric sedan for the Chinese market, at the 2026 Beijing Motor Show. The vehicle features a wedge-shaped design, a 27-inch dashboard touchscreen, and a wheelbase of 114.1 inches. It offers a range of over 373 miles based on the CLTC cycle. This model is part of Hyundai's plan to launch 20 new models in China over the next five years to compete with domestic rivals.</w:t>
      </w:r>
      <w:r/>
    </w:p>
    <w:p>
      <w:pPr>
        <w:pStyle w:val="ListNumber"/>
        <w:spacing w:line="240" w:lineRule="auto"/>
        <w:ind w:left="720"/>
      </w:pPr>
      <w:r/>
      <w:hyperlink r:id="rId40">
        <w:r>
          <w:rPr>
            <w:color w:val="0000EE"/>
            <w:u w:val="single"/>
          </w:rPr>
          <w:t>https://autocar.com.ph/hyundai-ioniq-3-debuts-as-a-practical-ev/</w:t>
        </w:r>
      </w:hyperlink>
      <w:r>
        <w:t xml:space="preserve"> - Hyundai has unveiled the Ioniq 3, a fully electric compact hatchback targeted at the European market. Designed for young families and urban commuters, the vehicle prioritises practicality and usability over futuristic styling. Built on the E-GMP platform, it offers two battery options with ranges up to 496 km and features the new Pleos Connect infotainment system. Manufactured in Türkiye, the car aims to normalise electric mobility by focusing on everyday driving needs such as space, efficiency, and charging speed.</w:t>
      </w:r>
      <w:r/>
    </w:p>
    <w:p>
      <w:pPr>
        <w:pStyle w:val="ListNumber"/>
        <w:spacing w:line="240" w:lineRule="auto"/>
        <w:ind w:left="720"/>
      </w:pPr>
      <w:r/>
      <w:hyperlink r:id="rId41">
        <w:r>
          <w:rPr>
            <w:color w:val="0000EE"/>
            <w:u w:val="single"/>
          </w:rPr>
          <w:t>https://autocar.com.ph/new-bmw-7-series-enters-the-neue-klasse-era/</w:t>
        </w:r>
      </w:hyperlink>
      <w:r>
        <w:t xml:space="preserve"> - BMW has introduced a facelifted 7 Series for 2026, featuring the Neue Klasse technology direction. Production begins in July at the Dingolfing plant in Germany. The update includes a new Panoramic iDrive system, expanded electrification with up to 720 km range for electric variants, and advanced driver-assistance features. The model retains mild-hybrid, diesel, and plug-in hybrid options alongside the i7 electric version. Sustainability improvements include recycled materials and lower carbon emissions.</w:t>
      </w:r>
      <w:r/>
    </w:p>
    <w:p>
      <w:pPr>
        <w:pStyle w:val="ListNumber"/>
        <w:spacing w:line="240" w:lineRule="auto"/>
        <w:ind w:left="720"/>
      </w:pPr>
      <w:r/>
      <w:hyperlink r:id="rId42">
        <w:r>
          <w:rPr>
            <w:color w:val="0000EE"/>
            <w:u w:val="single"/>
          </w:rPr>
          <w:t>https://insiderpaper.com/musk-says-tesla-has-started-robotaxi-production/</w:t>
        </w:r>
      </w:hyperlink>
      <w:r>
        <w:t xml:space="preserve"> - Tesla CEO Elon Musk announced on Friday that production of the Cybercab, an autonomous robotaxi, has commenced. The vehicle, which lacks steering wheels or pedals, was first unveiled in fall 2024. Musk stated initial output will be slow but expected to ramp up exponentially by year-end. Tesla also reported first-quarter profits of $477 million. The company aims to operate unsupervised Full Self-Driving in approximately a dozen US states by the end of the year.</w:t>
      </w:r>
      <w:r/>
    </w:p>
    <w:p>
      <w:pPr>
        <w:pStyle w:val="ListNumber"/>
        <w:spacing w:line="240" w:lineRule="auto"/>
        <w:ind w:left="720"/>
      </w:pPr>
      <w:r/>
      <w:hyperlink r:id="rId43">
        <w:r>
          <w:rPr>
            <w:color w:val="0000EE"/>
            <w:u w:val="single"/>
          </w:rPr>
          <w:t>https://www.topgear.com.ph/news/car-news/auto-china-2026-byd-sealion-08-a6938-20260424</w:t>
        </w:r>
      </w:hyperlink>
      <w:r>
        <w:t xml:space="preserve"> - BYD unveiled the Sealion 08, a flagship full-size SUV, at Auto China 2026. The vehicle features a marine-themed design, dual-motor AWD, rear-wheel steering, and dual-chamber air suspension. It is available in fully electric and plug-in hybrid variants. The electric version offers a 900km range and 643hp, while the PHEV provides 400km of electric range. The second-generation LFP Blade battery supports rapid charging. Availability in the Philippines remains unconfirmed.</w:t>
      </w:r>
      <w:r/>
    </w:p>
    <w:p>
      <w:pPr>
        <w:pStyle w:val="ListNumber"/>
        <w:spacing w:line="240" w:lineRule="auto"/>
        <w:ind w:left="720"/>
      </w:pPr>
      <w:r/>
      <w:hyperlink r:id="rId44">
        <w:r>
          <w:rPr>
            <w:color w:val="0000EE"/>
            <w:u w:val="single"/>
          </w:rPr>
          <w:t>https://www.standartnews.com/biznes/eto-koi-modeli-koli-avarirat-po-ryadko-631318.html</w:t>
        </w:r>
      </w:hyperlink>
      <w:r>
        <w:t xml:space="preserve"> - German car club ADAC released statistics indicating electric vehicles are more reliable than internal combustion engine cars. Data shows four-year-old electric cars have a failure rate of 6.5 per 1000 units, compared to 12.5 for petrol vehicles. While 12-volt batteries remain the most common cause of breakdowns across all types, electric cars suffer fewer mechanical failures due to fewer wear-prone components. However, the Hyundai IONIQ 5 showed an increased number of failures related to power supply issues. The study covered 158 models from 27 manufacturers.</w:t>
      </w:r>
      <w:r/>
    </w:p>
    <w:p>
      <w:pPr>
        <w:pStyle w:val="ListNumber"/>
        <w:spacing w:line="240" w:lineRule="auto"/>
        <w:ind w:left="720"/>
      </w:pPr>
      <w:r/>
      <w:hyperlink r:id="rId34">
        <w:r>
          <w:rPr>
            <w:color w:val="0000EE"/>
            <w:u w:val="single"/>
          </w:rPr>
          <w:t>https://www.miningmx.com/news/battery-minerals/65094-sibanye-stillwater-starts-talks-with-eu-on-ensuring-kelibers-viability/</w:t>
        </w:r>
      </w:hyperlink>
      <w:r>
        <w:t xml:space="preserve"> - Sibanye-Stillwater has initiated discussions with EU policymakers and Finnish stakeholders to secure price protection for its Keliber lithium project in Finland. CEO Richard Stewart stated that the decision to proceed with the refinery phase depends on sustainable pricing, noting the project's viability is threatened if lithium hydroxide prices fall below $10,000/t. While current prices around $24,000/t are robust, the company seeks regulatory support to mitigate risks from Chinese market volatility and ensure the strategic asset remains economically viable for shareholders.</w:t>
      </w:r>
      <w:r/>
    </w:p>
    <w:p>
      <w:pPr>
        <w:pStyle w:val="ListNumber"/>
        <w:spacing w:line="240" w:lineRule="auto"/>
        <w:ind w:left="720"/>
      </w:pPr>
      <w:r/>
      <w:hyperlink r:id="rId45">
        <w:r>
          <w:rPr>
            <w:color w:val="0000EE"/>
            <w:u w:val="single"/>
          </w:rPr>
          <w:t>https://carnewschina.com/2026/04/24/all-new-byd-atto-3-debuts-in-china-with-326-hp-630-km-range-and-flash-charging/</w:t>
        </w:r>
      </w:hyperlink>
      <w:r>
        <w:t xml:space="preserve"> - BYD revealed the third-generation Atto 3 crossover at the Beijing Auto Show 2026. The new model features a peak power of 326 hp, a maximum range of 630 km, and flash charging technology capable of charging from 10% to 97% in nine minutes. The vehicle incorporates the DiPilot 300 assisted driving system and the brand's latest Loong Face design language. This launch aims to boost domestic sales following a significant year-over-year decline in previous model deliveries.</w:t>
      </w:r>
      <w:r/>
    </w:p>
    <w:p>
      <w:pPr>
        <w:pStyle w:val="ListNumber"/>
        <w:spacing w:line="240" w:lineRule="auto"/>
        <w:ind w:left="720"/>
      </w:pPr>
      <w:r/>
      <w:hyperlink r:id="rId46">
        <w:r>
          <w:rPr>
            <w:color w:val="0000EE"/>
            <w:u w:val="single"/>
          </w:rPr>
          <w:t>https://carnewschina.com/2026/04/24/byd-great-tang-ev-pre-sales-open-950-km-range-flash-charging-0-100-in-3-9s-from-36200-usd/</w:t>
        </w:r>
      </w:hyperlink>
      <w:r>
        <w:t xml:space="preserve"> - On April 24, BYD opened pre-sales for the Great Tang EV at the Beijing Auto Show. This D-class flagship SUV features a second-generation blade battery, 1000V architecture, and a range of up to 950km. The all-wheel-drive version accelerates from 0-100km/h in 3.9 seconds. Pre-sale prices range from 250,000 to 320,000 yuan. Market launch is scheduled for the first half of 2026.</w:t>
      </w:r>
      <w:r/>
    </w:p>
    <w:p>
      <w:pPr>
        <w:pStyle w:val="ListNumber"/>
        <w:spacing w:line="240" w:lineRule="auto"/>
        <w:ind w:left="720"/>
      </w:pPr>
      <w:r/>
      <w:hyperlink r:id="rId47">
        <w:r>
          <w:rPr>
            <w:color w:val="0000EE"/>
            <w:u w:val="single"/>
          </w:rPr>
          <w:t>https://carnewschina.com/2026/04/24/byd-sealion-08-breaks-covers-in-china-with-643-hp-and-900-km-range/</w:t>
        </w:r>
      </w:hyperlink>
      <w:r>
        <w:t xml:space="preserve"> - BYD unveiled the Sealion 08, a full-size electric SUV in China, featuring a dual-motor AWD system producing 643 hp and a claimed range of 900 km. The vehicle, part of the Ocean series, is scheduled to enter the market this year with global ambitions. It incorporates the latest technology from the BYD Great Tang, including dual-chamber air suspension and rear-wheel steering, and utilizes second-gen Blade battery technology supporting flash charging. The model is expected to compete in the 300,000 yuan price segment.</w:t>
      </w:r>
      <w:r/>
    </w:p>
    <w:p>
      <w:pPr>
        <w:pStyle w:val="ListNumber"/>
        <w:spacing w:line="240" w:lineRule="auto"/>
        <w:ind w:left="720"/>
      </w:pPr>
      <w:r/>
      <w:hyperlink r:id="rId48">
        <w:r>
          <w:rPr>
            <w:color w:val="0000EE"/>
            <w:u w:val="single"/>
          </w:rPr>
          <w:t>https://londonlovesbusiness.com/tesla-earnings-a-mixed-bag-following-profit-beat-but-revenue-miss/</w:t>
        </w:r>
      </w:hyperlink>
      <w:r>
        <w:t xml:space="preserve"> - Tesla reported Q1 2024 results, beating profit expectations but missing revenue targets. The company signalled 2026 capital expenditure above $25 billion and expects negative free cash flow for the remainder of the year to fund AI compute, new factories, and battery capacity. While margins improved, the results highlight execution risk and competitive pressure in the EV sector as the market shifts focus from current performance to future growth and autonomy plans.</w:t>
      </w:r>
      <w:r/>
    </w:p>
    <w:p>
      <w:pPr>
        <w:pStyle w:val="ListNumber"/>
        <w:spacing w:line="240" w:lineRule="auto"/>
        <w:ind w:left="720"/>
      </w:pPr>
      <w:r/>
      <w:hyperlink r:id="rId49">
        <w:r>
          <w:rPr>
            <w:color w:val="0000EE"/>
            <w:u w:val="single"/>
          </w:rPr>
          <w:t>https://www.prnewswire.com/news-releases/changan-group-unveils-updated-vast-ocean-plan-2-0-and-highlight-next-generation-bluecore-hybrid-at-auto-china-2026--302752845.html</w:t>
        </w:r>
      </w:hyperlink>
      <w:r>
        <w:t xml:space="preserve"> - * Changan Group launched its updated Vast Ocean Plan 2.0 strategy at Auto China 2026 in Beijing. * The plan targets 1.5 million overseas vehicle sales by 2030, with a stretch goal of 1.8 million. * The company introduced BlueCore Hybrid versions of the fourth-generation EADO and CS75 PLUS models. * Changan reported 637,000 overseas sales in 2025, an 18.9% increase year-on-year. * The strategy includes seven operational upgrades focusing on technology, product, brand, and service localization.</w:t>
      </w:r>
      <w:r/>
    </w:p>
    <w:p>
      <w:pPr>
        <w:pStyle w:val="ListNumber"/>
        <w:spacing w:line="240" w:lineRule="auto"/>
        <w:ind w:left="720"/>
      </w:pPr>
      <w:r/>
      <w:hyperlink r:id="rId50">
        <w:r>
          <w:rPr>
            <w:color w:val="0000EE"/>
            <w:u w:val="single"/>
          </w:rPr>
          <w:t>https://www.defenseworld.net/2026/04/24/jefferies-financial-group-reiterates-neutral-rating-for-tesla-nasdaqtsla.html</w:t>
        </w:r>
      </w:hyperlink>
      <w:r>
        <w:t xml:space="preserve"> - Jefferies Financial Group analysts restated their rating for Tesla (NASDAQ:TSLA) to neutral in a research note issued on Wednesday. The electric vehicle manufacturer reported quarterly earnings of $0.41 per share, beating estimates, with revenue of $22.39 billion. While Jefferies maintains a neutral stance, the broader analyst consensus remains a hold with an average price target of $399.41. Recent insider selling and mixed institutional activity accompany the rating update.</w:t>
      </w:r>
      <w:r/>
    </w:p>
    <w:p>
      <w:pPr>
        <w:pStyle w:val="ListNumber"/>
        <w:spacing w:line="240" w:lineRule="auto"/>
        <w:ind w:left="720"/>
      </w:pPr>
      <w:r/>
      <w:hyperlink r:id="rId51">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52">
        <w:r>
          <w:rPr>
            <w:color w:val="0000EE"/>
            <w:u w:val="single"/>
          </w:rPr>
          <w:t>https://www.tagesschau.de/wirtschaft/unternehmen/automesse-peking-122.html</w:t>
        </w:r>
      </w:hyperlink>
      <w:r>
        <w:t xml:space="preserve"> - At the Beijing auto show in April 2026, German manufacturers including Volkswagen and BMW presented new electric vehicle models to compete in the Chinese market. Volkswagen CEO Oliver Blume highlighted partnerships with Chinese firms like XiaoPeng and Horizon Robotics, alongside a new development centre in Hefei. BMW introduced its 'New Class' of electric models. Experts noted that while German technology has caught up, intense price competition and lower costs of Chinese rivals like Zeekr remain significant challenges for profitability.</w:t>
      </w:r>
      <w:r/>
    </w:p>
    <w:p>
      <w:pPr>
        <w:pStyle w:val="ListNumber"/>
        <w:spacing w:line="240" w:lineRule="auto"/>
        <w:ind w:left="720"/>
      </w:pPr>
      <w:r/>
      <w:hyperlink r:id="rId53">
        <w:r>
          <w:rPr>
            <w:color w:val="0000EE"/>
            <w:u w:val="single"/>
          </w:rPr>
          <w:t>https://3dnews.ru/1140588/porsche-dobavila-v-lineyku-cayenne-elektricheskoe-kupe-s-razgonom-do-100-kmch-za-24-sekundy</w:t>
        </w:r>
      </w:hyperlink>
      <w:r>
        <w:t xml:space="preserve"> - Porsche has added a Coupe version to its electric Cayenne lineup, set for global release in late summer. The range includes three models starting at $113,800. The top-tier Turbo variant produces 1139 hp, accelerates from 0 to 100 km/h in 2.4 seconds, and offers a range of approximately 580 km. This electric model complements existing electric versions and will coexist with internal combustion and hybrid variants until at least 2030. The new Coupe features an 800-volt powertrain, NACS charging port compatibility, and optional carbon roof packages.</w:t>
      </w:r>
      <w:r/>
    </w:p>
    <w:p>
      <w:pPr>
        <w:pStyle w:val="ListNumber"/>
        <w:spacing w:line="240" w:lineRule="auto"/>
        <w:ind w:left="720"/>
      </w:pPr>
      <w:r/>
      <w:hyperlink r:id="rId54">
        <w:r>
          <w:rPr>
            <w:color w:val="0000EE"/>
            <w:u w:val="single"/>
          </w:rPr>
          <w:t>https://www.focus.de/auto/byd-schwaechelt-und-genau-das-ist-chinas-plan-fuer-europa_47b1ada1-54be-4722-9ac5-f612dc875053.html</w:t>
        </w:r>
      </w:hyperlink>
      <w:r>
        <w:t xml:space="preserve"> - BYD reported a 19 percent net profit decline in 2025 and dropped to fourth place in the Chinese market by early 2026 due to intensified price wars and reduced government subsidies. Consequently, the company is accelerating its export strategy, with exports rising 150 percent in 2025. BYD aims to establish local manufacturing in the EU, including a plant in Szeged, Hungary, to bypass 27 percent import tariffs. This strategic pivot transforms BYD from an exporter to a local competitor in Europe.</w:t>
      </w:r>
      <w:r/>
    </w:p>
    <w:p>
      <w:pPr>
        <w:pStyle w:val="ListNumber"/>
        <w:spacing w:line="240" w:lineRule="auto"/>
        <w:ind w:left="720"/>
      </w:pPr>
      <w:r/>
      <w:hyperlink r:id="rId55">
        <w:r>
          <w:rPr>
            <w:color w:val="0000EE"/>
            <w:u w:val="single"/>
          </w:rPr>
          <w:t>https://www.dnevnik.bg/skorost/avtomobilna_industriia/2026/04/24/4906693_kitaiskite_proizvoditeli_demonstrirat_dominaciiata_si/?ref=rss</w:t>
        </w:r>
      </w:hyperlink>
      <w:r>
        <w:t xml:space="preserve"> - The Beijing Auto Show, the world's largest, opened today with Chinese manufacturers like BYD, Xiaomi, and Xpeng showcasing dominance over Western giants. Over 1,400 vehicles were displayed across 380,000 square meters. Chinese firms lead in AI integration and autonomous driving technologies, while Western companies like Volkswagen, Toyota, and BMW are losing market share. Partnerships between Western and Chinese firms are increasing to bridge the technological gap. The event highlights a shift towards electric vehicles, luxury SUVs, and intensified competition driven by government price controls and energy transition demands.</w:t>
      </w:r>
      <w:r/>
    </w:p>
    <w:p>
      <w:pPr>
        <w:pStyle w:val="ListNumber"/>
        <w:spacing w:line="240" w:lineRule="auto"/>
        <w:ind w:left="720"/>
      </w:pPr>
      <w:r/>
      <w:hyperlink r:id="rId56">
        <w:r>
          <w:rPr>
            <w:color w:val="0000EE"/>
            <w:u w:val="single"/>
          </w:rPr>
          <w:t>https://www.energy-storage.news/chinas-cumulative-ess-battery-exports-hit-27-3gwh-in-q1-2026/</w:t>
        </w:r>
      </w:hyperlink>
      <w:r>
        <w:t xml:space="preserve"> - China exported 27.3GWh of energy storage batteries in the first quarter of 2026, representing approximately one-third of total battery exports of 84.1GWh. The State Council Information Office reported these figures during a press conference attended by Wang Jun and Lv Daliang from the General Administration of Customs. Overall goods trade reached RMB11.84 trillion, with mechanical and electrical product exports rising 18.3% year-on-year.</w:t>
      </w:r>
      <w:r/>
    </w:p>
    <w:p>
      <w:pPr>
        <w:pStyle w:val="ListNumber"/>
        <w:spacing w:line="240" w:lineRule="auto"/>
        <w:ind w:left="720"/>
      </w:pPr>
      <w:r/>
      <w:hyperlink r:id="rId57">
        <w:r>
          <w:rPr>
            <w:color w:val="0000EE"/>
            <w:u w:val="single"/>
          </w:rPr>
          <w:t>https://www.just-auto.com/news/hyundai-motors-net-profits-fall-24-in-q1/</w:t>
        </w:r>
      </w:hyperlink>
      <w:r>
        <w:t xml:space="preserve"> - Hyundai Motor Company reported a 23.6% drop in net earnings to KRW 2.585 trillion in the first quarter of 2026. The decline was driven by a tougher global business environment, including US import tariffs, increased investments, and rising raw material and energy costs linked to the US-Iran conflict. Operating income fell 31% to KRW 2.5 trillion, with US tariff-related costs alone reaching KRW 860 billion. While global revenues rose 3.4% to KRW 45.94 trillion, global wholesale deliveries decreased 2.5% to 976,000 vehicles. Sales in the US, Europe, and China declined, though India and South America saw growth. Hybrid-electric vehicle sales increased 27%, while battery electric vehicle sales fell 8%.</w:t>
      </w:r>
      <w:r/>
    </w:p>
    <w:p>
      <w:pPr>
        <w:pStyle w:val="ListNumber"/>
        <w:spacing w:line="240" w:lineRule="auto"/>
        <w:ind w:left="720"/>
      </w:pPr>
      <w:r/>
      <w:hyperlink r:id="rId51">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58">
        <w:r>
          <w:rPr>
            <w:color w:val="0000EE"/>
            <w:u w:val="single"/>
          </w:rPr>
          <w:t>https://chemindigest.com/himadri-speciality-chemical-launches-anode-material-facility-at-mahistikry-west-bengal/</w:t>
        </w:r>
      </w:hyperlink>
      <w:r>
        <w:t xml:space="preserve"> - Himadri Speciality Chemical Ltd reported record financial performance for FY26, with revenue of ₹4,660.7 crore and PAT of ₹755 crore, a 36% year-on-year increase. The company commissioned its first anode material facility in Mahistikry, West Bengal, and expanded speciality carbon black capacity to 130,000 MTPA. Birla Tyres also saw operational revival. The firm plans further expansion in LFP cathode materials and silicon-carbon anode technology.</w:t>
      </w:r>
      <w:r/>
    </w:p>
    <w:p>
      <w:pPr>
        <w:pStyle w:val="ListNumber"/>
        <w:spacing w:line="240" w:lineRule="auto"/>
        <w:ind w:left="720"/>
      </w:pPr>
      <w:r/>
      <w:hyperlink r:id="rId54">
        <w:r>
          <w:rPr>
            <w:color w:val="0000EE"/>
            <w:u w:val="single"/>
          </w:rPr>
          <w:t>https://www.focus.de/auto/byd-schwaechelt-und-genau-das-ist-chinas-plan-fuer-europa_47b1ada1-54be-4722-9ac5-f612dc875053.html</w:t>
        </w:r>
      </w:hyperlink>
      <w:r>
        <w:t xml:space="preserve"> - BYD reported a 19 percent net profit decline in 2025 and dropped to fourth place in the Chinese market by early 2026 due to intensified price wars and reduced government subsidies. Consequently, the company is accelerating its export strategy, with exports rising 150 percent in 2025. BYD aims to establish local manufacturing in the EU, including a plant in Szeged, Hungary, to bypass 27 percent import tariffs. This strategic pivot transforms BYD from an exporter to a local competitor in Europe.</w:t>
      </w:r>
      <w:r/>
    </w:p>
    <w:p>
      <w:pPr>
        <w:pStyle w:val="ListNumber"/>
        <w:spacing w:line="240" w:lineRule="auto"/>
        <w:ind w:left="720"/>
      </w:pPr>
      <w:r/>
      <w:hyperlink r:id="rId51">
        <w:r>
          <w:rPr>
            <w:color w:val="0000EE"/>
            <w:u w:val="single"/>
          </w:rPr>
          <w:t>https://www.defenseworld.net/2026/04/24/quantumscape-q1-earnings-call-highlights.html</w:t>
        </w:r>
      </w:hyperlink>
      <w:r>
        <w:t xml:space="preserve"> - QuantumScape CEO Dr Siva Sivaram announced the completion of its Eagle Line automated pilot production line in Q1 2026, with ramp-up planned for Q2. The company reported its first customer billings from ecosystem partners, totaling $11 million, driven by investments from partners like Murata Manufacturing and Corning. While maintaining a focus on automotive field testing with Volkswagen, QuantumScape highlighted expanding interest in AI data centers and defense sectors. The company reported a GAAP net loss of $100.8 million and ended the quarter with $904.7 million in liquidity.</w:t>
      </w:r>
      <w:r/>
    </w:p>
    <w:p>
      <w:pPr>
        <w:pStyle w:val="ListNumber"/>
        <w:spacing w:line="240" w:lineRule="auto"/>
        <w:ind w:left="720"/>
      </w:pPr>
      <w:r/>
      <w:hyperlink r:id="rId59">
        <w:r>
          <w:rPr>
            <w:color w:val="0000EE"/>
            <w:u w:val="single"/>
          </w:rPr>
          <w:t>https://cleantechnica.com/2026/04/24/vinfast-launches-the-limo-green-in-india-renames-it-the-mpv7/</w:t>
        </w:r>
      </w:hyperlink>
      <w:r>
        <w:t xml:space="preserve"> - VinFast Auto India has launched the VF MPV 7, a premium electric multi-purpose vehicle, in India. The model is a repositioned version of the Limo Green, now marketed towards large families rather than just fleet operators. The vehicle features a 60.13 kWh battery, a range of up to 517 km, and a 0-100 km/h time of under nine seconds. This launch represents VinFast's third product introduction in India within a year, aiming to bridge commercial and private mobility segments in the country's fast-growing electric vehicle market.</w:t>
      </w:r>
      <w:r/>
    </w:p>
    <w:p>
      <w:pPr>
        <w:pStyle w:val="ListNumber"/>
        <w:spacing w:line="240" w:lineRule="auto"/>
        <w:ind w:left="720"/>
      </w:pPr>
      <w:r/>
      <w:hyperlink r:id="rId60">
        <w:r>
          <w:rPr>
            <w:color w:val="0000EE"/>
            <w:u w:val="single"/>
          </w:rPr>
          <w:t>https://www.newsghana.com.gh/tesla-raises-spending-to-us25-billion-as-musk-bets-on-ai-and-robotics/</w:t>
        </w:r>
      </w:hyperlink>
      <w:r>
        <w:t xml:space="preserve"> - Tesla increased its 2026 capital expenditure guidance to over $25 billion during its first-quarter earnings call, a significant rise from the previous $20 billion target. CEO Elon Musk and CFO Vaibhav Taneja stated the investment focuses on AI infrastructure, autonomous driving, and the Optimus humanoid robot. Despite the aggressive spending, the company reported solid Q1 results with revenue rising 16% to $22.4 billion. The company expects negative free cash flow for the remainder of the year as it pivots towards technology platforms.</w:t>
      </w:r>
      <w:r/>
    </w:p>
    <w:p>
      <w:pPr>
        <w:pStyle w:val="ListNumber"/>
        <w:spacing w:line="240" w:lineRule="auto"/>
        <w:ind w:left="720"/>
      </w:pPr>
      <w:r/>
      <w:hyperlink r:id="rId61">
        <w:r>
          <w:rPr>
            <w:color w:val="0000EE"/>
            <w:u w:val="single"/>
          </w:rPr>
          <w:t>https://www.esgtoday.com/decade-energy-raises-e22-million-to-scale-fleet-electrification-infrastructure-platform/</w:t>
        </w:r>
      </w:hyperlink>
      <w:r>
        <w:t xml:space="preserve"> - Paris-based logistics electrification company Decade Energy has raised €22 million to scale its electric truck infrastructure platform and expand into new international markets. The funding, led by Eiffel Investment Group and SET Ventures, will support the deployment of battery energy storage systems and charging infrastructure across Europe. The company aims to address grid limitations slowing truck electrification by offering an asset-backed energy-as-a-service model with zero capex for property owners. Proceeds will also fund product roadmap advancements and expansion into Germany, the Nordics, and Poland.</w:t>
      </w:r>
      <w:r/>
    </w:p>
    <w:p>
      <w:pPr>
        <w:pStyle w:val="ListNumber"/>
        <w:spacing w:line="240" w:lineRule="auto"/>
        <w:ind w:left="720"/>
      </w:pPr>
      <w:r/>
      <w:hyperlink r:id="rId62">
        <w:r>
          <w:rPr>
            <w:color w:val="0000EE"/>
            <w:u w:val="single"/>
          </w:rPr>
          <w:t>https://www.automotiveworld.com/news/leapmotor-reveals-china-only-b05-ultra-at-beijing-show/</w:t>
        </w:r>
      </w:hyperlink>
      <w:r>
        <w:t xml:space="preserve"> - Leapmotor revealed its China-exclusive B05 Ultra variant and opened orders for the European B05 hatchback at Auto China 2026 in Beijing. The automaker reported first-quarter 2026 global deliveries exceeding 110,000 units, with overseas exports reaching a record 40,000 units. The European model, priced from €26,900, targets volume sales, while the domestic B05 Ultra features enhanced performance and technology. Leapmotor achieved annual profitability in 2025 after delivering approximately 600,000 vehicles worldwide.</w:t>
      </w:r>
      <w:r/>
    </w:p>
    <w:p>
      <w:pPr>
        <w:pStyle w:val="ListNumber"/>
        <w:spacing w:line="240" w:lineRule="auto"/>
        <w:ind w:left="720"/>
      </w:pPr>
      <w:r/>
      <w:hyperlink r:id="rId63">
        <w:r>
          <w:rPr>
            <w:color w:val="0000EE"/>
            <w:u w:val="single"/>
          </w:rPr>
          <w:t>https://www.automotiveworld.com/news/pony-ai-catl-partner-on-first-l4-electric-light-truck/</w:t>
        </w:r>
      </w:hyperlink>
      <w:r>
        <w:t xml:space="preserve"> - Pony.ai announced a partnership with CATL to develop the world's first fully redundant Level 4 electric light-duty truck at Auto China 2026 in Beijing. Built on CATL's Kunshi chassis, the vehicle offers 18 cubic metres of cargo capacity and aims to reduce freight costs by 40% to 50%. Concurrently, Pony.ai outlined plans to operate 3,000 Robotaxis across 20 cities by end-2026, with a target vehicle cost below CN¥230,000 for its 2027 Robotaxi in China.</w:t>
      </w:r>
      <w:r/>
    </w:p>
    <w:p>
      <w:pPr>
        <w:pStyle w:val="ListNumber"/>
        <w:spacing w:line="240" w:lineRule="auto"/>
        <w:ind w:left="720"/>
      </w:pPr>
      <w:r/>
      <w:hyperlink r:id="rId64">
        <w:r>
          <w:rPr>
            <w:color w:val="0000EE"/>
            <w:u w:val="single"/>
          </w:rPr>
          <w:t>https://www.automotiveworld.com/news/volvo-holds-us-ev-course-as-market-conditions-turn-against-it/</w:t>
        </w:r>
      </w:hyperlink>
      <w:r>
        <w:t xml:space="preserve"> - Volvo Cars Chief Executive Hakan Samuelsson confirmed plans to begin US production of the new EX60 electric vehicle in late 2026 as scheduled. This decision occurs despite significant headwinds, including the removal of federal EV tax credits and a backsliding local market. While European demand for the EX60 has exceeded forecasts, the US context remains challenging due to tariffs and pricing issues with other models. Consequently, Volvo has adjusted its long-term electrification target to 90% by 2030 and plans to develop a second-generation hybrid for the US market.</w:t>
      </w:r>
      <w:r/>
    </w:p>
    <w:p>
      <w:pPr>
        <w:pStyle w:val="ListNumber"/>
        <w:spacing w:line="240" w:lineRule="auto"/>
        <w:ind w:left="720"/>
      </w:pPr>
      <w:r/>
      <w:hyperlink r:id="rId65">
        <w:r>
          <w:rPr>
            <w:color w:val="0000EE"/>
            <w:u w:val="single"/>
          </w:rPr>
          <w:t>https://www.chip.de/news/auto-fahrrad/chinesen-bauen-luxus-van-mit-hybrid-antrieb-darin-steckt-ein-monster-akku_ad6a4281-ee9e-4744-8425-8dda5cec76a0.html</w:t>
        </w:r>
      </w:hyperlink>
      <w:r>
        <w:t xml:space="preserve"> - Denza, a brand under the BYD Group, has launched its second model for the European market, the D9 DM-i luxury van. Priced between 80,000 and 90,000 euros, the vehicle features a plug-in hybrid powertrain combining a 1.5-litre turbo engine with electric motors for a total system output of 260 kW. It is equipped with a 58.5-kWh Blade battery offering a WLTP electric range of up to 210 km and a combined range of 950 km with a 64-litre fuel tank. The van includes premium features such as Zero-Gravity seats, a Devialet sound system, and advanced infotainment, targeting the high-end van segment.</w:t>
      </w:r>
      <w:r/>
    </w:p>
    <w:p>
      <w:pPr>
        <w:pStyle w:val="ListNumber"/>
        <w:spacing w:line="240" w:lineRule="auto"/>
        <w:ind w:left="720"/>
      </w:pPr>
      <w:r/>
      <w:hyperlink r:id="rId66">
        <w:r>
          <w:rPr>
            <w:color w:val="0000EE"/>
            <w:u w:val="single"/>
          </w:rPr>
          <w:t>https://www.notebookcheck.com/Xpeng-will-fliegende-Autos-ab-2027-in-Serie-bauen-schon-ueber-7-000-Bestellungen.1282168.0.html</w:t>
        </w:r>
      </w:hyperlink>
      <w:r>
        <w:t xml:space="preserve"> - Xpeng aims to serialise a two-part flying car system comprising a carrier vehicle and an eVTOL by 2027. President Brian Gu reports over 7,000 orders, primarily from China, with potential deliveries starting late 2026. The system, branded Land Aircraft Carrier under the Xpeng AeroHT submark, requires regulatory approval from Chinese aviation authorities before production. The company targets international expansion, with current operations in 60 countries and a goal to derive over half its revenue from outside China within five to ten years.</w:t>
      </w:r>
      <w:r/>
    </w:p>
    <w:p>
      <w:pPr>
        <w:pStyle w:val="ListNumber"/>
        <w:spacing w:line="240" w:lineRule="auto"/>
        <w:ind w:left="720"/>
      </w:pPr>
      <w:r/>
      <w:hyperlink r:id="rId67">
        <w:r>
          <w:rPr>
            <w:color w:val="0000EE"/>
            <w:u w:val="single"/>
          </w:rPr>
          <w:t>https://www.benzinga.com/markets/tech/26/04/52023542/elon-musk-sticks-to-april-cybercab-production-timeline-shares-video-showing-vehicle-driving-without-</w:t>
        </w:r>
      </w:hyperlink>
      <w:r>
        <w:t xml:space="preserve"> - Elon Musk confirmed that Tesla Cybercab production has commenced, sharing a video of the vehicle operating without a steering wheel or pedals at the Texas Gigafactory. The announcement coincided with the end of production for the Model S and Model X. Musk also noted that the Optimus V3 humanoid robot is scheduled for production at the Fremont facility, with a potential reveal in July or August. Tesla shares declined 2.89% in pre-market trading.</w:t>
      </w:r>
      <w:r/>
    </w:p>
    <w:p>
      <w:pPr>
        <w:pStyle w:val="ListNumber"/>
        <w:spacing w:line="240" w:lineRule="auto"/>
        <w:ind w:left="720"/>
      </w:pPr>
      <w:r/>
      <w:hyperlink r:id="rId68">
        <w:r>
          <w:rPr>
            <w:color w:val="0000EE"/>
            <w:u w:val="single"/>
          </w:rPr>
          <w:t>https://www.audi-mediacenter.com/en/press-releases/audi-e7x-china-exclusive-sister-brand-unveils-its-first-suv-17100</w:t>
        </w:r>
      </w:hyperlink>
      <w:r>
        <w:t xml:space="preserve"> - AUDI AG and SAIC Motor have unveiled the AUDI E7X, the first SUV from the China-exclusive sister brand. Built on the Advanced Digitized Platform, the vehicle features a 900-volt architecture, offering 300 kW or 500 kW powertrain variants with ranges exceeding 750 km under CLTC. The E7X, scheduled for market introduction in the first half of 2026, includes lidar-based driving assist systems tailored for China and offers configurations for families and business leaders. It will be the second model in the brand's China expansion following the E5 Sportback.</w:t>
      </w:r>
      <w:r/>
    </w:p>
    <w:p>
      <w:pPr>
        <w:pStyle w:val="ListNumber"/>
        <w:spacing w:line="240" w:lineRule="auto"/>
        <w:ind w:left="720"/>
      </w:pPr>
      <w:r/>
      <w:hyperlink r:id="rId69">
        <w:r>
          <w:rPr>
            <w:color w:val="0000EE"/>
            <w:u w:val="single"/>
          </w:rPr>
          <w:t>https://www.audi-mediacenter.com/en/press-releases/auto-china-2026-audi-continues-its-product-initiative-with-china-tailored-models-and-technologies-17104</w:t>
        </w:r>
      </w:hyperlink>
      <w:r>
        <w:t xml:space="preserve"> - At Auto China 2026 in Beijing, Audi launched the AUDI E7X, its second production model for the sister brand AUDI, targeting the SUV segment. The fully electric vehicle features a 109 kWh battery and over 750 km CLTC range. Audi also expanded its main brand's electric portfolio with the A6L e-tron, offering up to 815 km range. Additionally, the company renewed its combustion-engine lineup with the A5L and Q5L. CEO Gernot Döllner highlighted a sharpened strategy involving two brands and numerous localized models to address Chinese customer demands through partnerships with SAIC and FAW.</w:t>
      </w:r>
      <w:r/>
    </w:p>
    <w:p>
      <w:pPr>
        <w:pStyle w:val="ListNumber"/>
        <w:spacing w:line="240" w:lineRule="auto"/>
        <w:ind w:left="720"/>
      </w:pPr>
      <w:r/>
      <w:hyperlink r:id="rId70">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71">
        <w:r>
          <w:rPr>
            <w:color w:val="0000EE"/>
            <w:u w:val="single"/>
          </w:rPr>
          <w:t>https://www.electrive.com/2026/04/24/abb-introduces-decentralised-charging-system-m-series/</w:t>
        </w:r>
      </w:hyperlink>
      <w:r>
        <w:t xml:space="preserve"> - ABB E-Mobility has launched the M-Series, a decentralised, air-cooled split system for public fast-charging and fleet depots. The system connects central Power Cabinets with specialised dispensers (Solo, Duo, Dock, Ultra) to dynamically distribute capacity based on real-time demand. Delivering 200 kW to 1.2 MW, it supports CCS1, CCS2, NACS, and MCS formats. The architecture allows scaling in 400 kW increments and optional battery storage integration, aiming to optimise the cost of energy delivered over a site's lifetime.</w:t>
      </w:r>
      <w:r/>
    </w:p>
    <w:p>
      <w:pPr>
        <w:pStyle w:val="ListNumber"/>
        <w:spacing w:line="240" w:lineRule="auto"/>
        <w:ind w:left="720"/>
      </w:pPr>
      <w:r/>
      <w:hyperlink r:id="rId70">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72">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73">
        <w:r>
          <w:rPr>
            <w:color w:val="0000EE"/>
            <w:u w:val="single"/>
          </w:rPr>
          <w:t>https://www.abendzeitung-muenchen.de/bayern/audi-chef-sieht-china-als-schluesselmarkt-fuer-premiumautos-art-1127228</w:t>
        </w:r>
      </w:hyperlink>
      <w:r>
        <w:t xml:space="preserve"> - Audi CEO Gernot Döllner stated at the Beijing Auto Show that China remains the decisive growth market for premium vehicles, projecting a 40% increase over the next decade. Despite intensified competition from local manufacturers, Audi is pursuing local development through its main brand and a new sister brand co-developed with SAIC. The strategy focuses on alternative drive vehicles, digital interior experiences, and autonomous driving.</w:t>
      </w:r>
      <w:r/>
    </w:p>
    <w:p>
      <w:pPr>
        <w:pStyle w:val="ListNumber"/>
        <w:spacing w:line="240" w:lineRule="auto"/>
        <w:ind w:left="720"/>
      </w:pPr>
      <w:r/>
      <w:hyperlink r:id="rId74">
        <w:r>
          <w:rPr>
            <w:color w:val="0000EE"/>
            <w:u w:val="single"/>
          </w:rPr>
          <w:t>https://www.abendzeitung-muenchen.de/mehr/digitales/musk-tesla-startete-robotaxi-produktion-art-1127245</w:t>
        </w:r>
      </w:hyperlink>
      <w:r>
        <w:t xml:space="preserve"> - Elon Musk announced that Tesla has commenced production of the Cybercab robotaxi, a two-seater vehicle designed without steering wheels or pedals. Musk stated on X that these vehicles will eventually constitute the majority of Tesla's production. While competitors like Waymo have already executed over 500,000 paid weekly rides, Tesla's autonomous deployment remains limited. Musk claims cost advantages from using cameras instead of laser radars, though experts question the reliability of this approach for fully autonomous driving.</w:t>
      </w:r>
      <w:r/>
    </w:p>
    <w:p>
      <w:pPr>
        <w:pStyle w:val="ListNumber"/>
        <w:spacing w:line="240" w:lineRule="auto"/>
        <w:ind w:left="720"/>
      </w:pPr>
      <w:r/>
      <w:hyperlink r:id="rId75">
        <w:r>
          <w:rPr>
            <w:color w:val="0000EE"/>
            <w:u w:val="single"/>
          </w:rPr>
          <w:t>https://sustainablebusinessmagazine.net/electricvehicles/hmrc-ev-charging-vat-appeal-industry-reaction/</w:t>
        </w:r>
      </w:hyperlink>
      <w:r>
        <w:t xml:space="preserve"> - HM Revenue &amp; Customs has confirmed it will appeal a First-Tier Tribunal ruling that could have reduced VAT on public electric vehicle charging from 20% to 5%. The decision maintains the higher tax rate for public charge points while domestic charging remains at 5%. Industry leaders, including John Lewis of char.gy and Tanya Sinclair of Electric Vehicles UK, expressed concern that the appeal reinforces cost disparities for drivers without home charging access. The case, originally brought by Charge My Street, highlights ongoing debates regarding the fairness of the current tax structure in the UK's transition to electric mobility.</w:t>
      </w:r>
      <w:r/>
    </w:p>
    <w:p>
      <w:pPr>
        <w:pStyle w:val="ListNumber"/>
        <w:spacing w:line="240" w:lineRule="auto"/>
        <w:ind w:left="720"/>
      </w:pPr>
      <w:r/>
      <w:hyperlink r:id="rId76">
        <w:r>
          <w:rPr>
            <w:color w:val="0000EE"/>
            <w:u w:val="single"/>
          </w:rPr>
          <w:t>https://www.financial-news.co.uk/nio-stock-price-analysis-first-ever-quarterly-profit-a-98-delivery-surge-and-whats-actually-driving-the-shares-in-april-2026/</w:t>
        </w:r>
      </w:hyperlink>
      <w:r>
        <w:t xml:space="preserve"> - NIO reported its first-ever GAAP quarterly net profit of $40.4 million for Q4 2025 on revenue of $4.95 billion. Vehicle margins expanded to 18.1% from 13.1%. The company delivered 83,465 vehicles in Q1 2026, a 98.3% year-over-year increase, while the broader Chinese automotive market declined. CEO William Li reaffirmed a 40% full-year delivery growth target for 2026. Despite operational improvements, the stock price remained volatile with a market cap of approximately $15.36 billion as of April 23, 2026.</w:t>
      </w:r>
      <w:r/>
    </w:p>
    <w:p>
      <w:pPr>
        <w:pStyle w:val="ListNumber"/>
        <w:spacing w:line="240" w:lineRule="auto"/>
        <w:ind w:left="720"/>
      </w:pPr>
      <w:r/>
      <w:hyperlink r:id="rId77">
        <w:r>
          <w:rPr>
            <w:color w:val="0000EE"/>
            <w:u w:val="single"/>
          </w:rPr>
          <w:t>https://www.cartoq.com/car-news/renault-ditches-diesel-strategy-bets-hybrids-cng-india/</w:t>
        </w:r>
      </w:hyperlink>
      <w:r>
        <w:t xml:space="preserve"> - Renault global CEO Francois Provost has declared that diesel has no place in the brand's future, citing it as old technology. Despite diesel commanding a significant share of the Indian passenger vehicle market, particularly in the mid-size SUV segment where sales grew last year, Renault will not invest in new-generation diesel engines. The company is pivoting to a strategy centred on turbo-petrol, CNG, full hybrids, and battery electric vehicles. This decision impacts the Duster, which relied heavily on the K9K diesel engine. Renault aims to expand its Indian line-up to seven models by 2030 and increase its market share to 5 per cent, targeting India as a top three global market.</w:t>
      </w:r>
      <w:r/>
    </w:p>
    <w:p>
      <w:pPr>
        <w:pStyle w:val="ListNumber"/>
        <w:spacing w:line="240" w:lineRule="auto"/>
        <w:ind w:left="720"/>
      </w:pPr>
      <w:r/>
      <w:hyperlink r:id="rId75">
        <w:r>
          <w:rPr>
            <w:color w:val="0000EE"/>
            <w:u w:val="single"/>
          </w:rPr>
          <w:t>https://sustainablebusinessmagazine.net/electricvehicles/hmrc-ev-charging-vat-appeal-industry-reaction/</w:t>
        </w:r>
      </w:hyperlink>
      <w:r>
        <w:t xml:space="preserve"> - HM Revenue &amp; Customs has confirmed it will appeal a First-Tier Tribunal ruling that could have reduced VAT on public electric vehicle charging from 20% to 5%. The decision maintains the higher tax rate for public charge points while domestic charging remains at 5%. Industry leaders, including John Lewis of char.gy and Tanya Sinclair of Electric Vehicles UK, expressed concern that the appeal reinforces cost disparities for drivers without home charging access. The case, originally brought by Charge My Street, highlights ongoing debates regarding the fairness of the current tax structure in the UK's transition to electric mobility.</w:t>
      </w:r>
      <w:r/>
    </w:p>
    <w:p>
      <w:pPr>
        <w:pStyle w:val="ListNumber"/>
        <w:spacing w:line="240" w:lineRule="auto"/>
        <w:ind w:left="720"/>
      </w:pPr>
      <w:r/>
      <w:hyperlink r:id="rId78">
        <w:r>
          <w:rPr>
            <w:color w:val="0000EE"/>
            <w:u w:val="single"/>
          </w:rPr>
          <w:t>https://www.eqmagpro.com/green-economy-to-create-new-avenues-of-green-jobs-and-green-entrepreneurship-youth-to-play-key-role-in-indias-sustainability-driven-growth-dr-jitendra-singh-eq/</w:t>
        </w:r>
      </w:hyperlink>
      <w:r>
        <w:t xml:space="preserve"> - Union Minister Dr Jitendra Singh stated at Jamia Millia Islamia that India's transition to a green economy will generate large-scale employment in renewable energy, electric mobility, and green fuels. He emphasised the pivotal role of youth in driving innovation and sustainability. The Minister highlighted initiatives like the National Green Hydrogen Mission and the RDI Fund to support startups and scale green technologies, positioning India for low-carbon growth.</w:t>
      </w:r>
      <w:r/>
    </w:p>
    <w:p>
      <w:pPr>
        <w:pStyle w:val="ListNumber"/>
        <w:spacing w:line="240" w:lineRule="auto"/>
        <w:ind w:left="720"/>
      </w:pPr>
      <w:r/>
      <w:hyperlink r:id="rId79">
        <w:r>
          <w:rPr>
            <w:color w:val="0000EE"/>
            <w:u w:val="single"/>
          </w:rPr>
          <w:t>https://www.autocar.co.uk/car-news/electric-cars/cost-rise-warning-ev-drivers-reliant-public-charging</w:t>
        </w:r>
      </w:hyperlink>
      <w:r>
        <w:t xml:space="preserve"> - Electric vehicle drivers using public charging networks in the UK face rising running costs as operators warn of price increases due to higher grid charges. Osprey reported a sharp rise in fixed grid costs, with annual charges for one site increasing from £87 to £33,651 in five years. ChargeUK noted public charging prices have risen by 38% since the start of the decade, driven by a 500% increase in standing charges. While a tribunal previously ruled against high VAT on public charging, the government plans to appeal, leaving the issue unresolved. Industry operators are investing heavily ahead of demand, absorbing costs based on future capacity rather than current utilisation.</w:t>
      </w:r>
      <w:r/>
    </w:p>
    <w:p>
      <w:pPr>
        <w:pStyle w:val="ListNumber"/>
        <w:spacing w:line="240" w:lineRule="auto"/>
        <w:ind w:left="720"/>
      </w:pPr>
      <w:r/>
      <w:hyperlink r:id="rId80">
        <w:r>
          <w:rPr>
            <w:color w:val="0000EE"/>
            <w:u w:val="single"/>
          </w:rPr>
          <w:t>https://www.gbnews.com/lifestyle/cars/electric-car-charging-public-petrol-diesel</w:t>
        </w:r>
      </w:hyperlink>
      <w:r>
        <w:t xml:space="preserve"> - Analysis from ChargeUK reveals that for the first time, average public charging costs for electric vehicles in the UK are lower than petrol and diesel prices. While EV charging prices rose 38% between 2021 and 2025, fuel costs surged due to the conflict in the Middle East. Average public charging is now 54p per kWh, equating to roughly 15p per mile, compared to 17p per mile for petrol. Experts, including ChargeUK and the RAC, urge the Government to reduce VAT on electricity to 5% to further lower costs and accelerate the transition to electric transport.</w:t>
      </w:r>
      <w:r/>
    </w:p>
    <w:p>
      <w:pPr>
        <w:pStyle w:val="ListNumber"/>
        <w:spacing w:line="240" w:lineRule="auto"/>
        <w:ind w:left="720"/>
      </w:pPr>
      <w:r/>
      <w:hyperlink r:id="rId81">
        <w:r>
          <w:rPr>
            <w:color w:val="0000EE"/>
            <w:u w:val="single"/>
          </w:rPr>
          <w:t>https://evtechnews.in/tesla-expands-india-play-with-model-y-l-launches-six-seater-electric-suv/</w:t>
        </w:r>
      </w:hyperlink>
      <w:r>
        <w:t xml:space="preserve"> - Tesla has unveiled the Model Y L, a new six-seater electric SUV, in India. The vehicle features a three-row layout, a claimed range of up to 681 km, and is priced from ₹61.99 lakh. Online bookings opened immediately, with physical experiences available at locations in Mumbai, Delhi, and Gurugram starting April 23, 2026. Deliveries are expected to begin from June 2026 across India. Alongside the launch, Tesla plans to expand its charging network with seven new Supercharger stations across major highway corridors.</w:t>
      </w:r>
      <w:r/>
    </w:p>
    <w:p>
      <w:pPr>
        <w:pStyle w:val="ListNumber"/>
        <w:spacing w:line="240" w:lineRule="auto"/>
        <w:ind w:left="720"/>
      </w:pPr>
      <w:r/>
      <w:hyperlink r:id="rId80">
        <w:r>
          <w:rPr>
            <w:color w:val="0000EE"/>
            <w:u w:val="single"/>
          </w:rPr>
          <w:t>https://www.gbnews.com/lifestyle/cars/electric-car-charging-public-petrol-diesel</w:t>
        </w:r>
      </w:hyperlink>
      <w:r>
        <w:t xml:space="preserve"> - Analysis from ChargeUK reveals that for the first time, average public charging costs for electric vehicles in the UK are lower than petrol and diesel prices. While EV charging prices rose 38% between 2021 and 2025, fuel costs surged due to the conflict in the Middle East. Average public charging is now 54p per kWh, equating to roughly 15p per mile, compared to 17p per mile for petrol. Experts, including ChargeUK and the RAC, urge the Government to reduce VAT on electricity to 5% to further lower costs and accelerate the transition to electric transport.</w:t>
      </w:r>
      <w:r/>
    </w:p>
    <w:p>
      <w:pPr>
        <w:pStyle w:val="ListNumber"/>
        <w:spacing w:line="240" w:lineRule="auto"/>
        <w:ind w:left="720"/>
      </w:pPr>
      <w:r/>
      <w:hyperlink r:id="rId82">
        <w:r>
          <w:rPr>
            <w:color w:val="0000EE"/>
            <w:u w:val="single"/>
          </w:rPr>
          <w:t>https://electriccarsreport.com/2026/04/2026-volkswagen-id-buzz-gets-awd-v2l-and-smarter-tech/</w:t>
        </w:r>
      </w:hyperlink>
      <w:r>
        <w:t xml:space="preserve"> - Volkswagen Commercial Vehicles has updated the ID. Buzz for the 2026 model year with all-wheel drive, vehicle-to-load capability, and enhanced digital features. The new Pro 4MOTION variant offers 250 kW output and increased towing capacity. The update includes Connected Travel Assist with traffic light recognition, an Innovision infotainment system with an app store, and physical steering wheel controls. Battery options range from 79 kWh to 86 kWh depending on wheelbase.</w:t>
      </w:r>
      <w:r/>
    </w:p>
    <w:p>
      <w:pPr>
        <w:pStyle w:val="ListNumber"/>
        <w:spacing w:line="240" w:lineRule="auto"/>
        <w:ind w:left="720"/>
      </w:pPr>
      <w:r/>
      <w:hyperlink r:id="rId83">
        <w:r>
          <w:rPr>
            <w:color w:val="0000EE"/>
            <w:u w:val="single"/>
          </w:rPr>
          <w:t>https://www.motorpasion.com/observatorio-motorpasion/expertos-asistencia-carretera-alemania-tienen-claro-coches-electricos-se-estropean-1</w:t>
        </w:r>
      </w:hyperlink>
      <w:r>
        <w:t xml:space="preserve"> - The German ADAC, a roadside assistance organisation, published a 2024 reliability report based on 3.6 million operations. The analysis of 43,678 electric vehicles concluded they are more than twice as reliable as petrol or diesel cars, presenting half the number of breakdowns. The study covered models aged two to nine years with at least 7,000 units registered. While the Tesla Model 3 showed the lowest breakdown ratio among electric cars in this specific dataset, other reports indicate different failure rates for certain components.</w:t>
      </w:r>
      <w:r/>
    </w:p>
    <w:p>
      <w:pPr>
        <w:pStyle w:val="ListNumber"/>
        <w:spacing w:line="240" w:lineRule="auto"/>
        <w:ind w:left="720"/>
      </w:pPr>
      <w:r/>
      <w:hyperlink r:id="rId84">
        <w:r>
          <w:rPr>
            <w:color w:val="0000EE"/>
            <w:u w:val="single"/>
          </w:rPr>
          <w:t>https://allindiaev.com/how-india-built-the-worlds-largest-electric-3-wheeler-market/</w:t>
        </w:r>
      </w:hyperlink>
      <w:r>
        <w:t xml:space="preserve"> - India has established the world's largest electric three-wheeler market, selling 7-8 lakh units annually. Driven by the 'last-mile' problem, informal innovation, and policies like FAME I and FAME II, the segment achieved mass adoption due to lower running costs compared to CNG and diesel. While global focus remained on passenger cars, India's ecosystem matured through driver networks and financing infrastructure. Current challenges include battery cell localisation dependency on China and the need to formalise the informal sector. Global players now view India as a market leader with proven unit economics.</w:t>
      </w:r>
      <w:r/>
    </w:p>
    <w:p>
      <w:pPr>
        <w:pStyle w:val="ListNumber"/>
        <w:spacing w:line="240" w:lineRule="auto"/>
        <w:ind w:left="720"/>
      </w:pPr>
      <w:r/>
      <w:hyperlink r:id="rId85">
        <w:r>
          <w:rPr>
            <w:color w:val="0000EE"/>
            <w:u w:val="single"/>
          </w:rPr>
          <w:t>https://allindiaev.com/tesla-six-seater-model-y-india-what-it-means/</w:t>
        </w:r>
      </w:hyperlink>
      <w:r>
        <w:t xml:space="preserve"> - Tesla is preparing to introduce a six-seater long-wheelbase Model Y variant in India to broaden its portfolio and target premium family buyers. The new Model Y L features a 2+2+2 seating layout, dual-motor all-wheel drive, and a claimed range of approximately 681 km. Expected to cost between ₹60 and ₹62 lakh ex-showroom, the vehicle aims to improve value perception despite high import duties. This move signals a strategic shift towards segment-specific positioning in the Indian EV market.</w:t>
      </w:r>
      <w:r/>
    </w:p>
    <w:p>
      <w:pPr>
        <w:pStyle w:val="ListNumber"/>
        <w:spacing w:line="240" w:lineRule="auto"/>
        <w:ind w:left="720"/>
      </w:pPr>
      <w:r/>
      <w:hyperlink r:id="rId86">
        <w:r>
          <w:rPr>
            <w:color w:val="0000EE"/>
            <w:u w:val="single"/>
          </w:rPr>
          <w:t>https://allindiaev.com/afe-iii-emission-norms-push-ev-adoption/</w:t>
        </w:r>
      </w:hyperlink>
      <w:r>
        <w:t xml:space="preserve"> - The Indian government has proposed tighter Corporate Average Fuel Efficiency (CAFE-III) norms targeting a reduction in passenger vehicle emissions to 78.9 g/km by FY32, down from 113 g/km. Expected to implement from April 2027, the framework introduces a formal credit trading system with prices rising to ₹4,500 per gCO₂/km. EVs receive a 3.0 'super credit' multiplier, incentivising automakers to increase electric vehicle production to offset internal combustion engine emissions. The policy aims to accelerate the transition to electrified mobility, improve energy security, and drive investment in domestic EV manufacturing ecosystems.</w:t>
      </w:r>
      <w:r/>
    </w:p>
    <w:p>
      <w:pPr>
        <w:pStyle w:val="ListNumber"/>
        <w:spacing w:line="240" w:lineRule="auto"/>
        <w:ind w:left="720"/>
      </w:pPr>
      <w:r/>
      <w:hyperlink r:id="rId87">
        <w:r>
          <w:rPr>
            <w:color w:val="0000EE"/>
            <w:u w:val="single"/>
          </w:rPr>
          <w:t>https://www.devdiscourse.com/article/technology/3885532-tesla-accelerates-indias-ev-future-with-expansive-charging-network</w:t>
        </w:r>
      </w:hyperlink>
      <w:r>
        <w:t xml:space="preserve"> - Tesla announced plans to significantly extend its charging network in India, incorporating superchargers and destination chargers in key urban centers including Delhi, Mumbai, and Bangalore. General Manager Sharad Agarwal stated the move aims to alleviate customer range anxiety. The company also highlighted its recent launch of the Model YL SUV and its existing presence with multiple charging stations and retail locations. This expansion demonstrates Tesla's commitment to providing a comprehensive support network and improving the ownership experience for Indian customers.</w:t>
      </w:r>
      <w:r/>
    </w:p>
    <w:p>
      <w:pPr>
        <w:pStyle w:val="ListNumber"/>
        <w:spacing w:line="240" w:lineRule="auto"/>
        <w:ind w:left="720"/>
      </w:pPr>
      <w:r/>
      <w:hyperlink r:id="rId88">
        <w:r>
          <w:rPr>
            <w:color w:val="0000EE"/>
            <w:u w:val="single"/>
          </w:rPr>
          <w:t>https://batteriesnews.com/electric-vehicle-batteries-as-grid-storage-volkswagen-and-elli-to-launch-vehicle-to-grid-offer/</w:t>
        </w:r>
      </w:hyperlink>
      <w:r>
        <w:t xml:space="preserve"> - Volkswagen and Elli plan to launch an integrated Vehicle-to-Grid (V2G) offer for private customers in Germany from the fourth quarter of 2026. The package includes an electric vehicle, app, electricity tariff, smart meter, and bi-directional charger. Pre-registration opens in June 2026. Customers can generate revenue by providing battery capacity for energy trading, with potential annual savings of €700 to €900. The initiative aims to make electric mobility economically viable and integrate vehicles into the energy system.</w:t>
      </w:r>
      <w:r/>
    </w:p>
    <w:p>
      <w:pPr>
        <w:pStyle w:val="ListNumber"/>
        <w:spacing w:line="240" w:lineRule="auto"/>
        <w:ind w:left="720"/>
      </w:pPr>
      <w:r/>
      <w:hyperlink r:id="rId89">
        <w:r>
          <w:rPr>
            <w:color w:val="0000EE"/>
            <w:u w:val="single"/>
          </w:rPr>
          <w:t>https://insideevs.com/news/793932/2026-kia-ev6-price-drop-affordable/</w:t>
        </w:r>
      </w:hyperlink>
      <w:r>
        <w:t xml:space="preserve"> - Kia has reduced the starting price of the 2026 EV6 electric crossover by at least $5,000 in the United States. The entry-level model now starts at $39,445, undercutting the Tesla Model Y. Higher trims also see price reductions, with the Wind starting at $46,345 and the GT-Line at $50,245. Despite the price cuts, Kia noted that the EV6 GT performance variant remains delayed due to lackluster sales.</w:t>
      </w:r>
      <w:r/>
    </w:p>
    <w:p>
      <w:pPr>
        <w:pStyle w:val="ListNumber"/>
        <w:spacing w:line="240" w:lineRule="auto"/>
        <w:ind w:left="720"/>
      </w:pPr>
      <w:r/>
      <w:hyperlink r:id="rId90">
        <w:r>
          <w:rPr>
            <w:color w:val="0000EE"/>
            <w:u w:val="single"/>
          </w:rPr>
          <w:t>https://cleantechnica.com/2026/04/23/the-fast-lane-3-ways-to-get-more-critical-minerals-now/</w:t>
        </w:r>
      </w:hyperlink>
      <w:r>
        <w:t xml:space="preserve"> - The National Laboratory of the Rockies (NLR) is licensing technologies to help US industries access critical minerals. Methods include mining rare earth elements from seawater and industrial waste, recycling graphite from lithium-ion batteries, and using the Materials Flows through Industry (MFI) tool to optimize supply chain recipes. These solutions aim to reduce reliance on foreign sources, lower costs, and decrease energy intensity in manufacturing sectors such as defense, agriculture, and electronics.</w:t>
      </w:r>
      <w:r/>
    </w:p>
    <w:p>
      <w:pPr>
        <w:pStyle w:val="ListNumber"/>
        <w:spacing w:line="240" w:lineRule="auto"/>
        <w:ind w:left="720"/>
      </w:pPr>
      <w:r/>
      <w:hyperlink r:id="rId91">
        <w:r>
          <w:rPr>
            <w:color w:val="0000EE"/>
            <w:u w:val="single"/>
          </w:rPr>
          <w:t>https://batteriesnews.com/meet-battery-research-center-develops-innovative-modular-battery-production-line-for-various-materials/</w:t>
        </w:r>
      </w:hyperlink>
      <w:r>
        <w:t xml:space="preserve"> - MEET Battery Research Center at the University of Münster has launched the REFlexBatt 2.0 project with industrial partner Safion GmbH. Funded by approximately five million euros from the European Union and the State of North Rhine-Westphalia, the initiative aims to develop a modular pilot line for automated battery cell production. The facility will enable the flexible manufacturing of cells with different materials and designs, such as sodium or potassium systems, to shorten innovation cycles and support sustainable energy storage development.</w:t>
      </w:r>
      <w:r/>
    </w:p>
    <w:p>
      <w:pPr>
        <w:pStyle w:val="ListNumber"/>
        <w:spacing w:line="240" w:lineRule="auto"/>
        <w:ind w:left="720"/>
      </w:pPr>
      <w:r/>
      <w:hyperlink r:id="rId92">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93">
        <w:r>
          <w:rPr>
            <w:color w:val="0000EE"/>
            <w:u w:val="single"/>
          </w:rPr>
          <w:t>https://batteriesnews.com/omi-advances-rigorous-testing-of-breakthrough-3-minute-charge-battery-technology/</w:t>
        </w:r>
      </w:hyperlink>
      <w:r>
        <w:t xml:space="preserve"> - OMI is conducting advanced testing on its proprietary LnFP active cathode material to validate its 3-minute charge battery technology. The company aims to prove consistent rapid charging for electric vehicles and other applications without compromising durability or safety. Testing involves thousands of charge and discharge cycles to ensure structural integrity and safety standards are met. OMI targets small-scale U.S. production for 2027. A white paper summarizing testing results is available for download.</w:t>
      </w:r>
      <w:r/>
    </w:p>
    <w:p>
      <w:pPr>
        <w:pStyle w:val="ListNumber"/>
        <w:spacing w:line="240" w:lineRule="auto"/>
        <w:ind w:left="720"/>
      </w:pPr>
      <w:r/>
      <w:hyperlink r:id="rId94">
        <w:r>
          <w:rPr>
            <w:color w:val="0000EE"/>
            <w:u w:val="single"/>
          </w:rPr>
          <w:t>https://allindiaev.com/pune-startup-sodium-ion-battery-india-breakthrough/</w:t>
        </w:r>
      </w:hyperlink>
      <w:r>
        <w:t xml:space="preserve"> - Recharging Energy, a Pune-based startup founded in 2021, has developed a sodium-ion battery using 100% Indian raw materials. The technology, spun off from CSIR-National Chemical Laboratory, aims to reduce India's dependence on imported lithium and improve EV safety through better thermal stability. While offering cost and safety advantages, the company faces challenges regarding energy density and scalability before mass deployment.</w:t>
      </w:r>
      <w:r/>
    </w:p>
    <w:p>
      <w:pPr>
        <w:pStyle w:val="ListNumber"/>
        <w:spacing w:line="240" w:lineRule="auto"/>
        <w:ind w:left="720"/>
      </w:pPr>
      <w:r/>
      <w:hyperlink r:id="rId95">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84">
        <w:r>
          <w:rPr>
            <w:color w:val="0000EE"/>
            <w:u w:val="single"/>
          </w:rPr>
          <w:t>https://allindiaev.com/how-india-built-the-worlds-largest-electric-3-wheeler-market/</w:t>
        </w:r>
      </w:hyperlink>
      <w:r>
        <w:t xml:space="preserve"> - India has established the world's largest electric three-wheeler market, selling 7-8 lakh units annually. Driven by the 'last-mile' problem, informal innovation, and policies like FAME I and FAME II, the segment achieved mass adoption due to lower running costs compared to CNG and diesel. While global focus remained on passenger cars, India's ecosystem matured through driver networks and financing infrastructure. Current challenges include battery cell localisation dependency on China and the need to formalise the informal sector. Global players now view India as a market leader with proven unit economics.</w:t>
      </w:r>
      <w:r/>
    </w:p>
    <w:p>
      <w:pPr>
        <w:pStyle w:val="ListNumber"/>
        <w:spacing w:line="240" w:lineRule="auto"/>
        <w:ind w:left="720"/>
      </w:pPr>
      <w:r/>
      <w:hyperlink r:id="rId86">
        <w:r>
          <w:rPr>
            <w:color w:val="0000EE"/>
            <w:u w:val="single"/>
          </w:rPr>
          <w:t>https://allindiaev.com/afe-iii-emission-norms-push-ev-adoption/</w:t>
        </w:r>
      </w:hyperlink>
      <w:r>
        <w:t xml:space="preserve"> - The Indian government has proposed tighter Corporate Average Fuel Efficiency (CAFE-III) norms targeting a reduction in passenger vehicle emissions to 78.9 g/km by FY32, down from 113 g/km. Expected to implement from April 2027, the framework introduces a formal credit trading system with prices rising to ₹4,500 per gCO₂/km. EVs receive a 3.0 'super credit' multiplier, incentivising automakers to increase electric vehicle production to offset internal combustion engine emissions. The policy aims to accelerate the transition to electrified mobility, improve energy security, and drive investment in domestic EV manufacturing ecosystems.</w:t>
      </w:r>
      <w:r/>
    </w:p>
    <w:p>
      <w:pPr>
        <w:pStyle w:val="ListNumber"/>
        <w:spacing w:line="240" w:lineRule="auto"/>
        <w:ind w:left="720"/>
      </w:pPr>
      <w:r/>
      <w:hyperlink r:id="rId96">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97">
        <w:r>
          <w:rPr>
            <w:color w:val="0000EE"/>
            <w:u w:val="single"/>
          </w:rPr>
          <w:t>https://thewest.com.au/business/bulls-n-bears/asx-runners-of-the-week-solis-minerals-adisyn-333d-noviqtech-c-22188624</w:t>
        </w:r>
      </w:hyperlink>
      <w:r>
        <w:t xml:space="preserve"> - Solis Minerals Ltd announced the acquisition of a 93,000-hectare lithium exploration project in Minas Gerais, Brazil, from Rio Tinto for US$500,000. The deal includes a 1.75 per cent net smelter return royalty for Rio Tinto. Solis, led by executives Chris Gale, Tony Greenaway, and Mitch Thomas, has secured funding for initial drilling. The project is adjacent to PLS Group's Colina lithium project. This acquisition marks Solis as a newly minted Brazilian lithium player following its recent stock surge.</w:t>
      </w:r>
      <w:r/>
    </w:p>
    <w:p>
      <w:pPr>
        <w:pStyle w:val="ListNumber"/>
        <w:spacing w:line="240" w:lineRule="auto"/>
        <w:ind w:left="720"/>
      </w:pPr>
      <w:r/>
      <w:hyperlink r:id="rId92">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98">
        <w:r>
          <w:rPr>
            <w:color w:val="0000EE"/>
            <w:u w:val="single"/>
          </w:rPr>
          <w:t>https://www.nachrichten.at/wirtschaft/mercedes-chef-automarkt-china-bleibt-umkaempft;art15,4163932#ref=rss</w:t>
        </w:r>
      </w:hyperlink>
      <w:r>
        <w:t xml:space="preserve"> - Mercedes-Benz CEO Ola Källenius stated that the Chinese automotive market remains highly competitive with over 100 providers. The company plans to rely on local suppliers and R&amp;D to reduce costs while avoiding price wars. Despite challenges from cheaper Chinese electric vehicles and a downturn in the luxury internal combustion engine sector due to property value declines, Mercedes forecasts sales of 500,000 to 600,000 vehicles in China for the coming year. The brand maintains its reputation for quality and aims to offer a full range of powertrains until the 2030s.</w:t>
      </w:r>
      <w:r/>
    </w:p>
    <w:p>
      <w:pPr>
        <w:pStyle w:val="ListNumber"/>
        <w:spacing w:line="240" w:lineRule="auto"/>
        <w:ind w:left="720"/>
      </w:pPr>
      <w:r/>
      <w:hyperlink r:id="rId96">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95">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99">
        <w:r>
          <w:rPr>
            <w:color w:val="0000EE"/>
            <w:u w:val="single"/>
          </w:rPr>
          <w:t>https://www.tarmaclife.co.nz/news/nissan-doubles-down-on-suvs-electrification-and-china-at-auto-china-2026/</w:t>
        </w:r>
      </w:hyperlink>
      <w:r>
        <w:t xml:space="preserve"> - Nissan unveiled two new plug-in hybrid SUV concepts, the Urban SUV PHEV and Terrano PHEV, at Auto China 2026. CEO Ivan Espinosa stated that China is central to Nissan's strategy as both a domestic battleground and an innovation hub. Production versions of the concepts are expected within 12 months. The brand plans to launch three additional NEV models by the end of 2027 and aims for one million annual sales in China by the end of 2030. The strategy involves developing vehicles in China for local and global export.</w:t>
      </w:r>
      <w:r/>
    </w:p>
    <w:p>
      <w:pPr>
        <w:pStyle w:val="ListNumber"/>
        <w:spacing w:line="240" w:lineRule="auto"/>
        <w:ind w:left="720"/>
      </w:pPr>
      <w:r/>
      <w:hyperlink r:id="rId100">
        <w:r>
          <w:rPr>
            <w:color w:val="0000EE"/>
            <w:u w:val="single"/>
          </w:rPr>
          <w:t>https://cleantechnica.com/2026/04/23/2026-nissan-leaf-named-winner-in-u-s-news-2026-best-hybrid-electric-car-awards/</w:t>
        </w:r>
      </w:hyperlink>
      <w:r>
        <w:t xml:space="preserve"> - The 2026 Nissan LEAF has been named Best Subcompact Electric SUV in the U.S. News 2026 Best Hybrid and Electric Car Awards. The award recognises the vehicle for its combination of quality, efficiency, and value. The third-generation model features an EPA-estimated range of up to 303 miles, a built-in NACS port for Tesla Supercharger access, and advanced technology including Google built-in. With a starting MSRP of $29,990, the vehicle is noted for offering affordable electric mobility.</w:t>
      </w:r>
      <w:r/>
    </w:p>
    <w:p>
      <w:pPr>
        <w:pStyle w:val="ListNumber"/>
        <w:spacing w:line="240" w:lineRule="auto"/>
        <w:ind w:left="720"/>
      </w:pPr>
      <w:r/>
      <w:hyperlink r:id="rId92">
        <w:r>
          <w:rPr>
            <w:color w:val="0000EE"/>
            <w:u w:val="single"/>
          </w:rPr>
          <w:t>https://batteriesnews.com/ibu-tec-successful-topping-out-ceremony-for-new-spray-tower-as-intermediate-step-for-large-scale-lfp-production-at-the-bitterfeld-site/</w:t>
        </w:r>
      </w:hyperlink>
      <w:r>
        <w:t xml:space="preserve"> - IBU-tec advanced materials AG held a topping-out ceremony for a new spray tower at its Bitterfeld-Wolfen site on 15 April 2026. This marks a key step in constructing a 15,000 ton per year LFP cathode material plant, scheduled for operation in 2028. The facility, developed with PowerCo SE, aims to establish an independent European battery value chain with a reduced carbon footprint compared to Chinese processes. Production will initially occur at IBU-tec's Weimar headquarters before full-scale operations begin in Bitterfeld.</w:t>
      </w:r>
      <w:r/>
    </w:p>
    <w:p>
      <w:pPr>
        <w:pStyle w:val="ListNumber"/>
        <w:spacing w:line="240" w:lineRule="auto"/>
        <w:ind w:left="720"/>
      </w:pPr>
      <w:r/>
      <w:hyperlink r:id="rId96">
        <w:r>
          <w:rPr>
            <w:color w:val="0000EE"/>
            <w:u w:val="single"/>
          </w:rPr>
          <w:t>https://thewest.com.au/business/mining/trial-could-boost-australias-bid-to-be-battery-leader-c-22188274</w:t>
        </w:r>
      </w:hyperlink>
      <w:r>
        <w:t xml:space="preserve"> - Western Australian firm PLS, formerly Pilbara Minerals, has secured a $38 million grant from the Australian Renewable Energy Agency (ARENA) to build a demonstration plant. The project aims to test electric kiln technology that reduces carbon emissions during hard-rock lithium processing using renewable energy. Expected to commence before September, the plant will process 3000 tonnes of lithium phosphate annually. PLS signed an offtake agreement with Chinese firm Ningbo Ronbay New Energy Technology for the trial. This investment supports Australia's goal to capture more value from its position as the world's largest lithium supplier by developing onshore low-emissions battery material production capabilities.</w:t>
      </w:r>
      <w:r/>
    </w:p>
    <w:p>
      <w:pPr>
        <w:pStyle w:val="ListNumber"/>
        <w:spacing w:line="240" w:lineRule="auto"/>
        <w:ind w:left="720"/>
      </w:pPr>
      <w:r/>
      <w:hyperlink r:id="rId101">
        <w:r>
          <w:rPr>
            <w:color w:val="0000EE"/>
            <w:u w:val="single"/>
          </w:rPr>
          <w:t>https://www.faz.net/aktuell/wirtschaft/unternehmen/bmw-chef-oliver-zipse-im-f-a-s-interview-accg-200739339.html</w:t>
        </w:r>
      </w:hyperlink>
      <w:r>
        <w:t xml:space="preserve"> - BMW CEO Oliver Zipse unveiled the new compact electric i3 at a global premiere in Munich, marking the start of the company's 'New Class' model offensive. The event, attended by journalists and 3,500 employees, highlighted a major investment of at least 10 billion euros. Zipse, who is set to retire in mid-May, defended his strategy of technological openness over early full electrification. While BMW currently sells more electric vehicles than rivals like Mercedes, the company faces significant challenges in the Chinese market, having lost a quarter of its sales there in 2025.</w:t>
      </w:r>
      <w:r/>
    </w:p>
    <w:p>
      <w:pPr>
        <w:pStyle w:val="ListNumber"/>
        <w:spacing w:line="240" w:lineRule="auto"/>
        <w:ind w:left="720"/>
      </w:pPr>
      <w:r/>
      <w:hyperlink r:id="rId102">
        <w:r>
          <w:rPr>
            <w:color w:val="0000EE"/>
            <w:u w:val="single"/>
          </w:rPr>
          <w:t>https://www.pv-magazine-australia.com/2026/04/24/manganese-demonstration-processing-plant-awarded-2-million-arena-grant/</w:t>
        </w:r>
      </w:hyperlink>
      <w:r>
        <w:t xml:space="preserve"> - Perth-based Firebird Metals has received a $2 million grant from the Australian Renewable Energy Agency (ARENA) to develop a demonstration facility in Western Australia. The project aims to process manganese ore directly into cathode active materials for electric vehicles and energy storage systems. This initiative supports the Future Made in Australia policy agenda by building local battery supply chain capability and reducing reliance on Chinese production. PowerPlus Energy also received an ARENA grant to expand its Melbourne manufacturing capacity.</w:t>
      </w:r>
      <w:r/>
    </w:p>
    <w:p>
      <w:pPr>
        <w:pStyle w:val="ListNumber"/>
        <w:spacing w:line="240" w:lineRule="auto"/>
        <w:ind w:left="720"/>
      </w:pPr>
      <w:r/>
      <w:hyperlink r:id="rId103">
        <w:r>
          <w:rPr>
            <w:color w:val="0000EE"/>
            <w:u w:val="single"/>
          </w:rPr>
          <w:t>https://www.rev.ie/volvo-ex60-electric-suv-on-the-way/</w:t>
        </w:r>
      </w:hyperlink>
      <w:r>
        <w:t xml:space="preserve"> - Volvo Cars has commenced production of the new fully electric EX60 mid-size SUV at its Torslanda plant in Gothenburg, Sweden. First customer deliveries are scheduled for early summer. Following strong initial demand exceeding forecasts in European markets, the company announced an increase in 2026 production volumes. The vehicle, designed and built in Sweden, features a range of up to 810km and rapid charging capabilities. CEO Håkan Samuelsson highlighted the milestone as a profitable growth driver for the company and the Swedish economy.</w:t>
      </w:r>
      <w:r/>
    </w:p>
    <w:p>
      <w:pPr>
        <w:pStyle w:val="ListNumber"/>
        <w:spacing w:line="240" w:lineRule="auto"/>
        <w:ind w:left="720"/>
      </w:pPr>
      <w:r/>
      <w:hyperlink r:id="rId104">
        <w:r>
          <w:rPr>
            <w:color w:val="0000EE"/>
            <w:u w:val="single"/>
          </w:rPr>
          <w:t>https://www.cmjornal.pt/economia/detalhe/xiaomi-lanca-em-maio-novo-suv-eletrico-com-autonomia-superior-a-700-quilometros</w:t>
        </w:r>
      </w:hyperlink>
      <w:r>
        <w:t xml:space="preserve"> - Xiaomi announced the launch of its new high-performance electric SUV, the YU7 GT, in May. The vehicle features over 1,000 horsepower, a top speed of 300 km/h, and a range exceeding 700 km. Developed with input from Xiaomi's Munich R&amp;D centre and tested at the Nürburgring, the model aims to compete in the high-performance segment. Xiaomi plans to sell 550,000 electric vehicles in 2026 and expand into the European market starting in 2027.</w:t>
      </w:r>
      <w:r/>
    </w:p>
    <w:p>
      <w:pPr>
        <w:pStyle w:val="ListNumber"/>
        <w:spacing w:line="240" w:lineRule="auto"/>
        <w:ind w:left="720"/>
      </w:pPr>
      <w:r/>
      <w:hyperlink r:id="rId105">
        <w:r>
          <w:rPr>
            <w:color w:val="0000EE"/>
            <w:u w:val="single"/>
          </w:rPr>
          <w:t>https://electronics-journal.com/news/109688-third-generation-sic-semiconductors-for-electric-mobility</w:t>
        </w:r>
      </w:hyperlink>
      <w:r>
        <w:t xml:space="preserve"> - Bosch has launched its third-generation silicon carbide (SiC) semiconductors, delivering 20% higher performance and a smaller size than the previous generation. The chips, produced at facilities in Reutlingen, Germany, and Roseville, California, are supplied to global automotive manufacturers for validation in electric drivetrain platforms. Bosch has invested approximately €3 billion in European development and plans a further €1.9 billion investment in the US facility. These components aim to improve energy efficiency and thermal management in electric vehicles, aligning with a projected global market growth from $2.3 billion in 2023 to $9.2 billion by 2029.</w:t>
      </w:r>
      <w:r/>
    </w:p>
    <w:p>
      <w:pPr>
        <w:pStyle w:val="ListNumber"/>
        <w:spacing w:line="240" w:lineRule="auto"/>
        <w:ind w:left="720"/>
      </w:pPr>
      <w:r/>
      <w:hyperlink r:id="rId106">
        <w:r>
          <w:rPr>
            <w:color w:val="0000EE"/>
            <w:u w:val="single"/>
          </w:rPr>
          <w:t>https://utilitymagazine.com.au/fuel-shocks-spark-push-for-national-ev-charging-rollout/</w:t>
        </w:r>
      </w:hyperlink>
      <w:r>
        <w:t xml:space="preserve"> - Australian energy industry leaders are calling for a rapid national expansion of electric vehicle charging infrastructure to address fuel price volatility and enhance energy security. Operators, including AGL and the Clean Energy Council, state they are prepared to invest billions by 2030 but require government policy certainty and regulatory reform. Key barriers identified include grid connection delays, inconsistent pricing, and regulatory uncertainty. While states like Victoria and New South Wales have made initial moves, the sector demands a coordinated framework to streamline approvals and standardise tariffs to unlock private investment and reduce reliance on imported fuels.</w:t>
      </w:r>
      <w:r/>
    </w:p>
    <w:p>
      <w:pPr>
        <w:pStyle w:val="ListNumber"/>
        <w:spacing w:line="240" w:lineRule="auto"/>
        <w:ind w:left="720"/>
      </w:pPr>
      <w:r/>
      <w:hyperlink r:id="rId102">
        <w:r>
          <w:rPr>
            <w:color w:val="0000EE"/>
            <w:u w:val="single"/>
          </w:rPr>
          <w:t>https://www.pv-magazine-australia.com/2026/04/24/manganese-demonstration-processing-plant-awarded-2-million-arena-grant/</w:t>
        </w:r>
      </w:hyperlink>
      <w:r>
        <w:t xml:space="preserve"> - Perth-based Firebird Metals has received a $2 million grant from the Australian Renewable Energy Agency (ARENA) to develop a demonstration facility in Western Australia. The project aims to process manganese ore directly into cathode active materials for electric vehicles and energy storage systems. This initiative supports the Future Made in Australia policy agenda by building local battery supply chain capability and reducing reliance on Chinese production. PowerPlus Energy also received an ARENA grant to expand its Melbourne manufacturing capacity.</w:t>
      </w:r>
      <w:r/>
    </w:p>
    <w:p>
      <w:pPr>
        <w:pStyle w:val="ListNumber"/>
        <w:spacing w:line="240" w:lineRule="auto"/>
        <w:ind w:left="720"/>
      </w:pPr>
      <w:r/>
      <w:hyperlink r:id="rId107">
        <w:r>
          <w:rPr>
            <w:color w:val="0000EE"/>
            <w:u w:val="single"/>
          </w:rPr>
          <w:t>https://www.autoblog.it/post/volvo-mette-in-discussione-il-frunk-nelle-auto-elettriche-perche-e-inefficiente</w:t>
        </w:r>
      </w:hyperlink>
      <w:r>
        <w:t xml:space="preserve"> - Volvo's head of technical engineering argues that the front trunk (frunk) in electric vehicles is an inefficient design compromise inherited from internal combustion engines. The company plans to eliminate the openable hood in its new SPA3 architecture, replacing it with service panels to optimise packaging and increase cabin space. This native electric platform integrates structural batteries and 800-volt systems to reduce weight, lower the centre of gravity, and improve stability, marking a shift away from transitional hybrid designs.</w:t>
      </w:r>
      <w:r/>
    </w:p>
    <w:p>
      <w:pPr>
        <w:pStyle w:val="ListNumber"/>
        <w:spacing w:line="240" w:lineRule="auto"/>
        <w:ind w:left="720"/>
      </w:pPr>
      <w:r/>
      <w:hyperlink r:id="rId108">
        <w:r>
          <w:rPr>
            <w:color w:val="0000EE"/>
            <w:u w:val="single"/>
          </w:rPr>
          <w:t>https://www.frandroid.com/marques/xiaomi/3076763_1-003-ch-et-300-km-h-de-pointe-xiaomi-devoile-son-yu7-gt-un-suv-electrique-hors-normes-pour-concurrencer-bmw-et-audi</w:t>
        </w:r>
      </w:hyperlink>
      <w:r>
        <w:t xml:space="preserve"> - Xiaomi officially unveiled the YU7 GT, a high-performance electric SUV variant of its YU7 model. The vehicle features dual electric motors producing a combined 1,003 horsepower and a top speed of 300 km/h. It includes a 101.7 kWh battery with a range of 705 km (CLTC), 21 to 22-inch wheels, and carbon-ceramic Brembo brakes. Xiaomi plans to sell its electric vehicles in Europe by 2027.</w:t>
      </w:r>
      <w:r/>
    </w:p>
    <w:p>
      <w:pPr>
        <w:pStyle w:val="ListNumber"/>
        <w:spacing w:line="240" w:lineRule="auto"/>
        <w:ind w:left="720"/>
      </w:pPr>
      <w:r/>
      <w:hyperlink r:id="rId109">
        <w:r>
          <w:rPr>
            <w:color w:val="0000EE"/>
            <w:u w:val="single"/>
          </w:rPr>
          <w:t>https://www.fool.com/investing/2026/04/23/high-oil-prices-are-driving-an-ev-boom-whos-the-ne/</w:t>
        </w:r>
      </w:hyperlink>
      <w:r>
        <w:t xml:space="preserve"> - Elevated oil prices following geopolitical tensions have accelerated electric vehicle adoption and benefited alternative energy companies. Tesla reported a 16% increase in automotive revenue and a record order backlog, with European deliveries surging over 150% quarter-over-quarter. Other winners include GE Vernova, which benefits from renewable energy and gas turbine demand, and Union Pacific, whose rail transport offers a cost-effective alternative to trucking. The sector shift is driven by consumers seeking to save on fuel costs in the US, Europe, and Asia.</w:t>
      </w:r>
      <w:r/>
    </w:p>
    <w:p>
      <w:pPr>
        <w:pStyle w:val="ListNumber"/>
        <w:spacing w:line="240" w:lineRule="auto"/>
        <w:ind w:left="720"/>
      </w:pPr>
      <w:r/>
      <w:hyperlink r:id="rId110">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111">
        <w:r>
          <w:rPr>
            <w:color w:val="0000EE"/>
            <w:u w:val="single"/>
          </w:rPr>
          <w:t>https://www.motor1.com/news/793928/audi-a1-q2-production-ends/</w:t>
        </w:r>
      </w:hyperlink>
      <w:r>
        <w:t xml:space="preserve"> - Audi has ceased production of the A1 and Q2 models to make way for the upcoming fully electric A2. The A1, produced since 2010 at the Martorell plant in Spain, saw 1,389,658 units delivered. The Q2, manufactured since 2016 at the Ingolstadt plant in Germany, sold 887,231 units. These discontinuations align with Audi's strategy to shift towards electric vehicles, with the new A2 set to replace the outgoing models as the brand's entry-level offering.</w:t>
      </w:r>
      <w:r/>
    </w:p>
    <w:p>
      <w:pPr>
        <w:pStyle w:val="ListNumber"/>
        <w:spacing w:line="240" w:lineRule="auto"/>
        <w:ind w:left="720"/>
      </w:pPr>
      <w:r/>
      <w:hyperlink r:id="rId112">
        <w:r>
          <w:rPr>
            <w:color w:val="0000EE"/>
            <w:u w:val="single"/>
          </w:rPr>
          <w:t>https://thekoreancarblog.com/hyundai-confirms-new-ioniq-suv-based-on-earth-concept-for-2027/</w:t>
        </w:r>
      </w:hyperlink>
      <w:r>
        <w:t xml:space="preserve"> - Beijing Hyundai has confirmed the launch of a new IONIQ SUV, the production version of the IONIQ Earth Concept, scheduled for the first half of 2027. The vehicle will target the midsize to large segments in China and will utilise an 8 billion yuan investment from Hyundai Motor and BAIC Group. The model will feature battery technology from CATL and advanced autonomy from Momenta. Hyundai also confirmed the future inclusion of Extended-Range Electric Vehicles (EREVs) alongside Battery Electric Vehicles (BEVs) to meet diverse driving needs in the Chinese market.</w:t>
      </w:r>
      <w:r/>
    </w:p>
    <w:p>
      <w:pPr>
        <w:pStyle w:val="ListNumber"/>
        <w:spacing w:line="240" w:lineRule="auto"/>
        <w:ind w:left="720"/>
      </w:pPr>
      <w:r/>
      <w:hyperlink r:id="rId113">
        <w:r>
          <w:rPr>
            <w:color w:val="0000EE"/>
            <w:u w:val="single"/>
          </w:rPr>
          <w:t>https://thekoreancarblog.com/live-gallery-hyundai-ioniq-v-has-800v-e-gmp-49-meters-and-snapdragon-chipset/</w:t>
        </w:r>
      </w:hyperlink>
      <w:r>
        <w:t xml:space="preserve"> - Beijing Hyundai unveiled the IONIQ V, its first dedicated IONIQ model for China, at Auto China 2026. Based on the Venus concept, the vehicle features an 800V E-GMP platform, a 4.9-metre length, and a Snapdragon 8295 chipset. It incorporates Momenta's Level 2++ autonomous driving technology and a 27-inch panoramic display. The launch supports Hyundai's 'In China, For China' strategy with a focus on localisation and innovation.</w:t>
      </w:r>
      <w:r/>
    </w:p>
    <w:p>
      <w:pPr>
        <w:pStyle w:val="ListNumber"/>
        <w:spacing w:line="240" w:lineRule="auto"/>
        <w:ind w:left="720"/>
      </w:pPr>
      <w:r/>
      <w:hyperlink r:id="rId114">
        <w:r>
          <w:rPr>
            <w:color w:val="0000EE"/>
            <w:u w:val="single"/>
          </w:rPr>
          <w:t>https://www.farms.com/news/century-lithium-advances-demonstration-plant-relocation-to-tonopah-and-provides-reagent-cost-structure-update-241119.aspx</w:t>
        </w:r>
      </w:hyperlink>
      <w:r>
        <w:t xml:space="preserve"> - Century Lithium Corp. has relocated its Lithium Extraction Facility to its site in Tonopah, Nevada, with commissioning targeted for the second half of 2026. The move supports the Company's patent-pending chlor-alkali process at the Angel Island project, which uses salt rather than sulfur-derived reagents. This strategy aims to leverage competitive advantages as global sulfur and sulfuric acid prices rise. The facility will conduct metallurgical testing and serve as a showcase for federal funding opportunities.</w:t>
      </w:r>
      <w:r/>
    </w:p>
    <w:p>
      <w:pPr>
        <w:pStyle w:val="ListNumber"/>
        <w:spacing w:line="240" w:lineRule="auto"/>
        <w:ind w:left="720"/>
      </w:pPr>
      <w:r/>
      <w:hyperlink r:id="rId115">
        <w:r>
          <w:rPr>
            <w:color w:val="0000EE"/>
            <w:u w:val="single"/>
          </w:rPr>
          <w:t>https://www.entrepreneurindia.com/blog/en/news/rocklink-india-sets-up-integrated-recycling-plant-in-uttar-pradesh.59969</w:t>
        </w:r>
      </w:hyperlink>
      <w:r>
        <w:t xml:space="preserve"> - Rocklink India has established its first integrated recycling facility at the UPSIDC industrial area in Uttar Pradesh. The plant processes lithium-ion batteries, rare earth magnets, and metal-bearing industrial waste. With an initial capacity of 10,000 tonnes per year for batteries and 60 tonnes per month for magnets, the facility supports material recovery and circular supply chains. It is EPR-registered and equipped to handle 95 types of battery scrap.</w:t>
      </w:r>
      <w:r/>
    </w:p>
    <w:p>
      <w:pPr>
        <w:pStyle w:val="ListNumber"/>
        <w:spacing w:line="240" w:lineRule="auto"/>
        <w:ind w:left="720"/>
      </w:pPr>
      <w:r/>
      <w:hyperlink r:id="rId110">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110">
        <w:r>
          <w:rPr>
            <w:color w:val="0000EE"/>
            <w:u w:val="single"/>
          </w:rPr>
          <w:t>https://www.gktoday.in/up-gets-lithium-battery-recycling-facility/</w:t>
        </w:r>
      </w:hyperlink>
      <w:r>
        <w:t xml:space="preserve"> - Uttar Pradesh has established India's first integrated recycling facility for lithium-ion batteries and rare earth magnets at the UPSIDC Industrial Area in Sikandrabad. Developed by Rocklink India, the plant processes 10,000 tonnes of batteries annually and 60 tonnes of rare earth magnets monthly. Registered under Extended Producer Responsibility norms, the facility aims to strengthen domestic recovery of critical minerals and support the clean energy transition by building circular supply chains for electric vehicles and renewable energy systems.</w:t>
      </w:r>
      <w:r/>
    </w:p>
    <w:p>
      <w:pPr>
        <w:pStyle w:val="ListNumber"/>
        <w:spacing w:line="240" w:lineRule="auto"/>
        <w:ind w:left="720"/>
      </w:pPr>
      <w:r/>
      <w:hyperlink r:id="rId116">
        <w:r>
          <w:rPr>
            <w:color w:val="0000EE"/>
            <w:u w:val="single"/>
          </w:rPr>
          <w:t>https://thanhnien.vn/thue-tieu-thu-dac-biet-voi-xe-dien-thay-doi-ra-sao-185260424092605708.htm</w:t>
        </w:r>
      </w:hyperlink>
      <w:r>
        <w:t xml:space="preserve"> - The National Assembly of Vietnam has approved extending special consumption tax incentives for electric vehicles until the end of 2030, replacing the previous deadline of February 2027. Finance Minister Ngo Van Tuan stated this policy ensures stability for consumers and allows enterprises to plan long-term investments in production lines, distribution networks, and charging infrastructure. The government noted that while other nations like China, the US, and the EU offer comprehensive support, Vietnam currently lacks a full mechanism for electric vehicle promotion.</w:t>
      </w:r>
      <w:r/>
    </w:p>
    <w:p>
      <w:pPr>
        <w:pStyle w:val="ListNumber"/>
        <w:spacing w:line="240" w:lineRule="auto"/>
        <w:ind w:left="720"/>
      </w:pPr>
      <w:r/>
      <w:hyperlink r:id="rId117">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114">
        <w:r>
          <w:rPr>
            <w:color w:val="0000EE"/>
            <w:u w:val="single"/>
          </w:rPr>
          <w:t>https://www.farms.com/news/century-lithium-advances-demonstration-plant-relocation-to-tonopah-and-provides-reagent-cost-structure-update-241119.aspx</w:t>
        </w:r>
      </w:hyperlink>
      <w:r>
        <w:t xml:space="preserve"> - Century Lithium Corp. has relocated its Lithium Extraction Facility to its site in Tonopah, Nevada, with commissioning targeted for the second half of 2026. The move supports the Company's patent-pending chlor-alkali process at the Angel Island project, which uses salt rather than sulfur-derived reagents. This strategy aims to leverage competitive advantages as global sulfur and sulfuric acid prices rise. The facility will conduct metallurgical testing and serve as a showcase for federal funding opportunities.</w:t>
      </w:r>
      <w:r/>
    </w:p>
    <w:p>
      <w:pPr>
        <w:pStyle w:val="ListNumber"/>
        <w:spacing w:line="240" w:lineRule="auto"/>
        <w:ind w:left="720"/>
      </w:pPr>
      <w:r/>
      <w:hyperlink r:id="rId118">
        <w:r>
          <w:rPr>
            <w:color w:val="0000EE"/>
            <w:u w:val="single"/>
          </w:rPr>
          <w:t>https://www.topgear.com.ph/news/car-news/nissan-phev-concepts-auto-china-2026-a5361-20260424</w:t>
        </w:r>
      </w:hyperlink>
      <w:r>
        <w:t xml:space="preserve"> - Nissan unveiled two new electrified concepts, the Terrano PHEV and the Urban SUV PHEV, at the 2026 Beijing Motor Show. Both plug-in hybrid models are designed for production within a year. The Terrano PHEV features off-road capabilities, while the Urban SUV PHEV targets city driving. Nissan President and CEO Ivan Espinosa stated that China is central to the company's innovation strategy. The final production versions of these concepts are scheduled for launch in one year.</w:t>
      </w:r>
      <w:r/>
    </w:p>
    <w:p>
      <w:pPr>
        <w:pStyle w:val="ListNumber"/>
        <w:spacing w:line="240" w:lineRule="auto"/>
        <w:ind w:left="720"/>
      </w:pPr>
      <w:r/>
      <w:hyperlink r:id="rId119">
        <w:r>
          <w:rPr>
            <w:color w:val="0000EE"/>
            <w:u w:val="single"/>
          </w:rPr>
          <w:t>https://www.topgear.com.ph/news/industry-news/volkswagen-group-china-plans-a6888-20260424</w:t>
        </w:r>
      </w:hyperlink>
      <w:r>
        <w:t xml:space="preserve"> - Volkswagen Group announced a strategy for the Chinese market involving the launch of 20 new electrified models this year, aiming to reach 50 vehicles by 2030, with 30 fully electric. The plan includes a new China-exclusive Jetta sub-brand for new energy vehicles, expected to debut in 2028, and the development of Agentic AI technology. This expansion represents the group's largest-ever product offensive specifically for China.</w:t>
      </w:r>
      <w:r/>
    </w:p>
    <w:p>
      <w:pPr>
        <w:pStyle w:val="ListNumber"/>
        <w:spacing w:line="240" w:lineRule="auto"/>
        <w:ind w:left="720"/>
      </w:pPr>
      <w:r/>
      <w:hyperlink r:id="rId120">
        <w:r>
          <w:rPr>
            <w:color w:val="0000EE"/>
            <w:u w:val="single"/>
          </w:rPr>
          <w:t>https://paultan.org/2026/04/24/2026-zeekr-009-facelift-debuts-in-beijing/</w:t>
        </w:r>
      </w:hyperlink>
      <w:r>
        <w:t xml:space="preserve"> - Zeekr unveiled the updated 009 electric MPV at Auto China in Beijing on 24 April 2026. The facelift introduces a 900-volt architecture for Ultra+ variants, enabling 10-80% charging in 10 minutes and up to 925 PS. Interior updates include 180-degree swivel second-row seats and a Naim sound system. Pre-sales commenced immediately with three variants, though pricing remains undisclosed.</w:t>
      </w:r>
      <w:r/>
    </w:p>
    <w:p>
      <w:pPr>
        <w:pStyle w:val="ListNumber"/>
        <w:spacing w:line="240" w:lineRule="auto"/>
        <w:ind w:left="720"/>
      </w:pPr>
      <w:r/>
      <w:hyperlink r:id="rId121">
        <w:r>
          <w:rPr>
            <w:color w:val="0000EE"/>
            <w:u w:val="single"/>
          </w:rPr>
          <w:t>https://hvg.hu/cegauto/20260424_percek-kerdese-ezek-most-a-leggyorsabban-toltheto-villanyautok</w:t>
        </w:r>
      </w:hyperlink>
      <w:r>
        <w:t xml:space="preserve"> - Several new electric vehicle models now support ultra-fast charging, reducing recharge times significantly. The Denza Z9GT can charge from 10% to 80% in five minutes, while the Xpeng G9 and G6 achieve the same in 12 minutes. The Lotus Emeya and BMW iX3 also support 400 kW charging, completing a 10-80% charge in 14 and 21 minutes respectively. These developments address previous concerns regarding slow charging speeds for electric vehicles.</w:t>
      </w:r>
      <w:r/>
    </w:p>
    <w:p>
      <w:pPr>
        <w:pStyle w:val="ListNumber"/>
        <w:spacing w:line="240" w:lineRule="auto"/>
        <w:ind w:left="720"/>
      </w:pPr>
      <w:r/>
      <w:hyperlink r:id="rId122">
        <w:r>
          <w:rPr>
            <w:color w:val="0000EE"/>
            <w:u w:val="single"/>
          </w:rPr>
          <w:t>https://www.marketbeat.com/instant-alerts/volkswagen-unveils-china-nev-blitz-20-models-in-2026-ai-agents-and-level-3-adas-roadmap-2026-04-24/</w:t>
        </w:r>
      </w:hyperlink>
      <w:r>
        <w:t xml:space="preserve"> - Volkswagen CEO Oliver Blume announced a major new-energy vehicle rollout in China, targeting over 20 models in 2026 and around 50 electrified models by 2030. The strategy includes local development hubs, partnerships with Chinese firms like Horizon Robotics and SAIC, and the introduction of AI agents and Level 3 ADAS capabilities. Brands such as Audi and Volkswagen are launching specific EV models with advanced features, aiming to accelerate development cadence and integrate local digital ecosystems.</w:t>
      </w:r>
      <w:r/>
    </w:p>
    <w:p>
      <w:pPr>
        <w:pStyle w:val="ListNumber"/>
        <w:spacing w:line="240" w:lineRule="auto"/>
        <w:ind w:left="720"/>
      </w:pPr>
      <w:r/>
      <w:hyperlink r:id="rId123">
        <w:r>
          <w:rPr>
            <w:color w:val="0000EE"/>
            <w:u w:val="single"/>
          </w:rPr>
          <w:t>https://www.mining.com/web/australias-igo-posts-45-sequential-increase-in-q3-revenue/</w:t>
        </w:r>
      </w:hyperlink>
      <w:r>
        <w:t xml:space="preserve"> - Australia's IGO reported a 45% sequential rise in third-quarter revenue to A$119.7 million, driven by higher nickel sales. However, the company reduced its annual spodumene production forecast for the Greenbushes lithium mine to 1,375-1,425 kilotons for fiscal 2026, citing lower feed grade, recoveries, and maintenance disruptions. IGO also expects higher unit cash costs and has cut capital expenditure expectations to preserve cash amid rising fuel costs linked to the Middle East conflict.</w:t>
      </w:r>
      <w:r/>
    </w:p>
    <w:p>
      <w:pPr>
        <w:pStyle w:val="ListNumber"/>
        <w:spacing w:line="240" w:lineRule="auto"/>
        <w:ind w:left="720"/>
      </w:pPr>
      <w:r/>
      <w:hyperlink r:id="rId124">
        <w:r>
          <w:rPr>
            <w:color w:val="0000EE"/>
            <w:u w:val="single"/>
          </w:rPr>
          <w:t>https://www.mining.com/web/pls-group-reports-86-rise-in-third-quarter-spodumene-production/</w:t>
        </w:r>
      </w:hyperlink>
      <w:r>
        <w:t xml:space="preserve"> - PLS Group reported an 86% increase in third-quarter spodumene concentrate production, reaching 232,436 dry metric tonnes in the three months ended March 31. This output surpassed the previous year's figure of 124,978 dmt and exceeded analyst consensus estimates. The increase was driven by high lithium recovery at the Pilgangoora facility in Western Australia. The company also plans to ramp up its Ngungaju plant to steady-state production by the September quarter.</w:t>
      </w:r>
      <w:r/>
    </w:p>
    <w:p>
      <w:pPr>
        <w:pStyle w:val="ListNumber"/>
        <w:spacing w:line="240" w:lineRule="auto"/>
        <w:ind w:left="720"/>
      </w:pPr>
      <w:r/>
      <w:hyperlink r:id="rId125">
        <w:r>
          <w:rPr>
            <w:color w:val="0000EE"/>
            <w:u w:val="single"/>
          </w:rPr>
          <w:t>https://www.carexpert.com.au/car-news/nissan-terrano-phev-and-urban-phev-suvs-revealed-australia-on-the-cards</w:t>
        </w:r>
      </w:hyperlink>
      <w:r>
        <w:t xml:space="preserve"> - Nissan has unveiled the Terrano PHEV and Urban PHEV SUVs at Auto China 2026 in Beijing, confirming production versions will arrive in showrooms within 12 months. The vehicles are built in China for domestic and export markets, with Australia identified as a strong possibility for the Terrano. Nissan also confirmed the N7 electric sedan for ASEAN markets and hinted at the Frontier Pro PHEV and NX8 electric SUV potentially arriving in Australia. The company aims to use China as a global export hub to address mounting global losses.</w:t>
      </w:r>
      <w:r/>
    </w:p>
    <w:p>
      <w:pPr>
        <w:pStyle w:val="ListNumber"/>
        <w:spacing w:line="240" w:lineRule="auto"/>
        <w:ind w:left="720"/>
      </w:pPr>
      <w:r/>
      <w:hyperlink r:id="rId126">
        <w:r>
          <w:rPr>
            <w:color w:val="0000EE"/>
            <w:u w:val="single"/>
          </w:rPr>
          <w:t>https://www.motor1.com/news/793899/porsche-cayenne-coupe-electric-horsepower-details/</w:t>
        </w:r>
      </w:hyperlink>
      <w:r>
        <w:t xml:space="preserve"> - Porsche has unveiled the Cayenne Coupe Electric, its most powerful production vehicle, delivering up to 1,156 horsepower. Built on an 800V platform, the model features an 800-volt architecture enabling a 10-80% charge in approximately 16 minutes. The vehicle, which mirrors the standard Cayenne Electric mechanically but offers a more aerodynamic design with a drag coefficient of 0.23, will debut at the Beijing Auto Show. First deliveries are expected in summer 2026, with pricing anticipated to start around €110,000 in the German market.</w:t>
      </w:r>
      <w:r/>
    </w:p>
    <w:p>
      <w:pPr>
        <w:pStyle w:val="ListNumber"/>
        <w:spacing w:line="240" w:lineRule="auto"/>
        <w:ind w:left="720"/>
      </w:pPr>
      <w:r/>
      <w:hyperlink r:id="rId127">
        <w:r>
          <w:rPr>
            <w:color w:val="0000EE"/>
            <w:u w:val="single"/>
          </w:rPr>
          <w:t>https://autocar.com.ph/all-new-mercedes-benz-c-class-goes-electric-with-762km-range/</w:t>
        </w:r>
      </w:hyperlink>
      <w:r>
        <w:t xml:space="preserve"> - Mercedes-Benz Group AG revealed the all-new all-electric C-Class, featuring a redesigned coupe-like silhouette and a 39.1-inch panoramic display integrating AI from ChatGPT, Microsoft Bing, and Google Gemini. The C400 4Matic variant delivers 482 horsepower and offers up to 762km of WLTP range with a 94 kWh battery. The vehicle supports rapid charging of 325km in 10 minutes. This launch marks the brand's entry of the C-Class into the electric segment.</w:t>
      </w:r>
      <w:r/>
    </w:p>
    <w:p>
      <w:pPr>
        <w:pStyle w:val="ListNumber"/>
        <w:spacing w:line="240" w:lineRule="auto"/>
        <w:ind w:left="720"/>
      </w:pPr>
      <w:r/>
      <w:hyperlink r:id="rId123">
        <w:r>
          <w:rPr>
            <w:color w:val="0000EE"/>
            <w:u w:val="single"/>
          </w:rPr>
          <w:t>https://www.mining.com/web/australias-igo-posts-45-sequential-increase-in-q3-revenue/</w:t>
        </w:r>
      </w:hyperlink>
      <w:r>
        <w:t xml:space="preserve"> - Australia's IGO reported a 45% sequential rise in third-quarter revenue to A$119.7 million, driven by higher nickel sales. However, the company reduced its annual spodumene production forecast for the Greenbushes lithium mine to 1,375-1,425 kilotons for fiscal 2026, citing lower feed grade, recoveries, and maintenance disruptions. IGO also expects higher unit cash costs and has cut capital expenditure expectations to preserve cash amid rising fuel costs linked to the Middle East conflict.</w:t>
      </w:r>
      <w:r/>
    </w:p>
    <w:p>
      <w:pPr>
        <w:pStyle w:val="ListNumber"/>
        <w:spacing w:line="240" w:lineRule="auto"/>
        <w:ind w:left="720"/>
      </w:pPr>
      <w:r/>
      <w:hyperlink r:id="rId128">
        <w:r>
          <w:rPr>
            <w:color w:val="0000EE"/>
            <w:u w:val="single"/>
          </w:rPr>
          <w:t>https://readthejoe.com/markets/washington-bets-on-rare-earth-players-in-an-effort-to-escape-china-s-shadow/</w:t>
        </w:r>
      </w:hyperlink>
      <w:r>
        <w:t xml:space="preserve"> - China's rare earth export curbs have prompted Washington to accelerate domestic supply chain development. USA Rare Earth's $2.8B acquisition of Brazil's Serra Verde Group aims to loosen China's grip on critical minerals, though the company lacks an active mine and has not completed a feasibility study for its Texas Round Top project. Government backing continues for projects like MP Materials, Lithium Americas, and Trilogy Metals, with the Trump administration adopting a venture capital approach to mitigate risks despite execution uncertainties and concerns over financial viability.</w:t>
      </w:r>
      <w:r/>
    </w:p>
    <w:p>
      <w:pPr>
        <w:pStyle w:val="ListNumber"/>
        <w:spacing w:line="240" w:lineRule="auto"/>
        <w:ind w:left="720"/>
      </w:pPr>
      <w:r/>
      <w:hyperlink r:id="rId129">
        <w:r>
          <w:rPr>
            <w:color w:val="0000EE"/>
            <w:u w:val="single"/>
          </w:rPr>
          <w:t>https://www.tech360.tv/huawei-boosts-smart-driving-investment-computing-power-2026-24-04</w:t>
        </w:r>
      </w:hyperlink>
      <w:r>
        <w:t xml:space="preserve"> - Huawei plans to invest more than USD 10 billion over the next five years to enhance computing power for smart-driving research and development. The Chinese technology firm will also commit 18 billion yuan, equivalent to USD 2.6 billion, globally to smart-driving R&amp;D this year. Senior Vice President Jin Yuzhi announced these details at a Beijing event. Huawei's automotive segment revenue surged 72% in 2025 to 45 billion yuan, driven by partnerships with Chinese automakers and the success of its Aito brand, which has surpassed legacy German automakers in the premium vehicle market in China.</w:t>
      </w:r>
      <w:r/>
    </w:p>
    <w:p>
      <w:pPr>
        <w:pStyle w:val="ListNumber"/>
        <w:spacing w:line="240" w:lineRule="auto"/>
        <w:ind w:left="720"/>
      </w:pPr>
      <w:r/>
      <w:hyperlink r:id="rId130">
        <w:r>
          <w:rPr>
            <w:color w:val="0000EE"/>
            <w:u w:val="single"/>
          </w:rPr>
          <w:t>https://www.defenseworld.net/2026/04/24/lithium-stocks-to-follow-now-april-22nd.html</w:t>
        </w:r>
      </w:hyperlink>
      <w:r>
        <w:t xml:space="preserve"> - MarketBeat's stock screener tool identified seven lithium stocks with the highest dollar trading volume recently. The companies include Elong Power, Amprius Technologies, Critical Metals, QuantumScape, Sigma Lithium, Enovix, and Lithium Americas. These equities offer investors exposure to lithium demand and price fluctuations but carry risks related to commodity cyclicality, capital-intensive development, and regulatory factors. The list covers firms involved in mining, processing, refining, and supplying battery materials for electric vehicles and energy storage.</w:t>
      </w:r>
      <w:r/>
    </w:p>
    <w:p>
      <w:pPr>
        <w:pStyle w:val="ListNumber"/>
        <w:spacing w:line="240" w:lineRule="auto"/>
        <w:ind w:left="720"/>
      </w:pPr>
      <w:r/>
      <w:hyperlink r:id="rId131">
        <w:r>
          <w:rPr>
            <w:color w:val="0000EE"/>
            <w:u w:val="single"/>
          </w:rPr>
          <w:t>https://www.etoday.co.kr/news/view/2578702</w:t>
        </w:r>
      </w:hyperlink>
      <w:r>
        <w:t xml:space="preserve"> - Hyundai Motor Group launched the Ioniq V, its first strategic electric vehicle for the Chinese market, at the 2026 Beijing International Motor Show. Based on the Venus Concept, the vehicle features localised design, a CATL battery offering over 600km range, and advanced technology developed with Momenta. As part of a broader strategy, Hyundai plans to introduce 20 electric models in China over the next five years, aiming for annual sales of 500,000 units through joint investments with Beijing Automotive Group.</w:t>
      </w:r>
      <w:r/>
    </w:p>
    <w:p>
      <w:pPr>
        <w:pStyle w:val="ListNumber"/>
        <w:spacing w:line="240" w:lineRule="auto"/>
        <w:ind w:left="720"/>
      </w:pPr>
      <w:r/>
      <w:hyperlink r:id="rId132">
        <w:r>
          <w:rPr>
            <w:color w:val="0000EE"/>
            <w:u w:val="single"/>
          </w:rPr>
          <w:t>https://www.etoday.co.kr/news/view/2578896</w:t>
        </w:r>
      </w:hyperlink>
      <w:r>
        <w:t xml:space="preserve"> - Jose Munoz, Hyundai Motor Group CEO, announced the official launch of the IONIQ electric vehicle brand in China at the 2026 Beijing International Motor Show. The company plans to introduce 20 new models over the next five years, investing approximately $1.1 billion to achieve annual sales of 500,000 units in China by 2030. This strategy emphasizes localization, advanced battery technology, and autonomous driving features to secure competitiveness in the world's largest and most advanced EV market.</w:t>
      </w:r>
      <w:r/>
    </w:p>
    <w:p>
      <w:pPr>
        <w:pStyle w:val="ListNumber"/>
        <w:spacing w:line="240" w:lineRule="auto"/>
        <w:ind w:left="720"/>
      </w:pPr>
      <w:r/>
      <w:hyperlink r:id="rId133">
        <w:r>
          <w:rPr>
            <w:color w:val="0000EE"/>
            <w:u w:val="single"/>
          </w:rPr>
          <w:t>https://australianminingreview.com.au/news/newmont-generates-record-earnings/</w:t>
        </w:r>
      </w:hyperlink>
      <w:r>
        <w:t xml:space="preserve"> - IGO reported record earnings driven by a 16% increase in average realised spodumene prices to $1200/t in Q2. Greenbushes production rose 10% due to improved ore grade and mining volumes. However, the Kwinana lithium hydroxide refinery declined to 35% capacity due to maintenance, with management stating it remains a high-cost asset with no pathway to appropriate returns. The Nova operation delivered nickel and copper while managing costs for its remaining life until late 2026. IGO's Total Recordable Injury Frequency Rate improved to 5.8.</w:t>
      </w:r>
      <w:r/>
    </w:p>
    <w:p>
      <w:pPr>
        <w:pStyle w:val="ListNumber"/>
        <w:spacing w:line="240" w:lineRule="auto"/>
        <w:ind w:left="720"/>
      </w:pPr>
      <w:r/>
      <w:hyperlink r:id="rId134">
        <w:r>
          <w:rPr>
            <w:color w:val="0000EE"/>
            <w:u w:val="single"/>
          </w:rPr>
          <w:t>https://interestingengineering.com/transportation/chinese-firm-electric-wagon-955-hp</w:t>
        </w:r>
      </w:hyperlink>
      <w:r>
        <w:t xml:space="preserve"> - Avatr has launched the Avatr 06T, an electric wagon developed through a collaboration between Changan Automobile, Huawei, and CATL. The vehicle features a tri-motor all-wheel-drive system producing up to 955 horsepower. An extended-range variant offers a maximum driving range of 780 miles under CLTC conditions. The model targets drivers seeking both high performance and long-distance practicality in the premium EV segment.</w:t>
      </w:r>
      <w:r/>
    </w:p>
    <w:p>
      <w:pPr>
        <w:pStyle w:val="ListNumber"/>
        <w:spacing w:line="240" w:lineRule="auto"/>
        <w:ind w:left="720"/>
      </w:pPr>
      <w:r/>
      <w:hyperlink r:id="rId135">
        <w:r>
          <w:rPr>
            <w:color w:val="0000EE"/>
            <w:u w:val="single"/>
          </w:rPr>
          <w:t>https://carnewschina.com/2026/04/24/denza-z-convertible-unveiled-in-beijing-eyes-europe-first-with-goodwood-global-launch-in-july/</w:t>
        </w:r>
      </w:hyperlink>
      <w:r>
        <w:t xml:space="preserve"> - Denza, a premium brand under BYD, unveiled the Z Convertible at the 2026 Beijing Auto Show. Designed by Wolfgang Egger, the vehicle features a four-seat layout, steer-by-wire technology, and over 1,000 horsepower. The model will launch globally at the Goodwood Festival of Speed in the UK in July, with international markets receiving priority before the domestic China launch. Denza sales rebounded to 7,133 units in March after a decline, though they have not yet returned to the previous year's monthly peak of over 10,000 units.</w:t>
      </w:r>
      <w:r/>
    </w:p>
    <w:p>
      <w:pPr>
        <w:pStyle w:val="ListNumber"/>
        <w:spacing w:line="240" w:lineRule="auto"/>
        <w:ind w:left="720"/>
      </w:pPr>
      <w:r/>
      <w:hyperlink r:id="rId136">
        <w:r>
          <w:rPr>
            <w:color w:val="0000EE"/>
            <w:u w:val="single"/>
          </w:rPr>
          <w:t>https://carnewschina.com/2026/04/24/byds-fang-cheng-bao-debuts-first-ever-sedans-and-formula-x-supercar-at-2026-beijing-auto-show/</w:t>
        </w:r>
      </w:hyperlink>
      <w:r>
        <w:t xml:space="preserve"> - At the 2026 Beijing Auto Show, BYD's Fang Cheng Bao brand unveiled three new models, marking a strategic shift from its traditional SUV lineup. The launch includes the first-ever sedan models, the S-series, and the Formula X, a two-door convertible supercar featuring a full carbon fibre body, gull-wing doors, and a 'battle cockpit' interior. The Formula X is scheduled for mass production and market launch next year. Concurrently, the brand reported significant sales growth, with monthly sales increasing by over 200% in the first three months of the year compared to the same period last year.</w:t>
      </w:r>
      <w:r/>
    </w:p>
    <w:p>
      <w:pPr>
        <w:pStyle w:val="ListNumber"/>
        <w:spacing w:line="240" w:lineRule="auto"/>
        <w:ind w:left="720"/>
      </w:pPr>
      <w:r/>
      <w:hyperlink r:id="rId137">
        <w:r>
          <w:rPr>
            <w:color w:val="0000EE"/>
            <w:u w:val="single"/>
          </w:rPr>
          <w:t>https://carnewschina.com/2026/04/24/new-lynk-co-10-and-10-open-for-pre-sale-at-30400-37700-usd/</w:t>
        </w:r>
      </w:hyperlink>
      <w:r>
        <w:t xml:space="preserve"> - Lynk &amp; Co launched pre-sales for its new 10 and 10+ electric vehicles at the 2026 Beijing Auto Show. Priced between 30,400 and 37,700 USD, the models feature a 900V high-voltage architecture, with the 10+ achieving 0-100 km/h in 3 seconds. The vehicles include advanced technology such as front-mounted LiDAR and the Lynk Flyme Auto system. Global new energy vehicle sales for the brand peaked at 28,983 units in October, with a 17.7% month-on-month increase in February.</w:t>
      </w:r>
      <w:r/>
    </w:p>
    <w:p>
      <w:pPr>
        <w:pStyle w:val="ListNumber"/>
        <w:spacing w:line="240" w:lineRule="auto"/>
        <w:ind w:left="720"/>
      </w:pPr>
      <w:r/>
      <w:hyperlink r:id="rId138">
        <w:r>
          <w:rPr>
            <w:color w:val="0000EE"/>
            <w:u w:val="single"/>
          </w:rPr>
          <w:t>https://en.yna.co.kr/view/AEN20260424005600320</w:t>
        </w:r>
      </w:hyperlink>
      <w:r>
        <w:t xml:space="preserve"> - Hyundai Motor Co. unveiled the Ioniq V, its first production model under the Ioniq brand tailored for China, at the 2026 Beijing auto show. Built on a platform co-developed with Beijing Automotive Group and featuring a battery system from CATL, the vehicle offers over 600km range and advanced driver assistance. Hyundai plans to launch 20 new models in China over the next five years, aiming for 500,000 annual sales in the world's largest automobile market.</w:t>
      </w:r>
      <w:r/>
    </w:p>
    <w:p>
      <w:pPr>
        <w:pStyle w:val="ListNumber"/>
        <w:spacing w:line="240" w:lineRule="auto"/>
        <w:ind w:left="720"/>
      </w:pPr>
      <w:r/>
      <w:hyperlink r:id="rId139">
        <w:r>
          <w:rPr>
            <w:color w:val="0000EE"/>
            <w:u w:val="single"/>
          </w:rPr>
          <w:t>https://afma.org.au/new-platform-combines-fuel-and-ev-charging-for-australian-fleets/</w:t>
        </w:r>
      </w:hyperlink>
      <w:r>
        <w:t xml:space="preserve"> - WEX has launched an updated Motorpass platform integrating fuel payments with EV charging via the Chargefox network. The solution, available in Australia, allows fleet operators to manage transactions for petrol, diesel, and electric vehicles through a single app. It provides access to over 3,000 public charging points and includes route planning tools to address range anxiety. The integration aims to simplify administration for mixed fleets and reduce operational complexity without requiring new hardware or processes.</w:t>
      </w:r>
      <w:r/>
    </w:p>
    <w:p>
      <w:pPr>
        <w:pStyle w:val="ListNumber"/>
        <w:spacing w:line="240" w:lineRule="auto"/>
        <w:ind w:left="720"/>
      </w:pPr>
      <w:r/>
      <w:hyperlink r:id="rId140">
        <w:r>
          <w:rPr>
            <w:color w:val="0000EE"/>
            <w:u w:val="single"/>
          </w:rPr>
          <w:t>https://www.tv9hindi.com/automobile/delhi-draft-ev-policy-petrol-diesel-vehicles-timeline-subsidy-on-electric-vehicles-3762492.html</w:t>
        </w:r>
      </w:hyperlink>
      <w:r>
        <w:t xml:space="preserve"> - The Delhi government has released a draft Electric Vehicle (EV) policy for 2026-2030 aimed at reducing pollution and shifting users to EVs. The policy outlines a phased ban on new petrol and diesel vehicle registrations, starting with three-wheelers on 1 January 2027 and two-wheelers on 1 April 2028. It also details subsidies for two-wheelers, three-wheelers, and cars, along with incentives for scrapping old vehicles. The draft is open for public feedback for 30 days before finalisation.</w:t>
      </w:r>
      <w:r/>
    </w:p>
    <w:p>
      <w:pPr>
        <w:pStyle w:val="ListNumber"/>
        <w:spacing w:line="240" w:lineRule="auto"/>
        <w:ind w:left="720"/>
      </w:pPr>
      <w:r/>
      <w:hyperlink r:id="rId141">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142">
        <w:r>
          <w:rPr>
            <w:color w:val="0000EE"/>
            <w:u w:val="single"/>
          </w:rPr>
          <w:t>https://www.prnewswire.co.uk/news-releases/ace-green-recycling-inc-and-athena-technology-acquisition-corp-ii-announce-32-million-pipe-investment-to-support-proposed-business-combination-302752456.html</w:t>
        </w:r>
      </w:hyperlink>
      <w:r>
        <w:t xml:space="preserve"> - Ace Green Recycling and Athena Technology Acquisition Corp II announced a $32 million private investment in public equity financing on April 24, 2026. The funds will support the proposed business combination and capital expenditures for a Texas recycling facility. The deal involves sustainable battery recycling technology for lithium and lead batteries. The combined company is expected to list on Nasdaq under the ticker AGXI.</w:t>
      </w:r>
      <w:r/>
    </w:p>
    <w:p>
      <w:pPr>
        <w:pStyle w:val="ListNumber"/>
        <w:spacing w:line="240" w:lineRule="auto"/>
        <w:ind w:left="720"/>
      </w:pPr>
      <w:r/>
      <w:hyperlink r:id="rId141">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143">
        <w:r>
          <w:rPr>
            <w:color w:val="0000EE"/>
            <w:u w:val="single"/>
          </w:rPr>
          <w:t>https://www.newzimbabwe.com/zimbabwe-seeks-investment-in-mineral-value-addition-after-raw-export-ban/</w:t>
        </w:r>
      </w:hyperlink>
      <w:r>
        <w:t xml:space="preserve"> - Vice President Constantino Chiwenga announced at the 2026 International Business Conference in Bulawayo that Zimbabwe has banned the export of raw minerals and lithium concentrates to promote domestic value addition. The government aims to industrialise the mining sector, which holds vast reserves of platinum, lithium, and chrome, by strengthening collaboration with research institutions and accelerating investment in energy infrastructure. Chiwenga invited the private sector to partner in expanding the national energy base and developing local steel manufacturing capacity to mitigate geopolitical risks.</w:t>
      </w:r>
      <w:r/>
    </w:p>
    <w:p>
      <w:pPr>
        <w:pStyle w:val="ListNumber"/>
        <w:spacing w:line="240" w:lineRule="auto"/>
        <w:ind w:left="720"/>
      </w:pPr>
      <w:r/>
      <w:hyperlink r:id="rId141">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144">
        <w:r>
          <w:rPr>
            <w:color w:val="0000EE"/>
            <w:u w:val="single"/>
          </w:rPr>
          <w:t>https://www.ajunews.com/view/20260424110604546</w:t>
        </w:r>
      </w:hyperlink>
      <w:r>
        <w:t xml:space="preserve"> - Hyundai Motor unveiled the IONIQ V, its first dedicated electric vehicle for the Chinese market, at the 2026 Beijing International Motor Show. The model features localised technology from partners CATL and Momenta. Hyundai announced a plan to introduce 20 new electric models in China over the next five years, aiming to establish the region as a core global mobility hub.</w:t>
      </w:r>
      <w:r/>
    </w:p>
    <w:p>
      <w:pPr>
        <w:pStyle w:val="ListNumber"/>
        <w:spacing w:line="240" w:lineRule="auto"/>
        <w:ind w:left="720"/>
      </w:pPr>
      <w:r/>
      <w:hyperlink r:id="rId145">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146">
        <w:r>
          <w:rPr>
            <w:color w:val="0000EE"/>
            <w:u w:val="single"/>
          </w:rPr>
          <w:t>https://www.prnewswire.com/news-releases/ponyai-drives-commercialization-at-scale-with-lower-cost-robotaxis-and-new-l4-light-truck-302752560.html</w:t>
        </w:r>
      </w:hyperlink>
      <w:r>
        <w:t xml:space="preserve"> - * Pony.ai announced at Auto China 2026 that its 2027 Gen-7 Robotaxi total vehicle cost will fall below RMB 230,000. * The company unveiled the world's first 100% automotive-grade, fully redundant L4 autonomous light-duty truck developed with CATL. * Pony.ai plans to expand its fleet to over 3,000 Robotaxis by the end of 2026 across 20 global cities. * The new light truck aims to reduce freight costs by 40% to 50% compared to human-driven transport. * Pony.ai reported unit-economics breakeven in two Southern China hubs and a registered user base surpassing 1 million.</w:t>
      </w:r>
      <w:r/>
    </w:p>
    <w:p>
      <w:pPr>
        <w:pStyle w:val="ListNumber"/>
        <w:spacing w:line="240" w:lineRule="auto"/>
        <w:ind w:left="720"/>
      </w:pPr>
      <w:r/>
      <w:hyperlink r:id="rId141">
        <w:r>
          <w:rPr>
            <w:color w:val="0000EE"/>
            <w:u w:val="single"/>
          </w:rPr>
          <w:t>https://kalkinemedia.com/au/stocks/metal-and-mining/asx-smallcap-firebird-gains-momentum-with-battery-breakthrough-backing</w:t>
        </w:r>
      </w:hyperlink>
      <w:r>
        <w:t xml:space="preserve"> - Firebird Metals Ltd has secured government support to advance its strategy for building a domestic battery materials supply chain. The funding will facilitate the development of a demonstration plant in Perth designed to process manganese into cathode active materials for lithium-ion batteries. This initiative aligns with national priorities for energy transition and supply chain resilience, positioning the company to move beyond traditional mining into downstream processing and manufacturing capabilities.</w:t>
      </w:r>
      <w:r/>
    </w:p>
    <w:p>
      <w:pPr>
        <w:pStyle w:val="ListNumber"/>
        <w:spacing w:line="240" w:lineRule="auto"/>
        <w:ind w:left="720"/>
      </w:pPr>
      <w:r/>
      <w:hyperlink r:id="rId147">
        <w:r>
          <w:rPr>
            <w:color w:val="0000EE"/>
            <w:u w:val="single"/>
          </w:rPr>
          <w:t>https://kalkinemedia.com/au/stocks/lithium/which-lithium-stock-asxpls-moves-asx-300-today</w:t>
        </w:r>
      </w:hyperlink>
      <w:r>
        <w:t xml:space="preserve"> - Pilbara Minerals (ASX:PLS), an ASX-listed lithium company, has recorded renewed market activity. This movement reflects broader sector momentum driven by global demand for battery materials and evolving supply chain dynamics within the mining and resources sector. The development highlights the company's integration into the ASX 300 and its role in supporting the energy transition through lithium production.</w:t>
      </w:r>
      <w:r/>
    </w:p>
    <w:p>
      <w:pPr>
        <w:pStyle w:val="ListNumber"/>
        <w:spacing w:line="240" w:lineRule="auto"/>
        <w:ind w:left="720"/>
      </w:pPr>
      <w:r/>
      <w:hyperlink r:id="rId148">
        <w:r>
          <w:rPr>
            <w:color w:val="0000EE"/>
            <w:u w:val="single"/>
          </w:rPr>
          <w:t>https://kalkinemedia.com/au/stocks/metal-and-mining/asx-200-lithium-giant-surges-whats-powering-pls-growth</w:t>
        </w:r>
      </w:hyperlink>
      <w:r>
        <w:t xml:space="preserve"> - PLS Group reported increased quarterly revenue driven by higher realised lithium prices and improved operational efficiency at its Pilgangoora operations. The company also noted a strengthened cash position and advancing expansion plans. These developments reinforce PLS Group's role in the battery materials supply chain amidst growing global demand for lithium.</w:t>
      </w:r>
      <w:r/>
    </w:p>
    <w:p>
      <w:pPr>
        <w:pStyle w:val="ListNumber"/>
        <w:spacing w:line="240" w:lineRule="auto"/>
        <w:ind w:left="720"/>
      </w:pPr>
      <w:r/>
      <w:hyperlink r:id="rId145">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149">
        <w:r>
          <w:rPr>
            <w:color w:val="0000EE"/>
            <w:u w:val="single"/>
          </w:rPr>
          <w:t>https://noticias.autocosmos.com.ar/2026/04/23/stellantis-podria-compartir-plantas-con-dongfeng</w:t>
        </w:r>
      </w:hyperlink>
      <w:r>
        <w:t xml:space="preserve"> - Stellantis is reportedly in talks with Dongfeng Motor Corporation regarding a potential industrial collaboration involving shared vehicle production in Europe and China. The proposal includes Dongfeng accessing underutilised Stellantis European plants in exchange for producing Stellantis brands locally in China. This strategic move aims to improve efficiency and reduce costs amid rising global competition from groups like Volkswagen and BYD. Representatives from Dongfeng have recently visited facilities in Germany and Italy. Stellantis CEO Antonio Filosa is expected to outline new strategies at an upcoming investor day.</w:t>
      </w:r>
      <w:r/>
    </w:p>
    <w:p>
      <w:pPr>
        <w:pStyle w:val="ListNumber"/>
        <w:spacing w:line="240" w:lineRule="auto"/>
        <w:ind w:left="720"/>
      </w:pPr>
      <w:r/>
      <w:hyperlink r:id="rId150">
        <w:r>
          <w:rPr>
            <w:color w:val="0000EE"/>
            <w:u w:val="single"/>
          </w:rPr>
          <w:t>https://www.howtogeek.com/tesla-q1-2026-earnings-call-full-self-driving-upgrades/</w:t>
        </w:r>
      </w:hyperlink>
      <w:r>
        <w:t xml:space="preserve"> - During its Q1 2026 earnings call, Tesla CEO Elon Musk announced that vehicles based on Hardware 3 require physical retrofits with new computers and cameras to achieve zero-supervision Full Self-Driving, contradicting previous promises of software-only updates. Approximately 1.28 million active FSD users may face installation waits. The company plans to use urban micro-factories for these slow upgrades. Additionally, Tesla confirmed Cybercab production has begun at Gigafactory Texas and Optimus robot manufacturing will start in late July or August 2026, while capital expenses are projected to surge to $25 billion.</w:t>
      </w:r>
      <w:r/>
    </w:p>
    <w:p>
      <w:pPr>
        <w:pStyle w:val="ListNumber"/>
        <w:spacing w:line="240" w:lineRule="auto"/>
        <w:ind w:left="720"/>
      </w:pPr>
      <w:r/>
      <w:hyperlink r:id="rId151">
        <w:r>
          <w:rPr>
            <w:color w:val="0000EE"/>
            <w:u w:val="single"/>
          </w:rPr>
          <w:t>https://nypost.com/2026/04/22/business/elon-musk-says-tesla-expenses-will-rise-substantially-in-the-future/</w:t>
        </w:r>
      </w:hyperlink>
      <w:r>
        <w:t xml:space="preserve"> - Tesla CEO Elon Musk stated that the company's capital expenditures will increase substantially in the future to support a projected rise in revenue. CFO Vaibhav Taneja raised the full-year capital expense forecast to $25 billion. While the company reported positive free cash flow of $1.44 billion in the first quarter, it expects negative free cash flow for the remainder of 2026 due to heavy investment in artificial intelligence, self-driving technology, and robotics. Tesla shares lost nearly all gains following these remarks.</w:t>
      </w:r>
      <w:r/>
    </w:p>
    <w:p>
      <w:pPr>
        <w:pStyle w:val="ListNumber"/>
        <w:spacing w:line="240" w:lineRule="auto"/>
        <w:ind w:left="720"/>
      </w:pPr>
      <w:r/>
      <w:hyperlink r:id="rId152">
        <w:r>
          <w:rPr>
            <w:color w:val="0000EE"/>
            <w:u w:val="single"/>
          </w:rPr>
          <w:t>https://www.azernews.az/region/257465.html</w:t>
        </w:r>
      </w:hyperlink>
      <w:r>
        <w:t xml:space="preserve"> - Japan plans to urge the European Union to reconsider policies favoring locally manufactured electric vehicles during the Japan-Europe High-level Economic Dialogue in Brussels. The current EU proposal requires 70% of vehicle components, excluding batteries, to be made within the bloc to qualify for subsidies. Japanese officials warn that exclusion from these measures would place their automakers at a significant sales disadvantage. The issue is set for discussion at ministerial talks in May and potentially the bilateral summit in June.</w:t>
      </w:r>
      <w:r/>
    </w:p>
    <w:p>
      <w:pPr>
        <w:pStyle w:val="ListNumber"/>
        <w:spacing w:line="240" w:lineRule="auto"/>
        <w:ind w:left="720"/>
      </w:pPr>
      <w:r/>
      <w:hyperlink r:id="rId153">
        <w:r>
          <w:rPr>
            <w:color w:val="0000EE"/>
            <w:u w:val="single"/>
          </w:rPr>
          <w:t>https://www.gurufocus.com/news/8811706/tesla-delays-china-fsd-approval-to-third-quarter-amid-regulatory-scrutiny</w:t>
        </w:r>
      </w:hyperlink>
      <w:r>
        <w:t xml:space="preserve"> - Tesla has delayed regulatory approval for its Full Self-Driving system in China to the third quarter, downgrading earlier February projections. The delay stems from increased regulatory scrutiny following high-profile accidents and sensitivities regarding the technology's name. While the company views China as a long-term opportunity to compete with domestic rivals like BYD and Xiaomi, it continues to advance its autonomy strategy in Europe, having secured approval in the Netherlands for a broader EU rollout planned for the second quarter.</w:t>
      </w:r>
      <w:r/>
    </w:p>
    <w:p>
      <w:pPr>
        <w:pStyle w:val="ListNumber"/>
        <w:spacing w:line="240" w:lineRule="auto"/>
        <w:ind w:left="720"/>
      </w:pPr>
      <w:r/>
      <w:hyperlink r:id="rId154">
        <w:r>
          <w:rPr>
            <w:color w:val="0000EE"/>
            <w:u w:val="single"/>
          </w:rPr>
          <w:t>https://www.notateslaapp.com/news/4033/tesla-fsd-v1432-unifies-fsd-models-across-robotaxi-and-customer-vehicles-improves-summon-and-adds-new-menu</w:t>
        </w:r>
      </w:hyperlink>
      <w:r>
        <w:t xml:space="preserve"> - Tesla has unified its Full Self-Driving (FSD) models across Robotaxi and customer vehicles in the v14.3.2 software update. This architectural change merges the underlying AI for FSD, Actually Smart Summon, and Robotaxi operations to improve responsiveness and consistency. The update enhances Summon functionality and introduces a new menu for drivers to select intervention reasons. CEO Elon Musk confirmed that the upcoming FSD v15 will run on existing Hardware 4 units, addressing concerns about the need for new AI5 chips. Unsupervised Robotaxi operations are currently ramping in Texas.</w:t>
      </w:r>
      <w:r/>
    </w:p>
    <w:p>
      <w:pPr>
        <w:pStyle w:val="ListNumber"/>
        <w:spacing w:line="240" w:lineRule="auto"/>
        <w:ind w:left="720"/>
      </w:pPr>
      <w:r/>
      <w:hyperlink r:id="rId155">
        <w:r>
          <w:rPr>
            <w:color w:val="0000EE"/>
            <w:u w:val="single"/>
          </w:rPr>
          <w:t>https://thenextweb.com/news/high-gas-prices-are-not-saving-tesla-they-are-just-slowing-the-bleeding</w:t>
        </w:r>
      </w:hyperlink>
      <w:r>
        <w:t xml:space="preserve"> - Tesla delivered 358,023 vehicles in Q1 2026, missing estimates by 7,600 units, while the overall US EV market contracted 28% year over year following the expiration of the $7,500 federal tax credit. Although US petrol prices rose above $4 per gallon, driving consumer interest, affordability barriers and the lack of federal incentives stifled sales. Tesla's market share increased to 54-58% primarily because competitor sales collapsed, not due to significant volume growth. The company raised average selling prices and announced a $25 billion capital expenditure plan for 2026.</w:t>
      </w:r>
      <w:r/>
    </w:p>
    <w:p>
      <w:pPr>
        <w:pStyle w:val="ListNumber"/>
        <w:spacing w:line="240" w:lineRule="auto"/>
        <w:ind w:left="720"/>
      </w:pPr>
      <w:r/>
      <w:hyperlink r:id="rId156">
        <w:r>
          <w:rPr>
            <w:color w:val="0000EE"/>
            <w:u w:val="single"/>
          </w:rPr>
          <w:t>https://carboncredits.com/tesla-q1-2026-hits-22-38b-revenue-but-do-weak-deliveries-and-falling-credits-expose-a-fragile-growth/</w:t>
        </w:r>
      </w:hyperlink>
      <w:r>
        <w:t xml:space="preserve"> - Tesla reported Q1 2026 revenue of $22.38 billion, beating expectations, with gross margins rising to 21.1%. However, vehicle deliveries fell short by 7,600 units, creating inventory buildup. Regulatory credit revenue dropped 30% to $380 million due to market shifts. Energy storage deployments declined 38% to 8.8 GWh. The company continues investing in autonomy, AI, and robotics, including Robotaxi expansion and Optimus robot production facilities.</w:t>
      </w:r>
      <w:r/>
    </w:p>
    <w:p>
      <w:pPr>
        <w:pStyle w:val="ListNumber"/>
        <w:spacing w:line="240" w:lineRule="auto"/>
        <w:ind w:left="720"/>
      </w:pPr>
      <w:r/>
      <w:hyperlink r:id="rId157">
        <w:r>
          <w:rPr>
            <w:color w:val="0000EE"/>
            <w:u w:val="single"/>
          </w:rPr>
          <w:t>https://www.hdmotori.it/mercato-auto-europa-marzo-2026/</w:t>
        </w:r>
      </w:hyperlink>
      <w:r>
        <w:t xml:space="preserve"> - According to ACEA data, new car registrations in Europe increased by 4% in the first quarter of 2026 compared to the same period last year, driven by a 12.5% surge in March. This growth was supported by renewed incentive schemes in several EU states. Hybrid vehicles (HEV) maintained a 38.6% market share, while pure electric vehicles (BEV) reached 19.4%, with significant growth in Italy, France, and Germany. Conversely, traditional petrol and diesel engine registrations declined, with combined market share falling to 30.3%. The automotive sector remains strategically vital to the EU economy, employing 13.6 million people and contributing over 8% to the EU GDP.</w:t>
      </w:r>
      <w:r/>
    </w:p>
    <w:p>
      <w:pPr>
        <w:pStyle w:val="ListNumber"/>
        <w:spacing w:line="240" w:lineRule="auto"/>
        <w:ind w:left="720"/>
      </w:pPr>
      <w:r/>
      <w:hyperlink r:id="rId158">
        <w:r>
          <w:rPr>
            <w:color w:val="0000EE"/>
            <w:u w:val="single"/>
          </w:rPr>
          <w:t>https://driveteslacanada.ca/news/tesla-model-y-leads-european-sales-in-march-claims-second-overall-for-q1-2026/?utm_source=rss&amp;utm_medium=rss&amp;utm_campaign=tesla-model-y-leads-european-sales-in-march-claims-second-overall-for-q1-2026</w:t>
        </w:r>
      </w:hyperlink>
      <w:r>
        <w:t xml:space="preserve"> - The Tesla Model Y secured first place in European car sales for March 2026, registering 33,723 units, an 117% year-over-year increase. This marks the model's first monthly sales victory since December 2025. For the first quarter of 2026, the Renault Clio remained the top-selling vehicle overall with 55,763 units, while the Tesla Model Y finished in second place with 51,468 units. Tesla's total European sales rose 44.9% in Q1 2026 to 78,336 units.</w:t>
      </w:r>
      <w:r/>
    </w:p>
    <w:p>
      <w:pPr>
        <w:pStyle w:val="ListNumber"/>
        <w:spacing w:line="240" w:lineRule="auto"/>
        <w:ind w:left="720"/>
      </w:pPr>
      <w:r/>
      <w:hyperlink r:id="rId159">
        <w:r>
          <w:rPr>
            <w:color w:val="0000EE"/>
            <w:u w:val="single"/>
          </w:rPr>
          <w:t>https://driveteslacanada.ca/news/tesla-referral-rewards-double-in-europe/?utm_source=rss&amp;utm_medium=rss&amp;utm_campaign=tesla-referral-rewards-double-in-europe</w:t>
        </w:r>
      </w:hyperlink>
      <w:r>
        <w:t xml:space="preserve"> - Tesla has doubled the free Supercharging bonus for its European Referral Program to 2,000 km for both new buyers and referrers. The update applies to Model 3 and Model Y purchases across multiple European markets. This incentive increase aims to drive incremental demand and reward loyal customers as the company seeks to build on early 2026 sales momentum following a challenging 2025.</w:t>
      </w:r>
      <w:r/>
    </w:p>
    <w:p>
      <w:pPr>
        <w:pStyle w:val="ListNumber"/>
        <w:spacing w:line="240" w:lineRule="auto"/>
        <w:ind w:left="720"/>
      </w:pPr>
      <w:r/>
      <w:hyperlink r:id="rId160">
        <w:r>
          <w:rPr>
            <w:color w:val="0000EE"/>
            <w:u w:val="single"/>
          </w:rPr>
          <w:t>https://mugglehead.com/rivian-deploys-second-life-ev-battery-system-to-cut-factory-energy-costs/</w:t>
        </w:r>
      </w:hyperlink>
      <w:r>
        <w:t xml:space="preserve"> - Rivian announced plans to deploy a 10 megawatt-hour second-life battery storage system at its Normal, Illinois facility in partnership with Redwood Materials. The initiative utilizes over 100 retired electric vehicle battery packs to reduce peak energy costs and support grid stability. By integrating these repurposed packs into the Redwood Energy platform, the company aims to lower expensive electricity purchases during high-demand periods while extending the usable life of the batteries before eventual recycling.</w:t>
      </w:r>
      <w:r/>
    </w:p>
    <w:p>
      <w:pPr>
        <w:pStyle w:val="ListNumber"/>
        <w:spacing w:line="240" w:lineRule="auto"/>
        <w:ind w:left="720"/>
      </w:pPr>
      <w:r/>
      <w:hyperlink r:id="rId161">
        <w:r>
          <w:rPr>
            <w:color w:val="0000EE"/>
            <w:u w:val="single"/>
          </w:rPr>
          <w:t>https://driveteslacanada.ca/supercharger/tesla-improves-supercharger-wait-time-predictions-with-new-ai-model/?utm_source=rss&amp;utm_medium=rss&amp;utm_campaign=tesla-improves-supercharger-wait-time-predictions-with-new-ai-model</w:t>
        </w:r>
      </w:hyperlink>
      <w:r>
        <w:t xml:space="preserve"> - Tesla has deployed a new machine learning model to enhance the accuracy of its Supercharger routing and forecasting system. Utilizing 9 million miles of anonymized vehicle trajectory data, the update helps the Trip Planner better distinguish between vehicles intending to charge and those passing through nearby amenities. This improvement reduces queue length estimation errors to approximately 20%, allowing for more precise on-screen queue estimates and smarter routing decisions. The system is currently rolling out globally to improve the driver charging experience.</w:t>
      </w:r>
      <w:r/>
    </w:p>
    <w:p>
      <w:pPr>
        <w:pStyle w:val="ListNumber"/>
        <w:spacing w:line="240" w:lineRule="auto"/>
        <w:ind w:left="720"/>
      </w:pPr>
      <w:r/>
      <w:hyperlink r:id="rId162">
        <w:r>
          <w:rPr>
            <w:color w:val="0000EE"/>
            <w:u w:val="single"/>
          </w:rPr>
          <w:t>https://republicofmining.com/2026/04/23/in-china-battery-makers-bet-big-on-sodium-in-move-away-from-critical-minerals-by-you-xiaoying-reuters-march-16-2026/</w:t>
        </w:r>
      </w:hyperlink>
      <w:r>
        <w:t xml:space="preserve"> - Chinese manufacturers are advancing sodium-ion battery technology to diversify supply chains away from lithium-dependent sources. Unlike lithium-ion batteries, sodium-ion batteries utilise an abundant element extractable from seawater, offering superior low-temperature stability and rapid charging capabilities. This strategic shift addresses the vulnerability of relying on imported lithium ore, with approximately 60% of China's 2024 refined lithium sourced from Australia and South America.</w:t>
      </w:r>
      <w:r/>
    </w:p>
    <w:p>
      <w:pPr>
        <w:pStyle w:val="ListNumber"/>
        <w:spacing w:line="240" w:lineRule="auto"/>
        <w:ind w:left="720"/>
      </w:pPr>
      <w:r/>
      <w:hyperlink r:id="rId163">
        <w:r>
          <w:rPr>
            <w:color w:val="0000EE"/>
            <w:u w:val="single"/>
          </w:rPr>
          <w:t>https://www.just-auto.com/news/stellantis-sale-sharing-european-plants/</w:t>
        </w:r>
      </w:hyperlink>
      <w:r>
        <w:t xml:space="preserve"> - Stellantis is exploring the sale or sharing of vehicle manufacturing sites in Europe, including facilities in France, Italy, and Spain, to address surplus production capacity. Discussions are underway with Chinese carmakers, such as Dongfeng Motor, regarding potential partnerships or joint manufacturing activities. While no decisions have been made, the company is also preparing to convert its Poissy factory near Paris, a move expected to result in job losses and affect suppliers. The operational review is overseen by chairman John Elkann and CEO Antonio Filosa amidst weaker post-pandemic demand.</w:t>
      </w:r>
      <w:r/>
    </w:p>
    <w:p>
      <w:pPr>
        <w:pStyle w:val="ListNumber"/>
        <w:spacing w:line="240" w:lineRule="auto"/>
        <w:ind w:left="720"/>
      </w:pPr>
      <w:r/>
      <w:hyperlink r:id="rId164">
        <w:r>
          <w:rPr>
            <w:color w:val="0000EE"/>
            <w:u w:val="single"/>
          </w:rPr>
          <w:t>https://www.caranddriver.com/news/a71110755/2026-kia-ev6-pricing-revealed/</w:t>
        </w:r>
      </w:hyperlink>
      <w:r>
        <w:t xml:space="preserve"> - Kia has announced pricing for the 2026 EV6 lineup, which is significantly lower than the 2025 model. The Light trim starts at $39,445, a reduction of $4,950, while the Wind and GT-Line trims start at $46,345 and $50,245 respectively, both down $5,450. The high-performance GT trim has been removed from the 2026 lineup indefinitely due to changing market conditions. The vehicle remains available in the United States.</w:t>
      </w:r>
      <w:r/>
    </w:p>
    <w:p>
      <w:pPr>
        <w:pStyle w:val="ListNumber"/>
        <w:spacing w:line="240" w:lineRule="auto"/>
        <w:ind w:left="720"/>
      </w:pPr>
      <w:r/>
      <w:hyperlink r:id="rId165">
        <w:r>
          <w:rPr>
            <w:color w:val="0000EE"/>
            <w:u w:val="single"/>
          </w:rPr>
          <w:t>https://carbuzz.com/cars-dead-at-end-of-2026/</w:t>
        </w:r>
      </w:hyperlink>
      <w:r>
        <w:t xml:space="preserve"> - Multiple automakers are discontinuing specific vehicle models for the 2027 model year. Tesla will end production of the Model S and Model X, leaving the Model 3, Model Y, and Cybertruck as its only remaining vehicles. Other discontinuations include the Acura RDX, Lexus LC, Chrysler Pacifica Hybrid, Jeep Wrangler 4xe, Mercedes-AMG GLC 43/63, BMW iX, Cadillac CT4, Chevrolet Corvette E-Ray, Chrysler Voyager, Hyundai Ioniq 6 standard model, Kia Niro EV, Mercedes-AMG C 63 Sedan, Volkswagen ID.4, and Volvo EX30. Reasons cited include supply chain issues, shifting customer demand, platform transitions, and regulatory compliance.</w:t>
      </w:r>
      <w:r/>
    </w:p>
    <w:p>
      <w:pPr>
        <w:pStyle w:val="ListNumber"/>
        <w:spacing w:line="240" w:lineRule="auto"/>
        <w:ind w:left="720"/>
      </w:pPr>
      <w:r/>
      <w:hyperlink r:id="rId166">
        <w:r>
          <w:rPr>
            <w:color w:val="0000EE"/>
            <w:u w:val="single"/>
          </w:rPr>
          <w:t>https://carbuzz.com/volkswagen-golf-troc-hybrids/</w:t>
        </w:r>
      </w:hyperlink>
      <w:r>
        <w:t xml:space="preserve"> - Volkswagen has announced the launch of a new full-hybrid system, marking its first such system in ten years since discontinuing the Jetta Hybrid in 2016. The technology will initially be deployed in Europe on the new Golf Hybrid and T-Roc Hybrid models later this year. The system integrates a 1.5-litre engine, two electric motors, and a 1.6 kWh battery into a single module to improve efficiency and packaging. While the system is not currently planned for the US market, Volkswagen CEO Kjell Gruner indicated that future US hybrids may utilise similar technology manufactured locally.</w:t>
      </w:r>
      <w:r/>
    </w:p>
    <w:p>
      <w:pPr>
        <w:pStyle w:val="ListNumber"/>
        <w:spacing w:line="240" w:lineRule="auto"/>
        <w:ind w:left="720"/>
      </w:pPr>
      <w:r/>
      <w:hyperlink r:id="rId167">
        <w:r>
          <w:rPr>
            <w:color w:val="0000EE"/>
            <w:u w:val="single"/>
          </w:rPr>
          <w:t>https://carbuzz.com/tesla-roadster-will-not-be-autonomous/</w:t>
        </w:r>
      </w:hyperlink>
      <w:r>
        <w:t xml:space="preserve"> - Tesla CEO Elon Musk stated that the new Tesla Roadster will be the only manually driven car in the company's long-term lineup, as all other future vehicles, including the Cybercab and Semi, will be almost entirely autonomous. While a production-ready Roadster could debut soon, it is not a top revenue priority. Tesla reported Q1 2026 financial results with $477 million net income and 408,386 vehicles produced worldwide.</w:t>
      </w:r>
      <w:r/>
    </w:p>
    <w:p>
      <w:pPr>
        <w:pStyle w:val="ListNumber"/>
        <w:spacing w:line="240" w:lineRule="auto"/>
        <w:ind w:left="720"/>
      </w:pPr>
      <w:r/>
      <w:hyperlink r:id="rId168">
        <w:r>
          <w:rPr>
            <w:color w:val="0000EE"/>
            <w:u w:val="single"/>
          </w:rPr>
          <w:t>https://carbuzz.com/gas-prices-drive-electric-rentals/</w:t>
        </w:r>
      </w:hyperlink>
      <w:r>
        <w:t xml:space="preserve"> - Rising fuel costs in the US are prompting rental car companies Hertz and Turo to report significant increases in electric vehicle bookings. Hertz noted a 25% rise in EV reservation requests in March, particularly among long-term ride-hail customers, while Turo reported an 11% increase in EV bookings compared to the previous year. Despite higher rental premiums for EVs, the potential savings on fuel are attracting drivers, especially on the West Coast where gas prices are elevated due to geopolitical tensions affecting oil transit.</w:t>
      </w:r>
      <w:r/>
    </w:p>
    <w:p>
      <w:pPr>
        <w:pStyle w:val="ListNumber"/>
        <w:spacing w:line="240" w:lineRule="auto"/>
        <w:ind w:left="720"/>
      </w:pPr>
      <w:r/>
      <w:hyperlink r:id="rId169">
        <w:r>
          <w:rPr>
            <w:color w:val="0000EE"/>
            <w:u w:val="single"/>
          </w:rPr>
          <w:t>https://www.marketbeat.com/instant-alerts/tesla-q1-earnings-call-highlights-2026-04-23/</w:t>
        </w:r>
      </w:hyperlink>
      <w:r>
        <w:t xml:space="preserve"> - During its first-quarter 2026 earnings call, Tesla CEO Elon Musk and CFO Vaibhav Taneja announced an aggressive investment cycle targeting over $25 billion in capital spending for 2026. The funds will support artificial intelligence, autonomy, robotics, manufacturing expansion, and energy storage. While vehicle demand shows resurgence in EMEA and FSD adoption grows, the company warned of negative free cash flow for the remainder of the year due to the spending ramp. Production of the Cybercab and Optimus robot is also underway.</w:t>
      </w:r>
      <w:r/>
    </w:p>
    <w:p>
      <w:pPr>
        <w:pStyle w:val="ListNumber"/>
        <w:spacing w:line="240" w:lineRule="auto"/>
        <w:ind w:left="720"/>
      </w:pPr>
      <w:r/>
      <w:hyperlink r:id="rId170">
        <w:r>
          <w:rPr>
            <w:color w:val="0000EE"/>
            <w:u w:val="single"/>
          </w:rPr>
          <w:t>https://www.carscoops.com/2026/04/tesla-government-fleet-contract/</w:t>
        </w:r>
      </w:hyperlink>
      <w:r>
        <w:t xml:space="preserve"> - Tesla has signed an agreement with Sourcewell, a government procurement cooperative, allowing for an indefinite number of vehicle sales to public agencies in the US and Canada. This deal grants access to over 50,000 potential buyers, including cities and school districts, contrasting with Tesla's previous sales of only about 800 EVs to public sector buyers compared to decades of dominance by General Motors and Ford. The contract covers small cars, SUVs, vans, and light trucks, with provisions for modifications like police lighting and wheelchair ramps. Tesla is waiving standard delivery fees for these government buyers.</w:t>
      </w:r>
      <w:r/>
    </w:p>
    <w:p>
      <w:pPr>
        <w:pStyle w:val="ListNumber"/>
        <w:spacing w:line="240" w:lineRule="auto"/>
        <w:ind w:left="720"/>
      </w:pPr>
      <w:r/>
      <w:hyperlink r:id="rId171">
        <w:r>
          <w:rPr>
            <w:color w:val="0000EE"/>
            <w:u w:val="single"/>
          </w:rPr>
          <w:t>https://singularityhub.com/2026/04/23/catls-new-ev-battery-charges-in-six-minutes/</w:t>
        </w:r>
      </w:hyperlink>
      <w:r>
        <w:t xml:space="preserve"> - Chinese battery manufacturer CATL announced its third-generation Shenxing fast-charging battery on Tuesday. The technology charges from 10 percent to 98 percent in 6 minutes and 27 seconds, surpassing rival BYD's previous record. CATL, the world's largest EV battery maker, supplies vehicles for brands including Tesla and Ford. This development aims to close the gap between electric vehicle charging times and refuelling gas-powered cars.</w:t>
      </w:r>
      <w:r/>
    </w:p>
    <w:p>
      <w:pPr>
        <w:pStyle w:val="ListNumber"/>
        <w:spacing w:line="240" w:lineRule="auto"/>
        <w:ind w:left="720"/>
      </w:pPr>
      <w:r/>
      <w:hyperlink r:id="rId172">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173">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174">
        <w:r>
          <w:rPr>
            <w:color w:val="0000EE"/>
            <w:u w:val="single"/>
          </w:rPr>
          <w:t>https://www.viva.co.id/otomotif/1894069-terpopuler-mobil-listrik-masuk-masa-ujian-pajak-resmi-berlaku-phev-jadi-jalan-tengah</w:t>
        </w:r>
      </w:hyperlink>
      <w:r>
        <w:t xml:space="preserve"> - Effective 1 April 2026, Indonesia officially imposes vehicle ownership tax on electric cars, ending the previous zero-percent tax incentive. The new regulation treats electric vehicles similarly to conventional ones under the Motor Vehicle Tax (PKB), though local governments retain discretion to offer partial reductions. This policy shift marks a critical test for the electric vehicle market's resilience without subsidies. Meanwhile, plug-in hybrid electric vehicles (PHEVs) are increasingly viewed as a transitional solution due to uneven charging infrastructure.</w:t>
      </w:r>
      <w:r/>
    </w:p>
    <w:p>
      <w:pPr>
        <w:pStyle w:val="ListNumber"/>
        <w:spacing w:line="240" w:lineRule="auto"/>
        <w:ind w:left="720"/>
      </w:pPr>
      <w:r/>
      <w:hyperlink r:id="rId175">
        <w:r>
          <w:rPr>
            <w:color w:val="0000EE"/>
            <w:u w:val="single"/>
          </w:rPr>
          <w:t>https://seekingalpha.com/article/4893736-fords-highly-touted-bev-czar-leaves-his-exit-wont-quickly-change-things?source=generic_rss</w:t>
        </w:r>
      </w:hyperlink>
      <w:r>
        <w:t xml:space="preserve"> - Doug Field, Ford Motor Company's chief electric vehicle officer, has left the automaker. His departure occurs as Ford struggles to compete with rivals such as Tesla and Chinese manufacturers. The article suggests that Field's exit will not immediately alter Ford's strategic direction or operational capabilities regarding its battery electric vehicle program.</w:t>
      </w:r>
      <w:r/>
    </w:p>
    <w:p>
      <w:pPr>
        <w:pStyle w:val="ListNumber"/>
        <w:spacing w:line="240" w:lineRule="auto"/>
        <w:ind w:left="720"/>
      </w:pPr>
      <w:r/>
      <w:hyperlink r:id="rId176">
        <w:r>
          <w:rPr>
            <w:color w:val="0000EE"/>
            <w:u w:val="single"/>
          </w:rPr>
          <w:t>https://www.pv-tech.org/australian-energy-market-commission-proposes-20-year-distribution-planning-framework-to-ease-solar-curtailment/</w:t>
        </w:r>
      </w:hyperlink>
      <w:r>
        <w:t xml:space="preserve"> - The Australian Energy Market Commission (AEMC) has proposed a draft determination to replace annual distribution planning reports with a five-year cycle featuring a standardised 20-year horizon. Responding to a request from Energy Consumers Australia, the framework aims to improve data visibility on low-voltage networks to manage rising rooftop solar, battery storage, and electric vehicle adoption. The proposal requires distribution network service providers to align with Australian Energy Market Operator scenarios while allowing flexibility for local factors. Enhanced reporting is intended to reduce solar curtailment and enable more efficient investment decisions, with stakeholder feedback due by June 2026.</w:t>
      </w:r>
      <w:r/>
    </w:p>
    <w:p>
      <w:pPr>
        <w:pStyle w:val="ListNumber"/>
        <w:spacing w:line="240" w:lineRule="auto"/>
        <w:ind w:left="720"/>
      </w:pPr>
      <w:r/>
      <w:hyperlink r:id="rId177">
        <w:r>
          <w:rPr>
            <w:color w:val="0000EE"/>
            <w:u w:val="single"/>
          </w:rPr>
          <w:t>https://evsandbeyond.co.nz/tesla-beats-profit-forecasts-but-misses-on-revenue-in-q1/#utm_source=rss&amp;utm_medium=rss&amp;utm_campaign=tesla-beats-profit-forecasts-but-misses-on-revenue-in-q1</w:t>
        </w:r>
      </w:hyperlink>
      <w:r>
        <w:t xml:space="preserve"> - Tesla reported first-quarter adjusted earnings per share of 41 cents, exceeding analyst expectations of 37 cents, while revenue of US$22.39 billion fell short of US$22.64 billion forecasts. Net profit rose to US$477 million, driven by a 19.2% automotive gross margin. The company delivered 358,023 vehicles and plans affordable Model Y and Model 3 versions. Despite higher capital spending of US$2.49 billion, shares initially rose then fell on spending concerns amid global competition.</w:t>
      </w:r>
      <w:r/>
    </w:p>
    <w:p>
      <w:pPr>
        <w:pStyle w:val="ListNumber"/>
        <w:spacing w:line="240" w:lineRule="auto"/>
        <w:ind w:left="720"/>
      </w:pPr>
      <w:r/>
      <w:hyperlink r:id="rId178">
        <w:r>
          <w:rPr>
            <w:color w:val="0000EE"/>
            <w:u w:val="single"/>
          </w:rPr>
          <w:t>https://www.fool.com/coverage/stock-market-today/2026/04/23/stock-market-today-april-23-tesla-falls-after-lifting-2026-capex-guidance-for-ai-and-robotics/</w:t>
        </w:r>
      </w:hyperlink>
      <w:r>
        <w:t xml:space="preserve"> - Tesla shares declined 3.59% to close at $373.60 following Q1 2026 earnings. Despite sales growth of 16% and earnings beating expectations, the stock dropped as investors reacted to a $25 billion capital expenditure plan for 2026 focused on AI and robotics. Trading volume reached 93.1 million shares, significantly above the three-month average. The market expressed concern over the shift in operations from electric vehicles to Cybercabs, robots, and energy storage, while monitoring execution timelines for the robotaxi and autonomy systems.</w:t>
      </w:r>
      <w:r/>
    </w:p>
    <w:p>
      <w:pPr>
        <w:pStyle w:val="ListNumber"/>
        <w:spacing w:line="240" w:lineRule="auto"/>
        <w:ind w:left="720"/>
      </w:pPr>
      <w:r/>
      <w:hyperlink r:id="rId179">
        <w:r>
          <w:rPr>
            <w:color w:val="0000EE"/>
            <w:u w:val="single"/>
          </w:rPr>
          <w:t>https://www.pv-magazine-australia.com/2026/04/24/heavy-vehicle-electrification-conversion-centre-in-south-australia-a-no-brainer/</w:t>
        </w:r>
      </w:hyperlink>
      <w:r>
        <w:t xml:space="preserve"> - Janus Electric, a New South Wales-based specialist, has opened its first dealer-led heavy vehicle electrification conversion centre in South Australia at Archer Heavy Equipment. The facility leverages the state's high renewable energy penetration to support swappable battery models for freight operations. Initial capacity targets 50 truck conversions annually, scaling to 150-200. The company cites potential 30-60% energy cost reductions for fleet operators and notes the need for government incentives to accelerate adoption. Janus currently operates in Australia, the USA, and Canada.</w:t>
      </w:r>
      <w:r/>
    </w:p>
    <w:p>
      <w:pPr>
        <w:pStyle w:val="ListNumber"/>
        <w:spacing w:line="240" w:lineRule="auto"/>
        <w:ind w:left="720"/>
      </w:pPr>
      <w:r/>
      <w:hyperlink r:id="rId180">
        <w:r>
          <w:rPr>
            <w:color w:val="0000EE"/>
            <w:u w:val="single"/>
          </w:rPr>
          <w:t>https://www.basicthinking.de/blog/2026/04/23/geely-ueberholt-tesla-und-vw-die-innovativsten-e-autobauer-2026/</w:t>
        </w:r>
      </w:hyperlink>
      <w:r>
        <w:t xml:space="preserve"> - According to the CAM Electromobility Report 2026, Geely has surpassed Tesla and Volkswagen to become the most innovative electric vehicle manufacturer in 2026. The ranking, which analyzed 713 innovations from 2021 to 2025, places Chinese companies at the forefront of the industry. While German manufacturers like Volkswagen, BMW, and Mercedes-Benz account for over a third of global innovations, China leads with 41 percent. General Motors ranked tenth with a score of 67.3, marking a decline from previous periods.</w:t>
      </w:r>
      <w:r/>
    </w:p>
    <w:p>
      <w:pPr>
        <w:pStyle w:val="ListNumber"/>
        <w:spacing w:line="240" w:lineRule="auto"/>
        <w:ind w:left="720"/>
      </w:pPr>
      <w:r/>
      <w:hyperlink r:id="rId181">
        <w:r>
          <w:rPr>
            <w:color w:val="0000EE"/>
            <w:u w:val="single"/>
          </w:rPr>
          <w:t>https://www.freemalaysiatoday.com/category/business/2026/04/24/chinese-evs-geared-up-to-dominate-worlds-biggest-auto-show</w:t>
        </w:r>
      </w:hyperlink>
      <w:r>
        <w:t xml:space="preserve"> - The Auto China exhibition opens in Beijing, featuring over 1,400 vehicles from domestic and foreign manufacturers. Chinese firms like BYD, Xiaomi, and Xpeng lead in integrating AI and autonomous driving technology. Legacy brands such as Volkswagen, Toyota, and BMW are collaborating with local partners to compete. The event highlights fierce competition in the electric vehicle sector, with a focus on SUVs, battery technology, and range improvements amidst a price war.</w:t>
      </w:r>
      <w:r/>
    </w:p>
    <w:p>
      <w:pPr>
        <w:pStyle w:val="ListNumber"/>
        <w:spacing w:line="240" w:lineRule="auto"/>
        <w:ind w:left="720"/>
      </w:pPr>
      <w:r/>
      <w:hyperlink r:id="rId182">
        <w:r>
          <w:rPr>
            <w:color w:val="0000EE"/>
            <w:u w:val="single"/>
          </w:rPr>
          <w:t>https://www.ksta.de/wirtschaft/deutsche-autobauer-in-china-wir-koennen-es-noch-aber-der-druck-ist-immens-1269391</w:t>
        </w:r>
      </w:hyperlink>
      <w:r>
        <w:t xml:space="preserve"> - German automakers have lost ground in China's electric vehicle segment, facing intense competition and a price war that has eroded profits. Experts describe the market as being in a consolidation phase with patriotic consumer sentiment favouring local brands. While German firms struggle with current EV sales, they are competing in autonomous driving and digital technologies at the Beijing Auto Show. A trend reversal is not expected until 2027 unless new models gain traction. Despite the pressure, experts suggest German manufacturers still have opportunities if they adapt to local demands in software and AI.</w:t>
      </w:r>
      <w:r/>
    </w:p>
    <w:p>
      <w:pPr>
        <w:pStyle w:val="ListNumber"/>
        <w:spacing w:line="240" w:lineRule="auto"/>
        <w:ind w:left="720"/>
      </w:pPr>
      <w:r/>
      <w:hyperlink r:id="rId183">
        <w:r>
          <w:rPr>
            <w:color w:val="0000EE"/>
            <w:u w:val="single"/>
          </w:rPr>
          <w:t>https://cleantechnica.com/2026/04/23/mercedes-adds-new-eqs-c-class-electric-to-line-up/</w:t>
        </w:r>
      </w:hyperlink>
      <w:r>
        <w:t xml:space="preserve"> - Mercedes-Benz is updating its electric vehicle strategy with revised versions of the EQS and a new C-Class Electric sedan. The updated EQS features an 800-volt architecture, increased range up to 575 miles, and a steer-by-wire system with a yoke steering wheel, with deliveries expected in the second half of 2026. The new C-Class Electric, launching in the US in early 2027, offers a longer wheelbase, a frunk, and a range of up to 497 miles. Both models aim to address previous sales shortfalls by incorporating customer-desired features and improved technology.</w:t>
      </w:r>
      <w:r/>
    </w:p>
    <w:p>
      <w:pPr>
        <w:pStyle w:val="ListNumber"/>
        <w:spacing w:line="240" w:lineRule="auto"/>
        <w:ind w:left="720"/>
      </w:pPr>
      <w:r/>
      <w:hyperlink r:id="rId184">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185">
        <w:r>
          <w:rPr>
            <w:color w:val="0000EE"/>
            <w:u w:val="single"/>
          </w:rPr>
          <w:t>https://insideretail.asia/2026/04/24/can-chinas-ev-surge-conquer-overseas-markets/</w:t>
        </w:r>
      </w:hyperlink>
      <w:r>
        <w:t xml:space="preserve"> - Chinese electric vehicle manufacturers are increasingly focusing on international markets as domestic growth slows. Exports reached 5.8 million cars last year, with forecasts predicting 7.4 million this year. Aito, backed by Huawei, aims to double sales to one million vehicles by 2030, targeting Europe and Latin America. Xpeng plans to produce flying cars and humanoid robots, expecting over 50 per cent of revenue from outside China within five to ten years. Despite tariffs in the US and Europe, analysts note competitive positioning and rising consumer interest.</w:t>
      </w:r>
      <w:r/>
    </w:p>
    <w:p>
      <w:pPr>
        <w:pStyle w:val="ListNumber"/>
        <w:spacing w:line="240" w:lineRule="auto"/>
        <w:ind w:left="720"/>
      </w:pPr>
      <w:r/>
      <w:hyperlink r:id="rId186">
        <w:r>
          <w:rPr>
            <w:color w:val="0000EE"/>
            <w:u w:val="single"/>
          </w:rPr>
          <w:t>https://stockhead.com.au/resources/monsters-of-rock-a-tale-of-two-quarterlies-for-lithium-stocks-pls-and-igo-fmg-eyes-data-centres/</w:t>
        </w:r>
      </w:hyperlink>
      <w:r>
        <w:t xml:space="preserve"> - PLS Group reported a 7% volume beat and 61% price increase at its Pilgangoora mine, driving a 3% share rise. Conversely, IGO shares fell 12% after downgrading Greenbushes spodumene production guidance for FY26 and increasing cost estimates. Elevra Lithium surged 30% on record revenue, while Fortescue Metals Group announced a US$680m renewable energy investment targeting data centre customers in the Pilbara.</w:t>
      </w:r>
      <w:r/>
    </w:p>
    <w:p>
      <w:pPr>
        <w:pStyle w:val="ListNumber"/>
        <w:spacing w:line="240" w:lineRule="auto"/>
        <w:ind w:left="720"/>
      </w:pPr>
      <w:r/>
      <w:hyperlink r:id="rId187">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188">
        <w:r>
          <w:rPr>
            <w:color w:val="0000EE"/>
            <w:u w:val="single"/>
          </w:rPr>
          <w:t>https://www.fool.com.au/2026/04/24/igo-shares-sink-14-heres-what-just-spooked-investors/</w:t>
        </w:r>
      </w:hyperlink>
      <w:r>
        <w:t xml:space="preserve"> - IGO Ltd shares fell 13.6% following its March quarter update, driven by concerns over Greenbushes lithium operations. While Nova nickel and copper production and cash flow improved, Greenbushes saw flat production, lower grades, and increased unit costs, leading to a reduced FY26 production guidance. Additionally, the Kwinana lithium hydroxide plant remains below full capacity with a planned shutdown. Despite strong cash flow and a net cash position of $327 million, the market reacted negatively to the variability in lithium assets and operational hurdles.</w:t>
      </w:r>
      <w:r/>
    </w:p>
    <w:p>
      <w:pPr>
        <w:pStyle w:val="ListNumber"/>
        <w:spacing w:line="240" w:lineRule="auto"/>
        <w:ind w:left="720"/>
      </w:pPr>
      <w:r/>
      <w:hyperlink r:id="rId189">
        <w:r>
          <w:rPr>
            <w:color w:val="0000EE"/>
            <w:u w:val="single"/>
          </w:rPr>
          <w:t>https://www.fool.com.au/2026/04/24/pls-shares-jump-6-on-record-quarter-and-massive-cash-generation/</w:t>
        </w:r>
      </w:hyperlink>
      <w:r>
        <w:t xml:space="preserve"> - PLS Group Ltd shares rose 6% following a record-breaking third-quarter update. The lithium miner reported a 12% quarter-on-quarter increase in spodumene concentrate production to 232.4kt, driven by strong execution at the Pilgangoora operation. Revenue jumped 52% to A$567 million due to higher realised prices, while unit operating costs fell 11% to A$520 per tonne. Consequently, cash margins from operations surged 178% to A$461 million, pushing the cash balance up 52% to A$1,455 million. The company also completed a US$600 million senior unsecured notes issuance and reaffirmed its full-year 2026 guidance.</w:t>
      </w:r>
      <w:r/>
    </w:p>
    <w:p>
      <w:pPr>
        <w:pStyle w:val="ListNumber"/>
        <w:spacing w:line="240" w:lineRule="auto"/>
        <w:ind w:left="720"/>
      </w:pPr>
      <w:r/>
      <w:hyperlink r:id="rId190">
        <w:r>
          <w:rPr>
            <w:color w:val="0000EE"/>
            <w:u w:val="single"/>
          </w:rPr>
          <w:t>https://mining.com.au/firebird-soars-with-arena-support-for-demonstration-plant/</w:t>
        </w:r>
      </w:hyperlink>
      <w:r>
        <w:t xml:space="preserve"> - Firebird Metals has received a $2 million grant from the Australian Government via the Australian Renewable Energy Agency's Battery Breakthrough Initiative. The funding will support the construction of a demonstration plant in Perth to process manganese ore directly into cathode active materials for electric vehicles and energy storage systems. The project aims to establish domestic manufacturing capability and reduce supply chain dependency on China.</w:t>
      </w:r>
      <w:r/>
    </w:p>
    <w:p>
      <w:pPr>
        <w:pStyle w:val="ListNumber"/>
        <w:spacing w:line="240" w:lineRule="auto"/>
        <w:ind w:left="720"/>
      </w:pPr>
      <w:r/>
      <w:hyperlink r:id="rId187">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187">
        <w:r>
          <w:rPr>
            <w:color w:val="0000EE"/>
            <w:u w:val="single"/>
          </w:rPr>
          <w:t>https://www.fool.com.au/2026/04/24/this-asx-lithium-stock-is-bouncing-back-today-heres-why/</w:t>
        </w:r>
      </w:hyperlink>
      <w:r>
        <w:t xml:space="preserve"> - Vulcan Energy Resources Ltd shares increased 4.2% following the commencement of construction at its Lionheart lithium chemicals facility in Frankfurt, Germany. The project, funded with 2.2 billion euros for Phase One, aims to produce 24,000 tonnes of lithium hydroxide annually to supply the European electric vehicle market. The milestone marks a transition from planning to execution for the integrated geothermal brine extraction and refining site.</w:t>
      </w:r>
      <w:r/>
    </w:p>
    <w:p>
      <w:pPr>
        <w:pStyle w:val="ListNumber"/>
        <w:spacing w:line="240" w:lineRule="auto"/>
        <w:ind w:left="720"/>
      </w:pPr>
      <w:r/>
      <w:hyperlink r:id="rId190">
        <w:r>
          <w:rPr>
            <w:color w:val="0000EE"/>
            <w:u w:val="single"/>
          </w:rPr>
          <w:t>https://mining.com.au/firebird-soars-with-arena-support-for-demonstration-plant/</w:t>
        </w:r>
      </w:hyperlink>
      <w:r>
        <w:t xml:space="preserve"> - Firebird Metals has received a $2 million grant from the Australian Government via the Australian Renewable Energy Agency's Battery Breakthrough Initiative. The funding will support the construction of a demonstration plant in Perth to process manganese ore directly into cathode active materials for electric vehicles and energy storage systems. The project aims to establish domestic manufacturing capability and reduce supply chain dependency on China.</w:t>
      </w:r>
      <w:r/>
    </w:p>
    <w:p>
      <w:pPr>
        <w:pStyle w:val="ListNumber"/>
        <w:spacing w:line="240" w:lineRule="auto"/>
        <w:ind w:left="720"/>
      </w:pPr>
      <w:r/>
      <w:hyperlink r:id="rId191">
        <w:r>
          <w:rPr>
            <w:color w:val="0000EE"/>
            <w:u w:val="single"/>
          </w:rPr>
          <w:t>https://www.chinadaily.com.cn/a/202604/24/WS69eacb49a310d6866eb454b7.html</w:t>
        </w:r>
      </w:hyperlink>
      <w:r>
        <w:t xml:space="preserve"> - China announced new measures to evaluate local governments on carbon peaking and neutrality efforts. Jointly issued by the General Office of the Communist Party of China Central Committee and the General Office of the State Council, the document establishes a dual-control system for carbon emissions. During the 15th Five-Year Plan period (2026-30), the National Development and Reform Commission will formulate a carbon peaking action plan targeting a 65 percent reduction in carbon emission intensity from 2005 levels and a 25 percent share of non-fossil energy. Local governments will be rated excellent, qualified, or unqualified based on control and supporting indicators, with results influencing the appointment and supervision of provincial leadership teams.</w:t>
      </w:r>
      <w:r/>
    </w:p>
    <w:p>
      <w:pPr>
        <w:pStyle w:val="ListNumber"/>
        <w:spacing w:line="240" w:lineRule="auto"/>
        <w:ind w:left="720"/>
      </w:pPr>
      <w:r/>
      <w:hyperlink r:id="rId192">
        <w:r>
          <w:rPr>
            <w:color w:val="0000EE"/>
            <w:u w:val="single"/>
          </w:rPr>
          <w:t>https://www.prnewswire.com/news-releases/ace-green-recycling-inc-and-athena-technology-acquisition-corp-ii-announce-32-million-pipe-investment-to-support-proposed-business-combination-302752450.html</w:t>
        </w:r>
      </w:hyperlink>
      <w:r>
        <w:t xml:space="preserve"> - * Ace Green Recycling and Athena Technology Acquisition Corp. II announced a $32 million private investment in public equity (PIPE) financing on April 23, 2026. * Proceeds will primarily fund capital expenditures for the development of Ace's Texas recycling facility and support general corporate purposes. * The financing supports the company's strategy to scale its U.S. footprint and commercialize next-generation battery recycling technology for lithium and lead batteries. * The investment is contingent upon the closing of the proposed business combination, with the combined company expected to list on Nasdaq under the ticker AGXI. * Sector-focused institutional investors participated in the deal to support domestic supply chains for critical battery materials.</w:t>
      </w:r>
      <w:r/>
    </w:p>
    <w:p>
      <w:pPr>
        <w:pStyle w:val="ListNumber"/>
        <w:spacing w:line="240" w:lineRule="auto"/>
        <w:ind w:left="720"/>
      </w:pPr>
      <w:r/>
      <w:hyperlink r:id="rId173">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174">
        <w:r>
          <w:rPr>
            <w:color w:val="0000EE"/>
            <w:u w:val="single"/>
          </w:rPr>
          <w:t>https://www.viva.co.id/otomotif/1894069-terpopuler-mobil-listrik-masuk-masa-ujian-pajak-resmi-berlaku-phev-jadi-jalan-tengah</w:t>
        </w:r>
      </w:hyperlink>
      <w:r>
        <w:t xml:space="preserve"> - Effective 1 April 2026, Indonesia officially imposes vehicle ownership tax on electric cars, ending the previous zero-percent tax incentive. The new regulation treats electric vehicles similarly to conventional ones under the Motor Vehicle Tax (PKB), though local governments retain discretion to offer partial reductions. This policy shift marks a critical test for the electric vehicle market's resilience without subsidies. Meanwhile, plug-in hybrid electric vehicles (PHEVs) are increasingly viewed as a transitional solution due to uneven charging infrastructure.</w:t>
      </w:r>
      <w:r/>
    </w:p>
    <w:p>
      <w:pPr>
        <w:pStyle w:val="ListNumber"/>
        <w:spacing w:line="240" w:lineRule="auto"/>
        <w:ind w:left="720"/>
      </w:pPr>
      <w:r/>
      <w:hyperlink r:id="rId172">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172">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172">
        <w:r>
          <w:rPr>
            <w:color w:val="0000EE"/>
            <w:u w:val="single"/>
          </w:rPr>
          <w:t>https://oilprice.com/Energy/Energy-General/Lithium-Supply-Tightens-as-Low-Prices-Stall-New-Projects.html</w:t>
        </w:r>
      </w:hyperlink>
      <w:r>
        <w:t xml:space="preserve"> - Canaccord warns that investment in new lithium supply is threatening to tip the global market into a deficit by early 2025, potentially lasting until 2035. Despite abundant deposits, particularly in the Lithium Triangle (Argentina, Bolivia, Chile), low prices and weak EV adoption in key markets like China and Europe have curtailed mining projects. Zimbabwe's export ban and the US phaseout of EV subsidies further dampened demand, causing miners to halt production and defer expansion plans despite earlier predictions of a supply surplus.</w:t>
      </w:r>
      <w:r/>
    </w:p>
    <w:p>
      <w:pPr>
        <w:pStyle w:val="ListNumber"/>
        <w:spacing w:line="240" w:lineRule="auto"/>
        <w:ind w:left="720"/>
      </w:pPr>
      <w:r/>
      <w:hyperlink r:id="rId171">
        <w:r>
          <w:rPr>
            <w:color w:val="0000EE"/>
            <w:u w:val="single"/>
          </w:rPr>
          <w:t>https://singularityhub.com/2026/04/23/catls-new-ev-battery-charges-in-six-minutes/</w:t>
        </w:r>
      </w:hyperlink>
      <w:r>
        <w:t xml:space="preserve"> - Chinese battery manufacturer CATL announced its third-generation Shenxing fast-charging battery on Tuesday. The technology charges from 10 percent to 98 percent in 6 minutes and 27 seconds, surpassing rival BYD's previous record. CATL, the world's largest EV battery maker, supplies vehicles for brands including Tesla and Ford. This development aims to close the gap between electric vehicle charging times and refuelling gas-powered cars.</w:t>
      </w:r>
      <w:r/>
    </w:p>
    <w:p>
      <w:pPr>
        <w:pStyle w:val="ListNumber"/>
        <w:spacing w:line="240" w:lineRule="auto"/>
        <w:ind w:left="720"/>
      </w:pPr>
      <w:r/>
      <w:hyperlink r:id="rId193">
        <w:r>
          <w:rPr>
            <w:color w:val="0000EE"/>
            <w:u w:val="single"/>
          </w:rPr>
          <w:t>https://glamadelaide.com.au/fuel-price-shocks-spark-push-for-faster-ev-rollout-across-australia/</w:t>
        </w:r>
      </w:hyperlink>
      <w:r>
        <w:t xml:space="preserve"> - Australia's electric vehicle industry is urging urgent government action to accelerate EV infrastructure deployment due to high fuel prices and energy security concerns. Key players including AGL, Evie Networks, Tesla, the Clean Energy Council, and the Smart Energy Council state they are ready to invest billions by 2030. However, stakeholders highlight significant barriers such as grid connection delays, inconsistent costs, and regulatory hurdles. The industry demands a nationally aligned policy framework to enable private investment and reduce reliance on imported fuel.</w:t>
      </w:r>
      <w:r/>
    </w:p>
    <w:p>
      <w:pPr>
        <w:pStyle w:val="ListNumber"/>
        <w:spacing w:line="240" w:lineRule="auto"/>
        <w:ind w:left="720"/>
      </w:pPr>
      <w:r/>
      <w:hyperlink r:id="rId194">
        <w:r>
          <w:rPr>
            <w:color w:val="0000EE"/>
            <w:u w:val="single"/>
          </w:rPr>
          <w:t>https://www.rionegro.com.ar/sociedad/una-cientifica-argentina-fue-distinguida-entre-las-25-mentes-mas-brillantes-del-mundo-por-su-aporte-ambiental-4550197/</w:t>
        </w:r>
      </w:hyperlink>
      <w:r>
        <w:t xml:space="preserve"> - Andrea Izquierdo, a researcher from Cordoba, Argentina, was selected as one of the 25 most brilliant minds globally for receiving the 2026 Frontiers Planet Prize. Recognized in the National Champion category, her work focuses on integrating local and indigenous knowledge into lithium mining policies to ensure a just energy transition. Her research, published in Environmental Science &amp; Policy, highlights socio-environmental impacts in the Andean highlands and advocates for including cultural and community variables in global climate strategies. The award, judged by Johan Rockström, underscores the need for inclusive and socially fair approaches to resource governance.</w:t>
      </w:r>
      <w:r/>
    </w:p>
    <w:p>
      <w:pPr>
        <w:pStyle w:val="ListNumber"/>
        <w:spacing w:line="240" w:lineRule="auto"/>
        <w:ind w:left="720"/>
      </w:pPr>
      <w:r/>
      <w:hyperlink r:id="rId195">
        <w:r>
          <w:rPr>
            <w:color w:val="0000EE"/>
            <w:u w:val="single"/>
          </w:rPr>
          <w:t>https://www.fool.com/coverage/stock-market-today/2026/04/23/stock-market-today-april-23-quantumscape-jumps-after-q1-results-as-management-eyes-new-markets/</w:t>
        </w:r>
      </w:hyperlink>
      <w:r>
        <w:t xml:space="preserve"> - QuantumScape shares increased 1.37% to close at $7.41 following Q1 2026 results and updates on its Eagle production line. The company reported a Q1 loss of $0.16 per share, slightly missing the $0.18 forecast. Management highlighted progress in solid-state battery cell testing with automotive customers and announced plans to target new markets including data centers, aerospace, and military sectors. Trading volume surged to 111.8 million shares, significantly above the three-month average. The company also added Dr. Mark Maybury to its Strategic Advisory Board.</w:t>
      </w:r>
      <w:r/>
    </w:p>
    <w:p>
      <w:pPr>
        <w:pStyle w:val="ListNumber"/>
        <w:spacing w:line="240" w:lineRule="auto"/>
        <w:ind w:left="720"/>
      </w:pPr>
      <w:r/>
      <w:hyperlink r:id="rId196">
        <w:r>
          <w:rPr>
            <w:color w:val="0000EE"/>
            <w:u w:val="single"/>
          </w:rPr>
          <w:t>https://www.theregister.com/2026/04/23/solid_state_batteries_energy_storage/</w:t>
        </w:r>
      </w:hyperlink>
      <w:r>
        <w:t xml:space="preserve"> - A team at the Max Planck Institute for Sustainable Materials in Germany published findings in Nature identifying mechanical stress as the primary driver of cracking in ceramic solid electrolytes used in solid-state batteries. While these batteries offer higher energy density and safety, microscopic cracks can form when lithium dendrites penetrate the stiff ceramic material, leading to short circuits. The researchers propose solutions such as tougher electrolytes or coating the anode. However, concurrent research from MIT suggests electrochemical factors also contribute to electrolyte embrittlement, indicating that overcoming these failure mechanisms requires addressing both mechanical and chemical challenges.</w:t>
      </w:r>
      <w:r/>
    </w:p>
    <w:p>
      <w:pPr>
        <w:pStyle w:val="ListNumber"/>
        <w:spacing w:line="240" w:lineRule="auto"/>
        <w:ind w:left="720"/>
      </w:pPr>
      <w:r/>
      <w:hyperlink r:id="rId197">
        <w:r>
          <w:rPr>
            <w:color w:val="0000EE"/>
            <w:u w:val="single"/>
          </w:rPr>
          <w:t>https://gestion.pe/economia/empresas/ppx-acelera-en-la-libertad-mas-perforacion-y-nuevas-zonas-en-la-mira-para-2026-noticia/</w:t>
        </w:r>
      </w:hyperlink>
      <w:r>
        <w:t xml:space="preserve"> - PPX Mining Corp announced an ambitious exploration plan for 2026 at its Igor project in La Libertad, Peru. The company will operate four drill rigs, doubling its historical capacity, to target oxide and sulphide mineralisation at the Callanquitas mine and the Portachuelos project. Funded by a US$15 million injection from Glencore in December 2025, the initiative aims to extend high-grade resources at Callanquitas and define new resources at Portachuelos. A processing plant is also scheduled for launch in the second quarter of 2026.</w:t>
      </w:r>
      <w:r/>
    </w:p>
    <w:p>
      <w:pPr>
        <w:pStyle w:val="ListNumber"/>
        <w:spacing w:line="240" w:lineRule="auto"/>
        <w:ind w:left="720"/>
      </w:pPr>
      <w:r/>
      <w:hyperlink r:id="rId198">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199">
        <w:r>
          <w:rPr>
            <w:color w:val="0000EE"/>
            <w:u w:val="single"/>
          </w:rPr>
          <w:t>https://www.bestmag.co.uk/factorial-zetsche-board-listing/</w:t>
        </w:r>
      </w:hyperlink>
      <w:r>
        <w:t xml:space="preserve"> - Factorial Energy has appointed Dieter Zetsche to its board of directors as the company prepares for a business combination with Cartesian Growth Corporation III and a subsequent transition to public markets. Zetsche, an existing investor and advisor since 2021, brings extensive automotive and public-company experience from his tenure at Daimler AG. The appointment aims to strengthen governance and operational capabilities as Factorial shifts focus from technical validation to large-scale manufacturing and commercial deployment of its solid-state battery technology with automotive partners.</w:t>
      </w:r>
      <w:r/>
    </w:p>
    <w:p>
      <w:pPr>
        <w:pStyle w:val="ListNumber"/>
        <w:spacing w:line="240" w:lineRule="auto"/>
        <w:ind w:left="720"/>
      </w:pPr>
      <w:r/>
      <w:hyperlink r:id="rId162">
        <w:r>
          <w:rPr>
            <w:color w:val="0000EE"/>
            <w:u w:val="single"/>
          </w:rPr>
          <w:t>https://republicofmining.com/2026/04/23/in-china-battery-makers-bet-big-on-sodium-in-move-away-from-critical-minerals-by-you-xiaoying-reuters-march-16-2026/</w:t>
        </w:r>
      </w:hyperlink>
      <w:r>
        <w:t xml:space="preserve"> - Chinese manufacturers are advancing sodium-ion battery technology to diversify supply chains away from lithium-dependent sources. Unlike lithium-ion batteries, sodium-ion batteries utilise an abundant element extractable from seawater, offering superior low-temperature stability and rapid charging capabilities. This strategic shift addresses the vulnerability of relying on imported lithium ore, with approximately 60% of China's 2024 refined lithium sourced from Australia and South America.</w:t>
      </w:r>
      <w:r/>
    </w:p>
    <w:p>
      <w:pPr>
        <w:pStyle w:val="ListNumber"/>
        <w:spacing w:line="240" w:lineRule="auto"/>
        <w:ind w:left="720"/>
      </w:pPr>
      <w:r/>
      <w:hyperlink r:id="rId157">
        <w:r>
          <w:rPr>
            <w:color w:val="0000EE"/>
            <w:u w:val="single"/>
          </w:rPr>
          <w:t>https://www.hdmotori.it/mercato-auto-europa-marzo-2026/</w:t>
        </w:r>
      </w:hyperlink>
      <w:r>
        <w:t xml:space="preserve"> - According to ACEA data, new car registrations in Europe increased by 4% in the first quarter of 2026 compared to the same period last year, driven by a 12.5% surge in March. This growth was supported by renewed incentive schemes in several EU states. Hybrid vehicles (HEV) maintained a 38.6% market share, while pure electric vehicles (BEV) reached 19.4%, with significant growth in Italy, France, and Germany. Conversely, traditional petrol and diesel engine registrations declined, with combined market share falling to 30.3%. The automotive sector remains strategically vital to the EU economy, employing 13.6 million people and contributing over 8% to the EU GDP.</w:t>
      </w:r>
      <w:r/>
    </w:p>
    <w:p>
      <w:pPr>
        <w:pStyle w:val="ListNumber"/>
        <w:spacing w:line="240" w:lineRule="auto"/>
        <w:ind w:left="720"/>
      </w:pPr>
      <w:r/>
      <w:hyperlink r:id="rId200">
        <w:r>
          <w:rPr>
            <w:color w:val="0000EE"/>
            <w:u w:val="single"/>
          </w:rPr>
          <w:t>https://www.nature.com/articles/s41565-026-02152-x</w:t>
        </w:r>
      </w:hyperlink>
      <w:r>
        <w:t xml:space="preserve"> - Scientists have developed a method to modulate interfacial polarity in positive electrode active materials to enhance performance in high-potential lithium metal batteries. This approach aims to stabilize the electrode-electrolyte interface, improve cycle life, and enable the use of higher voltage cathodes. The research focuses on fundamental interfacial engineering to address stability challenges in next-generation energy storage systems.</w:t>
      </w:r>
      <w:r/>
    </w:p>
    <w:p>
      <w:pPr>
        <w:pStyle w:val="ListNumber"/>
        <w:spacing w:line="240" w:lineRule="auto"/>
        <w:ind w:left="720"/>
      </w:pPr>
      <w:r/>
      <w:hyperlink r:id="rId155">
        <w:r>
          <w:rPr>
            <w:color w:val="0000EE"/>
            <w:u w:val="single"/>
          </w:rPr>
          <w:t>https://thenextweb.com/news/high-gas-prices-are-not-saving-tesla-they-are-just-slowing-the-bleeding</w:t>
        </w:r>
      </w:hyperlink>
      <w:r>
        <w:t xml:space="preserve"> - Tesla delivered 358,023 vehicles in Q1 2026, missing estimates by 7,600 units, while the overall US EV market contracted 28% year over year following the expiration of the $7,500 federal tax credit. Although US petrol prices rose above $4 per gallon, driving consumer interest, affordability barriers and the lack of federal incentives stifled sales. Tesla's market share increased to 54-58% primarily because competitor sales collapsed, not due to significant volume growth. The company raised average selling prices and announced a $25 billion capital expenditure plan for 2026.</w:t>
      </w:r>
      <w:r/>
    </w:p>
    <w:p>
      <w:pPr>
        <w:pStyle w:val="ListNumber"/>
        <w:spacing w:line="240" w:lineRule="auto"/>
        <w:ind w:left="720"/>
      </w:pPr>
      <w:r/>
      <w:hyperlink r:id="rId201">
        <w:r>
          <w:rPr>
            <w:color w:val="0000EE"/>
            <w:u w:val="single"/>
          </w:rPr>
          <w:t>https://techxplore.com/news/2026-04-solid-state-batteries-short-circuit.html</w:t>
        </w:r>
      </w:hyperlink>
      <w:r>
        <w:t xml:space="preserve"> - Researchers at the Max Planck Institute for Sustainable Materials have identified that hydrostatic stress within lithium dendrites causes brittle fracture in solid ceramic electrolytes, leading to short circuits. Published in Nature, the study refutes electron leakage theories by demonstrating that soft lithium penetrates stiff ceramics via mechanical stress. The team, led by Dr Yuwei Zhang, utilized vacuum and cryogenic characterization to confirm this mechanism. Future strategies to prevent this include increasing electrolyte toughness, introducing voids to redirect growth, or applying protective coatings to electrodes.</w:t>
      </w:r>
      <w:r/>
    </w:p>
    <w:p>
      <w:pPr>
        <w:pStyle w:val="ListNumber"/>
        <w:spacing w:line="240" w:lineRule="auto"/>
        <w:ind w:left="720"/>
      </w:pPr>
      <w:r/>
      <w:hyperlink r:id="rId202">
        <w:r>
          <w:rPr>
            <w:color w:val="0000EE"/>
            <w:u w:val="single"/>
          </w:rPr>
          <w:t>https://www.zeit.de/politik/2026-04/klimagase-autos-lastwagen-kraftstoffe-bundestag-biosprit-wasserstoff</w:t>
        </w:r>
      </w:hyperlink>
      <w:r>
        <w:t xml:space="preserve"> - The German Bundestag has enacted legislation requiring oil majors to reduce the CO2 emissions of their fuels by 65 percent by 2040. The law, supported by the Union and SPD, implements European directives to promote renewable energy in transport through biofuels, green hydrogen, and electricity. This measure addresses the failure to meet previous climate goals in the transport sector, where emissions rose from 13 percent in 1990 to 22 percent in 2023.</w:t>
      </w:r>
      <w:r/>
    </w:p>
    <w:p>
      <w:pPr>
        <w:pStyle w:val="ListNumber"/>
        <w:spacing w:line="240" w:lineRule="auto"/>
        <w:ind w:left="720"/>
      </w:pPr>
      <w:r/>
      <w:hyperlink r:id="rId152">
        <w:r>
          <w:rPr>
            <w:color w:val="0000EE"/>
            <w:u w:val="single"/>
          </w:rPr>
          <w:t>https://www.azernews.az/region/257465.html</w:t>
        </w:r>
      </w:hyperlink>
      <w:r>
        <w:t xml:space="preserve"> - Japan plans to urge the European Union to reconsider policies favoring locally manufactured electric vehicles during the Japan-Europe High-level Economic Dialogue in Brussels. The current EU proposal requires 70% of vehicle components, excluding batteries, to be made within the bloc to qualify for subsidies. Japanese officials warn that exclusion from these measures would place their automakers at a significant sales disadvantage. The issue is set for discussion at ministerial talks in May and potentially the bilateral summit in June.</w:t>
      </w:r>
      <w:r/>
    </w:p>
    <w:p>
      <w:pPr>
        <w:pStyle w:val="ListNumber"/>
        <w:spacing w:line="240" w:lineRule="auto"/>
        <w:ind w:left="720"/>
      </w:pPr>
      <w:r/>
      <w:hyperlink r:id="rId203">
        <w:r>
          <w:rPr>
            <w:color w:val="0000EE"/>
            <w:u w:val="single"/>
          </w:rPr>
          <w:t>https://www.adomonline.com/nzema-youth-deny-illegal-miners-tag-by-adamus-resources-limited/</w:t>
        </w:r>
      </w:hyperlink>
      <w:r>
        <w:t xml:space="preserve"> - Youth of Nzema in the Western Region rejected the 'illegal miners' label applied by Adamus Resources Limited following a demonstration against alleged unlawful concession ceding to foreigners. The company denied allegations, claiming the protest was staged by illegal miners, while youth spokesperson James Kwoffie insisted demonstrators are legitimate residents demanding accountability for alluvial mining activities. Clashes have occurred between residents and the firm over operational boundaries and community mining rights.</w:t>
      </w:r>
      <w:r/>
    </w:p>
    <w:p>
      <w:pPr>
        <w:pStyle w:val="ListNumber"/>
        <w:spacing w:line="240" w:lineRule="auto"/>
        <w:ind w:left="720"/>
      </w:pPr>
      <w:r/>
      <w:hyperlink r:id="rId204">
        <w:r>
          <w:rPr>
            <w:color w:val="0000EE"/>
            <w:u w:val="single"/>
          </w:rPr>
          <w:t>https://batteriesnews.com/voltavate-manufacturing-breakthrough-gains-arena-backing-to-transform-battery-production-at-scale/</w:t>
        </w:r>
      </w:hyperlink>
      <w:r>
        <w:t xml:space="preserve"> - Voltavate has received $3.55 million in grant funding from the Australian Renewable Energy Agency (ARENA) to develop a new battery manufacturing approach. The project aims to establish pilot-scale production of in-house battery separators, reducing supply chain dependence and improving performance. Based in Melbourne, Australia, the initiative supports the transition from laboratory development to real-world manufacturing environments, enhancing local capability in clean energy technology.</w:t>
      </w:r>
      <w:r/>
    </w:p>
    <w:p>
      <w:pPr>
        <w:pStyle w:val="ListNumber"/>
        <w:spacing w:line="240" w:lineRule="auto"/>
        <w:ind w:left="720"/>
      </w:pPr>
      <w:r/>
      <w:hyperlink r:id="rId205">
        <w:r>
          <w:rPr>
            <w:color w:val="0000EE"/>
            <w:u w:val="single"/>
          </w:rPr>
          <w:t>https://batteriesnews.com/gmg-doubles-energy-density-of-6-minute-charging-graphene-aluminium-ion-battery/</w:t>
        </w:r>
      </w:hyperlink>
      <w:r>
        <w:t xml:space="preserve"> - Graphene Manufacturing Group Ltd (GMG) announced a doubling of energy density for its Graphene Aluminium-Ion Battery technology, increasing from 26 to 49 Wh/kg at 6-minute charging rates and reaching 101 Wh/kg at 1-hour charging. Developed with the University of Queensland and Rio Tinto, the battery uses aluminium foil substrates and a chloride-free electrolyte, eliminating lithium and copper. The technology targets heavy mobile equipment and aims to reduce reliance on critical minerals. GMG plans to test cycle life up to 10,000 cycles and seeks partnerships for manufacturing in 2027.</w:t>
      </w:r>
      <w:r/>
    </w:p>
    <w:p>
      <w:pPr>
        <w:pStyle w:val="ListNumber"/>
        <w:spacing w:line="240" w:lineRule="auto"/>
        <w:ind w:left="720"/>
      </w:pPr>
      <w:r/>
      <w:hyperlink r:id="rId206">
        <w:r>
          <w:rPr>
            <w:color w:val="0000EE"/>
            <w:u w:val="single"/>
          </w:rPr>
          <w:t>https://batteriesnews.com/tsr-group-and-basf-cooperate-on-the-recycling-of-electric-vehicle-batteries-in-europe/</w:t>
        </w:r>
      </w:hyperlink>
      <w:r>
        <w:t xml:space="preserve"> - TSR Group and BASF have agreed to cooperate to advance the recycling of electric vehicle batteries in Europe. The partnership involves professional dismantling, discharging, and processing of end-of-life batteries into black mass. TSR contributes logistics solutions and metal treatment processes, while BASF expands its recycling network. The collaboration aims to strengthen the circular economy in electromobility and ensure the reintegration of battery metals within the European market.</w:t>
      </w:r>
      <w:r/>
    </w:p>
    <w:p>
      <w:pPr>
        <w:pStyle w:val="ListNumber"/>
        <w:spacing w:line="240" w:lineRule="auto"/>
        <w:ind w:left="720"/>
      </w:pPr>
      <w:r/>
      <w:hyperlink r:id="rId207">
        <w:r>
          <w:rPr>
            <w:color w:val="0000EE"/>
            <w:u w:val="single"/>
          </w:rPr>
          <w:t>https://batteriesnews.com/rivian-and-redwood-materials-announce-energy-storage-partnership-for-manufacturing/</w:t>
        </w:r>
      </w:hyperlink>
      <w:r>
        <w:t xml:space="preserve"> - Rivian and Redwood Materials announced a partnership to deploy battery energy storage at Rivian's Normal, Illinois manufacturing facility. The initiative uses over 100 second-life Rivian battery packs integrated into a Redwood Energy system to provide 10 megawatt-hours of dispatchable energy. This solution aims to reduce costs, lower grid load during peak demand, and support grid security. The scalable model leverages existing EV battery assets to provide immediate energy capacity for industrial sites without waiting for new infrastructure.</w:t>
      </w:r>
      <w:r/>
    </w:p>
    <w:p>
      <w:pPr>
        <w:pStyle w:val="ListNumber"/>
        <w:spacing w:line="240" w:lineRule="auto"/>
        <w:ind w:left="720"/>
      </w:pPr>
      <w:r/>
      <w:hyperlink r:id="rId208">
        <w:r>
          <w:rPr>
            <w:color w:val="0000EE"/>
            <w:u w:val="single"/>
          </w:rPr>
          <w:t>https://batteriesnews.com/hpq-silicon-industrial-lithium-ion-gen4-21700-cells-surpass-7000-mah-based-on-extended-test-conditions/</w:t>
        </w:r>
      </w:hyperlink>
      <w:r>
        <w:t xml:space="preserve"> - HPQ Silicon Inc. announced that its industrial GEN4 21700 lithium-ion cells, utilizing Novacium SAS silicon-based anode material, achieved a discharge capacity of 7,030 mAh. This result was obtained under extended test conditions involving a deep-discharge cycling protocol with a 0.55V lower cutoff, where the cells completed 70 cycles with less than 2% capacity degradation. The achievement marks a significant capacity increase over standard graphite cells and previous Novacium records, though commercial applicability requires further validation.</w:t>
      </w:r>
      <w:r/>
    </w:p>
    <w:p>
      <w:pPr>
        <w:pStyle w:val="ListNumber"/>
        <w:spacing w:line="240" w:lineRule="auto"/>
        <w:ind w:left="720"/>
      </w:pPr>
      <w:r/>
      <w:hyperlink r:id="rId209">
        <w:r>
          <w:rPr>
            <w:color w:val="0000EE"/>
            <w:u w:val="single"/>
          </w:rPr>
          <w:t>https://chargedevs.com/newswire/catl-unveils-six-battery-innovations-including-350-wh-kg-condensed-cells/</w:t>
        </w:r>
      </w:hyperlink>
      <w:r>
        <w:t xml:space="preserve"> - CATL held its Super Technology Day in Beijing, unveiling six new battery technologies. Highlights include the third-generation Qilin Battery with 280 Wh/kg density, the record-breaking Qilin Condensed Battery at 350 Wh/kg, and the industrialisation of the Naxtra Sodium-ion Battery. The company also announced the Choco-Swap #26 integrated charging and swapping network, targeting 4,000 stations by 2026. Chief Scientist Wu Kai described the strategy as multi-chemistry, optimising LFP, NCM, and sodium-ion for specific applications.</w:t>
      </w:r>
      <w:r/>
    </w:p>
    <w:p>
      <w:pPr>
        <w:pStyle w:val="ListNumber"/>
        <w:spacing w:line="240" w:lineRule="auto"/>
        <w:ind w:left="720"/>
      </w:pPr>
      <w:r/>
      <w:hyperlink r:id="rId210">
        <w:r>
          <w:rPr>
            <w:color w:val="0000EE"/>
            <w:u w:val="single"/>
          </w:rPr>
          <w:t>https://www.gbnews.com/lifestyle/cars/chinese-catl-electric-car-batteries-range-charging</w:t>
        </w:r>
      </w:hyperlink>
      <w:r>
        <w:t xml:space="preserve"> - Chinese manufacturer CATL has unveiled the Shenxing Battery III, capable of charging from 10 per cent to 98 per cent in six minutes and 27 seconds. The lithium-iron-phosphate battery supports a range of 1,500km. CATL also plans to mass-produce sodium-ion batteries by year-end. The launch coincides with rival BYD rolling out its Blade Battery 2.0 and Flash Charging technology in Europe.</w:t>
      </w:r>
      <w:r/>
    </w:p>
    <w:p>
      <w:pPr>
        <w:pStyle w:val="ListNumber"/>
        <w:spacing w:line="240" w:lineRule="auto"/>
        <w:ind w:left="720"/>
      </w:pPr>
      <w:r/>
      <w:hyperlink r:id="rId211">
        <w:r>
          <w:rPr>
            <w:color w:val="0000EE"/>
            <w:u w:val="single"/>
          </w:rPr>
          <w:t>https://legal-planet.org/2026/04/23/the-story-of-californias-advanced-clean-trucks-regulation/</w:t>
        </w:r>
      </w:hyperlink>
      <w:r>
        <w:t xml:space="preserve"> - The California Air Resources Board adopted the Advanced Clean Trucks regulation in 2020, mandating zero-emission truck sales starting in 2024. The rule includes a credit-deficit trading system and was influenced by stakeholder engagement from advocates and progressive businesses. While the board rejected industry efforts to weaken the standard, it granted flexibility regarding compliance due to infrastructure and cost concerns. The regulation faces litigation following a June 2025 U.S. Congressional vote to revoke the federal waiver.</w:t>
      </w:r>
      <w:r/>
    </w:p>
    <w:p>
      <w:pPr>
        <w:pStyle w:val="ListNumber"/>
        <w:spacing w:line="240" w:lineRule="auto"/>
        <w:ind w:left="720"/>
      </w:pPr>
      <w:r/>
      <w:hyperlink r:id="rId204">
        <w:r>
          <w:rPr>
            <w:color w:val="0000EE"/>
            <w:u w:val="single"/>
          </w:rPr>
          <w:t>https://batteriesnews.com/voltavate-manufacturing-breakthrough-gains-arena-backing-to-transform-battery-production-at-scale/</w:t>
        </w:r>
      </w:hyperlink>
      <w:r>
        <w:t xml:space="preserve"> - Voltavate has received $3.55 million in grant funding from the Australian Renewable Energy Agency (ARENA) to develop a new battery manufacturing approach. The project aims to establish pilot-scale production of in-house battery separators, reducing supply chain dependence and improving performance. Based in Melbourne, Australia, the initiative supports the transition from laboratory development to real-world manufacturing environments, enhancing local capability in clean energy technology.</w:t>
      </w:r>
      <w:r/>
    </w:p>
    <w:p>
      <w:pPr>
        <w:pStyle w:val="ListNumber"/>
        <w:spacing w:line="240" w:lineRule="auto"/>
        <w:ind w:left="720"/>
      </w:pPr>
      <w:r/>
      <w:hyperlink r:id="rId209">
        <w:r>
          <w:rPr>
            <w:color w:val="0000EE"/>
            <w:u w:val="single"/>
          </w:rPr>
          <w:t>https://chargedevs.com/newswire/catl-unveils-six-battery-innovations-including-350-wh-kg-condensed-cells/</w:t>
        </w:r>
      </w:hyperlink>
      <w:r>
        <w:t xml:space="preserve"> - CATL held its Super Technology Day in Beijing, unveiling six new battery technologies. Highlights include the third-generation Qilin Battery with 280 Wh/kg density, the record-breaking Qilin Condensed Battery at 350 Wh/kg, and the industrialisation of the Naxtra Sodium-ion Battery. The company also announced the Choco-Swap #26 integrated charging and swapping network, targeting 4,000 stations by 2026. Chief Scientist Wu Kai described the strategy as multi-chemistry, optimising LFP, NCM, and sodium-ion for specific applications.</w:t>
      </w:r>
      <w:r/>
    </w:p>
    <w:p>
      <w:pPr>
        <w:pStyle w:val="ListNumber"/>
        <w:spacing w:line="240" w:lineRule="auto"/>
        <w:ind w:left="720"/>
      </w:pPr>
      <w:r/>
      <w:hyperlink r:id="rId212">
        <w:r>
          <w:rPr>
            <w:color w:val="0000EE"/>
            <w:u w:val="single"/>
          </w:rPr>
          <w:t>https://www.indiandefensenews.in/2026/04/hub-e-unveils-indias-first-450-whkg.html</w:t>
        </w:r>
      </w:hyperlink>
      <w:r>
        <w:t xml:space="preserve"> - Hub-E, a Bangalore-based company, has launched India's first battery with an energy density exceeding 450 Wh/kg. This development introduces ultra-high energy density technology to the country, offering lighter and more efficient storage solutions. The innovation targets applications in electric vehicles, aerospace, defence, and renewable energy. The launch supports India's strategic goals for technological self-reliance and aims to reduce dependence on imports while enhancing operational efficiency and grid stability.</w:t>
      </w:r>
      <w:r/>
    </w:p>
    <w:p>
      <w:pPr>
        <w:pStyle w:val="ListNumber"/>
        <w:spacing w:line="240" w:lineRule="auto"/>
        <w:ind w:left="720"/>
      </w:pPr>
      <w:r/>
      <w:hyperlink r:id="rId213">
        <w:r>
          <w:rPr>
            <w:color w:val="0000EE"/>
            <w:u w:val="single"/>
          </w:rPr>
          <w:t>https://www.northernminer.com/news/lithium-market-to-enter-deficit-until-2035-canaccord/1003890318/</w:t>
        </w:r>
      </w:hyperlink>
      <w:r>
        <w:t xml:space="preserve"> - Investment bank Canaccord Genuity predicts the global lithium market will face a material deficit starting this year and lasting until 2035. Analysts attribute this supply shortage to a lack of mine investment, which outweighs near-term demand weakness. Recent price surges, driven by supply disruptions in China and export bans in Zimbabwe, have pushed lithium carbonate prices significantly higher. The firm warns that even if prices rise to stimulate supply, it may not meet demand growth forecasts, necessitating significant long-term investment.</w:t>
      </w:r>
      <w:r/>
    </w:p>
    <w:p>
      <w:pPr>
        <w:pStyle w:val="ListNumber"/>
        <w:spacing w:line="240" w:lineRule="auto"/>
        <w:ind w:left="720"/>
      </w:pPr>
      <w:r/>
      <w:hyperlink r:id="rId214">
        <w:r>
          <w:rPr>
            <w:color w:val="0000EE"/>
            <w:u w:val="single"/>
          </w:rPr>
          <w:t>https://batteriesnews.com/ilika-uk-pioneer-in-solid-state-battery-technology-announces-a-collaboration-with-brompton-bicycles/</w:t>
        </w:r>
      </w:hyperlink>
      <w:r>
        <w:t xml:space="preserve"> - Ilika, a UK solid state battery pioneer, has launched a £214k, 12-month joint development programme with Brompton Bicycles. Supported by the Battery Innovation Programme, the SELECT initiative aims to integrate Ilika's 10Ah Goliath prototypes into Brompton's next-generation foldable e-bikes. Commencing in July 2026, the project targets production and on-bike trials by mid-2027, contingent on technical milestones. The partnership seeks to enhance energy density and safety, addressing regulatory barriers in China and Western markets while leveraging UK engineering strengths.</w:t>
      </w:r>
      <w:r/>
    </w:p>
    <w:p>
      <w:pPr>
        <w:pStyle w:val="ListNumber"/>
        <w:spacing w:line="240" w:lineRule="auto"/>
        <w:ind w:left="720"/>
      </w:pPr>
      <w:r/>
      <w:hyperlink r:id="rId213">
        <w:r>
          <w:rPr>
            <w:color w:val="0000EE"/>
            <w:u w:val="single"/>
          </w:rPr>
          <w:t>https://www.northernminer.com/news/lithium-market-to-enter-deficit-until-2035-canaccord/1003890318/</w:t>
        </w:r>
      </w:hyperlink>
      <w:r>
        <w:t xml:space="preserve"> - Investment bank Canaccord Genuity predicts the global lithium market will face a material deficit starting this year and lasting until 2035. Analysts attribute this supply shortage to a lack of mine investment, which outweighs near-term demand weakness. Recent price surges, driven by supply disruptions in China and export bans in Zimbabwe, have pushed lithium carbonate prices significantly higher. The firm warns that even if prices rise to stimulate supply, it may not meet demand growth forecasts, necessitating significant long-term investment.</w:t>
      </w:r>
      <w:r/>
    </w:p>
    <w:p>
      <w:pPr>
        <w:pStyle w:val="ListNumber"/>
        <w:spacing w:line="240" w:lineRule="auto"/>
        <w:ind w:left="720"/>
      </w:pPr>
      <w:r/>
      <w:hyperlink r:id="rId215">
        <w:r>
          <w:rPr>
            <w:color w:val="0000EE"/>
            <w:u w:val="single"/>
          </w:rPr>
          <w:t>https://www.carscoops.com/2026/04/china-ev-sales-decline/</w:t>
        </w:r>
      </w:hyperlink>
      <w:r>
        <w:t xml:space="preserve"> - China's electric vehicle registrations fell by nearly 20% in the first quarter to 1.2 million units, driven largely by the expiration of a tax rebate. The German 'Big Five' (Volkswagen, Audi, BMW, Mercedes, Porsche) saw their market share plummet to 1.6%, with only 19,200 units registered, a 55% year-on-year decline. BYD sales dropped almost 40% domestically, prompting a shift towards exports. German manufacturers are now partnering with local Chinese firms to reduce costs and develop models specifically for the market, though analysts predict a near-term sales recovery is almost impossible.</w:t>
      </w:r>
      <w:r/>
    </w:p>
    <w:p>
      <w:pPr>
        <w:pStyle w:val="ListNumber"/>
        <w:spacing w:line="240" w:lineRule="auto"/>
        <w:ind w:left="720"/>
      </w:pPr>
      <w:r/>
      <w:hyperlink r:id="rId213">
        <w:r>
          <w:rPr>
            <w:color w:val="0000EE"/>
            <w:u w:val="single"/>
          </w:rPr>
          <w:t>https://www.northernminer.com/news/lithium-market-to-enter-deficit-until-2035-canaccord/1003890318/</w:t>
        </w:r>
      </w:hyperlink>
      <w:r>
        <w:t xml:space="preserve"> - Investment bank Canaccord Genuity predicts the global lithium market will face a material deficit starting this year and lasting until 2035. Analysts attribute this supply shortage to a lack of mine investment, which outweighs near-term demand weakness. Recent price surges, driven by supply disruptions in China and export bans in Zimbabwe, have pushed lithium carbonate prices significantly higher. The firm warns that even if prices rise to stimulate supply, it may not meet demand growth forecasts, necessitating significant long-term investment.</w:t>
      </w:r>
      <w:r/>
    </w:p>
    <w:p>
      <w:pPr>
        <w:pStyle w:val="ListNumber"/>
        <w:spacing w:line="240" w:lineRule="auto"/>
        <w:ind w:left="720"/>
      </w:pPr>
      <w:r/>
      <w:hyperlink r:id="rId216">
        <w:r>
          <w:rPr>
            <w:color w:val="0000EE"/>
            <w:u w:val="single"/>
          </w:rPr>
          <w:t>https://www.df.cl/regiones/arica-y-parinacota/empresas/tribunal-ambiental-levanta-parcialmente-medida-cautelar-contra-quiborax-y</w:t>
        </w:r>
      </w:hyperlink>
      <w:r>
        <w:t xml:space="preserve"> - Chile's First Environmental Tribunal partially lifted a precautionary measure against mining company Quiborax, authorising limited operations in the Salar de Surire between May and November 2026. The decision allows work in 12 specific polygons outside sensitive ecological zones, capping extraction at 320,000 tonnes annually. Strict conditions include a 60cm depth limit, a ban on groundwater extraction, and mandatory monitoring by Sernageomin and Conaf. The ruling was not unanimous, with one judge opposing the partial lift due to insufficient risk mitigation. This development occurs amidst ongoing litigation regarding environmental damage to the salt flat's ecosystem.</w:t>
      </w:r>
      <w:r/>
    </w:p>
    <w:p>
      <w:pPr>
        <w:pStyle w:val="ListNumber"/>
        <w:spacing w:line="240" w:lineRule="auto"/>
        <w:ind w:left="720"/>
      </w:pPr>
      <w:r/>
      <w:hyperlink r:id="rId217">
        <w:r>
          <w:rPr>
            <w:color w:val="0000EE"/>
            <w:u w:val="single"/>
          </w:rPr>
          <w:t>https://energy.economictimes.indiatimes.com/news/power/indias-electric-vehicle-manufacturing-future-dependent-on-state-level-policies-iisd-report/130469623</w:t>
        </w:r>
      </w:hyperlink>
      <w:r>
        <w:t xml:space="preserve"> - A report by the International Institute for Sustainable Development (IISD) states that India's ambition to become a global electric vehicle and battery manufacturing hub relies on states designing policies aligned with their industrial strengths. While 33 of 36 states and union territories have EV policies, most focus on deployment rather than manufacturing, resulting in localisation levels below 20 per cent for high-value components. The report calls for targeted industrial strategies to reduce import dependency and supply chain risks.</w:t>
      </w:r>
      <w:r/>
    </w:p>
    <w:p>
      <w:pPr>
        <w:pStyle w:val="ListNumber"/>
        <w:spacing w:line="240" w:lineRule="auto"/>
        <w:ind w:left="720"/>
      </w:pPr>
      <w:r/>
      <w:hyperlink r:id="rId218">
        <w:r>
          <w:rPr>
            <w:color w:val="0000EE"/>
            <w:u w:val="single"/>
          </w:rPr>
          <w:t>https://www.rvnews.com/dragonfly-energy-receives-solid-state-battery-technology-patent/</w:t>
        </w:r>
      </w:hyperlink>
      <w:r>
        <w:t xml:space="preserve"> - Nevada-based Dragonfly Energy Holdings Corp. has secured its first Japanese patent for powderized solid-state electrolyte and electroactive materials. CEO Dr Denis Phares stated the innovation supports the company's dry electrode manufacturing platform, aiming to simplify cell production and improve safety and energy density. The patent strengthens Dragonfly's intellectual property portfolio in a key market for advanced battery innovation, aligning with its strategy to commercialize next-generation battery technologies and expand globally.</w:t>
      </w:r>
      <w:r/>
    </w:p>
    <w:p>
      <w:pPr>
        <w:pStyle w:val="ListNumber"/>
        <w:spacing w:line="240" w:lineRule="auto"/>
        <w:ind w:left="720"/>
      </w:pPr>
      <w:r/>
      <w:hyperlink r:id="rId219">
        <w:r>
          <w:rPr>
            <w:color w:val="0000EE"/>
            <w:u w:val="single"/>
          </w:rPr>
          <w:t>https://prensaregional.pe/tia-maria-si-va-que-nos-demuestra-ello/</w:t>
        </w:r>
      </w:hyperlink>
      <w:r>
        <w:t xml:space="preserve"> - The Peruvian Ministry of Energy and Mines issued Resolution N° 0194-2026 authorising the exploitation of the Tia Maria mining project by Minera Southern Peru. The resolution confirms the project holds a Certificate of Non-Existence of Archaeological Remains, legal land accreditation, and an approved Environmental Impact Study from 2014. It explicitly states that prior consultation with indigenous communities is not required as none reside in the direct project area. The decision aims to stabilise mining investments and support economic growth in the Islay region.</w:t>
      </w:r>
      <w:r/>
    </w:p>
    <w:p>
      <w:pPr>
        <w:pStyle w:val="ListNumber"/>
        <w:spacing w:line="240" w:lineRule="auto"/>
        <w:ind w:left="720"/>
      </w:pPr>
      <w:r/>
      <w:hyperlink r:id="rId220">
        <w:r>
          <w:rPr>
            <w:color w:val="0000EE"/>
            <w:u w:val="single"/>
          </w:rPr>
          <w:t>https://www.news5cleveland.com/news/local-news/investigations/some-big-businesses-benefit-from-major-tax-money-in-ev-chargers-supporters-say-program-helps-communities</w:t>
        </w:r>
      </w:hyperlink>
      <w:r>
        <w:t xml:space="preserve"> - From 2022 to 2026, the Ohio Department of Transportation's Drive Ohio division received $140 million from the federal National Electric Vehicle Infrastructure Formula Program. The funds are used to build 31 charging stations, with five currently located in Northeast Ohio at Pilot Travel Centers. Recipients receive 80% of building costs covered by tax dollars. While supporters argue the program aids community growth and addresses range anxiety, critics contend that large corporations benefit disproportionately from the subsidies.</w:t>
      </w:r>
      <w:r/>
    </w:p>
    <w:p>
      <w:pPr>
        <w:pStyle w:val="ListNumber"/>
        <w:spacing w:line="240" w:lineRule="auto"/>
        <w:ind w:left="720"/>
      </w:pPr>
      <w:r/>
      <w:hyperlink r:id="rId221">
        <w:r>
          <w:rPr>
            <w:color w:val="0000EE"/>
            <w:u w:val="single"/>
          </w:rPr>
          <w:t>https://driveteslacanada.ca/model-y/tesla-expanding-giga-berlin-workforce-by-1000-to-boost-model-y-production/?utm_source=rss&amp;utm_medium=rss&amp;utm_campaign=tesla-expanding-giga-berlin-workforce-by-1000-to-boost-model-y-production</w:t>
        </w:r>
      </w:hyperlink>
      <w:r>
        <w:t xml:space="preserve"> - Tesla is adding 1,000 jobs at its Giga Berlin facility in Germany to increase Model Y production capacity. Recruitment begins in May, with staff in place by June, supporting a projected 20% weekly output rise by Q3 2026. The move follows a sales rebound in Europe and includes converting 500 temporary roles to permanent positions. Additionally, Tesla plans to start in-house battery cell manufacturing at the site in the first half of 2027.</w:t>
      </w:r>
      <w:r/>
    </w:p>
    <w:p>
      <w:pPr>
        <w:pStyle w:val="ListNumber"/>
        <w:spacing w:line="240" w:lineRule="auto"/>
        <w:ind w:left="720"/>
      </w:pPr>
      <w:r/>
      <w:hyperlink r:id="rId222">
        <w:r>
          <w:rPr>
            <w:color w:val="0000EE"/>
            <w:u w:val="single"/>
          </w:rPr>
          <w:t>https://vinciworks.com/blog/chinas-new-crackdown-on-supply-chain-due-diligence/</w:t>
        </w:r>
      </w:hyperlink>
      <w:r>
        <w:t xml:space="preserve"> - China's new Regulations on Industrial and Supply Chain Security, effective March 31, 2026, embed supply chain governance within the national security framework. The rules restrict information gathering activities, including standard compliance processes like ESG audits and human rights assessments, creating direct conflicts with Western due diligence obligations. Authorities gain expanded powers to impose countermeasures, trade restrictions, and travel bans on individuals and entities perceived as threatening supply chain stability. The regulations establish a coordinated system for retaliation against foreign sanctions and allow for criminal liability, exposing multinationals to legal risks for complying with external legal requirements.</w:t>
      </w:r>
      <w:r/>
    </w:p>
    <w:p>
      <w:pPr>
        <w:pStyle w:val="ListNumber"/>
        <w:spacing w:line="240" w:lineRule="auto"/>
        <w:ind w:left="720"/>
      </w:pPr>
      <w:r/>
      <w:hyperlink r:id="rId223">
        <w:r>
          <w:rPr>
            <w:color w:val="0000EE"/>
            <w:u w:val="single"/>
          </w:rPr>
          <w:t>https://www.energy-storage.news/us-battery-recycling-in-doldrums-updates-from-redwood-materials-ascend-elements/</w:t>
        </w:r>
      </w:hyperlink>
      <w:r>
        <w:t xml:space="preserve"> - Redwood Materials CEO JB Straubel announced staff cuts to sharpen focus as the company pivots to energy storage, citing profitability in its materials business. Simultaneously, competitor Ascend Elements filed for Chapter 11 bankruptcy protection despite securing significant funding and commercial agreements. Both entities operate within the US battery recycling and energy storage sectors, facing structural and financial hurdles.</w:t>
      </w:r>
      <w:r/>
    </w:p>
    <w:p>
      <w:pPr>
        <w:pStyle w:val="ListNumber"/>
        <w:spacing w:line="240" w:lineRule="auto"/>
        <w:ind w:left="720"/>
      </w:pPr>
      <w:r/>
      <w:hyperlink r:id="rId224">
        <w:r>
          <w:rPr>
            <w:color w:val="0000EE"/>
            <w:u w:val="single"/>
          </w:rPr>
          <w:t>https://en.yna.co.kr/view/AEN20260423012600320</w:t>
        </w:r>
      </w:hyperlink>
      <w:r>
        <w:t xml:space="preserve"> - POSCO Future M Co. received approval from Vietnamese authorities to construct an artificial graphite anode material plant in Thai Nguyen. The company plans to invest 357 billion won (US$241 million) for the first phase, targeting production from 2028. This facility marks the company's first overseas production base for battery components. The project aims to diversify supply chains for a key material that enhances fast-charging performance and battery lifespan.</w:t>
      </w:r>
      <w:r/>
    </w:p>
    <w:p>
      <w:pPr>
        <w:pStyle w:val="ListNumber"/>
        <w:spacing w:line="240" w:lineRule="auto"/>
        <w:ind w:left="720"/>
      </w:pPr>
      <w:r/>
      <w:hyperlink r:id="rId225">
        <w:r>
          <w:rPr>
            <w:color w:val="0000EE"/>
            <w:u w:val="single"/>
          </w:rPr>
          <w:t>https://www.euronews.com/my-europe/2026/04/23/european-economic-congress-2026-is-europe-too-late-to-the-metal-recycling-game</w:t>
        </w:r>
      </w:hyperlink>
      <w:r>
        <w:t xml:space="preserve"> - At the European Economic Congress 2026, industry leaders highlighted Europe's delayed response to the critical raw materials crisis. Dorota Włoch of Eneris Surowce stated recycling is essential, noting Europe is 25 years behind other regions in deposit investment. While Poland holds significant reserves, it lacks key energy transition minerals like lithium and cobalt, forcing imports. Experts warned of Chinese dominance in processing and trading, controlling over 90% of the market. The discussion emphasised the need for regional supply chains to retain value locally.</w:t>
      </w:r>
      <w:r/>
    </w:p>
    <w:p>
      <w:pPr>
        <w:pStyle w:val="ListNumber"/>
        <w:spacing w:line="240" w:lineRule="auto"/>
        <w:ind w:left="720"/>
      </w:pPr>
      <w:r/>
      <w:hyperlink r:id="rId226">
        <w:r>
          <w:rPr>
            <w:color w:val="0000EE"/>
            <w:u w:val="single"/>
          </w:rPr>
          <w:t>https://qazinform.com/news/eu-unveils-accelerateeu-plan-to-cut-energy-dependence-e47ba7</w:t>
        </w:r>
      </w:hyperlink>
      <w:r>
        <w:t xml:space="preserve"> - The European Commission has launched the AccelerateEU initiative to reduce reliance on imported fossil fuels following rising energy costs and geopolitical tensions. President Ursula von der Leyen emphasised the need for homegrown clean energy. The plan includes immediate measures like gas storage coordination, a new Fuel Observatory, and consumer support via energy vouchers. Long-term actions involve an Electrification Action Plan, grid infrastructure investment, and renewable capacity expansion. Leaders will discuss the proposals at the European Council in Cyprus, noting an estimated €660 billion investment requirement through 2030.</w:t>
      </w:r>
      <w:r/>
    </w:p>
    <w:p>
      <w:pPr>
        <w:pStyle w:val="ListNumber"/>
        <w:spacing w:line="240" w:lineRule="auto"/>
        <w:ind w:left="720"/>
      </w:pPr>
      <w:r/>
      <w:hyperlink r:id="rId227">
        <w:r>
          <w:rPr>
            <w:color w:val="0000EE"/>
            <w:u w:val="single"/>
          </w:rPr>
          <w:t>https://corporateknights.com/energy/dawn-green-cold-war/</w:t>
        </w:r>
      </w:hyperlink>
      <w:r>
        <w:t xml:space="preserve"> - Global competition is escalating into a 'green cold war' driven by rivalry between major powers over decarbonization, energy transition technologies, and critical minerals. China leads in renewable installation and controls significant processing shares, while the US and Europe pursue protectionist measures and domestic supply chains. Economists warn that geopolitical tensions threaten cooperation, potentially delaying emission reductions despite trillions in economic opportunities by 2040. Emerging economies face challenges in competing with Chinese supply costs and navigating protectionism.</w:t>
      </w:r>
      <w:r/>
    </w:p>
    <w:p>
      <w:pPr>
        <w:pStyle w:val="ListNumber"/>
        <w:spacing w:line="240" w:lineRule="auto"/>
        <w:ind w:left="720"/>
      </w:pPr>
      <w:r/>
      <w:hyperlink r:id="rId228">
        <w:r>
          <w:rPr>
            <w:color w:val="0000EE"/>
            <w:u w:val="single"/>
          </w:rPr>
          <w:t>https://diariocorreo.pe/edicion/ica/nasca-agricultores-protestan-contra-planta-de-mineria-informal-que-danaria-cultivos-noticia/</w:t>
        </w:r>
      </w:hyperlink>
      <w:r>
        <w:t xml:space="preserve"> - Agricultural workers and community members in Nasca, Peru, protested against an informal mining processing plant attributed to El Olivar Imperial. Located near El Sausal and Tierras Blancas, the facility allegedly contaminates crops with cyanide-laden tailings and poses a risk to the nearby river. Authorities, including the Regional Energy and Mines Directorate and the Agrarian Agency, supported the farmers' concerns regarding environmental damage and food security. Legal experts highlighted the lack of territorial planning and called for immediate action against the unauthorised operation.</w:t>
      </w:r>
      <w:r/>
    </w:p>
    <w:p>
      <w:pPr>
        <w:pStyle w:val="ListNumber"/>
        <w:spacing w:line="240" w:lineRule="auto"/>
        <w:ind w:left="720"/>
      </w:pPr>
      <w:r/>
      <w:hyperlink r:id="rId229">
        <w:r>
          <w:rPr>
            <w:color w:val="0000EE"/>
            <w:u w:val="single"/>
          </w:rPr>
          <w:t>https://www.energy-storage.news/tesla-reports-declines-in-quarterly-energy-storage-revenues-and-deployments/</w:t>
        </w:r>
      </w:hyperlink>
      <w:r>
        <w:t xml:space="preserve"> - Tesla reported declines in quarterly energy storage revenues and deployments, with 2025 total deployments reaching 31.4GWh. CEO Elon Musk noted strong demand for the Megapack product line and announced plans to begin production of the third-generation Megapack at a new factory in Houston. The company expects US$25 billion in capital expenditure between 2025 and 2026. CFO Taneja cited market competition and tariffs as factors contributing to expected margin compression in the energy storage sector.</w:t>
      </w:r>
      <w:r/>
    </w:p>
    <w:p>
      <w:pPr>
        <w:pStyle w:val="ListNumber"/>
        <w:spacing w:line="240" w:lineRule="auto"/>
        <w:ind w:left="720"/>
      </w:pPr>
      <w:r/>
      <w:hyperlink r:id="rId224">
        <w:r>
          <w:rPr>
            <w:color w:val="0000EE"/>
            <w:u w:val="single"/>
          </w:rPr>
          <w:t>https://en.yna.co.kr/view/AEN20260423012600320</w:t>
        </w:r>
      </w:hyperlink>
      <w:r>
        <w:t xml:space="preserve"> - POSCO Future M Co. received approval from Vietnamese authorities to construct an artificial graphite anode material plant in Thai Nguyen. The company plans to invest 357 billion won (US$241 million) for the first phase, targeting production from 2028. This facility marks the company's first overseas production base for battery components. The project aims to diversify supply chains for a key material that enhances fast-charging performance and battery lifespan.</w:t>
      </w:r>
      <w:r/>
    </w:p>
    <w:p>
      <w:pPr>
        <w:pStyle w:val="ListNumber"/>
        <w:spacing w:line="240" w:lineRule="auto"/>
        <w:ind w:left="720"/>
      </w:pPr>
      <w:r/>
      <w:hyperlink r:id="rId230">
        <w:r>
          <w:rPr>
            <w:color w:val="0000EE"/>
            <w:u w:val="single"/>
          </w:rPr>
          <w:t>https://www.viva.co.id/berita/nasional/1894104-mendagri-tito-perintahkan-gubernur-bebaskan-pajak-kendaraan-listrik</w:t>
        </w:r>
      </w:hyperlink>
      <w:r>
        <w:t xml:space="preserve"> - Menteri Dalam Negeri Tito Karnavian memerintahkan seluruh gubernur untuk membebaskan Pajak Kendaraan Bermotor (PKB) dan Bea Balik Nama Kendaraan Bermotor (BBNKB) bagi pemilik kendaraan listrik berbasis baterai. Instruksi ini tertuang dalam Surat Edaran Nomor 900.1.13.1/3764/SJ yang berlaku untuk kendaraan tahun pembuatan 2026 dan sebelumnya. Gubernur diminta melaporkan keputusan insentif fiskal tersebut kepada Kementerian Dalam Negeri paling lambat 31 Mei 2026.</w:t>
      </w:r>
      <w:r/>
    </w:p>
    <w:p>
      <w:pPr>
        <w:pStyle w:val="ListNumber"/>
        <w:spacing w:line="240" w:lineRule="auto"/>
        <w:ind w:left="720"/>
      </w:pPr>
      <w:r/>
      <w:hyperlink r:id="rId231">
        <w:r>
          <w:rPr>
            <w:color w:val="0000EE"/>
            <w:u w:val="single"/>
          </w:rPr>
          <w:t>https://t3n.de/news/gruenheide-tesla-will-mitarbeiterzahl-in-deutschem-werk-aufstocken-so-viele-neue-arbeitsplaetze-sind-geplant-1739629/</w:t>
        </w:r>
      </w:hyperlink>
      <w:r>
        <w:t xml:space="preserve"> - Tesla announced plans to increase its workforce at the Gigafactory Berlin-Brandenburg in Grünheide by 1,000 employees by the end of June. This expansion aims to boost weekly production by approximately 20% starting in the third quarter, driven by increased demand for the Model Y. The company also intends to convert around 500 temporary workers to permanent roles and is recruiting for battery cell production starting in 2027. Total employment at the site will reach 11,700.</w:t>
      </w:r>
      <w:r/>
    </w:p>
    <w:p>
      <w:pPr>
        <w:pStyle w:val="ListNumber"/>
        <w:spacing w:line="240" w:lineRule="auto"/>
        <w:ind w:left="720"/>
      </w:pPr>
      <w:r/>
      <w:hyperlink r:id="rId232">
        <w:r>
          <w:rPr>
            <w:color w:val="0000EE"/>
            <w:u w:val="single"/>
          </w:rPr>
          <w:t>https://blog.upsbatterycenter.com/self-discharge-in-energy-storage/</w:t>
        </w:r>
      </w:hyperlink>
      <w:r>
        <w:t xml:space="preserve"> - Researchers at Justus Liebig University in Germany have identified the causes of internal self-discharge in solid-state batteries using inorganic solid electrolytes. The study attributes the phenomenon to electronic partial conductivity and internal discharge currents across the solid separator. The team concludes that while this process reduces energy efficiency and may affect shelf life, it does not damage the battery or impact its calendar life. The findings distinguish this reversible electronic short circuit from permanent degradation.</w:t>
      </w:r>
      <w:r/>
    </w:p>
    <w:p>
      <w:pPr>
        <w:pStyle w:val="ListNumber"/>
        <w:spacing w:line="240" w:lineRule="auto"/>
        <w:ind w:left="720"/>
      </w:pPr>
      <w:r/>
      <w:hyperlink r:id="rId233">
        <w:r>
          <w:rPr>
            <w:color w:val="0000EE"/>
            <w:u w:val="single"/>
          </w:rPr>
          <w:t>https://www.electrive.com/2026/04/23/new-york-adds-30m-to-ev-rebate-scheme/</w:t>
        </w:r>
      </w:hyperlink>
      <w:r>
        <w:t xml:space="preserve"> - New York State Governor Kathy Hochul announced an additional $30m for the Drive Clean Rebate programme administered by NYSERDA. The funding increases point-of-sale rebates for battery and plug-in hybrid electric vehicles to between $500 and $2,000, with higher amounts for longer-range models. The initiative aims to reduce consumer costs and emissions amid federal support rollbacks and rising fuel prices. The programme, active since 2017, has previously supported over 324,000 electric vehicles.</w:t>
      </w:r>
      <w:r/>
    </w:p>
    <w:p>
      <w:pPr>
        <w:pStyle w:val="ListNumber"/>
        <w:spacing w:line="240" w:lineRule="auto"/>
        <w:ind w:left="720"/>
      </w:pPr>
      <w:r/>
      <w:hyperlink r:id="rId234">
        <w:r>
          <w:rPr>
            <w:color w:val="0000EE"/>
            <w:u w:val="single"/>
          </w:rPr>
          <w:t>https://www.electrive.com/2026/04/23/uk-plans-to-double-down-on-ev-charging-provision/</w:t>
        </w:r>
      </w:hyperlink>
      <w:r>
        <w:t xml:space="preserve"> - The UK Department for Transport has announced new legislation allowing EV drivers to install cross-pavement chargers without planning permission. This change aims to streamline the Pavement Channels Grant and support the transition away from imported gas. Energy Secretary Ed Miliband stated the move is part of a strategy to improve energy security and reduce bills. However, the announcement coincided with HMRC's decision to appeal a ruling that would have reduced VAT on public EV charging, creating a contradictory signal for drivers without off-street parking.</w:t>
      </w:r>
      <w:r/>
    </w:p>
    <w:p>
      <w:pPr>
        <w:pStyle w:val="ListNumber"/>
        <w:spacing w:line="240" w:lineRule="auto"/>
        <w:ind w:left="720"/>
      </w:pPr>
      <w:r/>
      <w:hyperlink r:id="rId235">
        <w:r>
          <w:rPr>
            <w:color w:val="0000EE"/>
            <w:u w:val="single"/>
          </w:rPr>
          <w:t>https://kalkinemedia.com/au/news/market-updates/asx-200-mining-funding-trends-driving-market-momentum</w:t>
        </w:r>
      </w:hyperlink>
      <w:r>
        <w:t xml:space="preserve"> - Australian mining developers are adapting to uneven capital access and shifting investor sentiment within the ASX 200. Companies such as Pilbara Minerals, Liontown Resources, Core Lithium, Sayona Mining, and Chalice Mining are employing strategies including joint ventures, offtake agreements, and staged project development to secure financing. While macroeconomic uncertainty and inflation tighten traditional funding channels, firms focusing on critical minerals like lithium and rare earths linked to the energy transition are maintaining momentum. The sector faces challenges regarding cost pressures and regulatory compliance, yet strategic alignment with global demand continues to drive project advancement.</w:t>
      </w:r>
      <w:r/>
    </w:p>
    <w:p>
      <w:pPr>
        <w:pStyle w:val="ListNumber"/>
        <w:spacing w:line="240" w:lineRule="auto"/>
        <w:ind w:left="720"/>
      </w:pPr>
      <w:r/>
      <w:hyperlink r:id="rId236">
        <w:r>
          <w:rPr>
            <w:color w:val="0000EE"/>
            <w:u w:val="single"/>
          </w:rPr>
          <w:t>https://www.thehindubusinessline.com/news/tata-agratas-india-amp-uk-battery-plants-enter-18-month-phase-ahead-of-2027-rollout/article70878838.ece</w:t>
        </w:r>
      </w:hyperlink>
      <w:r>
        <w:t xml:space="preserve"> - Tata Agratas has entered a critical 18-month phase to ramp up production at its gigafactories in Somerset, UK, and Sanand, Gujarat, ahead of a 2027 commercial rollout. With structural work complete, the focus has shifted to fit-out, cleanroom commissioning, and workforce training. The UK facility targets late 2026 pilot production for Jaguar Land Rover, while the India plant aims for early 2027 trials for Tata Motors. Supported by a £4-billion investment including UK government grants, the project aims to secure local battery supply and comply with India's Production Linked Incentive scheme.</w:t>
      </w:r>
      <w:r/>
    </w:p>
    <w:p>
      <w:pPr>
        <w:pStyle w:val="ListNumber"/>
        <w:spacing w:line="240" w:lineRule="auto"/>
        <w:ind w:left="720"/>
      </w:pPr>
      <w:r/>
      <w:hyperlink r:id="rId237">
        <w:r>
          <w:rPr>
            <w:color w:val="0000EE"/>
            <w:u w:val="single"/>
          </w:rPr>
          <w:t>https://kalkinemedia.com/au/stocks/metal-and-mining/battery-metals-boost-all-ordinaries-with-grant-support</w:t>
        </w:r>
      </w:hyperlink>
      <w:r>
        <w:t xml:space="preserve"> - Firebird Metals has secured funding support to advance its cathode plant development initiative. This move highlights the expansion of the battery metals sector within the Australian equity market, specifically the All Ordinaries. The funding aims to progress construction and operational planning for downstream processing capabilities, aligning with global trends in energy storage and electric vehicle supply chains. The development underscores a strategic shift towards integrated resource processing.</w:t>
      </w:r>
      <w:r/>
    </w:p>
    <w:p>
      <w:pPr>
        <w:pStyle w:val="ListNumber"/>
        <w:spacing w:line="240" w:lineRule="auto"/>
        <w:ind w:left="720"/>
      </w:pPr>
      <w:r/>
      <w:hyperlink r:id="rId236">
        <w:r>
          <w:rPr>
            <w:color w:val="0000EE"/>
            <w:u w:val="single"/>
          </w:rPr>
          <w:t>https://www.thehindubusinessline.com/news/tata-agratas-india-amp-uk-battery-plants-enter-18-month-phase-ahead-of-2027-rollout/article70878838.ece</w:t>
        </w:r>
      </w:hyperlink>
      <w:r>
        <w:t xml:space="preserve"> - Tata Agratas has entered a critical 18-month phase to ramp up production at its gigafactories in Somerset, UK, and Sanand, Gujarat, ahead of a 2027 commercial rollout. With structural work complete, the focus has shifted to fit-out, cleanroom commissioning, and workforce training. The UK facility targets late 2026 pilot production for Jaguar Land Rover, while the India plant aims for early 2027 trials for Tata Motors. Supported by a £4-billion investment including UK government grants, the project aims to secure local battery supply and comply with India's Production Linked Incentive scheme.</w:t>
      </w:r>
      <w:r/>
    </w:p>
    <w:p>
      <w:pPr>
        <w:pStyle w:val="ListNumber"/>
        <w:spacing w:line="240" w:lineRule="auto"/>
        <w:ind w:left="720"/>
      </w:pPr>
      <w:r/>
      <w:hyperlink r:id="rId238">
        <w:r>
          <w:rPr>
            <w:color w:val="0000EE"/>
            <w:u w:val="single"/>
          </w:rPr>
          <w:t>https://europeansting.com/2026/04/23/transport-eesc-urges-the-commission-to-maintain-a-clear-signal-for-zero-and-low-emission-corporate-vehicles/</w:t>
        </w:r>
      </w:hyperlink>
      <w:r>
        <w:t xml:space="preserve"> - The European Economic and Social Committee (EESC) recommends that the European Commission maintain a long-term commitment to zero-emission vehicles while recognising the transitional role of low-emission vehicles. Adopted at the March plenary, the opinion supports the Commission's Clean Corporate Vehicles proposal, emphasising national targets over company-specific ones to ensure predictability and industrial adaptation. The EESC calls for tax incentives, technological neutrality, and EU-level oversight of national plans to facilitate an orderly transition and safeguard competitiveness.</w:t>
      </w:r>
      <w:r/>
    </w:p>
    <w:p>
      <w:pPr>
        <w:pStyle w:val="ListNumber"/>
        <w:spacing w:line="240" w:lineRule="auto"/>
        <w:ind w:left="720"/>
      </w:pPr>
      <w:r/>
      <w:hyperlink r:id="rId239">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239">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240">
        <w:r>
          <w:rPr>
            <w:color w:val="0000EE"/>
            <w:u w:val="single"/>
          </w:rPr>
          <w:t>https://skillings.net/skillings-mining-intelligence-us-rare-earths-2-8b-deal-bhps-massive-copper-bet/</w:t>
        </w:r>
      </w:hyperlink>
      <w:r>
        <w:t xml:space="preserve"> - USA Rare Earth has officially closed its acquisition of the Serra Verde Group for approximately $2.8 billion, comprising cash and newly issued shares. The deal secures the Pela Ema mine in Brazil, the only operational site outside Asia capable of producing all four magnetic rare earth elements at a commercial scale. This integration creates a vertically integrated supply chain independent of Chinese influence, supported by a 15-year offtake agreement with U.S. government agencies. Simultaneously, BHP and Lundin Mining finalized an $18 billion investment in the Vicuña district on the Argentina-Chile border, while Rio2 announced a $27 million water recovery project in Peru and Q2 Metals reported a 295Mt lithium resource in Quebec.</w:t>
      </w:r>
      <w:r/>
    </w:p>
    <w:p>
      <w:pPr>
        <w:pStyle w:val="ListNumber"/>
        <w:spacing w:line="240" w:lineRule="auto"/>
        <w:ind w:left="720"/>
      </w:pPr>
      <w:r/>
      <w:hyperlink r:id="rId239">
        <w:r>
          <w:rPr>
            <w:color w:val="0000EE"/>
            <w:u w:val="single"/>
          </w:rPr>
          <w:t>https://skillings.net/lithium-production-technology-dle-vs-hard-rock-what-it-is-and-2026-outlook/</w:t>
        </w:r>
      </w:hyperlink>
      <w:r>
        <w:t xml:space="preserve"> - As of April 2026, the global lithium industry is shifting from traditional hard-rock mining to Direct Lithium Extraction (DLE) in the American West. DLE offers faster production times, higher recovery rates, and significantly lower water usage compared to hard-rock and evaporation methods. Companies like EnergyX and Albemarle are adopting modular DLE units to meet ESG standards and secure domestic supply. The US, particularly in California's Imperial Valley and Nevada, is becoming a testing ground for this technology, aiming to reduce reliance on Chinese refining dominance while addressing water scarcity in arid regions.</w:t>
      </w:r>
      <w:r/>
    </w:p>
    <w:p>
      <w:pPr>
        <w:pStyle w:val="ListNumber"/>
        <w:spacing w:line="240" w:lineRule="auto"/>
        <w:ind w:left="720"/>
      </w:pPr>
      <w:r/>
      <w:hyperlink r:id="rId241">
        <w:r>
          <w:rPr>
            <w:color w:val="0000EE"/>
            <w:u w:val="single"/>
          </w:rPr>
          <w:t>https://www.ksta.de/wirtschaft/vw-kaempft-in-china-verkaufsziele-gesenkt-werke-geschlossen-1268925</w:t>
        </w:r>
      </w:hyperlink>
      <w:r>
        <w:t xml:space="preserve"> - Volkswagen has reduced its sales forecast for China to approximately 3.2 million vehicles by 2030, down from 3.5 to 4 million. The company also lowered profit margin targets to 4-6% and reduced production capacity by 1.5 million units since 2023, involving the closure or repurposing of five factories including one in Urumqi. CEO Oliver Blume and China head Ralf Brandstätter cited intense competition and changing subsidy policies as drivers for these strategic adjustments.</w:t>
      </w:r>
      <w:r/>
    </w:p>
    <w:p>
      <w:pPr>
        <w:pStyle w:val="ListNumber"/>
        <w:spacing w:line="240" w:lineRule="auto"/>
        <w:ind w:left="720"/>
      </w:pPr>
      <w:r/>
      <w:hyperlink r:id="rId242">
        <w:r>
          <w:rPr>
            <w:color w:val="0000EE"/>
            <w:u w:val="single"/>
          </w:rPr>
          <w:t>https://pakobserver.net/pm-shehbaz-launches-easy-installment-e-bikes-for-govt-employees/</w:t>
        </w:r>
      </w:hyperlink>
      <w:r>
        <w:t xml:space="preserve"> - Prime Minister Shehbaz Sharif announced a plan to provide electric motorcycles to government employees up to BPS-16 via affordable installments. The initiative aims to accelerate electric vehicle adoption, targeting a 30% transition of the national vehicle fleet within five years. Officials reported 72 manufacturing licenses issued for electric motorcycles and rickshaws. The move seeks to reduce fuel import costs by approximately $4.5 billion and enhance energy security.</w:t>
      </w:r>
      <w:r/>
    </w:p>
    <w:p>
      <w:pPr>
        <w:pStyle w:val="ListNumber"/>
        <w:spacing w:line="240" w:lineRule="auto"/>
        <w:ind w:left="720"/>
      </w:pPr>
      <w:r/>
      <w:hyperlink r:id="rId243">
        <w:r>
          <w:rPr>
            <w:color w:val="0000EE"/>
            <w:u w:val="single"/>
          </w:rPr>
          <w:t>https://www.viva.co.id/otomotif/1894042-pajak-mobil-listrik-jadi-sorotan-di-indonesia</w:t>
        </w:r>
      </w:hyperlink>
      <w:r>
        <w:t xml:space="preserve"> - The Indonesian central government has implemented a new tax policy via Minister of Home Affairs Regulation No. 11 of 2026, ending the automatic tax exemption for electric vehicles (EVs). The Association of the Indonesian Automobile Industry (Gaikindo) supports the move as fairer for road users but acknowledges potential negative impacts on EV sales due to the removal of previous incentives. Local governments retain flexibility to determine specific tax rates and incentives, leading to potential regional variations in the tax burden.</w:t>
      </w:r>
      <w:r/>
    </w:p>
    <w:p>
      <w:pPr>
        <w:pStyle w:val="ListNumber"/>
        <w:spacing w:line="240" w:lineRule="auto"/>
        <w:ind w:left="720"/>
      </w:pPr>
      <w:r/>
      <w:hyperlink r:id="rId244">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245">
        <w:r>
          <w:rPr>
            <w:color w:val="0000EE"/>
            <w:u w:val="single"/>
          </w:rPr>
          <w:t>https://lithium-news.com/inside-the-critical-role-of-lithium-hydroxide-premium-in-battery-manufacturing-success/</w:t>
        </w:r>
      </w:hyperlink>
      <w:r>
        <w:t xml:space="preserve"> - Battery manufacturers face significant cost pressures from the lithium hydroxide premium, an additional cost for high-grade material exceeding 99.5% purity required for electric vehicle batteries. This premium reflects specialized processing, quality control, and supplier investments to ensure material consistency, preventing downstream issues like reduced energy density or safety hazards. Market dynamics, geographic logistics, and supply chain stability heavily influence premium structures, with Asian manufacturers often enjoying lower rates. Strategies to manage volatility include long-term agreements, supplier diversification, and vertical integration. The premium remains a critical economic factor as the industry expands, requiring manufacturers to balance performance specifications with cost realities to maintain profitability.</w:t>
      </w:r>
      <w:r/>
    </w:p>
    <w:p>
      <w:pPr>
        <w:pStyle w:val="ListNumber"/>
        <w:spacing w:line="240" w:lineRule="auto"/>
        <w:ind w:left="720"/>
      </w:pPr>
      <w:r/>
      <w:hyperlink r:id="rId246">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247">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247">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248">
        <w:r>
          <w:rPr>
            <w:color w:val="0000EE"/>
            <w:u w:val="single"/>
          </w:rPr>
          <w:t>https://www.autoblog.it/post/nuova-peugeot-208-dal-2027-sara-solo-elettrica-ma-il-modello-termico-resta</w:t>
        </w:r>
      </w:hyperlink>
      <w:r>
        <w:t xml:space="preserve"> - Peugeot announced that the next generation of the 208 will be offered exclusively as an electric vehicle from 2027. However, the current thermal model will remain available for the foreseeable future to accommodate market demand and price sensitivity. The new electric version will feature the Hypersquare steering system with steer-by-wire technology. This dual-strategy approach aligns with competitors like Volkswagen and Renault, aiming to facilitate the transition to electrification without forcing immediate adoption of electric powertrains in the B-segment.</w:t>
      </w:r>
      <w:r/>
    </w:p>
    <w:p>
      <w:pPr>
        <w:pStyle w:val="ListNumber"/>
        <w:spacing w:line="240" w:lineRule="auto"/>
        <w:ind w:left="720"/>
      </w:pPr>
      <w:r/>
      <w:hyperlink r:id="rId249">
        <w:r>
          <w:rPr>
            <w:color w:val="0000EE"/>
            <w:u w:val="single"/>
          </w:rPr>
          <w:t>https://www.autoblog.it/post/rivian-r2-produzione-al-via-nonostante-il-tornado-autonomia-530-km-e-prezzi</w:t>
        </w:r>
      </w:hyperlink>
      <w:r>
        <w:t xml:space="preserve"> - Rivian officially commenced production of the R2 electric SUV at its Normal, Illinois plant on April 22, shortly after a tornado damaged part of the facility. CEO RJ Scaringe personally drove the first customer unit. Deliveries are scheduled to begin this spring, with configurations available from June. The initial Performance Launch Edition costs approximately $57,990, offering up to 530 km of range. A base model priced around $45,000 is expected by late 2027. The R2 aims to reduce production costs by over 50% compared to the R1 through innovations like megacasting.</w:t>
      </w:r>
      <w:r/>
    </w:p>
    <w:p>
      <w:pPr>
        <w:pStyle w:val="ListNumber"/>
        <w:spacing w:line="240" w:lineRule="auto"/>
        <w:ind w:left="720"/>
      </w:pPr>
      <w:r/>
      <w:hyperlink r:id="rId250">
        <w:r>
          <w:rPr>
            <w:color w:val="0000EE"/>
            <w:u w:val="single"/>
          </w:rPr>
          <w:t>https://evreporter.com/rocklink-india-sets-up-lithium-ion-battery-and-rare-earth-magnet-recycling-facility-in-sikandrabad-up/</w:t>
        </w:r>
      </w:hyperlink>
      <w:r>
        <w:t xml:space="preserve"> - Rocklink India Pvt. Ltd. has established an integrated recycling facility in Sikandrabad, Uttar Pradesh, with an initial capacity to process 10,000 tonnes of lithium-ion batteries annually and 60 tonnes of rare earth magnets monthly. The plant, located in the UPSIDC Industrial Area, features advanced technology for material recovery, achieving over 98 percent efficiency for metals like aluminium, copper, and iron. It also includes plans for battery refurbishment and a rare earth chloride processing line scheduled for completion in Q1 2026, supporting India's circular supply chain for critical raw materials.</w:t>
      </w:r>
      <w:r/>
    </w:p>
    <w:p>
      <w:pPr>
        <w:pStyle w:val="ListNumber"/>
        <w:spacing w:line="240" w:lineRule="auto"/>
        <w:ind w:left="720"/>
      </w:pPr>
      <w:r/>
      <w:hyperlink r:id="rId251">
        <w:r>
          <w:rPr>
            <w:color w:val="0000EE"/>
            <w:u w:val="single"/>
          </w:rPr>
          <w:t>https://technplay.com/la-smart-2-une-petite-voiture-electrique-pas-comme-les-autres/</w:t>
        </w:r>
      </w:hyperlink>
      <w:r>
        <w:t xml:space="preserve"> - Smart revealed the electric concept #2 at an exclusive roundtable in Beijing, aiming to reclaim the urban micro-car market. CEO Xiangbei Tong stated the vehicle offers superior structural integrity compared to rivals. The concept features a 400km range, rapid charging, and an ultra-compact design. The series version is scheduled for unveiling at the Paris Motor Show in October 2026. This launch follows a significant sales decline for the Smart #5 model in China.</w:t>
      </w:r>
      <w:r/>
    </w:p>
    <w:p>
      <w:pPr>
        <w:pStyle w:val="ListNumber"/>
        <w:spacing w:line="240" w:lineRule="auto"/>
        <w:ind w:left="720"/>
      </w:pPr>
      <w:r/>
      <w:hyperlink r:id="rId252">
        <w:r>
          <w:rPr>
            <w:color w:val="0000EE"/>
            <w:u w:val="single"/>
          </w:rPr>
          <w:t>https://www.xaluannews.com/modules.php?name=News&amp;file=article&amp;sid=3741943</w:t>
        </w:r>
      </w:hyperlink>
      <w:r>
        <w:t xml:space="preserve"> - Tesla raised its 2026 capital expenditure plan to over 25 billion dollars, a 25% increase from previous forecasts, to fund ambitions in artificial intelligence, robotics, and autonomous driving. CEO Elon Musk stated the investment is reasonable for long-term revenue growth, though the market reacted cautiously with a 2.4% stock drop. CFO Vaibhav Taneja warned of negative free cash flow for the remainder of 2026. While Q1 2026 showed positive free cash flow of 1.44 billion dollars, core electric vehicle deliveries faced pressure from competition and political protests. The company is expanding its robotaxi service to new cities and developing a new affordable SUV for China.</w:t>
      </w:r>
      <w:r/>
    </w:p>
    <w:p>
      <w:pPr>
        <w:pStyle w:val="ListNumber"/>
        <w:spacing w:line="240" w:lineRule="auto"/>
        <w:ind w:left="720"/>
      </w:pPr>
      <w:r/>
      <w:hyperlink r:id="rId253">
        <w:r>
          <w:rPr>
            <w:color w:val="0000EE"/>
            <w:u w:val="single"/>
          </w:rPr>
          <w:t>https://solarquarter.com/2026/04/23/australian-energy-market-commission-proposes-smarter-grid-planning-to-support-rooftop-solar-ev-growth/</w:t>
        </w:r>
      </w:hyperlink>
      <w:r>
        <w:t xml:space="preserve"> - The Australian Energy Market Commission (AEMC) has proposed a new framework to improve electricity distribution network planning across Australia. The initiative aims to support the increasing adoption of rooftop solar, home batteries, and electric vehicles by addressing challenges in traditional grid systems. Key elements include a new distribution network development plan to enhance local visibility, standard reporting rules for consistent data, and support for non-network solutions like community batteries. The proposal seeks to reduce solar curtailment, lower infrastructure costs, and accelerate clean energy infrastructure development. Public feedback is invited until June 2026.</w:t>
      </w:r>
      <w:r/>
    </w:p>
    <w:p>
      <w:pPr>
        <w:pStyle w:val="ListNumber"/>
        <w:spacing w:line="240" w:lineRule="auto"/>
        <w:ind w:left="720"/>
      </w:pPr>
      <w:r/>
      <w:hyperlink r:id="rId247">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254">
        <w:r>
          <w:rPr>
            <w:color w:val="0000EE"/>
            <w:u w:val="single"/>
          </w:rPr>
          <w:t>https://www.clubic.com/actualite-610357-minutes-pour-un-plein-complet-la-batterie-revolutionnaire-qui-change-tout-arrive-enfin.html</w:t>
        </w:r>
      </w:hyperlink>
      <w:r>
        <w:t xml:space="preserve"> - CATL has developed a new battery technology capable of charging from 10% to 35% in one minute and reaching 80% in three minutes and 44 seconds. The battery maintains 90% capacity after 1000 cycles and charges to 98% in nine minutes even at -30°C. Achieved through record-low internal resistance of 0.25 milliohm and improved cooling, the technology is manufactured by Shenxing.</w:t>
      </w:r>
      <w:r/>
    </w:p>
    <w:p>
      <w:pPr>
        <w:pStyle w:val="ListNumber"/>
        <w:spacing w:line="240" w:lineRule="auto"/>
        <w:ind w:left="720"/>
      </w:pPr>
      <w:r/>
      <w:hyperlink r:id="rId250">
        <w:r>
          <w:rPr>
            <w:color w:val="0000EE"/>
            <w:u w:val="single"/>
          </w:rPr>
          <w:t>https://evreporter.com/rocklink-india-sets-up-lithium-ion-battery-and-rare-earth-magnet-recycling-facility-in-sikandrabad-up/</w:t>
        </w:r>
      </w:hyperlink>
      <w:r>
        <w:t xml:space="preserve"> - Rocklink India Pvt. Ltd. has established an integrated recycling facility in Sikandrabad, Uttar Pradesh, with an initial capacity to process 10,000 tonnes of lithium-ion batteries annually and 60 tonnes of rare earth magnets monthly. The plant, located in the UPSIDC Industrial Area, features advanced technology for material recovery, achieving over 98 percent efficiency for metals like aluminium, copper, and iron. It also includes plans for battery refurbishment and a rare earth chloride processing line scheduled for completion in Q1 2026, supporting India's circular supply chain for critical raw materials.</w:t>
      </w:r>
      <w:r/>
    </w:p>
    <w:p>
      <w:pPr>
        <w:pStyle w:val="ListNumber"/>
        <w:spacing w:line="240" w:lineRule="auto"/>
        <w:ind w:left="720"/>
      </w:pPr>
      <w:r/>
      <w:hyperlink r:id="rId247">
        <w:r>
          <w:rPr>
            <w:color w:val="0000EE"/>
            <w:u w:val="single"/>
          </w:rPr>
          <w:t>https://skillings.net/laguna-verde-project-update-timeline-and-key-risks/</w:t>
        </w:r>
      </w:hyperlink>
      <w:r>
        <w:t xml:space="preserve"> - CleanTech Lithium is advancing its Laguna Verde lithium project in Chile, located at 4,300 meters altitude in the Andes. The US$748 million development utilizes Direct Lithium Extraction (DLE) technology and holds a 40-year Special Lithium Operation Contract. Targeting first brine production in the late 2020s, the project aims for an operating cost of US$5,768 per tonne. Current milestones include Definitive Feasibility Study advancement and environmental impact assessments, with Final Investment Decision expected in 2027.</w:t>
      </w:r>
      <w:r/>
    </w:p>
    <w:p>
      <w:pPr>
        <w:pStyle w:val="ListNumber"/>
        <w:spacing w:line="240" w:lineRule="auto"/>
        <w:ind w:left="720"/>
      </w:pPr>
      <w:r/>
      <w:hyperlink r:id="rId253">
        <w:r>
          <w:rPr>
            <w:color w:val="0000EE"/>
            <w:u w:val="single"/>
          </w:rPr>
          <w:t>https://solarquarter.com/2026/04/23/australian-energy-market-commission-proposes-smarter-grid-planning-to-support-rooftop-solar-ev-growth/</w:t>
        </w:r>
      </w:hyperlink>
      <w:r>
        <w:t xml:space="preserve"> - The Australian Energy Market Commission (AEMC) has proposed a new framework to improve electricity distribution network planning across Australia. The initiative aims to support the increasing adoption of rooftop solar, home batteries, and electric vehicles by addressing challenges in traditional grid systems. Key elements include a new distribution network development plan to enhance local visibility, standard reporting rules for consistent data, and support for non-network solutions like community batteries. The proposal seeks to reduce solar curtailment, lower infrastructure costs, and accelerate clean energy infrastructure development. Public feedback is invited until June 2026.</w:t>
      </w:r>
      <w:r/>
    </w:p>
    <w:p>
      <w:pPr>
        <w:pStyle w:val="ListNumber"/>
        <w:spacing w:line="240" w:lineRule="auto"/>
        <w:ind w:left="720"/>
      </w:pPr>
      <w:r/>
      <w:hyperlink r:id="rId255">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256">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257">
        <w:r>
          <w:rPr>
            <w:color w:val="0000EE"/>
            <w:u w:val="single"/>
          </w:rPr>
          <w:t>https://cronica.com.ec/2026/04/23/fiscalia-allana-gad-macara-por-presunto-trafico-de-influencias-en-permisos-mineros/</w:t>
        </w:r>
      </w:hyperlink>
      <w:r>
        <w:t xml:space="preserve"> - On 22 April 2026, the Ecuadorian Attorney General's Office, supported by the Armed Forces and National Police, raided the Macará Municipal Government offices in Loja province. The operation targeted alleged influence peddling regarding the irregular issuance of mining permits. Agents seized physical documents and digital files. The investigation involves a municipal official identified by initials J. A. Local authorities confirmed total cooperation with the investigation. The raid occurred amidst broader provincial efforts to combat illegal mining and environmental contamination in the region.</w:t>
      </w:r>
      <w:r/>
    </w:p>
    <w:p>
      <w:pPr>
        <w:pStyle w:val="ListNumber"/>
        <w:spacing w:line="240" w:lineRule="auto"/>
        <w:ind w:left="720"/>
      </w:pPr>
      <w:r/>
      <w:hyperlink r:id="rId258">
        <w:r>
          <w:rPr>
            <w:color w:val="0000EE"/>
            <w:u w:val="single"/>
          </w:rPr>
          <w:t>https://www.channelstv.com/2026/04/23/electric-vehicles-push-eu-car-sales-up-by-12-5/</w:t>
        </w:r>
      </w:hyperlink>
      <w:r>
        <w:t xml:space="preserve"> - New car sales in the European Union rose 12.5 per cent in March to 1.16 million vehicles, driven by a 49 per cent surge in fully electric vehicle sales and a 20 per cent increase in plug-in hybrids. The shift occurred as petrol prices spiked following geopolitical tensions in the Middle East. Hybrids remained the top choice at 37 per cent of sales, while simple petrol vehicles dropped to 23 per cent. Volkswagen retained the top market share position, though Stellantis gained ground. Tesla sales jumped nearly 60 per cent compared to the previous year.</w:t>
      </w:r>
      <w:r/>
    </w:p>
    <w:p>
      <w:pPr>
        <w:pStyle w:val="ListNumber"/>
        <w:spacing w:line="240" w:lineRule="auto"/>
        <w:ind w:left="720"/>
      </w:pPr>
      <w:r/>
      <w:hyperlink r:id="rId259">
        <w:r>
          <w:rPr>
            <w:color w:val="0000EE"/>
            <w:u w:val="single"/>
          </w:rPr>
          <w:t>https://www.ampeco.com/blog/ai-shift-how-ev-charging-operations-will-transform/</w:t>
        </w:r>
      </w:hyperlink>
      <w:r>
        <w:t xml:space="preserve"> - AMPECO has launched CoOperator, an AI operations layer designed to transform EV charging network management. Following an internal restructuring in 2025 that achieved 4x faster development velocity, the company introduced this tool in March 2026 to automate driver support, diagnostics, and analytics. The initiative aims to shift operations from reactive triage to autonomous resolution, allowing teams to handle increased network complexity without proportional headcount growth. This strategic move addresses rising operational costs and competitive dynamics by leveraging accumulated operational intelligence.</w:t>
      </w:r>
      <w:r/>
    </w:p>
    <w:p>
      <w:pPr>
        <w:pStyle w:val="ListNumber"/>
        <w:spacing w:line="240" w:lineRule="auto"/>
        <w:ind w:left="720"/>
      </w:pPr>
      <w:r/>
      <w:hyperlink r:id="rId260">
        <w:r>
          <w:rPr>
            <w:color w:val="0000EE"/>
            <w:u w:val="single"/>
          </w:rPr>
          <w:t>https://www.autocarindia.com/car-news/tesla-india-network-expansion-plans-439536</w:t>
        </w:r>
      </w:hyperlink>
      <w:r>
        <w:t xml:space="preserve"> - Tesla intends to expand its service, body shop, and charging network in India during the coming quarter. The expansion will include new facilities in Bengaluru, Hyderabad, Chennai, and Ahmedabad. Sharad Agarwal, Tesla's country head for India, stated the move supports growing deliveries across 21 states. The company also highlighted the recent launch of the Model Y L variant and plans to connect major cities via Supercharger corridors.</w:t>
      </w:r>
      <w:r/>
    </w:p>
    <w:p>
      <w:pPr>
        <w:pStyle w:val="ListNumber"/>
        <w:spacing w:line="240" w:lineRule="auto"/>
        <w:ind w:left="720"/>
      </w:pPr>
      <w:r/>
      <w:hyperlink r:id="rId261">
        <w:r>
          <w:rPr>
            <w:color w:val="0000EE"/>
            <w:u w:val="single"/>
          </w:rPr>
          <w:t>https://www.autocarindia.com/car-news/new-vinfast-limo-green-electric-taxi-spied-in-india-439534</w:t>
        </w:r>
      </w:hyperlink>
      <w:r>
        <w:t xml:space="preserve"> - Vinfast is preparing to introduce the Limo Green, a fleet-specific electric taxi model for the Indian market. The vehicle, spotted on roads, will share the platform and likely the 60.13kWh battery pack of the VF MPV 7. It will feature a separate ARAI certification for fleet use, a simplified all-black interior, and steel wheels. Sales will initially occur through Vinfast's dealer network targeting taxi operators, with a broader rollout planned via the GSM ride-hailing service, part of the Vingroup ecosystem. The model aims to establish Vinfast in the commercial vehicle segment alongside competitors like Maruti Suzuki and Tata Motors.</w:t>
      </w:r>
      <w:r/>
    </w:p>
    <w:p>
      <w:pPr>
        <w:pStyle w:val="ListNumber"/>
        <w:spacing w:line="240" w:lineRule="auto"/>
        <w:ind w:left="720"/>
      </w:pPr>
      <w:r/>
      <w:hyperlink r:id="rId262">
        <w:r>
          <w:rPr>
            <w:color w:val="0000EE"/>
            <w:u w:val="single"/>
          </w:rPr>
          <w:t>https://hvg.hu/cegauto/20260423_van-5-perce-kina-byd-denza-z9gt-rekordgyors-villanyauto-tolto-teszt-velemeny</w:t>
        </w:r>
      </w:hyperlink>
      <w:r>
        <w:t xml:space="preserve"> - BYD tested its new 1500 kW hypercharger at its Chengdu headquarters in China, achieving a 10-97% charge in under 9 minutes. The technology is currently available for premium models Denza and Yangwang, with the Denza Z9GT capable of 0-100% charging in approximately 6 minutes. BYD plans to install 6000 such chargers globally over the next 12 months, half of which will be in Europe, including Hungary. The system supports up to 1500 V and aims to protect battery longevity.</w:t>
      </w:r>
      <w:r/>
    </w:p>
    <w:p>
      <w:pPr>
        <w:pStyle w:val="ListNumber"/>
        <w:spacing w:line="240" w:lineRule="auto"/>
        <w:ind w:left="720"/>
      </w:pPr>
      <w:r/>
      <w:hyperlink r:id="rId263">
        <w:r>
          <w:rPr>
            <w:color w:val="0000EE"/>
            <w:u w:val="single"/>
          </w:rPr>
          <w:t>https://www.frandroid.com/survoltes/voitures-electriques/3075587_le-thermique-en-chute-libre-pourquoi-la-voiture-electrique-rafle-tout-en-ce-debut-dannee-en-europe</w:t>
        </w:r>
      </w:hyperlink>
      <w:r>
        <w:t xml:space="preserve"> - In the first quarter of 2026, electric vehicles captured 19.4% of the European market, driven by rising fuel prices and geopolitical tensions. Tesla Model Y became the best-selling vehicle in Europe in March, surpassing thermal models. Thermal car registrations fell by 18.2% across the continent, with a 40.3% drop in France. Plug-in hybrids reached 9.5% market share, led by Chinese manufacturers like BYD. The French market showed a 50.4% growth in electric vehicle registrations.</w:t>
      </w:r>
      <w:r/>
    </w:p>
    <w:p>
      <w:pPr>
        <w:pStyle w:val="ListNumber"/>
        <w:spacing w:line="240" w:lineRule="auto"/>
        <w:ind w:left="720"/>
      </w:pPr>
      <w:r/>
      <w:hyperlink r:id="rId264">
        <w:r>
          <w:rPr>
            <w:color w:val="0000EE"/>
            <w:u w:val="single"/>
          </w:rPr>
          <w:t>https://indianautosblog.com/volvo-ex60-electric-suv-production-begins-in-sweden-p328435</w:t>
        </w:r>
      </w:hyperlink>
      <w:r>
        <w:t xml:space="preserve"> - Volvo Cars has commenced production of the all-electric EX60 at its Torslanda plant near Gothenburg, Sweden. This marks the first fully electric model entirely designed, developed, and manufactured in Sweden. Customer deliveries are scheduled for early summer, with order books for the United States and Asia opening later this spring. To meet demand, the facility will remain operational for an additional week this summer. The vehicle features a WLTP range of up to 810 km and supports ultra-fast charging. Volvo invested approximately SEK 10 billion in the plant for advanced manufacturing technologies.</w:t>
      </w:r>
      <w:r/>
    </w:p>
    <w:p>
      <w:pPr>
        <w:pStyle w:val="ListNumber"/>
        <w:spacing w:line="240" w:lineRule="auto"/>
        <w:ind w:left="720"/>
      </w:pPr>
      <w:r/>
      <w:hyperlink r:id="rId265">
        <w:r>
          <w:rPr>
            <w:color w:val="0000EE"/>
            <w:u w:val="single"/>
          </w:rPr>
          <w:t>https://www.frandroid.com/marques/volkswagen/3075709_vrais-boutons-ecran-android-et-transmission-integrale-vw-ameliore-son-van-electrique-lid-buzz</w:t>
        </w:r>
      </w:hyperlink>
      <w:r>
        <w:t xml:space="preserve"> - Volkswagen has updated its ID. Buzz electric van with a new 12.9-inch Android Automotive infotainment screen, physical steering wheel buttons, and enhanced driver assistance features. The 4MOTION all-wheel-drive system is now available on standard versions, offering increased towing capacity. Pricing starts at 58,250 euros for the short version with a 79 kWh battery. The model has sold over 60,700 units in 2025.</w:t>
      </w:r>
      <w:r/>
    </w:p>
    <w:p>
      <w:pPr>
        <w:pStyle w:val="ListNumber"/>
        <w:spacing w:line="240" w:lineRule="auto"/>
        <w:ind w:left="720"/>
      </w:pPr>
      <w:r/>
      <w:hyperlink r:id="rId266">
        <w:r>
          <w:rPr>
            <w:color w:val="0000EE"/>
            <w:u w:val="single"/>
          </w:rPr>
          <w:t>https://www.benzinga.com/analyst-stock-ratings/analyst-color/26/04/51992122/why-wall-street-is-betting-on-teslas-ai-future</w:t>
        </w:r>
      </w:hyperlink>
      <w:r>
        <w:t xml:space="preserve"> - Analysts discuss Tesla's strategic shift towards AI and autonomy, citing autonomous driving, robotaxis, and robotics as future value drivers. While first-quarter revenue missed estimates, adjusted earnings beat expectations. Key focus areas include scaling AI-driven businesses like Optimus and Cybercab, expanding robotaxi rollouts to cities such as Houston and Dallas, and stabilizing demand in China and Europe. The company reported 1.28 million FSD subscriptions and expects Cybercab volume production this year.</w:t>
      </w:r>
      <w:r/>
    </w:p>
    <w:p>
      <w:pPr>
        <w:pStyle w:val="ListNumber"/>
        <w:spacing w:line="240" w:lineRule="auto"/>
        <w:ind w:left="720"/>
      </w:pPr>
      <w:r/>
      <w:hyperlink r:id="rId267">
        <w:r>
          <w:rPr>
            <w:color w:val="0000EE"/>
            <w:u w:val="single"/>
          </w:rPr>
          <w:t>https://insideevs.com/news/793811/volvo-ex60-production-schedule-2026/</w:t>
        </w:r>
      </w:hyperlink>
      <w:r>
        <w:t xml:space="preserve"> - Volvo has scheduled production of up to 40,000 EX60 electric crossovers at its Torslanda plant in Sweden for the current year. CEO Hakan Samuelsson stated that customer interest exceeds planned order intake, shifting the challenge to delivery capacity. The automaker previously extended plant operating hours to meet demand. The EX60 is currently available in Europe, with US orders expected to open later in the spring.</w:t>
      </w:r>
      <w:r/>
    </w:p>
    <w:p>
      <w:pPr>
        <w:pStyle w:val="ListNumber"/>
        <w:spacing w:line="240" w:lineRule="auto"/>
        <w:ind w:left="720"/>
      </w:pPr>
      <w:r/>
      <w:hyperlink r:id="rId268">
        <w:r>
          <w:rPr>
            <w:color w:val="0000EE"/>
            <w:u w:val="single"/>
          </w:rPr>
          <w:t>https://www.globenewswire.com/news-release/2026/04/23/3279775/0/en/Dragonfly-Energy-Receives-First-Japanese-Patent-Allowance-for-Solid-State-Battery-Technology.html</w:t>
        </w:r>
      </w:hyperlink>
      <w:r>
        <w:t xml:space="preserve"> - * Dragonfly Energy Holdings Corp. received an allowance from the Japan Patent Office for its application titled 'Powderized Solid-State Electrolyte and Electroactive Materials' on April 23, 2026. * The patent covers innovations in powderized solid-state electrolyte and electroactive materials designed to enable scalable, solvent-free electrode production. * These developments aim to improve safety, energy density, and manufacturing efficiency for the company's all-solid-state battery cells. * CEO Dr. Denis Phares stated the milestone strengthens the company's global intellectual property portfolio around dry electrode manufacturing. * The patent supports Dragonfly Energy's long-term strategy to commercialize next-generation battery technologies and expand in global energy storage markets.</w:t>
      </w:r>
      <w:r/>
    </w:p>
    <w:p>
      <w:pPr>
        <w:pStyle w:val="ListNumber"/>
        <w:spacing w:line="240" w:lineRule="auto"/>
        <w:ind w:left="720"/>
      </w:pPr>
      <w:r/>
      <w:hyperlink r:id="rId269">
        <w:r>
          <w:rPr>
            <w:color w:val="0000EE"/>
            <w:u w:val="single"/>
          </w:rPr>
          <w:t>https://www.hdmotori.it/volvo-ex60-produzione-svezia/</w:t>
        </w:r>
      </w:hyperlink>
      <w:r>
        <w:t xml:space="preserve"> - Volvo Cars has commenced production of the EX60, its first fully electric vehicle designed, developed, and built entirely in Sweden, at the Torslanda plant in Gothenburg. Driven by unexpectedly strong demand, particularly in Europe, the manufacturer will extend the plant's operating week for the first time in its history to meet orders. The model features three versions with ranges up to 810 km and prices starting at 65,350 euros, with customer deliveries expected to begin in summer.</w:t>
      </w:r>
      <w:r/>
    </w:p>
    <w:p>
      <w:pPr>
        <w:pStyle w:val="ListNumber"/>
        <w:spacing w:line="240" w:lineRule="auto"/>
        <w:ind w:left="720"/>
      </w:pPr>
      <w:r/>
      <w:hyperlink r:id="rId270">
        <w:r>
          <w:rPr>
            <w:color w:val="0000EE"/>
            <w:u w:val="single"/>
          </w:rPr>
          <w:t>https://www.batterytechonline.com/ev-batteries/untitled</w:t>
        </w:r>
      </w:hyperlink>
      <w:r>
        <w:t xml:space="preserve"> - Karma Automotive and Factorial Energy have announced a partnership to integrate Factorial's FEST quasi-solid-state battery technology into the Kaveya super-coupe. Scheduled for the US market in late 2027, the collaboration aims to address range anxiety and thermal management issues. The technology is designed to work with existing lithium-ion manufacturing equipment, facilitating rapid scale-up. This partnership represents the first solid-state battery production program for passenger vehicles in the US.</w:t>
      </w:r>
      <w:r/>
    </w:p>
    <w:p>
      <w:pPr>
        <w:pStyle w:val="ListNumber"/>
        <w:spacing w:line="240" w:lineRule="auto"/>
        <w:ind w:left="720"/>
      </w:pPr>
      <w:r/>
      <w:hyperlink r:id="rId271">
        <w:r>
          <w:rPr>
            <w:color w:val="0000EE"/>
            <w:u w:val="single"/>
          </w:rPr>
          <w:t>https://www.batterytechonline.com/battery-manufacturing/why-battery-companies-are-betting-billions-on-north-carolina</w:t>
        </w:r>
      </w:hyperlink>
      <w:r>
        <w:t xml:space="preserve"> - Toyota Motor Corporation has expanded its Liberty, North Carolina battery plant investment to $14 billion, creating over 5,000 jobs. This decision triggered a cascade of supplier investments, bringing total battery-related supply chain investment in the state to over $20 billion. The Economic Development Partnership of North Carolina reports that nearly 250,000 people now work in the state's battery supply chain. Factors driving this growth include a skilled workforce, robust infrastructure, and access to lithium resources.</w:t>
      </w:r>
      <w:r/>
    </w:p>
    <w:p>
      <w:pPr>
        <w:pStyle w:val="ListNumber"/>
        <w:spacing w:line="240" w:lineRule="auto"/>
        <w:ind w:left="720"/>
      </w:pPr>
      <w:r/>
      <w:hyperlink r:id="rId272">
        <w:r>
          <w:rPr>
            <w:color w:val="0000EE"/>
            <w:u w:val="single"/>
          </w:rPr>
          <w:t>https://www.computerworld.dk/art/295324/tesla-er-aarets-taber-blandt-tech-giganterne-aktien-er-nede-med-14-procent-i-2026-trods-rimeligt-regnskab?utm_source=RSS&amp;utm_medium=RSS&amp;utm_campaign=RSS</w:t>
        </w:r>
      </w:hyperlink>
      <w:r>
        <w:t xml:space="preserve"> - Tesla shares dropped 14 percent in 2026, underperforming major tech peers like Amazon and Nvidia. Despite reporting a net profit increase to $477 million, revenue missed analyst expectations at $22.39 billion, and vehicle deliveries fell short. The company faces intensified competition from Chinese rivals BYD and Xiaomi, alongside consumer political backlash regarding Elon Musk's role in the Trump administration.</w:t>
      </w:r>
      <w:r/>
    </w:p>
    <w:p>
      <w:pPr>
        <w:pStyle w:val="ListNumber"/>
        <w:spacing w:line="240" w:lineRule="auto"/>
        <w:ind w:left="720"/>
      </w:pPr>
      <w:r/>
      <w:hyperlink r:id="rId273">
        <w:r>
          <w:rPr>
            <w:color w:val="0000EE"/>
            <w:u w:val="single"/>
          </w:rPr>
          <w:t>https://electricalreview.co.uk/2026/04/23/half-of-rapid-charging-networks-appear-to-miss-uk-reliability-rules/</w:t>
        </w:r>
      </w:hyperlink>
      <w:r>
        <w:t xml:space="preserve"> - An analysis by The Fast Charge reveals that fewer than half of the UK's rapid charging networks comply with government reliability rules. A review of 38 operators found only 16 met the 99% uptime standard and published compliance data, while 22 did not. Major operators like BP Pulse and Shell Recharge were listed as non-compliant due to figures below the threshold, whereas Gridserve and Sainsbury's Smart Charge were compliant. The findings highlight a lack of transparency, with many operators burying data or failing to provide clear evidence, undermining the regulations' goal of building public confidence in EV charging infrastructure.</w:t>
      </w:r>
      <w:r/>
    </w:p>
    <w:p>
      <w:pPr>
        <w:pStyle w:val="ListNumber"/>
        <w:spacing w:line="240" w:lineRule="auto"/>
        <w:ind w:left="720"/>
      </w:pPr>
      <w:r/>
      <w:hyperlink r:id="rId274">
        <w:r>
          <w:rPr>
            <w:color w:val="0000EE"/>
            <w:u w:val="single"/>
          </w:rPr>
          <w:t>https://de.motor1.com/news/793821/bmw-i3-limousine-langversion-china/</w:t>
        </w:r>
      </w:hyperlink>
      <w:r>
        <w:t xml:space="preserve"> - BMW introduced a long-wheelbase electric i3 sedan exclusively for the Chinese market, produced at the Shenyang plant by BMW Brilliance Automotive. The vehicle, debuting ahead of the Auto China 2026 show in Beijing, features a wheelbase exceeding three metres and a range of over 1,000 kilometres under the CLTC cycle. This model addresses local preferences for rear legroom and aims to counter sales declines in China, which remains the group's largest single market despite recent volume drops.</w:t>
      </w:r>
      <w:r/>
    </w:p>
    <w:p>
      <w:pPr>
        <w:pStyle w:val="ListNumber"/>
        <w:spacing w:line="240" w:lineRule="auto"/>
        <w:ind w:left="720"/>
      </w:pPr>
      <w:r/>
      <w:hyperlink r:id="rId275">
        <w:r>
          <w:rPr>
            <w:color w:val="0000EE"/>
            <w:u w:val="single"/>
          </w:rPr>
          <w:t>https://de.motor1.com/news/793814/vw-markenchef-golf-9-entwicklung/</w:t>
        </w:r>
      </w:hyperlink>
      <w:r>
        <w:t xml:space="preserve"> - Volkswagen executives Thomas Schäfer and Kai Grünitz confirmed the development of the ninth-generation Golf, which will be fully electric and launch no earlier than 2028. The design is reportedly 96-97% complete, drawing inspiration from the Golf IV while maintaining a timeless look. Two models will be sold in parallel: the new electric Golf on the SSB platform and the current electrified Golf on the MQB Evo platform. Design chief Andreas Mindt praised the team's work.</w:t>
      </w:r>
      <w:r/>
    </w:p>
    <w:p>
      <w:pPr>
        <w:pStyle w:val="ListNumber"/>
        <w:spacing w:line="240" w:lineRule="auto"/>
        <w:ind w:left="720"/>
      </w:pPr>
      <w:r/>
      <w:hyperlink r:id="rId276">
        <w:r>
          <w:rPr>
            <w:color w:val="0000EE"/>
            <w:u w:val="single"/>
          </w:rPr>
          <w:t>https://www.fleetnews.co.uk/news/fleets-extend-replacement-cycles-and-demand-surges-for-used-ev-leasing</w:t>
        </w:r>
      </w:hyperlink>
      <w:r>
        <w:t xml:space="preserve"> - Fleet operators are extending vehicle replacement cycles to four or five years, driven by cost pressures and the shift to electric vehicles. Data from Octopus Electric Vehicles reveals a 177% surge in demand for second-hand leased EVs compared to March last year. The British Vehicle Rental and Leasing Association (BVRLA) notes increased interest among SMEs and salary sacrifice customers. While longer leases offer lower monthly rental costs, Licence Check warns that maintenance expenses typically rise in years four and five, potentially eroding initial savings if not managed through rigorous oversight.</w:t>
      </w:r>
      <w:r/>
    </w:p>
    <w:p>
      <w:pPr>
        <w:pStyle w:val="ListNumber"/>
        <w:spacing w:line="240" w:lineRule="auto"/>
        <w:ind w:left="720"/>
      </w:pPr>
      <w:r/>
      <w:hyperlink r:id="rId277">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278">
        <w:r>
          <w:rPr>
            <w:color w:val="0000EE"/>
            <w:u w:val="single"/>
          </w:rPr>
          <w:t>https://fleetworld.co.uk/enhanced-volkswagen-id-4-and-id-5-still-eligible-for-electric-car-grant/</w:t>
        </w:r>
      </w:hyperlink>
      <w:r>
        <w:t xml:space="preserve"> - Volkswagen has confirmed that the ID.4 and ID.5 models remain eligible for the UK Government's Electric Car Grant following product improvements. Enhancements include increased battery capacity, higher power outputs, extended ranges, and new vehicle-to-load functionality. These updates are offered with little or no extra cost and do not affect the £1,500 grant eligibility, which was first awarded in late 2025. The changes also introduce physical steering wheel buttons, improved driver monitoring, and faster phone charging across various trims.</w:t>
      </w:r>
      <w:r/>
    </w:p>
    <w:p>
      <w:pPr>
        <w:pStyle w:val="ListNumber"/>
        <w:spacing w:line="240" w:lineRule="auto"/>
        <w:ind w:left="720"/>
      </w:pPr>
      <w:r/>
      <w:hyperlink r:id="rId279">
        <w:r>
          <w:rPr>
            <w:color w:val="0000EE"/>
            <w:u w:val="single"/>
          </w:rPr>
          <w:t>https://cnevpost.com/2026/04/23/buick-launches-electra-e7-hybrid-suv-china/</w:t>
        </w:r>
      </w:hyperlink>
      <w:r>
        <w:t xml:space="preserve"> - Buick officially launched the Electra E7 plug-in hybrid SUV in China, targeting the mainstream market with a starting price of 154,900 yuan. The vehicle secured 10,797 firm orders within the first 90 minutes of the event. Equipped with the Zhenlong hybrid system and Momenta's autonomous driving technology, the mid-size SUV aims to compete with domestic rivals like BYD and Changan.</w:t>
      </w:r>
      <w:r/>
    </w:p>
    <w:p>
      <w:pPr>
        <w:pStyle w:val="ListNumber"/>
        <w:spacing w:line="240" w:lineRule="auto"/>
        <w:ind w:left="720"/>
      </w:pPr>
      <w:r/>
      <w:hyperlink r:id="rId280">
        <w:r>
          <w:rPr>
            <w:color w:val="0000EE"/>
            <w:u w:val="single"/>
          </w:rPr>
          <w:t>https://www.just-auto.com/news/bentley-first-electric-vehicle-2026/</w:t>
        </w:r>
      </w:hyperlink>
      <w:r>
        <w:t xml:space="preserve"> - Bentley Motors announced plans to reveal its first fully electric vehicle in 2026, marking the start of a new era for sustainable luxury. The company reported its lowest fleet carbon dioxide emissions on record in 2025 and maintained carbon-neutral operations at its Crewe site. While committing to a net zero target by 2050 under its Beyond100+ strategy, Bentley confirmed it will continue selling plug-in hybrid and internal combustion engine models. The announcement coincided with the release of its 2025 Sustainability Report and financial results, which showed a 1% revenue decline offset by higher-margin derivatives.</w:t>
      </w:r>
      <w:r/>
    </w:p>
    <w:p>
      <w:pPr>
        <w:pStyle w:val="ListNumber"/>
        <w:spacing w:line="240" w:lineRule="auto"/>
        <w:ind w:left="720"/>
      </w:pPr>
      <w:r/>
      <w:hyperlink r:id="rId281">
        <w:r>
          <w:rPr>
            <w:color w:val="0000EE"/>
            <w:u w:val="single"/>
          </w:rPr>
          <w:t>https://www.electrive.com/2026/04/23/windrose-offers-electric-hgvs-for-less-than-e200000/</w:t>
        </w:r>
      </w:hyperlink>
      <w:r>
        <w:t xml:space="preserve"> - Windrose, a Chinese electric HGV manufacturer, announced a price reduction for its Global E700 truck to €195,000, down from €250,000, citing the oil crisis. Deliveries are scheduled for the third quarter for customers paying a 60% deposit. The company aims to accelerate electric truck adoption and achieve diesel parity. The vehicle features an 800-volt architecture and 705 kWh battery. Windrose has established a European hub in Antwerp, Belgium, and validated MCS charging standards with partner Autel.</w:t>
      </w:r>
      <w:r/>
    </w:p>
    <w:p>
      <w:pPr>
        <w:pStyle w:val="ListNumber"/>
        <w:spacing w:line="240" w:lineRule="auto"/>
        <w:ind w:left="720"/>
      </w:pPr>
      <w:r/>
      <w:hyperlink r:id="rId282">
        <w:r>
          <w:rPr>
            <w:color w:val="0000EE"/>
            <w:u w:val="single"/>
          </w:rPr>
          <w:t>https://www.electrive.com/2026/04/23/cam-analysis-byd-tops-global-innovation-ranking-for-first-time/</w:t>
        </w:r>
      </w:hyperlink>
      <w:r>
        <w:t xml:space="preserve"> - The Center of Automotive Management (CAM) at the University of Applied Sciences for Economics (FHDW) in Bergisch Gladbach, Germany, released its 22nd 'Automotive Innovations' study, revealing BYD as the most innovative automotive group for the first time. The analysis evaluated 867 innovations from 2025/2026 across 36 groups. BYD secured the top position due to its exclusive focus on electrified vehicles, high innovation speed, and cost efficiency. Volkswagen Group ranked second, followed by Mercedes-Benz Group. BYD also led as the most innovative volume brand, with innovations distributed across its BYD, Yangwang, and Denza brands.</w:t>
      </w:r>
      <w:r/>
    </w:p>
    <w:p>
      <w:pPr>
        <w:pStyle w:val="ListNumber"/>
        <w:spacing w:line="240" w:lineRule="auto"/>
        <w:ind w:left="720"/>
      </w:pPr>
      <w:r/>
      <w:hyperlink r:id="rId270">
        <w:r>
          <w:rPr>
            <w:color w:val="0000EE"/>
            <w:u w:val="single"/>
          </w:rPr>
          <w:t>https://www.batterytechonline.com/ev-batteries/untitled</w:t>
        </w:r>
      </w:hyperlink>
      <w:r>
        <w:t xml:space="preserve"> - Karma Automotive and Factorial Energy have announced a partnership to integrate Factorial's FEST quasi-solid-state battery technology into the Kaveya super-coupe. Scheduled for the US market in late 2027, the collaboration aims to address range anxiety and thermal management issues. The technology is designed to work with existing lithium-ion manufacturing equipment, facilitating rapid scale-up. This partnership represents the first solid-state battery production program for passenger vehicles in the US.</w:t>
      </w:r>
      <w:r/>
    </w:p>
    <w:p>
      <w:pPr>
        <w:pStyle w:val="ListNumber"/>
        <w:spacing w:line="240" w:lineRule="auto"/>
        <w:ind w:left="720"/>
      </w:pPr>
      <w:r/>
      <w:hyperlink r:id="rId273">
        <w:r>
          <w:rPr>
            <w:color w:val="0000EE"/>
            <w:u w:val="single"/>
          </w:rPr>
          <w:t>https://electricalreview.co.uk/2026/04/23/half-of-rapid-charging-networks-appear-to-miss-uk-reliability-rules/</w:t>
        </w:r>
      </w:hyperlink>
      <w:r>
        <w:t xml:space="preserve"> - An analysis by The Fast Charge reveals that fewer than half of the UK's rapid charging networks comply with government reliability rules. A review of 38 operators found only 16 met the 99% uptime standard and published compliance data, while 22 did not. Major operators like BP Pulse and Shell Recharge were listed as non-compliant due to figures below the threshold, whereas Gridserve and Sainsbury's Smart Charge were compliant. The findings highlight a lack of transparency, with many operators burying data or failing to provide clear evidence, undermining the regulations' goal of building public confidence in EV charging infrastructure.</w:t>
      </w:r>
      <w:r/>
    </w:p>
    <w:p>
      <w:pPr>
        <w:pStyle w:val="ListNumber"/>
        <w:spacing w:line="240" w:lineRule="auto"/>
        <w:ind w:left="720"/>
      </w:pPr>
      <w:r/>
      <w:hyperlink r:id="rId277">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271">
        <w:r>
          <w:rPr>
            <w:color w:val="0000EE"/>
            <w:u w:val="single"/>
          </w:rPr>
          <w:t>https://www.batterytechonline.com/battery-manufacturing/why-battery-companies-are-betting-billions-on-north-carolina</w:t>
        </w:r>
      </w:hyperlink>
      <w:r>
        <w:t xml:space="preserve"> - Toyota Motor Corporation has expanded its Liberty, North Carolina battery plant investment to $14 billion, creating over 5,000 jobs. This decision triggered a cascade of supplier investments, bringing total battery-related supply chain investment in the state to over $20 billion. The Economic Development Partnership of North Carolina reports that nearly 250,000 people now work in the state's battery supply chain. Factors driving this growth include a skilled workforce, robust infrastructure, and access to lithium resources.</w:t>
      </w:r>
      <w:r/>
    </w:p>
    <w:p>
      <w:pPr>
        <w:pStyle w:val="ListNumber"/>
        <w:spacing w:line="240" w:lineRule="auto"/>
        <w:ind w:left="720"/>
      </w:pPr>
      <w:r/>
      <w:hyperlink r:id="rId283">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284">
        <w:r>
          <w:rPr>
            <w:color w:val="0000EE"/>
            <w:u w:val="single"/>
          </w:rPr>
          <w:t>https://carnewschina.com/2026/04/23/mercedes-benz-glc-evs-long-wheelbase-version-debuts-with-s-class-air-suspension-and-700-km-range/</w:t>
        </w:r>
      </w:hyperlink>
      <w:r>
        <w:t xml:space="preserve"> - On April 23, Mercedes-Benz unveiled the new GLC L EV at the Beijing Auto Show 2026. The electric SUV features an extended wheelbase tailored for the Chinese market, S-Class derived air suspension, and an 800V architecture enabling over 700 km of range. The vehicle includes a 39.1-inch MBUX super screen and dual-motor powertrain.</w:t>
      </w:r>
      <w:r/>
    </w:p>
    <w:p>
      <w:pPr>
        <w:pStyle w:val="ListNumber"/>
        <w:spacing w:line="240" w:lineRule="auto"/>
        <w:ind w:left="720"/>
      </w:pPr>
      <w:r/>
      <w:hyperlink r:id="rId285">
        <w:r>
          <w:rPr>
            <w:color w:val="0000EE"/>
            <w:u w:val="single"/>
          </w:rPr>
          <w:t>https://carnewschina.com/2026/04/23/avatr-launches-06t-wagon-with-up-to-955-hp-and-1250-km-range-starting-from-31900-usd/</w:t>
        </w:r>
      </w:hyperlink>
      <w:r>
        <w:t xml:space="preserve"> - Avatr, a joint venture between Changan, Huawei, and CATL, launched the Avatr 06T, its first wagon model, on April 22, 2026. The vehicle offers pure electric and extended-range variants with power outputs up to 955 hp and ranges reaching 1,250 km. Prices start from 31,900 USD. The launch occurs amidst reported sales pressure and plans to integrate the Avatr and Deepal brands.</w:t>
      </w:r>
      <w:r/>
    </w:p>
    <w:p>
      <w:pPr>
        <w:pStyle w:val="ListNumber"/>
        <w:spacing w:line="240" w:lineRule="auto"/>
        <w:ind w:left="720"/>
      </w:pPr>
      <w:r/>
      <w:hyperlink r:id="rId286">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287">
        <w:r>
          <w:rPr>
            <w:color w:val="0000EE"/>
            <w:u w:val="single"/>
          </w:rPr>
          <w:t>https://greenfleet.net/news/23042026/more-flexible-zero-emission-truck-pathway-needed</w:t>
        </w:r>
      </w:hyperlink>
      <w:r>
        <w:t xml:space="preserve"> - The Society of Motor Manufacturers and Traders (SMMT) urges the UK government to adopt a flexible pathway for heavy goods vehicle decarbonisation, targeting full zero-emission adoption by 2040. Citing high upfront costs, infrastructure delays, and rising energy prices, the industry warns that premature mandates could destabilise the market. The SMMT recommends building on existing CO2 regulations with a 64% reduction target by 2035, supported by expanded grants and a national infrastructure strategy to ensure affordable and realistic fleet renewal.</w:t>
      </w:r>
      <w:r/>
    </w:p>
    <w:p>
      <w:pPr>
        <w:pStyle w:val="ListNumber"/>
        <w:spacing w:line="240" w:lineRule="auto"/>
        <w:ind w:left="720"/>
      </w:pPr>
      <w:r/>
      <w:hyperlink r:id="rId288">
        <w:r>
          <w:rPr>
            <w:color w:val="0000EE"/>
            <w:u w:val="single"/>
          </w:rPr>
          <w:t>https://www.tagesschau.de/wirtschaft/unternehmen/tesla-automarkt-acea-100.html</w:t>
        </w:r>
      </w:hyperlink>
      <w:r>
        <w:t xml:space="preserve"> - Tesla reported a 16% year-on-year revenue increase to $22.39 billion and a 17% profit rise to $477 million in the first quarter, driven by a 6.3% global delivery increase to 358,023 vehicles. Despite raising 2026 investment plans to $25 billion for AI and robotics, the company saw its stock fall 2.4%. In Europe, sales rebounded sharply in March with over 100% growth, attributed to improved market sentiment and government subsidies, though experts warn of potential volatility.</w:t>
      </w:r>
      <w:r/>
    </w:p>
    <w:p>
      <w:pPr>
        <w:pStyle w:val="ListNumber"/>
        <w:spacing w:line="240" w:lineRule="auto"/>
        <w:ind w:left="720"/>
      </w:pPr>
      <w:r/>
      <w:hyperlink r:id="rId289">
        <w:r>
          <w:rPr>
            <w:color w:val="0000EE"/>
            <w:u w:val="single"/>
          </w:rPr>
          <w:t>https://thedriven.io/2026/04/23/australia-is-already-on-track-to-reach-80-per-cent-ev-sales-by-2030/</w:t>
        </w:r>
      </w:hyperlink>
      <w:r>
        <w:t xml:space="preserve"> - Analysis of Australian battery electric vehicle sales data since 2010 indicates the market is on track to reach 80 per cent penetration by 2030. Sales grew from 10 units in 2010 to 103,269 in 2025, with a projected 2026 figure of 200,000 units. The trend shows exponential growth, with Tesla Model 3 and Model Y launches driving significant increases in 2019 and 2022 respectively. BYD and other Chinese manufacturers are noted as emerging competitors. First quarter 2026 data shows 100 per cent growth compared to the same period in 2025.</w:t>
      </w:r>
      <w:r/>
    </w:p>
    <w:p>
      <w:pPr>
        <w:pStyle w:val="ListNumber"/>
        <w:spacing w:line="240" w:lineRule="auto"/>
        <w:ind w:left="720"/>
      </w:pPr>
      <w:r/>
      <w:hyperlink r:id="rId290">
        <w:r>
          <w:rPr>
            <w:color w:val="0000EE"/>
            <w:u w:val="single"/>
          </w:rPr>
          <w:t>https://www.bestmag.co.uk/basf-tsr-group-ev-batteries/</w:t>
        </w:r>
      </w:hyperlink>
      <w:r>
        <w:t xml:space="preserve"> - BASF and TSR Group have agreed a collaboration to develop electric vehicle battery recycling capacity across Europe. The partnership covers dismantling, discharge, and processing into black mass, leveraging TSR's network of over 190 sites and BASF's existing production facility. The companies aim to support a more integrated circular battery value chain as end-of-life EV battery volumes increase.</w:t>
      </w:r>
      <w:r/>
    </w:p>
    <w:p>
      <w:pPr>
        <w:pStyle w:val="ListNumber"/>
        <w:spacing w:line="240" w:lineRule="auto"/>
        <w:ind w:left="720"/>
      </w:pPr>
      <w:r/>
      <w:hyperlink r:id="rId291">
        <w:r>
          <w:rPr>
            <w:color w:val="0000EE"/>
            <w:u w:val="single"/>
          </w:rPr>
          <w:t>https://3dnews.ru/1140511/kitayskaya-xpeng-namerena-naladit-massoviy-vipusk-letayushchih-avto-v-2027-godu</w:t>
        </w:r>
      </w:hyperlink>
      <w:r>
        <w:t xml:space="preserve"> - Xpeng, a Chinese electric vehicle manufacturer, plans to begin mass production of flying cars in 2027. President Brian Gu stated the company has received over 7,000 orders, primarily from China, while regulatory approvals are ongoing. The company also intends to launch robotaxis in Guangzhou this year and deploy humanoid robots for sales and administration roles. Xpeng aims for over 50% of its revenue to come from outside China within the next five to ten years.</w:t>
      </w:r>
      <w:r/>
    </w:p>
    <w:p>
      <w:pPr>
        <w:pStyle w:val="ListNumber"/>
        <w:spacing w:line="240" w:lineRule="auto"/>
        <w:ind w:left="720"/>
      </w:pPr>
      <w:r/>
      <w:hyperlink r:id="rId292">
        <w:r>
          <w:rPr>
            <w:color w:val="0000EE"/>
            <w:u w:val="single"/>
          </w:rPr>
          <w:t>https://www.derstandard.at/story/3000000317854/versprechen-gebrochen-millionen-teslas-werden-nie-autonom-fahren?ref=rss</w:t>
        </w:r>
      </w:hyperlink>
      <w:r>
        <w:t xml:space="preserve"> - Tesla CEO Elon Musk admitted during the quarterly earnings presentation that vehicles equipped with Hardware 3 (HW3) lack the capabilities to achieve unsupervised Full Self-Driving (FSD). Musk stated that HW3 has only one-eighth the memory bandwidth of the successor HW4 (AI4) and that owners will require a mandatory upgrade involving a new computer and cameras. While Tesla offered a free upgrade or a trade-in program, the company acknowledged that the original promise of Level 3 or 4 autonomy for HW3 buyers will not be fulfilled without this hardware change. The article notes that many European customers paid over 6,000 euros for FSD options that were never fully delivered as promised.</w:t>
      </w:r>
      <w:r/>
    </w:p>
    <w:p>
      <w:pPr>
        <w:pStyle w:val="ListNumber"/>
        <w:spacing w:line="240" w:lineRule="auto"/>
        <w:ind w:left="720"/>
      </w:pPr>
      <w:r/>
      <w:hyperlink r:id="rId293">
        <w:r>
          <w:rPr>
            <w:color w:val="0000EE"/>
            <w:u w:val="single"/>
          </w:rPr>
          <w:t>https://ekonomi.haber7.com/ekonomi/haber/3622336-elektrikli-devinde-buyuk-sicrayis-ilk-ceyrek-rakamlari-resmen-aciklandi</w:t>
        </w:r>
      </w:hyperlink>
      <w:r>
        <w:t xml:space="preserve"> - Tesla announced its first quarter 2026 financial results, showing a 16 percent revenue increase to 22.4 billion dollars and a 17 percent net profit rise to 477 million dollars. While revenue fell slightly below market expectations, profitability exceeded forecasts. The company produced 408,386 vehicles and delivered 358,233 units globally, marking a 13 percent increase in production and a 6 percent increase in deliveries compared to the same period in 2025.</w:t>
      </w:r>
      <w:r/>
    </w:p>
    <w:p>
      <w:pPr>
        <w:pStyle w:val="ListNumber"/>
        <w:spacing w:line="240" w:lineRule="auto"/>
        <w:ind w:left="720"/>
      </w:pPr>
      <w:r/>
      <w:hyperlink r:id="rId294">
        <w:r>
          <w:rPr>
            <w:color w:val="0000EE"/>
            <w:u w:val="single"/>
          </w:rPr>
          <w:t>https://www.cityam.com/tesla-leans-on-ai-and-robotics-as-earnings-fail-to-woo-investors/</w:t>
        </w:r>
      </w:hyperlink>
      <w:r>
        <w:t xml:space="preserve"> - Tesla reported first-quarter earnings of 41 cents per share, beating expectations, but revenue of $22.39bn missed forecasts. Shares initially rose but fell after CEO Elon Musk announced a significant increase in capital expenditure, projected to exceed $25bn, for AI, robotics, and chip infrastructure. While automotive gross margins improved to 19.2%, vehicle deliveries fell short of expectations amid intensifying global competition. Investors expressed concern over the timing of returns on these ambitious long-term projects.</w:t>
      </w:r>
      <w:r/>
    </w:p>
    <w:p>
      <w:pPr>
        <w:pStyle w:val="ListNumber"/>
        <w:spacing w:line="240" w:lineRule="auto"/>
        <w:ind w:left="720"/>
      </w:pPr>
      <w:r/>
      <w:hyperlink r:id="rId295">
        <w:r>
          <w:rPr>
            <w:color w:val="0000EE"/>
            <w:u w:val="single"/>
          </w:rPr>
          <w:t>https://www.hdmotori.it/volkswagen-jetta-concept-x-cina-suv-elettrico/</w:t>
        </w:r>
      </w:hyperlink>
      <w:r>
        <w:t xml:space="preserve"> - Volkswagen revealed the Jetta Concept X, an electric SUV prototype, at the Beijing Auto Show on 21 April. The move aims to help the entry-level Jetta brand reach annual sales of 400,000 to 500,000 units in the medium term. The strategy involves launching five new models by 2028, with four being new energy vehicles. This initiative addresses a sales decline for Volkswagen in China, which fell 22.1% in March, and for Jetta, which dropped 10% in the same period.</w:t>
      </w:r>
      <w:r/>
    </w:p>
    <w:p>
      <w:pPr>
        <w:pStyle w:val="ListNumber"/>
        <w:spacing w:line="240" w:lineRule="auto"/>
        <w:ind w:left="720"/>
      </w:pPr>
      <w:r/>
      <w:hyperlink r:id="rId296">
        <w:r>
          <w:rPr>
            <w:color w:val="0000EE"/>
            <w:u w:val="single"/>
          </w:rPr>
          <w:t>https://www.just-auto.com/news/sk-on-to-open-office-in-japan/</w:t>
        </w:r>
      </w:hyperlink>
      <w:r>
        <w:t xml:space="preserve"> - South Korean battery manufacturer SK On announced plans to open a sales office in Tokyo, Japan. This will be the company's fourth overseas sales office, following locations in the US, China, and Hungary. The move aims to capitalise on growing demand for electric vehicles and energy storage systems in the Japanese market, which is currently dominated by hybrid and internal combustion engine vehicles but seeing rising traction for battery electric vehicles supported by government subsidies.</w:t>
      </w:r>
      <w:r/>
    </w:p>
    <w:p>
      <w:pPr>
        <w:pStyle w:val="ListNumber"/>
        <w:spacing w:line="240" w:lineRule="auto"/>
        <w:ind w:left="720"/>
      </w:pPr>
      <w:r/>
      <w:hyperlink r:id="rId297">
        <w:r>
          <w:rPr>
            <w:color w:val="0000EE"/>
            <w:u w:val="single"/>
          </w:rPr>
          <w:t>https://www.just-auto.com/news/chery-targets-smaller-cars-europe/</w:t>
        </w:r>
      </w:hyperlink>
      <w:r>
        <w:t xml:space="preserve"> - Chery Automobile is developing smaller passenger vehicles for the European market, marking a strategic shift from its current focus on SUVs. The company aims to widen its offering with models under four metres in length, supported by a new vehicle platform. Chery already operates assembly in Spain and is considering further production growth through partnerships. This move is part of its broader effort to increase its regional manufacturing base and presence in Europe.</w:t>
      </w:r>
      <w:r/>
    </w:p>
    <w:p>
      <w:pPr>
        <w:pStyle w:val="ListNumber"/>
        <w:spacing w:line="240" w:lineRule="auto"/>
        <w:ind w:left="720"/>
      </w:pPr>
      <w:r/>
      <w:hyperlink r:id="rId298">
        <w:r>
          <w:rPr>
            <w:color w:val="0000EE"/>
            <w:u w:val="single"/>
          </w:rPr>
          <w:t>https://www.just-auto.com/news/honda-to-close-assembly-plant-in-china-by-june-reports/</w:t>
        </w:r>
      </w:hyperlink>
      <w:r>
        <w:t xml:space="preserve"> - Reports indicate Honda Motor plans to close an internal combustion engine vehicle assembly plant in Guangzhou by June 2026, owned by its joint venture GAC Honda Automobile Company. The automaker is also considering suspending production at its Wuhan facility. Honda's vehicle production in China fell over 16% last year as the company struggles with the transition to new energy vehicles. The company has not officially confirmed the closures but recently announced a write-down for its Chinese auto business.</w:t>
      </w:r>
      <w:r/>
    </w:p>
    <w:p>
      <w:pPr>
        <w:pStyle w:val="ListNumber"/>
        <w:spacing w:line="240" w:lineRule="auto"/>
        <w:ind w:left="720"/>
      </w:pPr>
      <w:r/>
      <w:hyperlink r:id="rId299">
        <w:r>
          <w:rPr>
            <w:color w:val="0000EE"/>
            <w:u w:val="single"/>
          </w:rPr>
          <w:t>https://www.just-auto.com/news/tesla-q1-revenue-rises/</w:t>
        </w:r>
      </w:hyperlink>
      <w:r>
        <w:t xml:space="preserve"> - Tesla reported a 16% year-on-year increase in Q1 2026 revenue to $22.38bn and a 17% rise in net income to $477m. Operating income surged 136% to $941m, driven by automotive benefits and higher service revenue. Vehicle deliveries reached 358,023, a 6% increase. The company secured FSD approval in the Netherlands, launched unsupervised Robotaxi rides in Dallas and Houston, and confirmed volume production schedules for Cybercab, Tesla Semi, and Megapack 3 starting in 2026.</w:t>
      </w:r>
      <w:r/>
    </w:p>
    <w:p>
      <w:pPr>
        <w:pStyle w:val="ListNumber"/>
        <w:spacing w:line="240" w:lineRule="auto"/>
        <w:ind w:left="720"/>
      </w:pPr>
      <w:r/>
      <w:hyperlink r:id="rId290">
        <w:r>
          <w:rPr>
            <w:color w:val="0000EE"/>
            <w:u w:val="single"/>
          </w:rPr>
          <w:t>https://www.bestmag.co.uk/basf-tsr-group-ev-batteries/</w:t>
        </w:r>
      </w:hyperlink>
      <w:r>
        <w:t xml:space="preserve"> - BASF and TSR Group have agreed a collaboration to develop electric vehicle battery recycling capacity across Europe. The partnership covers dismantling, discharge, and processing into black mass, leveraging TSR's network of over 190 sites and BASF's existing production facility. The companies aim to support a more integrated circular battery value chain as end-of-life EV battery volumes increase.</w:t>
      </w:r>
      <w:r/>
    </w:p>
    <w:p>
      <w:pPr>
        <w:pStyle w:val="ListNumber"/>
        <w:spacing w:line="240" w:lineRule="auto"/>
        <w:ind w:left="720"/>
      </w:pPr>
      <w:r/>
      <w:hyperlink r:id="rId288">
        <w:r>
          <w:rPr>
            <w:color w:val="0000EE"/>
            <w:u w:val="single"/>
          </w:rPr>
          <w:t>https://www.tagesschau.de/wirtschaft/unternehmen/tesla-automarkt-acea-100.html</w:t>
        </w:r>
      </w:hyperlink>
      <w:r>
        <w:t xml:space="preserve"> - Tesla reported a 16% year-on-year revenue increase to $22.39 billion and a 17% profit rise to $477 million in the first quarter, driven by a 6.3% global delivery increase to 358,023 vehicles. Despite raising 2026 investment plans to $25 billion for AI and robotics, the company saw its stock fall 2.4%. In Europe, sales rebounded sharply in March with over 100% growth, attributed to improved market sentiment and government subsidies, though experts warn of potential volatility.</w:t>
      </w:r>
      <w:r/>
    </w:p>
    <w:p>
      <w:pPr>
        <w:pStyle w:val="ListNumber"/>
        <w:spacing w:line="240" w:lineRule="auto"/>
        <w:ind w:left="720"/>
      </w:pPr>
      <w:r/>
      <w:hyperlink r:id="rId300">
        <w:r>
          <w:rPr>
            <w:color w:val="0000EE"/>
            <w:u w:val="single"/>
          </w:rPr>
          <w:t>https://www.gurufocus.com/news/8811592/quantumscape-corp-qs-q1-2026-earnings-call-highlights-strategic-advances-amid-financial-challenges</w:t>
        </w:r>
      </w:hyperlink>
      <w:r>
        <w:t xml:space="preserve"> - QuantumScape Corp commenced start-up operations of its Eagle Line pilot production facility in Q1 2026, integrating AI models to improve cell quality. The company reported a GAAP net loss of $100.8 million and anticipates an adjusted EBITDA loss of $250-275 million for 2026. Despite financial challenges, QuantumScape recorded its first customer billings from ecosystem partners and maintains strong traction with automotive OEMs including Volkswagen. The firm is also exploring expansion into AI data centers and defense markets.</w:t>
      </w:r>
      <w:r/>
    </w:p>
    <w:p>
      <w:pPr>
        <w:pStyle w:val="ListNumber"/>
        <w:spacing w:line="240" w:lineRule="auto"/>
        <w:ind w:left="720"/>
      </w:pPr>
      <w:r/>
      <w:hyperlink r:id="rId301">
        <w:r>
          <w:rPr>
            <w:color w:val="0000EE"/>
            <w:u w:val="single"/>
          </w:rPr>
          <w:t>https://cleantechnica.com/2026/04/22/the-cost-of-advanced-biofuels/</w:t>
        </w:r>
      </w:hyperlink>
      <w:r>
        <w:t xml:space="preserve"> - Transport &amp; Environment (T&amp;E) released new research comparing the cost of operating a car on advanced biofuels versus charging an electric vehicle. The analysis indicates that advanced biofuels are significantly more expensive than EV charging. This finding challenges industry efforts to count combustion cars running on biofuels as zero-emission vehicles to weaken EU CO2 targets, despite limited biofuel availability and previous assessments labelling the technology a dead end for cars.</w:t>
      </w:r>
      <w:r/>
    </w:p>
    <w:p>
      <w:pPr>
        <w:pStyle w:val="ListNumber"/>
        <w:spacing w:line="240" w:lineRule="auto"/>
        <w:ind w:left="720"/>
      </w:pPr>
      <w:r/>
      <w:hyperlink r:id="rId302">
        <w:r>
          <w:rPr>
            <w:color w:val="0000EE"/>
            <w:u w:val="single"/>
          </w:rPr>
          <w:t>https://cleantechnica.com/2026/04/22/eu-energy-crisis-response-needs-a-windfall-tax-on-oil-companies-to-fund-electrification-of-transport/</w:t>
        </w:r>
      </w:hyperlink>
      <w:r>
        <w:t xml:space="preserve"> - The European Commission's new emergency energy measures were criticised by T&amp;E for failing to include a mandatory windfall tax on oil companies. The NGO argues that the €37 billion in expected profits from oil firms should be taxed to finance electric vehicle acceleration and support households. T&amp;E urged lawmakers to maintain 2030 CO2 targets and strengthen grid investment rather than weakening regulations under industry pressure.</w:t>
      </w:r>
      <w:r/>
    </w:p>
    <w:p>
      <w:pPr>
        <w:pStyle w:val="ListNumber"/>
        <w:spacing w:line="240" w:lineRule="auto"/>
        <w:ind w:left="720"/>
      </w:pPr>
      <w:r/>
      <w:hyperlink r:id="rId303">
        <w:r>
          <w:rPr>
            <w:color w:val="0000EE"/>
            <w:u w:val="single"/>
          </w:rPr>
          <w:t>https://www.brisbanetimes.com.au/environment/climate-change/lack-of-chargers-stalls-grand-plans-for-electric-cars-20260421-p5zpn8.html?ref=rss&amp;utm_medium=rss&amp;utm_source=rss_feed</w:t>
        </w:r>
      </w:hyperlink>
      <w:r>
        <w:t xml:space="preserve"> - Australia's electric vehicle charging network is failing to meet surging demand, with 45 EVs per charging point compared to a global average of 11. Industry groups, including Tesla and the Smart Energy Council, argue that distribution network service providers (DNSPs) are slowing infrastructure rollout through high fees and long connection times. While some networks seek to enter the market, industry leaders call for clear rules preventing monopolies to ensure private investment. Despite a 20% increase in the network in 2025, drivers face queues and range anxiety, hindering fleet electrification.</w:t>
      </w:r>
      <w:r/>
    </w:p>
    <w:p>
      <w:pPr>
        <w:pStyle w:val="ListNumber"/>
        <w:spacing w:line="240" w:lineRule="auto"/>
        <w:ind w:left="720"/>
      </w:pPr>
      <w:r/>
      <w:hyperlink r:id="rId304">
        <w:r>
          <w:rPr>
            <w:color w:val="0000EE"/>
            <w:u w:val="single"/>
          </w:rPr>
          <w:t>https://www.scmp.com/business/china-business/article/3351130/chinas-premium-evs-mount-tech-powered-challenge-bmw-mercedes-benz-expo?utm_source=rss_feed</w:t>
        </w:r>
      </w:hyperlink>
      <w:r>
        <w:t xml:space="preserve"> - Leading Chinese electric vehicle manufacturers, including BYD, Geely, Leapmotor, and Nio, are showcasing dozens of new premium models at Auto China in Beijing. The event, running until May 3, features 1,451 models across nearly 380,000 square metres, with 181 making global debuts. These brands are leveraging technological advances to compete with European manufacturers like BMW and Mercedes-Benz in the premium segment, with models priced above 300,000 yuan.</w:t>
      </w:r>
      <w:r/>
    </w:p>
    <w:p>
      <w:pPr>
        <w:pStyle w:val="ListNumber"/>
        <w:spacing w:line="240" w:lineRule="auto"/>
        <w:ind w:left="720"/>
      </w:pPr>
      <w:r/>
      <w:hyperlink r:id="rId305">
        <w:r>
          <w:rPr>
            <w:color w:val="0000EE"/>
            <w:u w:val="single"/>
          </w:rPr>
          <w:t>https://www.automotiveworld.com/news/leapmotor-debuts-b05-electric-model-at-poznan-show/</w:t>
        </w:r>
      </w:hyperlink>
      <w:r>
        <w:t xml:space="preserve"> - Leapmotor launched the B05, its first sporty electric vehicle for Europe, at the Poznań Motor Show. Orders open in initial markets on 23 April. The rear-wheel-drive model starts at €26,900 and offers up to 482 km of WLTP range. The vehicle features a powertrain co-tuned with Stellantis chassis engineers and targets a five-star Euro NCAP rating.</w:t>
      </w:r>
      <w:r/>
    </w:p>
    <w:p>
      <w:pPr>
        <w:pStyle w:val="ListNumber"/>
        <w:spacing w:line="240" w:lineRule="auto"/>
        <w:ind w:left="720"/>
      </w:pPr>
      <w:r/>
      <w:hyperlink r:id="rId306">
        <w:r>
          <w:rPr>
            <w:color w:val="0000EE"/>
            <w:u w:val="single"/>
          </w:rPr>
          <w:t>https://www.autoexpress.co.uk/renault/369436/renault-ev-growth-gathers-pace-high-petrol-prices-tempt-buyers-electric-cars</w:t>
        </w:r>
      </w:hyperlink>
      <w:r>
        <w:t xml:space="preserve"> - Renault reported a 40% increase in electric vehicle sales for the year, with EVs now representing 23.9% of new car sales. The French manufacturer, Europe's second-largest EV seller, attributes this growth to the popularity of the retro Renault 5 and Renault 4 models, alongside rising global petrol prices due to geopolitical conflicts. Global sales and operations director Ivan Seagal noted that price pressure on petrol is accelerating the shift towards electrified cars. Overall group sales in Q1 2026 reached 546,000 units, down 3.3% from the previous year, though growth in India was significant.</w:t>
      </w:r>
      <w:r/>
    </w:p>
    <w:p>
      <w:pPr>
        <w:pStyle w:val="ListNumber"/>
        <w:spacing w:line="240" w:lineRule="auto"/>
        <w:ind w:left="720"/>
      </w:pPr>
      <w:r/>
      <w:hyperlink r:id="rId307">
        <w:r>
          <w:rPr>
            <w:color w:val="0000EE"/>
            <w:u w:val="single"/>
          </w:rPr>
          <w:t>https://www.autoexpress.co.uk/news/369438/new-lepas-l4-ev-squares-fight-bmw-ix1</w:t>
        </w:r>
      </w:hyperlink>
      <w:r>
        <w:t xml:space="preserve"> - Chery's luxury brand Lepas is preparing to launch an all-electric variant of its compact L4 SUV later this year. The vehicle, based on the internal combustion engine model, is positioned to compete directly with the BMW iX1, Volvo EX30, and Mercedes GLA. While technical details remain limited, the EV is expected to feature a 61kWh battery and a 200bhp motor, potentially offering less range than European rivals. The brand plans to reveal the full specifications at the China Auto Show on 24 April.</w:t>
      </w:r>
      <w:r/>
    </w:p>
    <w:p>
      <w:pPr>
        <w:pStyle w:val="ListNumber"/>
        <w:spacing w:line="240" w:lineRule="auto"/>
        <w:ind w:left="720"/>
      </w:pPr>
      <w:r/>
      <w:hyperlink r:id="rId308">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309">
        <w:r>
          <w:rPr>
            <w:color w:val="0000EE"/>
            <w:u w:val="single"/>
          </w:rPr>
          <w:t>https://coincentral.com/tesla-tsla-stock-holds-steady-energy-deployments-fall-q1-2026/</w:t>
        </w:r>
      </w:hyperlink>
      <w:r>
        <w:t xml:space="preserve"> - Tesla reported a 15% year-over-year decline in energy storage deployments for the first quarter of 2026. Despite the contraction, Tesla shares remained stable as investors viewed the drop as a temporary fluctuation rather than a structural issue. The energy division remains profitable, with revenue growing from $2.8 billion in 2021 to $12.8 billion in 2025. Future growth may depend on AI data center demand and grid-scale storage needs.</w:t>
      </w:r>
      <w:r/>
    </w:p>
    <w:p>
      <w:pPr>
        <w:pStyle w:val="ListNumber"/>
        <w:spacing w:line="240" w:lineRule="auto"/>
        <w:ind w:left="720"/>
      </w:pPr>
      <w:r/>
      <w:hyperlink r:id="rId300">
        <w:r>
          <w:rPr>
            <w:color w:val="0000EE"/>
            <w:u w:val="single"/>
          </w:rPr>
          <w:t>https://www.gurufocus.com/news/8811592/quantumscape-corp-qs-q1-2026-earnings-call-highlights-strategic-advances-amid-financial-challenges</w:t>
        </w:r>
      </w:hyperlink>
      <w:r>
        <w:t xml:space="preserve"> - QuantumScape Corp commenced start-up operations of its Eagle Line pilot production facility in Q1 2026, integrating AI models to improve cell quality. The company reported a GAAP net loss of $100.8 million and anticipates an adjusted EBITDA loss of $250-275 million for 2026. Despite financial challenges, QuantumScape recorded its first customer billings from ecosystem partners and maintains strong traction with automotive OEMs including Volkswagen. The firm is also exploring expansion into AI data centers and defense markets.</w:t>
      </w:r>
      <w:r/>
    </w:p>
    <w:p>
      <w:pPr>
        <w:pStyle w:val="ListNumber"/>
        <w:spacing w:line="240" w:lineRule="auto"/>
        <w:ind w:left="720"/>
      </w:pPr>
      <w:r/>
      <w:hyperlink r:id="rId310">
        <w:r>
          <w:rPr>
            <w:color w:val="0000EE"/>
            <w:u w:val="single"/>
          </w:rPr>
          <w:t>https://www.capital.bg/politika_i_ikonomika/ikonomika/2026/04/23/4905683_ekotaksite_za_uredi_i_solari_moje_da_padnat_no_za/?ref=rss</w:t>
        </w:r>
      </w:hyperlink>
      <w:r>
        <w:t xml:space="preserve"> - Bulgaria is exploring the creation of a state fund to collect eco-taxes on batteries rather than reducing the rates, due to concerns over the tax's impact on current energy storage investments. The current per-kilogram tax is viewed as a barrier to project viability, particularly for industrial batteries and BESS systems. Authorities note that existing collection organisations may fail, necessitating a new mechanism to ensure future recycling of valuable materials. This approach aims to treat batteries as a future resource rather than waste, addressing transparency and collection issues.</w:t>
      </w:r>
      <w:r/>
    </w:p>
    <w:p>
      <w:pPr>
        <w:pStyle w:val="ListNumber"/>
        <w:spacing w:line="240" w:lineRule="auto"/>
        <w:ind w:left="720"/>
      </w:pPr>
      <w:r/>
      <w:hyperlink r:id="rId308">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311">
        <w:r>
          <w:rPr>
            <w:color w:val="0000EE"/>
            <w:u w:val="single"/>
          </w:rPr>
          <w:t>https://www.electrive.com/2026/04/23/uk-tax-authority-to-appeal-ruling-on-ev-charging-vat/</w:t>
        </w:r>
      </w:hyperlink>
      <w:r>
        <w:t xml:space="preserve"> - HM Revenue and Customs (HMRC) has announced an appeal against a First-tier Tribunal ruling that favoured non-profit provider Charge My Street regarding VAT rates for public EV charging. The tribunal argued that applying the standard 20% rate was a strained construction of legislation defining electricity as domestic use under 1,000 kWh monthly. Industry leaders, including John Lewis of char.gy and Vicky Read of ChargeUK, criticised the move as undermining EV adoption and disproportionately affecting drivers without private charging. The ruling is suspended pending a higher court decision.</w:t>
      </w:r>
      <w:r/>
    </w:p>
    <w:p>
      <w:pPr>
        <w:pStyle w:val="ListNumber"/>
        <w:spacing w:line="240" w:lineRule="auto"/>
        <w:ind w:left="720"/>
      </w:pPr>
      <w:r/>
      <w:hyperlink r:id="rId312">
        <w:r>
          <w:rPr>
            <w:color w:val="0000EE"/>
            <w:u w:val="single"/>
          </w:rPr>
          <w:t>https://www.electrive.com/2026/04/23/four-electric-trucks-test-milence-corridor-from-paris-to-berlin/</w:t>
        </w:r>
      </w:hyperlink>
      <w:r>
        <w:t xml:space="preserve"> - A Milence roadshow featuring four battery-electric trucks from Daimler Truck, MAN, Volvo Trucks, and Renault Trucks completed a 1,000-kilometre route from Paris to Berlin. The demonstration, part of the 'Power to Go Further' initiative, aimed to prove the technical and economic viability of long-distance electric freight transport across Europe. The convoy utilized Milence's charging network, including a new hub in Kassel-Lohfelden, Germany, which features integrated battery storage. Milence reported that electric trucks can offer lower operating costs and significant CO2 reductions compared to diesel, though regulatory fragmentation remains a challenge for widespread adoption.</w:t>
      </w:r>
      <w:r/>
    </w:p>
    <w:p>
      <w:pPr>
        <w:pStyle w:val="ListNumber"/>
        <w:spacing w:line="240" w:lineRule="auto"/>
        <w:ind w:left="720"/>
      </w:pPr>
      <w:r/>
      <w:hyperlink r:id="rId301">
        <w:r>
          <w:rPr>
            <w:color w:val="0000EE"/>
            <w:u w:val="single"/>
          </w:rPr>
          <w:t>https://cleantechnica.com/2026/04/22/the-cost-of-advanced-biofuels/</w:t>
        </w:r>
      </w:hyperlink>
      <w:r>
        <w:t xml:space="preserve"> - Transport &amp; Environment (T&amp;E) released new research comparing the cost of operating a car on advanced biofuels versus charging an electric vehicle. The analysis indicates that advanced biofuels are significantly more expensive than EV charging. This finding challenges industry efforts to count combustion cars running on biofuels as zero-emission vehicles to weaken EU CO2 targets, despite limited biofuel availability and previous assessments labelling the technology a dead end for cars.</w:t>
      </w:r>
      <w:r/>
    </w:p>
    <w:p>
      <w:pPr>
        <w:pStyle w:val="ListNumber"/>
        <w:spacing w:line="240" w:lineRule="auto"/>
        <w:ind w:left="720"/>
      </w:pPr>
      <w:r/>
      <w:hyperlink r:id="rId302">
        <w:r>
          <w:rPr>
            <w:color w:val="0000EE"/>
            <w:u w:val="single"/>
          </w:rPr>
          <w:t>https://cleantechnica.com/2026/04/22/eu-energy-crisis-response-needs-a-windfall-tax-on-oil-companies-to-fund-electrification-of-transport/</w:t>
        </w:r>
      </w:hyperlink>
      <w:r>
        <w:t xml:space="preserve"> - The European Commission's new emergency energy measures were criticised by T&amp;E for failing to include a mandatory windfall tax on oil companies. The NGO argues that the €37 billion in expected profits from oil firms should be taxed to finance electric vehicle acceleration and support households. T&amp;E urged lawmakers to maintain 2030 CO2 targets and strengthen grid investment rather than weakening regulations under industry pressure.</w:t>
      </w:r>
      <w:r/>
    </w:p>
    <w:p>
      <w:pPr>
        <w:pStyle w:val="ListNumber"/>
        <w:spacing w:line="240" w:lineRule="auto"/>
        <w:ind w:left="720"/>
      </w:pPr>
      <w:r/>
      <w:hyperlink r:id="rId313">
        <w:r>
          <w:rPr>
            <w:color w:val="0000EE"/>
            <w:u w:val="single"/>
          </w:rPr>
          <w:t>https://www.actualno.com/economy/poveche-prodajbi-na-novi-avtomobili-v-evropa-ne-i-v-bylgarija-news_2585266.html</w:t>
        </w:r>
      </w:hyperlink>
      <w:r>
        <w:t xml:space="preserve"> - New car registrations in the European Union increased by 4% in the first quarter of 2026 to nearly 2.822 million, with a 12.5% rise in March. Conversely, Bulgaria recorded a 1.2% annual decline for the quarter, though March saw a 6.2% increase driven by electric and hybrid vehicles. Battery electric vehicles accounted for 19.4% of EU sales, while hybrid cars maintained a 38.6% market share. Internal combustion engine vehicles continued to lose market share across the region.</w:t>
      </w:r>
      <w:r/>
    </w:p>
    <w:p>
      <w:pPr>
        <w:pStyle w:val="ListNumber"/>
        <w:spacing w:line="240" w:lineRule="auto"/>
        <w:ind w:left="720"/>
      </w:pPr>
      <w:r/>
      <w:hyperlink r:id="rId314">
        <w:r>
          <w:rPr>
            <w:color w:val="0000EE"/>
            <w:u w:val="single"/>
          </w:rPr>
          <w:t>https://www.electronicsforu.com/news/sic-chips-could-make-evs-more-efficient</w:t>
        </w:r>
      </w:hyperlink>
      <w:r>
        <w:t xml:space="preserve"> - Bosch has begun shipping samples of its third-generation silicon carbide chips to global automakers. The chips offer approximately 20% better performance than previous versions, featuring a smaller form factor that reduces energy loss and extends electric vehicle range. Production is underway at facilities in Reutlingen, Germany, and Roseville, California, supported by significant investments in manufacturing capacity. This development aims to improve efficiency and supply chain resilience for the growing EV market.</w:t>
      </w:r>
      <w:r/>
    </w:p>
    <w:p>
      <w:pPr>
        <w:pStyle w:val="ListNumber"/>
        <w:spacing w:line="240" w:lineRule="auto"/>
        <w:ind w:left="720"/>
      </w:pPr>
      <w:r/>
      <w:hyperlink r:id="rId315">
        <w:r>
          <w:rPr>
            <w:color w:val="0000EE"/>
            <w:u w:val="single"/>
          </w:rPr>
          <w:t>https://www.zeit.de/news/2026-04/23/weniger-verkaeufe-und-rendite-vw-senkt-ambitionen-in-china</w:t>
        </w:r>
      </w:hyperlink>
      <w:r>
        <w:t xml:space="preserve"> - Volkswagen has lowered its sales and profitability targets for China due to declining vehicle sales. CEO Ralf Brandstätter revised the 2030 sales forecast to approximately 3.2 million units, down from 3.5 to 4 million. Profit margins are expected to fall to 4-6% by the end of the decade due to intense competition. The company has already reduced production capacity in China by selling or closing five plants since 2023. While VW regained market leadership in Q1 2026, it anticipates a return to third place later in the year.</w:t>
      </w:r>
      <w:r/>
    </w:p>
    <w:p>
      <w:pPr>
        <w:pStyle w:val="ListNumber"/>
        <w:spacing w:line="240" w:lineRule="auto"/>
        <w:ind w:left="720"/>
      </w:pPr>
      <w:r/>
      <w:hyperlink r:id="rId316">
        <w:r>
          <w:rPr>
            <w:color w:val="0000EE"/>
            <w:u w:val="single"/>
          </w:rPr>
          <w:t>https://www.ndtvprofit.com/world/hyundai-motor-misses-estimates-as-global-headwinds-hit-11397687</w:t>
        </w:r>
      </w:hyperlink>
      <w:r>
        <w:t xml:space="preserve"> - Hyundai Motor Co reported first-quarter operating profit of 2.5 trillion won, a 31% decline from the previous year, missing analyst consensus. The Seoul-based automaker cited US tariffs, cooling demand in China and Europe, and supply chain disruptions caused by the Iran war as key factors. While revenue reached a record 45.9 trillion won, sales volumes dipped in key markets. CEO Jose Munoz warned of continued geopolitical challenges and limited profit growth, though the company plans to launch a new Ioniq sedan in China and expand robotics production.</w:t>
      </w:r>
      <w:r/>
    </w:p>
    <w:p>
      <w:pPr>
        <w:pStyle w:val="ListNumber"/>
        <w:spacing w:line="240" w:lineRule="auto"/>
        <w:ind w:left="720"/>
      </w:pPr>
      <w:r/>
      <w:hyperlink r:id="rId317">
        <w:r>
          <w:rPr>
            <w:color w:val="0000EE"/>
            <w:u w:val="single"/>
          </w:rPr>
          <w:t>https://chinaeconomicreview.com/chinas-low-cost-evs-to-be-fitted-with-lidar-censors/</w:t>
        </w:r>
      </w:hyperlink>
      <w:r>
        <w:t xml:space="preserve"> - Chinese electric vehicle manufacturers plan to equip models priced as low as RMB 60,000 with lidar-based intelligent driving systems this year. Historically reserved for premium trims due to high costs, these sensors are now becoming accessible in the mass market. This development highlights intense competition among Chinese carmakers as government policy incentives phase out.</w:t>
      </w:r>
      <w:r/>
    </w:p>
    <w:p>
      <w:pPr>
        <w:pStyle w:val="ListNumber"/>
        <w:spacing w:line="240" w:lineRule="auto"/>
        <w:ind w:left="720"/>
      </w:pPr>
      <w:r/>
      <w:hyperlink r:id="rId318">
        <w:r>
          <w:rPr>
            <w:color w:val="0000EE"/>
            <w:u w:val="single"/>
          </w:rPr>
          <w:t>https://www.krone.at/4116040</w:t>
        </w:r>
      </w:hyperlink>
      <w:r>
        <w:t xml:space="preserve"> - Tesla reported a cash inflow in the first quarter, exceeding analyst expectations. Revenue increased by 16 percent to 22.4 billion dollars, while operating profit rose by 136 percent to 941 million dollars. The company attributed the results to sustained demand in Asia and South America and recovery in Europe and North America. Analyst Philippe Houchois noted the cash flow reflects delayed planned investments rather than a fundamental shift.</w:t>
      </w:r>
      <w:r/>
    </w:p>
    <w:p>
      <w:pPr>
        <w:pStyle w:val="ListNumber"/>
        <w:spacing w:line="240" w:lineRule="auto"/>
        <w:ind w:left="720"/>
      </w:pPr>
      <w:r/>
      <w:hyperlink r:id="rId319">
        <w:r>
          <w:rPr>
            <w:color w:val="0000EE"/>
            <w:u w:val="single"/>
          </w:rPr>
          <w:t>https://www.electrive.com/2026/04/23/acea-bev-registrations-surge-by-49/</w:t>
        </w:r>
      </w:hyperlink>
      <w:r>
        <w:t xml:space="preserve"> - In the first quarter of 2026, battery-electric vehicle registrations in the EU increased by 49 per cent compared to the previous year, reaching 546,937 units. This growth was driven primarily by a 48.9 per cent surge in March, with Italy, France, and Germany leading the expansion. While hybrids remained the most popular drivetrain, pure internal combustion engine sales declined. Tesla doubled its EU sales in March, though overall Q1 growth was moderated by weaker performances in January and February. Only three EU countries recorded declines in BEV registrations during the period.</w:t>
      </w:r>
      <w:r/>
    </w:p>
    <w:p>
      <w:pPr>
        <w:pStyle w:val="ListNumber"/>
        <w:spacing w:line="240" w:lineRule="auto"/>
        <w:ind w:left="720"/>
      </w:pPr>
      <w:r/>
      <w:hyperlink r:id="rId320">
        <w:r>
          <w:rPr>
            <w:color w:val="0000EE"/>
            <w:u w:val="single"/>
          </w:rPr>
          <w:t>https://www.electrive.com/2026/04/23/500-city-buses-have-already-been-electrified-hendryk-munster-hamburger-hochbahn/</w:t>
        </w:r>
      </w:hyperlink>
      <w:r>
        <w:t xml:space="preserve"> - Hamburger Hochbahn has deployed approximately 500 battery-electric buses within its fleet of 1,200 vehicles, marking a transition from pilot projects to industrial-scale electrification. The operator plans to expand its depot infrastructure to include over 750 electrified parking bays by the end of 2026. Hendryk Münster, who leads the programme, highlights successful coordination with local grid operators and the integration of stationary battery storage systems to optimise energy procurement and participate in energy markets. The initiative serves as a benchmark for urban transport electrification in Europe.</w:t>
      </w:r>
      <w:r/>
    </w:p>
    <w:p>
      <w:pPr>
        <w:pStyle w:val="ListNumber"/>
        <w:spacing w:line="240" w:lineRule="auto"/>
        <w:ind w:left="720"/>
      </w:pPr>
      <w:r/>
      <w:hyperlink r:id="rId311">
        <w:r>
          <w:rPr>
            <w:color w:val="0000EE"/>
            <w:u w:val="single"/>
          </w:rPr>
          <w:t>https://www.electrive.com/2026/04/23/uk-tax-authority-to-appeal-ruling-on-ev-charging-vat/</w:t>
        </w:r>
      </w:hyperlink>
      <w:r>
        <w:t xml:space="preserve"> - HM Revenue and Customs (HMRC) has announced an appeal against a First-tier Tribunal ruling that favoured non-profit provider Charge My Street regarding VAT rates for public EV charging. The tribunal argued that applying the standard 20% rate was a strained construction of legislation defining electricity as domestic use under 1,000 kWh monthly. Industry leaders, including John Lewis of char.gy and Vicky Read of ChargeUK, criticised the move as undermining EV adoption and disproportionately affecting drivers without private charging. The ruling is suspended pending a higher court decision.</w:t>
      </w:r>
      <w:r/>
    </w:p>
    <w:p>
      <w:pPr>
        <w:pStyle w:val="ListNumber"/>
        <w:spacing w:line="240" w:lineRule="auto"/>
        <w:ind w:left="720"/>
      </w:pPr>
      <w:r/>
      <w:hyperlink r:id="rId312">
        <w:r>
          <w:rPr>
            <w:color w:val="0000EE"/>
            <w:u w:val="single"/>
          </w:rPr>
          <w:t>https://www.electrive.com/2026/04/23/four-electric-trucks-test-milence-corridor-from-paris-to-berlin/</w:t>
        </w:r>
      </w:hyperlink>
      <w:r>
        <w:t xml:space="preserve"> - A Milence roadshow featuring four battery-electric trucks from Daimler Truck, MAN, Volvo Trucks, and Renault Trucks completed a 1,000-kilometre route from Paris to Berlin. The demonstration, part of the 'Power to Go Further' initiative, aimed to prove the technical and economic viability of long-distance electric freight transport across Europe. The convoy utilized Milence's charging network, including a new hub in Kassel-Lohfelden, Germany, which features integrated battery storage. Milence reported that electric trucks can offer lower operating costs and significant CO2 reductions compared to diesel, though regulatory fragmentation remains a challenge for widespread adoption.</w:t>
      </w:r>
      <w:r/>
    </w:p>
    <w:p>
      <w:pPr>
        <w:pStyle w:val="ListNumber"/>
        <w:spacing w:line="240" w:lineRule="auto"/>
        <w:ind w:left="720"/>
      </w:pPr>
      <w:r/>
      <w:hyperlink r:id="rId321">
        <w:r>
          <w:rPr>
            <w:color w:val="0000EE"/>
            <w:u w:val="single"/>
          </w:rPr>
          <w:t>https://www.newswire.com/news/american-critical-minerals-engages-respec-to-execute-its-2026-drill-program-at</w:t>
        </w:r>
      </w:hyperlink>
      <w:r>
        <w:t xml:space="preserve"> - American Critical Minerals has contracted RESPEC to manage its 2026 drilling program at the Green River Potash, Lithium, and Bromine Project in Utah. The program aims to validate historic potash data and test lithium and bromine potential in the Paradox Basin. Drilling is scheduled to begin in Q3 2026, targeting key horizons identified in previous exploration. The project is located near Intrepid Potash's Moab mine and Anson Resources' advanced lithium projects.</w:t>
      </w:r>
      <w:r/>
    </w:p>
    <w:p>
      <w:pPr>
        <w:pStyle w:val="ListNumber"/>
        <w:spacing w:line="240" w:lineRule="auto"/>
        <w:ind w:left="720"/>
      </w:pPr>
      <w:r/>
      <w:hyperlink r:id="rId322">
        <w:r>
          <w:rPr>
            <w:color w:val="0000EE"/>
            <w:u w:val="single"/>
          </w:rPr>
          <w:t>https://skillings.net/inside-forge-how-u-s-mining-diplomacy-is-redrawing-the-critical-minerals-map/</w:t>
        </w:r>
      </w:hyperlink>
      <w:r>
        <w:t xml:space="preserve"> - In February 2026, the US launched FORGE, a diplomatic initiative succeeding the Minerals Security Partnership, to secure critical minerals for artificial intelligence and national defense. The program establishes coordinated reference prices, price floors via tariffs, and a $12 billion stockpiling initiative called Project Vault. It has finalized 11 new bilateral frameworks with nations including Argentina, Peru, the Philippines, and the Democratic Republic of Congo, focusing on ESG-compliant projects and regional processing hubs to reduce reliance on Asian refining. The strategy aims to create a preferential trade zone insulated from geopolitical leverage.</w:t>
      </w:r>
      <w:r/>
    </w:p>
    <w:p>
      <w:pPr>
        <w:pStyle w:val="ListNumber"/>
        <w:spacing w:line="240" w:lineRule="auto"/>
        <w:ind w:left="720"/>
      </w:pPr>
      <w:r/>
      <w:hyperlink r:id="rId323">
        <w:r>
          <w:rPr>
            <w:color w:val="0000EE"/>
            <w:u w:val="single"/>
          </w:rPr>
          <w:t>https://www.abendzeitung-muenchen.de/mehr/digitales/tesla-sieht-baldige-eu-zulassung-fuer-neues-assistenzsystem-art-1126946</w:t>
        </w:r>
      </w:hyperlink>
      <w:r>
        <w:t xml:space="preserve"> - Tesla announced plans to increase its workforce at its Gigafactory Berlin-Brandenburg in Grünheide, Germany, by 1,000 employees by the end of June. This expansion aims to boost weekly production by approximately 20% starting in the third quarter, driven by increased demand for the Model Y. The factory will then employ around 11,700 people. Additionally, Tesla intends to convert around 500 temporary workers to permanent roles and is recruiting for battery cell production starting in 2027.</w:t>
      </w:r>
      <w:r/>
    </w:p>
    <w:p>
      <w:pPr>
        <w:pStyle w:val="ListNumber"/>
        <w:spacing w:line="240" w:lineRule="auto"/>
        <w:ind w:left="720"/>
      </w:pPr>
      <w:r/>
      <w:hyperlink r:id="rId324">
        <w:r>
          <w:rPr>
            <w:color w:val="0000EE"/>
            <w:u w:val="single"/>
          </w:rPr>
          <w:t>https://thenextweb.com/news/decade-energy-22m-electric-trucks-europe</w:t>
        </w:r>
      </w:hyperlink>
      <w:r>
        <w:t xml:space="preserve"> - Decade Energy, a Paris-based company, has raised €22 million in funding led by Eiffel Investment Group and SET Ventures. The capital will support the deployment of over 100MW of battery energy storage systems across France and expansion into Germany, the Nordics, and Poland. The firm specialises in zero-capital-expenditure power infrastructure for electric truck fleets, addressing grid constraints and connection delays in European logistics depots.</w:t>
      </w:r>
      <w:r/>
    </w:p>
    <w:p>
      <w:pPr>
        <w:pStyle w:val="ListNumber"/>
        <w:spacing w:line="240" w:lineRule="auto"/>
        <w:ind w:left="720"/>
      </w:pPr>
      <w:r/>
      <w:hyperlink r:id="rId325">
        <w:r>
          <w:rPr>
            <w:color w:val="0000EE"/>
            <w:u w:val="single"/>
          </w:rPr>
          <w:t>https://www.diariodesevilla.es/motor/catl-presenta-bateria-capaz-recargarse_0_2006574523.html</w:t>
        </w:r>
      </w:hyperlink>
      <w:r>
        <w:t xml:space="preserve"> - Contemporary Amperex Technology Co. Ltd (CATL) unveiled a new lithium-iron-phosphate battery technology at the Beijing Auto Show. The battery can charge from 10% to 98% in six minutes. Gao Huan, CATL's technology director, stated the company meets its promises. This development aims to match combustion engine refuelling speeds and compete with BYD.</w:t>
      </w:r>
      <w:r/>
    </w:p>
    <w:p>
      <w:pPr>
        <w:pStyle w:val="ListNumber"/>
        <w:spacing w:line="240" w:lineRule="auto"/>
        <w:ind w:left="720"/>
      </w:pPr>
      <w:r/>
      <w:hyperlink r:id="rId326">
        <w:r>
          <w:rPr>
            <w:color w:val="0000EE"/>
            <w:u w:val="single"/>
          </w:rPr>
          <w:t>https://ekonomi.republika.co.id/berita/tdwmtx348/hapus-insentif-ev-wamenperin-kita-harus-pertimbangkan-fiskal</w:t>
        </w:r>
      </w:hyperlink>
      <w:r>
        <w:t xml:space="preserve"> - Wakil Menteri Perindustrian Faisol Riza stated that while the national automotive industry requires tax incentives for electric vehicles, their continuation depends on fiscal conditions. This comment follows a new regulation removing EVs from automatic tax exemptions, shifting authority to local governments to determine specific incentives. Riza emphasised the need to accelerate energy transformation in the automotive sector under presidential directives, relying on local government support for implementation.</w:t>
      </w:r>
      <w:r/>
    </w:p>
    <w:p>
      <w:pPr>
        <w:pStyle w:val="ListNumber"/>
        <w:spacing w:line="240" w:lineRule="auto"/>
        <w:ind w:left="720"/>
      </w:pPr>
      <w:r/>
      <w:hyperlink r:id="rId327">
        <w:r>
          <w:rPr>
            <w:color w:val="0000EE"/>
            <w:u w:val="single"/>
          </w:rPr>
          <w:t>https://unn.ua/news/tesla-stverdzhuie-shcho-zamovlennia-na-elektrokary-vyhraly-vid-zrostannia-tsin-na-benzyn</w:t>
        </w:r>
      </w:hyperlink>
      <w:r>
        <w:t xml:space="preserve"> - Tesla reported a revival in global demand and its highest order volume in two years for the first quarter, driven partly by rising gasoline prices following geopolitical tensions. While demand increased, the company faces significant capital expenditure challenges, planning over $25 billion in spending this year. CEO Elon Musk also announced plans for the Terafab chip factory and admitted Hardware 3 cannot achieve full autonomy without driver intervention.</w:t>
      </w:r>
      <w:r/>
    </w:p>
    <w:p>
      <w:pPr>
        <w:pStyle w:val="ListNumber"/>
        <w:spacing w:line="240" w:lineRule="auto"/>
        <w:ind w:left="720"/>
      </w:pPr>
      <w:r/>
      <w:hyperlink r:id="rId323">
        <w:r>
          <w:rPr>
            <w:color w:val="0000EE"/>
            <w:u w:val="single"/>
          </w:rPr>
          <w:t>https://www.abendzeitung-muenchen.de/mehr/digitales/tesla-sieht-baldige-eu-zulassung-fuer-neues-assistenzsystem-art-1126946</w:t>
        </w:r>
      </w:hyperlink>
      <w:r>
        <w:t xml:space="preserve"> - Tesla announced plans to increase its workforce at its Gigafactory Berlin-Brandenburg in Grünheide, Germany, by 1,000 employees by the end of June. This expansion aims to boost weekly production by approximately 20% starting in the third quarter, driven by increased demand for the Model Y. The factory will then employ around 11,700 people. Additionally, Tesla intends to convert around 500 temporary workers to permanent roles and is recruiting for battery cell production starting in 2027.</w:t>
      </w:r>
      <w:r/>
    </w:p>
    <w:p>
      <w:pPr>
        <w:pStyle w:val="ListNumber"/>
        <w:spacing w:line="240" w:lineRule="auto"/>
        <w:ind w:left="720"/>
      </w:pPr>
      <w:r/>
      <w:hyperlink r:id="rId328">
        <w:r>
          <w:rPr>
            <w:color w:val="0000EE"/>
            <w:u w:val="single"/>
          </w:rPr>
          <w:t>https://en.yna.co.kr/view/AEN20260423006852320</w:t>
        </w:r>
      </w:hyperlink>
      <w:r>
        <w:t xml:space="preserve"> - Hyundai Motor Co. reported a 23.6 percent year-on-year decline in first-quarter net profit to 2.58 trillion won, driven by U.S. auto tariffs, rising raw material costs, and increased investment. While operating income fell 30.8 percent, sales rose 3.4 percent to 45.93 trillion won, exceeding analyst expectations. Global wholesale sales decreased 2.5 percent, though hybrid and electric vehicle sales reached record levels. The company anticipates continued challenges from geopolitical risks and trade tensions.</w:t>
      </w:r>
      <w:r/>
    </w:p>
    <w:p>
      <w:pPr>
        <w:pStyle w:val="ListNumber"/>
        <w:spacing w:line="240" w:lineRule="auto"/>
        <w:ind w:left="720"/>
      </w:pPr>
      <w:r/>
      <w:hyperlink r:id="rId325">
        <w:r>
          <w:rPr>
            <w:color w:val="0000EE"/>
            <w:u w:val="single"/>
          </w:rPr>
          <w:t>https://www.diariodesevilla.es/motor/catl-presenta-bateria-capaz-recargarse_0_2006574523.html</w:t>
        </w:r>
      </w:hyperlink>
      <w:r>
        <w:t xml:space="preserve"> - Contemporary Amperex Technology Co. Ltd (CATL) unveiled a new lithium-iron-phosphate battery technology at the Beijing Auto Show. The battery can charge from 10% to 98% in six minutes. Gao Huan, CATL's technology director, stated the company meets its promises. This development aims to match combustion engine refuelling speeds and compete with BYD.</w:t>
      </w:r>
      <w:r/>
    </w:p>
    <w:p>
      <w:pPr>
        <w:pStyle w:val="ListNumber"/>
        <w:spacing w:line="240" w:lineRule="auto"/>
        <w:ind w:left="720"/>
      </w:pPr>
      <w:r/>
      <w:hyperlink r:id="rId326">
        <w:r>
          <w:rPr>
            <w:color w:val="0000EE"/>
            <w:u w:val="single"/>
          </w:rPr>
          <w:t>https://ekonomi.republika.co.id/berita/tdwmtx348/hapus-insentif-ev-wamenperin-kita-harus-pertimbangkan-fiskal</w:t>
        </w:r>
      </w:hyperlink>
      <w:r>
        <w:t xml:space="preserve"> - Wakil Menteri Perindustrian Faisol Riza stated that while the national automotive industry requires tax incentives for electric vehicles, their continuation depends on fiscal conditions. This comment follows a new regulation removing EVs from automatic tax exemptions, shifting authority to local governments to determine specific incentives. Riza emphasised the need to accelerate energy transformation in the automotive sector under presidential directives, relying on local government support for implementation.</w:t>
      </w:r>
      <w:r/>
    </w:p>
    <w:p>
      <w:pPr>
        <w:pStyle w:val="ListNumber"/>
        <w:spacing w:line="240" w:lineRule="auto"/>
        <w:ind w:left="720"/>
      </w:pPr>
      <w:r/>
      <w:hyperlink r:id="rId329">
        <w:r>
          <w:rPr>
            <w:color w:val="0000EE"/>
            <w:u w:val="single"/>
          </w:rPr>
          <w:t>https://www.techradar.com/vehicle-tech/hybrid-electric-vehicles/new-ev-battery-promises-incredible-six-minute-charges-as-electric-cars-edge-closer-to-gas-pump-refueling-speeds</w:t>
        </w:r>
      </w:hyperlink>
      <w:r>
        <w:t xml:space="preserve"> - Chinese battery manufacturer CATL has announced its Shenxing 3rd Generation Battery, capable of charging from 10% to 98% in six minutes and 27 seconds. The lithium iron phosphate battery features self-heating technology allowing operation at temperatures as low as -30°C. CATL claims this performance surpasses BYD's Blade 2.0. The technology aims to reduce vehicle weight and cost by eliminating the need for traditional heat pumps, though high-powered charging infrastructure remains a hurdle for widespread adoption.</w:t>
      </w:r>
      <w:r/>
    </w:p>
    <w:p>
      <w:pPr>
        <w:pStyle w:val="ListNumber"/>
        <w:spacing w:line="240" w:lineRule="auto"/>
        <w:ind w:left="720"/>
      </w:pPr>
      <w:r/>
      <w:hyperlink r:id="rId330">
        <w:r>
          <w:rPr>
            <w:color w:val="0000EE"/>
            <w:u w:val="single"/>
          </w:rPr>
          <w:t>https://www.rushlane.com/2027-bmw-7-series-i7-debuts-neue-klasse-design-more-features-12544830.html</w:t>
        </w:r>
      </w:hyperlink>
      <w:r>
        <w:t xml:space="preserve"> - BMW has launched the 2027 7 Series and i7, featuring the Neue Klasse design language with sharper aesthetics, vertically oriented LED headlights, and body-coloured elements. Interior updates include the Panoramic iDrive system with full-width windscreen projection, a 17.9-inch central infotainment screen, and a 31.8-inch 8K rear theatre touchscreen. The 7 Series offers a 400 PS 3.0L engine and a plug-in hybrid variant, while the i7 features a 112.5 kWh battery with 563 km range. Prices start from USD 101,350.</w:t>
      </w:r>
      <w:r/>
    </w:p>
    <w:p>
      <w:pPr>
        <w:pStyle w:val="ListNumber"/>
        <w:spacing w:line="240" w:lineRule="auto"/>
        <w:ind w:left="720"/>
      </w:pPr>
      <w:r/>
      <w:hyperlink r:id="rId331">
        <w:r>
          <w:rPr>
            <w:color w:val="0000EE"/>
            <w:u w:val="single"/>
          </w:rPr>
          <w:t>https://www.automotiveworld.com/news/rivian-starts-r2-production-days-after-tornado-hits-factory/</w:t>
        </w:r>
      </w:hyperlink>
      <w:r>
        <w:t xml:space="preserve"> - Rivian commenced customer production of the R2 electric SUV at its Normal, Illinois plant five days after an EF-1 tornado damaged the facility. CEO RJ Scaringe drove the first unit off the line on 22 April, with deliveries expected later this spring. Despite the weather disruption, the automaker aims to meet full-year delivery guidance of 62,000 to 67,000 units, relying heavily on the R2 ramp-up to achieve positive gross margins by year-end.</w:t>
      </w:r>
      <w:r/>
    </w:p>
    <w:p>
      <w:pPr>
        <w:pStyle w:val="ListNumber"/>
        <w:spacing w:line="240" w:lineRule="auto"/>
        <w:ind w:left="720"/>
      </w:pPr>
      <w:r/>
      <w:hyperlink r:id="rId332">
        <w:r>
          <w:rPr>
            <w:color w:val="0000EE"/>
            <w:u w:val="single"/>
          </w:rPr>
          <w:t>https://www.automotiveworld.com/news/tesla-raises-capex-to-25bn-as-musk-doubles-down-on-ai-bet/</w:t>
        </w:r>
      </w:hyperlink>
      <w:r>
        <w:t xml:space="preserve"> - Tesla increased its 2026 capital expenditure guidance to over US$25bn during its Q1 earnings call, a significant rise from the US$20bn forecast in January. The spending covers AI infrastructure, chip design, Terafab, Optimus manufacturing, and robotaxi operations. While Q1 revenue reached US$22.39bn, CFO Vaibhav Taneja warned the company will move into negative free cash flow for the remainder of the year. Analysts expressed concern that sustained high spending could erode Tesla's cash reserves and impact funding logic.</w:t>
      </w:r>
      <w:r/>
    </w:p>
    <w:p>
      <w:pPr>
        <w:pStyle w:val="ListNumber"/>
        <w:spacing w:line="240" w:lineRule="auto"/>
        <w:ind w:left="720"/>
      </w:pPr>
      <w:r/>
      <w:hyperlink r:id="rId333">
        <w:r>
          <w:rPr>
            <w:color w:val="0000EE"/>
            <w:u w:val="single"/>
          </w:rPr>
          <w:t>https://www.gbnews.com/lifestyle/cars/petrol-diesel-costs-new-fuels-electric-car-charging</w:t>
        </w:r>
      </w:hyperlink>
      <w:r>
        <w:t xml:space="preserve"> - New data reveals that using advanced biofuels in vehicles costs 79% more on average than charging an electric car in the European Union. While EU officials promote biofuels to bridge the gap to net zero without fully banning combustion engines, Transport &amp; Environment warns that sustainable supply is insufficient. Experts argue that promoting these expensive fuels delays electrification and leaves drivers with higher costs compared to battery electric vehicles.</w:t>
      </w:r>
      <w:r/>
    </w:p>
    <w:p>
      <w:pPr>
        <w:pStyle w:val="ListNumber"/>
        <w:spacing w:line="240" w:lineRule="auto"/>
        <w:ind w:left="720"/>
      </w:pPr>
      <w:r/>
      <w:hyperlink r:id="rId334">
        <w:r>
          <w:rPr>
            <w:color w:val="0000EE"/>
            <w:u w:val="single"/>
          </w:rPr>
          <w:t>https://www.americanbankingnews.com/2026/04/23/caprock-group-llc-increases-stock-holdings-in-tesla-inc-tsla.html</w:t>
        </w:r>
      </w:hyperlink>
      <w:r>
        <w:t xml:space="preserve"> - Caprock Group LLC increased its position in Tesla, Inc. by 29.3% in the fourth quarter, purchasing an additional 19,336 shares to hold a total of 85,422 shares valued at $38.4 million. The stake represents 0.8% of the firm's portfolio. While Caprock added shares, Tesla insiders including CFO Vaibhav Taneja and Director Kathleen Wilson-Thompson sold significant portions of their holdings in March. Tesla reported quarterly earnings of $0.41 EPS, beating estimates, with revenue of $22.39 billion. Institutional investors own 66.20% of the company's stock.</w:t>
      </w:r>
      <w:r/>
    </w:p>
    <w:p>
      <w:pPr>
        <w:pStyle w:val="ListNumber"/>
        <w:spacing w:line="240" w:lineRule="auto"/>
        <w:ind w:left="720"/>
      </w:pPr>
      <w:r/>
      <w:hyperlink r:id="rId335">
        <w:r>
          <w:rPr>
            <w:color w:val="0000EE"/>
            <w:u w:val="single"/>
          </w:rPr>
          <w:t>https://www.americanbankingnews.com/2026/04/23/vinfast-auto-ltd-nasdaqvfs-given-average-recommendation-of-hold-by-brokerages.html</w:t>
        </w:r>
      </w:hyperlink>
      <w:r>
        <w:t xml:space="preserve"> - VinFast Auto Ltd (NASDAQ:VFS) shares received a consensus rating of Hold from five brokerages, with an average one-year target price of $5.83. Analyst opinions are mixed, including one sell, one hold, and three buy ratings. The company reported quarterly earnings of -$0.60 per share against revenue of $1.57 billion, exceeding analyst expectations of $1.12 billion. Recent institutional activity includes new stakes from State of Wyoming, Blue Trust Inc, and Brooklyn Investment Group, alongside a 132.3% increase in Bank of America Corp DE holdings.</w:t>
      </w:r>
      <w:r/>
    </w:p>
    <w:p>
      <w:pPr>
        <w:pStyle w:val="ListNumber"/>
        <w:spacing w:line="240" w:lineRule="auto"/>
        <w:ind w:left="720"/>
      </w:pPr>
      <w:r/>
      <w:hyperlink r:id="rId329">
        <w:r>
          <w:rPr>
            <w:color w:val="0000EE"/>
            <w:u w:val="single"/>
          </w:rPr>
          <w:t>https://www.techradar.com/vehicle-tech/hybrid-electric-vehicles/new-ev-battery-promises-incredible-six-minute-charges-as-electric-cars-edge-closer-to-gas-pump-refueling-speeds</w:t>
        </w:r>
      </w:hyperlink>
      <w:r>
        <w:t xml:space="preserve"> - Chinese battery manufacturer CATL has announced its Shenxing 3rd Generation Battery, capable of charging from 10% to 98% in six minutes and 27 seconds. The lithium iron phosphate battery features self-heating technology allowing operation at temperatures as low as -30°C. CATL claims this performance surpasses BYD's Blade 2.0. The technology aims to reduce vehicle weight and cost by eliminating the need for traditional heat pumps, though high-powered charging infrastructure remains a hurdle for widespread adoption.</w:t>
      </w:r>
      <w:r/>
    </w:p>
    <w:p>
      <w:pPr>
        <w:pStyle w:val="ListNumber"/>
        <w:spacing w:line="240" w:lineRule="auto"/>
        <w:ind w:left="720"/>
      </w:pPr>
      <w:r/>
      <w:hyperlink r:id="rId336">
        <w:r>
          <w:rPr>
            <w:color w:val="0000EE"/>
            <w:u w:val="single"/>
          </w:rPr>
          <w:t>https://www.autoevolution.com/news/avatr-debuts-superpowered-06t-electric-wagon-with-up-to-955-hp-and-777-miles-of-range-268954.html</w:t>
        </w:r>
      </w:hyperlink>
      <w:r>
        <w:t xml:space="preserve"> - Avatr has unveiled the 06T, a high-performance sports touring wagon co-developed by Changan, Huawei, and CATL. The vehicle features multiple powertrain options, including a tri-motor variant producing 955 hp and an extended-range version offering a combined distance of 777 miles. Priced between 219,900 yuan and 279,900 yuan, the 06T incorporates Huawei's Taihang Intelligent Control 2.0 system and Qiankun ADS 4 technology. The debut occurred at Auto China 2026 in Beijing.</w:t>
      </w:r>
      <w:r/>
    </w:p>
    <w:p>
      <w:pPr>
        <w:pStyle w:val="ListNumber"/>
        <w:spacing w:line="240" w:lineRule="auto"/>
        <w:ind w:left="720"/>
      </w:pPr>
      <w:r/>
      <w:hyperlink r:id="rId337">
        <w:r>
          <w:rPr>
            <w:color w:val="0000EE"/>
            <w:u w:val="single"/>
          </w:rPr>
          <w:t>https://electrek.co/2026/04/23/tesla-cybercab-production-starts-no-nhtsa-2500-vehicle-cap/</w:t>
        </w:r>
      </w:hyperlink>
      <w:r>
        <w:t xml:space="preserve"> - Elon Musk confirmed during Tesla's Q1 2026 earnings call that Cybercab production has officially begun at Giga Texas. VP of Vehicle Engineering Lars Moravy stated the vehicle will not be subject to the NHTSA's 2,500-vehicle annual production cap because it complies with all Federal Motor Vehicle Safety Standards without a waiver. While production is underway, Musk noted initial output will be slow due to a new supply chain. Unsupervised Full Self-Driving is expected in Q4 2026, though the current supervised fleet has a higher crash rate than human drivers, and three senior program leaders have departed since February.</w:t>
      </w:r>
      <w:r/>
    </w:p>
    <w:p>
      <w:pPr>
        <w:pStyle w:val="ListNumber"/>
        <w:spacing w:line="240" w:lineRule="auto"/>
        <w:ind w:left="720"/>
      </w:pPr>
      <w:r/>
      <w:hyperlink r:id="rId329">
        <w:r>
          <w:rPr>
            <w:color w:val="0000EE"/>
            <w:u w:val="single"/>
          </w:rPr>
          <w:t>https://www.techradar.com/vehicle-tech/hybrid-electric-vehicles/new-ev-battery-promises-incredible-six-minute-charges-as-electric-cars-edge-closer-to-gas-pump-refueling-speeds</w:t>
        </w:r>
      </w:hyperlink>
      <w:r>
        <w:t xml:space="preserve"> - Chinese battery manufacturer CATL has announced its Shenxing 3rd Generation Battery, capable of charging from 10% to 98% in six minutes and 27 seconds. The lithium iron phosphate battery features self-heating technology allowing operation at temperatures as low as -30°C. CATL claims this performance surpasses BYD's Blade 2.0. The technology aims to reduce vehicle weight and cost by eliminating the need for traditional heat pumps, though high-powered charging infrastructure remains a hurdle for widespread adoption.</w:t>
      </w:r>
      <w:r/>
    </w:p>
    <w:p>
      <w:pPr>
        <w:pStyle w:val="ListNumber"/>
        <w:spacing w:line="240" w:lineRule="auto"/>
        <w:ind w:left="720"/>
      </w:pPr>
      <w:r/>
      <w:hyperlink r:id="rId338">
        <w:r>
          <w:rPr>
            <w:color w:val="0000EE"/>
            <w:u w:val="single"/>
          </w:rPr>
          <w:t>https://www.businesstoday.in/bt-tv/drive-today/video/india-should-back-evs-over-ethanol-for-energy-security-icct-ceo-526985-2026-04-23?utm_source=rssfeed</w:t>
        </w:r>
      </w:hyperlink>
      <w:r>
        <w:t xml:space="preserve"> - Rachel Muncrief, CEO of the International Council on Clean Transportation, stated that electric vehicles are superior to ethanol for India's energy security. She highlighted EVs as more efficient and cost-effective, urging the government to focus regulations on tailpipe emissions while using incentives to accelerate EV adoption. Muncrief also identified trucks, buses, and battery supply chains as key future focus areas. The interview was conducted by Business Today.</w:t>
      </w:r>
      <w:r/>
    </w:p>
    <w:p>
      <w:pPr>
        <w:pStyle w:val="ListNumber"/>
        <w:spacing w:line="240" w:lineRule="auto"/>
        <w:ind w:left="720"/>
      </w:pPr>
      <w:r/>
      <w:hyperlink r:id="rId333">
        <w:r>
          <w:rPr>
            <w:color w:val="0000EE"/>
            <w:u w:val="single"/>
          </w:rPr>
          <w:t>https://www.gbnews.com/lifestyle/cars/petrol-diesel-costs-new-fuels-electric-car-charging</w:t>
        </w:r>
      </w:hyperlink>
      <w:r>
        <w:t xml:space="preserve"> - New data reveals that using advanced biofuels in vehicles costs 79% more on average than charging an electric car in the European Union. While EU officials promote biofuels to bridge the gap to net zero without fully banning combustion engines, Transport &amp; Environment warns that sustainable supply is insufficient. Experts argue that promoting these expensive fuels delays electrification and leaves drivers with higher costs compared to battery electric vehicles.</w:t>
      </w:r>
      <w:r/>
    </w:p>
    <w:p>
      <w:pPr>
        <w:pStyle w:val="ListNumber"/>
        <w:spacing w:line="240" w:lineRule="auto"/>
        <w:ind w:left="720"/>
      </w:pPr>
      <w:r/>
      <w:hyperlink r:id="rId339">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340">
        <w:r>
          <w:rPr>
            <w:color w:val="0000EE"/>
            <w:u w:val="single"/>
          </w:rPr>
          <w:t>https://dialogue.earth/en/pollution/can-chile-turn-its-mining-waste-into-a-new-source-of-minerals/</w:t>
        </w:r>
      </w:hyperlink>
      <w:r>
        <w:t xml:space="preserve"> - Chile is investigating the reprocessing of 836 mining tailings deposits to recover critical minerals like cobalt and rare earth elements for the energy transition. While this circular mining approach could enhance Chile's strategic importance, experts warn of significant challenges including high water consumption, regulatory hurdles, and potential environmental risks. Communities near these sites express fears that re-extraction may cause pollution or health issues without adequate remediation. The government is updating regulations to facilitate safer extraction, though economic viability and technological infrastructure remain major obstacles.</w:t>
      </w:r>
      <w:r/>
    </w:p>
    <w:p>
      <w:pPr>
        <w:pStyle w:val="ListNumber"/>
        <w:spacing w:line="240" w:lineRule="auto"/>
        <w:ind w:left="720"/>
      </w:pPr>
      <w:r/>
      <w:hyperlink r:id="rId341">
        <w:r>
          <w:rPr>
            <w:color w:val="0000EE"/>
            <w:u w:val="single"/>
          </w:rPr>
          <w:t>https://electriccarsreport.com/2026/04/samsung-sdi-to-supply-ev-batteries-to-mercedes-benz-in-multi-year-deal/</w:t>
        </w:r>
      </w:hyperlink>
      <w:r>
        <w:t xml:space="preserve"> - Samsung SDI has secured a multi-year agreement to supply high-performance electric vehicle batteries to Mercedes-Benz. The partnership, formalized in Seoul, involves the provision of advanced high-nickel NCM battery packs for Mercedes-Benz's upcoming compact and mid-size electric SUVs and coupes. This collaboration marks Samsung SDI's first battery supply deal with the German automaker and includes plans for joint development of next-generation battery systems to enhance range, efficiency, and safety.</w:t>
      </w:r>
      <w:r/>
    </w:p>
    <w:p>
      <w:pPr>
        <w:pStyle w:val="ListNumber"/>
        <w:spacing w:line="240" w:lineRule="auto"/>
        <w:ind w:left="720"/>
      </w:pPr>
      <w:r/>
      <w:hyperlink r:id="rId342">
        <w:r>
          <w:rPr>
            <w:color w:val="0000EE"/>
            <w:u w:val="single"/>
          </w:rPr>
          <w:t>https://insideevs.com/news/793799/europe-ev-sales-q1-2026-vs-us/</w:t>
        </w:r>
      </w:hyperlink>
      <w:r>
        <w:t xml:space="preserve"> - Electric vehicle registrations in Europe increased by 26.2% year over year in the first quarter of 2026, reaching over 700,000 units across the EU, UK, and EFTA. This represents a significant divergence from the United States, where EV sales fell 27% to 216,339 units. The Tesla Model Y became Europe's best-selling EV for the quarter. Data from the European Automobile Manufacturers' Association and Cox Automotive indicates that plug-in and traditional hybrids also contributed to growth, whereas pure gas and diesel car sales declined. The disparity is attributed to differing government incentives, with the US federal tax credit having been discontinued.</w:t>
      </w:r>
      <w:r/>
    </w:p>
    <w:p>
      <w:pPr>
        <w:pStyle w:val="ListNumber"/>
        <w:spacing w:line="240" w:lineRule="auto"/>
        <w:ind w:left="720"/>
      </w:pPr>
      <w:r/>
      <w:hyperlink r:id="rId338">
        <w:r>
          <w:rPr>
            <w:color w:val="0000EE"/>
            <w:u w:val="single"/>
          </w:rPr>
          <w:t>https://www.businesstoday.in/bt-tv/drive-today/video/india-should-back-evs-over-ethanol-for-energy-security-icct-ceo-526985-2026-04-23?utm_source=rssfeed</w:t>
        </w:r>
      </w:hyperlink>
      <w:r>
        <w:t xml:space="preserve"> - Rachel Muncrief, CEO of the International Council on Clean Transportation, stated that electric vehicles are superior to ethanol for India's energy security. She highlighted EVs as more efficient and cost-effective, urging the government to focus regulations on tailpipe emissions while using incentives to accelerate EV adoption. Muncrief also identified trucks, buses, and battery supply chains as key future focus areas. The interview was conducted by Business Today.</w:t>
      </w:r>
      <w:r/>
    </w:p>
    <w:p>
      <w:pPr>
        <w:pStyle w:val="ListNumber"/>
        <w:spacing w:line="240" w:lineRule="auto"/>
        <w:ind w:left="720"/>
      </w:pPr>
      <w:r/>
      <w:hyperlink r:id="rId341">
        <w:r>
          <w:rPr>
            <w:color w:val="0000EE"/>
            <w:u w:val="single"/>
          </w:rPr>
          <w:t>https://electriccarsreport.com/2026/04/samsung-sdi-to-supply-ev-batteries-to-mercedes-benz-in-multi-year-deal/</w:t>
        </w:r>
      </w:hyperlink>
      <w:r>
        <w:t xml:space="preserve"> - Samsung SDI has secured a multi-year agreement to supply high-performance electric vehicle batteries to Mercedes-Benz. The partnership, formalized in Seoul, involves the provision of advanced high-nickel NCM battery packs for Mercedes-Benz's upcoming compact and mid-size electric SUVs and coupes. This collaboration marks Samsung SDI's first battery supply deal with the German automaker and includes plans for joint development of next-generation battery systems to enhance range, efficiency, and safety.</w:t>
      </w:r>
      <w:r/>
    </w:p>
    <w:p>
      <w:pPr>
        <w:pStyle w:val="ListNumber"/>
        <w:spacing w:line="240" w:lineRule="auto"/>
        <w:ind w:left="720"/>
      </w:pPr>
      <w:r/>
      <w:hyperlink r:id="rId343">
        <w:r>
          <w:rPr>
            <w:color w:val="0000EE"/>
            <w:u w:val="single"/>
          </w:rPr>
          <w:t>https://mqworld.com/volt-carbon-secures-third-us-patent-for-dry-graphite-separation-tech/</w:t>
        </w:r>
      </w:hyperlink>
      <w:r>
        <w:t xml:space="preserve"> - Volt Carbon Technologies has received a notice of allowance for its third US patent regarding dry graphite separation technology. The patent protects the company's proprietary process which preserves the crystalline structure of graphite, offering advantages over conventional wet processing. CEO V-Bond Lee stated this milestone strengthens the company's ability to scale its platform for commercial deployment, including the development of a demonstration facility. The technology aims to support applications such as battery materials, expandable graphite, and graphene while reducing environmental impact.</w:t>
      </w:r>
      <w:r/>
    </w:p>
    <w:p>
      <w:pPr>
        <w:pStyle w:val="ListNumber"/>
        <w:spacing w:line="240" w:lineRule="auto"/>
        <w:ind w:left="720"/>
      </w:pPr>
      <w:r/>
      <w:hyperlink r:id="rId344">
        <w:r>
          <w:rPr>
            <w:color w:val="0000EE"/>
            <w:u w:val="single"/>
          </w:rPr>
          <w:t>https://cleantechnica.com/2026/04/22/making-the-european-competitiveness-fund-the-backbone-of-a-green-industrial-strategy/</w:t>
        </w:r>
      </w:hyperlink>
      <w:r>
        <w:t xml:space="preserve"> - The think tank T&amp;E argues the European Competitiveness Fund (ECF) must prioritise strategic cleantech sectors like batteries and electric vehicles to strengthen Europe's industrial strategy. With €207 billion available, the briefing recommends increasing the Clean Transition window to €50 billion and implementing strict Made-in-EU requirements. The proposal aims to ensure public funding supports decarbonisation and strategic autonomy rather than diluting resources across too many priorities.</w:t>
      </w:r>
      <w:r/>
    </w:p>
    <w:p>
      <w:pPr>
        <w:pStyle w:val="ListNumber"/>
        <w:spacing w:line="240" w:lineRule="auto"/>
        <w:ind w:left="720"/>
      </w:pPr>
      <w:r/>
      <w:hyperlink r:id="rId342">
        <w:r>
          <w:rPr>
            <w:color w:val="0000EE"/>
            <w:u w:val="single"/>
          </w:rPr>
          <w:t>https://insideevs.com/news/793799/europe-ev-sales-q1-2026-vs-us/</w:t>
        </w:r>
      </w:hyperlink>
      <w:r>
        <w:t xml:space="preserve"> - Electric vehicle registrations in Europe increased by 26.2% year over year in the first quarter of 2026, reaching over 700,000 units across the EU, UK, and EFTA. This represents a significant divergence from the United States, where EV sales fell 27% to 216,339 units. The Tesla Model Y became Europe's best-selling EV for the quarter. Data from the European Automobile Manufacturers' Association and Cox Automotive indicates that plug-in and traditional hybrids also contributed to growth, whereas pure gas and diesel car sales declined. The disparity is attributed to differing government incentives, with the US federal tax credit having been discontinued.</w:t>
      </w:r>
      <w:r/>
    </w:p>
    <w:p>
      <w:pPr>
        <w:pStyle w:val="ListNumber"/>
        <w:spacing w:line="240" w:lineRule="auto"/>
        <w:ind w:left="720"/>
      </w:pPr>
      <w:r/>
      <w:hyperlink r:id="rId345">
        <w:r>
          <w:rPr>
            <w:color w:val="0000EE"/>
            <w:u w:val="single"/>
          </w:rPr>
          <w:t>https://www.pv-magazine.com/2026/04/23/eu-responds-to-energy-price-shocks-with-homegrown-clean-energy-push/</w:t>
        </w:r>
      </w:hyperlink>
      <w:r>
        <w:t xml:space="preserve"> - Ursula von der Leyen launched the AccelerateEU strategy to reduce EU dependence on fossil fuels and shield the bloc from energy price shocks linked to geopolitical conflicts. The initiative aims to increase investment in clean energy infrastructure, accelerate permitting, and support battery and storage capacity expansion. While specific measures for renewables are not yet defined, an Electrification Action Plan is expected by summer. The European Commission highlighted that recent conflicts have cost the EU €24 billion in energy imports without additional supply. Industry body SolarPower Europe welcomed the focus on storage but called for concrete measures to reach 200 GW of capacity by 2030.</w:t>
      </w:r>
      <w:r/>
    </w:p>
    <w:p>
      <w:pPr>
        <w:pStyle w:val="ListNumber"/>
        <w:spacing w:line="240" w:lineRule="auto"/>
        <w:ind w:left="720"/>
      </w:pPr>
      <w:r/>
      <w:hyperlink r:id="rId346">
        <w:r>
          <w:rPr>
            <w:color w:val="0000EE"/>
            <w:u w:val="single"/>
          </w:rPr>
          <w:t>https://touchlab.jp/2026/04/tesla_2026q1_financials/</w:t>
        </w:r>
      </w:hyperlink>
      <w:r>
        <w:t xml:space="preserve"> - Tesla reported first quarter 2026 financial results on April 22, 2026, with revenue of $22.4 billion, a 16% year-over-year increase. Non-GAAP earnings per share were $0.41, exceeding analyst expectations. Gross margin reached 21.1%, the highest since 2024. While vehicle deliveries grew 6% to 358,023 units, energy storage deployments declined 38% to 8.8 GWh. Active Full Self-Driving subscriptions rose 51% to 1.28 million. The company raised its full-year 2026 capital expenditure guidance to over $25 billion from $20 billion, projecting negative free cash flow for the remainder of the year to fund investments in Cybercab, Optimus, and energy infrastructure.</w:t>
      </w:r>
      <w:r/>
    </w:p>
    <w:p>
      <w:pPr>
        <w:pStyle w:val="ListNumber"/>
        <w:spacing w:line="240" w:lineRule="auto"/>
        <w:ind w:left="720"/>
      </w:pPr>
      <w:r/>
      <w:hyperlink r:id="rId347">
        <w:r>
          <w:rPr>
            <w:color w:val="0000EE"/>
            <w:u w:val="single"/>
          </w:rPr>
          <w:t>https://www.digitaltrends.com/cars/battery-tech-is-solving-problems-buyers-still-dont-care-about/</w:t>
        </w:r>
      </w:hyperlink>
      <w:r>
        <w:t xml:space="preserve"> - CATL and BYD have advanced battery technology to achieve single-digit minute charging times, with CATL's Shenxing battery reaching 98% in six minutes and BYD's Blade battery reaching 70% in five minutes. Despite these technical breakthroughs, EV adoption momentum is declining in markets like the United States. The article argues that while charging speed is improving, the fragmented infrastructure and lack of reliability in Western markets remain the primary barriers to adoption, contrasting this with China's integrated ecosystem.</w:t>
      </w:r>
      <w:r/>
    </w:p>
    <w:p>
      <w:pPr>
        <w:pStyle w:val="ListNumber"/>
        <w:spacing w:line="240" w:lineRule="auto"/>
        <w:ind w:left="720"/>
      </w:pPr>
      <w:r/>
      <w:hyperlink r:id="rId347">
        <w:r>
          <w:rPr>
            <w:color w:val="0000EE"/>
            <w:u w:val="single"/>
          </w:rPr>
          <w:t>https://www.digitaltrends.com/cars/battery-tech-is-solving-problems-buyers-still-dont-care-about/</w:t>
        </w:r>
      </w:hyperlink>
      <w:r>
        <w:t xml:space="preserve"> - CATL and BYD have advanced battery technology to achieve single-digit minute charging times, with CATL's Shenxing battery reaching 98% in six minutes and BYD's Blade battery reaching 70% in five minutes. Despite these technical breakthroughs, EV adoption momentum is declining in markets like the United States. The article argues that while charging speed is improving, the fragmented infrastructure and lack of reliability in Western markets remain the primary barriers to adoption, contrasting this with China's integrated ecosystem.</w:t>
      </w:r>
      <w:r/>
    </w:p>
    <w:p>
      <w:pPr>
        <w:pStyle w:val="ListNumber"/>
        <w:spacing w:line="240" w:lineRule="auto"/>
        <w:ind w:left="720"/>
      </w:pPr>
      <w:r/>
      <w:hyperlink r:id="rId348">
        <w:r>
          <w:rPr>
            <w:color w:val="0000EE"/>
            <w:u w:val="single"/>
          </w:rPr>
          <w:t>https://www.faz.net/aktuell/wirtschaft/auto-verkehr/elektroauto-1500-kilometer-reichweite-die-neue-chinesische-superbatterie-accg-200757405.html</w:t>
        </w:r>
      </w:hyperlink>
      <w:r>
        <w:t xml:space="preserve"> - China's state broadcaster CCTV has launched an investigation into local party officials for excessive subsidies given to electric vehicle manufacturers, citing market distortion. The report highlights cases in Guangxi and Jiangxi provinces where billions of yuan were allocated to firms like Neta. National authorities, including the National Development and Reform Commission, argue these practices create redundant capacity and undermine market mechanisms. Beijing is simultaneously implementing measures to curb price wars and force faster payments to suppliers, while major manufacturers like VW, BYD, and CATL continue to compete aggressively on technology and pricing ahead of the Beijing Auto Show.</w:t>
      </w:r>
      <w:r/>
    </w:p>
    <w:p>
      <w:pPr>
        <w:pStyle w:val="ListNumber"/>
        <w:spacing w:line="240" w:lineRule="auto"/>
        <w:ind w:left="720"/>
      </w:pPr>
      <w:r/>
      <w:hyperlink r:id="rId347">
        <w:r>
          <w:rPr>
            <w:color w:val="0000EE"/>
            <w:u w:val="single"/>
          </w:rPr>
          <w:t>https://www.digitaltrends.com/cars/battery-tech-is-solving-problems-buyers-still-dont-care-about/</w:t>
        </w:r>
      </w:hyperlink>
      <w:r>
        <w:t xml:space="preserve"> - CATL and BYD have advanced battery technology to achieve single-digit minute charging times, with CATL's Shenxing battery reaching 98% in six minutes and BYD's Blade battery reaching 70% in five minutes. Despite these technical breakthroughs, EV adoption momentum is declining in markets like the United States. The article argues that while charging speed is improving, the fragmented infrastructure and lack of reliability in Western markets remain the primary barriers to adoption, contrasting this with China's integrated ecosystem.</w:t>
      </w:r>
      <w:r/>
    </w:p>
    <w:p>
      <w:pPr>
        <w:pStyle w:val="ListNumber"/>
        <w:spacing w:line="240" w:lineRule="auto"/>
        <w:ind w:left="720"/>
      </w:pPr>
      <w:r/>
      <w:hyperlink r:id="rId349">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350">
        <w:r>
          <w:rPr>
            <w:color w:val="0000EE"/>
            <w:u w:val="single"/>
          </w:rPr>
          <w:t>http://www.ecns.cn/cns-wire/2026-04-23/detail-ihfcvrrh5916440.shtml</w:t>
        </w:r>
      </w:hyperlink>
      <w:r>
        <w:t xml:space="preserve"> - Contemporary Amperex Technology Co. Limited (CATL) introduced the third-generation Shenxing ultra-fast charging battery and condensed-state Qilin battery at its Super Tech Day event. The Shenxing battery claims to recharge from 10% to 80% in 3 minutes and 44 seconds. The Qilin battery offers a range of over 1,500 kilometers and weighs less than 650 kilograms. CATL also plans mass production of sodium-ion batteries in the fourth quarter of 2026 to reduce costs and improve performance in extreme temperatures.</w:t>
      </w:r>
      <w:r/>
    </w:p>
    <w:p>
      <w:pPr>
        <w:pStyle w:val="ListNumber"/>
        <w:spacing w:line="240" w:lineRule="auto"/>
        <w:ind w:left="720"/>
      </w:pPr>
      <w:r/>
      <w:hyperlink r:id="rId351">
        <w:r>
          <w:rPr>
            <w:color w:val="0000EE"/>
            <w:u w:val="single"/>
          </w:rPr>
          <w:t>https://www.fool.com/investing/2026/04/22/tesla-earnings-highlight-soaring-full-self-driving/</w:t>
        </w:r>
      </w:hyperlink>
      <w:r>
        <w:t xml:space="preserve"> - Tesla released its first-quarter update, reporting total revenue of $22.39 billion, a 16% year-over-year increase. Active Full Self-Driving (Supervised) subscriptions reached 1.28 million, representing 51% growth. Services and other revenue surged 42% to $3.75 billion, accounting for nearly 17% of total revenue. The company generated $1.44 billion in free cash flow, up from $664 million the previous year. Total gross margin improved to 21.1%, while operating margin was 4.2%. Management indicated expectations for accelerated AI, software, and fleet-based profits alongside hardware profits.</w:t>
      </w:r>
      <w:r/>
    </w:p>
    <w:p>
      <w:pPr>
        <w:pStyle w:val="ListNumber"/>
        <w:spacing w:line="240" w:lineRule="auto"/>
        <w:ind w:left="720"/>
      </w:pPr>
      <w:r/>
      <w:hyperlink r:id="rId352">
        <w:r>
          <w:rPr>
            <w:color w:val="0000EE"/>
            <w:u w:val="single"/>
          </w:rPr>
          <w:t>https://www.fool.com/investing/2026/04/23/now-even-volvo-is-putting-tesla-in-the-rearview-mi/</w:t>
        </w:r>
      </w:hyperlink>
      <w:r>
        <w:t xml:space="preserve"> - Volvo has deployed over 5,000 full-electric semis globally, logging 100 million zero-emission miles, surpassing Tesla's fleet of a few hundred units as of early 2026. While Tesla partners with Pepsi and others, Volvo maintains a significant lead in operational scale. Tesla plans to begin volume production of 50,000 semis annually at its Nevada factory in the first half of 2026, though analysts suggest capturing a small market share initially is a more realistic success metric.</w:t>
      </w:r>
      <w:r/>
    </w:p>
    <w:p>
      <w:pPr>
        <w:pStyle w:val="ListNumber"/>
        <w:spacing w:line="240" w:lineRule="auto"/>
        <w:ind w:left="720"/>
      </w:pPr>
      <w:r/>
      <w:hyperlink r:id="rId353">
        <w:r>
          <w:rPr>
            <w:color w:val="0000EE"/>
            <w:u w:val="single"/>
          </w:rPr>
          <w:t>https://www.motor1.com/news/793793/2027-bmw-i3-long-wheelbase-revealed/</w:t>
        </w:r>
      </w:hyperlink>
      <w:r>
        <w:t xml:space="preserve"> - BMW has revealed a dedicated 2027 i3 Long Wheelbase variant specifically for the Chinese market, set to debut at the 2026 Beijing Auto Show. The electric sedan features an extended wheelbase exceeding three meters to enhance rear legroom and includes semi-enclosed door handles to comply with local regulations banning flush handles. While the global model utilizes pop-out handles, the China-spec version retains an M badge on the trim. The vehicle claims a range of over 1,000 kilometers under the CLTC cycle and supports 400-kW charging. This model is part of BMW's Neue Klasse strategy aimed at reversing sales declines in its largest market, which accounted for 25.4% of total sales in 2025.</w:t>
      </w:r>
      <w:r/>
    </w:p>
    <w:p>
      <w:pPr>
        <w:pStyle w:val="ListNumber"/>
        <w:spacing w:line="240" w:lineRule="auto"/>
        <w:ind w:left="720"/>
      </w:pPr>
      <w:r/>
      <w:hyperlink r:id="rId354">
        <w:r>
          <w:rPr>
            <w:color w:val="0000EE"/>
            <w:u w:val="single"/>
          </w:rPr>
          <w:t>https://www.ceotodaymagazine.com/2026/04/tesla-25bn-ai-spending-survival-strategy/</w:t>
        </w:r>
      </w:hyperlink>
      <w:r>
        <w:t xml:space="preserve"> - Tesla has increased its capital expenditure to $25bn to fund artificial intelligence initiatives, including autonomous driving networks, robotics platforms, and data infrastructure. CEO Elon Musk drives this shift as the electric vehicle market becomes more competitive. The investment aims to establish a new competitive edge beyond traditional car manufacturing. However, the spending creates financial tension as returns are long-term, with robotaxis and humanoid robots still in development. Investors reacted with hesitation due to concerns over execution, timing, and the gap between immediate cash flow pressure and future revenue potential.</w:t>
      </w:r>
      <w:r/>
    </w:p>
    <w:p>
      <w:pPr>
        <w:pStyle w:val="ListNumber"/>
        <w:spacing w:line="240" w:lineRule="auto"/>
        <w:ind w:left="720"/>
      </w:pPr>
      <w:r/>
      <w:hyperlink r:id="rId349">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348">
        <w:r>
          <w:rPr>
            <w:color w:val="0000EE"/>
            <w:u w:val="single"/>
          </w:rPr>
          <w:t>https://www.faz.net/aktuell/wirtschaft/auto-verkehr/elektroauto-1500-kilometer-reichweite-die-neue-chinesische-superbatterie-accg-200757405.html</w:t>
        </w:r>
      </w:hyperlink>
      <w:r>
        <w:t xml:space="preserve"> - China's state broadcaster CCTV has launched an investigation into local party officials for excessive subsidies given to electric vehicle manufacturers, citing market distortion. The report highlights cases in Guangxi and Jiangxi provinces where billions of yuan were allocated to firms like Neta. National authorities, including the National Development and Reform Commission, argue these practices create redundant capacity and undermine market mechanisms. Beijing is simultaneously implementing measures to curb price wars and force faster payments to suppliers, while major manufacturers like VW, BYD, and CATL continue to compete aggressively on technology and pricing ahead of the Beijing Auto Show.</w:t>
      </w:r>
      <w:r/>
    </w:p>
    <w:p>
      <w:pPr>
        <w:pStyle w:val="ListNumber"/>
        <w:spacing w:line="240" w:lineRule="auto"/>
        <w:ind w:left="720"/>
      </w:pPr>
      <w:r/>
      <w:hyperlink r:id="rId350">
        <w:r>
          <w:rPr>
            <w:color w:val="0000EE"/>
            <w:u w:val="single"/>
          </w:rPr>
          <w:t>http://www.ecns.cn/cns-wire/2026-04-23/detail-ihfcvrrh5916440.shtml</w:t>
        </w:r>
      </w:hyperlink>
      <w:r>
        <w:t xml:space="preserve"> - Contemporary Amperex Technology Co. Limited (CATL) introduced the third-generation Shenxing ultra-fast charging battery and condensed-state Qilin battery at its Super Tech Day event. The Shenxing battery claims to recharge from 10% to 80% in 3 minutes and 44 seconds. The Qilin battery offers a range of over 1,500 kilometers and weighs less than 650 kilograms. CATL also plans mass production of sodium-ion batteries in the fourth quarter of 2026 to reduce costs and improve performance in extreme temperatures.</w:t>
      </w:r>
      <w:r/>
    </w:p>
    <w:p>
      <w:pPr>
        <w:pStyle w:val="ListNumber"/>
        <w:spacing w:line="240" w:lineRule="auto"/>
        <w:ind w:left="720"/>
      </w:pPr>
      <w:r/>
      <w:hyperlink r:id="rId349">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355">
        <w:r>
          <w:rPr>
            <w:color w:val="0000EE"/>
            <w:u w:val="single"/>
          </w:rPr>
          <w:t>https://www.faz.net/aktuell/rhein-main/wirtschaft/statt-rohstoffimporten-batterierrecycling-in-suedhessen-accg-200756457.html</w:t>
        </w:r>
      </w:hyperlink>
      <w:r>
        <w:t xml:space="preserve"> - A modern battery recycling facility officially opened in Ginsheim-Gustavsburg, southern Hesse, Germany, on Tuesday. The plant, a joint venture between Meinhardt Städtereinigung GmbH and Saubermacher AG, is one of Europe's most advanced recycling facilities. It will process approximately one billion batteries annually to recover metals, plastics, and glass, aiming to enhance Europe's resource security and circular economy. The project, supported by approximately 1.1 million euros from the Federal Ministry for the Environment and 700,000 euros from the state of Hesse, utilizes artificial intelligence and X-ray technology to achieve a sorting accuracy of over 99 percent. The facility is expected to create around 150 jobs.</w:t>
      </w:r>
      <w:r/>
    </w:p>
    <w:p>
      <w:pPr>
        <w:pStyle w:val="ListNumber"/>
        <w:spacing w:line="240" w:lineRule="auto"/>
        <w:ind w:left="720"/>
      </w:pPr>
      <w:r/>
      <w:hyperlink r:id="rId356">
        <w:r>
          <w:rPr>
            <w:color w:val="0000EE"/>
            <w:u w:val="single"/>
          </w:rPr>
          <w:t>https://www.n-tv.de/wirtschaft/E-Auto-Verkaeufe-in-Europa-wachsen-um-ein-Drittel-id30745375.html</w:t>
        </w:r>
      </w:hyperlink>
      <w:r>
        <w:t xml:space="preserve"> - Electric vehicle sales in the European Union grew by 33% in the first quarter of 2026 compared to the same period last year, reaching 547,000 units. The ACEA reported that robust consumer demand, supported by new tax incentives and subsidy programmes across EU member states, drove the market share to 19.4%. Tesla and BYD recorded significant growth, while German manufacturers like Volkswagen and BMW also saw increases. Hybrid vehicle sales remained the most popular powertrain type.</w:t>
      </w:r>
      <w:r/>
    </w:p>
    <w:p>
      <w:pPr>
        <w:pStyle w:val="ListNumber"/>
        <w:spacing w:line="240" w:lineRule="auto"/>
        <w:ind w:left="720"/>
      </w:pPr>
      <w:r/>
      <w:hyperlink r:id="rId349">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357">
        <w:r>
          <w:rPr>
            <w:color w:val="0000EE"/>
            <w:u w:val="single"/>
          </w:rPr>
          <w:t>https://www.rnz.co.nz/news/environment/593245/community-group-wins-court-battle-against-multinational-gold-mining-company</w:t>
        </w:r>
      </w:hyperlink>
      <w:r>
        <w:t xml:space="preserve"> - Ours Not Mines won a Court of Appeal ruling voiding a 40-year license granted by the Hauraki District Council to OceanaGold for installing ventilation shafts on a public paper road in the Coromandel. While OceanaGold states the Fast-track Approvals regime allows its underground mine plans to proceed unchanged, the court found the license unlawful for interfering with public road access rights. The victory challenges the company's claim that the project has no above-ground impact on conservation land.</w:t>
      </w:r>
      <w:r/>
    </w:p>
    <w:p>
      <w:pPr>
        <w:pStyle w:val="ListNumber"/>
        <w:spacing w:line="240" w:lineRule="auto"/>
        <w:ind w:left="720"/>
      </w:pPr>
      <w:r/>
      <w:hyperlink r:id="rId358">
        <w:r>
          <w:rPr>
            <w:color w:val="0000EE"/>
            <w:u w:val="single"/>
          </w:rPr>
          <w:t>https://www.globenewswire.com/news-release/2026/04/23/3279545/0/fr/1er-trimestre-2026-forte-dynamique-de-croissance-avec-un-chiffre-d-affaires-de-12-5-milliards-d-euros-en-hausse-de-7-3.html</w:t>
        </w:r>
      </w:hyperlink>
      <w:r>
        <w:t xml:space="preserve"> - Renault Group reported revenue of 12.5 billion euros for the first quarter of 2026, representing a 7.3 percent increase compared to the same period in 2025. Growth was driven by the Automobile segment and Mobilize Financial Services, despite a 3.3 percent decline in total vehicle sales due to non-recurring logistics issues at Dacia. The group confirmed its financial outlook for 2026, maintaining an operational margin target of approximately 5.5 percent. Electric and hybrid vehicle sales continued to rise, with electrified sales increasing by 12.0 percent.</w:t>
      </w:r>
      <w:r/>
    </w:p>
    <w:p>
      <w:pPr>
        <w:pStyle w:val="ListNumber"/>
        <w:spacing w:line="240" w:lineRule="auto"/>
        <w:ind w:left="720"/>
      </w:pPr>
      <w:r/>
      <w:hyperlink r:id="rId359">
        <w:r>
          <w:rPr>
            <w:color w:val="0000EE"/>
            <w:u w:val="single"/>
          </w:rPr>
          <w:t>https://mobilsiden.dk/nyheder/opkoblede-biler/tesla/tesla-overrasker-tjener-flere-penge-end-forventet/</w:t>
        </w:r>
      </w:hyperlink>
      <w:r>
        <w:t xml:space="preserve"> - Tesla reported first-quarter earnings that exceeded analyst expectations, driven by improved profitability per vehicle despite lower total sales volume. Revenue reached approximately $22.4 billion, slightly below forecasts, while profit margins expanded significantly. The company highlighted investments in SpaceX, artificial intelligence infrastructure, and autonomous driving technology. Consequently, Tesla shares rose 3.5% in the after-market following the announcement.</w:t>
      </w:r>
      <w:r/>
    </w:p>
    <w:p>
      <w:pPr>
        <w:pStyle w:val="ListNumber"/>
        <w:spacing w:line="240" w:lineRule="auto"/>
        <w:ind w:left="720"/>
      </w:pPr>
      <w:r/>
      <w:hyperlink r:id="rId360">
        <w:r>
          <w:rPr>
            <w:color w:val="0000EE"/>
            <w:u w:val="single"/>
          </w:rPr>
          <w:t>https://www.rappler.com/technology/tesla-lifts-spending-plans-elon-musk-funds-ai-robotics-2026/</w:t>
        </w:r>
      </w:hyperlink>
      <w:r>
        <w:t xml:space="preserve"> - Tesla CEO Elon Musk announced a sharp increase in capital expenditure plans for 2026, raising the forecast to over $25 billion from $20 billion. The company intends to invest heavily in artificial intelligence, robotics, and chips to support its vision for autonomous vehicles and humanoid robots. Consequently, Tesla expects to record negative free cash flow for the remainder of 2026. Following the announcement, Tesla shares fell 2.4% as investors expressed skepticism regarding the aggressive spending strategy amidst pressure on core vehicle sales.</w:t>
      </w:r>
      <w:r/>
    </w:p>
    <w:p>
      <w:pPr>
        <w:pStyle w:val="ListNumber"/>
        <w:spacing w:line="240" w:lineRule="auto"/>
        <w:ind w:left="720"/>
      </w:pPr>
      <w:r/>
      <w:hyperlink r:id="rId361">
        <w:r>
          <w:rPr>
            <w:color w:val="0000EE"/>
            <w:u w:val="single"/>
          </w:rPr>
          <w:t>https://e.vnexpress.net/news/business/companies/vinfast-will-never-produce-gasoline-cars-again-southeast-asia-s-richest-man-pham-nhat-vuong-5066079.html</w:t>
        </w:r>
      </w:hyperlink>
      <w:r>
        <w:t xml:space="preserve"> - Pham Nhat Vuong, CEO of VinFast and chairman of Vingroup, stated at the annual general meeting that the automaker will never produce gasoline vehicles again. The company, founded in 2017, transitioned entirely to electric vehicles in 2021. In 2025, Vingroup reported record revenues of VND90.43 trillion despite remaining in a loss. VinFast targets 300,000 global EV deliveries this year and is expanding into Southeast Asia and India. Vuong also announced plans for an initial public offering of Green SM, a ride-hailing subsidiary that leads Vietnam's market.</w:t>
      </w:r>
      <w:r/>
    </w:p>
    <w:p>
      <w:pPr>
        <w:pStyle w:val="ListNumber"/>
        <w:spacing w:line="240" w:lineRule="auto"/>
        <w:ind w:left="720"/>
      </w:pPr>
      <w:r/>
      <w:hyperlink r:id="rId362">
        <w:r>
          <w:rPr>
            <w:color w:val="0000EE"/>
            <w:u w:val="single"/>
          </w:rPr>
          <w:t>https://www.autocarindia.com/auto-features/all-you-need-to-know-about-tesla-model-y-l-440456</w:t>
        </w:r>
      </w:hyperlink>
      <w:r>
        <w:t xml:space="preserve"> - Tesla has launched the long-wheelbase Model Y L in India, adding a third row of seats to create a six-seater configuration. The vehicle, based on the Long Range All-Wheel Drive variant, features extended dimensions, captain seats in the second row, and an estimated WLTP range of 681km. Priced at Rs 61.99 lakh ex-showroom, deliveries are scheduled to begin in June 2026. This launch follows similar introductions in Australia, New Zealand, and various Asian markets.</w:t>
      </w:r>
      <w:r/>
    </w:p>
    <w:p>
      <w:pPr>
        <w:pStyle w:val="ListNumber"/>
        <w:spacing w:line="240" w:lineRule="auto"/>
        <w:ind w:left="720"/>
      </w:pPr>
      <w:r/>
      <w:hyperlink r:id="rId363">
        <w:r>
          <w:rPr>
            <w:color w:val="0000EE"/>
            <w:u w:val="single"/>
          </w:rPr>
          <w:t>https://www.autocarindia.com/auto-features/mercedes-electric-c-class-vs-bmw-i3-how-do-the-newest-german-ev-sedans-compare-440452</w:t>
        </w:r>
      </w:hyperlink>
      <w:r>
        <w:t xml:space="preserve"> - Mercedes-Benz and BMW have introduced their latest electric midsize sedans, the electric C-Class and the BMW i3 respectively. Both vehicles utilise dual-motor setups for all-wheel drive, with the Mercedes C 400 4MATIC producing 489hp and the BMW i3 50 xDrive generating 469hp. The Mercedes features a 94kWh battery with a claimed WLTP range of up to 762km, while the BMW i3 is expected to use a 108.7kWh battery offering up to 900km of range. Both models incorporate advanced interior technology, including large touchscreen displays and AI-based assistants, marking a significant expansion of the electric vehicle segment for both manufacturers.</w:t>
      </w:r>
      <w:r/>
    </w:p>
    <w:p>
      <w:pPr>
        <w:pStyle w:val="ListNumber"/>
        <w:spacing w:line="240" w:lineRule="auto"/>
        <w:ind w:left="720"/>
      </w:pPr>
      <w:r/>
      <w:hyperlink r:id="rId364">
        <w:r>
          <w:rPr>
            <w:color w:val="0000EE"/>
            <w:u w:val="single"/>
          </w:rPr>
          <w:t>https://www.jdsupra.com/legalnews/the-road-ahead-for-fmvss-127-whither-5296214/</w:t>
        </w:r>
      </w:hyperlink>
      <w:r>
        <w:t xml:space="preserve"> - The Trump Administration implemented a regulatory freeze on January 20, 2025, directing agencies to consider postponing the effective date of rules like Federal Motor Vehicle Safety Standard 127. This standard, issued by the National Highway Traffic Safety Administration in May 2024, mandates automatic emergency braking systems for light vehicles by September 1, 2029. While the September 2029 compliance deadline remains in place, the Department of Transportation filed a motion to hold related litigation in abeyance pending a review. Automakers face continued uncertainty regarding their near-term regulatory obligations for crash mitigation features.</w:t>
      </w:r>
      <w:r/>
    </w:p>
    <w:p>
      <w:pPr>
        <w:pStyle w:val="ListNumber"/>
        <w:spacing w:line="240" w:lineRule="auto"/>
        <w:ind w:left="720"/>
      </w:pPr>
      <w:r/>
      <w:hyperlink r:id="rId365">
        <w:r>
          <w:rPr>
            <w:color w:val="0000EE"/>
            <w:u w:val="single"/>
          </w:rPr>
          <w:t>https://www.jpnn.com/news/pemerintah-kejar-nilai-tambah-maksimal-dari-investasi-kendaraan-listrik-tkdn-jadi-kunci</w:t>
        </w:r>
      </w:hyperlink>
      <w:r>
        <w:t xml:space="preserve"> - The Indonesian government has sharpened its strategy for electric vehicle development by prioritising the increase of Domestic Content Requirements (TKDN). This move aims to ensure investments in battery-based electric vehicles (KBLBB) contribute maximum value to the national industry rather than remaining at the assembly stage. Setia Diarta, Director General of the Ministry of Industry, stated that the transformation must benefit the national industry. The Ministry of Industry reports 14 electric car assembly companies with a total capacity of 409,860 units annually, alongside 68 electric motorcycle producers and nine electric bus producers, with total investments reaching Rp25.6 trillion.</w:t>
      </w:r>
      <w:r/>
    </w:p>
    <w:p>
      <w:pPr>
        <w:pStyle w:val="ListNumber"/>
        <w:spacing w:line="240" w:lineRule="auto"/>
        <w:ind w:left="720"/>
      </w:pPr>
      <w:r/>
      <w:hyperlink r:id="rId366">
        <w:r>
          <w:rPr>
            <w:color w:val="0000EE"/>
            <w:u w:val="single"/>
          </w:rPr>
          <w:t>https://www.frandroid.com/marques/volkswagen/3075169_volkswagen-sacrifie-1-million-de-voitures-et-envisage-de-produire-des-armes</w:t>
        </w:r>
      </w:hyperlink>
      <w:r>
        <w:t xml:space="preserve"> - Volkswagen CEO Oliver Blume stated the company is exploring converting its Osnabrück factory to produce weapons to save jobs amid severe financial strain. The German automaker plans to cut global production capacity by one million units due to market stagnation and competition. With operational margins at 2.8%, the group aims to reduce costs by 20% to reach 8-10% by 2030. This strategic shift addresses excess capacity in European plants like Osnabrück, Emden, and Zwickau, which face closure risks.</w:t>
      </w:r>
      <w:r/>
    </w:p>
    <w:p>
      <w:pPr>
        <w:pStyle w:val="ListNumber"/>
        <w:spacing w:line="240" w:lineRule="auto"/>
        <w:ind w:left="720"/>
      </w:pPr>
      <w:r/>
      <w:hyperlink r:id="rId367">
        <w:r>
          <w:rPr>
            <w:color w:val="0000EE"/>
            <w:u w:val="single"/>
          </w:rPr>
          <w:t>https://www.frandroid.com/survoltes/energie/batteries-et-panneaux-solaires/3075193_catl-annonce-enfin-larrivee-en-masse-des-batteries-au-sodium-pour-2026</w:t>
        </w:r>
      </w:hyperlink>
      <w:r>
        <w:t xml:space="preserve"> - Chinese battery manufacturer CATL announced at its Super Technology Day in Beijing on 21 April 2026 that its sodium-ion battery, Naxtra, will enter mass production by the end of 2026. The technology aims to reduce costs and improve performance in extreme cold, complementing existing lithium-ion solutions. CATL also unveiled updates to its Qilin and Shenxing battery lines. No Western automaker adoption has been confirmed yet.</w:t>
      </w:r>
      <w:r/>
    </w:p>
    <w:p>
      <w:pPr>
        <w:pStyle w:val="ListNumber"/>
        <w:spacing w:line="240" w:lineRule="auto"/>
        <w:ind w:left="720"/>
      </w:pPr>
      <w:r/>
      <w:hyperlink r:id="rId368">
        <w:r>
          <w:rPr>
            <w:color w:val="0000EE"/>
            <w:u w:val="single"/>
          </w:rPr>
          <w:t>https://www.marketbeat.com/instant-alerts/standard-lithium-cvesli-shares-up-111-heres-why-2026-04-23/</w:t>
        </w:r>
      </w:hyperlink>
      <w:r>
        <w:t xml:space="preserve"> - Standard Lithium Ltd. shares increased by 11.1% to C$5.32 during trading on Wednesday, with volume rising 20% above the session average. The company, headquartered in Vancouver, Canada, explores lithium brine properties in the United States. Despite a Strong Buy rating from analysts, MarketBeat noted the stock was not included in a list of five top analyst recommendations. The stock trades with a market capitalization of C$1.29 billion.</w:t>
      </w:r>
      <w:r/>
    </w:p>
    <w:p>
      <w:pPr>
        <w:pStyle w:val="ListNumber"/>
        <w:spacing w:line="240" w:lineRule="auto"/>
        <w:ind w:left="720"/>
      </w:pPr>
      <w:r/>
      <w:hyperlink r:id="rId356">
        <w:r>
          <w:rPr>
            <w:color w:val="0000EE"/>
            <w:u w:val="single"/>
          </w:rPr>
          <w:t>https://www.n-tv.de/wirtschaft/E-Auto-Verkaeufe-in-Europa-wachsen-um-ein-Drittel-id30745375.html</w:t>
        </w:r>
      </w:hyperlink>
      <w:r>
        <w:t xml:space="preserve"> - Electric vehicle sales in the European Union grew by 33% in the first quarter of 2026 compared to the same period last year, reaching 547,000 units. The ACEA reported that robust consumer demand, supported by new tax incentives and subsidy programmes across EU member states, drove the market share to 19.4%. Tesla and BYD recorded significant growth, while German manufacturers like Volkswagen and BMW also saw increases. Hybrid vehicle sales remained the most popular powertrain type.</w:t>
      </w:r>
      <w:r/>
    </w:p>
    <w:p>
      <w:pPr>
        <w:pStyle w:val="ListNumber"/>
        <w:spacing w:line="240" w:lineRule="auto"/>
        <w:ind w:left="720"/>
      </w:pPr>
      <w:r/>
      <w:hyperlink r:id="rId367">
        <w:r>
          <w:rPr>
            <w:color w:val="0000EE"/>
            <w:u w:val="single"/>
          </w:rPr>
          <w:t>https://www.frandroid.com/survoltes/energie/batteries-et-panneaux-solaires/3075193_catl-annonce-enfin-larrivee-en-masse-des-batteries-au-sodium-pour-2026</w:t>
        </w:r>
      </w:hyperlink>
      <w:r>
        <w:t xml:space="preserve"> - Chinese battery manufacturer CATL announced at its Super Technology Day in Beijing on 21 April 2026 that its sodium-ion battery, Naxtra, will enter mass production by the end of 2026. The technology aims to reduce costs and improve performance in extreme cold, complementing existing lithium-ion solutions. CATL also unveiled updates to its Qilin and Shenxing battery lines. No Western automaker adoption has been confirmed yet.</w:t>
      </w:r>
      <w:r/>
    </w:p>
    <w:p>
      <w:pPr>
        <w:pStyle w:val="ListNumber"/>
        <w:spacing w:line="240" w:lineRule="auto"/>
        <w:ind w:left="720"/>
      </w:pPr>
      <w:r/>
      <w:hyperlink r:id="rId364">
        <w:r>
          <w:rPr>
            <w:color w:val="0000EE"/>
            <w:u w:val="single"/>
          </w:rPr>
          <w:t>https://www.jdsupra.com/legalnews/the-road-ahead-for-fmvss-127-whither-5296214/</w:t>
        </w:r>
      </w:hyperlink>
      <w:r>
        <w:t xml:space="preserve"> - The Trump Administration implemented a regulatory freeze on January 20, 2025, directing agencies to consider postponing the effective date of rules like Federal Motor Vehicle Safety Standard 127. This standard, issued by the National Highway Traffic Safety Administration in May 2024, mandates automatic emergency braking systems for light vehicles by September 1, 2029. While the September 2029 compliance deadline remains in place, the Department of Transportation filed a motion to hold related litigation in abeyance pending a review. Automakers face continued uncertainty regarding their near-term regulatory obligations for crash mitigation features.</w:t>
      </w:r>
      <w:r/>
    </w:p>
    <w:p>
      <w:pPr>
        <w:pStyle w:val="ListNumber"/>
        <w:spacing w:line="240" w:lineRule="auto"/>
        <w:ind w:left="720"/>
      </w:pPr>
      <w:r/>
      <w:hyperlink r:id="rId365">
        <w:r>
          <w:rPr>
            <w:color w:val="0000EE"/>
            <w:u w:val="single"/>
          </w:rPr>
          <w:t>https://www.jpnn.com/news/pemerintah-kejar-nilai-tambah-maksimal-dari-investasi-kendaraan-listrik-tkdn-jadi-kunci</w:t>
        </w:r>
      </w:hyperlink>
      <w:r>
        <w:t xml:space="preserve"> - The Indonesian government has sharpened its strategy for electric vehicle development by prioritising the increase of Domestic Content Requirements (TKDN). This move aims to ensure investments in battery-based electric vehicles (KBLBB) contribute maximum value to the national industry rather than remaining at the assembly stage. Setia Diarta, Director General of the Ministry of Industry, stated that the transformation must benefit the national industry. The Ministry of Industry reports 14 electric car assembly companies with a total capacity of 409,860 units annually, alongside 68 electric motorcycle producers and nine electric bus producers, with total investments reaching Rp25.6 trillion.</w:t>
      </w:r>
      <w:r/>
    </w:p>
    <w:p>
      <w:pPr>
        <w:pStyle w:val="ListNumber"/>
        <w:spacing w:line="240" w:lineRule="auto"/>
        <w:ind w:left="720"/>
      </w:pPr>
      <w:r/>
      <w:hyperlink r:id="rId369">
        <w:r>
          <w:rPr>
            <w:color w:val="0000EE"/>
            <w:u w:val="single"/>
          </w:rPr>
          <w:t>https://www.carexpert.com.au/car-news/2026-byd-sealion-08-flagship-suv-leaked-ahead-of-beijing-reveal</w:t>
        </w:r>
      </w:hyperlink>
      <w:r>
        <w:t xml:space="preserve"> - Images of the 2026 BYD Sealion 08, a new three-row flagship SUV, have been leaked hours before its world debut at the 2026 Beijing Motor Show. The vehicle, confirmed for both plug-in hybrid and battery-electric variants, is expected to exceed 5000mm in length. It will feature an 800V electrical architecture, second-generation Blade battery, and advanced technologies including 'flash charging' and LiDAR for ADAS. The model is not yet confirmed for Australian release.</w:t>
      </w:r>
      <w:r/>
    </w:p>
    <w:p>
      <w:pPr>
        <w:pStyle w:val="ListNumber"/>
        <w:spacing w:line="240" w:lineRule="auto"/>
        <w:ind w:left="720"/>
      </w:pPr>
      <w:r/>
      <w:hyperlink r:id="rId370">
        <w:r>
          <w:rPr>
            <w:color w:val="0000EE"/>
            <w:u w:val="single"/>
          </w:rPr>
          <w:t>https://cnevpost.com/2026/04/23/tesla-efforts-underway-launch-fsd-china-as-soon-as-possible/</w:t>
        </w:r>
      </w:hyperlink>
      <w:r>
        <w:t xml:space="preserve"> - Tesla stated it is working to launch its Full Self-Driving (FSD) system in China as soon as possible, referencing the plan during its first-quarter financial report release. While CEO Elon Musk previously anticipated approval in February, the timeline has not materialized. The company noted recent regulatory approval for FSD Supervised in the Netherlands. Currently, Tesla's autonomous features in China remain limited compared to the US, where FSD V14.3 was recently updated. No specific timeline for the Chinese launch was provided.</w:t>
      </w:r>
      <w:r/>
    </w:p>
    <w:p>
      <w:pPr>
        <w:pStyle w:val="ListNumber"/>
        <w:spacing w:line="240" w:lineRule="auto"/>
        <w:ind w:left="720"/>
      </w:pPr>
      <w:r/>
      <w:hyperlink r:id="rId371">
        <w:r>
          <w:rPr>
            <w:color w:val="0000EE"/>
            <w:u w:val="single"/>
          </w:rPr>
          <w:t>https://cnevpost.com/2026/04/23/nio-highlights-2026-beijing-auto-show/</w:t>
        </w:r>
      </w:hyperlink>
      <w:r>
        <w:t xml:space="preserve"> - Nio Inc will display its three brands, Nio, Onvo, and Firefly, at the same booth for the first time at the 2026 Beijing Auto Show. The event features 11 models and 12 full-stack technologies, including the public debut of the flagship Nio ES9. The company will hold a media briefing on April 24. This marks a strategic consolidation of the group's portfolio at the China International Exhibition Center Shunyi New Venue.</w:t>
      </w:r>
      <w:r/>
    </w:p>
    <w:p>
      <w:pPr>
        <w:pStyle w:val="ListNumber"/>
        <w:spacing w:line="240" w:lineRule="auto"/>
        <w:ind w:left="720"/>
      </w:pPr>
      <w:r/>
      <w:hyperlink r:id="rId372">
        <w:r>
          <w:rPr>
            <w:color w:val="0000EE"/>
            <w:u w:val="single"/>
          </w:rPr>
          <w:t>https://cnevpost.com/2026/04/23/nio-third-gen-es8-reaches-100000-deliveries/</w:t>
        </w:r>
      </w:hyperlink>
      <w:r>
        <w:t xml:space="preserve"> - Nio Inc delivered its 100,000th third-generation ES8 in Beijing on Thursday, one day before the 2026 Beijing Auto Show. The milestone was achieved in 215 days, setting a new record for premium vehicles over 400,000 yuan in China. The model dominated the Beijing large SUV market in Q1 and contributed 54.14% of Nio's total deliveries that quarter. To sustain momentum, Nio extended purchase tax subsidies and plans to launch a five-seat version in July. CEO William Li noted Q2 industry pressure but expects growth from upcoming ES9 and Onvo L80 launches.</w:t>
      </w:r>
      <w:r/>
    </w:p>
    <w:p>
      <w:pPr>
        <w:pStyle w:val="ListNumber"/>
        <w:spacing w:line="240" w:lineRule="auto"/>
        <w:ind w:left="720"/>
      </w:pPr>
      <w:r/>
      <w:hyperlink r:id="rId373">
        <w:r>
          <w:rPr>
            <w:color w:val="0000EE"/>
            <w:u w:val="single"/>
          </w:rPr>
          <w:t>https://fd.nl/bedrijfsleven/1594238/tesla-voert-investeringen-stevig-op-en-boekt-meer-omzet</w:t>
        </w:r>
      </w:hyperlink>
      <w:r>
        <w:t xml:space="preserve"> - Tesla announced a significant increase in capital expenditure for the current fiscal year, targeting over $25 billion for factories, robots, and artificial intelligence. The company reported a quarterly free cash flow of $1.4 billion, exceeding analyst expectations, alongside a 16% revenue increase to $22.4 billion and a 17% rise in net income to $477 million. CEO Elon Musk attributed the investment hike to the development of the Cybercab and Optimus robots, while noting improved vehicle sales driven by higher fuel prices and the discontinuation of the Model X and Model S.</w:t>
      </w:r>
      <w:r/>
    </w:p>
    <w:p>
      <w:pPr>
        <w:pStyle w:val="ListNumber"/>
        <w:spacing w:line="240" w:lineRule="auto"/>
        <w:ind w:left="720"/>
      </w:pPr>
      <w:r/>
      <w:hyperlink r:id="rId374">
        <w:r>
          <w:rPr>
            <w:color w:val="0000EE"/>
            <w:u w:val="single"/>
          </w:rPr>
          <w:t>https://digiconasia.net/pr-newswire/smart-debuts-concept-2-and-celebrates-world-premiere-of-6-ehd-at-global-brand-event-with-change-of-perspectives</w:t>
        </w:r>
      </w:hyperlink>
      <w:r>
        <w:t xml:space="preserve"> - smart held its Global Brand Event in Beijing on April 22, 2026, unveiling the smart Concept #2 and the world premiere of the smart #6 EHD. The event highlighted the brand's expansion plans and new product portfolio. The Concept #2, styled by Mercedes-Benz, targets urban mobility with a range of nearly 300km. The #6 EHD, smart's first premium fastback sedan, features Electric Hybrid Drive technology and a range of 1,810km. The production version of the #2 is scheduled for the Paris Motor Show in October 2026.</w:t>
      </w:r>
      <w:r/>
    </w:p>
    <w:p>
      <w:pPr>
        <w:pStyle w:val="ListNumber"/>
        <w:spacing w:line="240" w:lineRule="auto"/>
        <w:ind w:left="720"/>
      </w:pPr>
      <w:r/>
      <w:hyperlink r:id="rId375">
        <w:r>
          <w:rPr>
            <w:color w:val="0000EE"/>
            <w:u w:val="single"/>
          </w:rPr>
          <w:t>https://www.amsterdamnews.net/news/279005865/tesla-reports-higher-q1-revenue-profit</w:t>
        </w:r>
      </w:hyperlink>
      <w:r>
        <w:t xml:space="preserve"> - Tesla reported first quarter 2026 financial results showing a 16 percent year-on-year revenue increase to 22.4 billion US dollars. Gross profit rose 50 percent to 4.72 billion dollars, while GAAP net income grew 17 percent to 477 million dollars. Vehicle deliveries increased 6 percent globally to 358,023 units. The company also expanded production of Model 3/Y, Cybercab, and Megapack 3, and launched unsupervised Robotaxi services in Dallas and Houston.</w:t>
      </w:r>
      <w:r/>
    </w:p>
    <w:p>
      <w:pPr>
        <w:pStyle w:val="ListNumber"/>
        <w:spacing w:line="240" w:lineRule="auto"/>
        <w:ind w:left="720"/>
      </w:pPr>
      <w:r/>
      <w:hyperlink r:id="rId376">
        <w:r>
          <w:rPr>
            <w:color w:val="0000EE"/>
            <w:u w:val="single"/>
          </w:rPr>
          <w:t>https://www.thehindubusinessline.com/markets/commodities/rocklink-india-opens-lithium-ion-battery-recycling-plant-in-uttar-pradesh/article70895806.ece</w:t>
        </w:r>
      </w:hyperlink>
      <w:r>
        <w:t xml:space="preserve"> - Rocklink India Private Ltd opened a lithium-ion battery recycling facility in Sikandrabad, Bulandshahar district, Uttar Pradesh, India. The plant has an installed input capacity of 10,000 tons, enabling the production of up to 6,000 tonnes of blackmass. It processes various battery types and magnets containing cobalt, nickel, lithium, manganese, and rare earth elements like neodymium and dysprosium. Director Leonard Ansorge stated the facility aims to cover approximately 5% of India's rare earth demand growth. The company plans future expansion, including dry processing capabilities and a rare earth processing plant in partnership with BatX Energies, while noting current limitations in raw material availability and domestic finished product demand.</w:t>
      </w:r>
      <w:r/>
    </w:p>
    <w:p>
      <w:pPr>
        <w:pStyle w:val="ListNumber"/>
        <w:spacing w:line="240" w:lineRule="auto"/>
        <w:ind w:left="720"/>
      </w:pPr>
      <w:r/>
      <w:hyperlink r:id="rId377">
        <w:r>
          <w:rPr>
            <w:color w:val="0000EE"/>
            <w:u w:val="single"/>
          </w:rPr>
          <w:t>https://www.chinanews.net/news/279003001/beijing-auto-show-highlights-china-s-premium-car-ambitions-rise</w:t>
        </w:r>
      </w:hyperlink>
      <w:r>
        <w:t xml:space="preserve"> - Chinese manufacturers including Geely and Nio are launching premium vehicles at the Beijing Auto Show to challenge European luxury brands. Following a domestic price war, these companies aim to differentiate through advanced technology and lower prices. Geely's Zeekr 8X SUV, priced under US$53,000, is highlighted as a key example undercutting German rivals. Analysts note this shift threatens German sales in China and poses a risk to US automakers, while consumer preferences increasingly favour technology over heritage.</w:t>
      </w:r>
      <w:r/>
    </w:p>
    <w:p>
      <w:pPr>
        <w:pStyle w:val="ListNumber"/>
        <w:spacing w:line="240" w:lineRule="auto"/>
        <w:ind w:left="720"/>
      </w:pPr>
      <w:r/>
      <w:hyperlink r:id="rId378">
        <w:r>
          <w:rPr>
            <w:color w:val="0000EE"/>
            <w:u w:val="single"/>
          </w:rPr>
          <w:t>https://www.topgear.com.ph/news/car-news/byd-atto-3-teaser-2026-a6938-20260423</w:t>
        </w:r>
      </w:hyperlink>
      <w:r>
        <w:t xml:space="preserve"> - BYD has released a teaser for the new Atto 3, set to debut at the 2026 Beijing Auto Show. The updated model switches from front-wheel drive to rear-wheel drive and offers two larger battery options: 57.54kWh and 68.54kWh. Range extends to 540km or 630km with power outputs of 268hp and 322hp respectively. The vehicle features flash charging technology, increasing from 10% to 70% in five minutes, and dimensions have increased compared to the current generation.</w:t>
      </w:r>
      <w:r/>
    </w:p>
    <w:p>
      <w:pPr>
        <w:pStyle w:val="ListNumber"/>
        <w:spacing w:line="240" w:lineRule="auto"/>
        <w:ind w:left="720"/>
      </w:pPr>
      <w:r/>
      <w:hyperlink r:id="rId376">
        <w:r>
          <w:rPr>
            <w:color w:val="0000EE"/>
            <w:u w:val="single"/>
          </w:rPr>
          <w:t>https://www.thehindubusinessline.com/markets/commodities/rocklink-india-opens-lithium-ion-battery-recycling-plant-in-uttar-pradesh/article70895806.ece</w:t>
        </w:r>
      </w:hyperlink>
      <w:r>
        <w:t xml:space="preserve"> - Rocklink India Private Ltd opened a lithium-ion battery recycling facility in Sikandrabad, Bulandshahar district, Uttar Pradesh, India. The plant has an installed input capacity of 10,000 tons, enabling the production of up to 6,000 tonnes of blackmass. It processes various battery types and magnets containing cobalt, nickel, lithium, manganese, and rare earth elements like neodymium and dysprosium. Director Leonard Ansorge stated the facility aims to cover approximately 5% of India's rare earth demand growth. The company plans future expansion, including dry processing capabilities and a rare earth processing plant in partnership with BatX Energies, while noting current limitations in raw material availability and domestic finished product demand.</w:t>
      </w:r>
      <w:r/>
    </w:p>
    <w:p>
      <w:pPr>
        <w:pStyle w:val="ListNumber"/>
        <w:spacing w:line="240" w:lineRule="auto"/>
        <w:ind w:left="720"/>
      </w:pPr>
      <w:r/>
      <w:hyperlink r:id="rId379">
        <w:r>
          <w:rPr>
            <w:color w:val="0000EE"/>
            <w:u w:val="single"/>
          </w:rPr>
          <w:t>https://www.viva.co.id/otomotif/1893943-kebijakan-pajak-baru-disebut-uji-ketahanan-tren-kendaraan-listrik</w:t>
        </w:r>
      </w:hyperlink>
      <w:r>
        <w:t xml:space="preserve"> - Starting in 2026, Indonesia will transfer authority over electric vehicle (EV) tax incentives from the central government to local governments, ending automatic exemptions for motor vehicle property tax (PKB) and vehicle transfer tax (BBNKB). Industry leaders from Gaikindo and Degree Synergy International express concern that this change could slow EV growth, though they remain optimistic about long-term market stability. Experts suggest progressive tax schemes to maintain consumer interest.</w:t>
      </w:r>
      <w:r/>
    </w:p>
    <w:p>
      <w:pPr>
        <w:pStyle w:val="ListNumber"/>
        <w:spacing w:line="240" w:lineRule="auto"/>
        <w:ind w:left="720"/>
      </w:pPr>
      <w:r/>
      <w:hyperlink r:id="rId380">
        <w:r>
          <w:rPr>
            <w:color w:val="0000EE"/>
            <w:u w:val="single"/>
          </w:rPr>
          <w:t>https://thedriven.io/2026/04/23/musk-delays-release-of-roadster-optimus-and-unsupervised-fsd-as-tesla-margins-jump/</w:t>
        </w:r>
      </w:hyperlink>
      <w:r>
        <w:t xml:space="preserve"> - Tesla CEO Elon Musk announced delays for the Roadster, Optimus, and unsupervised Full Self-Driving (FSD) release, pushing them back by several months. While Tesla reported mixed first-quarter results with revenue below expectations, margins increased, driving earnings per share to 41 cents. Musk confirmed significant capital spending of $25 billion for 2026, targeting FSD, robotics, and data centres. He stated Hardware 3 lacks the memory bandwidth for unsupervised FSD, estimating a fourth-quarter release. The company faces competition from Chinese manufacturers like BYD.</w:t>
      </w:r>
      <w:r/>
    </w:p>
    <w:p>
      <w:pPr>
        <w:pStyle w:val="ListNumber"/>
        <w:spacing w:line="240" w:lineRule="auto"/>
        <w:ind w:left="720"/>
      </w:pPr>
      <w:r/>
      <w:hyperlink r:id="rId381">
        <w:r>
          <w:rPr>
            <w:color w:val="0000EE"/>
            <w:u w:val="single"/>
          </w:rPr>
          <w:t>https://3dnews.ru/1140495/viruchka-tesla-virosla-na-16-v-pervom-kvartale-no-okazalas-nige-ogidaniy-rinka</w:t>
        </w:r>
      </w:hyperlink>
      <w:r>
        <w:t xml:space="preserve"> - Tesla reported first-quarter revenue of $22.4 billion, a 16% year-on-year increase, falling short of analyst estimates of $22.64 billion. While earnings per share beat expectations at 41 cents, the stock dropped 14% following an announcement of increased annual capital expenditures to $25 billion. Production of electric vehicles rose 13% to 408,386 units, though deliveries grew only 6% to 358,023. The company also outlined plans for robotaxi expansion and Optimus robot manufacturing.</w:t>
      </w:r>
      <w:r/>
    </w:p>
    <w:p>
      <w:pPr>
        <w:pStyle w:val="ListNumber"/>
        <w:spacing w:line="240" w:lineRule="auto"/>
        <w:ind w:left="720"/>
      </w:pPr>
      <w:r/>
      <w:hyperlink r:id="rId382">
        <w:r>
          <w:rPr>
            <w:color w:val="0000EE"/>
            <w:u w:val="single"/>
          </w:rPr>
          <w:t>https://www.koreatimes.co.kr/business/companies/20260423/hyundai-motors-earnings-swayed-by-tariff-aftermath?utm_source=rss</w:t>
        </w:r>
      </w:hyperlink>
      <w:r>
        <w:t xml:space="preserve"> - Hyundai Motor reported a 30.8 percent decline in operating profit to 2.51 trillion won for the first quarter, driven by the lingering impact of U.S. tariffs on imported vehicles. While sales rose 3.4 percent to 45.94 trillion won, vehicle sales volume dropped 2.5 percent. The company attributes the profit drop to tariff effects and sluggish demand in major markets. Hyundai plans to offset this risk by increasing local production in the U.S. via its Metaplant America facility, aiming for 80 percent of U.S. sales to be produced locally by 2030.</w:t>
      </w:r>
      <w:r/>
    </w:p>
    <w:p>
      <w:pPr>
        <w:pStyle w:val="ListNumber"/>
        <w:spacing w:line="240" w:lineRule="auto"/>
        <w:ind w:left="720"/>
      </w:pPr>
      <w:r/>
      <w:hyperlink r:id="rId383">
        <w:r>
          <w:rPr>
            <w:color w:val="0000EE"/>
            <w:u w:val="single"/>
          </w:rPr>
          <w:t>https://newtalk.tw/news/view/2026-04-23/1031305</w:t>
        </w:r>
      </w:hyperlink>
      <w:r>
        <w:t xml:space="preserve"> - Tesla reported first quarter 2026 results with revenue of $22.39 billion, missing analyst estimates, while net income of $477 million exceeded expectations. Gross margin rose to 21%. Despite the profit beat, shares fell after CEO Elon Musk announced plans to significantly increase capital expenditure for projects including the Optimus robot factory and AI computing. The company delivered 358,023 vehicles, a 6% year-over-year increase, and reported positive free cash flow.</w:t>
      </w:r>
      <w:r/>
    </w:p>
    <w:p>
      <w:pPr>
        <w:pStyle w:val="ListNumber"/>
        <w:spacing w:line="240" w:lineRule="auto"/>
        <w:ind w:left="720"/>
      </w:pPr>
      <w:r/>
      <w:hyperlink r:id="rId384">
        <w:r>
          <w:rPr>
            <w:color w:val="0000EE"/>
            <w:u w:val="single"/>
          </w:rPr>
          <w:t>https://hombre1.com/the-new-bmw-7-series/</w:t>
        </w:r>
      </w:hyperlink>
      <w:r>
        <w:t xml:space="preserve"> - BMW Group has unveiled the seventh-generation BMW 7 Series, marking the most extensive model update in the brand's history. The flagship saloon introduces the Neue Klasse design language and technologies, featuring a monolithic exterior, the first BMW Passenger Screen, and advanced interior systems like BMW Panoramic iDrive. Powertrain options include three all-electric variants (i7 50 xDrive, i7 60 xDrive, i7 M70 xDrive) and two plug-in hybrids launching in November 2026. Production begins at the Dingolfing plant in September 2026, with the UK market launch following shortly after.</w:t>
      </w:r>
      <w:r/>
    </w:p>
    <w:p>
      <w:pPr>
        <w:pStyle w:val="ListNumber"/>
        <w:spacing w:line="240" w:lineRule="auto"/>
        <w:ind w:left="720"/>
      </w:pPr>
      <w:r/>
      <w:hyperlink r:id="rId379">
        <w:r>
          <w:rPr>
            <w:color w:val="0000EE"/>
            <w:u w:val="single"/>
          </w:rPr>
          <w:t>https://www.viva.co.id/otomotif/1893943-kebijakan-pajak-baru-disebut-uji-ketahanan-tren-kendaraan-listrik</w:t>
        </w:r>
      </w:hyperlink>
      <w:r>
        <w:t xml:space="preserve"> - Starting in 2026, Indonesia will transfer authority over electric vehicle (EV) tax incentives from the central government to local governments, ending automatic exemptions for motor vehicle property tax (PKB) and vehicle transfer tax (BBNKB). Industry leaders from Gaikindo and Degree Synergy International express concern that this change could slow EV growth, though they remain optimistic about long-term market stability. Experts suggest progressive tax schemes to maintain consumer interest.</w:t>
      </w:r>
      <w:r/>
    </w:p>
    <w:p>
      <w:pPr>
        <w:pStyle w:val="ListNumber"/>
        <w:spacing w:line="240" w:lineRule="auto"/>
        <w:ind w:left="720"/>
      </w:pPr>
      <w:r/>
      <w:hyperlink r:id="rId385">
        <w:r>
          <w:rPr>
            <w:color w:val="0000EE"/>
            <w:u w:val="single"/>
          </w:rPr>
          <w:t>https://www.viva.co.id/otomotif/1893960-kendaraan-listrik-bakal-dikenakan-pajak-berlaku-mulai-kapan</w:t>
        </w:r>
      </w:hyperlink>
      <w:r>
        <w:t xml:space="preserve"> - The Indonesian Ministry of Home Affairs issued Ministerial Regulation No. 11 of 2026 on 22 April 2026, establishing the legal basis for taxing battery-based electric vehicles. While the regulation permits local governments to impose taxes, it also allows for incentives such as tax exemptions or reductions. Implementation of these fiscal policies is left to individual regional governments, with no mandatory national tax date specified. Local authorities must report their chosen incentive policies by 31 May 2026.</w:t>
      </w:r>
      <w:r/>
    </w:p>
    <w:p>
      <w:pPr>
        <w:pStyle w:val="ListNumber"/>
        <w:spacing w:line="240" w:lineRule="auto"/>
        <w:ind w:left="720"/>
      </w:pPr>
      <w:r/>
      <w:hyperlink r:id="rId386">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387">
        <w:r>
          <w:rPr>
            <w:color w:val="0000EE"/>
            <w:u w:val="single"/>
          </w:rPr>
          <w:t>https://www.notebookcheck.com/Neue-CATL-Batterien-laden-so-schnell-wie-ein-Tankstopp-und-sind-deutlich-leichter.1280940.0.html</w:t>
        </w:r>
      </w:hyperlink>
      <w:r>
        <w:t xml:space="preserve"> - CATL introduced new battery technologies at its Tech Day 2026, featuring a 10C charging capability that allows LFP and nickel-based batteries to reach 98% charge in under ten minutes, even at arctic temperatures. The Shenxing 3 LFP battery achieves this via improved thermal management and low internal resistance. Additionally, the company launched the Qilin 3 Condensed Battery, which is 25% lighter than comparable packs, and a second-generation Freevoy battery for hybrids. These innovations aim to eliminate charging time as a disadvantage for electric vehicles.</w:t>
      </w:r>
      <w:r/>
    </w:p>
    <w:p>
      <w:pPr>
        <w:pStyle w:val="ListNumber"/>
        <w:spacing w:line="240" w:lineRule="auto"/>
        <w:ind w:left="720"/>
      </w:pPr>
      <w:r/>
      <w:hyperlink r:id="rId388">
        <w:r>
          <w:rPr>
            <w:color w:val="0000EE"/>
            <w:u w:val="single"/>
          </w:rPr>
          <w:t>https://www.notateslaapp.com/news/4035/tesla-confirms-fsd-v15-will-run-on-hw4-shares-release-date</w:t>
        </w:r>
      </w:hyperlink>
      <w:r>
        <w:t xml:space="preserve"> - During the Q1 2026 earnings call, Elon Musk confirmed that Full Self-Driving version 15 will operate on existing Hardware 4 units, resolving community concerns about AI5 chip requirements. The software update, targeting a late 2026 or early 2027 release, involves a total architectural overhaul designed to achieve unsupervised autonomy with safety levels exceeding human capability. Tesla also reported launching unsupervised Robotaxi services in Dallas and Houston and securing regulatory approval for supervised FSD in the Netherlands.</w:t>
      </w:r>
      <w:r/>
    </w:p>
    <w:p>
      <w:pPr>
        <w:pStyle w:val="ListNumber"/>
        <w:spacing w:line="240" w:lineRule="auto"/>
        <w:ind w:left="720"/>
      </w:pPr>
      <w:r/>
      <w:hyperlink r:id="rId387">
        <w:r>
          <w:rPr>
            <w:color w:val="0000EE"/>
            <w:u w:val="single"/>
          </w:rPr>
          <w:t>https://www.notebookcheck.com/Neue-CATL-Batterien-laden-so-schnell-wie-ein-Tankstopp-und-sind-deutlich-leichter.1280940.0.html</w:t>
        </w:r>
      </w:hyperlink>
      <w:r>
        <w:t xml:space="preserve"> - CATL introduced new battery technologies at its Tech Day 2026, featuring a 10C charging capability that allows LFP and nickel-based batteries to reach 98% charge in under ten minutes, even at arctic temperatures. The Shenxing 3 LFP battery achieves this via improved thermal management and low internal resistance. Additionally, the company launched the Qilin 3 Condensed Battery, which is 25% lighter than comparable packs, and a second-generation Freevoy battery for hybrids. These innovations aim to eliminate charging time as a disadvantage for electric vehicles.</w:t>
      </w:r>
      <w:r/>
    </w:p>
    <w:p>
      <w:pPr>
        <w:pStyle w:val="ListNumber"/>
        <w:spacing w:line="240" w:lineRule="auto"/>
        <w:ind w:left="720"/>
      </w:pPr>
      <w:r/>
      <w:hyperlink r:id="rId389">
        <w:r>
          <w:rPr>
            <w:color w:val="0000EE"/>
            <w:u w:val="single"/>
          </w:rPr>
          <w:t>https://newsonjapan.com/article/149006.php</w:t>
        </w:r>
      </w:hyperlink>
      <w:r>
        <w:t xml:space="preserve"> - Honda anticipates its first net loss since its initial public offering for the fiscal year ending March 2026, with estimated losses reaching up to 2.5 trillion yen. This financial setback stems from an abrupt strategic retreat from electric vehicle expansion, including the cancellation of North American EV projects and the suspension of the Afeela joint venture with Sony. The company has significantly revised its 2040 electrification targets. Shares have fallen approximately 10% since the announcement, raising concerns over shareholder returns and valuation. While Honda continues to launch niche EVs like the 'Super One', analysts warn that engineering flair must now translate into sustainable earnings amidst declining global sales and weak profitability compared to rivals.</w:t>
      </w:r>
      <w:r/>
    </w:p>
    <w:p>
      <w:pPr>
        <w:pStyle w:val="ListNumber"/>
        <w:spacing w:line="240" w:lineRule="auto"/>
        <w:ind w:left="720"/>
      </w:pPr>
      <w:r/>
      <w:hyperlink r:id="rId390">
        <w:r>
          <w:rPr>
            <w:color w:val="0000EE"/>
            <w:u w:val="single"/>
          </w:rPr>
          <w:t>https://www.latimes.com/business/story/2026-04-22/teslas-battery-boom-hits-unexpected-slowdown</w:t>
        </w:r>
      </w:hyperlink>
      <w:r>
        <w:t xml:space="preserve"> - Tesla's energy storage deployments fell 15% in the first quarter compared to the same period last year, contrary to analyst expectations. While the company's battery and solar revenue grew significantly over recent years, offsetting weakness in its electric vehicle business, the recent drop in deployments has raised concerns. Analysts attribute the decline to potential one-time factors such as harsh winter weather delays or a slowdown in renewable energy projects, though they await further explanation from Tesla's upcoming earnings call. The company continues to expand capacity with new facilities and supply agreements.</w:t>
      </w:r>
      <w:r/>
    </w:p>
    <w:p>
      <w:pPr>
        <w:pStyle w:val="ListNumber"/>
        <w:spacing w:line="240" w:lineRule="auto"/>
        <w:ind w:left="720"/>
      </w:pPr>
      <w:r/>
      <w:hyperlink r:id="rId391">
        <w:r>
          <w:rPr>
            <w:color w:val="0000EE"/>
            <w:u w:val="single"/>
          </w:rPr>
          <w:t>https://carnewschina.com/2026/04/23/harmony-intelligent-mobility-alliance-unveils-new-lineup-ahead-of-beijing-auto-show/</w:t>
        </w:r>
      </w:hyperlink>
      <w:r>
        <w:t xml:space="preserve"> - Ahead of the Beijing Auto Show 2026, Harmony Intelligent Mobility Alliance (HIMA) launched the Shangjie Z7, Aito M6, Luxeed V9, and new Aito M9. The Shangjie Z7 is priced at 219,800 yuan, positioned below the Xiaomi SU7. The Luxeed V9 marks HIMA's first MPV entry. The new Aito M9 features expanded dimensions and updated intelligent driving hardware. Despite these launches, HIMA's March sales of 26,582 units were lower than February's 28,212, a rare decline for the sector.</w:t>
      </w:r>
      <w:r/>
    </w:p>
    <w:p>
      <w:pPr>
        <w:pStyle w:val="ListNumber"/>
        <w:spacing w:line="240" w:lineRule="auto"/>
        <w:ind w:left="720"/>
      </w:pPr>
      <w:r/>
      <w:hyperlink r:id="rId392">
        <w:r>
          <w:rPr>
            <w:color w:val="0000EE"/>
            <w:u w:val="single"/>
          </w:rPr>
          <w:t>https://smallcaps.com.au/article/firebird-metals-awarded-dollar2m-grant-to-advance-manganese-to-cathode-processing-technology-and-demo-plant</w:t>
        </w:r>
      </w:hyperlink>
      <w:r>
        <w:t xml:space="preserve"> - Firebird Metals has received a $2 million grant from the Australian Renewable Energy Agency (ARENA) to develop a demonstration plant for manganese-to-cathode processing. The funding supports the company's world-first technology to produce lithium manganese iron phosphate (LMFP) cathode materials for electric vehicles and energy storage in Western Australia. The project aims to reduce reliance on Chinese production and strengthen domestic battery supply chain resilience.</w:t>
      </w:r>
      <w:r/>
    </w:p>
    <w:p>
      <w:pPr>
        <w:pStyle w:val="ListNumber"/>
        <w:spacing w:line="240" w:lineRule="auto"/>
        <w:ind w:left="720"/>
      </w:pPr>
      <w:r/>
      <w:hyperlink r:id="rId387">
        <w:r>
          <w:rPr>
            <w:color w:val="0000EE"/>
            <w:u w:val="single"/>
          </w:rPr>
          <w:t>https://www.notebookcheck.com/Neue-CATL-Batterien-laden-so-schnell-wie-ein-Tankstopp-und-sind-deutlich-leichter.1280940.0.html</w:t>
        </w:r>
      </w:hyperlink>
      <w:r>
        <w:t xml:space="preserve"> - CATL introduced new battery technologies at its Tech Day 2026, featuring a 10C charging capability that allows LFP and nickel-based batteries to reach 98% charge in under ten minutes, even at arctic temperatures. The Shenxing 3 LFP battery achieves this via improved thermal management and low internal resistance. Additionally, the company launched the Qilin 3 Condensed Battery, which is 25% lighter than comparable packs, and a second-generation Freevoy battery for hybrids. These innovations aim to eliminate charging time as a disadvantage for electric vehicles.</w:t>
      </w:r>
      <w:r/>
    </w:p>
    <w:p>
      <w:pPr>
        <w:pStyle w:val="ListNumber"/>
        <w:spacing w:line="240" w:lineRule="auto"/>
        <w:ind w:left="720"/>
      </w:pPr>
      <w:r/>
      <w:hyperlink r:id="rId392">
        <w:r>
          <w:rPr>
            <w:color w:val="0000EE"/>
            <w:u w:val="single"/>
          </w:rPr>
          <w:t>https://smallcaps.com.au/article/firebird-metals-awarded-dollar2m-grant-to-advance-manganese-to-cathode-processing-technology-and-demo-plant</w:t>
        </w:r>
      </w:hyperlink>
      <w:r>
        <w:t xml:space="preserve"> - Firebird Metals has received a $2 million grant from the Australian Renewable Energy Agency (ARENA) to develop a demonstration plant for manganese-to-cathode processing. The funding supports the company's world-first technology to produce lithium manganese iron phosphate (LMFP) cathode materials for electric vehicles and energy storage in Western Australia. The project aims to reduce reliance on Chinese production and strengthen domestic battery supply chain resilience.</w:t>
      </w:r>
      <w:r/>
    </w:p>
    <w:p>
      <w:pPr>
        <w:pStyle w:val="ListNumber"/>
        <w:spacing w:line="240" w:lineRule="auto"/>
        <w:ind w:left="720"/>
      </w:pPr>
      <w:r/>
      <w:hyperlink r:id="rId393">
        <w:r>
          <w:rPr>
            <w:color w:val="0000EE"/>
            <w:u w:val="single"/>
          </w:rPr>
          <w:t>https://afma.org.au/evs-saving-australians-15-million-litres-of-fuel-a-week/</w:t>
        </w:r>
      </w:hyperlink>
      <w:r>
        <w:t xml:space="preserve"> - Federal Energy and Climate Change Minister Chris Bowen states that Australia's electric vehicle fleet is currently saving an estimated 15 million litres of fuel each week. With approximately 410,000 EVs representing less than 2 per cent of the total fleet, this reduction provides available fuel for other users. Despite global supply pressures, the minister argues against returning to greater fossil fuel reliance, advocating instead for continued electrification and renewable energy adoption to reduce long-term dependence on fragile supply chains.</w:t>
      </w:r>
      <w:r/>
    </w:p>
    <w:p>
      <w:pPr>
        <w:pStyle w:val="ListNumber"/>
        <w:spacing w:line="240" w:lineRule="auto"/>
        <w:ind w:left="720"/>
      </w:pPr>
      <w:r/>
      <w:hyperlink r:id="rId394">
        <w:r>
          <w:rPr>
            <w:color w:val="0000EE"/>
            <w:u w:val="single"/>
          </w:rPr>
          <w:t>https://www.businessinsider.com/older-tesla-hardware3-fully-autonomous-self-driving-trade-in-2026-4</w:t>
        </w:r>
      </w:hyperlink>
      <w:r>
        <w:t xml:space="preserve"> - Tesla CEO Elon Musk confirmed during the first-quarter earnings call that vehicles equipped with Hardware 3, produced between 2019 and 2023, cannot achieve unsupervised Full Self-Driving via software updates due to insufficient memory bandwidth. Owners must upgrade to Hardware 4, which requires replacing the internal computer and cameras. Musk announced discounted trade-in options and plans to establish small factories in major metropolitan areas to facilitate this large-scale hardware replacement, as service centers are deemed inefficient for the operation.</w:t>
      </w:r>
      <w:r/>
    </w:p>
    <w:p>
      <w:pPr>
        <w:pStyle w:val="ListNumber"/>
        <w:spacing w:line="240" w:lineRule="auto"/>
        <w:ind w:left="720"/>
      </w:pPr>
      <w:r/>
      <w:hyperlink r:id="rId395">
        <w:r>
          <w:rPr>
            <w:color w:val="0000EE"/>
            <w:u w:val="single"/>
          </w:rPr>
          <w:t>https://allindiaev.com/ev-infrastructure-stocks-powering-indias-electric-mobility-growth/</w:t>
        </w:r>
      </w:hyperlink>
      <w:r>
        <w:t xml:space="preserve"> - Four companies focused on EV infrastructure in India are identified as critical enablers for the nation's electric mobility transition. As the market projects rapid scaling towards a multi-billion-dollar opportunity by 2030, these firms target charging networks, power electronics, and grid support. The narrative shifts from vehicle sales to ecosystem readiness, addressing bottlenecks in charging density and grid capacity. Infrastructure-led expansion requires heavy capital deployment and regulatory alignment, with power utilities and battery manufacturers becoming key stakeholders to sustain large-scale electrification.</w:t>
      </w:r>
      <w:r/>
    </w:p>
    <w:p>
      <w:pPr>
        <w:pStyle w:val="ListNumber"/>
        <w:spacing w:line="240" w:lineRule="auto"/>
        <w:ind w:left="720"/>
      </w:pPr>
      <w:r/>
      <w:hyperlink r:id="rId396">
        <w:r>
          <w:rPr>
            <w:color w:val="0000EE"/>
            <w:u w:val="single"/>
          </w:rPr>
          <w:t>https://www.carscoops.com/2026/04/changan-2030-sales-target/</w:t>
        </w:r>
      </w:hyperlink>
      <w:r>
        <w:t xml:space="preserve"> - Changan Automobile has set a target to achieve 5 million annual vehicle sales by 2030, which would make it the world's fifth-largest carmaker and surpass Ford. The plan relies heavily on overseas markets, aiming to increase international sales from 638,000 units last year to between 1.4 million and 1.8 million. The strategy focuses on electrification, with plug-in hybrids and battery-electric vehicles expected to account for 60% of total volume. Changan also plans to launch new all-electric sedans using cost-effective sodium-ion batteries.</w:t>
      </w:r>
      <w:r/>
    </w:p>
    <w:p>
      <w:pPr>
        <w:pStyle w:val="ListNumber"/>
        <w:spacing w:line="240" w:lineRule="auto"/>
        <w:ind w:left="720"/>
      </w:pPr>
      <w:r/>
      <w:hyperlink r:id="rId397">
        <w:r>
          <w:rPr>
            <w:color w:val="0000EE"/>
            <w:u w:val="single"/>
          </w:rPr>
          <w:t>https://teslanorth.com/2026/04/22/teslas-q1-profit-rose-17-and-its-self-driving-business-is-just-getting-started/</w:t>
        </w:r>
      </w:hyperlink>
      <w:r>
        <w:t xml:space="preserve"> - Tesla reported a 17 per cent increase in GAAP net income to $477 million for the first quarter of 2026, with total revenue climbing 16 per cent to $22.4 billion. The growth was driven by rising vehicle deliveries and a 42 per cent surge in services revenue. Key developments included the launch of unsupervised Robotaxi rides in Dallas and Houston, FSD approval in the Netherlands, and preparations for a new Optimus robot factory in California. The company also announced plans to manufacture its own AI chips in partnership with SpaceX.</w:t>
      </w:r>
      <w:r/>
    </w:p>
    <w:p>
      <w:pPr>
        <w:pStyle w:val="ListNumber"/>
        <w:spacing w:line="240" w:lineRule="auto"/>
        <w:ind w:left="720"/>
      </w:pPr>
      <w:r/>
      <w:hyperlink r:id="rId398">
        <w:r>
          <w:rPr>
            <w:color w:val="0000EE"/>
            <w:u w:val="single"/>
          </w:rPr>
          <w:t>https://www.deccanchronicle.com/southern-states/telangana/fire-dept-eyes-ev-safety-evaluation-1952184</w:t>
        </w:r>
      </w:hyperlink>
      <w:r>
        <w:t xml:space="preserve"> - Director General Vikram Singh Mann of the Telangana Fire and Disaster Response Department inspected EV charging infrastructure in Kokapet, Hyderabad, on Wednesday. The visit assessed fire safety standards at public fast-charging hubs and residential slow-charging units. Mann identified key focus areas including earth-leakage protection and thermal monitoring. The inspection aims to inform future state regulations ensuring stringent maintenance and reliable fire safety interlocks for commercial and residential EV operators.</w:t>
      </w:r>
      <w:r/>
    </w:p>
    <w:p>
      <w:pPr>
        <w:pStyle w:val="ListNumber"/>
        <w:spacing w:line="240" w:lineRule="auto"/>
        <w:ind w:left="720"/>
      </w:pPr>
      <w:r/>
      <w:hyperlink r:id="rId399">
        <w:r>
          <w:rPr>
            <w:color w:val="0000EE"/>
            <w:u w:val="single"/>
          </w:rPr>
          <w:t>https://arstechnica.com/cars/2026/04/tesla-reports-q1-2026-earnings-still-profitable/</w:t>
        </w:r>
      </w:hyperlink>
      <w:r>
        <w:t xml:space="preserve"> - Tesla reported Q1 2026 financial results showing a net income of $477 million, a 26 percent increase from the same period in 2025. Revenue rose 16 percent year over year to $22.4 billion, driven by a 42 percent increase in services and other revenue. While automotive revenue grew, the energy storage division saw a 12 percent decline. Operating margins remained at 4.2 percent, lower than previous years, with expenses rising due to AI spending and CEO compensation.</w:t>
      </w:r>
      <w:r/>
    </w:p>
    <w:p>
      <w:pPr>
        <w:pStyle w:val="ListNumber"/>
        <w:spacing w:line="240" w:lineRule="auto"/>
        <w:ind w:left="720"/>
      </w:pPr>
      <w:r/>
      <w:hyperlink r:id="rId400">
        <w:r>
          <w:rPr>
            <w:color w:val="0000EE"/>
            <w:u w:val="single"/>
          </w:rPr>
          <w:t>https://ekonomi.republika.co.id/berita/tdw7vp370/kemenperin-dorong-pasar-mobil-listrik-lewat-strategi-early-adopter</w:t>
        </w:r>
      </w:hyperlink>
      <w:r>
        <w:t xml:space="preserve"> - The Indonesian Ministry of Industry (Kemenperin) is implementing an early adopter strategy to stimulate the domestic electric vehicle market. Minister Agus Gumiwang Kartasasmita stated the government will act as an early adopter for locally produced vehicles to ensure stable demand. Data indicates the battery electric vehicle market grew at a CAGR exceeding 140% over five years, reaching a 21.71% market share in 2025. Production contribution was 11.1% in 2025, with further growth expected in 2026 as new manufacturers operate under incentives.</w:t>
      </w:r>
      <w:r/>
    </w:p>
    <w:p>
      <w:pPr>
        <w:pStyle w:val="ListNumber"/>
        <w:spacing w:line="240" w:lineRule="auto"/>
        <w:ind w:left="720"/>
      </w:pPr>
      <w:r/>
      <w:hyperlink r:id="rId401">
        <w:r>
          <w:rPr>
            <w:color w:val="0000EE"/>
            <w:u w:val="single"/>
          </w:rPr>
          <w:t>https://www.howtogeek.com/tesla-q1-2026-earnings-deliveries/</w:t>
        </w:r>
      </w:hyperlink>
      <w:r>
        <w:t xml:space="preserve"> - Tesla reported Q1 2026 revenue of $22.4 billion, a 16% year-over-year increase, beating market expectations. Earnings per share were $0.41 non-GAAP. However, vehicle deliveries fell short of targets at 358,023 units, with over 50,000 unsold EVs suggesting potential production cuts. Revenue growth was driven by tariff refunds, higher selling prices, and increased Full Self-Driving subscriptions. The company faces a challenging EV market but continues to focus on AI, the Cybercab, and energy storage products.</w:t>
      </w:r>
      <w:r/>
    </w:p>
    <w:p>
      <w:pPr>
        <w:pStyle w:val="ListNumber"/>
        <w:spacing w:line="240" w:lineRule="auto"/>
        <w:ind w:left="720"/>
      </w:pPr>
      <w:r/>
      <w:hyperlink r:id="rId402">
        <w:r>
          <w:rPr>
            <w:color w:val="0000EE"/>
            <w:u w:val="single"/>
          </w:rPr>
          <w:t>https://www.freightwaves.com/news/tesla-says-mass-production-of-electric-semi-to-begin-this-year</w:t>
        </w:r>
      </w:hyperlink>
      <w:r>
        <w:t xml:space="preserve"> - Tesla announced that mass production of its Class 8 electric Semi truck will commence later this year, with output ramping slowly before accelerating through 2027. CEO Elon Musk stated this milestone is part of a broader manufacturing and AI investment cycle. The company reported Q1 revenue of $22.4 billion and net income of $477 million. Production is tied to supply chain buildouts at its Nevada facility, while the company continues to expand capacity for the Cybercab robotaxi platform and AI initiatives.</w:t>
      </w:r>
      <w:r/>
    </w:p>
    <w:p>
      <w:pPr>
        <w:pStyle w:val="ListNumber"/>
        <w:spacing w:line="240" w:lineRule="auto"/>
        <w:ind w:left="720"/>
      </w:pPr>
      <w:r/>
      <w:hyperlink r:id="rId403">
        <w:r>
          <w:rPr>
            <w:color w:val="0000EE"/>
            <w:u w:val="single"/>
          </w:rPr>
          <w:t>https://thedriven.io/2026/04/23/polestar-hopes-four-new-ev-models-will-help-reverse-multi-billion-dollar-loss-in-2025/</w:t>
        </w:r>
      </w:hyperlink>
      <w:r>
        <w:t xml:space="preserve"> - Polestar, a Swedish electric carmaker owned by Geely, reported a net loss of $2.357 billion in 2025, widening from the previous year despite a 34% increase in retail sales to over 60,000 units and a 50% rise in revenue to $3.058 billion. CEO Michael Lohscheller attributes the loss to impairment charges and non-cash write-downs. To address this, the company plans to launch four new EV models, including the Polestar 5 and a new Polestar 4 variant, over the next three years. Polestar also raised $700 million in equity and extended a shareholder loan from Volvo Cars to fund operations amid challenging market conditions.</w:t>
      </w:r>
      <w:r/>
    </w:p>
    <w:p>
      <w:pPr>
        <w:pStyle w:val="ListNumber"/>
        <w:spacing w:line="240" w:lineRule="auto"/>
        <w:ind w:left="720"/>
      </w:pPr>
      <w:r/>
      <w:hyperlink r:id="rId404">
        <w:r>
          <w:rPr>
            <w:color w:val="0000EE"/>
            <w:u w:val="single"/>
          </w:rPr>
          <w:t>https://www.carscoops.com/2026/04/model-y-europe-sales/</w:t>
        </w:r>
      </w:hyperlink>
      <w:r>
        <w:t xml:space="preserve"> - Tesla's Model Y surged to become Europe's best-selling car in March, registering 33,723 units, an 117% increase from the previous year. This marked the vehicle's first monthly victory since December, overtaking the Nissan Qashqai and Renault Clio for the single-month top spot. However, for the full first quarter, the Renault Clio retained the overall lead with 55,763 sales against the Model Y's 51,468. The Model 3 also saw improved sales, reaching 11th place. The market remains competitive with new SUVs from rivals gaining ground.</w:t>
      </w:r>
      <w:r/>
    </w:p>
    <w:p>
      <w:pPr>
        <w:pStyle w:val="ListNumber"/>
        <w:spacing w:line="240" w:lineRule="auto"/>
        <w:ind w:left="720"/>
      </w:pPr>
      <w:r/>
      <w:hyperlink r:id="rId405">
        <w:r>
          <w:rPr>
            <w:color w:val="0000EE"/>
            <w:u w:val="single"/>
          </w:rPr>
          <w:t>https://rollingout.com/2026/04/22/tesla-posted-a-q1-beat-while/</w:t>
        </w:r>
      </w:hyperlink>
      <w:r>
        <w:t xml:space="preserve"> - Tesla reported first-quarter earnings of 41 cents per share, beating Wall Street estimates of 37 cents, though revenue of $22.39 billion missed analyst projections of $22.64 billion. Net income rose to $477 million. While automotive gross margins improved to 19.2%, the energy division revenue fell 12%. The company increased capital expenditures by 67% to $2.49 billion for robotics expansion. Global vehicle deliveries reached 358,000, below expectations, amid reduced US tax credits and competition from Chinese automakers. CEO Elon Musk confirmed preparations for robotaxi services and Optimus robot manufacturing.</w:t>
      </w:r>
      <w:r/>
    </w:p>
    <w:p>
      <w:pPr>
        <w:pStyle w:val="ListNumber"/>
        <w:spacing w:line="240" w:lineRule="auto"/>
        <w:ind w:left="720"/>
      </w:pPr>
      <w:r/>
      <w:hyperlink r:id="rId406">
        <w:r>
          <w:rPr>
            <w:color w:val="0000EE"/>
            <w:u w:val="single"/>
          </w:rPr>
          <w:t>https://www.etoday.co.kr/news/view/2578206</w:t>
        </w:r>
      </w:hyperlink>
      <w:r>
        <w:t xml:space="preserve"> - Hyundai Motor Group announced a strategic shift to focus on electric vehicles (EVs) in China, marking its second major leap after 24 years in the market. At the Auto China 2026 event, the group will unveil its first mass-produced model under the new 'IONIQ' brand and declare a transition to a New Energy Vehicle (NEV) brand for Beijing Hyundai. Aiming to overcome past challenges and compete with local giants like BYD, Hyundai plans to launch six new EV models by 2030 with an annual sales target of 500,000 units. The strategy includes localisation efforts, partnerships with Chinese technology firms, and collaboration with battery suppliers such as CATL.</w:t>
      </w:r>
      <w:r/>
    </w:p>
    <w:p>
      <w:pPr>
        <w:pStyle w:val="ListNumber"/>
        <w:spacing w:line="240" w:lineRule="auto"/>
        <w:ind w:left="720"/>
      </w:pPr>
      <w:r/>
      <w:hyperlink r:id="rId407">
        <w:r>
          <w:rPr>
            <w:color w:val="0000EE"/>
            <w:u w:val="single"/>
          </w:rPr>
          <w:t>https://driveteslacanada.ca/news/tesla-q1-2026-earnings-beat-expectations-as-margins-cash-flow-rebound/?utm_source=rss&amp;utm_medium=rss&amp;utm_campaign=tesla-q1-2026-earnings-beat-expectations-as-margins-cash-flow-rebound</w:t>
        </w:r>
      </w:hyperlink>
      <w:r>
        <w:t xml:space="preserve"> - Tesla reported Q1 2026 earnings beating Wall Street expectations with revenue of $22.4 billion and non-GAAP EPS of $0.41. Gross margin reached 21.1% and free cash flow was $1.44 billion, reversing negative forecasts. Automotive demand improved globally, while the energy segment saw a slight revenue decline due to deployment timing. Shares rose nearly 4% in after-hours trading.</w:t>
      </w:r>
      <w:r/>
    </w:p>
    <w:p>
      <w:pPr>
        <w:pStyle w:val="ListNumber"/>
        <w:spacing w:line="240" w:lineRule="auto"/>
        <w:ind w:left="720"/>
      </w:pPr>
      <w:r/>
      <w:hyperlink r:id="rId408">
        <w:r>
          <w:rPr>
            <w:color w:val="0000EE"/>
            <w:u w:val="single"/>
          </w:rPr>
          <w:t>https://www.motor1.com/news/793782/ford-ceo-tesla-irrelevant-evs/</w:t>
        </w:r>
      </w:hyperlink>
      <w:r>
        <w:t xml:space="preserve"> - Ford CEO Jim Farley stated that Tesla is no longer the primary benchmark for electric vehicles, citing a lack of updated vehicles from the competitor. Farley indicated that Ford now focuses on BYD, China's best-selling automaker, regarding cost, supply chain, and manufacturing expertise. The CEO noted that while Tesla performs well, it has not released a new vehicle since the Cybertruck, allowing Chinese manufacturers to set new industry expectations.</w:t>
      </w:r>
      <w:r/>
    </w:p>
    <w:p>
      <w:pPr>
        <w:pStyle w:val="ListNumber"/>
        <w:spacing w:line="240" w:lineRule="auto"/>
        <w:ind w:left="720"/>
      </w:pPr>
      <w:r/>
      <w:hyperlink r:id="rId409">
        <w:r>
          <w:rPr>
            <w:color w:val="0000EE"/>
            <w:u w:val="single"/>
          </w:rPr>
          <w:t>https://www.chinatechnews.com/2026/04/23/120355-teslas-revenue-misses-estimates-as-ev-incentives-fade-and-competition-intensifies</w:t>
        </w:r>
      </w:hyperlink>
      <w:r>
        <w:t xml:space="preserve"> - Tesla reported first-quarter revenue of $22.39 billion, falling short of the $22.6 billion analyst average. The Austin-based automaker faces waning demand due to the expiration of U.S. electric vehicle tax credits and increased competition from rivals offering lower-priced models. While vehicle deliveries rose 6.3% year-over-year, they remained below predictions. The company is now shifting focus to self-driving technology, energy storage, and developing a smaller, affordable electric SUV with production planned in China.</w:t>
      </w:r>
      <w:r/>
    </w:p>
    <w:p>
      <w:pPr>
        <w:pStyle w:val="ListNumber"/>
        <w:spacing w:line="240" w:lineRule="auto"/>
        <w:ind w:left="720"/>
      </w:pPr>
      <w:r/>
      <w:hyperlink r:id="rId410">
        <w:r>
          <w:rPr>
            <w:color w:val="0000EE"/>
            <w:u w:val="single"/>
          </w:rPr>
          <w:t>https://electricalconnection.com.au/nsw-unveils-100m-ev-strategy-to-boost-charging-and-workforce/</w:t>
        </w:r>
      </w:hyperlink>
      <w:r>
        <w:t xml:space="preserve"> - The NSW Government has released its 2026 EV Strategy, allocating $100 million to expand charging infrastructure, support fleet electrification, and build a skilled workforce. The plan targets regional, remote, and outer suburban areas to address charging gaps, including the rollout of fast chargers and increased kerbside charging. It extends the EV Fleets Incentive Program to small and medium-sized trucks and invests in training 2,000 mechanics in regional NSW. Minister for Climate Change and Energy Penny Sharpe and Minister for Skills Steve Whan highlighted the strategy's role in supporting the transition to electric vehicles and reducing operating costs for businesses.</w:t>
      </w:r>
      <w:r/>
    </w:p>
    <w:p>
      <w:pPr>
        <w:pStyle w:val="ListNumber"/>
        <w:spacing w:line="240" w:lineRule="auto"/>
        <w:ind w:left="720"/>
      </w:pPr>
      <w:r/>
      <w:hyperlink r:id="rId411">
        <w:r>
          <w:rPr>
            <w:color w:val="0000EE"/>
            <w:u w:val="single"/>
          </w:rPr>
          <w:t>https://techcrunch.com/2026/04/22/tesla-q1-revenue-rises-driven-by-ev-sales-and-fsd-subscriptions/</w:t>
        </w:r>
      </w:hyperlink>
      <w:r>
        <w:t xml:space="preserve"> - Tesla reported first-quarter revenue of $22.38 billion, a 16% year-over-year increase, driven by automotive sales and a 51% rise in Full Self-Driving subscriptions to 1.28 million. Net income reached $477 million, while free cash flow turned positive at $1.44 billion. Despite meeting analyst expectations, EV deliveries of 358,023 fell short of forecasts. The company plans $25 billion in capital expenditure for 2026, anticipating negative cash flow for the remainder of the year as it transitions toward AI and robotics.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yellowhammernews.com/gary-palmer-it-has-never-been-more-important-for-america-to-have-a-secure-supply-chain/" TargetMode="External"/><Relationship Id="rId10" Type="http://schemas.openxmlformats.org/officeDocument/2006/relationships/hyperlink" Target="https://www.df.cl/empresas/juntas-de-accionistas/sqm-celebra-su-primera-junta-de-accionistas-con-gina-ocqueteau-al-mando-y" TargetMode="External"/><Relationship Id="rId11" Type="http://schemas.openxmlformats.org/officeDocument/2006/relationships/hyperlink" Target="https://www.carscoops.com/2026/04/fang-cheng-bao-formula-x/" TargetMode="External"/><Relationship Id="rId12" Type="http://schemas.openxmlformats.org/officeDocument/2006/relationships/hyperlink" Target="https://www.evspecifications.com/en/news/5a229e6" TargetMode="External"/><Relationship Id="rId13" Type="http://schemas.openxmlformats.org/officeDocument/2006/relationships/hyperlink" Target="https://www.cbtnews.com/ford-doubles-down-on-u-s-assembly/" TargetMode="External"/><Relationship Id="rId14" Type="http://schemas.openxmlformats.org/officeDocument/2006/relationships/hyperlink" Target="https://www.just-auto.com/news/chery-lepas-brand-shows-electric-l4-at-auto-china-2026/" TargetMode="External"/><Relationship Id="rId15" Type="http://schemas.openxmlformats.org/officeDocument/2006/relationships/hyperlink" Target="https://www.fastmarkets.com/insights/how-europes-leading-automotive-teams-are-evolving-cost-models-to-master-new-market-volatility/" TargetMode="External"/><Relationship Id="rId16" Type="http://schemas.openxmlformats.org/officeDocument/2006/relationships/hyperlink" Target="https://www.wort.lu/wirtschaft/e-zulassungen-schiessen-in-nur-einem-monat-um-354-prozent-nach-oben/148051661.html" TargetMode="External"/><Relationship Id="rId17" Type="http://schemas.openxmlformats.org/officeDocument/2006/relationships/hyperlink" Target="https://www.motorpasion.com/industria/ue-quiere-cerrarle-puertas-narices-a-china-normas-made-in-europe" TargetMode="External"/><Relationship Id="rId18" Type="http://schemas.openxmlformats.org/officeDocument/2006/relationships/hyperlink" Target="https://en.antaranews.com/news/413479/minister-urges-governors-to-waive-taxes-for-electric-vehicles" TargetMode="External"/><Relationship Id="rId19" Type="http://schemas.openxmlformats.org/officeDocument/2006/relationships/hyperlink" Target="https://expresso.pt/economia/economia_energia/2026-04-24-nova-fase-dos-cheques-para-comprar-carros-eletricos-chega-ate-junho-promete-a-ministra-do-ambiente-435b2fea" TargetMode="External"/><Relationship Id="rId20" Type="http://schemas.openxmlformats.org/officeDocument/2006/relationships/hyperlink" Target="https://www.channelnewsasia.com/business/mitsubishi-electric-considers-alliance-foxconn-joint-automotive-equipment-operation-6078851" TargetMode="External"/><Relationship Id="rId21" Type="http://schemas.openxmlformats.org/officeDocument/2006/relationships/hyperlink" Target="https://insideevs.com/news/793967/abb-om-m-series-megawatt-ev-charger/" TargetMode="External"/><Relationship Id="rId22" Type="http://schemas.openxmlformats.org/officeDocument/2006/relationships/hyperlink" Target="https://3dnews.ru/1140604/iimodel-qwen-massovo-vstroyat-v-kitayskie-avtomobili-voditeli-smogut-golosom-zakazivat-edu-i-bronirovat-oteli" TargetMode="External"/><Relationship Id="rId23" Type="http://schemas.openxmlformats.org/officeDocument/2006/relationships/hyperlink" Target="https://www.larazon.es/tecnologia-consumo/movilidad/0-100-3-segundos-carga-rapida-byd-asi-es-nuevo-lynk-co-10-aterriza-26000-euros_2026042469eb464320f315569057f388.html" TargetMode="External"/><Relationship Id="rId24" Type="http://schemas.openxmlformats.org/officeDocument/2006/relationships/hyperlink" Target="https://www.motortrader.com/motor-trader-news/automotive-news/number-of-cars-on-uk-roads-hits-record-42-5m-24-04-2026" TargetMode="External"/><Relationship Id="rId25" Type="http://schemas.openxmlformats.org/officeDocument/2006/relationships/hyperlink" Target="https://3dnews.ru/1140605/geely-vipustit-na-dorogi-neskolko-tisyach-robotaksi-caocao-eva-cabv-sleduyushchem-godu" TargetMode="External"/><Relationship Id="rId26" Type="http://schemas.openxmlformats.org/officeDocument/2006/relationships/hyperlink" Target="https://businessmotoring.co.uk/depot-charging-five-key-considerations-for-fleet-electrification/" TargetMode="External"/><Relationship Id="rId27" Type="http://schemas.openxmlformats.org/officeDocument/2006/relationships/hyperlink" Target="https://solarquarter.com/2026/04/24/european-commission-launches-accelerateeu-emergency-plan-amid-iran-crisis-to-tackle-energy-price-spikes-and-fossil-fuel-dependence/" TargetMode="External"/><Relationship Id="rId28" Type="http://schemas.openxmlformats.org/officeDocument/2006/relationships/hyperlink" Target="https://www.cronica.com.ar/politica/el-gobierno-de-javier-milei-promulgo-la-ley-de-glaciares-tras-su-sancion-en-diputados-1424/" TargetMode="External"/><Relationship Id="rId29" Type="http://schemas.openxmlformats.org/officeDocument/2006/relationships/hyperlink" Target="https://www.pv-magazine-india.com/2026/04/24/indias-ev-and-battery-manufacturing-future-depends-on-states-playing-to-their-strengths-iisd/" TargetMode="External"/><Relationship Id="rId30" Type="http://schemas.openxmlformats.org/officeDocument/2006/relationships/hyperlink" Target="https://www.newswire.com/news/critical-minerals-such-as-lithium-and-rare-earth-elements-reach-all-time-high" TargetMode="External"/><Relationship Id="rId31" Type="http://schemas.openxmlformats.org/officeDocument/2006/relationships/hyperlink" Target="https://www.jpnn.com/news/target-ambisius-changan-deepal-dan-lumin-jadi-andalan" TargetMode="External"/><Relationship Id="rId32" Type="http://schemas.openxmlformats.org/officeDocument/2006/relationships/hyperlink" Target="https://focus.ua/auto/751841-novye-elektrokary-byd-s-zapasom-hoda-do-1000-km-pokazali-na-avtoshou-v-pekine-foto" TargetMode="External"/><Relationship Id="rId33" Type="http://schemas.openxmlformats.org/officeDocument/2006/relationships/hyperlink" Target="https://www.frandroid.com/survoltes/voitures-electriques/3076879_le-gouvernement-annonce-une-aide-gros-rouleurs-de-7-700-e-pour-lachat-dune-voiture-electrique-voici-les-conditions-deligibilite" TargetMode="External"/><Relationship Id="rId34" Type="http://schemas.openxmlformats.org/officeDocument/2006/relationships/hyperlink" Target="https://www.miningmx.com/news/battery-minerals/65094-sibanye-stillwater-starts-talks-with-eu-on-ensuring-kelibers-viability/" TargetMode="External"/><Relationship Id="rId35" Type="http://schemas.openxmlformats.org/officeDocument/2006/relationships/hyperlink" Target="https://www.carexpert.com.au/car-news/2026-byd-denza-z-convertible-steps-out-as-1000hp-porsche-911-cabriolet-rival" TargetMode="External"/><Relationship Id="rId36" Type="http://schemas.openxmlformats.org/officeDocument/2006/relationships/hyperlink" Target="https://www.regit.cars/car-news/public-ev-charging-vs-petrol-costs-uk-charging-now-cheaper" TargetMode="External"/><Relationship Id="rId37" Type="http://schemas.openxmlformats.org/officeDocument/2006/relationships/hyperlink" Target="https://techau.com.au/50percent-evs-by2030/" TargetMode="External"/><Relationship Id="rId38" Type="http://schemas.openxmlformats.org/officeDocument/2006/relationships/hyperlink" Target="https://www.myjournalcourier.com/news/world/article/at-beijing-auto-show-chinese-carmakers-flaunt-22223853.php" TargetMode="External"/><Relationship Id="rId39" Type="http://schemas.openxmlformats.org/officeDocument/2006/relationships/hyperlink" Target="https://www.motor1.com/news/793940/hyundai-ioniq-v-specs-photos/" TargetMode="External"/><Relationship Id="rId40" Type="http://schemas.openxmlformats.org/officeDocument/2006/relationships/hyperlink" Target="https://autocar.com.ph/hyundai-ioniq-3-debuts-as-a-practical-ev/" TargetMode="External"/><Relationship Id="rId41" Type="http://schemas.openxmlformats.org/officeDocument/2006/relationships/hyperlink" Target="https://autocar.com.ph/new-bmw-7-series-enters-the-neue-klasse-era/" TargetMode="External"/><Relationship Id="rId42" Type="http://schemas.openxmlformats.org/officeDocument/2006/relationships/hyperlink" Target="https://insiderpaper.com/musk-says-tesla-has-started-robotaxi-production/" TargetMode="External"/><Relationship Id="rId43" Type="http://schemas.openxmlformats.org/officeDocument/2006/relationships/hyperlink" Target="https://www.topgear.com.ph/news/car-news/auto-china-2026-byd-sealion-08-a6938-20260424" TargetMode="External"/><Relationship Id="rId44" Type="http://schemas.openxmlformats.org/officeDocument/2006/relationships/hyperlink" Target="https://www.standartnews.com/biznes/eto-koi-modeli-koli-avarirat-po-ryadko-631318.html" TargetMode="External"/><Relationship Id="rId45" Type="http://schemas.openxmlformats.org/officeDocument/2006/relationships/hyperlink" Target="https://carnewschina.com/2026/04/24/all-new-byd-atto-3-debuts-in-china-with-326-hp-630-km-range-and-flash-charging/" TargetMode="External"/><Relationship Id="rId46" Type="http://schemas.openxmlformats.org/officeDocument/2006/relationships/hyperlink" Target="https://carnewschina.com/2026/04/24/byd-great-tang-ev-pre-sales-open-950-km-range-flash-charging-0-100-in-3-9s-from-36200-usd/" TargetMode="External"/><Relationship Id="rId47" Type="http://schemas.openxmlformats.org/officeDocument/2006/relationships/hyperlink" Target="https://carnewschina.com/2026/04/24/byd-sealion-08-breaks-covers-in-china-with-643-hp-and-900-km-range/" TargetMode="External"/><Relationship Id="rId48" Type="http://schemas.openxmlformats.org/officeDocument/2006/relationships/hyperlink" Target="https://londonlovesbusiness.com/tesla-earnings-a-mixed-bag-following-profit-beat-but-revenue-miss/" TargetMode="External"/><Relationship Id="rId49" Type="http://schemas.openxmlformats.org/officeDocument/2006/relationships/hyperlink" Target="https://www.prnewswire.com/news-releases/changan-group-unveils-updated-vast-ocean-plan-2-0-and-highlight-next-generation-bluecore-hybrid-at-auto-china-2026--302752845.html" TargetMode="External"/><Relationship Id="rId50" Type="http://schemas.openxmlformats.org/officeDocument/2006/relationships/hyperlink" Target="https://www.defenseworld.net/2026/04/24/jefferies-financial-group-reiterates-neutral-rating-for-tesla-nasdaqtsla.html" TargetMode="External"/><Relationship Id="rId51" Type="http://schemas.openxmlformats.org/officeDocument/2006/relationships/hyperlink" Target="https://www.defenseworld.net/2026/04/24/quantumscape-q1-earnings-call-highlights.html" TargetMode="External"/><Relationship Id="rId52" Type="http://schemas.openxmlformats.org/officeDocument/2006/relationships/hyperlink" Target="https://www.tagesschau.de/wirtschaft/unternehmen/automesse-peking-122.html" TargetMode="External"/><Relationship Id="rId53" Type="http://schemas.openxmlformats.org/officeDocument/2006/relationships/hyperlink" Target="https://3dnews.ru/1140588/porsche-dobavila-v-lineyku-cayenne-elektricheskoe-kupe-s-razgonom-do-100-kmch-za-24-sekundy" TargetMode="External"/><Relationship Id="rId54" Type="http://schemas.openxmlformats.org/officeDocument/2006/relationships/hyperlink" Target="https://www.focus.de/auto/byd-schwaechelt-und-genau-das-ist-chinas-plan-fuer-europa_47b1ada1-54be-4722-9ac5-f612dc875053.html" TargetMode="External"/><Relationship Id="rId55" Type="http://schemas.openxmlformats.org/officeDocument/2006/relationships/hyperlink" Target="https://www.dnevnik.bg/skorost/avtomobilna_industriia/2026/04/24/4906693_kitaiskite_proizvoditeli_demonstrirat_dominaciiata_si/?ref=rss" TargetMode="External"/><Relationship Id="rId56" Type="http://schemas.openxmlformats.org/officeDocument/2006/relationships/hyperlink" Target="https://www.energy-storage.news/chinas-cumulative-ess-battery-exports-hit-27-3gwh-in-q1-2026/" TargetMode="External"/><Relationship Id="rId57" Type="http://schemas.openxmlformats.org/officeDocument/2006/relationships/hyperlink" Target="https://www.just-auto.com/news/hyundai-motors-net-profits-fall-24-in-q1/" TargetMode="External"/><Relationship Id="rId58" Type="http://schemas.openxmlformats.org/officeDocument/2006/relationships/hyperlink" Target="https://chemindigest.com/himadri-speciality-chemical-launches-anode-material-facility-at-mahistikry-west-bengal/" TargetMode="External"/><Relationship Id="rId59" Type="http://schemas.openxmlformats.org/officeDocument/2006/relationships/hyperlink" Target="https://cleantechnica.com/2026/04/24/vinfast-launches-the-limo-green-in-india-renames-it-the-mpv7/" TargetMode="External"/><Relationship Id="rId60" Type="http://schemas.openxmlformats.org/officeDocument/2006/relationships/hyperlink" Target="https://www.newsghana.com.gh/tesla-raises-spending-to-us25-billion-as-musk-bets-on-ai-and-robotics/" TargetMode="External"/><Relationship Id="rId61" Type="http://schemas.openxmlformats.org/officeDocument/2006/relationships/hyperlink" Target="https://www.esgtoday.com/decade-energy-raises-e22-million-to-scale-fleet-electrification-infrastructure-platform/" TargetMode="External"/><Relationship Id="rId62" Type="http://schemas.openxmlformats.org/officeDocument/2006/relationships/hyperlink" Target="https://www.automotiveworld.com/news/leapmotor-reveals-china-only-b05-ultra-at-beijing-show/" TargetMode="External"/><Relationship Id="rId63" Type="http://schemas.openxmlformats.org/officeDocument/2006/relationships/hyperlink" Target="https://www.automotiveworld.com/news/pony-ai-catl-partner-on-first-l4-electric-light-truck/" TargetMode="External"/><Relationship Id="rId64" Type="http://schemas.openxmlformats.org/officeDocument/2006/relationships/hyperlink" Target="https://www.automotiveworld.com/news/volvo-holds-us-ev-course-as-market-conditions-turn-against-it/" TargetMode="External"/><Relationship Id="rId65" Type="http://schemas.openxmlformats.org/officeDocument/2006/relationships/hyperlink" Target="https://www.chip.de/news/auto-fahrrad/chinesen-bauen-luxus-van-mit-hybrid-antrieb-darin-steckt-ein-monster-akku_ad6a4281-ee9e-4744-8425-8dda5cec76a0.html" TargetMode="External"/><Relationship Id="rId66" Type="http://schemas.openxmlformats.org/officeDocument/2006/relationships/hyperlink" Target="https://www.notebookcheck.com/Xpeng-will-fliegende-Autos-ab-2027-in-Serie-bauen-schon-ueber-7-000-Bestellungen.1282168.0.html" TargetMode="External"/><Relationship Id="rId67" Type="http://schemas.openxmlformats.org/officeDocument/2006/relationships/hyperlink" Target="https://www.benzinga.com/markets/tech/26/04/52023542/elon-musk-sticks-to-april-cybercab-production-timeline-shares-video-showing-vehicle-driving-without-" TargetMode="External"/><Relationship Id="rId68" Type="http://schemas.openxmlformats.org/officeDocument/2006/relationships/hyperlink" Target="https://www.audi-mediacenter.com/en/press-releases/audi-e7x-china-exclusive-sister-brand-unveils-its-first-suv-17100" TargetMode="External"/><Relationship Id="rId69" Type="http://schemas.openxmlformats.org/officeDocument/2006/relationships/hyperlink" Target="https://www.audi-mediacenter.com/en/press-releases/auto-china-2026-audi-continues-its-product-initiative-with-china-tailored-models-and-technologies-17104" TargetMode="External"/><Relationship Id="rId70" Type="http://schemas.openxmlformats.org/officeDocument/2006/relationships/hyperlink" Target="https://impakter.com/the-oil-crisis-is-fueling-a-surge-in-ev-interest-but-is-that-translating-into-sales/" TargetMode="External"/><Relationship Id="rId71" Type="http://schemas.openxmlformats.org/officeDocument/2006/relationships/hyperlink" Target="https://www.electrive.com/2026/04/24/abb-introduces-decentralised-charging-system-m-series/" TargetMode="External"/><Relationship Id="rId72"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73" Type="http://schemas.openxmlformats.org/officeDocument/2006/relationships/hyperlink" Target="https://www.abendzeitung-muenchen.de/bayern/audi-chef-sieht-china-als-schluesselmarkt-fuer-premiumautos-art-1127228" TargetMode="External"/><Relationship Id="rId74" Type="http://schemas.openxmlformats.org/officeDocument/2006/relationships/hyperlink" Target="https://www.abendzeitung-muenchen.de/mehr/digitales/musk-tesla-startete-robotaxi-produktion-art-1127245" TargetMode="External"/><Relationship Id="rId75" Type="http://schemas.openxmlformats.org/officeDocument/2006/relationships/hyperlink" Target="https://sustainablebusinessmagazine.net/electricvehicles/hmrc-ev-charging-vat-appeal-industry-reaction/" TargetMode="External"/><Relationship Id="rId76" Type="http://schemas.openxmlformats.org/officeDocument/2006/relationships/hyperlink" Target="https://www.financial-news.co.uk/nio-stock-price-analysis-first-ever-quarterly-profit-a-98-delivery-surge-and-whats-actually-driving-the-shares-in-april-2026/" TargetMode="External"/><Relationship Id="rId77" Type="http://schemas.openxmlformats.org/officeDocument/2006/relationships/hyperlink" Target="https://www.cartoq.com/car-news/renault-ditches-diesel-strategy-bets-hybrids-cng-india/" TargetMode="External"/><Relationship Id="rId78" Type="http://schemas.openxmlformats.org/officeDocument/2006/relationships/hyperlink" Target="https://www.eqmagpro.com/green-economy-to-create-new-avenues-of-green-jobs-and-green-entrepreneurship-youth-to-play-key-role-in-indias-sustainability-driven-growth-dr-jitendra-singh-eq/" TargetMode="External"/><Relationship Id="rId79" Type="http://schemas.openxmlformats.org/officeDocument/2006/relationships/hyperlink" Target="https://www.autocar.co.uk/car-news/electric-cars/cost-rise-warning-ev-drivers-reliant-public-charging" TargetMode="External"/><Relationship Id="rId80" Type="http://schemas.openxmlformats.org/officeDocument/2006/relationships/hyperlink" Target="https://www.gbnews.com/lifestyle/cars/electric-car-charging-public-petrol-diesel" TargetMode="External"/><Relationship Id="rId81" Type="http://schemas.openxmlformats.org/officeDocument/2006/relationships/hyperlink" Target="https://evtechnews.in/tesla-expands-india-play-with-model-y-l-launches-six-seater-electric-suv/" TargetMode="External"/><Relationship Id="rId82" Type="http://schemas.openxmlformats.org/officeDocument/2006/relationships/hyperlink" Target="https://electriccarsreport.com/2026/04/2026-volkswagen-id-buzz-gets-awd-v2l-and-smarter-tech/" TargetMode="External"/><Relationship Id="rId83" Type="http://schemas.openxmlformats.org/officeDocument/2006/relationships/hyperlink" Target="https://www.motorpasion.com/observatorio-motorpasion/expertos-asistencia-carretera-alemania-tienen-claro-coches-electricos-se-estropean-1" TargetMode="External"/><Relationship Id="rId84" Type="http://schemas.openxmlformats.org/officeDocument/2006/relationships/hyperlink" Target="https://allindiaev.com/how-india-built-the-worlds-largest-electric-3-wheeler-market/" TargetMode="External"/><Relationship Id="rId85" Type="http://schemas.openxmlformats.org/officeDocument/2006/relationships/hyperlink" Target="https://allindiaev.com/tesla-six-seater-model-y-india-what-it-means/" TargetMode="External"/><Relationship Id="rId86" Type="http://schemas.openxmlformats.org/officeDocument/2006/relationships/hyperlink" Target="https://allindiaev.com/afe-iii-emission-norms-push-ev-adoption/" TargetMode="External"/><Relationship Id="rId87" Type="http://schemas.openxmlformats.org/officeDocument/2006/relationships/hyperlink" Target="https://www.devdiscourse.com/article/technology/3885532-tesla-accelerates-indias-ev-future-with-expansive-charging-network" TargetMode="External"/><Relationship Id="rId88" Type="http://schemas.openxmlformats.org/officeDocument/2006/relationships/hyperlink" Target="https://batteriesnews.com/electric-vehicle-batteries-as-grid-storage-volkswagen-and-elli-to-launch-vehicle-to-grid-offer/" TargetMode="External"/><Relationship Id="rId89" Type="http://schemas.openxmlformats.org/officeDocument/2006/relationships/hyperlink" Target="https://insideevs.com/news/793932/2026-kia-ev6-price-drop-affordable/" TargetMode="External"/><Relationship Id="rId90" Type="http://schemas.openxmlformats.org/officeDocument/2006/relationships/hyperlink" Target="https://cleantechnica.com/2026/04/23/the-fast-lane-3-ways-to-get-more-critical-minerals-now/" TargetMode="External"/><Relationship Id="rId91" Type="http://schemas.openxmlformats.org/officeDocument/2006/relationships/hyperlink" Target="https://batteriesnews.com/meet-battery-research-center-develops-innovative-modular-battery-production-line-for-various-materials/" TargetMode="External"/><Relationship Id="rId92" Type="http://schemas.openxmlformats.org/officeDocument/2006/relationships/hyperlink" Target="https://batteriesnews.com/ibu-tec-successful-topping-out-ceremony-for-new-spray-tower-as-intermediate-step-for-large-scale-lfp-production-at-the-bitterfeld-site/" TargetMode="External"/><Relationship Id="rId93" Type="http://schemas.openxmlformats.org/officeDocument/2006/relationships/hyperlink" Target="https://batteriesnews.com/omi-advances-rigorous-testing-of-breakthrough-3-minute-charge-battery-technology/" TargetMode="External"/><Relationship Id="rId94" Type="http://schemas.openxmlformats.org/officeDocument/2006/relationships/hyperlink" Target="https://allindiaev.com/pune-startup-sodium-ion-battery-india-breakthrough/" TargetMode="External"/><Relationship Id="rId95" Type="http://schemas.openxmlformats.org/officeDocument/2006/relationships/hyperlink" Target="https://energynews.biz/distribution-grids-emerge-as-critical-bottleneck-and-enabler-in-global-energy-transition/?utm_source=rss&amp;utm_medium=rss&amp;utm_campaign=distribution-grids-emerge-as-critical-bottleneck-and-enabler-in-global-energy-transition" TargetMode="External"/><Relationship Id="rId96" Type="http://schemas.openxmlformats.org/officeDocument/2006/relationships/hyperlink" Target="https://thewest.com.au/business/mining/trial-could-boost-australias-bid-to-be-battery-leader-c-22188274" TargetMode="External"/><Relationship Id="rId97" Type="http://schemas.openxmlformats.org/officeDocument/2006/relationships/hyperlink" Target="https://thewest.com.au/business/bulls-n-bears/asx-runners-of-the-week-solis-minerals-adisyn-333d-noviqtech-c-22188624" TargetMode="External"/><Relationship Id="rId98" Type="http://schemas.openxmlformats.org/officeDocument/2006/relationships/hyperlink" Target="https://www.nachrichten.at/wirtschaft/mercedes-chef-automarkt-china-bleibt-umkaempft;art15,4163932#ref=rss" TargetMode="External"/><Relationship Id="rId99" Type="http://schemas.openxmlformats.org/officeDocument/2006/relationships/hyperlink" Target="https://www.tarmaclife.co.nz/news/nissan-doubles-down-on-suvs-electrification-and-china-at-auto-china-2026/" TargetMode="External"/><Relationship Id="rId100" Type="http://schemas.openxmlformats.org/officeDocument/2006/relationships/hyperlink" Target="https://cleantechnica.com/2026/04/23/2026-nissan-leaf-named-winner-in-u-s-news-2026-best-hybrid-electric-car-awards/" TargetMode="External"/><Relationship Id="rId101" Type="http://schemas.openxmlformats.org/officeDocument/2006/relationships/hyperlink" Target="https://www.faz.net/aktuell/wirtschaft/unternehmen/bmw-chef-oliver-zipse-im-f-a-s-interview-accg-200739339.html" TargetMode="External"/><Relationship Id="rId102" Type="http://schemas.openxmlformats.org/officeDocument/2006/relationships/hyperlink" Target="https://www.pv-magazine-australia.com/2026/04/24/manganese-demonstration-processing-plant-awarded-2-million-arena-grant/" TargetMode="External"/><Relationship Id="rId103" Type="http://schemas.openxmlformats.org/officeDocument/2006/relationships/hyperlink" Target="https://www.rev.ie/volvo-ex60-electric-suv-on-the-way/" TargetMode="External"/><Relationship Id="rId104" Type="http://schemas.openxmlformats.org/officeDocument/2006/relationships/hyperlink" Target="https://www.cmjornal.pt/economia/detalhe/xiaomi-lanca-em-maio-novo-suv-eletrico-com-autonomia-superior-a-700-quilometros" TargetMode="External"/><Relationship Id="rId105" Type="http://schemas.openxmlformats.org/officeDocument/2006/relationships/hyperlink" Target="https://electronics-journal.com/news/109688-third-generation-sic-semiconductors-for-electric-mobility" TargetMode="External"/><Relationship Id="rId106" Type="http://schemas.openxmlformats.org/officeDocument/2006/relationships/hyperlink" Target="https://utilitymagazine.com.au/fuel-shocks-spark-push-for-national-ev-charging-rollout/" TargetMode="External"/><Relationship Id="rId107" Type="http://schemas.openxmlformats.org/officeDocument/2006/relationships/hyperlink" Target="https://www.autoblog.it/post/volvo-mette-in-discussione-il-frunk-nelle-auto-elettriche-perche-e-inefficiente" TargetMode="External"/><Relationship Id="rId108" Type="http://schemas.openxmlformats.org/officeDocument/2006/relationships/hyperlink" Target="https://www.frandroid.com/marques/xiaomi/3076763_1-003-ch-et-300-km-h-de-pointe-xiaomi-devoile-son-yu7-gt-un-suv-electrique-hors-normes-pour-concurrencer-bmw-et-audi" TargetMode="External"/><Relationship Id="rId109" Type="http://schemas.openxmlformats.org/officeDocument/2006/relationships/hyperlink" Target="https://www.fool.com/investing/2026/04/23/high-oil-prices-are-driving-an-ev-boom-whos-the-ne/" TargetMode="External"/><Relationship Id="rId110" Type="http://schemas.openxmlformats.org/officeDocument/2006/relationships/hyperlink" Target="https://www.gktoday.in/up-gets-lithium-battery-recycling-facility/" TargetMode="External"/><Relationship Id="rId111" Type="http://schemas.openxmlformats.org/officeDocument/2006/relationships/hyperlink" Target="https://www.motor1.com/news/793928/audi-a1-q2-production-ends/" TargetMode="External"/><Relationship Id="rId112" Type="http://schemas.openxmlformats.org/officeDocument/2006/relationships/hyperlink" Target="https://thekoreancarblog.com/hyundai-confirms-new-ioniq-suv-based-on-earth-concept-for-2027/" TargetMode="External"/><Relationship Id="rId113" Type="http://schemas.openxmlformats.org/officeDocument/2006/relationships/hyperlink" Target="https://thekoreancarblog.com/live-gallery-hyundai-ioniq-v-has-800v-e-gmp-49-meters-and-snapdragon-chipset/" TargetMode="External"/><Relationship Id="rId114" Type="http://schemas.openxmlformats.org/officeDocument/2006/relationships/hyperlink" Target="https://www.farms.com/news/century-lithium-advances-demonstration-plant-relocation-to-tonopah-and-provides-reagent-cost-structure-update-241119.aspx" TargetMode="External"/><Relationship Id="rId115" Type="http://schemas.openxmlformats.org/officeDocument/2006/relationships/hyperlink" Target="https://www.entrepreneurindia.com/blog/en/news/rocklink-india-sets-up-integrated-recycling-plant-in-uttar-pradesh.59969" TargetMode="External"/><Relationship Id="rId116" Type="http://schemas.openxmlformats.org/officeDocument/2006/relationships/hyperlink" Target="https://thanhnien.vn/thue-tieu-thu-dac-biet-voi-xe-dien-thay-doi-ra-sao-185260424092605708.htm" TargetMode="External"/><Relationship Id="rId117"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118" Type="http://schemas.openxmlformats.org/officeDocument/2006/relationships/hyperlink" Target="https://www.topgear.com.ph/news/car-news/nissan-phev-concepts-auto-china-2026-a5361-20260424" TargetMode="External"/><Relationship Id="rId119" Type="http://schemas.openxmlformats.org/officeDocument/2006/relationships/hyperlink" Target="https://www.topgear.com.ph/news/industry-news/volkswagen-group-china-plans-a6888-20260424" TargetMode="External"/><Relationship Id="rId120" Type="http://schemas.openxmlformats.org/officeDocument/2006/relationships/hyperlink" Target="https://paultan.org/2026/04/24/2026-zeekr-009-facelift-debuts-in-beijing/" TargetMode="External"/><Relationship Id="rId121" Type="http://schemas.openxmlformats.org/officeDocument/2006/relationships/hyperlink" Target="https://hvg.hu/cegauto/20260424_percek-kerdese-ezek-most-a-leggyorsabban-toltheto-villanyautok" TargetMode="External"/><Relationship Id="rId122" Type="http://schemas.openxmlformats.org/officeDocument/2006/relationships/hyperlink" Target="https://www.marketbeat.com/instant-alerts/volkswagen-unveils-china-nev-blitz-20-models-in-2026-ai-agents-and-level-3-adas-roadmap-2026-04-24/" TargetMode="External"/><Relationship Id="rId123" Type="http://schemas.openxmlformats.org/officeDocument/2006/relationships/hyperlink" Target="https://www.mining.com/web/australias-igo-posts-45-sequential-increase-in-q3-revenue/" TargetMode="External"/><Relationship Id="rId124" Type="http://schemas.openxmlformats.org/officeDocument/2006/relationships/hyperlink" Target="https://www.mining.com/web/pls-group-reports-86-rise-in-third-quarter-spodumene-production/" TargetMode="External"/><Relationship Id="rId125" Type="http://schemas.openxmlformats.org/officeDocument/2006/relationships/hyperlink" Target="https://www.carexpert.com.au/car-news/nissan-terrano-phev-and-urban-phev-suvs-revealed-australia-on-the-cards" TargetMode="External"/><Relationship Id="rId126" Type="http://schemas.openxmlformats.org/officeDocument/2006/relationships/hyperlink" Target="https://www.motor1.com/news/793899/porsche-cayenne-coupe-electric-horsepower-details/" TargetMode="External"/><Relationship Id="rId127" Type="http://schemas.openxmlformats.org/officeDocument/2006/relationships/hyperlink" Target="https://autocar.com.ph/all-new-mercedes-benz-c-class-goes-electric-with-762km-range/" TargetMode="External"/><Relationship Id="rId128" Type="http://schemas.openxmlformats.org/officeDocument/2006/relationships/hyperlink" Target="https://readthejoe.com/markets/washington-bets-on-rare-earth-players-in-an-effort-to-escape-china-s-shadow/" TargetMode="External"/><Relationship Id="rId129" Type="http://schemas.openxmlformats.org/officeDocument/2006/relationships/hyperlink" Target="https://www.tech360.tv/huawei-boosts-smart-driving-investment-computing-power-2026-24-04" TargetMode="External"/><Relationship Id="rId130" Type="http://schemas.openxmlformats.org/officeDocument/2006/relationships/hyperlink" Target="https://www.defenseworld.net/2026/04/24/lithium-stocks-to-follow-now-april-22nd.html" TargetMode="External"/><Relationship Id="rId131" Type="http://schemas.openxmlformats.org/officeDocument/2006/relationships/hyperlink" Target="https://www.etoday.co.kr/news/view/2578702" TargetMode="External"/><Relationship Id="rId132" Type="http://schemas.openxmlformats.org/officeDocument/2006/relationships/hyperlink" Target="https://www.etoday.co.kr/news/view/2578896" TargetMode="External"/><Relationship Id="rId133" Type="http://schemas.openxmlformats.org/officeDocument/2006/relationships/hyperlink" Target="https://australianminingreview.com.au/news/newmont-generates-record-earnings/" TargetMode="External"/><Relationship Id="rId134" Type="http://schemas.openxmlformats.org/officeDocument/2006/relationships/hyperlink" Target="https://interestingengineering.com/transportation/chinese-firm-electric-wagon-955-hp" TargetMode="External"/><Relationship Id="rId135" Type="http://schemas.openxmlformats.org/officeDocument/2006/relationships/hyperlink" Target="https://carnewschina.com/2026/04/24/denza-z-convertible-unveiled-in-beijing-eyes-europe-first-with-goodwood-global-launch-in-july/" TargetMode="External"/><Relationship Id="rId136" Type="http://schemas.openxmlformats.org/officeDocument/2006/relationships/hyperlink" Target="https://carnewschina.com/2026/04/24/byds-fang-cheng-bao-debuts-first-ever-sedans-and-formula-x-supercar-at-2026-beijing-auto-show/" TargetMode="External"/><Relationship Id="rId137" Type="http://schemas.openxmlformats.org/officeDocument/2006/relationships/hyperlink" Target="https://carnewschina.com/2026/04/24/new-lynk-co-10-and-10-open-for-pre-sale-at-30400-37700-usd/" TargetMode="External"/><Relationship Id="rId138" Type="http://schemas.openxmlformats.org/officeDocument/2006/relationships/hyperlink" Target="https://en.yna.co.kr/view/AEN20260424005600320" TargetMode="External"/><Relationship Id="rId139" Type="http://schemas.openxmlformats.org/officeDocument/2006/relationships/hyperlink" Target="https://afma.org.au/new-platform-combines-fuel-and-ev-charging-for-australian-fleets/" TargetMode="External"/><Relationship Id="rId140" Type="http://schemas.openxmlformats.org/officeDocument/2006/relationships/hyperlink" Target="https://www.tv9hindi.com/automobile/delhi-draft-ev-policy-petrol-diesel-vehicles-timeline-subsidy-on-electric-vehicles-3762492.html" TargetMode="External"/><Relationship Id="rId141" Type="http://schemas.openxmlformats.org/officeDocument/2006/relationships/hyperlink" Target="https://kalkinemedia.com/au/stocks/metal-and-mining/asx-smallcap-firebird-gains-momentum-with-battery-breakthrough-backing" TargetMode="External"/><Relationship Id="rId142" Type="http://schemas.openxmlformats.org/officeDocument/2006/relationships/hyperlink" Target="https://www.prnewswire.co.uk/news-releases/ace-green-recycling-inc-and-athena-technology-acquisition-corp-ii-announce-32-million-pipe-investment-to-support-proposed-business-combination-302752456.html" TargetMode="External"/><Relationship Id="rId143" Type="http://schemas.openxmlformats.org/officeDocument/2006/relationships/hyperlink" Target="https://www.newzimbabwe.com/zimbabwe-seeks-investment-in-mineral-value-addition-after-raw-export-ban/" TargetMode="External"/><Relationship Id="rId144" Type="http://schemas.openxmlformats.org/officeDocument/2006/relationships/hyperlink" Target="https://www.ajunews.com/view/20260424110604546" TargetMode="External"/><Relationship Id="rId145" Type="http://schemas.openxmlformats.org/officeDocument/2006/relationships/hyperlink" Target="https://www.cartoq.com/car-news/tesla-eyes-india-market-beyond-cars/" TargetMode="External"/><Relationship Id="rId146" Type="http://schemas.openxmlformats.org/officeDocument/2006/relationships/hyperlink" Target="https://www.prnewswire.com/news-releases/ponyai-drives-commercialization-at-scale-with-lower-cost-robotaxis-and-new-l4-light-truck-302752560.html" TargetMode="External"/><Relationship Id="rId147" Type="http://schemas.openxmlformats.org/officeDocument/2006/relationships/hyperlink" Target="https://kalkinemedia.com/au/stocks/lithium/which-lithium-stock-asxpls-moves-asx-300-today" TargetMode="External"/><Relationship Id="rId148" Type="http://schemas.openxmlformats.org/officeDocument/2006/relationships/hyperlink" Target="https://kalkinemedia.com/au/stocks/metal-and-mining/asx-200-lithium-giant-surges-whats-powering-pls-growth" TargetMode="External"/><Relationship Id="rId149" Type="http://schemas.openxmlformats.org/officeDocument/2006/relationships/hyperlink" Target="https://noticias.autocosmos.com.ar/2026/04/23/stellantis-podria-compartir-plantas-con-dongfeng" TargetMode="External"/><Relationship Id="rId150" Type="http://schemas.openxmlformats.org/officeDocument/2006/relationships/hyperlink" Target="https://www.howtogeek.com/tesla-q1-2026-earnings-call-full-self-driving-upgrades/" TargetMode="External"/><Relationship Id="rId151" Type="http://schemas.openxmlformats.org/officeDocument/2006/relationships/hyperlink" Target="https://nypost.com/2026/04/22/business/elon-musk-says-tesla-expenses-will-rise-substantially-in-the-future/" TargetMode="External"/><Relationship Id="rId152" Type="http://schemas.openxmlformats.org/officeDocument/2006/relationships/hyperlink" Target="https://www.azernews.az/region/257465.html" TargetMode="External"/><Relationship Id="rId153" Type="http://schemas.openxmlformats.org/officeDocument/2006/relationships/hyperlink" Target="https://www.gurufocus.com/news/8811706/tesla-delays-china-fsd-approval-to-third-quarter-amid-regulatory-scrutiny" TargetMode="External"/><Relationship Id="rId154" Type="http://schemas.openxmlformats.org/officeDocument/2006/relationships/hyperlink" Target="https://www.notateslaapp.com/news/4033/tesla-fsd-v1432-unifies-fsd-models-across-robotaxi-and-customer-vehicles-improves-summon-and-adds-new-menu" TargetMode="External"/><Relationship Id="rId155" Type="http://schemas.openxmlformats.org/officeDocument/2006/relationships/hyperlink" Target="https://thenextweb.com/news/high-gas-prices-are-not-saving-tesla-they-are-just-slowing-the-bleeding" TargetMode="External"/><Relationship Id="rId156" Type="http://schemas.openxmlformats.org/officeDocument/2006/relationships/hyperlink" Target="https://carboncredits.com/tesla-q1-2026-hits-22-38b-revenue-but-do-weak-deliveries-and-falling-credits-expose-a-fragile-growth/" TargetMode="External"/><Relationship Id="rId157" Type="http://schemas.openxmlformats.org/officeDocument/2006/relationships/hyperlink" Target="https://www.hdmotori.it/mercato-auto-europa-marzo-2026/" TargetMode="External"/><Relationship Id="rId158" Type="http://schemas.openxmlformats.org/officeDocument/2006/relationships/hyperlink" Target="https://driveteslacanada.ca/news/tesla-model-y-leads-european-sales-in-march-claims-second-overall-for-q1-2026/?utm_source=rss&amp;utm_medium=rss&amp;utm_campaign=tesla-model-y-leads-european-sales-in-march-claims-second-overall-for-q1-2026" TargetMode="External"/><Relationship Id="rId159" Type="http://schemas.openxmlformats.org/officeDocument/2006/relationships/hyperlink" Target="https://driveteslacanada.ca/news/tesla-referral-rewards-double-in-europe/?utm_source=rss&amp;utm_medium=rss&amp;utm_campaign=tesla-referral-rewards-double-in-europe" TargetMode="External"/><Relationship Id="rId160" Type="http://schemas.openxmlformats.org/officeDocument/2006/relationships/hyperlink" Target="https://mugglehead.com/rivian-deploys-second-life-ev-battery-system-to-cut-factory-energy-costs/" TargetMode="External"/><Relationship Id="rId161" Type="http://schemas.openxmlformats.org/officeDocument/2006/relationships/hyperlink" Target="https://driveteslacanada.ca/supercharger/tesla-improves-supercharger-wait-time-predictions-with-new-ai-model/?utm_source=rss&amp;utm_medium=rss&amp;utm_campaign=tesla-improves-supercharger-wait-time-predictions-with-new-ai-model" TargetMode="External"/><Relationship Id="rId162" Type="http://schemas.openxmlformats.org/officeDocument/2006/relationships/hyperlink" Target="https://republicofmining.com/2026/04/23/in-china-battery-makers-bet-big-on-sodium-in-move-away-from-critical-minerals-by-you-xiaoying-reuters-march-16-2026/" TargetMode="External"/><Relationship Id="rId163" Type="http://schemas.openxmlformats.org/officeDocument/2006/relationships/hyperlink" Target="https://www.just-auto.com/news/stellantis-sale-sharing-european-plants/" TargetMode="External"/><Relationship Id="rId164" Type="http://schemas.openxmlformats.org/officeDocument/2006/relationships/hyperlink" Target="https://www.caranddriver.com/news/a71110755/2026-kia-ev6-pricing-revealed/" TargetMode="External"/><Relationship Id="rId165" Type="http://schemas.openxmlformats.org/officeDocument/2006/relationships/hyperlink" Target="https://carbuzz.com/cars-dead-at-end-of-2026/" TargetMode="External"/><Relationship Id="rId166" Type="http://schemas.openxmlformats.org/officeDocument/2006/relationships/hyperlink" Target="https://carbuzz.com/volkswagen-golf-troc-hybrids/" TargetMode="External"/><Relationship Id="rId167" Type="http://schemas.openxmlformats.org/officeDocument/2006/relationships/hyperlink" Target="https://carbuzz.com/tesla-roadster-will-not-be-autonomous/" TargetMode="External"/><Relationship Id="rId168" Type="http://schemas.openxmlformats.org/officeDocument/2006/relationships/hyperlink" Target="https://carbuzz.com/gas-prices-drive-electric-rentals/" TargetMode="External"/><Relationship Id="rId169" Type="http://schemas.openxmlformats.org/officeDocument/2006/relationships/hyperlink" Target="https://www.marketbeat.com/instant-alerts/tesla-q1-earnings-call-highlights-2026-04-23/" TargetMode="External"/><Relationship Id="rId170" Type="http://schemas.openxmlformats.org/officeDocument/2006/relationships/hyperlink" Target="https://www.carscoops.com/2026/04/tesla-government-fleet-contract/" TargetMode="External"/><Relationship Id="rId171" Type="http://schemas.openxmlformats.org/officeDocument/2006/relationships/hyperlink" Target="https://singularityhub.com/2026/04/23/catls-new-ev-battery-charges-in-six-minutes/" TargetMode="External"/><Relationship Id="rId172" Type="http://schemas.openxmlformats.org/officeDocument/2006/relationships/hyperlink" Target="https://oilprice.com/Energy/Energy-General/Lithium-Supply-Tightens-as-Low-Prices-Stall-New-Projects.html" TargetMode="External"/><Relationship Id="rId173" Type="http://schemas.openxmlformats.org/officeDocument/2006/relationships/hyperlink" Target="https://insidetelecom.com/china-ev-sales-drive-to-the-next-phase/" TargetMode="External"/><Relationship Id="rId174" Type="http://schemas.openxmlformats.org/officeDocument/2006/relationships/hyperlink" Target="https://www.viva.co.id/otomotif/1894069-terpopuler-mobil-listrik-masuk-masa-ujian-pajak-resmi-berlaku-phev-jadi-jalan-tengah" TargetMode="External"/><Relationship Id="rId175" Type="http://schemas.openxmlformats.org/officeDocument/2006/relationships/hyperlink" Target="https://seekingalpha.com/article/4893736-fords-highly-touted-bev-czar-leaves-his-exit-wont-quickly-change-things?source=generic_rss" TargetMode="External"/><Relationship Id="rId176" Type="http://schemas.openxmlformats.org/officeDocument/2006/relationships/hyperlink" Target="https://www.pv-tech.org/australian-energy-market-commission-proposes-20-year-distribution-planning-framework-to-ease-solar-curtailment/" TargetMode="External"/><Relationship Id="rId177" Type="http://schemas.openxmlformats.org/officeDocument/2006/relationships/hyperlink" Target="https://evsandbeyond.co.nz/tesla-beats-profit-forecasts-but-misses-on-revenue-in-q1/#utm_source=rss&amp;utm_medium=rss&amp;utm_campaign=tesla-beats-profit-forecasts-but-misses-on-revenue-in-q1" TargetMode="External"/><Relationship Id="rId178" Type="http://schemas.openxmlformats.org/officeDocument/2006/relationships/hyperlink" Target="https://www.fool.com/coverage/stock-market-today/2026/04/23/stock-market-today-april-23-tesla-falls-after-lifting-2026-capex-guidance-for-ai-and-robotics/" TargetMode="External"/><Relationship Id="rId179" Type="http://schemas.openxmlformats.org/officeDocument/2006/relationships/hyperlink" Target="https://www.pv-magazine-australia.com/2026/04/24/heavy-vehicle-electrification-conversion-centre-in-south-australia-a-no-brainer/" TargetMode="External"/><Relationship Id="rId180" Type="http://schemas.openxmlformats.org/officeDocument/2006/relationships/hyperlink" Target="https://www.basicthinking.de/blog/2026/04/23/geely-ueberholt-tesla-und-vw-die-innovativsten-e-autobauer-2026/" TargetMode="External"/><Relationship Id="rId181" Type="http://schemas.openxmlformats.org/officeDocument/2006/relationships/hyperlink" Target="https://www.freemalaysiatoday.com/category/business/2026/04/24/chinese-evs-geared-up-to-dominate-worlds-biggest-auto-show" TargetMode="External"/><Relationship Id="rId182" Type="http://schemas.openxmlformats.org/officeDocument/2006/relationships/hyperlink" Target="https://www.ksta.de/wirtschaft/deutsche-autobauer-in-china-wir-koennen-es-noch-aber-der-druck-ist-immens-1269391" TargetMode="External"/><Relationship Id="rId183" Type="http://schemas.openxmlformats.org/officeDocument/2006/relationships/hyperlink" Target="https://cleantechnica.com/2026/04/23/mercedes-adds-new-eqs-c-class-electric-to-line-up/" TargetMode="External"/><Relationship Id="rId184" Type="http://schemas.openxmlformats.org/officeDocument/2006/relationships/hyperlink" Target="https://convenienceworldmagazine.com.au/ev-industry-calls-to-accelerate-charging-infrastructure/" TargetMode="External"/><Relationship Id="rId185" Type="http://schemas.openxmlformats.org/officeDocument/2006/relationships/hyperlink" Target="https://insideretail.asia/2026/04/24/can-chinas-ev-surge-conquer-overseas-markets/" TargetMode="External"/><Relationship Id="rId186" Type="http://schemas.openxmlformats.org/officeDocument/2006/relationships/hyperlink" Target="https://stockhead.com.au/resources/monsters-of-rock-a-tale-of-two-quarterlies-for-lithium-stocks-pls-and-igo-fmg-eyes-data-centres/" TargetMode="External"/><Relationship Id="rId187" Type="http://schemas.openxmlformats.org/officeDocument/2006/relationships/hyperlink" Target="https://www.fool.com.au/2026/04/24/this-asx-lithium-stock-is-bouncing-back-today-heres-why/" TargetMode="External"/><Relationship Id="rId188" Type="http://schemas.openxmlformats.org/officeDocument/2006/relationships/hyperlink" Target="https://www.fool.com.au/2026/04/24/igo-shares-sink-14-heres-what-just-spooked-investors/" TargetMode="External"/><Relationship Id="rId189" Type="http://schemas.openxmlformats.org/officeDocument/2006/relationships/hyperlink" Target="https://www.fool.com.au/2026/04/24/pls-shares-jump-6-on-record-quarter-and-massive-cash-generation/" TargetMode="External"/><Relationship Id="rId190" Type="http://schemas.openxmlformats.org/officeDocument/2006/relationships/hyperlink" Target="https://mining.com.au/firebird-soars-with-arena-support-for-demonstration-plant/" TargetMode="External"/><Relationship Id="rId191" Type="http://schemas.openxmlformats.org/officeDocument/2006/relationships/hyperlink" Target="https://www.chinadaily.com.cn/a/202604/24/WS69eacb49a310d6866eb454b7.html" TargetMode="External"/><Relationship Id="rId192" Type="http://schemas.openxmlformats.org/officeDocument/2006/relationships/hyperlink" Target="https://www.prnewswire.com/news-releases/ace-green-recycling-inc-and-athena-technology-acquisition-corp-ii-announce-32-million-pipe-investment-to-support-proposed-business-combination-302752450.html" TargetMode="External"/><Relationship Id="rId193" Type="http://schemas.openxmlformats.org/officeDocument/2006/relationships/hyperlink" Target="https://glamadelaide.com.au/fuel-price-shocks-spark-push-for-faster-ev-rollout-across-australia/" TargetMode="External"/><Relationship Id="rId194" Type="http://schemas.openxmlformats.org/officeDocument/2006/relationships/hyperlink" Target="https://www.rionegro.com.ar/sociedad/una-cientifica-argentina-fue-distinguida-entre-las-25-mentes-mas-brillantes-del-mundo-por-su-aporte-ambiental-4550197/" TargetMode="External"/><Relationship Id="rId195" Type="http://schemas.openxmlformats.org/officeDocument/2006/relationships/hyperlink" Target="https://www.fool.com/coverage/stock-market-today/2026/04/23/stock-market-today-april-23-quantumscape-jumps-after-q1-results-as-management-eyes-new-markets/" TargetMode="External"/><Relationship Id="rId196" Type="http://schemas.openxmlformats.org/officeDocument/2006/relationships/hyperlink" Target="https://www.theregister.com/2026/04/23/solid_state_batteries_energy_storage/" TargetMode="External"/><Relationship Id="rId197" Type="http://schemas.openxmlformats.org/officeDocument/2006/relationships/hyperlink" Target="https://gestion.pe/economia/empresas/ppx-acelera-en-la-libertad-mas-perforacion-y-nuevas-zonas-en-la-mira-para-2026-noticia/" TargetMode="External"/><Relationship Id="rId198" Type="http://schemas.openxmlformats.org/officeDocument/2006/relationships/hyperlink" Target="https://republicofmining.com/2026/04/23/alaska-senator-reignites-mining-dispute-that-could-complicate-canadas-critical-minerals-strategy-by-andrew-rankin-financial-post-april-23-2026/" TargetMode="External"/><Relationship Id="rId199" Type="http://schemas.openxmlformats.org/officeDocument/2006/relationships/hyperlink" Target="https://www.bestmag.co.uk/factorial-zetsche-board-listing/" TargetMode="External"/><Relationship Id="rId200" Type="http://schemas.openxmlformats.org/officeDocument/2006/relationships/hyperlink" Target="https://www.nature.com/articles/s41565-026-02152-x" TargetMode="External"/><Relationship Id="rId201" Type="http://schemas.openxmlformats.org/officeDocument/2006/relationships/hyperlink" Target="https://techxplore.com/news/2026-04-solid-state-batteries-short-circuit.html" TargetMode="External"/><Relationship Id="rId202" Type="http://schemas.openxmlformats.org/officeDocument/2006/relationships/hyperlink" Target="https://www.zeit.de/politik/2026-04/klimagase-autos-lastwagen-kraftstoffe-bundestag-biosprit-wasserstoff" TargetMode="External"/><Relationship Id="rId203" Type="http://schemas.openxmlformats.org/officeDocument/2006/relationships/hyperlink" Target="https://www.adomonline.com/nzema-youth-deny-illegal-miners-tag-by-adamus-resources-limited/" TargetMode="External"/><Relationship Id="rId204" Type="http://schemas.openxmlformats.org/officeDocument/2006/relationships/hyperlink" Target="https://batteriesnews.com/voltavate-manufacturing-breakthrough-gains-arena-backing-to-transform-battery-production-at-scale/" TargetMode="External"/><Relationship Id="rId205" Type="http://schemas.openxmlformats.org/officeDocument/2006/relationships/hyperlink" Target="https://batteriesnews.com/gmg-doubles-energy-density-of-6-minute-charging-graphene-aluminium-ion-battery/" TargetMode="External"/><Relationship Id="rId206" Type="http://schemas.openxmlformats.org/officeDocument/2006/relationships/hyperlink" Target="https://batteriesnews.com/tsr-group-and-basf-cooperate-on-the-recycling-of-electric-vehicle-batteries-in-europe/" TargetMode="External"/><Relationship Id="rId207" Type="http://schemas.openxmlformats.org/officeDocument/2006/relationships/hyperlink" Target="https://batteriesnews.com/rivian-and-redwood-materials-announce-energy-storage-partnership-for-manufacturing/" TargetMode="External"/><Relationship Id="rId208" Type="http://schemas.openxmlformats.org/officeDocument/2006/relationships/hyperlink" Target="https://batteriesnews.com/hpq-silicon-industrial-lithium-ion-gen4-21700-cells-surpass-7000-mah-based-on-extended-test-conditions/" TargetMode="External"/><Relationship Id="rId209" Type="http://schemas.openxmlformats.org/officeDocument/2006/relationships/hyperlink" Target="https://chargedevs.com/newswire/catl-unveils-six-battery-innovations-including-350-wh-kg-condensed-cells/" TargetMode="External"/><Relationship Id="rId210" Type="http://schemas.openxmlformats.org/officeDocument/2006/relationships/hyperlink" Target="https://www.gbnews.com/lifestyle/cars/chinese-catl-electric-car-batteries-range-charging" TargetMode="External"/><Relationship Id="rId211" Type="http://schemas.openxmlformats.org/officeDocument/2006/relationships/hyperlink" Target="https://legal-planet.org/2026/04/23/the-story-of-californias-advanced-clean-trucks-regulation/" TargetMode="External"/><Relationship Id="rId212" Type="http://schemas.openxmlformats.org/officeDocument/2006/relationships/hyperlink" Target="https://www.indiandefensenews.in/2026/04/hub-e-unveils-indias-first-450-whkg.html" TargetMode="External"/><Relationship Id="rId213" Type="http://schemas.openxmlformats.org/officeDocument/2006/relationships/hyperlink" Target="https://www.northernminer.com/news/lithium-market-to-enter-deficit-until-2035-canaccord/1003890318/" TargetMode="External"/><Relationship Id="rId214" Type="http://schemas.openxmlformats.org/officeDocument/2006/relationships/hyperlink" Target="https://batteriesnews.com/ilika-uk-pioneer-in-solid-state-battery-technology-announces-a-collaboration-with-brompton-bicycles/" TargetMode="External"/><Relationship Id="rId215" Type="http://schemas.openxmlformats.org/officeDocument/2006/relationships/hyperlink" Target="https://www.carscoops.com/2026/04/china-ev-sales-decline/" TargetMode="External"/><Relationship Id="rId216" Type="http://schemas.openxmlformats.org/officeDocument/2006/relationships/hyperlink" Target="https://www.df.cl/regiones/arica-y-parinacota/empresas/tribunal-ambiental-levanta-parcialmente-medida-cautelar-contra-quiborax-y" TargetMode="External"/><Relationship Id="rId217" Type="http://schemas.openxmlformats.org/officeDocument/2006/relationships/hyperlink" Target="https://energy.economictimes.indiatimes.com/news/power/indias-electric-vehicle-manufacturing-future-dependent-on-state-level-policies-iisd-report/130469623" TargetMode="External"/><Relationship Id="rId218" Type="http://schemas.openxmlformats.org/officeDocument/2006/relationships/hyperlink" Target="https://www.rvnews.com/dragonfly-energy-receives-solid-state-battery-technology-patent/" TargetMode="External"/><Relationship Id="rId219" Type="http://schemas.openxmlformats.org/officeDocument/2006/relationships/hyperlink" Target="https://prensaregional.pe/tia-maria-si-va-que-nos-demuestra-ello/" TargetMode="External"/><Relationship Id="rId220" Type="http://schemas.openxmlformats.org/officeDocument/2006/relationships/hyperlink" Target="https://www.news5cleveland.com/news/local-news/investigations/some-big-businesses-benefit-from-major-tax-money-in-ev-chargers-supporters-say-program-helps-communities" TargetMode="External"/><Relationship Id="rId221" Type="http://schemas.openxmlformats.org/officeDocument/2006/relationships/hyperlink" Target="https://driveteslacanada.ca/model-y/tesla-expanding-giga-berlin-workforce-by-1000-to-boost-model-y-production/?utm_source=rss&amp;utm_medium=rss&amp;utm_campaign=tesla-expanding-giga-berlin-workforce-by-1000-to-boost-model-y-production" TargetMode="External"/><Relationship Id="rId222" Type="http://schemas.openxmlformats.org/officeDocument/2006/relationships/hyperlink" Target="https://vinciworks.com/blog/chinas-new-crackdown-on-supply-chain-due-diligence/" TargetMode="External"/><Relationship Id="rId223" Type="http://schemas.openxmlformats.org/officeDocument/2006/relationships/hyperlink" Target="https://www.energy-storage.news/us-battery-recycling-in-doldrums-updates-from-redwood-materials-ascend-elements/" TargetMode="External"/><Relationship Id="rId224" Type="http://schemas.openxmlformats.org/officeDocument/2006/relationships/hyperlink" Target="https://en.yna.co.kr/view/AEN20260423012600320" TargetMode="External"/><Relationship Id="rId225" Type="http://schemas.openxmlformats.org/officeDocument/2006/relationships/hyperlink" Target="https://www.euronews.com/my-europe/2026/04/23/european-economic-congress-2026-is-europe-too-late-to-the-metal-recycling-game" TargetMode="External"/><Relationship Id="rId226" Type="http://schemas.openxmlformats.org/officeDocument/2006/relationships/hyperlink" Target="https://qazinform.com/news/eu-unveils-accelerateeu-plan-to-cut-energy-dependence-e47ba7" TargetMode="External"/><Relationship Id="rId227" Type="http://schemas.openxmlformats.org/officeDocument/2006/relationships/hyperlink" Target="https://corporateknights.com/energy/dawn-green-cold-war/" TargetMode="External"/><Relationship Id="rId228" Type="http://schemas.openxmlformats.org/officeDocument/2006/relationships/hyperlink" Target="https://diariocorreo.pe/edicion/ica/nasca-agricultores-protestan-contra-planta-de-mineria-informal-que-danaria-cultivos-noticia/" TargetMode="External"/><Relationship Id="rId229" Type="http://schemas.openxmlformats.org/officeDocument/2006/relationships/hyperlink" Target="https://www.energy-storage.news/tesla-reports-declines-in-quarterly-energy-storage-revenues-and-deployments/" TargetMode="External"/><Relationship Id="rId230" Type="http://schemas.openxmlformats.org/officeDocument/2006/relationships/hyperlink" Target="https://www.viva.co.id/berita/nasional/1894104-mendagri-tito-perintahkan-gubernur-bebaskan-pajak-kendaraan-listrik" TargetMode="External"/><Relationship Id="rId231" Type="http://schemas.openxmlformats.org/officeDocument/2006/relationships/hyperlink" Target="https://t3n.de/news/gruenheide-tesla-will-mitarbeiterzahl-in-deutschem-werk-aufstocken-so-viele-neue-arbeitsplaetze-sind-geplant-1739629/" TargetMode="External"/><Relationship Id="rId232" Type="http://schemas.openxmlformats.org/officeDocument/2006/relationships/hyperlink" Target="https://blog.upsbatterycenter.com/self-discharge-in-energy-storage/" TargetMode="External"/><Relationship Id="rId233" Type="http://schemas.openxmlformats.org/officeDocument/2006/relationships/hyperlink" Target="https://www.electrive.com/2026/04/23/new-york-adds-30m-to-ev-rebate-scheme/" TargetMode="External"/><Relationship Id="rId234" Type="http://schemas.openxmlformats.org/officeDocument/2006/relationships/hyperlink" Target="https://www.electrive.com/2026/04/23/uk-plans-to-double-down-on-ev-charging-provision/" TargetMode="External"/><Relationship Id="rId235" Type="http://schemas.openxmlformats.org/officeDocument/2006/relationships/hyperlink" Target="https://kalkinemedia.com/au/news/market-updates/asx-200-mining-funding-trends-driving-market-momentum" TargetMode="External"/><Relationship Id="rId236" Type="http://schemas.openxmlformats.org/officeDocument/2006/relationships/hyperlink" Target="https://www.thehindubusinessline.com/news/tata-agratas-india-amp-uk-battery-plants-enter-18-month-phase-ahead-of-2027-rollout/article70878838.ece" TargetMode="External"/><Relationship Id="rId237" Type="http://schemas.openxmlformats.org/officeDocument/2006/relationships/hyperlink" Target="https://kalkinemedia.com/au/stocks/metal-and-mining/battery-metals-boost-all-ordinaries-with-grant-support" TargetMode="External"/><Relationship Id="rId238" Type="http://schemas.openxmlformats.org/officeDocument/2006/relationships/hyperlink" Target="https://europeansting.com/2026/04/23/transport-eesc-urges-the-commission-to-maintain-a-clear-signal-for-zero-and-low-emission-corporate-vehicles/" TargetMode="External"/><Relationship Id="rId239" Type="http://schemas.openxmlformats.org/officeDocument/2006/relationships/hyperlink" Target="https://skillings.net/lithium-production-technology-dle-vs-hard-rock-what-it-is-and-2026-outlook/" TargetMode="External"/><Relationship Id="rId240" Type="http://schemas.openxmlformats.org/officeDocument/2006/relationships/hyperlink" Target="https://skillings.net/skillings-mining-intelligence-us-rare-earths-2-8b-deal-bhps-massive-copper-bet/" TargetMode="External"/><Relationship Id="rId241" Type="http://schemas.openxmlformats.org/officeDocument/2006/relationships/hyperlink" Target="https://www.ksta.de/wirtschaft/vw-kaempft-in-china-verkaufsziele-gesenkt-werke-geschlossen-1268925" TargetMode="External"/><Relationship Id="rId242" Type="http://schemas.openxmlformats.org/officeDocument/2006/relationships/hyperlink" Target="https://pakobserver.net/pm-shehbaz-launches-easy-installment-e-bikes-for-govt-employees/" TargetMode="External"/><Relationship Id="rId243" Type="http://schemas.openxmlformats.org/officeDocument/2006/relationships/hyperlink" Target="https://www.viva.co.id/otomotif/1894042-pajak-mobil-listrik-jadi-sorotan-di-indonesia" TargetMode="External"/><Relationship Id="rId244" Type="http://schemas.openxmlformats.org/officeDocument/2006/relationships/hyperlink" Target="https://www.sentinelassam.com/more-news/international/brazil-moves-to-block-strategic-mineral-sales-drafts-new-national-policy" TargetMode="External"/><Relationship Id="rId245" Type="http://schemas.openxmlformats.org/officeDocument/2006/relationships/hyperlink" Target="https://lithium-news.com/inside-the-critical-role-of-lithium-hydroxide-premium-in-battery-manufacturing-success/" TargetMode="External"/><Relationship Id="rId246" Type="http://schemas.openxmlformats.org/officeDocument/2006/relationships/hyperlink" Target="https://www.freemalaysiatoday.com/category/business/2026/04/23/us-firms-voice-concern-over-chinas-new-supply-chain-rules" TargetMode="External"/><Relationship Id="rId247" Type="http://schemas.openxmlformats.org/officeDocument/2006/relationships/hyperlink" Target="https://skillings.net/laguna-verde-project-update-timeline-and-key-risks/" TargetMode="External"/><Relationship Id="rId248" Type="http://schemas.openxmlformats.org/officeDocument/2006/relationships/hyperlink" Target="https://www.autoblog.it/post/nuova-peugeot-208-dal-2027-sara-solo-elettrica-ma-il-modello-termico-resta" TargetMode="External"/><Relationship Id="rId249" Type="http://schemas.openxmlformats.org/officeDocument/2006/relationships/hyperlink" Target="https://www.autoblog.it/post/rivian-r2-produzione-al-via-nonostante-il-tornado-autonomia-530-km-e-prezzi" TargetMode="External"/><Relationship Id="rId250" Type="http://schemas.openxmlformats.org/officeDocument/2006/relationships/hyperlink" Target="https://evreporter.com/rocklink-india-sets-up-lithium-ion-battery-and-rare-earth-magnet-recycling-facility-in-sikandrabad-up/" TargetMode="External"/><Relationship Id="rId251" Type="http://schemas.openxmlformats.org/officeDocument/2006/relationships/hyperlink" Target="https://technplay.com/la-smart-2-une-petite-voiture-electrique-pas-comme-les-autres/" TargetMode="External"/><Relationship Id="rId252" Type="http://schemas.openxmlformats.org/officeDocument/2006/relationships/hyperlink" Target="https://www.xaluannews.com/modules.php?name=News&amp;file=article&amp;sid=3741943" TargetMode="External"/><Relationship Id="rId253" Type="http://schemas.openxmlformats.org/officeDocument/2006/relationships/hyperlink" Target="https://solarquarter.com/2026/04/23/australian-energy-market-commission-proposes-smarter-grid-planning-to-support-rooftop-solar-ev-growth/" TargetMode="External"/><Relationship Id="rId254" Type="http://schemas.openxmlformats.org/officeDocument/2006/relationships/hyperlink" Target="https://www.clubic.com/actualite-610357-minutes-pour-un-plein-complet-la-batterie-revolutionnaire-qui-change-tout-arrive-enfin.html" TargetMode="External"/><Relationship Id="rId255" Type="http://schemas.openxmlformats.org/officeDocument/2006/relationships/hyperlink" Target="https://caretas.pe/edicion_2747/inversion-minera-en-el-peru-2026-medidas-del-gobierno-para-destrabar-proyectos/" TargetMode="External"/><Relationship Id="rId256" Type="http://schemas.openxmlformats.org/officeDocument/2006/relationships/hyperlink" Target="https://prensaregional.pe/presidente-balcazar-senala-que-licencia-de-explotacion-no-cierra-dialogo-en-tia-maria/" TargetMode="External"/><Relationship Id="rId257" Type="http://schemas.openxmlformats.org/officeDocument/2006/relationships/hyperlink" Target="https://cronica.com.ec/2026/04/23/fiscalia-allana-gad-macara-por-presunto-trafico-de-influencias-en-permisos-mineros/" TargetMode="External"/><Relationship Id="rId258" Type="http://schemas.openxmlformats.org/officeDocument/2006/relationships/hyperlink" Target="https://www.channelstv.com/2026/04/23/electric-vehicles-push-eu-car-sales-up-by-12-5/" TargetMode="External"/><Relationship Id="rId259" Type="http://schemas.openxmlformats.org/officeDocument/2006/relationships/hyperlink" Target="https://www.ampeco.com/blog/ai-shift-how-ev-charging-operations-will-transform/" TargetMode="External"/><Relationship Id="rId260" Type="http://schemas.openxmlformats.org/officeDocument/2006/relationships/hyperlink" Target="https://www.autocarindia.com/car-news/tesla-india-network-expansion-plans-439536" TargetMode="External"/><Relationship Id="rId261" Type="http://schemas.openxmlformats.org/officeDocument/2006/relationships/hyperlink" Target="https://www.autocarindia.com/car-news/new-vinfast-limo-green-electric-taxi-spied-in-india-439534" TargetMode="External"/><Relationship Id="rId262" Type="http://schemas.openxmlformats.org/officeDocument/2006/relationships/hyperlink" Target="https://hvg.hu/cegauto/20260423_van-5-perce-kina-byd-denza-z9gt-rekordgyors-villanyauto-tolto-teszt-velemeny" TargetMode="External"/><Relationship Id="rId263" Type="http://schemas.openxmlformats.org/officeDocument/2006/relationships/hyperlink" Target="https://www.frandroid.com/survoltes/voitures-electriques/3075587_le-thermique-en-chute-libre-pourquoi-la-voiture-electrique-rafle-tout-en-ce-debut-dannee-en-europe" TargetMode="External"/><Relationship Id="rId264" Type="http://schemas.openxmlformats.org/officeDocument/2006/relationships/hyperlink" Target="https://indianautosblog.com/volvo-ex60-electric-suv-production-begins-in-sweden-p328435" TargetMode="External"/><Relationship Id="rId265" Type="http://schemas.openxmlformats.org/officeDocument/2006/relationships/hyperlink" Target="https://www.frandroid.com/marques/volkswagen/3075709_vrais-boutons-ecran-android-et-transmission-integrale-vw-ameliore-son-van-electrique-lid-buzz" TargetMode="External"/><Relationship Id="rId266" Type="http://schemas.openxmlformats.org/officeDocument/2006/relationships/hyperlink" Target="https://www.benzinga.com/analyst-stock-ratings/analyst-color/26/04/51992122/why-wall-street-is-betting-on-teslas-ai-future" TargetMode="External"/><Relationship Id="rId267" Type="http://schemas.openxmlformats.org/officeDocument/2006/relationships/hyperlink" Target="https://insideevs.com/news/793811/volvo-ex60-production-schedule-2026/" TargetMode="External"/><Relationship Id="rId268" Type="http://schemas.openxmlformats.org/officeDocument/2006/relationships/hyperlink" Target="https://www.globenewswire.com/news-release/2026/04/23/3279775/0/en/Dragonfly-Energy-Receives-First-Japanese-Patent-Allowance-for-Solid-State-Battery-Technology.html" TargetMode="External"/><Relationship Id="rId269" Type="http://schemas.openxmlformats.org/officeDocument/2006/relationships/hyperlink" Target="https://www.hdmotori.it/volvo-ex60-produzione-svezia/" TargetMode="External"/><Relationship Id="rId270" Type="http://schemas.openxmlformats.org/officeDocument/2006/relationships/hyperlink" Target="https://www.batterytechonline.com/ev-batteries/untitled" TargetMode="External"/><Relationship Id="rId271" Type="http://schemas.openxmlformats.org/officeDocument/2006/relationships/hyperlink" Target="https://www.batterytechonline.com/battery-manufacturing/why-battery-companies-are-betting-billions-on-north-carolina" TargetMode="External"/><Relationship Id="rId272" Type="http://schemas.openxmlformats.org/officeDocument/2006/relationships/hyperlink" Target="https://www.computerworld.dk/art/295324/tesla-er-aarets-taber-blandt-tech-giganterne-aktien-er-nede-med-14-procent-i-2026-trods-rimeligt-regnskab?utm_source=RSS&amp;utm_medium=RSS&amp;utm_campaign=RSS" TargetMode="External"/><Relationship Id="rId273" Type="http://schemas.openxmlformats.org/officeDocument/2006/relationships/hyperlink" Target="https://electricalreview.co.uk/2026/04/23/half-of-rapid-charging-networks-appear-to-miss-uk-reliability-rules/" TargetMode="External"/><Relationship Id="rId274" Type="http://schemas.openxmlformats.org/officeDocument/2006/relationships/hyperlink" Target="https://de.motor1.com/news/793821/bmw-i3-limousine-langversion-china/" TargetMode="External"/><Relationship Id="rId275" Type="http://schemas.openxmlformats.org/officeDocument/2006/relationships/hyperlink" Target="https://de.motor1.com/news/793814/vw-markenchef-golf-9-entwicklung/" TargetMode="External"/><Relationship Id="rId276" Type="http://schemas.openxmlformats.org/officeDocument/2006/relationships/hyperlink" Target="https://www.fleetnews.co.uk/news/fleets-extend-replacement-cycles-and-demand-surges-for-used-ev-leasing" TargetMode="External"/><Relationship Id="rId277" Type="http://schemas.openxmlformats.org/officeDocument/2006/relationships/hyperlink" Target="https://www.autoserviceworld.com/how-fleet-focus-has-shifted-from-ev-targets-to-cost-and-infrastructure/" TargetMode="External"/><Relationship Id="rId278" Type="http://schemas.openxmlformats.org/officeDocument/2006/relationships/hyperlink" Target="https://fleetworld.co.uk/enhanced-volkswagen-id-4-and-id-5-still-eligible-for-electric-car-grant/" TargetMode="External"/><Relationship Id="rId279" Type="http://schemas.openxmlformats.org/officeDocument/2006/relationships/hyperlink" Target="https://cnevpost.com/2026/04/23/buick-launches-electra-e7-hybrid-suv-china/" TargetMode="External"/><Relationship Id="rId280" Type="http://schemas.openxmlformats.org/officeDocument/2006/relationships/hyperlink" Target="https://www.just-auto.com/news/bentley-first-electric-vehicle-2026/" TargetMode="External"/><Relationship Id="rId281" Type="http://schemas.openxmlformats.org/officeDocument/2006/relationships/hyperlink" Target="https://www.electrive.com/2026/04/23/windrose-offers-electric-hgvs-for-less-than-e200000/" TargetMode="External"/><Relationship Id="rId282" Type="http://schemas.openxmlformats.org/officeDocument/2006/relationships/hyperlink" Target="https://www.electrive.com/2026/04/23/cam-analysis-byd-tops-global-innovation-ranking-for-first-time/" TargetMode="External"/><Relationship Id="rId283" Type="http://schemas.openxmlformats.org/officeDocument/2006/relationships/hyperlink" Target="https://news.mongabay.com/2026/04/little-known-company-targets-south-african-biodiversity-hotspot-for-mining/" TargetMode="External"/><Relationship Id="rId284" Type="http://schemas.openxmlformats.org/officeDocument/2006/relationships/hyperlink" Target="https://carnewschina.com/2026/04/23/mercedes-benz-glc-evs-long-wheelbase-version-debuts-with-s-class-air-suspension-and-700-km-range/" TargetMode="External"/><Relationship Id="rId285" Type="http://schemas.openxmlformats.org/officeDocument/2006/relationships/hyperlink" Target="https://carnewschina.com/2026/04/23/avatr-launches-06t-wagon-with-up-to-955-hp-and-1250-km-range-starting-from-31900-usd/" TargetMode="External"/><Relationship Id="rId286" Type="http://schemas.openxmlformats.org/officeDocument/2006/relationships/hyperlink" Target="https://stratnewsglobal.com/china/chinas-ev-push-goes-global-amid-slowing-home-market/" TargetMode="External"/><Relationship Id="rId287" Type="http://schemas.openxmlformats.org/officeDocument/2006/relationships/hyperlink" Target="https://greenfleet.net/news/23042026/more-flexible-zero-emission-truck-pathway-needed" TargetMode="External"/><Relationship Id="rId288" Type="http://schemas.openxmlformats.org/officeDocument/2006/relationships/hyperlink" Target="https://www.tagesschau.de/wirtschaft/unternehmen/tesla-automarkt-acea-100.html" TargetMode="External"/><Relationship Id="rId289" Type="http://schemas.openxmlformats.org/officeDocument/2006/relationships/hyperlink" Target="https://thedriven.io/2026/04/23/australia-is-already-on-track-to-reach-80-per-cent-ev-sales-by-2030/" TargetMode="External"/><Relationship Id="rId290" Type="http://schemas.openxmlformats.org/officeDocument/2006/relationships/hyperlink" Target="https://www.bestmag.co.uk/basf-tsr-group-ev-batteries/" TargetMode="External"/><Relationship Id="rId291" Type="http://schemas.openxmlformats.org/officeDocument/2006/relationships/hyperlink" Target="https://3dnews.ru/1140511/kitayskaya-xpeng-namerena-naladit-massoviy-vipusk-letayushchih-avto-v-2027-godu" TargetMode="External"/><Relationship Id="rId292" Type="http://schemas.openxmlformats.org/officeDocument/2006/relationships/hyperlink" Target="https://www.derstandard.at/story/3000000317854/versprechen-gebrochen-millionen-teslas-werden-nie-autonom-fahren?ref=rss" TargetMode="External"/><Relationship Id="rId293" Type="http://schemas.openxmlformats.org/officeDocument/2006/relationships/hyperlink" Target="https://ekonomi.haber7.com/ekonomi/haber/3622336-elektrikli-devinde-buyuk-sicrayis-ilk-ceyrek-rakamlari-resmen-aciklandi" TargetMode="External"/><Relationship Id="rId294" Type="http://schemas.openxmlformats.org/officeDocument/2006/relationships/hyperlink" Target="https://www.cityam.com/tesla-leans-on-ai-and-robotics-as-earnings-fail-to-woo-investors/" TargetMode="External"/><Relationship Id="rId295" Type="http://schemas.openxmlformats.org/officeDocument/2006/relationships/hyperlink" Target="https://www.hdmotori.it/volkswagen-jetta-concept-x-cina-suv-elettrico/" TargetMode="External"/><Relationship Id="rId296" Type="http://schemas.openxmlformats.org/officeDocument/2006/relationships/hyperlink" Target="https://www.just-auto.com/news/sk-on-to-open-office-in-japan/" TargetMode="External"/><Relationship Id="rId297" Type="http://schemas.openxmlformats.org/officeDocument/2006/relationships/hyperlink" Target="https://www.just-auto.com/news/chery-targets-smaller-cars-europe/" TargetMode="External"/><Relationship Id="rId298" Type="http://schemas.openxmlformats.org/officeDocument/2006/relationships/hyperlink" Target="https://www.just-auto.com/news/honda-to-close-assembly-plant-in-china-by-june-reports/" TargetMode="External"/><Relationship Id="rId299" Type="http://schemas.openxmlformats.org/officeDocument/2006/relationships/hyperlink" Target="https://www.just-auto.com/news/tesla-q1-revenue-rises/" TargetMode="External"/><Relationship Id="rId300" Type="http://schemas.openxmlformats.org/officeDocument/2006/relationships/hyperlink" Target="https://www.gurufocus.com/news/8811592/quantumscape-corp-qs-q1-2026-earnings-call-highlights-strategic-advances-amid-financial-challenges" TargetMode="External"/><Relationship Id="rId301" Type="http://schemas.openxmlformats.org/officeDocument/2006/relationships/hyperlink" Target="https://cleantechnica.com/2026/04/22/the-cost-of-advanced-biofuels/" TargetMode="External"/><Relationship Id="rId302" Type="http://schemas.openxmlformats.org/officeDocument/2006/relationships/hyperlink" Target="https://cleantechnica.com/2026/04/22/eu-energy-crisis-response-needs-a-windfall-tax-on-oil-companies-to-fund-electrification-of-transport/" TargetMode="External"/><Relationship Id="rId303" Type="http://schemas.openxmlformats.org/officeDocument/2006/relationships/hyperlink" Target="https://www.brisbanetimes.com.au/environment/climate-change/lack-of-chargers-stalls-grand-plans-for-electric-cars-20260421-p5zpn8.html?ref=rss&amp;utm_medium=rss&amp;utm_source=rss_feed" TargetMode="External"/><Relationship Id="rId304" Type="http://schemas.openxmlformats.org/officeDocument/2006/relationships/hyperlink" Target="https://www.scmp.com/business/china-business/article/3351130/chinas-premium-evs-mount-tech-powered-challenge-bmw-mercedes-benz-expo?utm_source=rss_feed" TargetMode="External"/><Relationship Id="rId305" Type="http://schemas.openxmlformats.org/officeDocument/2006/relationships/hyperlink" Target="https://www.automotiveworld.com/news/leapmotor-debuts-b05-electric-model-at-poznan-show/" TargetMode="External"/><Relationship Id="rId306" Type="http://schemas.openxmlformats.org/officeDocument/2006/relationships/hyperlink" Target="https://www.autoexpress.co.uk/renault/369436/renault-ev-growth-gathers-pace-high-petrol-prices-tempt-buyers-electric-cars" TargetMode="External"/><Relationship Id="rId307" Type="http://schemas.openxmlformats.org/officeDocument/2006/relationships/hyperlink" Target="https://www.autoexpress.co.uk/news/369438/new-lepas-l4-ev-squares-fight-bmw-ix1" TargetMode="External"/><Relationship Id="rId308" Type="http://schemas.openxmlformats.org/officeDocument/2006/relationships/hyperlink" Target="https://www.evisionevs.co.uk/2026/04/23/the-future-of-ev-charging-can-you-really-charge-an-electric-car-in-9-minutes/" TargetMode="External"/><Relationship Id="rId309" Type="http://schemas.openxmlformats.org/officeDocument/2006/relationships/hyperlink" Target="https://coincentral.com/tesla-tsla-stock-holds-steady-energy-deployments-fall-q1-2026/" TargetMode="External"/><Relationship Id="rId310" Type="http://schemas.openxmlformats.org/officeDocument/2006/relationships/hyperlink" Target="https://www.capital.bg/politika_i_ikonomika/ikonomika/2026/04/23/4905683_ekotaksite_za_uredi_i_solari_moje_da_padnat_no_za/?ref=rss" TargetMode="External"/><Relationship Id="rId311" Type="http://schemas.openxmlformats.org/officeDocument/2006/relationships/hyperlink" Target="https://www.electrive.com/2026/04/23/uk-tax-authority-to-appeal-ruling-on-ev-charging-vat/" TargetMode="External"/><Relationship Id="rId312" Type="http://schemas.openxmlformats.org/officeDocument/2006/relationships/hyperlink" Target="https://www.electrive.com/2026/04/23/four-electric-trucks-test-milence-corridor-from-paris-to-berlin/" TargetMode="External"/><Relationship Id="rId313" Type="http://schemas.openxmlformats.org/officeDocument/2006/relationships/hyperlink" Target="https://www.actualno.com/economy/poveche-prodajbi-na-novi-avtomobili-v-evropa-ne-i-v-bylgarija-news_2585266.html" TargetMode="External"/><Relationship Id="rId314" Type="http://schemas.openxmlformats.org/officeDocument/2006/relationships/hyperlink" Target="https://www.electronicsforu.com/news/sic-chips-could-make-evs-more-efficient" TargetMode="External"/><Relationship Id="rId315" Type="http://schemas.openxmlformats.org/officeDocument/2006/relationships/hyperlink" Target="https://www.zeit.de/news/2026-04/23/weniger-verkaeufe-und-rendite-vw-senkt-ambitionen-in-china" TargetMode="External"/><Relationship Id="rId316" Type="http://schemas.openxmlformats.org/officeDocument/2006/relationships/hyperlink" Target="https://www.ndtvprofit.com/world/hyundai-motor-misses-estimates-as-global-headwinds-hit-11397687" TargetMode="External"/><Relationship Id="rId317" Type="http://schemas.openxmlformats.org/officeDocument/2006/relationships/hyperlink" Target="https://chinaeconomicreview.com/chinas-low-cost-evs-to-be-fitted-with-lidar-censors/" TargetMode="External"/><Relationship Id="rId318" Type="http://schemas.openxmlformats.org/officeDocument/2006/relationships/hyperlink" Target="https://www.krone.at/4116040" TargetMode="External"/><Relationship Id="rId319" Type="http://schemas.openxmlformats.org/officeDocument/2006/relationships/hyperlink" Target="https://www.electrive.com/2026/04/23/acea-bev-registrations-surge-by-49/" TargetMode="External"/><Relationship Id="rId320" Type="http://schemas.openxmlformats.org/officeDocument/2006/relationships/hyperlink" Target="https://www.electrive.com/2026/04/23/500-city-buses-have-already-been-electrified-hendryk-munster-hamburger-hochbahn/" TargetMode="External"/><Relationship Id="rId321" Type="http://schemas.openxmlformats.org/officeDocument/2006/relationships/hyperlink" Target="https://www.newswire.com/news/american-critical-minerals-engages-respec-to-execute-its-2026-drill-program-at" TargetMode="External"/><Relationship Id="rId322" Type="http://schemas.openxmlformats.org/officeDocument/2006/relationships/hyperlink" Target="https://skillings.net/inside-forge-how-u-s-mining-diplomacy-is-redrawing-the-critical-minerals-map/" TargetMode="External"/><Relationship Id="rId323" Type="http://schemas.openxmlformats.org/officeDocument/2006/relationships/hyperlink" Target="https://www.abendzeitung-muenchen.de/mehr/digitales/tesla-sieht-baldige-eu-zulassung-fuer-neues-assistenzsystem-art-1126946" TargetMode="External"/><Relationship Id="rId324" Type="http://schemas.openxmlformats.org/officeDocument/2006/relationships/hyperlink" Target="https://thenextweb.com/news/decade-energy-22m-electric-trucks-europe" TargetMode="External"/><Relationship Id="rId325" Type="http://schemas.openxmlformats.org/officeDocument/2006/relationships/hyperlink" Target="https://www.diariodesevilla.es/motor/catl-presenta-bateria-capaz-recargarse_0_2006574523.html" TargetMode="External"/><Relationship Id="rId326" Type="http://schemas.openxmlformats.org/officeDocument/2006/relationships/hyperlink" Target="https://ekonomi.republika.co.id/berita/tdwmtx348/hapus-insentif-ev-wamenperin-kita-harus-pertimbangkan-fiskal" TargetMode="External"/><Relationship Id="rId327" Type="http://schemas.openxmlformats.org/officeDocument/2006/relationships/hyperlink" Target="https://unn.ua/news/tesla-stverdzhuie-shcho-zamovlennia-na-elektrokary-vyhraly-vid-zrostannia-tsin-na-benzyn" TargetMode="External"/><Relationship Id="rId328" Type="http://schemas.openxmlformats.org/officeDocument/2006/relationships/hyperlink" Target="https://en.yna.co.kr/view/AEN20260423006852320" TargetMode="External"/><Relationship Id="rId329" Type="http://schemas.openxmlformats.org/officeDocument/2006/relationships/hyperlink" Target="https://www.techradar.com/vehicle-tech/hybrid-electric-vehicles/new-ev-battery-promises-incredible-six-minute-charges-as-electric-cars-edge-closer-to-gas-pump-refueling-speeds" TargetMode="External"/><Relationship Id="rId330" Type="http://schemas.openxmlformats.org/officeDocument/2006/relationships/hyperlink" Target="https://www.rushlane.com/2027-bmw-7-series-i7-debuts-neue-klasse-design-more-features-12544830.html" TargetMode="External"/><Relationship Id="rId331" Type="http://schemas.openxmlformats.org/officeDocument/2006/relationships/hyperlink" Target="https://www.automotiveworld.com/news/rivian-starts-r2-production-days-after-tornado-hits-factory/" TargetMode="External"/><Relationship Id="rId332" Type="http://schemas.openxmlformats.org/officeDocument/2006/relationships/hyperlink" Target="https://www.automotiveworld.com/news/tesla-raises-capex-to-25bn-as-musk-doubles-down-on-ai-bet/" TargetMode="External"/><Relationship Id="rId333" Type="http://schemas.openxmlformats.org/officeDocument/2006/relationships/hyperlink" Target="https://www.gbnews.com/lifestyle/cars/petrol-diesel-costs-new-fuels-electric-car-charging" TargetMode="External"/><Relationship Id="rId334" Type="http://schemas.openxmlformats.org/officeDocument/2006/relationships/hyperlink" Target="https://www.americanbankingnews.com/2026/04/23/caprock-group-llc-increases-stock-holdings-in-tesla-inc-tsla.html" TargetMode="External"/><Relationship Id="rId335" Type="http://schemas.openxmlformats.org/officeDocument/2006/relationships/hyperlink" Target="https://www.americanbankingnews.com/2026/04/23/vinfast-auto-ltd-nasdaqvfs-given-average-recommendation-of-hold-by-brokerages.html" TargetMode="External"/><Relationship Id="rId336" Type="http://schemas.openxmlformats.org/officeDocument/2006/relationships/hyperlink" Target="https://www.autoevolution.com/news/avatr-debuts-superpowered-06t-electric-wagon-with-up-to-955-hp-and-777-miles-of-range-268954.html" TargetMode="External"/><Relationship Id="rId337" Type="http://schemas.openxmlformats.org/officeDocument/2006/relationships/hyperlink" Target="https://electrek.co/2026/04/23/tesla-cybercab-production-starts-no-nhtsa-2500-vehicle-cap/" TargetMode="External"/><Relationship Id="rId338" Type="http://schemas.openxmlformats.org/officeDocument/2006/relationships/hyperlink" Target="https://www.businesstoday.in/bt-tv/drive-today/video/india-should-back-evs-over-ethanol-for-energy-security-icct-ceo-526985-2026-04-23?utm_source=rssfeed" TargetMode="External"/><Relationship Id="rId339" Type="http://schemas.openxmlformats.org/officeDocument/2006/relationships/hyperlink" Target="https://www.perthnow.com.au/news/environment/oily-orange-water-result-of-mine-pollution-court-told-c-22181966" TargetMode="External"/><Relationship Id="rId340" Type="http://schemas.openxmlformats.org/officeDocument/2006/relationships/hyperlink" Target="https://dialogue.earth/en/pollution/can-chile-turn-its-mining-waste-into-a-new-source-of-minerals/" TargetMode="External"/><Relationship Id="rId341" Type="http://schemas.openxmlformats.org/officeDocument/2006/relationships/hyperlink" Target="https://electriccarsreport.com/2026/04/samsung-sdi-to-supply-ev-batteries-to-mercedes-benz-in-multi-year-deal/" TargetMode="External"/><Relationship Id="rId342" Type="http://schemas.openxmlformats.org/officeDocument/2006/relationships/hyperlink" Target="https://insideevs.com/news/793799/europe-ev-sales-q1-2026-vs-us/" TargetMode="External"/><Relationship Id="rId343" Type="http://schemas.openxmlformats.org/officeDocument/2006/relationships/hyperlink" Target="https://mqworld.com/volt-carbon-secures-third-us-patent-for-dry-graphite-separation-tech/" TargetMode="External"/><Relationship Id="rId344" Type="http://schemas.openxmlformats.org/officeDocument/2006/relationships/hyperlink" Target="https://cleantechnica.com/2026/04/22/making-the-european-competitiveness-fund-the-backbone-of-a-green-industrial-strategy/" TargetMode="External"/><Relationship Id="rId345" Type="http://schemas.openxmlformats.org/officeDocument/2006/relationships/hyperlink" Target="https://www.pv-magazine.com/2026/04/23/eu-responds-to-energy-price-shocks-with-homegrown-clean-energy-push/" TargetMode="External"/><Relationship Id="rId346" Type="http://schemas.openxmlformats.org/officeDocument/2006/relationships/hyperlink" Target="https://touchlab.jp/2026/04/tesla_2026q1_financials/" TargetMode="External"/><Relationship Id="rId347" Type="http://schemas.openxmlformats.org/officeDocument/2006/relationships/hyperlink" Target="https://www.digitaltrends.com/cars/battery-tech-is-solving-problems-buyers-still-dont-care-about/" TargetMode="External"/><Relationship Id="rId348" Type="http://schemas.openxmlformats.org/officeDocument/2006/relationships/hyperlink" Target="https://www.faz.net/aktuell/wirtschaft/auto-verkehr/elektroauto-1500-kilometer-reichweite-die-neue-chinesische-superbatterie-accg-200757405.html" TargetMode="External"/><Relationship Id="rId349" Type="http://schemas.openxmlformats.org/officeDocument/2006/relationships/hyperlink" Target="https://skillings.net/critical-minerals-collaboration-what-changed-and-impact-on-u-s-chile-supply-chains/" TargetMode="External"/><Relationship Id="rId350" Type="http://schemas.openxmlformats.org/officeDocument/2006/relationships/hyperlink" Target="http://www.ecns.cn/cns-wire/2026-04-23/detail-ihfcvrrh5916440.shtml" TargetMode="External"/><Relationship Id="rId351" Type="http://schemas.openxmlformats.org/officeDocument/2006/relationships/hyperlink" Target="https://www.fool.com/investing/2026/04/22/tesla-earnings-highlight-soaring-full-self-driving/" TargetMode="External"/><Relationship Id="rId352" Type="http://schemas.openxmlformats.org/officeDocument/2006/relationships/hyperlink" Target="https://www.fool.com/investing/2026/04/23/now-even-volvo-is-putting-tesla-in-the-rearview-mi/" TargetMode="External"/><Relationship Id="rId353" Type="http://schemas.openxmlformats.org/officeDocument/2006/relationships/hyperlink" Target="https://www.motor1.com/news/793793/2027-bmw-i3-long-wheelbase-revealed/" TargetMode="External"/><Relationship Id="rId354" Type="http://schemas.openxmlformats.org/officeDocument/2006/relationships/hyperlink" Target="https://www.ceotodaymagazine.com/2026/04/tesla-25bn-ai-spending-survival-strategy/" TargetMode="External"/><Relationship Id="rId355" Type="http://schemas.openxmlformats.org/officeDocument/2006/relationships/hyperlink" Target="https://www.faz.net/aktuell/rhein-main/wirtschaft/statt-rohstoffimporten-batterierrecycling-in-suedhessen-accg-200756457.html" TargetMode="External"/><Relationship Id="rId356" Type="http://schemas.openxmlformats.org/officeDocument/2006/relationships/hyperlink" Target="https://www.n-tv.de/wirtschaft/E-Auto-Verkaeufe-in-Europa-wachsen-um-ein-Drittel-id30745375.html" TargetMode="External"/><Relationship Id="rId357" Type="http://schemas.openxmlformats.org/officeDocument/2006/relationships/hyperlink" Target="https://www.rnz.co.nz/news/environment/593245/community-group-wins-court-battle-against-multinational-gold-mining-company" TargetMode="External"/><Relationship Id="rId358" Type="http://schemas.openxmlformats.org/officeDocument/2006/relationships/hyperlink" Target="https://www.globenewswire.com/news-release/2026/04/23/3279545/0/fr/1er-trimestre-2026-forte-dynamique-de-croissance-avec-un-chiffre-d-affaires-de-12-5-milliards-d-euros-en-hausse-de-7-3.html" TargetMode="External"/><Relationship Id="rId359" Type="http://schemas.openxmlformats.org/officeDocument/2006/relationships/hyperlink" Target="https://mobilsiden.dk/nyheder/opkoblede-biler/tesla/tesla-overrasker-tjener-flere-penge-end-forventet/" TargetMode="External"/><Relationship Id="rId360" Type="http://schemas.openxmlformats.org/officeDocument/2006/relationships/hyperlink" Target="https://www.rappler.com/technology/tesla-lifts-spending-plans-elon-musk-funds-ai-robotics-2026/" TargetMode="External"/><Relationship Id="rId361" Type="http://schemas.openxmlformats.org/officeDocument/2006/relationships/hyperlink" Target="https://e.vnexpress.net/news/business/companies/vinfast-will-never-produce-gasoline-cars-again-southeast-asia-s-richest-man-pham-nhat-vuong-5066079.html" TargetMode="External"/><Relationship Id="rId362" Type="http://schemas.openxmlformats.org/officeDocument/2006/relationships/hyperlink" Target="https://www.autocarindia.com/auto-features/all-you-need-to-know-about-tesla-model-y-l-440456" TargetMode="External"/><Relationship Id="rId363" Type="http://schemas.openxmlformats.org/officeDocument/2006/relationships/hyperlink" Target="https://www.autocarindia.com/auto-features/mercedes-electric-c-class-vs-bmw-i3-how-do-the-newest-german-ev-sedans-compare-440452" TargetMode="External"/><Relationship Id="rId364" Type="http://schemas.openxmlformats.org/officeDocument/2006/relationships/hyperlink" Target="https://www.jdsupra.com/legalnews/the-road-ahead-for-fmvss-127-whither-5296214/" TargetMode="External"/><Relationship Id="rId365" Type="http://schemas.openxmlformats.org/officeDocument/2006/relationships/hyperlink" Target="https://www.jpnn.com/news/pemerintah-kejar-nilai-tambah-maksimal-dari-investasi-kendaraan-listrik-tkdn-jadi-kunci" TargetMode="External"/><Relationship Id="rId366" Type="http://schemas.openxmlformats.org/officeDocument/2006/relationships/hyperlink" Target="https://www.frandroid.com/marques/volkswagen/3075169_volkswagen-sacrifie-1-million-de-voitures-et-envisage-de-produire-des-armes" TargetMode="External"/><Relationship Id="rId367" Type="http://schemas.openxmlformats.org/officeDocument/2006/relationships/hyperlink" Target="https://www.frandroid.com/survoltes/energie/batteries-et-panneaux-solaires/3075193_catl-annonce-enfin-larrivee-en-masse-des-batteries-au-sodium-pour-2026" TargetMode="External"/><Relationship Id="rId368" Type="http://schemas.openxmlformats.org/officeDocument/2006/relationships/hyperlink" Target="https://www.marketbeat.com/instant-alerts/standard-lithium-cvesli-shares-up-111-heres-why-2026-04-23/" TargetMode="External"/><Relationship Id="rId369" Type="http://schemas.openxmlformats.org/officeDocument/2006/relationships/hyperlink" Target="https://www.carexpert.com.au/car-news/2026-byd-sealion-08-flagship-suv-leaked-ahead-of-beijing-reveal" TargetMode="External"/><Relationship Id="rId370" Type="http://schemas.openxmlformats.org/officeDocument/2006/relationships/hyperlink" Target="https://cnevpost.com/2026/04/23/tesla-efforts-underway-launch-fsd-china-as-soon-as-possible/" TargetMode="External"/><Relationship Id="rId371" Type="http://schemas.openxmlformats.org/officeDocument/2006/relationships/hyperlink" Target="https://cnevpost.com/2026/04/23/nio-highlights-2026-beijing-auto-show/" TargetMode="External"/><Relationship Id="rId372" Type="http://schemas.openxmlformats.org/officeDocument/2006/relationships/hyperlink" Target="https://cnevpost.com/2026/04/23/nio-third-gen-es8-reaches-100000-deliveries/" TargetMode="External"/><Relationship Id="rId373" Type="http://schemas.openxmlformats.org/officeDocument/2006/relationships/hyperlink" Target="https://fd.nl/bedrijfsleven/1594238/tesla-voert-investeringen-stevig-op-en-boekt-meer-omzet" TargetMode="External"/><Relationship Id="rId374" Type="http://schemas.openxmlformats.org/officeDocument/2006/relationships/hyperlink" Target="https://digiconasia.net/pr-newswire/smart-debuts-concept-2-and-celebrates-world-premiere-of-6-ehd-at-global-brand-event-with-change-of-perspectives" TargetMode="External"/><Relationship Id="rId375" Type="http://schemas.openxmlformats.org/officeDocument/2006/relationships/hyperlink" Target="https://www.amsterdamnews.net/news/279005865/tesla-reports-higher-q1-revenue-profit" TargetMode="External"/><Relationship Id="rId376" Type="http://schemas.openxmlformats.org/officeDocument/2006/relationships/hyperlink" Target="https://www.thehindubusinessline.com/markets/commodities/rocklink-india-opens-lithium-ion-battery-recycling-plant-in-uttar-pradesh/article70895806.ece" TargetMode="External"/><Relationship Id="rId377" Type="http://schemas.openxmlformats.org/officeDocument/2006/relationships/hyperlink" Target="https://www.chinanews.net/news/279003001/beijing-auto-show-highlights-china-s-premium-car-ambitions-rise" TargetMode="External"/><Relationship Id="rId378" Type="http://schemas.openxmlformats.org/officeDocument/2006/relationships/hyperlink" Target="https://www.topgear.com.ph/news/car-news/byd-atto-3-teaser-2026-a6938-20260423" TargetMode="External"/><Relationship Id="rId379" Type="http://schemas.openxmlformats.org/officeDocument/2006/relationships/hyperlink" Target="https://www.viva.co.id/otomotif/1893943-kebijakan-pajak-baru-disebut-uji-ketahanan-tren-kendaraan-listrik" TargetMode="External"/><Relationship Id="rId380" Type="http://schemas.openxmlformats.org/officeDocument/2006/relationships/hyperlink" Target="https://thedriven.io/2026/04/23/musk-delays-release-of-roadster-optimus-and-unsupervised-fsd-as-tesla-margins-jump/" TargetMode="External"/><Relationship Id="rId381" Type="http://schemas.openxmlformats.org/officeDocument/2006/relationships/hyperlink" Target="https://3dnews.ru/1140495/viruchka-tesla-virosla-na-16-v-pervom-kvartale-no-okazalas-nige-ogidaniy-rinka" TargetMode="External"/><Relationship Id="rId382" Type="http://schemas.openxmlformats.org/officeDocument/2006/relationships/hyperlink" Target="https://www.koreatimes.co.kr/business/companies/20260423/hyundai-motors-earnings-swayed-by-tariff-aftermath?utm_source=rss" TargetMode="External"/><Relationship Id="rId383" Type="http://schemas.openxmlformats.org/officeDocument/2006/relationships/hyperlink" Target="https://newtalk.tw/news/view/2026-04-23/1031305" TargetMode="External"/><Relationship Id="rId384" Type="http://schemas.openxmlformats.org/officeDocument/2006/relationships/hyperlink" Target="https://hombre1.com/the-new-bmw-7-series/" TargetMode="External"/><Relationship Id="rId385" Type="http://schemas.openxmlformats.org/officeDocument/2006/relationships/hyperlink" Target="https://www.viva.co.id/otomotif/1893960-kendaraan-listrik-bakal-dikenakan-pajak-berlaku-mulai-kapan" TargetMode="External"/><Relationship Id="rId386" Type="http://schemas.openxmlformats.org/officeDocument/2006/relationships/hyperlink" Target="https://australianminingreview.com.au/news/perseus-lifts-quarterly-gold-production-21/" TargetMode="External"/><Relationship Id="rId387" Type="http://schemas.openxmlformats.org/officeDocument/2006/relationships/hyperlink" Target="https://www.notebookcheck.com/Neue-CATL-Batterien-laden-so-schnell-wie-ein-Tankstopp-und-sind-deutlich-leichter.1280940.0.html" TargetMode="External"/><Relationship Id="rId388" Type="http://schemas.openxmlformats.org/officeDocument/2006/relationships/hyperlink" Target="https://www.notateslaapp.com/news/4035/tesla-confirms-fsd-v15-will-run-on-hw4-shares-release-date" TargetMode="External"/><Relationship Id="rId389" Type="http://schemas.openxmlformats.org/officeDocument/2006/relationships/hyperlink" Target="https://newsonjapan.com/article/149006.php" TargetMode="External"/><Relationship Id="rId390" Type="http://schemas.openxmlformats.org/officeDocument/2006/relationships/hyperlink" Target="https://www.latimes.com/business/story/2026-04-22/teslas-battery-boom-hits-unexpected-slowdown" TargetMode="External"/><Relationship Id="rId391" Type="http://schemas.openxmlformats.org/officeDocument/2006/relationships/hyperlink" Target="https://carnewschina.com/2026/04/23/harmony-intelligent-mobility-alliance-unveils-new-lineup-ahead-of-beijing-auto-show/" TargetMode="External"/><Relationship Id="rId392" Type="http://schemas.openxmlformats.org/officeDocument/2006/relationships/hyperlink" Target="https://smallcaps.com.au/article/firebird-metals-awarded-dollar2m-grant-to-advance-manganese-to-cathode-processing-technology-and-demo-plant" TargetMode="External"/><Relationship Id="rId393" Type="http://schemas.openxmlformats.org/officeDocument/2006/relationships/hyperlink" Target="https://afma.org.au/evs-saving-australians-15-million-litres-of-fuel-a-week/" TargetMode="External"/><Relationship Id="rId394" Type="http://schemas.openxmlformats.org/officeDocument/2006/relationships/hyperlink" Target="https://www.businessinsider.com/older-tesla-hardware3-fully-autonomous-self-driving-trade-in-2026-4" TargetMode="External"/><Relationship Id="rId395" Type="http://schemas.openxmlformats.org/officeDocument/2006/relationships/hyperlink" Target="https://allindiaev.com/ev-infrastructure-stocks-powering-indias-electric-mobility-growth/" TargetMode="External"/><Relationship Id="rId396" Type="http://schemas.openxmlformats.org/officeDocument/2006/relationships/hyperlink" Target="https://www.carscoops.com/2026/04/changan-2030-sales-target/" TargetMode="External"/><Relationship Id="rId397" Type="http://schemas.openxmlformats.org/officeDocument/2006/relationships/hyperlink" Target="https://teslanorth.com/2026/04/22/teslas-q1-profit-rose-17-and-its-self-driving-business-is-just-getting-started/" TargetMode="External"/><Relationship Id="rId398" Type="http://schemas.openxmlformats.org/officeDocument/2006/relationships/hyperlink" Target="https://www.deccanchronicle.com/southern-states/telangana/fire-dept-eyes-ev-safety-evaluation-1952184" TargetMode="External"/><Relationship Id="rId399" Type="http://schemas.openxmlformats.org/officeDocument/2006/relationships/hyperlink" Target="https://arstechnica.com/cars/2026/04/tesla-reports-q1-2026-earnings-still-profitable/" TargetMode="External"/><Relationship Id="rId400" Type="http://schemas.openxmlformats.org/officeDocument/2006/relationships/hyperlink" Target="https://ekonomi.republika.co.id/berita/tdw7vp370/kemenperin-dorong-pasar-mobil-listrik-lewat-strategi-early-adopter" TargetMode="External"/><Relationship Id="rId401" Type="http://schemas.openxmlformats.org/officeDocument/2006/relationships/hyperlink" Target="https://www.howtogeek.com/tesla-q1-2026-earnings-deliveries/" TargetMode="External"/><Relationship Id="rId402" Type="http://schemas.openxmlformats.org/officeDocument/2006/relationships/hyperlink" Target="https://www.freightwaves.com/news/tesla-says-mass-production-of-electric-semi-to-begin-this-year" TargetMode="External"/><Relationship Id="rId403" Type="http://schemas.openxmlformats.org/officeDocument/2006/relationships/hyperlink" Target="https://thedriven.io/2026/04/23/polestar-hopes-four-new-ev-models-will-help-reverse-multi-billion-dollar-loss-in-2025/" TargetMode="External"/><Relationship Id="rId404" Type="http://schemas.openxmlformats.org/officeDocument/2006/relationships/hyperlink" Target="https://www.carscoops.com/2026/04/model-y-europe-sales/" TargetMode="External"/><Relationship Id="rId405" Type="http://schemas.openxmlformats.org/officeDocument/2006/relationships/hyperlink" Target="https://rollingout.com/2026/04/22/tesla-posted-a-q1-beat-while/" TargetMode="External"/><Relationship Id="rId406" Type="http://schemas.openxmlformats.org/officeDocument/2006/relationships/hyperlink" Target="https://www.etoday.co.kr/news/view/2578206" TargetMode="External"/><Relationship Id="rId407" Type="http://schemas.openxmlformats.org/officeDocument/2006/relationships/hyperlink" Target="https://driveteslacanada.ca/news/tesla-q1-2026-earnings-beat-expectations-as-margins-cash-flow-rebound/?utm_source=rss&amp;utm_medium=rss&amp;utm_campaign=tesla-q1-2026-earnings-beat-expectations-as-margins-cash-flow-rebound" TargetMode="External"/><Relationship Id="rId408" Type="http://schemas.openxmlformats.org/officeDocument/2006/relationships/hyperlink" Target="https://www.motor1.com/news/793782/ford-ceo-tesla-irrelevant-evs/" TargetMode="External"/><Relationship Id="rId409" Type="http://schemas.openxmlformats.org/officeDocument/2006/relationships/hyperlink" Target="https://www.chinatechnews.com/2026/04/23/120355-teslas-revenue-misses-estimates-as-ev-incentives-fade-and-competition-intensifies" TargetMode="External"/><Relationship Id="rId410" Type="http://schemas.openxmlformats.org/officeDocument/2006/relationships/hyperlink" Target="https://electricalconnection.com.au/nsw-unveils-100m-ev-strategy-to-boost-charging-and-workforce/" TargetMode="External"/><Relationship Id="rId411" Type="http://schemas.openxmlformats.org/officeDocument/2006/relationships/hyperlink" Target="https://techcrunch.com/2026/04/22/tesla-q1-revenue-rises-driven-by-ev-sales-and-fsd-subscrip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