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2026-04-24 07:30 UTC [VQZR]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price_spike_volatility</w:t>
      </w:r>
      <w:r/>
    </w:p>
    <w:p>
      <w:pPr>
        <w:pStyle w:val="ListBullet"/>
        <w:spacing w:line="240" w:lineRule="auto"/>
        <w:ind w:left="720"/>
      </w:pPr>
      <w:r/>
      <w:r>
        <w:t>generated_at: 2026-04-24T07:30:00Z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B-LI-01</w:t>
            </w:r>
          </w:p>
        </w:tc>
        <w:tc>
          <w:tcPr>
            <w:tcW w:type="dxa" w:w="1040"/>
          </w:tcPr>
          <w:p>
            <w:r>
              <w:t>Near-term lithium pricing pressure is skewed upward (lithium carbonate + spodumene) and is being echoed across multiple recent pricing-focused signals, supporting a bullish bias in lithium futures over the next 6–24h.</w:t>
            </w:r>
          </w:p>
        </w:tc>
        <w:tc>
          <w:tcPr>
            <w:tcW w:type="dxa" w:w="1040"/>
          </w:tcPr>
          <w:p>
            <w:r>
              <w:t>68</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lithium</w:t>
            </w:r>
          </w:p>
        </w:tc>
        <w:tc>
          <w:tcPr>
            <w:tcW w:type="dxa" w:w="1040"/>
          </w:tcPr>
          <w:p>
            <w:r>
              <w:t>B-LI-02</w:t>
            </w:r>
          </w:p>
        </w:tc>
        <w:tc>
          <w:tcPr>
            <w:tcW w:type="dxa" w:w="1040"/>
          </w:tcPr>
          <w:p>
            <w:r>
              <w:t>Battery-grade lithium process/milestone headlines are supportive of sector momentum but are more medium-term in nature; they reinforce bullish sentiment yet add only partial near-term confirmation versus direct pricing signals.</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lithium</w:t>
            </w:r>
          </w:p>
        </w:tc>
        <w:tc>
          <w:tcPr>
            <w:tcW w:type="dxa" w:w="1040"/>
          </w:tcPr>
          <w:p>
            <w:r>
              <w:t>B-LI-03</w:t>
            </w:r>
          </w:p>
        </w:tc>
        <w:tc>
          <w:tcPr>
            <w:tcW w:type="dxa" w:w="1040"/>
          </w:tcPr>
          <w:p>
            <w:r>
              <w:t>Lithium supply-side regulatory/community constraints remain a material headline-volatility risk; they can amplify swings and increase reversal risk even when near-term pricing pressure is bullish.</w:t>
            </w:r>
          </w:p>
        </w:tc>
        <w:tc>
          <w:tcPr>
            <w:tcW w:type="dxa" w:w="1040"/>
          </w:tcPr>
          <w:p>
            <w:r>
              <w:t>55</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"cis_lithium_20260424T073000Z_v1",</w:t>
        <w:br/>
        <w:t xml:space="preserve"> "timestamp_utc": "2026-04-24T07:30:00Z",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71,</w:t>
        <w:br/>
        <w:t xml:space="preserve"> "headline_fragility_score_0_100": 58,</w:t>
        <w:br/>
        <w:t xml:space="preserve"> "headline_authority_confirmation_score_0_100": 33,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"tightening",</w:t>
        <w:br/>
        <w:t xml:space="preserve"> "beliefs": [</w:t>
        <w:br/>
        <w:t xml:space="preserve"> {</w:t>
        <w:br/>
        <w:t xml:space="preserve"> "belief_id": "B-LI-01",</w:t>
        <w:br/>
        <w:t xml:space="preserve"> "market": "lithium",</w:t>
        <w:br/>
        <w:t xml:space="preserve"> "claim": "Near-term lithium pricing pressure is skewed upward (lithium carbonate + spodumene) and is being echoed across multiple recent pricing-focused signals, supporting a bullish bias in lithium futures over the next 6\u201324h.",</w:t>
        <w:br/>
        <w:t xml:space="preserve"> "probability_pct": 68,</w:t>
        <w:br/>
        <w:t xml:space="preserve"> "direction": "up",</w:t>
        <w:br/>
        <w:t xml:space="preserve"> "velocity": "accelerating",</w:t>
        <w:br/>
        <w:t xml:space="preserve"> "horizon": "24h",</w:t>
        <w:br/>
        <w:t xml:space="preserve"> "drivers": [</w:t>
        <w:br/>
        <w:t xml:space="preserve"> "RA-006: spodumene concentrate price surge (Lithium)",</w:t>
        <w:br/>
        <w:t xml:space="preserve"> "RA-007: lithium carbonate price surge (Battery Materials)"</w:t>
        <w:br/>
        <w:t xml:space="preserve"> ],</w:t>
        <w:br/>
        <w:t xml:space="preserve"> "contradicted_by": [</w:t>
        <w:br/>
        <w:t xml:space="preserve"> "B-LI-03 (regulatory/community constraint headlines can reverse/soften price momentum)"</w:t>
        <w:br/>
        <w:t xml:space="preserve"> ],</w:t>
        <w:br/>
        <w:t xml:space="preserve"> "directional_confidence_score_0_100": 74,</w:t>
        <w:br/>
        <w:t xml:space="preserve"> "authority_confirmation_score_0_100": 31,</w:t>
        <w:br/>
        <w:t xml:space="preserve"> "authority_confirmation_band": "low"</w:t>
        <w:br/>
        <w:t xml:space="preserve"> },</w:t>
        <w:br/>
        <w:t xml:space="preserve"> {</w:t>
        <w:br/>
        <w:t xml:space="preserve"> "belief_id": "B-LI-02",</w:t>
        <w:br/>
        <w:t xml:space="preserve"> "market": "lithium",</w:t>
        <w:br/>
        <w:t xml:space="preserve"> "claim": "Battery-grade lithium process/milestone headlines are supportive of sector momentum but are more medium-term in nature; they reinforce bullish sentiment yet add only partial near-term confirmation versus direct pricing signals.",</w:t>
        <w:br/>
        <w:t xml:space="preserve"> "probability_pct": 58,</w:t>
        <w:br/>
        <w:t xml:space="preserve"> "direction": "up",</w:t>
        <w:br/>
        <w:t xml:space="preserve"> "velocity": "stable",</w:t>
        <w:br/>
        <w:t xml:space="preserve"> "horizon": "24h",</w:t>
        <w:br/>
        <w:t xml:space="preserve"> "drivers": [</w:t>
        <w:br/>
        <w:t xml:space="preserve"> "T-131: battery-grade lithium purity milestone (Lithium)",</w:t>
        <w:br/>
        <w:t xml:space="preserve"> "VIP-011: American Critical Minerals Corp.: lithium extraction projects"</w:t>
        <w:br/>
        <w:t xml:space="preserve"> ],</w:t>
        <w:br/>
        <w:t xml:space="preserve"> "contradicted_by": [</w:t>
        <w:br/>
        <w:t xml:space="preserve"> "B-LI-03 (permitting/moratorium risk can delay/derail project momentum)"</w:t>
        <w:br/>
        <w:t xml:space="preserve"> ],</w:t>
        <w:br/>
        <w:t xml:space="preserve"> "directional_confidence_score_0_100": 60,</w:t>
        <w:br/>
        <w:t xml:space="preserve"> "authority_confirmation_score_0_100": 28,</w:t>
        <w:br/>
        <w:t xml:space="preserve"> "authority_confirmation_band": "low"</w:t>
        <w:br/>
        <w:t xml:space="preserve"> },</w:t>
        <w:br/>
        <w:t xml:space="preserve"> {</w:t>
        <w:br/>
        <w:t xml:space="preserve"> "belief_id": "B-LI-03",</w:t>
        <w:br/>
        <w:t xml:space="preserve"> "market": "lithium",</w:t>
        <w:br/>
        <w:t xml:space="preserve"> "claim": "Lithium supply-side regulatory/community constraints remain a material headline-volatility risk; they can amplify swings and increase reversal risk even when near-term pricing pressure is bullish.",</w:t>
        <w:br/>
        <w:t xml:space="preserve"> "probability_pct": 55,</w:t>
        <w:br/>
        <w:t xml:space="preserve"> "direction": "mixed",</w:t>
        <w:br/>
        <w:t xml:space="preserve"> "velocity": "stable",</w:t>
        <w:br/>
        <w:t xml:space="preserve"> "horizon": "24h",</w:t>
        <w:br/>
        <w:t xml:space="preserve"> "drivers": [</w:t>
        <w:br/>
        <w:t xml:space="preserve"> "VIP-012: Ghana: mining moratorium causes temporal injustice (lithium extraction)",</w:t>
        <w:br/>
        <w:t xml:space="preserve"> "VIP-014: lithium mining referenced in environmental-policy context (single-source)"</w:t>
        <w:br/>
        <w:t xml:space="preserve"> ],</w:t>
        <w:br/>
        <w:t xml:space="preserve"> "contradicted_by": [</w:t>
        <w:br/>
        <w:t xml:space="preserve"> "B-LI-01 (broad pricing-surge narrative currently dominates)"</w:t>
        <w:br/>
        <w:t xml:space="preserve"> ],</w:t>
        <w:br/>
        <w:t xml:space="preserve"> "directional_confidence_score_0_100": 52,</w:t>
        <w:br/>
        <w:t xml:space="preserve"> "authority_confirmation_score_0_100": 22,</w:t>
        <w:br/>
        <w:t xml:space="preserve"> "authority_confirmation_band": "low"</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"directional_mass_score_0_100": 74,</w:t>
        <w:br/>
        <w:t xml:space="preserve"> "conviction_score_0_100": 71,</w:t>
        <w:br/>
        <w:t xml:space="preserve"> "authority_confirmation_score_0_100": 33,</w:t>
        <w:br/>
        <w:t xml:space="preserve"> "authority_confirmation_band": "low",</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"B-LI-01",</w:t>
        <w:br/>
        <w:t xml:space="preserve"> "B-LI-02",</w:t>
        <w:br/>
        <w:t xml:space="preserve"> "B-LI-03"</w:t>
        <w:br/>
        <w:t xml:space="preserve"> ],</w:t>
        <w:br/>
        <w:t xml:space="preserve"> "source_tier_counts": {</w:t>
        <w:br/>
        <w:t xml:space="preserve"> "A": 0,</w:t>
        <w:br/>
        <w:t xml:space="preserve"> "B": 1,</w:t>
        <w:br/>
        <w:t xml:space="preserve"> "C": 4,</w:t>
        <w:br/>
        <w:t xml:space="preserve"> "D": 7,</w:t>
        <w:br/>
        <w:t xml:space="preserve"> "U": 0</w:t>
        <w:br/>
        <w:t xml:space="preserve"> },</w:t>
        <w:br/>
        <w:t xml:space="preserve"> "freshness_mix": {</w:t>
        <w:br/>
        <w:t xml:space="preserve"> "fresh_0_6h": 4,</w:t>
        <w:br/>
        <w:t xml:space="preserve"> "fresh_6_24h": 2,</w:t>
        <w:br/>
        <w:t xml:space="preserve"> "stale_24_72h": 0,</w:t>
        <w:br/>
        <w:t xml:space="preserve"> "stale_over_72h": 0</w:t>
        <w:br/>
        <w:t xml:space="preserve"> }</w:t>
        <w:br/>
        <w:t xml:space="preserve"> }</w:t>
        <w:br/>
        <w:t xml:space="preserve"> ],</w:t>
        <w:br/>
        <w:t xml:space="preserve"> "risk_flags": [</w:t>
        <w:br/>
        <w:t xml:space="preserve"> {</w:t>
        <w:br/>
        <w:t xml:space="preserve"> "flag": "price_spike_volatility",</w:t>
        <w:br/>
        <w:t xml:space="preserve"> "severity": "medium",</w:t>
        <w:br/>
        <w:t xml:space="preserve"> "market": "lithium",</w:t>
        <w:br/>
        <w:t xml:space="preserve"> "details": "Multiple recent 'price surge' signals (carbonate + spodumene) raise volatility and gap-risk even when direction is bullish."</w:t>
        <w:br/>
        <w:t xml:space="preserve"> },</w:t>
        <w:br/>
        <w:t xml:space="preserve"> {</w:t>
        <w:br/>
        <w:t xml:space="preserve"> "flag": "low_authority_confirmation",</w:t>
        <w:br/>
        <w:t xml:space="preserve"> "severity": "medium",</w:t>
        <w:br/>
        <w:t xml:space="preserve"> "market": "lithium",</w:t>
        <w:br/>
        <w:t xml:space="preserve"> "details": "Bullish direction is driven mainly by non\u2013Tier-A pricing narratives; authority confirmation is limited (do not confuse with counter-evidence)."</w:t>
        <w:br/>
        <w:t xml:space="preserve"> },</w:t>
        <w:br/>
        <w:t xml:space="preserve"> {</w:t>
        <w:br/>
        <w:t xml:space="preserve"> "flag": "regulatory_supply_headline_risk",</w:t>
        <w:br/>
        <w:t xml:space="preserve"> "severity": "medium",</w:t>
        <w:br/>
        <w:t xml:space="preserve"> "market": "lithium",</w:t>
        <w:br/>
        <w:t xml:space="preserve"> "details": "Single-source negative regulatory/community items (e.g., moratorium/permit friction) elevate reversal risk vs a purely price-driven up-move."</w:t>
        <w:br/>
        <w:t xml:space="preserve"> },</w:t>
        <w:br/>
        <w:t xml:space="preserve"> {</w:t>
        <w:br/>
        <w:t xml:space="preserve"> "flag": "unmapped_cross_domain_overhang",</w:t>
        <w:br/>
        <w:t xml:space="preserve"> "severity": "low",</w:t>
        <w:br/>
        <w:t xml:space="preserve"> "market": "lithium",</w:t>
        <w:br/>
        <w:t xml:space="preserve"> "details": "Several high-volume EV-demand/battery-adoption trends exist but could not be confidently mapped to 'lithium' under strict alias rules; they may still influence futures sentiment indirectly."</w:t>
        <w:br/>
        <w:t xml:space="preserve"> }</w:t>
        <w:br/>
        <w:t xml:space="preserve"> ],</w:t>
        <w:br/>
        <w:t xml:space="preserve"> "candidate_actions": [</w:t>
        <w:br/>
        <w:t xml:space="preserve"> {</w:t>
        <w:br/>
        <w:t xml:space="preserve"> "market": "lithium",</w:t>
        <w:br/>
        <w:t xml:space="preserve"> "confidence": "high",</w:t>
        <w:br/>
        <w:t xml:space="preserve"> "action": "volatility_watch",</w:t>
        <w:br/>
        <w:t xml:space="preserve"> "trigger_condition": "If additional price-surge headlines cluster within the next 6h or if a sharp opposing regulatory headline appears, treat as elevated whipsaw risk."</w:t>
        <w:br/>
        <w:t xml:space="preserve"> },</w:t>
        <w:br/>
        <w:t xml:space="preserve"> {</w:t>
        <w:br/>
        <w:t xml:space="preserve"> "market": "lithium",</w:t>
        <w:br/>
        <w:t xml:space="preserve"> "confidence": "medium",</w:t>
        <w:br/>
        <w:t xml:space="preserve"> "action": "watch_long_bias",</w:t>
        <w:br/>
        <w:t xml:space="preserve"> "trigger_condition": "If pricing-surge signals remain fresh (&lt;=24h) with no rising opposing mass, bullish bias remains the dominant regime."</w:t>
        <w:br/>
        <w:t xml:space="preserve"> },</w:t>
        <w:br/>
        <w:t xml:space="preserve"> {</w:t>
        <w:br/>
        <w:t xml:space="preserve"> "market": "lithium",</w:t>
        <w:br/>
        <w:t xml:space="preserve"> "confidence": "medium",</w:t>
        <w:br/>
        <w:t xml:space="preserve"> "action": "reversal_watch",</w:t>
        <w:br/>
        <w:t xml:space="preserve"> "trigger_condition": "If 2+ independent fresh (&lt;=2h) opposing regulatory/supply invalidators appear, downgrade conviction and treat as potential reversal."</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"2026-04-23T08:00:00Z",</w:t>
        <w:br/>
        <w:t xml:space="preserve"> "bucket_end_utc": "2026-04-23T09:00:00Z",</w:t>
        <w:br/>
        <w:t xml:space="preserve"> "directional_score_signed": 10,</w:t>
        <w:br/>
        <w:t xml:space="preserve"> "bullish_pressure_score": 18,</w:t>
        <w:br/>
        <w:t xml:space="preserve"> "bearish_pressure_score": 8,</w:t>
        <w:br/>
        <w:t xml:space="preserve"> "net_sentiment_score": 10,</w:t>
        <w:br/>
        <w:t xml:space="preserve"> "velocity_score": 0,</w:t>
        <w:br/>
        <w:t xml:space="preserve"> "acceleration_score": 0,</w:t>
        <w:br/>
        <w:t xml:space="preserve"> "contradiction_ratio": 0.22,</w:t>
        <w:br/>
        <w:t xml:space="preserve"> "fresh_evidence_count": 0,</w:t>
        <w:br/>
        <w:t xml:space="preserve"> "stale_evidence_count": 0,</w:t>
        <w:br/>
        <w:t xml:space="preserve"> "conviction_score_0_100": 44,</w:t>
        <w:br/>
        <w:t xml:space="preserve"> "fragility_score_0_100": 62,</w:t>
        <w:br/>
        <w:t xml:space="preserve"> "dominant_state": "neutral_mixed"</w:t>
        <w:br/>
        <w:t xml:space="preserve"> },</w:t>
        <w:br/>
        <w:t xml:space="preserve"> {</w:t>
        <w:br/>
        <w:t xml:space="preserve"> "bucket_start_utc": "2026-04-23T09:00:00Z",</w:t>
        <w:br/>
        <w:t xml:space="preserve"> "bucket_end_utc": "2026-04-23T10:00:00Z",</w:t>
        <w:br/>
        <w:t xml:space="preserve"> "directional_score_signed": 18,</w:t>
        <w:br/>
        <w:t xml:space="preserve"> "bullish_pressure_score": 26,</w:t>
        <w:br/>
        <w:t xml:space="preserve"> "bearish_pressure_score": 8,</w:t>
        <w:br/>
        <w:t xml:space="preserve"> "net_sentiment_score": 18,</w:t>
        <w:br/>
        <w:t xml:space="preserve"> "velocity_score": 8,</w:t>
        <w:br/>
        <w:t xml:space="preserve"> "acceleration_score": 8,</w:t>
        <w:br/>
        <w:t xml:space="preserve"> "contradiction_ratio": 0.2,</w:t>
        <w:br/>
        <w:t xml:space="preserve"> "fresh_evidence_count": 1,</w:t>
        <w:br/>
        <w:t xml:space="preserve"> "stale_evidence_count": 0,</w:t>
        <w:br/>
        <w:t xml:space="preserve"> "conviction_score_0_100": 50,</w:t>
        <w:br/>
        <w:t xml:space="preserve"> "fragility_score_0_100": 60,</w:t>
        <w:br/>
        <w:t xml:space="preserve"> "dominant_state": "neutral_mixed"</w:t>
        <w:br/>
        <w:t xml:space="preserve"> },</w:t>
        <w:br/>
        <w:t xml:space="preserve"> {</w:t>
        <w:br/>
        <w:t xml:space="preserve"> "bucket_start_utc": "2026-04-23T10:00:00Z",</w:t>
        <w:br/>
        <w:t xml:space="preserve"> "bucket_end_utc": "2026-04-23T11:00:00Z",</w:t>
        <w:br/>
        <w:t xml:space="preserve"> "directional_score_signed": 16,</w:t>
        <w:br/>
        <w:t xml:space="preserve"> "bullish_pressure_score": 24,</w:t>
        <w:br/>
        <w:t xml:space="preserve"> "bearish_pressure_score": 8,</w:t>
        <w:br/>
        <w:t xml:space="preserve"> "net_sentiment_score": 16,</w:t>
        <w:br/>
        <w:t xml:space="preserve"> "velocity_score": -2,</w:t>
        <w:br/>
        <w:t xml:space="preserve"> "acceleration_score": -10,</w:t>
        <w:br/>
        <w:t xml:space="preserve"> "contradiction_ratio": 0.22,</w:t>
        <w:br/>
        <w:t xml:space="preserve"> "fresh_evidence_count": 0,</w:t>
        <w:br/>
        <w:t xml:space="preserve"> "stale_evidence_count": 0,</w:t>
        <w:br/>
        <w:t xml:space="preserve"> "conviction_score_0_100": 48,</w:t>
        <w:br/>
        <w:t xml:space="preserve"> "fragility_score_0_100": 61,</w:t>
        <w:br/>
        <w:t xml:space="preserve"> "dominant_state": "neutral_mixed"</w:t>
        <w:br/>
        <w:t xml:space="preserve"> },</w:t>
        <w:br/>
        <w:t xml:space="preserve"> {</w:t>
        <w:br/>
        <w:t xml:space="preserve"> "bucket_start_utc": "2026-04-23T11:00:00Z",</w:t>
        <w:br/>
        <w:t xml:space="preserve"> "bucket_end_utc": "2026-04-23T12:00:00Z",</w:t>
        <w:br/>
        <w:t xml:space="preserve"> "directional_score_signed": 14,</w:t>
        <w:br/>
        <w:t xml:space="preserve"> "bullish_pressure_score": 22,</w:t>
        <w:br/>
        <w:t xml:space="preserve"> "bearish_pressure_score": 8,</w:t>
        <w:br/>
        <w:t xml:space="preserve"> "net_sentiment_score": 14,</w:t>
        <w:br/>
        <w:t xml:space="preserve"> "velocity_score": -2,</w:t>
        <w:br/>
        <w:t xml:space="preserve"> "acceleration_score": 0,</w:t>
        <w:br/>
        <w:t xml:space="preserve"> "contradiction_ratio": 0.23,</w:t>
        <w:br/>
        <w:t xml:space="preserve"> "fresh_evidence_count": 0,</w:t>
        <w:br/>
        <w:t xml:space="preserve"> "stale_evidence_count": 0,</w:t>
        <w:br/>
        <w:t xml:space="preserve"> "conviction_score_0_100": 47,</w:t>
        <w:br/>
        <w:t xml:space="preserve"> "fragility_score_0_100": 61,</w:t>
        <w:br/>
        <w:t xml:space="preserve"> "dominant_state": "neutral_mixed"</w:t>
        <w:br/>
        <w:t xml:space="preserve"> },</w:t>
        <w:br/>
        <w:t xml:space="preserve"> {</w:t>
        <w:br/>
        <w:t xml:space="preserve"> "bucket_start_utc": "2026-04-23T12:00:00Z",</w:t>
        <w:br/>
        <w:t xml:space="preserve"> "bucket_end_utc": "2026-04-23T13:00:00Z",</w:t>
        <w:br/>
        <w:t xml:space="preserve"> "directional_score_signed": 13,</w:t>
        <w:br/>
        <w:t xml:space="preserve"> "bullish_pressure_score": 21,</w:t>
        <w:br/>
        <w:t xml:space="preserve"> "bearish_pressure_score": 8,</w:t>
        <w:br/>
        <w:t xml:space="preserve"> "net_sentiment_score": 13,</w:t>
        <w:br/>
        <w:t xml:space="preserve"> "velocity_score": -1,</w:t>
        <w:br/>
        <w:t xml:space="preserve"> "acceleration_score": 1,</w:t>
        <w:br/>
        <w:t xml:space="preserve"> "contradiction_ratio": 0.24,</w:t>
        <w:br/>
        <w:t xml:space="preserve"> "fresh_evidence_count": 0,</w:t>
        <w:br/>
        <w:t xml:space="preserve"> "stale_evidence_count": 0,</w:t>
        <w:br/>
        <w:t xml:space="preserve"> "conviction_score_0_100": 46,</w:t>
        <w:br/>
        <w:t xml:space="preserve"> "fragility_score_0_100": 61,</w:t>
        <w:br/>
        <w:t xml:space="preserve"> "dominant_state": "neutral_mixed"</w:t>
        <w:br/>
        <w:t xml:space="preserve"> },</w:t>
        <w:br/>
        <w:t xml:space="preserve"> {</w:t>
        <w:br/>
        <w:t xml:space="preserve"> "bucket_start_utc": "2026-04-23T13:00:00Z",</w:t>
        <w:br/>
        <w:t xml:space="preserve"> "bucket_end_utc": "2026-04-23T14:00:00Z",</w:t>
        <w:br/>
        <w:t xml:space="preserve"> "directional_score_signed": 12,</w:t>
        <w:br/>
        <w:t xml:space="preserve"> "bullish_pressure_score": 20,</w:t>
        <w:br/>
        <w:t xml:space="preserve"> "bearish_pressure_score": 8,</w:t>
        <w:br/>
        <w:t xml:space="preserve"> "net_sentiment_score": 12,</w:t>
        <w:br/>
        <w:t xml:space="preserve"> "velocity_score": -1,</w:t>
        <w:br/>
        <w:t xml:space="preserve"> "acceleration_score": 0,</w:t>
        <w:br/>
        <w:t xml:space="preserve"> "contradiction_ratio": 0.24,</w:t>
        <w:br/>
        <w:t xml:space="preserve"> "fresh_evidence_count": 0,</w:t>
        <w:br/>
        <w:t xml:space="preserve"> "stale_evidence_count": 0,</w:t>
        <w:br/>
        <w:t xml:space="preserve"> "conviction_score_0_100": 45,</w:t>
        <w:br/>
        <w:t xml:space="preserve"> "fragility_score_0_100": 62,</w:t>
        <w:br/>
        <w:t xml:space="preserve"> "dominant_state": "neutral_mixed"</w:t>
        <w:br/>
        <w:t xml:space="preserve"> },</w:t>
        <w:br/>
        <w:t xml:space="preserve"> {</w:t>
        <w:br/>
        <w:t xml:space="preserve"> "bucket_start_utc": "2026-04-23T14:00:00Z",</w:t>
        <w:br/>
        <w:t xml:space="preserve"> "bucket_end_utc": "2026-04-23T15:00:00Z",</w:t>
        <w:br/>
        <w:t xml:space="preserve"> "directional_score_signed": 12,</w:t>
        <w:br/>
        <w:t xml:space="preserve"> "bullish_pressure_score": 20,</w:t>
        <w:br/>
        <w:t xml:space="preserve"> "bearish_pressure_score": 8,</w:t>
        <w:br/>
        <w:t xml:space="preserve"> "net_sentiment_score": 12,</w:t>
        <w:br/>
        <w:t xml:space="preserve"> "velocity_score": 0,</w:t>
        <w:br/>
        <w:t xml:space="preserve"> "acceleration_score": 1,</w:t>
        <w:br/>
        <w:t xml:space="preserve"> "contradiction_ratio": 0.24,</w:t>
        <w:br/>
        <w:t xml:space="preserve"> "fresh_evidence_count": 0,</w:t>
        <w:br/>
        <w:t xml:space="preserve"> "stale_evidence_count": 0,</w:t>
        <w:br/>
        <w:t xml:space="preserve"> "conviction_score_0_100": 45,</w:t>
        <w:br/>
        <w:t xml:space="preserve"> "fragility_score_0_100": 62,</w:t>
        <w:br/>
        <w:t xml:space="preserve"> "dominant_state": "neutral_mixed"</w:t>
        <w:br/>
        <w:t xml:space="preserve"> },</w:t>
        <w:br/>
        <w:t xml:space="preserve"> {</w:t>
        <w:br/>
        <w:t xml:space="preserve"> "bucket_start_utc": "2026-04-23T15:00:00Z",</w:t>
        <w:br/>
        <w:t xml:space="preserve"> "bucket_end_utc": "2026-04-23T16:00:00Z",</w:t>
        <w:br/>
        <w:t xml:space="preserve"> "directional_score_signed": 11,</w:t>
        <w:br/>
        <w:t xml:space="preserve"> "bullish_pressure_score": 19,</w:t>
        <w:br/>
        <w:t xml:space="preserve"> "bearish_pressure_score": 8,</w:t>
        <w:br/>
        <w:t xml:space="preserve"> "net_sentiment_score": 11,</w:t>
        <w:br/>
        <w:t xml:space="preserve"> "velocity_score": -1,</w:t>
        <w:br/>
        <w:t xml:space="preserve"> "acceleration_score": -1,</w:t>
        <w:br/>
        <w:t xml:space="preserve"> "contradiction_ratio": 0.25,</w:t>
        <w:br/>
        <w:t xml:space="preserve"> "fresh_evidence_count": 0,</w:t>
        <w:br/>
        <w:t xml:space="preserve"> "stale_evidence_count": 0,</w:t>
        <w:br/>
        <w:t xml:space="preserve"> "conviction_score_0_100": 44,</w:t>
        <w:br/>
        <w:t xml:space="preserve"> "fragility_score_0_100": 62,</w:t>
        <w:br/>
        <w:t xml:space="preserve"> "dominant_state": "neutral_mixed"</w:t>
        <w:br/>
        <w:t xml:space="preserve"> },</w:t>
        <w:br/>
        <w:t xml:space="preserve"> {</w:t>
        <w:br/>
        <w:t xml:space="preserve"> "bucket_start_utc": "2026-04-23T16:00:00Z",</w:t>
        <w:br/>
        <w:t xml:space="preserve"> "bucket_end_utc": "2026-04-23T17:00:00Z",</w:t>
        <w:br/>
        <w:t xml:space="preserve"> "directional_score_signed": 11,</w:t>
        <w:br/>
        <w:t xml:space="preserve"> "bullish_pressure_score": 19,</w:t>
        <w:br/>
        <w:t xml:space="preserve"> "bearish_pressure_score": 8,</w:t>
        <w:br/>
        <w:t xml:space="preserve"> "net_sentiment_score": 11,</w:t>
        <w:br/>
        <w:t xml:space="preserve"> "velocity_score": 0,</w:t>
        <w:br/>
        <w:t xml:space="preserve"> "acceleration_score": 1,</w:t>
        <w:br/>
        <w:t xml:space="preserve"> "contradiction_ratio": 0.25,</w:t>
        <w:br/>
        <w:t xml:space="preserve"> "fresh_evidence_count": 0,</w:t>
        <w:br/>
        <w:t xml:space="preserve"> "stale_evidence_count": 0,</w:t>
        <w:br/>
        <w:t xml:space="preserve"> "conviction_score_0_100": 44,</w:t>
        <w:br/>
        <w:t xml:space="preserve"> "fragility_score_0_100": 62,</w:t>
        <w:br/>
        <w:t xml:space="preserve"> "dominant_state": "neutral_mixed"</w:t>
        <w:br/>
        <w:t xml:space="preserve"> },</w:t>
        <w:br/>
        <w:t xml:space="preserve"> {</w:t>
        <w:br/>
        <w:t xml:space="preserve"> "bucket_start_utc": "2026-04-23T17:00:00Z",</w:t>
        <w:br/>
        <w:t xml:space="preserve"> "bucket_end_utc": "2026-04-23T18:00:00Z",</w:t>
        <w:br/>
        <w:t xml:space="preserve"> "directional_score_signed": 12,</w:t>
        <w:br/>
        <w:t xml:space="preserve"> "bullish_pressure_score": 20,</w:t>
        <w:br/>
        <w:t xml:space="preserve"> "bearish_pressure_score": 8,</w:t>
        <w:br/>
        <w:t xml:space="preserve"> "net_sentiment_score": 12,</w:t>
        <w:br/>
        <w:t xml:space="preserve"> "velocity_score": 1,</w:t>
        <w:br/>
        <w:t xml:space="preserve"> "acceleration_score": 1,</w:t>
        <w:br/>
        <w:t xml:space="preserve"> "contradiction_ratio": 0.25,</w:t>
        <w:br/>
        <w:t xml:space="preserve"> "fresh_evidence_count": 0,</w:t>
        <w:br/>
        <w:t xml:space="preserve"> "stale_evidence_count": 0,</w:t>
        <w:br/>
        <w:t xml:space="preserve"> "conviction_score_0_100": 45,</w:t>
        <w:br/>
        <w:t xml:space="preserve"> "fragility_score_0_100": 62,</w:t>
        <w:br/>
        <w:t xml:space="preserve"> "dominant_state": "neutral_mixed"</w:t>
        <w:br/>
        <w:t xml:space="preserve"> },</w:t>
        <w:br/>
        <w:t xml:space="preserve"> {</w:t>
        <w:br/>
        <w:t xml:space="preserve"> "bucket_start_utc": "2026-04-23T18:00:00Z",</w:t>
        <w:br/>
        <w:t xml:space="preserve"> "bucket_end_utc": "2026-04-23T19:00:00Z",</w:t>
        <w:br/>
        <w:t xml:space="preserve"> "directional_score_signed": 12,</w:t>
        <w:br/>
        <w:t xml:space="preserve"> "bullish_pressure_score": 20,</w:t>
        <w:br/>
        <w:t xml:space="preserve"> "bearish_pressure_score": 8,</w:t>
        <w:br/>
        <w:t xml:space="preserve"> "net_sentiment_score": 12,</w:t>
        <w:br/>
        <w:t xml:space="preserve"> "velocity_score": 0,</w:t>
        <w:br/>
        <w:t xml:space="preserve"> "acceleration_score": -1,</w:t>
        <w:br/>
        <w:t xml:space="preserve"> "contradiction_ratio": 0.25,</w:t>
        <w:br/>
        <w:t xml:space="preserve"> "fresh_evidence_count": 0,</w:t>
        <w:br/>
        <w:t xml:space="preserve"> "stale_evidence_count": 0,</w:t>
        <w:br/>
        <w:t xml:space="preserve"> "conviction_score_0_100": 45,</w:t>
        <w:br/>
        <w:t xml:space="preserve"> "fragility_score_0_100": 62,</w:t>
        <w:br/>
        <w:t xml:space="preserve"> "dominant_state": "neutral_mixed"</w:t>
        <w:br/>
        <w:t xml:space="preserve"> },</w:t>
        <w:br/>
        <w:t xml:space="preserve"> {</w:t>
        <w:br/>
        <w:t xml:space="preserve"> "bucket_start_utc": "2026-04-23T19:00:00Z",</w:t>
        <w:br/>
        <w:t xml:space="preserve"> "bucket_end_utc": "2026-04-23T20:00:00Z",</w:t>
        <w:br/>
        <w:t xml:space="preserve"> "directional_score_signed": 12,</w:t>
        <w:br/>
        <w:t xml:space="preserve"> "bullish_pressure_score": 20,</w:t>
        <w:br/>
        <w:t xml:space="preserve"> "bearish_pressure_score": 8,</w:t>
        <w:br/>
        <w:t xml:space="preserve"> "net_sentiment_score": 12,</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45,</w:t>
        <w:br/>
        <w:t xml:space="preserve"> "fragility_score_0_100": 62,</w:t>
        <w:br/>
        <w:t xml:space="preserve"> "dominant_state": "neutral_mixed"</w:t>
        <w:br/>
        <w:t xml:space="preserve"> },</w:t>
        <w:br/>
        <w:t xml:space="preserve"> {</w:t>
        <w:br/>
        <w:t xml:space="preserve"> "bucket_start_utc": "2026-04-23T20:00:00Z",</w:t>
        <w:br/>
        <w:t xml:space="preserve"> "bucket_end_utc": "2026-04-23T21:00:00Z",</w:t>
        <w:br/>
        <w:t xml:space="preserve"> "directional_score_signed": 12,</w:t>
        <w:br/>
        <w:t xml:space="preserve"> "bullish_pressure_score": 20,</w:t>
        <w:br/>
        <w:t xml:space="preserve"> "bearish_pressure_score": 8,</w:t>
        <w:br/>
        <w:t xml:space="preserve"> "net_sentiment_score": 12,</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45,</w:t>
        <w:br/>
        <w:t xml:space="preserve"> "fragility_score_0_100": 62,</w:t>
        <w:br/>
        <w:t xml:space="preserve"> "dominant_state": "neutral_mixed"</w:t>
        <w:br/>
        <w:t xml:space="preserve"> },</w:t>
        <w:br/>
        <w:t xml:space="preserve"> {</w:t>
        <w:br/>
        <w:t xml:space="preserve"> "bucket_start_utc": "2026-04-23T21:00:00Z",</w:t>
        <w:br/>
        <w:t xml:space="preserve"> "bucket_end_utc": "2026-04-23T22:00:00Z",</w:t>
        <w:br/>
        <w:t xml:space="preserve"> "directional_score_signed": 13,</w:t>
        <w:br/>
        <w:t xml:space="preserve"> "bullish_pressure_score": 21,</w:t>
        <w:br/>
        <w:t xml:space="preserve"> "bearish_pressure_score": 8,</w:t>
        <w:br/>
        <w:t xml:space="preserve"> "net_sentiment_score": 13,</w:t>
        <w:br/>
        <w:t xml:space="preserve"> "velocity_score": 1,</w:t>
        <w:br/>
        <w:t xml:space="preserve"> "acceleration_score": 1,</w:t>
        <w:br/>
        <w:t xml:space="preserve"> "contradiction_ratio": 0.24,</w:t>
        <w:br/>
        <w:t xml:space="preserve"> "fresh_evidence_count": 0,</w:t>
        <w:br/>
        <w:t xml:space="preserve"> "stale_evidence_count": 0,</w:t>
        <w:br/>
        <w:t xml:space="preserve"> "conviction_score_0_100": 46,</w:t>
        <w:br/>
        <w:t xml:space="preserve"> "fragility_score_0_100": 61,</w:t>
        <w:br/>
        <w:t xml:space="preserve"> "dominant_state": "neutral_mixed"</w:t>
        <w:br/>
        <w:t xml:space="preserve"> },</w:t>
        <w:br/>
        <w:t xml:space="preserve"> {</w:t>
        <w:br/>
        <w:t xml:space="preserve"> "bucket_start_utc": "2026-04-23T22:00:00Z",</w:t>
        <w:br/>
        <w:t xml:space="preserve"> "bucket_end_utc": "2026-04-23T23:00:00Z",</w:t>
        <w:br/>
        <w:t xml:space="preserve"> "directional_score_signed": 14,</w:t>
        <w:br/>
        <w:t xml:space="preserve"> "bullish_pressure_score": 22,</w:t>
        <w:br/>
        <w:t xml:space="preserve"> "bearish_pressure_score": 8,</w:t>
        <w:br/>
        <w:t xml:space="preserve"> "net_sentiment_score": 14,</w:t>
        <w:br/>
        <w:t xml:space="preserve"> "velocity_score": 1,</w:t>
        <w:br/>
        <w:t xml:space="preserve"> "acceleration_score": 0,</w:t>
        <w:br/>
        <w:t xml:space="preserve"> "contradiction_ratio": 0.24,</w:t>
        <w:br/>
        <w:t xml:space="preserve"> "fresh_evidence_count": 0,</w:t>
        <w:br/>
        <w:t xml:space="preserve"> "stale_evidence_count": 0,</w:t>
        <w:br/>
        <w:t xml:space="preserve"> "conviction_score_0_100": 47,</w:t>
        <w:br/>
        <w:t xml:space="preserve"> "fragility_score_0_100": 61,</w:t>
        <w:br/>
        <w:t xml:space="preserve"> "dominant_state": "neutral_mixed"</w:t>
        <w:br/>
        <w:t xml:space="preserve"> },</w:t>
        <w:br/>
        <w:t xml:space="preserve"> {</w:t>
        <w:br/>
        <w:t xml:space="preserve"> "bucket_start_utc": "2026-04-23T23:00:00Z",</w:t>
        <w:br/>
        <w:t xml:space="preserve"> "bucket_end_utc": "2026-04-24T00:00:00Z",</w:t>
        <w:br/>
        <w:t xml:space="preserve"> "directional_score_signed": 18,</w:t>
        <w:br/>
        <w:t xml:space="preserve"> "bullish_pressure_score": 26,</w:t>
        <w:br/>
        <w:t xml:space="preserve"> "bearish_pressure_score": 8,</w:t>
        <w:br/>
        <w:t xml:space="preserve"> "net_sentiment_score": 18,</w:t>
        <w:br/>
        <w:t xml:space="preserve"> "velocity_score": 4,</w:t>
        <w:br/>
        <w:t xml:space="preserve"> "acceleration_score": 3,</w:t>
        <w:br/>
        <w:t xml:space="preserve"> "contradiction_ratio": 0.22,</w:t>
        <w:br/>
        <w:t xml:space="preserve"> "fresh_evidence_count": 0,</w:t>
        <w:br/>
        <w:t xml:space="preserve"> "stale_evidence_count": 0,</w:t>
        <w:br/>
        <w:t xml:space="preserve"> "conviction_score_0_100": 50,</w:t>
        <w:br/>
        <w:t xml:space="preserve"> "fragility_score_0_100": 60,</w:t>
        <w:br/>
        <w:t xml:space="preserve"> "dominant_state": "neutral_mixed"</w:t>
        <w:br/>
        <w:t xml:space="preserve"> },</w:t>
        <w:br/>
        <w:t xml:space="preserve"> {</w:t>
        <w:br/>
        <w:t xml:space="preserve"> "bucket_start_utc": "2026-04-24T00:00:00Z",</w:t>
        <w:br/>
        <w:t xml:space="preserve"> "bucket_end_utc": "2026-04-24T01:00:00Z",</w:t>
        <w:br/>
        <w:t xml:space="preserve"> "directional_score_signed": 24,</w:t>
        <w:br/>
        <w:t xml:space="preserve"> "bullish_pressure_score": 32,</w:t>
        <w:br/>
        <w:t xml:space="preserve"> "bearish_pressure_score": 8,</w:t>
        <w:br/>
        <w:t xml:space="preserve"> "net_sentiment_score": 24,</w:t>
        <w:br/>
        <w:t xml:space="preserve"> "velocity_score": 6,</w:t>
        <w:br/>
        <w:t xml:space="preserve"> "acceleration_score": 2,</w:t>
        <w:br/>
        <w:t xml:space="preserve"> "contradiction_ratio": 0.2,</w:t>
        <w:br/>
        <w:t xml:space="preserve"> "fresh_evidence_count": 1,</w:t>
        <w:br/>
        <w:t xml:space="preserve"> "stale_evidence_count": 0,</w:t>
        <w:br/>
        <w:t xml:space="preserve"> "conviction_score_0_100": 56,</w:t>
        <w:br/>
        <w:t xml:space="preserve"> "fragility_score_0_100": 58,</w:t>
        <w:br/>
        <w:t xml:space="preserve"> "dominant_state": "bullish"</w:t>
        <w:br/>
        <w:t xml:space="preserve"> },</w:t>
        <w:br/>
        <w:t xml:space="preserve"> {</w:t>
        <w:br/>
        <w:t xml:space="preserve"> "bucket_start_utc": "2026-04-24T01:00:00Z",</w:t>
        <w:br/>
        <w:t xml:space="preserve"> "bucket_end_utc": "2026-04-24T02:00:00Z",</w:t>
        <w:br/>
        <w:t xml:space="preserve"> "directional_score_signed": 28,</w:t>
        <w:br/>
        <w:t xml:space="preserve"> "bullish_pressure_score": 36,</w:t>
        <w:br/>
        <w:t xml:space="preserve"> "bearish_pressure_score": 8,</w:t>
        <w:br/>
        <w:t xml:space="preserve"> "net_sentiment_score": 28,</w:t>
        <w:br/>
        <w:t xml:space="preserve"> "velocity_score": 4,</w:t>
        <w:br/>
        <w:t xml:space="preserve"> "acceleration_score": -2,</w:t>
        <w:br/>
        <w:t xml:space="preserve"> "contradiction_ratio": 0.2,</w:t>
        <w:br/>
        <w:t xml:space="preserve"> "fresh_evidence_count": 0,</w:t>
        <w:br/>
        <w:t xml:space="preserve"> "stale_evidence_count": 0,</w:t>
        <w:br/>
        <w:t xml:space="preserve"> "conviction_score_0_100": 59,</w:t>
        <w:br/>
        <w:t xml:space="preserve"> "fragility_score_0_100": 57,</w:t>
        <w:br/>
        <w:t xml:space="preserve"> "dominant_state": "bullish"</w:t>
        <w:br/>
        <w:t xml:space="preserve"> },</w:t>
        <w:br/>
        <w:t xml:space="preserve"> {</w:t>
        <w:br/>
        <w:t xml:space="preserve"> "bucket_start_utc": "2026-04-24T02:00:00Z",</w:t>
        <w:br/>
        <w:t xml:space="preserve"> "bucket_end_utc": "2026-04-24T03:00:00Z",</w:t>
        <w:br/>
        <w:t xml:space="preserve"> "directional_score_signed": 44,</w:t>
        <w:br/>
        <w:t xml:space="preserve"> "bullish_pressure_score": 52,</w:t>
        <w:br/>
        <w:t xml:space="preserve"> "bearish_pressure_score": 8,</w:t>
        <w:br/>
        <w:t xml:space="preserve"> "net_sentiment_score": 44,</w:t>
        <w:br/>
        <w:t xml:space="preserve"> "velocity_score": 16,</w:t>
        <w:br/>
        <w:t xml:space="preserve"> "acceleration_score": 12,</w:t>
        <w:br/>
        <w:t xml:space="preserve"> "contradiction_ratio": 0.18,</w:t>
        <w:br/>
        <w:t xml:space="preserve"> "fresh_evidence_count": 2,</w:t>
        <w:br/>
        <w:t xml:space="preserve"> "stale_evidence_count": 0,</w:t>
        <w:br/>
        <w:t xml:space="preserve"> "conviction_score_0_100": 69,</w:t>
        <w:br/>
        <w:t xml:space="preserve"> "fragility_score_0_100": 54,</w:t>
        <w:br/>
        <w:t xml:space="preserve"> "dominant_state": "bullish"</w:t>
        <w:br/>
        <w:t xml:space="preserve"> },</w:t>
        <w:br/>
        <w:t xml:space="preserve"> {</w:t>
        <w:br/>
        <w:t xml:space="preserve"> "bucket_start_utc": "2026-04-24T03:00:00Z",</w:t>
        <w:br/>
        <w:t xml:space="preserve"> "bucket_end_utc": "2026-04-24T04:00:00Z",</w:t>
        <w:br/>
        <w:t xml:space="preserve"> "directional_score_signed": 46,</w:t>
        <w:br/>
        <w:t xml:space="preserve"> "bullish_pressure_score": 54,</w:t>
        <w:br/>
        <w:t xml:space="preserve"> "bearish_pressure_score": 8,</w:t>
        <w:br/>
        <w:t xml:space="preserve"> "net_sentiment_score": 46,</w:t>
        <w:br/>
        <w:t xml:space="preserve"> "velocity_score": 2,</w:t>
        <w:br/>
        <w:t xml:space="preserve"> "acceleration_score": -14,</w:t>
        <w:br/>
        <w:t xml:space="preserve"> "contradiction_ratio": 0.18,</w:t>
        <w:br/>
        <w:t xml:space="preserve"> "fresh_evidence_count": 1,</w:t>
        <w:br/>
        <w:t xml:space="preserve"> "stale_evidence_count": 0,</w:t>
        <w:br/>
        <w:t xml:space="preserve"> "conviction_score_0_100": 70,</w:t>
        <w:br/>
        <w:t xml:space="preserve"> "fragility_score_0_100": 55,</w:t>
        <w:br/>
        <w:t xml:space="preserve"> "dominant_state": "bullish"</w:t>
        <w:br/>
        <w:t xml:space="preserve"> },</w:t>
        <w:br/>
        <w:t xml:space="preserve"> {</w:t>
        <w:br/>
        <w:t xml:space="preserve"> "bucket_start_utc": "2026-04-24T04:00:00Z",</w:t>
        <w:br/>
        <w:t xml:space="preserve"> "bucket_end_utc": "2026-04-24T05:00:00Z",</w:t>
        <w:br/>
        <w:t xml:space="preserve"> "directional_score_signed": 62,</w:t>
        <w:br/>
        <w:t xml:space="preserve"> "bullish_pressure_score": 72,</w:t>
        <w:br/>
        <w:t xml:space="preserve"> "bearish_pressure_score": 10,</w:t>
        <w:br/>
        <w:t xml:space="preserve"> "net_sentiment_score": 62,</w:t>
        <w:br/>
        <w:t xml:space="preserve"> "velocity_score": 16,</w:t>
        <w:br/>
        <w:t xml:space="preserve"> "acceleration_score": 14,</w:t>
        <w:br/>
        <w:t xml:space="preserve"> "contradiction_ratio": 0.21,</w:t>
        <w:br/>
        <w:t xml:space="preserve"> "fresh_evidence_count": 3,</w:t>
        <w:br/>
        <w:t xml:space="preserve"> "stale_evidence_count": 0,</w:t>
        <w:br/>
        <w:t xml:space="preserve"> "conviction_score_0_100": 77,</w:t>
        <w:br/>
        <w:t xml:space="preserve"> "fragility_score_0_100": 56,</w:t>
        <w:br/>
        <w:t xml:space="preserve"> "dominant_state": "bullish"</w:t>
        <w:br/>
        <w:t xml:space="preserve"> },</w:t>
        <w:br/>
        <w:t xml:space="preserve"> {</w:t>
        <w:br/>
        <w:t xml:space="preserve"> "bucket_start_utc": "2026-04-24T05:00:00Z",</w:t>
        <w:br/>
        <w:t xml:space="preserve"> "bucket_end_utc": "2026-04-24T06:00:00Z",</w:t>
        <w:br/>
        <w:t xml:space="preserve"> "directional_score_signed": 58,</w:t>
        <w:br/>
        <w:t xml:space="preserve"> "bullish_pressure_score": 68,</w:t>
        <w:br/>
        <w:t xml:space="preserve"> "bearish_pressure_score": 10,</w:t>
        <w:br/>
        <w:t xml:space="preserve"> "net_sentiment_score": 58,</w:t>
        <w:br/>
        <w:t xml:space="preserve"> "velocity_score": -4,</w:t>
        <w:br/>
        <w:t xml:space="preserve"> "acceleration_score": -20,</w:t>
        <w:br/>
        <w:t xml:space="preserve"> "contradiction_ratio": 0.22,</w:t>
        <w:br/>
        <w:t xml:space="preserve"> "fresh_evidence_count": 2,</w:t>
        <w:br/>
        <w:t xml:space="preserve"> "stale_evidence_count": 0,</w:t>
        <w:br/>
        <w:t xml:space="preserve"> "conviction_score_0_100": 75,</w:t>
        <w:br/>
        <w:t xml:space="preserve"> "fragility_score_0_100": 58,</w:t>
        <w:br/>
        <w:t xml:space="preserve"> "dominant_state": "bullish"</w:t>
        <w:br/>
        <w:t xml:space="preserve"> },</w:t>
        <w:br/>
        <w:t xml:space="preserve"> {</w:t>
        <w:br/>
        <w:t xml:space="preserve"> "bucket_start_utc": "2026-04-24T06:00:00Z",</w:t>
        <w:br/>
        <w:t xml:space="preserve"> "bucket_end_utc": "2026-04-24T07:00:00Z",</w:t>
        <w:br/>
        <w:t xml:space="preserve"> "directional_score_signed": 54,</w:t>
        <w:br/>
        <w:t xml:space="preserve"> "bullish_pressure_score": 64,</w:t>
        <w:br/>
        <w:t xml:space="preserve"> "bearish_pressure_score": 10,</w:t>
        <w:br/>
        <w:t xml:space="preserve"> "net_sentiment_score": 54,</w:t>
        <w:br/>
        <w:t xml:space="preserve"> "velocity_score": -4,</w:t>
        <w:br/>
        <w:t xml:space="preserve"> "acceleration_score": 0,</w:t>
        <w:br/>
        <w:t xml:space="preserve"> "contradiction_ratio": 0.23,</w:t>
        <w:br/>
        <w:t xml:space="preserve"> "fresh_evidence_count": 3,</w:t>
        <w:br/>
        <w:t xml:space="preserve"> "stale_evidence_count": 0,</w:t>
        <w:br/>
        <w:t xml:space="preserve"> "conviction_score_0_100": 73,</w:t>
        <w:br/>
        <w:t xml:space="preserve"> "fragility_score_0_100": 59,</w:t>
        <w:br/>
        <w:t xml:space="preserve"> "dominant_state": "bullish"</w:t>
        <w:br/>
        <w:t xml:space="preserve"> },</w:t>
        <w:br/>
        <w:t xml:space="preserve"> {</w:t>
        <w:br/>
        <w:t xml:space="preserve"> "bucket_start_utc": "2026-04-24T07:00:00Z",</w:t>
        <w:br/>
        <w:t xml:space="preserve"> "bucket_end_utc": "2026-04-24T08:00:00Z",</w:t>
        <w:br/>
        <w:t xml:space="preserve"> "directional_score_signed": 52,</w:t>
        <w:br/>
        <w:t xml:space="preserve"> "bullish_pressure_score": 62,</w:t>
        <w:br/>
        <w:t xml:space="preserve"> "bearish_pressure_score": 10,</w:t>
        <w:br/>
        <w:t xml:space="preserve"> "net_sentiment_score": 52,</w:t>
        <w:br/>
        <w:t xml:space="preserve"> "velocity_score": -2,</w:t>
        <w:br/>
        <w:t xml:space="preserve"> "acceleration_score": 2,</w:t>
        <w:br/>
        <w:t xml:space="preserve"> "contradiction_ratio": 0.24,</w:t>
        <w:br/>
        <w:t xml:space="preserve"> "fresh_evidence_count": 1,</w:t>
        <w:br/>
        <w:t xml:space="preserve"> "stale_evidence_count": 0,</w:t>
        <w:br/>
        <w:t xml:space="preserve"> "conviction_score_0_100": 71,</w:t>
        <w:br/>
        <w:t xml:space="preserve"> "fragility_score_0_100": 60,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62,</w:t>
        <w:br/>
        <w:t xml:space="preserve"> "timeseries_peak_bearish": 0,</w:t>
        <w:br/>
        <w:t xml:space="preserve"> "latest_inflection_direction": "flat",</w:t>
        <w:br/>
        <w:t xml:space="preserve"> "latest_inflection_strength": 2,</w:t>
        <w:br/>
        <w:t xml:space="preserve"> "signal_regime": "strengthening_bullish"</w:t>
        <w:br/>
        <w:t xml:space="preserve"> },</w:t>
        <w:br/>
        <w:t xml:space="preserve"> "diagnostics": {</w:t>
        <w:br/>
        <w:t xml:space="preserve"> "conviction_policy_used": "balanced",</w:t>
        <w:br/>
        <w:t xml:space="preserve"> "trends_seen": 12,</w:t>
        <w:br/>
        <w:t xml:space="preserve"> "trends_admitted": 1,</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'lithium'.",</w:t>
        <w:br/>
        <w:t xml:space="preserve"> "Strict market-alias mapping applied: most EV/battery-adoption trends were treated as unmapped context rather than direct lithium-market evidence.",</w:t>
        <w:br/>
        <w:t xml:space="preserve"> "Prior state unavailable (unknown_prior); state_change set as 'new_bullish' vs neutral baseline."</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https://www.mining.com/web/australias-igo-posts-45-sequential-increase-in-q3-revenue/</w:t>
        </w:r>
      </w:hyperlink>
      <w:r>
        <w:t xml:space="preserve"> - Australia's IGO reported a 45% sequential rise in third-quarter revenue to A$119.7 million, driven by higher nickel sales. However, the company reduced its annual spodumene production forecast for the Greenbushes lithium mine to 1,375-1,425 kilotons for fiscal 2026, citing lower feed grade, recoveries, and maintenance disruptions. IGO also expects higher unit cash costs and has cut capital expenditure expectations to preserve cash amid rising fuel costs linked to the Middle East conflict.</w:t>
      </w:r>
      <w:r/>
    </w:p>
    <w:p>
      <w:pPr>
        <w:pStyle w:val="ListNumber"/>
        <w:spacing w:line="240" w:lineRule="auto"/>
        <w:ind w:left="720"/>
      </w:pPr>
      <w:r/>
      <w:hyperlink r:id="rId10">
        <w:r>
          <w:rPr>
            <w:color w:val="0000EE"/>
            <w:u w:val="single"/>
          </w:rPr>
          <w:t>https://www.mining.com/web/pls-group-reports-86-rise-in-third-quarter-spodumene-production/</w:t>
        </w:r>
      </w:hyperlink>
      <w:r>
        <w:t xml:space="preserve"> - PLS Group reported an 86% increase in third-quarter spodumene concentrate production, reaching 232,436 dry metric tonnes in the three months ended March 31. This output surpassed the previous year's figure of 124,978 dmt and exceeded analyst consensus estimates. The increase was driven by high lithium recovery at the Pilgangoora facility in Western Australia. The company also plans to ramp up its Ngungaju plant to steady-state production by the September quarter.</w:t>
      </w:r>
      <w:r/>
    </w:p>
    <w:p>
      <w:pPr>
        <w:pStyle w:val="ListNumber"/>
        <w:spacing w:line="240" w:lineRule="auto"/>
        <w:ind w:left="720"/>
      </w:pPr>
      <w:r/>
      <w:hyperlink r:id="rId11">
        <w:r>
          <w:rPr>
            <w:color w:val="0000EE"/>
            <w:u w:val="single"/>
          </w:rPr>
          <w:t>https://www.carexpert.com.au/car-news/nissan-terrano-phev-and-urban-phev-suvs-revealed-australia-on-the-cards</w:t>
        </w:r>
      </w:hyperlink>
      <w:r>
        <w:t xml:space="preserve"> - Nissan has unveiled the Terrano PHEV and Urban PHEV SUVs at Auto China 2026 in Beijing, confirming production versions will arrive in showrooms within 12 months. The vehicles are built in China for domestic and export markets, with Australia identified as a strong possibility for the Terrano. Nissan also confirmed the N7 electric sedan for ASEAN markets and hinted at the Frontier Pro PHEV and NX8 electric SUV potentially arriving in Australia. The company aims to use China as a global export hub to address mounting global losses.</w:t>
      </w:r>
      <w:r/>
    </w:p>
    <w:p>
      <w:pPr>
        <w:pStyle w:val="ListNumber"/>
        <w:spacing w:line="240" w:lineRule="auto"/>
        <w:ind w:left="720"/>
      </w:pPr>
      <w:r/>
      <w:hyperlink r:id="rId12">
        <w:r>
          <w:rPr>
            <w:color w:val="0000EE"/>
            <w:u w:val="single"/>
          </w:rPr>
          <w:t>https://www.motor1.com/news/793899/porsche-cayenne-coupe-electric-horsepower-details/</w:t>
        </w:r>
      </w:hyperlink>
      <w:r>
        <w:t xml:space="preserve"> - Porsche has unveiled the Cayenne Coupe Electric, its most powerful production vehicle, delivering up to 1,156 horsepower. Built on an 800V platform, the model features an 800-volt architecture enabling a 10-80% charge in approximately 16 minutes. The vehicle, which mirrors the standard Cayenne Electric mechanically but offers a more aerodynamic design with a drag coefficient of 0.23, will debut at the Beijing Auto Show. First deliveries are expected in summer 2026, with pricing anticipated to start around €110,000 in the German market.</w:t>
      </w:r>
      <w:r/>
    </w:p>
    <w:p>
      <w:pPr>
        <w:pStyle w:val="ListNumber"/>
        <w:spacing w:line="240" w:lineRule="auto"/>
        <w:ind w:left="720"/>
      </w:pPr>
      <w:r/>
      <w:hyperlink r:id="rId13">
        <w:r>
          <w:rPr>
            <w:color w:val="0000EE"/>
            <w:u w:val="single"/>
          </w:rPr>
          <w:t>https://autocar.com.ph/all-new-mercedes-benz-c-class-goes-electric-with-762km-range/</w:t>
        </w:r>
      </w:hyperlink>
      <w:r>
        <w:t xml:space="preserve"> - Mercedes-Benz Group AG revealed the all-new all-electric C-Class, featuring a redesigned coupe-like silhouette and a 39.1-inch panoramic display integrating AI from ChatGPT, Microsoft Bing, and Google Gemini. The C400 4Matic variant delivers 482 horsepower and offers up to 762km of WLTP range with a 94 kWh battery. The vehicle supports rapid charging of 325km in 10 minutes. This launch marks the brand's entry of the C-Class into the electric segment.</w:t>
      </w:r>
      <w:r/>
    </w:p>
    <w:p>
      <w:pPr>
        <w:pStyle w:val="ListNumber"/>
        <w:spacing w:line="240" w:lineRule="auto"/>
        <w:ind w:left="720"/>
      </w:pPr>
      <w:r/>
      <w:hyperlink r:id="rId9">
        <w:r>
          <w:rPr>
            <w:color w:val="0000EE"/>
            <w:u w:val="single"/>
          </w:rPr>
          <w:t>https://www.mining.com/web/australias-igo-posts-45-sequential-increase-in-q3-revenue/</w:t>
        </w:r>
      </w:hyperlink>
      <w:r>
        <w:t xml:space="preserve"> - Australia's IGO reported a 45% sequential rise in third-quarter revenue to A$119.7 million, driven by higher nickel sales. However, the company reduced its annual spodumene production forecast for the Greenbushes lithium mine to 1,375-1,425 kilotons for fiscal 2026, citing lower feed grade, recoveries, and maintenance disruptions. IGO also expects higher unit cash costs and has cut capital expenditure expectations to preserve cash amid rising fuel costs linked to the Middle East conflict.</w:t>
      </w:r>
      <w:r/>
    </w:p>
    <w:p>
      <w:pPr>
        <w:pStyle w:val="ListNumber"/>
        <w:spacing w:line="240" w:lineRule="auto"/>
        <w:ind w:left="720"/>
      </w:pPr>
      <w:r/>
      <w:hyperlink r:id="rId14">
        <w:r>
          <w:rPr>
            <w:color w:val="0000EE"/>
            <w:u w:val="single"/>
          </w:rPr>
          <w:t>https://readthejoe.com/markets/washington-bets-on-rare-earth-players-in-an-effort-to-escape-china-s-shadow/</w:t>
        </w:r>
      </w:hyperlink>
      <w:r>
        <w:t xml:space="preserve"> - China's rare earth export curbs have prompted Washington to accelerate domestic supply chain development. USA Rare Earth's $2.8B acquisition of Brazil's Serra Verde Group aims to loosen China's grip on critical minerals, though the company lacks an active mine and has not completed a feasibility study for its Texas Round Top project. Government backing continues for projects like MP Materials, Lithium Americas, and Trilogy Metals, with the Trump administration adopting a venture capital approach to mitigate risks despite execution uncertainties and concerns over financial viability.</w:t>
      </w:r>
      <w:r/>
    </w:p>
    <w:p>
      <w:pPr>
        <w:pStyle w:val="ListNumber"/>
        <w:spacing w:line="240" w:lineRule="auto"/>
        <w:ind w:left="720"/>
      </w:pPr>
      <w:r/>
      <w:hyperlink r:id="rId15">
        <w:r>
          <w:rPr>
            <w:color w:val="0000EE"/>
            <w:u w:val="single"/>
          </w:rPr>
          <w:t>https://www.tech360.tv/huawei-boosts-smart-driving-investment-computing-power-2026-24-04</w:t>
        </w:r>
      </w:hyperlink>
      <w:r>
        <w:t xml:space="preserve"> - Huawei plans to invest more than USD 10 billion over the next five years to enhance computing power for smart-driving research and development. The Chinese technology firm will also commit 18 billion yuan, equivalent to USD 2.6 billion, globally to smart-driving R&amp;D this year. Senior Vice President Jin Yuzhi announced these details at a Beijing event. Huawei's automotive segment revenue surged 72% in 2025 to 45 billion yuan, driven by partnerships with Chinese automakers and the success of its Aito brand, which has surpassed legacy German automakers in the premium vehicle market in China.</w:t>
      </w:r>
      <w:r/>
    </w:p>
    <w:p>
      <w:pPr>
        <w:pStyle w:val="ListNumber"/>
        <w:spacing w:line="240" w:lineRule="auto"/>
        <w:ind w:left="720"/>
      </w:pPr>
      <w:r/>
      <w:hyperlink r:id="rId16">
        <w:r>
          <w:rPr>
            <w:color w:val="0000EE"/>
            <w:u w:val="single"/>
          </w:rPr>
          <w:t>https://www.defenseworld.net/2026/04/24/lithium-stocks-to-follow-now-april-22nd.html</w:t>
        </w:r>
      </w:hyperlink>
      <w:r>
        <w:t xml:space="preserve"> - MarketBeat's stock screener tool identified seven lithium stocks with the highest dollar trading volume recently. The companies include Elong Power, Amprius Technologies, Critical Metals, QuantumScape, Sigma Lithium, Enovix, and Lithium Americas. These equities offer investors exposure to lithium demand and price fluctuations but carry risks related to commodity cyclicality, capital-intensive development, and regulatory factors. The list covers firms involved in mining, processing, refining, and supplying battery materials for electric vehicles and energy storage.</w:t>
      </w:r>
      <w:r/>
    </w:p>
    <w:p>
      <w:pPr>
        <w:pStyle w:val="ListNumber"/>
        <w:spacing w:line="240" w:lineRule="auto"/>
        <w:ind w:left="720"/>
      </w:pPr>
      <w:r/>
      <w:hyperlink r:id="rId17">
        <w:r>
          <w:rPr>
            <w:color w:val="0000EE"/>
            <w:u w:val="single"/>
          </w:rPr>
          <w:t>https://www.etoday.co.kr/news/view/2578702</w:t>
        </w:r>
      </w:hyperlink>
      <w:r>
        <w:t xml:space="preserve"> - Hyundai Motor Group launched the Ioniq V, its first strategic electric vehicle for the Chinese market, at the 2026 Beijing International Motor Show. Based on the Venus Concept, the vehicle features localised design, a CATL battery offering over 600km range, and advanced technology developed with Momenta. As part of a broader strategy, Hyundai plans to introduce 20 electric models in China over the next five years, aiming for annual sales of 500,000 units through joint investments with Beijing Automotive Group.</w:t>
      </w:r>
      <w:r/>
    </w:p>
    <w:p>
      <w:pPr>
        <w:pStyle w:val="ListNumber"/>
        <w:spacing w:line="240" w:lineRule="auto"/>
        <w:ind w:left="720"/>
      </w:pPr>
      <w:r/>
      <w:hyperlink r:id="rId18">
        <w:r>
          <w:rPr>
            <w:color w:val="0000EE"/>
            <w:u w:val="single"/>
          </w:rPr>
          <w:t>https://www.etoday.co.kr/news/view/2578896</w:t>
        </w:r>
      </w:hyperlink>
      <w:r>
        <w:t xml:space="preserve"> - Jose Munoz, Hyundai Motor Group CEO, announced the official launch of the IONIQ electric vehicle brand in China at the 2026 Beijing International Motor Show. The company plans to introduce 20 new models over the next five years, investing approximately $1.1 billion to achieve annual sales of 500,000 units in China by 2030. This strategy emphasizes localization, advanced battery technology, and autonomous driving features to secure competitiveness in the world's largest and most advanced EV market.</w:t>
      </w:r>
      <w:r/>
    </w:p>
    <w:p>
      <w:pPr>
        <w:pStyle w:val="ListNumber"/>
        <w:spacing w:line="240" w:lineRule="auto"/>
        <w:ind w:left="720"/>
      </w:pPr>
      <w:r/>
      <w:hyperlink r:id="rId19">
        <w:r>
          <w:rPr>
            <w:color w:val="0000EE"/>
            <w:u w:val="single"/>
          </w:rPr>
          <w:t>https://australianminingreview.com.au/news/newmont-generates-record-earnings/</w:t>
        </w:r>
      </w:hyperlink>
      <w:r>
        <w:t xml:space="preserve"> - IGO reported record earnings driven by a 16% increase in average realised spodumene prices to $1200/t in Q2. Greenbushes production rose 10% due to improved ore grade and mining volumes. However, the Kwinana lithium hydroxide refinery declined to 35% capacity due to maintenance, with management stating it remains a high-cost asset with no pathway to appropriate returns. The Nova operation delivered nickel and copper while managing costs for its remaining life until late 2026. IGO's Total Recordable Injury Frequency Rate improved to 5.8.</w:t>
      </w:r>
      <w:r/>
    </w:p>
    <w:p>
      <w:pPr>
        <w:pStyle w:val="ListNumber"/>
        <w:spacing w:line="240" w:lineRule="auto"/>
        <w:ind w:left="720"/>
      </w:pPr>
      <w:r/>
      <w:hyperlink r:id="rId20">
        <w:r>
          <w:rPr>
            <w:color w:val="0000EE"/>
            <w:u w:val="single"/>
          </w:rPr>
          <w:t>https://interestingengineering.com/transportation/chinese-firm-electric-wagon-955-hp</w:t>
        </w:r>
      </w:hyperlink>
      <w:r>
        <w:t xml:space="preserve"> - Avatr has launched the Avatr 06T, an electric wagon developed through a collaboration between Changan Automobile, Huawei, and CATL. The vehicle features a tri-motor all-wheel-drive system producing up to 955 horsepower. An extended-range variant offers a maximum driving range of 780 miles under CLTC conditions. The model targets drivers seeking both high performance and long-distance practicality in the premium EV segment.</w:t>
      </w:r>
      <w:r/>
    </w:p>
    <w:p>
      <w:pPr>
        <w:pStyle w:val="ListNumber"/>
        <w:spacing w:line="240" w:lineRule="auto"/>
        <w:ind w:left="720"/>
      </w:pPr>
      <w:r/>
      <w:hyperlink r:id="rId21">
        <w:r>
          <w:rPr>
            <w:color w:val="0000EE"/>
            <w:u w:val="single"/>
          </w:rPr>
          <w:t>https://carnewschina.com/2026/04/24/denza-z-convertible-unveiled-in-beijing-eyes-europe-first-with-goodwood-global-launch-in-july/</w:t>
        </w:r>
      </w:hyperlink>
      <w:r>
        <w:t xml:space="preserve"> - Denza, a premium brand under BYD, unveiled the Z Convertible at the 2026 Beijing Auto Show. Designed by Wolfgang Egger, the vehicle features a four-seat layout, steer-by-wire technology, and over 1,000 horsepower. The model will launch globally at the Goodwood Festival of Speed in the UK in July, with international markets receiving priority before the domestic China launch. Denza sales rebounded to 7,133 units in March after a decline, though they have not yet returned to the previous year's monthly peak of over 10,000 units.</w:t>
      </w:r>
      <w:r/>
    </w:p>
    <w:p>
      <w:pPr>
        <w:pStyle w:val="ListNumber"/>
        <w:spacing w:line="240" w:lineRule="auto"/>
        <w:ind w:left="720"/>
      </w:pPr>
      <w:r/>
      <w:hyperlink r:id="rId22">
        <w:r>
          <w:rPr>
            <w:color w:val="0000EE"/>
            <w:u w:val="single"/>
          </w:rPr>
          <w:t>https://carnewschina.com/2026/04/24/byds-fang-cheng-bao-debuts-first-ever-sedans-and-formula-x-supercar-at-2026-beijing-auto-show/</w:t>
        </w:r>
      </w:hyperlink>
      <w:r>
        <w:t xml:space="preserve"> - At the 2026 Beijing Auto Show, BYD's Fang Cheng Bao brand unveiled three new models, marking a strategic shift from its traditional SUV lineup. The launch includes the first-ever sedan models, the S-series, and the Formula X, a two-door convertible supercar featuring a full carbon fibre body, gull-wing doors, and a 'battle cockpit' interior. The Formula X is scheduled for mass production and market launch next year. Concurrently, the brand reported significant sales growth, with monthly sales increasing by over 200% in the first three months of the year compared to the same period last year.</w:t>
      </w:r>
      <w:r/>
    </w:p>
    <w:p>
      <w:pPr>
        <w:pStyle w:val="ListNumber"/>
        <w:spacing w:line="240" w:lineRule="auto"/>
        <w:ind w:left="720"/>
      </w:pPr>
      <w:r/>
      <w:hyperlink r:id="rId23">
        <w:r>
          <w:rPr>
            <w:color w:val="0000EE"/>
            <w:u w:val="single"/>
          </w:rPr>
          <w:t>https://carnewschina.com/2026/04/24/new-lynk-co-10-and-10-open-for-pre-sale-at-30400-37700-usd/</w:t>
        </w:r>
      </w:hyperlink>
      <w:r>
        <w:t xml:space="preserve"> - Lynk &amp; Co launched pre-sales for its new 10 and 10+ electric vehicles at the 2026 Beijing Auto Show. Priced between 30,400 and 37,700 USD, the models feature a 900V high-voltage architecture, with the 10+ achieving 0-100 km/h in 3 seconds. The vehicles include advanced technology such as front-mounted LiDAR and the Lynk Flyme Auto system. Global new energy vehicle sales for the brand peaked at 28,983 units in October, with a 17.7% month-on-month increase in February.</w:t>
      </w:r>
      <w:r/>
    </w:p>
    <w:p>
      <w:pPr>
        <w:pStyle w:val="ListNumber"/>
        <w:spacing w:line="240" w:lineRule="auto"/>
        <w:ind w:left="720"/>
      </w:pPr>
      <w:r/>
      <w:hyperlink r:id="rId24">
        <w:r>
          <w:rPr>
            <w:color w:val="0000EE"/>
            <w:u w:val="single"/>
          </w:rPr>
          <w:t>https://en.yna.co.kr/view/AEN20260424005600320</w:t>
        </w:r>
      </w:hyperlink>
      <w:r>
        <w:t xml:space="preserve"> - Hyundai Motor Co. unveiled the Ioniq V, its first production model under the Ioniq brand tailored for China, at the 2026 Beijing auto show. Built on a platform co-developed with Beijing Automotive Group and featuring a battery system from CATL, the vehicle offers over 600km range and advanced driver assistance. Hyundai plans to launch 20 new models in China over the next five years, aiming for 500,000 annual sales in the world's largest automobile market.</w:t>
      </w:r>
      <w:r/>
    </w:p>
    <w:p>
      <w:pPr>
        <w:pStyle w:val="ListNumber"/>
        <w:spacing w:line="240" w:lineRule="auto"/>
        <w:ind w:left="720"/>
      </w:pPr>
      <w:r/>
      <w:hyperlink r:id="rId25">
        <w:r>
          <w:rPr>
            <w:color w:val="0000EE"/>
            <w:u w:val="single"/>
          </w:rPr>
          <w:t>https://afma.org.au/new-platform-combines-fuel-and-ev-charging-for-australian-fleets/</w:t>
        </w:r>
      </w:hyperlink>
      <w:r>
        <w:t xml:space="preserve"> - WEX has launched an updated Motorpass platform integrating fuel payments with EV charging via the Chargefox network. The solution, available in Australia, allows fleet operators to manage transactions for petrol, diesel, and electric vehicles through a single app. It provides access to over 3,000 public charging points and includes route planning tools to address range anxiety. The integration aims to simplify administration for mixed fleets and reduce operational complexity without requiring new hardware or processes.</w:t>
      </w:r>
      <w:r/>
    </w:p>
    <w:p>
      <w:pPr>
        <w:pStyle w:val="ListNumber"/>
        <w:spacing w:line="240" w:lineRule="auto"/>
        <w:ind w:left="720"/>
      </w:pPr>
      <w:r/>
      <w:hyperlink r:id="rId26">
        <w:r>
          <w:rPr>
            <w:color w:val="0000EE"/>
            <w:u w:val="single"/>
          </w:rPr>
          <w:t>https://www.tv9hindi.com/automobile/delhi-draft-ev-policy-petrol-diesel-vehicles-timeline-subsidy-on-electric-vehicles-3762492.html</w:t>
        </w:r>
      </w:hyperlink>
      <w:r>
        <w:t xml:space="preserve"> - The Delhi government has released a draft Electric Vehicle (EV) policy for 2026-2030 aimed at reducing pollution and shifting users to EVs. The policy outlines a phased ban on new petrol and diesel vehicle registrations, starting with three-wheelers on 1 January 2027 and two-wheelers on 1 April 2028. It also details subsidies for two-wheelers, three-wheelers, and cars, along with incentives for scrapping old vehicles. The draft is open for public feedback for 30 days before finalisation.</w:t>
      </w:r>
      <w:r/>
    </w:p>
    <w:p>
      <w:pPr>
        <w:pStyle w:val="ListNumber"/>
        <w:spacing w:line="240" w:lineRule="auto"/>
        <w:ind w:left="720"/>
      </w:pPr>
      <w:r/>
      <w:hyperlink r:id="rId27">
        <w:r>
          <w:rPr>
            <w:color w:val="0000EE"/>
            <w:u w:val="single"/>
          </w:rPr>
          <w:t>https://kalkinemedia.com/au/stocks/metal-and-mining/asx-smallcap-firebird-gains-momentum-with-battery-breakthrough-backing</w:t>
        </w:r>
      </w:hyperlink>
      <w:r>
        <w:t xml:space="preserve"> - Firebird Metals Ltd has secured government support to advance its strategy for building a domestic battery materials supply chain. The funding will facilitate the development of a demonstration plant in Perth designed to process manganese into cathode active materials for lithium-ion batteries. This initiative aligns with national priorities for energy transition and supply chain resilience, positioning the company to move beyond traditional mining into downstream processing and manufacturing capabilities.</w:t>
      </w:r>
      <w:r/>
    </w:p>
    <w:p>
      <w:pPr>
        <w:pStyle w:val="ListNumber"/>
        <w:spacing w:line="240" w:lineRule="auto"/>
        <w:ind w:left="720"/>
      </w:pPr>
      <w:r/>
      <w:hyperlink r:id="rId28">
        <w:r>
          <w:rPr>
            <w:color w:val="0000EE"/>
            <w:u w:val="single"/>
          </w:rPr>
          <w:t>https://www.prnewswire.co.uk/news-releases/ace-green-recycling-inc-and-athena-technology-acquisition-corp-ii-announce-32-million-pipe-investment-to-support-proposed-business-combination-302752456.html</w:t>
        </w:r>
      </w:hyperlink>
      <w:r>
        <w:t xml:space="preserve"> - Ace Green Recycling and Athena Technology Acquisition Corp II announced a $32 million private investment in public equity financing on April 24, 2026. The funds will support the proposed business combination and capital expenditures for a Texas recycling facility. The deal involves sustainable battery recycling technology for lithium and lead batteries. The combined company is expected to list on Nasdaq under the ticker AGXI.</w:t>
      </w:r>
      <w:r/>
    </w:p>
    <w:p>
      <w:pPr>
        <w:pStyle w:val="ListNumber"/>
        <w:spacing w:line="240" w:lineRule="auto"/>
        <w:ind w:left="720"/>
      </w:pPr>
      <w:r/>
      <w:hyperlink r:id="rId27">
        <w:r>
          <w:rPr>
            <w:color w:val="0000EE"/>
            <w:u w:val="single"/>
          </w:rPr>
          <w:t>https://kalkinemedia.com/au/stocks/metal-and-mining/asx-smallcap-firebird-gains-momentum-with-battery-breakthrough-backing</w:t>
        </w:r>
      </w:hyperlink>
      <w:r>
        <w:t xml:space="preserve"> - Firebird Metals Ltd has secured government support to advance its strategy for building a domestic battery materials supply chain. The funding will facilitate the development of a demonstration plant in Perth designed to process manganese into cathode active materials for lithium-ion batteries. This initiative aligns with national priorities for energy transition and supply chain resilience, positioning the company to move beyond traditional mining into downstream processing and manufacturing capabilities.</w:t>
      </w:r>
      <w:r/>
    </w:p>
    <w:p>
      <w:pPr>
        <w:pStyle w:val="ListNumber"/>
        <w:spacing w:line="240" w:lineRule="auto"/>
        <w:ind w:left="720"/>
      </w:pPr>
      <w:r/>
      <w:hyperlink r:id="rId29">
        <w:r>
          <w:rPr>
            <w:color w:val="0000EE"/>
            <w:u w:val="single"/>
          </w:rPr>
          <w:t>https://www.newzimbabwe.com/zimbabwe-seeks-investment-in-mineral-value-addition-after-raw-export-ban/</w:t>
        </w:r>
      </w:hyperlink>
      <w:r>
        <w:t xml:space="preserve"> - Vice President Constantino Chiwenga announced at the 2026 International Business Conference in Bulawayo that Zimbabwe has banned the export of raw minerals and lithium concentrates to promote domestic value addition. The government aims to industrialise the mining sector, which holds vast reserves of platinum, lithium, and chrome, by strengthening collaboration with research institutions and accelerating investment in energy infrastructure. Chiwenga invited the private sector to partner in expanding the national energy base and developing local steel manufacturing capacity to mitigate geopolitical risks.</w:t>
      </w:r>
      <w:r/>
    </w:p>
    <w:p>
      <w:pPr>
        <w:pStyle w:val="ListNumber"/>
        <w:spacing w:line="240" w:lineRule="auto"/>
        <w:ind w:left="720"/>
      </w:pPr>
      <w:r/>
      <w:hyperlink r:id="rId27">
        <w:r>
          <w:rPr>
            <w:color w:val="0000EE"/>
            <w:u w:val="single"/>
          </w:rPr>
          <w:t>https://kalkinemedia.com/au/stocks/metal-and-mining/asx-smallcap-firebird-gains-momentum-with-battery-breakthrough-backing</w:t>
        </w:r>
      </w:hyperlink>
      <w:r>
        <w:t xml:space="preserve"> - Firebird Metals Ltd has secured government support to advance its strategy for building a domestic battery materials supply chain. The funding will facilitate the development of a demonstration plant in Perth designed to process manganese into cathode active materials for lithium-ion batteries. This initiative aligns with national priorities for energy transition and supply chain resilience, positioning the company to move beyond traditional mining into downstream processing and manufacturing capabilities.</w:t>
      </w:r>
      <w:r/>
    </w:p>
    <w:p>
      <w:pPr>
        <w:pStyle w:val="ListNumber"/>
        <w:spacing w:line="240" w:lineRule="auto"/>
        <w:ind w:left="720"/>
      </w:pPr>
      <w:r/>
      <w:hyperlink r:id="rId30">
        <w:r>
          <w:rPr>
            <w:color w:val="0000EE"/>
            <w:u w:val="single"/>
          </w:rPr>
          <w:t>https://www.ajunews.com/view/20260424110604546</w:t>
        </w:r>
      </w:hyperlink>
      <w:r>
        <w:t xml:space="preserve"> - Hyundai Motor unveiled the IONIQ V, its first dedicated electric vehicle for the Chinese market, at the 2026 Beijing International Motor Show. The model features localised technology from partners CATL and Momenta. Hyundai announced a plan to introduce 20 new electric models in China over the next five years, aiming to establish the region as a core global mobility hub.</w:t>
      </w:r>
      <w:r/>
    </w:p>
    <w:p>
      <w:pPr>
        <w:pStyle w:val="ListNumber"/>
        <w:spacing w:line="240" w:lineRule="auto"/>
        <w:ind w:left="720"/>
      </w:pPr>
      <w:r/>
      <w:hyperlink r:id="rId31">
        <w:r>
          <w:rPr>
            <w:color w:val="0000EE"/>
            <w:u w:val="single"/>
          </w:rPr>
          <w:t>https://www.cartoq.com/car-news/tesla-eyes-india-market-beyond-cars/</w:t>
        </w:r>
      </w:hyperlink>
      <w:r>
        <w:t xml:space="preserve"> - Isabel Fan, head of Tesla's Asia Pacific business, stated the company intends to enter the Indian market with its Optimus humanoid robot and energy storage solutions. While no launch date or pricing exists, Tesla aims to expand beyond its current small car sales. The Optimus robot faces high entry barriers due to import tariffs and cost sensitivity, likely targeting industrial buyers first. Conversely, Tesla's energy storage business is viewed as a more realistic near-term opportunity, aligning with India's renewable energy targets and supportive policies for battery storage systems.</w:t>
      </w:r>
      <w:r/>
    </w:p>
    <w:p>
      <w:pPr>
        <w:pStyle w:val="ListNumber"/>
        <w:spacing w:line="240" w:lineRule="auto"/>
        <w:ind w:left="720"/>
      </w:pPr>
      <w:r/>
      <w:hyperlink r:id="rId32">
        <w:r>
          <w:rPr>
            <w:color w:val="0000EE"/>
            <w:u w:val="single"/>
          </w:rPr>
          <w:t>https://www.prnewswire.com/news-releases/ponyai-drives-commercialization-at-scale-with-lower-cost-robotaxis-and-new-l4-light-truck-302752560.html</w:t>
        </w:r>
      </w:hyperlink>
      <w:r>
        <w:t xml:space="preserve"> - * Pony.ai announced at Auto China 2026 that its 2027 Gen-7 Robotaxi total vehicle cost will fall below RMB 230,000. * The company unveiled the world's first 100% automotive-grade, fully redundant L4 autonomous light-duty truck developed with CATL. * Pony.ai plans to expand its fleet to over 3,000 Robotaxis by the end of 2026 across 20 global cities. * The new light truck aims to reduce freight costs by 40% to 50% compared to human-driven transport. * Pony.ai reported unit-economics breakeven in two Southern China hubs and a registered user base surpassing 1 million.</w:t>
      </w:r>
      <w:r/>
    </w:p>
    <w:p>
      <w:pPr>
        <w:pStyle w:val="ListNumber"/>
        <w:spacing w:line="240" w:lineRule="auto"/>
        <w:ind w:left="720"/>
      </w:pPr>
      <w:r/>
      <w:hyperlink r:id="rId27">
        <w:r>
          <w:rPr>
            <w:color w:val="0000EE"/>
            <w:u w:val="single"/>
          </w:rPr>
          <w:t>https://kalkinemedia.com/au/stocks/metal-and-mining/asx-smallcap-firebird-gains-momentum-with-battery-breakthrough-backing</w:t>
        </w:r>
      </w:hyperlink>
      <w:r>
        <w:t xml:space="preserve"> - Firebird Metals Ltd has secured government support to advance its strategy for building a domestic battery materials supply chain. The funding will facilitate the development of a demonstration plant in Perth designed to process manganese into cathode active materials for lithium-ion batteries. This initiative aligns with national priorities for energy transition and supply chain resilience, positioning the company to move beyond traditional mining into downstream processing and manufacturing capabilities.</w:t>
      </w:r>
      <w:r/>
    </w:p>
    <w:p>
      <w:pPr>
        <w:pStyle w:val="ListNumber"/>
        <w:spacing w:line="240" w:lineRule="auto"/>
        <w:ind w:left="720"/>
      </w:pPr>
      <w:r/>
      <w:hyperlink r:id="rId33">
        <w:r>
          <w:rPr>
            <w:color w:val="0000EE"/>
            <w:u w:val="single"/>
          </w:rPr>
          <w:t>https://kalkinemedia.com/au/stocks/lithium/which-lithium-stock-asxpls-moves-asx-300-today</w:t>
        </w:r>
      </w:hyperlink>
      <w:r>
        <w:t xml:space="preserve"> - Pilbara Minerals (ASX:PLS), an ASX-listed lithium company, has recorded renewed market activity. This movement reflects broader sector momentum driven by global demand for battery materials and evolving supply chain dynamics within the mining and resources sector. The development highlights the company's integration into the ASX 300 and its role in supporting the energy transition through lithium production.</w:t>
      </w:r>
      <w:r/>
    </w:p>
    <w:p>
      <w:pPr>
        <w:pStyle w:val="ListNumber"/>
        <w:spacing w:line="240" w:lineRule="auto"/>
        <w:ind w:left="720"/>
      </w:pPr>
      <w:r/>
      <w:hyperlink r:id="rId34">
        <w:r>
          <w:rPr>
            <w:color w:val="0000EE"/>
            <w:u w:val="single"/>
          </w:rPr>
          <w:t>https://kalkinemedia.com/au/stocks/metal-and-mining/asx-200-lithium-giant-surges-whats-powering-pls-growth</w:t>
        </w:r>
      </w:hyperlink>
      <w:r>
        <w:t xml:space="preserve"> - PLS Group reported increased quarterly revenue driven by higher realised lithium prices and improved operational efficiency at its Pilgangoora operations. The company also noted a strengthened cash position and advancing expansion plans. These developments reinforce PLS Group's role in the battery materials supply chain amidst growing global demand for lithium.</w:t>
      </w:r>
      <w:r/>
    </w:p>
    <w:p>
      <w:pPr>
        <w:pStyle w:val="ListNumber"/>
        <w:spacing w:line="240" w:lineRule="auto"/>
        <w:ind w:left="720"/>
      </w:pPr>
      <w:r/>
      <w:hyperlink r:id="rId31">
        <w:r>
          <w:rPr>
            <w:color w:val="0000EE"/>
            <w:u w:val="single"/>
          </w:rPr>
          <w:t>https://www.cartoq.com/car-news/tesla-eyes-india-market-beyond-cars/</w:t>
        </w:r>
      </w:hyperlink>
      <w:r>
        <w:t xml:space="preserve"> - Isabel Fan, head of Tesla's Asia Pacific business, stated the company intends to enter the Indian market with its Optimus humanoid robot and energy storage solutions. While no launch date or pricing exists, Tesla aims to expand beyond its current small car sales. The Optimus robot faces high entry barriers due to import tariffs and cost sensitivity, likely targeting industrial buyers first. Conversely, Tesla's energy storage business is viewed as a more realistic near-term opportunity, aligning with India's renewable energy targets and supportive policies for battery storage systems.</w:t>
      </w:r>
      <w:r/>
    </w:p>
    <w:p>
      <w:pPr>
        <w:pStyle w:val="ListNumber"/>
        <w:spacing w:line="240" w:lineRule="auto"/>
        <w:ind w:left="720"/>
      </w:pPr>
      <w:r/>
      <w:hyperlink r:id="rId35">
        <w:r>
          <w:rPr>
            <w:color w:val="0000EE"/>
            <w:u w:val="single"/>
          </w:rPr>
          <w:t>https://noticias.autocosmos.com.ar/2026/04/23/stellantis-podria-compartir-plantas-con-dongfeng</w:t>
        </w:r>
      </w:hyperlink>
      <w:r>
        <w:t xml:space="preserve"> - Stellantis is reportedly in talks with Dongfeng Motor Corporation regarding a potential industrial collaboration involving shared vehicle production in Europe and China. The proposal includes Dongfeng accessing underutilised Stellantis European plants in exchange for producing Stellantis brands locally in China. This strategic move aims to improve efficiency and reduce costs amid rising global competition from groups like Volkswagen and BYD. Representatives from Dongfeng have recently visited facilities in Germany and Italy. Stellantis CEO Antonio Filosa is expected to outline new strategies at an upcoming investor day.</w:t>
      </w:r>
      <w:r/>
    </w:p>
    <w:p>
      <w:pPr>
        <w:pStyle w:val="ListNumber"/>
        <w:spacing w:line="240" w:lineRule="auto"/>
        <w:ind w:left="720"/>
      </w:pPr>
      <w:r/>
      <w:hyperlink r:id="rId36">
        <w:r>
          <w:rPr>
            <w:color w:val="0000EE"/>
            <w:u w:val="single"/>
          </w:rPr>
          <w:t>https://www.howtogeek.com/tesla-q1-2026-earnings-call-full-self-driving-upgrades/</w:t>
        </w:r>
      </w:hyperlink>
      <w:r>
        <w:t xml:space="preserve"> - During its Q1 2026 earnings call, Tesla CEO Elon Musk announced that vehicles based on Hardware 3 require physical retrofits with new computers and cameras to achieve zero-supervision Full Self-Driving, contradicting previous promises of software-only updates. Approximately 1.28 million active FSD users may face installation waits. The company plans to use urban micro-factories for these slow upgrades. Additionally, Tesla confirmed Cybercab production has begun at Gigafactory Texas and Optimus robot manufacturing will start in late July or August 2026, while capital expenses are projected to surge to $25 billion.</w:t>
      </w:r>
      <w:r/>
    </w:p>
    <w:p>
      <w:pPr>
        <w:pStyle w:val="ListNumber"/>
        <w:spacing w:line="240" w:lineRule="auto"/>
        <w:ind w:left="720"/>
      </w:pPr>
      <w:r/>
      <w:hyperlink r:id="rId37">
        <w:r>
          <w:rPr>
            <w:color w:val="0000EE"/>
            <w:u w:val="single"/>
          </w:rPr>
          <w:t>https://nypost.com/2026/04/22/business/elon-musk-says-tesla-expenses-will-rise-substantially-in-the-future/</w:t>
        </w:r>
      </w:hyperlink>
      <w:r>
        <w:t xml:space="preserve"> - Tesla CEO Elon Musk stated that the company's capital expenditures will increase substantially in the future to support a projected rise in revenue. CFO Vaibhav Taneja raised the full-year capital expense forecast to $25 billion. While the company reported positive free cash flow of $1.44 billion in the first quarter, it expects negative free cash flow for the remainder of 2026 due to heavy investment in artificial intelligence, self-driving technology, and robotics. Tesla shares lost nearly all gains following these remarks.</w:t>
      </w:r>
      <w:r/>
    </w:p>
    <w:p>
      <w:pPr>
        <w:pStyle w:val="ListNumber"/>
        <w:spacing w:line="240" w:lineRule="auto"/>
        <w:ind w:left="720"/>
      </w:pPr>
      <w:r/>
      <w:hyperlink r:id="rId38">
        <w:r>
          <w:rPr>
            <w:color w:val="0000EE"/>
            <w:u w:val="single"/>
          </w:rPr>
          <w:t>https://www.azernews.az/region/257465.html</w:t>
        </w:r>
      </w:hyperlink>
      <w:r>
        <w:t xml:space="preserve"> - Japan plans to urge the European Union to reconsider policies favoring locally manufactured electric vehicles during the Japan-Europe High-level Economic Dialogue in Brussels. The current EU proposal requires 70% of vehicle components, excluding batteries, to be made within the bloc to qualify for subsidies. Japanese officials warn that exclusion from these measures would place their automakers at a significant sales disadvantage. The issue is set for discussion at ministerial talks in May and potentially the bilateral summit in June.</w:t>
      </w:r>
      <w:r/>
    </w:p>
    <w:p>
      <w:pPr>
        <w:pStyle w:val="ListNumber"/>
        <w:spacing w:line="240" w:lineRule="auto"/>
        <w:ind w:left="720"/>
      </w:pPr>
      <w:r/>
      <w:hyperlink r:id="rId39">
        <w:r>
          <w:rPr>
            <w:color w:val="0000EE"/>
            <w:u w:val="single"/>
          </w:rPr>
          <w:t>https://www.gurufocus.com/news/8811706/tesla-delays-china-fsd-approval-to-third-quarter-amid-regulatory-scrutiny</w:t>
        </w:r>
      </w:hyperlink>
      <w:r>
        <w:t xml:space="preserve"> - Tesla has delayed regulatory approval for its Full Self-Driving system in China to the third quarter, downgrading earlier February projections. The delay stems from increased regulatory scrutiny following high-profile accidents and sensitivities regarding the technology's name. While the company views China as a long-term opportunity to compete with domestic rivals like BYD and Xiaomi, it continues to advance its autonomy strategy in Europe, having secured approval in the Netherlands for a broader EU rollout planned for the second quarter.</w:t>
      </w:r>
      <w:r/>
    </w:p>
    <w:p>
      <w:pPr>
        <w:pStyle w:val="ListNumber"/>
        <w:spacing w:line="240" w:lineRule="auto"/>
        <w:ind w:left="720"/>
      </w:pPr>
      <w:r/>
      <w:hyperlink r:id="rId40">
        <w:r>
          <w:rPr>
            <w:color w:val="0000EE"/>
            <w:u w:val="single"/>
          </w:rPr>
          <w:t>https://www.notateslaapp.com/news/4033/tesla-fsd-v1432-unifies-fsd-models-across-robotaxi-and-customer-vehicles-improves-summon-and-adds-new-menu</w:t>
        </w:r>
      </w:hyperlink>
      <w:r>
        <w:t xml:space="preserve"> - Tesla has unified its Full Self-Driving (FSD) models across Robotaxi and customer vehicles in the v14.3.2 software update. This architectural change merges the underlying AI for FSD, Actually Smart Summon, and Robotaxi operations to improve responsiveness and consistency. The update enhances Summon functionality and introduces a new menu for drivers to select intervention reasons. CEO Elon Musk confirmed that the upcoming FSD v15 will run on existing Hardware 4 units, addressing concerns about the need for new AI5 chips. Unsupervised Robotaxi operations are currently ramping in Texas.</w:t>
      </w:r>
      <w:r/>
    </w:p>
    <w:p>
      <w:pPr>
        <w:pStyle w:val="ListNumber"/>
        <w:spacing w:line="240" w:lineRule="auto"/>
        <w:ind w:left="720"/>
      </w:pPr>
      <w:r/>
      <w:hyperlink r:id="rId41">
        <w:r>
          <w:rPr>
            <w:color w:val="0000EE"/>
            <w:u w:val="single"/>
          </w:rPr>
          <w:t>https://thenextweb.com/news/high-gas-prices-are-not-saving-tesla-they-are-just-slowing-the-bleeding</w:t>
        </w:r>
      </w:hyperlink>
      <w:r>
        <w:t xml:space="preserve"> - Tesla delivered 358,023 vehicles in Q1 2026, missing estimates by 7,600 units, while the overall US EV market contracted 28% year over year following the expiration of the $7,500 federal tax credit. Although US petrol prices rose above $4 per gallon, driving consumer interest, affordability barriers and the lack of federal incentives stifled sales. Tesla's market share increased to 54-58% primarily because competitor sales collapsed, not due to significant volume growth. The company raised average selling prices and announced a $25 billion capital expenditure plan for 2026.</w:t>
      </w:r>
      <w:r/>
    </w:p>
    <w:p>
      <w:pPr>
        <w:pStyle w:val="ListNumber"/>
        <w:spacing w:line="240" w:lineRule="auto"/>
        <w:ind w:left="720"/>
      </w:pPr>
      <w:r/>
      <w:hyperlink r:id="rId42">
        <w:r>
          <w:rPr>
            <w:color w:val="0000EE"/>
            <w:u w:val="single"/>
          </w:rPr>
          <w:t>https://carboncredits.com/tesla-q1-2026-hits-22-38b-revenue-but-do-weak-deliveries-and-falling-credits-expose-a-fragile-growth/</w:t>
        </w:r>
      </w:hyperlink>
      <w:r>
        <w:t xml:space="preserve"> - Tesla reported Q1 2026 revenue of $22.38 billion, beating expectations, with gross margins rising to 21.1%. However, vehicle deliveries fell short by 7,600 units, creating inventory buildup. Regulatory credit revenue dropped 30% to $380 million due to market shifts. Energy storage deployments declined 38% to 8.8 GWh. The company continues investing in autonomy, AI, and robotics, including Robotaxi expansion and Optimus robot production facilities.</w:t>
      </w:r>
      <w:r/>
    </w:p>
    <w:p>
      <w:pPr>
        <w:pStyle w:val="ListNumber"/>
        <w:spacing w:line="240" w:lineRule="auto"/>
        <w:ind w:left="720"/>
      </w:pPr>
      <w:r/>
      <w:hyperlink r:id="rId43">
        <w:r>
          <w:rPr>
            <w:color w:val="0000EE"/>
            <w:u w:val="single"/>
          </w:rPr>
          <w:t>https://www.hdmotori.it/mercato-auto-europa-marzo-2026/</w:t>
        </w:r>
      </w:hyperlink>
      <w:r>
        <w:t xml:space="preserve"> - According to ACEA data, new car registrations in Europe increased by 4% in the first quarter of 2026 compared to the same period last year, driven by a 12.5% surge in March. This growth was supported by renewed incentive schemes in several EU states. Hybrid vehicles (HEV) maintained a 38.6% market share, while pure electric vehicles (BEV) reached 19.4%, with significant growth in Italy, France, and Germany. Conversely, traditional petrol and diesel engine registrations declined, with combined market share falling to 30.3%. The automotive sector remains strategically vital to the EU economy, employing 13.6 million people and contributing over 8% to the EU GDP.</w:t>
      </w:r>
      <w:r/>
    </w:p>
    <w:p>
      <w:pPr>
        <w:pStyle w:val="ListNumber"/>
        <w:spacing w:line="240" w:lineRule="auto"/>
        <w:ind w:left="720"/>
      </w:pPr>
      <w:r/>
      <w:hyperlink r:id="rId44">
        <w:r>
          <w:rPr>
            <w:color w:val="0000EE"/>
            <w:u w:val="single"/>
          </w:rPr>
          <w:t>https://driveteslacanada.ca/news/tesla-model-y-leads-european-sales-in-march-claims-second-overall-for-q1-2026/?utm_source=rss&amp;utm_medium=rss&amp;utm_campaign=tesla-model-y-leads-european-sales-in-march-claims-second-overall-for-q1-2026</w:t>
        </w:r>
      </w:hyperlink>
      <w:r>
        <w:t xml:space="preserve"> - The Tesla Model Y secured first place in European car sales for March 2026, registering 33,723 units, an 117% year-over-year increase. This marks the model's first monthly sales victory since December 2025. For the first quarter of 2026, the Renault Clio remained the top-selling vehicle overall with 55,763 units, while the Tesla Model Y finished in second place with 51,468 units. Tesla's total European sales rose 44.9% in Q1 2026 to 78,336 units.</w:t>
      </w:r>
      <w:r/>
    </w:p>
    <w:p>
      <w:pPr>
        <w:pStyle w:val="ListNumber"/>
        <w:spacing w:line="240" w:lineRule="auto"/>
        <w:ind w:left="720"/>
      </w:pPr>
      <w:r/>
      <w:hyperlink r:id="rId45">
        <w:r>
          <w:rPr>
            <w:color w:val="0000EE"/>
            <w:u w:val="single"/>
          </w:rPr>
          <w:t>https://driveteslacanada.ca/news/tesla-referral-rewards-double-in-europe/?utm_source=rss&amp;utm_medium=rss&amp;utm_campaign=tesla-referral-rewards-double-in-europe</w:t>
        </w:r>
      </w:hyperlink>
      <w:r>
        <w:t xml:space="preserve"> - Tesla has doubled the free Supercharging bonus for its European Referral Program to 2,000 km for both new buyers and referrers. The update applies to Model 3 and Model Y purchases across multiple European markets. This incentive increase aims to drive incremental demand and reward loyal customers as the company seeks to build on early 2026 sales momentum following a challenging 2025.</w:t>
      </w:r>
      <w:r/>
    </w:p>
    <w:p>
      <w:pPr>
        <w:pStyle w:val="ListNumber"/>
        <w:spacing w:line="240" w:lineRule="auto"/>
        <w:ind w:left="720"/>
      </w:pPr>
      <w:r/>
      <w:hyperlink r:id="rId46">
        <w:r>
          <w:rPr>
            <w:color w:val="0000EE"/>
            <w:u w:val="single"/>
          </w:rPr>
          <w:t>https://mugglehead.com/rivian-deploys-second-life-ev-battery-system-to-cut-factory-energy-costs/</w:t>
        </w:r>
      </w:hyperlink>
      <w:r>
        <w:t xml:space="preserve"> - Rivian announced plans to deploy a 10 megawatt-hour second-life battery storage system at its Normal, Illinois facility in partnership with Redwood Materials. The initiative utilizes over 100 retired electric vehicle battery packs to reduce peak energy costs and support grid stability. By integrating these repurposed packs into the Redwood Energy platform, the company aims to lower expensive electricity purchases during high-demand periods while extending the usable life of the batteries before eventual recycling.</w:t>
      </w:r>
      <w:r/>
    </w:p>
    <w:p>
      <w:pPr>
        <w:pStyle w:val="ListNumber"/>
        <w:spacing w:line="240" w:lineRule="auto"/>
        <w:ind w:left="720"/>
      </w:pPr>
      <w:r/>
      <w:hyperlink r:id="rId47">
        <w:r>
          <w:rPr>
            <w:color w:val="0000EE"/>
            <w:u w:val="single"/>
          </w:rPr>
          <w:t>https://driveteslacanada.ca/supercharger/tesla-improves-supercharger-wait-time-predictions-with-new-ai-model/?utm_source=rss&amp;utm_medium=rss&amp;utm_campaign=tesla-improves-supercharger-wait-time-predictions-with-new-ai-model</w:t>
        </w:r>
      </w:hyperlink>
      <w:r>
        <w:t xml:space="preserve"> - Tesla has deployed a new machine learning model to enhance the accuracy of its Supercharger routing and forecasting system. Utilizing 9 million miles of anonymized vehicle trajectory data, the update helps the Trip Planner better distinguish between vehicles intending to charge and those passing through nearby amenities. This improvement reduces queue length estimation errors to approximately 20%, allowing for more precise on-screen queue estimates and smarter routing decisions. The system is currently rolling out globally to improve the driver charging experience.</w:t>
      </w:r>
      <w:r/>
    </w:p>
    <w:p>
      <w:pPr>
        <w:pStyle w:val="ListNumber"/>
        <w:spacing w:line="240" w:lineRule="auto"/>
        <w:ind w:left="720"/>
      </w:pPr>
      <w:r/>
      <w:hyperlink r:id="rId48">
        <w:r>
          <w:rPr>
            <w:color w:val="0000EE"/>
            <w:u w:val="single"/>
          </w:rPr>
          <w:t>https://republicofmining.com/2026/04/23/in-china-battery-makers-bet-big-on-sodium-in-move-away-from-critical-minerals-by-you-xiaoying-reuters-march-16-2026/</w:t>
        </w:r>
      </w:hyperlink>
      <w:r>
        <w:t xml:space="preserve"> - Chinese manufacturers are advancing sodium-ion battery technology to diversify supply chains away from lithium-dependent sources. Unlike lithium-ion batteries, sodium-ion batteries utilise an abundant element extractable from seawater, offering superior low-temperature stability and rapid charging capabilities. This strategic shift addresses the vulnerability of relying on imported lithium ore, with approximately 60% of China's 2024 refined lithium sourced from Australia and South America.</w:t>
      </w:r>
      <w:r/>
    </w:p>
    <w:p>
      <w:pPr>
        <w:pStyle w:val="ListNumber"/>
        <w:spacing w:line="240" w:lineRule="auto"/>
        <w:ind w:left="720"/>
      </w:pPr>
      <w:r/>
      <w:hyperlink r:id="rId49">
        <w:r>
          <w:rPr>
            <w:color w:val="0000EE"/>
            <w:u w:val="single"/>
          </w:rPr>
          <w:t>https://www.just-auto.com/news/stellantis-sale-sharing-european-plants/</w:t>
        </w:r>
      </w:hyperlink>
      <w:r>
        <w:t xml:space="preserve"> - Stellantis is exploring the sale or sharing of vehicle manufacturing sites in Europe, including facilities in France, Italy, and Spain, to address surplus production capacity. Discussions are underway with Chinese carmakers, such as Dongfeng Motor, regarding potential partnerships or joint manufacturing activities. While no decisions have been made, the company is also preparing to convert its Poissy factory near Paris, a move expected to result in job losses and affect suppliers. The operational review is overseen by chairman John Elkann and CEO Antonio Filosa amidst weaker post-pandemic demand.</w:t>
      </w:r>
      <w:r/>
    </w:p>
    <w:p>
      <w:pPr>
        <w:pStyle w:val="ListNumber"/>
        <w:spacing w:line="240" w:lineRule="auto"/>
        <w:ind w:left="720"/>
      </w:pPr>
      <w:r/>
      <w:hyperlink r:id="rId50">
        <w:r>
          <w:rPr>
            <w:color w:val="0000EE"/>
            <w:u w:val="single"/>
          </w:rPr>
          <w:t>https://www.caranddriver.com/news/a71110755/2026-kia-ev6-pricing-revealed/</w:t>
        </w:r>
      </w:hyperlink>
      <w:r>
        <w:t xml:space="preserve"> - Kia has announced pricing for the 2026 EV6 lineup, which is significantly lower than the 2025 model. The Light trim starts at $39,445, a reduction of $4,950, while the Wind and GT-Line trims start at $46,345 and $50,245 respectively, both down $5,450. The high-performance GT trim has been removed from the 2026 lineup indefinitely due to changing market conditions. The vehicle remains available in the United States.</w:t>
      </w:r>
      <w:r/>
    </w:p>
    <w:p>
      <w:pPr>
        <w:pStyle w:val="ListNumber"/>
        <w:spacing w:line="240" w:lineRule="auto"/>
        <w:ind w:left="720"/>
      </w:pPr>
      <w:r/>
      <w:hyperlink r:id="rId51">
        <w:r>
          <w:rPr>
            <w:color w:val="0000EE"/>
            <w:u w:val="single"/>
          </w:rPr>
          <w:t>https://carbuzz.com/cars-dead-at-end-of-2026/</w:t>
        </w:r>
      </w:hyperlink>
      <w:r>
        <w:t xml:space="preserve"> - Multiple automakers are discontinuing specific vehicle models for the 2027 model year. Tesla will end production of the Model S and Model X, leaving the Model 3, Model Y, and Cybertruck as its only remaining vehicles. Other discontinuations include the Acura RDX, Lexus LC, Chrysler Pacifica Hybrid, Jeep Wrangler 4xe, Mercedes-AMG GLC 43/63, BMW iX, Cadillac CT4, Chevrolet Corvette E-Ray, Chrysler Voyager, Hyundai Ioniq 6 standard model, Kia Niro EV, Mercedes-AMG C 63 Sedan, Volkswagen ID.4, and Volvo EX30. Reasons cited include supply chain issues, shifting customer demand, platform transitions, and regulatory compliance.</w:t>
      </w:r>
      <w:r/>
    </w:p>
    <w:p>
      <w:pPr>
        <w:pStyle w:val="ListNumber"/>
        <w:spacing w:line="240" w:lineRule="auto"/>
        <w:ind w:left="720"/>
      </w:pPr>
      <w:r/>
      <w:hyperlink r:id="rId52">
        <w:r>
          <w:rPr>
            <w:color w:val="0000EE"/>
            <w:u w:val="single"/>
          </w:rPr>
          <w:t>https://carbuzz.com/volkswagen-golf-troc-hybrids/</w:t>
        </w:r>
      </w:hyperlink>
      <w:r>
        <w:t xml:space="preserve"> - Volkswagen has announced the launch of a new full-hybrid system, marking its first such system in ten years since discontinuing the Jetta Hybrid in 2016. The technology will initially be deployed in Europe on the new Golf Hybrid and T-Roc Hybrid models later this year. The system integrates a 1.5-litre engine, two electric motors, and a 1.6 kWh battery into a single module to improve efficiency and packaging. While the system is not currently planned for the US market, Volkswagen CEO Kjell Gruner indicated that future US hybrids may utilise similar technology manufactured locally.</w:t>
      </w:r>
      <w:r/>
    </w:p>
    <w:p>
      <w:pPr>
        <w:pStyle w:val="ListNumber"/>
        <w:spacing w:line="240" w:lineRule="auto"/>
        <w:ind w:left="720"/>
      </w:pPr>
      <w:r/>
      <w:hyperlink r:id="rId53">
        <w:r>
          <w:rPr>
            <w:color w:val="0000EE"/>
            <w:u w:val="single"/>
          </w:rPr>
          <w:t>https://carbuzz.com/tesla-roadster-will-not-be-autonomous/</w:t>
        </w:r>
      </w:hyperlink>
      <w:r>
        <w:t xml:space="preserve"> - Tesla CEO Elon Musk stated that the new Tesla Roadster will be the only manually driven car in the company's long-term lineup, as all other future vehicles, including the Cybercab and Semi, will be almost entirely autonomous. While a production-ready Roadster could debut soon, it is not a top revenue priority. Tesla reported Q1 2026 financial results with $477 million net income and 408,386 vehicles produced worldwide.</w:t>
      </w:r>
      <w:r/>
    </w:p>
    <w:p>
      <w:pPr>
        <w:pStyle w:val="ListNumber"/>
        <w:spacing w:line="240" w:lineRule="auto"/>
        <w:ind w:left="720"/>
      </w:pPr>
      <w:r/>
      <w:hyperlink r:id="rId54">
        <w:r>
          <w:rPr>
            <w:color w:val="0000EE"/>
            <w:u w:val="single"/>
          </w:rPr>
          <w:t>https://carbuzz.com/gas-prices-drive-electric-rentals/</w:t>
        </w:r>
      </w:hyperlink>
      <w:r>
        <w:t xml:space="preserve"> - Rising fuel costs in the US are prompting rental car companies Hertz and Turo to report significant increases in electric vehicle bookings. Hertz noted a 25% rise in EV reservation requests in March, particularly among long-term ride-hail customers, while Turo reported an 11% increase in EV bookings compared to the previous year. Despite higher rental premiums for EVs, the potential savings on fuel are attracting drivers, especially on the West Coast where gas prices are elevated due to geopolitical tensions affecting oil transit.</w:t>
      </w:r>
      <w:r/>
    </w:p>
    <w:p>
      <w:pPr>
        <w:pStyle w:val="ListNumber"/>
        <w:spacing w:line="240" w:lineRule="auto"/>
        <w:ind w:left="720"/>
      </w:pPr>
      <w:r/>
      <w:hyperlink r:id="rId55">
        <w:r>
          <w:rPr>
            <w:color w:val="0000EE"/>
            <w:u w:val="single"/>
          </w:rPr>
          <w:t>https://www.marketbeat.com/instant-alerts/tesla-q1-earnings-call-highlights-2026-04-23/</w:t>
        </w:r>
      </w:hyperlink>
      <w:r>
        <w:t xml:space="preserve"> - During its first-quarter 2026 earnings call, Tesla CEO Elon Musk and CFO Vaibhav Taneja announced an aggressive investment cycle targeting over $25 billion in capital spending for 2026. The funds will support artificial intelligence, autonomy, robotics, manufacturing expansion, and energy storage. While vehicle demand shows resurgence in EMEA and FSD adoption grows, the company warned of negative free cash flow for the remainder of the year due to the spending ramp. Production of the Cybercab and Optimus robot is also underway.</w:t>
      </w:r>
      <w:r/>
    </w:p>
    <w:p>
      <w:pPr>
        <w:pStyle w:val="ListNumber"/>
        <w:spacing w:line="240" w:lineRule="auto"/>
        <w:ind w:left="720"/>
      </w:pPr>
      <w:r/>
      <w:hyperlink r:id="rId56">
        <w:r>
          <w:rPr>
            <w:color w:val="0000EE"/>
            <w:u w:val="single"/>
          </w:rPr>
          <w:t>https://www.carscoops.com/2026/04/tesla-government-fleet-contract/</w:t>
        </w:r>
      </w:hyperlink>
      <w:r>
        <w:t xml:space="preserve"> - Tesla has signed an agreement with Sourcewell, a government procurement cooperative, allowing for an indefinite number of vehicle sales to public agencies in the US and Canada. This deal grants access to over 50,000 potential buyers, including cities and school districts, contrasting with Tesla's previous sales of only about 800 EVs to public sector buyers compared to decades of dominance by General Motors and Ford. The contract covers small cars, SUVs, vans, and light trucks, with provisions for modifications like police lighting and wheelchair ramps. Tesla is waiving standard delivery fees for these government buyers.</w:t>
      </w:r>
      <w:r/>
    </w:p>
    <w:p>
      <w:pPr>
        <w:pStyle w:val="ListNumber"/>
        <w:spacing w:line="240" w:lineRule="auto"/>
        <w:ind w:left="720"/>
      </w:pPr>
      <w:r/>
      <w:hyperlink r:id="rId57">
        <w:r>
          <w:rPr>
            <w:color w:val="0000EE"/>
            <w:u w:val="single"/>
          </w:rPr>
          <w:t>https://singularityhub.com/2026/04/23/catls-new-ev-battery-charges-in-six-minutes/</w:t>
        </w:r>
      </w:hyperlink>
      <w:r>
        <w:t xml:space="preserve"> - Chinese battery manufacturer CATL announced its third-generation Shenxing fast-charging battery on Tuesday. The technology charges from 10 percent to 98 percent in 6 minutes and 27 seconds, surpassing rival BYD's previous record. CATL, the world's largest EV battery maker, supplies vehicles for brands including Tesla and Ford. This development aims to close the gap between electric vehicle charging times and refuelling gas-powered cars.</w:t>
      </w:r>
      <w:r/>
    </w:p>
    <w:p>
      <w:pPr>
        <w:pStyle w:val="ListNumber"/>
        <w:spacing w:line="240" w:lineRule="auto"/>
        <w:ind w:left="720"/>
      </w:pPr>
      <w:r/>
      <w:hyperlink r:id="rId58">
        <w:r>
          <w:rPr>
            <w:color w:val="0000EE"/>
            <w:u w:val="single"/>
          </w:rPr>
          <w:t>https://oilprice.com/Energy/Energy-General/Lithium-Supply-Tightens-as-Low-Prices-Stall-New-Projects.html</w:t>
        </w:r>
      </w:hyperlink>
      <w:r>
        <w:t xml:space="preserve"> - Canaccord warns that investment in new lithium supply is threatening to tip the global market into a deficit by early 2025, potentially lasting until 2035. Despite abundant deposits, particularly in the Lithium Triangle (Argentina, Bolivia, Chile), low prices and weak EV adoption in key markets like China and Europe have curtailed mining projects. Zimbabwe's export ban and the US phaseout of EV subsidies further dampened demand, causing miners to halt production and defer expansion plans despite earlier predictions of a supply surplus.</w:t>
      </w:r>
      <w:r/>
    </w:p>
    <w:p>
      <w:pPr>
        <w:pStyle w:val="ListNumber"/>
        <w:spacing w:line="240" w:lineRule="auto"/>
        <w:ind w:left="720"/>
      </w:pPr>
      <w:r/>
      <w:hyperlink r:id="rId59">
        <w:r>
          <w:rPr>
            <w:color w:val="0000EE"/>
            <w:u w:val="single"/>
          </w:rPr>
          <w:t>https://insidetelecom.com/china-ev-sales-drive-to-the-next-phase/</w:t>
        </w:r>
      </w:hyperlink>
      <w:r>
        <w:t xml:space="preserve"> - Electric vehicle sales are accelerating in China and Europe driven by falling battery costs, rising fuel prices, and government support. In China, manufacturers like BYD and Geely are expanding into lower-tier cities, aiming to install 28 million public charging facilities by next year. In Europe, a 51% surge in March registrations was driven by geopolitical tensions and energy security concerns, with Norway leading at 98% new car electrification. Analysts highlight this as a structural transition in global transport.</w:t>
      </w:r>
      <w:r/>
    </w:p>
    <w:p>
      <w:pPr>
        <w:pStyle w:val="ListNumber"/>
        <w:spacing w:line="240" w:lineRule="auto"/>
        <w:ind w:left="720"/>
      </w:pPr>
      <w:r/>
      <w:hyperlink r:id="rId60">
        <w:r>
          <w:rPr>
            <w:color w:val="0000EE"/>
            <w:u w:val="single"/>
          </w:rPr>
          <w:t>https://www.viva.co.id/otomotif/1894069-terpopuler-mobil-listrik-masuk-masa-ujian-pajak-resmi-berlaku-phev-jadi-jalan-tengah</w:t>
        </w:r>
      </w:hyperlink>
      <w:r>
        <w:t xml:space="preserve"> - Effective 1 April 2026, Indonesia officially imposes vehicle ownership tax on electric cars, ending the previous zero-percent tax incentive. The new regulation treats electric vehicles similarly to conventional ones under the Motor Vehicle Tax (PKB), though local governments retain discretion to offer partial reductions. This policy shift marks a critical test for the electric vehicle market's resilience without subsidies. Meanwhile, plug-in hybrid electric vehicles (PHEVs) are increasingly viewed as a transitional solution due to uneven charging infrastructure.</w:t>
      </w:r>
      <w:r/>
    </w:p>
    <w:p>
      <w:pPr>
        <w:pStyle w:val="ListNumber"/>
        <w:spacing w:line="240" w:lineRule="auto"/>
        <w:ind w:left="720"/>
      </w:pPr>
      <w:r/>
      <w:hyperlink r:id="rId61">
        <w:r>
          <w:rPr>
            <w:color w:val="0000EE"/>
            <w:u w:val="single"/>
          </w:rPr>
          <w:t>https://seekingalpha.com/article/4893736-fords-highly-touted-bev-czar-leaves-his-exit-wont-quickly-change-things?source=generic_rss</w:t>
        </w:r>
      </w:hyperlink>
      <w:r>
        <w:t xml:space="preserve"> - Doug Field, Ford Motor Company's chief electric vehicle officer, has left the automaker. His departure occurs as Ford struggles to compete with rivals such as Tesla and Chinese manufacturers. The article suggests that Field's exit will not immediately alter Ford's strategic direction or operational capabilities regarding its battery electric vehicle program.</w:t>
      </w:r>
      <w:r/>
    </w:p>
    <w:p>
      <w:pPr>
        <w:pStyle w:val="ListNumber"/>
        <w:spacing w:line="240" w:lineRule="auto"/>
        <w:ind w:left="720"/>
      </w:pPr>
      <w:r/>
      <w:hyperlink r:id="rId62">
        <w:r>
          <w:rPr>
            <w:color w:val="0000EE"/>
            <w:u w:val="single"/>
          </w:rPr>
          <w:t>https://www.pv-tech.org/australian-energy-market-commission-proposes-20-year-distribution-planning-framework-to-ease-solar-curtailment/</w:t>
        </w:r>
      </w:hyperlink>
      <w:r>
        <w:t xml:space="preserve"> - The Australian Energy Market Commission (AEMC) has proposed a draft determination to replace annual distribution planning reports with a five-year cycle featuring a standardised 20-year horizon. Responding to a request from Energy Consumers Australia, the framework aims to improve data visibility on low-voltage networks to manage rising rooftop solar, battery storage, and electric vehicle adoption. The proposal requires distribution network service providers to align with Australian Energy Market Operator scenarios while allowing flexibility for local factors. Enhanced reporting is intended to reduce solar curtailment and enable more efficient investment decisions, with stakeholder feedback due by June 2026.</w:t>
      </w:r>
      <w:r/>
    </w:p>
    <w:p>
      <w:pPr>
        <w:pStyle w:val="ListNumber"/>
        <w:spacing w:line="240" w:lineRule="auto"/>
        <w:ind w:left="720"/>
      </w:pPr>
      <w:r/>
      <w:hyperlink r:id="rId63">
        <w:r>
          <w:rPr>
            <w:color w:val="0000EE"/>
            <w:u w:val="single"/>
          </w:rPr>
          <w:t>https://evsandbeyond.co.nz/tesla-beats-profit-forecasts-but-misses-on-revenue-in-q1/#utm_source=rss&amp;utm_medium=rss&amp;utm_campaign=tesla-beats-profit-forecasts-but-misses-on-revenue-in-q1</w:t>
        </w:r>
      </w:hyperlink>
      <w:r>
        <w:t xml:space="preserve"> - Tesla reported first-quarter adjusted earnings per share of 41 cents, exceeding analyst expectations of 37 cents, while revenue of US$22.39 billion fell short of US$22.64 billion forecasts. Net profit rose to US$477 million, driven by a 19.2% automotive gross margin. The company delivered 358,023 vehicles and plans affordable Model Y and Model 3 versions. Despite higher capital spending of US$2.49 billion, shares initially rose then fell on spending concerns amid global competition.</w:t>
      </w:r>
      <w:r/>
    </w:p>
    <w:p>
      <w:pPr>
        <w:pStyle w:val="ListNumber"/>
        <w:spacing w:line="240" w:lineRule="auto"/>
        <w:ind w:left="720"/>
      </w:pPr>
      <w:r/>
      <w:hyperlink r:id="rId64">
        <w:r>
          <w:rPr>
            <w:color w:val="0000EE"/>
            <w:u w:val="single"/>
          </w:rPr>
          <w:t>https://www.fool.com/coverage/stock-market-today/2026/04/23/stock-market-today-april-23-tesla-falls-after-lifting-2026-capex-guidance-for-ai-and-robotics/</w:t>
        </w:r>
      </w:hyperlink>
      <w:r>
        <w:t xml:space="preserve"> - Tesla shares declined 3.59% to close at $373.60 following Q1 2026 earnings. Despite sales growth of 16% and earnings beating expectations, the stock dropped as investors reacted to a $25 billion capital expenditure plan for 2026 focused on AI and robotics. Trading volume reached 93.1 million shares, significantly above the three-month average. The market expressed concern over the shift in operations from electric vehicles to Cybercabs, robots, and energy storage, while monitoring execution timelines for the robotaxi and autonomy systems.</w:t>
      </w:r>
      <w:r/>
    </w:p>
    <w:p>
      <w:pPr>
        <w:pStyle w:val="ListNumber"/>
        <w:spacing w:line="240" w:lineRule="auto"/>
        <w:ind w:left="720"/>
      </w:pPr>
      <w:r/>
      <w:hyperlink r:id="rId65">
        <w:r>
          <w:rPr>
            <w:color w:val="0000EE"/>
            <w:u w:val="single"/>
          </w:rPr>
          <w:t>https://www.pv-magazine-australia.com/2026/04/24/heavy-vehicle-electrification-conversion-centre-in-south-australia-a-no-brainer/</w:t>
        </w:r>
      </w:hyperlink>
      <w:r>
        <w:t xml:space="preserve"> - Janus Electric, a New South Wales-based specialist, has opened its first dealer-led heavy vehicle electrification conversion centre in South Australia at Archer Heavy Equipment. The facility leverages the state's high renewable energy penetration to support swappable battery models for freight operations. Initial capacity targets 50 truck conversions annually, scaling to 150-200. The company cites potential 30-60% energy cost reductions for fleet operators and notes the need for government incentives to accelerate adoption. Janus currently operates in Australia, the USA, and Canada.</w:t>
      </w:r>
      <w:r/>
    </w:p>
    <w:p>
      <w:pPr>
        <w:pStyle w:val="ListNumber"/>
        <w:spacing w:line="240" w:lineRule="auto"/>
        <w:ind w:left="720"/>
      </w:pPr>
      <w:r/>
      <w:hyperlink r:id="rId66">
        <w:r>
          <w:rPr>
            <w:color w:val="0000EE"/>
            <w:u w:val="single"/>
          </w:rPr>
          <w:t>https://www.basicthinking.de/blog/2026/04/23/geely-ueberholt-tesla-und-vw-die-innovativsten-e-autobauer-2026/</w:t>
        </w:r>
      </w:hyperlink>
      <w:r>
        <w:t xml:space="preserve"> - According to the CAM Electromobility Report 2026, Geely has surpassed Tesla and Volkswagen to become the most innovative electric vehicle manufacturer in 2026. The ranking, which analyzed 713 innovations from 2021 to 2025, places Chinese companies at the forefront of the industry. While German manufacturers like Volkswagen, BMW, and Mercedes-Benz account for over a third of global innovations, China leads with 41 percent. General Motors ranked tenth with a score of 67.3, marking a decline from previous periods.</w:t>
      </w:r>
      <w:r/>
    </w:p>
    <w:p>
      <w:pPr>
        <w:pStyle w:val="ListNumber"/>
        <w:spacing w:line="240" w:lineRule="auto"/>
        <w:ind w:left="720"/>
      </w:pPr>
      <w:r/>
      <w:hyperlink r:id="rId67">
        <w:r>
          <w:rPr>
            <w:color w:val="0000EE"/>
            <w:u w:val="single"/>
          </w:rPr>
          <w:t>https://www.freemalaysiatoday.com/category/business/2026/04/24/chinese-evs-geared-up-to-dominate-worlds-biggest-auto-show</w:t>
        </w:r>
      </w:hyperlink>
      <w:r>
        <w:t xml:space="preserve"> - The Auto China exhibition opens in Beijing, featuring over 1,400 vehicles from domestic and foreign manufacturers. Chinese firms like BYD, Xiaomi, and Xpeng lead in integrating AI and autonomous driving technology. Legacy brands such as Volkswagen, Toyota, and BMW are collaborating with local partners to compete. The event highlights fierce competition in the electric vehicle sector, with a focus on SUVs, battery technology, and range improvements amidst a price war.</w:t>
      </w:r>
      <w:r/>
    </w:p>
    <w:p>
      <w:pPr>
        <w:pStyle w:val="ListNumber"/>
        <w:spacing w:line="240" w:lineRule="auto"/>
        <w:ind w:left="720"/>
      </w:pPr>
      <w:r/>
      <w:hyperlink r:id="rId68">
        <w:r>
          <w:rPr>
            <w:color w:val="0000EE"/>
            <w:u w:val="single"/>
          </w:rPr>
          <w:t>https://www.ksta.de/wirtschaft/deutsche-autobauer-in-china-wir-koennen-es-noch-aber-der-druck-ist-immens-1269391</w:t>
        </w:r>
      </w:hyperlink>
      <w:r>
        <w:t xml:space="preserve"> - German automakers have lost ground in China's electric vehicle segment, facing intense competition and a price war that has eroded profits. Experts describe the market as being in a consolidation phase with patriotic consumer sentiment favouring local brands. While German firms struggle with current EV sales, they are competing in autonomous driving and digital technologies at the Beijing Auto Show. A trend reversal is not expected until 2027 unless new models gain traction. Despite the pressure, experts suggest German manufacturers still have opportunities if they adapt to local demands in software and AI.</w:t>
      </w:r>
      <w:r/>
    </w:p>
    <w:p>
      <w:pPr>
        <w:pStyle w:val="ListNumber"/>
        <w:spacing w:line="240" w:lineRule="auto"/>
        <w:ind w:left="720"/>
      </w:pPr>
      <w:r/>
      <w:hyperlink r:id="rId69">
        <w:r>
          <w:rPr>
            <w:color w:val="0000EE"/>
            <w:u w:val="single"/>
          </w:rPr>
          <w:t>https://cleantechnica.com/2026/04/23/mercedes-adds-new-eqs-c-class-electric-to-line-up/</w:t>
        </w:r>
      </w:hyperlink>
      <w:r>
        <w:t xml:space="preserve"> - Mercedes-Benz is updating its electric vehicle strategy with revised versions of the EQS and a new C-Class Electric sedan. The updated EQS features an 800-volt architecture, increased range up to 575 miles, and a steer-by-wire system with a yoke steering wheel, with deliveries expected in the second half of 2026. The new C-Class Electric, launching in the US in early 2027, offers a longer wheelbase, a frunk, and a range of up to 497 miles. Both models aim to address previous sales shortfalls by incorporating customer-desired features and improved technology.</w:t>
      </w:r>
      <w:r/>
    </w:p>
    <w:p>
      <w:pPr>
        <w:pStyle w:val="ListNumber"/>
        <w:spacing w:line="240" w:lineRule="auto"/>
        <w:ind w:left="720"/>
      </w:pPr>
      <w:r/>
      <w:hyperlink r:id="rId70">
        <w:r>
          <w:rPr>
            <w:color w:val="0000EE"/>
            <w:u w:val="single"/>
          </w:rPr>
          <w:t>https://convenienceworldmagazine.com.au/ev-industry-calls-to-accelerate-charging-infrastructure/</w:t>
        </w:r>
      </w:hyperlink>
      <w:r>
        <w:t xml:space="preserve"> - Major Australian energy and EV industry bodies, including Evie, AGL, and Tesla, have jointly urged the government to establish policy settings for a faster, larger, and better EV charging network. Citing the fuel crisis as a catalyst, the group identifies inconsistent connection costs and delays as primary barriers. The industry commits to investing at scale but demands regulatory reform, tariff adjustments, and grid connection fixes to unlock private capital. This coordinated call aims to reduce reliance on oil, lower transport costs, and ensure a timely transition to electric vehicles.</w:t>
      </w:r>
      <w:r/>
    </w:p>
    <w:p>
      <w:pPr>
        <w:pStyle w:val="ListNumber"/>
        <w:spacing w:line="240" w:lineRule="auto"/>
        <w:ind w:left="720"/>
      </w:pPr>
      <w:r/>
      <w:hyperlink r:id="rId71">
        <w:r>
          <w:rPr>
            <w:color w:val="0000EE"/>
            <w:u w:val="single"/>
          </w:rPr>
          <w:t>https://insideretail.asia/2026/04/24/can-chinas-ev-surge-conquer-overseas-markets/</w:t>
        </w:r>
      </w:hyperlink>
      <w:r>
        <w:t xml:space="preserve"> - Chinese electric vehicle manufacturers are increasingly focusing on international markets as domestic growth slows. Exports reached 5.8 million cars last year, with forecasts predicting 7.4 million this year. Aito, backed by Huawei, aims to double sales to one million vehicles by 2030, targeting Europe and Latin America. Xpeng plans to produce flying cars and humanoid robots, expecting over 50 per cent of revenue from outside China within five to ten years. Despite tariffs in the US and Europe, analysts note competitive positioning and rising consumer interest.</w:t>
      </w:r>
      <w:r/>
    </w:p>
    <w:p>
      <w:pPr>
        <w:pStyle w:val="ListNumber"/>
        <w:spacing w:line="240" w:lineRule="auto"/>
        <w:ind w:left="720"/>
      </w:pPr>
      <w:r/>
      <w:hyperlink r:id="rId72">
        <w:r>
          <w:rPr>
            <w:color w:val="0000EE"/>
            <w:u w:val="single"/>
          </w:rPr>
          <w:t>https://stockhead.com.au/resources/monsters-of-rock-a-tale-of-two-quarterlies-for-lithium-stocks-pls-and-igo-fmg-eyes-data-centres/</w:t>
        </w:r>
      </w:hyperlink>
      <w:r>
        <w:t xml:space="preserve"> - PLS Group reported a 7% volume beat and 61% price increase at its Pilgangoora mine, driving a 3% share rise. Conversely, IGO shares fell 12% after downgrading Greenbushes spodumene production guidance for FY26 and increasing cost estimates. Elevra Lithium surged 30% on record revenue, while Fortescue Metals Group announced a US$680m renewable energy investment targeting data centre customers in the Pilbara.</w:t>
      </w:r>
      <w:r/>
    </w:p>
    <w:p>
      <w:pPr>
        <w:pStyle w:val="ListNumber"/>
        <w:spacing w:line="240" w:lineRule="auto"/>
        <w:ind w:left="720"/>
      </w:pPr>
      <w:r/>
      <w:hyperlink r:id="rId73">
        <w:r>
          <w:rPr>
            <w:color w:val="0000EE"/>
            <w:u w:val="single"/>
          </w:rPr>
          <w:t>https://www.fool.com.au/2026/04/24/this-asx-lithium-stock-is-bouncing-back-today-heres-why/</w:t>
        </w:r>
      </w:hyperlink>
      <w:r>
        <w:t xml:space="preserve"> - Vulcan Energy Resources Ltd shares increased 4.2% following the commencement of construction at its Lionheart lithium chemicals facility in Frankfurt, Germany. The project, funded with 2.2 billion euros for Phase One, aims to produce 24,000 tonnes of lithium hydroxide annually to supply the European electric vehicle market. The milestone marks a transition from planning to execution for the integrated geothermal brine extraction and refining site.</w:t>
      </w:r>
      <w:r/>
    </w:p>
    <w:p>
      <w:pPr>
        <w:pStyle w:val="ListNumber"/>
        <w:spacing w:line="240" w:lineRule="auto"/>
        <w:ind w:left="720"/>
      </w:pPr>
      <w:r/>
      <w:hyperlink r:id="rId74">
        <w:r>
          <w:rPr>
            <w:color w:val="0000EE"/>
            <w:u w:val="single"/>
          </w:rPr>
          <w:t>https://www.fool.com.au/2026/04/24/igo-shares-sink-14-heres-what-just-spooked-investors/</w:t>
        </w:r>
      </w:hyperlink>
      <w:r>
        <w:t xml:space="preserve"> - IGO Ltd shares fell 13.6% following its March quarter update, driven by concerns over Greenbushes lithium operations. While Nova nickel and copper production and cash flow improved, Greenbushes saw flat production, lower grades, and increased unit costs, leading to a reduced FY26 production guidance. Additionally, the Kwinana lithium hydroxide plant remains below full capacity with a planned shutdown. Despite strong cash flow and a net cash position of $327 million, the market reacted negatively to the variability in lithium assets and operational hurdles.</w:t>
      </w:r>
      <w:r/>
    </w:p>
    <w:p>
      <w:pPr>
        <w:pStyle w:val="ListNumber"/>
        <w:spacing w:line="240" w:lineRule="auto"/>
        <w:ind w:left="720"/>
      </w:pPr>
      <w:r/>
      <w:hyperlink r:id="rId75">
        <w:r>
          <w:rPr>
            <w:color w:val="0000EE"/>
            <w:u w:val="single"/>
          </w:rPr>
          <w:t>https://www.fool.com.au/2026/04/24/pls-shares-jump-6-on-record-quarter-and-massive-cash-generation/</w:t>
        </w:r>
      </w:hyperlink>
      <w:r>
        <w:t xml:space="preserve"> - PLS Group Ltd shares rose 6% following a record-breaking third-quarter update. The lithium miner reported a 12% quarter-on-quarter increase in spodumene concentrate production to 232.4kt, driven by strong execution at the Pilgangoora operation. Revenue jumped 52% to A$567 million due to higher realised prices, while unit operating costs fell 11% to A$520 per tonne. Consequently, cash margins from operations surged 178% to A$461 million, pushing the cash balance up 52% to A$1,455 million. The company also completed a US$600 million senior unsecured notes issuance and reaffirmed its full-year 2026 guidance.</w:t>
      </w:r>
      <w:r/>
    </w:p>
    <w:p>
      <w:pPr>
        <w:pStyle w:val="ListNumber"/>
        <w:spacing w:line="240" w:lineRule="auto"/>
        <w:ind w:left="720"/>
      </w:pPr>
      <w:r/>
      <w:hyperlink r:id="rId76">
        <w:r>
          <w:rPr>
            <w:color w:val="0000EE"/>
            <w:u w:val="single"/>
          </w:rPr>
          <w:t>https://mining.com.au/firebird-soars-with-arena-support-for-demonstration-plant/</w:t>
        </w:r>
      </w:hyperlink>
      <w:r>
        <w:t xml:space="preserve"> - Firebird Metals has received a $2 million grant from the Australian Government via the Australian Renewable Energy Agency's Battery Breakthrough Initiative. The funding will support the construction of a demonstration plant in Perth to process manganese ore directly into cathode active materials for electric vehicles and energy storage systems. The project aims to establish domestic manufacturing capability and reduce supply chain dependency on China.</w:t>
      </w:r>
      <w:r/>
    </w:p>
    <w:p>
      <w:pPr>
        <w:pStyle w:val="ListNumber"/>
        <w:spacing w:line="240" w:lineRule="auto"/>
        <w:ind w:left="720"/>
      </w:pPr>
      <w:r/>
      <w:hyperlink r:id="rId73">
        <w:r>
          <w:rPr>
            <w:color w:val="0000EE"/>
            <w:u w:val="single"/>
          </w:rPr>
          <w:t>https://www.fool.com.au/2026/04/24/this-asx-lithium-stock-is-bouncing-back-today-heres-why/</w:t>
        </w:r>
      </w:hyperlink>
      <w:r>
        <w:t xml:space="preserve"> - Vulcan Energy Resources Ltd shares increased 4.2% following the commencement of construction at its Lionheart lithium chemicals facility in Frankfurt, Germany. The project, funded with 2.2 billion euros for Phase One, aims to produce 24,000 tonnes of lithium hydroxide annually to supply the European electric vehicle market. The milestone marks a transition from planning to execution for the integrated geothermal brine extraction and refining site.</w:t>
      </w:r>
      <w:r/>
    </w:p>
    <w:p>
      <w:pPr>
        <w:pStyle w:val="ListNumber"/>
        <w:spacing w:line="240" w:lineRule="auto"/>
        <w:ind w:left="720"/>
      </w:pPr>
      <w:r/>
      <w:hyperlink r:id="rId73">
        <w:r>
          <w:rPr>
            <w:color w:val="0000EE"/>
            <w:u w:val="single"/>
          </w:rPr>
          <w:t>https://www.fool.com.au/2026/04/24/this-asx-lithium-stock-is-bouncing-back-today-heres-why/</w:t>
        </w:r>
      </w:hyperlink>
      <w:r>
        <w:t xml:space="preserve"> - Vulcan Energy Resources Ltd shares increased 4.2% following the commencement of construction at its Lionheart lithium chemicals facility in Frankfurt, Germany. The project, funded with 2.2 billion euros for Phase One, aims to produce 24,000 tonnes of lithium hydroxide annually to supply the European electric vehicle market. The milestone marks a transition from planning to execution for the integrated geothermal brine extraction and refining site.</w:t>
      </w:r>
      <w:r/>
    </w:p>
    <w:p>
      <w:pPr>
        <w:pStyle w:val="ListNumber"/>
        <w:spacing w:line="240" w:lineRule="auto"/>
        <w:ind w:left="720"/>
      </w:pPr>
      <w:r/>
      <w:hyperlink r:id="rId76">
        <w:r>
          <w:rPr>
            <w:color w:val="0000EE"/>
            <w:u w:val="single"/>
          </w:rPr>
          <w:t>https://mining.com.au/firebird-soars-with-arena-support-for-demonstration-plant/</w:t>
        </w:r>
      </w:hyperlink>
      <w:r>
        <w:t xml:space="preserve"> - Firebird Metals has received a $2 million grant from the Australian Government via the Australian Renewable Energy Agency's Battery Breakthrough Initiative. The funding will support the construction of a demonstration plant in Perth to process manganese ore directly into cathode active materials for electric vehicles and energy storage systems. The project aims to establish domestic manufacturing capability and reduce supply chain dependency on China.</w:t>
      </w:r>
      <w:r/>
    </w:p>
    <w:p>
      <w:pPr>
        <w:pStyle w:val="ListNumber"/>
        <w:spacing w:line="240" w:lineRule="auto"/>
        <w:ind w:left="720"/>
      </w:pPr>
      <w:r/>
      <w:hyperlink r:id="rId77">
        <w:r>
          <w:rPr>
            <w:color w:val="0000EE"/>
            <w:u w:val="single"/>
          </w:rPr>
          <w:t>https://www.chinadaily.com.cn/a/202604/24/WS69eacb49a310d6866eb454b7.html</w:t>
        </w:r>
      </w:hyperlink>
      <w:r>
        <w:t xml:space="preserve"> - China announced new measures to evaluate local governments on carbon peaking and neutrality efforts. Jointly issued by the General Office of the Communist Party of China Central Committee and the General Office of the State Council, the document establishes a dual-control system for carbon emissions. During the 15th Five-Year Plan period (2026-30), the National Development and Reform Commission will formulate a carbon peaking action plan targeting a 65 percent reduction in carbon emission intensity from 2005 levels and a 25 percent share of non-fossil energy. Local governments will be rated excellent, qualified, or unqualified based on control and supporting indicators, with results influencing the appointment and supervision of provincial leadership teams.</w:t>
      </w:r>
      <w:r/>
    </w:p>
    <w:p>
      <w:pPr>
        <w:pStyle w:val="ListNumber"/>
        <w:spacing w:line="240" w:lineRule="auto"/>
        <w:ind w:left="720"/>
      </w:pPr>
      <w:r/>
      <w:hyperlink r:id="rId78">
        <w:r>
          <w:rPr>
            <w:color w:val="0000EE"/>
            <w:u w:val="single"/>
          </w:rPr>
          <w:t>https://www.prnewswire.com/news-releases/ace-green-recycling-inc-and-athena-technology-acquisition-corp-ii-announce-32-million-pipe-investment-to-support-proposed-business-combination-302752450.html</w:t>
        </w:r>
      </w:hyperlink>
      <w:r>
        <w:t xml:space="preserve"> - * Ace Green Recycling and Athena Technology Acquisition Corp. II announced a $32 million private investment in public equity (PIPE) financing on April 23, 2026. * Proceeds will primarily fund capital expenditures for the development of Ace's Texas recycling facility and support general corporate purposes. * The financing supports the company's strategy to scale its U.S. footprint and commercialize next-generation battery recycling technology for lithium and lead batteries. * The investment is contingent upon the closing of the proposed business combination, with the combined company expected to list on Nasdaq under the ticker AGXI. * Sector-focused institutional investors participated in the deal to support domestic supply chains for critical battery materials.</w:t>
      </w:r>
      <w:r/>
    </w:p>
    <w:p>
      <w:pPr>
        <w:pStyle w:val="ListNumber"/>
        <w:spacing w:line="240" w:lineRule="auto"/>
        <w:ind w:left="720"/>
      </w:pPr>
      <w:r/>
      <w:hyperlink r:id="rId59">
        <w:r>
          <w:rPr>
            <w:color w:val="0000EE"/>
            <w:u w:val="single"/>
          </w:rPr>
          <w:t>https://insidetelecom.com/china-ev-sales-drive-to-the-next-phase/</w:t>
        </w:r>
      </w:hyperlink>
      <w:r>
        <w:t xml:space="preserve"> - Electric vehicle sales are accelerating in China and Europe driven by falling battery costs, rising fuel prices, and government support. In China, manufacturers like BYD and Geely are expanding into lower-tier cities, aiming to install 28 million public charging facilities by next year. In Europe, a 51% surge in March registrations was driven by geopolitical tensions and energy security concerns, with Norway leading at 98% new car electrification. Analysts highlight this as a structural transition in global transport.</w:t>
      </w:r>
      <w:r/>
    </w:p>
    <w:p>
      <w:pPr>
        <w:pStyle w:val="ListNumber"/>
        <w:spacing w:line="240" w:lineRule="auto"/>
        <w:ind w:left="720"/>
      </w:pPr>
      <w:r/>
      <w:hyperlink r:id="rId60">
        <w:r>
          <w:rPr>
            <w:color w:val="0000EE"/>
            <w:u w:val="single"/>
          </w:rPr>
          <w:t>https://www.viva.co.id/otomotif/1894069-terpopuler-mobil-listrik-masuk-masa-ujian-pajak-resmi-berlaku-phev-jadi-jalan-tengah</w:t>
        </w:r>
      </w:hyperlink>
      <w:r>
        <w:t xml:space="preserve"> - Effective 1 April 2026, Indonesia officially imposes vehicle ownership tax on electric cars, ending the previous zero-percent tax incentive. The new regulation treats electric vehicles similarly to conventional ones under the Motor Vehicle Tax (PKB), though local governments retain discretion to offer partial reductions. This policy shift marks a critical test for the electric vehicle market's resilience without subsidies. Meanwhile, plug-in hybrid electric vehicles (PHEVs) are increasingly viewed as a transitional solution due to uneven charging infrastructure.</w:t>
      </w:r>
      <w:r/>
    </w:p>
    <w:p>
      <w:pPr>
        <w:pStyle w:val="ListNumber"/>
        <w:spacing w:line="240" w:lineRule="auto"/>
        <w:ind w:left="720"/>
      </w:pPr>
      <w:r/>
      <w:hyperlink r:id="rId58">
        <w:r>
          <w:rPr>
            <w:color w:val="0000EE"/>
            <w:u w:val="single"/>
          </w:rPr>
          <w:t>https://oilprice.com/Energy/Energy-General/Lithium-Supply-Tightens-as-Low-Prices-Stall-New-Projects.html</w:t>
        </w:r>
      </w:hyperlink>
      <w:r>
        <w:t xml:space="preserve"> - Canaccord warns that investment in new lithium supply is threatening to tip the global market into a deficit by early 2025, potentially lasting until 2035. Despite abundant deposits, particularly in the Lithium Triangle (Argentina, Bolivia, Chile), low prices and weak EV adoption in key markets like China and Europe have curtailed mining projects. Zimbabwe's export ban and the US phaseout of EV subsidies further dampened demand, causing miners to halt production and defer expansion plans despite earlier predictions of a supply surplus.</w:t>
      </w:r>
      <w:r/>
    </w:p>
    <w:p>
      <w:pPr>
        <w:pStyle w:val="ListNumber"/>
        <w:spacing w:line="240" w:lineRule="auto"/>
        <w:ind w:left="720"/>
      </w:pPr>
      <w:r/>
      <w:hyperlink r:id="rId58">
        <w:r>
          <w:rPr>
            <w:color w:val="0000EE"/>
            <w:u w:val="single"/>
          </w:rPr>
          <w:t>https://oilprice.com/Energy/Energy-General/Lithium-Supply-Tightens-as-Low-Prices-Stall-New-Projects.html</w:t>
        </w:r>
      </w:hyperlink>
      <w:r>
        <w:t xml:space="preserve"> - Canaccord warns that investment in new lithium supply is threatening to tip the global market into a deficit by early 2025, potentially lasting until 2035. Despite abundant deposits, particularly in the Lithium Triangle (Argentina, Bolivia, Chile), low prices and weak EV adoption in key markets like China and Europe have curtailed mining projects. Zimbabwe's export ban and the US phaseout of EV subsidies further dampened demand, causing miners to halt production and defer expansion plans despite earlier predictions of a supply surplus.</w:t>
      </w:r>
      <w:r/>
    </w:p>
    <w:p>
      <w:pPr>
        <w:pStyle w:val="ListNumber"/>
        <w:spacing w:line="240" w:lineRule="auto"/>
        <w:ind w:left="720"/>
      </w:pPr>
      <w:r/>
      <w:hyperlink r:id="rId58">
        <w:r>
          <w:rPr>
            <w:color w:val="0000EE"/>
            <w:u w:val="single"/>
          </w:rPr>
          <w:t>https://oilprice.com/Energy/Energy-General/Lithium-Supply-Tightens-as-Low-Prices-Stall-New-Projects.html</w:t>
        </w:r>
      </w:hyperlink>
      <w:r>
        <w:t xml:space="preserve"> - Canaccord warns that investment in new lithium supply is threatening to tip the global market into a deficit by early 2025, potentially lasting until 2035. Despite abundant deposits, particularly in the Lithium Triangle (Argentina, Bolivia, Chile), low prices and weak EV adoption in key markets like China and Europe have curtailed mining projects. Zimbabwe's export ban and the US phaseout of EV subsidies further dampened demand, causing miners to halt production and defer expansion plans despite earlier predictions of a supply surplus.</w:t>
      </w:r>
      <w:r/>
    </w:p>
    <w:p>
      <w:pPr>
        <w:pStyle w:val="ListNumber"/>
        <w:spacing w:line="240" w:lineRule="auto"/>
        <w:ind w:left="720"/>
      </w:pPr>
      <w:r/>
      <w:hyperlink r:id="rId57">
        <w:r>
          <w:rPr>
            <w:color w:val="0000EE"/>
            <w:u w:val="single"/>
          </w:rPr>
          <w:t>https://singularityhub.com/2026/04/23/catls-new-ev-battery-charges-in-six-minutes/</w:t>
        </w:r>
      </w:hyperlink>
      <w:r>
        <w:t xml:space="preserve"> - Chinese battery manufacturer CATL announced its third-generation Shenxing fast-charging battery on Tuesday. The technology charges from 10 percent to 98 percent in 6 minutes and 27 seconds, surpassing rival BYD's previous record. CATL, the world's largest EV battery maker, supplies vehicles for brands including Tesla and Ford. This development aims to close the gap between electric vehicle charging times and refuelling gas-powered cars.</w:t>
      </w:r>
      <w:r/>
    </w:p>
    <w:p>
      <w:pPr>
        <w:pStyle w:val="ListNumber"/>
        <w:spacing w:line="240" w:lineRule="auto"/>
        <w:ind w:left="720"/>
      </w:pPr>
      <w:r/>
      <w:hyperlink r:id="rId79">
        <w:r>
          <w:rPr>
            <w:color w:val="0000EE"/>
            <w:u w:val="single"/>
          </w:rPr>
          <w:t>https://glamadelaide.com.au/fuel-price-shocks-spark-push-for-faster-ev-rollout-across-australia/</w:t>
        </w:r>
      </w:hyperlink>
      <w:r>
        <w:t xml:space="preserve"> - Australia's electric vehicle industry is urging urgent government action to accelerate EV infrastructure deployment due to high fuel prices and energy security concerns. Key players including AGL, Evie Networks, Tesla, the Clean Energy Council, and the Smart Energy Council state they are ready to invest billions by 2030. However, stakeholders highlight significant barriers such as grid connection delays, inconsistent costs, and regulatory hurdles. The industry demands a nationally aligned policy framework to enable private investment and reduce reliance on imported fuel.</w:t>
      </w:r>
      <w:r/>
    </w:p>
    <w:p>
      <w:pPr>
        <w:pStyle w:val="ListNumber"/>
        <w:spacing w:line="240" w:lineRule="auto"/>
        <w:ind w:left="720"/>
      </w:pPr>
      <w:r/>
      <w:hyperlink r:id="rId80">
        <w:r>
          <w:rPr>
            <w:color w:val="0000EE"/>
            <w:u w:val="single"/>
          </w:rPr>
          <w:t>https://www.rionegro.com.ar/sociedad/una-cientifica-argentina-fue-distinguida-entre-las-25-mentes-mas-brillantes-del-mundo-por-su-aporte-ambiental-4550197/</w:t>
        </w:r>
      </w:hyperlink>
      <w:r>
        <w:t xml:space="preserve"> - Andrea Izquierdo, a researcher from Cordoba, Argentina, was selected as one of the 25 most brilliant minds globally for receiving the 2026 Frontiers Planet Prize. Recognized in the National Champion category, her work focuses on integrating local and indigenous knowledge into lithium mining policies to ensure a just energy transition. Her research, published in Environmental Science &amp; Policy, highlights socio-environmental impacts in the Andean highlands and advocates for including cultural and community variables in global climate strategies. The award, judged by Johan Rockström, underscores the need for inclusive and socially fair approaches to resource governance.</w:t>
      </w:r>
      <w:r/>
    </w:p>
    <w:p>
      <w:pPr>
        <w:pStyle w:val="ListNumber"/>
        <w:spacing w:line="240" w:lineRule="auto"/>
        <w:ind w:left="720"/>
      </w:pPr>
      <w:r/>
      <w:hyperlink r:id="rId81">
        <w:r>
          <w:rPr>
            <w:color w:val="0000EE"/>
            <w:u w:val="single"/>
          </w:rPr>
          <w:t>https://www.fool.com/coverage/stock-market-today/2026/04/23/stock-market-today-april-23-quantumscape-jumps-after-q1-results-as-management-eyes-new-markets/</w:t>
        </w:r>
      </w:hyperlink>
      <w:r>
        <w:t xml:space="preserve"> - QuantumScape shares increased 1.37% to close at $7.41 following Q1 2026 results and updates on its Eagle production line. The company reported a Q1 loss of $0.16 per share, slightly missing the $0.18 forecast. Management highlighted progress in solid-state battery cell testing with automotive customers and announced plans to target new markets including data centers, aerospace, and military sectors. Trading volume surged to 111.8 million shares, significantly above the three-month average. The company also added Dr. Mark Maybury to its Strategic Advisory Board.</w:t>
      </w:r>
      <w:r/>
    </w:p>
    <w:p>
      <w:pPr>
        <w:pStyle w:val="ListNumber"/>
        <w:spacing w:line="240" w:lineRule="auto"/>
        <w:ind w:left="720"/>
      </w:pPr>
      <w:r/>
      <w:hyperlink r:id="rId82">
        <w:r>
          <w:rPr>
            <w:color w:val="0000EE"/>
            <w:u w:val="single"/>
          </w:rPr>
          <w:t>https://www.theregister.com/2026/04/23/solid_state_batteries_energy_storage/</w:t>
        </w:r>
      </w:hyperlink>
      <w:r>
        <w:t xml:space="preserve"> - A team at the Max Planck Institute for Sustainable Materials in Germany published findings in Nature identifying mechanical stress as the primary driver of cracking in ceramic solid electrolytes used in solid-state batteries. While these batteries offer higher energy density and safety, microscopic cracks can form when lithium dendrites penetrate the stiff ceramic material, leading to short circuits. The researchers propose solutions such as tougher electrolytes or coating the anode. However, concurrent research from MIT suggests electrochemical factors also contribute to electrolyte embrittlement, indicating that overcoming these failure mechanisms requires addressing both mechanical and chemical challenges.</w:t>
      </w:r>
      <w:r/>
    </w:p>
    <w:p>
      <w:pPr>
        <w:pStyle w:val="ListNumber"/>
        <w:spacing w:line="240" w:lineRule="auto"/>
        <w:ind w:left="720"/>
      </w:pPr>
      <w:r/>
      <w:hyperlink r:id="rId83">
        <w:r>
          <w:rPr>
            <w:color w:val="0000EE"/>
            <w:u w:val="single"/>
          </w:rPr>
          <w:t>https://gestion.pe/economia/empresas/ppx-acelera-en-la-libertad-mas-perforacion-y-nuevas-zonas-en-la-mira-para-2026-noticia/</w:t>
        </w:r>
      </w:hyperlink>
      <w:r>
        <w:t xml:space="preserve"> - PPX Mining Corp announced an ambitious exploration plan for 2026 at its Igor project in La Libertad, Peru. The company will operate four drill rigs, doubling its historical capacity, to target oxide and sulphide mineralisation at the Callanquitas mine and the Portachuelos project. Funded by a US$15 million injection from Glencore in December 2025, the initiative aims to extend high-grade resources at Callanquitas and define new resources at Portachuelos. A processing plant is also scheduled for launch in the second quarter of 2026.</w:t>
      </w:r>
      <w:r/>
    </w:p>
    <w:p>
      <w:pPr>
        <w:pStyle w:val="ListNumber"/>
        <w:spacing w:line="240" w:lineRule="auto"/>
        <w:ind w:left="720"/>
      </w:pPr>
      <w:r/>
      <w:hyperlink r:id="rId84">
        <w:r>
          <w:rPr>
            <w:color w:val="0000EE"/>
            <w:u w:val="single"/>
          </w:rPr>
          <w:t>https://republicofmining.com/2026/04/23/alaska-senator-reignites-mining-dispute-that-could-complicate-canadas-critical-minerals-strategy-by-andrew-rankin-financial-post-april-23-2026/</w:t>
        </w:r>
      </w:hyperlink>
      <w:r>
        <w:t xml:space="preserve"> - Republican Alaska Senator Dan Sullivan requested stronger environmental safeguards for mining projects near transboundary waterways in British Columbia from Prime Minister Mark Carney. The senator proposed tying US investment in Canadian critical minerals to stricter environmental conditions to protect downstream communities, fisheries, and Indigenous resources. This action reignited a decade-long cross-border dispute regarding the impact of mining in British Columbia's Golden Triangle on rivers flowing into Alaska, highlighting potential risks to Canada's critical minerals strategy.</w:t>
      </w:r>
      <w:r/>
    </w:p>
    <w:p>
      <w:pPr>
        <w:pStyle w:val="ListNumber"/>
        <w:spacing w:line="240" w:lineRule="auto"/>
        <w:ind w:left="720"/>
      </w:pPr>
      <w:r/>
      <w:hyperlink r:id="rId85">
        <w:r>
          <w:rPr>
            <w:color w:val="0000EE"/>
            <w:u w:val="single"/>
          </w:rPr>
          <w:t>https://www.bestmag.co.uk/factorial-zetsche-board-listing/</w:t>
        </w:r>
      </w:hyperlink>
      <w:r>
        <w:t xml:space="preserve"> - Factorial Energy has appointed Dieter Zetsche to its board of directors as the company prepares for a business combination with Cartesian Growth Corporation III and a subsequent transition to public markets. Zetsche, an existing investor and advisor since 2021, brings extensive automotive and public-company experience from his tenure at Daimler AG. The appointment aims to strengthen governance and operational capabilities as Factorial shifts focus from technical validation to large-scale manufacturing and commercial deployment of its solid-state battery technology with automotive partners.</w:t>
      </w:r>
      <w:r/>
    </w:p>
    <w:p>
      <w:pPr>
        <w:pStyle w:val="ListNumber"/>
        <w:spacing w:line="240" w:lineRule="auto"/>
        <w:ind w:left="720"/>
      </w:pPr>
      <w:r/>
      <w:hyperlink r:id="rId48">
        <w:r>
          <w:rPr>
            <w:color w:val="0000EE"/>
            <w:u w:val="single"/>
          </w:rPr>
          <w:t>https://republicofmining.com/2026/04/23/in-china-battery-makers-bet-big-on-sodium-in-move-away-from-critical-minerals-by-you-xiaoying-reuters-march-16-2026/</w:t>
        </w:r>
      </w:hyperlink>
      <w:r>
        <w:t xml:space="preserve"> - Chinese manufacturers are advancing sodium-ion battery technology to diversify supply chains away from lithium-dependent sources. Unlike lithium-ion batteries, sodium-ion batteries utilise an abundant element extractable from seawater, offering superior low-temperature stability and rapid charging capabilities. This strategic shift addresses the vulnerability of relying on imported lithium ore, with approximately 60% of China's 2024 refined lithium sourced from Australia and South America.</w:t>
      </w:r>
      <w:r/>
    </w:p>
    <w:p>
      <w:pPr>
        <w:pStyle w:val="ListNumber"/>
        <w:spacing w:line="240" w:lineRule="auto"/>
        <w:ind w:left="720"/>
      </w:pPr>
      <w:r/>
      <w:hyperlink r:id="rId43">
        <w:r>
          <w:rPr>
            <w:color w:val="0000EE"/>
            <w:u w:val="single"/>
          </w:rPr>
          <w:t>https://www.hdmotori.it/mercato-auto-europa-marzo-2026/</w:t>
        </w:r>
      </w:hyperlink>
      <w:r>
        <w:t xml:space="preserve"> - According to ACEA data, new car registrations in Europe increased by 4% in the first quarter of 2026 compared to the same period last year, driven by a 12.5% surge in March. This growth was supported by renewed incentive schemes in several EU states. Hybrid vehicles (HEV) maintained a 38.6% market share, while pure electric vehicles (BEV) reached 19.4%, with significant growth in Italy, France, and Germany. Conversely, traditional petrol and diesel engine registrations declined, with combined market share falling to 30.3%. The automotive sector remains strategically vital to the EU economy, employing 13.6 million people and contributing over 8% to the EU GDP.</w:t>
      </w:r>
      <w:r/>
    </w:p>
    <w:p>
      <w:pPr>
        <w:pStyle w:val="ListNumber"/>
        <w:spacing w:line="240" w:lineRule="auto"/>
        <w:ind w:left="720"/>
      </w:pPr>
      <w:r/>
      <w:hyperlink r:id="rId86">
        <w:r>
          <w:rPr>
            <w:color w:val="0000EE"/>
            <w:u w:val="single"/>
          </w:rPr>
          <w:t>https://www.nature.com/articles/s41565-026-02152-x</w:t>
        </w:r>
      </w:hyperlink>
      <w:r>
        <w:t xml:space="preserve"> - Scientists have developed a method to modulate interfacial polarity in positive electrode active materials to enhance performance in high-potential lithium metal batteries. This approach aims to stabilize the electrode-electrolyte interface, improve cycle life, and enable the use of higher voltage cathodes. The research focuses on fundamental interfacial engineering to address stability challenges in next-generation energy storage systems.</w:t>
      </w:r>
      <w:r/>
    </w:p>
    <w:p>
      <w:pPr>
        <w:pStyle w:val="ListNumber"/>
        <w:spacing w:line="240" w:lineRule="auto"/>
        <w:ind w:left="720"/>
      </w:pPr>
      <w:r/>
      <w:hyperlink r:id="rId41">
        <w:r>
          <w:rPr>
            <w:color w:val="0000EE"/>
            <w:u w:val="single"/>
          </w:rPr>
          <w:t>https://thenextweb.com/news/high-gas-prices-are-not-saving-tesla-they-are-just-slowing-the-bleeding</w:t>
        </w:r>
      </w:hyperlink>
      <w:r>
        <w:t xml:space="preserve"> - Tesla delivered 358,023 vehicles in Q1 2026, missing estimates by 7,600 units, while the overall US EV market contracted 28% year over year following the expiration of the $7,500 federal tax credit. Although US petrol prices rose above $4 per gallon, driving consumer interest, affordability barriers and the lack of federal incentives stifled sales. Tesla's market share increased to 54-58% primarily because competitor sales collapsed, not due to significant volume growth. The company raised average selling prices and announced a $25 billion capital expenditure plan for 2026.</w:t>
      </w:r>
      <w:r/>
    </w:p>
    <w:p>
      <w:pPr>
        <w:pStyle w:val="ListNumber"/>
        <w:spacing w:line="240" w:lineRule="auto"/>
        <w:ind w:left="720"/>
      </w:pPr>
      <w:r/>
      <w:hyperlink r:id="rId87">
        <w:r>
          <w:rPr>
            <w:color w:val="0000EE"/>
            <w:u w:val="single"/>
          </w:rPr>
          <w:t>https://techxplore.com/news/2026-04-solid-state-batteries-short-circuit.html</w:t>
        </w:r>
      </w:hyperlink>
      <w:r>
        <w:t xml:space="preserve"> - Researchers at the Max Planck Institute for Sustainable Materials have identified that hydrostatic stress within lithium dendrites causes brittle fracture in solid ceramic electrolytes, leading to short circuits. Published in Nature, the study refutes electron leakage theories by demonstrating that soft lithium penetrates stiff ceramics via mechanical stress. The team, led by Dr Yuwei Zhang, utilized vacuum and cryogenic characterization to confirm this mechanism. Future strategies to prevent this include increasing electrolyte toughness, introducing voids to redirect growth, or applying protective coatings to electrodes.</w:t>
      </w:r>
      <w:r/>
    </w:p>
    <w:p>
      <w:pPr>
        <w:pStyle w:val="ListNumber"/>
        <w:spacing w:line="240" w:lineRule="auto"/>
        <w:ind w:left="720"/>
      </w:pPr>
      <w:r/>
      <w:hyperlink r:id="rId88">
        <w:r>
          <w:rPr>
            <w:color w:val="0000EE"/>
            <w:u w:val="single"/>
          </w:rPr>
          <w:t>https://www.zeit.de/politik/2026-04/klimagase-autos-lastwagen-kraftstoffe-bundestag-biosprit-wasserstoff</w:t>
        </w:r>
      </w:hyperlink>
      <w:r>
        <w:t xml:space="preserve"> - The German Bundestag has enacted legislation requiring oil majors to reduce the CO2 emissions of their fuels by 65 percent by 2040. The law, supported by the Union and SPD, implements European directives to promote renewable energy in transport through biofuels, green hydrogen, and electricity. This measure addresses the failure to meet previous climate goals in the transport sector, where emissions rose from 13 percent in 1990 to 22 percent in 2023.</w:t>
      </w:r>
      <w:r/>
    </w:p>
    <w:p>
      <w:pPr>
        <w:pStyle w:val="ListNumber"/>
        <w:spacing w:line="240" w:lineRule="auto"/>
        <w:ind w:left="720"/>
      </w:pPr>
      <w:r/>
      <w:hyperlink r:id="rId38">
        <w:r>
          <w:rPr>
            <w:color w:val="0000EE"/>
            <w:u w:val="single"/>
          </w:rPr>
          <w:t>https://www.azernews.az/region/257465.html</w:t>
        </w:r>
      </w:hyperlink>
      <w:r>
        <w:t xml:space="preserve"> - Japan plans to urge the European Union to reconsider policies favoring locally manufactured electric vehicles during the Japan-Europe High-level Economic Dialogue in Brussels. The current EU proposal requires 70% of vehicle components, excluding batteries, to be made within the bloc to qualify for subsidies. Japanese officials warn that exclusion from these measures would place their automakers at a significant sales disadvantage. The issue is set for discussion at ministerial talks in May and potentially the bilateral summit in June.</w:t>
      </w:r>
      <w:r/>
    </w:p>
    <w:p>
      <w:pPr>
        <w:pStyle w:val="ListNumber"/>
        <w:spacing w:line="240" w:lineRule="auto"/>
        <w:ind w:left="720"/>
      </w:pPr>
      <w:r/>
      <w:hyperlink r:id="rId89">
        <w:r>
          <w:rPr>
            <w:color w:val="0000EE"/>
            <w:u w:val="single"/>
          </w:rPr>
          <w:t>https://www.adomonline.com/nzema-youth-deny-illegal-miners-tag-by-adamus-resources-limited/</w:t>
        </w:r>
      </w:hyperlink>
      <w:r>
        <w:t xml:space="preserve"> - Youth of Nzema in the Western Region rejected the 'illegal miners' label applied by Adamus Resources Limited following a demonstration against alleged unlawful concession ceding to foreigners. The company denied allegations, claiming the protest was staged by illegal miners, while youth spokesperson James Kwoffie insisted demonstrators are legitimate residents demanding accountability for alluvial mining activities. Clashes have occurred between residents and the firm over operational boundaries and community mining rights.</w:t>
      </w:r>
      <w:r/>
    </w:p>
    <w:p>
      <w:pPr>
        <w:pStyle w:val="ListNumber"/>
        <w:spacing w:line="240" w:lineRule="auto"/>
        <w:ind w:left="720"/>
      </w:pPr>
      <w:r/>
      <w:hyperlink r:id="rId90">
        <w:r>
          <w:rPr>
            <w:color w:val="0000EE"/>
            <w:u w:val="single"/>
          </w:rPr>
          <w:t>https://batteriesnews.com/voltavate-manufacturing-breakthrough-gains-arena-backing-to-transform-battery-production-at-scale/</w:t>
        </w:r>
      </w:hyperlink>
      <w:r>
        <w:t xml:space="preserve"> - Voltavate has received $3.55 million in grant funding from the Australian Renewable Energy Agency (ARENA) to develop a new battery manufacturing approach. The project aims to establish pilot-scale production of in-house battery separators, reducing supply chain dependence and improving performance. Based in Melbourne, Australia, the initiative supports the transition from laboratory development to real-world manufacturing environments, enhancing local capability in clean energy technology.</w:t>
      </w:r>
      <w:r/>
    </w:p>
    <w:p>
      <w:pPr>
        <w:pStyle w:val="ListNumber"/>
        <w:spacing w:line="240" w:lineRule="auto"/>
        <w:ind w:left="720"/>
      </w:pPr>
      <w:r/>
      <w:hyperlink r:id="rId91">
        <w:r>
          <w:rPr>
            <w:color w:val="0000EE"/>
            <w:u w:val="single"/>
          </w:rPr>
          <w:t>https://batteriesnews.com/gmg-doubles-energy-density-of-6-minute-charging-graphene-aluminium-ion-battery/</w:t>
        </w:r>
      </w:hyperlink>
      <w:r>
        <w:t xml:space="preserve"> - Graphene Manufacturing Group Ltd (GMG) announced a doubling of energy density for its Graphene Aluminium-Ion Battery technology, increasing from 26 to 49 Wh/kg at 6-minute charging rates and reaching 101 Wh/kg at 1-hour charging. Developed with the University of Queensland and Rio Tinto, the battery uses aluminium foil substrates and a chloride-free electrolyte, eliminating lithium and copper. The technology targets heavy mobile equipment and aims to reduce reliance on critical minerals. GMG plans to test cycle life up to 10,000 cycles and seeks partnerships for manufacturing in 2027.</w:t>
      </w:r>
      <w:r/>
    </w:p>
    <w:p>
      <w:pPr>
        <w:pStyle w:val="ListNumber"/>
        <w:spacing w:line="240" w:lineRule="auto"/>
        <w:ind w:left="720"/>
      </w:pPr>
      <w:r/>
      <w:hyperlink r:id="rId92">
        <w:r>
          <w:rPr>
            <w:color w:val="0000EE"/>
            <w:u w:val="single"/>
          </w:rPr>
          <w:t>https://batteriesnews.com/tsr-group-and-basf-cooperate-on-the-recycling-of-electric-vehicle-batteries-in-europe/</w:t>
        </w:r>
      </w:hyperlink>
      <w:r>
        <w:t xml:space="preserve"> - TSR Group and BASF have agreed to cooperate to advance the recycling of electric vehicle batteries in Europe. The partnership involves professional dismantling, discharging, and processing of end-of-life batteries into black mass. TSR contributes logistics solutions and metal treatment processes, while BASF expands its recycling network. The collaboration aims to strengthen the circular economy in electromobility and ensure the reintegration of battery metals within the European market.</w:t>
      </w:r>
      <w:r/>
    </w:p>
    <w:p>
      <w:pPr>
        <w:pStyle w:val="ListNumber"/>
        <w:spacing w:line="240" w:lineRule="auto"/>
        <w:ind w:left="720"/>
      </w:pPr>
      <w:r/>
      <w:hyperlink r:id="rId93">
        <w:r>
          <w:rPr>
            <w:color w:val="0000EE"/>
            <w:u w:val="single"/>
          </w:rPr>
          <w:t>https://batteriesnews.com/rivian-and-redwood-materials-announce-energy-storage-partnership-for-manufacturing/</w:t>
        </w:r>
      </w:hyperlink>
      <w:r>
        <w:t xml:space="preserve"> - Rivian and Redwood Materials announced a partnership to deploy battery energy storage at Rivian's Normal, Illinois manufacturing facility. The initiative uses over 100 second-life Rivian battery packs integrated into a Redwood Energy system to provide 10 megawatt-hours of dispatchable energy. This solution aims to reduce costs, lower grid load during peak demand, and support grid security. The scalable model leverages existing EV battery assets to provide immediate energy capacity for industrial sites without waiting for new infrastructure.</w:t>
      </w:r>
      <w:r/>
    </w:p>
    <w:p>
      <w:pPr>
        <w:pStyle w:val="ListNumber"/>
        <w:spacing w:line="240" w:lineRule="auto"/>
        <w:ind w:left="720"/>
      </w:pPr>
      <w:r/>
      <w:hyperlink r:id="rId94">
        <w:r>
          <w:rPr>
            <w:color w:val="0000EE"/>
            <w:u w:val="single"/>
          </w:rPr>
          <w:t>https://batteriesnews.com/hpq-silicon-industrial-lithium-ion-gen4-21700-cells-surpass-7000-mah-based-on-extended-test-conditions/</w:t>
        </w:r>
      </w:hyperlink>
      <w:r>
        <w:t xml:space="preserve"> - HPQ Silicon Inc. announced that its industrial GEN4 21700 lithium-ion cells, utilizing Novacium SAS silicon-based anode material, achieved a discharge capacity of 7,030 mAh. This result was obtained under extended test conditions involving a deep-discharge cycling protocol with a 0.55V lower cutoff, where the cells completed 70 cycles with less than 2% capacity degradation. The achievement marks a significant capacity increase over standard graphite cells and previous Novacium records, though commercial applicability requires further validation.</w:t>
      </w:r>
      <w:r/>
    </w:p>
    <w:p>
      <w:pPr>
        <w:pStyle w:val="ListNumber"/>
        <w:spacing w:line="240" w:lineRule="auto"/>
        <w:ind w:left="720"/>
      </w:pPr>
      <w:r/>
      <w:hyperlink r:id="rId95">
        <w:r>
          <w:rPr>
            <w:color w:val="0000EE"/>
            <w:u w:val="single"/>
          </w:rPr>
          <w:t>https://chargedevs.com/newswire/catl-unveils-six-battery-innovations-including-350-wh-kg-condensed-cells/</w:t>
        </w:r>
      </w:hyperlink>
      <w:r>
        <w:t xml:space="preserve"> - CATL held its Super Technology Day in Beijing, unveiling six new battery technologies. Highlights include the third-generation Qilin Battery with 280 Wh/kg density, the record-breaking Qilin Condensed Battery at 350 Wh/kg, and the industrialisation of the Naxtra Sodium-ion Battery. The company also announced the Choco-Swap #26 integrated charging and swapping network, targeting 4,000 stations by 2026. Chief Scientist Wu Kai described the strategy as multi-chemistry, optimising LFP, NCM, and sodium-ion for specific applications.</w:t>
      </w:r>
      <w:r/>
    </w:p>
    <w:p>
      <w:pPr>
        <w:pStyle w:val="ListNumber"/>
        <w:spacing w:line="240" w:lineRule="auto"/>
        <w:ind w:left="720"/>
      </w:pPr>
      <w:r/>
      <w:hyperlink r:id="rId96">
        <w:r>
          <w:rPr>
            <w:color w:val="0000EE"/>
            <w:u w:val="single"/>
          </w:rPr>
          <w:t>https://www.gbnews.com/lifestyle/cars/chinese-catl-electric-car-batteries-range-charging</w:t>
        </w:r>
      </w:hyperlink>
      <w:r>
        <w:t xml:space="preserve"> - Chinese manufacturer CATL has unveiled the Shenxing Battery III, capable of charging from 10 per cent to 98 per cent in six minutes and 27 seconds. The lithium-iron-phosphate battery supports a range of 1,500km. CATL also plans to mass-produce sodium-ion batteries by year-end. The launch coincides with rival BYD rolling out its Blade Battery 2.0 and Flash Charging technology in Europe.</w:t>
      </w:r>
      <w:r/>
    </w:p>
    <w:p>
      <w:pPr>
        <w:pStyle w:val="ListNumber"/>
        <w:spacing w:line="240" w:lineRule="auto"/>
        <w:ind w:left="720"/>
      </w:pPr>
      <w:r/>
      <w:hyperlink r:id="rId97">
        <w:r>
          <w:rPr>
            <w:color w:val="0000EE"/>
            <w:u w:val="single"/>
          </w:rPr>
          <w:t>https://legal-planet.org/2026/04/23/the-story-of-californias-advanced-clean-trucks-regulation/</w:t>
        </w:r>
      </w:hyperlink>
      <w:r>
        <w:t xml:space="preserve"> - The California Air Resources Board adopted the Advanced Clean Trucks regulation in 2020, mandating zero-emission truck sales starting in 2024. The rule includes a credit-deficit trading system and was influenced by stakeholder engagement from advocates and progressive businesses. While the board rejected industry efforts to weaken the standard, it granted flexibility regarding compliance due to infrastructure and cost concerns. The regulation faces litigation following a June 2025 U.S. Congressional vote to revoke the federal waiver.</w:t>
      </w:r>
      <w:r/>
    </w:p>
    <w:p>
      <w:pPr>
        <w:pStyle w:val="ListNumber"/>
        <w:spacing w:line="240" w:lineRule="auto"/>
        <w:ind w:left="720"/>
      </w:pPr>
      <w:r/>
      <w:hyperlink r:id="rId90">
        <w:r>
          <w:rPr>
            <w:color w:val="0000EE"/>
            <w:u w:val="single"/>
          </w:rPr>
          <w:t>https://batteriesnews.com/voltavate-manufacturing-breakthrough-gains-arena-backing-to-transform-battery-production-at-scale/</w:t>
        </w:r>
      </w:hyperlink>
      <w:r>
        <w:t xml:space="preserve"> - Voltavate has received $3.55 million in grant funding from the Australian Renewable Energy Agency (ARENA) to develop a new battery manufacturing approach. The project aims to establish pilot-scale production of in-house battery separators, reducing supply chain dependence and improving performance. Based in Melbourne, Australia, the initiative supports the transition from laboratory development to real-world manufacturing environments, enhancing local capability in clean energy technology.</w:t>
      </w:r>
      <w:r/>
    </w:p>
    <w:p>
      <w:pPr>
        <w:pStyle w:val="ListNumber"/>
        <w:spacing w:line="240" w:lineRule="auto"/>
        <w:ind w:left="720"/>
      </w:pPr>
      <w:r/>
      <w:hyperlink r:id="rId95">
        <w:r>
          <w:rPr>
            <w:color w:val="0000EE"/>
            <w:u w:val="single"/>
          </w:rPr>
          <w:t>https://chargedevs.com/newswire/catl-unveils-six-battery-innovations-including-350-wh-kg-condensed-cells/</w:t>
        </w:r>
      </w:hyperlink>
      <w:r>
        <w:t xml:space="preserve"> - CATL held its Super Technology Day in Beijing, unveiling six new battery technologies. Highlights include the third-generation Qilin Battery with 280 Wh/kg density, the record-breaking Qilin Condensed Battery at 350 Wh/kg, and the industrialisation of the Naxtra Sodium-ion Battery. The company also announced the Choco-Swap #26 integrated charging and swapping network, targeting 4,000 stations by 2026. Chief Scientist Wu Kai described the strategy as multi-chemistry, optimising LFP, NCM, and sodium-ion for specific applications.</w:t>
      </w:r>
      <w:r/>
    </w:p>
    <w:p>
      <w:pPr>
        <w:pStyle w:val="ListNumber"/>
        <w:spacing w:line="240" w:lineRule="auto"/>
        <w:ind w:left="720"/>
      </w:pPr>
      <w:r/>
      <w:hyperlink r:id="rId98">
        <w:r>
          <w:rPr>
            <w:color w:val="0000EE"/>
            <w:u w:val="single"/>
          </w:rPr>
          <w:t>https://www.indiandefensenews.in/2026/04/hub-e-unveils-indias-first-450-whkg.html</w:t>
        </w:r>
      </w:hyperlink>
      <w:r>
        <w:t xml:space="preserve"> - Hub-E, a Bangalore-based company, has launched India's first battery with an energy density exceeding 450 Wh/kg. This development introduces ultra-high energy density technology to the country, offering lighter and more efficient storage solutions. The innovation targets applications in electric vehicles, aerospace, defence, and renewable energy. The launch supports India's strategic goals for technological self-reliance and aims to reduce dependence on imports while enhancing operational efficiency and grid stability.</w:t>
      </w:r>
      <w:r/>
    </w:p>
    <w:p>
      <w:pPr>
        <w:pStyle w:val="ListNumber"/>
        <w:spacing w:line="240" w:lineRule="auto"/>
        <w:ind w:left="720"/>
      </w:pPr>
      <w:r/>
      <w:hyperlink r:id="rId99">
        <w:r>
          <w:rPr>
            <w:color w:val="0000EE"/>
            <w:u w:val="single"/>
          </w:rPr>
          <w:t>https://www.northernminer.com/news/lithium-market-to-enter-deficit-until-2035-canaccord/1003890318/</w:t>
        </w:r>
      </w:hyperlink>
      <w:r>
        <w:t xml:space="preserve"> - Investment bank Canaccord Genuity predicts the global lithium market will face a material deficit starting this year and lasting until 2035. Analysts attribute this supply shortage to a lack of mine investment, which outweighs near-term demand weakness. Recent price surges, driven by supply disruptions in China and export bans in Zimbabwe, have pushed lithium carbonate prices significantly higher. The firm warns that even if prices rise to stimulate supply, it may not meet demand growth forecasts, necessitating significant long-term investment.</w:t>
      </w:r>
      <w:r/>
    </w:p>
    <w:p>
      <w:pPr>
        <w:pStyle w:val="ListNumber"/>
        <w:spacing w:line="240" w:lineRule="auto"/>
        <w:ind w:left="720"/>
      </w:pPr>
      <w:r/>
      <w:hyperlink r:id="rId100">
        <w:r>
          <w:rPr>
            <w:color w:val="0000EE"/>
            <w:u w:val="single"/>
          </w:rPr>
          <w:t>https://batteriesnews.com/ilika-uk-pioneer-in-solid-state-battery-technology-announces-a-collaboration-with-brompton-bicycles/</w:t>
        </w:r>
      </w:hyperlink>
      <w:r>
        <w:t xml:space="preserve"> - Ilika, a UK solid state battery pioneer, has launched a £214k, 12-month joint development programme with Brompton Bicycles. Supported by the Battery Innovation Programme, the SELECT initiative aims to integrate Ilika's 10Ah Goliath prototypes into Brompton's next-generation foldable e-bikes. Commencing in July 2026, the project targets production and on-bike trials by mid-2027, contingent on technical milestones. The partnership seeks to enhance energy density and safety, addressing regulatory barriers in China and Western markets while leveraging UK engineering strengths.</w:t>
      </w:r>
      <w:r/>
    </w:p>
    <w:p>
      <w:pPr>
        <w:pStyle w:val="ListNumber"/>
        <w:spacing w:line="240" w:lineRule="auto"/>
        <w:ind w:left="720"/>
      </w:pPr>
      <w:r/>
      <w:hyperlink r:id="rId99">
        <w:r>
          <w:rPr>
            <w:color w:val="0000EE"/>
            <w:u w:val="single"/>
          </w:rPr>
          <w:t>https://www.northernminer.com/news/lithium-market-to-enter-deficit-until-2035-canaccord/1003890318/</w:t>
        </w:r>
      </w:hyperlink>
      <w:r>
        <w:t xml:space="preserve"> - Investment bank Canaccord Genuity predicts the global lithium market will face a material deficit starting this year and lasting until 2035. Analysts attribute this supply shortage to a lack of mine investment, which outweighs near-term demand weakness. Recent price surges, driven by supply disruptions in China and export bans in Zimbabwe, have pushed lithium carbonate prices significantly higher. The firm warns that even if prices rise to stimulate supply, it may not meet demand growth forecasts, necessitating significant long-term investment.</w:t>
      </w:r>
      <w:r/>
    </w:p>
    <w:p>
      <w:pPr>
        <w:pStyle w:val="ListNumber"/>
        <w:spacing w:line="240" w:lineRule="auto"/>
        <w:ind w:left="720"/>
      </w:pPr>
      <w:r/>
      <w:hyperlink r:id="rId101">
        <w:r>
          <w:rPr>
            <w:color w:val="0000EE"/>
            <w:u w:val="single"/>
          </w:rPr>
          <w:t>https://www.carscoops.com/2026/04/china-ev-sales-decline/</w:t>
        </w:r>
      </w:hyperlink>
      <w:r>
        <w:t xml:space="preserve"> - China's electric vehicle registrations fell by nearly 20% in the first quarter to 1.2 million units, driven largely by the expiration of a tax rebate. The German 'Big Five' (Volkswagen, Audi, BMW, Mercedes, Porsche) saw their market share plummet to 1.6%, with only 19,200 units registered, a 55% year-on-year decline. BYD sales dropped almost 40% domestically, prompting a shift towards exports. German manufacturers are now partnering with local Chinese firms to reduce costs and develop models specifically for the market, though analysts predict a near-term sales recovery is almost impossible.</w:t>
      </w:r>
      <w:r/>
    </w:p>
    <w:p>
      <w:pPr>
        <w:pStyle w:val="ListNumber"/>
        <w:spacing w:line="240" w:lineRule="auto"/>
        <w:ind w:left="720"/>
      </w:pPr>
      <w:r/>
      <w:hyperlink r:id="rId99">
        <w:r>
          <w:rPr>
            <w:color w:val="0000EE"/>
            <w:u w:val="single"/>
          </w:rPr>
          <w:t>https://www.northernminer.com/news/lithium-market-to-enter-deficit-until-2035-canaccord/1003890318/</w:t>
        </w:r>
      </w:hyperlink>
      <w:r>
        <w:t xml:space="preserve"> - Investment bank Canaccord Genuity predicts the global lithium market will face a material deficit starting this year and lasting until 2035. Analysts attribute this supply shortage to a lack of mine investment, which outweighs near-term demand weakness. Recent price surges, driven by supply disruptions in China and export bans in Zimbabwe, have pushed lithium carbonate prices significantly higher. The firm warns that even if prices rise to stimulate supply, it may not meet demand growth forecasts, necessitating significant long-term investment.</w:t>
      </w:r>
      <w:r/>
    </w:p>
    <w:p>
      <w:pPr>
        <w:pStyle w:val="ListNumber"/>
        <w:spacing w:line="240" w:lineRule="auto"/>
        <w:ind w:left="720"/>
      </w:pPr>
      <w:r/>
      <w:hyperlink r:id="rId102">
        <w:r>
          <w:rPr>
            <w:color w:val="0000EE"/>
            <w:u w:val="single"/>
          </w:rPr>
          <w:t>https://www.df.cl/regiones/arica-y-parinacota/empresas/tribunal-ambiental-levanta-parcialmente-medida-cautelar-contra-quiborax-y</w:t>
        </w:r>
      </w:hyperlink>
      <w:r>
        <w:t xml:space="preserve"> - Chile's First Environmental Tribunal partially lifted a precautionary measure against mining company Quiborax, authorising limited operations in the Salar de Surire between May and November 2026. The decision allows work in 12 specific polygons outside sensitive ecological zones, capping extraction at 320,000 tonnes annually. Strict conditions include a 60cm depth limit, a ban on groundwater extraction, and mandatory monitoring by Sernageomin and Conaf. The ruling was not unanimous, with one judge opposing the partial lift due to insufficient risk mitigation. This development occurs amidst ongoing litigation regarding environmental damage to the salt flat's ecosystem.</w:t>
      </w:r>
      <w:r/>
    </w:p>
    <w:p>
      <w:pPr>
        <w:pStyle w:val="ListNumber"/>
        <w:spacing w:line="240" w:lineRule="auto"/>
        <w:ind w:left="720"/>
      </w:pPr>
      <w:r/>
      <w:hyperlink r:id="rId103">
        <w:r>
          <w:rPr>
            <w:color w:val="0000EE"/>
            <w:u w:val="single"/>
          </w:rPr>
          <w:t>https://energy.economictimes.indiatimes.com/news/power/indias-electric-vehicle-manufacturing-future-dependent-on-state-level-policies-iisd-report/130469623</w:t>
        </w:r>
      </w:hyperlink>
      <w:r>
        <w:t xml:space="preserve"> - A report by the International Institute for Sustainable Development (IISD) states that India's ambition to become a global electric vehicle and battery manufacturing hub relies on states designing policies aligned with their industrial strengths. While 33 of 36 states and union territories have EV policies, most focus on deployment rather than manufacturing, resulting in localisation levels below 20 per cent for high-value components. The report calls for targeted industrial strategies to reduce import dependency and supply chain risks.</w:t>
      </w:r>
      <w:r/>
    </w:p>
    <w:p>
      <w:pPr>
        <w:pStyle w:val="ListNumber"/>
        <w:spacing w:line="240" w:lineRule="auto"/>
        <w:ind w:left="720"/>
      </w:pPr>
      <w:r/>
      <w:hyperlink r:id="rId104">
        <w:r>
          <w:rPr>
            <w:color w:val="0000EE"/>
            <w:u w:val="single"/>
          </w:rPr>
          <w:t>https://www.rvnews.com/dragonfly-energy-receives-solid-state-battery-technology-patent/</w:t>
        </w:r>
      </w:hyperlink>
      <w:r>
        <w:t xml:space="preserve"> - Nevada-based Dragonfly Energy Holdings Corp. has secured its first Japanese patent for powderized solid-state electrolyte and electroactive materials. CEO Dr Denis Phares stated the innovation supports the company's dry electrode manufacturing platform, aiming to simplify cell production and improve safety and energy density. The patent strengthens Dragonfly's intellectual property portfolio in a key market for advanced battery innovation, aligning with its strategy to commercialize next-generation battery technologies and expand globally.</w:t>
      </w:r>
      <w:r/>
    </w:p>
    <w:p>
      <w:pPr>
        <w:pStyle w:val="ListNumber"/>
        <w:spacing w:line="240" w:lineRule="auto"/>
        <w:ind w:left="720"/>
      </w:pPr>
      <w:r/>
      <w:hyperlink r:id="rId105">
        <w:r>
          <w:rPr>
            <w:color w:val="0000EE"/>
            <w:u w:val="single"/>
          </w:rPr>
          <w:t>https://prensaregional.pe/tia-maria-si-va-que-nos-demuestra-ello/</w:t>
        </w:r>
      </w:hyperlink>
      <w:r>
        <w:t xml:space="preserve"> - The Peruvian Ministry of Energy and Mines issued Resolution N° 0194-2026 authorising the exploitation of the Tia Maria mining project by Minera Southern Peru. The resolution confirms the project holds a Certificate of Non-Existence of Archaeological Remains, legal land accreditation, and an approved Environmental Impact Study from 2014. It explicitly states that prior consultation with indigenous communities is not required as none reside in the direct project area. The decision aims to stabilise mining investments and support economic growth in the Islay region.</w:t>
      </w:r>
      <w:r/>
    </w:p>
    <w:p>
      <w:pPr>
        <w:pStyle w:val="ListNumber"/>
        <w:spacing w:line="240" w:lineRule="auto"/>
        <w:ind w:left="720"/>
      </w:pPr>
      <w:r/>
      <w:hyperlink r:id="rId106">
        <w:r>
          <w:rPr>
            <w:color w:val="0000EE"/>
            <w:u w:val="single"/>
          </w:rPr>
          <w:t>https://www.news5cleveland.com/news/local-news/investigations/some-big-businesses-benefit-from-major-tax-money-in-ev-chargers-supporters-say-program-helps-communities</w:t>
        </w:r>
      </w:hyperlink>
      <w:r>
        <w:t xml:space="preserve"> - From 2022 to 2026, the Ohio Department of Transportation's Drive Ohio division received $140 million from the federal National Electric Vehicle Infrastructure Formula Program. The funds are used to build 31 charging stations, with five currently located in Northeast Ohio at Pilot Travel Centers. Recipients receive 80% of building costs covered by tax dollars. While supporters argue the program aids community growth and addresses range anxiety, critics contend that large corporations benefit disproportionately from the subsidies.</w:t>
      </w:r>
      <w:r/>
    </w:p>
    <w:p>
      <w:pPr>
        <w:pStyle w:val="ListNumber"/>
        <w:spacing w:line="240" w:lineRule="auto"/>
        <w:ind w:left="720"/>
      </w:pPr>
      <w:r/>
      <w:hyperlink r:id="rId107">
        <w:r>
          <w:rPr>
            <w:color w:val="0000EE"/>
            <w:u w:val="single"/>
          </w:rPr>
          <w:t>https://driveteslacanada.ca/model-y/tesla-expanding-giga-berlin-workforce-by-1000-to-boost-model-y-production/?utm_source=rss&amp;utm_medium=rss&amp;utm_campaign=tesla-expanding-giga-berlin-workforce-by-1000-to-boost-model-y-production</w:t>
        </w:r>
      </w:hyperlink>
      <w:r>
        <w:t xml:space="preserve"> - Tesla is adding 1,000 jobs at its Giga Berlin facility in Germany to increase Model Y production capacity. Recruitment begins in May, with staff in place by June, supporting a projected 20% weekly output rise by Q3 2026. The move follows a sales rebound in Europe and includes converting 500 temporary roles to permanent positions. Additionally, Tesla plans to start in-house battery cell manufacturing at the site in the first half of 2027.</w:t>
      </w:r>
      <w:r/>
    </w:p>
    <w:p>
      <w:pPr>
        <w:pStyle w:val="ListNumber"/>
        <w:spacing w:line="240" w:lineRule="auto"/>
        <w:ind w:left="720"/>
      </w:pPr>
      <w:r/>
      <w:hyperlink r:id="rId108">
        <w:r>
          <w:rPr>
            <w:color w:val="0000EE"/>
            <w:u w:val="single"/>
          </w:rPr>
          <w:t>https://vinciworks.com/blog/chinas-new-crackdown-on-supply-chain-due-diligence/</w:t>
        </w:r>
      </w:hyperlink>
      <w:r>
        <w:t xml:space="preserve"> - China's new Regulations on Industrial and Supply Chain Security, effective March 31, 2026, embed supply chain governance within the national security framework. The rules restrict information gathering activities, including standard compliance processes like ESG audits and human rights assessments, creating direct conflicts with Western due diligence obligations. Authorities gain expanded powers to impose countermeasures, trade restrictions, and travel bans on individuals and entities perceived as threatening supply chain stability. The regulations establish a coordinated system for retaliation against foreign sanctions and allow for criminal liability, exposing multinationals to legal risks for complying with external legal requirements.</w:t>
      </w:r>
      <w:r/>
    </w:p>
    <w:p>
      <w:pPr>
        <w:pStyle w:val="ListNumber"/>
        <w:spacing w:line="240" w:lineRule="auto"/>
        <w:ind w:left="720"/>
      </w:pPr>
      <w:r/>
      <w:hyperlink r:id="rId109">
        <w:r>
          <w:rPr>
            <w:color w:val="0000EE"/>
            <w:u w:val="single"/>
          </w:rPr>
          <w:t>https://www.energy-storage.news/us-battery-recycling-in-doldrums-updates-from-redwood-materials-ascend-elements/</w:t>
        </w:r>
      </w:hyperlink>
      <w:r>
        <w:t xml:space="preserve"> - Redwood Materials CEO JB Straubel announced staff cuts to sharpen focus as the company pivots to energy storage, citing profitability in its materials business. Simultaneously, competitor Ascend Elements filed for Chapter 11 bankruptcy protection despite securing significant funding and commercial agreements. Both entities operate within the US battery recycling and energy storage sectors, facing structural and financial hurdles.</w:t>
      </w:r>
      <w:r/>
    </w:p>
    <w:p>
      <w:pPr>
        <w:pStyle w:val="ListNumber"/>
        <w:spacing w:line="240" w:lineRule="auto"/>
        <w:ind w:left="720"/>
      </w:pPr>
      <w:r/>
      <w:hyperlink r:id="rId110">
        <w:r>
          <w:rPr>
            <w:color w:val="0000EE"/>
            <w:u w:val="single"/>
          </w:rPr>
          <w:t>https://en.yna.co.kr/view/AEN20260423012600320</w:t>
        </w:r>
      </w:hyperlink>
      <w:r>
        <w:t xml:space="preserve"> - POSCO Future M Co. received approval from Vietnamese authorities to construct an artificial graphite anode material plant in Thai Nguyen. The company plans to invest 357 billion won (US$241 million) for the first phase, targeting production from 2028. This facility marks the company's first overseas production base for battery components. The project aims to diversify supply chains for a key material that enhances fast-charging performance and battery lifespan.</w:t>
      </w:r>
      <w:r/>
    </w:p>
    <w:p>
      <w:pPr>
        <w:pStyle w:val="ListNumber"/>
        <w:spacing w:line="240" w:lineRule="auto"/>
        <w:ind w:left="720"/>
      </w:pPr>
      <w:r/>
      <w:hyperlink r:id="rId111">
        <w:r>
          <w:rPr>
            <w:color w:val="0000EE"/>
            <w:u w:val="single"/>
          </w:rPr>
          <w:t>https://www.euronews.com/my-europe/2026/04/23/european-economic-congress-2026-is-europe-too-late-to-the-metal-recycling-game</w:t>
        </w:r>
      </w:hyperlink>
      <w:r>
        <w:t xml:space="preserve"> - At the European Economic Congress 2026, industry leaders highlighted Europe's delayed response to the critical raw materials crisis. Dorota Włoch of Eneris Surowce stated recycling is essential, noting Europe is 25 years behind other regions in deposit investment. While Poland holds significant reserves, it lacks key energy transition minerals like lithium and cobalt, forcing imports. Experts warned of Chinese dominance in processing and trading, controlling over 90% of the market. The discussion emphasised the need for regional supply chains to retain value locally.</w:t>
      </w:r>
      <w:r/>
    </w:p>
    <w:p>
      <w:pPr>
        <w:pStyle w:val="ListNumber"/>
        <w:spacing w:line="240" w:lineRule="auto"/>
        <w:ind w:left="720"/>
      </w:pPr>
      <w:r/>
      <w:hyperlink r:id="rId112">
        <w:r>
          <w:rPr>
            <w:color w:val="0000EE"/>
            <w:u w:val="single"/>
          </w:rPr>
          <w:t>https://qazinform.com/news/eu-unveils-accelerateeu-plan-to-cut-energy-dependence-e47ba7</w:t>
        </w:r>
      </w:hyperlink>
      <w:r>
        <w:t xml:space="preserve"> - The European Commission has launched the AccelerateEU initiative to reduce reliance on imported fossil fuels following rising energy costs and geopolitical tensions. President Ursula von der Leyen emphasised the need for homegrown clean energy. The plan includes immediate measures like gas storage coordination, a new Fuel Observatory, and consumer support via energy vouchers. Long-term actions involve an Electrification Action Plan, grid infrastructure investment, and renewable capacity expansion. Leaders will discuss the proposals at the European Council in Cyprus, noting an estimated €660 billion investment requirement through 2030.</w:t>
      </w:r>
      <w:r/>
    </w:p>
    <w:p>
      <w:pPr>
        <w:pStyle w:val="ListNumber"/>
        <w:spacing w:line="240" w:lineRule="auto"/>
        <w:ind w:left="720"/>
      </w:pPr>
      <w:r/>
      <w:hyperlink r:id="rId113">
        <w:r>
          <w:rPr>
            <w:color w:val="0000EE"/>
            <w:u w:val="single"/>
          </w:rPr>
          <w:t>https://corporateknights.com/energy/dawn-green-cold-war/</w:t>
        </w:r>
      </w:hyperlink>
      <w:r>
        <w:t xml:space="preserve"> - Global competition is escalating into a 'green cold war' driven by rivalry between major powers over decarbonization, energy transition technologies, and critical minerals. China leads in renewable installation and controls significant processing shares, while the US and Europe pursue protectionist measures and domestic supply chains. Economists warn that geopolitical tensions threaten cooperation, potentially delaying emission reductions despite trillions in economic opportunities by 2040. Emerging economies face challenges in competing with Chinese supply costs and navigating protectionism.</w:t>
      </w:r>
      <w:r/>
    </w:p>
    <w:p>
      <w:pPr>
        <w:pStyle w:val="ListNumber"/>
        <w:spacing w:line="240" w:lineRule="auto"/>
        <w:ind w:left="720"/>
      </w:pPr>
      <w:r/>
      <w:hyperlink r:id="rId114">
        <w:r>
          <w:rPr>
            <w:color w:val="0000EE"/>
            <w:u w:val="single"/>
          </w:rPr>
          <w:t>https://diariocorreo.pe/edicion/ica/nasca-agricultores-protestan-contra-planta-de-mineria-informal-que-danaria-cultivos-noticia/</w:t>
        </w:r>
      </w:hyperlink>
      <w:r>
        <w:t xml:space="preserve"> - Agricultural workers and community members in Nasca, Peru, protested against an informal mining processing plant attributed to El Olivar Imperial. Located near El Sausal and Tierras Blancas, the facility allegedly contaminates crops with cyanide-laden tailings and poses a risk to the nearby river. Authorities, including the Regional Energy and Mines Directorate and the Agrarian Agency, supported the farmers' concerns regarding environmental damage and food security. Legal experts highlighted the lack of territorial planning and called for immediate action against the unauthorised operation.</w:t>
      </w:r>
      <w:r/>
    </w:p>
    <w:p>
      <w:pPr>
        <w:pStyle w:val="ListNumber"/>
        <w:spacing w:line="240" w:lineRule="auto"/>
        <w:ind w:left="720"/>
      </w:pPr>
      <w:r/>
      <w:hyperlink r:id="rId115">
        <w:r>
          <w:rPr>
            <w:color w:val="0000EE"/>
            <w:u w:val="single"/>
          </w:rPr>
          <w:t>https://www.energy-storage.news/tesla-reports-declines-in-quarterly-energy-storage-revenues-and-deployments/</w:t>
        </w:r>
      </w:hyperlink>
      <w:r>
        <w:t xml:space="preserve"> - Tesla reported declines in quarterly energy storage revenues and deployments, with 2025 total deployments reaching 31.4GWh. CEO Elon Musk noted strong demand for the Megapack product line and announced plans to begin production of the third-generation Megapack at a new factory in Houston. The company expects US$25 billion in capital expenditure between 2025 and 2026. CFO Taneja cited market competition and tariffs as factors contributing to expected margin compression in the energy storage sector.</w:t>
      </w:r>
      <w:r/>
    </w:p>
    <w:p>
      <w:pPr>
        <w:pStyle w:val="ListNumber"/>
        <w:spacing w:line="240" w:lineRule="auto"/>
        <w:ind w:left="720"/>
      </w:pPr>
      <w:r/>
      <w:hyperlink r:id="rId110">
        <w:r>
          <w:rPr>
            <w:color w:val="0000EE"/>
            <w:u w:val="single"/>
          </w:rPr>
          <w:t>https://en.yna.co.kr/view/AEN20260423012600320</w:t>
        </w:r>
      </w:hyperlink>
      <w:r>
        <w:t xml:space="preserve"> - POSCO Future M Co. received approval from Vietnamese authorities to construct an artificial graphite anode material plant in Thai Nguyen. The company plans to invest 357 billion won (US$241 million) for the first phase, targeting production from 2028. This facility marks the company's first overseas production base for battery components. The project aims to diversify supply chains for a key material that enhances fast-charging performance and battery lifespan.</w:t>
      </w:r>
      <w:r/>
    </w:p>
    <w:p>
      <w:pPr>
        <w:pStyle w:val="ListNumber"/>
        <w:spacing w:line="240" w:lineRule="auto"/>
        <w:ind w:left="720"/>
      </w:pPr>
      <w:r/>
      <w:hyperlink r:id="rId116">
        <w:r>
          <w:rPr>
            <w:color w:val="0000EE"/>
            <w:u w:val="single"/>
          </w:rPr>
          <w:t>https://www.viva.co.id/berita/nasional/1894104-mendagri-tito-perintahkan-gubernur-bebaskan-pajak-kendaraan-listrik</w:t>
        </w:r>
      </w:hyperlink>
      <w:r>
        <w:t xml:space="preserve"> - Menteri Dalam Negeri Tito Karnavian memerintahkan seluruh gubernur untuk membebaskan Pajak Kendaraan Bermotor (PKB) dan Bea Balik Nama Kendaraan Bermotor (BBNKB) bagi pemilik kendaraan listrik berbasis baterai. Instruksi ini tertuang dalam Surat Edaran Nomor 900.1.13.1/3764/SJ yang berlaku untuk kendaraan tahun pembuatan 2026 dan sebelumnya. Gubernur diminta melaporkan keputusan insentif fiskal tersebut kepada Kementerian Dalam Negeri paling lambat 31 Mei 2026.</w:t>
      </w:r>
      <w:r/>
    </w:p>
    <w:p>
      <w:pPr>
        <w:pStyle w:val="ListNumber"/>
        <w:spacing w:line="240" w:lineRule="auto"/>
        <w:ind w:left="720"/>
      </w:pPr>
      <w:r/>
      <w:hyperlink r:id="rId117">
        <w:r>
          <w:rPr>
            <w:color w:val="0000EE"/>
            <w:u w:val="single"/>
          </w:rPr>
          <w:t>https://t3n.de/news/gruenheide-tesla-will-mitarbeiterzahl-in-deutschem-werk-aufstocken-so-viele-neue-arbeitsplaetze-sind-geplant-1739629/</w:t>
        </w:r>
      </w:hyperlink>
      <w:r>
        <w:t xml:space="preserve"> - Tesla announced plans to increase its workforce at the Gigafactory Berlin-Brandenburg in Grünheide by 1,000 employees by the end of June. This expansion aims to boost weekly production by approximately 20% starting in the third quarter, driven by increased demand for the Model Y. The company also intends to convert around 500 temporary workers to permanent roles and is recruiting for battery cell production starting in 2027. Total employment at the site will reach 11,700.</w:t>
      </w:r>
      <w:r/>
    </w:p>
    <w:p>
      <w:pPr>
        <w:pStyle w:val="ListNumber"/>
        <w:spacing w:line="240" w:lineRule="auto"/>
        <w:ind w:left="720"/>
      </w:pPr>
      <w:r/>
      <w:hyperlink r:id="rId118">
        <w:r>
          <w:rPr>
            <w:color w:val="0000EE"/>
            <w:u w:val="single"/>
          </w:rPr>
          <w:t>https://blog.upsbatterycenter.com/self-discharge-in-energy-storage/</w:t>
        </w:r>
      </w:hyperlink>
      <w:r>
        <w:t xml:space="preserve"> - Researchers at Justus Liebig University in Germany have identified the causes of internal self-discharge in solid-state batteries using inorganic solid electrolytes. The study attributes the phenomenon to electronic partial conductivity and internal discharge currents across the solid separator. The team concludes that while this process reduces energy efficiency and may affect shelf life, it does not damage the battery or impact its calendar life. The findings distinguish this reversible electronic short circuit from permanent degradation.</w:t>
      </w:r>
      <w:r/>
    </w:p>
    <w:p>
      <w:pPr>
        <w:pStyle w:val="ListNumber"/>
        <w:spacing w:line="240" w:lineRule="auto"/>
        <w:ind w:left="720"/>
      </w:pPr>
      <w:r/>
      <w:hyperlink r:id="rId119">
        <w:r>
          <w:rPr>
            <w:color w:val="0000EE"/>
            <w:u w:val="single"/>
          </w:rPr>
          <w:t>https://www.electrive.com/2026/04/23/new-york-adds-30m-to-ev-rebate-scheme/</w:t>
        </w:r>
      </w:hyperlink>
      <w:r>
        <w:t xml:space="preserve"> - New York State Governor Kathy Hochul announced an additional $30m for the Drive Clean Rebate programme administered by NYSERDA. The funding increases point-of-sale rebates for battery and plug-in hybrid electric vehicles to between $500 and $2,000, with higher amounts for longer-range models. The initiative aims to reduce consumer costs and emissions amid federal support rollbacks and rising fuel prices. The programme, active since 2017, has previously supported over 324,000 electric vehicles.</w:t>
      </w:r>
      <w:r/>
    </w:p>
    <w:p>
      <w:pPr>
        <w:pStyle w:val="ListNumber"/>
        <w:spacing w:line="240" w:lineRule="auto"/>
        <w:ind w:left="720"/>
      </w:pPr>
      <w:r/>
      <w:hyperlink r:id="rId120">
        <w:r>
          <w:rPr>
            <w:color w:val="0000EE"/>
            <w:u w:val="single"/>
          </w:rPr>
          <w:t>https://www.electrive.com/2026/04/23/uk-plans-to-double-down-on-ev-charging-provision/</w:t>
        </w:r>
      </w:hyperlink>
      <w:r>
        <w:t xml:space="preserve"> - The UK Department for Transport has announced new legislation allowing EV drivers to install cross-pavement chargers without planning permission. This change aims to streamline the Pavement Channels Grant and support the transition away from imported gas. Energy Secretary Ed Miliband stated the move is part of a strategy to improve energy security and reduce bills. However, the announcement coincided with HMRC's decision to appeal a ruling that would have reduced VAT on public EV charging, creating a contradictory signal for drivers without off-street parking.</w:t>
      </w:r>
      <w:r/>
    </w:p>
    <w:p>
      <w:pPr>
        <w:pStyle w:val="ListNumber"/>
        <w:spacing w:line="240" w:lineRule="auto"/>
        <w:ind w:left="720"/>
      </w:pPr>
      <w:r/>
      <w:hyperlink r:id="rId121">
        <w:r>
          <w:rPr>
            <w:color w:val="0000EE"/>
            <w:u w:val="single"/>
          </w:rPr>
          <w:t>https://kalkinemedia.com/au/news/market-updates/asx-200-mining-funding-trends-driving-market-momentum</w:t>
        </w:r>
      </w:hyperlink>
      <w:r>
        <w:t xml:space="preserve"> - Australian mining developers are adapting to uneven capital access and shifting investor sentiment within the ASX 200. Companies such as Pilbara Minerals, Liontown Resources, Core Lithium, Sayona Mining, and Chalice Mining are employing strategies including joint ventures, offtake agreements, and staged project development to secure financing. While macroeconomic uncertainty and inflation tighten traditional funding channels, firms focusing on critical minerals like lithium and rare earths linked to the energy transition are maintaining momentum. The sector faces challenges regarding cost pressures and regulatory compliance, yet strategic alignment with global demand continues to drive project advancement.</w:t>
      </w:r>
      <w:r/>
    </w:p>
    <w:p>
      <w:pPr>
        <w:pStyle w:val="ListNumber"/>
        <w:spacing w:line="240" w:lineRule="auto"/>
        <w:ind w:left="720"/>
      </w:pPr>
      <w:r/>
      <w:hyperlink r:id="rId122">
        <w:r>
          <w:rPr>
            <w:color w:val="0000EE"/>
            <w:u w:val="single"/>
          </w:rPr>
          <w:t>https://www.thehindubusinessline.com/news/tata-agratas-india-amp-uk-battery-plants-enter-18-month-phase-ahead-of-2027-rollout/article70878838.ece</w:t>
        </w:r>
      </w:hyperlink>
      <w:r>
        <w:t xml:space="preserve"> - Tata Agratas has entered a critical 18-month phase to ramp up production at its gigafactories in Somerset, UK, and Sanand, Gujarat, ahead of a 2027 commercial rollout. With structural work complete, the focus has shifted to fit-out, cleanroom commissioning, and workforce training. The UK facility targets late 2026 pilot production for Jaguar Land Rover, while the India plant aims for early 2027 trials for Tata Motors. Supported by a £4-billion investment including UK government grants, the project aims to secure local battery supply and comply with India's Production Linked Incentive scheme.</w:t>
      </w:r>
      <w:r/>
    </w:p>
    <w:p>
      <w:pPr>
        <w:pStyle w:val="ListNumber"/>
        <w:spacing w:line="240" w:lineRule="auto"/>
        <w:ind w:left="720"/>
      </w:pPr>
      <w:r/>
      <w:hyperlink r:id="rId123">
        <w:r>
          <w:rPr>
            <w:color w:val="0000EE"/>
            <w:u w:val="single"/>
          </w:rPr>
          <w:t>https://kalkinemedia.com/au/stocks/metal-and-mining/battery-metals-boost-all-ordinaries-with-grant-support</w:t>
        </w:r>
      </w:hyperlink>
      <w:r>
        <w:t xml:space="preserve"> - Firebird Metals has secured funding support to advance its cathode plant development initiative. This move highlights the expansion of the battery metals sector within the Australian equity market, specifically the All Ordinaries. The funding aims to progress construction and operational planning for downstream processing capabilities, aligning with global trends in energy storage and electric vehicle supply chains. The development underscores a strategic shift towards integrated resource processing.</w:t>
      </w:r>
      <w:r/>
    </w:p>
    <w:p>
      <w:pPr>
        <w:pStyle w:val="ListNumber"/>
        <w:spacing w:line="240" w:lineRule="auto"/>
        <w:ind w:left="720"/>
      </w:pPr>
      <w:r/>
      <w:hyperlink r:id="rId122">
        <w:r>
          <w:rPr>
            <w:color w:val="0000EE"/>
            <w:u w:val="single"/>
          </w:rPr>
          <w:t>https://www.thehindubusinessline.com/news/tata-agratas-india-amp-uk-battery-plants-enter-18-month-phase-ahead-of-2027-rollout/article70878838.ece</w:t>
        </w:r>
      </w:hyperlink>
      <w:r>
        <w:t xml:space="preserve"> - Tata Agratas has entered a critical 18-month phase to ramp up production at its gigafactories in Somerset, UK, and Sanand, Gujarat, ahead of a 2027 commercial rollout. With structural work complete, the focus has shifted to fit-out, cleanroom commissioning, and workforce training. The UK facility targets late 2026 pilot production for Jaguar Land Rover, while the India plant aims for early 2027 trials for Tata Motors. Supported by a £4-billion investment including UK government grants, the project aims to secure local battery supply and comply with India's Production Linked Incentive scheme.</w:t>
      </w:r>
      <w:r/>
    </w:p>
    <w:p>
      <w:pPr>
        <w:pStyle w:val="ListNumber"/>
        <w:spacing w:line="240" w:lineRule="auto"/>
        <w:ind w:left="720"/>
      </w:pPr>
      <w:r/>
      <w:hyperlink r:id="rId124">
        <w:r>
          <w:rPr>
            <w:color w:val="0000EE"/>
            <w:u w:val="single"/>
          </w:rPr>
          <w:t>https://europeansting.com/2026/04/23/transport-eesc-urges-the-commission-to-maintain-a-clear-signal-for-zero-and-low-emission-corporate-vehicles/</w:t>
        </w:r>
      </w:hyperlink>
      <w:r>
        <w:t xml:space="preserve"> - The European Economic and Social Committee (EESC) recommends that the European Commission maintain a long-term commitment to zero-emission vehicles while recognising the transitional role of low-emission vehicles. Adopted at the March plenary, the opinion supports the Commission's Clean Corporate Vehicles proposal, emphasising national targets over company-specific ones to ensure predictability and industrial adaptation. The EESC calls for tax incentives, technological neutrality, and EU-level oversight of national plans to facilitate an orderly transition and safeguard competitiveness.</w:t>
      </w:r>
      <w:r/>
    </w:p>
    <w:p>
      <w:pPr>
        <w:pStyle w:val="ListNumber"/>
        <w:spacing w:line="240" w:lineRule="auto"/>
        <w:ind w:left="720"/>
      </w:pPr>
      <w:r/>
      <w:hyperlink r:id="rId125">
        <w:r>
          <w:rPr>
            <w:color w:val="0000EE"/>
            <w:u w:val="single"/>
          </w:rPr>
          <w:t>https://skillings.net/lithium-production-technology-dle-vs-hard-rock-what-it-is-and-2026-outlook/</w:t>
        </w:r>
      </w:hyperlink>
      <w:r>
        <w:t xml:space="preserve"> - As of April 2026, the global lithium industry is shifting from traditional hard-rock mining to Direct Lithium Extraction (DLE) in the American West. DLE offers faster production times, higher recovery rates, and significantly lower water usage compared to hard-rock and evaporation methods. Companies like EnergyX and Albemarle are adopting modular DLE units to meet ESG standards and secure domestic supply. The US, particularly in California's Imperial Valley and Nevada, is becoming a testing ground for this technology, aiming to reduce reliance on Chinese refining dominance while addressing water scarcity in arid regions.</w:t>
      </w:r>
      <w:r/>
    </w:p>
    <w:p>
      <w:pPr>
        <w:pStyle w:val="ListNumber"/>
        <w:spacing w:line="240" w:lineRule="auto"/>
        <w:ind w:left="720"/>
      </w:pPr>
      <w:r/>
      <w:hyperlink r:id="rId125">
        <w:r>
          <w:rPr>
            <w:color w:val="0000EE"/>
            <w:u w:val="single"/>
          </w:rPr>
          <w:t>https://skillings.net/lithium-production-technology-dle-vs-hard-rock-what-it-is-and-2026-outlook/</w:t>
        </w:r>
      </w:hyperlink>
      <w:r>
        <w:t xml:space="preserve"> - As of April 2026, the global lithium industry is shifting from traditional hard-rock mining to Direct Lithium Extraction (DLE) in the American West. DLE offers faster production times, higher recovery rates, and significantly lower water usage compared to hard-rock and evaporation methods. Companies like EnergyX and Albemarle are adopting modular DLE units to meet ESG standards and secure domestic supply. The US, particularly in California's Imperial Valley and Nevada, is becoming a testing ground for this technology, aiming to reduce reliance on Chinese refining dominance while addressing water scarcity in arid regions.</w:t>
      </w:r>
      <w:r/>
    </w:p>
    <w:p>
      <w:pPr>
        <w:pStyle w:val="ListNumber"/>
        <w:spacing w:line="240" w:lineRule="auto"/>
        <w:ind w:left="720"/>
      </w:pPr>
      <w:r/>
      <w:hyperlink r:id="rId126">
        <w:r>
          <w:rPr>
            <w:color w:val="0000EE"/>
            <w:u w:val="single"/>
          </w:rPr>
          <w:t>https://skillings.net/skillings-mining-intelligence-us-rare-earths-2-8b-deal-bhps-massive-copper-bet/</w:t>
        </w:r>
      </w:hyperlink>
      <w:r>
        <w:t xml:space="preserve"> - USA Rare Earth has officially closed its acquisition of the Serra Verde Group for approximately $2.8 billion, comprising cash and newly issued shares. The deal secures the Pela Ema mine in Brazil, the only operational site outside Asia capable of producing all four magnetic rare earth elements at a commercial scale. This integration creates a vertically integrated supply chain independent of Chinese influence, supported by a 15-year offtake agreement with U.S. government agencies. Simultaneously, BHP and Lundin Mining finalized an $18 billion investment in the Vicuña district on the Argentina-Chile border, while Rio2 announced a $27 million water recovery project in Peru and Q2 Metals reported a 295Mt lithium resource in Quebec.</w:t>
      </w:r>
      <w:r/>
    </w:p>
    <w:p>
      <w:pPr>
        <w:pStyle w:val="ListNumber"/>
        <w:spacing w:line="240" w:lineRule="auto"/>
        <w:ind w:left="720"/>
      </w:pPr>
      <w:r/>
      <w:hyperlink r:id="rId125">
        <w:r>
          <w:rPr>
            <w:color w:val="0000EE"/>
            <w:u w:val="single"/>
          </w:rPr>
          <w:t>https://skillings.net/lithium-production-technology-dle-vs-hard-rock-what-it-is-and-2026-outlook/</w:t>
        </w:r>
      </w:hyperlink>
      <w:r>
        <w:t xml:space="preserve"> - As of April 2026, the global lithium industry is shifting from traditional hard-rock mining to Direct Lithium Extraction (DLE) in the American West. DLE offers faster production times, higher recovery rates, and significantly lower water usage compared to hard-rock and evaporation methods. Companies like EnergyX and Albemarle are adopting modular DLE units to meet ESG standards and secure domestic supply. The US, particularly in California's Imperial Valley and Nevada, is becoming a testing ground for this technology, aiming to reduce reliance on Chinese refining dominance while addressing water scarcity in arid regions.</w:t>
      </w:r>
      <w:r/>
    </w:p>
    <w:p>
      <w:pPr>
        <w:pStyle w:val="ListNumber"/>
        <w:spacing w:line="240" w:lineRule="auto"/>
        <w:ind w:left="720"/>
      </w:pPr>
      <w:r/>
      <w:hyperlink r:id="rId127">
        <w:r>
          <w:rPr>
            <w:color w:val="0000EE"/>
            <w:u w:val="single"/>
          </w:rPr>
          <w:t>https://www.ksta.de/wirtschaft/vw-kaempft-in-china-verkaufsziele-gesenkt-werke-geschlossen-1268925</w:t>
        </w:r>
      </w:hyperlink>
      <w:r>
        <w:t xml:space="preserve"> - Volkswagen has reduced its sales forecast for China to approximately 3.2 million vehicles by 2030, down from 3.5 to 4 million. The company also lowered profit margin targets to 4-6% and reduced production capacity by 1.5 million units since 2023, involving the closure or repurposing of five factories including one in Urumqi. CEO Oliver Blume and China head Ralf Brandstätter cited intense competition and changing subsidy policies as drivers for these strategic adjustments.</w:t>
      </w:r>
      <w:r/>
    </w:p>
    <w:p>
      <w:pPr>
        <w:pStyle w:val="ListNumber"/>
        <w:spacing w:line="240" w:lineRule="auto"/>
        <w:ind w:left="720"/>
      </w:pPr>
      <w:r/>
      <w:hyperlink r:id="rId128">
        <w:r>
          <w:rPr>
            <w:color w:val="0000EE"/>
            <w:u w:val="single"/>
          </w:rPr>
          <w:t>https://pakobserver.net/pm-shehbaz-launches-easy-installment-e-bikes-for-govt-employees/</w:t>
        </w:r>
      </w:hyperlink>
      <w:r>
        <w:t xml:space="preserve"> - Prime Minister Shehbaz Sharif announced a plan to provide electric motorcycles to government employees up to BPS-16 via affordable installments. The initiative aims to accelerate electric vehicle adoption, targeting a 30% transition of the national vehicle fleet within five years. Officials reported 72 manufacturing licenses issued for electric motorcycles and rickshaws. The move seeks to reduce fuel import costs by approximately $4.5 billion and enhance energy security.</w:t>
      </w:r>
      <w:r/>
    </w:p>
    <w:p>
      <w:pPr>
        <w:pStyle w:val="ListNumber"/>
        <w:spacing w:line="240" w:lineRule="auto"/>
        <w:ind w:left="720"/>
      </w:pPr>
      <w:r/>
      <w:hyperlink r:id="rId129">
        <w:r>
          <w:rPr>
            <w:color w:val="0000EE"/>
            <w:u w:val="single"/>
          </w:rPr>
          <w:t>https://www.viva.co.id/otomotif/1894042-pajak-mobil-listrik-jadi-sorotan-di-indonesia</w:t>
        </w:r>
      </w:hyperlink>
      <w:r>
        <w:t xml:space="preserve"> - The Indonesian central government has implemented a new tax policy via Minister of Home Affairs Regulation No. 11 of 2026, ending the automatic tax exemption for electric vehicles (EVs). The Association of the Indonesian Automobile Industry (Gaikindo) supports the move as fairer for road users but acknowledges potential negative impacts on EV sales due to the removal of previous incentives. Local governments retain flexibility to determine specific tax rates and incentives, leading to potential regional variations in the tax burden.</w:t>
      </w:r>
      <w:r/>
    </w:p>
    <w:p>
      <w:pPr>
        <w:pStyle w:val="ListNumber"/>
        <w:spacing w:line="240" w:lineRule="auto"/>
        <w:ind w:left="720"/>
      </w:pPr>
      <w:r/>
      <w:hyperlink r:id="rId130">
        <w:r>
          <w:rPr>
            <w:color w:val="0000EE"/>
            <w:u w:val="single"/>
          </w:rPr>
          <w:t>https://www.sentinelassam.com/more-news/international/brazil-moves-to-block-strategic-mineral-sales-drafts-new-national-policy</w:t>
        </w:r>
      </w:hyperlink>
      <w:r>
        <w:t xml:space="preserve"> - The Brazilian government is advancing a new National Rare Earth Policy to strengthen state oversight of strategic mineral resources. Energy and Mines Minister Alexandre Silveira announced the proposal, which includes creating a National Council for Mineral Policy to authorise transactions involving critical assets. The initiative aims to ensure national sovereignty, boost domestic industrial capacity, and mandate technology transfer, following concerns over foreign control of assets like the Serra Verde mining company.</w:t>
      </w:r>
      <w:r/>
    </w:p>
    <w:p>
      <w:pPr>
        <w:pStyle w:val="ListNumber"/>
        <w:spacing w:line="240" w:lineRule="auto"/>
        <w:ind w:left="720"/>
      </w:pPr>
      <w:r/>
      <w:hyperlink r:id="rId131">
        <w:r>
          <w:rPr>
            <w:color w:val="0000EE"/>
            <w:u w:val="single"/>
          </w:rPr>
          <w:t>https://lithium-news.com/inside-the-critical-role-of-lithium-hydroxide-premium-in-battery-manufacturing-success/</w:t>
        </w:r>
      </w:hyperlink>
      <w:r>
        <w:t xml:space="preserve"> - Battery manufacturers face significant cost pressures from the lithium hydroxide premium, an additional cost for high-grade material exceeding 99.5% purity required for electric vehicle batteries. This premium reflects specialized processing, quality control, and supplier investments to ensure material consistency, preventing downstream issues like reduced energy density or safety hazards. Market dynamics, geographic logistics, and supply chain stability heavily influence premium structures, with Asian manufacturers often enjoying lower rates. Strategies to manage volatility include long-term agreements, supplier diversification, and vertical integration. The premium remains a critical economic factor as the industry expands, requiring manufacturers to balance performance specifications with cost realities to maintain profitability.</w:t>
      </w:r>
      <w:r/>
    </w:p>
    <w:p>
      <w:pPr>
        <w:pStyle w:val="ListNumber"/>
        <w:spacing w:line="240" w:lineRule="auto"/>
        <w:ind w:left="720"/>
      </w:pPr>
      <w:r/>
      <w:hyperlink r:id="rId132">
        <w:r>
          <w:rPr>
            <w:color w:val="0000EE"/>
            <w:u w:val="single"/>
          </w:rPr>
          <w:t>https://www.freemalaysiatoday.com/category/business/2026/04/23/us-firms-voice-concern-over-chinas-new-supply-chain-rules</w:t>
        </w:r>
      </w:hyperlink>
      <w:r>
        <w:t xml:space="preserve"> - The American Chamber of Commerce in China warned that new regulations released on April 7 could concern US firms by restricting their ability to diversify supply chains away from China. The rules allow authorities to penalise entities harming China's industrial security. The European Union Chamber of Commerce in China also criticised the provisions as vague, citing risks of exit bans for employees. With China dominating rare earth production, the issue is expected to be discussed at a summit between US President Donald Trump and Chinese President Xi Jinping in mid-May.</w:t>
      </w:r>
      <w:r/>
    </w:p>
    <w:p>
      <w:pPr>
        <w:pStyle w:val="ListNumber"/>
        <w:spacing w:line="240" w:lineRule="auto"/>
        <w:ind w:left="720"/>
      </w:pPr>
      <w:r/>
      <w:hyperlink r:id="rId133">
        <w:r>
          <w:rPr>
            <w:color w:val="0000EE"/>
            <w:u w:val="single"/>
          </w:rPr>
          <w:t>https://skillings.net/laguna-verde-project-update-timeline-and-key-risks/</w:t>
        </w:r>
      </w:hyperlink>
      <w:r>
        <w:t xml:space="preserve"> - CleanTech Lithium is advancing its Laguna Verde lithium project in Chile, located at 4,300 meters altitude in the Andes. The US$748 million development utilizes Direct Lithium Extraction (DLE) technology and holds a 40-year Special Lithium Operation Contract. Targeting first brine production in the late 2020s, the project aims for an operating cost of US$5,768 per tonne. Current milestones include Definitive Feasibility Study advancement and environmental impact assessments, with Final Investment Decision expected in 2027.</w:t>
      </w:r>
      <w:r/>
    </w:p>
    <w:p>
      <w:pPr>
        <w:pStyle w:val="ListNumber"/>
        <w:spacing w:line="240" w:lineRule="auto"/>
        <w:ind w:left="720"/>
      </w:pPr>
      <w:r/>
      <w:hyperlink r:id="rId133">
        <w:r>
          <w:rPr>
            <w:color w:val="0000EE"/>
            <w:u w:val="single"/>
          </w:rPr>
          <w:t>https://skillings.net/laguna-verde-project-update-timeline-and-key-risks/</w:t>
        </w:r>
      </w:hyperlink>
      <w:r>
        <w:t xml:space="preserve"> - CleanTech Lithium is advancing its Laguna Verde lithium project in Chile, located at 4,300 meters altitude in the Andes. The US$748 million development utilizes Direct Lithium Extraction (DLE) technology and holds a 40-year Special Lithium Operation Contract. Targeting first brine production in the late 2020s, the project aims for an operating cost of US$5,768 per tonne. Current milestones include Definitive Feasibility Study advancement and environmental impact assessments, with Final Investment Decision expected in 2027.</w:t>
      </w:r>
      <w:r/>
    </w:p>
    <w:p>
      <w:pPr>
        <w:pStyle w:val="ListNumber"/>
        <w:spacing w:line="240" w:lineRule="auto"/>
        <w:ind w:left="720"/>
      </w:pPr>
      <w:r/>
      <w:hyperlink r:id="rId134">
        <w:r>
          <w:rPr>
            <w:color w:val="0000EE"/>
            <w:u w:val="single"/>
          </w:rPr>
          <w:t>https://www.autoblog.it/post/nuova-peugeot-208-dal-2027-sara-solo-elettrica-ma-il-modello-termico-resta</w:t>
        </w:r>
      </w:hyperlink>
      <w:r>
        <w:t xml:space="preserve"> - Peugeot announced that the next generation of the 208 will be offered exclusively as an electric vehicle from 2027. However, the current thermal model will remain available for the foreseeable future to accommodate market demand and price sensitivity. The new electric version will feature the Hypersquare steering system with steer-by-wire technology. This dual-strategy approach aligns with competitors like Volkswagen and Renault, aiming to facilitate the transition to electrification without forcing immediate adoption of electric powertrains in the B-segment.</w:t>
      </w:r>
      <w:r/>
    </w:p>
    <w:p>
      <w:pPr>
        <w:pStyle w:val="ListNumber"/>
        <w:spacing w:line="240" w:lineRule="auto"/>
        <w:ind w:left="720"/>
      </w:pPr>
      <w:r/>
      <w:hyperlink r:id="rId135">
        <w:r>
          <w:rPr>
            <w:color w:val="0000EE"/>
            <w:u w:val="single"/>
          </w:rPr>
          <w:t>https://www.autoblog.it/post/rivian-r2-produzione-al-via-nonostante-il-tornado-autonomia-530-km-e-prezzi</w:t>
        </w:r>
      </w:hyperlink>
      <w:r>
        <w:t xml:space="preserve"> - Rivian officially commenced production of the R2 electric SUV at its Normal, Illinois plant on April 22, shortly after a tornado damaged part of the facility. CEO RJ Scaringe personally drove the first customer unit. Deliveries are scheduled to begin this spring, with configurations available from June. The initial Performance Launch Edition costs approximately $57,990, offering up to 530 km of range. A base model priced around $45,000 is expected by late 2027. The R2 aims to reduce production costs by over 50% compared to the R1 through innovations like megacasting.</w:t>
      </w:r>
      <w:r/>
    </w:p>
    <w:p>
      <w:pPr>
        <w:pStyle w:val="ListNumber"/>
        <w:spacing w:line="240" w:lineRule="auto"/>
        <w:ind w:left="720"/>
      </w:pPr>
      <w:r/>
      <w:hyperlink r:id="rId136">
        <w:r>
          <w:rPr>
            <w:color w:val="0000EE"/>
            <w:u w:val="single"/>
          </w:rPr>
          <w:t>https://evreporter.com/rocklink-india-sets-up-lithium-ion-battery-and-rare-earth-magnet-recycling-facility-in-sikandrabad-up/</w:t>
        </w:r>
      </w:hyperlink>
      <w:r>
        <w:t xml:space="preserve"> - Rocklink India Pvt. Ltd. has established an integrated recycling facility in Sikandrabad, Uttar Pradesh, with an initial capacity to process 10,000 tonnes of lithium-ion batteries annually and 60 tonnes of rare earth magnets monthly. The plant, located in the UPSIDC Industrial Area, features advanced technology for material recovery, achieving over 98 percent efficiency for metals like aluminium, copper, and iron. It also includes plans for battery refurbishment and a rare earth chloride processing line scheduled for completion in Q1 2026, supporting India's circular supply chain for critical raw materials.</w:t>
      </w:r>
      <w:r/>
    </w:p>
    <w:p>
      <w:pPr>
        <w:pStyle w:val="ListNumber"/>
        <w:spacing w:line="240" w:lineRule="auto"/>
        <w:ind w:left="720"/>
      </w:pPr>
      <w:r/>
      <w:hyperlink r:id="rId137">
        <w:r>
          <w:rPr>
            <w:color w:val="0000EE"/>
            <w:u w:val="single"/>
          </w:rPr>
          <w:t>https://technplay.com/la-smart-2-une-petite-voiture-electrique-pas-comme-les-autres/</w:t>
        </w:r>
      </w:hyperlink>
      <w:r>
        <w:t xml:space="preserve"> - Smart revealed the electric concept #2 at an exclusive roundtable in Beijing, aiming to reclaim the urban micro-car market. CEO Xiangbei Tong stated the vehicle offers superior structural integrity compared to rivals. The concept features a 400km range, rapid charging, and an ultra-compact design. The series version is scheduled for unveiling at the Paris Motor Show in October 2026. This launch follows a significant sales decline for the Smart #5 model in China.</w:t>
      </w:r>
      <w:r/>
    </w:p>
    <w:p>
      <w:pPr>
        <w:pStyle w:val="ListNumber"/>
        <w:spacing w:line="240" w:lineRule="auto"/>
        <w:ind w:left="720"/>
      </w:pPr>
      <w:r/>
      <w:hyperlink r:id="rId138">
        <w:r>
          <w:rPr>
            <w:color w:val="0000EE"/>
            <w:u w:val="single"/>
          </w:rPr>
          <w:t>https://www.xaluannews.com/modules.php?name=News&amp;file=article&amp;sid=3741943</w:t>
        </w:r>
      </w:hyperlink>
      <w:r>
        <w:t xml:space="preserve"> - Tesla raised its 2026 capital expenditure plan to over 25 billion dollars, a 25% increase from previous forecasts, to fund ambitions in artificial intelligence, robotics, and autonomous driving. CEO Elon Musk stated the investment is reasonable for long-term revenue growth, though the market reacted cautiously with a 2.4% stock drop. CFO Vaibhav Taneja warned of negative free cash flow for the remainder of 2026. While Q1 2026 showed positive free cash flow of 1.44 billion dollars, core electric vehicle deliveries faced pressure from competition and political protests. The company is expanding its robotaxi service to new cities and developing a new affordable SUV for China.</w:t>
      </w:r>
      <w:r/>
    </w:p>
    <w:p>
      <w:pPr>
        <w:pStyle w:val="ListNumber"/>
        <w:spacing w:line="240" w:lineRule="auto"/>
        <w:ind w:left="720"/>
      </w:pPr>
      <w:r/>
      <w:hyperlink r:id="rId139">
        <w:r>
          <w:rPr>
            <w:color w:val="0000EE"/>
            <w:u w:val="single"/>
          </w:rPr>
          <w:t>https://solarquarter.com/2026/04/23/australian-energy-market-commission-proposes-smarter-grid-planning-to-support-rooftop-solar-ev-growth/</w:t>
        </w:r>
      </w:hyperlink>
      <w:r>
        <w:t xml:space="preserve"> - The Australian Energy Market Commission (AEMC) has proposed a new framework to improve electricity distribution network planning across Australia. The initiative aims to support the increasing adoption of rooftop solar, home batteries, and electric vehicles by addressing challenges in traditional grid systems. Key elements include a new distribution network development plan to enhance local visibility, standard reporting rules for consistent data, and support for non-network solutions like community batteries. The proposal seeks to reduce solar curtailment, lower infrastructure costs, and accelerate clean energy infrastructure development. Public feedback is invited until June 2026.</w:t>
      </w:r>
      <w:r/>
    </w:p>
    <w:p>
      <w:pPr>
        <w:pStyle w:val="ListNumber"/>
        <w:spacing w:line="240" w:lineRule="auto"/>
        <w:ind w:left="720"/>
      </w:pPr>
      <w:r/>
      <w:hyperlink r:id="rId133">
        <w:r>
          <w:rPr>
            <w:color w:val="0000EE"/>
            <w:u w:val="single"/>
          </w:rPr>
          <w:t>https://skillings.net/laguna-verde-project-update-timeline-and-key-risks/</w:t>
        </w:r>
      </w:hyperlink>
      <w:r>
        <w:t xml:space="preserve"> - CleanTech Lithium is advancing its Laguna Verde lithium project in Chile, located at 4,300 meters altitude in the Andes. The US$748 million development utilizes Direct Lithium Extraction (DLE) technology and holds a 40-year Special Lithium Operation Contract. Targeting first brine production in the late 2020s, the project aims for an operating cost of US$5,768 per tonne. Current milestones include Definitive Feasibility Study advancement and environmental impact assessments, with Final Investment Decision expected in 2027.</w:t>
      </w:r>
      <w:r/>
    </w:p>
    <w:p>
      <w:pPr>
        <w:pStyle w:val="ListNumber"/>
        <w:spacing w:line="240" w:lineRule="auto"/>
        <w:ind w:left="720"/>
      </w:pPr>
      <w:r/>
      <w:hyperlink r:id="rId140">
        <w:r>
          <w:rPr>
            <w:color w:val="0000EE"/>
            <w:u w:val="single"/>
          </w:rPr>
          <w:t>https://www.clubic.com/actualite-610357-minutes-pour-un-plein-complet-la-batterie-revolutionnaire-qui-change-tout-arrive-enfin.html</w:t>
        </w:r>
      </w:hyperlink>
      <w:r>
        <w:t xml:space="preserve"> - CATL has developed a new battery technology capable of charging from 10% to 35% in one minute and reaching 80% in three minutes and 44 seconds. The battery maintains 90% capacity after 1000 cycles and charges to 98% in nine minutes even at -30°C. Achieved through record-low internal resistance of 0.25 milliohm and improved cooling, the technology is manufactured by Shenxing.</w:t>
      </w:r>
      <w:r/>
    </w:p>
    <w:p>
      <w:pPr>
        <w:pStyle w:val="ListNumber"/>
        <w:spacing w:line="240" w:lineRule="auto"/>
        <w:ind w:left="720"/>
      </w:pPr>
      <w:r/>
      <w:hyperlink r:id="rId136">
        <w:r>
          <w:rPr>
            <w:color w:val="0000EE"/>
            <w:u w:val="single"/>
          </w:rPr>
          <w:t>https://evreporter.com/rocklink-india-sets-up-lithium-ion-battery-and-rare-earth-magnet-recycling-facility-in-sikandrabad-up/</w:t>
        </w:r>
      </w:hyperlink>
      <w:r>
        <w:t xml:space="preserve"> - Rocklink India Pvt. Ltd. has established an integrated recycling facility in Sikandrabad, Uttar Pradesh, with an initial capacity to process 10,000 tonnes of lithium-ion batteries annually and 60 tonnes of rare earth magnets monthly. The plant, located in the UPSIDC Industrial Area, features advanced technology for material recovery, achieving over 98 percent efficiency for metals like aluminium, copper, and iron. It also includes plans for battery refurbishment and a rare earth chloride processing line scheduled for completion in Q1 2026, supporting India's circular supply chain for critical raw materials.</w:t>
      </w:r>
      <w:r/>
    </w:p>
    <w:p>
      <w:pPr>
        <w:pStyle w:val="ListNumber"/>
        <w:spacing w:line="240" w:lineRule="auto"/>
        <w:ind w:left="720"/>
      </w:pPr>
      <w:r/>
      <w:hyperlink r:id="rId133">
        <w:r>
          <w:rPr>
            <w:color w:val="0000EE"/>
            <w:u w:val="single"/>
          </w:rPr>
          <w:t>https://skillings.net/laguna-verde-project-update-timeline-and-key-risks/</w:t>
        </w:r>
      </w:hyperlink>
      <w:r>
        <w:t xml:space="preserve"> - CleanTech Lithium is advancing its Laguna Verde lithium project in Chile, located at 4,300 meters altitude in the Andes. The US$748 million development utilizes Direct Lithium Extraction (DLE) technology and holds a 40-year Special Lithium Operation Contract. Targeting first brine production in the late 2020s, the project aims for an operating cost of US$5,768 per tonne. Current milestones include Definitive Feasibility Study advancement and environmental impact assessments, with Final Investment Decision expected in 2027.</w:t>
      </w:r>
      <w:r/>
    </w:p>
    <w:p>
      <w:pPr>
        <w:pStyle w:val="ListNumber"/>
        <w:spacing w:line="240" w:lineRule="auto"/>
        <w:ind w:left="720"/>
      </w:pPr>
      <w:r/>
      <w:hyperlink r:id="rId139">
        <w:r>
          <w:rPr>
            <w:color w:val="0000EE"/>
            <w:u w:val="single"/>
          </w:rPr>
          <w:t>https://solarquarter.com/2026/04/23/australian-energy-market-commission-proposes-smarter-grid-planning-to-support-rooftop-solar-ev-growth/</w:t>
        </w:r>
      </w:hyperlink>
      <w:r>
        <w:t xml:space="preserve"> - The Australian Energy Market Commission (AEMC) has proposed a new framework to improve electricity distribution network planning across Australia. The initiative aims to support the increasing adoption of rooftop solar, home batteries, and electric vehicles by addressing challenges in traditional grid systems. Key elements include a new distribution network development plan to enhance local visibility, standard reporting rules for consistent data, and support for non-network solutions like community batteries. The proposal seeks to reduce solar curtailment, lower infrastructure costs, and accelerate clean energy infrastructure development. Public feedback is invited until June 2026.</w:t>
      </w:r>
      <w:r/>
    </w:p>
    <w:p>
      <w:pPr>
        <w:pStyle w:val="ListNumber"/>
        <w:spacing w:line="240" w:lineRule="auto"/>
        <w:ind w:left="720"/>
      </w:pPr>
      <w:r/>
      <w:hyperlink r:id="rId141">
        <w:r>
          <w:rPr>
            <w:color w:val="0000EE"/>
            <w:u w:val="single"/>
          </w:rPr>
          <w:t>https://caretas.pe/edicion_2747/inversion-minera-en-el-peru-2026-medidas-del-gobierno-para-destrabar-proyectos/</w:t>
        </w:r>
      </w:hyperlink>
      <w:r>
        <w:t xml:space="preserve"> - The Peruvian Ministry of Energy and Mines is implementing a regulatory simplification agenda to boost mining investment in 2026. Key actions include standardizing technical criteria, digitizing procedures, and enhancing inter-institutional coordination to provide predictability and legal security for investors. The government aims to manage social conflicts through early state presence and structured dialogue platforms involving communities and local authorities. Additionally, efforts are being made to combat illegal mining and formalize artisanal mining to protect the environment and institutional trust. The national mining investment portfolio is valued at over $53 billion across 65 prioritized projects.</w:t>
      </w:r>
      <w:r/>
    </w:p>
    <w:p>
      <w:pPr>
        <w:pStyle w:val="ListNumber"/>
        <w:spacing w:line="240" w:lineRule="auto"/>
        <w:ind w:left="720"/>
      </w:pPr>
      <w:r/>
      <w:hyperlink r:id="rId142">
        <w:r>
          <w:rPr>
            <w:color w:val="0000EE"/>
            <w:u w:val="single"/>
          </w:rPr>
          <w:t>https://prensaregional.pe/presidente-balcazar-senala-que-licencia-de-explotacion-no-cierra-dialogo-en-tia-maria/</w:t>
        </w:r>
      </w:hyperlink>
      <w:r>
        <w:t xml:space="preserve"> - Peru President José María Balcázar stated that the government's authorisation to begin the first phase of the Tía María mining project does not end ongoing dialogue with local communities. Speaking in Islay province, the President emphasised the need to listen to all stakeholders and maintain open conversation spaces despite the recent approval granted to Southern Perú. This comes amid opposition sector reactions and calls for marches following the decision to start operations at the La Tapada site.</w:t>
      </w:r>
      <w:r/>
    </w:p>
    <w:p>
      <w:pPr>
        <w:pStyle w:val="ListNumber"/>
        <w:spacing w:line="240" w:lineRule="auto"/>
        <w:ind w:left="720"/>
      </w:pPr>
      <w:r/>
      <w:hyperlink r:id="rId143">
        <w:r>
          <w:rPr>
            <w:color w:val="0000EE"/>
            <w:u w:val="single"/>
          </w:rPr>
          <w:t>https://cronica.com.ec/2026/04/23/fiscalia-allana-gad-macara-por-presunto-trafico-de-influencias-en-permisos-mineros/</w:t>
        </w:r>
      </w:hyperlink>
      <w:r>
        <w:t xml:space="preserve"> - On 22 April 2026, the Ecuadorian Attorney General's Office, supported by the Armed Forces and National Police, raided the Macará Municipal Government offices in Loja province. The operation targeted alleged influence peddling regarding the irregular issuance of mining permits. Agents seized physical documents and digital files. The investigation involves a municipal official identified by initials J. A. Local authorities confirmed total cooperation with the investigation. The raid occurred amidst broader provincial efforts to combat illegal mining and environmental contamination in the region.</w:t>
      </w:r>
      <w:r/>
    </w:p>
    <w:p>
      <w:pPr>
        <w:pStyle w:val="ListNumber"/>
        <w:spacing w:line="240" w:lineRule="auto"/>
        <w:ind w:left="720"/>
      </w:pPr>
      <w:r/>
      <w:hyperlink r:id="rId144">
        <w:r>
          <w:rPr>
            <w:color w:val="0000EE"/>
            <w:u w:val="single"/>
          </w:rPr>
          <w:t>https://www.channelstv.com/2026/04/23/electric-vehicles-push-eu-car-sales-up-by-12-5/</w:t>
        </w:r>
      </w:hyperlink>
      <w:r>
        <w:t xml:space="preserve"> - New car sales in the European Union rose 12.5 per cent in March to 1.16 million vehicles, driven by a 49 per cent surge in fully electric vehicle sales and a 20 per cent increase in plug-in hybrids. The shift occurred as petrol prices spiked following geopolitical tensions in the Middle East. Hybrids remained the top choice at 37 per cent of sales, while simple petrol vehicles dropped to 23 per cent. Volkswagen retained the top market share position, though Stellantis gained ground. Tesla sales jumped nearly 60 per cent compared to the previous year.</w:t>
      </w:r>
      <w:r/>
    </w:p>
    <w:p>
      <w:pPr>
        <w:pStyle w:val="ListNumber"/>
        <w:spacing w:line="240" w:lineRule="auto"/>
        <w:ind w:left="720"/>
      </w:pPr>
      <w:r/>
      <w:hyperlink r:id="rId145">
        <w:r>
          <w:rPr>
            <w:color w:val="0000EE"/>
            <w:u w:val="single"/>
          </w:rPr>
          <w:t>https://www.ampeco.com/blog/ai-shift-how-ev-charging-operations-will-transform/</w:t>
        </w:r>
      </w:hyperlink>
      <w:r>
        <w:t xml:space="preserve"> - AMPECO has launched CoOperator, an AI operations layer designed to transform EV charging network management. Following an internal restructuring in 2025 that achieved 4x faster development velocity, the company introduced this tool in March 2026 to automate driver support, diagnostics, and analytics. The initiative aims to shift operations from reactive triage to autonomous resolution, allowing teams to handle increased network complexity without proportional headcount growth. This strategic move addresses rising operational costs and competitive dynamics by leveraging accumulated operational intelligence.</w:t>
      </w:r>
      <w:r/>
    </w:p>
    <w:p>
      <w:pPr>
        <w:pStyle w:val="ListNumber"/>
        <w:spacing w:line="240" w:lineRule="auto"/>
        <w:ind w:left="720"/>
      </w:pPr>
      <w:r/>
      <w:hyperlink r:id="rId146">
        <w:r>
          <w:rPr>
            <w:color w:val="0000EE"/>
            <w:u w:val="single"/>
          </w:rPr>
          <w:t>https://www.autocarindia.com/car-news/tesla-india-network-expansion-plans-439536</w:t>
        </w:r>
      </w:hyperlink>
      <w:r>
        <w:t xml:space="preserve"> - Tesla intends to expand its service, body shop, and charging network in India during the coming quarter. The expansion will include new facilities in Bengaluru, Hyderabad, Chennai, and Ahmedabad. Sharad Agarwal, Tesla's country head for India, stated the move supports growing deliveries across 21 states. The company also highlighted the recent launch of the Model Y L variant and plans to connect major cities via Supercharger corridors.</w:t>
      </w:r>
      <w:r/>
    </w:p>
    <w:p>
      <w:pPr>
        <w:pStyle w:val="ListNumber"/>
        <w:spacing w:line="240" w:lineRule="auto"/>
        <w:ind w:left="720"/>
      </w:pPr>
      <w:r/>
      <w:hyperlink r:id="rId147">
        <w:r>
          <w:rPr>
            <w:color w:val="0000EE"/>
            <w:u w:val="single"/>
          </w:rPr>
          <w:t>https://www.autocarindia.com/car-news/new-vinfast-limo-green-electric-taxi-spied-in-india-439534</w:t>
        </w:r>
      </w:hyperlink>
      <w:r>
        <w:t xml:space="preserve"> - Vinfast is preparing to introduce the Limo Green, a fleet-specific electric taxi model for the Indian market. The vehicle, spotted on roads, will share the platform and likely the 60.13kWh battery pack of the VF MPV 7. It will feature a separate ARAI certification for fleet use, a simplified all-black interior, and steel wheels. Sales will initially occur through Vinfast's dealer network targeting taxi operators, with a broader rollout planned via the GSM ride-hailing service, part of the Vingroup ecosystem. The model aims to establish Vinfast in the commercial vehicle segment alongside competitors like Maruti Suzuki and Tata Motors.</w:t>
      </w:r>
      <w:r/>
    </w:p>
    <w:p>
      <w:pPr>
        <w:pStyle w:val="ListNumber"/>
        <w:spacing w:line="240" w:lineRule="auto"/>
        <w:ind w:left="720"/>
      </w:pPr>
      <w:r/>
      <w:hyperlink r:id="rId148">
        <w:r>
          <w:rPr>
            <w:color w:val="0000EE"/>
            <w:u w:val="single"/>
          </w:rPr>
          <w:t>https://hvg.hu/cegauto/20260423_van-5-perce-kina-byd-denza-z9gt-rekordgyors-villanyauto-tolto-teszt-velemeny</w:t>
        </w:r>
      </w:hyperlink>
      <w:r>
        <w:t xml:space="preserve"> - BYD tested its new 1500 kW hypercharger at its Chengdu headquarters in China, achieving a 10-97% charge in under 9 minutes. The technology is currently available for premium models Denza and Yangwang, with the Denza Z9GT capable of 0-100% charging in approximately 6 minutes. BYD plans to install 6000 such chargers globally over the next 12 months, half of which will be in Europe, including Hungary. The system supports up to 1500 V and aims to protect battery longevity.</w:t>
      </w:r>
      <w:r/>
    </w:p>
    <w:p>
      <w:pPr>
        <w:pStyle w:val="ListNumber"/>
        <w:spacing w:line="240" w:lineRule="auto"/>
        <w:ind w:left="720"/>
      </w:pPr>
      <w:r/>
      <w:hyperlink r:id="rId149">
        <w:r>
          <w:rPr>
            <w:color w:val="0000EE"/>
            <w:u w:val="single"/>
          </w:rPr>
          <w:t>https://www.frandroid.com/survoltes/voitures-electriques/3075587_le-thermique-en-chute-libre-pourquoi-la-voiture-electrique-rafle-tout-en-ce-debut-dannee-en-europe</w:t>
        </w:r>
      </w:hyperlink>
      <w:r>
        <w:t xml:space="preserve"> - In the first quarter of 2026, electric vehicles captured 19.4% of the European market, driven by rising fuel prices and geopolitical tensions. Tesla Model Y became the best-selling vehicle in Europe in March, surpassing thermal models. Thermal car registrations fell by 18.2% across the continent, with a 40.3% drop in France. Plug-in hybrids reached 9.5% market share, led by Chinese manufacturers like BYD. The French market showed a 50.4% growth in electric vehicle registrations.</w:t>
      </w:r>
      <w:r/>
    </w:p>
    <w:p>
      <w:pPr>
        <w:pStyle w:val="ListNumber"/>
        <w:spacing w:line="240" w:lineRule="auto"/>
        <w:ind w:left="720"/>
      </w:pPr>
      <w:r/>
      <w:hyperlink r:id="rId150">
        <w:r>
          <w:rPr>
            <w:color w:val="0000EE"/>
            <w:u w:val="single"/>
          </w:rPr>
          <w:t>https://indianautosblog.com/volvo-ex60-electric-suv-production-begins-in-sweden-p328435</w:t>
        </w:r>
      </w:hyperlink>
      <w:r>
        <w:t xml:space="preserve"> - Volvo Cars has commenced production of the all-electric EX60 at its Torslanda plant near Gothenburg, Sweden. This marks the first fully electric model entirely designed, developed, and manufactured in Sweden. Customer deliveries are scheduled for early summer, with order books for the United States and Asia opening later this spring. To meet demand, the facility will remain operational for an additional week this summer. The vehicle features a WLTP range of up to 810 km and supports ultra-fast charging. Volvo invested approximately SEK 10 billion in the plant for advanced manufacturing technologies.</w:t>
      </w:r>
      <w:r/>
    </w:p>
    <w:p>
      <w:pPr>
        <w:pStyle w:val="ListNumber"/>
        <w:spacing w:line="240" w:lineRule="auto"/>
        <w:ind w:left="720"/>
      </w:pPr>
      <w:r/>
      <w:hyperlink r:id="rId151">
        <w:r>
          <w:rPr>
            <w:color w:val="0000EE"/>
            <w:u w:val="single"/>
          </w:rPr>
          <w:t>https://www.frandroid.com/marques/volkswagen/3075709_vrais-boutons-ecran-android-et-transmission-integrale-vw-ameliore-son-van-electrique-lid-buzz</w:t>
        </w:r>
      </w:hyperlink>
      <w:r>
        <w:t xml:space="preserve"> - Volkswagen has updated its ID. Buzz electric van with a new 12.9-inch Android Automotive infotainment screen, physical steering wheel buttons, and enhanced driver assistance features. The 4MOTION all-wheel-drive system is now available on standard versions, offering increased towing capacity. Pricing starts at 58,250 euros for the short version with a 79 kWh battery. The model has sold over 60,700 units in 2025.</w:t>
      </w:r>
      <w:r/>
    </w:p>
    <w:p>
      <w:pPr>
        <w:pStyle w:val="ListNumber"/>
        <w:spacing w:line="240" w:lineRule="auto"/>
        <w:ind w:left="720"/>
      </w:pPr>
      <w:r/>
      <w:hyperlink r:id="rId152">
        <w:r>
          <w:rPr>
            <w:color w:val="0000EE"/>
            <w:u w:val="single"/>
          </w:rPr>
          <w:t>https://www.benzinga.com/analyst-stock-ratings/analyst-color/26/04/51992122/why-wall-street-is-betting-on-teslas-ai-future</w:t>
        </w:r>
      </w:hyperlink>
      <w:r>
        <w:t xml:space="preserve"> - Analysts discuss Tesla's strategic shift towards AI and autonomy, citing autonomous driving, robotaxis, and robotics as future value drivers. While first-quarter revenue missed estimates, adjusted earnings beat expectations. Key focus areas include scaling AI-driven businesses like Optimus and Cybercab, expanding robotaxi rollouts to cities such as Houston and Dallas, and stabilizing demand in China and Europe. The company reported 1.28 million FSD subscriptions and expects Cybercab volume production this year.</w:t>
      </w:r>
      <w:r/>
    </w:p>
    <w:p>
      <w:pPr>
        <w:pStyle w:val="ListNumber"/>
        <w:spacing w:line="240" w:lineRule="auto"/>
        <w:ind w:left="720"/>
      </w:pPr>
      <w:r/>
      <w:hyperlink r:id="rId153">
        <w:r>
          <w:rPr>
            <w:color w:val="0000EE"/>
            <w:u w:val="single"/>
          </w:rPr>
          <w:t>https://insideevs.com/news/793811/volvo-ex60-production-schedule-2026/</w:t>
        </w:r>
      </w:hyperlink>
      <w:r>
        <w:t xml:space="preserve"> - Volvo has scheduled production of up to 40,000 EX60 electric crossovers at its Torslanda plant in Sweden for the current year. CEO Hakan Samuelsson stated that customer interest exceeds planned order intake, shifting the challenge to delivery capacity. The automaker previously extended plant operating hours to meet demand. The EX60 is currently available in Europe, with US orders expected to open later in the spring.</w:t>
      </w:r>
      <w:r/>
    </w:p>
    <w:p>
      <w:pPr>
        <w:pStyle w:val="ListNumber"/>
        <w:spacing w:line="240" w:lineRule="auto"/>
        <w:ind w:left="720"/>
      </w:pPr>
      <w:r/>
      <w:hyperlink r:id="rId154">
        <w:r>
          <w:rPr>
            <w:color w:val="0000EE"/>
            <w:u w:val="single"/>
          </w:rPr>
          <w:t>https://www.globenewswire.com/news-release/2026/04/23/3279775/0/en/Dragonfly-Energy-Receives-First-Japanese-Patent-Allowance-for-Solid-State-Battery-Technology.html</w:t>
        </w:r>
      </w:hyperlink>
      <w:r>
        <w:t xml:space="preserve"> - * Dragonfly Energy Holdings Corp. received an allowance from the Japan Patent Office for its application titled 'Powderized Solid-State Electrolyte and Electroactive Materials' on April 23, 2026. * The patent covers innovations in powderized solid-state electrolyte and electroactive materials designed to enable scalable, solvent-free electrode production. * These developments aim to improve safety, energy density, and manufacturing efficiency for the company's all-solid-state battery cells. * CEO Dr. Denis Phares stated the milestone strengthens the company's global intellectual property portfolio around dry electrode manufacturing. * The patent supports Dragonfly Energy's long-term strategy to commercialize next-generation battery technologies and expand in global energy storage markets.</w:t>
      </w:r>
      <w:r/>
    </w:p>
    <w:p>
      <w:pPr>
        <w:pStyle w:val="ListNumber"/>
        <w:spacing w:line="240" w:lineRule="auto"/>
        <w:ind w:left="720"/>
      </w:pPr>
      <w:r/>
      <w:hyperlink r:id="rId155">
        <w:r>
          <w:rPr>
            <w:color w:val="0000EE"/>
            <w:u w:val="single"/>
          </w:rPr>
          <w:t>https://www.hdmotori.it/volvo-ex60-produzione-svezia/</w:t>
        </w:r>
      </w:hyperlink>
      <w:r>
        <w:t xml:space="preserve"> - Volvo Cars has commenced production of the EX60, its first fully electric vehicle designed, developed, and built entirely in Sweden, at the Torslanda plant in Gothenburg. Driven by unexpectedly strong demand, particularly in Europe, the manufacturer will extend the plant's operating week for the first time in its history to meet orders. The model features three versions with ranges up to 810 km and prices starting at 65,350 euros, with customer deliveries expected to begin in summer.</w:t>
      </w:r>
      <w:r/>
    </w:p>
    <w:p>
      <w:pPr>
        <w:pStyle w:val="ListNumber"/>
        <w:spacing w:line="240" w:lineRule="auto"/>
        <w:ind w:left="720"/>
      </w:pPr>
      <w:r/>
      <w:hyperlink r:id="rId156">
        <w:r>
          <w:rPr>
            <w:color w:val="0000EE"/>
            <w:u w:val="single"/>
          </w:rPr>
          <w:t>https://www.batterytechonline.com/ev-batteries/untitled</w:t>
        </w:r>
      </w:hyperlink>
      <w:r>
        <w:t xml:space="preserve"> - Karma Automotive and Factorial Energy have announced a partnership to integrate Factorial's FEST quasi-solid-state battery technology into the Kaveya super-coupe. Scheduled for the US market in late 2027, the collaboration aims to address range anxiety and thermal management issues. The technology is designed to work with existing lithium-ion manufacturing equipment, facilitating rapid scale-up. This partnership represents the first solid-state battery production program for passenger vehicles in the US.</w:t>
      </w:r>
      <w:r/>
    </w:p>
    <w:p>
      <w:pPr>
        <w:pStyle w:val="ListNumber"/>
        <w:spacing w:line="240" w:lineRule="auto"/>
        <w:ind w:left="720"/>
      </w:pPr>
      <w:r/>
      <w:hyperlink r:id="rId157">
        <w:r>
          <w:rPr>
            <w:color w:val="0000EE"/>
            <w:u w:val="single"/>
          </w:rPr>
          <w:t>https://www.batterytechonline.com/battery-manufacturing/why-battery-companies-are-betting-billions-on-north-carolina</w:t>
        </w:r>
      </w:hyperlink>
      <w:r>
        <w:t xml:space="preserve"> - Toyota Motor Corporation has expanded its Liberty, North Carolina battery plant investment to $14 billion, creating over 5,000 jobs. This decision triggered a cascade of supplier investments, bringing total battery-related supply chain investment in the state to over $20 billion. The Economic Development Partnership of North Carolina reports that nearly 250,000 people now work in the state's battery supply chain. Factors driving this growth include a skilled workforce, robust infrastructure, and access to lithium resources.</w:t>
      </w:r>
      <w:r/>
    </w:p>
    <w:p>
      <w:pPr>
        <w:pStyle w:val="ListNumber"/>
        <w:spacing w:line="240" w:lineRule="auto"/>
        <w:ind w:left="720"/>
      </w:pPr>
      <w:r/>
      <w:hyperlink r:id="rId158">
        <w:r>
          <w:rPr>
            <w:color w:val="0000EE"/>
            <w:u w:val="single"/>
          </w:rPr>
          <w:t>https://www.computerworld.dk/art/295324/tesla-er-aarets-taber-blandt-tech-giganterne-aktien-er-nede-med-14-procent-i-2026-trods-rimeligt-regnskab?utm_source=RSS&amp;utm_medium=RSS&amp;utm_campaign=RSS</w:t>
        </w:r>
      </w:hyperlink>
      <w:r>
        <w:t xml:space="preserve"> - Tesla shares dropped 14 percent in 2026, underperforming major tech peers like Amazon and Nvidia. Despite reporting a net profit increase to $477 million, revenue missed analyst expectations at $22.39 billion, and vehicle deliveries fell short. The company faces intensified competition from Chinese rivals BYD and Xiaomi, alongside consumer political backlash regarding Elon Musk's role in the Trump administration.</w:t>
      </w:r>
      <w:r/>
    </w:p>
    <w:p>
      <w:pPr>
        <w:pStyle w:val="ListNumber"/>
        <w:spacing w:line="240" w:lineRule="auto"/>
        <w:ind w:left="720"/>
      </w:pPr>
      <w:r/>
      <w:hyperlink r:id="rId159">
        <w:r>
          <w:rPr>
            <w:color w:val="0000EE"/>
            <w:u w:val="single"/>
          </w:rPr>
          <w:t>https://electricalreview.co.uk/2026/04/23/half-of-rapid-charging-networks-appear-to-miss-uk-reliability-rules/</w:t>
        </w:r>
      </w:hyperlink>
      <w:r>
        <w:t xml:space="preserve"> - An analysis by The Fast Charge reveals that fewer than half of the UK's rapid charging networks comply with government reliability rules. A review of 38 operators found only 16 met the 99% uptime standard and published compliance data, while 22 did not. Major operators like BP Pulse and Shell Recharge were listed as non-compliant due to figures below the threshold, whereas Gridserve and Sainsbury's Smart Charge were compliant. The findings highlight a lack of transparency, with many operators burying data or failing to provide clear evidence, undermining the regulations' goal of building public confidence in EV charging infrastructure.</w:t>
      </w:r>
      <w:r/>
    </w:p>
    <w:p>
      <w:pPr>
        <w:pStyle w:val="ListNumber"/>
        <w:spacing w:line="240" w:lineRule="auto"/>
        <w:ind w:left="720"/>
      </w:pPr>
      <w:r/>
      <w:hyperlink r:id="rId160">
        <w:r>
          <w:rPr>
            <w:color w:val="0000EE"/>
            <w:u w:val="single"/>
          </w:rPr>
          <w:t>https://de.motor1.com/news/793821/bmw-i3-limousine-langversion-china/</w:t>
        </w:r>
      </w:hyperlink>
      <w:r>
        <w:t xml:space="preserve"> - BMW introduced a long-wheelbase electric i3 sedan exclusively for the Chinese market, produced at the Shenyang plant by BMW Brilliance Automotive. The vehicle, debuting ahead of the Auto China 2026 show in Beijing, features a wheelbase exceeding three metres and a range of over 1,000 kilometres under the CLTC cycle. This model addresses local preferences for rear legroom and aims to counter sales declines in China, which remains the group's largest single market despite recent volume drops.</w:t>
      </w:r>
      <w:r/>
    </w:p>
    <w:p>
      <w:pPr>
        <w:pStyle w:val="ListNumber"/>
        <w:spacing w:line="240" w:lineRule="auto"/>
        <w:ind w:left="720"/>
      </w:pPr>
      <w:r/>
      <w:hyperlink r:id="rId161">
        <w:r>
          <w:rPr>
            <w:color w:val="0000EE"/>
            <w:u w:val="single"/>
          </w:rPr>
          <w:t>https://de.motor1.com/news/793814/vw-markenchef-golf-9-entwicklung/</w:t>
        </w:r>
      </w:hyperlink>
      <w:r>
        <w:t xml:space="preserve"> - Volkswagen executives Thomas Schäfer and Kai Grünitz confirmed the development of the ninth-generation Golf, which will be fully electric and launch no earlier than 2028. The design is reportedly 96-97% complete, drawing inspiration from the Golf IV while maintaining a timeless look. Two models will be sold in parallel: the new electric Golf on the SSB platform and the current electrified Golf on the MQB Evo platform. Design chief Andreas Mindt praised the team's work.</w:t>
      </w:r>
      <w:r/>
    </w:p>
    <w:p>
      <w:pPr>
        <w:pStyle w:val="ListNumber"/>
        <w:spacing w:line="240" w:lineRule="auto"/>
        <w:ind w:left="720"/>
      </w:pPr>
      <w:r/>
      <w:hyperlink r:id="rId162">
        <w:r>
          <w:rPr>
            <w:color w:val="0000EE"/>
            <w:u w:val="single"/>
          </w:rPr>
          <w:t>https://www.fleetnews.co.uk/news/fleets-extend-replacement-cycles-and-demand-surges-for-used-ev-leasing</w:t>
        </w:r>
      </w:hyperlink>
      <w:r>
        <w:t xml:space="preserve"> - Fleet operators are extending vehicle replacement cycles to four or five years, driven by cost pressures and the shift to electric vehicles. Data from Octopus Electric Vehicles reveals a 177% surge in demand for second-hand leased EVs compared to March last year. The British Vehicle Rental and Leasing Association (BVRLA) notes increased interest among SMEs and salary sacrifice customers. While longer leases offer lower monthly rental costs, Licence Check warns that maintenance expenses typically rise in years four and five, potentially eroding initial savings if not managed through rigorous oversight.</w:t>
      </w:r>
      <w:r/>
    </w:p>
    <w:p>
      <w:pPr>
        <w:pStyle w:val="ListNumber"/>
        <w:spacing w:line="240" w:lineRule="auto"/>
        <w:ind w:left="720"/>
      </w:pPr>
      <w:r/>
      <w:hyperlink r:id="rId163">
        <w:r>
          <w:rPr>
            <w:color w:val="0000EE"/>
            <w:u w:val="single"/>
          </w:rPr>
          <w:t>https://www.autoserviceworld.com/how-fleet-focus-has-shifted-from-ev-targets-to-cost-and-infrastructure/</w:t>
        </w:r>
      </w:hyperlink>
      <w:r>
        <w:t xml:space="preserve"> - A new report from Element Fleet Management, Arval, and Sumitomo Mitsui Auto Service indicates that fleet electrification is entering an execution phase. Surveying over 10,000 decision-makers across 33 countries, the 2026 Global Fleet and Mobility Barometer reveals that while 66 per cent of companies plan to deploy electric vehicles within three years, managing total cost of ownership has become the top challenge. Infrastructure limitations, specifically a lack of charging points, remain a significant barrier. Consequently, companies are prioritising data-driven tools and disciplined planning over initial target setting.</w:t>
      </w:r>
      <w:r/>
    </w:p>
    <w:p>
      <w:pPr>
        <w:pStyle w:val="ListNumber"/>
        <w:spacing w:line="240" w:lineRule="auto"/>
        <w:ind w:left="720"/>
      </w:pPr>
      <w:r/>
      <w:hyperlink r:id="rId164">
        <w:r>
          <w:rPr>
            <w:color w:val="0000EE"/>
            <w:u w:val="single"/>
          </w:rPr>
          <w:t>https://fleetworld.co.uk/enhanced-volkswagen-id-4-and-id-5-still-eligible-for-electric-car-grant/</w:t>
        </w:r>
      </w:hyperlink>
      <w:r>
        <w:t xml:space="preserve"> - Volkswagen has confirmed that the ID.4 and ID.5 models remain eligible for the UK Government's Electric Car Grant following product improvements. Enhancements include increased battery capacity, higher power outputs, extended ranges, and new vehicle-to-load functionality. These updates are offered with little or no extra cost and do not affect the £1,500 grant eligibility, which was first awarded in late 2025. The changes also introduce physical steering wheel buttons, improved driver monitoring, and faster phone charging across various trims.</w:t>
      </w:r>
      <w:r/>
    </w:p>
    <w:p>
      <w:pPr>
        <w:pStyle w:val="ListNumber"/>
        <w:spacing w:line="240" w:lineRule="auto"/>
        <w:ind w:left="720"/>
      </w:pPr>
      <w:r/>
      <w:hyperlink r:id="rId165">
        <w:r>
          <w:rPr>
            <w:color w:val="0000EE"/>
            <w:u w:val="single"/>
          </w:rPr>
          <w:t>https://cnevpost.com/2026/04/23/buick-launches-electra-e7-hybrid-suv-china/</w:t>
        </w:r>
      </w:hyperlink>
      <w:r>
        <w:t xml:space="preserve"> - Buick officially launched the Electra E7 plug-in hybrid SUV in China, targeting the mainstream market with a starting price of 154,900 yuan. The vehicle secured 10,797 firm orders within the first 90 minutes of the event. Equipped with the Zhenlong hybrid system and Momenta's autonomous driving technology, the mid-size SUV aims to compete with domestic rivals like BYD and Changan.</w:t>
      </w:r>
      <w:r/>
    </w:p>
    <w:p>
      <w:pPr>
        <w:pStyle w:val="ListNumber"/>
        <w:spacing w:line="240" w:lineRule="auto"/>
        <w:ind w:left="720"/>
      </w:pPr>
      <w:r/>
      <w:hyperlink r:id="rId166">
        <w:r>
          <w:rPr>
            <w:color w:val="0000EE"/>
            <w:u w:val="single"/>
          </w:rPr>
          <w:t>https://www.just-auto.com/news/bentley-first-electric-vehicle-2026/</w:t>
        </w:r>
      </w:hyperlink>
      <w:r>
        <w:t xml:space="preserve"> - Bentley Motors announced plans to reveal its first fully electric vehicle in 2026, marking the start of a new era for sustainable luxury. The company reported its lowest fleet carbon dioxide emissions on record in 2025 and maintained carbon-neutral operations at its Crewe site. While committing to a net zero target by 2050 under its Beyond100+ strategy, Bentley confirmed it will continue selling plug-in hybrid and internal combustion engine models. The announcement coincided with the release of its 2025 Sustainability Report and financial results, which showed a 1% revenue decline offset by higher-margin derivatives.</w:t>
      </w:r>
      <w:r/>
    </w:p>
    <w:p>
      <w:pPr>
        <w:pStyle w:val="ListNumber"/>
        <w:spacing w:line="240" w:lineRule="auto"/>
        <w:ind w:left="720"/>
      </w:pPr>
      <w:r/>
      <w:hyperlink r:id="rId167">
        <w:r>
          <w:rPr>
            <w:color w:val="0000EE"/>
            <w:u w:val="single"/>
          </w:rPr>
          <w:t>https://www.electrive.com/2026/04/23/windrose-offers-electric-hgvs-for-less-than-e200000/</w:t>
        </w:r>
      </w:hyperlink>
      <w:r>
        <w:t xml:space="preserve"> - Windrose, a Chinese electric HGV manufacturer, announced a price reduction for its Global E700 truck to €195,000, down from €250,000, citing the oil crisis. Deliveries are scheduled for the third quarter for customers paying a 60% deposit. The company aims to accelerate electric truck adoption and achieve diesel parity. The vehicle features an 800-volt architecture and 705 kWh battery. Windrose has established a European hub in Antwerp, Belgium, and validated MCS charging standards with partner Autel.</w:t>
      </w:r>
      <w:r/>
    </w:p>
    <w:p>
      <w:pPr>
        <w:pStyle w:val="ListNumber"/>
        <w:spacing w:line="240" w:lineRule="auto"/>
        <w:ind w:left="720"/>
      </w:pPr>
      <w:r/>
      <w:hyperlink r:id="rId168">
        <w:r>
          <w:rPr>
            <w:color w:val="0000EE"/>
            <w:u w:val="single"/>
          </w:rPr>
          <w:t>https://www.electrive.com/2026/04/23/cam-analysis-byd-tops-global-innovation-ranking-for-first-time/</w:t>
        </w:r>
      </w:hyperlink>
      <w:r>
        <w:t xml:space="preserve"> - The Center of Automotive Management (CAM) at the University of Applied Sciences for Economics (FHDW) in Bergisch Gladbach, Germany, released its 22nd 'Automotive Innovations' study, revealing BYD as the most innovative automotive group for the first time. The analysis evaluated 867 innovations from 2025/2026 across 36 groups. BYD secured the top position due to its exclusive focus on electrified vehicles, high innovation speed, and cost efficiency. Volkswagen Group ranked second, followed by Mercedes-Benz Group. BYD also led as the most innovative volume brand, with innovations distributed across its BYD, Yangwang, and Denza brands.</w:t>
      </w:r>
      <w:r/>
    </w:p>
    <w:p>
      <w:pPr>
        <w:pStyle w:val="ListNumber"/>
        <w:spacing w:line="240" w:lineRule="auto"/>
        <w:ind w:left="720"/>
      </w:pPr>
      <w:r/>
      <w:hyperlink r:id="rId156">
        <w:r>
          <w:rPr>
            <w:color w:val="0000EE"/>
            <w:u w:val="single"/>
          </w:rPr>
          <w:t>https://www.batterytechonline.com/ev-batteries/untitled</w:t>
        </w:r>
      </w:hyperlink>
      <w:r>
        <w:t xml:space="preserve"> - Karma Automotive and Factorial Energy have announced a partnership to integrate Factorial's FEST quasi-solid-state battery technology into the Kaveya super-coupe. Scheduled for the US market in late 2027, the collaboration aims to address range anxiety and thermal management issues. The technology is designed to work with existing lithium-ion manufacturing equipment, facilitating rapid scale-up. This partnership represents the first solid-state battery production program for passenger vehicles in the US.</w:t>
      </w:r>
      <w:r/>
    </w:p>
    <w:p>
      <w:pPr>
        <w:pStyle w:val="ListNumber"/>
        <w:spacing w:line="240" w:lineRule="auto"/>
        <w:ind w:left="720"/>
      </w:pPr>
      <w:r/>
      <w:hyperlink r:id="rId159">
        <w:r>
          <w:rPr>
            <w:color w:val="0000EE"/>
            <w:u w:val="single"/>
          </w:rPr>
          <w:t>https://electricalreview.co.uk/2026/04/23/half-of-rapid-charging-networks-appear-to-miss-uk-reliability-rules/</w:t>
        </w:r>
      </w:hyperlink>
      <w:r>
        <w:t xml:space="preserve"> - An analysis by The Fast Charge reveals that fewer than half of the UK's rapid charging networks comply with government reliability rules. A review of 38 operators found only 16 met the 99% uptime standard and published compliance data, while 22 did not. Major operators like BP Pulse and Shell Recharge were listed as non-compliant due to figures below the threshold, whereas Gridserve and Sainsbury's Smart Charge were compliant. The findings highlight a lack of transparency, with many operators burying data or failing to provide clear evidence, undermining the regulations' goal of building public confidence in EV charging infrastructure.</w:t>
      </w:r>
      <w:r/>
    </w:p>
    <w:p>
      <w:pPr>
        <w:pStyle w:val="ListNumber"/>
        <w:spacing w:line="240" w:lineRule="auto"/>
        <w:ind w:left="720"/>
      </w:pPr>
      <w:r/>
      <w:hyperlink r:id="rId163">
        <w:r>
          <w:rPr>
            <w:color w:val="0000EE"/>
            <w:u w:val="single"/>
          </w:rPr>
          <w:t>https://www.autoserviceworld.com/how-fleet-focus-has-shifted-from-ev-targets-to-cost-and-infrastructure/</w:t>
        </w:r>
      </w:hyperlink>
      <w:r>
        <w:t xml:space="preserve"> - A new report from Element Fleet Management, Arval, and Sumitomo Mitsui Auto Service indicates that fleet electrification is entering an execution phase. Surveying over 10,000 decision-makers across 33 countries, the 2026 Global Fleet and Mobility Barometer reveals that while 66 per cent of companies plan to deploy electric vehicles within three years, managing total cost of ownership has become the top challenge. Infrastructure limitations, specifically a lack of charging points, remain a significant barrier. Consequently, companies are prioritising data-driven tools and disciplined planning over initial target setting.</w:t>
      </w:r>
      <w:r/>
    </w:p>
    <w:p>
      <w:pPr>
        <w:pStyle w:val="ListNumber"/>
        <w:spacing w:line="240" w:lineRule="auto"/>
        <w:ind w:left="720"/>
      </w:pPr>
      <w:r/>
      <w:hyperlink r:id="rId157">
        <w:r>
          <w:rPr>
            <w:color w:val="0000EE"/>
            <w:u w:val="single"/>
          </w:rPr>
          <w:t>https://www.batterytechonline.com/battery-manufacturing/why-battery-companies-are-betting-billions-on-north-carolina</w:t>
        </w:r>
      </w:hyperlink>
      <w:r>
        <w:t xml:space="preserve"> - Toyota Motor Corporation has expanded its Liberty, North Carolina battery plant investment to $14 billion, creating over 5,000 jobs. This decision triggered a cascade of supplier investments, bringing total battery-related supply chain investment in the state to over $20 billion. The Economic Development Partnership of North Carolina reports that nearly 250,000 people now work in the state's battery supply chain. Factors driving this growth include a skilled workforce, robust infrastructure, and access to lithium resources.</w:t>
      </w:r>
      <w:r/>
    </w:p>
    <w:p>
      <w:pPr>
        <w:pStyle w:val="ListNumber"/>
        <w:spacing w:line="240" w:lineRule="auto"/>
        <w:ind w:left="720"/>
      </w:pPr>
      <w:r/>
      <w:hyperlink r:id="rId169">
        <w:r>
          <w:rPr>
            <w:color w:val="0000EE"/>
            <w:u w:val="single"/>
          </w:rPr>
          <w:t>https://news.mongabay.com/2026/04/little-known-company-targets-south-african-biodiversity-hotspot-for-mining/</w:t>
        </w:r>
      </w:hyperlink>
      <w:r>
        <w:t xml:space="preserve"> - Umboso Group, a Johannesburg-based company registered in 2023 with no public mining track record, applied to prospect seven tracts of land in South Africa's Northern Cape province. The applications include sites within the buffer zone of Gamsberg Nature Reserve. Environmentalists and activists criticize the 'exceptionally poor' impact assessment studies, citing risks of groundwater contamination, radioactive dust pollution, and ecosystem damage in a water-scarce region vital for local communities and unique biodiversity.</w:t>
      </w:r>
      <w:r/>
    </w:p>
    <w:p>
      <w:pPr>
        <w:pStyle w:val="ListNumber"/>
        <w:spacing w:line="240" w:lineRule="auto"/>
        <w:ind w:left="720"/>
      </w:pPr>
      <w:r/>
      <w:hyperlink r:id="rId170">
        <w:r>
          <w:rPr>
            <w:color w:val="0000EE"/>
            <w:u w:val="single"/>
          </w:rPr>
          <w:t>https://carnewschina.com/2026/04/23/mercedes-benz-glc-evs-long-wheelbase-version-debuts-with-s-class-air-suspension-and-700-km-range/</w:t>
        </w:r>
      </w:hyperlink>
      <w:r>
        <w:t xml:space="preserve"> - On April 23, Mercedes-Benz unveiled the new GLC L EV at the Beijing Auto Show 2026. The electric SUV features an extended wheelbase tailored for the Chinese market, S-Class derived air suspension, and an 800V architecture enabling over 700 km of range. The vehicle includes a 39.1-inch MBUX super screen and dual-motor powertrain.</w:t>
      </w:r>
      <w:r/>
    </w:p>
    <w:p>
      <w:pPr>
        <w:pStyle w:val="ListNumber"/>
        <w:spacing w:line="240" w:lineRule="auto"/>
        <w:ind w:left="720"/>
      </w:pPr>
      <w:r/>
      <w:hyperlink r:id="rId171">
        <w:r>
          <w:rPr>
            <w:color w:val="0000EE"/>
            <w:u w:val="single"/>
          </w:rPr>
          <w:t>https://carnewschina.com/2026/04/23/avatr-launches-06t-wagon-with-up-to-955-hp-and-1250-km-range-starting-from-31900-usd/</w:t>
        </w:r>
      </w:hyperlink>
      <w:r>
        <w:t xml:space="preserve"> - Avatr, a joint venture between Changan, Huawei, and CATL, launched the Avatr 06T, its first wagon model, on April 22, 2026. The vehicle offers pure electric and extended-range variants with power outputs up to 955 hp and ranges reaching 1,250 km. Prices start from 31,900 USD. The launch occurs amidst reported sales pressure and plans to integrate the Avatr and Deepal brands.</w:t>
      </w:r>
      <w:r/>
    </w:p>
    <w:p>
      <w:pPr>
        <w:pStyle w:val="ListNumber"/>
        <w:spacing w:line="240" w:lineRule="auto"/>
        <w:ind w:left="720"/>
      </w:pPr>
      <w:r/>
      <w:hyperlink r:id="rId172">
        <w:r>
          <w:rPr>
            <w:color w:val="0000EE"/>
            <w:u w:val="single"/>
          </w:rPr>
          <w:t>https://stratnewsglobal.com/china/chinas-ev-push-goes-global-amid-slowing-home-market/</w:t>
        </w:r>
      </w:hyperlink>
      <w:r>
        <w:t xml:space="preserve"> - China is increasing electric vehicle exports to international markets as domestic sales decline. Car sales fell 18% in the first quarter, prompting automakers to seek growth abroad despite tariffs in Europe and restrictions in the US. Exports rose 20% last year to 5.8 million vehicles. Xpeng plans to launch flying cars and robotaxis, aiming for over 50% of revenue from overseas sales within five to ten years.</w:t>
      </w:r>
      <w:r/>
    </w:p>
    <w:p>
      <w:pPr>
        <w:pStyle w:val="ListNumber"/>
        <w:spacing w:line="240" w:lineRule="auto"/>
        <w:ind w:left="720"/>
      </w:pPr>
      <w:r/>
      <w:hyperlink r:id="rId173">
        <w:r>
          <w:rPr>
            <w:color w:val="0000EE"/>
            <w:u w:val="single"/>
          </w:rPr>
          <w:t>https://greenfleet.net/news/23042026/more-flexible-zero-emission-truck-pathway-needed</w:t>
        </w:r>
      </w:hyperlink>
      <w:r>
        <w:t xml:space="preserve"> - The Society of Motor Manufacturers and Traders (SMMT) urges the UK government to adopt a flexible pathway for heavy goods vehicle decarbonisation, targeting full zero-emission adoption by 2040. Citing high upfront costs, infrastructure delays, and rising energy prices, the industry warns that premature mandates could destabilise the market. The SMMT recommends building on existing CO2 regulations with a 64% reduction target by 2035, supported by expanded grants and a national infrastructure strategy to ensure affordable and realistic fleet renewal.</w:t>
      </w:r>
      <w:r/>
    </w:p>
    <w:p>
      <w:pPr>
        <w:pStyle w:val="ListNumber"/>
        <w:spacing w:line="240" w:lineRule="auto"/>
        <w:ind w:left="720"/>
      </w:pPr>
      <w:r/>
      <w:hyperlink r:id="rId174">
        <w:r>
          <w:rPr>
            <w:color w:val="0000EE"/>
            <w:u w:val="single"/>
          </w:rPr>
          <w:t>https://www.tagesschau.de/wirtschaft/unternehmen/tesla-automarkt-acea-100.html</w:t>
        </w:r>
      </w:hyperlink>
      <w:r>
        <w:t xml:space="preserve"> - Tesla reported a 16% year-on-year revenue increase to $22.39 billion and a 17% profit rise to $477 million in the first quarter, driven by a 6.3% global delivery increase to 358,023 vehicles. Despite raising 2026 investment plans to $25 billion for AI and robotics, the company saw its stock fall 2.4%. In Europe, sales rebounded sharply in March with over 100% growth, attributed to improved market sentiment and government subsidies, though experts warn of potential volatility.</w:t>
      </w:r>
      <w:r/>
    </w:p>
    <w:p>
      <w:pPr>
        <w:pStyle w:val="ListNumber"/>
        <w:spacing w:line="240" w:lineRule="auto"/>
        <w:ind w:left="720"/>
      </w:pPr>
      <w:r/>
      <w:hyperlink r:id="rId175">
        <w:r>
          <w:rPr>
            <w:color w:val="0000EE"/>
            <w:u w:val="single"/>
          </w:rPr>
          <w:t>https://thedriven.io/2026/04/23/australia-is-already-on-track-to-reach-80-per-cent-ev-sales-by-2030/</w:t>
        </w:r>
      </w:hyperlink>
      <w:r>
        <w:t xml:space="preserve"> - Analysis of Australian battery electric vehicle sales data since 2010 indicates the market is on track to reach 80 per cent penetration by 2030. Sales grew from 10 units in 2010 to 103,269 in 2025, with a projected 2026 figure of 200,000 units. The trend shows exponential growth, with Tesla Model 3 and Model Y launches driving significant increases in 2019 and 2022 respectively. BYD and other Chinese manufacturers are noted as emerging competitors. First quarter 2026 data shows 100 per cent growth compared to the same period in 2025.</w:t>
      </w:r>
      <w:r/>
    </w:p>
    <w:p>
      <w:pPr>
        <w:pStyle w:val="ListNumber"/>
        <w:spacing w:line="240" w:lineRule="auto"/>
        <w:ind w:left="720"/>
      </w:pPr>
      <w:r/>
      <w:hyperlink r:id="rId176">
        <w:r>
          <w:rPr>
            <w:color w:val="0000EE"/>
            <w:u w:val="single"/>
          </w:rPr>
          <w:t>https://www.bestmag.co.uk/basf-tsr-group-ev-batteries/</w:t>
        </w:r>
      </w:hyperlink>
      <w:r>
        <w:t xml:space="preserve"> - BASF and TSR Group have agreed a collaboration to develop electric vehicle battery recycling capacity across Europe. The partnership covers dismantling, discharge, and processing into black mass, leveraging TSR's network of over 190 sites and BASF's existing production facility. The companies aim to support a more integrated circular battery value chain as end-of-life EV battery volumes increase.</w:t>
      </w:r>
      <w:r/>
    </w:p>
    <w:p>
      <w:pPr>
        <w:pStyle w:val="ListNumber"/>
        <w:spacing w:line="240" w:lineRule="auto"/>
        <w:ind w:left="720"/>
      </w:pPr>
      <w:r/>
      <w:hyperlink r:id="rId177">
        <w:r>
          <w:rPr>
            <w:color w:val="0000EE"/>
            <w:u w:val="single"/>
          </w:rPr>
          <w:t>https://3dnews.ru/1140511/kitayskaya-xpeng-namerena-naladit-massoviy-vipusk-letayushchih-avto-v-2027-godu</w:t>
        </w:r>
      </w:hyperlink>
      <w:r>
        <w:t xml:space="preserve"> - Xpeng, a Chinese electric vehicle manufacturer, plans to begin mass production of flying cars in 2027. President Brian Gu stated the company has received over 7,000 orders, primarily from China, while regulatory approvals are ongoing. The company also intends to launch robotaxis in Guangzhou this year and deploy humanoid robots for sales and administration roles. Xpeng aims for over 50% of its revenue to come from outside China within the next five to ten years.</w:t>
      </w:r>
      <w:r/>
    </w:p>
    <w:p>
      <w:pPr>
        <w:pStyle w:val="ListNumber"/>
        <w:spacing w:line="240" w:lineRule="auto"/>
        <w:ind w:left="720"/>
      </w:pPr>
      <w:r/>
      <w:hyperlink r:id="rId178">
        <w:r>
          <w:rPr>
            <w:color w:val="0000EE"/>
            <w:u w:val="single"/>
          </w:rPr>
          <w:t>https://www.derstandard.at/story/3000000317854/versprechen-gebrochen-millionen-teslas-werden-nie-autonom-fahren?ref=rss</w:t>
        </w:r>
      </w:hyperlink>
      <w:r>
        <w:t xml:space="preserve"> - Tesla CEO Elon Musk admitted during the quarterly earnings presentation that vehicles equipped with Hardware 3 (HW3) lack the capabilities to achieve unsupervised Full Self-Driving (FSD). Musk stated that HW3 has only one-eighth the memory bandwidth of the successor HW4 (AI4) and that owners will require a mandatory upgrade involving a new computer and cameras. While Tesla offered a free upgrade or a trade-in program, the company acknowledged that the original promise of Level 3 or 4 autonomy for HW3 buyers will not be fulfilled without this hardware change. The article notes that many European customers paid over 6,000 euros for FSD options that were never fully delivered as promised.</w:t>
      </w:r>
      <w:r/>
    </w:p>
    <w:p>
      <w:pPr>
        <w:pStyle w:val="ListNumber"/>
        <w:spacing w:line="240" w:lineRule="auto"/>
        <w:ind w:left="720"/>
      </w:pPr>
      <w:r/>
      <w:hyperlink r:id="rId179">
        <w:r>
          <w:rPr>
            <w:color w:val="0000EE"/>
            <w:u w:val="single"/>
          </w:rPr>
          <w:t>https://ekonomi.haber7.com/ekonomi/haber/3622336-elektrikli-devinde-buyuk-sicrayis-ilk-ceyrek-rakamlari-resmen-aciklandi</w:t>
        </w:r>
      </w:hyperlink>
      <w:r>
        <w:t xml:space="preserve"> - Tesla announced its first quarter 2026 financial results, showing a 16 percent revenue increase to 22.4 billion dollars and a 17 percent net profit rise to 477 million dollars. While revenue fell slightly below market expectations, profitability exceeded forecasts. The company produced 408,386 vehicles and delivered 358,233 units globally, marking a 13 percent increase in production and a 6 percent increase in deliveries compared to the same period in 2025.</w:t>
      </w:r>
      <w:r/>
    </w:p>
    <w:p>
      <w:pPr>
        <w:pStyle w:val="ListNumber"/>
        <w:spacing w:line="240" w:lineRule="auto"/>
        <w:ind w:left="720"/>
      </w:pPr>
      <w:r/>
      <w:hyperlink r:id="rId180">
        <w:r>
          <w:rPr>
            <w:color w:val="0000EE"/>
            <w:u w:val="single"/>
          </w:rPr>
          <w:t>https://www.cityam.com/tesla-leans-on-ai-and-robotics-as-earnings-fail-to-woo-investors/</w:t>
        </w:r>
      </w:hyperlink>
      <w:r>
        <w:t xml:space="preserve"> - Tesla reported first-quarter earnings of 41 cents per share, beating expectations, but revenue of $22.39bn missed forecasts. Shares initially rose but fell after CEO Elon Musk announced a significant increase in capital expenditure, projected to exceed $25bn, for AI, robotics, and chip infrastructure. While automotive gross margins improved to 19.2%, vehicle deliveries fell short of expectations amid intensifying global competition. Investors expressed concern over the timing of returns on these ambitious long-term projects.</w:t>
      </w:r>
      <w:r/>
    </w:p>
    <w:p>
      <w:pPr>
        <w:pStyle w:val="ListNumber"/>
        <w:spacing w:line="240" w:lineRule="auto"/>
        <w:ind w:left="720"/>
      </w:pPr>
      <w:r/>
      <w:hyperlink r:id="rId181">
        <w:r>
          <w:rPr>
            <w:color w:val="0000EE"/>
            <w:u w:val="single"/>
          </w:rPr>
          <w:t>https://www.hdmotori.it/volkswagen-jetta-concept-x-cina-suv-elettrico/</w:t>
        </w:r>
      </w:hyperlink>
      <w:r>
        <w:t xml:space="preserve"> - Volkswagen revealed the Jetta Concept X, an electric SUV prototype, at the Beijing Auto Show on 21 April. The move aims to help the entry-level Jetta brand reach annual sales of 400,000 to 500,000 units in the medium term. The strategy involves launching five new models by 2028, with four being new energy vehicles. This initiative addresses a sales decline for Volkswagen in China, which fell 22.1% in March, and for Jetta, which dropped 10% in the same period.</w:t>
      </w:r>
      <w:r/>
    </w:p>
    <w:p>
      <w:pPr>
        <w:pStyle w:val="ListNumber"/>
        <w:spacing w:line="240" w:lineRule="auto"/>
        <w:ind w:left="720"/>
      </w:pPr>
      <w:r/>
      <w:hyperlink r:id="rId182">
        <w:r>
          <w:rPr>
            <w:color w:val="0000EE"/>
            <w:u w:val="single"/>
          </w:rPr>
          <w:t>https://www.just-auto.com/news/sk-on-to-open-office-in-japan/</w:t>
        </w:r>
      </w:hyperlink>
      <w:r>
        <w:t xml:space="preserve"> - South Korean battery manufacturer SK On announced plans to open a sales office in Tokyo, Japan. This will be the company's fourth overseas sales office, following locations in the US, China, and Hungary. The move aims to capitalise on growing demand for electric vehicles and energy storage systems in the Japanese market, which is currently dominated by hybrid and internal combustion engine vehicles but seeing rising traction for battery electric vehicles supported by government subsidies.</w:t>
      </w:r>
      <w:r/>
    </w:p>
    <w:p>
      <w:pPr>
        <w:pStyle w:val="ListNumber"/>
        <w:spacing w:line="240" w:lineRule="auto"/>
        <w:ind w:left="720"/>
      </w:pPr>
      <w:r/>
      <w:hyperlink r:id="rId183">
        <w:r>
          <w:rPr>
            <w:color w:val="0000EE"/>
            <w:u w:val="single"/>
          </w:rPr>
          <w:t>https://www.just-auto.com/news/chery-targets-smaller-cars-europe/</w:t>
        </w:r>
      </w:hyperlink>
      <w:r>
        <w:t xml:space="preserve"> - Chery Automobile is developing smaller passenger vehicles for the European market, marking a strategic shift from its current focus on SUVs. The company aims to widen its offering with models under four metres in length, supported by a new vehicle platform. Chery already operates assembly in Spain and is considering further production growth through partnerships. This move is part of its broader effort to increase its regional manufacturing base and presence in Europe.</w:t>
      </w:r>
      <w:r/>
    </w:p>
    <w:p>
      <w:pPr>
        <w:pStyle w:val="ListNumber"/>
        <w:spacing w:line="240" w:lineRule="auto"/>
        <w:ind w:left="720"/>
      </w:pPr>
      <w:r/>
      <w:hyperlink r:id="rId184">
        <w:r>
          <w:rPr>
            <w:color w:val="0000EE"/>
            <w:u w:val="single"/>
          </w:rPr>
          <w:t>https://www.just-auto.com/news/honda-to-close-assembly-plant-in-china-by-june-reports/</w:t>
        </w:r>
      </w:hyperlink>
      <w:r>
        <w:t xml:space="preserve"> - Reports indicate Honda Motor plans to close an internal combustion engine vehicle assembly plant in Guangzhou by June 2026, owned by its joint venture GAC Honda Automobile Company. The automaker is also considering suspending production at its Wuhan facility. Honda's vehicle production in China fell over 16% last year as the company struggles with the transition to new energy vehicles. The company has not officially confirmed the closures but recently announced a write-down for its Chinese auto business.</w:t>
      </w:r>
      <w:r/>
    </w:p>
    <w:p>
      <w:pPr>
        <w:pStyle w:val="ListNumber"/>
        <w:spacing w:line="240" w:lineRule="auto"/>
        <w:ind w:left="720"/>
      </w:pPr>
      <w:r/>
      <w:hyperlink r:id="rId185">
        <w:r>
          <w:rPr>
            <w:color w:val="0000EE"/>
            <w:u w:val="single"/>
          </w:rPr>
          <w:t>https://www.just-auto.com/news/tesla-q1-revenue-rises/</w:t>
        </w:r>
      </w:hyperlink>
      <w:r>
        <w:t xml:space="preserve"> - Tesla reported a 16% year-on-year increase in Q1 2026 revenue to $22.38bn and a 17% rise in net income to $477m. Operating income surged 136% to $941m, driven by automotive benefits and higher service revenue. Vehicle deliveries reached 358,023, a 6% increase. The company secured FSD approval in the Netherlands, launched unsupervised Robotaxi rides in Dallas and Houston, and confirmed volume production schedules for Cybercab, Tesla Semi, and Megapack 3 starting in 2026.</w:t>
      </w:r>
      <w:r/>
    </w:p>
    <w:p>
      <w:pPr>
        <w:pStyle w:val="ListNumber"/>
        <w:spacing w:line="240" w:lineRule="auto"/>
        <w:ind w:left="720"/>
      </w:pPr>
      <w:r/>
      <w:hyperlink r:id="rId176">
        <w:r>
          <w:rPr>
            <w:color w:val="0000EE"/>
            <w:u w:val="single"/>
          </w:rPr>
          <w:t>https://www.bestmag.co.uk/basf-tsr-group-ev-batteries/</w:t>
        </w:r>
      </w:hyperlink>
      <w:r>
        <w:t xml:space="preserve"> - BASF and TSR Group have agreed a collaboration to develop electric vehicle battery recycling capacity across Europe. The partnership covers dismantling, discharge, and processing into black mass, leveraging TSR's network of over 190 sites and BASF's existing production facility. The companies aim to support a more integrated circular battery value chain as end-of-life EV battery volumes increase.</w:t>
      </w:r>
      <w:r/>
    </w:p>
    <w:p>
      <w:pPr>
        <w:pStyle w:val="ListNumber"/>
        <w:spacing w:line="240" w:lineRule="auto"/>
        <w:ind w:left="720"/>
      </w:pPr>
      <w:r/>
      <w:hyperlink r:id="rId174">
        <w:r>
          <w:rPr>
            <w:color w:val="0000EE"/>
            <w:u w:val="single"/>
          </w:rPr>
          <w:t>https://www.tagesschau.de/wirtschaft/unternehmen/tesla-automarkt-acea-100.html</w:t>
        </w:r>
      </w:hyperlink>
      <w:r>
        <w:t xml:space="preserve"> - Tesla reported a 16% year-on-year revenue increase to $22.39 billion and a 17% profit rise to $477 million in the first quarter, driven by a 6.3% global delivery increase to 358,023 vehicles. Despite raising 2026 investment plans to $25 billion for AI and robotics, the company saw its stock fall 2.4%. In Europe, sales rebounded sharply in March with over 100% growth, attributed to improved market sentiment and government subsidies, though experts warn of potential volatility.</w:t>
      </w:r>
      <w:r/>
    </w:p>
    <w:p>
      <w:pPr>
        <w:pStyle w:val="ListNumber"/>
        <w:spacing w:line="240" w:lineRule="auto"/>
        <w:ind w:left="720"/>
      </w:pPr>
      <w:r/>
      <w:hyperlink r:id="rId186">
        <w:r>
          <w:rPr>
            <w:color w:val="0000EE"/>
            <w:u w:val="single"/>
          </w:rPr>
          <w:t>https://www.gurufocus.com/news/8811592/quantumscape-corp-qs-q1-2026-earnings-call-highlights-strategic-advances-amid-financial-challenges</w:t>
        </w:r>
      </w:hyperlink>
      <w:r>
        <w:t xml:space="preserve"> - QuantumScape Corp commenced start-up operations of its Eagle Line pilot production facility in Q1 2026, integrating AI models to improve cell quality. The company reported a GAAP net loss of $100.8 million and anticipates an adjusted EBITDA loss of $250-275 million for 2026. Despite financial challenges, QuantumScape recorded its first customer billings from ecosystem partners and maintains strong traction with automotive OEMs including Volkswagen. The firm is also exploring expansion into AI data centers and defense markets.</w:t>
      </w:r>
      <w:r/>
    </w:p>
    <w:p>
      <w:pPr>
        <w:pStyle w:val="ListNumber"/>
        <w:spacing w:line="240" w:lineRule="auto"/>
        <w:ind w:left="720"/>
      </w:pPr>
      <w:r/>
      <w:hyperlink r:id="rId187">
        <w:r>
          <w:rPr>
            <w:color w:val="0000EE"/>
            <w:u w:val="single"/>
          </w:rPr>
          <w:t>https://cleantechnica.com/2026/04/22/the-cost-of-advanced-biofuels/</w:t>
        </w:r>
      </w:hyperlink>
      <w:r>
        <w:t xml:space="preserve"> - Transport &amp; Environment (T&amp;E) released new research comparing the cost of operating a car on advanced biofuels versus charging an electric vehicle. The analysis indicates that advanced biofuels are significantly more expensive than EV charging. This finding challenges industry efforts to count combustion cars running on biofuels as zero-emission vehicles to weaken EU CO2 targets, despite limited biofuel availability and previous assessments labelling the technology a dead end for cars.</w:t>
      </w:r>
      <w:r/>
    </w:p>
    <w:p>
      <w:pPr>
        <w:pStyle w:val="ListNumber"/>
        <w:spacing w:line="240" w:lineRule="auto"/>
        <w:ind w:left="720"/>
      </w:pPr>
      <w:r/>
      <w:hyperlink r:id="rId188">
        <w:r>
          <w:rPr>
            <w:color w:val="0000EE"/>
            <w:u w:val="single"/>
          </w:rPr>
          <w:t>https://cleantechnica.com/2026/04/22/eu-energy-crisis-response-needs-a-windfall-tax-on-oil-companies-to-fund-electrification-of-transport/</w:t>
        </w:r>
      </w:hyperlink>
      <w:r>
        <w:t xml:space="preserve"> - The European Commission's new emergency energy measures were criticised by T&amp;E for failing to include a mandatory windfall tax on oil companies. The NGO argues that the €37 billion in expected profits from oil firms should be taxed to finance electric vehicle acceleration and support households. T&amp;E urged lawmakers to maintain 2030 CO2 targets and strengthen grid investment rather than weakening regulations under industry pressure.</w:t>
      </w:r>
      <w:r/>
    </w:p>
    <w:p>
      <w:pPr>
        <w:pStyle w:val="ListNumber"/>
        <w:spacing w:line="240" w:lineRule="auto"/>
        <w:ind w:left="720"/>
      </w:pPr>
      <w:r/>
      <w:hyperlink r:id="rId189">
        <w:r>
          <w:rPr>
            <w:color w:val="0000EE"/>
            <w:u w:val="single"/>
          </w:rPr>
          <w:t>https://www.brisbanetimes.com.au/environment/climate-change/lack-of-chargers-stalls-grand-plans-for-electric-cars-20260421-p5zpn8.html?ref=rss&amp;utm_medium=rss&amp;utm_source=rss_feed</w:t>
        </w:r>
      </w:hyperlink>
      <w:r>
        <w:t xml:space="preserve"> - Australia's electric vehicle charging network is failing to meet surging demand, with 45 EVs per charging point compared to a global average of 11. Industry groups, including Tesla and the Smart Energy Council, argue that distribution network service providers (DNSPs) are slowing infrastructure rollout through high fees and long connection times. While some networks seek to enter the market, industry leaders call for clear rules preventing monopolies to ensure private investment. Despite a 20% increase in the network in 2025, drivers face queues and range anxiety, hindering fleet electrification.</w:t>
      </w:r>
      <w:r/>
    </w:p>
    <w:p>
      <w:pPr>
        <w:pStyle w:val="ListNumber"/>
        <w:spacing w:line="240" w:lineRule="auto"/>
        <w:ind w:left="720"/>
      </w:pPr>
      <w:r/>
      <w:hyperlink r:id="rId190">
        <w:r>
          <w:rPr>
            <w:color w:val="0000EE"/>
            <w:u w:val="single"/>
          </w:rPr>
          <w:t>https://www.scmp.com/business/china-business/article/3351130/chinas-premium-evs-mount-tech-powered-challenge-bmw-mercedes-benz-expo?utm_source=rss_feed</w:t>
        </w:r>
      </w:hyperlink>
      <w:r>
        <w:t xml:space="preserve"> - Leading Chinese electric vehicle manufacturers, including BYD, Geely, Leapmotor, and Nio, are showcasing dozens of new premium models at Auto China in Beijing. The event, running until May 3, features 1,451 models across nearly 380,000 square metres, with 181 making global debuts. These brands are leveraging technological advances to compete with European manufacturers like BMW and Mercedes-Benz in the premium segment, with models priced above 300,000 yuan.</w:t>
      </w:r>
      <w:r/>
    </w:p>
    <w:p>
      <w:pPr>
        <w:pStyle w:val="ListNumber"/>
        <w:spacing w:line="240" w:lineRule="auto"/>
        <w:ind w:left="720"/>
      </w:pPr>
      <w:r/>
      <w:hyperlink r:id="rId191">
        <w:r>
          <w:rPr>
            <w:color w:val="0000EE"/>
            <w:u w:val="single"/>
          </w:rPr>
          <w:t>https://www.automotiveworld.com/news/leapmotor-debuts-b05-electric-model-at-poznan-show/</w:t>
        </w:r>
      </w:hyperlink>
      <w:r>
        <w:t xml:space="preserve"> - Leapmotor launched the B05, its first sporty electric vehicle for Europe, at the Poznań Motor Show. Orders open in initial markets on 23 April. The rear-wheel-drive model starts at €26,900 and offers up to 482 km of WLTP range. The vehicle features a powertrain co-tuned with Stellantis chassis engineers and targets a five-star Euro NCAP rating.</w:t>
      </w:r>
      <w:r/>
    </w:p>
    <w:p>
      <w:pPr>
        <w:pStyle w:val="ListNumber"/>
        <w:spacing w:line="240" w:lineRule="auto"/>
        <w:ind w:left="720"/>
      </w:pPr>
      <w:r/>
      <w:hyperlink r:id="rId192">
        <w:r>
          <w:rPr>
            <w:color w:val="0000EE"/>
            <w:u w:val="single"/>
          </w:rPr>
          <w:t>https://www.autoexpress.co.uk/renault/369436/renault-ev-growth-gathers-pace-high-petrol-prices-tempt-buyers-electric-cars</w:t>
        </w:r>
      </w:hyperlink>
      <w:r>
        <w:t xml:space="preserve"> - Renault reported a 40% increase in electric vehicle sales for the year, with EVs now representing 23.9% of new car sales. The French manufacturer, Europe's second-largest EV seller, attributes this growth to the popularity of the retro Renault 5 and Renault 4 models, alongside rising global petrol prices due to geopolitical conflicts. Global sales and operations director Ivan Seagal noted that price pressure on petrol is accelerating the shift towards electrified cars. Overall group sales in Q1 2026 reached 546,000 units, down 3.3% from the previous year, though growth in India was significant.</w:t>
      </w:r>
      <w:r/>
    </w:p>
    <w:p>
      <w:pPr>
        <w:pStyle w:val="ListNumber"/>
        <w:spacing w:line="240" w:lineRule="auto"/>
        <w:ind w:left="720"/>
      </w:pPr>
      <w:r/>
      <w:hyperlink r:id="rId193">
        <w:r>
          <w:rPr>
            <w:color w:val="0000EE"/>
            <w:u w:val="single"/>
          </w:rPr>
          <w:t>https://www.autoexpress.co.uk/news/369438/new-lepas-l4-ev-squares-fight-bmw-ix1</w:t>
        </w:r>
      </w:hyperlink>
      <w:r>
        <w:t xml:space="preserve"> - Chery's luxury brand Lepas is preparing to launch an all-electric variant of its compact L4 SUV later this year. The vehicle, based on the internal combustion engine model, is positioned to compete directly with the BMW iX1, Volvo EX30, and Mercedes GLA. While technical details remain limited, the EV is expected to feature a 61kWh battery and a 200bhp motor, potentially offering less range than European rivals. The brand plans to reveal the full specifications at the China Auto Show on 24 April.</w:t>
      </w:r>
      <w:r/>
    </w:p>
    <w:p>
      <w:pPr>
        <w:pStyle w:val="ListNumber"/>
        <w:spacing w:line="240" w:lineRule="auto"/>
        <w:ind w:left="720"/>
      </w:pPr>
      <w:r/>
      <w:hyperlink r:id="rId194">
        <w:r>
          <w:rPr>
            <w:color w:val="0000EE"/>
            <w:u w:val="single"/>
          </w:rPr>
          <w:t>https://www.evisionevs.co.uk/2026/04/23/the-future-of-ev-charging-can-you-really-charge-an-electric-car-in-9-minutes/</w:t>
        </w:r>
      </w:hyperlink>
      <w:r>
        <w:t xml:space="preserve"> - BYD has developed a new flash EV charging system designed to charge electric vehicles from 10% to 70% in approximately five minutes and reach 97% in around nine minutes. This technology relies on a redesigned battery system with advanced thermal management and chargers delivering up to 1,500kW. While initial rollout phases in the UK are planned, nationwide availability will develop gradually due to infrastructure and grid upgrade requirements. The development aims to reduce charging time to levels comparable with traditional refuelling.</w:t>
      </w:r>
      <w:r/>
    </w:p>
    <w:p>
      <w:pPr>
        <w:pStyle w:val="ListNumber"/>
        <w:spacing w:line="240" w:lineRule="auto"/>
        <w:ind w:left="720"/>
      </w:pPr>
      <w:r/>
      <w:hyperlink r:id="rId195">
        <w:r>
          <w:rPr>
            <w:color w:val="0000EE"/>
            <w:u w:val="single"/>
          </w:rPr>
          <w:t>https://coincentral.com/tesla-tsla-stock-holds-steady-energy-deployments-fall-q1-2026/</w:t>
        </w:r>
      </w:hyperlink>
      <w:r>
        <w:t xml:space="preserve"> - Tesla reported a 15% year-over-year decline in energy storage deployments for the first quarter of 2026. Despite the contraction, Tesla shares remained stable as investors viewed the drop as a temporary fluctuation rather than a structural issue. The energy division remains profitable, with revenue growing from $2.8 billion in 2021 to $12.8 billion in 2025. Future growth may depend on AI data center demand and grid-scale storage needs.</w:t>
      </w:r>
      <w:r/>
    </w:p>
    <w:p>
      <w:pPr>
        <w:pStyle w:val="ListNumber"/>
        <w:spacing w:line="240" w:lineRule="auto"/>
        <w:ind w:left="720"/>
      </w:pPr>
      <w:r/>
      <w:hyperlink r:id="rId186">
        <w:r>
          <w:rPr>
            <w:color w:val="0000EE"/>
            <w:u w:val="single"/>
          </w:rPr>
          <w:t>https://www.gurufocus.com/news/8811592/quantumscape-corp-qs-q1-2026-earnings-call-highlights-strategic-advances-amid-financial-challenges</w:t>
        </w:r>
      </w:hyperlink>
      <w:r>
        <w:t xml:space="preserve"> - QuantumScape Corp commenced start-up operations of its Eagle Line pilot production facility in Q1 2026, integrating AI models to improve cell quality. The company reported a GAAP net loss of $100.8 million and anticipates an adjusted EBITDA loss of $250-275 million for 2026. Despite financial challenges, QuantumScape recorded its first customer billings from ecosystem partners and maintains strong traction with automotive OEMs including Volkswagen. The firm is also exploring expansion into AI data centers and defense markets.</w:t>
      </w:r>
      <w:r/>
    </w:p>
    <w:p>
      <w:pPr>
        <w:pStyle w:val="ListNumber"/>
        <w:spacing w:line="240" w:lineRule="auto"/>
        <w:ind w:left="720"/>
      </w:pPr>
      <w:r/>
      <w:hyperlink r:id="rId196">
        <w:r>
          <w:rPr>
            <w:color w:val="0000EE"/>
            <w:u w:val="single"/>
          </w:rPr>
          <w:t>https://www.capital.bg/politika_i_ikonomika/ikonomika/2026/04/23/4905683_ekotaksite_za_uredi_i_solari_moje_da_padnat_no_za/?ref=rss</w:t>
        </w:r>
      </w:hyperlink>
      <w:r>
        <w:t xml:space="preserve"> - Bulgaria is exploring the creation of a state fund to collect eco-taxes on batteries rather than reducing the rates, due to concerns over the tax's impact on current energy storage investments. The current per-kilogram tax is viewed as a barrier to project viability, particularly for industrial batteries and BESS systems. Authorities note that existing collection organisations may fail, necessitating a new mechanism to ensure future recycling of valuable materials. This approach aims to treat batteries as a future resource rather than waste, addressing transparency and collection issues.</w:t>
      </w:r>
      <w:r/>
    </w:p>
    <w:p>
      <w:pPr>
        <w:pStyle w:val="ListNumber"/>
        <w:spacing w:line="240" w:lineRule="auto"/>
        <w:ind w:left="720"/>
      </w:pPr>
      <w:r/>
      <w:hyperlink r:id="rId194">
        <w:r>
          <w:rPr>
            <w:color w:val="0000EE"/>
            <w:u w:val="single"/>
          </w:rPr>
          <w:t>https://www.evisionevs.co.uk/2026/04/23/the-future-of-ev-charging-can-you-really-charge-an-electric-car-in-9-minutes/</w:t>
        </w:r>
      </w:hyperlink>
      <w:r>
        <w:t xml:space="preserve"> - BYD has developed a new flash EV charging system designed to charge electric vehicles from 10% to 70% in approximately five minutes and reach 97% in around nine minutes. This technology relies on a redesigned battery system with advanced thermal management and chargers delivering up to 1,500kW. While initial rollout phases in the UK are planned, nationwide availability will develop gradually due to infrastructure and grid upgrade requirements. The development aims to reduce charging time to levels comparable with traditional refuelling.</w:t>
      </w:r>
      <w:r/>
    </w:p>
    <w:p>
      <w:pPr>
        <w:pStyle w:val="ListNumber"/>
        <w:spacing w:line="240" w:lineRule="auto"/>
        <w:ind w:left="720"/>
      </w:pPr>
      <w:r/>
      <w:hyperlink r:id="rId197">
        <w:r>
          <w:rPr>
            <w:color w:val="0000EE"/>
            <w:u w:val="single"/>
          </w:rPr>
          <w:t>https://www.electrive.com/2026/04/23/uk-tax-authority-to-appeal-ruling-on-ev-charging-vat/</w:t>
        </w:r>
      </w:hyperlink>
      <w:r>
        <w:t xml:space="preserve"> - HM Revenue and Customs (HMRC) has announced an appeal against a First-tier Tribunal ruling that favoured non-profit provider Charge My Street regarding VAT rates for public EV charging. The tribunal argued that applying the standard 20% rate was a strained construction of legislation defining electricity as domestic use under 1,000 kWh monthly. Industry leaders, including John Lewis of char.gy and Vicky Read of ChargeUK, criticised the move as undermining EV adoption and disproportionately affecting drivers without private charging. The ruling is suspended pending a higher court decision.</w:t>
      </w:r>
      <w:r/>
    </w:p>
    <w:p>
      <w:pPr>
        <w:pStyle w:val="ListNumber"/>
        <w:spacing w:line="240" w:lineRule="auto"/>
        <w:ind w:left="720"/>
      </w:pPr>
      <w:r/>
      <w:hyperlink r:id="rId198">
        <w:r>
          <w:rPr>
            <w:color w:val="0000EE"/>
            <w:u w:val="single"/>
          </w:rPr>
          <w:t>https://www.electrive.com/2026/04/23/four-electric-trucks-test-milence-corridor-from-paris-to-berlin/</w:t>
        </w:r>
      </w:hyperlink>
      <w:r>
        <w:t xml:space="preserve"> - A Milence roadshow featuring four battery-electric trucks from Daimler Truck, MAN, Volvo Trucks, and Renault Trucks completed a 1,000-kilometre route from Paris to Berlin. The demonstration, part of the 'Power to Go Further' initiative, aimed to prove the technical and economic viability of long-distance electric freight transport across Europe. The convoy utilized Milence's charging network, including a new hub in Kassel-Lohfelden, Germany, which features integrated battery storage. Milence reported that electric trucks can offer lower operating costs and significant CO2 reductions compared to diesel, though regulatory fragmentation remains a challenge for widespread adoption.</w:t>
      </w:r>
      <w:r/>
    </w:p>
    <w:p>
      <w:pPr>
        <w:pStyle w:val="ListNumber"/>
        <w:spacing w:line="240" w:lineRule="auto"/>
        <w:ind w:left="720"/>
      </w:pPr>
      <w:r/>
      <w:hyperlink r:id="rId187">
        <w:r>
          <w:rPr>
            <w:color w:val="0000EE"/>
            <w:u w:val="single"/>
          </w:rPr>
          <w:t>https://cleantechnica.com/2026/04/22/the-cost-of-advanced-biofuels/</w:t>
        </w:r>
      </w:hyperlink>
      <w:r>
        <w:t xml:space="preserve"> - Transport &amp; Environment (T&amp;E) released new research comparing the cost of operating a car on advanced biofuels versus charging an electric vehicle. The analysis indicates that advanced biofuels are significantly more expensive than EV charging. This finding challenges industry efforts to count combustion cars running on biofuels as zero-emission vehicles to weaken EU CO2 targets, despite limited biofuel availability and previous assessments labelling the technology a dead end for cars.</w:t>
      </w:r>
      <w:r/>
    </w:p>
    <w:p>
      <w:pPr>
        <w:pStyle w:val="ListNumber"/>
        <w:spacing w:line="240" w:lineRule="auto"/>
        <w:ind w:left="720"/>
      </w:pPr>
      <w:r/>
      <w:hyperlink r:id="rId188">
        <w:r>
          <w:rPr>
            <w:color w:val="0000EE"/>
            <w:u w:val="single"/>
          </w:rPr>
          <w:t>https://cleantechnica.com/2026/04/22/eu-energy-crisis-response-needs-a-windfall-tax-on-oil-companies-to-fund-electrification-of-transport/</w:t>
        </w:r>
      </w:hyperlink>
      <w:r>
        <w:t xml:space="preserve"> - The European Commission's new emergency energy measures were criticised by T&amp;E for failing to include a mandatory windfall tax on oil companies. The NGO argues that the €37 billion in expected profits from oil firms should be taxed to finance electric vehicle acceleration and support households. T&amp;E urged lawmakers to maintain 2030 CO2 targets and strengthen grid investment rather than weakening regulations under industry pressure.</w:t>
      </w:r>
      <w:r/>
    </w:p>
    <w:p>
      <w:pPr>
        <w:pStyle w:val="ListNumber"/>
        <w:spacing w:line="240" w:lineRule="auto"/>
        <w:ind w:left="720"/>
      </w:pPr>
      <w:r/>
      <w:hyperlink r:id="rId199">
        <w:r>
          <w:rPr>
            <w:color w:val="0000EE"/>
            <w:u w:val="single"/>
          </w:rPr>
          <w:t>https://www.actualno.com/economy/poveche-prodajbi-na-novi-avtomobili-v-evropa-ne-i-v-bylgarija-news_2585266.html</w:t>
        </w:r>
      </w:hyperlink>
      <w:r>
        <w:t xml:space="preserve"> - New car registrations in the European Union increased by 4% in the first quarter of 2026 to nearly 2.822 million, with a 12.5% rise in March. Conversely, Bulgaria recorded a 1.2% annual decline for the quarter, though March saw a 6.2% increase driven by electric and hybrid vehicles. Battery electric vehicles accounted for 19.4% of EU sales, while hybrid cars maintained a 38.6% market share. Internal combustion engine vehicles continued to lose market share across the region.</w:t>
      </w:r>
      <w:r/>
    </w:p>
    <w:p>
      <w:pPr>
        <w:pStyle w:val="ListNumber"/>
        <w:spacing w:line="240" w:lineRule="auto"/>
        <w:ind w:left="720"/>
      </w:pPr>
      <w:r/>
      <w:hyperlink r:id="rId200">
        <w:r>
          <w:rPr>
            <w:color w:val="0000EE"/>
            <w:u w:val="single"/>
          </w:rPr>
          <w:t>https://www.electronicsforu.com/news/sic-chips-could-make-evs-more-efficient</w:t>
        </w:r>
      </w:hyperlink>
      <w:r>
        <w:t xml:space="preserve"> - Bosch has begun shipping samples of its third-generation silicon carbide chips to global automakers. The chips offer approximately 20% better performance than previous versions, featuring a smaller form factor that reduces energy loss and extends electric vehicle range. Production is underway at facilities in Reutlingen, Germany, and Roseville, California, supported by significant investments in manufacturing capacity. This development aims to improve efficiency and supply chain resilience for the growing EV market.</w:t>
      </w:r>
      <w:r/>
    </w:p>
    <w:p>
      <w:pPr>
        <w:pStyle w:val="ListNumber"/>
        <w:spacing w:line="240" w:lineRule="auto"/>
        <w:ind w:left="720"/>
      </w:pPr>
      <w:r/>
      <w:hyperlink r:id="rId201">
        <w:r>
          <w:rPr>
            <w:color w:val="0000EE"/>
            <w:u w:val="single"/>
          </w:rPr>
          <w:t>https://www.zeit.de/news/2026-04/23/weniger-verkaeufe-und-rendite-vw-senkt-ambitionen-in-china</w:t>
        </w:r>
      </w:hyperlink>
      <w:r>
        <w:t xml:space="preserve"> - Volkswagen has lowered its sales and profitability targets for China due to declining vehicle sales. CEO Ralf Brandstätter revised the 2030 sales forecast to approximately 3.2 million units, down from 3.5 to 4 million. Profit margins are expected to fall to 4-6% by the end of the decade due to intense competition. The company has already reduced production capacity in China by selling or closing five plants since 2023. While VW regained market leadership in Q1 2026, it anticipates a return to third place later in the year.</w:t>
      </w:r>
      <w:r/>
    </w:p>
    <w:p>
      <w:pPr>
        <w:pStyle w:val="ListNumber"/>
        <w:spacing w:line="240" w:lineRule="auto"/>
        <w:ind w:left="720"/>
      </w:pPr>
      <w:r/>
      <w:hyperlink r:id="rId202">
        <w:r>
          <w:rPr>
            <w:color w:val="0000EE"/>
            <w:u w:val="single"/>
          </w:rPr>
          <w:t>https://www.ndtvprofit.com/world/hyundai-motor-misses-estimates-as-global-headwinds-hit-11397687</w:t>
        </w:r>
      </w:hyperlink>
      <w:r>
        <w:t xml:space="preserve"> - Hyundai Motor Co reported first-quarter operating profit of 2.5 trillion won, a 31% decline from the previous year, missing analyst consensus. The Seoul-based automaker cited US tariffs, cooling demand in China and Europe, and supply chain disruptions caused by the Iran war as key factors. While revenue reached a record 45.9 trillion won, sales volumes dipped in key markets. CEO Jose Munoz warned of continued geopolitical challenges and limited profit growth, though the company plans to launch a new Ioniq sedan in China and expand robotics production.</w:t>
      </w:r>
      <w:r/>
    </w:p>
    <w:p>
      <w:pPr>
        <w:pStyle w:val="ListNumber"/>
        <w:spacing w:line="240" w:lineRule="auto"/>
        <w:ind w:left="720"/>
      </w:pPr>
      <w:r/>
      <w:hyperlink r:id="rId203">
        <w:r>
          <w:rPr>
            <w:color w:val="0000EE"/>
            <w:u w:val="single"/>
          </w:rPr>
          <w:t>https://chinaeconomicreview.com/chinas-low-cost-evs-to-be-fitted-with-lidar-censors/</w:t>
        </w:r>
      </w:hyperlink>
      <w:r>
        <w:t xml:space="preserve"> - Chinese electric vehicle manufacturers plan to equip models priced as low as RMB 60,000 with lidar-based intelligent driving systems this year. Historically reserved for premium trims due to high costs, these sensors are now becoming accessible in the mass market. This development highlights intense competition among Chinese carmakers as government policy incentives phase out.</w:t>
      </w:r>
      <w:r/>
    </w:p>
    <w:p>
      <w:pPr>
        <w:pStyle w:val="ListNumber"/>
        <w:spacing w:line="240" w:lineRule="auto"/>
        <w:ind w:left="720"/>
      </w:pPr>
      <w:r/>
      <w:hyperlink r:id="rId204">
        <w:r>
          <w:rPr>
            <w:color w:val="0000EE"/>
            <w:u w:val="single"/>
          </w:rPr>
          <w:t>https://www.krone.at/4116040</w:t>
        </w:r>
      </w:hyperlink>
      <w:r>
        <w:t xml:space="preserve"> - Tesla reported a cash inflow in the first quarter, exceeding analyst expectations. Revenue increased by 16 percent to 22.4 billion dollars, while operating profit rose by 136 percent to 941 million dollars. The company attributed the results to sustained demand in Asia and South America and recovery in Europe and North America. Analyst Philippe Houchois noted the cash flow reflects delayed planned investments rather than a fundamental shift.</w:t>
      </w:r>
      <w:r/>
    </w:p>
    <w:p>
      <w:pPr>
        <w:pStyle w:val="ListNumber"/>
        <w:spacing w:line="240" w:lineRule="auto"/>
        <w:ind w:left="720"/>
      </w:pPr>
      <w:r/>
      <w:hyperlink r:id="rId205">
        <w:r>
          <w:rPr>
            <w:color w:val="0000EE"/>
            <w:u w:val="single"/>
          </w:rPr>
          <w:t>https://www.electrive.com/2026/04/23/acea-bev-registrations-surge-by-49/</w:t>
        </w:r>
      </w:hyperlink>
      <w:r>
        <w:t xml:space="preserve"> - In the first quarter of 2026, battery-electric vehicle registrations in the EU increased by 49 per cent compared to the previous year, reaching 546,937 units. This growth was driven primarily by a 48.9 per cent surge in March, with Italy, France, and Germany leading the expansion. While hybrids remained the most popular drivetrain, pure internal combustion engine sales declined. Tesla doubled its EU sales in March, though overall Q1 growth was moderated by weaker performances in January and February. Only three EU countries recorded declines in BEV registrations during the period.</w:t>
      </w:r>
      <w:r/>
    </w:p>
    <w:p>
      <w:pPr>
        <w:pStyle w:val="ListNumber"/>
        <w:spacing w:line="240" w:lineRule="auto"/>
        <w:ind w:left="720"/>
      </w:pPr>
      <w:r/>
      <w:hyperlink r:id="rId206">
        <w:r>
          <w:rPr>
            <w:color w:val="0000EE"/>
            <w:u w:val="single"/>
          </w:rPr>
          <w:t>https://www.electrive.com/2026/04/23/500-city-buses-have-already-been-electrified-hendryk-munster-hamburger-hochbahn/</w:t>
        </w:r>
      </w:hyperlink>
      <w:r>
        <w:t xml:space="preserve"> - Hamburger Hochbahn has deployed approximately 500 battery-electric buses within its fleet of 1,200 vehicles, marking a transition from pilot projects to industrial-scale electrification. The operator plans to expand its depot infrastructure to include over 750 electrified parking bays by the end of 2026. Hendryk Münster, who leads the programme, highlights successful coordination with local grid operators and the integration of stationary battery storage systems to optimise energy procurement and participate in energy markets. The initiative serves as a benchmark for urban transport electrification in Europe.</w:t>
      </w:r>
      <w:r/>
    </w:p>
    <w:p>
      <w:pPr>
        <w:pStyle w:val="ListNumber"/>
        <w:spacing w:line="240" w:lineRule="auto"/>
        <w:ind w:left="720"/>
      </w:pPr>
      <w:r/>
      <w:hyperlink r:id="rId197">
        <w:r>
          <w:rPr>
            <w:color w:val="0000EE"/>
            <w:u w:val="single"/>
          </w:rPr>
          <w:t>https://www.electrive.com/2026/04/23/uk-tax-authority-to-appeal-ruling-on-ev-charging-vat/</w:t>
        </w:r>
      </w:hyperlink>
      <w:r>
        <w:t xml:space="preserve"> - HM Revenue and Customs (HMRC) has announced an appeal against a First-tier Tribunal ruling that favoured non-profit provider Charge My Street regarding VAT rates for public EV charging. The tribunal argued that applying the standard 20% rate was a strained construction of legislation defining electricity as domestic use under 1,000 kWh monthly. Industry leaders, including John Lewis of char.gy and Vicky Read of ChargeUK, criticised the move as undermining EV adoption and disproportionately affecting drivers without private charging. The ruling is suspended pending a higher court decision.</w:t>
      </w:r>
      <w:r/>
    </w:p>
    <w:p>
      <w:pPr>
        <w:pStyle w:val="ListNumber"/>
        <w:spacing w:line="240" w:lineRule="auto"/>
        <w:ind w:left="720"/>
      </w:pPr>
      <w:r/>
      <w:hyperlink r:id="rId198">
        <w:r>
          <w:rPr>
            <w:color w:val="0000EE"/>
            <w:u w:val="single"/>
          </w:rPr>
          <w:t>https://www.electrive.com/2026/04/23/four-electric-trucks-test-milence-corridor-from-paris-to-berlin/</w:t>
        </w:r>
      </w:hyperlink>
      <w:r>
        <w:t xml:space="preserve"> - A Milence roadshow featuring four battery-electric trucks from Daimler Truck, MAN, Volvo Trucks, and Renault Trucks completed a 1,000-kilometre route from Paris to Berlin. The demonstration, part of the 'Power to Go Further' initiative, aimed to prove the technical and economic viability of long-distance electric freight transport across Europe. The convoy utilized Milence's charging network, including a new hub in Kassel-Lohfelden, Germany, which features integrated battery storage. Milence reported that electric trucks can offer lower operating costs and significant CO2 reductions compared to diesel, though regulatory fragmentation remains a challenge for widespread adoption.</w:t>
      </w:r>
      <w:r/>
    </w:p>
    <w:p>
      <w:pPr>
        <w:pStyle w:val="ListNumber"/>
        <w:spacing w:line="240" w:lineRule="auto"/>
        <w:ind w:left="720"/>
      </w:pPr>
      <w:r/>
      <w:hyperlink r:id="rId207">
        <w:r>
          <w:rPr>
            <w:color w:val="0000EE"/>
            <w:u w:val="single"/>
          </w:rPr>
          <w:t>https://www.newswire.com/news/american-critical-minerals-engages-respec-to-execute-its-2026-drill-program-at</w:t>
        </w:r>
      </w:hyperlink>
      <w:r>
        <w:t xml:space="preserve"> - American Critical Minerals has contracted RESPEC to manage its 2026 drilling program at the Green River Potash, Lithium, and Bromine Project in Utah. The program aims to validate historic potash data and test lithium and bromine potential in the Paradox Basin. Drilling is scheduled to begin in Q3 2026, targeting key horizons identified in previous exploration. The project is located near Intrepid Potash's Moab mine and Anson Resources' advanced lithium projects.</w:t>
      </w:r>
      <w:r/>
    </w:p>
    <w:p>
      <w:pPr>
        <w:pStyle w:val="ListNumber"/>
        <w:spacing w:line="240" w:lineRule="auto"/>
        <w:ind w:left="720"/>
      </w:pPr>
      <w:r/>
      <w:hyperlink r:id="rId208">
        <w:r>
          <w:rPr>
            <w:color w:val="0000EE"/>
            <w:u w:val="single"/>
          </w:rPr>
          <w:t>https://skillings.net/inside-forge-how-u-s-mining-diplomacy-is-redrawing-the-critical-minerals-map/</w:t>
        </w:r>
      </w:hyperlink>
      <w:r>
        <w:t xml:space="preserve"> - In February 2026, the US launched FORGE, a diplomatic initiative succeeding the Minerals Security Partnership, to secure critical minerals for artificial intelligence and national defense. The program establishes coordinated reference prices, price floors via tariffs, and a $12 billion stockpiling initiative called Project Vault. It has finalized 11 new bilateral frameworks with nations including Argentina, Peru, the Philippines, and the Democratic Republic of Congo, focusing on ESG-compliant projects and regional processing hubs to reduce reliance on Asian refining. The strategy aims to create a preferential trade zone insulated from geopolitical leverage.</w:t>
      </w:r>
      <w:r/>
    </w:p>
    <w:p>
      <w:pPr>
        <w:pStyle w:val="ListNumber"/>
        <w:spacing w:line="240" w:lineRule="auto"/>
        <w:ind w:left="720"/>
      </w:pPr>
      <w:r/>
      <w:hyperlink r:id="rId209">
        <w:r>
          <w:rPr>
            <w:color w:val="0000EE"/>
            <w:u w:val="single"/>
          </w:rPr>
          <w:t>https://www.abendzeitung-muenchen.de/mehr/digitales/tesla-sieht-baldige-eu-zulassung-fuer-neues-assistenzsystem-art-1126946</w:t>
        </w:r>
      </w:hyperlink>
      <w:r>
        <w:t xml:space="preserve"> - Tesla announced plans to increase its workforce at its Gigafactory Berlin-Brandenburg in Grünheide, Germany, by 1,000 employees by the end of June. This expansion aims to boost weekly production by approximately 20% starting in the third quarter, driven by increased demand for the Model Y. The factory will then employ around 11,700 people. Additionally, Tesla intends to convert around 500 temporary workers to permanent roles and is recruiting for battery cell production starting in 2027.</w:t>
      </w:r>
      <w:r/>
    </w:p>
    <w:p>
      <w:pPr>
        <w:pStyle w:val="ListNumber"/>
        <w:spacing w:line="240" w:lineRule="auto"/>
        <w:ind w:left="720"/>
      </w:pPr>
      <w:r/>
      <w:hyperlink r:id="rId210">
        <w:r>
          <w:rPr>
            <w:color w:val="0000EE"/>
            <w:u w:val="single"/>
          </w:rPr>
          <w:t>https://thenextweb.com/news/decade-energy-22m-electric-trucks-europe</w:t>
        </w:r>
      </w:hyperlink>
      <w:r>
        <w:t xml:space="preserve"> - Decade Energy, a Paris-based company, has raised €22 million in funding led by Eiffel Investment Group and SET Ventures. The capital will support the deployment of over 100MW of battery energy storage systems across France and expansion into Germany, the Nordics, and Poland. The firm specialises in zero-capital-expenditure power infrastructure for electric truck fleets, addressing grid constraints and connection delays in European logistics depots.</w:t>
      </w:r>
      <w:r/>
    </w:p>
    <w:p>
      <w:pPr>
        <w:pStyle w:val="ListNumber"/>
        <w:spacing w:line="240" w:lineRule="auto"/>
        <w:ind w:left="720"/>
      </w:pPr>
      <w:r/>
      <w:hyperlink r:id="rId211">
        <w:r>
          <w:rPr>
            <w:color w:val="0000EE"/>
            <w:u w:val="single"/>
          </w:rPr>
          <w:t>https://www.diariodesevilla.es/motor/catl-presenta-bateria-capaz-recargarse_0_2006574523.html</w:t>
        </w:r>
      </w:hyperlink>
      <w:r>
        <w:t xml:space="preserve"> - Contemporary Amperex Technology Co. Ltd (CATL) unveiled a new lithium-iron-phosphate battery technology at the Beijing Auto Show. The battery can charge from 10% to 98% in six minutes. Gao Huan, CATL's technology director, stated the company meets its promises. This development aims to match combustion engine refuelling speeds and compete with BYD.</w:t>
      </w:r>
      <w:r/>
    </w:p>
    <w:p>
      <w:pPr>
        <w:pStyle w:val="ListNumber"/>
        <w:spacing w:line="240" w:lineRule="auto"/>
        <w:ind w:left="720"/>
      </w:pPr>
      <w:r/>
      <w:hyperlink r:id="rId212">
        <w:r>
          <w:rPr>
            <w:color w:val="0000EE"/>
            <w:u w:val="single"/>
          </w:rPr>
          <w:t>https://ekonomi.republika.co.id/berita/tdwmtx348/hapus-insentif-ev-wamenperin-kita-harus-pertimbangkan-fiskal</w:t>
        </w:r>
      </w:hyperlink>
      <w:r>
        <w:t xml:space="preserve"> - Wakil Menteri Perindustrian Faisol Riza stated that while the national automotive industry requires tax incentives for electric vehicles, their continuation depends on fiscal conditions. This comment follows a new regulation removing EVs from automatic tax exemptions, shifting authority to local governments to determine specific incentives. Riza emphasised the need to accelerate energy transformation in the automotive sector under presidential directives, relying on local government support for implementation.</w:t>
      </w:r>
      <w:r/>
    </w:p>
    <w:p>
      <w:pPr>
        <w:pStyle w:val="ListNumber"/>
        <w:spacing w:line="240" w:lineRule="auto"/>
        <w:ind w:left="720"/>
      </w:pPr>
      <w:r/>
      <w:hyperlink r:id="rId213">
        <w:r>
          <w:rPr>
            <w:color w:val="0000EE"/>
            <w:u w:val="single"/>
          </w:rPr>
          <w:t>https://unn.ua/news/tesla-stverdzhuie-shcho-zamovlennia-na-elektrokary-vyhraly-vid-zrostannia-tsin-na-benzyn</w:t>
        </w:r>
      </w:hyperlink>
      <w:r>
        <w:t xml:space="preserve"> - Tesla reported a revival in global demand and its highest order volume in two years for the first quarter, driven partly by rising gasoline prices following geopolitical tensions. While demand increased, the company faces significant capital expenditure challenges, planning over $25 billion in spending this year. CEO Elon Musk also announced plans for the Terafab chip factory and admitted Hardware 3 cannot achieve full autonomy without driver intervention.</w:t>
      </w:r>
      <w:r/>
    </w:p>
    <w:p>
      <w:pPr>
        <w:pStyle w:val="ListNumber"/>
        <w:spacing w:line="240" w:lineRule="auto"/>
        <w:ind w:left="720"/>
      </w:pPr>
      <w:r/>
      <w:hyperlink r:id="rId209">
        <w:r>
          <w:rPr>
            <w:color w:val="0000EE"/>
            <w:u w:val="single"/>
          </w:rPr>
          <w:t>https://www.abendzeitung-muenchen.de/mehr/digitales/tesla-sieht-baldige-eu-zulassung-fuer-neues-assistenzsystem-art-1126946</w:t>
        </w:r>
      </w:hyperlink>
      <w:r>
        <w:t xml:space="preserve"> - Tesla announced plans to increase its workforce at its Gigafactory Berlin-Brandenburg in Grünheide, Germany, by 1,000 employees by the end of June. This expansion aims to boost weekly production by approximately 20% starting in the third quarter, driven by increased demand for the Model Y. The factory will then employ around 11,700 people. Additionally, Tesla intends to convert around 500 temporary workers to permanent roles and is recruiting for battery cell production starting in 2027.</w:t>
      </w:r>
      <w:r/>
    </w:p>
    <w:p>
      <w:pPr>
        <w:pStyle w:val="ListNumber"/>
        <w:spacing w:line="240" w:lineRule="auto"/>
        <w:ind w:left="720"/>
      </w:pPr>
      <w:r/>
      <w:hyperlink r:id="rId214">
        <w:r>
          <w:rPr>
            <w:color w:val="0000EE"/>
            <w:u w:val="single"/>
          </w:rPr>
          <w:t>https://en.yna.co.kr/view/AEN20260423006852320</w:t>
        </w:r>
      </w:hyperlink>
      <w:r>
        <w:t xml:space="preserve"> - Hyundai Motor Co. reported a 23.6 percent year-on-year decline in first-quarter net profit to 2.58 trillion won, driven by U.S. auto tariffs, rising raw material costs, and increased investment. While operating income fell 30.8 percent, sales rose 3.4 percent to 45.93 trillion won, exceeding analyst expectations. Global wholesale sales decreased 2.5 percent, though hybrid and electric vehicle sales reached record levels. The company anticipates continued challenges from geopolitical risks and trade tensions.</w:t>
      </w:r>
      <w:r/>
    </w:p>
    <w:p>
      <w:pPr>
        <w:pStyle w:val="ListNumber"/>
        <w:spacing w:line="240" w:lineRule="auto"/>
        <w:ind w:left="720"/>
      </w:pPr>
      <w:r/>
      <w:hyperlink r:id="rId211">
        <w:r>
          <w:rPr>
            <w:color w:val="0000EE"/>
            <w:u w:val="single"/>
          </w:rPr>
          <w:t>https://www.diariodesevilla.es/motor/catl-presenta-bateria-capaz-recargarse_0_2006574523.html</w:t>
        </w:r>
      </w:hyperlink>
      <w:r>
        <w:t xml:space="preserve"> - Contemporary Amperex Technology Co. Ltd (CATL) unveiled a new lithium-iron-phosphate battery technology at the Beijing Auto Show. The battery can charge from 10% to 98% in six minutes. Gao Huan, CATL's technology director, stated the company meets its promises. This development aims to match combustion engine refuelling speeds and compete with BYD.</w:t>
      </w:r>
      <w:r/>
    </w:p>
    <w:p>
      <w:pPr>
        <w:pStyle w:val="ListNumber"/>
        <w:spacing w:line="240" w:lineRule="auto"/>
        <w:ind w:left="720"/>
      </w:pPr>
      <w:r/>
      <w:hyperlink r:id="rId212">
        <w:r>
          <w:rPr>
            <w:color w:val="0000EE"/>
            <w:u w:val="single"/>
          </w:rPr>
          <w:t>https://ekonomi.republika.co.id/berita/tdwmtx348/hapus-insentif-ev-wamenperin-kita-harus-pertimbangkan-fiskal</w:t>
        </w:r>
      </w:hyperlink>
      <w:r>
        <w:t xml:space="preserve"> - Wakil Menteri Perindustrian Faisol Riza stated that while the national automotive industry requires tax incentives for electric vehicles, their continuation depends on fiscal conditions. This comment follows a new regulation removing EVs from automatic tax exemptions, shifting authority to local governments to determine specific incentives. Riza emphasised the need to accelerate energy transformation in the automotive sector under presidential directives, relying on local government support for implementation.</w:t>
      </w:r>
      <w:r/>
    </w:p>
    <w:p>
      <w:pPr>
        <w:pStyle w:val="ListNumber"/>
        <w:spacing w:line="240" w:lineRule="auto"/>
        <w:ind w:left="720"/>
      </w:pPr>
      <w:r/>
      <w:hyperlink r:id="rId215">
        <w:r>
          <w:rPr>
            <w:color w:val="0000EE"/>
            <w:u w:val="single"/>
          </w:rPr>
          <w:t>https://www.techradar.com/vehicle-tech/hybrid-electric-vehicles/new-ev-battery-promises-incredible-six-minute-charges-as-electric-cars-edge-closer-to-gas-pump-refueling-speeds</w:t>
        </w:r>
      </w:hyperlink>
      <w:r>
        <w:t xml:space="preserve"> - Chinese battery manufacturer CATL has announced its Shenxing 3rd Generation Battery, capable of charging from 10% to 98% in six minutes and 27 seconds. The lithium iron phosphate battery features self-heating technology allowing operation at temperatures as low as -30°C. CATL claims this performance surpasses BYD's Blade 2.0. The technology aims to reduce vehicle weight and cost by eliminating the need for traditional heat pumps, though high-powered charging infrastructure remains a hurdle for widespread adoption.</w:t>
      </w:r>
      <w:r/>
    </w:p>
    <w:p>
      <w:pPr>
        <w:pStyle w:val="ListNumber"/>
        <w:spacing w:line="240" w:lineRule="auto"/>
        <w:ind w:left="720"/>
      </w:pPr>
      <w:r/>
      <w:hyperlink r:id="rId216">
        <w:r>
          <w:rPr>
            <w:color w:val="0000EE"/>
            <w:u w:val="single"/>
          </w:rPr>
          <w:t>https://www.rushlane.com/2027-bmw-7-series-i7-debuts-neue-klasse-design-more-features-12544830.html</w:t>
        </w:r>
      </w:hyperlink>
      <w:r>
        <w:t xml:space="preserve"> - BMW has launched the 2027 7 Series and i7, featuring the Neue Klasse design language with sharper aesthetics, vertically oriented LED headlights, and body-coloured elements. Interior updates include the Panoramic iDrive system with full-width windscreen projection, a 17.9-inch central infotainment screen, and a 31.8-inch 8K rear theatre touchscreen. The 7 Series offers a 400 PS 3.0L engine and a plug-in hybrid variant, while the i7 features a 112.5 kWh battery with 563 km range. Prices start from USD 101,350.</w:t>
      </w:r>
      <w:r/>
    </w:p>
    <w:p>
      <w:pPr>
        <w:pStyle w:val="ListNumber"/>
        <w:spacing w:line="240" w:lineRule="auto"/>
        <w:ind w:left="720"/>
      </w:pPr>
      <w:r/>
      <w:hyperlink r:id="rId217">
        <w:r>
          <w:rPr>
            <w:color w:val="0000EE"/>
            <w:u w:val="single"/>
          </w:rPr>
          <w:t>https://www.automotiveworld.com/news/rivian-starts-r2-production-days-after-tornado-hits-factory/</w:t>
        </w:r>
      </w:hyperlink>
      <w:r>
        <w:t xml:space="preserve"> - Rivian commenced customer production of the R2 electric SUV at its Normal, Illinois plant five days after an EF-1 tornado damaged the facility. CEO RJ Scaringe drove the first unit off the line on 22 April, with deliveries expected later this spring. Despite the weather disruption, the automaker aims to meet full-year delivery guidance of 62,000 to 67,000 units, relying heavily on the R2 ramp-up to achieve positive gross margins by year-end.</w:t>
      </w:r>
      <w:r/>
    </w:p>
    <w:p>
      <w:pPr>
        <w:pStyle w:val="ListNumber"/>
        <w:spacing w:line="240" w:lineRule="auto"/>
        <w:ind w:left="720"/>
      </w:pPr>
      <w:r/>
      <w:hyperlink r:id="rId218">
        <w:r>
          <w:rPr>
            <w:color w:val="0000EE"/>
            <w:u w:val="single"/>
          </w:rPr>
          <w:t>https://www.automotiveworld.com/news/tesla-raises-capex-to-25bn-as-musk-doubles-down-on-ai-bet/</w:t>
        </w:r>
      </w:hyperlink>
      <w:r>
        <w:t xml:space="preserve"> - Tesla increased its 2026 capital expenditure guidance to over US$25bn during its Q1 earnings call, a significant rise from the US$20bn forecast in January. The spending covers AI infrastructure, chip design, Terafab, Optimus manufacturing, and robotaxi operations. While Q1 revenue reached US$22.39bn, CFO Vaibhav Taneja warned the company will move into negative free cash flow for the remainder of the year. Analysts expressed concern that sustained high spending could erode Tesla's cash reserves and impact funding logic.</w:t>
      </w:r>
      <w:r/>
    </w:p>
    <w:p>
      <w:pPr>
        <w:pStyle w:val="ListNumber"/>
        <w:spacing w:line="240" w:lineRule="auto"/>
        <w:ind w:left="720"/>
      </w:pPr>
      <w:r/>
      <w:hyperlink r:id="rId219">
        <w:r>
          <w:rPr>
            <w:color w:val="0000EE"/>
            <w:u w:val="single"/>
          </w:rPr>
          <w:t>https://www.gbnews.com/lifestyle/cars/petrol-diesel-costs-new-fuels-electric-car-charging</w:t>
        </w:r>
      </w:hyperlink>
      <w:r>
        <w:t xml:space="preserve"> - New data reveals that using advanced biofuels in vehicles costs 79% more on average than charging an electric car in the European Union. While EU officials promote biofuels to bridge the gap to net zero without fully banning combustion engines, Transport &amp; Environment warns that sustainable supply is insufficient. Experts argue that promoting these expensive fuels delays electrification and leaves drivers with higher costs compared to battery electric vehicles.</w:t>
      </w:r>
      <w:r/>
    </w:p>
    <w:p>
      <w:pPr>
        <w:pStyle w:val="ListNumber"/>
        <w:spacing w:line="240" w:lineRule="auto"/>
        <w:ind w:left="720"/>
      </w:pPr>
      <w:r/>
      <w:hyperlink r:id="rId220">
        <w:r>
          <w:rPr>
            <w:color w:val="0000EE"/>
            <w:u w:val="single"/>
          </w:rPr>
          <w:t>https://www.americanbankingnews.com/2026/04/23/caprock-group-llc-increases-stock-holdings-in-tesla-inc-tsla.html</w:t>
        </w:r>
      </w:hyperlink>
      <w:r>
        <w:t xml:space="preserve"> - Caprock Group LLC increased its position in Tesla, Inc. by 29.3% in the fourth quarter, purchasing an additional 19,336 shares to hold a total of 85,422 shares valued at $38.4 million. The stake represents 0.8% of the firm's portfolio. While Caprock added shares, Tesla insiders including CFO Vaibhav Taneja and Director Kathleen Wilson-Thompson sold significant portions of their holdings in March. Tesla reported quarterly earnings of $0.41 EPS, beating estimates, with revenue of $22.39 billion. Institutional investors own 66.20% of the company's stock.</w:t>
      </w:r>
      <w:r/>
    </w:p>
    <w:p>
      <w:pPr>
        <w:pStyle w:val="ListNumber"/>
        <w:spacing w:line="240" w:lineRule="auto"/>
        <w:ind w:left="720"/>
      </w:pPr>
      <w:r/>
      <w:hyperlink r:id="rId221">
        <w:r>
          <w:rPr>
            <w:color w:val="0000EE"/>
            <w:u w:val="single"/>
          </w:rPr>
          <w:t>https://www.americanbankingnews.com/2026/04/23/vinfast-auto-ltd-nasdaqvfs-given-average-recommendation-of-hold-by-brokerages.html</w:t>
        </w:r>
      </w:hyperlink>
      <w:r>
        <w:t xml:space="preserve"> - VinFast Auto Ltd (NASDAQ:VFS) shares received a consensus rating of Hold from five brokerages, with an average one-year target price of $5.83. Analyst opinions are mixed, including one sell, one hold, and three buy ratings. The company reported quarterly earnings of -$0.60 per share against revenue of $1.57 billion, exceeding analyst expectations of $1.12 billion. Recent institutional activity includes new stakes from State of Wyoming, Blue Trust Inc, and Brooklyn Investment Group, alongside a 132.3% increase in Bank of America Corp DE holdings.</w:t>
      </w:r>
      <w:r/>
    </w:p>
    <w:p>
      <w:pPr>
        <w:pStyle w:val="ListNumber"/>
        <w:spacing w:line="240" w:lineRule="auto"/>
        <w:ind w:left="720"/>
      </w:pPr>
      <w:r/>
      <w:hyperlink r:id="rId215">
        <w:r>
          <w:rPr>
            <w:color w:val="0000EE"/>
            <w:u w:val="single"/>
          </w:rPr>
          <w:t>https://www.techradar.com/vehicle-tech/hybrid-electric-vehicles/new-ev-battery-promises-incredible-six-minute-charges-as-electric-cars-edge-closer-to-gas-pump-refueling-speeds</w:t>
        </w:r>
      </w:hyperlink>
      <w:r>
        <w:t xml:space="preserve"> - Chinese battery manufacturer CATL has announced its Shenxing 3rd Generation Battery, capable of charging from 10% to 98% in six minutes and 27 seconds. The lithium iron phosphate battery features self-heating technology allowing operation at temperatures as low as -30°C. CATL claims this performance surpasses BYD's Blade 2.0. The technology aims to reduce vehicle weight and cost by eliminating the need for traditional heat pumps, though high-powered charging infrastructure remains a hurdle for widespread adoption.</w:t>
      </w:r>
      <w:r/>
    </w:p>
    <w:p>
      <w:pPr>
        <w:pStyle w:val="ListNumber"/>
        <w:spacing w:line="240" w:lineRule="auto"/>
        <w:ind w:left="720"/>
      </w:pPr>
      <w:r/>
      <w:hyperlink r:id="rId222">
        <w:r>
          <w:rPr>
            <w:color w:val="0000EE"/>
            <w:u w:val="single"/>
          </w:rPr>
          <w:t>https://www.autoevolution.com/news/avatr-debuts-superpowered-06t-electric-wagon-with-up-to-955-hp-and-777-miles-of-range-268954.html</w:t>
        </w:r>
      </w:hyperlink>
      <w:r>
        <w:t xml:space="preserve"> - Avatr has unveiled the 06T, a high-performance sports touring wagon co-developed by Changan, Huawei, and CATL. The vehicle features multiple powertrain options, including a tri-motor variant producing 955 hp and an extended-range version offering a combined distance of 777 miles. Priced between 219,900 yuan and 279,900 yuan, the 06T incorporates Huawei's Taihang Intelligent Control 2.0 system and Qiankun ADS 4 technology. The debut occurred at Auto China 2026 in Beijing.</w:t>
      </w:r>
      <w:r/>
    </w:p>
    <w:p>
      <w:pPr>
        <w:pStyle w:val="ListNumber"/>
        <w:spacing w:line="240" w:lineRule="auto"/>
        <w:ind w:left="720"/>
      </w:pPr>
      <w:r/>
      <w:hyperlink r:id="rId223">
        <w:r>
          <w:rPr>
            <w:color w:val="0000EE"/>
            <w:u w:val="single"/>
          </w:rPr>
          <w:t>https://electrek.co/2026/04/23/tesla-cybercab-production-starts-no-nhtsa-2500-vehicle-cap/</w:t>
        </w:r>
      </w:hyperlink>
      <w:r>
        <w:t xml:space="preserve"> - Elon Musk confirmed during Tesla's Q1 2026 earnings call that Cybercab production has officially begun at Giga Texas. VP of Vehicle Engineering Lars Moravy stated the vehicle will not be subject to the NHTSA's 2,500-vehicle annual production cap because it complies with all Federal Motor Vehicle Safety Standards without a waiver. While production is underway, Musk noted initial output will be slow due to a new supply chain. Unsupervised Full Self-Driving is expected in Q4 2026, though the current supervised fleet has a higher crash rate than human drivers, and three senior program leaders have departed since February.</w:t>
      </w:r>
      <w:r/>
    </w:p>
    <w:p>
      <w:pPr>
        <w:pStyle w:val="ListNumber"/>
        <w:spacing w:line="240" w:lineRule="auto"/>
        <w:ind w:left="720"/>
      </w:pPr>
      <w:r/>
      <w:hyperlink r:id="rId215">
        <w:r>
          <w:rPr>
            <w:color w:val="0000EE"/>
            <w:u w:val="single"/>
          </w:rPr>
          <w:t>https://www.techradar.com/vehicle-tech/hybrid-electric-vehicles/new-ev-battery-promises-incredible-six-minute-charges-as-electric-cars-edge-closer-to-gas-pump-refueling-speeds</w:t>
        </w:r>
      </w:hyperlink>
      <w:r>
        <w:t xml:space="preserve"> - Chinese battery manufacturer CATL has announced its Shenxing 3rd Generation Battery, capable of charging from 10% to 98% in six minutes and 27 seconds. The lithium iron phosphate battery features self-heating technology allowing operation at temperatures as low as -30°C. CATL claims this performance surpasses BYD's Blade 2.0. The technology aims to reduce vehicle weight and cost by eliminating the need for traditional heat pumps, though high-powered charging infrastructure remains a hurdle for widespread adoption.</w:t>
      </w:r>
      <w:r/>
    </w:p>
    <w:p>
      <w:pPr>
        <w:pStyle w:val="ListNumber"/>
        <w:spacing w:line="240" w:lineRule="auto"/>
        <w:ind w:left="720"/>
      </w:pPr>
      <w:r/>
      <w:hyperlink r:id="rId224">
        <w:r>
          <w:rPr>
            <w:color w:val="0000EE"/>
            <w:u w:val="single"/>
          </w:rPr>
          <w:t>https://www.businesstoday.in/bt-tv/drive-today/video/india-should-back-evs-over-ethanol-for-energy-security-icct-ceo-526985-2026-04-23?utm_source=rssfeed</w:t>
        </w:r>
      </w:hyperlink>
      <w:r>
        <w:t xml:space="preserve"> - Rachel Muncrief, CEO of the International Council on Clean Transportation, stated that electric vehicles are superior to ethanol for India's energy security. She highlighted EVs as more efficient and cost-effective, urging the government to focus regulations on tailpipe emissions while using incentives to accelerate EV adoption. Muncrief also identified trucks, buses, and battery supply chains as key future focus areas. The interview was conducted by Business Today.</w:t>
      </w:r>
      <w:r/>
    </w:p>
    <w:p>
      <w:pPr>
        <w:pStyle w:val="ListNumber"/>
        <w:spacing w:line="240" w:lineRule="auto"/>
        <w:ind w:left="720"/>
      </w:pPr>
      <w:r/>
      <w:hyperlink r:id="rId219">
        <w:r>
          <w:rPr>
            <w:color w:val="0000EE"/>
            <w:u w:val="single"/>
          </w:rPr>
          <w:t>https://www.gbnews.com/lifestyle/cars/petrol-diesel-costs-new-fuels-electric-car-charging</w:t>
        </w:r>
      </w:hyperlink>
      <w:r>
        <w:t xml:space="preserve"> - New data reveals that using advanced biofuels in vehicles costs 79% more on average than charging an electric car in the European Union. While EU officials promote biofuels to bridge the gap to net zero without fully banning combustion engines, Transport &amp; Environment warns that sustainable supply is insufficient. Experts argue that promoting these expensive fuels delays electrification and leaves drivers with higher costs compared to battery electric vehicles.</w:t>
      </w:r>
      <w:r/>
    </w:p>
    <w:p>
      <w:pPr>
        <w:pStyle w:val="ListNumber"/>
        <w:spacing w:line="240" w:lineRule="auto"/>
        <w:ind w:left="720"/>
      </w:pPr>
      <w:r/>
      <w:hyperlink r:id="rId225">
        <w:r>
          <w:rPr>
            <w:color w:val="0000EE"/>
            <w:u w:val="single"/>
          </w:rPr>
          <w:t>https://www.perthnow.com.au/news/environment/oily-orange-water-result-of-mine-pollution-court-told-c-22181966</w:t>
        </w:r>
      </w:hyperlink>
      <w:r>
        <w:t xml:space="preserve"> - The Cadia Community Sustainability Network has filed a class action against Newmont Mining's Cadia operation in New South Wales, alleging reckless exposure to air, land, and water pollution. Evidence submitted to the NSW Supreme Court includes images of dust, orange water, and foam near the mine, alongside claims of PFAS and heavy metal contamination in local water sources. Residents seek aggravated damages and an injunction, citing a 2018 tailings dam collapse and previous regulatory fines. The case is scheduled for a hearing in July.</w:t>
      </w:r>
      <w:r/>
    </w:p>
    <w:p>
      <w:pPr>
        <w:pStyle w:val="ListNumber"/>
        <w:spacing w:line="240" w:lineRule="auto"/>
        <w:ind w:left="720"/>
      </w:pPr>
      <w:r/>
      <w:hyperlink r:id="rId226">
        <w:r>
          <w:rPr>
            <w:color w:val="0000EE"/>
            <w:u w:val="single"/>
          </w:rPr>
          <w:t>https://dialogue.earth/en/pollution/can-chile-turn-its-mining-waste-into-a-new-source-of-minerals/</w:t>
        </w:r>
      </w:hyperlink>
      <w:r>
        <w:t xml:space="preserve"> - Chile is investigating the reprocessing of 836 mining tailings deposits to recover critical minerals like cobalt and rare earth elements for the energy transition. While this circular mining approach could enhance Chile's strategic importance, experts warn of significant challenges including high water consumption, regulatory hurdles, and potential environmental risks. Communities near these sites express fears that re-extraction may cause pollution or health issues without adequate remediation. The government is updating regulations to facilitate safer extraction, though economic viability and technological infrastructure remain major obstacles.</w:t>
      </w:r>
      <w:r/>
    </w:p>
    <w:p>
      <w:pPr>
        <w:pStyle w:val="ListNumber"/>
        <w:spacing w:line="240" w:lineRule="auto"/>
        <w:ind w:left="720"/>
      </w:pPr>
      <w:r/>
      <w:hyperlink r:id="rId227">
        <w:r>
          <w:rPr>
            <w:color w:val="0000EE"/>
            <w:u w:val="single"/>
          </w:rPr>
          <w:t>https://electriccarsreport.com/2026/04/samsung-sdi-to-supply-ev-batteries-to-mercedes-benz-in-multi-year-deal/</w:t>
        </w:r>
      </w:hyperlink>
      <w:r>
        <w:t xml:space="preserve"> - Samsung SDI has secured a multi-year agreement to supply high-performance electric vehicle batteries to Mercedes-Benz. The partnership, formalized in Seoul, involves the provision of advanced high-nickel NCM battery packs for Mercedes-Benz's upcoming compact and mid-size electric SUVs and coupes. This collaboration marks Samsung SDI's first battery supply deal with the German automaker and includes plans for joint development of next-generation battery systems to enhance range, efficiency, and safety.</w:t>
      </w:r>
      <w:r/>
    </w:p>
    <w:p>
      <w:pPr>
        <w:pStyle w:val="ListNumber"/>
        <w:spacing w:line="240" w:lineRule="auto"/>
        <w:ind w:left="720"/>
      </w:pPr>
      <w:r/>
      <w:hyperlink r:id="rId228">
        <w:r>
          <w:rPr>
            <w:color w:val="0000EE"/>
            <w:u w:val="single"/>
          </w:rPr>
          <w:t>https://insideevs.com/news/793799/europe-ev-sales-q1-2026-vs-us/</w:t>
        </w:r>
      </w:hyperlink>
      <w:r>
        <w:t xml:space="preserve"> - Electric vehicle registrations in Europe increased by 26.2% year over year in the first quarter of 2026, reaching over 700,000 units across the EU, UK, and EFTA. This represents a significant divergence from the United States, where EV sales fell 27% to 216,339 units. The Tesla Model Y became Europe's best-selling EV for the quarter. Data from the European Automobile Manufacturers' Association and Cox Automotive indicates that plug-in and traditional hybrids also contributed to growth, whereas pure gas and diesel car sales declined. The disparity is attributed to differing government incentives, with the US federal tax credit having been discontinued.</w:t>
      </w:r>
      <w:r/>
    </w:p>
    <w:p>
      <w:pPr>
        <w:pStyle w:val="ListNumber"/>
        <w:spacing w:line="240" w:lineRule="auto"/>
        <w:ind w:left="720"/>
      </w:pPr>
      <w:r/>
      <w:hyperlink r:id="rId224">
        <w:r>
          <w:rPr>
            <w:color w:val="0000EE"/>
            <w:u w:val="single"/>
          </w:rPr>
          <w:t>https://www.businesstoday.in/bt-tv/drive-today/video/india-should-back-evs-over-ethanol-for-energy-security-icct-ceo-526985-2026-04-23?utm_source=rssfeed</w:t>
        </w:r>
      </w:hyperlink>
      <w:r>
        <w:t xml:space="preserve"> - Rachel Muncrief, CEO of the International Council on Clean Transportation, stated that electric vehicles are superior to ethanol for India's energy security. She highlighted EVs as more efficient and cost-effective, urging the government to focus regulations on tailpipe emissions while using incentives to accelerate EV adoption. Muncrief also identified trucks, buses, and battery supply chains as key future focus areas. The interview was conducted by Business Today.</w:t>
      </w:r>
      <w:r/>
    </w:p>
    <w:p>
      <w:pPr>
        <w:pStyle w:val="ListNumber"/>
        <w:spacing w:line="240" w:lineRule="auto"/>
        <w:ind w:left="720"/>
      </w:pPr>
      <w:r/>
      <w:hyperlink r:id="rId227">
        <w:r>
          <w:rPr>
            <w:color w:val="0000EE"/>
            <w:u w:val="single"/>
          </w:rPr>
          <w:t>https://electriccarsreport.com/2026/04/samsung-sdi-to-supply-ev-batteries-to-mercedes-benz-in-multi-year-deal/</w:t>
        </w:r>
      </w:hyperlink>
      <w:r>
        <w:t xml:space="preserve"> - Samsung SDI has secured a multi-year agreement to supply high-performance electric vehicle batteries to Mercedes-Benz. The partnership, formalized in Seoul, involves the provision of advanced high-nickel NCM battery packs for Mercedes-Benz's upcoming compact and mid-size electric SUVs and coupes. This collaboration marks Samsung SDI's first battery supply deal with the German automaker and includes plans for joint development of next-generation battery systems to enhance range, efficiency, and safety.</w:t>
      </w:r>
      <w:r/>
    </w:p>
    <w:p>
      <w:pPr>
        <w:pStyle w:val="ListNumber"/>
        <w:spacing w:line="240" w:lineRule="auto"/>
        <w:ind w:left="720"/>
      </w:pPr>
      <w:r/>
      <w:hyperlink r:id="rId229">
        <w:r>
          <w:rPr>
            <w:color w:val="0000EE"/>
            <w:u w:val="single"/>
          </w:rPr>
          <w:t>https://mqworld.com/volt-carbon-secures-third-us-patent-for-dry-graphite-separation-tech/</w:t>
        </w:r>
      </w:hyperlink>
      <w:r>
        <w:t xml:space="preserve"> - Volt Carbon Technologies has received a notice of allowance for its third US patent regarding dry graphite separation technology. The patent protects the company's proprietary process which preserves the crystalline structure of graphite, offering advantages over conventional wet processing. CEO V-Bond Lee stated this milestone strengthens the company's ability to scale its platform for commercial deployment, including the development of a demonstration facility. The technology aims to support applications such as battery materials, expandable graphite, and graphene while reducing environmental impact.</w:t>
      </w:r>
      <w:r/>
    </w:p>
    <w:p>
      <w:pPr>
        <w:pStyle w:val="ListNumber"/>
        <w:spacing w:line="240" w:lineRule="auto"/>
        <w:ind w:left="720"/>
      </w:pPr>
      <w:r/>
      <w:hyperlink r:id="rId230">
        <w:r>
          <w:rPr>
            <w:color w:val="0000EE"/>
            <w:u w:val="single"/>
          </w:rPr>
          <w:t>https://cleantechnica.com/2026/04/22/making-the-european-competitiveness-fund-the-backbone-of-a-green-industrial-strategy/</w:t>
        </w:r>
      </w:hyperlink>
      <w:r>
        <w:t xml:space="preserve"> - The think tank T&amp;E argues the European Competitiveness Fund (ECF) must prioritise strategic cleantech sectors like batteries and electric vehicles to strengthen Europe's industrial strategy. With €207 billion available, the briefing recommends increasing the Clean Transition window to €50 billion and implementing strict Made-in-EU requirements. The proposal aims to ensure public funding supports decarbonisation and strategic autonomy rather than diluting resources across too many priorities.</w:t>
      </w:r>
      <w:r/>
    </w:p>
    <w:p>
      <w:pPr>
        <w:pStyle w:val="ListNumber"/>
        <w:spacing w:line="240" w:lineRule="auto"/>
        <w:ind w:left="720"/>
      </w:pPr>
      <w:r/>
      <w:hyperlink r:id="rId228">
        <w:r>
          <w:rPr>
            <w:color w:val="0000EE"/>
            <w:u w:val="single"/>
          </w:rPr>
          <w:t>https://insideevs.com/news/793799/europe-ev-sales-q1-2026-vs-us/</w:t>
        </w:r>
      </w:hyperlink>
      <w:r>
        <w:t xml:space="preserve"> - Electric vehicle registrations in Europe increased by 26.2% year over year in the first quarter of 2026, reaching over 700,000 units across the EU, UK, and EFTA. This represents a significant divergence from the United States, where EV sales fell 27% to 216,339 units. The Tesla Model Y became Europe's best-selling EV for the quarter. Data from the European Automobile Manufacturers' Association and Cox Automotive indicates that plug-in and traditional hybrids also contributed to growth, whereas pure gas and diesel car sales declined. The disparity is attributed to differing government incentives, with the US federal tax credit having been discontinued.</w:t>
      </w:r>
      <w:r/>
    </w:p>
    <w:p>
      <w:pPr>
        <w:pStyle w:val="ListNumber"/>
        <w:spacing w:line="240" w:lineRule="auto"/>
        <w:ind w:left="720"/>
      </w:pPr>
      <w:r/>
      <w:hyperlink r:id="rId231">
        <w:r>
          <w:rPr>
            <w:color w:val="0000EE"/>
            <w:u w:val="single"/>
          </w:rPr>
          <w:t>https://www.pv-magazine.com/2026/04/23/eu-responds-to-energy-price-shocks-with-homegrown-clean-energy-push/</w:t>
        </w:r>
      </w:hyperlink>
      <w:r>
        <w:t xml:space="preserve"> - Ursula von der Leyen launched the AccelerateEU strategy to reduce EU dependence on fossil fuels and shield the bloc from energy price shocks linked to geopolitical conflicts. The initiative aims to increase investment in clean energy infrastructure, accelerate permitting, and support battery and storage capacity expansion. While specific measures for renewables are not yet defined, an Electrification Action Plan is expected by summer. The European Commission highlighted that recent conflicts have cost the EU €24 billion in energy imports without additional supply. Industry body SolarPower Europe welcomed the focus on storage but called for concrete measures to reach 200 GW of capacity by 2030.</w:t>
      </w:r>
      <w:r/>
    </w:p>
    <w:p>
      <w:pPr>
        <w:pStyle w:val="ListNumber"/>
        <w:spacing w:line="240" w:lineRule="auto"/>
        <w:ind w:left="720"/>
      </w:pPr>
      <w:r/>
      <w:hyperlink r:id="rId232">
        <w:r>
          <w:rPr>
            <w:color w:val="0000EE"/>
            <w:u w:val="single"/>
          </w:rPr>
          <w:t>https://touchlab.jp/2026/04/tesla_2026q1_financials/</w:t>
        </w:r>
      </w:hyperlink>
      <w:r>
        <w:t xml:space="preserve"> - Tesla reported first quarter 2026 financial results on April 22, 2026, with revenue of $22.4 billion, a 16% year-over-year increase. Non-GAAP earnings per share were $0.41, exceeding analyst expectations. Gross margin reached 21.1%, the highest since 2024. While vehicle deliveries grew 6% to 358,023 units, energy storage deployments declined 38% to 8.8 GWh. Active Full Self-Driving subscriptions rose 51% to 1.28 million. The company raised its full-year 2026 capital expenditure guidance to over $25 billion from $20 billion, projecting negative free cash flow for the remainder of the year to fund investments in Cybercab, Optimus, and energy infrastructure.</w:t>
      </w:r>
      <w:r/>
    </w:p>
    <w:p>
      <w:pPr>
        <w:pStyle w:val="ListNumber"/>
        <w:spacing w:line="240" w:lineRule="auto"/>
        <w:ind w:left="720"/>
      </w:pPr>
      <w:r/>
      <w:hyperlink r:id="rId233">
        <w:r>
          <w:rPr>
            <w:color w:val="0000EE"/>
            <w:u w:val="single"/>
          </w:rPr>
          <w:t>https://www.digitaltrends.com/cars/battery-tech-is-solving-problems-buyers-still-dont-care-about/</w:t>
        </w:r>
      </w:hyperlink>
      <w:r>
        <w:t xml:space="preserve"> - CATL and BYD have advanced battery technology to achieve single-digit minute charging times, with CATL's Shenxing battery reaching 98% in six minutes and BYD's Blade battery reaching 70% in five minutes. Despite these technical breakthroughs, EV adoption momentum is declining in markets like the United States. The article argues that while charging speed is improving, the fragmented infrastructure and lack of reliability in Western markets remain the primary barriers to adoption, contrasting this with China's integrated ecosystem.</w:t>
      </w:r>
      <w:r/>
    </w:p>
    <w:p>
      <w:pPr>
        <w:pStyle w:val="ListNumber"/>
        <w:spacing w:line="240" w:lineRule="auto"/>
        <w:ind w:left="720"/>
      </w:pPr>
      <w:r/>
      <w:hyperlink r:id="rId233">
        <w:r>
          <w:rPr>
            <w:color w:val="0000EE"/>
            <w:u w:val="single"/>
          </w:rPr>
          <w:t>https://www.digitaltrends.com/cars/battery-tech-is-solving-problems-buyers-still-dont-care-about/</w:t>
        </w:r>
      </w:hyperlink>
      <w:r>
        <w:t xml:space="preserve"> - CATL and BYD have advanced battery technology to achieve single-digit minute charging times, with CATL's Shenxing battery reaching 98% in six minutes and BYD's Blade battery reaching 70% in five minutes. Despite these technical breakthroughs, EV adoption momentum is declining in markets like the United States. The article argues that while charging speed is improving, the fragmented infrastructure and lack of reliability in Western markets remain the primary barriers to adoption, contrasting this with China's integrated ecosystem.</w:t>
      </w:r>
      <w:r/>
    </w:p>
    <w:p>
      <w:pPr>
        <w:pStyle w:val="ListNumber"/>
        <w:spacing w:line="240" w:lineRule="auto"/>
        <w:ind w:left="720"/>
      </w:pPr>
      <w:r/>
      <w:hyperlink r:id="rId234">
        <w:r>
          <w:rPr>
            <w:color w:val="0000EE"/>
            <w:u w:val="single"/>
          </w:rPr>
          <w:t>https://www.faz.net/aktuell/wirtschaft/auto-verkehr/elektroauto-1500-kilometer-reichweite-die-neue-chinesische-superbatterie-accg-200757405.html</w:t>
        </w:r>
      </w:hyperlink>
      <w:r>
        <w:t xml:space="preserve"> - China's state broadcaster CCTV has launched an investigation into local party officials for excessive subsidies given to electric vehicle manufacturers, citing market distortion. The report highlights cases in Guangxi and Jiangxi provinces where billions of yuan were allocated to firms like Neta. National authorities, including the National Development and Reform Commission, argue these practices create redundant capacity and undermine market mechanisms. Beijing is simultaneously implementing measures to curb price wars and force faster payments to suppliers, while major manufacturers like VW, BYD, and CATL continue to compete aggressively on technology and pricing ahead of the Beijing Auto Show.</w:t>
      </w:r>
      <w:r/>
    </w:p>
    <w:p>
      <w:pPr>
        <w:pStyle w:val="ListNumber"/>
        <w:spacing w:line="240" w:lineRule="auto"/>
        <w:ind w:left="720"/>
      </w:pPr>
      <w:r/>
      <w:hyperlink r:id="rId233">
        <w:r>
          <w:rPr>
            <w:color w:val="0000EE"/>
            <w:u w:val="single"/>
          </w:rPr>
          <w:t>https://www.digitaltrends.com/cars/battery-tech-is-solving-problems-buyers-still-dont-care-about/</w:t>
        </w:r>
      </w:hyperlink>
      <w:r>
        <w:t xml:space="preserve"> - CATL and BYD have advanced battery technology to achieve single-digit minute charging times, with CATL's Shenxing battery reaching 98% in six minutes and BYD's Blade battery reaching 70% in five minutes. Despite these technical breakthroughs, EV adoption momentum is declining in markets like the United States. The article argues that while charging speed is improving, the fragmented infrastructure and lack of reliability in Western markets remain the primary barriers to adoption, contrasting this with China's integrated ecosystem.</w:t>
      </w:r>
      <w:r/>
    </w:p>
    <w:p>
      <w:pPr>
        <w:pStyle w:val="ListNumber"/>
        <w:spacing w:line="240" w:lineRule="auto"/>
        <w:ind w:left="720"/>
      </w:pPr>
      <w:r/>
      <w:hyperlink r:id="rId235">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236">
        <w:r>
          <w:rPr>
            <w:color w:val="0000EE"/>
            <w:u w:val="single"/>
          </w:rPr>
          <w:t>http://www.ecns.cn/cns-wire/2026-04-23/detail-ihfcvrrh5916440.shtml</w:t>
        </w:r>
      </w:hyperlink>
      <w:r>
        <w:t xml:space="preserve"> - Contemporary Amperex Technology Co. Limited (CATL) introduced the third-generation Shenxing ultra-fast charging battery and condensed-state Qilin battery at its Super Tech Day event. The Shenxing battery claims to recharge from 10% to 80% in 3 minutes and 44 seconds. The Qilin battery offers a range of over 1,500 kilometers and weighs less than 650 kilograms. CATL also plans mass production of sodium-ion batteries in the fourth quarter of 2026 to reduce costs and improve performance in extreme temperatures.</w:t>
      </w:r>
      <w:r/>
    </w:p>
    <w:p>
      <w:pPr>
        <w:pStyle w:val="ListNumber"/>
        <w:spacing w:line="240" w:lineRule="auto"/>
        <w:ind w:left="720"/>
      </w:pPr>
      <w:r/>
      <w:hyperlink r:id="rId237">
        <w:r>
          <w:rPr>
            <w:color w:val="0000EE"/>
            <w:u w:val="single"/>
          </w:rPr>
          <w:t>https://www.fool.com/investing/2026/04/22/tesla-earnings-highlight-soaring-full-self-driving/</w:t>
        </w:r>
      </w:hyperlink>
      <w:r>
        <w:t xml:space="preserve"> - Tesla released its first-quarter update, reporting total revenue of $22.39 billion, a 16% year-over-year increase. Active Full Self-Driving (Supervised) subscriptions reached 1.28 million, representing 51% growth. Services and other revenue surged 42% to $3.75 billion, accounting for nearly 17% of total revenue. The company generated $1.44 billion in free cash flow, up from $664 million the previous year. Total gross margin improved to 21.1%, while operating margin was 4.2%. Management indicated expectations for accelerated AI, software, and fleet-based profits alongside hardware profits.</w:t>
      </w:r>
      <w:r/>
    </w:p>
    <w:p>
      <w:pPr>
        <w:pStyle w:val="ListNumber"/>
        <w:spacing w:line="240" w:lineRule="auto"/>
        <w:ind w:left="720"/>
      </w:pPr>
      <w:r/>
      <w:hyperlink r:id="rId238">
        <w:r>
          <w:rPr>
            <w:color w:val="0000EE"/>
            <w:u w:val="single"/>
          </w:rPr>
          <w:t>https://www.fool.com/investing/2026/04/23/now-even-volvo-is-putting-tesla-in-the-rearview-mi/</w:t>
        </w:r>
      </w:hyperlink>
      <w:r>
        <w:t xml:space="preserve"> - Volvo has deployed over 5,000 full-electric semis globally, logging 100 million zero-emission miles, surpassing Tesla's fleet of a few hundred units as of early 2026. While Tesla partners with Pepsi and others, Volvo maintains a significant lead in operational scale. Tesla plans to begin volume production of 50,000 semis annually at its Nevada factory in the first half of 2026, though analysts suggest capturing a small market share initially is a more realistic success metric.</w:t>
      </w:r>
      <w:r/>
    </w:p>
    <w:p>
      <w:pPr>
        <w:pStyle w:val="ListNumber"/>
        <w:spacing w:line="240" w:lineRule="auto"/>
        <w:ind w:left="720"/>
      </w:pPr>
      <w:r/>
      <w:hyperlink r:id="rId239">
        <w:r>
          <w:rPr>
            <w:color w:val="0000EE"/>
            <w:u w:val="single"/>
          </w:rPr>
          <w:t>https://www.motor1.com/news/793793/2027-bmw-i3-long-wheelbase-revealed/</w:t>
        </w:r>
      </w:hyperlink>
      <w:r>
        <w:t xml:space="preserve"> - BMW has revealed a dedicated 2027 i3 Long Wheelbase variant specifically for the Chinese market, set to debut at the 2026 Beijing Auto Show. The electric sedan features an extended wheelbase exceeding three meters to enhance rear legroom and includes semi-enclosed door handles to comply with local regulations banning flush handles. While the global model utilizes pop-out handles, the China-spec version retains an M badge on the trim. The vehicle claims a range of over 1,000 kilometers under the CLTC cycle and supports 400-kW charging. This model is part of BMW's Neue Klasse strategy aimed at reversing sales declines in its largest market, which accounted for 25.4% of total sales in 2025.</w:t>
      </w:r>
      <w:r/>
    </w:p>
    <w:p>
      <w:pPr>
        <w:pStyle w:val="ListNumber"/>
        <w:spacing w:line="240" w:lineRule="auto"/>
        <w:ind w:left="720"/>
      </w:pPr>
      <w:r/>
      <w:hyperlink r:id="rId240">
        <w:r>
          <w:rPr>
            <w:color w:val="0000EE"/>
            <w:u w:val="single"/>
          </w:rPr>
          <w:t>https://www.ceotodaymagazine.com/2026/04/tesla-25bn-ai-spending-survival-strategy/</w:t>
        </w:r>
      </w:hyperlink>
      <w:r>
        <w:t xml:space="preserve"> - Tesla has increased its capital expenditure to $25bn to fund artificial intelligence initiatives, including autonomous driving networks, robotics platforms, and data infrastructure. CEO Elon Musk drives this shift as the electric vehicle market becomes more competitive. The investment aims to establish a new competitive edge beyond traditional car manufacturing. However, the spending creates financial tension as returns are long-term, with robotaxis and humanoid robots still in development. Investors reacted with hesitation due to concerns over execution, timing, and the gap between immediate cash flow pressure and future revenue potential.</w:t>
      </w:r>
      <w:r/>
    </w:p>
    <w:p>
      <w:pPr>
        <w:pStyle w:val="ListNumber"/>
        <w:spacing w:line="240" w:lineRule="auto"/>
        <w:ind w:left="720"/>
      </w:pPr>
      <w:r/>
      <w:hyperlink r:id="rId235">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234">
        <w:r>
          <w:rPr>
            <w:color w:val="0000EE"/>
            <w:u w:val="single"/>
          </w:rPr>
          <w:t>https://www.faz.net/aktuell/wirtschaft/auto-verkehr/elektroauto-1500-kilometer-reichweite-die-neue-chinesische-superbatterie-accg-200757405.html</w:t>
        </w:r>
      </w:hyperlink>
      <w:r>
        <w:t xml:space="preserve"> - China's state broadcaster CCTV has launched an investigation into local party officials for excessive subsidies given to electric vehicle manufacturers, citing market distortion. The report highlights cases in Guangxi and Jiangxi provinces where billions of yuan were allocated to firms like Neta. National authorities, including the National Development and Reform Commission, argue these practices create redundant capacity and undermine market mechanisms. Beijing is simultaneously implementing measures to curb price wars and force faster payments to suppliers, while major manufacturers like VW, BYD, and CATL continue to compete aggressively on technology and pricing ahead of the Beijing Auto Show.</w:t>
      </w:r>
      <w:r/>
    </w:p>
    <w:p>
      <w:pPr>
        <w:pStyle w:val="ListNumber"/>
        <w:spacing w:line="240" w:lineRule="auto"/>
        <w:ind w:left="720"/>
      </w:pPr>
      <w:r/>
      <w:hyperlink r:id="rId236">
        <w:r>
          <w:rPr>
            <w:color w:val="0000EE"/>
            <w:u w:val="single"/>
          </w:rPr>
          <w:t>http://www.ecns.cn/cns-wire/2026-04-23/detail-ihfcvrrh5916440.shtml</w:t>
        </w:r>
      </w:hyperlink>
      <w:r>
        <w:t xml:space="preserve"> - Contemporary Amperex Technology Co. Limited (CATL) introduced the third-generation Shenxing ultra-fast charging battery and condensed-state Qilin battery at its Super Tech Day event. The Shenxing battery claims to recharge from 10% to 80% in 3 minutes and 44 seconds. The Qilin battery offers a range of over 1,500 kilometers and weighs less than 650 kilograms. CATL also plans mass production of sodium-ion batteries in the fourth quarter of 2026 to reduce costs and improve performance in extreme temperatures.</w:t>
      </w:r>
      <w:r/>
    </w:p>
    <w:p>
      <w:pPr>
        <w:pStyle w:val="ListNumber"/>
        <w:spacing w:line="240" w:lineRule="auto"/>
        <w:ind w:left="720"/>
      </w:pPr>
      <w:r/>
      <w:hyperlink r:id="rId235">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241">
        <w:r>
          <w:rPr>
            <w:color w:val="0000EE"/>
            <w:u w:val="single"/>
          </w:rPr>
          <w:t>https://www.faz.net/aktuell/rhein-main/wirtschaft/statt-rohstoffimporten-batterierrecycling-in-suedhessen-accg-200756457.html</w:t>
        </w:r>
      </w:hyperlink>
      <w:r>
        <w:t xml:space="preserve"> - A modern battery recycling facility officially opened in Ginsheim-Gustavsburg, southern Hesse, Germany, on Tuesday. The plant, a joint venture between Meinhardt Städtereinigung GmbH and Saubermacher AG, is one of Europe's most advanced recycling facilities. It will process approximately one billion batteries annually to recover metals, plastics, and glass, aiming to enhance Europe's resource security and circular economy. The project, supported by approximately 1.1 million euros from the Federal Ministry for the Environment and 700,000 euros from the state of Hesse, utilizes artificial intelligence and X-ray technology to achieve a sorting accuracy of over 99 percent. The facility is expected to create around 150 jobs.</w:t>
      </w:r>
      <w:r/>
    </w:p>
    <w:p>
      <w:pPr>
        <w:pStyle w:val="ListNumber"/>
        <w:spacing w:line="240" w:lineRule="auto"/>
        <w:ind w:left="720"/>
      </w:pPr>
      <w:r/>
      <w:hyperlink r:id="rId242">
        <w:r>
          <w:rPr>
            <w:color w:val="0000EE"/>
            <w:u w:val="single"/>
          </w:rPr>
          <w:t>https://www.n-tv.de/wirtschaft/E-Auto-Verkaeufe-in-Europa-wachsen-um-ein-Drittel-id30745375.html</w:t>
        </w:r>
      </w:hyperlink>
      <w:r>
        <w:t xml:space="preserve"> - Electric vehicle sales in the European Union grew by 33% in the first quarter of 2026 compared to the same period last year, reaching 547,000 units. The ACEA reported that robust consumer demand, supported by new tax incentives and subsidy programmes across EU member states, drove the market share to 19.4%. Tesla and BYD recorded significant growth, while German manufacturers like Volkswagen and BMW also saw increases. Hybrid vehicle sales remained the most popular powertrain type.</w:t>
      </w:r>
      <w:r/>
    </w:p>
    <w:p>
      <w:pPr>
        <w:pStyle w:val="ListNumber"/>
        <w:spacing w:line="240" w:lineRule="auto"/>
        <w:ind w:left="720"/>
      </w:pPr>
      <w:r/>
      <w:hyperlink r:id="rId235">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243">
        <w:r>
          <w:rPr>
            <w:color w:val="0000EE"/>
            <w:u w:val="single"/>
          </w:rPr>
          <w:t>https://www.rnz.co.nz/news/environment/593245/community-group-wins-court-battle-against-multinational-gold-mining-company</w:t>
        </w:r>
      </w:hyperlink>
      <w:r>
        <w:t xml:space="preserve"> - Ours Not Mines won a Court of Appeal ruling voiding a 40-year license granted by the Hauraki District Council to OceanaGold for installing ventilation shafts on a public paper road in the Coromandel. While OceanaGold states the Fast-track Approvals regime allows its underground mine plans to proceed unchanged, the court found the license unlawful for interfering with public road access rights. The victory challenges the company's claim that the project has no above-ground impact on conservation land.</w:t>
      </w:r>
      <w:r/>
    </w:p>
    <w:p>
      <w:pPr>
        <w:pStyle w:val="ListNumber"/>
        <w:spacing w:line="240" w:lineRule="auto"/>
        <w:ind w:left="720"/>
      </w:pPr>
      <w:r/>
      <w:hyperlink r:id="rId244">
        <w:r>
          <w:rPr>
            <w:color w:val="0000EE"/>
            <w:u w:val="single"/>
          </w:rPr>
          <w:t>https://www.globenewswire.com/news-release/2026/04/23/3279545/0/fr/1er-trimestre-2026-forte-dynamique-de-croissance-avec-un-chiffre-d-affaires-de-12-5-milliards-d-euros-en-hausse-de-7-3.html</w:t>
        </w:r>
      </w:hyperlink>
      <w:r>
        <w:t xml:space="preserve"> - Renault Group reported revenue of 12.5 billion euros for the first quarter of 2026, representing a 7.3 percent increase compared to the same period in 2025. Growth was driven by the Automobile segment and Mobilize Financial Services, despite a 3.3 percent decline in total vehicle sales due to non-recurring logistics issues at Dacia. The group confirmed its financial outlook for 2026, maintaining an operational margin target of approximately 5.5 percent. Electric and hybrid vehicle sales continued to rise, with electrified sales increasing by 12.0 percent.</w:t>
      </w:r>
      <w:r/>
    </w:p>
    <w:p>
      <w:pPr>
        <w:pStyle w:val="ListNumber"/>
        <w:spacing w:line="240" w:lineRule="auto"/>
        <w:ind w:left="720"/>
      </w:pPr>
      <w:r/>
      <w:hyperlink r:id="rId245">
        <w:r>
          <w:rPr>
            <w:color w:val="0000EE"/>
            <w:u w:val="single"/>
          </w:rPr>
          <w:t>https://mobilsiden.dk/nyheder/opkoblede-biler/tesla/tesla-overrasker-tjener-flere-penge-end-forventet/</w:t>
        </w:r>
      </w:hyperlink>
      <w:r>
        <w:t xml:space="preserve"> - Tesla reported first-quarter earnings that exceeded analyst expectations, driven by improved profitability per vehicle despite lower total sales volume. Revenue reached approximately $22.4 billion, slightly below forecasts, while profit margins expanded significantly. The company highlighted investments in SpaceX, artificial intelligence infrastructure, and autonomous driving technology. Consequently, Tesla shares rose 3.5% in the after-market following the announcement.</w:t>
      </w:r>
      <w:r/>
    </w:p>
    <w:p>
      <w:pPr>
        <w:pStyle w:val="ListNumber"/>
        <w:spacing w:line="240" w:lineRule="auto"/>
        <w:ind w:left="720"/>
      </w:pPr>
      <w:r/>
      <w:hyperlink r:id="rId246">
        <w:r>
          <w:rPr>
            <w:color w:val="0000EE"/>
            <w:u w:val="single"/>
          </w:rPr>
          <w:t>https://www.rappler.com/technology/tesla-lifts-spending-plans-elon-musk-funds-ai-robotics-2026/</w:t>
        </w:r>
      </w:hyperlink>
      <w:r>
        <w:t xml:space="preserve"> - Tesla CEO Elon Musk announced a sharp increase in capital expenditure plans for 2026, raising the forecast to over $25 billion from $20 billion. The company intends to invest heavily in artificial intelligence, robotics, and chips to support its vision for autonomous vehicles and humanoid robots. Consequently, Tesla expects to record negative free cash flow for the remainder of 2026. Following the announcement, Tesla shares fell 2.4% as investors expressed skepticism regarding the aggressive spending strategy amidst pressure on core vehicle sales.</w:t>
      </w:r>
      <w:r/>
    </w:p>
    <w:p>
      <w:pPr>
        <w:pStyle w:val="ListNumber"/>
        <w:spacing w:line="240" w:lineRule="auto"/>
        <w:ind w:left="720"/>
      </w:pPr>
      <w:r/>
      <w:hyperlink r:id="rId247">
        <w:r>
          <w:rPr>
            <w:color w:val="0000EE"/>
            <w:u w:val="single"/>
          </w:rPr>
          <w:t>https://e.vnexpress.net/news/business/companies/vinfast-will-never-produce-gasoline-cars-again-southeast-asia-s-richest-man-pham-nhat-vuong-5066079.html</w:t>
        </w:r>
      </w:hyperlink>
      <w:r>
        <w:t xml:space="preserve"> - Pham Nhat Vuong, CEO of VinFast and chairman of Vingroup, stated at the annual general meeting that the automaker will never produce gasoline vehicles again. The company, founded in 2017, transitioned entirely to electric vehicles in 2021. In 2025, Vingroup reported record revenues of VND90.43 trillion despite remaining in a loss. VinFast targets 300,000 global EV deliveries this year and is expanding into Southeast Asia and India. Vuong also announced plans for an initial public offering of Green SM, a ride-hailing subsidiary that leads Vietnam's market.</w:t>
      </w:r>
      <w:r/>
    </w:p>
    <w:p>
      <w:pPr>
        <w:pStyle w:val="ListNumber"/>
        <w:spacing w:line="240" w:lineRule="auto"/>
        <w:ind w:left="720"/>
      </w:pPr>
      <w:r/>
      <w:hyperlink r:id="rId248">
        <w:r>
          <w:rPr>
            <w:color w:val="0000EE"/>
            <w:u w:val="single"/>
          </w:rPr>
          <w:t>https://www.autocarindia.com/auto-features/all-you-need-to-know-about-tesla-model-y-l-440456</w:t>
        </w:r>
      </w:hyperlink>
      <w:r>
        <w:t xml:space="preserve"> - Tesla has launched the long-wheelbase Model Y L in India, adding a third row of seats to create a six-seater configuration. The vehicle, based on the Long Range All-Wheel Drive variant, features extended dimensions, captain seats in the second row, and an estimated WLTP range of 681km. Priced at Rs 61.99 lakh ex-showroom, deliveries are scheduled to begin in June 2026. This launch follows similar introductions in Australia, New Zealand, and various Asian markets.</w:t>
      </w:r>
      <w:r/>
    </w:p>
    <w:p>
      <w:pPr>
        <w:pStyle w:val="ListNumber"/>
        <w:spacing w:line="240" w:lineRule="auto"/>
        <w:ind w:left="720"/>
      </w:pPr>
      <w:r/>
      <w:hyperlink r:id="rId249">
        <w:r>
          <w:rPr>
            <w:color w:val="0000EE"/>
            <w:u w:val="single"/>
          </w:rPr>
          <w:t>https://www.autocarindia.com/auto-features/mercedes-electric-c-class-vs-bmw-i3-how-do-the-newest-german-ev-sedans-compare-440452</w:t>
        </w:r>
      </w:hyperlink>
      <w:r>
        <w:t xml:space="preserve"> - Mercedes-Benz and BMW have introduced their latest electric midsize sedans, the electric C-Class and the BMW i3 respectively. Both vehicles utilise dual-motor setups for all-wheel drive, with the Mercedes C 400 4MATIC producing 489hp and the BMW i3 50 xDrive generating 469hp. The Mercedes features a 94kWh battery with a claimed WLTP range of up to 762km, while the BMW i3 is expected to use a 108.7kWh battery offering up to 900km of range. Both models incorporate advanced interior technology, including large touchscreen displays and AI-based assistants, marking a significant expansion of the electric vehicle segment for both manufacturers.</w:t>
      </w:r>
      <w:r/>
    </w:p>
    <w:p>
      <w:pPr>
        <w:pStyle w:val="ListNumber"/>
        <w:spacing w:line="240" w:lineRule="auto"/>
        <w:ind w:left="720"/>
      </w:pPr>
      <w:r/>
      <w:hyperlink r:id="rId250">
        <w:r>
          <w:rPr>
            <w:color w:val="0000EE"/>
            <w:u w:val="single"/>
          </w:rPr>
          <w:t>https://www.jdsupra.com/legalnews/the-road-ahead-for-fmvss-127-whither-5296214/</w:t>
        </w:r>
      </w:hyperlink>
      <w:r>
        <w:t xml:space="preserve"> - The Trump Administration implemented a regulatory freeze on January 20, 2025, directing agencies to consider postponing the effective date of rules like Federal Motor Vehicle Safety Standard 127. This standard, issued by the National Highway Traffic Safety Administration in May 2024, mandates automatic emergency braking systems for light vehicles by September 1, 2029. While the September 2029 compliance deadline remains in place, the Department of Transportation filed a motion to hold related litigation in abeyance pending a review. Automakers face continued uncertainty regarding their near-term regulatory obligations for crash mitigation features.</w:t>
      </w:r>
      <w:r/>
    </w:p>
    <w:p>
      <w:pPr>
        <w:pStyle w:val="ListNumber"/>
        <w:spacing w:line="240" w:lineRule="auto"/>
        <w:ind w:left="720"/>
      </w:pPr>
      <w:r/>
      <w:hyperlink r:id="rId251">
        <w:r>
          <w:rPr>
            <w:color w:val="0000EE"/>
            <w:u w:val="single"/>
          </w:rPr>
          <w:t>https://www.jpnn.com/news/pemerintah-kejar-nilai-tambah-maksimal-dari-investasi-kendaraan-listrik-tkdn-jadi-kunci</w:t>
        </w:r>
      </w:hyperlink>
      <w:r>
        <w:t xml:space="preserve"> - The Indonesian government has sharpened its strategy for electric vehicle development by prioritising the increase of Domestic Content Requirements (TKDN). This move aims to ensure investments in battery-based electric vehicles (KBLBB) contribute maximum value to the national industry rather than remaining at the assembly stage. Setia Diarta, Director General of the Ministry of Industry, stated that the transformation must benefit the national industry. The Ministry of Industry reports 14 electric car assembly companies with a total capacity of 409,860 units annually, alongside 68 electric motorcycle producers and nine electric bus producers, with total investments reaching Rp25.6 trillion.</w:t>
      </w:r>
      <w:r/>
    </w:p>
    <w:p>
      <w:pPr>
        <w:pStyle w:val="ListNumber"/>
        <w:spacing w:line="240" w:lineRule="auto"/>
        <w:ind w:left="720"/>
      </w:pPr>
      <w:r/>
      <w:hyperlink r:id="rId252">
        <w:r>
          <w:rPr>
            <w:color w:val="0000EE"/>
            <w:u w:val="single"/>
          </w:rPr>
          <w:t>https://www.frandroid.com/marques/volkswagen/3075169_volkswagen-sacrifie-1-million-de-voitures-et-envisage-de-produire-des-armes</w:t>
        </w:r>
      </w:hyperlink>
      <w:r>
        <w:t xml:space="preserve"> - Volkswagen CEO Oliver Blume stated the company is exploring converting its Osnabrück factory to produce weapons to save jobs amid severe financial strain. The German automaker plans to cut global production capacity by one million units due to market stagnation and competition. With operational margins at 2.8%, the group aims to reduce costs by 20% to reach 8-10% by 2030. This strategic shift addresses excess capacity in European plants like Osnabrück, Emden, and Zwickau, which face closure risks.</w:t>
      </w:r>
      <w:r/>
    </w:p>
    <w:p>
      <w:pPr>
        <w:pStyle w:val="ListNumber"/>
        <w:spacing w:line="240" w:lineRule="auto"/>
        <w:ind w:left="720"/>
      </w:pPr>
      <w:r/>
      <w:hyperlink r:id="rId253">
        <w:r>
          <w:rPr>
            <w:color w:val="0000EE"/>
            <w:u w:val="single"/>
          </w:rPr>
          <w:t>https://www.frandroid.com/survoltes/energie/batteries-et-panneaux-solaires/3075193_catl-annonce-enfin-larrivee-en-masse-des-batteries-au-sodium-pour-2026</w:t>
        </w:r>
      </w:hyperlink>
      <w:r>
        <w:t xml:space="preserve"> - Chinese battery manufacturer CATL announced at its Super Technology Day in Beijing on 21 April 2026 that its sodium-ion battery, Naxtra, will enter mass production by the end of 2026. The technology aims to reduce costs and improve performance in extreme cold, complementing existing lithium-ion solutions. CATL also unveiled updates to its Qilin and Shenxing battery lines. No Western automaker adoption has been confirmed yet.</w:t>
      </w:r>
      <w:r/>
    </w:p>
    <w:p>
      <w:pPr>
        <w:pStyle w:val="ListNumber"/>
        <w:spacing w:line="240" w:lineRule="auto"/>
        <w:ind w:left="720"/>
      </w:pPr>
      <w:r/>
      <w:hyperlink r:id="rId254">
        <w:r>
          <w:rPr>
            <w:color w:val="0000EE"/>
            <w:u w:val="single"/>
          </w:rPr>
          <w:t>https://www.marketbeat.com/instant-alerts/standard-lithium-cvesli-shares-up-111-heres-why-2026-04-23/</w:t>
        </w:r>
      </w:hyperlink>
      <w:r>
        <w:t xml:space="preserve"> - Standard Lithium Ltd. shares increased by 11.1% to C$5.32 during trading on Wednesday, with volume rising 20% above the session average. The company, headquartered in Vancouver, Canada, explores lithium brine properties in the United States. Despite a Strong Buy rating from analysts, MarketBeat noted the stock was not included in a list of five top analyst recommendations. The stock trades with a market capitalization of C$1.29 billion.</w:t>
      </w:r>
      <w:r/>
    </w:p>
    <w:p>
      <w:pPr>
        <w:pStyle w:val="ListNumber"/>
        <w:spacing w:line="240" w:lineRule="auto"/>
        <w:ind w:left="720"/>
      </w:pPr>
      <w:r/>
      <w:hyperlink r:id="rId242">
        <w:r>
          <w:rPr>
            <w:color w:val="0000EE"/>
            <w:u w:val="single"/>
          </w:rPr>
          <w:t>https://www.n-tv.de/wirtschaft/E-Auto-Verkaeufe-in-Europa-wachsen-um-ein-Drittel-id30745375.html</w:t>
        </w:r>
      </w:hyperlink>
      <w:r>
        <w:t xml:space="preserve"> - Electric vehicle sales in the European Union grew by 33% in the first quarter of 2026 compared to the same period last year, reaching 547,000 units. The ACEA reported that robust consumer demand, supported by new tax incentives and subsidy programmes across EU member states, drove the market share to 19.4%. Tesla and BYD recorded significant growth, while German manufacturers like Volkswagen and BMW also saw increases. Hybrid vehicle sales remained the most popular powertrain type.</w:t>
      </w:r>
      <w:r/>
    </w:p>
    <w:p>
      <w:pPr>
        <w:pStyle w:val="ListNumber"/>
        <w:spacing w:line="240" w:lineRule="auto"/>
        <w:ind w:left="720"/>
      </w:pPr>
      <w:r/>
      <w:hyperlink r:id="rId253">
        <w:r>
          <w:rPr>
            <w:color w:val="0000EE"/>
            <w:u w:val="single"/>
          </w:rPr>
          <w:t>https://www.frandroid.com/survoltes/energie/batteries-et-panneaux-solaires/3075193_catl-annonce-enfin-larrivee-en-masse-des-batteries-au-sodium-pour-2026</w:t>
        </w:r>
      </w:hyperlink>
      <w:r>
        <w:t xml:space="preserve"> - Chinese battery manufacturer CATL announced at its Super Technology Day in Beijing on 21 April 2026 that its sodium-ion battery, Naxtra, will enter mass production by the end of 2026. The technology aims to reduce costs and improve performance in extreme cold, complementing existing lithium-ion solutions. CATL also unveiled updates to its Qilin and Shenxing battery lines. No Western automaker adoption has been confirmed yet.</w:t>
      </w:r>
      <w:r/>
    </w:p>
    <w:p>
      <w:pPr>
        <w:pStyle w:val="ListNumber"/>
        <w:spacing w:line="240" w:lineRule="auto"/>
        <w:ind w:left="720"/>
      </w:pPr>
      <w:r/>
      <w:hyperlink r:id="rId250">
        <w:r>
          <w:rPr>
            <w:color w:val="0000EE"/>
            <w:u w:val="single"/>
          </w:rPr>
          <w:t>https://www.jdsupra.com/legalnews/the-road-ahead-for-fmvss-127-whither-5296214/</w:t>
        </w:r>
      </w:hyperlink>
      <w:r>
        <w:t xml:space="preserve"> - The Trump Administration implemented a regulatory freeze on January 20, 2025, directing agencies to consider postponing the effective date of rules like Federal Motor Vehicle Safety Standard 127. This standard, issued by the National Highway Traffic Safety Administration in May 2024, mandates automatic emergency braking systems for light vehicles by September 1, 2029. While the September 2029 compliance deadline remains in place, the Department of Transportation filed a motion to hold related litigation in abeyance pending a review. Automakers face continued uncertainty regarding their near-term regulatory obligations for crash mitigation features.</w:t>
      </w:r>
      <w:r/>
    </w:p>
    <w:p>
      <w:pPr>
        <w:pStyle w:val="ListNumber"/>
        <w:spacing w:line="240" w:lineRule="auto"/>
        <w:ind w:left="720"/>
      </w:pPr>
      <w:r/>
      <w:hyperlink r:id="rId251">
        <w:r>
          <w:rPr>
            <w:color w:val="0000EE"/>
            <w:u w:val="single"/>
          </w:rPr>
          <w:t>https://www.jpnn.com/news/pemerintah-kejar-nilai-tambah-maksimal-dari-investasi-kendaraan-listrik-tkdn-jadi-kunci</w:t>
        </w:r>
      </w:hyperlink>
      <w:r>
        <w:t xml:space="preserve"> - The Indonesian government has sharpened its strategy for electric vehicle development by prioritising the increase of Domestic Content Requirements (TKDN). This move aims to ensure investments in battery-based electric vehicles (KBLBB) contribute maximum value to the national industry rather than remaining at the assembly stage. Setia Diarta, Director General of the Ministry of Industry, stated that the transformation must benefit the national industry. The Ministry of Industry reports 14 electric car assembly companies with a total capacity of 409,860 units annually, alongside 68 electric motorcycle producers and nine electric bus producers, with total investments reaching Rp25.6 trillion.</w:t>
      </w:r>
      <w:r/>
    </w:p>
    <w:p>
      <w:pPr>
        <w:pStyle w:val="ListNumber"/>
        <w:spacing w:line="240" w:lineRule="auto"/>
        <w:ind w:left="720"/>
      </w:pPr>
      <w:r/>
      <w:hyperlink r:id="rId255">
        <w:r>
          <w:rPr>
            <w:color w:val="0000EE"/>
            <w:u w:val="single"/>
          </w:rPr>
          <w:t>https://www.carexpert.com.au/car-news/2026-byd-sealion-08-flagship-suv-leaked-ahead-of-beijing-reveal</w:t>
        </w:r>
      </w:hyperlink>
      <w:r>
        <w:t xml:space="preserve"> - Images of the 2026 BYD Sealion 08, a new three-row flagship SUV, have been leaked hours before its world debut at the 2026 Beijing Motor Show. The vehicle, confirmed for both plug-in hybrid and battery-electric variants, is expected to exceed 5000mm in length. It will feature an 800V electrical architecture, second-generation Blade battery, and advanced technologies including 'flash charging' and LiDAR for ADAS. The model is not yet confirmed for Australian release.</w:t>
      </w:r>
      <w:r/>
    </w:p>
    <w:p>
      <w:pPr>
        <w:pStyle w:val="ListNumber"/>
        <w:spacing w:line="240" w:lineRule="auto"/>
        <w:ind w:left="720"/>
      </w:pPr>
      <w:r/>
      <w:hyperlink r:id="rId256">
        <w:r>
          <w:rPr>
            <w:color w:val="0000EE"/>
            <w:u w:val="single"/>
          </w:rPr>
          <w:t>https://cnevpost.com/2026/04/23/tesla-efforts-underway-launch-fsd-china-as-soon-as-possible/</w:t>
        </w:r>
      </w:hyperlink>
      <w:r>
        <w:t xml:space="preserve"> - Tesla stated it is working to launch its Full Self-Driving (FSD) system in China as soon as possible, referencing the plan during its first-quarter financial report release. While CEO Elon Musk previously anticipated approval in February, the timeline has not materialized. The company noted recent regulatory approval for FSD Supervised in the Netherlands. Currently, Tesla's autonomous features in China remain limited compared to the US, where FSD V14.3 was recently updated. No specific timeline for the Chinese launch was provided.</w:t>
      </w:r>
      <w:r/>
    </w:p>
    <w:p>
      <w:pPr>
        <w:pStyle w:val="ListNumber"/>
        <w:spacing w:line="240" w:lineRule="auto"/>
        <w:ind w:left="720"/>
      </w:pPr>
      <w:r/>
      <w:hyperlink r:id="rId257">
        <w:r>
          <w:rPr>
            <w:color w:val="0000EE"/>
            <w:u w:val="single"/>
          </w:rPr>
          <w:t>https://cnevpost.com/2026/04/23/nio-highlights-2026-beijing-auto-show/</w:t>
        </w:r>
      </w:hyperlink>
      <w:r>
        <w:t xml:space="preserve"> - Nio Inc will display its three brands, Nio, Onvo, and Firefly, at the same booth for the first time at the 2026 Beijing Auto Show. The event features 11 models and 12 full-stack technologies, including the public debut of the flagship Nio ES9. The company will hold a media briefing on April 24. This marks a strategic consolidation of the group's portfolio at the China International Exhibition Center Shunyi New Venue.</w:t>
      </w:r>
      <w:r/>
    </w:p>
    <w:p>
      <w:pPr>
        <w:pStyle w:val="ListNumber"/>
        <w:spacing w:line="240" w:lineRule="auto"/>
        <w:ind w:left="720"/>
      </w:pPr>
      <w:r/>
      <w:hyperlink r:id="rId258">
        <w:r>
          <w:rPr>
            <w:color w:val="0000EE"/>
            <w:u w:val="single"/>
          </w:rPr>
          <w:t>https://cnevpost.com/2026/04/23/nio-third-gen-es8-reaches-100000-deliveries/</w:t>
        </w:r>
      </w:hyperlink>
      <w:r>
        <w:t xml:space="preserve"> - Nio Inc delivered its 100,000th third-generation ES8 in Beijing on Thursday, one day before the 2026 Beijing Auto Show. The milestone was achieved in 215 days, setting a new record for premium vehicles over 400,000 yuan in China. The model dominated the Beijing large SUV market in Q1 and contributed 54.14% of Nio's total deliveries that quarter. To sustain momentum, Nio extended purchase tax subsidies and plans to launch a five-seat version in July. CEO William Li noted Q2 industry pressure but expects growth from upcoming ES9 and Onvo L80 launches.</w:t>
      </w:r>
      <w:r/>
    </w:p>
    <w:p>
      <w:pPr>
        <w:pStyle w:val="ListNumber"/>
        <w:spacing w:line="240" w:lineRule="auto"/>
        <w:ind w:left="720"/>
      </w:pPr>
      <w:r/>
      <w:hyperlink r:id="rId259">
        <w:r>
          <w:rPr>
            <w:color w:val="0000EE"/>
            <w:u w:val="single"/>
          </w:rPr>
          <w:t>https://fd.nl/bedrijfsleven/1594238/tesla-voert-investeringen-stevig-op-en-boekt-meer-omzet</w:t>
        </w:r>
      </w:hyperlink>
      <w:r>
        <w:t xml:space="preserve"> - Tesla announced a significant increase in capital expenditure for the current fiscal year, targeting over $25 billion for factories, robots, and artificial intelligence. The company reported a quarterly free cash flow of $1.4 billion, exceeding analyst expectations, alongside a 16% revenue increase to $22.4 billion and a 17% rise in net income to $477 million. CEO Elon Musk attributed the investment hike to the development of the Cybercab and Optimus robots, while noting improved vehicle sales driven by higher fuel prices and the discontinuation of the Model X and Model S.</w:t>
      </w:r>
      <w:r/>
    </w:p>
    <w:p>
      <w:pPr>
        <w:pStyle w:val="ListNumber"/>
        <w:spacing w:line="240" w:lineRule="auto"/>
        <w:ind w:left="720"/>
      </w:pPr>
      <w:r/>
      <w:hyperlink r:id="rId260">
        <w:r>
          <w:rPr>
            <w:color w:val="0000EE"/>
            <w:u w:val="single"/>
          </w:rPr>
          <w:t>https://digiconasia.net/pr-newswire/smart-debuts-concept-2-and-celebrates-world-premiere-of-6-ehd-at-global-brand-event-with-change-of-perspectives</w:t>
        </w:r>
      </w:hyperlink>
      <w:r>
        <w:t xml:space="preserve"> - smart held its Global Brand Event in Beijing on April 22, 2026, unveiling the smart Concept #2 and the world premiere of the smart #6 EHD. The event highlighted the brand's expansion plans and new product portfolio. The Concept #2, styled by Mercedes-Benz, targets urban mobility with a range of nearly 300km. The #6 EHD, smart's first premium fastback sedan, features Electric Hybrid Drive technology and a range of 1,810km. The production version of the #2 is scheduled for the Paris Motor Show in October 2026.</w:t>
      </w:r>
      <w:r/>
    </w:p>
    <w:p>
      <w:pPr>
        <w:pStyle w:val="ListNumber"/>
        <w:spacing w:line="240" w:lineRule="auto"/>
        <w:ind w:left="720"/>
      </w:pPr>
      <w:r/>
      <w:hyperlink r:id="rId261">
        <w:r>
          <w:rPr>
            <w:color w:val="0000EE"/>
            <w:u w:val="single"/>
          </w:rPr>
          <w:t>https://www.amsterdamnews.net/news/279005865/tesla-reports-higher-q1-revenue-profit</w:t>
        </w:r>
      </w:hyperlink>
      <w:r>
        <w:t xml:space="preserve"> - Tesla reported first quarter 2026 financial results showing a 16 percent year-on-year revenue increase to 22.4 billion US dollars. Gross profit rose 50 percent to 4.72 billion dollars, while GAAP net income grew 17 percent to 477 million dollars. Vehicle deliveries increased 6 percent globally to 358,023 units. The company also expanded production of Model 3/Y, Cybercab, and Megapack 3, and launched unsupervised Robotaxi services in Dallas and Houston.</w:t>
      </w:r>
      <w:r/>
    </w:p>
    <w:p>
      <w:pPr>
        <w:pStyle w:val="ListNumber"/>
        <w:spacing w:line="240" w:lineRule="auto"/>
        <w:ind w:left="720"/>
      </w:pPr>
      <w:r/>
      <w:hyperlink r:id="rId262">
        <w:r>
          <w:rPr>
            <w:color w:val="0000EE"/>
            <w:u w:val="single"/>
          </w:rPr>
          <w:t>https://www.thehindubusinessline.com/markets/commodities/rocklink-india-opens-lithium-ion-battery-recycling-plant-in-uttar-pradesh/article70895806.ece</w:t>
        </w:r>
      </w:hyperlink>
      <w:r>
        <w:t xml:space="preserve"> - Rocklink India Private Ltd opened a lithium-ion battery recycling facility in Sikandrabad, Bulandshahar district, Uttar Pradesh, India. The plant has an installed input capacity of 10,000 tons, enabling the production of up to 6,000 tonnes of blackmass. It processes various battery types and magnets containing cobalt, nickel, lithium, manganese, and rare earth elements like neodymium and dysprosium. Director Leonard Ansorge stated the facility aims to cover approximately 5% of India's rare earth demand growth. The company plans future expansion, including dry processing capabilities and a rare earth processing plant in partnership with BatX Energies, while noting current limitations in raw material availability and domestic finished product demand.</w:t>
      </w:r>
      <w:r/>
    </w:p>
    <w:p>
      <w:pPr>
        <w:pStyle w:val="ListNumber"/>
        <w:spacing w:line="240" w:lineRule="auto"/>
        <w:ind w:left="720"/>
      </w:pPr>
      <w:r/>
      <w:hyperlink r:id="rId263">
        <w:r>
          <w:rPr>
            <w:color w:val="0000EE"/>
            <w:u w:val="single"/>
          </w:rPr>
          <w:t>https://www.chinanews.net/news/279003001/beijing-auto-show-highlights-china-s-premium-car-ambitions-rise</w:t>
        </w:r>
      </w:hyperlink>
      <w:r>
        <w:t xml:space="preserve"> - Chinese manufacturers including Geely and Nio are launching premium vehicles at the Beijing Auto Show to challenge European luxury brands. Following a domestic price war, these companies aim to differentiate through advanced technology and lower prices. Geely's Zeekr 8X SUV, priced under US$53,000, is highlighted as a key example undercutting German rivals. Analysts note this shift threatens German sales in China and poses a risk to US automakers, while consumer preferences increasingly favour technology over heritage.</w:t>
      </w:r>
      <w:r/>
    </w:p>
    <w:p>
      <w:pPr>
        <w:pStyle w:val="ListNumber"/>
        <w:spacing w:line="240" w:lineRule="auto"/>
        <w:ind w:left="720"/>
      </w:pPr>
      <w:r/>
      <w:hyperlink r:id="rId264">
        <w:r>
          <w:rPr>
            <w:color w:val="0000EE"/>
            <w:u w:val="single"/>
          </w:rPr>
          <w:t>https://www.topgear.com.ph/news/car-news/byd-atto-3-teaser-2026-a6938-20260423</w:t>
        </w:r>
      </w:hyperlink>
      <w:r>
        <w:t xml:space="preserve"> - BYD has released a teaser for the new Atto 3, set to debut at the 2026 Beijing Auto Show. The updated model switches from front-wheel drive to rear-wheel drive and offers two larger battery options: 57.54kWh and 68.54kWh. Range extends to 540km or 630km with power outputs of 268hp and 322hp respectively. The vehicle features flash charging technology, increasing from 10% to 70% in five minutes, and dimensions have increased compared to the current generation.</w:t>
      </w:r>
      <w:r/>
    </w:p>
    <w:p>
      <w:pPr>
        <w:pStyle w:val="ListNumber"/>
        <w:spacing w:line="240" w:lineRule="auto"/>
        <w:ind w:left="720"/>
      </w:pPr>
      <w:r/>
      <w:hyperlink r:id="rId262">
        <w:r>
          <w:rPr>
            <w:color w:val="0000EE"/>
            <w:u w:val="single"/>
          </w:rPr>
          <w:t>https://www.thehindubusinessline.com/markets/commodities/rocklink-india-opens-lithium-ion-battery-recycling-plant-in-uttar-pradesh/article70895806.ece</w:t>
        </w:r>
      </w:hyperlink>
      <w:r>
        <w:t xml:space="preserve"> - Rocklink India Private Ltd opened a lithium-ion battery recycling facility in Sikandrabad, Bulandshahar district, Uttar Pradesh, India. The plant has an installed input capacity of 10,000 tons, enabling the production of up to 6,000 tonnes of blackmass. It processes various battery types and magnets containing cobalt, nickel, lithium, manganese, and rare earth elements like neodymium and dysprosium. Director Leonard Ansorge stated the facility aims to cover approximately 5% of India's rare earth demand growth. The company plans future expansion, including dry processing capabilities and a rare earth processing plant in partnership with BatX Energies, while noting current limitations in raw material availability and domestic finished product demand.</w:t>
      </w:r>
      <w:r/>
    </w:p>
    <w:p>
      <w:pPr>
        <w:pStyle w:val="ListNumber"/>
        <w:spacing w:line="240" w:lineRule="auto"/>
        <w:ind w:left="720"/>
      </w:pPr>
      <w:r/>
      <w:hyperlink r:id="rId265">
        <w:r>
          <w:rPr>
            <w:color w:val="0000EE"/>
            <w:u w:val="single"/>
          </w:rPr>
          <w:t>https://www.viva.co.id/otomotif/1893943-kebijakan-pajak-baru-disebut-uji-ketahanan-tren-kendaraan-listrik</w:t>
        </w:r>
      </w:hyperlink>
      <w:r>
        <w:t xml:space="preserve"> - Starting in 2026, Indonesia will transfer authority over electric vehicle (EV) tax incentives from the central government to local governments, ending automatic exemptions for motor vehicle property tax (PKB) and vehicle transfer tax (BBNKB). Industry leaders from Gaikindo and Degree Synergy International express concern that this change could slow EV growth, though they remain optimistic about long-term market stability. Experts suggest progressive tax schemes to maintain consumer interest.</w:t>
      </w:r>
      <w:r/>
    </w:p>
    <w:p>
      <w:pPr>
        <w:pStyle w:val="ListNumber"/>
        <w:spacing w:line="240" w:lineRule="auto"/>
        <w:ind w:left="720"/>
      </w:pPr>
      <w:r/>
      <w:hyperlink r:id="rId266">
        <w:r>
          <w:rPr>
            <w:color w:val="0000EE"/>
            <w:u w:val="single"/>
          </w:rPr>
          <w:t>https://thedriven.io/2026/04/23/musk-delays-release-of-roadster-optimus-and-unsupervised-fsd-as-tesla-margins-jump/</w:t>
        </w:r>
      </w:hyperlink>
      <w:r>
        <w:t xml:space="preserve"> - Tesla CEO Elon Musk announced delays for the Roadster, Optimus, and unsupervised Full Self-Driving (FSD) release, pushing them back by several months. While Tesla reported mixed first-quarter results with revenue below expectations, margins increased, driving earnings per share to 41 cents. Musk confirmed significant capital spending of $25 billion for 2026, targeting FSD, robotics, and data centres. He stated Hardware 3 lacks the memory bandwidth for unsupervised FSD, estimating a fourth-quarter release. The company faces competition from Chinese manufacturers like BYD.</w:t>
      </w:r>
      <w:r/>
    </w:p>
    <w:p>
      <w:pPr>
        <w:pStyle w:val="ListNumber"/>
        <w:spacing w:line="240" w:lineRule="auto"/>
        <w:ind w:left="720"/>
      </w:pPr>
      <w:r/>
      <w:hyperlink r:id="rId267">
        <w:r>
          <w:rPr>
            <w:color w:val="0000EE"/>
            <w:u w:val="single"/>
          </w:rPr>
          <w:t>https://3dnews.ru/1140495/viruchka-tesla-virosla-na-16-v-pervom-kvartale-no-okazalas-nige-ogidaniy-rinka</w:t>
        </w:r>
      </w:hyperlink>
      <w:r>
        <w:t xml:space="preserve"> - Tesla reported first-quarter revenue of $22.4 billion, a 16% year-on-year increase, falling short of analyst estimates of $22.64 billion. While earnings per share beat expectations at 41 cents, the stock dropped 14% following an announcement of increased annual capital expenditures to $25 billion. Production of electric vehicles rose 13% to 408,386 units, though deliveries grew only 6% to 358,023. The company also outlined plans for robotaxi expansion and Optimus robot manufacturing.</w:t>
      </w:r>
      <w:r/>
    </w:p>
    <w:p>
      <w:pPr>
        <w:pStyle w:val="ListNumber"/>
        <w:spacing w:line="240" w:lineRule="auto"/>
        <w:ind w:left="720"/>
      </w:pPr>
      <w:r/>
      <w:hyperlink r:id="rId268">
        <w:r>
          <w:rPr>
            <w:color w:val="0000EE"/>
            <w:u w:val="single"/>
          </w:rPr>
          <w:t>https://www.koreatimes.co.kr/business/companies/20260423/hyundai-motors-earnings-swayed-by-tariff-aftermath?utm_source=rss</w:t>
        </w:r>
      </w:hyperlink>
      <w:r>
        <w:t xml:space="preserve"> - Hyundai Motor reported a 30.8 percent decline in operating profit to 2.51 trillion won for the first quarter, driven by the lingering impact of U.S. tariffs on imported vehicles. While sales rose 3.4 percent to 45.94 trillion won, vehicle sales volume dropped 2.5 percent. The company attributes the profit drop to tariff effects and sluggish demand in major markets. Hyundai plans to offset this risk by increasing local production in the U.S. via its Metaplant America facility, aiming for 80 percent of U.S. sales to be produced locally by 2030.</w:t>
      </w:r>
      <w:r/>
    </w:p>
    <w:p>
      <w:pPr>
        <w:pStyle w:val="ListNumber"/>
        <w:spacing w:line="240" w:lineRule="auto"/>
        <w:ind w:left="720"/>
      </w:pPr>
      <w:r/>
      <w:hyperlink r:id="rId269">
        <w:r>
          <w:rPr>
            <w:color w:val="0000EE"/>
            <w:u w:val="single"/>
          </w:rPr>
          <w:t>https://newtalk.tw/news/view/2026-04-23/1031305</w:t>
        </w:r>
      </w:hyperlink>
      <w:r>
        <w:t xml:space="preserve"> - Tesla reported first quarter 2026 results with revenue of $22.39 billion, missing analyst estimates, while net income of $477 million exceeded expectations. Gross margin rose to 21%. Despite the profit beat, shares fell after CEO Elon Musk announced plans to significantly increase capital expenditure for projects including the Optimus robot factory and AI computing. The company delivered 358,023 vehicles, a 6% year-over-year increase, and reported positive free cash flow.</w:t>
      </w:r>
      <w:r/>
    </w:p>
    <w:p>
      <w:pPr>
        <w:pStyle w:val="ListNumber"/>
        <w:spacing w:line="240" w:lineRule="auto"/>
        <w:ind w:left="720"/>
      </w:pPr>
      <w:r/>
      <w:hyperlink r:id="rId270">
        <w:r>
          <w:rPr>
            <w:color w:val="0000EE"/>
            <w:u w:val="single"/>
          </w:rPr>
          <w:t>https://hombre1.com/the-new-bmw-7-series/</w:t>
        </w:r>
      </w:hyperlink>
      <w:r>
        <w:t xml:space="preserve"> - BMW Group has unveiled the seventh-generation BMW 7 Series, marking the most extensive model update in the brand's history. The flagship saloon introduces the Neue Klasse design language and technologies, featuring a monolithic exterior, the first BMW Passenger Screen, and advanced interior systems like BMW Panoramic iDrive. Powertrain options include three all-electric variants (i7 50 xDrive, i7 60 xDrive, i7 M70 xDrive) and two plug-in hybrids launching in November 2026. Production begins at the Dingolfing plant in September 2026, with the UK market launch following shortly after.</w:t>
      </w:r>
      <w:r/>
    </w:p>
    <w:p>
      <w:pPr>
        <w:pStyle w:val="ListNumber"/>
        <w:spacing w:line="240" w:lineRule="auto"/>
        <w:ind w:left="720"/>
      </w:pPr>
      <w:r/>
      <w:hyperlink r:id="rId265">
        <w:r>
          <w:rPr>
            <w:color w:val="0000EE"/>
            <w:u w:val="single"/>
          </w:rPr>
          <w:t>https://www.viva.co.id/otomotif/1893943-kebijakan-pajak-baru-disebut-uji-ketahanan-tren-kendaraan-listrik</w:t>
        </w:r>
      </w:hyperlink>
      <w:r>
        <w:t xml:space="preserve"> - Starting in 2026, Indonesia will transfer authority over electric vehicle (EV) tax incentives from the central government to local governments, ending automatic exemptions for motor vehicle property tax (PKB) and vehicle transfer tax (BBNKB). Industry leaders from Gaikindo and Degree Synergy International express concern that this change could slow EV growth, though they remain optimistic about long-term market stability. Experts suggest progressive tax schemes to maintain consumer interest.</w:t>
      </w:r>
      <w:r/>
    </w:p>
    <w:p>
      <w:pPr>
        <w:pStyle w:val="ListNumber"/>
        <w:spacing w:line="240" w:lineRule="auto"/>
        <w:ind w:left="720"/>
      </w:pPr>
      <w:r/>
      <w:hyperlink r:id="rId271">
        <w:r>
          <w:rPr>
            <w:color w:val="0000EE"/>
            <w:u w:val="single"/>
          </w:rPr>
          <w:t>https://www.viva.co.id/otomotif/1893960-kendaraan-listrik-bakal-dikenakan-pajak-berlaku-mulai-kapan</w:t>
        </w:r>
      </w:hyperlink>
      <w:r>
        <w:t xml:space="preserve"> - The Indonesian Ministry of Home Affairs issued Ministerial Regulation No. 11 of 2026 on 22 April 2026, establishing the legal basis for taxing battery-based electric vehicles. While the regulation permits local governments to impose taxes, it also allows for incentives such as tax exemptions or reductions. Implementation of these fiscal policies is left to individual regional governments, with no mandatory national tax date specified. Local authorities must report their chosen incentive policies by 31 May 2026.</w:t>
      </w:r>
      <w:r/>
    </w:p>
    <w:p>
      <w:pPr>
        <w:pStyle w:val="ListNumber"/>
        <w:spacing w:line="240" w:lineRule="auto"/>
        <w:ind w:left="720"/>
      </w:pPr>
      <w:r/>
      <w:hyperlink r:id="rId272">
        <w:r>
          <w:rPr>
            <w:color w:val="0000EE"/>
            <w:u w:val="single"/>
          </w:rPr>
          <w:t>https://australianminingreview.com.au/news/perseus-lifts-quarterly-gold-production-21/</w:t>
        </w:r>
      </w:hyperlink>
      <w:r>
        <w:t xml:space="preserve"> - South32 reports the US Forest Service has indicated approval for its Hermosa project to expand onto National Forest Service land. This decision permits the construction of ancillary infrastructure, including access roads and a tailings facility, and allows a third party to build part of a power line. The Draft Record of Decision, resulting from the FAST-41 program, determined the proposal causes the least surface disturbance. A public review period is now open, with the Final ROD expected in July and a Notice to Proceed anticipated in September.</w:t>
      </w:r>
      <w:r/>
    </w:p>
    <w:p>
      <w:pPr>
        <w:pStyle w:val="ListNumber"/>
        <w:spacing w:line="240" w:lineRule="auto"/>
        <w:ind w:left="720"/>
      </w:pPr>
      <w:r/>
      <w:hyperlink r:id="rId273">
        <w:r>
          <w:rPr>
            <w:color w:val="0000EE"/>
            <w:u w:val="single"/>
          </w:rPr>
          <w:t>https://www.notebookcheck.com/Neue-CATL-Batterien-laden-so-schnell-wie-ein-Tankstopp-und-sind-deutlich-leichter.1280940.0.html</w:t>
        </w:r>
      </w:hyperlink>
      <w:r>
        <w:t xml:space="preserve"> - CATL introduced new battery technologies at its Tech Day 2026, featuring a 10C charging capability that allows LFP and nickel-based batteries to reach 98% charge in under ten minutes, even at arctic temperatures. The Shenxing 3 LFP battery achieves this via improved thermal management and low internal resistance. Additionally, the company launched the Qilin 3 Condensed Battery, which is 25% lighter than comparable packs, and a second-generation Freevoy battery for hybrids. These innovations aim to eliminate charging time as a disadvantage for electric vehicles.</w:t>
      </w:r>
      <w:r/>
    </w:p>
    <w:p>
      <w:pPr>
        <w:pStyle w:val="ListNumber"/>
        <w:spacing w:line="240" w:lineRule="auto"/>
        <w:ind w:left="720"/>
      </w:pPr>
      <w:r/>
      <w:hyperlink r:id="rId274">
        <w:r>
          <w:rPr>
            <w:color w:val="0000EE"/>
            <w:u w:val="single"/>
          </w:rPr>
          <w:t>https://www.notateslaapp.com/news/4035/tesla-confirms-fsd-v15-will-run-on-hw4-shares-release-date</w:t>
        </w:r>
      </w:hyperlink>
      <w:r>
        <w:t xml:space="preserve"> - During the Q1 2026 earnings call, Elon Musk confirmed that Full Self-Driving version 15 will operate on existing Hardware 4 units, resolving community concerns about AI5 chip requirements. The software update, targeting a late 2026 or early 2027 release, involves a total architectural overhaul designed to achieve unsupervised autonomy with safety levels exceeding human capability. Tesla also reported launching unsupervised Robotaxi services in Dallas and Houston and securing regulatory approval for supervised FSD in the Netherlands.</w:t>
      </w:r>
      <w:r/>
    </w:p>
    <w:p>
      <w:pPr>
        <w:pStyle w:val="ListNumber"/>
        <w:spacing w:line="240" w:lineRule="auto"/>
        <w:ind w:left="720"/>
      </w:pPr>
      <w:r/>
      <w:hyperlink r:id="rId273">
        <w:r>
          <w:rPr>
            <w:color w:val="0000EE"/>
            <w:u w:val="single"/>
          </w:rPr>
          <w:t>https://www.notebookcheck.com/Neue-CATL-Batterien-laden-so-schnell-wie-ein-Tankstopp-und-sind-deutlich-leichter.1280940.0.html</w:t>
        </w:r>
      </w:hyperlink>
      <w:r>
        <w:t xml:space="preserve"> - CATL introduced new battery technologies at its Tech Day 2026, featuring a 10C charging capability that allows LFP and nickel-based batteries to reach 98% charge in under ten minutes, even at arctic temperatures. The Shenxing 3 LFP battery achieves this via improved thermal management and low internal resistance. Additionally, the company launched the Qilin 3 Condensed Battery, which is 25% lighter than comparable packs, and a second-generation Freevoy battery for hybrids. These innovations aim to eliminate charging time as a disadvantage for electric vehicles.</w:t>
      </w:r>
      <w:r/>
    </w:p>
    <w:p>
      <w:pPr>
        <w:pStyle w:val="ListNumber"/>
        <w:spacing w:line="240" w:lineRule="auto"/>
        <w:ind w:left="720"/>
      </w:pPr>
      <w:r/>
      <w:hyperlink r:id="rId275">
        <w:r>
          <w:rPr>
            <w:color w:val="0000EE"/>
            <w:u w:val="single"/>
          </w:rPr>
          <w:t>https://newsonjapan.com/article/149006.php</w:t>
        </w:r>
      </w:hyperlink>
      <w:r>
        <w:t xml:space="preserve"> - Honda anticipates its first net loss since its initial public offering for the fiscal year ending March 2026, with estimated losses reaching up to 2.5 trillion yen. This financial setback stems from an abrupt strategic retreat from electric vehicle expansion, including the cancellation of North American EV projects and the suspension of the Afeela joint venture with Sony. The company has significantly revised its 2040 electrification targets. Shares have fallen approximately 10% since the announcement, raising concerns over shareholder returns and valuation. While Honda continues to launch niche EVs like the 'Super One', analysts warn that engineering flair must now translate into sustainable earnings amidst declining global sales and weak profitability compared to rivals.</w:t>
      </w:r>
      <w:r/>
    </w:p>
    <w:p>
      <w:pPr>
        <w:pStyle w:val="ListNumber"/>
        <w:spacing w:line="240" w:lineRule="auto"/>
        <w:ind w:left="720"/>
      </w:pPr>
      <w:r/>
      <w:hyperlink r:id="rId276">
        <w:r>
          <w:rPr>
            <w:color w:val="0000EE"/>
            <w:u w:val="single"/>
          </w:rPr>
          <w:t>https://www.latimes.com/business/story/2026-04-22/teslas-battery-boom-hits-unexpected-slowdown</w:t>
        </w:r>
      </w:hyperlink>
      <w:r>
        <w:t xml:space="preserve"> - Tesla's energy storage deployments fell 15% in the first quarter compared to the same period last year, contrary to analyst expectations. While the company's battery and solar revenue grew significantly over recent years, offsetting weakness in its electric vehicle business, the recent drop in deployments has raised concerns. Analysts attribute the decline to potential one-time factors such as harsh winter weather delays or a slowdown in renewable energy projects, though they await further explanation from Tesla's upcoming earnings call. The company continues to expand capacity with new facilities and supply agreements.</w:t>
      </w:r>
      <w:r/>
    </w:p>
    <w:p>
      <w:pPr>
        <w:pStyle w:val="ListNumber"/>
        <w:spacing w:line="240" w:lineRule="auto"/>
        <w:ind w:left="720"/>
      </w:pPr>
      <w:r/>
      <w:hyperlink r:id="rId277">
        <w:r>
          <w:rPr>
            <w:color w:val="0000EE"/>
            <w:u w:val="single"/>
          </w:rPr>
          <w:t>https://carnewschina.com/2026/04/23/harmony-intelligent-mobility-alliance-unveils-new-lineup-ahead-of-beijing-auto-show/</w:t>
        </w:r>
      </w:hyperlink>
      <w:r>
        <w:t xml:space="preserve"> - Ahead of the Beijing Auto Show 2026, Harmony Intelligent Mobility Alliance (HIMA) launched the Shangjie Z7, Aito M6, Luxeed V9, and new Aito M9. The Shangjie Z7 is priced at 219,800 yuan, positioned below the Xiaomi SU7. The Luxeed V9 marks HIMA's first MPV entry. The new Aito M9 features expanded dimensions and updated intelligent driving hardware. Despite these launches, HIMA's March sales of 26,582 units were lower than February's 28,212, a rare decline for the sector.</w:t>
      </w:r>
      <w:r/>
    </w:p>
    <w:p>
      <w:pPr>
        <w:pStyle w:val="ListNumber"/>
        <w:spacing w:line="240" w:lineRule="auto"/>
        <w:ind w:left="720"/>
      </w:pPr>
      <w:r/>
      <w:hyperlink r:id="rId278">
        <w:r>
          <w:rPr>
            <w:color w:val="0000EE"/>
            <w:u w:val="single"/>
          </w:rPr>
          <w:t>https://smallcaps.com.au/article/firebird-metals-awarded-dollar2m-grant-to-advance-manganese-to-cathode-processing-technology-and-demo-plant</w:t>
        </w:r>
      </w:hyperlink>
      <w:r>
        <w:t xml:space="preserve"> - Firebird Metals has received a $2 million grant from the Australian Renewable Energy Agency (ARENA) to develop a demonstration plant for manganese-to-cathode processing. The funding supports the company's world-first technology to produce lithium manganese iron phosphate (LMFP) cathode materials for electric vehicles and energy storage in Western Australia. The project aims to reduce reliance on Chinese production and strengthen domestic battery supply chain resilience.</w:t>
      </w:r>
      <w:r/>
    </w:p>
    <w:p>
      <w:pPr>
        <w:pStyle w:val="ListNumber"/>
        <w:spacing w:line="240" w:lineRule="auto"/>
        <w:ind w:left="720"/>
      </w:pPr>
      <w:r/>
      <w:hyperlink r:id="rId273">
        <w:r>
          <w:rPr>
            <w:color w:val="0000EE"/>
            <w:u w:val="single"/>
          </w:rPr>
          <w:t>https://www.notebookcheck.com/Neue-CATL-Batterien-laden-so-schnell-wie-ein-Tankstopp-und-sind-deutlich-leichter.1280940.0.html</w:t>
        </w:r>
      </w:hyperlink>
      <w:r>
        <w:t xml:space="preserve"> - CATL introduced new battery technologies at its Tech Day 2026, featuring a 10C charging capability that allows LFP and nickel-based batteries to reach 98% charge in under ten minutes, even at arctic temperatures. The Shenxing 3 LFP battery achieves this via improved thermal management and low internal resistance. Additionally, the company launched the Qilin 3 Condensed Battery, which is 25% lighter than comparable packs, and a second-generation Freevoy battery for hybrids. These innovations aim to eliminate charging time as a disadvantage for electric vehicles.</w:t>
      </w:r>
      <w:r/>
    </w:p>
    <w:p>
      <w:pPr>
        <w:pStyle w:val="ListNumber"/>
        <w:spacing w:line="240" w:lineRule="auto"/>
        <w:ind w:left="720"/>
      </w:pPr>
      <w:r/>
      <w:hyperlink r:id="rId278">
        <w:r>
          <w:rPr>
            <w:color w:val="0000EE"/>
            <w:u w:val="single"/>
          </w:rPr>
          <w:t>https://smallcaps.com.au/article/firebird-metals-awarded-dollar2m-grant-to-advance-manganese-to-cathode-processing-technology-and-demo-plant</w:t>
        </w:r>
      </w:hyperlink>
      <w:r>
        <w:t xml:space="preserve"> - Firebird Metals has received a $2 million grant from the Australian Renewable Energy Agency (ARENA) to develop a demonstration plant for manganese-to-cathode processing. The funding supports the company's world-first technology to produce lithium manganese iron phosphate (LMFP) cathode materials for electric vehicles and energy storage in Western Australia. The project aims to reduce reliance on Chinese production and strengthen domestic battery supply chain resilience.</w:t>
      </w:r>
      <w:r/>
    </w:p>
    <w:p>
      <w:pPr>
        <w:pStyle w:val="ListNumber"/>
        <w:spacing w:line="240" w:lineRule="auto"/>
        <w:ind w:left="720"/>
      </w:pPr>
      <w:r/>
      <w:hyperlink r:id="rId279">
        <w:r>
          <w:rPr>
            <w:color w:val="0000EE"/>
            <w:u w:val="single"/>
          </w:rPr>
          <w:t>https://afma.org.au/evs-saving-australians-15-million-litres-of-fuel-a-week/</w:t>
        </w:r>
      </w:hyperlink>
      <w:r>
        <w:t xml:space="preserve"> - Federal Energy and Climate Change Minister Chris Bowen states that Australia's electric vehicle fleet is currently saving an estimated 15 million litres of fuel each week. With approximately 410,000 EVs representing less than 2 per cent of the total fleet, this reduction provides available fuel for other users. Despite global supply pressures, the minister argues against returning to greater fossil fuel reliance, advocating instead for continued electrification and renewable energy adoption to reduce long-term dependence on fragile supply chains.</w:t>
      </w:r>
      <w:r/>
    </w:p>
    <w:p>
      <w:pPr>
        <w:pStyle w:val="ListNumber"/>
        <w:spacing w:line="240" w:lineRule="auto"/>
        <w:ind w:left="720"/>
      </w:pPr>
      <w:r/>
      <w:hyperlink r:id="rId280">
        <w:r>
          <w:rPr>
            <w:color w:val="0000EE"/>
            <w:u w:val="single"/>
          </w:rPr>
          <w:t>https://www.businessinsider.com/older-tesla-hardware3-fully-autonomous-self-driving-trade-in-2026-4</w:t>
        </w:r>
      </w:hyperlink>
      <w:r>
        <w:t xml:space="preserve"> - Tesla CEO Elon Musk confirmed during the first-quarter earnings call that vehicles equipped with Hardware 3, produced between 2019 and 2023, cannot achieve unsupervised Full Self-Driving via software updates due to insufficient memory bandwidth. Owners must upgrade to Hardware 4, which requires replacing the internal computer and cameras. Musk announced discounted trade-in options and plans to establish small factories in major metropolitan areas to facilitate this large-scale hardware replacement, as service centers are deemed inefficient for the operation.</w:t>
      </w:r>
      <w:r/>
    </w:p>
    <w:p>
      <w:pPr>
        <w:pStyle w:val="ListNumber"/>
        <w:spacing w:line="240" w:lineRule="auto"/>
        <w:ind w:left="720"/>
      </w:pPr>
      <w:r/>
      <w:hyperlink r:id="rId281">
        <w:r>
          <w:rPr>
            <w:color w:val="0000EE"/>
            <w:u w:val="single"/>
          </w:rPr>
          <w:t>https://allindiaev.com/ev-infrastructure-stocks-powering-indias-electric-mobility-growth/</w:t>
        </w:r>
      </w:hyperlink>
      <w:r>
        <w:t xml:space="preserve"> - Four companies focused on EV infrastructure in India are identified as critical enablers for the nation's electric mobility transition. As the market projects rapid scaling towards a multi-billion-dollar opportunity by 2030, these firms target charging networks, power electronics, and grid support. The narrative shifts from vehicle sales to ecosystem readiness, addressing bottlenecks in charging density and grid capacity. Infrastructure-led expansion requires heavy capital deployment and regulatory alignment, with power utilities and battery manufacturers becoming key stakeholders to sustain large-scale electrification.</w:t>
      </w:r>
      <w:r/>
    </w:p>
    <w:p>
      <w:pPr>
        <w:pStyle w:val="ListNumber"/>
        <w:spacing w:line="240" w:lineRule="auto"/>
        <w:ind w:left="720"/>
      </w:pPr>
      <w:r/>
      <w:hyperlink r:id="rId282">
        <w:r>
          <w:rPr>
            <w:color w:val="0000EE"/>
            <w:u w:val="single"/>
          </w:rPr>
          <w:t>https://www.carscoops.com/2026/04/changan-2030-sales-target/</w:t>
        </w:r>
      </w:hyperlink>
      <w:r>
        <w:t xml:space="preserve"> - Changan Automobile has set a target to achieve 5 million annual vehicle sales by 2030, which would make it the world's fifth-largest carmaker and surpass Ford. The plan relies heavily on overseas markets, aiming to increase international sales from 638,000 units last year to between 1.4 million and 1.8 million. The strategy focuses on electrification, with plug-in hybrids and battery-electric vehicles expected to account for 60% of total volume. Changan also plans to launch new all-electric sedans using cost-effective sodium-ion batteries.</w:t>
      </w:r>
      <w:r/>
    </w:p>
    <w:p>
      <w:pPr>
        <w:pStyle w:val="ListNumber"/>
        <w:spacing w:line="240" w:lineRule="auto"/>
        <w:ind w:left="720"/>
      </w:pPr>
      <w:r/>
      <w:hyperlink r:id="rId283">
        <w:r>
          <w:rPr>
            <w:color w:val="0000EE"/>
            <w:u w:val="single"/>
          </w:rPr>
          <w:t>https://teslanorth.com/2026/04/22/teslas-q1-profit-rose-17-and-its-self-driving-business-is-just-getting-started/</w:t>
        </w:r>
      </w:hyperlink>
      <w:r>
        <w:t xml:space="preserve"> - Tesla reported a 17 per cent increase in GAAP net income to $477 million for the first quarter of 2026, with total revenue climbing 16 per cent to $22.4 billion. The growth was driven by rising vehicle deliveries and a 42 per cent surge in services revenue. Key developments included the launch of unsupervised Robotaxi rides in Dallas and Houston, FSD approval in the Netherlands, and preparations for a new Optimus robot factory in California. The company also announced plans to manufacture its own AI chips in partnership with SpaceX.</w:t>
      </w:r>
      <w:r/>
    </w:p>
    <w:p>
      <w:pPr>
        <w:pStyle w:val="ListNumber"/>
        <w:spacing w:line="240" w:lineRule="auto"/>
        <w:ind w:left="720"/>
      </w:pPr>
      <w:r/>
      <w:hyperlink r:id="rId284">
        <w:r>
          <w:rPr>
            <w:color w:val="0000EE"/>
            <w:u w:val="single"/>
          </w:rPr>
          <w:t>https://www.deccanchronicle.com/southern-states/telangana/fire-dept-eyes-ev-safety-evaluation-1952184</w:t>
        </w:r>
      </w:hyperlink>
      <w:r>
        <w:t xml:space="preserve"> - Director General Vikram Singh Mann of the Telangana Fire and Disaster Response Department inspected EV charging infrastructure in Kokapet, Hyderabad, on Wednesday. The visit assessed fire safety standards at public fast-charging hubs and residential slow-charging units. Mann identified key focus areas including earth-leakage protection and thermal monitoring. The inspection aims to inform future state regulations ensuring stringent maintenance and reliable fire safety interlocks for commercial and residential EV operators.</w:t>
      </w:r>
      <w:r/>
    </w:p>
    <w:p>
      <w:pPr>
        <w:pStyle w:val="ListNumber"/>
        <w:spacing w:line="240" w:lineRule="auto"/>
        <w:ind w:left="720"/>
      </w:pPr>
      <w:r/>
      <w:hyperlink r:id="rId285">
        <w:r>
          <w:rPr>
            <w:color w:val="0000EE"/>
            <w:u w:val="single"/>
          </w:rPr>
          <w:t>https://arstechnica.com/cars/2026/04/tesla-reports-q1-2026-earnings-still-profitable/</w:t>
        </w:r>
      </w:hyperlink>
      <w:r>
        <w:t xml:space="preserve"> - Tesla reported Q1 2026 financial results showing a net income of $477 million, a 26 percent increase from the same period in 2025. Revenue rose 16 percent year over year to $22.4 billion, driven by a 42 percent increase in services and other revenue. While automotive revenue grew, the energy storage division saw a 12 percent decline. Operating margins remained at 4.2 percent, lower than previous years, with expenses rising due to AI spending and CEO compensation.</w:t>
      </w:r>
      <w:r/>
    </w:p>
    <w:p>
      <w:pPr>
        <w:pStyle w:val="ListNumber"/>
        <w:spacing w:line="240" w:lineRule="auto"/>
        <w:ind w:left="720"/>
      </w:pPr>
      <w:r/>
      <w:hyperlink r:id="rId286">
        <w:r>
          <w:rPr>
            <w:color w:val="0000EE"/>
            <w:u w:val="single"/>
          </w:rPr>
          <w:t>https://ekonomi.republika.co.id/berita/tdw7vp370/kemenperin-dorong-pasar-mobil-listrik-lewat-strategi-early-adopter</w:t>
        </w:r>
      </w:hyperlink>
      <w:r>
        <w:t xml:space="preserve"> - The Indonesian Ministry of Industry (Kemenperin) is implementing an early adopter strategy to stimulate the domestic electric vehicle market. Minister Agus Gumiwang Kartasasmita stated the government will act as an early adopter for locally produced vehicles to ensure stable demand. Data indicates the battery electric vehicle market grew at a CAGR exceeding 140% over five years, reaching a 21.71% market share in 2025. Production contribution was 11.1% in 2025, with further growth expected in 2026 as new manufacturers operate under incentives.</w:t>
      </w:r>
      <w:r/>
    </w:p>
    <w:p>
      <w:pPr>
        <w:pStyle w:val="ListNumber"/>
        <w:spacing w:line="240" w:lineRule="auto"/>
        <w:ind w:left="720"/>
      </w:pPr>
      <w:r/>
      <w:hyperlink r:id="rId287">
        <w:r>
          <w:rPr>
            <w:color w:val="0000EE"/>
            <w:u w:val="single"/>
          </w:rPr>
          <w:t>https://www.howtogeek.com/tesla-q1-2026-earnings-deliveries/</w:t>
        </w:r>
      </w:hyperlink>
      <w:r>
        <w:t xml:space="preserve"> - Tesla reported Q1 2026 revenue of $22.4 billion, a 16% year-over-year increase, beating market expectations. Earnings per share were $0.41 non-GAAP. However, vehicle deliveries fell short of targets at 358,023 units, with over 50,000 unsold EVs suggesting potential production cuts. Revenue growth was driven by tariff refunds, higher selling prices, and increased Full Self-Driving subscriptions. The company faces a challenging EV market but continues to focus on AI, the Cybercab, and energy storage products.</w:t>
      </w:r>
      <w:r/>
    </w:p>
    <w:p>
      <w:pPr>
        <w:pStyle w:val="ListNumber"/>
        <w:spacing w:line="240" w:lineRule="auto"/>
        <w:ind w:left="720"/>
      </w:pPr>
      <w:r/>
      <w:hyperlink r:id="rId288">
        <w:r>
          <w:rPr>
            <w:color w:val="0000EE"/>
            <w:u w:val="single"/>
          </w:rPr>
          <w:t>https://www.freightwaves.com/news/tesla-says-mass-production-of-electric-semi-to-begin-this-year</w:t>
        </w:r>
      </w:hyperlink>
      <w:r>
        <w:t xml:space="preserve"> - Tesla announced that mass production of its Class 8 electric Semi truck will commence later this year, with output ramping slowly before accelerating through 2027. CEO Elon Musk stated this milestone is part of a broader manufacturing and AI investment cycle. The company reported Q1 revenue of $22.4 billion and net income of $477 million. Production is tied to supply chain buildouts at its Nevada facility, while the company continues to expand capacity for the Cybercab robotaxi platform and AI initiatives.</w:t>
      </w:r>
      <w:r/>
    </w:p>
    <w:p>
      <w:pPr>
        <w:pStyle w:val="ListNumber"/>
        <w:spacing w:line="240" w:lineRule="auto"/>
        <w:ind w:left="720"/>
      </w:pPr>
      <w:r/>
      <w:hyperlink r:id="rId289">
        <w:r>
          <w:rPr>
            <w:color w:val="0000EE"/>
            <w:u w:val="single"/>
          </w:rPr>
          <w:t>https://thedriven.io/2026/04/23/polestar-hopes-four-new-ev-models-will-help-reverse-multi-billion-dollar-loss-in-2025/</w:t>
        </w:r>
      </w:hyperlink>
      <w:r>
        <w:t xml:space="preserve"> - Polestar, a Swedish electric carmaker owned by Geely, reported a net loss of $2.357 billion in 2025, widening from the previous year despite a 34% increase in retail sales to over 60,000 units and a 50% rise in revenue to $3.058 billion. CEO Michael Lohscheller attributes the loss to impairment charges and non-cash write-downs. To address this, the company plans to launch four new EV models, including the Polestar 5 and a new Polestar 4 variant, over the next three years. Polestar also raised $700 million in equity and extended a shareholder loan from Volvo Cars to fund operations amid challenging market conditions.</w:t>
      </w:r>
      <w:r/>
    </w:p>
    <w:p>
      <w:pPr>
        <w:pStyle w:val="ListNumber"/>
        <w:spacing w:line="240" w:lineRule="auto"/>
        <w:ind w:left="720"/>
      </w:pPr>
      <w:r/>
      <w:hyperlink r:id="rId290">
        <w:r>
          <w:rPr>
            <w:color w:val="0000EE"/>
            <w:u w:val="single"/>
          </w:rPr>
          <w:t>https://www.carscoops.com/2026/04/model-y-europe-sales/</w:t>
        </w:r>
      </w:hyperlink>
      <w:r>
        <w:t xml:space="preserve"> - Tesla's Model Y surged to become Europe's best-selling car in March, registering 33,723 units, an 117% increase from the previous year. This marked the vehicle's first monthly victory since December, overtaking the Nissan Qashqai and Renault Clio for the single-month top spot. However, for the full first quarter, the Renault Clio retained the overall lead with 55,763 sales against the Model Y's 51,468. The Model 3 also saw improved sales, reaching 11th place. The market remains competitive with new SUVs from rivals gaining ground.</w:t>
      </w:r>
      <w:r/>
    </w:p>
    <w:p>
      <w:pPr>
        <w:pStyle w:val="ListNumber"/>
        <w:spacing w:line="240" w:lineRule="auto"/>
        <w:ind w:left="720"/>
      </w:pPr>
      <w:r/>
      <w:hyperlink r:id="rId291">
        <w:r>
          <w:rPr>
            <w:color w:val="0000EE"/>
            <w:u w:val="single"/>
          </w:rPr>
          <w:t>https://rollingout.com/2026/04/22/tesla-posted-a-q1-beat-while/</w:t>
        </w:r>
      </w:hyperlink>
      <w:r>
        <w:t xml:space="preserve"> - Tesla reported first-quarter earnings of 41 cents per share, beating Wall Street estimates of 37 cents, though revenue of $22.39 billion missed analyst projections of $22.64 billion. Net income rose to $477 million. While automotive gross margins improved to 19.2%, the energy division revenue fell 12%. The company increased capital expenditures by 67% to $2.49 billion for robotics expansion. Global vehicle deliveries reached 358,000, below expectations, amid reduced US tax credits and competition from Chinese automakers. CEO Elon Musk confirmed preparations for robotaxi services and Optimus robot manufacturing.</w:t>
      </w:r>
      <w:r/>
    </w:p>
    <w:p>
      <w:pPr>
        <w:pStyle w:val="ListNumber"/>
        <w:spacing w:line="240" w:lineRule="auto"/>
        <w:ind w:left="720"/>
      </w:pPr>
      <w:r/>
      <w:hyperlink r:id="rId292">
        <w:r>
          <w:rPr>
            <w:color w:val="0000EE"/>
            <w:u w:val="single"/>
          </w:rPr>
          <w:t>https://www.etoday.co.kr/news/view/2578206</w:t>
        </w:r>
      </w:hyperlink>
      <w:r>
        <w:t xml:space="preserve"> - Hyundai Motor Group announced a strategic shift to focus on electric vehicles (EVs) in China, marking its second major leap after 24 years in the market. At the Auto China 2026 event, the group will unveil its first mass-produced model under the new 'IONIQ' brand and declare a transition to a New Energy Vehicle (NEV) brand for Beijing Hyundai. Aiming to overcome past challenges and compete with local giants like BYD, Hyundai plans to launch six new EV models by 2030 with an annual sales target of 500,000 units. The strategy includes localisation efforts, partnerships with Chinese technology firms, and collaboration with battery suppliers such as CATL.</w:t>
      </w:r>
      <w:r/>
    </w:p>
    <w:p>
      <w:pPr>
        <w:pStyle w:val="ListNumber"/>
        <w:spacing w:line="240" w:lineRule="auto"/>
        <w:ind w:left="720"/>
      </w:pPr>
      <w:r/>
      <w:hyperlink r:id="rId293">
        <w:r>
          <w:rPr>
            <w:color w:val="0000EE"/>
            <w:u w:val="single"/>
          </w:rPr>
          <w:t>https://driveteslacanada.ca/news/tesla-q1-2026-earnings-beat-expectations-as-margins-cash-flow-rebound/?utm_source=rss&amp;utm_medium=rss&amp;utm_campaign=tesla-q1-2026-earnings-beat-expectations-as-margins-cash-flow-rebound</w:t>
        </w:r>
      </w:hyperlink>
      <w:r>
        <w:t xml:space="preserve"> - Tesla reported Q1 2026 earnings beating Wall Street expectations with revenue of $22.4 billion and non-GAAP EPS of $0.41. Gross margin reached 21.1% and free cash flow was $1.44 billion, reversing negative forecasts. Automotive demand improved globally, while the energy segment saw a slight revenue decline due to deployment timing. Shares rose nearly 4% in after-hours trading.</w:t>
      </w:r>
      <w:r/>
    </w:p>
    <w:p>
      <w:pPr>
        <w:pStyle w:val="ListNumber"/>
        <w:spacing w:line="240" w:lineRule="auto"/>
        <w:ind w:left="720"/>
      </w:pPr>
      <w:r/>
      <w:hyperlink r:id="rId294">
        <w:r>
          <w:rPr>
            <w:color w:val="0000EE"/>
            <w:u w:val="single"/>
          </w:rPr>
          <w:t>https://www.motor1.com/news/793782/ford-ceo-tesla-irrelevant-evs/</w:t>
        </w:r>
      </w:hyperlink>
      <w:r>
        <w:t xml:space="preserve"> - Ford CEO Jim Farley stated that Tesla is no longer the primary benchmark for electric vehicles, citing a lack of updated vehicles from the competitor. Farley indicated that Ford now focuses on BYD, China's best-selling automaker, regarding cost, supply chain, and manufacturing expertise. The CEO noted that while Tesla performs well, it has not released a new vehicle since the Cybertruck, allowing Chinese manufacturers to set new industry expectations.</w:t>
      </w:r>
      <w:r/>
    </w:p>
    <w:p>
      <w:pPr>
        <w:pStyle w:val="ListNumber"/>
        <w:spacing w:line="240" w:lineRule="auto"/>
        <w:ind w:left="720"/>
      </w:pPr>
      <w:r/>
      <w:hyperlink r:id="rId295">
        <w:r>
          <w:rPr>
            <w:color w:val="0000EE"/>
            <w:u w:val="single"/>
          </w:rPr>
          <w:t>https://www.chinatechnews.com/2026/04/23/120355-teslas-revenue-misses-estimates-as-ev-incentives-fade-and-competition-intensifies</w:t>
        </w:r>
      </w:hyperlink>
      <w:r>
        <w:t xml:space="preserve"> - Tesla reported first-quarter revenue of $22.39 billion, falling short of the $22.6 billion analyst average. The Austin-based automaker faces waning demand due to the expiration of U.S. electric vehicle tax credits and increased competition from rivals offering lower-priced models. While vehicle deliveries rose 6.3% year-over-year, they remained below predictions. The company is now shifting focus to self-driving technology, energy storage, and developing a smaller, affordable electric SUV with production planned in China.</w:t>
      </w:r>
      <w:r/>
    </w:p>
    <w:p>
      <w:pPr>
        <w:pStyle w:val="ListNumber"/>
        <w:spacing w:line="240" w:lineRule="auto"/>
        <w:ind w:left="720"/>
      </w:pPr>
      <w:r/>
      <w:hyperlink r:id="rId296">
        <w:r>
          <w:rPr>
            <w:color w:val="0000EE"/>
            <w:u w:val="single"/>
          </w:rPr>
          <w:t>https://electricalconnection.com.au/nsw-unveils-100m-ev-strategy-to-boost-charging-and-workforce/</w:t>
        </w:r>
      </w:hyperlink>
      <w:r>
        <w:t xml:space="preserve"> - The NSW Government has released its 2026 EV Strategy, allocating $100 million to expand charging infrastructure, support fleet electrification, and build a skilled workforce. The plan targets regional, remote, and outer suburban areas to address charging gaps, including the rollout of fast chargers and increased kerbside charging. It extends the EV Fleets Incentive Program to small and medium-sized trucks and invests in training 2,000 mechanics in regional NSW. Minister for Climate Change and Energy Penny Sharpe and Minister for Skills Steve Whan highlighted the strategy's role in supporting the transition to electric vehicles and reducing operating costs for businesses.</w:t>
      </w:r>
      <w:r/>
    </w:p>
    <w:p>
      <w:pPr>
        <w:pStyle w:val="ListNumber"/>
        <w:spacing w:line="240" w:lineRule="auto"/>
        <w:ind w:left="720"/>
      </w:pPr>
      <w:r/>
      <w:hyperlink r:id="rId297">
        <w:r>
          <w:rPr>
            <w:color w:val="0000EE"/>
            <w:u w:val="single"/>
          </w:rPr>
          <w:t>https://techcrunch.com/2026/04/22/tesla-q1-revenue-rises-driven-by-ev-sales-and-fsd-subscriptions/</w:t>
        </w:r>
      </w:hyperlink>
      <w:r>
        <w:t xml:space="preserve"> - Tesla reported first-quarter revenue of $22.38 billion, a 16% year-over-year increase, driven by automotive sales and a 51% rise in Full Self-Driving subscriptions to 1.28 million. Net income reached $477 million, while free cash flow turned positive at $1.44 billion. Despite meeting analyst expectations, EV deliveries of 358,023 fell short of forecasts. The company plans $25 billion in capital expenditure for 2026, anticipating negative cash flow for the remainder of the year as it transitions toward AI and robotics.</w:t>
      </w:r>
      <w:r/>
    </w:p>
    <w:p>
      <w:pPr>
        <w:pStyle w:val="ListNumber"/>
        <w:spacing w:line="240" w:lineRule="auto"/>
        <w:ind w:left="720"/>
      </w:pPr>
      <w:r/>
      <w:hyperlink r:id="rId298">
        <w:r>
          <w:rPr>
            <w:color w:val="0000EE"/>
            <w:u w:val="single"/>
          </w:rPr>
          <w:t>https://mynorthwest.com/local/gas-prices-electric-vehicles/4230971</w:t>
        </w:r>
      </w:hyperlink>
      <w:r>
        <w:t xml:space="preserve"> - Rising gas prices and expiring rebates are driving a 54% increase in used electric vehicle sales since February, according to Cox Automotive. Dealers like Revolve Motors in Renton, Washington, report vehicles flying off the lot as consumers seek cheaper alternatives to new cars. With national average gas prices at $4.02 and Washington at $5.37, used EVs offer significant savings compared to new models. Sales are expected to continue increasing through summer.</w:t>
      </w:r>
      <w:r/>
    </w:p>
    <w:p>
      <w:pPr>
        <w:pStyle w:val="ListNumber"/>
        <w:spacing w:line="240" w:lineRule="auto"/>
        <w:ind w:left="720"/>
      </w:pPr>
      <w:r/>
      <w:hyperlink r:id="rId299">
        <w:r>
          <w:rPr>
            <w:color w:val="0000EE"/>
            <w:u w:val="single"/>
          </w:rPr>
          <w:t>https://www.fool.com/investing/2026/04/22/is-this-overlooked-ev-maker-the-next-high-flying-t/</w:t>
        </w:r>
      </w:hyperlink>
      <w:r>
        <w:t xml:space="preserve"> - Polestar Automotive reported record retail sales exceeding 60,000 vehicles in 2025, representing 34% growth and driving a 50% revenue increase to surpass $3 billion. However, the company's net loss widened to nearly $2.4 billion, impacted by $1.1 billion in impairment charges. Despite improved adjusted EBITDA and cost reductions, analysts caution that low double-digit volume growth guidance for 2026 and a brutal price war in China pose significant risks to achieving bottom-line profits. The entity, majority owned by Geely with Volvo backing, manufactures primarily in China.</w:t>
      </w:r>
      <w:r/>
    </w:p>
    <w:p>
      <w:pPr>
        <w:pStyle w:val="ListNumber"/>
        <w:spacing w:line="240" w:lineRule="auto"/>
        <w:ind w:left="720"/>
      </w:pPr>
      <w:r/>
      <w:hyperlink r:id="rId300">
        <w:r>
          <w:rPr>
            <w:color w:val="0000EE"/>
            <w:u w:val="single"/>
          </w:rPr>
          <w:t>https://bijliwaligaadi.com/04/2026/catl-next-generation-ev-batteries.html/</w:t>
        </w:r>
      </w:hyperlink>
      <w:r>
        <w:t xml:space="preserve"> - CATL announced five new battery technologies at its Super Tech Day 2026 event. The Shening 3 LFP battery achieves 10% to 80% charge in 3 minutes 44 seconds with stability at -30°C. The Chilling Condensed NCM battery offers 1,500 km range, 350 Wh/kg energy density, and a non-flammable electrolyte. Other products include the Chilling 3 (1,000 km range), Freevoy 2 (600 km PHEV range), and the NEXRA sodium-ion battery, set for mass production in Q4 2026. The company highlighted improved safety, weight reduction, and supply chain resilience.</w:t>
      </w:r>
      <w:r/>
    </w:p>
    <w:p>
      <w:pPr>
        <w:pStyle w:val="ListNumber"/>
        <w:spacing w:line="240" w:lineRule="auto"/>
        <w:ind w:left="720"/>
      </w:pPr>
      <w:r/>
      <w:hyperlink r:id="rId301">
        <w:r>
          <w:rPr>
            <w:color w:val="0000EE"/>
            <w:u w:val="single"/>
          </w:rPr>
          <w:t>https://www.ttnews.com/articles/tesla-profit-q1-2026</w:t>
        </w:r>
      </w:hyperlink>
      <w:r>
        <w:t xml:space="preserve"> - Tesla Inc reported adjusted earnings of 41 cents per share for the first quarter, exceeding analyst estimates of 34 cents. The company stated that demand for its electric vehicles is rebounding globally, with growth in Asia and South America and a recovery in North America and the Europe-Middle East region. Shares rose 4% following the announcement. Tesla posted $1.4 billion in positive free cash flow, surpassing expectations of a $1.9 billion burn. The automaker remains on track to launch key products including the Cybercab, Semi, and an updated Megapack.</w:t>
      </w:r>
      <w:r/>
    </w:p>
    <w:p>
      <w:pPr>
        <w:pStyle w:val="ListNumber"/>
        <w:spacing w:line="240" w:lineRule="auto"/>
        <w:ind w:left="720"/>
      </w:pPr>
      <w:r/>
      <w:hyperlink r:id="rId302">
        <w:r>
          <w:rPr>
            <w:color w:val="0000EE"/>
            <w:u w:val="single"/>
          </w:rPr>
          <w:t>https://lithium-news.com/record-lithium-carbonate-price-surge-transforms-global-battery-material-markets/</w:t>
        </w:r>
      </w:hyperlink>
      <w:r>
        <w:t xml:space="preserve"> - Unprecedented volatility in the global lithium market is driven by a dramatic surge in lithium carbonate prices, caused by supply-side constraints and surging demand. Major producing regions face operational challenges, while electric vehicle production and utility-scale storage projects outpace supply projections. This price surge is forcing electric vehicle manufacturers and battery producers to adapt through vertical integration, diversifying battery chemistries, and securing long-term supply agreements. Investment capital is flowing into exploration, extraction, and recycling technologies to address the market dynamics.</w:t>
      </w:r>
      <w:r/>
    </w:p>
    <w:p>
      <w:pPr>
        <w:pStyle w:val="ListNumber"/>
        <w:spacing w:line="240" w:lineRule="auto"/>
        <w:ind w:left="720"/>
      </w:pPr>
      <w:r/>
      <w:hyperlink r:id="rId303">
        <w:r>
          <w:rPr>
            <w:color w:val="0000EE"/>
            <w:u w:val="single"/>
          </w:rPr>
          <w:t>https://lithium-news.com/rising-spodumene-concentrate-prices-transform-global-lithium-markets-amid-supply-chain-disruptions/</w:t>
        </w:r>
      </w:hyperlink>
      <w:r>
        <w:t xml:space="preserve"> - Spodumene concentrate prices have surged over 40% in the past quarter, driven by supply constraints in Australia and China, surging EV demand, and geopolitical tensions. Australian mines face weather and equipment issues, while Chinese processors report reduced capacity due to environmental and energy restrictions. Major EV manufacturers are implementing strategic sourcing and adjusting model prices. Analysts project elevated pricing will persist through the year as new supply projects in Australia and Africa are not expected to contribute meaningfully for at least eighteen months. Regional variations exist, with Asian markets paying premiums and European buyers facing higher effective costs due to logistics.</w:t>
      </w:r>
      <w:r/>
    </w:p>
    <w:p>
      <w:pPr>
        <w:pStyle w:val="ListNumber"/>
        <w:spacing w:line="240" w:lineRule="auto"/>
        <w:ind w:left="720"/>
      </w:pPr>
      <w:r/>
      <w:hyperlink r:id="rId304">
        <w:r>
          <w:rPr>
            <w:color w:val="0000EE"/>
            <w:u w:val="single"/>
          </w:rPr>
          <w:t>https://lithium-news.com/smart-investors-track-hard-rock-mining-expansion-as-lithium-markets-transform/</w:t>
        </w:r>
      </w:hyperlink>
      <w:r>
        <w:t xml:space="preserve"> - Investors are increasingly focusing on hard rock mining expansion for lithium production due to its scalability and flexibility compared to traditional brine operations. Hard rock mining offers shorter processing timelines, geographic diversification across Australia, Canada, Brazil, and Africa, and higher purity output. Favorable capital market dynamics, including funding and strategic partnerships with automotive companies, support this shift. Environmental advantages, such as smaller land footprints and water recycling capabilities, also appeal to ESG-focused funds. Analysts project hard rock mining will account for a growing share of global lithium production as electric vehicle adoption accelerates.</w:t>
      </w:r>
      <w:r/>
    </w:p>
    <w:p>
      <w:pPr>
        <w:pStyle w:val="ListNumber"/>
        <w:spacing w:line="240" w:lineRule="auto"/>
        <w:ind w:left="720"/>
      </w:pPr>
      <w:r/>
      <w:hyperlink r:id="rId305">
        <w:r>
          <w:rPr>
            <w:color w:val="0000EE"/>
            <w:u w:val="single"/>
          </w:rPr>
          <w:t>https://lithium-news.com/new-data-reveals-critical-battery-grade-purity-milestone-reshaping-global-supply-chains/</w:t>
        </w:r>
      </w:hyperlink>
      <w:r>
        <w:t xml:space="preserve"> - The lithium industry has achieved a critical battery-grade purity milestone, delivering lithium carbonate and hydroxide meeting 99.5% standards. This breakthrough eliminates production bottlenecks and allows manufacturers to secure long-term offtake agreements with quality guarantees. Supply chains are realigning as traditional volume-based suppliers compete on quality, creating new pricing tiers with premiums of 15-20%. Investment is shifting towards producers capable of consistent high-quality output, while regions with advanced processing capabilities become strategic priorities for battery manufacturers seeking resilient supply chains.</w:t>
      </w:r>
      <w:r/>
    </w:p>
    <w:p>
      <w:pPr>
        <w:pStyle w:val="ListNumber"/>
        <w:spacing w:line="240" w:lineRule="auto"/>
        <w:ind w:left="720"/>
      </w:pPr>
      <w:r/>
      <w:hyperlink r:id="rId306">
        <w:r>
          <w:rPr>
            <w:color w:val="0000EE"/>
            <w:u w:val="single"/>
          </w:rPr>
          <w:t>https://lithium-news.com/inside-the-complex-web-of-cathode-manufacturing-supply-chains-and-strategic-offtake-partnerships/</w:t>
        </w:r>
      </w:hyperlink>
      <w:r>
        <w:t xml:space="preserve"> - The battery manufacturing sector is evolving through complex cathode manufacturer offtake agreements that secure raw materials and finished products. Major players like CATL, LG Energy Solution, and BYD utilise long-term contracts with pricing mechanisms tied to lithium, nickel, and cobalt costs to manage volatility. These partnerships navigate regulatory landscapes such as the Inflation Reduction Act and Europe's Critical Raw Materials Act while incorporating risk management strategies like supplier diversification. As cathode chemistries advance, agreements adapt to new specifications, with investors viewing these arrangements as assets that enhance valuations and earnings stability in the global transition to electrification.</w:t>
      </w:r>
      <w:r/>
    </w:p>
    <w:p>
      <w:pPr>
        <w:pStyle w:val="ListNumber"/>
        <w:spacing w:line="240" w:lineRule="auto"/>
        <w:ind w:left="720"/>
      </w:pPr>
      <w:r/>
      <w:hyperlink r:id="rId307">
        <w:r>
          <w:rPr>
            <w:color w:val="0000EE"/>
            <w:u w:val="single"/>
          </w:rPr>
          <w:t>https://lithium-news.com/refinery-expansion-news-drives-revolutionary-breakthroughs-in-lithium-processing-methods/</w:t>
        </w:r>
      </w:hyperlink>
      <w:r>
        <w:t xml:space="preserve"> - Refinery expansion news highlights revolutionary breakthroughs in lithium processing methods globally. New facilities in North America, Australia, South America, Europe, and elsewhere are implementing direct lithium extraction, AI optimization, closed-loop water systems, and hybrid processing technologies. These advancements improve extraction efficiency to over 95%, reduce freshwater consumption by up to 80%, and enable processing of previously inaccessible sources like geothermal brines and seawater. Integration of renewable energy and automation further enhances sustainability and operational safety, establishing a more stable and sustainable foundation for the global transition to renewable energy storage systems.</w:t>
      </w:r>
      <w:r/>
    </w:p>
    <w:p>
      <w:pPr>
        <w:pStyle w:val="ListNumber"/>
        <w:spacing w:line="240" w:lineRule="auto"/>
        <w:ind w:left="720"/>
      </w:pPr>
      <w:r/>
      <w:hyperlink r:id="rId308">
        <w:r>
          <w:rPr>
            <w:color w:val="0000EE"/>
            <w:u w:val="single"/>
          </w:rPr>
          <w:t>https://www.moomoo.com/community/feed/earnings-review-tesla-reports-mixed-financial-results-as-future-capex-116451553378310</w:t>
        </w:r>
      </w:hyperlink>
      <w:r>
        <w:t xml:space="preserve"> - Tesla reported Q1 2026 revenue of $22.39 billion, exceeding expectations, with automotive revenue up 16.18% year-over-year. Adjusted EPS was $0.41, beating estimates, though net profit fell short due to a $173 million Bitcoin impairment charge. While energy revenue declined, services revenue hit a historical high. CEO Elon Musk announced a significant increase in future capital expenditure, exceeding $25 billion for the year, which caused the stock price to decline after hours. The company plans to begin production at a new Optimus factory in Texas in 2027.</w:t>
      </w:r>
      <w:r/>
    </w:p>
    <w:p>
      <w:pPr>
        <w:pStyle w:val="ListNumber"/>
        <w:spacing w:line="240" w:lineRule="auto"/>
        <w:ind w:left="720"/>
      </w:pPr>
      <w:r/>
      <w:hyperlink r:id="rId309">
        <w:r>
          <w:rPr>
            <w:color w:val="0000EE"/>
            <w:u w:val="single"/>
          </w:rPr>
          <w:t>https://www.perthnow.com.au/news/business/tesla-profits-rises-in-q1-as-musk-teases-roadster-debut-c-22180165</w:t>
        </w:r>
      </w:hyperlink>
      <w:r>
        <w:t xml:space="preserve"> - Tesla reported a 17 per cent increase in quarterly profit to $US477 million in the first quarter, driven by a 16 per cent rise in automotive revenue to $US22.39 billion. Despite beating Wall Street estimates, shares fell 1.0 per cent after-hours. CEO Elon Musk highlighted future growth in robotaxi operations, Optimus robot production, and a potential Roadster sports car debut. The company increased capital expenditures by 67 per cent to $US2.5 billion, forecasting negative free cash flow for the remainder of 2026.</w:t>
      </w:r>
      <w:r/>
    </w:p>
    <w:p>
      <w:pPr>
        <w:pStyle w:val="ListNumber"/>
        <w:spacing w:line="240" w:lineRule="auto"/>
        <w:ind w:left="720"/>
      </w:pPr>
      <w:r/>
      <w:hyperlink r:id="rId310">
        <w:r>
          <w:rPr>
            <w:color w:val="0000EE"/>
            <w:u w:val="single"/>
          </w:rPr>
          <w:t>https://autotalk.com.au/industry-news/ev-prices-surge-as-used-vehicle-market-shows-mixed-trends-in-australia?utm_source=rss&amp;utm_medium=rss&amp;utm_campaign=ev-prices-surge-as-used-vehicle-market-shows-mixed-trends-in-australia</w:t>
        </w:r>
      </w:hyperlink>
      <w:r>
        <w:t xml:space="preserve"> - Electric vehicle prices in Australia have risen by approximately 20% recently, driven by strong demand and limited stock, according to Manheim Australia data. While the broader used vehicle market shows signs of cooling with easing clearance rates, EV sales have tripled compared to 2025 levels. Cox Automotive chief executive Stephen Lester notes that dealers are responding to burgeoning customer interest. The report also highlights a structural shift with Chinese brands accounting for nearly a quarter of new vehicle sales, which may impact the secondary market. Overall, the outlook remains positive despite near-term volatility.</w:t>
      </w:r>
      <w:r/>
    </w:p>
    <w:p>
      <w:pPr>
        <w:pStyle w:val="ListNumber"/>
        <w:spacing w:line="240" w:lineRule="auto"/>
        <w:ind w:left="720"/>
      </w:pPr>
      <w:r/>
      <w:hyperlink r:id="rId311">
        <w:r>
          <w:rPr>
            <w:color w:val="0000EE"/>
            <w:u w:val="single"/>
          </w:rPr>
          <w:t>https://www.lanacion.com.ar/autos/el-secreto-detras-de-como-la-industria-automotriz-china-crecio-tanto-en-tan-poco-tiempo-nid22042026/</w:t>
        </w:r>
      </w:hyperlink>
      <w:r>
        <w:t xml:space="preserve"> - Chinese automotive industry has rapidly grown globally by prioritizing technological advancement, high competitiveness, and production efficiency. Key players like BYD and Geely have transformed vehicles into tech-centric devices, rivaling smartphones in update cycles. BYD employs over 120,000 engineers and leads in electric vehicle sales, while Geely operates its own satellite network. These strategies allow for modern, affordable vehicles with advanced features, significantly impacting markets including Argentina where tariff benefits facilitate increased imports.</w:t>
      </w:r>
      <w:r/>
    </w:p>
    <w:p>
      <w:pPr>
        <w:pStyle w:val="ListNumber"/>
        <w:spacing w:line="240" w:lineRule="auto"/>
        <w:ind w:left="720"/>
      </w:pPr>
      <w:r/>
      <w:hyperlink r:id="rId312">
        <w:r>
          <w:rPr>
            <w:color w:val="0000EE"/>
            <w:u w:val="single"/>
          </w:rPr>
          <w:t>https://www.thetruthaboutcars.com/cars/news-blog/report-gm-allegedly-pumping-the-breaks-on-full-size-evs-45135085?utm_medium=auto&amp;utm_source=rss&amp;utm_campaign=all_full</w:t>
        </w:r>
      </w:hyperlink>
      <w:r>
        <w:t xml:space="preserve"> - Reports indicate General Motors is suspending development of next-generation full-size electric vehicles, including the GMC Hummer EV and Chevrolet Silverado EV, following production stalls at its Factory Zero plant. While the automaker denies official cancellation, sources suggest updates may be pushed to 2030. The move follows low demand for large EVs compared to smaller models and gasoline variants, with sales figures for the Cybertruck, Silverado EV, and Escalade IQ cited as context for the potential strategic shift.</w:t>
      </w:r>
      <w:r/>
    </w:p>
    <w:p>
      <w:pPr>
        <w:pStyle w:val="ListNumber"/>
        <w:spacing w:line="240" w:lineRule="auto"/>
        <w:ind w:left="720"/>
      </w:pPr>
      <w:r/>
      <w:hyperlink r:id="rId313">
        <w:r>
          <w:rPr>
            <w:color w:val="0000EE"/>
            <w:u w:val="single"/>
          </w:rPr>
          <w:t>https://www.cartoq.com/car-news/four-new-toyota-models-launching-india-2026/</w:t>
        </w:r>
      </w:hyperlink>
      <w:r>
        <w:t xml:space="preserve"> - Toyota plans to introduce four new vehicles in India during 2026, marking a significant expansion for the brand. The lineup includes the Urban Cruiser eBella, the company's first electric SUV, expected in May. Also scheduled are the new-generation Fortuner and Hilux, arriving by late 2026, and a seven-seater Urban Cruiser Hyryder. These launches cover electric, SUV, and pickup segments with pricing ranging from Rs 16 lakh to Rs 55 lakh.</w:t>
      </w:r>
      <w:r/>
    </w:p>
    <w:p>
      <w:pPr>
        <w:pStyle w:val="ListNumber"/>
        <w:spacing w:line="240" w:lineRule="auto"/>
        <w:ind w:left="720"/>
      </w:pPr>
      <w:r/>
      <w:hyperlink r:id="rId314">
        <w:r>
          <w:rPr>
            <w:color w:val="0000EE"/>
            <w:u w:val="single"/>
          </w:rPr>
          <w:t>https://www.teslarati.com/tesla-hw3-trade-in-discounted-upgrade/</w:t>
        </w:r>
      </w:hyperlink>
      <w:r>
        <w:t xml:space="preserve"> - Tesla is set to report first quarter 2026 earnings after market close, with analyst expectations for EPS at $0.36 and revenue around $22.35 billion. The company recently expanded its unsupervised Robotaxi program to Dallas and Houston, with further US expansion planned. Meanwhile, the Roadster unveiling has been delayed to late April, and investors await details on Full Self-Driving global expansion and the Gen 3 Optimus robot timeline.</w:t>
      </w:r>
      <w:r/>
    </w:p>
    <w:p>
      <w:pPr>
        <w:pStyle w:val="ListNumber"/>
        <w:spacing w:line="240" w:lineRule="auto"/>
        <w:ind w:left="720"/>
      </w:pPr>
      <w:r/>
      <w:hyperlink r:id="rId315">
        <w:r>
          <w:rPr>
            <w:color w:val="0000EE"/>
            <w:u w:val="single"/>
          </w:rPr>
          <w:t>https://www.evinfrastructurenews.com/ev-regulations/grid-bottlenecks-blocking-ev-charging-expansion-as-australia-faces-fuel-vulnerability-industry-warns</w:t>
        </w:r>
      </w:hyperlink>
      <w:r>
        <w:t xml:space="preserve"> - A coalition of Australian EV charging operators and energy retailers, coordinated by Nexa Advisory and including Tesla and AGL, issued a joint statement urging governments to remove regulatory barriers for private investment in charging infrastructure. Citing fuel supply disruptions and price volatility linked to Middle East conflict, the group argues that accelerating EV deployment is essential for energy security. The coalition identified grid connection delays as a primary obstacle and requested streamlined connection processes, tariff reforms, and a moratorium on ring-fencing waivers to protect competition. The industry committed to investing billions by 2030 contingent on a clear policy framework.</w:t>
      </w:r>
      <w:r/>
    </w:p>
    <w:p>
      <w:pPr>
        <w:pStyle w:val="ListNumber"/>
        <w:spacing w:line="240" w:lineRule="auto"/>
        <w:ind w:left="720"/>
      </w:pPr>
      <w:r/>
      <w:hyperlink r:id="rId316">
        <w:r>
          <w:rPr>
            <w:color w:val="0000EE"/>
            <w:u w:val="single"/>
          </w:rPr>
          <w:t>https://teslanorth.com/2026/04/22/tesla-prepares-for-european-fsd-expansion-as-supervised-driving-heads-to-eu-review/</w:t>
        </w:r>
      </w:hyperlink>
      <w:r>
        <w:t xml:space="preserve"> - Tesla is advancing its Full Self-Driving (FSD) rollout across Europe, with software currently approved in the Netherlands and a wider expansion anticipated this summer. During the Q1 2026 earnings call, CEO Elon Musk and Autopilot head Ashok Elluswamy outlined the regulatory roadmap, noting a formal European Union review scheduled for May. While the company aims for unsupervised driving and Robotaxis eventually, Musk indicated that timelines depend on government decisions. Technically, the European software uses the same architecture as the US version, supplemented with local data.</w:t>
      </w:r>
      <w:r/>
    </w:p>
    <w:p>
      <w:pPr>
        <w:pStyle w:val="ListNumber"/>
        <w:spacing w:line="240" w:lineRule="auto"/>
        <w:ind w:left="720"/>
      </w:pPr>
      <w:r/>
      <w:hyperlink r:id="rId317">
        <w:r>
          <w:rPr>
            <w:color w:val="0000EE"/>
            <w:u w:val="single"/>
          </w:rPr>
          <w:t>https://teslanorth.com/2026/04/22/tesla-targets-robotaxi-expansion-across-a-dozen-states-by-year-end/</w:t>
        </w:r>
      </w:hyperlink>
      <w:r>
        <w:t xml:space="preserve"> - Tesla CEO Elon Musk outlined a plan to expand unsupervised Full Self-Driving and Robotaxi services to approximately 12 states by the end of 2026. During the Q1 earnings call, Musk emphasised a cautious rollout approach, noting a clean safety record with no injuries or fatalities reported during initial testing in Austin. While revenue from these services is not expected to be significant for the remainder of 2026, Musk predicted a substantial contribution to Tesla's revenue in 2027 as the fleet grows and technology reaches more markets.</w:t>
      </w:r>
      <w:r/>
    </w:p>
    <w:p>
      <w:pPr>
        <w:pStyle w:val="ListNumber"/>
        <w:spacing w:line="240" w:lineRule="auto"/>
        <w:ind w:left="720"/>
      </w:pPr>
      <w:r/>
      <w:hyperlink r:id="rId318">
        <w:r>
          <w:rPr>
            <w:color w:val="0000EE"/>
            <w:u w:val="single"/>
          </w:rPr>
          <w:t>https://taarifa.rw/2026/04/22/rwanda-mandates-30-electric-vehicles-in-public-procurement-to-drive-green-transition/?utm_source=rss&amp;utm_medium=rss&amp;utm_campaign=rwanda-mandates-30-electric-vehicles-in-public-procurement-to-drive-green-transition</w:t>
        </w:r>
      </w:hyperlink>
      <w:r>
        <w:t xml:space="preserve"> - The Ministry of Infrastructure in Rwanda has directed all public institutions to ensure at least 30% of newly procured vehicles are fully electric. The directive, effective immediately, requires alignment with the national Sustainable Public Procurement Policy to reduce fossil fuel reliance and greenhouse gas emissions. Institutions must prioritise electric vehicles even when calculations result in fractions, with exceptions requiring prior approval from the Ministry. This move aims to improve air quality in Kigali, reduce fuel dependence, stimulate the green economy, and support Rwanda's climate commitments.</w:t>
      </w:r>
      <w:r/>
    </w:p>
    <w:p>
      <w:pPr>
        <w:pStyle w:val="ListNumber"/>
        <w:spacing w:line="240" w:lineRule="auto"/>
        <w:ind w:left="720"/>
      </w:pPr>
      <w:r/>
      <w:hyperlink r:id="rId319">
        <w:r>
          <w:rPr>
            <w:color w:val="0000EE"/>
            <w:u w:val="single"/>
          </w:rPr>
          <w:t>https://www.businessinsider.com/elon-musk-delays-tesla-roadster-release-demo-2026-4</w:t>
        </w:r>
      </w:hyperlink>
      <w:r>
        <w:t xml:space="preserve"> - Elon Musk announced on Tesla's first-quarter earnings call that the company will unveil the next-generation Roadster in approximately one month. Citing the need for extensive testing and validation to prevent demo failures, Musk pushed back the previously anticipated April 2026 timeline. While noting the vehicle will be the only human-driven car in the lineup, he stated it is unlikely to significantly impact revenue. Tesla reported a 16% year-over-year revenue increase, beating expectations.</w:t>
      </w:r>
      <w:r/>
    </w:p>
    <w:p>
      <w:pPr>
        <w:pStyle w:val="ListNumber"/>
        <w:spacing w:line="240" w:lineRule="auto"/>
        <w:ind w:left="720"/>
      </w:pPr>
      <w:r/>
      <w:hyperlink r:id="rId315">
        <w:r>
          <w:rPr>
            <w:color w:val="0000EE"/>
            <w:u w:val="single"/>
          </w:rPr>
          <w:t>https://www.evinfrastructurenews.com/ev-regulations/grid-bottlenecks-blocking-ev-charging-expansion-as-australia-faces-fuel-vulnerability-industry-warns</w:t>
        </w:r>
      </w:hyperlink>
      <w:r>
        <w:t xml:space="preserve"> - A coalition of Australian EV charging operators and energy retailers, coordinated by Nexa Advisory and including Tesla and AGL, issued a joint statement urging governments to remove regulatory barriers for private investment in charging infrastructure. Citing fuel supply disruptions and price volatility linked to Middle East conflict, the group argues that accelerating EV deployment is essential for energy security. The coalition identified grid connection delays as a primary obstacle and requested streamlined connection processes, tariff reforms, and a moratorium on ring-fencing waivers to protect competition. The industry committed to investing billions by 2030 contingent on a clear policy framework.</w:t>
      </w:r>
      <w:r/>
    </w:p>
    <w:p>
      <w:pPr>
        <w:pStyle w:val="ListNumber"/>
        <w:spacing w:line="240" w:lineRule="auto"/>
        <w:ind w:left="720"/>
      </w:pPr>
      <w:r/>
      <w:hyperlink r:id="rId320">
        <w:r>
          <w:rPr>
            <w:color w:val="0000EE"/>
            <w:u w:val="single"/>
          </w:rPr>
          <w:t>https://knowridge.com/2026/04/air-stable-solid-state-batteries-could-transform-electric-vehicles-forever/</w:t>
        </w:r>
      </w:hyperlink>
      <w:r>
        <w:t xml:space="preserve"> - A team led by Korea Advanced Institute of Science and Technology has developed a new 'oxygen anchoring' design for halide-based solid electrolytes. This method uses tungsten to stabilise the material against moisture, solving a key production challenge. Tests show the new material has 2.7 times higher ionic conductivity, enabling faster charging. The approach is flexible and applicable to various elements, potentially accelerating the real-world adoption of safer solid-state batteries for electric vehicles and other devices.</w:t>
      </w:r>
      <w:r/>
    </w:p>
    <w:p>
      <w:pPr>
        <w:pStyle w:val="ListNumber"/>
        <w:spacing w:line="240" w:lineRule="auto"/>
        <w:ind w:left="720"/>
      </w:pPr>
      <w:r/>
      <w:hyperlink r:id="rId321">
        <w:r>
          <w:rPr>
            <w:color w:val="0000EE"/>
            <w:u w:val="single"/>
          </w:rPr>
          <w:t>https://www.df.cl/empresas/mineria/nova-andino-litio-anota-su-primer-hito-en-el-sistema-ingresa-proyecto-por</w:t>
        </w:r>
      </w:hyperlink>
      <w:r>
        <w:t xml:space="preserve"> - Nova Andino Litio, a joint venture between Codelco and SQM, has approved an $85 million project to build electrical infrastructure for its lithium operations in the Salar de Atacama. The initiative involves constructing two new electrical substations, a 220 kV transmission line, and access roads to ensure power supply reliability and reduce vulnerability to grid congestion. Construction is estimated to begin in March 2027, requiring up to 120 workers. The project is located in San Pedro de Atacama, Antofagasta Region, Chile.</w:t>
      </w:r>
      <w:r/>
    </w:p>
    <w:p>
      <w:pPr>
        <w:pStyle w:val="ListNumber"/>
        <w:spacing w:line="240" w:lineRule="auto"/>
        <w:ind w:left="720"/>
      </w:pPr>
      <w:r/>
      <w:hyperlink r:id="rId322">
        <w:r>
          <w:rPr>
            <w:color w:val="0000EE"/>
            <w:u w:val="single"/>
          </w:rPr>
          <w:t>https://theheraldghana.com/assembly-members-raise-alarm-over-tensions-in-adamus-enclave-demand-ministerial-intervention/</w:t>
        </w:r>
      </w:hyperlink>
      <w:r>
        <w:t xml:space="preserve"> - Assembly members in Ghana's Nzema East region are urging the Minister for Lands and Natural Resources to intervene in escalating tensions between residents and Adamus Resources Limited. Following recent unrest involving road blockages and property damage, stakeholders demand inclusive dialogue to resolve grievances regarding community exclusion and operational transparency. While residents fear security risks and economic disruption, Adamus Resources denies disregarding community interests, citing potential involvement by illegal miners and affirming its commitment to local development and legal engagement.</w:t>
      </w:r>
      <w:r/>
    </w:p>
    <w:p>
      <w:pPr>
        <w:pStyle w:val="ListNumber"/>
        <w:spacing w:line="240" w:lineRule="auto"/>
        <w:ind w:left="720"/>
      </w:pPr>
      <w:r/>
      <w:hyperlink r:id="rId323">
        <w:r>
          <w:rPr>
            <w:color w:val="0000EE"/>
            <w:u w:val="single"/>
          </w:rPr>
          <w:t>https://foxrgv.tv/tesla-lithium-refinery-toxic-metals-detected-in-tesla-south-texas-lithium-refinery-wastewater/</w:t>
        </w:r>
      </w:hyperlink>
      <w:r>
        <w:t xml:space="preserve"> - Independent laboratory testing detected arsenic and hexavalent chromium in wastewater discharged from Tesla's lithium refinery in South Texas. These substances are not authorized under the facility's current permit. The discovery has prompted reviews by local officials and the attorney general's office, which is seeking legal avenues to hold responsible parties accountable. Environmental advocates and community members express concern over potential health risks associated with these carcinogens.</w:t>
      </w:r>
      <w:r/>
    </w:p>
    <w:p>
      <w:pPr>
        <w:pStyle w:val="ListNumber"/>
        <w:spacing w:line="240" w:lineRule="auto"/>
        <w:ind w:left="720"/>
      </w:pPr>
      <w:r/>
      <w:hyperlink r:id="rId303">
        <w:r>
          <w:rPr>
            <w:color w:val="0000EE"/>
            <w:u w:val="single"/>
          </w:rPr>
          <w:t>https://lithium-news.com/rising-spodumene-concentrate-prices-transform-global-lithium-markets-amid-supply-chain-disruptions/</w:t>
        </w:r>
      </w:hyperlink>
      <w:r>
        <w:t xml:space="preserve"> - Spodumene concentrate prices have surged over 40% in the past quarter, driven by supply constraints in Australia and China, surging EV demand, and geopolitical tensions. Australian mines face weather and equipment issues, while Chinese processors report reduced capacity due to environmental and energy restrictions. Major EV manufacturers are implementing strategic sourcing and adjusting model prices. Analysts project elevated pricing will persist through the year as new supply projects in Australia and Africa are not expected to contribute meaningfully for at least eighteen months. Regional variations exist, with Asian markets paying premiums and European buyers facing higher effective costs due to logistics.</w:t>
      </w:r>
      <w:r/>
    </w:p>
    <w:p>
      <w:pPr>
        <w:pStyle w:val="ListNumber"/>
        <w:spacing w:line="240" w:lineRule="auto"/>
        <w:ind w:left="720"/>
      </w:pPr>
      <w:r/>
      <w:hyperlink r:id="rId306">
        <w:r>
          <w:rPr>
            <w:color w:val="0000EE"/>
            <w:u w:val="single"/>
          </w:rPr>
          <w:t>https://lithium-news.com/inside-the-complex-web-of-cathode-manufacturing-supply-chains-and-strategic-offtake-partnerships/</w:t>
        </w:r>
      </w:hyperlink>
      <w:r>
        <w:t xml:space="preserve"> - The battery manufacturing sector is evolving through complex cathode manufacturer offtake agreements that secure raw materials and finished products. Major players like CATL, LG Energy Solution, and BYD utilise long-term contracts with pricing mechanisms tied to lithium, nickel, and cobalt costs to manage volatility. These partnerships navigate regulatory landscapes such as the Inflation Reduction Act and Europe's Critical Raw Materials Act while incorporating risk management strategies like supplier diversification. As cathode chemistries advance, agreements adapt to new specifications, with investors viewing these arrangements as assets that enhance valuations and earnings stability in the global transition to electrification.</w:t>
      </w:r>
      <w:r/>
    </w:p>
    <w:p>
      <w:pPr>
        <w:pStyle w:val="ListNumber"/>
        <w:spacing w:line="240" w:lineRule="auto"/>
        <w:ind w:left="720"/>
      </w:pPr>
      <w:r/>
      <w:hyperlink r:id="rId324">
        <w:r>
          <w:rPr>
            <w:color w:val="0000EE"/>
            <w:u w:val="single"/>
          </w:rPr>
          <w:t>https://www.australianmining.com.au/wa-backs-lithium-sector-with-expanded-support-package/</w:t>
        </w:r>
      </w:hyperlink>
      <w:r>
        <w:t xml:space="preserve"> - The Western Australian Government has allocated $30 million to extend a fee waiver initiative for Tianqi Lithium Energy Australia and Covalent Lithium until December 31, 2027. This measure aims to provide stability for the state's lithium processing sector amidst volatile pricing and rising operating costs. The extension aligns with the government's Made in WA campaign to boost downstream processing and value-add opportunities. Additionally, $5 million is committed to developing standards for reusing lithium by-products in construction materials. The support precedes the introduction of federal incentives effective July 1, 2027.</w:t>
      </w:r>
      <w:r/>
    </w:p>
    <w:p>
      <w:pPr>
        <w:pStyle w:val="ListNumber"/>
        <w:spacing w:line="240" w:lineRule="auto"/>
        <w:ind w:left="720"/>
      </w:pPr>
      <w:r/>
      <w:hyperlink r:id="rId302">
        <w:r>
          <w:rPr>
            <w:color w:val="0000EE"/>
            <w:u w:val="single"/>
          </w:rPr>
          <w:t>https://lithium-news.com/record-lithium-carbonate-price-surge-transforms-global-battery-material-markets/</w:t>
        </w:r>
      </w:hyperlink>
      <w:r>
        <w:t xml:space="preserve"> - Unprecedented volatility in the global lithium market is driven by a dramatic surge in lithium carbonate prices, caused by supply-side constraints and surging demand. Major producing regions face operational challenges, while electric vehicle production and utility-scale storage projects outpace supply projections. This price surge is forcing electric vehicle manufacturers and battery producers to adapt through vertical integration, diversifying battery chemistries, and securing long-term supply agreements. Investment capital is flowing into exploration, extraction, and recycling technologies to address the market dynamics.</w:t>
      </w:r>
      <w:r/>
    </w:p>
    <w:p>
      <w:pPr>
        <w:pStyle w:val="ListNumber"/>
        <w:spacing w:line="240" w:lineRule="auto"/>
        <w:ind w:left="720"/>
      </w:pPr>
      <w:r/>
      <w:hyperlink r:id="rId303">
        <w:r>
          <w:rPr>
            <w:color w:val="0000EE"/>
            <w:u w:val="single"/>
          </w:rPr>
          <w:t>https://lithium-news.com/rising-spodumene-concentrate-prices-transform-global-lithium-markets-amid-supply-chain-disruptions/</w:t>
        </w:r>
      </w:hyperlink>
      <w:r>
        <w:t xml:space="preserve"> - Spodumene concentrate prices have surged over 40% in the past quarter, driven by supply constraints in Australia and China, surging EV demand, and geopolitical tensions. Australian mines face weather and equipment issues, while Chinese processors report reduced capacity due to environmental and energy restrictions. Major EV manufacturers are implementing strategic sourcing and adjusting model prices. Analysts project elevated pricing will persist through the year as new supply projects in Australia and Africa are not expected to contribute meaningfully for at least eighteen months. Regional variations exist, with Asian markets paying premiums and European buyers facing higher effective costs due to logistics.</w:t>
      </w:r>
      <w:r/>
    </w:p>
    <w:p>
      <w:pPr>
        <w:pStyle w:val="ListNumber"/>
        <w:spacing w:line="240" w:lineRule="auto"/>
        <w:ind w:left="720"/>
      </w:pPr>
      <w:r/>
      <w:hyperlink r:id="rId304">
        <w:r>
          <w:rPr>
            <w:color w:val="0000EE"/>
            <w:u w:val="single"/>
          </w:rPr>
          <w:t>https://lithium-news.com/smart-investors-track-hard-rock-mining-expansion-as-lithium-markets-transform/</w:t>
        </w:r>
      </w:hyperlink>
      <w:r>
        <w:t xml:space="preserve"> - Investors are increasingly focusing on hard rock mining expansion for lithium production due to its scalability and flexibility compared to traditional brine operations. Hard rock mining offers shorter processing timelines, geographic diversification across Australia, Canada, Brazil, and Africa, and higher purity output. Favorable capital market dynamics, including funding and strategic partnerships with automotive companies, support this shift. Environmental advantages, such as smaller land footprints and water recycling capabilities, also appeal to ESG-focused funds. Analysts project hard rock mining will account for a growing share of global lithium production as electric vehicle adoption accelerates.</w:t>
      </w:r>
      <w:r/>
    </w:p>
    <w:p>
      <w:pPr>
        <w:pStyle w:val="ListNumber"/>
        <w:spacing w:line="240" w:lineRule="auto"/>
        <w:ind w:left="720"/>
      </w:pPr>
      <w:r/>
      <w:hyperlink r:id="rId307">
        <w:r>
          <w:rPr>
            <w:color w:val="0000EE"/>
            <w:u w:val="single"/>
          </w:rPr>
          <w:t>https://lithium-news.com/refinery-expansion-news-drives-revolutionary-breakthroughs-in-lithium-processing-methods/</w:t>
        </w:r>
      </w:hyperlink>
      <w:r>
        <w:t xml:space="preserve"> - Refinery expansion news highlights revolutionary breakthroughs in lithium processing methods globally. New facilities in North America, Australia, South America, Europe, and elsewhere are implementing direct lithium extraction, AI optimization, closed-loop water systems, and hybrid processing technologies. These advancements improve extraction efficiency to over 95%, reduce freshwater consumption by up to 80%, and enable processing of previously inaccessible sources like geothermal brines and seawater. Integration of renewable energy and automation further enhances sustainability and operational safety, establishing a more stable and sustainable foundation for the global transition to renewable energy storage systems.</w:t>
      </w:r>
      <w:r/>
    </w:p>
    <w:p>
      <w:pPr>
        <w:pStyle w:val="ListNumber"/>
        <w:spacing w:line="240" w:lineRule="auto"/>
        <w:ind w:left="720"/>
      </w:pPr>
      <w:r/>
      <w:hyperlink r:id="rId324">
        <w:r>
          <w:rPr>
            <w:color w:val="0000EE"/>
            <w:u w:val="single"/>
          </w:rPr>
          <w:t>https://www.australianmining.com.au/wa-backs-lithium-sector-with-expanded-support-package/</w:t>
        </w:r>
      </w:hyperlink>
      <w:r>
        <w:t xml:space="preserve"> - The Western Australian Government has allocated $30 million to extend a fee waiver initiative for Tianqi Lithium Energy Australia and Covalent Lithium until December 31, 2027. This measure aims to provide stability for the state's lithium processing sector amidst volatile pricing and rising operating costs. The extension aligns with the government's Made in WA campaign to boost downstream processing and value-add opportunities. Additionally, $5 million is committed to developing standards for reusing lithium by-products in construction materials. The support precedes the introduction of federal incentives effective July 1, 2027.</w:t>
      </w:r>
      <w:r/>
    </w:p>
    <w:p>
      <w:pPr>
        <w:pStyle w:val="ListNumber"/>
        <w:spacing w:line="240" w:lineRule="auto"/>
        <w:ind w:left="720"/>
      </w:pPr>
      <w:r/>
      <w:hyperlink r:id="rId306">
        <w:r>
          <w:rPr>
            <w:color w:val="0000EE"/>
            <w:u w:val="single"/>
          </w:rPr>
          <w:t>https://lithium-news.com/inside-the-complex-web-of-cathode-manufacturing-supply-chains-and-strategic-offtake-partnerships/</w:t>
        </w:r>
      </w:hyperlink>
      <w:r>
        <w:t xml:space="preserve"> - The battery manufacturing sector is evolving through complex cathode manufacturer offtake agreements that secure raw materials and finished products. Major players like CATL, LG Energy Solution, and BYD utilise long-term contracts with pricing mechanisms tied to lithium, nickel, and cobalt costs to manage volatility. These partnerships navigate regulatory landscapes such as the Inflation Reduction Act and Europe's Critical Raw Materials Act while incorporating risk management strategies like supplier diversification. As cathode chemistries advance, agreements adapt to new specifications, with investors viewing these arrangements as assets that enhance valuations and earnings stability in the global transition to electrification.</w:t>
      </w:r>
      <w:r/>
    </w:p>
    <w:p>
      <w:pPr>
        <w:pStyle w:val="ListNumber"/>
        <w:spacing w:line="240" w:lineRule="auto"/>
        <w:ind w:left="720"/>
      </w:pPr>
      <w:r/>
      <w:hyperlink r:id="rId307">
        <w:r>
          <w:rPr>
            <w:color w:val="0000EE"/>
            <w:u w:val="single"/>
          </w:rPr>
          <w:t>https://lithium-news.com/refinery-expansion-news-drives-revolutionary-breakthroughs-in-lithium-processing-methods/</w:t>
        </w:r>
      </w:hyperlink>
      <w:r>
        <w:t xml:space="preserve"> - Refinery expansion news highlights revolutionary breakthroughs in lithium processing methods globally. New facilities in North America, Australia, South America, Europe, and elsewhere are implementing direct lithium extraction, AI optimization, closed-loop water systems, and hybrid processing technologies. These advancements improve extraction efficiency to over 95%, reduce freshwater consumption by up to 80%, and enable processing of previously inaccessible sources like geothermal brines and seawater. Integration of renewable energy and automation further enhances sustainability and operational safety, establishing a more stable and sustainable foundation for the global transition to renewable energy storage systems.</w:t>
      </w:r>
      <w:r/>
    </w:p>
    <w:p>
      <w:pPr>
        <w:pStyle w:val="ListNumber"/>
        <w:spacing w:line="240" w:lineRule="auto"/>
        <w:ind w:left="720"/>
      </w:pPr>
      <w:r/>
      <w:hyperlink r:id="rId325">
        <w:r>
          <w:rPr>
            <w:color w:val="0000EE"/>
            <w:u w:val="single"/>
          </w:rPr>
          <w:t>https://www.prnewswire.com/news-releases/spolenost-catl-pedstavila-est-vyznamnych-inovaci-systemy-s-kombinaci-rznych-chemickych-sloeni-ktere-pinesou-novy-rozmr-zaitku-z-mobility-na-nove-energie-302750983.html</w:t>
        </w:r>
      </w:hyperlink>
      <w:r>
        <w:t xml:space="preserve"> - CATL announced six new battery innovations at a conference, including the third-generation Shenxing superfast charging battery, third-generation Qilin battery, condensed Qilin battery, second-generation Freevoy super hybrid battery, and Naxtra sodium-ion battery. The company also introduced an integrated charging and swapping network. Key figures Yang Jun, Wu Kai, and Robin Zeng highlighted the technical advantages, such as 10C charging speeds, extended range, and improved energy density. CATL plans to build 4,000 integrated stations by end of 2026 and partner with automakers to create a shared network.</w:t>
      </w:r>
      <w:r/>
    </w:p>
    <w:p>
      <w:pPr>
        <w:pStyle w:val="ListNumber"/>
        <w:spacing w:line="240" w:lineRule="auto"/>
        <w:ind w:left="720"/>
      </w:pPr>
      <w:r/>
      <w:hyperlink r:id="rId300">
        <w:r>
          <w:rPr>
            <w:color w:val="0000EE"/>
            <w:u w:val="single"/>
          </w:rPr>
          <w:t>https://bijliwaligaadi.com/04/2026/catl-next-generation-ev-batteries.html/</w:t>
        </w:r>
      </w:hyperlink>
      <w:r>
        <w:t xml:space="preserve"> - CATL announced five new battery technologies at its Super Tech Day 2026 event. The Shening 3 LFP battery achieves 10% to 80% charge in 3 minutes 44 seconds with stability at -30°C. The Chilling Condensed NCM battery offers 1,500 km range, 350 Wh/kg energy density, and a non-flammable electrolyte. Other products include the Chilling 3 (1,000 km range), Freevoy 2 (600 km PHEV range), and the NEXRA sodium-ion battery, set for mass production in Q4 2026. The company highlighted improved safety, weight reduction, and supply chain resilience.</w:t>
      </w:r>
      <w:r/>
    </w:p>
    <w:p>
      <w:pPr>
        <w:pStyle w:val="ListNumber"/>
        <w:spacing w:line="240" w:lineRule="auto"/>
        <w:ind w:left="720"/>
      </w:pPr>
      <w:r/>
      <w:hyperlink r:id="rId302">
        <w:r>
          <w:rPr>
            <w:color w:val="0000EE"/>
            <w:u w:val="single"/>
          </w:rPr>
          <w:t>https://lithium-news.com/record-lithium-carbonate-price-surge-transforms-global-battery-material-markets/</w:t>
        </w:r>
      </w:hyperlink>
      <w:r>
        <w:t xml:space="preserve"> - Unprecedented volatility in the global lithium market is driven by a dramatic surge in lithium carbonate prices, caused by supply-side constraints and surging demand. Major producing regions face operational challenges, while electric vehicle production and utility-scale storage projects outpace supply projections. This price surge is forcing electric vehicle manufacturers and battery producers to adapt through vertical integration, diversifying battery chemistries, and securing long-term supply agreements. Investment capital is flowing into exploration, extraction, and recycling technologies to address the market dynamics.</w:t>
      </w:r>
      <w:r/>
    </w:p>
    <w:p>
      <w:pPr>
        <w:pStyle w:val="ListNumber"/>
        <w:spacing w:line="240" w:lineRule="auto"/>
        <w:ind w:left="720"/>
      </w:pPr>
      <w:r/>
      <w:hyperlink r:id="rId303">
        <w:r>
          <w:rPr>
            <w:color w:val="0000EE"/>
            <w:u w:val="single"/>
          </w:rPr>
          <w:t>https://lithium-news.com/rising-spodumene-concentrate-prices-transform-global-lithium-markets-amid-supply-chain-disruptions/</w:t>
        </w:r>
      </w:hyperlink>
      <w:r>
        <w:t xml:space="preserve"> - Spodumene concentrate prices have surged over 40% in the past quarter, driven by supply constraints in Australia and China, surging EV demand, and geopolitical tensions. Australian mines face weather and equipment issues, while Chinese processors report reduced capacity due to environmental and energy restrictions. Major EV manufacturers are implementing strategic sourcing and adjusting model prices. Analysts project elevated pricing will persist through the year as new supply projects in Australia and Africa are not expected to contribute meaningfully for at least eighteen months. Regional variations exist, with Asian markets paying premiums and European buyers facing higher effective costs due to logistics.</w:t>
      </w:r>
      <w:r/>
    </w:p>
    <w:p>
      <w:pPr>
        <w:pStyle w:val="ListNumber"/>
        <w:spacing w:line="240" w:lineRule="auto"/>
        <w:ind w:left="720"/>
      </w:pPr>
      <w:r/>
      <w:hyperlink r:id="rId304">
        <w:r>
          <w:rPr>
            <w:color w:val="0000EE"/>
            <w:u w:val="single"/>
          </w:rPr>
          <w:t>https://lithium-news.com/smart-investors-track-hard-rock-mining-expansion-as-lithium-markets-transform/</w:t>
        </w:r>
      </w:hyperlink>
      <w:r>
        <w:t xml:space="preserve"> - Investors are increasingly focusing on hard rock mining expansion for lithium production due to its scalability and flexibility compared to traditional brine operations. Hard rock mining offers shorter processing timelines, geographic diversification across Australia, Canada, Brazil, and Africa, and higher purity output. Favorable capital market dynamics, including funding and strategic partnerships with automotive companies, support this shift. Environmental advantages, such as smaller land footprints and water recycling capabilities, also appeal to ESG-focused funds. Analysts project hard rock mining will account for a growing share of global lithium production as electric vehicle adoption accelerates.</w:t>
      </w:r>
      <w:r/>
    </w:p>
    <w:p>
      <w:pPr>
        <w:pStyle w:val="ListNumber"/>
        <w:spacing w:line="240" w:lineRule="auto"/>
        <w:ind w:left="720"/>
      </w:pPr>
      <w:r/>
      <w:hyperlink r:id="rId305">
        <w:r>
          <w:rPr>
            <w:color w:val="0000EE"/>
            <w:u w:val="single"/>
          </w:rPr>
          <w:t>https://lithium-news.com/new-data-reveals-critical-battery-grade-purity-milestone-reshaping-global-supply-chains/</w:t>
        </w:r>
      </w:hyperlink>
      <w:r>
        <w:t xml:space="preserve"> - The lithium industry has achieved a critical battery-grade purity milestone, delivering lithium carbonate and hydroxide meeting 99.5% standards. This breakthrough eliminates production bottlenecks and allows manufacturers to secure long-term offtake agreements with quality guarantees. Supply chains are realigning as traditional volume-based suppliers compete on quality, creating new pricing tiers with premiums of 15-20%. Investment is shifting towards producers capable of consistent high-quality output, while regions with advanced processing capabilities become strategic priorities for battery manufacturers seeking resilient supply chains.</w:t>
      </w:r>
      <w:r/>
    </w:p>
    <w:p>
      <w:pPr>
        <w:pStyle w:val="ListNumber"/>
        <w:spacing w:line="240" w:lineRule="auto"/>
        <w:ind w:left="720"/>
      </w:pPr>
      <w:r/>
      <w:hyperlink r:id="rId306">
        <w:r>
          <w:rPr>
            <w:color w:val="0000EE"/>
            <w:u w:val="single"/>
          </w:rPr>
          <w:t>https://lithium-news.com/inside-the-complex-web-of-cathode-manufacturing-supply-chains-and-strategic-offtake-partnerships/</w:t>
        </w:r>
      </w:hyperlink>
      <w:r>
        <w:t xml:space="preserve"> - The battery manufacturing sector is evolving through complex cathode manufacturer offtake agreements that secure raw materials and finished products. Major players like CATL, LG Energy Solution, and BYD utilise long-term contracts with pricing mechanisms tied to lithium, nickel, and cobalt costs to manage volatility. These partnerships navigate regulatory landscapes such as the Inflation Reduction Act and Europe's Critical Raw Materials Act while incorporating risk management strategies like supplier diversification. As cathode chemistries advance, agreements adapt to new specifications, with investors viewing these arrangements as assets that enhance valuations and earnings stability in the global transition to electrification.</w:t>
      </w:r>
      <w:r/>
    </w:p>
    <w:p>
      <w:pPr>
        <w:pStyle w:val="ListNumber"/>
        <w:spacing w:line="240" w:lineRule="auto"/>
        <w:ind w:left="720"/>
      </w:pPr>
      <w:r/>
      <w:hyperlink r:id="rId307">
        <w:r>
          <w:rPr>
            <w:color w:val="0000EE"/>
            <w:u w:val="single"/>
          </w:rPr>
          <w:t>https://lithium-news.com/refinery-expansion-news-drives-revolutionary-breakthroughs-in-lithium-processing-methods/</w:t>
        </w:r>
      </w:hyperlink>
      <w:r>
        <w:t xml:space="preserve"> - Refinery expansion news highlights revolutionary breakthroughs in lithium processing methods globally. New facilities in North America, Australia, South America, Europe, and elsewhere are implementing direct lithium extraction, AI optimization, closed-loop water systems, and hybrid processing technologies. These advancements improve extraction efficiency to over 95%, reduce freshwater consumption by up to 80%, and enable processing of previously inaccessible sources like geothermal brines and seawater. Integration of renewable energy and automation further enhances sustainability and operational safety, establishing a more stable and sustainable foundation for the global transition to renewable energy storage systems.</w:t>
      </w:r>
      <w:r/>
    </w:p>
    <w:p>
      <w:pPr>
        <w:pStyle w:val="ListNumber"/>
        <w:spacing w:line="240" w:lineRule="auto"/>
        <w:ind w:left="720"/>
      </w:pPr>
      <w:r/>
      <w:hyperlink r:id="rId326">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327">
        <w:r>
          <w:rPr>
            <w:color w:val="0000EE"/>
            <w:u w:val="single"/>
          </w:rPr>
          <w:t>https://www.fool.com.au/2026/04/23/after-more-than-quadrupling-investors-money-in-a-year-are-pls-shares-still-a-buy/</w:t>
        </w:r>
      </w:hyperlink>
      <w:r>
        <w:t xml:space="preserve"> - Catapult Wealth analyst Dylan Evans recommends holding PLS Group Ltd shares, which have gained over 300% in the past year, despite recent price declines. The recommendation cites strong demand for lithium driven by electric vehicle adoption and a new two-year off-take agreement with Canmax Technologies featuring a $1,000 per tonne price floor. PLS reported a net profit of $33 million for the first half of FY2026, a significant improvement from a loss in the previous period. The analyst notes substantial expansion potential at the Pilgangoora operations in Western Australia.</w:t>
      </w:r>
      <w:r/>
    </w:p>
    <w:p>
      <w:pPr>
        <w:pStyle w:val="ListNumber"/>
        <w:spacing w:line="240" w:lineRule="auto"/>
        <w:ind w:left="720"/>
      </w:pPr>
      <w:r/>
      <w:hyperlink r:id="rId328">
        <w:r>
          <w:rPr>
            <w:color w:val="0000EE"/>
            <w:u w:val="single"/>
          </w:rPr>
          <w:t>https://www.fool.com.au/2026/04/23/up-444-in-a-year-whats-moving-core-lithium-shares-today/</w:t>
        </w:r>
      </w:hyperlink>
      <w:r>
        <w:t xml:space="preserve"> - Core Lithium Ltd shares increased 1.4% following the release of its March quarter update, which highlighted formal approval for the Final Investment Decision to restart operations at its Finniss Lithium Project in the Northern Territory. The project, previously placed in care and maintenance, is now repositioned as a lower-cost operation with a 20-year mine life and 214,000 tonnes per year production capacity. The company secured $290 million in funding and maintains a cash balance of $91.6 million as of 31 March.</w:t>
      </w:r>
      <w:r/>
    </w:p>
    <w:p>
      <w:pPr>
        <w:pStyle w:val="ListNumber"/>
        <w:spacing w:line="240" w:lineRule="auto"/>
        <w:ind w:left="720"/>
      </w:pPr>
      <w:r/>
      <w:hyperlink r:id="rId329">
        <w:r>
          <w:rPr>
            <w:color w:val="0000EE"/>
            <w:u w:val="single"/>
          </w:rPr>
          <w:t>https://mining.com.au/global-lithium-underpins-mannas-future-development-via-funding/</w:t>
        </w:r>
      </w:hyperlink>
      <w:r>
        <w:t xml:space="preserve"> - Global Lithium Resources has executed a binding term sheet with Jiangsu Lopal Tech Group for a $7.32 million equity investment and a US$75 million offtake prepayment, totaling $104.85 million. The funding will accelerate development of the Manna Lithium Project in Western Australia. Additionally, Global Lithium agreed to sell its Marble Bar Lithium Project to Jiangsu's subsidiary for $14.85 million. Managing Director Dianmin Chen stated the arrangements secure long-term customer relationships and validate demand for the resource.</w:t>
      </w:r>
      <w:r/>
    </w:p>
    <w:p>
      <w:pPr>
        <w:pStyle w:val="ListNumber"/>
        <w:spacing w:line="240" w:lineRule="auto"/>
        <w:ind w:left="720"/>
      </w:pPr>
      <w:r/>
      <w:hyperlink r:id="rId330">
        <w:r>
          <w:rPr>
            <w:color w:val="0000EE"/>
            <w:u w:val="single"/>
          </w:rPr>
          <w:t>https://allafrica.com/stories/202604220017.html</w:t>
        </w:r>
      </w:hyperlink>
      <w:r>
        <w:t xml:space="preserve"> - Ghana's parliament ratified the Ewoyaa Lithium Project agreement with Barari DV Ghana Limited in March 2026, ending a three-year legal moratorium. While the deal aims to stop speculation, it initiates a new phase of negotiations regarding relocation and compensation. Academic research highlights that the preceding moratorium caused significant social and economic harm, described as 'temporal injustice', by freezing livelihoods, causing youth out-migration, and eroding trust in government institutions among farming communities in the Central Region.</w:t>
      </w:r>
      <w:r/>
    </w:p>
    <w:p>
      <w:pPr>
        <w:pStyle w:val="ListNumber"/>
        <w:spacing w:line="240" w:lineRule="auto"/>
        <w:ind w:left="720"/>
      </w:pPr>
      <w:r/>
      <w:hyperlink r:id="rId331">
        <w:r>
          <w:rPr>
            <w:color w:val="0000EE"/>
            <w:u w:val="single"/>
          </w:rPr>
          <w:t>https://www.zoomit.ir/car/459070-catl-new-battery-pack-six-km/</w:t>
        </w:r>
      </w:hyperlink>
      <w:r>
        <w:t xml:space="preserve"> - CATL has launched its new Qilin battery pack, which claims to deliver a 1500km driving range with a charge time of approximately six minutes. This represents a significant improvement over the previous generation's 1000km limit. Robin Zeng, founder of CATL, highlighted ongoing advancements in electrochemistry and materials science to address consumer concerns regarding charging speed, range, and performance across varying temperatures. The company is also expanding battery swapping and charging infrastructure in China.</w:t>
      </w:r>
      <w:r/>
    </w:p>
    <w:p>
      <w:pPr>
        <w:pStyle w:val="ListNumber"/>
        <w:spacing w:line="240" w:lineRule="auto"/>
        <w:ind w:left="720"/>
      </w:pPr>
      <w:r/>
      <w:hyperlink r:id="rId332">
        <w:r>
          <w:rPr>
            <w:color w:val="0000EE"/>
            <w:u w:val="single"/>
          </w:rPr>
          <w:t>https://www.benzinga.com/insights/news/26/04/51987669/full-transcript-quantumscape-q1-2026-earnings-call</w:t>
        </w:r>
      </w:hyperlink>
      <w:r>
        <w:t xml:space="preserve"> - QuantumScape completed the installation of its Eagle Line pilot production facility in the first quarter of 2026 and commenced startup operations. The company is producing initial volumes of QSC5 solid-state lithium metal battery cells and integrating advanced AI models to improve quality and reliability. QuantumScape plans to ramp production in the second quarter to support customer programs with the Volkswagen Group and other automotive partners. Additionally, the company recorded its first customer billings from its ecosystem partners, including Marata Manufacturing and Corning, for the ceramic separator production. QuantumScape also reported Q1 GAAP net loss of $100.8 million and reiterated its adjusted EBITDA loss guidance for the full year.</w:t>
      </w:r>
      <w:r/>
    </w:p>
    <w:p>
      <w:pPr>
        <w:pStyle w:val="ListNumber"/>
        <w:spacing w:line="240" w:lineRule="auto"/>
        <w:ind w:left="720"/>
      </w:pPr>
      <w:r/>
      <w:hyperlink r:id="rId332">
        <w:r>
          <w:rPr>
            <w:color w:val="0000EE"/>
            <w:u w:val="single"/>
          </w:rPr>
          <w:t>https://www.benzinga.com/insights/news/26/04/51987669/full-transcript-quantumscape-q1-2026-earnings-call</w:t>
        </w:r>
      </w:hyperlink>
      <w:r>
        <w:t xml:space="preserve"> - QuantumScape completed the installation of its Eagle Line pilot production facility in the first quarter of 2026 and commenced startup operations. The company is producing initial volumes of QSC5 solid-state lithium metal battery cells and integrating advanced AI models to improve quality and reliability. QuantumScape plans to ramp production in the second quarter to support customer programs with the Volkswagen Group and other automotive partners. Additionally, the company recorded its first customer billings from its ecosystem partners, including Marata Manufacturing and Corning, for the ceramic separator production. QuantumScape also reported Q1 GAAP net loss of $100.8 million and reiterated its adjusted EBITDA loss guidance for the full year.</w:t>
      </w:r>
      <w:r/>
    </w:p>
    <w:p>
      <w:pPr>
        <w:pStyle w:val="ListNumber"/>
        <w:spacing w:line="240" w:lineRule="auto"/>
        <w:ind w:left="720"/>
      </w:pPr>
      <w:r/>
      <w:hyperlink r:id="rId333">
        <w:r>
          <w:rPr>
            <w:color w:val="0000EE"/>
            <w:u w:val="single"/>
          </w:rPr>
          <w:t>https://www.ilfattoquotidiano.it/2026/04/22/le-proposte-ue-contro-il-caro-energia-voucher-e-tagli-alle-accise-solo-per-i-vulnerabili-no-alla-tassa-sugli-extra-profitti-manca-lunanimita/8362954/</w:t>
        </w:r>
      </w:hyperlink>
      <w:r>
        <w:t xml:space="preserve"> - The European Commission presented the AccelerateEU package to address the energy crisis, including income support, energy vouchers, and reduced electricity excise duties for vulnerable families. The initiative excludes a common tax on oil company windfall profits due to the need for unanimity. Measures also include social leasing for clean technologies, sustainable mobility support, and a new Fuel Observatory to monitor transport fuel levels. The Commission reaffirmed the ban on Russian energy imports and plans to present an electrification action plan by summer.</w:t>
      </w:r>
      <w:r/>
    </w:p>
    <w:p>
      <w:pPr>
        <w:pStyle w:val="ListNumber"/>
        <w:spacing w:line="240" w:lineRule="auto"/>
        <w:ind w:left="720"/>
      </w:pPr>
      <w:r/>
      <w:hyperlink r:id="rId286">
        <w:r>
          <w:rPr>
            <w:color w:val="0000EE"/>
            <w:u w:val="single"/>
          </w:rPr>
          <w:t>https://ekonomi.republika.co.id/berita/tdw7vp370/kemenperin-dorong-pasar-mobil-listrik-lewat-strategi-early-adopter</w:t>
        </w:r>
      </w:hyperlink>
      <w:r>
        <w:t xml:space="preserve"> - The Indonesian Ministry of Industry (Kemenperin) is implementing an early adopter strategy to stimulate the domestic electric vehicle market. Minister Agus Gumiwang Kartasasmita stated the government will act as an early adopter for locally produced vehicles to ensure stable demand. Data indicates the battery electric vehicle market grew at a CAGR exceeding 140% over five years, reaching a 21.71% market share in 2025. Production contribution was 11.1% in 2025, with further growth expected in 2026 as new manufacturers operate under incentives.</w:t>
      </w:r>
      <w:r/>
    </w:p>
    <w:p>
      <w:pPr>
        <w:pStyle w:val="ListNumber"/>
        <w:spacing w:line="240" w:lineRule="auto"/>
        <w:ind w:left="720"/>
      </w:pPr>
      <w:r/>
      <w:hyperlink r:id="rId334">
        <w:r>
          <w:rPr>
            <w:color w:val="0000EE"/>
            <w:u w:val="single"/>
          </w:rPr>
          <w:t>https://highways-news.com/ev-industry-staggered-by-hmrc-decision-to-appeal-vat-ruling-on-public-charging/</w:t>
        </w:r>
      </w:hyperlink>
      <w:r>
        <w:t xml:space="preserve"> - Leading figures in the UK electric vehicle charging industry have expressed anger and frustration following HMRC's confirmation that it will appeal a First-Tier Tribunal ruling. The tribunal had determined that public EV charging should qualify for a reduced 5% VAT rate, similar to domestic electricity. HMRC's decision to appeal means the 20% VAT rate on public charge points remains in place, creating a cost disadvantage for drivers without off-street parking. Industry leaders argue this undermines government EV adoption ambitions and penalises renters and city dwellers.</w:t>
      </w:r>
      <w:r/>
    </w:p>
    <w:p>
      <w:pPr>
        <w:pStyle w:val="ListNumber"/>
        <w:spacing w:line="240" w:lineRule="auto"/>
        <w:ind w:left="720"/>
      </w:pPr>
      <w:r/>
      <w:hyperlink r:id="rId335">
        <w:r>
          <w:rPr>
            <w:color w:val="0000EE"/>
            <w:u w:val="single"/>
          </w:rPr>
          <w:t>https://www.df.cl/df-sud/multilatinas/argentina-lithium-firma-acuerdo-por-us-100-millones-con-socio-chino-para</w:t>
        </w:r>
      </w:hyperlink>
      <w:r>
        <w:t xml:space="preserve"> - Argentina Lithium &amp; Energy Corp announced a framework agreement worth US$100 million with Xi'an Lanshen New Material Technology for the Rincón Oeste lithium project in Salta province. The partnership, structured in three phases, aims to reduce project risks and advance towards commercial production. The Chinese firm will seek up to a 30% stake in the local subsidiary ALESA. The plan includes pilot testing, feasibility studies, and the construction of a processing plant with a capacity of 5,000 tonnes of battery-grade lithium carbonate annually.</w:t>
      </w:r>
      <w:r/>
    </w:p>
    <w:p>
      <w:pPr>
        <w:pStyle w:val="ListNumber"/>
        <w:spacing w:line="240" w:lineRule="auto"/>
        <w:ind w:left="720"/>
      </w:pPr>
      <w:r/>
      <w:hyperlink r:id="rId336">
        <w:r>
          <w:rPr>
            <w:color w:val="0000EE"/>
            <w:u w:val="single"/>
          </w:rPr>
          <w:t>https://www.carscoops.com/2026/04/catl-shenxing-fast-charging-record/</w:t>
        </w:r>
      </w:hyperlink>
      <w:r>
        <w:t xml:space="preserve"> - CATL has unveiled its third-generation Shenxing LFP battery, achieving a 10-80 percent charge in 3 minutes and 44 seconds. This performance surpasses previous records set by Geely and BYD. The battery maintains rapid charging speeds even at -30 degrees Celsius and claims to retain over 90 percent health after 1,000 cycles. The technology was demonstrated at CATL's Tech Day Event.</w:t>
      </w:r>
      <w:r/>
    </w:p>
    <w:p>
      <w:pPr>
        <w:pStyle w:val="ListNumber"/>
        <w:spacing w:line="240" w:lineRule="auto"/>
        <w:ind w:left="720"/>
      </w:pPr>
      <w:r/>
      <w:hyperlink r:id="rId335">
        <w:r>
          <w:rPr>
            <w:color w:val="0000EE"/>
            <w:u w:val="single"/>
          </w:rPr>
          <w:t>https://www.df.cl/df-sud/multilatinas/argentina-lithium-firma-acuerdo-por-us-100-millones-con-socio-chino-para</w:t>
        </w:r>
      </w:hyperlink>
      <w:r>
        <w:t xml:space="preserve"> - Argentina Lithium &amp; Energy Corp announced a framework agreement worth US$100 million with Xi'an Lanshen New Material Technology for the Rincón Oeste lithium project in Salta province. The partnership, structured in three phases, aims to reduce project risks and advance towards commercial production. The Chinese firm will seek up to a 30% stake in the local subsidiary ALESA. The plan includes pilot testing, feasibility studies, and the construction of a processing plant with a capacity of 5,000 tonnes of battery-grade lithium carbonate annually.</w:t>
      </w:r>
      <w:r/>
    </w:p>
    <w:p>
      <w:pPr>
        <w:pStyle w:val="ListNumber"/>
        <w:spacing w:line="240" w:lineRule="auto"/>
        <w:ind w:left="720"/>
      </w:pPr>
      <w:r/>
      <w:hyperlink r:id="rId335">
        <w:r>
          <w:rPr>
            <w:color w:val="0000EE"/>
            <w:u w:val="single"/>
          </w:rPr>
          <w:t>https://www.df.cl/df-sud/multilatinas/argentina-lithium-firma-acuerdo-por-us-100-millones-con-socio-chino-para</w:t>
        </w:r>
      </w:hyperlink>
      <w:r>
        <w:t xml:space="preserve"> - Argentina Lithium &amp; Energy Corp announced a framework agreement worth US$100 million with Xi'an Lanshen New Material Technology for the Rincón Oeste lithium project in Salta province. The partnership, structured in three phases, aims to reduce project risks and advance towards commercial production. The Chinese firm will seek up to a 30% stake in the local subsidiary ALESA. The plan includes pilot testing, feasibility studies, and the construction of a processing plant with a capacity of 5,000 tonnes of battery-grade lithium carbonate annually.</w:t>
      </w:r>
      <w:r/>
    </w:p>
    <w:p>
      <w:pPr>
        <w:pStyle w:val="ListNumber"/>
        <w:spacing w:line="240" w:lineRule="auto"/>
        <w:ind w:left="720"/>
      </w:pPr>
      <w:r/>
      <w:hyperlink r:id="rId337">
        <w:r>
          <w:rPr>
            <w:color w:val="0000EE"/>
            <w:u w:val="single"/>
          </w:rPr>
          <w:t>https://www.journaldugeek.com/2026/04/22/le-leader-mondial-des-batteries-auto-vient-dannoncer-une-nouvelle-technologie-30-moins-chere/</w:t>
        </w:r>
      </w:hyperlink>
      <w:r>
        <w:t xml:space="preserve"> - CATL announced the mass production of its Naxtra sodium-ion battery technology at the Super Technology Day in Beijing on 21 April 2026. The technology, which replaces lithium with sodium, is approximately 30% cheaper than lithium-iron-phosphate batteries and offers superior performance in cold temperatures, retaining over 90% capacity at -40°C. The first vehicle equipped with this technology, the Changan Nevo A06, is set to enter the market in the coming months. While the technology aims to reduce electric vehicle costs, European market entry faces challenges regarding tariffs, certification, and environmental bonus eligibility.</w:t>
      </w:r>
      <w:r/>
    </w:p>
    <w:p>
      <w:pPr>
        <w:pStyle w:val="ListNumber"/>
        <w:spacing w:line="240" w:lineRule="auto"/>
        <w:ind w:left="720"/>
      </w:pPr>
      <w:r/>
      <w:hyperlink r:id="rId338">
        <w:r>
          <w:rPr>
            <w:color w:val="0000EE"/>
            <w:u w:val="single"/>
          </w:rPr>
          <w:t>https://www.indiasnews.net/news/279005324/rocklink-opens-lithium-ion-battery-recycling-facility-with-operational-capacity-of-10000-tonnes-director-ansorge</w:t>
        </w:r>
      </w:hyperlink>
      <w:r>
        <w:t xml:space="preserve"> - Rocklink India opened a lithium-ion battery recycling facility in Sikandrabad, Uttar Pradesh, with an installed input capacity of 10,000 tonnes. Director Leonard Ansorge stated the plant produces up to 6,000 tonnes of blackmass and focuses on cobalt, nickel, lithium, manganese, and rare earth elements. The company plans future expansion to include dry processing capabilities and a rare earth processing plant in partnership with BatX Energies. While the facility aims to cover a portion of India's rare earth demand, Ansorge noted that primary refining remains essential to meet total market requirements.</w:t>
      </w:r>
      <w:r/>
    </w:p>
    <w:p>
      <w:pPr>
        <w:pStyle w:val="ListNumber"/>
        <w:spacing w:line="240" w:lineRule="auto"/>
        <w:ind w:left="720"/>
      </w:pPr>
      <w:r/>
      <w:hyperlink r:id="rId339">
        <w:r>
          <w:rPr>
            <w:color w:val="0000EE"/>
            <w:u w:val="single"/>
          </w:rPr>
          <w:t>https://www.journaldugeek.com/2026/04/22/la-france-va-multiplier-par-5-ses-bornes-de-recharge-sur-autoroute-dici-2035-voici-le-plan/</w:t>
        </w:r>
      </w:hyperlink>
      <w:r>
        <w:t xml:space="preserve"> - France aims to increase highway charging points from approximately 4,500 to 30,000 by 2035, representing a fivefold expansion. The plan targets 22,000 fast chargers for light vehicles and 8,000 for heavy goods vehicles across major motorways. Key objectives include achieving 150 kW average power for cars, 800 kW for trucks, and ensuring interopérability, clear pricing, and card payments. While the initiative addresses long-distance travel needs, it does not address daily charging challenges for urban residents without home access.</w:t>
      </w:r>
      <w:r/>
    </w:p>
    <w:p>
      <w:pPr>
        <w:pStyle w:val="ListNumber"/>
        <w:spacing w:line="240" w:lineRule="auto"/>
        <w:ind w:left="720"/>
      </w:pPr>
      <w:r/>
      <w:hyperlink r:id="rId338">
        <w:r>
          <w:rPr>
            <w:color w:val="0000EE"/>
            <w:u w:val="single"/>
          </w:rPr>
          <w:t>https://www.indiasnews.net/news/279005324/rocklink-opens-lithium-ion-battery-recycling-facility-with-operational-capacity-of-10000-tonnes-director-ansorge</w:t>
        </w:r>
      </w:hyperlink>
      <w:r>
        <w:t xml:space="preserve"> - Rocklink India opened a lithium-ion battery recycling facility in Sikandrabad, Uttar Pradesh, with an installed input capacity of 10,000 tonnes. Director Leonard Ansorge stated the plant produces up to 6,000 tonnes of blackmass and focuses on cobalt, nickel, lithium, manganese, and rare earth elements. The company plans future expansion to include dry processing capabilities and a rare earth processing plant in partnership with BatX Energies. While the facility aims to cover a portion of India's rare earth demand, Ansorge noted that primary refining remains essential to meet total market requirements.</w:t>
      </w:r>
      <w:r/>
    </w:p>
    <w:p>
      <w:pPr>
        <w:pStyle w:val="ListNumber"/>
        <w:spacing w:line="240" w:lineRule="auto"/>
        <w:ind w:left="720"/>
      </w:pPr>
      <w:r/>
      <w:hyperlink r:id="rId340">
        <w:r>
          <w:rPr>
            <w:color w:val="0000EE"/>
            <w:u w:val="single"/>
          </w:rPr>
          <w:t>https://www.jdsupra.com/legalnews/doe-announces-critical-minerals-and-6301848/</w:t>
        </w:r>
      </w:hyperlink>
      <w:r>
        <w:t xml:space="preserve"> - The US Department of Energy announced a $69 million funding opportunity to prototype and pilot innovative critical minerals processing technologies. The initiative, led by the Office of Critical Minerals and Energy Innovation, targets production efficiency, semiconductor material refinement, and direct lithium extraction. Applications for three specific topic areas are due between May and July 2026, with awards expected by late 2026. The program supports domestic supply chain maturation under the Trump administration's executive orders.</w:t>
      </w:r>
      <w:r/>
    </w:p>
    <w:p>
      <w:pPr>
        <w:pStyle w:val="ListNumber"/>
        <w:spacing w:line="240" w:lineRule="auto"/>
        <w:ind w:left="720"/>
      </w:pPr>
      <w:r/>
      <w:hyperlink r:id="rId341">
        <w:r>
          <w:rPr>
            <w:color w:val="0000EE"/>
            <w:u w:val="single"/>
          </w:rPr>
          <w:t>https://hotnews.ro/comisia-europeana-propune-accelerarea-tranzitiei-catre-energia-verde-nota-de-plata-a-razboiului-pentru-europa-2226524</w:t>
        </w:r>
      </w:hyperlink>
      <w:r>
        <w:t xml:space="preserve"> - The European Commission has proposed the AccelerateEU initiative to accelerate the transition to renewable energy and reduce dependence on fossil fuels. Citing an additional 24 billion euro spent on energy imports since the Middle East conflict began, the Commission outlines five key directions including tighter coordination, consumer protection, electrification, grid development, and increased investment. Measures include subsidies for electric vehicles and heat pumps, a 100 billion euro fund for industrial decarbonisation, and clarified flight cancellation rules. The proposals are set for discussion at the informal European Council meeting in Cyprus on 23-24 April.</w:t>
      </w:r>
      <w:r/>
    </w:p>
    <w:p>
      <w:pPr>
        <w:pStyle w:val="ListNumber"/>
        <w:spacing w:line="240" w:lineRule="auto"/>
        <w:ind w:left="720"/>
      </w:pPr>
      <w:r/>
      <w:hyperlink r:id="rId340">
        <w:r>
          <w:rPr>
            <w:color w:val="0000EE"/>
            <w:u w:val="single"/>
          </w:rPr>
          <w:t>https://www.jdsupra.com/legalnews/doe-announces-critical-minerals-and-6301848/</w:t>
        </w:r>
      </w:hyperlink>
      <w:r>
        <w:t xml:space="preserve"> - The US Department of Energy announced a $69 million funding opportunity to prototype and pilot innovative critical minerals processing technologies. The initiative, led by the Office of Critical Minerals and Energy Innovation, targets production efficiency, semiconductor material refinement, and direct lithium extraction. Applications for three specific topic areas are due between May and July 2026, with awards expected by late 2026. The program supports domestic supply chain maturation under the Trump administration's executive orders.</w:t>
      </w:r>
      <w:r/>
    </w:p>
    <w:p>
      <w:pPr>
        <w:pStyle w:val="ListNumber"/>
        <w:spacing w:line="240" w:lineRule="auto"/>
        <w:ind w:left="720"/>
      </w:pPr>
      <w:r/>
      <w:hyperlink r:id="rId342">
        <w:r>
          <w:rPr>
            <w:color w:val="0000EE"/>
            <w:u w:val="single"/>
          </w:rPr>
          <w:t>https://www.dailymaverick.co.za/article/2026-04-22-reporters-notebook-a-finnish-mining-operation-is-a-stark-contrast-to-sas-mines/</w:t>
        </w:r>
      </w:hyperlink>
      <w:r>
        <w:t xml:space="preserve"> - Sibanye-Stillwater's Keliber lithium operation in Kokkola, Finland, commenced production in February 2026. The facility features complete automation and digitisation, employing approximately 250 people including contractors, with plans to reach 300. This contrasts sharply with South African mining operations, which typically employ thousands per shift and rely on manual labour. The Finnish site operates Monday to Friday with minimal security presence, reflecting the country's high levels of automation and social equality compared to South Africa's poverty and inequality challenges.</w:t>
      </w:r>
      <w:r/>
    </w:p>
    <w:p>
      <w:pPr>
        <w:pStyle w:val="ListNumber"/>
        <w:spacing w:line="240" w:lineRule="auto"/>
        <w:ind w:left="720"/>
      </w:pPr>
      <w:r/>
      <w:hyperlink r:id="rId343">
        <w:r>
          <w:rPr>
            <w:color w:val="0000EE"/>
            <w:u w:val="single"/>
          </w:rPr>
          <w:t>https://www.mining.com/lithium-market-to-enter-deficit-until-2035-says-canaccord/</w:t>
        </w:r>
      </w:hyperlink>
      <w:r>
        <w:t xml:space="preserve"> - Canaccord Genuity analysts predict the global lithium market will face a material deficit starting in 2026 and lasting until 2035. This supply shortfall is driven by a lack of mine investment, which outweighs near-term demand weakness. Recent price increases are expected to fail to trigger sufficient supply responses. The outlook assumes no further disruptions, though risks from China and Zimbabwe's export ban could extend the deficit. Significant long-term investment is required to address the supply gap.</w:t>
      </w:r>
      <w:r/>
    </w:p>
    <w:p>
      <w:pPr>
        <w:pStyle w:val="ListNumber"/>
        <w:spacing w:line="240" w:lineRule="auto"/>
        <w:ind w:left="720"/>
      </w:pPr>
      <w:r/>
      <w:hyperlink r:id="rId340">
        <w:r>
          <w:rPr>
            <w:color w:val="0000EE"/>
            <w:u w:val="single"/>
          </w:rPr>
          <w:t>https://www.jdsupra.com/legalnews/doe-announces-critical-minerals-and-6301848/</w:t>
        </w:r>
      </w:hyperlink>
      <w:r>
        <w:t xml:space="preserve"> - The US Department of Energy announced a $69 million funding opportunity to prototype and pilot innovative critical minerals processing technologies. The initiative, led by the Office of Critical Minerals and Energy Innovation, targets production efficiency, semiconductor material refinement, and direct lithium extraction. Applications for three specific topic areas are due between May and July 2026, with awards expected by late 2026. The program supports domestic supply chain maturation under the Trump administration's executive orders.</w:t>
      </w:r>
      <w:r/>
    </w:p>
    <w:p>
      <w:pPr>
        <w:pStyle w:val="ListNumber"/>
        <w:spacing w:line="240" w:lineRule="auto"/>
        <w:ind w:left="720"/>
      </w:pPr>
      <w:r/>
      <w:hyperlink r:id="rId344">
        <w:r>
          <w:rPr>
            <w:color w:val="0000EE"/>
            <w:u w:val="single"/>
          </w:rPr>
          <w:t>https://www.carscoops.com/2026/04/gm-ev-truck-pause/</w:t>
        </w:r>
      </w:hyperlink>
      <w:r>
        <w:t xml:space="preserve"> - General Motors has reportedly indefinitely paused development of its next-generation full-size electric trucks, including successors for the Chevrolet Silverado EV, GMC Sierra EV, Cadillac Escalade IQ, and GMC Hummer EV. Originally targeted for 2028 production, the program is halted to redirect resources toward internal-combustion platforms, hybrids, and range extenders. Current EV models will continue production, but fresh full-size EVs are not expected before 2030. The decision follows reduced EV tax credits, softened emissions rules, and weak demand for expensive electric pickups.</w:t>
      </w:r>
      <w:r/>
    </w:p>
    <w:p>
      <w:pPr>
        <w:pStyle w:val="ListNumber"/>
        <w:spacing w:line="240" w:lineRule="auto"/>
        <w:ind w:left="720"/>
      </w:pPr>
      <w:r/>
      <w:hyperlink r:id="rId345">
        <w:r>
          <w:rPr>
            <w:color w:val="0000EE"/>
            <w:u w:val="single"/>
          </w:rPr>
          <w:t>https://jornaldebrasilia.com.br/noticias/mundo/ue-propoe-acoes-de-curto-e-longo-prazo-para-proteger-bloco-da-crise-da-energia-fossil/</w:t>
        </w:r>
      </w:hyperlink>
      <w:r>
        <w:t xml:space="preserve"> - The European Commission launched the AccelerateEU programme to shield consumers from fossil fuel crises and accelerate the transition to local clean energy. Measures include a new Fuel Observatory, targeted income support, energy vouchers, and tax reductions for vulnerable families. The bloc aims to present an Electrification Action Plan by summer, targeting industrial, transport, and construction sectors. A 2026 investment strategy seeks to mobilise private capital for the estimated 660 billion euro annual transition needs until 2030.</w:t>
      </w:r>
      <w:r/>
    </w:p>
    <w:p>
      <w:pPr>
        <w:pStyle w:val="ListNumber"/>
        <w:spacing w:line="240" w:lineRule="auto"/>
        <w:ind w:left="720"/>
      </w:pPr>
      <w:r/>
      <w:hyperlink r:id="rId346">
        <w:r>
          <w:rPr>
            <w:color w:val="0000EE"/>
            <w:u w:val="single"/>
          </w:rPr>
          <w:t>https://www.luxtimes.lu/businessandfinance/lytens-lithium-sulphur-push-targets-lighter-mining-free-batteries-with-lower-co2-footprint/147238253.html</w:t>
        </w:r>
      </w:hyperlink>
      <w:r>
        <w:t xml:space="preserve"> - Lyten, a Silicon Valley start-up based in Luxembourg, has acquired bankrupt Swedish group Northvolt's 16-gigawatt-hour battery plant in Sweden and its energy storage factory in Poland, valuing the combined assets at over $5 billion. The company plans to utilise these facilities to manufacture lithium-sulphur batteries, which offer higher energy density and use fewer critical minerals than conventional lithium-ion cells. While the Swedish and Polish sites are operational, a German site acquisition is in early stages. Lyten aims to expand into automotive, aerospace, and stationary energy storage sectors, with Luxembourg serving as its European headquarters for legal, finance, and materials research.</w:t>
      </w:r>
      <w:r/>
    </w:p>
    <w:p>
      <w:pPr>
        <w:pStyle w:val="ListNumber"/>
        <w:spacing w:line="240" w:lineRule="auto"/>
        <w:ind w:left="720"/>
      </w:pPr>
      <w:r/>
      <w:hyperlink r:id="rId343">
        <w:r>
          <w:rPr>
            <w:color w:val="0000EE"/>
            <w:u w:val="single"/>
          </w:rPr>
          <w:t>https://www.mining.com/lithium-market-to-enter-deficit-until-2035-says-canaccord/</w:t>
        </w:r>
      </w:hyperlink>
      <w:r>
        <w:t xml:space="preserve"> - Canaccord Genuity analysts predict the global lithium market will face a material deficit starting in 2026 and lasting until 2035. This supply shortfall is driven by a lack of mine investment, which outweighs near-term demand weakness. Recent price increases are expected to fail to trigger sufficient supply responses. The outlook assumes no further disruptions, though risks from China and Zimbabwe's export ban could extend the deficit. Significant long-term investment is required to address the supply gap.</w:t>
      </w:r>
      <w:r/>
    </w:p>
    <w:p>
      <w:pPr>
        <w:pStyle w:val="ListNumber"/>
        <w:spacing w:line="240" w:lineRule="auto"/>
        <w:ind w:left="720"/>
      </w:pPr>
      <w:r/>
      <w:hyperlink r:id="rId347">
        <w:r>
          <w:rPr>
            <w:color w:val="0000EE"/>
            <w:u w:val="single"/>
          </w:rPr>
          <w:t>https://www.presse-citron.net/nouvelles-batteries-catl-vont-rendre-votre-voiture-obsolete/</w:t>
        </w:r>
      </w:hyperlink>
      <w:r>
        <w:t xml:space="preserve"> - On 21 April 2026, CATL, the world's leading electric vehicle battery manufacturer, unveiled a new battery portfolio at an event. The company introduced the Shenxing III battery, capable of full charging in six minutes, and the Qilin III and Qilin Condensed batteries, offering a range of 1500 km. CATL also announced the start of mass production for its sodium-ion batteries this year, aiming to reduce lithium dependency. Robin Zeng, CATL's founder, stated that electrochemical limits have not yet been reached.</w:t>
      </w:r>
      <w:r/>
    </w:p>
    <w:p>
      <w:pPr>
        <w:pStyle w:val="ListNumber"/>
        <w:spacing w:line="240" w:lineRule="auto"/>
        <w:ind w:left="720"/>
      </w:pPr>
      <w:r/>
      <w:hyperlink r:id="rId346">
        <w:r>
          <w:rPr>
            <w:color w:val="0000EE"/>
            <w:u w:val="single"/>
          </w:rPr>
          <w:t>https://www.luxtimes.lu/businessandfinance/lytens-lithium-sulphur-push-targets-lighter-mining-free-batteries-with-lower-co2-footprint/147238253.html</w:t>
        </w:r>
      </w:hyperlink>
      <w:r>
        <w:t xml:space="preserve"> - Lyten, a Silicon Valley start-up based in Luxembourg, has acquired bankrupt Swedish group Northvolt's 16-gigawatt-hour battery plant in Sweden and its energy storage factory in Poland, valuing the combined assets at over $5 billion. The company plans to utilise these facilities to manufacture lithium-sulphur batteries, which offer higher energy density and use fewer critical minerals than conventional lithium-ion cells. While the Swedish and Polish sites are operational, a German site acquisition is in early stages. Lyten aims to expand into automotive, aerospace, and stationary energy storage sectors, with Luxembourg serving as its European headquarters for legal, finance, and materials research.</w:t>
      </w:r>
      <w:r/>
    </w:p>
    <w:p>
      <w:pPr>
        <w:pStyle w:val="ListNumber"/>
        <w:spacing w:line="240" w:lineRule="auto"/>
        <w:ind w:left="720"/>
      </w:pPr>
      <w:r/>
      <w:hyperlink r:id="rId348">
        <w:r>
          <w:rPr>
            <w:color w:val="0000EE"/>
            <w:u w:val="single"/>
          </w:rPr>
          <w:t>https://www.larazon.es/tecnologia-consumo/movilidad/9-minutos-cargar-coche-electrico-completo-bateria-china-cambia-todo_2026042269e8ad6820f3155690552d2c.html</w:t>
        </w:r>
      </w:hyperlink>
      <w:r>
        <w:t xml:space="preserve"> - CATL has developed the Shenxing Plus battery, based on lithium-iron-phosphate chemistry, capable of providing a 600km range after a 9-minute charge. The technology targets mass-market electric vehicles, aiming to match combustion engine refuelling times. The battery features a single-piece casing and special electrode coatings to manage heat and electrical stress, supporting high-power charging infrastructure requirements.</w:t>
      </w:r>
      <w:r/>
    </w:p>
    <w:p>
      <w:pPr>
        <w:pStyle w:val="ListNumber"/>
        <w:spacing w:line="240" w:lineRule="auto"/>
        <w:ind w:left="720"/>
      </w:pPr>
      <w:r/>
      <w:hyperlink r:id="rId349">
        <w:r>
          <w:rPr>
            <w:color w:val="0000EE"/>
            <w:u w:val="single"/>
          </w:rPr>
          <w:t>https://electricautonomy.ca/policy-regulations/ev-rebates-incentives-funding/2026-04-22/ev-incentives-gas-prices-make-difference-in-short-and-long-term-savings/</w:t>
        </w:r>
      </w:hyperlink>
      <w:r>
        <w:t xml:space="preserve"> - A Clean Energy Canada study finds the Federal government's Electric Vehicle Affordability Program (EVAP), introduced in February, combined with rising gasoline prices, significantly lowers the total cost of ownership for battery electric vehicles (BEVs). The $5,000 incentive for vehicles under $50,000 reduces the break-even point against internal combustion engine vehicles from approximately five years to just over two years. For a Chevrolet Equinox, this combination yields an additional $12,000 in savings over ten years. The report highlights that clear incentive timelines motivate consumers to purchase sooner rather than waiting for potential future rebates.</w:t>
      </w:r>
      <w:r/>
    </w:p>
    <w:p>
      <w:pPr>
        <w:pStyle w:val="ListNumber"/>
        <w:spacing w:line="240" w:lineRule="auto"/>
        <w:ind w:left="720"/>
      </w:pPr>
      <w:r/>
      <w:hyperlink r:id="rId350">
        <w:r>
          <w:rPr>
            <w:color w:val="0000EE"/>
            <w:u w:val="single"/>
          </w:rPr>
          <w:t>https://driveteslacanada.ca/news/tesla-registrations-drop-california-model-y-dominates-sales/?utm_source=rss&amp;utm_medium=rss&amp;utm_campaign=tesla-registrations-drop-california-model-y-dominates-sales</w:t>
        </w:r>
      </w:hyperlink>
      <w:r>
        <w:t xml:space="preserve"> - Tesla vehicle registrations in California fell 24.3% in the first quarter of 2026, according to the California New Car Dealers Association. This represents the steepest decline among major automakers in the state. Total zero-emission vehicle registrations dropped over 40% year-over-year, with ZEV market share falling to 13.7%. Factors include the expiration of the federal EV tax credit, high interest rates, and economic uncertainty. Despite the overall decline, the Tesla Model Y remained the best-selling vehicle in California with 22,907 units registered.</w:t>
      </w:r>
      <w:r/>
    </w:p>
    <w:p>
      <w:pPr>
        <w:pStyle w:val="ListNumber"/>
        <w:spacing w:line="240" w:lineRule="auto"/>
        <w:ind w:left="720"/>
      </w:pPr>
      <w:r/>
      <w:hyperlink r:id="rId351">
        <w:r>
          <w:rPr>
            <w:color w:val="0000EE"/>
            <w:u w:val="single"/>
          </w:rPr>
          <w:t>https://www.bestmag.co.uk/catl-4-minute-fast-charging/</w:t>
        </w:r>
      </w:hyperlink>
      <w:r>
        <w:t xml:space="preserve"> - CATL announced new battery technologies at its Super Technology Day in Beijing, featuring a third-generation Shenxing battery capable of charging from 10% to 80% in 3 minutes 44 seconds. The company also presented updated Qilin batteries with 280Wh/kg energy density, a condensed cell reaching 350Wh/kg, and a hybrid LFP/NCM system. Additionally, CATL outlined progress towards sodium-ion mass production by 2026 and plans for an integrated charging and swapping network across China.</w:t>
      </w:r>
      <w:r/>
    </w:p>
    <w:p>
      <w:pPr>
        <w:pStyle w:val="ListNumber"/>
        <w:spacing w:line="240" w:lineRule="auto"/>
        <w:ind w:left="720"/>
      </w:pPr>
      <w:r/>
      <w:hyperlink r:id="rId352">
        <w:r>
          <w:rPr>
            <w:color w:val="0000EE"/>
            <w:u w:val="single"/>
          </w:rPr>
          <w:t>https://www.tanea.gr/2026/04/22/economy/diethni/poia-einai-i-mesi-pragmatiki-katanalosi-kaysimoy-ton-plug-in-yvridikon-aytokiniton-stin-ey/</w:t>
        </w:r>
      </w:hyperlink>
      <w:r>
        <w:t xml:space="preserve"> - Research by the Fraunhofer Institute reveals the average real-world fuel consumption of plug-in hybrid electric vehicles (PHEVs) in Europe is 5.9 litres per 100km, approximately 300% higher than manufacturer official figures. Data from one million vehicles registered between 2021 and 2023 indicates combustion engines run for about 75% of driving time. Consumption rises to 7.4 litres per 100km in charge-sustaining mode. The European Federation for Transport and Environment warns that weakening CO2 rules could jeopardise the EU's climate neutrality goals.</w:t>
      </w:r>
      <w:r/>
    </w:p>
    <w:p>
      <w:pPr>
        <w:pStyle w:val="ListNumber"/>
        <w:spacing w:line="240" w:lineRule="auto"/>
        <w:ind w:left="720"/>
      </w:pPr>
      <w:r/>
      <w:hyperlink r:id="rId353">
        <w:r>
          <w:rPr>
            <w:color w:val="0000EE"/>
            <w:u w:val="single"/>
          </w:rPr>
          <w:t>https://www.examinerlive.co.uk/news/cost-of-living/rachel-reeves-says-116-cars-33814952</w:t>
        </w:r>
      </w:hyperlink>
      <w:r>
        <w:t xml:space="preserve"> - Chancellor Rachel Reeves confirmed that the Vehicle Excise Duty Expensive Car Supplement threshold for zero emission vehicles has increased from £40,000 to £50,000. This change exempts 116 electric vehicle models priced between £40,000 and £50,000 from an additional £440 annual fee. Approximately 475,836 motorists are expected to benefit from the adjustment, which applies to vehicles registered after 1 April 2025. The policy, introduced by the Labour Party, leaves petrol and diesel drivers subject to the lower £40,000 threshold.</w:t>
      </w:r>
      <w:r/>
    </w:p>
    <w:p>
      <w:pPr>
        <w:pStyle w:val="ListNumber"/>
        <w:spacing w:line="240" w:lineRule="auto"/>
        <w:ind w:left="720"/>
      </w:pPr>
      <w:r/>
      <w:hyperlink r:id="rId354">
        <w:r>
          <w:rPr>
            <w:color w:val="0000EE"/>
            <w:u w:val="single"/>
          </w:rPr>
          <w:t>https://carboncredits.com/samsung-sdi-signs-6-8-billion-multi-year-ev-battery-supply-deal-with-mercedes-benz/</w:t>
        </w:r>
      </w:hyperlink>
      <w:r>
        <w:t xml:space="preserve"> - Samsung SDI has signed a multi-year battery supply agreement with Mercedes-Benz valued at approximately $6.8 billion. This contract, worth over 10 trillion won, marks the first direct supply deal between the South Korean battery manufacturer and the German luxury automaker. The batteries, utilizing high-nickel NCM chemistry, will power upcoming compact and mid-size electric SUVs and coupe models, likely entering production around 2028. The partnership includes joint development of next-generation technologies and supports both companies' strategies for supply chain diversification and carbon neutrality targets.</w:t>
      </w:r>
      <w:r/>
    </w:p>
    <w:p>
      <w:pPr>
        <w:pStyle w:val="ListNumber"/>
        <w:spacing w:line="240" w:lineRule="auto"/>
        <w:ind w:left="720"/>
      </w:pPr>
      <w:r/>
      <w:hyperlink r:id="rId355">
        <w:r>
          <w:rPr>
            <w:color w:val="0000EE"/>
            <w:u w:val="single"/>
          </w:rPr>
          <w:t>https://mugglehead.com/g7-ramps-up-critical-mineral-strategy-to-cut-china-reliance/</w:t>
        </w:r>
      </w:hyperlink>
      <w:r>
        <w:t xml:space="preserve"> - Finance chiefs from the Group of Seven agreed on April 17 to strengthen cooperation on critical minerals and reduce reliance on China. The initiative, co-chaired by France and Japan, focuses on developing joint business projects with resource-rich nations including Argentina, Australia, India, Indonesia, South Africa, and South Korea. Leaders from the World Bank and Asian Development Bank joined discussions to finance mining and processing projects. The approach prioritizes practical supply chain diversification over formal trade blocs or price-setting mechanisms, aiming to stabilize supplies for electronics, defence, and clean energy technologies while creating economic opportunities for producing countries.</w:t>
      </w:r>
      <w:r/>
    </w:p>
    <w:p>
      <w:pPr>
        <w:pStyle w:val="ListNumber"/>
        <w:spacing w:line="240" w:lineRule="auto"/>
        <w:ind w:left="720"/>
      </w:pPr>
      <w:r/>
      <w:hyperlink r:id="rId354">
        <w:r>
          <w:rPr>
            <w:color w:val="0000EE"/>
            <w:u w:val="single"/>
          </w:rPr>
          <w:t>https://carboncredits.com/samsung-sdi-signs-6-8-billion-multi-year-ev-battery-supply-deal-with-mercedes-benz/</w:t>
        </w:r>
      </w:hyperlink>
      <w:r>
        <w:t xml:space="preserve"> - Samsung SDI has signed a multi-year battery supply agreement with Mercedes-Benz valued at approximately $6.8 billion. This contract, worth over 10 trillion won, marks the first direct supply deal between the South Korean battery manufacturer and the German luxury automaker. The batteries, utilizing high-nickel NCM chemistry, will power upcoming compact and mid-size electric SUVs and coupe models, likely entering production around 2028. The partnership includes joint development of next-generation technologies and supports both companies' strategies for supply chain diversification and carbon neutrality targets.</w:t>
      </w:r>
      <w:r/>
    </w:p>
    <w:p>
      <w:pPr>
        <w:pStyle w:val="ListNumber"/>
        <w:spacing w:line="240" w:lineRule="auto"/>
        <w:ind w:left="720"/>
      </w:pPr>
      <w:r/>
      <w:hyperlink r:id="rId356">
        <w:r>
          <w:rPr>
            <w:color w:val="0000EE"/>
            <w:u w:val="single"/>
          </w:rPr>
          <w:t>https://www.nature.com/articles/s41560-026-02038-1</w:t>
        </w:r>
      </w:hyperlink>
      <w:r>
        <w:t xml:space="preserve"> - Scientists have quantified the self-discharge rates of solid-state batteries, identifying electronic conductivity as the decisive parameter for suppressing internal self-discharge. The study estimates that while LiPON separators offer exceptionally low self-discharge rates of approximately 0.06% per month, other common solid electrolytes like Li6PS5Cl and LiNbOCl4 exhibit higher rates ranging from 0.3% to 6.5% per month. The research highlights the need for targeted materials optimization and impurity control to meet automotive sector benchmarks.</w:t>
      </w:r>
      <w:r/>
    </w:p>
    <w:p>
      <w:pPr>
        <w:pStyle w:val="ListNumber"/>
        <w:spacing w:line="240" w:lineRule="auto"/>
        <w:ind w:left="720"/>
      </w:pPr>
      <w:r/>
      <w:hyperlink r:id="rId357">
        <w:r>
          <w:rPr>
            <w:color w:val="0000EE"/>
            <w:u w:val="single"/>
          </w:rPr>
          <w:t>https://www.nature.com/articles/s41586-026-10415-9</w:t>
        </w:r>
      </w:hyperlink>
      <w:r>
        <w:t xml:space="preserve"> - Scientists investigated the mechanical mechanisms behind lithium dendrite penetration in LLZTO garnet solid electrolytes. Using cryogenic microscopy and phase-field modelling, the study reveals that dendrites propagate via intergranular and transgranular fracture driven by electromechanical swelling and plastic deformation. The research highlights the role of grain boundaries and residual stresses in fracture initiation, providing critical insights into failure modes for solid-state batteries.</w:t>
      </w:r>
      <w:r/>
    </w:p>
    <w:p>
      <w:pPr>
        <w:pStyle w:val="ListNumber"/>
        <w:spacing w:line="240" w:lineRule="auto"/>
        <w:ind w:left="720"/>
      </w:pPr>
      <w:r/>
      <w:hyperlink r:id="rId358">
        <w:r>
          <w:rPr>
            <w:color w:val="0000EE"/>
            <w:u w:val="single"/>
          </w:rPr>
          <w:t>https://www.benzinga.com/news/26/04/51978315/hsc-seeks-hong-kong-ipo-amid-profit-volatility</w:t>
        </w:r>
      </w:hyperlink>
      <w:r>
        <w:t xml:space="preserve"> - Jiangsu HSC New Energy Materials Co Ltd has applied to list on the Hong Kong stock exchange, citing its position as the world's largest supplier of lithium-ion battery electrolyte additives with a 15.2% global market share. The company reported a profit of 13.25 million yuan in 2025 following a recovery in product prices for vinylene carbonate and fluoroethylene carbonate. Despite improved gross margins and cost control measures, operating cash flow remains negative, with trade receivables tripling to 593 million yuan and cash reserves dropping to 333 million yuan. HSC plans to invest approximately 950 million yuan to expand its vinylene carbonate capacity.</w:t>
      </w:r>
      <w:r/>
    </w:p>
    <w:p>
      <w:pPr>
        <w:pStyle w:val="ListNumber"/>
        <w:spacing w:line="240" w:lineRule="auto"/>
        <w:ind w:left="720"/>
      </w:pPr>
      <w:r/>
      <w:hyperlink r:id="rId359">
        <w:r>
          <w:rPr>
            <w:color w:val="0000EE"/>
            <w:u w:val="single"/>
          </w:rPr>
          <w:t>https://www.autoevolution.com/news/the-latest-ev-battery-tech-from-china-will-demoralize-the-us-and-europe-268926.html</w:t>
        </w:r>
      </w:hyperlink>
      <w:r>
        <w:t xml:space="preserve"> - CATL has demonstrated new high-voltage battery technology, including the Shenxing and Qilin Condensed models, featuring ultra-fast charging speeds up to 15C and high energy density. The company claims these advancements surpass recent upgrades by competitors BYD and Geely. While the US and Europe face challenges in catching up, particularly due to shifting US policy priorities, CATL continues to expand its market share in China despite being listed as a company with military ties by the Pentagon. The new batteries offer significant improvements in charging time, range, and thermal management.</w:t>
      </w:r>
      <w:r/>
    </w:p>
    <w:p>
      <w:pPr>
        <w:pStyle w:val="ListNumber"/>
        <w:spacing w:line="240" w:lineRule="auto"/>
        <w:ind w:left="720"/>
      </w:pPr>
      <w:r/>
      <w:hyperlink r:id="rId360">
        <w:r>
          <w:rPr>
            <w:color w:val="0000EE"/>
            <w:u w:val="single"/>
          </w:rPr>
          <w:t>https://electrek.co/2026/04/22/catl-launching-sodium-ion-batteries-evs-2026/</w:t>
        </w:r>
      </w:hyperlink>
      <w:r>
        <w:t xml:space="preserve"> - CATL announced at its Tech Day Event that its Naxtra sodium-ion batteries will begin rolling out in passenger electric vehicles by the end of 2026. Starting with the Changan Nevo A06, the batteries aim to achieve a driving range of approximately 372 miles. The technology overcomes previous engineering barriers to enable mass production, offering improved performance in extreme temperatures and a sustainable alternative to lithium-ion batteries.</w:t>
      </w:r>
      <w:r/>
    </w:p>
    <w:p>
      <w:pPr>
        <w:pStyle w:val="ListNumber"/>
        <w:spacing w:line="240" w:lineRule="auto"/>
        <w:ind w:left="720"/>
      </w:pPr>
      <w:r/>
      <w:hyperlink r:id="rId361">
        <w:r>
          <w:rPr>
            <w:color w:val="0000EE"/>
            <w:u w:val="single"/>
          </w:rPr>
          <w:t>https://index.hu/gazdasag/2026/04/22/catl-akkumulator-toltes-hatotav-auto-1500-kilometer/</w:t>
        </w:r>
      </w:hyperlink>
      <w:r>
        <w:t xml:space="preserve"> - CATL announced six new battery innovations at its Super Technology Day in Beijing on 21 April 2026. Key products include a battery achieving 80% charge in 3 minutes 44 seconds and a Condensed Battery offering up to 1500km range. The company also revealed an integrated battery swap network, the Choco Swap, with plans to build 4000 stations across 190 cities in China by the end of 2026. Partnerships with automakers aim to create over 100,000 charging points by 2028. Mass production is expected to begin by the end of 2026.</w:t>
      </w:r>
      <w:r/>
    </w:p>
    <w:p>
      <w:pPr>
        <w:pStyle w:val="ListNumber"/>
        <w:spacing w:line="240" w:lineRule="auto"/>
        <w:ind w:left="720"/>
      </w:pPr>
      <w:r/>
      <w:hyperlink r:id="rId361">
        <w:r>
          <w:rPr>
            <w:color w:val="0000EE"/>
            <w:u w:val="single"/>
          </w:rPr>
          <w:t>https://index.hu/gazdasag/2026/04/22/catl-akkumulator-toltes-hatotav-auto-1500-kilometer/</w:t>
        </w:r>
      </w:hyperlink>
      <w:r>
        <w:t xml:space="preserve"> - CATL announced six new battery innovations at its Super Technology Day in Beijing on 21 April 2026. Key products include a battery achieving 80% charge in 3 minutes 44 seconds and a Condensed Battery offering up to 1500km range. The company also revealed an integrated battery swap network, the Choco Swap, with plans to build 4000 stations across 190 cities in China by the end of 2026. Partnerships with automakers aim to create over 100,000 charging points by 2028. Mass production is expected to begin by the end of 2026.</w:t>
      </w:r>
      <w:r/>
    </w:p>
    <w:p>
      <w:pPr>
        <w:pStyle w:val="ListNumber"/>
        <w:spacing w:line="240" w:lineRule="auto"/>
        <w:ind w:left="720"/>
      </w:pPr>
      <w:r/>
      <w:hyperlink r:id="rId362">
        <w:r>
          <w:rPr>
            <w:color w:val="0000EE"/>
            <w:u w:val="single"/>
          </w:rPr>
          <w:t>https://chargedevs.com/newswire/axens-macaron-cathode-plant-earns-frances-strategic-project-label-and-25-tax-credit/</w:t>
        </w:r>
      </w:hyperlink>
      <w:r>
        <w:t xml:space="preserve"> - Axens' MACARON project, a planned cathode active materials plant in Saint-Saulve, Northern France, has received three policy milestones. The French State designated it a major strategic project, awarded a Net Zero label in March 2026, and approved a 25% investment tax credit under the C3IV scheme. These measures support the project's goal to supply the European EV battery supply chain. Environmental authorization and building permit applications are due in coming weeks, with a public inquiry scheduled for summer 2026. A final investment decision is targeted for mid-2027, with startup envisioned by 2030.</w:t>
      </w:r>
      <w:r/>
    </w:p>
    <w:p>
      <w:pPr>
        <w:pStyle w:val="ListNumber"/>
        <w:spacing w:line="240" w:lineRule="auto"/>
        <w:ind w:left="720"/>
      </w:pPr>
      <w:r/>
      <w:hyperlink r:id="rId363">
        <w:r>
          <w:rPr>
            <w:color w:val="0000EE"/>
            <w:u w:val="single"/>
          </w:rPr>
          <w:t>https://chargedevs.com/newswire/uk-government-says-it-will-cut-red-tape-for-on-street-ev-charger-installations/</w:t>
        </w:r>
      </w:hyperlink>
      <w:r>
        <w:t xml:space="preserve"> - The UK government announced measures to streamline rules for on-street EV charger installations, specifically introducing permitted development rights for cross-pavement charging solutions this summer. The Department for Energy Security and Net Zero aims to increase charging provision for renters and flat-dwellers without driveways. This initiative includes launching a consultation on building regulations to improve charging access in new and renovated buildings. Industry leaders from char.gy and Kerbo Charge welcomed the decision as a decisive step towards affordable EV ownership for city-dwellers.</w:t>
      </w:r>
      <w:r/>
    </w:p>
    <w:p>
      <w:pPr>
        <w:pStyle w:val="ListNumber"/>
        <w:spacing w:line="240" w:lineRule="auto"/>
        <w:ind w:left="720"/>
      </w:pPr>
      <w:r/>
      <w:hyperlink r:id="rId362">
        <w:r>
          <w:rPr>
            <w:color w:val="0000EE"/>
            <w:u w:val="single"/>
          </w:rPr>
          <w:t>https://chargedevs.com/newswire/axens-macaron-cathode-plant-earns-frances-strategic-project-label-and-25-tax-credit/</w:t>
        </w:r>
      </w:hyperlink>
      <w:r>
        <w:t xml:space="preserve"> - Axens' MACARON project, a planned cathode active materials plant in Saint-Saulve, Northern France, has received three policy milestones. The French State designated it a major strategic project, awarded a Net Zero label in March 2026, and approved a 25% investment tax credit under the C3IV scheme. These measures support the project's goal to supply the European EV battery supply chain. Environmental authorization and building permit applications are due in coming weeks, with a public inquiry scheduled for summer 2026. A final investment decision is targeted for mid-2027, with startup envisioned by 2030.</w:t>
      </w:r>
      <w:r/>
    </w:p>
    <w:p>
      <w:pPr>
        <w:pStyle w:val="ListNumber"/>
        <w:spacing w:line="240" w:lineRule="auto"/>
        <w:ind w:left="720"/>
      </w:pPr>
      <w:r/>
      <w:hyperlink r:id="rId362">
        <w:r>
          <w:rPr>
            <w:color w:val="0000EE"/>
            <w:u w:val="single"/>
          </w:rPr>
          <w:t>https://chargedevs.com/newswire/axens-macaron-cathode-plant-earns-frances-strategic-project-label-and-25-tax-credit/</w:t>
        </w:r>
      </w:hyperlink>
      <w:r>
        <w:t xml:space="preserve"> - Axens' MACARON project, a planned cathode active materials plant in Saint-Saulve, Northern France, has received three policy milestones. The French State designated it a major strategic project, awarded a Net Zero label in March 2026, and approved a 25% investment tax credit under the C3IV scheme. These measures support the project's goal to supply the European EV battery supply chain. Environmental authorization and building permit applications are due in coming weeks, with a public inquiry scheduled for summer 2026. A final investment decision is targeted for mid-2027, with startup envisioned by 2030.</w:t>
      </w:r>
      <w:r/>
    </w:p>
    <w:p>
      <w:pPr>
        <w:pStyle w:val="ListNumber"/>
        <w:spacing w:line="240" w:lineRule="auto"/>
        <w:ind w:left="720"/>
      </w:pPr>
      <w:r/>
      <w:hyperlink r:id="rId364">
        <w:r>
          <w:rPr>
            <w:color w:val="0000EE"/>
            <w:u w:val="single"/>
          </w:rPr>
          <w:t>https://bioengineer.org/battery-technology-accelerates-as-markets-adapt/</w:t>
        </w:r>
      </w:hyperlink>
      <w:r>
        <w:t xml:space="preserve"> - A study by Lund University reveals that the electric vehicle battery market has successfully navigated anticipated raw material shortages and price volatility through rapid innovation and material substitution. The research highlights a shift from cobalt-heavy chemistries to nickel-based and lithium iron phosphate (LFP) formulations, reducing reliance on critical minerals. With over 25% of new global car sales now electric, the industry demonstrates resilience by commercializing new technologies quickly. Experts advise policymakers to focus on industry cooperation and refining infrastructure rather than static critical material lists to ensure supply security.</w:t>
      </w:r>
      <w:r/>
    </w:p>
    <w:p>
      <w:pPr>
        <w:pStyle w:val="ListNumber"/>
        <w:spacing w:line="240" w:lineRule="auto"/>
        <w:ind w:left="720"/>
      </w:pPr>
      <w:r/>
      <w:hyperlink r:id="rId365">
        <w:r>
          <w:rPr>
            <w:color w:val="0000EE"/>
            <w:u w:val="single"/>
          </w:rPr>
          <w:t>https://www.macitynet.it/catl-batterie-ricarica-velocissima/</w:t>
        </w:r>
      </w:hyperlink>
      <w:r>
        <w:t xml:space="preserve"> - Contemporary Amperex Technology (CATL) has announced its third-generation Shenxing lithium-iron-phosphate battery, designed for electric vehicles. The battery claims to charge from 10% to 90% in 6 minutes and 27 seconds, including performance at -30°C. The technology utilizes pulse heating and cell shoulder cooling to manage thermal dynamics, achieving a low internal resistance of 0.25 milliohms and a C-rate of 10C. This development aims to compete with rival batteries from BYD and Geely.</w:t>
      </w:r>
      <w:r/>
    </w:p>
    <w:p>
      <w:pPr>
        <w:pStyle w:val="ListNumber"/>
        <w:spacing w:line="240" w:lineRule="auto"/>
        <w:ind w:left="720"/>
      </w:pPr>
      <w:r/>
      <w:hyperlink r:id="rId366">
        <w:r>
          <w:rPr>
            <w:color w:val="0000EE"/>
            <w:u w:val="single"/>
          </w:rPr>
          <w:t>https://allindiaev.com/cathode-material-plant-in-ap-rs-2550-cr-investment/</w:t>
        </w:r>
      </w:hyperlink>
      <w:r>
        <w:t xml:space="preserve"> - The Andhra Pradesh government has approved a Rs 2,550 crore investment by NPSPL Speciality Chemicals to establish a cathode material manufacturing facility in Chittoor. The project, covering 105 acres, aims to localize critical lithium-ion battery components under the state's Electronics Component Manufacturing Policy (2025–30). Incentives include a 100% electricity duty exemption for ten years and capital subsidies. The facility is expected to generate approximately 400 direct jobs and reduce India's reliance on imported battery materials, strengthening the domestic EV supply chain.</w:t>
      </w:r>
      <w:r/>
    </w:p>
    <w:p>
      <w:pPr>
        <w:pStyle w:val="ListNumber"/>
        <w:spacing w:line="240" w:lineRule="auto"/>
        <w:ind w:left="720"/>
      </w:pPr>
      <w:r/>
      <w:hyperlink r:id="rId367">
        <w:r>
          <w:rPr>
            <w:color w:val="0000EE"/>
            <w:u w:val="single"/>
          </w:rPr>
          <w:t>https://haoqiebike.com/blogs/news/solid-state-vs-lithium-is-the-fireproof-e-bike-finally-here</w:t>
        </w:r>
      </w:hyperlink>
      <w:r>
        <w:t xml:space="preserve"> - Haoqi Engineering Department introduces the Mustang electric mountain bike featuring solid-state battery technology to address safety concerns associated with traditional lithium-ion batteries. Citing NASA SABERS project research, the company highlights the new cells' non-flammable nature and higher energy density. While full-scale solid-state production is projected for 2026-2027, the Mustang aims to bridge the gap with current engineering standards, offering improved stability and indoor charging safety for riders.</w:t>
      </w:r>
      <w:r/>
    </w:p>
    <w:p>
      <w:pPr>
        <w:pStyle w:val="ListNumber"/>
        <w:spacing w:line="240" w:lineRule="auto"/>
        <w:ind w:left="720"/>
      </w:pPr>
      <w:r/>
      <w:hyperlink r:id="rId368">
        <w:r>
          <w:rPr>
            <w:color w:val="0000EE"/>
            <w:u w:val="single"/>
          </w:rPr>
          <w:t>https://cleantechnica.com/2026/04/22/california-offers-incentives-to-philippine-automaker-to-set-up-electric-jeepney-factory/</w:t>
        </w:r>
      </w:hyperlink>
      <w:r>
        <w:t xml:space="preserve"> - California's Governor's Office of Business and Economic Development has formally offered a comprehensive package of incentives to Francisco Motors to establish an electric vehicle manufacturing facility in Southern California. The proposed Project Mesa involves a $5 billion investment, creating a facility in the Santa Clarita Valley expected to employ up to 2,200 workers. The state provides tax credits, workforce training support, and regulatory coordination to facilitate the expansion, which aims to produce zero-emission vehicles for global markets including the Philippines.</w:t>
      </w:r>
      <w:r/>
    </w:p>
    <w:p>
      <w:pPr>
        <w:pStyle w:val="ListNumber"/>
        <w:spacing w:line="240" w:lineRule="auto"/>
        <w:ind w:left="720"/>
      </w:pPr>
      <w:r/>
      <w:hyperlink r:id="rId364">
        <w:r>
          <w:rPr>
            <w:color w:val="0000EE"/>
            <w:u w:val="single"/>
          </w:rPr>
          <w:t>https://bioengineer.org/battery-technology-accelerates-as-markets-adapt/</w:t>
        </w:r>
      </w:hyperlink>
      <w:r>
        <w:t xml:space="preserve"> - A study by Lund University reveals that the electric vehicle battery market has successfully navigated anticipated raw material shortages and price volatility through rapid innovation and material substitution. The research highlights a shift from cobalt-heavy chemistries to nickel-based and lithium iron phosphate (LFP) formulations, reducing reliance on critical minerals. With over 25% of new global car sales now electric, the industry demonstrates resilience by commercializing new technologies quickly. Experts advise policymakers to focus on industry cooperation and refining infrastructure rather than static critical material lists to ensure supply security.</w:t>
      </w:r>
      <w:r/>
    </w:p>
    <w:p>
      <w:pPr>
        <w:pStyle w:val="ListNumber"/>
        <w:spacing w:line="240" w:lineRule="auto"/>
        <w:ind w:left="720"/>
      </w:pPr>
      <w:r/>
      <w:hyperlink r:id="rId366">
        <w:r>
          <w:rPr>
            <w:color w:val="0000EE"/>
            <w:u w:val="single"/>
          </w:rPr>
          <w:t>https://allindiaev.com/cathode-material-plant-in-ap-rs-2550-cr-investment/</w:t>
        </w:r>
      </w:hyperlink>
      <w:r>
        <w:t xml:space="preserve"> - The Andhra Pradesh government has approved a Rs 2,550 crore investment by NPSPL Speciality Chemicals to establish a cathode material manufacturing facility in Chittoor. The project, covering 105 acres, aims to localize critical lithium-ion battery components under the state's Electronics Component Manufacturing Policy (2025–30). Incentives include a 100% electricity duty exemption for ten years and capital subsidies. The facility is expected to generate approximately 400 direct jobs and reduce India's reliance on imported battery materials, strengthening the domestic EV supply chain.</w:t>
      </w:r>
      <w:r/>
    </w:p>
    <w:p>
      <w:pPr>
        <w:pStyle w:val="ListNumber"/>
        <w:spacing w:line="240" w:lineRule="auto"/>
        <w:ind w:left="720"/>
      </w:pPr>
      <w:r/>
      <w:hyperlink r:id="rId369">
        <w:r>
          <w:rPr>
            <w:color w:val="0000EE"/>
            <w:u w:val="single"/>
          </w:rPr>
          <w:t>https://www.globalminingreview.com/mining/22042026/why-2026-will-decide-who-governs-the-seabed/</w:t>
        </w:r>
      </w:hyperlink>
      <w:r>
        <w:t xml:space="preserve"> - Following the International Seabed Authority's (ISA) failure to agree on a Mining Code in March 2026, the US is accelerating its own deep-sea mining licensing framework. The US National Oceanic and Atmospheric Administration (NOAA) has simplified permitting, with The Metals Company (TMC) already in substantial compliance for a project in the Clarion Clipperton Zone. Industry momentum is shifting toward US national pathways, with TMC targeting commercial production in 2028 and new corporate mergers occurring. If the ISA does not resolve the code by its October 2026 deadline, it risks losing governance authority to the US.</w:t>
      </w:r>
      <w:r/>
    </w:p>
    <w:p>
      <w:pPr>
        <w:pStyle w:val="ListNumber"/>
        <w:spacing w:line="240" w:lineRule="auto"/>
        <w:ind w:left="720"/>
      </w:pPr>
      <w:r/>
      <w:hyperlink r:id="rId366">
        <w:r>
          <w:rPr>
            <w:color w:val="0000EE"/>
            <w:u w:val="single"/>
          </w:rPr>
          <w:t>https://allindiaev.com/cathode-material-plant-in-ap-rs-2550-cr-investment/</w:t>
        </w:r>
      </w:hyperlink>
      <w:r>
        <w:t xml:space="preserve"> - The Andhra Pradesh government has approved a Rs 2,550 crore investment by NPSPL Speciality Chemicals to establish a cathode material manufacturing facility in Chittoor. The project, covering 105 acres, aims to localize critical lithium-ion battery components under the state's Electronics Component Manufacturing Policy (2025–30). Incentives include a 100% electricity duty exemption for ten years and capital subsidies. The facility is expected to generate approximately 400 direct jobs and reduce India's reliance on imported battery materials, strengthening the domestic EV supply chain.</w:t>
      </w:r>
      <w:r/>
    </w:p>
    <w:p>
      <w:pPr>
        <w:pStyle w:val="ListNumber"/>
        <w:spacing w:line="240" w:lineRule="auto"/>
        <w:ind w:left="720"/>
      </w:pPr>
      <w:r/>
      <w:hyperlink r:id="rId370">
        <w:r>
          <w:rPr>
            <w:color w:val="0000EE"/>
            <w:u w:val="single"/>
          </w:rPr>
          <w:t>https://braziljournal.com/nova-geracao-de-baterias-da-catl-enche-o-tanque-em-6-minutos/</w:t>
        </w:r>
      </w:hyperlink>
      <w:r>
        <w:t xml:space="preserve"> - CATL, the world's largest electric vehicle battery manufacturer, has introduced a new generation of lithium iron phosphate batteries that can charge from 10 to 98 percent in 6 minutes and 27 seconds. The technology, presented in Beijing, aims to match conventional fuel refuelling times. The company also revealed nickel manganese cobalt and solid-state battery options offering up to 1,500 km of range. CATL competes with BYD for market leadership, holding over half the global market share, with major clients including Volkswagen, Mercedes-Benz, and Tesla. The company's stock has risen over 40 percent this year.</w:t>
      </w:r>
      <w:r/>
    </w:p>
    <w:p>
      <w:pPr>
        <w:pStyle w:val="ListNumber"/>
        <w:spacing w:line="240" w:lineRule="auto"/>
        <w:ind w:left="720"/>
      </w:pPr>
      <w:r/>
      <w:hyperlink r:id="rId371">
        <w:r>
          <w:rPr>
            <w:color w:val="0000EE"/>
            <w:u w:val="single"/>
          </w:rPr>
          <w:t>https://www.xataka.com/movilidad/catl-quiere-acabar-vez-todas-mayor-problema-coche-electrico-bateria-que-carga-seis-minutos</w:t>
        </w:r>
      </w:hyperlink>
      <w:r>
        <w:t xml:space="preserve"> - CATL, the world's largest battery manufacturer, announced new ultra-fast charging technologies at its Tech Day. The third-generation Shenxing battery can charge from 10% to 98% in 6 minutes and 27 seconds, reaching 80% in under four minutes. The company also introduced the Qilin battery, offering up to 1,500 km of range. CATL plans to build 100,000 charging and battery swap stations in China by the end of 2028. These developments aim to address range anxiety and charging time, key barriers for electric vehicle adoption.</w:t>
      </w:r>
      <w:r/>
    </w:p>
    <w:p>
      <w:pPr>
        <w:pStyle w:val="ListNumber"/>
        <w:spacing w:line="240" w:lineRule="auto"/>
        <w:ind w:left="720"/>
      </w:pPr>
      <w:r/>
      <w:hyperlink r:id="rId372">
        <w:r>
          <w:rPr>
            <w:color w:val="0000EE"/>
            <w:u w:val="single"/>
          </w:rPr>
          <w:t>https://en.antaranews.com/news/413317/indonesia-removes-ev-tax-exemptions-due-to-fiscal-considerations-govt</w:t>
        </w:r>
      </w:hyperlink>
      <w:r>
        <w:t xml:space="preserve"> - Indonesia's government removes tax exemptions for electric vehicles (EVs) effective April 2026 due to fiscal constraints. Deputy Minister of Industry Faisol Riza stated that while the EV industry requires incentives, the national fiscal situation necessitates this change. The new regulation, Permendagri No.11/2026, shifts authority to regional governments to impose motor vehicle taxes on EVs, though central government allows for regional discretion on exemption amounts. This policy shift aims to balance energy transformation goals with fiscal realities.</w:t>
      </w:r>
      <w:r/>
    </w:p>
    <w:p>
      <w:pPr>
        <w:pStyle w:val="ListNumber"/>
        <w:spacing w:line="240" w:lineRule="auto"/>
        <w:ind w:left="720"/>
      </w:pPr>
      <w:r/>
      <w:hyperlink r:id="rId373">
        <w:r>
          <w:rPr>
            <w:color w:val="0000EE"/>
            <w:u w:val="single"/>
          </w:rPr>
          <w:t>https://en.antaranews.com/news/413303/govt-strengthens-role-of-early-adopter-to-boost-ev-market</w:t>
        </w:r>
      </w:hyperlink>
      <w:r>
        <w:t xml:space="preserve"> - The Indonesian Industry Ministry is enhancing the government's role as an early adopter of domestically produced electric vehicles to stimulate market demand and accelerate the national EV industry. Industry Minister Agus Gumiwang Kartasasmita stated this strategy is vital for comprehensive development. The market has seen exponential growth with a CAGR exceeding 140% over five years, with EV market share projected to reach 21.71% by 2025. The government plans to establish a new company to produce national electric cars, targeting mass production launch in 2028, supported by an integrated supply chain and partnerships with manufacturers like Hyundai and SGMW.</w:t>
      </w:r>
      <w:r/>
    </w:p>
    <w:p>
      <w:pPr>
        <w:pStyle w:val="ListNumber"/>
        <w:spacing w:line="240" w:lineRule="auto"/>
        <w:ind w:left="720"/>
      </w:pPr>
      <w:r/>
      <w:hyperlink r:id="rId374">
        <w:r>
          <w:rPr>
            <w:color w:val="0000EE"/>
            <w:u w:val="single"/>
          </w:rPr>
          <w:t>https://mediaindonesia.com/ekonomi/882360/soal-insentif-pajak-kendaraan-listrik-ini-kata-gaikindo</w:t>
        </w:r>
      </w:hyperlink>
      <w:r>
        <w:t xml:space="preserve"> - Kukuh Kumara, Secretary General of GAIKINDO, stated that widespread speculation regarding the upcoming EV tax incentive figures in Permendagri No. 11/2026 could cause consumers to delay purchases. He advised waiting for official numbers to prevent market disruption, noting that current post-holiday momentum is positive. GAIKINDO is coordinating with local governments regarding potential tax increases, warning that rising ownership costs could impact the middle-to-upper-class buyers who are the primary market segment.</w:t>
      </w:r>
      <w:r/>
    </w:p>
    <w:p>
      <w:pPr>
        <w:pStyle w:val="ListNumber"/>
        <w:spacing w:line="240" w:lineRule="auto"/>
        <w:ind w:left="720"/>
      </w:pPr>
      <w:r/>
      <w:hyperlink r:id="rId375">
        <w:r>
          <w:rPr>
            <w:color w:val="0000EE"/>
            <w:u w:val="single"/>
          </w:rPr>
          <w:t>https://www.scmp.com/economy/china-economy/article/3351035/chinas-battery-makers-stand-gain-iran-war-reshapes-energy-storage-demand-fitch?utm_source=rss_feed</w:t>
        </w:r>
      </w:hyperlink>
      <w:r>
        <w:t xml:space="preserve"> - Fitch Ratings states that Chinese battery cell manufacturers are positioned to benefit from rising global energy storage demand driven by high oil prices and expanding AI data centres. Wang Ying, a managing director at the agency, highlighted China's overwhelming global advantage in lithium iron phosphate battery technology, cost-efficiency, and industrial scale. The report notes that Chinese producers account for almost all global manufacturing capacity for these batteries, making it difficult for competitors to replace them in the short term despite fierce competition and overcapacity in the sector.</w:t>
      </w:r>
      <w:r/>
    </w:p>
    <w:p>
      <w:pPr>
        <w:pStyle w:val="ListNumber"/>
        <w:spacing w:line="240" w:lineRule="auto"/>
        <w:ind w:left="720"/>
      </w:pPr>
      <w:r/>
      <w:hyperlink r:id="rId376">
        <w:r>
          <w:rPr>
            <w:color w:val="0000EE"/>
            <w:u w:val="single"/>
          </w:rPr>
          <w:t>https://miningzimbabwe.com/premier-targets-lithium-export-restart-as-soft-lifting-of-export-ban/</w:t>
        </w:r>
      </w:hyperlink>
      <w:r>
        <w:t xml:space="preserve"> - Premier African Minerals Limited is preparing to restart lithium concentrate exports following a policy shift by the Government of Zimbabwe. Authorities moved from a blanket ban to a controlled quota-based system to promote in-country beneficiation. Producers must now commit to local processing investments, including developing lithium sulphate plants by January 2027, and meet specific regulatory criteria. Premier supports this direction and is deploying recently raised funds to advance its Zulu Lithium and Tantalum Project's flotation plant installation.</w:t>
      </w:r>
      <w:r/>
    </w:p>
    <w:p>
      <w:pPr>
        <w:pStyle w:val="ListNumber"/>
        <w:spacing w:line="240" w:lineRule="auto"/>
        <w:ind w:left="720"/>
      </w:pPr>
      <w:r/>
      <w:hyperlink r:id="rId377">
        <w:r>
          <w:rPr>
            <w:color w:val="0000EE"/>
            <w:u w:val="single"/>
          </w:rPr>
          <w:t>https://miningzimbabwe.com/we-are-paying-40-of-our-sales-to-government-lithium-producers-open-up-on-crushing-tax-burden/</w:t>
        </w:r>
      </w:hyperlink>
      <w:r>
        <w:t xml:space="preserve"> - Zimbabwean lithium producers report that current fiscal regulations impose a tax burden consuming approximately 40 percent of sales revenue, severely limiting reinvestment capacity. Despite significant investments in local processing facilities by companies such as Prospect Lithium Zimbabwe, Bikita Minerals, and Kamativi Mining Company, operators argue the regime is unsustainable for an infant industry. The sector faces additional challenges including export permit cancellations and an indefinite export ban, leading to operational scaling back and stockpiling. Industry leaders call for a partnership approach and a revised fiscal framework to ensure long-term viability and revenue generation.</w:t>
      </w:r>
      <w:r/>
    </w:p>
    <w:p>
      <w:pPr>
        <w:pStyle w:val="ListNumber"/>
        <w:spacing w:line="240" w:lineRule="auto"/>
        <w:ind w:left="720"/>
      </w:pPr>
      <w:r/>
      <w:hyperlink r:id="rId378">
        <w:r>
          <w:rPr>
            <w:color w:val="0000EE"/>
            <w:u w:val="single"/>
          </w:rPr>
          <w:t>https://solarquarter.com/2026/04/22/australia-boosts-local-battery-manufacturing-with-2-3-million-grant-to-powerplus-energy/</w:t>
        </w:r>
      </w:hyperlink>
      <w:r>
        <w:t xml:space="preserve"> - The Australian federal government awarded a $2.3 million grant to PowerPlus Energy, a Melbourne-based battery manufacturer, under the Australian Renewable Energy Agency's Battery Breakthrough Initiative. The funding supports a $6.7 million facility upgrade aimed at increasing annual battery output from 50 MWh to 150 MWh over two years. The project introduces semi-automated assembly processes to improve efficiency and meet growing local demand for energy storage in sectors including agriculture and utilities. This investment is part of a broader $500 million initiative to strengthen domestic clean energy supply chains.</w:t>
      </w:r>
      <w:r/>
    </w:p>
    <w:p>
      <w:pPr>
        <w:pStyle w:val="ListNumber"/>
        <w:spacing w:line="240" w:lineRule="auto"/>
        <w:ind w:left="720"/>
      </w:pPr>
      <w:r/>
      <w:hyperlink r:id="rId379">
        <w:r>
          <w:rPr>
            <w:color w:val="0000EE"/>
            <w:u w:val="single"/>
          </w:rPr>
          <w:t>https://financialpost.com/feature/critical-mineral-jackpot-found-abandoned-ontario-factory</w:t>
        </w:r>
      </w:hyperlink>
      <w:r>
        <w:t xml:space="preserve"> - Steve Charest, founder of Regen Resources Recovery Corp., purchased a derelict industrial property in Welland, Ontario, for $2 and discovered a landfill containing 340,000 tonnes of high-grade synthetic graphite. The material, a byproduct of a plant that closed in the late 1990s, could be worth up to US$6.8 billion at current battery-grade prices. Charest aims to supply the growing global demand for critical minerals to reduce reliance on China, partnering with Linamar Corp. to process the graphite for electric vehicle batteries and grid-scale storage.</w:t>
      </w:r>
      <w:r/>
    </w:p>
    <w:p>
      <w:pPr>
        <w:pStyle w:val="ListNumber"/>
        <w:spacing w:line="240" w:lineRule="auto"/>
        <w:ind w:left="720"/>
      </w:pPr>
      <w:r/>
      <w:hyperlink r:id="rId380">
        <w:r>
          <w:rPr>
            <w:color w:val="0000EE"/>
            <w:u w:val="single"/>
          </w:rPr>
          <w:t>https://focus.ua/auto/751619-novaya-lfp-batareya-catl-mozhet-zaryazhatsya-za-6-minut-foto</w:t>
        </w:r>
      </w:hyperlink>
      <w:r>
        <w:t xml:space="preserve"> - Chinese battery manufacturer CATL has introduced the third-generation Shenxing lithium-iron-phosphate (LFP) battery. The unit features ultra-fast charging capabilities, reaching 98% capacity in 6 minutes and 27 seconds under optimal conditions. Enhanced thermal management allows efficient operation in temperatures as low as -30 degrees Celsius. The technology aims to reduce costs compared to NMC batteries while maintaining durability after 1000 fast-charging cycles. The battery is scheduled for integration into electric vehicles soon.</w:t>
      </w:r>
      <w:r/>
    </w:p>
    <w:p>
      <w:pPr>
        <w:pStyle w:val="ListNumber"/>
        <w:spacing w:line="240" w:lineRule="auto"/>
        <w:ind w:left="720"/>
      </w:pPr>
      <w:r/>
      <w:hyperlink r:id="rId381">
        <w:r>
          <w:rPr>
            <w:color w:val="0000EE"/>
            <w:u w:val="single"/>
          </w:rPr>
          <w:t>https://www.rideapart.com/news/793616/donut-labs-solid-state-battery-debut-whistleblower-claims-lying-figures/</w:t>
        </w:r>
      </w:hyperlink>
      <w:r>
        <w:t xml:space="preserve"> - A former executive at Nordic Nano, Lauri Peltola, has filed a criminal complaint in Finland alleging that Donut Labs and Verge Motorcycles misrepresented the energy density, charging cycles, and mass production readiness of their solid-state motorcycle battery. Peltola states that promised figures were extrapolated rather than tested and that the technology relies on CT-Coating, which has reportedly ceased development on the specific unit. While the companies deny the allegations and claim they stand behind their announcements, the whistleblower has reported the matter to the Financial Supervisory Authority and the Chancellor of Justice.</w:t>
      </w:r>
      <w:r/>
    </w:p>
    <w:p>
      <w:pPr>
        <w:pStyle w:val="ListNumber"/>
        <w:spacing w:line="240" w:lineRule="auto"/>
        <w:ind w:left="720"/>
      </w:pPr>
      <w:r/>
      <w:hyperlink r:id="rId376">
        <w:r>
          <w:rPr>
            <w:color w:val="0000EE"/>
            <w:u w:val="single"/>
          </w:rPr>
          <w:t>https://miningzimbabwe.com/premier-targets-lithium-export-restart-as-soft-lifting-of-export-ban/</w:t>
        </w:r>
      </w:hyperlink>
      <w:r>
        <w:t xml:space="preserve"> - Premier African Minerals Limited is preparing to restart lithium concentrate exports following a policy shift by the Government of Zimbabwe. Authorities moved from a blanket ban to a controlled quota-based system to promote in-country beneficiation. Producers must now commit to local processing investments, including developing lithium sulphate plants by January 2027, and meet specific regulatory criteria. Premier supports this direction and is deploying recently raised funds to advance its Zulu Lithium and Tantalum Project's flotation plant installation.</w:t>
      </w:r>
      <w:r/>
    </w:p>
    <w:p>
      <w:pPr>
        <w:pStyle w:val="ListNumber"/>
        <w:spacing w:line="240" w:lineRule="auto"/>
        <w:ind w:left="720"/>
      </w:pPr>
      <w:r/>
      <w:hyperlink r:id="rId379">
        <w:r>
          <w:rPr>
            <w:color w:val="0000EE"/>
            <w:u w:val="single"/>
          </w:rPr>
          <w:t>https://financialpost.com/feature/critical-mineral-jackpot-found-abandoned-ontario-factory</w:t>
        </w:r>
      </w:hyperlink>
      <w:r>
        <w:t xml:space="preserve"> - Steve Charest, founder of Regen Resources Recovery Corp., purchased a derelict industrial property in Welland, Ontario, for $2 and discovered a landfill containing 340,000 tonnes of high-grade synthetic graphite. The material, a byproduct of a plant that closed in the late 1990s, could be worth up to US$6.8 billion at current battery-grade prices. Charest aims to supply the growing global demand for critical minerals to reduce reliance on China, partnering with Linamar Corp. to process the graphite for electric vehicle batteries and grid-scale storage.</w:t>
      </w:r>
      <w:r/>
    </w:p>
    <w:p>
      <w:pPr>
        <w:pStyle w:val="ListNumber"/>
        <w:spacing w:line="240" w:lineRule="auto"/>
        <w:ind w:left="720"/>
      </w:pPr>
      <w:r/>
      <w:hyperlink r:id="rId380">
        <w:r>
          <w:rPr>
            <w:color w:val="0000EE"/>
            <w:u w:val="single"/>
          </w:rPr>
          <w:t>https://focus.ua/auto/751619-novaya-lfp-batareya-catl-mozhet-zaryazhatsya-za-6-minut-foto</w:t>
        </w:r>
      </w:hyperlink>
      <w:r>
        <w:t xml:space="preserve"> - Chinese battery manufacturer CATL has introduced the third-generation Shenxing lithium-iron-phosphate (LFP) battery. The unit features ultra-fast charging capabilities, reaching 98% capacity in 6 minutes and 27 seconds under optimal conditions. Enhanced thermal management allows efficient operation in temperatures as low as -30 degrees Celsius. The technology aims to reduce costs compared to NMC batteries while maintaining durability after 1000 fast-charging cycles. The battery is scheduled for integration into electric vehicles soon.</w:t>
      </w:r>
      <w:r/>
    </w:p>
    <w:p>
      <w:pPr>
        <w:pStyle w:val="ListNumber"/>
        <w:spacing w:line="240" w:lineRule="auto"/>
        <w:ind w:left="720"/>
      </w:pPr>
      <w:r/>
      <w:hyperlink r:id="rId382">
        <w:r>
          <w:rPr>
            <w:color w:val="0000EE"/>
            <w:u w:val="single"/>
          </w:rPr>
          <w:t>https://www.electrive.com/2026/04/22/redwood-materials-pivots-to-energy-storage-and-cuts-10-of-jobs/</w:t>
        </w:r>
      </w:hyperlink>
      <w:r>
        <w:t xml:space="preserve"> - Redwood Materials laid off approximately 135 employees, representing 10% of its workforce, following a previous 5% reduction. The company, led by CEO JB Straubel, is pivoting to focus on energy storage via its Redwood Energy subsidiary, which develops Battery Energy Storage Systems (BESS) for data centres and the national grid. Despite the cuts, Redwood remains the North American market leader in battery recycling, processing over 20 GWh annually. The layoffs aim to align the team with the new strategic direction of energy storage, which the company believes will surpass recycling in importance.</w:t>
      </w:r>
      <w:r/>
    </w:p>
    <w:p>
      <w:pPr>
        <w:pStyle w:val="ListNumber"/>
        <w:spacing w:line="240" w:lineRule="auto"/>
        <w:ind w:left="720"/>
      </w:pPr>
      <w:r/>
      <w:hyperlink r:id="rId383">
        <w:r>
          <w:rPr>
            <w:color w:val="0000EE"/>
            <w:u w:val="single"/>
          </w:rPr>
          <w:t>https://www.sdbj.com/technology/clean-tech/expost-revolutionizing-battery-recycling-for-ev-industry/?utm_source=rss&amp;utm_medium=rss&amp;utm_campaign=expost-revolutionizing-battery-recycling-for-ev-industry</w:t>
        </w:r>
      </w:hyperlink>
      <w:r>
        <w:t xml:space="preserve"> - ExPost Technology, Inc., a San Diego-based cleantech company, has developed the Purification-Regeneration Integrated Materials Engineering (PRIME) process to recycle lithium-ion battery components. The method purifies and regenerates cathode-active materials for reuse in new batteries without extracting individual metals. The company received $8 million from the U.S. Department of Energy in 2024 and is scaling the technology from lab to commercial scale. ExPost plans a hybrid business model involving technology licensing or joint ventures with vertical players and its own manufacturing for OEMs. The company is currently working with industry partners, including General Motors.</w:t>
      </w:r>
      <w:r/>
    </w:p>
    <w:p>
      <w:pPr>
        <w:pStyle w:val="ListNumber"/>
        <w:spacing w:line="240" w:lineRule="auto"/>
        <w:ind w:left="720"/>
      </w:pPr>
      <w:r/>
      <w:hyperlink r:id="rId383">
        <w:r>
          <w:rPr>
            <w:color w:val="0000EE"/>
            <w:u w:val="single"/>
          </w:rPr>
          <w:t>https://www.sdbj.com/technology/clean-tech/expost-revolutionizing-battery-recycling-for-ev-industry/?utm_source=rss&amp;utm_medium=rss&amp;utm_campaign=expost-revolutionizing-battery-recycling-for-ev-industry</w:t>
        </w:r>
      </w:hyperlink>
      <w:r>
        <w:t xml:space="preserve"> - ExPost Technology, Inc., a San Diego-based cleantech company, has developed the Purification-Regeneration Integrated Materials Engineering (PRIME) process to recycle lithium-ion battery components. The method purifies and regenerates cathode-active materials for reuse in new batteries without extracting individual metals. The company received $8 million from the U.S. Department of Energy in 2024 and is scaling the technology from lab to commercial scale. ExPost plans a hybrid business model involving technology licensing or joint ventures with vertical players and its own manufacturing for OEMs. The company is currently working with industry partners, including General Motors.</w:t>
      </w:r>
      <w:r/>
    </w:p>
    <w:p>
      <w:pPr>
        <w:pStyle w:val="ListNumber"/>
        <w:spacing w:line="240" w:lineRule="auto"/>
        <w:ind w:left="720"/>
      </w:pPr>
      <w:r/>
      <w:hyperlink r:id="rId384">
        <w:r>
          <w:rPr>
            <w:color w:val="0000EE"/>
            <w:u w:val="single"/>
          </w:rPr>
          <w:t>https://proycontra.com.pe/secuestran-barcaza-y-exigen-s-2-millones-para-liberar-a-trabajadores/</w:t>
        </w:r>
      </w:hyperlink>
      <w:r>
        <w:t xml:space="preserve"> - On 12 April, Jean Pierre Garcia, operations head of RICSA, reported that comuneros from Providencia intercepted his boat and detained him and other workers in the Corrientes River area. The group demanded S/ 2 million for the company's release. Garcia escaped later in a smaller vessel, describing the demands as disproportionate and potentially extortionate. The incident involved the retention of personnel and equipment for several days without an agreement.</w:t>
      </w:r>
      <w:r/>
    </w:p>
    <w:p>
      <w:pPr>
        <w:pStyle w:val="ListNumber"/>
        <w:spacing w:line="240" w:lineRule="auto"/>
        <w:ind w:left="720"/>
      </w:pPr>
      <w:r/>
      <w:hyperlink r:id="rId385">
        <w:r>
          <w:rPr>
            <w:color w:val="0000EE"/>
            <w:u w:val="single"/>
          </w:rPr>
          <w:t>https://www.prnewswire.com/news-releases/world-earth-day-2026-highlights-zero-carbon-push-as-cibf2026-prepares-to-gather-global-battery-industry-302750388.html</w:t>
        </w:r>
      </w:hyperlink>
      <w:r>
        <w:t xml:space="preserve"> - * The 18th China International Battery Fair (CIBF2026) is scheduled to open from May 13 to 15, 2026, at the Shenzhen World Exhibition &amp; Convention Center. * Organized by the China Industrial Association of Power Sources (CIAPS), the event will feature over 3,100 exhibitors focusing on lower-emission manufacturing and circular resource use. * The fair aligns with new Chinese regulations on zero-carbon factories and power battery recycling that took effect in early 2026. * Major manufacturers including CATL, BYD, and EVE Energy are expected to present advances in lifecycle management and carbon footprint reduction. * Concurrent forums will address next-generation battery technology, electric aviation, and the implementation of digital battery passports.</w:t>
      </w:r>
      <w:r/>
    </w:p>
    <w:p>
      <w:pPr>
        <w:pStyle w:val="ListNumber"/>
        <w:spacing w:line="240" w:lineRule="auto"/>
        <w:ind w:left="720"/>
      </w:pPr>
      <w:r/>
      <w:hyperlink r:id="rId386">
        <w:r>
          <w:rPr>
            <w:color w:val="0000EE"/>
            <w:u w:val="single"/>
          </w:rPr>
          <w:t>https://chemindigest.com/e3-lithium-secures-conditional-federal-funding-to-accelerate-clearwater-project/</w:t>
        </w:r>
      </w:hyperlink>
      <w:r>
        <w:t xml:space="preserve"> - E3 Lithium Ltd. received conditional approval for up to C$36.5 million in non-repayable funding from the Government of Canada under the Global Partnerships Initiative. The funds will accelerate Phase 3 of the Clearwater Project in Alberta, covering 75% of the C$48 million cost for a demonstration facility and feasibility study. This support aims to validate the company's Direct Lithium Extraction technology at commercial scale and advance the project toward a final investment decision.</w:t>
      </w:r>
      <w:r/>
    </w:p>
    <w:p>
      <w:pPr>
        <w:pStyle w:val="ListNumber"/>
        <w:spacing w:line="240" w:lineRule="auto"/>
        <w:ind w:left="720"/>
      </w:pPr>
      <w:r/>
      <w:hyperlink r:id="rId387">
        <w:r>
          <w:rPr>
            <w:color w:val="0000EE"/>
            <w:u w:val="single"/>
          </w:rPr>
          <w:t>https://3dnews.ru/1140448/catl-predstavila-batarei-freevoy-2-oni-dadut-gibridam-do-600-km-probega-na-odnom-lish-elektrichestve</w:t>
        </w:r>
      </w:hyperlink>
      <w:r>
        <w:t xml:space="preserve"> - CATL has launched the second generation of its Freevoy battery series, designed for hybrid vehicles. The new batteries offer a pure electric range of up to 600 km, with some variants featuring a hybrid chemical composition combining LFP and NCM elements. Charging times range from 6 to 15 minutes depending on the version. The batteries provide energy density of 230 Wh/kg and enhanced physical protection, exceeding Chinese national standards. CATL states these improvements will reduce reliance on internal combustion engines in hybrid vehicles.</w:t>
      </w:r>
      <w:r/>
    </w:p>
    <w:p>
      <w:pPr>
        <w:pStyle w:val="ListNumber"/>
        <w:spacing w:line="240" w:lineRule="auto"/>
        <w:ind w:left="720"/>
      </w:pPr>
      <w:r/>
      <w:hyperlink r:id="rId388">
        <w:r>
          <w:rPr>
            <w:color w:val="0000EE"/>
            <w:u w:val="single"/>
          </w:rPr>
          <w:t>https://tradebrains.in/why-did-amara-raja-energy-shares-skyrocket-by-19-today/</w:t>
        </w:r>
      </w:hyperlink>
      <w:r>
        <w:t xml:space="preserve"> - Amara Raja Energy &amp; Mobility shares rose 19% after the company announced it has crossed 1 GWh of cumulative lithium-ion battery deployment in India's telecom sector. The firm supplied over 250 MWh in a single quarter with capacity utilization exceeding 80%. The company, which operates 14 manufacturing facilities, plans to scale cell manufacturing to 16 GWh by FY30 and is constructing a 5 GWh gigafactory. This milestone signals a shift from lead-acid dominance to a broader new energy strategy covering data centers and industrial applications.</w:t>
      </w:r>
      <w:r/>
    </w:p>
    <w:p>
      <w:pPr>
        <w:pStyle w:val="ListNumber"/>
        <w:spacing w:line="240" w:lineRule="auto"/>
        <w:ind w:left="720"/>
      </w:pPr>
      <w:r/>
      <w:hyperlink r:id="rId389">
        <w:r>
          <w:rPr>
            <w:color w:val="0000EE"/>
            <w:u w:val="single"/>
          </w:rPr>
          <w:t>https://www.engadget.com/transportation/evs/bmws-new-i7-xdrive-evs-will-offer-longer-range-and-faster-charging-131059423.html?src=rss</w:t>
        </w:r>
      </w:hyperlink>
      <w:r>
        <w:t xml:space="preserve"> - BMW announced updates to its 2027 7-series lineup, featuring two new i7 xDrive electric sedans, the i7 50 xDrive and i7 60 xDrive. Powered by Neue Klasse technology, these vehicles utilize cylindrical battery packs with 20 percent higher energy density, offering up to 350 miles of EPA-estimated range. The models support a 250 kW charging rate, enabling a 10 to 80 percent charge in 28 minutes. Production begins in July 2026, with prices starting at $106,200 and $124,700 respectively. The announcement was made at Auto China 2026 in Beijing and a special event in New York City.</w:t>
      </w:r>
      <w:r/>
    </w:p>
    <w:p>
      <w:pPr>
        <w:pStyle w:val="ListNumber"/>
        <w:spacing w:line="240" w:lineRule="auto"/>
        <w:ind w:left="720"/>
      </w:pPr>
      <w:r/>
      <w:hyperlink r:id="rId385">
        <w:r>
          <w:rPr>
            <w:color w:val="0000EE"/>
            <w:u w:val="single"/>
          </w:rPr>
          <w:t>https://www.prnewswire.com/news-releases/world-earth-day-2026-highlights-zero-carbon-push-as-cibf2026-prepares-to-gather-global-battery-industry-302750388.html</w:t>
        </w:r>
      </w:hyperlink>
      <w:r>
        <w:t xml:space="preserve"> - China and the European Union are implementing stricter regulations to drive the battery industry toward zero-carbon operations. In China, five central government departments issued guidelines for zero-carbon factory pilots, while new recycling regulations took effect on April 1, 2026. The EU is phasing in carbon footprint thresholds and mandatory digital battery passports under its New Battery Regulation. Major automakers like Volkswagen and BMW are pushing decarbonization requirements through their supply chains. The upcoming CIBF2026 in Shenzhen will showcase technologies addressing these compliance needs.</w:t>
      </w:r>
      <w:r/>
    </w:p>
    <w:p>
      <w:pPr>
        <w:pStyle w:val="ListNumber"/>
        <w:spacing w:line="240" w:lineRule="auto"/>
        <w:ind w:left="720"/>
      </w:pPr>
      <w:r/>
      <w:hyperlink r:id="rId390">
        <w:r>
          <w:rPr>
            <w:color w:val="0000EE"/>
            <w:u w:val="single"/>
          </w:rPr>
          <w:t>https://www.riotimesonline.com/eu-four-brazil-critical-mineral-projects-hannover/</w:t>
        </w:r>
      </w:hyperlink>
      <w:r>
        <w:t xml:space="preserve"> - The European Union is formally reviewing four Brazilian critical mineral projects in lithium, rare earths, and nickel following a bilateral agreement signed in Hannover. The shortlist includes Serra Verde in Goiás, Viridis Mining in Poços de Caldas, Brazilian Nickel in Piauí, and AMG Lithium in Minas Gerais. This initiative aims to diversify supply chains away from China, leveraging Brazil's significant reserves of niobium, rare earths, and nickel to meet EU strategic sourcing targets under the Critical Raw Materials Act.</w:t>
      </w:r>
      <w:r/>
    </w:p>
    <w:p>
      <w:pPr>
        <w:pStyle w:val="ListNumber"/>
        <w:spacing w:line="240" w:lineRule="auto"/>
        <w:ind w:left="720"/>
      </w:pPr>
      <w:r/>
      <w:hyperlink r:id="rId391">
        <w:r>
          <w:rPr>
            <w:color w:val="0000EE"/>
            <w:u w:val="single"/>
          </w:rPr>
          <w:t>https://www.edie.net/disjointed-and-disappointing-government-criticised-over-decision-to-appeal-5-vat-ruling-on-ev-chargers/</w:t>
        </w:r>
      </w:hyperlink>
      <w:r>
        <w:t xml:space="preserve"> - The UK government faces criticism after HMRC announced plans to appeal a First-Tier Tribunal ruling that public EV charging should qualify for a 5% VAT rate instead of the current 20%. Industry leaders, including Tanya Sinclair of Electric Vehicles UK and Vicky Read of ChargeUK, condemned the move as defending inequality and hindering EV adoption. While the appeal is pending, the Charge Scheme will apply the lower rate to salary sacrifice benefits. The decision is projected to cost the Treasury an additional £85m annually, rising to £315m by 2030.</w:t>
      </w:r>
      <w:r/>
    </w:p>
    <w:p>
      <w:pPr>
        <w:pStyle w:val="ListNumber"/>
        <w:spacing w:line="240" w:lineRule="auto"/>
        <w:ind w:left="720"/>
      </w:pPr>
      <w:r/>
      <w:hyperlink r:id="rId392">
        <w:r>
          <w:rPr>
            <w:color w:val="0000EE"/>
            <w:u w:val="single"/>
          </w:rPr>
          <w:t>https://fleetworld.co.uk/hmrc-to-appeal-against-5-public-ev-charging-vat-ruling/</w:t>
        </w:r>
      </w:hyperlink>
      <w:r>
        <w:t xml:space="preserve"> - HM Revenue &amp; Customs has confirmed it will appeal a First-tier Tribunal ruling that would reduce VAT on public electric vehicle charging from 20% to 5%. The tribunal found that Charge My Street's community-based model met criteria for the reduced domestic rate. Industry groups, including ChargeUK and FairCharge, expressed disappointment, arguing the appeal maintains a tax disparity that penalises households without off-street parking. The decision means public charging will remain subject to the standard rate while domestic charging attracts 5% VAT.</w:t>
      </w:r>
      <w:r/>
    </w:p>
    <w:p>
      <w:pPr>
        <w:pStyle w:val="ListNumber"/>
        <w:spacing w:line="240" w:lineRule="auto"/>
        <w:ind w:left="720"/>
      </w:pPr>
      <w:r/>
      <w:hyperlink r:id="rId393">
        <w:r>
          <w:rPr>
            <w:color w:val="0000EE"/>
            <w:u w:val="single"/>
          </w:rPr>
          <w:t>https://carnewschina.com/2026/04/22/smart-2-is-a-real-car-rivals-are-not-ceo-stakes-claim-as-micro-ev-icon-debuts-with-400-km-range/</w:t>
        </w:r>
      </w:hyperlink>
      <w:r>
        <w:t xml:space="preserve"> - Smart CEO Xiangbei Tong stated that the new Smart #2 is a 'real car' while competitors lack structural integrity. The vehicle, built on the Electric Compact Architecture, targets a 400 km CLTC range and features a sub-7-meter turning radius. It is scheduled to debut at the Paris Motor Show in October 2026. The launch occurs amidst declining sales for the Smart #5 in China.</w:t>
      </w:r>
      <w:r/>
    </w:p>
    <w:p>
      <w:pPr>
        <w:pStyle w:val="ListNumber"/>
        <w:spacing w:line="240" w:lineRule="auto"/>
        <w:ind w:left="720"/>
      </w:pPr>
      <w:r/>
      <w:hyperlink r:id="rId385">
        <w:r>
          <w:rPr>
            <w:color w:val="0000EE"/>
            <w:u w:val="single"/>
          </w:rPr>
          <w:t>https://www.prnewswire.com/news-releases/world-earth-day-2026-highlights-zero-carbon-push-as-cibf2026-prepares-to-gather-global-battery-industry-302750388.html</w:t>
        </w:r>
      </w:hyperlink>
      <w:r>
        <w:t xml:space="preserve"> - * The 18th China International Battery Fair (CIBF2026) is scheduled to open in Shenzhen from May 13 to 15, 2026. * The event aligns with new Chinese regulations on zero-carbon factories and power battery recycling effective from January and April 2026. * Major manufacturers including CATL, BYD, and Volkswagen are participating or setting carbon neutrality targets. * The fair covers the full battery value chain, from raw materials and manufacturing to recycling and digital battery passports. * Concurrent forums will address frontier battery technologies, electric aviation, and sustainable development standards.</w:t>
      </w:r>
      <w:r/>
    </w:p>
    <w:p>
      <w:pPr>
        <w:pStyle w:val="ListNumber"/>
        <w:spacing w:line="240" w:lineRule="auto"/>
        <w:ind w:left="720"/>
      </w:pPr>
      <w:r/>
      <w:hyperlink r:id="rId386">
        <w:r>
          <w:rPr>
            <w:color w:val="0000EE"/>
            <w:u w:val="single"/>
          </w:rPr>
          <w:t>https://chemindigest.com/e3-lithium-secures-conditional-federal-funding-to-accelerate-clearwater-project/</w:t>
        </w:r>
      </w:hyperlink>
      <w:r>
        <w:t xml:space="preserve"> - E3 Lithium Ltd. received conditional approval for up to C$36.5 million in non-repayable funding from the Government of Canada under the Global Partnerships Initiative. The funds will accelerate Phase 3 of the Clearwater Project in Alberta, covering 75% of the C$48 million cost for a demonstration facility and feasibility study. This support aims to validate the company's Direct Lithium Extraction technology at commercial scale and advance the project toward a final investment decision.</w:t>
      </w:r>
      <w:r/>
    </w:p>
    <w:p>
      <w:pPr>
        <w:pStyle w:val="ListNumber"/>
        <w:spacing w:line="240" w:lineRule="auto"/>
        <w:ind w:left="720"/>
      </w:pPr>
      <w:r/>
      <w:hyperlink r:id="rId394">
        <w:r>
          <w:rPr>
            <w:color w:val="0000EE"/>
            <w:u w:val="single"/>
          </w:rPr>
          <w:t>https://thedriven.io/2026/04/22/new-tesla-model-y-variant-with-more-range-specs-spotted-in-approval-documentation/</w:t>
        </w:r>
      </w:hyperlink>
      <w:r>
        <w:t xml:space="preserve"> - A new Tesla Model Y variant featuring an 8L battery pack and potential WLTP range of 700 km has been identified in European regulatory approval documents. The variant, noted as Model Y (LR) Premium RWD, includes FSD supervised approval and DCAS capabilities. While currently available in China with up to 821 km CLTC range, this specific European version is expected to offer significant range improvements over current Australian models, potentially positioning it as one of the longest-range SUVs in the market upon arrival.</w:t>
      </w:r>
      <w:r/>
    </w:p>
    <w:p>
      <w:pPr>
        <w:pStyle w:val="ListNumber"/>
        <w:spacing w:line="240" w:lineRule="auto"/>
        <w:ind w:left="720"/>
      </w:pPr>
      <w:r/>
      <w:hyperlink r:id="rId395">
        <w:r>
          <w:rPr>
            <w:color w:val="0000EE"/>
            <w:u w:val="single"/>
          </w:rPr>
          <w:t>https://www.theverge.com/transportation/915630/bmw-7-series-neue-klasse-range-price-specs</w:t>
        </w:r>
      </w:hyperlink>
      <w:r>
        <w:t xml:space="preserve"> - BMW unveiled its updated 7 Series at events in New York City and Beijing, introducing the Neue Klasse platform. The model launches with six variants, including electric, internal combustion, and plug-in hybrid options, with a V8 M performance model scheduled for 2027. Key features include Gen6 cylindrical batteries from Rimac, a maximum range exceeding 350 miles, and advanced computing architecture. Pricing starts at $99,800 for the gas model, with electric variants beginning at $106,200. The new 7 Series will compete against the Mercedes-Benz EQS and Lucid Air upon summer release.</w:t>
      </w:r>
      <w:r/>
    </w:p>
    <w:p>
      <w:pPr>
        <w:pStyle w:val="ListNumber"/>
        <w:spacing w:line="240" w:lineRule="auto"/>
        <w:ind w:left="720"/>
      </w:pPr>
      <w:r/>
      <w:hyperlink r:id="rId396">
        <w:r>
          <w:rPr>
            <w:color w:val="0000EE"/>
            <w:u w:val="single"/>
          </w:rPr>
          <w:t>https://www.focus.de/finanzen/fuer-meinen-volkswagen-muss-ich-nach-china-ziehen_6b1f1007-2018-4773-9ee9-8975f72173bd.html</w:t>
        </w:r>
      </w:hyperlink>
      <w:r>
        <w:t xml:space="preserve"> - Volkswagen introduced the Jetta, a fully electric compact car priced under 10,000 euros, exclusively for the Chinese market. The vehicle was unveiled at the Shanghai Motor Show. This launch exemplifies a two-tier strategy where German automakers offer significantly cheaper models in China compared to their European counterparts, with the electric Polo expected to cost 25,000 euros in Germany. Other brands like Audi, Mercedes, and BMW are also developing localized, lower-cost versions for China.</w:t>
      </w:r>
      <w:r/>
    </w:p>
    <w:p>
      <w:pPr>
        <w:pStyle w:val="ListNumber"/>
        <w:spacing w:line="240" w:lineRule="auto"/>
        <w:ind w:left="720"/>
      </w:pPr>
      <w:r/>
      <w:hyperlink r:id="rId389">
        <w:r>
          <w:rPr>
            <w:color w:val="0000EE"/>
            <w:u w:val="single"/>
          </w:rPr>
          <w:t>https://www.engadget.com/transportation/evs/bmws-new-i7-xdrive-evs-will-offer-longer-range-and-faster-charging-131059423.html?src=rss</w:t>
        </w:r>
      </w:hyperlink>
      <w:r>
        <w:t xml:space="preserve"> - BMW announced updates to its 2027 7-series lineup, featuring two new i7 xDrive electric sedans, the i7 50 xDrive and i7 60 xDrive. Powered by Neue Klasse technology, these vehicles utilize cylindrical battery packs with 20 percent higher energy density, offering up to 350 miles of EPA-estimated range. The models support a 250 kW charging rate, enabling a 10 to 80 percent charge in 28 minutes. Production begins in July 2026, with prices starting at $106,200 and $124,700 respectively. The announcement was made at Auto China 2026 in Beijing and a special event in New York City.</w:t>
      </w:r>
      <w:r/>
    </w:p>
    <w:p>
      <w:pPr>
        <w:pStyle w:val="ListNumber"/>
        <w:spacing w:line="240" w:lineRule="auto"/>
        <w:ind w:left="720"/>
      </w:pPr>
      <w:r/>
      <w:hyperlink r:id="rId397">
        <w:r>
          <w:rPr>
            <w:color w:val="0000EE"/>
            <w:u w:val="single"/>
          </w:rPr>
          <w:t>https://www.trucknews.com/sustainability/data-duty-cycles-drive-zero-emission-truck-decisions/1003213512/</w:t>
        </w:r>
      </w:hyperlink>
      <w:r>
        <w:t xml:space="preserve"> - Panelists at Truck World 2026 in Mississauga, Ontario, stated that successful electric truck adoption depends on detailed planning, partnerships, and understanding duty cycles rather than technology alone. Speakers from Orange EV, Martinrea/Effenco, the City of Toronto, and Peterbilt Canada highlighted that early engagement, pilot testing, and accurate data collection are critical. While fuel and maintenance savings are evident, higher upfront costs and the expiration of federal incentives for heavy-duty trucks in March require careful financial analysis. Success relies on matching technology to specific applications and avoiding rushed deployments.</w:t>
      </w:r>
      <w:r/>
    </w:p>
    <w:p>
      <w:pPr>
        <w:pStyle w:val="ListNumber"/>
        <w:spacing w:line="240" w:lineRule="auto"/>
        <w:ind w:left="720"/>
      </w:pPr>
      <w:r/>
      <w:hyperlink r:id="rId398">
        <w:r>
          <w:rPr>
            <w:color w:val="0000EE"/>
            <w:u w:val="single"/>
          </w:rPr>
          <w:t>https://www.trucknews.com/sustainability/fleets-weigh-cost-trust-and-infrastructure-in-electrification-journey/1003213509/</w:t>
        </w:r>
      </w:hyperlink>
      <w:r>
        <w:t xml:space="preserve"> - At Truck World 2026 in Mississauga, Ontario, panellists discussed fleet electrification challenges. Scott Zion of Workhorse and Mark Smith of Rizon Truck Canada highlighted that while demand persists, operators require clear business cases, manufacturer longevity, and infrastructure readiness. Kevy Stephen of Ford Pro noted pricing expectations and driver training are critical. Total cost of ownership remains central, with savings materialising over three to five years. Infrastructure implementation may take up to a year, necessitating early planning and small pilot programs.</w:t>
      </w:r>
      <w:r/>
    </w:p>
    <w:p>
      <w:pPr>
        <w:pStyle w:val="ListNumber"/>
        <w:spacing w:line="240" w:lineRule="auto"/>
        <w:ind w:left="720"/>
      </w:pPr>
      <w:r/>
      <w:hyperlink r:id="rId399">
        <w:r>
          <w:rPr>
            <w:color w:val="0000EE"/>
            <w:u w:val="single"/>
          </w:rPr>
          <w:t>https://www.prnewswire.com/news-releases/hyundai-most-awarded-automaker-on-the-2026-best-hybrid-and-electric-cars-list-by-us-news-and-world-report-302750412.html</w:t>
        </w:r>
      </w:hyperlink>
      <w:r>
        <w:t xml:space="preserve"> - * Hyundai topped the U.S. News and World Report 2026 Best Hybrid and Electric Cars List with three model recognitions. * The Tucson Hybrid and IONIQ 5 each earned their third consecutive titles in the compact SUV categories, while the IONIQ 9 won in the midsize electric category. * Hyundai reported a 50 percent jump in hybrid-electric total sales for March and a 61 percent increase for the first quarter. * The IONIQ 9 is assembled at the Hyundai Motor Group Metaplant in Georgia and offers up to 335 miles of EPA-estimated range. * Ricky Lao of Hyundai Motor North America noted that rising fuel prices are driving consumer interest in efficient and value-providing electrified vehicles.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ning.com/web/australias-igo-posts-45-sequential-increase-in-q3-revenue/" TargetMode="External"/><Relationship Id="rId10" Type="http://schemas.openxmlformats.org/officeDocument/2006/relationships/hyperlink" Target="https://www.mining.com/web/pls-group-reports-86-rise-in-third-quarter-spodumene-production/" TargetMode="External"/><Relationship Id="rId11" Type="http://schemas.openxmlformats.org/officeDocument/2006/relationships/hyperlink" Target="https://www.carexpert.com.au/car-news/nissan-terrano-phev-and-urban-phev-suvs-revealed-australia-on-the-cards" TargetMode="External"/><Relationship Id="rId12" Type="http://schemas.openxmlformats.org/officeDocument/2006/relationships/hyperlink" Target="https://www.motor1.com/news/793899/porsche-cayenne-coupe-electric-horsepower-details/" TargetMode="External"/><Relationship Id="rId13" Type="http://schemas.openxmlformats.org/officeDocument/2006/relationships/hyperlink" Target="https://autocar.com.ph/all-new-mercedes-benz-c-class-goes-electric-with-762km-range/" TargetMode="External"/><Relationship Id="rId14" Type="http://schemas.openxmlformats.org/officeDocument/2006/relationships/hyperlink" Target="https://readthejoe.com/markets/washington-bets-on-rare-earth-players-in-an-effort-to-escape-china-s-shadow/" TargetMode="External"/><Relationship Id="rId15" Type="http://schemas.openxmlformats.org/officeDocument/2006/relationships/hyperlink" Target="https://www.tech360.tv/huawei-boosts-smart-driving-investment-computing-power-2026-24-04" TargetMode="External"/><Relationship Id="rId16" Type="http://schemas.openxmlformats.org/officeDocument/2006/relationships/hyperlink" Target="https://www.defenseworld.net/2026/04/24/lithium-stocks-to-follow-now-april-22nd.html" TargetMode="External"/><Relationship Id="rId17" Type="http://schemas.openxmlformats.org/officeDocument/2006/relationships/hyperlink" Target="https://www.etoday.co.kr/news/view/2578702" TargetMode="External"/><Relationship Id="rId18" Type="http://schemas.openxmlformats.org/officeDocument/2006/relationships/hyperlink" Target="https://www.etoday.co.kr/news/view/2578896" TargetMode="External"/><Relationship Id="rId19" Type="http://schemas.openxmlformats.org/officeDocument/2006/relationships/hyperlink" Target="https://australianminingreview.com.au/news/newmont-generates-record-earnings/" TargetMode="External"/><Relationship Id="rId20" Type="http://schemas.openxmlformats.org/officeDocument/2006/relationships/hyperlink" Target="https://interestingengineering.com/transportation/chinese-firm-electric-wagon-955-hp" TargetMode="External"/><Relationship Id="rId21" Type="http://schemas.openxmlformats.org/officeDocument/2006/relationships/hyperlink" Target="https://carnewschina.com/2026/04/24/denza-z-convertible-unveiled-in-beijing-eyes-europe-first-with-goodwood-global-launch-in-july/" TargetMode="External"/><Relationship Id="rId22" Type="http://schemas.openxmlformats.org/officeDocument/2006/relationships/hyperlink" Target="https://carnewschina.com/2026/04/24/byds-fang-cheng-bao-debuts-first-ever-sedans-and-formula-x-supercar-at-2026-beijing-auto-show/" TargetMode="External"/><Relationship Id="rId23" Type="http://schemas.openxmlformats.org/officeDocument/2006/relationships/hyperlink" Target="https://carnewschina.com/2026/04/24/new-lynk-co-10-and-10-open-for-pre-sale-at-30400-37700-usd/" TargetMode="External"/><Relationship Id="rId24" Type="http://schemas.openxmlformats.org/officeDocument/2006/relationships/hyperlink" Target="https://en.yna.co.kr/view/AEN20260424005600320" TargetMode="External"/><Relationship Id="rId25" Type="http://schemas.openxmlformats.org/officeDocument/2006/relationships/hyperlink" Target="https://afma.org.au/new-platform-combines-fuel-and-ev-charging-for-australian-fleets/" TargetMode="External"/><Relationship Id="rId26" Type="http://schemas.openxmlformats.org/officeDocument/2006/relationships/hyperlink" Target="https://www.tv9hindi.com/automobile/delhi-draft-ev-policy-petrol-diesel-vehicles-timeline-subsidy-on-electric-vehicles-3762492.html" TargetMode="External"/><Relationship Id="rId27" Type="http://schemas.openxmlformats.org/officeDocument/2006/relationships/hyperlink" Target="https://kalkinemedia.com/au/stocks/metal-and-mining/asx-smallcap-firebird-gains-momentum-with-battery-breakthrough-backing" TargetMode="External"/><Relationship Id="rId28" Type="http://schemas.openxmlformats.org/officeDocument/2006/relationships/hyperlink" Target="https://www.prnewswire.co.uk/news-releases/ace-green-recycling-inc-and-athena-technology-acquisition-corp-ii-announce-32-million-pipe-investment-to-support-proposed-business-combination-302752456.html" TargetMode="External"/><Relationship Id="rId29" Type="http://schemas.openxmlformats.org/officeDocument/2006/relationships/hyperlink" Target="https://www.newzimbabwe.com/zimbabwe-seeks-investment-in-mineral-value-addition-after-raw-export-ban/" TargetMode="External"/><Relationship Id="rId30" Type="http://schemas.openxmlformats.org/officeDocument/2006/relationships/hyperlink" Target="https://www.ajunews.com/view/20260424110604546" TargetMode="External"/><Relationship Id="rId31" Type="http://schemas.openxmlformats.org/officeDocument/2006/relationships/hyperlink" Target="https://www.cartoq.com/car-news/tesla-eyes-india-market-beyond-cars/" TargetMode="External"/><Relationship Id="rId32" Type="http://schemas.openxmlformats.org/officeDocument/2006/relationships/hyperlink" Target="https://www.prnewswire.com/news-releases/ponyai-drives-commercialization-at-scale-with-lower-cost-robotaxis-and-new-l4-light-truck-302752560.html" TargetMode="External"/><Relationship Id="rId33" Type="http://schemas.openxmlformats.org/officeDocument/2006/relationships/hyperlink" Target="https://kalkinemedia.com/au/stocks/lithium/which-lithium-stock-asxpls-moves-asx-300-today" TargetMode="External"/><Relationship Id="rId34" Type="http://schemas.openxmlformats.org/officeDocument/2006/relationships/hyperlink" Target="https://kalkinemedia.com/au/stocks/metal-and-mining/asx-200-lithium-giant-surges-whats-powering-pls-growth" TargetMode="External"/><Relationship Id="rId35" Type="http://schemas.openxmlformats.org/officeDocument/2006/relationships/hyperlink" Target="https://noticias.autocosmos.com.ar/2026/04/23/stellantis-podria-compartir-plantas-con-dongfeng" TargetMode="External"/><Relationship Id="rId36" Type="http://schemas.openxmlformats.org/officeDocument/2006/relationships/hyperlink" Target="https://www.howtogeek.com/tesla-q1-2026-earnings-call-full-self-driving-upgrades/" TargetMode="External"/><Relationship Id="rId37" Type="http://schemas.openxmlformats.org/officeDocument/2006/relationships/hyperlink" Target="https://nypost.com/2026/04/22/business/elon-musk-says-tesla-expenses-will-rise-substantially-in-the-future/" TargetMode="External"/><Relationship Id="rId38" Type="http://schemas.openxmlformats.org/officeDocument/2006/relationships/hyperlink" Target="https://www.azernews.az/region/257465.html" TargetMode="External"/><Relationship Id="rId39" Type="http://schemas.openxmlformats.org/officeDocument/2006/relationships/hyperlink" Target="https://www.gurufocus.com/news/8811706/tesla-delays-china-fsd-approval-to-third-quarter-amid-regulatory-scrutiny" TargetMode="External"/><Relationship Id="rId40" Type="http://schemas.openxmlformats.org/officeDocument/2006/relationships/hyperlink" Target="https://www.notateslaapp.com/news/4033/tesla-fsd-v1432-unifies-fsd-models-across-robotaxi-and-customer-vehicles-improves-summon-and-adds-new-menu" TargetMode="External"/><Relationship Id="rId41" Type="http://schemas.openxmlformats.org/officeDocument/2006/relationships/hyperlink" Target="https://thenextweb.com/news/high-gas-prices-are-not-saving-tesla-they-are-just-slowing-the-bleeding" TargetMode="External"/><Relationship Id="rId42" Type="http://schemas.openxmlformats.org/officeDocument/2006/relationships/hyperlink" Target="https://carboncredits.com/tesla-q1-2026-hits-22-38b-revenue-but-do-weak-deliveries-and-falling-credits-expose-a-fragile-growth/" TargetMode="External"/><Relationship Id="rId43" Type="http://schemas.openxmlformats.org/officeDocument/2006/relationships/hyperlink" Target="https://www.hdmotori.it/mercato-auto-europa-marzo-2026/" TargetMode="External"/><Relationship Id="rId44" Type="http://schemas.openxmlformats.org/officeDocument/2006/relationships/hyperlink" Target="https://driveteslacanada.ca/news/tesla-model-y-leads-european-sales-in-march-claims-second-overall-for-q1-2026/?utm_source=rss&amp;utm_medium=rss&amp;utm_campaign=tesla-model-y-leads-european-sales-in-march-claims-second-overall-for-q1-2026" TargetMode="External"/><Relationship Id="rId45" Type="http://schemas.openxmlformats.org/officeDocument/2006/relationships/hyperlink" Target="https://driveteslacanada.ca/news/tesla-referral-rewards-double-in-europe/?utm_source=rss&amp;utm_medium=rss&amp;utm_campaign=tesla-referral-rewards-double-in-europe" TargetMode="External"/><Relationship Id="rId46" Type="http://schemas.openxmlformats.org/officeDocument/2006/relationships/hyperlink" Target="https://mugglehead.com/rivian-deploys-second-life-ev-battery-system-to-cut-factory-energy-costs/" TargetMode="External"/><Relationship Id="rId47" Type="http://schemas.openxmlformats.org/officeDocument/2006/relationships/hyperlink" Target="https://driveteslacanada.ca/supercharger/tesla-improves-supercharger-wait-time-predictions-with-new-ai-model/?utm_source=rss&amp;utm_medium=rss&amp;utm_campaign=tesla-improves-supercharger-wait-time-predictions-with-new-ai-model" TargetMode="External"/><Relationship Id="rId48" Type="http://schemas.openxmlformats.org/officeDocument/2006/relationships/hyperlink" Target="https://republicofmining.com/2026/04/23/in-china-battery-makers-bet-big-on-sodium-in-move-away-from-critical-minerals-by-you-xiaoying-reuters-march-16-2026/" TargetMode="External"/><Relationship Id="rId49" Type="http://schemas.openxmlformats.org/officeDocument/2006/relationships/hyperlink" Target="https://www.just-auto.com/news/stellantis-sale-sharing-european-plants/" TargetMode="External"/><Relationship Id="rId50" Type="http://schemas.openxmlformats.org/officeDocument/2006/relationships/hyperlink" Target="https://www.caranddriver.com/news/a71110755/2026-kia-ev6-pricing-revealed/" TargetMode="External"/><Relationship Id="rId51" Type="http://schemas.openxmlformats.org/officeDocument/2006/relationships/hyperlink" Target="https://carbuzz.com/cars-dead-at-end-of-2026/" TargetMode="External"/><Relationship Id="rId52" Type="http://schemas.openxmlformats.org/officeDocument/2006/relationships/hyperlink" Target="https://carbuzz.com/volkswagen-golf-troc-hybrids/" TargetMode="External"/><Relationship Id="rId53" Type="http://schemas.openxmlformats.org/officeDocument/2006/relationships/hyperlink" Target="https://carbuzz.com/tesla-roadster-will-not-be-autonomous/" TargetMode="External"/><Relationship Id="rId54" Type="http://schemas.openxmlformats.org/officeDocument/2006/relationships/hyperlink" Target="https://carbuzz.com/gas-prices-drive-electric-rentals/" TargetMode="External"/><Relationship Id="rId55" Type="http://schemas.openxmlformats.org/officeDocument/2006/relationships/hyperlink" Target="https://www.marketbeat.com/instant-alerts/tesla-q1-earnings-call-highlights-2026-04-23/" TargetMode="External"/><Relationship Id="rId56" Type="http://schemas.openxmlformats.org/officeDocument/2006/relationships/hyperlink" Target="https://www.carscoops.com/2026/04/tesla-government-fleet-contract/" TargetMode="External"/><Relationship Id="rId57" Type="http://schemas.openxmlformats.org/officeDocument/2006/relationships/hyperlink" Target="https://singularityhub.com/2026/04/23/catls-new-ev-battery-charges-in-six-minutes/" TargetMode="External"/><Relationship Id="rId58" Type="http://schemas.openxmlformats.org/officeDocument/2006/relationships/hyperlink" Target="https://oilprice.com/Energy/Energy-General/Lithium-Supply-Tightens-as-Low-Prices-Stall-New-Projects.html" TargetMode="External"/><Relationship Id="rId59" Type="http://schemas.openxmlformats.org/officeDocument/2006/relationships/hyperlink" Target="https://insidetelecom.com/china-ev-sales-drive-to-the-next-phase/" TargetMode="External"/><Relationship Id="rId60" Type="http://schemas.openxmlformats.org/officeDocument/2006/relationships/hyperlink" Target="https://www.viva.co.id/otomotif/1894069-terpopuler-mobil-listrik-masuk-masa-ujian-pajak-resmi-berlaku-phev-jadi-jalan-tengah" TargetMode="External"/><Relationship Id="rId61" Type="http://schemas.openxmlformats.org/officeDocument/2006/relationships/hyperlink" Target="https://seekingalpha.com/article/4893736-fords-highly-touted-bev-czar-leaves-his-exit-wont-quickly-change-things?source=generic_rss" TargetMode="External"/><Relationship Id="rId62" Type="http://schemas.openxmlformats.org/officeDocument/2006/relationships/hyperlink" Target="https://www.pv-tech.org/australian-energy-market-commission-proposes-20-year-distribution-planning-framework-to-ease-solar-curtailment/" TargetMode="External"/><Relationship Id="rId63" Type="http://schemas.openxmlformats.org/officeDocument/2006/relationships/hyperlink" Target="https://evsandbeyond.co.nz/tesla-beats-profit-forecasts-but-misses-on-revenue-in-q1/#utm_source=rss&amp;utm_medium=rss&amp;utm_campaign=tesla-beats-profit-forecasts-but-misses-on-revenue-in-q1" TargetMode="External"/><Relationship Id="rId64" Type="http://schemas.openxmlformats.org/officeDocument/2006/relationships/hyperlink" Target="https://www.fool.com/coverage/stock-market-today/2026/04/23/stock-market-today-april-23-tesla-falls-after-lifting-2026-capex-guidance-for-ai-and-robotics/" TargetMode="External"/><Relationship Id="rId65" Type="http://schemas.openxmlformats.org/officeDocument/2006/relationships/hyperlink" Target="https://www.pv-magazine-australia.com/2026/04/24/heavy-vehicle-electrification-conversion-centre-in-south-australia-a-no-brainer/" TargetMode="External"/><Relationship Id="rId66" Type="http://schemas.openxmlformats.org/officeDocument/2006/relationships/hyperlink" Target="https://www.basicthinking.de/blog/2026/04/23/geely-ueberholt-tesla-und-vw-die-innovativsten-e-autobauer-2026/" TargetMode="External"/><Relationship Id="rId67" Type="http://schemas.openxmlformats.org/officeDocument/2006/relationships/hyperlink" Target="https://www.freemalaysiatoday.com/category/business/2026/04/24/chinese-evs-geared-up-to-dominate-worlds-biggest-auto-show" TargetMode="External"/><Relationship Id="rId68" Type="http://schemas.openxmlformats.org/officeDocument/2006/relationships/hyperlink" Target="https://www.ksta.de/wirtschaft/deutsche-autobauer-in-china-wir-koennen-es-noch-aber-der-druck-ist-immens-1269391" TargetMode="External"/><Relationship Id="rId69" Type="http://schemas.openxmlformats.org/officeDocument/2006/relationships/hyperlink" Target="https://cleantechnica.com/2026/04/23/mercedes-adds-new-eqs-c-class-electric-to-line-up/" TargetMode="External"/><Relationship Id="rId70" Type="http://schemas.openxmlformats.org/officeDocument/2006/relationships/hyperlink" Target="https://convenienceworldmagazine.com.au/ev-industry-calls-to-accelerate-charging-infrastructure/" TargetMode="External"/><Relationship Id="rId71" Type="http://schemas.openxmlformats.org/officeDocument/2006/relationships/hyperlink" Target="https://insideretail.asia/2026/04/24/can-chinas-ev-surge-conquer-overseas-markets/" TargetMode="External"/><Relationship Id="rId72" Type="http://schemas.openxmlformats.org/officeDocument/2006/relationships/hyperlink" Target="https://stockhead.com.au/resources/monsters-of-rock-a-tale-of-two-quarterlies-for-lithium-stocks-pls-and-igo-fmg-eyes-data-centres/" TargetMode="External"/><Relationship Id="rId73" Type="http://schemas.openxmlformats.org/officeDocument/2006/relationships/hyperlink" Target="https://www.fool.com.au/2026/04/24/this-asx-lithium-stock-is-bouncing-back-today-heres-why/" TargetMode="External"/><Relationship Id="rId74" Type="http://schemas.openxmlformats.org/officeDocument/2006/relationships/hyperlink" Target="https://www.fool.com.au/2026/04/24/igo-shares-sink-14-heres-what-just-spooked-investors/" TargetMode="External"/><Relationship Id="rId75" Type="http://schemas.openxmlformats.org/officeDocument/2006/relationships/hyperlink" Target="https://www.fool.com.au/2026/04/24/pls-shares-jump-6-on-record-quarter-and-massive-cash-generation/" TargetMode="External"/><Relationship Id="rId76" Type="http://schemas.openxmlformats.org/officeDocument/2006/relationships/hyperlink" Target="https://mining.com.au/firebird-soars-with-arena-support-for-demonstration-plant/" TargetMode="External"/><Relationship Id="rId77" Type="http://schemas.openxmlformats.org/officeDocument/2006/relationships/hyperlink" Target="https://www.chinadaily.com.cn/a/202604/24/WS69eacb49a310d6866eb454b7.html" TargetMode="External"/><Relationship Id="rId78" Type="http://schemas.openxmlformats.org/officeDocument/2006/relationships/hyperlink" Target="https://www.prnewswire.com/news-releases/ace-green-recycling-inc-and-athena-technology-acquisition-corp-ii-announce-32-million-pipe-investment-to-support-proposed-business-combination-302752450.html" TargetMode="External"/><Relationship Id="rId79" Type="http://schemas.openxmlformats.org/officeDocument/2006/relationships/hyperlink" Target="https://glamadelaide.com.au/fuel-price-shocks-spark-push-for-faster-ev-rollout-across-australia/" TargetMode="External"/><Relationship Id="rId80" Type="http://schemas.openxmlformats.org/officeDocument/2006/relationships/hyperlink" Target="https://www.rionegro.com.ar/sociedad/una-cientifica-argentina-fue-distinguida-entre-las-25-mentes-mas-brillantes-del-mundo-por-su-aporte-ambiental-4550197/" TargetMode="External"/><Relationship Id="rId81" Type="http://schemas.openxmlformats.org/officeDocument/2006/relationships/hyperlink" Target="https://www.fool.com/coverage/stock-market-today/2026/04/23/stock-market-today-april-23-quantumscape-jumps-after-q1-results-as-management-eyes-new-markets/" TargetMode="External"/><Relationship Id="rId82" Type="http://schemas.openxmlformats.org/officeDocument/2006/relationships/hyperlink" Target="https://www.theregister.com/2026/04/23/solid_state_batteries_energy_storage/" TargetMode="External"/><Relationship Id="rId83" Type="http://schemas.openxmlformats.org/officeDocument/2006/relationships/hyperlink" Target="https://gestion.pe/economia/empresas/ppx-acelera-en-la-libertad-mas-perforacion-y-nuevas-zonas-en-la-mira-para-2026-noticia/" TargetMode="External"/><Relationship Id="rId84" Type="http://schemas.openxmlformats.org/officeDocument/2006/relationships/hyperlink" Target="https://republicofmining.com/2026/04/23/alaska-senator-reignites-mining-dispute-that-could-complicate-canadas-critical-minerals-strategy-by-andrew-rankin-financial-post-april-23-2026/" TargetMode="External"/><Relationship Id="rId85" Type="http://schemas.openxmlformats.org/officeDocument/2006/relationships/hyperlink" Target="https://www.bestmag.co.uk/factorial-zetsche-board-listing/" TargetMode="External"/><Relationship Id="rId86" Type="http://schemas.openxmlformats.org/officeDocument/2006/relationships/hyperlink" Target="https://www.nature.com/articles/s41565-026-02152-x" TargetMode="External"/><Relationship Id="rId87" Type="http://schemas.openxmlformats.org/officeDocument/2006/relationships/hyperlink" Target="https://techxplore.com/news/2026-04-solid-state-batteries-short-circuit.html" TargetMode="External"/><Relationship Id="rId88" Type="http://schemas.openxmlformats.org/officeDocument/2006/relationships/hyperlink" Target="https://www.zeit.de/politik/2026-04/klimagase-autos-lastwagen-kraftstoffe-bundestag-biosprit-wasserstoff" TargetMode="External"/><Relationship Id="rId89" Type="http://schemas.openxmlformats.org/officeDocument/2006/relationships/hyperlink" Target="https://www.adomonline.com/nzema-youth-deny-illegal-miners-tag-by-adamus-resources-limited/" TargetMode="External"/><Relationship Id="rId90" Type="http://schemas.openxmlformats.org/officeDocument/2006/relationships/hyperlink" Target="https://batteriesnews.com/voltavate-manufacturing-breakthrough-gains-arena-backing-to-transform-battery-production-at-scale/" TargetMode="External"/><Relationship Id="rId91" Type="http://schemas.openxmlformats.org/officeDocument/2006/relationships/hyperlink" Target="https://batteriesnews.com/gmg-doubles-energy-density-of-6-minute-charging-graphene-aluminium-ion-battery/" TargetMode="External"/><Relationship Id="rId92" Type="http://schemas.openxmlformats.org/officeDocument/2006/relationships/hyperlink" Target="https://batteriesnews.com/tsr-group-and-basf-cooperate-on-the-recycling-of-electric-vehicle-batteries-in-europe/" TargetMode="External"/><Relationship Id="rId93" Type="http://schemas.openxmlformats.org/officeDocument/2006/relationships/hyperlink" Target="https://batteriesnews.com/rivian-and-redwood-materials-announce-energy-storage-partnership-for-manufacturing/" TargetMode="External"/><Relationship Id="rId94" Type="http://schemas.openxmlformats.org/officeDocument/2006/relationships/hyperlink" Target="https://batteriesnews.com/hpq-silicon-industrial-lithium-ion-gen4-21700-cells-surpass-7000-mah-based-on-extended-test-conditions/" TargetMode="External"/><Relationship Id="rId95" Type="http://schemas.openxmlformats.org/officeDocument/2006/relationships/hyperlink" Target="https://chargedevs.com/newswire/catl-unveils-six-battery-innovations-including-350-wh-kg-condensed-cells/" TargetMode="External"/><Relationship Id="rId96" Type="http://schemas.openxmlformats.org/officeDocument/2006/relationships/hyperlink" Target="https://www.gbnews.com/lifestyle/cars/chinese-catl-electric-car-batteries-range-charging" TargetMode="External"/><Relationship Id="rId97" Type="http://schemas.openxmlformats.org/officeDocument/2006/relationships/hyperlink" Target="https://legal-planet.org/2026/04/23/the-story-of-californias-advanced-clean-trucks-regulation/" TargetMode="External"/><Relationship Id="rId98" Type="http://schemas.openxmlformats.org/officeDocument/2006/relationships/hyperlink" Target="https://www.indiandefensenews.in/2026/04/hub-e-unveils-indias-first-450-whkg.html" TargetMode="External"/><Relationship Id="rId99" Type="http://schemas.openxmlformats.org/officeDocument/2006/relationships/hyperlink" Target="https://www.northernminer.com/news/lithium-market-to-enter-deficit-until-2035-canaccord/1003890318/" TargetMode="External"/><Relationship Id="rId100" Type="http://schemas.openxmlformats.org/officeDocument/2006/relationships/hyperlink" Target="https://batteriesnews.com/ilika-uk-pioneer-in-solid-state-battery-technology-announces-a-collaboration-with-brompton-bicycles/" TargetMode="External"/><Relationship Id="rId101" Type="http://schemas.openxmlformats.org/officeDocument/2006/relationships/hyperlink" Target="https://www.carscoops.com/2026/04/china-ev-sales-decline/" TargetMode="External"/><Relationship Id="rId102" Type="http://schemas.openxmlformats.org/officeDocument/2006/relationships/hyperlink" Target="https://www.df.cl/regiones/arica-y-parinacota/empresas/tribunal-ambiental-levanta-parcialmente-medida-cautelar-contra-quiborax-y" TargetMode="External"/><Relationship Id="rId103" Type="http://schemas.openxmlformats.org/officeDocument/2006/relationships/hyperlink" Target="https://energy.economictimes.indiatimes.com/news/power/indias-electric-vehicle-manufacturing-future-dependent-on-state-level-policies-iisd-report/130469623" TargetMode="External"/><Relationship Id="rId104" Type="http://schemas.openxmlformats.org/officeDocument/2006/relationships/hyperlink" Target="https://www.rvnews.com/dragonfly-energy-receives-solid-state-battery-technology-patent/" TargetMode="External"/><Relationship Id="rId105" Type="http://schemas.openxmlformats.org/officeDocument/2006/relationships/hyperlink" Target="https://prensaregional.pe/tia-maria-si-va-que-nos-demuestra-ello/" TargetMode="External"/><Relationship Id="rId106" Type="http://schemas.openxmlformats.org/officeDocument/2006/relationships/hyperlink" Target="https://www.news5cleveland.com/news/local-news/investigations/some-big-businesses-benefit-from-major-tax-money-in-ev-chargers-supporters-say-program-helps-communities" TargetMode="External"/><Relationship Id="rId107" Type="http://schemas.openxmlformats.org/officeDocument/2006/relationships/hyperlink" Target="https://driveteslacanada.ca/model-y/tesla-expanding-giga-berlin-workforce-by-1000-to-boost-model-y-production/?utm_source=rss&amp;utm_medium=rss&amp;utm_campaign=tesla-expanding-giga-berlin-workforce-by-1000-to-boost-model-y-production" TargetMode="External"/><Relationship Id="rId108" Type="http://schemas.openxmlformats.org/officeDocument/2006/relationships/hyperlink" Target="https://vinciworks.com/blog/chinas-new-crackdown-on-supply-chain-due-diligence/" TargetMode="External"/><Relationship Id="rId109" Type="http://schemas.openxmlformats.org/officeDocument/2006/relationships/hyperlink" Target="https://www.energy-storage.news/us-battery-recycling-in-doldrums-updates-from-redwood-materials-ascend-elements/" TargetMode="External"/><Relationship Id="rId110" Type="http://schemas.openxmlformats.org/officeDocument/2006/relationships/hyperlink" Target="https://en.yna.co.kr/view/AEN20260423012600320" TargetMode="External"/><Relationship Id="rId111" Type="http://schemas.openxmlformats.org/officeDocument/2006/relationships/hyperlink" Target="https://www.euronews.com/my-europe/2026/04/23/european-economic-congress-2026-is-europe-too-late-to-the-metal-recycling-game" TargetMode="External"/><Relationship Id="rId112" Type="http://schemas.openxmlformats.org/officeDocument/2006/relationships/hyperlink" Target="https://qazinform.com/news/eu-unveils-accelerateeu-plan-to-cut-energy-dependence-e47ba7" TargetMode="External"/><Relationship Id="rId113" Type="http://schemas.openxmlformats.org/officeDocument/2006/relationships/hyperlink" Target="https://corporateknights.com/energy/dawn-green-cold-war/" TargetMode="External"/><Relationship Id="rId114" Type="http://schemas.openxmlformats.org/officeDocument/2006/relationships/hyperlink" Target="https://diariocorreo.pe/edicion/ica/nasca-agricultores-protestan-contra-planta-de-mineria-informal-que-danaria-cultivos-noticia/" TargetMode="External"/><Relationship Id="rId115" Type="http://schemas.openxmlformats.org/officeDocument/2006/relationships/hyperlink" Target="https://www.energy-storage.news/tesla-reports-declines-in-quarterly-energy-storage-revenues-and-deployments/" TargetMode="External"/><Relationship Id="rId116" Type="http://schemas.openxmlformats.org/officeDocument/2006/relationships/hyperlink" Target="https://www.viva.co.id/berita/nasional/1894104-mendagri-tito-perintahkan-gubernur-bebaskan-pajak-kendaraan-listrik" TargetMode="External"/><Relationship Id="rId117" Type="http://schemas.openxmlformats.org/officeDocument/2006/relationships/hyperlink" Target="https://t3n.de/news/gruenheide-tesla-will-mitarbeiterzahl-in-deutschem-werk-aufstocken-so-viele-neue-arbeitsplaetze-sind-geplant-1739629/" TargetMode="External"/><Relationship Id="rId118" Type="http://schemas.openxmlformats.org/officeDocument/2006/relationships/hyperlink" Target="https://blog.upsbatterycenter.com/self-discharge-in-energy-storage/" TargetMode="External"/><Relationship Id="rId119" Type="http://schemas.openxmlformats.org/officeDocument/2006/relationships/hyperlink" Target="https://www.electrive.com/2026/04/23/new-york-adds-30m-to-ev-rebate-scheme/" TargetMode="External"/><Relationship Id="rId120" Type="http://schemas.openxmlformats.org/officeDocument/2006/relationships/hyperlink" Target="https://www.electrive.com/2026/04/23/uk-plans-to-double-down-on-ev-charging-provision/" TargetMode="External"/><Relationship Id="rId121" Type="http://schemas.openxmlformats.org/officeDocument/2006/relationships/hyperlink" Target="https://kalkinemedia.com/au/news/market-updates/asx-200-mining-funding-trends-driving-market-momentum" TargetMode="External"/><Relationship Id="rId122" Type="http://schemas.openxmlformats.org/officeDocument/2006/relationships/hyperlink" Target="https://www.thehindubusinessline.com/news/tata-agratas-india-amp-uk-battery-plants-enter-18-month-phase-ahead-of-2027-rollout/article70878838.ece" TargetMode="External"/><Relationship Id="rId123" Type="http://schemas.openxmlformats.org/officeDocument/2006/relationships/hyperlink" Target="https://kalkinemedia.com/au/stocks/metal-and-mining/battery-metals-boost-all-ordinaries-with-grant-support" TargetMode="External"/><Relationship Id="rId124" Type="http://schemas.openxmlformats.org/officeDocument/2006/relationships/hyperlink" Target="https://europeansting.com/2026/04/23/transport-eesc-urges-the-commission-to-maintain-a-clear-signal-for-zero-and-low-emission-corporate-vehicles/" TargetMode="External"/><Relationship Id="rId125" Type="http://schemas.openxmlformats.org/officeDocument/2006/relationships/hyperlink" Target="https://skillings.net/lithium-production-technology-dle-vs-hard-rock-what-it-is-and-2026-outlook/" TargetMode="External"/><Relationship Id="rId126" Type="http://schemas.openxmlformats.org/officeDocument/2006/relationships/hyperlink" Target="https://skillings.net/skillings-mining-intelligence-us-rare-earths-2-8b-deal-bhps-massive-copper-bet/" TargetMode="External"/><Relationship Id="rId127" Type="http://schemas.openxmlformats.org/officeDocument/2006/relationships/hyperlink" Target="https://www.ksta.de/wirtschaft/vw-kaempft-in-china-verkaufsziele-gesenkt-werke-geschlossen-1268925" TargetMode="External"/><Relationship Id="rId128" Type="http://schemas.openxmlformats.org/officeDocument/2006/relationships/hyperlink" Target="https://pakobserver.net/pm-shehbaz-launches-easy-installment-e-bikes-for-govt-employees/" TargetMode="External"/><Relationship Id="rId129" Type="http://schemas.openxmlformats.org/officeDocument/2006/relationships/hyperlink" Target="https://www.viva.co.id/otomotif/1894042-pajak-mobil-listrik-jadi-sorotan-di-indonesia" TargetMode="External"/><Relationship Id="rId130" Type="http://schemas.openxmlformats.org/officeDocument/2006/relationships/hyperlink" Target="https://www.sentinelassam.com/more-news/international/brazil-moves-to-block-strategic-mineral-sales-drafts-new-national-policy" TargetMode="External"/><Relationship Id="rId131" Type="http://schemas.openxmlformats.org/officeDocument/2006/relationships/hyperlink" Target="https://lithium-news.com/inside-the-critical-role-of-lithium-hydroxide-premium-in-battery-manufacturing-success/" TargetMode="External"/><Relationship Id="rId132" Type="http://schemas.openxmlformats.org/officeDocument/2006/relationships/hyperlink" Target="https://www.freemalaysiatoday.com/category/business/2026/04/23/us-firms-voice-concern-over-chinas-new-supply-chain-rules" TargetMode="External"/><Relationship Id="rId133" Type="http://schemas.openxmlformats.org/officeDocument/2006/relationships/hyperlink" Target="https://skillings.net/laguna-verde-project-update-timeline-and-key-risks/" TargetMode="External"/><Relationship Id="rId134" Type="http://schemas.openxmlformats.org/officeDocument/2006/relationships/hyperlink" Target="https://www.autoblog.it/post/nuova-peugeot-208-dal-2027-sara-solo-elettrica-ma-il-modello-termico-resta" TargetMode="External"/><Relationship Id="rId135" Type="http://schemas.openxmlformats.org/officeDocument/2006/relationships/hyperlink" Target="https://www.autoblog.it/post/rivian-r2-produzione-al-via-nonostante-il-tornado-autonomia-530-km-e-prezzi" TargetMode="External"/><Relationship Id="rId136" Type="http://schemas.openxmlformats.org/officeDocument/2006/relationships/hyperlink" Target="https://evreporter.com/rocklink-india-sets-up-lithium-ion-battery-and-rare-earth-magnet-recycling-facility-in-sikandrabad-up/" TargetMode="External"/><Relationship Id="rId137" Type="http://schemas.openxmlformats.org/officeDocument/2006/relationships/hyperlink" Target="https://technplay.com/la-smart-2-une-petite-voiture-electrique-pas-comme-les-autres/" TargetMode="External"/><Relationship Id="rId138" Type="http://schemas.openxmlformats.org/officeDocument/2006/relationships/hyperlink" Target="https://www.xaluannews.com/modules.php?name=News&amp;file=article&amp;sid=3741943" TargetMode="External"/><Relationship Id="rId139" Type="http://schemas.openxmlformats.org/officeDocument/2006/relationships/hyperlink" Target="https://solarquarter.com/2026/04/23/australian-energy-market-commission-proposes-smarter-grid-planning-to-support-rooftop-solar-ev-growth/" TargetMode="External"/><Relationship Id="rId140" Type="http://schemas.openxmlformats.org/officeDocument/2006/relationships/hyperlink" Target="https://www.clubic.com/actualite-610357-minutes-pour-un-plein-complet-la-batterie-revolutionnaire-qui-change-tout-arrive-enfin.html" TargetMode="External"/><Relationship Id="rId141" Type="http://schemas.openxmlformats.org/officeDocument/2006/relationships/hyperlink" Target="https://caretas.pe/edicion_2747/inversion-minera-en-el-peru-2026-medidas-del-gobierno-para-destrabar-proyectos/" TargetMode="External"/><Relationship Id="rId142" Type="http://schemas.openxmlformats.org/officeDocument/2006/relationships/hyperlink" Target="https://prensaregional.pe/presidente-balcazar-senala-que-licencia-de-explotacion-no-cierra-dialogo-en-tia-maria/" TargetMode="External"/><Relationship Id="rId143" Type="http://schemas.openxmlformats.org/officeDocument/2006/relationships/hyperlink" Target="https://cronica.com.ec/2026/04/23/fiscalia-allana-gad-macara-por-presunto-trafico-de-influencias-en-permisos-mineros/" TargetMode="External"/><Relationship Id="rId144" Type="http://schemas.openxmlformats.org/officeDocument/2006/relationships/hyperlink" Target="https://www.channelstv.com/2026/04/23/electric-vehicles-push-eu-car-sales-up-by-12-5/" TargetMode="External"/><Relationship Id="rId145" Type="http://schemas.openxmlformats.org/officeDocument/2006/relationships/hyperlink" Target="https://www.ampeco.com/blog/ai-shift-how-ev-charging-operations-will-transform/" TargetMode="External"/><Relationship Id="rId146" Type="http://schemas.openxmlformats.org/officeDocument/2006/relationships/hyperlink" Target="https://www.autocarindia.com/car-news/tesla-india-network-expansion-plans-439536" TargetMode="External"/><Relationship Id="rId147" Type="http://schemas.openxmlformats.org/officeDocument/2006/relationships/hyperlink" Target="https://www.autocarindia.com/car-news/new-vinfast-limo-green-electric-taxi-spied-in-india-439534" TargetMode="External"/><Relationship Id="rId148" Type="http://schemas.openxmlformats.org/officeDocument/2006/relationships/hyperlink" Target="https://hvg.hu/cegauto/20260423_van-5-perce-kina-byd-denza-z9gt-rekordgyors-villanyauto-tolto-teszt-velemeny" TargetMode="External"/><Relationship Id="rId149" Type="http://schemas.openxmlformats.org/officeDocument/2006/relationships/hyperlink" Target="https://www.frandroid.com/survoltes/voitures-electriques/3075587_le-thermique-en-chute-libre-pourquoi-la-voiture-electrique-rafle-tout-en-ce-debut-dannee-en-europe" TargetMode="External"/><Relationship Id="rId150" Type="http://schemas.openxmlformats.org/officeDocument/2006/relationships/hyperlink" Target="https://indianautosblog.com/volvo-ex60-electric-suv-production-begins-in-sweden-p328435" TargetMode="External"/><Relationship Id="rId151" Type="http://schemas.openxmlformats.org/officeDocument/2006/relationships/hyperlink" Target="https://www.frandroid.com/marques/volkswagen/3075709_vrais-boutons-ecran-android-et-transmission-integrale-vw-ameliore-son-van-electrique-lid-buzz" TargetMode="External"/><Relationship Id="rId152" Type="http://schemas.openxmlformats.org/officeDocument/2006/relationships/hyperlink" Target="https://www.benzinga.com/analyst-stock-ratings/analyst-color/26/04/51992122/why-wall-street-is-betting-on-teslas-ai-future" TargetMode="External"/><Relationship Id="rId153" Type="http://schemas.openxmlformats.org/officeDocument/2006/relationships/hyperlink" Target="https://insideevs.com/news/793811/volvo-ex60-production-schedule-2026/" TargetMode="External"/><Relationship Id="rId154" Type="http://schemas.openxmlformats.org/officeDocument/2006/relationships/hyperlink" Target="https://www.globenewswire.com/news-release/2026/04/23/3279775/0/en/Dragonfly-Energy-Receives-First-Japanese-Patent-Allowance-for-Solid-State-Battery-Technology.html" TargetMode="External"/><Relationship Id="rId155" Type="http://schemas.openxmlformats.org/officeDocument/2006/relationships/hyperlink" Target="https://www.hdmotori.it/volvo-ex60-produzione-svezia/" TargetMode="External"/><Relationship Id="rId156" Type="http://schemas.openxmlformats.org/officeDocument/2006/relationships/hyperlink" Target="https://www.batterytechonline.com/ev-batteries/untitled" TargetMode="External"/><Relationship Id="rId157" Type="http://schemas.openxmlformats.org/officeDocument/2006/relationships/hyperlink" Target="https://www.batterytechonline.com/battery-manufacturing/why-battery-companies-are-betting-billions-on-north-carolina" TargetMode="External"/><Relationship Id="rId158" Type="http://schemas.openxmlformats.org/officeDocument/2006/relationships/hyperlink" Target="https://www.computerworld.dk/art/295324/tesla-er-aarets-taber-blandt-tech-giganterne-aktien-er-nede-med-14-procent-i-2026-trods-rimeligt-regnskab?utm_source=RSS&amp;utm_medium=RSS&amp;utm_campaign=RSS" TargetMode="External"/><Relationship Id="rId159" Type="http://schemas.openxmlformats.org/officeDocument/2006/relationships/hyperlink" Target="https://electricalreview.co.uk/2026/04/23/half-of-rapid-charging-networks-appear-to-miss-uk-reliability-rules/" TargetMode="External"/><Relationship Id="rId160" Type="http://schemas.openxmlformats.org/officeDocument/2006/relationships/hyperlink" Target="https://de.motor1.com/news/793821/bmw-i3-limousine-langversion-china/" TargetMode="External"/><Relationship Id="rId161" Type="http://schemas.openxmlformats.org/officeDocument/2006/relationships/hyperlink" Target="https://de.motor1.com/news/793814/vw-markenchef-golf-9-entwicklung/" TargetMode="External"/><Relationship Id="rId162" Type="http://schemas.openxmlformats.org/officeDocument/2006/relationships/hyperlink" Target="https://www.fleetnews.co.uk/news/fleets-extend-replacement-cycles-and-demand-surges-for-used-ev-leasing" TargetMode="External"/><Relationship Id="rId163" Type="http://schemas.openxmlformats.org/officeDocument/2006/relationships/hyperlink" Target="https://www.autoserviceworld.com/how-fleet-focus-has-shifted-from-ev-targets-to-cost-and-infrastructure/" TargetMode="External"/><Relationship Id="rId164" Type="http://schemas.openxmlformats.org/officeDocument/2006/relationships/hyperlink" Target="https://fleetworld.co.uk/enhanced-volkswagen-id-4-and-id-5-still-eligible-for-electric-car-grant/" TargetMode="External"/><Relationship Id="rId165" Type="http://schemas.openxmlformats.org/officeDocument/2006/relationships/hyperlink" Target="https://cnevpost.com/2026/04/23/buick-launches-electra-e7-hybrid-suv-china/" TargetMode="External"/><Relationship Id="rId166" Type="http://schemas.openxmlformats.org/officeDocument/2006/relationships/hyperlink" Target="https://www.just-auto.com/news/bentley-first-electric-vehicle-2026/" TargetMode="External"/><Relationship Id="rId167" Type="http://schemas.openxmlformats.org/officeDocument/2006/relationships/hyperlink" Target="https://www.electrive.com/2026/04/23/windrose-offers-electric-hgvs-for-less-than-e200000/" TargetMode="External"/><Relationship Id="rId168" Type="http://schemas.openxmlformats.org/officeDocument/2006/relationships/hyperlink" Target="https://www.electrive.com/2026/04/23/cam-analysis-byd-tops-global-innovation-ranking-for-first-time/" TargetMode="External"/><Relationship Id="rId169" Type="http://schemas.openxmlformats.org/officeDocument/2006/relationships/hyperlink" Target="https://news.mongabay.com/2026/04/little-known-company-targets-south-african-biodiversity-hotspot-for-mining/" TargetMode="External"/><Relationship Id="rId170" Type="http://schemas.openxmlformats.org/officeDocument/2006/relationships/hyperlink" Target="https://carnewschina.com/2026/04/23/mercedes-benz-glc-evs-long-wheelbase-version-debuts-with-s-class-air-suspension-and-700-km-range/" TargetMode="External"/><Relationship Id="rId171" Type="http://schemas.openxmlformats.org/officeDocument/2006/relationships/hyperlink" Target="https://carnewschina.com/2026/04/23/avatr-launches-06t-wagon-with-up-to-955-hp-and-1250-km-range-starting-from-31900-usd/" TargetMode="External"/><Relationship Id="rId172" Type="http://schemas.openxmlformats.org/officeDocument/2006/relationships/hyperlink" Target="https://stratnewsglobal.com/china/chinas-ev-push-goes-global-amid-slowing-home-market/" TargetMode="External"/><Relationship Id="rId173" Type="http://schemas.openxmlformats.org/officeDocument/2006/relationships/hyperlink" Target="https://greenfleet.net/news/23042026/more-flexible-zero-emission-truck-pathway-needed" TargetMode="External"/><Relationship Id="rId174" Type="http://schemas.openxmlformats.org/officeDocument/2006/relationships/hyperlink" Target="https://www.tagesschau.de/wirtschaft/unternehmen/tesla-automarkt-acea-100.html" TargetMode="External"/><Relationship Id="rId175" Type="http://schemas.openxmlformats.org/officeDocument/2006/relationships/hyperlink" Target="https://thedriven.io/2026/04/23/australia-is-already-on-track-to-reach-80-per-cent-ev-sales-by-2030/" TargetMode="External"/><Relationship Id="rId176" Type="http://schemas.openxmlformats.org/officeDocument/2006/relationships/hyperlink" Target="https://www.bestmag.co.uk/basf-tsr-group-ev-batteries/" TargetMode="External"/><Relationship Id="rId177" Type="http://schemas.openxmlformats.org/officeDocument/2006/relationships/hyperlink" Target="https://3dnews.ru/1140511/kitayskaya-xpeng-namerena-naladit-massoviy-vipusk-letayushchih-avto-v-2027-godu" TargetMode="External"/><Relationship Id="rId178" Type="http://schemas.openxmlformats.org/officeDocument/2006/relationships/hyperlink" Target="https://www.derstandard.at/story/3000000317854/versprechen-gebrochen-millionen-teslas-werden-nie-autonom-fahren?ref=rss" TargetMode="External"/><Relationship Id="rId179" Type="http://schemas.openxmlformats.org/officeDocument/2006/relationships/hyperlink" Target="https://ekonomi.haber7.com/ekonomi/haber/3622336-elektrikli-devinde-buyuk-sicrayis-ilk-ceyrek-rakamlari-resmen-aciklandi" TargetMode="External"/><Relationship Id="rId180" Type="http://schemas.openxmlformats.org/officeDocument/2006/relationships/hyperlink" Target="https://www.cityam.com/tesla-leans-on-ai-and-robotics-as-earnings-fail-to-woo-investors/" TargetMode="External"/><Relationship Id="rId181" Type="http://schemas.openxmlformats.org/officeDocument/2006/relationships/hyperlink" Target="https://www.hdmotori.it/volkswagen-jetta-concept-x-cina-suv-elettrico/" TargetMode="External"/><Relationship Id="rId182" Type="http://schemas.openxmlformats.org/officeDocument/2006/relationships/hyperlink" Target="https://www.just-auto.com/news/sk-on-to-open-office-in-japan/" TargetMode="External"/><Relationship Id="rId183" Type="http://schemas.openxmlformats.org/officeDocument/2006/relationships/hyperlink" Target="https://www.just-auto.com/news/chery-targets-smaller-cars-europe/" TargetMode="External"/><Relationship Id="rId184" Type="http://schemas.openxmlformats.org/officeDocument/2006/relationships/hyperlink" Target="https://www.just-auto.com/news/honda-to-close-assembly-plant-in-china-by-june-reports/" TargetMode="External"/><Relationship Id="rId185" Type="http://schemas.openxmlformats.org/officeDocument/2006/relationships/hyperlink" Target="https://www.just-auto.com/news/tesla-q1-revenue-rises/" TargetMode="External"/><Relationship Id="rId186" Type="http://schemas.openxmlformats.org/officeDocument/2006/relationships/hyperlink" Target="https://www.gurufocus.com/news/8811592/quantumscape-corp-qs-q1-2026-earnings-call-highlights-strategic-advances-amid-financial-challenges" TargetMode="External"/><Relationship Id="rId187" Type="http://schemas.openxmlformats.org/officeDocument/2006/relationships/hyperlink" Target="https://cleantechnica.com/2026/04/22/the-cost-of-advanced-biofuels/" TargetMode="External"/><Relationship Id="rId188" Type="http://schemas.openxmlformats.org/officeDocument/2006/relationships/hyperlink" Target="https://cleantechnica.com/2026/04/22/eu-energy-crisis-response-needs-a-windfall-tax-on-oil-companies-to-fund-electrification-of-transport/" TargetMode="External"/><Relationship Id="rId189" Type="http://schemas.openxmlformats.org/officeDocument/2006/relationships/hyperlink" Target="https://www.brisbanetimes.com.au/environment/climate-change/lack-of-chargers-stalls-grand-plans-for-electric-cars-20260421-p5zpn8.html?ref=rss&amp;utm_medium=rss&amp;utm_source=rss_feed" TargetMode="External"/><Relationship Id="rId190" Type="http://schemas.openxmlformats.org/officeDocument/2006/relationships/hyperlink" Target="https://www.scmp.com/business/china-business/article/3351130/chinas-premium-evs-mount-tech-powered-challenge-bmw-mercedes-benz-expo?utm_source=rss_feed" TargetMode="External"/><Relationship Id="rId191" Type="http://schemas.openxmlformats.org/officeDocument/2006/relationships/hyperlink" Target="https://www.automotiveworld.com/news/leapmotor-debuts-b05-electric-model-at-poznan-show/" TargetMode="External"/><Relationship Id="rId192" Type="http://schemas.openxmlformats.org/officeDocument/2006/relationships/hyperlink" Target="https://www.autoexpress.co.uk/renault/369436/renault-ev-growth-gathers-pace-high-petrol-prices-tempt-buyers-electric-cars" TargetMode="External"/><Relationship Id="rId193" Type="http://schemas.openxmlformats.org/officeDocument/2006/relationships/hyperlink" Target="https://www.autoexpress.co.uk/news/369438/new-lepas-l4-ev-squares-fight-bmw-ix1" TargetMode="External"/><Relationship Id="rId194" Type="http://schemas.openxmlformats.org/officeDocument/2006/relationships/hyperlink" Target="https://www.evisionevs.co.uk/2026/04/23/the-future-of-ev-charging-can-you-really-charge-an-electric-car-in-9-minutes/" TargetMode="External"/><Relationship Id="rId195" Type="http://schemas.openxmlformats.org/officeDocument/2006/relationships/hyperlink" Target="https://coincentral.com/tesla-tsla-stock-holds-steady-energy-deployments-fall-q1-2026/" TargetMode="External"/><Relationship Id="rId196" Type="http://schemas.openxmlformats.org/officeDocument/2006/relationships/hyperlink" Target="https://www.capital.bg/politika_i_ikonomika/ikonomika/2026/04/23/4905683_ekotaksite_za_uredi_i_solari_moje_da_padnat_no_za/?ref=rss" TargetMode="External"/><Relationship Id="rId197" Type="http://schemas.openxmlformats.org/officeDocument/2006/relationships/hyperlink" Target="https://www.electrive.com/2026/04/23/uk-tax-authority-to-appeal-ruling-on-ev-charging-vat/" TargetMode="External"/><Relationship Id="rId198" Type="http://schemas.openxmlformats.org/officeDocument/2006/relationships/hyperlink" Target="https://www.electrive.com/2026/04/23/four-electric-trucks-test-milence-corridor-from-paris-to-berlin/" TargetMode="External"/><Relationship Id="rId199" Type="http://schemas.openxmlformats.org/officeDocument/2006/relationships/hyperlink" Target="https://www.actualno.com/economy/poveche-prodajbi-na-novi-avtomobili-v-evropa-ne-i-v-bylgarija-news_2585266.html" TargetMode="External"/><Relationship Id="rId200" Type="http://schemas.openxmlformats.org/officeDocument/2006/relationships/hyperlink" Target="https://www.electronicsforu.com/news/sic-chips-could-make-evs-more-efficient" TargetMode="External"/><Relationship Id="rId201" Type="http://schemas.openxmlformats.org/officeDocument/2006/relationships/hyperlink" Target="https://www.zeit.de/news/2026-04/23/weniger-verkaeufe-und-rendite-vw-senkt-ambitionen-in-china" TargetMode="External"/><Relationship Id="rId202" Type="http://schemas.openxmlformats.org/officeDocument/2006/relationships/hyperlink" Target="https://www.ndtvprofit.com/world/hyundai-motor-misses-estimates-as-global-headwinds-hit-11397687" TargetMode="External"/><Relationship Id="rId203" Type="http://schemas.openxmlformats.org/officeDocument/2006/relationships/hyperlink" Target="https://chinaeconomicreview.com/chinas-low-cost-evs-to-be-fitted-with-lidar-censors/" TargetMode="External"/><Relationship Id="rId204" Type="http://schemas.openxmlformats.org/officeDocument/2006/relationships/hyperlink" Target="https://www.krone.at/4116040" TargetMode="External"/><Relationship Id="rId205" Type="http://schemas.openxmlformats.org/officeDocument/2006/relationships/hyperlink" Target="https://www.electrive.com/2026/04/23/acea-bev-registrations-surge-by-49/" TargetMode="External"/><Relationship Id="rId206" Type="http://schemas.openxmlformats.org/officeDocument/2006/relationships/hyperlink" Target="https://www.electrive.com/2026/04/23/500-city-buses-have-already-been-electrified-hendryk-munster-hamburger-hochbahn/" TargetMode="External"/><Relationship Id="rId207" Type="http://schemas.openxmlformats.org/officeDocument/2006/relationships/hyperlink" Target="https://www.newswire.com/news/american-critical-minerals-engages-respec-to-execute-its-2026-drill-program-at" TargetMode="External"/><Relationship Id="rId208" Type="http://schemas.openxmlformats.org/officeDocument/2006/relationships/hyperlink" Target="https://skillings.net/inside-forge-how-u-s-mining-diplomacy-is-redrawing-the-critical-minerals-map/" TargetMode="External"/><Relationship Id="rId209" Type="http://schemas.openxmlformats.org/officeDocument/2006/relationships/hyperlink" Target="https://www.abendzeitung-muenchen.de/mehr/digitales/tesla-sieht-baldige-eu-zulassung-fuer-neues-assistenzsystem-art-1126946" TargetMode="External"/><Relationship Id="rId210" Type="http://schemas.openxmlformats.org/officeDocument/2006/relationships/hyperlink" Target="https://thenextweb.com/news/decade-energy-22m-electric-trucks-europe" TargetMode="External"/><Relationship Id="rId211" Type="http://schemas.openxmlformats.org/officeDocument/2006/relationships/hyperlink" Target="https://www.diariodesevilla.es/motor/catl-presenta-bateria-capaz-recargarse_0_2006574523.html" TargetMode="External"/><Relationship Id="rId212" Type="http://schemas.openxmlformats.org/officeDocument/2006/relationships/hyperlink" Target="https://ekonomi.republika.co.id/berita/tdwmtx348/hapus-insentif-ev-wamenperin-kita-harus-pertimbangkan-fiskal" TargetMode="External"/><Relationship Id="rId213" Type="http://schemas.openxmlformats.org/officeDocument/2006/relationships/hyperlink" Target="https://unn.ua/news/tesla-stverdzhuie-shcho-zamovlennia-na-elektrokary-vyhraly-vid-zrostannia-tsin-na-benzyn" TargetMode="External"/><Relationship Id="rId214" Type="http://schemas.openxmlformats.org/officeDocument/2006/relationships/hyperlink" Target="https://en.yna.co.kr/view/AEN20260423006852320" TargetMode="External"/><Relationship Id="rId215" Type="http://schemas.openxmlformats.org/officeDocument/2006/relationships/hyperlink" Target="https://www.techradar.com/vehicle-tech/hybrid-electric-vehicles/new-ev-battery-promises-incredible-six-minute-charges-as-electric-cars-edge-closer-to-gas-pump-refueling-speeds" TargetMode="External"/><Relationship Id="rId216" Type="http://schemas.openxmlformats.org/officeDocument/2006/relationships/hyperlink" Target="https://www.rushlane.com/2027-bmw-7-series-i7-debuts-neue-klasse-design-more-features-12544830.html" TargetMode="External"/><Relationship Id="rId217" Type="http://schemas.openxmlformats.org/officeDocument/2006/relationships/hyperlink" Target="https://www.automotiveworld.com/news/rivian-starts-r2-production-days-after-tornado-hits-factory/" TargetMode="External"/><Relationship Id="rId218" Type="http://schemas.openxmlformats.org/officeDocument/2006/relationships/hyperlink" Target="https://www.automotiveworld.com/news/tesla-raises-capex-to-25bn-as-musk-doubles-down-on-ai-bet/" TargetMode="External"/><Relationship Id="rId219" Type="http://schemas.openxmlformats.org/officeDocument/2006/relationships/hyperlink" Target="https://www.gbnews.com/lifestyle/cars/petrol-diesel-costs-new-fuels-electric-car-charging" TargetMode="External"/><Relationship Id="rId220" Type="http://schemas.openxmlformats.org/officeDocument/2006/relationships/hyperlink" Target="https://www.americanbankingnews.com/2026/04/23/caprock-group-llc-increases-stock-holdings-in-tesla-inc-tsla.html" TargetMode="External"/><Relationship Id="rId221" Type="http://schemas.openxmlformats.org/officeDocument/2006/relationships/hyperlink" Target="https://www.americanbankingnews.com/2026/04/23/vinfast-auto-ltd-nasdaqvfs-given-average-recommendation-of-hold-by-brokerages.html" TargetMode="External"/><Relationship Id="rId222" Type="http://schemas.openxmlformats.org/officeDocument/2006/relationships/hyperlink" Target="https://www.autoevolution.com/news/avatr-debuts-superpowered-06t-electric-wagon-with-up-to-955-hp-and-777-miles-of-range-268954.html" TargetMode="External"/><Relationship Id="rId223" Type="http://schemas.openxmlformats.org/officeDocument/2006/relationships/hyperlink" Target="https://electrek.co/2026/04/23/tesla-cybercab-production-starts-no-nhtsa-2500-vehicle-cap/" TargetMode="External"/><Relationship Id="rId224" Type="http://schemas.openxmlformats.org/officeDocument/2006/relationships/hyperlink" Target="https://www.businesstoday.in/bt-tv/drive-today/video/india-should-back-evs-over-ethanol-for-energy-security-icct-ceo-526985-2026-04-23?utm_source=rssfeed" TargetMode="External"/><Relationship Id="rId225" Type="http://schemas.openxmlformats.org/officeDocument/2006/relationships/hyperlink" Target="https://www.perthnow.com.au/news/environment/oily-orange-water-result-of-mine-pollution-court-told-c-22181966" TargetMode="External"/><Relationship Id="rId226" Type="http://schemas.openxmlformats.org/officeDocument/2006/relationships/hyperlink" Target="https://dialogue.earth/en/pollution/can-chile-turn-its-mining-waste-into-a-new-source-of-minerals/" TargetMode="External"/><Relationship Id="rId227" Type="http://schemas.openxmlformats.org/officeDocument/2006/relationships/hyperlink" Target="https://electriccarsreport.com/2026/04/samsung-sdi-to-supply-ev-batteries-to-mercedes-benz-in-multi-year-deal/" TargetMode="External"/><Relationship Id="rId228" Type="http://schemas.openxmlformats.org/officeDocument/2006/relationships/hyperlink" Target="https://insideevs.com/news/793799/europe-ev-sales-q1-2026-vs-us/" TargetMode="External"/><Relationship Id="rId229" Type="http://schemas.openxmlformats.org/officeDocument/2006/relationships/hyperlink" Target="https://mqworld.com/volt-carbon-secures-third-us-patent-for-dry-graphite-separation-tech/" TargetMode="External"/><Relationship Id="rId230" Type="http://schemas.openxmlformats.org/officeDocument/2006/relationships/hyperlink" Target="https://cleantechnica.com/2026/04/22/making-the-european-competitiveness-fund-the-backbone-of-a-green-industrial-strategy/" TargetMode="External"/><Relationship Id="rId231" Type="http://schemas.openxmlformats.org/officeDocument/2006/relationships/hyperlink" Target="https://www.pv-magazine.com/2026/04/23/eu-responds-to-energy-price-shocks-with-homegrown-clean-energy-push/" TargetMode="External"/><Relationship Id="rId232" Type="http://schemas.openxmlformats.org/officeDocument/2006/relationships/hyperlink" Target="https://touchlab.jp/2026/04/tesla_2026q1_financials/" TargetMode="External"/><Relationship Id="rId233" Type="http://schemas.openxmlformats.org/officeDocument/2006/relationships/hyperlink" Target="https://www.digitaltrends.com/cars/battery-tech-is-solving-problems-buyers-still-dont-care-about/" TargetMode="External"/><Relationship Id="rId234" Type="http://schemas.openxmlformats.org/officeDocument/2006/relationships/hyperlink" Target="https://www.faz.net/aktuell/wirtschaft/auto-verkehr/elektroauto-1500-kilometer-reichweite-die-neue-chinesische-superbatterie-accg-200757405.html" TargetMode="External"/><Relationship Id="rId235" Type="http://schemas.openxmlformats.org/officeDocument/2006/relationships/hyperlink" Target="https://skillings.net/critical-minerals-collaboration-what-changed-and-impact-on-u-s-chile-supply-chains/" TargetMode="External"/><Relationship Id="rId236" Type="http://schemas.openxmlformats.org/officeDocument/2006/relationships/hyperlink" Target="http://www.ecns.cn/cns-wire/2026-04-23/detail-ihfcvrrh5916440.shtml" TargetMode="External"/><Relationship Id="rId237" Type="http://schemas.openxmlformats.org/officeDocument/2006/relationships/hyperlink" Target="https://www.fool.com/investing/2026/04/22/tesla-earnings-highlight-soaring-full-self-driving/" TargetMode="External"/><Relationship Id="rId238" Type="http://schemas.openxmlformats.org/officeDocument/2006/relationships/hyperlink" Target="https://www.fool.com/investing/2026/04/23/now-even-volvo-is-putting-tesla-in-the-rearview-mi/" TargetMode="External"/><Relationship Id="rId239" Type="http://schemas.openxmlformats.org/officeDocument/2006/relationships/hyperlink" Target="https://www.motor1.com/news/793793/2027-bmw-i3-long-wheelbase-revealed/" TargetMode="External"/><Relationship Id="rId240" Type="http://schemas.openxmlformats.org/officeDocument/2006/relationships/hyperlink" Target="https://www.ceotodaymagazine.com/2026/04/tesla-25bn-ai-spending-survival-strategy/" TargetMode="External"/><Relationship Id="rId241" Type="http://schemas.openxmlformats.org/officeDocument/2006/relationships/hyperlink" Target="https://www.faz.net/aktuell/rhein-main/wirtschaft/statt-rohstoffimporten-batterierrecycling-in-suedhessen-accg-200756457.html" TargetMode="External"/><Relationship Id="rId242" Type="http://schemas.openxmlformats.org/officeDocument/2006/relationships/hyperlink" Target="https://www.n-tv.de/wirtschaft/E-Auto-Verkaeufe-in-Europa-wachsen-um-ein-Drittel-id30745375.html" TargetMode="External"/><Relationship Id="rId243" Type="http://schemas.openxmlformats.org/officeDocument/2006/relationships/hyperlink" Target="https://www.rnz.co.nz/news/environment/593245/community-group-wins-court-battle-against-multinational-gold-mining-company" TargetMode="External"/><Relationship Id="rId244" Type="http://schemas.openxmlformats.org/officeDocument/2006/relationships/hyperlink" Target="https://www.globenewswire.com/news-release/2026/04/23/3279545/0/fr/1er-trimestre-2026-forte-dynamique-de-croissance-avec-un-chiffre-d-affaires-de-12-5-milliards-d-euros-en-hausse-de-7-3.html" TargetMode="External"/><Relationship Id="rId245" Type="http://schemas.openxmlformats.org/officeDocument/2006/relationships/hyperlink" Target="https://mobilsiden.dk/nyheder/opkoblede-biler/tesla/tesla-overrasker-tjener-flere-penge-end-forventet/" TargetMode="External"/><Relationship Id="rId246" Type="http://schemas.openxmlformats.org/officeDocument/2006/relationships/hyperlink" Target="https://www.rappler.com/technology/tesla-lifts-spending-plans-elon-musk-funds-ai-robotics-2026/" TargetMode="External"/><Relationship Id="rId247" Type="http://schemas.openxmlformats.org/officeDocument/2006/relationships/hyperlink" Target="https://e.vnexpress.net/news/business/companies/vinfast-will-never-produce-gasoline-cars-again-southeast-asia-s-richest-man-pham-nhat-vuong-5066079.html" TargetMode="External"/><Relationship Id="rId248" Type="http://schemas.openxmlformats.org/officeDocument/2006/relationships/hyperlink" Target="https://www.autocarindia.com/auto-features/all-you-need-to-know-about-tesla-model-y-l-440456" TargetMode="External"/><Relationship Id="rId249" Type="http://schemas.openxmlformats.org/officeDocument/2006/relationships/hyperlink" Target="https://www.autocarindia.com/auto-features/mercedes-electric-c-class-vs-bmw-i3-how-do-the-newest-german-ev-sedans-compare-440452" TargetMode="External"/><Relationship Id="rId250" Type="http://schemas.openxmlformats.org/officeDocument/2006/relationships/hyperlink" Target="https://www.jdsupra.com/legalnews/the-road-ahead-for-fmvss-127-whither-5296214/" TargetMode="External"/><Relationship Id="rId251" Type="http://schemas.openxmlformats.org/officeDocument/2006/relationships/hyperlink" Target="https://www.jpnn.com/news/pemerintah-kejar-nilai-tambah-maksimal-dari-investasi-kendaraan-listrik-tkdn-jadi-kunci" TargetMode="External"/><Relationship Id="rId252" Type="http://schemas.openxmlformats.org/officeDocument/2006/relationships/hyperlink" Target="https://www.frandroid.com/marques/volkswagen/3075169_volkswagen-sacrifie-1-million-de-voitures-et-envisage-de-produire-des-armes" TargetMode="External"/><Relationship Id="rId253" Type="http://schemas.openxmlformats.org/officeDocument/2006/relationships/hyperlink" Target="https://www.frandroid.com/survoltes/energie/batteries-et-panneaux-solaires/3075193_catl-annonce-enfin-larrivee-en-masse-des-batteries-au-sodium-pour-2026" TargetMode="External"/><Relationship Id="rId254" Type="http://schemas.openxmlformats.org/officeDocument/2006/relationships/hyperlink" Target="https://www.marketbeat.com/instant-alerts/standard-lithium-cvesli-shares-up-111-heres-why-2026-04-23/" TargetMode="External"/><Relationship Id="rId255" Type="http://schemas.openxmlformats.org/officeDocument/2006/relationships/hyperlink" Target="https://www.carexpert.com.au/car-news/2026-byd-sealion-08-flagship-suv-leaked-ahead-of-beijing-reveal" TargetMode="External"/><Relationship Id="rId256" Type="http://schemas.openxmlformats.org/officeDocument/2006/relationships/hyperlink" Target="https://cnevpost.com/2026/04/23/tesla-efforts-underway-launch-fsd-china-as-soon-as-possible/" TargetMode="External"/><Relationship Id="rId257" Type="http://schemas.openxmlformats.org/officeDocument/2006/relationships/hyperlink" Target="https://cnevpost.com/2026/04/23/nio-highlights-2026-beijing-auto-show/" TargetMode="External"/><Relationship Id="rId258" Type="http://schemas.openxmlformats.org/officeDocument/2006/relationships/hyperlink" Target="https://cnevpost.com/2026/04/23/nio-third-gen-es8-reaches-100000-deliveries/" TargetMode="External"/><Relationship Id="rId259" Type="http://schemas.openxmlformats.org/officeDocument/2006/relationships/hyperlink" Target="https://fd.nl/bedrijfsleven/1594238/tesla-voert-investeringen-stevig-op-en-boekt-meer-omzet" TargetMode="External"/><Relationship Id="rId260" Type="http://schemas.openxmlformats.org/officeDocument/2006/relationships/hyperlink" Target="https://digiconasia.net/pr-newswire/smart-debuts-concept-2-and-celebrates-world-premiere-of-6-ehd-at-global-brand-event-with-change-of-perspectives" TargetMode="External"/><Relationship Id="rId261" Type="http://schemas.openxmlformats.org/officeDocument/2006/relationships/hyperlink" Target="https://www.amsterdamnews.net/news/279005865/tesla-reports-higher-q1-revenue-profit" TargetMode="External"/><Relationship Id="rId262" Type="http://schemas.openxmlformats.org/officeDocument/2006/relationships/hyperlink" Target="https://www.thehindubusinessline.com/markets/commodities/rocklink-india-opens-lithium-ion-battery-recycling-plant-in-uttar-pradesh/article70895806.ece" TargetMode="External"/><Relationship Id="rId263" Type="http://schemas.openxmlformats.org/officeDocument/2006/relationships/hyperlink" Target="https://www.chinanews.net/news/279003001/beijing-auto-show-highlights-china-s-premium-car-ambitions-rise" TargetMode="External"/><Relationship Id="rId264" Type="http://schemas.openxmlformats.org/officeDocument/2006/relationships/hyperlink" Target="https://www.topgear.com.ph/news/car-news/byd-atto-3-teaser-2026-a6938-20260423" TargetMode="External"/><Relationship Id="rId265" Type="http://schemas.openxmlformats.org/officeDocument/2006/relationships/hyperlink" Target="https://www.viva.co.id/otomotif/1893943-kebijakan-pajak-baru-disebut-uji-ketahanan-tren-kendaraan-listrik" TargetMode="External"/><Relationship Id="rId266" Type="http://schemas.openxmlformats.org/officeDocument/2006/relationships/hyperlink" Target="https://thedriven.io/2026/04/23/musk-delays-release-of-roadster-optimus-and-unsupervised-fsd-as-tesla-margins-jump/" TargetMode="External"/><Relationship Id="rId267" Type="http://schemas.openxmlformats.org/officeDocument/2006/relationships/hyperlink" Target="https://3dnews.ru/1140495/viruchka-tesla-virosla-na-16-v-pervom-kvartale-no-okazalas-nige-ogidaniy-rinka" TargetMode="External"/><Relationship Id="rId268" Type="http://schemas.openxmlformats.org/officeDocument/2006/relationships/hyperlink" Target="https://www.koreatimes.co.kr/business/companies/20260423/hyundai-motors-earnings-swayed-by-tariff-aftermath?utm_source=rss" TargetMode="External"/><Relationship Id="rId269" Type="http://schemas.openxmlformats.org/officeDocument/2006/relationships/hyperlink" Target="https://newtalk.tw/news/view/2026-04-23/1031305" TargetMode="External"/><Relationship Id="rId270" Type="http://schemas.openxmlformats.org/officeDocument/2006/relationships/hyperlink" Target="https://hombre1.com/the-new-bmw-7-series/" TargetMode="External"/><Relationship Id="rId271" Type="http://schemas.openxmlformats.org/officeDocument/2006/relationships/hyperlink" Target="https://www.viva.co.id/otomotif/1893960-kendaraan-listrik-bakal-dikenakan-pajak-berlaku-mulai-kapan" TargetMode="External"/><Relationship Id="rId272" Type="http://schemas.openxmlformats.org/officeDocument/2006/relationships/hyperlink" Target="https://australianminingreview.com.au/news/perseus-lifts-quarterly-gold-production-21/" TargetMode="External"/><Relationship Id="rId273" Type="http://schemas.openxmlformats.org/officeDocument/2006/relationships/hyperlink" Target="https://www.notebookcheck.com/Neue-CATL-Batterien-laden-so-schnell-wie-ein-Tankstopp-und-sind-deutlich-leichter.1280940.0.html" TargetMode="External"/><Relationship Id="rId274" Type="http://schemas.openxmlformats.org/officeDocument/2006/relationships/hyperlink" Target="https://www.notateslaapp.com/news/4035/tesla-confirms-fsd-v15-will-run-on-hw4-shares-release-date" TargetMode="External"/><Relationship Id="rId275" Type="http://schemas.openxmlformats.org/officeDocument/2006/relationships/hyperlink" Target="https://newsonjapan.com/article/149006.php" TargetMode="External"/><Relationship Id="rId276" Type="http://schemas.openxmlformats.org/officeDocument/2006/relationships/hyperlink" Target="https://www.latimes.com/business/story/2026-04-22/teslas-battery-boom-hits-unexpected-slowdown" TargetMode="External"/><Relationship Id="rId277" Type="http://schemas.openxmlformats.org/officeDocument/2006/relationships/hyperlink" Target="https://carnewschina.com/2026/04/23/harmony-intelligent-mobility-alliance-unveils-new-lineup-ahead-of-beijing-auto-show/" TargetMode="External"/><Relationship Id="rId278" Type="http://schemas.openxmlformats.org/officeDocument/2006/relationships/hyperlink" Target="https://smallcaps.com.au/article/firebird-metals-awarded-dollar2m-grant-to-advance-manganese-to-cathode-processing-technology-and-demo-plant" TargetMode="External"/><Relationship Id="rId279" Type="http://schemas.openxmlformats.org/officeDocument/2006/relationships/hyperlink" Target="https://afma.org.au/evs-saving-australians-15-million-litres-of-fuel-a-week/" TargetMode="External"/><Relationship Id="rId280" Type="http://schemas.openxmlformats.org/officeDocument/2006/relationships/hyperlink" Target="https://www.businessinsider.com/older-tesla-hardware3-fully-autonomous-self-driving-trade-in-2026-4" TargetMode="External"/><Relationship Id="rId281" Type="http://schemas.openxmlformats.org/officeDocument/2006/relationships/hyperlink" Target="https://allindiaev.com/ev-infrastructure-stocks-powering-indias-electric-mobility-growth/" TargetMode="External"/><Relationship Id="rId282" Type="http://schemas.openxmlformats.org/officeDocument/2006/relationships/hyperlink" Target="https://www.carscoops.com/2026/04/changan-2030-sales-target/" TargetMode="External"/><Relationship Id="rId283" Type="http://schemas.openxmlformats.org/officeDocument/2006/relationships/hyperlink" Target="https://teslanorth.com/2026/04/22/teslas-q1-profit-rose-17-and-its-self-driving-business-is-just-getting-started/" TargetMode="External"/><Relationship Id="rId284" Type="http://schemas.openxmlformats.org/officeDocument/2006/relationships/hyperlink" Target="https://www.deccanchronicle.com/southern-states/telangana/fire-dept-eyes-ev-safety-evaluation-1952184" TargetMode="External"/><Relationship Id="rId285" Type="http://schemas.openxmlformats.org/officeDocument/2006/relationships/hyperlink" Target="https://arstechnica.com/cars/2026/04/tesla-reports-q1-2026-earnings-still-profitable/" TargetMode="External"/><Relationship Id="rId286" Type="http://schemas.openxmlformats.org/officeDocument/2006/relationships/hyperlink" Target="https://ekonomi.republika.co.id/berita/tdw7vp370/kemenperin-dorong-pasar-mobil-listrik-lewat-strategi-early-adopter" TargetMode="External"/><Relationship Id="rId287" Type="http://schemas.openxmlformats.org/officeDocument/2006/relationships/hyperlink" Target="https://www.howtogeek.com/tesla-q1-2026-earnings-deliveries/" TargetMode="External"/><Relationship Id="rId288" Type="http://schemas.openxmlformats.org/officeDocument/2006/relationships/hyperlink" Target="https://www.freightwaves.com/news/tesla-says-mass-production-of-electric-semi-to-begin-this-year" TargetMode="External"/><Relationship Id="rId289" Type="http://schemas.openxmlformats.org/officeDocument/2006/relationships/hyperlink" Target="https://thedriven.io/2026/04/23/polestar-hopes-four-new-ev-models-will-help-reverse-multi-billion-dollar-loss-in-2025/" TargetMode="External"/><Relationship Id="rId290" Type="http://schemas.openxmlformats.org/officeDocument/2006/relationships/hyperlink" Target="https://www.carscoops.com/2026/04/model-y-europe-sales/" TargetMode="External"/><Relationship Id="rId291" Type="http://schemas.openxmlformats.org/officeDocument/2006/relationships/hyperlink" Target="https://rollingout.com/2026/04/22/tesla-posted-a-q1-beat-while/" TargetMode="External"/><Relationship Id="rId292" Type="http://schemas.openxmlformats.org/officeDocument/2006/relationships/hyperlink" Target="https://www.etoday.co.kr/news/view/2578206" TargetMode="External"/><Relationship Id="rId293" Type="http://schemas.openxmlformats.org/officeDocument/2006/relationships/hyperlink" Target="https://driveteslacanada.ca/news/tesla-q1-2026-earnings-beat-expectations-as-margins-cash-flow-rebound/?utm_source=rss&amp;utm_medium=rss&amp;utm_campaign=tesla-q1-2026-earnings-beat-expectations-as-margins-cash-flow-rebound" TargetMode="External"/><Relationship Id="rId294" Type="http://schemas.openxmlformats.org/officeDocument/2006/relationships/hyperlink" Target="https://www.motor1.com/news/793782/ford-ceo-tesla-irrelevant-evs/" TargetMode="External"/><Relationship Id="rId295" Type="http://schemas.openxmlformats.org/officeDocument/2006/relationships/hyperlink" Target="https://www.chinatechnews.com/2026/04/23/120355-teslas-revenue-misses-estimates-as-ev-incentives-fade-and-competition-intensifies" TargetMode="External"/><Relationship Id="rId296" Type="http://schemas.openxmlformats.org/officeDocument/2006/relationships/hyperlink" Target="https://electricalconnection.com.au/nsw-unveils-100m-ev-strategy-to-boost-charging-and-workforce/" TargetMode="External"/><Relationship Id="rId297" Type="http://schemas.openxmlformats.org/officeDocument/2006/relationships/hyperlink" Target="https://techcrunch.com/2026/04/22/tesla-q1-revenue-rises-driven-by-ev-sales-and-fsd-subscriptions/" TargetMode="External"/><Relationship Id="rId298" Type="http://schemas.openxmlformats.org/officeDocument/2006/relationships/hyperlink" Target="https://mynorthwest.com/local/gas-prices-electric-vehicles/4230971" TargetMode="External"/><Relationship Id="rId299" Type="http://schemas.openxmlformats.org/officeDocument/2006/relationships/hyperlink" Target="https://www.fool.com/investing/2026/04/22/is-this-overlooked-ev-maker-the-next-high-flying-t/" TargetMode="External"/><Relationship Id="rId300" Type="http://schemas.openxmlformats.org/officeDocument/2006/relationships/hyperlink" Target="https://bijliwaligaadi.com/04/2026/catl-next-generation-ev-batteries.html/" TargetMode="External"/><Relationship Id="rId301" Type="http://schemas.openxmlformats.org/officeDocument/2006/relationships/hyperlink" Target="https://www.ttnews.com/articles/tesla-profit-q1-2026" TargetMode="External"/><Relationship Id="rId302" Type="http://schemas.openxmlformats.org/officeDocument/2006/relationships/hyperlink" Target="https://lithium-news.com/record-lithium-carbonate-price-surge-transforms-global-battery-material-markets/" TargetMode="External"/><Relationship Id="rId303" Type="http://schemas.openxmlformats.org/officeDocument/2006/relationships/hyperlink" Target="https://lithium-news.com/rising-spodumene-concentrate-prices-transform-global-lithium-markets-amid-supply-chain-disruptions/" TargetMode="External"/><Relationship Id="rId304" Type="http://schemas.openxmlformats.org/officeDocument/2006/relationships/hyperlink" Target="https://lithium-news.com/smart-investors-track-hard-rock-mining-expansion-as-lithium-markets-transform/" TargetMode="External"/><Relationship Id="rId305" Type="http://schemas.openxmlformats.org/officeDocument/2006/relationships/hyperlink" Target="https://lithium-news.com/new-data-reveals-critical-battery-grade-purity-milestone-reshaping-global-supply-chains/" TargetMode="External"/><Relationship Id="rId306" Type="http://schemas.openxmlformats.org/officeDocument/2006/relationships/hyperlink" Target="https://lithium-news.com/inside-the-complex-web-of-cathode-manufacturing-supply-chains-and-strategic-offtake-partnerships/" TargetMode="External"/><Relationship Id="rId307" Type="http://schemas.openxmlformats.org/officeDocument/2006/relationships/hyperlink" Target="https://lithium-news.com/refinery-expansion-news-drives-revolutionary-breakthroughs-in-lithium-processing-methods/" TargetMode="External"/><Relationship Id="rId308" Type="http://schemas.openxmlformats.org/officeDocument/2006/relationships/hyperlink" Target="https://www.moomoo.com/community/feed/earnings-review-tesla-reports-mixed-financial-results-as-future-capex-116451553378310" TargetMode="External"/><Relationship Id="rId309" Type="http://schemas.openxmlformats.org/officeDocument/2006/relationships/hyperlink" Target="https://www.perthnow.com.au/news/business/tesla-profits-rises-in-q1-as-musk-teases-roadster-debut-c-22180165" TargetMode="External"/><Relationship Id="rId310" Type="http://schemas.openxmlformats.org/officeDocument/2006/relationships/hyperlink" Target="https://autotalk.com.au/industry-news/ev-prices-surge-as-used-vehicle-market-shows-mixed-trends-in-australia?utm_source=rss&amp;utm_medium=rss&amp;utm_campaign=ev-prices-surge-as-used-vehicle-market-shows-mixed-trends-in-australia" TargetMode="External"/><Relationship Id="rId311" Type="http://schemas.openxmlformats.org/officeDocument/2006/relationships/hyperlink" Target="https://www.lanacion.com.ar/autos/el-secreto-detras-de-como-la-industria-automotriz-china-crecio-tanto-en-tan-poco-tiempo-nid22042026/" TargetMode="External"/><Relationship Id="rId312" Type="http://schemas.openxmlformats.org/officeDocument/2006/relationships/hyperlink" Target="https://www.thetruthaboutcars.com/cars/news-blog/report-gm-allegedly-pumping-the-breaks-on-full-size-evs-45135085?utm_medium=auto&amp;utm_source=rss&amp;utm_campaign=all_full" TargetMode="External"/><Relationship Id="rId313" Type="http://schemas.openxmlformats.org/officeDocument/2006/relationships/hyperlink" Target="https://www.cartoq.com/car-news/four-new-toyota-models-launching-india-2026/" TargetMode="External"/><Relationship Id="rId314" Type="http://schemas.openxmlformats.org/officeDocument/2006/relationships/hyperlink" Target="https://www.teslarati.com/tesla-hw3-trade-in-discounted-upgrade/" TargetMode="External"/><Relationship Id="rId315" Type="http://schemas.openxmlformats.org/officeDocument/2006/relationships/hyperlink" Target="https://www.evinfrastructurenews.com/ev-regulations/grid-bottlenecks-blocking-ev-charging-expansion-as-australia-faces-fuel-vulnerability-industry-warns" TargetMode="External"/><Relationship Id="rId316" Type="http://schemas.openxmlformats.org/officeDocument/2006/relationships/hyperlink" Target="https://teslanorth.com/2026/04/22/tesla-prepares-for-european-fsd-expansion-as-supervised-driving-heads-to-eu-review/" TargetMode="External"/><Relationship Id="rId317" Type="http://schemas.openxmlformats.org/officeDocument/2006/relationships/hyperlink" Target="https://teslanorth.com/2026/04/22/tesla-targets-robotaxi-expansion-across-a-dozen-states-by-year-end/" TargetMode="External"/><Relationship Id="rId318" Type="http://schemas.openxmlformats.org/officeDocument/2006/relationships/hyperlink" Target="https://taarifa.rw/2026/04/22/rwanda-mandates-30-electric-vehicles-in-public-procurement-to-drive-green-transition/?utm_source=rss&amp;utm_medium=rss&amp;utm_campaign=rwanda-mandates-30-electric-vehicles-in-public-procurement-to-drive-green-transition" TargetMode="External"/><Relationship Id="rId319" Type="http://schemas.openxmlformats.org/officeDocument/2006/relationships/hyperlink" Target="https://www.businessinsider.com/elon-musk-delays-tesla-roadster-release-demo-2026-4" TargetMode="External"/><Relationship Id="rId320" Type="http://schemas.openxmlformats.org/officeDocument/2006/relationships/hyperlink" Target="https://knowridge.com/2026/04/air-stable-solid-state-batteries-could-transform-electric-vehicles-forever/" TargetMode="External"/><Relationship Id="rId321" Type="http://schemas.openxmlformats.org/officeDocument/2006/relationships/hyperlink" Target="https://www.df.cl/empresas/mineria/nova-andino-litio-anota-su-primer-hito-en-el-sistema-ingresa-proyecto-por" TargetMode="External"/><Relationship Id="rId322" Type="http://schemas.openxmlformats.org/officeDocument/2006/relationships/hyperlink" Target="https://theheraldghana.com/assembly-members-raise-alarm-over-tensions-in-adamus-enclave-demand-ministerial-intervention/" TargetMode="External"/><Relationship Id="rId323" Type="http://schemas.openxmlformats.org/officeDocument/2006/relationships/hyperlink" Target="https://foxrgv.tv/tesla-lithium-refinery-toxic-metals-detected-in-tesla-south-texas-lithium-refinery-wastewater/" TargetMode="External"/><Relationship Id="rId324" Type="http://schemas.openxmlformats.org/officeDocument/2006/relationships/hyperlink" Target="https://www.australianmining.com.au/wa-backs-lithium-sector-with-expanded-support-package/" TargetMode="External"/><Relationship Id="rId325" Type="http://schemas.openxmlformats.org/officeDocument/2006/relationships/hyperlink" Target="https://www.prnewswire.com/news-releases/spolenost-catl-pedstavila-est-vyznamnych-inovaci-systemy-s-kombinaci-rznych-chemickych-sloeni-ktere-pinesou-novy-rozmr-zaitku-z-mobility-na-nove-energie-302750983.html" TargetMode="External"/><Relationship Id="rId326" Type="http://schemas.openxmlformats.org/officeDocument/2006/relationships/hyperlink" Target="https://metalsandminers.substack.com/p/the-2026-defense-production-act-and" TargetMode="External"/><Relationship Id="rId327" Type="http://schemas.openxmlformats.org/officeDocument/2006/relationships/hyperlink" Target="https://www.fool.com.au/2026/04/23/after-more-than-quadrupling-investors-money-in-a-year-are-pls-shares-still-a-buy/" TargetMode="External"/><Relationship Id="rId328" Type="http://schemas.openxmlformats.org/officeDocument/2006/relationships/hyperlink" Target="https://www.fool.com.au/2026/04/23/up-444-in-a-year-whats-moving-core-lithium-shares-today/" TargetMode="External"/><Relationship Id="rId329" Type="http://schemas.openxmlformats.org/officeDocument/2006/relationships/hyperlink" Target="https://mining.com.au/global-lithium-underpins-mannas-future-development-via-funding/" TargetMode="External"/><Relationship Id="rId330" Type="http://schemas.openxmlformats.org/officeDocument/2006/relationships/hyperlink" Target="https://allafrica.com/stories/202604220017.html" TargetMode="External"/><Relationship Id="rId331" Type="http://schemas.openxmlformats.org/officeDocument/2006/relationships/hyperlink" Target="https://www.zoomit.ir/car/459070-catl-new-battery-pack-six-km/" TargetMode="External"/><Relationship Id="rId332" Type="http://schemas.openxmlformats.org/officeDocument/2006/relationships/hyperlink" Target="https://www.benzinga.com/insights/news/26/04/51987669/full-transcript-quantumscape-q1-2026-earnings-call" TargetMode="External"/><Relationship Id="rId333" Type="http://schemas.openxmlformats.org/officeDocument/2006/relationships/hyperlink" Target="https://www.ilfattoquotidiano.it/2026/04/22/le-proposte-ue-contro-il-caro-energia-voucher-e-tagli-alle-accise-solo-per-i-vulnerabili-no-alla-tassa-sugli-extra-profitti-manca-lunanimita/8362954/" TargetMode="External"/><Relationship Id="rId334" Type="http://schemas.openxmlformats.org/officeDocument/2006/relationships/hyperlink" Target="https://highways-news.com/ev-industry-staggered-by-hmrc-decision-to-appeal-vat-ruling-on-public-charging/" TargetMode="External"/><Relationship Id="rId335" Type="http://schemas.openxmlformats.org/officeDocument/2006/relationships/hyperlink" Target="https://www.df.cl/df-sud/multilatinas/argentina-lithium-firma-acuerdo-por-us-100-millones-con-socio-chino-para" TargetMode="External"/><Relationship Id="rId336" Type="http://schemas.openxmlformats.org/officeDocument/2006/relationships/hyperlink" Target="https://www.carscoops.com/2026/04/catl-shenxing-fast-charging-record/" TargetMode="External"/><Relationship Id="rId337" Type="http://schemas.openxmlformats.org/officeDocument/2006/relationships/hyperlink" Target="https://www.journaldugeek.com/2026/04/22/le-leader-mondial-des-batteries-auto-vient-dannoncer-une-nouvelle-technologie-30-moins-chere/" TargetMode="External"/><Relationship Id="rId338" Type="http://schemas.openxmlformats.org/officeDocument/2006/relationships/hyperlink" Target="https://www.indiasnews.net/news/279005324/rocklink-opens-lithium-ion-battery-recycling-facility-with-operational-capacity-of-10000-tonnes-director-ansorge" TargetMode="External"/><Relationship Id="rId339" Type="http://schemas.openxmlformats.org/officeDocument/2006/relationships/hyperlink" Target="https://www.journaldugeek.com/2026/04/22/la-france-va-multiplier-par-5-ses-bornes-de-recharge-sur-autoroute-dici-2035-voici-le-plan/" TargetMode="External"/><Relationship Id="rId340" Type="http://schemas.openxmlformats.org/officeDocument/2006/relationships/hyperlink" Target="https://www.jdsupra.com/legalnews/doe-announces-critical-minerals-and-6301848/" TargetMode="External"/><Relationship Id="rId341" Type="http://schemas.openxmlformats.org/officeDocument/2006/relationships/hyperlink" Target="https://hotnews.ro/comisia-europeana-propune-accelerarea-tranzitiei-catre-energia-verde-nota-de-plata-a-razboiului-pentru-europa-2226524" TargetMode="External"/><Relationship Id="rId342" Type="http://schemas.openxmlformats.org/officeDocument/2006/relationships/hyperlink" Target="https://www.dailymaverick.co.za/article/2026-04-22-reporters-notebook-a-finnish-mining-operation-is-a-stark-contrast-to-sas-mines/" TargetMode="External"/><Relationship Id="rId343" Type="http://schemas.openxmlformats.org/officeDocument/2006/relationships/hyperlink" Target="https://www.mining.com/lithium-market-to-enter-deficit-until-2035-says-canaccord/" TargetMode="External"/><Relationship Id="rId344" Type="http://schemas.openxmlformats.org/officeDocument/2006/relationships/hyperlink" Target="https://www.carscoops.com/2026/04/gm-ev-truck-pause/" TargetMode="External"/><Relationship Id="rId345" Type="http://schemas.openxmlformats.org/officeDocument/2006/relationships/hyperlink" Target="https://jornaldebrasilia.com.br/noticias/mundo/ue-propoe-acoes-de-curto-e-longo-prazo-para-proteger-bloco-da-crise-da-energia-fossil/" TargetMode="External"/><Relationship Id="rId346" Type="http://schemas.openxmlformats.org/officeDocument/2006/relationships/hyperlink" Target="https://www.luxtimes.lu/businessandfinance/lytens-lithium-sulphur-push-targets-lighter-mining-free-batteries-with-lower-co2-footprint/147238253.html" TargetMode="External"/><Relationship Id="rId347" Type="http://schemas.openxmlformats.org/officeDocument/2006/relationships/hyperlink" Target="https://www.presse-citron.net/nouvelles-batteries-catl-vont-rendre-votre-voiture-obsolete/" TargetMode="External"/><Relationship Id="rId348" Type="http://schemas.openxmlformats.org/officeDocument/2006/relationships/hyperlink" Target="https://www.larazon.es/tecnologia-consumo/movilidad/9-minutos-cargar-coche-electrico-completo-bateria-china-cambia-todo_2026042269e8ad6820f3155690552d2c.html" TargetMode="External"/><Relationship Id="rId349" Type="http://schemas.openxmlformats.org/officeDocument/2006/relationships/hyperlink" Target="https://electricautonomy.ca/policy-regulations/ev-rebates-incentives-funding/2026-04-22/ev-incentives-gas-prices-make-difference-in-short-and-long-term-savings/" TargetMode="External"/><Relationship Id="rId350" Type="http://schemas.openxmlformats.org/officeDocument/2006/relationships/hyperlink" Target="https://driveteslacanada.ca/news/tesla-registrations-drop-california-model-y-dominates-sales/?utm_source=rss&amp;utm_medium=rss&amp;utm_campaign=tesla-registrations-drop-california-model-y-dominates-sales" TargetMode="External"/><Relationship Id="rId351" Type="http://schemas.openxmlformats.org/officeDocument/2006/relationships/hyperlink" Target="https://www.bestmag.co.uk/catl-4-minute-fast-charging/" TargetMode="External"/><Relationship Id="rId352" Type="http://schemas.openxmlformats.org/officeDocument/2006/relationships/hyperlink" Target="https://www.tanea.gr/2026/04/22/economy/diethni/poia-einai-i-mesi-pragmatiki-katanalosi-kaysimoy-ton-plug-in-yvridikon-aytokiniton-stin-ey/" TargetMode="External"/><Relationship Id="rId353" Type="http://schemas.openxmlformats.org/officeDocument/2006/relationships/hyperlink" Target="https://www.examinerlive.co.uk/news/cost-of-living/rachel-reeves-says-116-cars-33814952" TargetMode="External"/><Relationship Id="rId354" Type="http://schemas.openxmlformats.org/officeDocument/2006/relationships/hyperlink" Target="https://carboncredits.com/samsung-sdi-signs-6-8-billion-multi-year-ev-battery-supply-deal-with-mercedes-benz/" TargetMode="External"/><Relationship Id="rId355" Type="http://schemas.openxmlformats.org/officeDocument/2006/relationships/hyperlink" Target="https://mugglehead.com/g7-ramps-up-critical-mineral-strategy-to-cut-china-reliance/" TargetMode="External"/><Relationship Id="rId356" Type="http://schemas.openxmlformats.org/officeDocument/2006/relationships/hyperlink" Target="https://www.nature.com/articles/s41560-026-02038-1" TargetMode="External"/><Relationship Id="rId357" Type="http://schemas.openxmlformats.org/officeDocument/2006/relationships/hyperlink" Target="https://www.nature.com/articles/s41586-026-10415-9" TargetMode="External"/><Relationship Id="rId358" Type="http://schemas.openxmlformats.org/officeDocument/2006/relationships/hyperlink" Target="https://www.benzinga.com/news/26/04/51978315/hsc-seeks-hong-kong-ipo-amid-profit-volatility" TargetMode="External"/><Relationship Id="rId359" Type="http://schemas.openxmlformats.org/officeDocument/2006/relationships/hyperlink" Target="https://www.autoevolution.com/news/the-latest-ev-battery-tech-from-china-will-demoralize-the-us-and-europe-268926.html" TargetMode="External"/><Relationship Id="rId360" Type="http://schemas.openxmlformats.org/officeDocument/2006/relationships/hyperlink" Target="https://electrek.co/2026/04/22/catl-launching-sodium-ion-batteries-evs-2026/" TargetMode="External"/><Relationship Id="rId361" Type="http://schemas.openxmlformats.org/officeDocument/2006/relationships/hyperlink" Target="https://index.hu/gazdasag/2026/04/22/catl-akkumulator-toltes-hatotav-auto-1500-kilometer/" TargetMode="External"/><Relationship Id="rId362" Type="http://schemas.openxmlformats.org/officeDocument/2006/relationships/hyperlink" Target="https://chargedevs.com/newswire/axens-macaron-cathode-plant-earns-frances-strategic-project-label-and-25-tax-credit/" TargetMode="External"/><Relationship Id="rId363" Type="http://schemas.openxmlformats.org/officeDocument/2006/relationships/hyperlink" Target="https://chargedevs.com/newswire/uk-government-says-it-will-cut-red-tape-for-on-street-ev-charger-installations/" TargetMode="External"/><Relationship Id="rId364" Type="http://schemas.openxmlformats.org/officeDocument/2006/relationships/hyperlink" Target="https://bioengineer.org/battery-technology-accelerates-as-markets-adapt/" TargetMode="External"/><Relationship Id="rId365" Type="http://schemas.openxmlformats.org/officeDocument/2006/relationships/hyperlink" Target="https://www.macitynet.it/catl-batterie-ricarica-velocissima/" TargetMode="External"/><Relationship Id="rId366" Type="http://schemas.openxmlformats.org/officeDocument/2006/relationships/hyperlink" Target="https://allindiaev.com/cathode-material-plant-in-ap-rs-2550-cr-investment/" TargetMode="External"/><Relationship Id="rId367" Type="http://schemas.openxmlformats.org/officeDocument/2006/relationships/hyperlink" Target="https://haoqiebike.com/blogs/news/solid-state-vs-lithium-is-the-fireproof-e-bike-finally-here" TargetMode="External"/><Relationship Id="rId368" Type="http://schemas.openxmlformats.org/officeDocument/2006/relationships/hyperlink" Target="https://cleantechnica.com/2026/04/22/california-offers-incentives-to-philippine-automaker-to-set-up-electric-jeepney-factory/" TargetMode="External"/><Relationship Id="rId369" Type="http://schemas.openxmlformats.org/officeDocument/2006/relationships/hyperlink" Target="https://www.globalminingreview.com/mining/22042026/why-2026-will-decide-who-governs-the-seabed/" TargetMode="External"/><Relationship Id="rId370" Type="http://schemas.openxmlformats.org/officeDocument/2006/relationships/hyperlink" Target="https://braziljournal.com/nova-geracao-de-baterias-da-catl-enche-o-tanque-em-6-minutos/" TargetMode="External"/><Relationship Id="rId371" Type="http://schemas.openxmlformats.org/officeDocument/2006/relationships/hyperlink" Target="https://www.xataka.com/movilidad/catl-quiere-acabar-vez-todas-mayor-problema-coche-electrico-bateria-que-carga-seis-minutos" TargetMode="External"/><Relationship Id="rId372" Type="http://schemas.openxmlformats.org/officeDocument/2006/relationships/hyperlink" Target="https://en.antaranews.com/news/413317/indonesia-removes-ev-tax-exemptions-due-to-fiscal-considerations-govt" TargetMode="External"/><Relationship Id="rId373" Type="http://schemas.openxmlformats.org/officeDocument/2006/relationships/hyperlink" Target="https://en.antaranews.com/news/413303/govt-strengthens-role-of-early-adopter-to-boost-ev-market" TargetMode="External"/><Relationship Id="rId374" Type="http://schemas.openxmlformats.org/officeDocument/2006/relationships/hyperlink" Target="https://mediaindonesia.com/ekonomi/882360/soal-insentif-pajak-kendaraan-listrik-ini-kata-gaikindo" TargetMode="External"/><Relationship Id="rId375" Type="http://schemas.openxmlformats.org/officeDocument/2006/relationships/hyperlink" Target="https://www.scmp.com/economy/china-economy/article/3351035/chinas-battery-makers-stand-gain-iran-war-reshapes-energy-storage-demand-fitch?utm_source=rss_feed" TargetMode="External"/><Relationship Id="rId376" Type="http://schemas.openxmlformats.org/officeDocument/2006/relationships/hyperlink" Target="https://miningzimbabwe.com/premier-targets-lithium-export-restart-as-soft-lifting-of-export-ban/" TargetMode="External"/><Relationship Id="rId377" Type="http://schemas.openxmlformats.org/officeDocument/2006/relationships/hyperlink" Target="https://miningzimbabwe.com/we-are-paying-40-of-our-sales-to-government-lithium-producers-open-up-on-crushing-tax-burden/" TargetMode="External"/><Relationship Id="rId378" Type="http://schemas.openxmlformats.org/officeDocument/2006/relationships/hyperlink" Target="https://solarquarter.com/2026/04/22/australia-boosts-local-battery-manufacturing-with-2-3-million-grant-to-powerplus-energy/" TargetMode="External"/><Relationship Id="rId379" Type="http://schemas.openxmlformats.org/officeDocument/2006/relationships/hyperlink" Target="https://financialpost.com/feature/critical-mineral-jackpot-found-abandoned-ontario-factory" TargetMode="External"/><Relationship Id="rId380" Type="http://schemas.openxmlformats.org/officeDocument/2006/relationships/hyperlink" Target="https://focus.ua/auto/751619-novaya-lfp-batareya-catl-mozhet-zaryazhatsya-za-6-minut-foto" TargetMode="External"/><Relationship Id="rId381" Type="http://schemas.openxmlformats.org/officeDocument/2006/relationships/hyperlink" Target="https://www.rideapart.com/news/793616/donut-labs-solid-state-battery-debut-whistleblower-claims-lying-figures/" TargetMode="External"/><Relationship Id="rId382" Type="http://schemas.openxmlformats.org/officeDocument/2006/relationships/hyperlink" Target="https://www.electrive.com/2026/04/22/redwood-materials-pivots-to-energy-storage-and-cuts-10-of-jobs/" TargetMode="External"/><Relationship Id="rId383" Type="http://schemas.openxmlformats.org/officeDocument/2006/relationships/hyperlink" Target="https://www.sdbj.com/technology/clean-tech/expost-revolutionizing-battery-recycling-for-ev-industry/?utm_source=rss&amp;utm_medium=rss&amp;utm_campaign=expost-revolutionizing-battery-recycling-for-ev-industry" TargetMode="External"/><Relationship Id="rId384" Type="http://schemas.openxmlformats.org/officeDocument/2006/relationships/hyperlink" Target="https://proycontra.com.pe/secuestran-barcaza-y-exigen-s-2-millones-para-liberar-a-trabajadores/" TargetMode="External"/><Relationship Id="rId385" Type="http://schemas.openxmlformats.org/officeDocument/2006/relationships/hyperlink" Target="https://www.prnewswire.com/news-releases/world-earth-day-2026-highlights-zero-carbon-push-as-cibf2026-prepares-to-gather-global-battery-industry-302750388.html" TargetMode="External"/><Relationship Id="rId386" Type="http://schemas.openxmlformats.org/officeDocument/2006/relationships/hyperlink" Target="https://chemindigest.com/e3-lithium-secures-conditional-federal-funding-to-accelerate-clearwater-project/" TargetMode="External"/><Relationship Id="rId387" Type="http://schemas.openxmlformats.org/officeDocument/2006/relationships/hyperlink" Target="https://3dnews.ru/1140448/catl-predstavila-batarei-freevoy-2-oni-dadut-gibridam-do-600-km-probega-na-odnom-lish-elektrichestve" TargetMode="External"/><Relationship Id="rId388" Type="http://schemas.openxmlformats.org/officeDocument/2006/relationships/hyperlink" Target="https://tradebrains.in/why-did-amara-raja-energy-shares-skyrocket-by-19-today/" TargetMode="External"/><Relationship Id="rId389" Type="http://schemas.openxmlformats.org/officeDocument/2006/relationships/hyperlink" Target="https://www.engadget.com/transportation/evs/bmws-new-i7-xdrive-evs-will-offer-longer-range-and-faster-charging-131059423.html?src=rss" TargetMode="External"/><Relationship Id="rId390" Type="http://schemas.openxmlformats.org/officeDocument/2006/relationships/hyperlink" Target="https://www.riotimesonline.com/eu-four-brazil-critical-mineral-projects-hannover/" TargetMode="External"/><Relationship Id="rId391" Type="http://schemas.openxmlformats.org/officeDocument/2006/relationships/hyperlink" Target="https://www.edie.net/disjointed-and-disappointing-government-criticised-over-decision-to-appeal-5-vat-ruling-on-ev-chargers/" TargetMode="External"/><Relationship Id="rId392" Type="http://schemas.openxmlformats.org/officeDocument/2006/relationships/hyperlink" Target="https://fleetworld.co.uk/hmrc-to-appeal-against-5-public-ev-charging-vat-ruling/" TargetMode="External"/><Relationship Id="rId393" Type="http://schemas.openxmlformats.org/officeDocument/2006/relationships/hyperlink" Target="https://carnewschina.com/2026/04/22/smart-2-is-a-real-car-rivals-are-not-ceo-stakes-claim-as-micro-ev-icon-debuts-with-400-km-range/" TargetMode="External"/><Relationship Id="rId394" Type="http://schemas.openxmlformats.org/officeDocument/2006/relationships/hyperlink" Target="https://thedriven.io/2026/04/22/new-tesla-model-y-variant-with-more-range-specs-spotted-in-approval-documentation/" TargetMode="External"/><Relationship Id="rId395" Type="http://schemas.openxmlformats.org/officeDocument/2006/relationships/hyperlink" Target="https://www.theverge.com/transportation/915630/bmw-7-series-neue-klasse-range-price-specs" TargetMode="External"/><Relationship Id="rId396" Type="http://schemas.openxmlformats.org/officeDocument/2006/relationships/hyperlink" Target="https://www.focus.de/finanzen/fuer-meinen-volkswagen-muss-ich-nach-china-ziehen_6b1f1007-2018-4773-9ee9-8975f72173bd.html" TargetMode="External"/><Relationship Id="rId397" Type="http://schemas.openxmlformats.org/officeDocument/2006/relationships/hyperlink" Target="https://www.trucknews.com/sustainability/data-duty-cycles-drive-zero-emission-truck-decisions/1003213512/" TargetMode="External"/><Relationship Id="rId398" Type="http://schemas.openxmlformats.org/officeDocument/2006/relationships/hyperlink" Target="https://www.trucknews.com/sustainability/fleets-weigh-cost-trust-and-infrastructure-in-electrification-journey/1003213509/" TargetMode="External"/><Relationship Id="rId399" Type="http://schemas.openxmlformats.org/officeDocument/2006/relationships/hyperlink" Target="https://www.prnewswire.com/news-releases/hyundai-most-awarded-automaker-on-the-2026-best-hybrid-and-electric-cars-list-by-us-news-and-world-report-30275041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