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Brent crude oil futures | 2026-04-24 14:50 UTC [QZRV] | Bullish | tightening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Brent crude oil futures</w:t>
      </w:r>
      <w:r/>
    </w:p>
    <w:p>
      <w:pPr>
        <w:pStyle w:val="ListBullet"/>
        <w:spacing w:line="240" w:lineRule="auto"/>
        <w:ind w:left="720"/>
      </w:pPr>
      <w:r/>
      <w:r>
        <w:t>target_market_code: crude_oil</w:t>
      </w:r>
      <w:r/>
    </w:p>
    <w:p>
      <w:pPr>
        <w:pStyle w:val="ListBullet"/>
        <w:spacing w:line="240" w:lineRule="auto"/>
        <w:ind w:left="720"/>
      </w:pPr>
      <w:r/>
      <w:r>
        <w:t>ticker: null</w:t>
      </w:r>
      <w:r/>
    </w:p>
    <w:p>
      <w:pPr>
        <w:pStyle w:val="ListBullet"/>
        <w:spacing w:line="240" w:lineRule="auto"/>
        <w:ind w:left="720"/>
      </w:pPr>
      <w:r/>
      <w:r>
        <w:t>regime_state: tightening</w:t>
      </w:r>
      <w:r/>
    </w:p>
    <w:p>
      <w:pPr>
        <w:pStyle w:val="ListBullet"/>
        <w:spacing w:line="240" w:lineRule="auto"/>
        <w:ind w:left="720"/>
      </w:pPr>
      <w:r/>
      <w:r>
        <w:t>beliefs_count: 3</w:t>
      </w:r>
      <w:r/>
    </w:p>
    <w:p>
      <w:pPr>
        <w:pStyle w:val="ListBullet"/>
        <w:spacing w:line="240" w:lineRule="auto"/>
        <w:ind w:left="720"/>
      </w:pPr>
      <w:r/>
      <w:r>
        <w:t>top_risk_flag: RF-geo-event-volatility</w:t>
      </w:r>
      <w:r/>
    </w:p>
    <w:p>
      <w:pPr>
        <w:pStyle w:val="ListBullet"/>
        <w:spacing w:line="240" w:lineRule="auto"/>
        <w:ind w:left="720"/>
      </w:pPr>
      <w:r/>
      <w:r>
        <w:t>generated_at: 2026-04-24T14:50:00Z</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crude_oil</w:t>
            </w:r>
          </w:p>
        </w:tc>
        <w:tc>
          <w:tcPr>
            <w:tcW w:type="dxa" w:w="1040"/>
          </w:tcPr>
          <w:p>
            <w:r>
              <w:t>B-crude_oil-001</w:t>
            </w:r>
          </w:p>
        </w:tc>
        <w:tc>
          <w:tcPr>
            <w:tcW w:type="dxa" w:w="1040"/>
          </w:tcPr>
          <w:p>
            <w:r>
              <w:t>Escalation risk and disruption narratives around Iran/Strait of Hormuz are adding a supply-risk premium that supports higher Brent crude over the next 6–24 hours.</w:t>
            </w:r>
          </w:p>
        </w:tc>
        <w:tc>
          <w:tcPr>
            <w:tcW w:type="dxa" w:w="1040"/>
          </w:tcPr>
          <w:p>
            <w:r>
              <w:t>70</w:t>
            </w:r>
          </w:p>
        </w:tc>
        <w:tc>
          <w:tcPr>
            <w:tcW w:type="dxa" w:w="1040"/>
          </w:tcPr>
          <w:p>
            <w:r>
              <w:t>up</w:t>
            </w:r>
          </w:p>
        </w:tc>
        <w:tc>
          <w:tcPr>
            <w:tcW w:type="dxa" w:w="1040"/>
          </w:tcPr>
          <w:p>
            <w:r>
              <w:t>accelerating</w:t>
            </w:r>
          </w:p>
        </w:tc>
        <w:tc>
          <w:tcPr>
            <w:tcW w:type="dxa" w:w="1040"/>
          </w:tcPr>
          <w:p>
            <w:r>
              <w:t>24h</w:t>
            </w:r>
          </w:p>
        </w:tc>
        <w:tc>
          <w:tcPr>
            <w:tcW w:type="dxa" w:w="1040"/>
          </w:tcPr>
          <w:p>
            <w:r>
              <w:t>false</w:t>
            </w:r>
          </w:p>
        </w:tc>
        <w:tc>
          <w:tcPr>
            <w:tcW w:type="dxa" w:w="1040"/>
          </w:tcPr>
          <w:p>
            <w:r>
              <w:t>55</w:t>
            </w:r>
          </w:p>
        </w:tc>
      </w:tr>
      <w:tr>
        <w:tc>
          <w:tcPr>
            <w:tcW w:type="dxa" w:w="1040"/>
          </w:tcPr>
          <w:p>
            <w:r>
              <w:t>crude_oil</w:t>
            </w:r>
          </w:p>
        </w:tc>
        <w:tc>
          <w:tcPr>
            <w:tcW w:type="dxa" w:w="1040"/>
          </w:tcPr>
          <w:p>
            <w:r>
              <w:t>B-crude_oil-002</w:t>
            </w:r>
          </w:p>
        </w:tc>
        <w:tc>
          <w:tcPr>
            <w:tcW w:type="dxa" w:w="1040"/>
          </w:tcPr>
          <w:p>
            <w:r>
              <w:t>US/Iran naval and enforcement headlines (e.g., shipping paralysis, strikes/seizures) are increasing near-term upside skew and volatility for Brent.</w:t>
            </w:r>
          </w:p>
        </w:tc>
        <w:tc>
          <w:tcPr>
            <w:tcW w:type="dxa" w:w="1040"/>
          </w:tcPr>
          <w:p>
            <w:r>
              <w:t>64</w:t>
            </w:r>
          </w:p>
        </w:tc>
        <w:tc>
          <w:tcPr>
            <w:tcW w:type="dxa" w:w="1040"/>
          </w:tcPr>
          <w:p>
            <w:r>
              <w:t>up</w:t>
            </w:r>
          </w:p>
        </w:tc>
        <w:tc>
          <w:tcPr>
            <w:tcW w:type="dxa" w:w="1040"/>
          </w:tcPr>
          <w:p>
            <w:r>
              <w:t>accelerating</w:t>
            </w:r>
          </w:p>
        </w:tc>
        <w:tc>
          <w:tcPr>
            <w:tcW w:type="dxa" w:w="1040"/>
          </w:tcPr>
          <w:p>
            <w:r>
              <w:t>6h</w:t>
            </w:r>
          </w:p>
        </w:tc>
        <w:tc>
          <w:tcPr>
            <w:tcW w:type="dxa" w:w="1040"/>
          </w:tcPr>
          <w:p>
            <w:r>
              <w:t>false</w:t>
            </w:r>
          </w:p>
        </w:tc>
        <w:tc>
          <w:tcPr>
            <w:tcW w:type="dxa" w:w="1040"/>
          </w:tcPr>
          <w:p>
            <w:r>
              <w:t>55</w:t>
            </w:r>
          </w:p>
        </w:tc>
      </w:tr>
      <w:tr>
        <w:tc>
          <w:tcPr>
            <w:tcW w:type="dxa" w:w="1040"/>
          </w:tcPr>
          <w:p>
            <w:r>
              <w:t>crude_oil</w:t>
            </w:r>
          </w:p>
        </w:tc>
        <w:tc>
          <w:tcPr>
            <w:tcW w:type="dxa" w:w="1040"/>
          </w:tcPr>
          <w:p>
            <w:r>
              <w:t>B-crude_oil-003</w:t>
            </w:r>
          </w:p>
        </w:tc>
        <w:tc>
          <w:tcPr>
            <w:tcW w:type="dxa" w:w="1040"/>
          </w:tcPr>
          <w:p>
            <w:r>
              <w:t>Second-order macro/inflation/recession concerns are a plausible cap/whipsaw mechanism within 24 hours, even if the immediate supply-risk impulse remains dominant.</w:t>
            </w:r>
          </w:p>
        </w:tc>
        <w:tc>
          <w:tcPr>
            <w:tcW w:type="dxa" w:w="1040"/>
          </w:tcPr>
          <w:p>
            <w:r>
              <w:t>40</w:t>
            </w:r>
          </w:p>
        </w:tc>
        <w:tc>
          <w:tcPr>
            <w:tcW w:type="dxa" w:w="1040"/>
          </w:tcPr>
          <w:p>
            <w:r>
              <w:t>mixed</w:t>
            </w:r>
          </w:p>
        </w:tc>
        <w:tc>
          <w:tcPr>
            <w:tcW w:type="dxa" w:w="1040"/>
          </w:tcPr>
          <w:p>
            <w:r>
              <w:t>stable</w:t>
            </w:r>
          </w:p>
        </w:tc>
        <w:tc>
          <w:tcPr>
            <w:tcW w:type="dxa" w:w="1040"/>
          </w:tcPr>
          <w:p>
            <w:r>
              <w:t>24h</w:t>
            </w:r>
          </w:p>
        </w:tc>
        <w:tc>
          <w:tcPr>
            <w:tcW w:type="dxa" w:w="1040"/>
          </w:tcPr>
          <w:p>
            <w:r>
              <w:t>false</w:t>
            </w:r>
          </w:p>
        </w:tc>
        <w:tc>
          <w:tcPr>
            <w:tcW w:type="dxa" w:w="1040"/>
          </w:tcPr>
          <w:p>
            <w:r>
              <w:t>55</w:t>
            </w:r>
          </w:p>
        </w:tc>
      </w:tr>
    </w:tbl>
    <w:p>
      <w:r/>
    </w:p>
    <w:p>
      <w:pPr>
        <w:pStyle w:val="Heading2"/>
      </w:pPr>
      <w:r>
        <w:t>Data Dump (Machine Use)</w:t>
      </w:r>
      <w:r/>
    </w:p>
    <w:p>
      <w:r/>
      <w:r>
        <w:rPr>
          <w:rFonts w:ascii="Courier" w:hAnsi="Courier"/>
        </w:rPr>
        <w:t>{</w:t>
        <w:br/>
        <w:t xml:space="preserve"> "workflow_6B_CIS_output": {</w:t>
        <w:br/>
        <w:t xml:space="preserve"> "snapshot_id": "6B-20260424T145000Z-crude_oil",</w:t>
        <w:br/>
        <w:t xml:space="preserve"> "timestamp_utc": "2026-04-24T14:50:00Z",</w:t>
        <w:br/>
        <w:t xml:space="preserve"> "primary_asset_focus": {</w:t>
        <w:br/>
        <w:t xml:space="preserve"> "name": "Brent crude oil futures",</w:t>
        <w:br/>
        <w:t xml:space="preserve"> "market_code": "crude_oil"</w:t>
        <w:br/>
        <w:t xml:space="preserve"> },</w:t>
        <w:br/>
        <w:t xml:space="preserve"> "headline_sentiment_word": "Bullish",</w:t>
        <w:br/>
        <w:t xml:space="preserve"> "headline_conviction_score_0_100": 76,</w:t>
        <w:br/>
        <w:t xml:space="preserve"> "headline_fragility_score_0_100": 55,</w:t>
        <w:br/>
        <w:t xml:space="preserve"> "headline_authority_confirmation_score_0_100": 62,</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"crude_oil",</w:t>
        <w:br/>
        <w:t xml:space="preserve"> "target_resolution_source": "explicit",</w:t>
        <w:br/>
        <w:t xml:space="preserve"> "scope_mode": "single_market",</w:t>
        <w:br/>
        <w:t xml:space="preserve"> "analyzed_markets": [</w:t>
        <w:br/>
        <w:t xml:space="preserve"> "crude_oil"</w:t>
        <w:br/>
        <w:t xml:space="preserve"> ],</w:t>
        <w:br/>
        <w:t xml:space="preserve"> "regime_state": "tightening",</w:t>
        <w:br/>
        <w:t xml:space="preserve"> "beliefs": [</w:t>
        <w:br/>
        <w:t xml:space="preserve"> {</w:t>
        <w:br/>
        <w:t xml:space="preserve"> "belief_id": "B-crude_oil-001",</w:t>
        <w:br/>
        <w:t xml:space="preserve"> "market": "crude_oil",</w:t>
        <w:br/>
        <w:t xml:space="preserve"> "claim": "Escalation risk and disruption narratives around Iran/Strait of Hormuz are adding a supply-risk premium that supports higher Brent crude over the next 6\u201324 hours.",</w:t>
        <w:br/>
        <w:t xml:space="preserve"> "probability_pct": 70,</w:t>
        <w:br/>
        <w:t xml:space="preserve"> "direction": "up",</w:t>
        <w:br/>
        <w:t xml:space="preserve"> "velocity": "accelerating",</w:t>
        <w:br/>
        <w:t xml:space="preserve"> "horizon": "24h",</w:t>
        <w:br/>
        <w:t xml:space="preserve"> "drivers": [</w:t>
        <w:br/>
        <w:t xml:space="preserve"> "geopolitical_disruption",</w:t>
        <w:br/>
        <w:t xml:space="preserve"> "inventory_storage",</w:t>
        <w:br/>
        <w:t xml:space="preserve"> "opec_supply_policy"</w:t>
        <w:br/>
        <w:t xml:space="preserve"> ],</w:t>
        <w:br/>
        <w:t xml:space="preserve"> "contradicted_by": [],</w:t>
        <w:br/>
        <w:t xml:space="preserve"> "directional_confidence_score_0_100": 80,</w:t>
        <w:br/>
        <w:t xml:space="preserve"> "authority_confirmation_score_0_100": 62,</w:t>
        <w:br/>
        <w:t xml:space="preserve"> "authority_confirmation_band": "medium"</w:t>
        <w:br/>
        <w:t xml:space="preserve"> },</w:t>
        <w:br/>
        <w:t xml:space="preserve"> {</w:t>
        <w:br/>
        <w:t xml:space="preserve"> "belief_id": "B-crude_oil-002",</w:t>
        <w:br/>
        <w:t xml:space="preserve"> "market": "crude_oil",</w:t>
        <w:br/>
        <w:t xml:space="preserve"> "claim": "US/Iran naval and enforcement headlines (e.g., shipping paralysis, strikes/seizures) are increasing near-term upside skew and volatility for Brent.",</w:t>
        <w:br/>
        <w:t xml:space="preserve"> "probability_pct": 64,</w:t>
        <w:br/>
        <w:t xml:space="preserve"> "direction": "up",</w:t>
        <w:br/>
        <w:t xml:space="preserve"> "velocity": "accelerating",</w:t>
        <w:br/>
        <w:t xml:space="preserve"> "horizon": "6h",</w:t>
        <w:br/>
        <w:t xml:space="preserve"> "drivers": [</w:t>
        <w:br/>
        <w:t xml:space="preserve"> "geopolitical_disruption",</w:t>
        <w:br/>
        <w:t xml:space="preserve"> "refining_constraints",</w:t>
        <w:br/>
        <w:t xml:space="preserve"> "supply_chain_disruption"</w:t>
        <w:br/>
        <w:t xml:space="preserve"> ],</w:t>
        <w:br/>
        <w:t xml:space="preserve"> "contradicted_by": [],</w:t>
        <w:br/>
        <w:t xml:space="preserve"> "directional_confidence_score_0_100": 74,</w:t>
        <w:br/>
        <w:t xml:space="preserve"> "authority_confirmation_score_0_100": 58,</w:t>
        <w:br/>
        <w:t xml:space="preserve"> "authority_confirmation_band": "medium"</w:t>
        <w:br/>
        <w:t xml:space="preserve"> },</w:t>
        <w:br/>
        <w:t xml:space="preserve"> {</w:t>
        <w:br/>
        <w:t xml:space="preserve"> "belief_id": "B-crude_oil-003",</w:t>
        <w:br/>
        <w:t xml:space="preserve"> "market": "crude_oil",</w:t>
        <w:br/>
        <w:t xml:space="preserve"> "claim": "Second-order macro/inflation/recession concerns are a plausible cap/whipsaw mechanism within 24 hours, even if the immediate supply-risk impulse remains dominant.",</w:t>
        <w:br/>
        <w:t xml:space="preserve"> "probability_pct": 40,</w:t>
        <w:br/>
        <w:t xml:space="preserve"> "direction": "mixed",</w:t>
        <w:br/>
        <w:t xml:space="preserve"> "velocity": "stable",</w:t>
        <w:br/>
        <w:t xml:space="preserve"> "horizon": "24h",</w:t>
        <w:br/>
        <w:t xml:space="preserve"> "drivers": [</w:t>
        <w:br/>
        <w:t xml:space="preserve"> "macro_demand",</w:t>
        <w:br/>
        <w:t xml:space="preserve"> "currency_conditions",</w:t>
        <w:br/>
        <w:t xml:space="preserve"> "risk_sentiment"</w:t>
        <w:br/>
        <w:t xml:space="preserve"> ],</w:t>
        <w:br/>
        <w:t xml:space="preserve"> "contradicted_by": [],</w:t>
        <w:br/>
        <w:t xml:space="preserve"> "directional_confidence_score_0_100": 45,</w:t>
        <w:br/>
        <w:t xml:space="preserve"> "authority_confirmation_score_0_100": 40,</w:t>
        <w:br/>
        <w:t xml:space="preserve"> "authority_confirmation_band": "low"</w:t>
        <w:br/>
        <w:t xml:space="preserve"> }</w:t>
        <w:br/>
        <w:t xml:space="preserve"> ],</w:t>
        <w:br/>
        <w:t xml:space="preserve"> "market_state_table": [</w:t>
        <w:br/>
        <w:t xml:space="preserve"> {</w:t>
        <w:br/>
        <w:t xml:space="preserve"> "market": "crude_oil",</w:t>
        <w:br/>
        <w:t xml:space="preserve"> "directional_state": "bullish",</w:t>
        <w:br/>
        <w:t xml:space="preserve"> "momentum_state": "strengthening",</w:t>
        <w:br/>
        <w:t xml:space="preserve"> "reversal_risk": "low",</w:t>
        <w:br/>
        <w:t xml:space="preserve"> "state_change": "unchanged",</w:t>
        <w:br/>
        <w:t xml:space="preserve"> "directional_mass_score_0_100": 82,</w:t>
        <w:br/>
        <w:t xml:space="preserve"> "conviction_score_0_100": 76,</w:t>
        <w:br/>
        <w:t xml:space="preserve"> "authority_confirmation_score_0_100": 62,</w:t>
        <w:br/>
        <w:t xml:space="preserve"> "authority_confirmation_band": "medium",</w:t>
        <w:br/>
        <w:t xml:space="preserve"> "freshness_confidence": "high",</w:t>
        <w:br/>
        <w:t xml:space="preserve"> "catalyst_type": "fresh_directional",</w:t>
        <w:br/>
        <w:t xml:space="preserve"> "stale_suppression_applied": false,</w:t>
        <w:br/>
        <w:t xml:space="preserve"> "thesis_kill_switch": false,</w:t>
        <w:br/>
        <w:t xml:space="preserve"> "late_breaking_alert": false,</w:t>
        <w:br/>
        <w:t xml:space="preserve"> "fragility_score_0_100": 55,</w:t>
        <w:br/>
        <w:t xml:space="preserve"> "supporting_belief_ids": [</w:t>
        <w:br/>
        <w:t xml:space="preserve"> "B-crude_oil-001",</w:t>
        <w:br/>
        <w:t xml:space="preserve"> "B-crude_oil-002",</w:t>
        <w:br/>
        <w:t xml:space="preserve"> "B-crude_oil-003"</w:t>
        <w:br/>
        <w:t xml:space="preserve"> ],</w:t>
        <w:br/>
        <w:t xml:space="preserve"> "source_tier_counts": {</w:t>
        <w:br/>
        <w:t xml:space="preserve"> "A": 25,</w:t>
        <w:br/>
        <w:t xml:space="preserve"> "B": 2,</w:t>
        <w:br/>
        <w:t xml:space="preserve"> "C": 7,</w:t>
        <w:br/>
        <w:t xml:space="preserve"> "D": 565,</w:t>
        <w:br/>
        <w:t xml:space="preserve"> "U": 0</w:t>
        <w:br/>
        <w:t xml:space="preserve"> },</w:t>
        <w:br/>
        <w:t xml:space="preserve"> "freshness_mix": {</w:t>
        <w:br/>
        <w:t xml:space="preserve"> "fresh_0_6h_share_0_to_1": 0.9,</w:t>
        <w:br/>
        <w:t xml:space="preserve"> "fresh_6_24h_share_0_to_1": 0.1,</w:t>
        <w:br/>
        <w:t xml:space="preserve"> "stale_gt_24h_share_0_to_1": 0.0</w:t>
        <w:br/>
        <w:t xml:space="preserve"> }</w:t>
        <w:br/>
        <w:t xml:space="preserve"> }</w:t>
        <w:br/>
        <w:t xml:space="preserve"> ],</w:t>
        <w:br/>
        <w:t xml:space="preserve"> "risk_flags": [</w:t>
        <w:br/>
        <w:t xml:space="preserve"> {</w:t>
        <w:br/>
        <w:t xml:space="preserve"> "flag_id": "RF-geo-event-volatility",</w:t>
        <w:br/>
        <w:t xml:space="preserve"> "market": "crude_oil",</w:t>
        <w:br/>
        <w:t xml:space="preserve"> "type": "narrative_whipsaw",</w:t>
        <w:br/>
        <w:t xml:space="preserve"> "severity": "medium",</w:t>
        <w:br/>
        <w:t xml:space="preserve"> "details": "Event-driven geopolitics: strong upside mass but inherently fast-changing headline flow; monitor for de-escalation/route-normalisation headlines."</w:t>
        <w:br/>
        <w:t xml:space="preserve"> },</w:t>
        <w:br/>
        <w:t xml:space="preserve"> {</w:t>
        <w:br/>
        <w:t xml:space="preserve"> "flag_id": "RF-authority-mix-skew",</w:t>
        <w:br/>
        <w:t xml:space="preserve"> "market": "crude_oil",</w:t>
        <w:br/>
        <w:t xml:space="preserve"> "type": "authority_concentration_risk",</w:t>
        <w:br/>
        <w:t xml:space="preserve"> "severity": "medium",</w:t>
        <w:br/>
        <w:t xml:space="preserve"> "details": "Directional mass is broad and fresh, but authority-tier mix is skewed toward lower tiers; treat single-source VIP items as non-decisive unless corroborated."</w:t>
        <w:br/>
        <w:t xml:space="preserve"> }</w:t>
        <w:br/>
        <w:t xml:space="preserve"> ],</w:t>
        <w:br/>
        <w:t xml:space="preserve"> "candidate_actions": [</w:t>
        <w:br/>
        <w:t xml:space="preserve"> {</w:t>
        <w:br/>
        <w:t xml:space="preserve"> "market": "crude_oil",</w:t>
        <w:br/>
        <w:t xml:space="preserve"> "action": "watch_long_bias",</w:t>
        <w:br/>
        <w:t xml:space="preserve"> "confidence": "high",</w:t>
        <w:br/>
        <w:t xml:space="preserve"> "trigger_condition": "If fresh (\u22646h) Hormuz disruption/escalation coverage persists and contradiction remains low (&lt;0.2) in the next 1\u20132 hours."</w:t>
        <w:br/>
        <w:t xml:space="preserve"> },</w:t>
        <w:br/>
        <w:t xml:space="preserve"> {</w:t>
        <w:br/>
        <w:t xml:space="preserve"> "market": "crude_oil",</w:t>
        <w:br/>
        <w:t xml:space="preserve"> "action": "volatility_watch",</w:t>
        <w:br/>
        <w:t xml:space="preserve"> "confidence": "high",</w:t>
        <w:br/>
        <w:t xml:space="preserve"> "trigger_condition": "If rapid new operational headlines continue (shipping paralysis/strikes/seizures) or if hourly directional-score swings exceed 20 points."</w:t>
        <w:br/>
        <w:t xml:space="preserve"> },</w:t>
        <w:br/>
        <w:t xml:space="preserve"> {</w:t>
        <w:br/>
        <w:t xml:space="preserve"> "market": "crude_oil",</w:t>
        <w:br/>
        <w:t xml:space="preserve"> "action": "reversal_watch",</w:t>
        <w:br/>
        <w:t xml:space="preserve"> "confidence": "medium",</w:t>
        <w:br/>
        <w:t xml:space="preserve"> "trigger_condition": "If 2+ independent, high-credibility de-escalation / reopening / supply-normalisation signals appear within a 2-hour window."</w:t>
        <w:br/>
        <w:t xml:space="preserve"> },</w:t>
        <w:br/>
        <w:t xml:space="preserve"> {</w:t>
        <w:br/>
        <w:t xml:space="preserve"> "market": "crude_oil",</w:t>
        <w:br/>
        <w:t xml:space="preserve"> "action": "hard_de_risk_watch",</w:t>
        <w:br/>
        <w:t xml:space="preserve"> "confidence": "low",</w:t>
        <w:br/>
        <w:t xml:space="preserve"> "trigger_condition": "If a late-breaking invalidation cluster emerges (fresh opposing signals \u22642h from 2+ independent sources) causing a contradiction spike."</w:t>
        <w:br/>
        <w:t xml:space="preserve"> }</w:t>
        <w:br/>
        <w:t xml:space="preserve"> ],</w:t>
        <w:br/>
        <w:t xml:space="preserve"> "paper_trade_signal_pack": {</w:t>
        <w:br/>
        <w:t xml:space="preserve"> "bullish_markets": [</w:t>
        <w:br/>
        <w:t xml:space="preserve"> "crude_oil"</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"2026-04-23T15:00:00Z",</w:t>
        <w:br/>
        <w:t xml:space="preserve"> "bucket_end_utc": "2026-04-23T16:00:00Z",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75,</w:t>
        <w:br/>
        <w:t xml:space="preserve"> "dominant_state": "neutral_mixed"</w:t>
        <w:br/>
        <w:t xml:space="preserve"> },</w:t>
        <w:br/>
        <w:t xml:space="preserve"> {</w:t>
        <w:br/>
        <w:t xml:space="preserve"> "bucket_start_utc": "2026-04-23T16:00:00Z",</w:t>
        <w:br/>
        <w:t xml:space="preserve"> "bucket_end_utc": "2026-04-23T17:00:00Z",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75,</w:t>
        <w:br/>
        <w:t xml:space="preserve"> "dominant_state": "neutral_mixed"</w:t>
        <w:br/>
        <w:t xml:space="preserve"> },</w:t>
        <w:br/>
        <w:t xml:space="preserve"> {</w:t>
        <w:br/>
        <w:t xml:space="preserve"> "bucket_start_utc": "2026-04-23T17:00:00Z",</w:t>
        <w:br/>
        <w:t xml:space="preserve"> "bucket_end_utc": "2026-04-23T18:00:00Z",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75,</w:t>
        <w:br/>
        <w:t xml:space="preserve"> "dominant_state": "neutral_mixed"</w:t>
        <w:br/>
        <w:t xml:space="preserve"> },</w:t>
        <w:br/>
        <w:t xml:space="preserve"> {</w:t>
        <w:br/>
        <w:t xml:space="preserve"> "bucket_start_utc": "2026-04-23T18:00:00Z",</w:t>
        <w:br/>
        <w:t xml:space="preserve"> "bucket_end_utc": "2026-04-23T19:00:00Z",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75,</w:t>
        <w:br/>
        <w:t xml:space="preserve"> "dominant_state": "neutral_mixed"</w:t>
        <w:br/>
        <w:t xml:space="preserve"> },</w:t>
        <w:br/>
        <w:t xml:space="preserve"> {</w:t>
        <w:br/>
        <w:t xml:space="preserve"> "bucket_start_utc": "2026-04-23T19:00:00Z",</w:t>
        <w:br/>
        <w:t xml:space="preserve"> "bucket_end_utc": "2026-04-23T20:00:00Z",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75,</w:t>
        <w:br/>
        <w:t xml:space="preserve"> "dominant_state": "neutral_mixed"</w:t>
        <w:br/>
        <w:t xml:space="preserve"> },</w:t>
        <w:br/>
        <w:t xml:space="preserve"> {</w:t>
        <w:br/>
        <w:t xml:space="preserve"> "bucket_start_utc": "2026-04-23T20:00:00Z",</w:t>
        <w:br/>
        <w:t xml:space="preserve"> "bucket_end_utc": "2026-04-23T21:00:00Z",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75,</w:t>
        <w:br/>
        <w:t xml:space="preserve"> "dominant_state": "neutral_mixed"</w:t>
        <w:br/>
        <w:t xml:space="preserve"> },</w:t>
        <w:br/>
        <w:t xml:space="preserve"> {</w:t>
        <w:br/>
        <w:t xml:space="preserve"> "bucket_start_utc": "2026-04-23T21:00:00Z",</w:t>
        <w:br/>
        <w:t xml:space="preserve"> "bucket_end_utc": "2026-04-23T22:00:00Z",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75,</w:t>
        <w:br/>
        <w:t xml:space="preserve"> "dominant_state": "neutral_mixed"</w:t>
        <w:br/>
        <w:t xml:space="preserve"> },</w:t>
        <w:br/>
        <w:t xml:space="preserve"> {</w:t>
        <w:br/>
        <w:t xml:space="preserve"> "bucket_start_utc": "2026-04-23T22:00:00Z",</w:t>
        <w:br/>
        <w:t xml:space="preserve"> "bucket_end_utc": "2026-04-23T23:00:00Z",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75,</w:t>
        <w:br/>
        <w:t xml:space="preserve"> "dominant_state": "neutral_mixed"</w:t>
        <w:br/>
        <w:t xml:space="preserve"> },</w:t>
        <w:br/>
        <w:t xml:space="preserve"> {</w:t>
        <w:br/>
        <w:t xml:space="preserve"> "bucket_start_utc": "2026-04-23T23:00:00Z",</w:t>
        <w:br/>
        <w:t xml:space="preserve"> "bucket_end_utc": "2026-04-24T00:00:00Z",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75,</w:t>
        <w:br/>
        <w:t xml:space="preserve"> "dominant_state": "neutral_mixed"</w:t>
        <w:br/>
        <w:t xml:space="preserve"> },</w:t>
        <w:br/>
        <w:t xml:space="preserve"> {</w:t>
        <w:br/>
        <w:t xml:space="preserve"> "bucket_start_utc": "2026-04-24T00:00:00Z",</w:t>
        <w:br/>
        <w:t xml:space="preserve"> "bucket_end_utc": "2026-04-24T01:00:00Z",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75,</w:t>
        <w:br/>
        <w:t xml:space="preserve"> "dominant_state": "neutral_mixed"</w:t>
        <w:br/>
        <w:t xml:space="preserve"> },</w:t>
        <w:br/>
        <w:t xml:space="preserve"> {</w:t>
        <w:br/>
        <w:t xml:space="preserve"> "bucket_start_utc": "2026-04-24T01:00:00Z",</w:t>
        <w:br/>
        <w:t xml:space="preserve"> "bucket_end_utc": "2026-04-24T02:00:00Z",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75,</w:t>
        <w:br/>
        <w:t xml:space="preserve"> "dominant_state": "neutral_mixed"</w:t>
        <w:br/>
        <w:t xml:space="preserve"> },</w:t>
        <w:br/>
        <w:t xml:space="preserve"> {</w:t>
        <w:br/>
        <w:t xml:space="preserve"> "bucket_start_utc": "2026-04-24T02:00:00Z",</w:t>
        <w:br/>
        <w:t xml:space="preserve"> "bucket_end_utc": "2026-04-24T03:00:00Z",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75,</w:t>
        <w:br/>
        <w:t xml:space="preserve"> "dominant_state": "neutral_mixed"</w:t>
        <w:br/>
        <w:t xml:space="preserve"> },</w:t>
        <w:br/>
        <w:t xml:space="preserve"> {</w:t>
        <w:br/>
        <w:t xml:space="preserve"> "bucket_start_utc": "2026-04-24T03:00:00Z",</w:t>
        <w:br/>
        <w:t xml:space="preserve"> "bucket_end_utc": "2026-04-24T04:00:00Z",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75,</w:t>
        <w:br/>
        <w:t xml:space="preserve"> "dominant_state": "neutral_mixed"</w:t>
        <w:br/>
        <w:t xml:space="preserve"> },</w:t>
        <w:br/>
        <w:t xml:space="preserve"> {</w:t>
        <w:br/>
        <w:t xml:space="preserve"> "bucket_start_utc": "2026-04-24T04:00:00Z",</w:t>
        <w:br/>
        <w:t xml:space="preserve"> "bucket_end_utc": "2026-04-24T05:00:00Z",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75,</w:t>
        <w:br/>
        <w:t xml:space="preserve"> "dominant_state": "neutral_mixed"</w:t>
        <w:br/>
        <w:t xml:space="preserve"> },</w:t>
        <w:br/>
        <w:t xml:space="preserve"> {</w:t>
        <w:br/>
        <w:t xml:space="preserve"> "bucket_start_utc": "2026-04-24T05:00:00Z",</w:t>
        <w:br/>
        <w:t xml:space="preserve"> "bucket_end_utc": "2026-04-24T06:00:00Z",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75,</w:t>
        <w:br/>
        <w:t xml:space="preserve"> "dominant_state": "neutral_mixed"</w:t>
        <w:br/>
        <w:t xml:space="preserve"> },</w:t>
        <w:br/>
        <w:t xml:space="preserve"> {</w:t>
        <w:br/>
        <w:t xml:space="preserve"> "bucket_start_utc": "2026-04-24T06:00:00Z",</w:t>
        <w:br/>
        <w:t xml:space="preserve"> "bucket_end_utc": "2026-04-24T07:00:00Z",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75,</w:t>
        <w:br/>
        <w:t xml:space="preserve"> "dominant_state": "neutral_mixed"</w:t>
        <w:br/>
        <w:t xml:space="preserve"> },</w:t>
        <w:br/>
        <w:t xml:space="preserve"> {</w:t>
        <w:br/>
        <w:t xml:space="preserve"> "bucket_start_utc": "2026-04-24T07:00:00Z",</w:t>
        <w:br/>
        <w:t xml:space="preserve"> "bucket_end_utc": "2026-04-24T08:00:00Z",</w:t>
        <w:br/>
        <w:t xml:space="preserve"> "directional_score_signed": 12,</w:t>
        <w:br/>
        <w:t xml:space="preserve"> "bullish_pressure_score": 12,</w:t>
        <w:br/>
        <w:t xml:space="preserve"> "bearish_pressure_score": 0,</w:t>
        <w:br/>
        <w:t xml:space="preserve"> "net_sentiment_score": 12,</w:t>
        <w:br/>
        <w:t xml:space="preserve"> "velocity_score": 12,</w:t>
        <w:br/>
        <w:t xml:space="preserve"> "acceleration_score": 12,</w:t>
        <w:br/>
        <w:t xml:space="preserve"> "contradiction_ratio": 0.03,</w:t>
        <w:br/>
        <w:t xml:space="preserve"> "fresh_evidence_count": 3,</w:t>
        <w:br/>
        <w:t xml:space="preserve"> "stale_evidence_count": 0,</w:t>
        <w:br/>
        <w:t xml:space="preserve"> "conviction_score_0_100": 22,</w:t>
        <w:br/>
        <w:t xml:space="preserve"> "fragility_score_0_100": 70,</w:t>
        <w:br/>
        <w:t xml:space="preserve"> "dominant_state": "neutral_mixed"</w:t>
        <w:br/>
        <w:t xml:space="preserve"> },</w:t>
        <w:br/>
        <w:t xml:space="preserve"> {</w:t>
        <w:br/>
        <w:t xml:space="preserve"> "bucket_start_utc": "2026-04-24T08:00:00Z",</w:t>
        <w:br/>
        <w:t xml:space="preserve"> "bucket_end_utc": "2026-04-24T09:00:00Z",</w:t>
        <w:br/>
        <w:t xml:space="preserve"> "directional_score_signed": 22,</w:t>
        <w:br/>
        <w:t xml:space="preserve"> "bullish_pressure_score": 22,</w:t>
        <w:br/>
        <w:t xml:space="preserve"> "bearish_pressure_score": 0,</w:t>
        <w:br/>
        <w:t xml:space="preserve"> "net_sentiment_score": 22,</w:t>
        <w:br/>
        <w:t xml:space="preserve"> "velocity_score": 10,</w:t>
        <w:br/>
        <w:t xml:space="preserve"> "acceleration_score": -2,</w:t>
        <w:br/>
        <w:t xml:space="preserve"> "contradiction_ratio": 0.04,</w:t>
        <w:br/>
        <w:t xml:space="preserve"> "fresh_evidence_count": 8,</w:t>
        <w:br/>
        <w:t xml:space="preserve"> "stale_evidence_count": 0,</w:t>
        <w:br/>
        <w:t xml:space="preserve"> "conviction_score_0_100": 32,</w:t>
        <w:br/>
        <w:t xml:space="preserve"> "fragility_score_0_100": 66,</w:t>
        <w:br/>
        <w:t xml:space="preserve"> "dominant_state": "bullish"</w:t>
        <w:br/>
        <w:t xml:space="preserve"> },</w:t>
        <w:br/>
        <w:t xml:space="preserve"> {</w:t>
        <w:br/>
        <w:t xml:space="preserve"> "bucket_start_utc": "2026-04-24T09:00:00Z",</w:t>
        <w:br/>
        <w:t xml:space="preserve"> "bucket_end_utc": "2026-04-24T10:00:00Z",</w:t>
        <w:br/>
        <w:t xml:space="preserve"> "directional_score_signed": 35,</w:t>
        <w:br/>
        <w:t xml:space="preserve"> "bullish_pressure_score": 35,</w:t>
        <w:br/>
        <w:t xml:space="preserve"> "bearish_pressure_score": 0,</w:t>
        <w:br/>
        <w:t xml:space="preserve"> "net_sentiment_score": 35,</w:t>
        <w:br/>
        <w:t xml:space="preserve"> "velocity_score": 13,</w:t>
        <w:br/>
        <w:t xml:space="preserve"> "acceleration_score": 3,</w:t>
        <w:br/>
        <w:t xml:space="preserve"> "contradiction_ratio": 0.05,</w:t>
        <w:br/>
        <w:t xml:space="preserve"> "fresh_evidence_count": 14,</w:t>
        <w:br/>
        <w:t xml:space="preserve"> "stale_evidence_count": 0,</w:t>
        <w:br/>
        <w:t xml:space="preserve"> "conviction_score_0_100": 45,</w:t>
        <w:br/>
        <w:t xml:space="preserve"> "fragility_score_0_100": 62,</w:t>
        <w:br/>
        <w:t xml:space="preserve"> "dominant_state": "bullish"</w:t>
        <w:br/>
        <w:t xml:space="preserve"> },</w:t>
        <w:br/>
        <w:t xml:space="preserve"> {</w:t>
        <w:br/>
        <w:t xml:space="preserve"> "bucket_start_utc": "2026-04-24T10:00:00Z",</w:t>
        <w:br/>
        <w:t xml:space="preserve"> "bucket_end_utc": "2026-04-24T11:00:00Z",</w:t>
        <w:br/>
        <w:t xml:space="preserve"> "directional_score_signed": 48,</w:t>
        <w:br/>
        <w:t xml:space="preserve"> "bullish_pressure_score": 48,</w:t>
        <w:br/>
        <w:t xml:space="preserve"> "bearish_pressure_score": 0,</w:t>
        <w:br/>
        <w:t xml:space="preserve"> "net_sentiment_score": 48,</w:t>
        <w:br/>
        <w:t xml:space="preserve"> "velocity_score": 13,</w:t>
        <w:br/>
        <w:t xml:space="preserve"> "acceleration_score": 0,</w:t>
        <w:br/>
        <w:t xml:space="preserve"> "contradiction_ratio": 0.05,</w:t>
        <w:br/>
        <w:t xml:space="preserve"> "fresh_evidence_count": 20,</w:t>
        <w:br/>
        <w:t xml:space="preserve"> "stale_evidence_count": 0,</w:t>
        <w:br/>
        <w:t xml:space="preserve"> "conviction_score_0_100": 57,</w:t>
        <w:br/>
        <w:t xml:space="preserve"> "fragility_score_0_100": 59,</w:t>
        <w:br/>
        <w:t xml:space="preserve"> "dominant_state": "bullish"</w:t>
        <w:br/>
        <w:t xml:space="preserve"> },</w:t>
        <w:br/>
        <w:t xml:space="preserve"> {</w:t>
        <w:br/>
        <w:t xml:space="preserve"> "bucket_start_utc": "2026-04-24T11:00:00Z",</w:t>
        <w:br/>
        <w:t xml:space="preserve"> "bucket_end_utc": "2026-04-24T12:00:00Z",</w:t>
        <w:br/>
        <w:t xml:space="preserve"> "directional_score_signed": 60,</w:t>
        <w:br/>
        <w:t xml:space="preserve"> "bullish_pressure_score": 60,</w:t>
        <w:br/>
        <w:t xml:space="preserve"> "bearish_pressure_score": 0,</w:t>
        <w:br/>
        <w:t xml:space="preserve"> "net_sentiment_score": 60,</w:t>
        <w:br/>
        <w:t xml:space="preserve"> "velocity_score": 12,</w:t>
        <w:br/>
        <w:t xml:space="preserve"> "acceleration_score": -1,</w:t>
        <w:br/>
        <w:t xml:space="preserve"> "contradiction_ratio": 0.05,</w:t>
        <w:br/>
        <w:t xml:space="preserve"> "fresh_evidence_count": 24,</w:t>
        <w:br/>
        <w:t xml:space="preserve"> "stale_evidence_count": 0,</w:t>
        <w:br/>
        <w:t xml:space="preserve"> "conviction_score_0_100": 66,</w:t>
        <w:br/>
        <w:t xml:space="preserve"> "fragility_score_0_100": 57,</w:t>
        <w:br/>
        <w:t xml:space="preserve"> "dominant_state": "bullish"</w:t>
        <w:br/>
        <w:t xml:space="preserve"> },</w:t>
        <w:br/>
        <w:t xml:space="preserve"> {</w:t>
        <w:br/>
        <w:t xml:space="preserve"> "bucket_start_utc": "2026-04-24T12:00:00Z",</w:t>
        <w:br/>
        <w:t xml:space="preserve"> "bucket_end_utc": "2026-04-24T13:00:00Z",</w:t>
        <w:br/>
        <w:t xml:space="preserve"> "directional_score_signed": 72,</w:t>
        <w:br/>
        <w:t xml:space="preserve"> "bullish_pressure_score": 72,</w:t>
        <w:br/>
        <w:t xml:space="preserve"> "bearish_pressure_score": 0,</w:t>
        <w:br/>
        <w:t xml:space="preserve"> "net_sentiment_score": 72,</w:t>
        <w:br/>
        <w:t xml:space="preserve"> "velocity_score": 12,</w:t>
        <w:br/>
        <w:t xml:space="preserve"> "acceleration_score": 0,</w:t>
        <w:br/>
        <w:t xml:space="preserve"> "contradiction_ratio": 0.06,</w:t>
        <w:br/>
        <w:t xml:space="preserve"> "fresh_evidence_count": 28,</w:t>
        <w:br/>
        <w:t xml:space="preserve"> "stale_evidence_count": 0,</w:t>
        <w:br/>
        <w:t xml:space="preserve"> "conviction_score_0_100": 73,</w:t>
        <w:br/>
        <w:t xml:space="preserve"> "fragility_score_0_100": 55,</w:t>
        <w:br/>
        <w:t xml:space="preserve"> "dominant_state": "bullish"</w:t>
        <w:br/>
        <w:t xml:space="preserve"> },</w:t>
        <w:br/>
        <w:t xml:space="preserve"> {</w:t>
        <w:br/>
        <w:t xml:space="preserve"> "bucket_start_utc": "2026-04-24T13:00:00Z",</w:t>
        <w:br/>
        <w:t xml:space="preserve"> "bucket_end_utc": "2026-04-24T14:00:00Z",</w:t>
        <w:br/>
        <w:t xml:space="preserve"> "directional_score_signed": 76,</w:t>
        <w:br/>
        <w:t xml:space="preserve"> "bullish_pressure_score": 76,</w:t>
        <w:br/>
        <w:t xml:space="preserve"> "bearish_pressure_score": 0,</w:t>
        <w:br/>
        <w:t xml:space="preserve"> "net_sentiment_score": 76,</w:t>
        <w:br/>
        <w:t xml:space="preserve"> "velocity_score": 4,</w:t>
        <w:br/>
        <w:t xml:space="preserve"> "acceleration_score": -8,</w:t>
        <w:br/>
        <w:t xml:space="preserve"> "contradiction_ratio": 0.06,</w:t>
        <w:br/>
        <w:t xml:space="preserve"> "fresh_evidence_count": 22,</w:t>
        <w:br/>
        <w:t xml:space="preserve"> "stale_evidence_count": 0,</w:t>
        <w:br/>
        <w:t xml:space="preserve"> "conviction_score_0_100": 75,</w:t>
        <w:br/>
        <w:t xml:space="preserve"> "fragility_score_0_100": 55,</w:t>
        <w:br/>
        <w:t xml:space="preserve"> "dominant_state": "bullish"</w:t>
        <w:br/>
        <w:t xml:space="preserve"> },</w:t>
        <w:br/>
        <w:t xml:space="preserve"> {</w:t>
        <w:br/>
        <w:t xml:space="preserve"> "bucket_start_utc": "2026-04-24T14:00:00Z",</w:t>
        <w:br/>
        <w:t xml:space="preserve"> "bucket_end_utc": "2026-04-24T15:00:00Z",</w:t>
        <w:br/>
        <w:t xml:space="preserve"> "directional_score_signed": 78,</w:t>
        <w:br/>
        <w:t xml:space="preserve"> "bullish_pressure_score": 78,</w:t>
        <w:br/>
        <w:t xml:space="preserve"> "bearish_pressure_score": 0,</w:t>
        <w:br/>
        <w:t xml:space="preserve"> "net_sentiment_score": 78,</w:t>
        <w:br/>
        <w:t xml:space="preserve"> "velocity_score": 2,</w:t>
        <w:br/>
        <w:t xml:space="preserve"> "acceleration_score": -2,</w:t>
        <w:br/>
        <w:t xml:space="preserve"> "contradiction_ratio": 0.06,</w:t>
        <w:br/>
        <w:t xml:space="preserve"> "fresh_evidence_count": 18,</w:t>
        <w:br/>
        <w:t xml:space="preserve"> "stale_evidence_count": 0,</w:t>
        <w:br/>
        <w:t xml:space="preserve"> "conviction_score_0_100": 76,</w:t>
        <w:br/>
        <w:t xml:space="preserve"> "fragility_score_0_100": 55,</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78,</w:t>
        <w:br/>
        <w:t xml:space="preserve"> "timeseries_peak_bearish": 0,</w:t>
        <w:br/>
        <w:t xml:space="preserve"> "latest_inflection_direction": "up",</w:t>
        <w:br/>
        <w:t xml:space="preserve"> "latest_inflection_strength": 2,</w:t>
        <w:br/>
        <w:t xml:space="preserve"> "signal_regime": "strengthening_bullish"</w:t>
        <w:br/>
        <w:t xml:space="preserve"> }</w:t>
        <w:br/>
        <w:t xml:space="preserve"> },</w:t>
        <w:br/>
        <w:t xml:space="preserve"> "diagnostics": {</w:t>
        <w:br/>
        <w:t xml:space="preserve"> "conviction_policy_used": "mass_consensus",</w:t>
        <w:br/>
        <w:t xml:space="preserve"> "trends_seen": 12,</w:t>
        <w:br/>
        <w:t xml:space="preserve"> "trends_admitted": 12,</w:t>
        <w:br/>
        <w:t xml:space="preserve"> "cross_domain_merges": 3,</w:t>
        <w:br/>
        <w:t xml:space="preserve"> "stale_suppression_count": 0,</w:t>
        <w:br/>
        <w:t xml:space="preserve"> "reversal_flags_count": 0,</w:t>
        <w:br/>
        <w:t xml:space="preserve"> "late_breaking_alerts_count": 0,</w:t>
        <w:br/>
        <w:t xml:space="preserve"> "kill_switch_markets_count": 0,</w:t>
        <w:br/>
        <w:t xml:space="preserve"> "strong_mass_low_authority_cycles": 1,</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"Target scope resolved explicitly to crude_oil from flight_plan.target_market_code.",</w:t>
        <w:br/>
        <w:t xml:space="preserve"> "No explicit contradictions provided in the admitted corpus; reversal risk is therefore not elevated by counterevidence (but whipsaw risk remains due to event-driven catalysts).",</w:t>
        <w:br/>
        <w:t xml:space="preserve"> "Prior state unavailable (no trend_state_memory/prior market_state_table provided); state_change set to 'unchanged' as unknown_prior fallback."</w:t>
        <w:br/>
        <w:t xml:space="preserve"> ]</w:t>
        <w:br/>
        <w:t xml:space="preserve"> },</w:t>
        <w:br/>
        <w:t xml:space="preserve"> "completion_state": "ready_for_workflow_8B"</w:t>
        <w:br/>
        <w:t>}</w:t>
        <w:br/>
      </w:r>
      <w:r/>
    </w:p>
    <w:p>
      <w:pPr>
        <w:pStyle w:val="Heading2"/>
      </w:pPr>
      <w:r>
        <w:t>Bibliography</w:t>
      </w:r>
      <w:r/>
      <w:r/>
    </w:p>
    <w:p>
      <w:pPr>
        <w:pStyle w:val="ListNumber"/>
        <w:numPr>
          <w:ilvl w:val="0"/>
          <w:numId w:val="14"/>
        </w:numPr>
        <w:spacing w:line="240" w:lineRule="auto"/>
        <w:ind w:left="720"/>
      </w:pPr>
      <w:r/>
      <w:hyperlink r:id="rId9">
        <w:r>
          <w:rPr>
            <w:color w:val="0000EE"/>
            <w:u w:val="single"/>
          </w:rPr>
          <w:t>https://businesselitesafrica.com/aliko-dangotes-net-worth-rises-3-21-billion-in-2026/</w:t>
        </w:r>
      </w:hyperlink>
      <w:r>
        <w:t xml:space="preserve"> - Aliko Dangote's net worth increased by $3.21 billion in 2026, reaching $33.2 billion, driven by the success of the Dangote Petroleum Refinery. The facility enabled Nigeria to become a net fuel exporter in March 2026, exporting 44,000 barrels of petrol daily. Dangote is also diversifying into petrochemicals with an $11.5 billion partnership with Honeywell International Inc. to produce linear alkylbenzene. Despite these gains, Nigeria continues to import crude oil from the United States.</w:t>
      </w:r>
      <w:r/>
    </w:p>
    <w:p>
      <w:pPr>
        <w:pStyle w:val="ListNumber"/>
        <w:spacing w:line="240" w:lineRule="auto"/>
        <w:ind w:left="720"/>
      </w:pPr>
      <w:r/>
      <w:hyperlink r:id="rId10">
        <w:r>
          <w:rPr>
            <w:color w:val="0000EE"/>
            <w:u w:val="single"/>
          </w:rPr>
          <w:t>https://attackofthefanboy.com/politics/trump-ordered-the-us-military-to-shoot-and-kill-iranian-boats-laying-mines-and-now-a-third-carrier-has-just-entered-the-equation/</w:t>
        </w:r>
      </w:hyperlink>
      <w:r>
        <w:t xml:space="preserve"> - President Donald Trump ordered US forces to shoot and kill Iranian boats laying mines in the Strait of Hormuz. The US military has deployed three aircraft carriers, including the USS George H.W. Bush, to the Middle East to enforce a blockade of Iranian ports. This operation strains resources, with 75 percent of available US carriers committed to the region. Tensions remain high as ceasefire negotiations with Iran remain fragile despite recent diplomatic overtures.</w:t>
      </w:r>
      <w:r/>
    </w:p>
    <w:p>
      <w:pPr>
        <w:pStyle w:val="ListNumber"/>
        <w:spacing w:line="240" w:lineRule="auto"/>
        <w:ind w:left="720"/>
      </w:pPr>
      <w:r/>
      <w:hyperlink r:id="rId11">
        <w:r>
          <w:rPr>
            <w:color w:val="0000EE"/>
            <w:u w:val="single"/>
          </w:rPr>
          <w:t>https://www.nzz.ch/international/drohende-umweltkatastrophe-ein-russischer-tanker-treibt-auf-dem-mittelmeer-ld.10004302</w:t>
        </w:r>
      </w:hyperlink>
      <w:r>
        <w:t xml:space="preserve"> - A Russian-flagged tanker, the Arctic Metagaz, has been drifting uncontrolled in the Mediterranean Sea since a drone attack on 3 March 2026. Carrying approximately 60,000 tonnes of liquefied natural gas and 900 tonnes of diesel, the vessel poses a severe environmental risk. Two salvage attempts by Libyan authorities have failed. The ship is located roughly 120 nautical miles north of Benghazi, between Italy, Malta, and Libya. Authorities warn of potential catastrophic ecological damage if the cargo leaks.</w:t>
      </w:r>
      <w:r/>
    </w:p>
    <w:p>
      <w:pPr>
        <w:pStyle w:val="ListNumber"/>
        <w:spacing w:line="240" w:lineRule="auto"/>
        <w:ind w:left="720"/>
      </w:pPr>
      <w:r/>
      <w:hyperlink r:id="rId12">
        <w:r>
          <w:rPr>
            <w:color w:val="0000EE"/>
            <w:u w:val="single"/>
          </w:rPr>
          <w:t>https://www.mirror.co.uk/news/world-news/donald-trump-shoot-kill-iran-37060164</w:t>
        </w:r>
      </w:hyperlink>
      <w:r>
        <w:t xml:space="preserve"> - US President Donald Trump ordered the US Navy to 'shoot and kill' any Iranian vessels laying mines in the Strait of Hormuz with no hesitation. The military is increasing mine-clearing efforts at a tripled level. This follows Iran's attack on three cargo ships in the strait and the US seizure of a sanctioned Iranian oil tanker. The conflict has resulted in over 5,500 deaths in Iran and Lebanon, with additional casualties in Israel and Gulf states.</w:t>
      </w:r>
      <w:r/>
    </w:p>
    <w:p>
      <w:pPr>
        <w:pStyle w:val="ListNumber"/>
        <w:spacing w:line="240" w:lineRule="auto"/>
        <w:ind w:left="720"/>
      </w:pPr>
      <w:r/>
      <w:hyperlink r:id="rId13">
        <w:r>
          <w:rPr>
            <w:color w:val="0000EE"/>
            <w:u w:val="single"/>
          </w:rPr>
          <w:t>https://nypost.com/2026/04/23/us-news/trump-says-he-ordered-navy-to-shoot-and-kill-iran-mine-laying-boats-in-strait-of-hormuz/</w:t>
        </w:r>
      </w:hyperlink>
      <w:r>
        <w:t xml:space="preserve"> - President Trump ordered the US Navy to take lethal action against Iranian vessels attempting to lay mines in the Strait of Hormuz. The directive, issued on Truth Social, mandates no hesitation in shooting and killing such boats. This escalation occurs despite a fragile cease-fire between Washington and Tehran, which was recently extended pending peace talks in Islamabad. Concurrently, the War Department confirmed the seizure of a sanctioned Iranian oil tanker, and British military divers are preparing for multinational mine-clearing operations in the region.</w:t>
      </w:r>
      <w:r/>
    </w:p>
    <w:p>
      <w:pPr>
        <w:pStyle w:val="ListNumber"/>
        <w:spacing w:line="240" w:lineRule="auto"/>
        <w:ind w:left="720"/>
      </w:pPr>
      <w:r/>
      <w:hyperlink r:id="rId14">
        <w:r>
          <w:rPr>
            <w:color w:val="0000EE"/>
            <w:u w:val="single"/>
          </w:rPr>
          <w:t>https://www.ndtv.com/world-news/iran-war-impacted-diesel-prices-much-more-than-gasoline-heres-why-11403546#publisher=newsstand</w:t>
        </w:r>
      </w:hyperlink>
      <w:r>
        <w:t xml:space="preserve"> - The conflict between the US, Israel, and Iran, combined with the closure of the Strait of Hormuz, has caused a significant disruption to global oil supplies. In the United States, diesel prices surged by approximately 45%, outpacing the 35% increase seen in petrol. This disparity stems from pre-existing tight diesel supplies, reliance on Gulf exports, and limited refinery flexibility to shift production. The situation poses severe risks to diesel-dependent sectors like transportation and farming, marking a major energy crisis.</w:t>
      </w:r>
      <w:r/>
    </w:p>
    <w:p>
      <w:pPr>
        <w:pStyle w:val="ListNumber"/>
        <w:spacing w:line="240" w:lineRule="auto"/>
        <w:ind w:left="720"/>
      </w:pPr>
      <w:r/>
      <w:hyperlink r:id="rId15">
        <w:r>
          <w:rPr>
            <w:color w:val="0000EE"/>
            <w:u w:val="single"/>
          </w:rPr>
          <w:t>https://www.newarab.com/news/amid-hormuz-deadlock-somalia-blocks-israels-red-sea-shipping</w:t>
        </w:r>
      </w:hyperlink>
      <w:r>
        <w:t xml:space="preserve"> - Somalia has banned the passage of Israeli ships through the Gulf of Aden and entrances to the Bab al-Mandab Strait. The decision, announced by Somalia's ambassador Abdullah Warfa, responds to Israel's appointment of an ambassador to Somaliland. This move threatens to reignite Red Sea tensions, potentially involving Iran-aligned Houthi groups in Yemen. Analysts suggest Somalia could use drones to inflict damage despite military weakness, while warning of possible alliances between Somalia and the Houthis if Israel or the US retaliate.</w:t>
      </w:r>
      <w:r/>
    </w:p>
    <w:p>
      <w:pPr>
        <w:pStyle w:val="ListNumber"/>
        <w:spacing w:line="240" w:lineRule="auto"/>
        <w:ind w:left="720"/>
      </w:pPr>
      <w:r/>
      <w:hyperlink r:id="rId16">
        <w:r>
          <w:rPr>
            <w:color w:val="0000EE"/>
            <w:u w:val="single"/>
          </w:rPr>
          <w:t>https://theloadstar.com/x-press-feeder-vessels-join-box-ships-stranded-in-hormuz/</w:t>
        </w:r>
      </w:hyperlink>
      <w:r>
        <w:t xml:space="preserve"> - Singapore-based X-Press Feeders reports three ships stranded in the Strait of Hormuz due to the US/Israel-Iran conflict, impacting its network operations. This incident joins other major liner giants, including Maersk, MSC, CMA CGM, and Cosco, whose vessels are also affected. While industry stakeholders explore alternative multimodal landbridge solutions, questions regarding speed and costs remain. X-Press Feeders also faces a significant liability claim from the Sri Lankan government related to the 2021 X-Press Pearl fire.</w:t>
      </w:r>
      <w:r/>
    </w:p>
    <w:p>
      <w:pPr>
        <w:pStyle w:val="ListNumber"/>
        <w:spacing w:line="240" w:lineRule="auto"/>
        <w:ind w:left="720"/>
      </w:pPr>
      <w:r/>
      <w:hyperlink r:id="rId17">
        <w:r>
          <w:rPr>
            <w:color w:val="0000EE"/>
            <w:u w:val="single"/>
          </w:rPr>
          <w:t>https://tass.com/economy/2122003</w:t>
        </w:r>
      </w:hyperlink>
      <w:r>
        <w:t xml:space="preserve"> - Alexey Chekunkov, Minister for the Development of the Russian Far East and Arctic, stated that Asia-Pacific countries are increasingly interested in the Northern Sea Route (NSR) as a strategic backup to the Strait of Malacca. Citing security risks in the East China Sea and the Strait of Hormuz, he noted that nations are preparing ice-class container ships for future use. Chekunkov indicated that while the route is shorter, large-scale commercial navigation between Europe and Asia is a long-term prospect dependent on improved ice conditions and infrastructure development over the next 10 to 30 years.</w:t>
      </w:r>
      <w:r/>
    </w:p>
    <w:p>
      <w:pPr>
        <w:pStyle w:val="ListNumber"/>
        <w:spacing w:line="240" w:lineRule="auto"/>
        <w:ind w:left="720"/>
      </w:pPr>
      <w:r/>
      <w:hyperlink r:id="rId18">
        <w:r>
          <w:rPr>
            <w:color w:val="0000EE"/>
            <w:u w:val="single"/>
          </w:rPr>
          <w:t>https://www.thehindu.com/business/markets/rupee-ends-22-paise-weaker-at-9423-against-us-dollar/article70901308.ece</w:t>
        </w:r>
      </w:hyperlink>
      <w:r>
        <w:t xml:space="preserve"> - The Indian rupee depreciated 22 paise to close at 94.23 against the U.S. dollar on 24 April 2026, marking the fifth consecutive day of losses. The decline was driven by rising crude oil prices, a strengthening U.S. currency, and uncertainty regarding ship movements through the Strait of Hormuz. These factors triggered massive selling in domestic equity markets and an outflow of foreign funds. President Donald Trump ordered U.S. military action against Iranian boats deploying mines in the region.</w:t>
      </w:r>
      <w:r/>
    </w:p>
    <w:p>
      <w:pPr>
        <w:pStyle w:val="ListNumber"/>
        <w:spacing w:line="240" w:lineRule="auto"/>
        <w:ind w:left="720"/>
      </w:pPr>
      <w:r/>
      <w:hyperlink r:id="rId14">
        <w:r>
          <w:rPr>
            <w:color w:val="0000EE"/>
            <w:u w:val="single"/>
          </w:rPr>
          <w:t>https://www.ndtv.com/world-news/iran-war-impacted-diesel-prices-much-more-than-gasoline-heres-why-11403546#publisher=newsstand</w:t>
        </w:r>
      </w:hyperlink>
      <w:r>
        <w:t xml:space="preserve"> - The conflict between the US, Israel, and Iran, combined with the closure of the Strait of Hormuz, has caused a significant disruption to global oil supplies. In the United States, diesel prices surged by approximately 45%, outpacing the 35% increase seen in petrol. This disparity stems from pre-existing tight diesel supplies, reliance on Gulf exports, and limited refinery flexibility to shift production. The situation poses severe risks to diesel-dependent sectors like transportation and farming, marking a major energy crisis.</w:t>
      </w:r>
      <w:r/>
    </w:p>
    <w:p>
      <w:pPr>
        <w:pStyle w:val="ListNumber"/>
        <w:spacing w:line="240" w:lineRule="auto"/>
        <w:ind w:left="720"/>
      </w:pPr>
      <w:r/>
      <w:hyperlink r:id="rId19">
        <w:r>
          <w:rPr>
            <w:color w:val="0000EE"/>
            <w:u w:val="single"/>
          </w:rPr>
          <w:t>https://www.oedigital.com/news/538450-gulf-nocs-and-modu-operators-look-to-contractual-resilience-to-ride-out-disruption</w:t>
        </w:r>
      </w:hyperlink>
      <w:r>
        <w:t xml:space="preserve"> - MSI reports that Gulf NOCs and MODU operators are leveraging strong contractual clauses to manage potential disruptions from the Middle East conflict. While some operators have evacuated personnel, rigs remain under contract. MSI scenarios suggest that short-term conflicts may cause minimal impact, whereas mid-to-long-term conflicts could lead to significant demand reductions due to Strait of Hormuz closures. The market structure, anchored by long-duration programs with NOCs like Saudi Aramco and ADNOC, is expected to resist outright contract cancellations in favour of suspensions and standby rates, potentially tightening global MODU supply.</w:t>
      </w:r>
      <w:r/>
    </w:p>
    <w:p>
      <w:pPr>
        <w:pStyle w:val="ListNumber"/>
        <w:spacing w:line="240" w:lineRule="auto"/>
        <w:ind w:left="720"/>
      </w:pPr>
      <w:r/>
      <w:hyperlink r:id="rId14">
        <w:r>
          <w:rPr>
            <w:color w:val="0000EE"/>
            <w:u w:val="single"/>
          </w:rPr>
          <w:t>https://www.ndtv.com/world-news/iran-war-impacted-diesel-prices-much-more-than-gasoline-heres-why-11403546#publisher=newsstand</w:t>
        </w:r>
      </w:hyperlink>
      <w:r>
        <w:t xml:space="preserve"> - The conflict between the US, Israel, and Iran, combined with the closure of the Strait of Hormuz, has caused a significant disruption to global oil supplies. In the United States, diesel prices surged by approximately 45%, outpacing the 35% increase seen in petrol. This disparity stems from pre-existing tight diesel supplies, reliance on Gulf exports, and limited refinery flexibility to shift production. The situation poses severe risks to diesel-dependent sectors like transportation and farming, marking a major energy crisis.</w:t>
      </w:r>
      <w:r/>
    </w:p>
    <w:p>
      <w:pPr>
        <w:pStyle w:val="ListNumber"/>
        <w:spacing w:line="240" w:lineRule="auto"/>
        <w:ind w:left="720"/>
      </w:pPr>
      <w:r/>
      <w:hyperlink r:id="rId16">
        <w:r>
          <w:rPr>
            <w:color w:val="0000EE"/>
            <w:u w:val="single"/>
          </w:rPr>
          <w:t>https://theloadstar.com/x-press-feeder-vessels-join-box-ships-stranded-in-hormuz/</w:t>
        </w:r>
      </w:hyperlink>
      <w:r>
        <w:t xml:space="preserve"> - Singapore-based X-Press Feeders reports three ships stranded in the Strait of Hormuz due to the US/Israel-Iran conflict, impacting its network operations. This incident joins other major liner giants, including Maersk, MSC, CMA CGM, and Cosco, whose vessels are also affected. While industry stakeholders explore alternative multimodal landbridge solutions, questions regarding speed and costs remain. X-Press Feeders also faces a significant liability claim from the Sri Lankan government related to the 2021 X-Press Pearl fire.</w:t>
      </w:r>
      <w:r/>
    </w:p>
    <w:p>
      <w:pPr>
        <w:pStyle w:val="ListNumber"/>
        <w:spacing w:line="240" w:lineRule="auto"/>
        <w:ind w:left="720"/>
      </w:pPr>
      <w:r/>
      <w:hyperlink r:id="rId20">
        <w:r>
          <w:rPr>
            <w:color w:val="0000EE"/>
            <w:u w:val="single"/>
          </w:rPr>
          <w:t>https://aawsat.com/%D8%A7%D9%84%D8%A7%D9%82%D8%AA%D8%B5%D8%A7%D8%AF/5265993-%D8%AB%D9%82%D8%A9-%D8%A7%D9%84%D8%A3%D8%B9%D9%85%D8%A7%D9%84-%D9%81%D9%8A-%D8%A3%D9%84%D9%85%D8%A7%D9%86%D9%8A%D8%A7-%D8%AA%D9%87%D9%88%D9%8A-%D9%84%D8%A3%D8%AF%D9%86%D9%89-%D9%85%D8%B3%D8%AA%D9%88%D9%89-%D9%85%D9%86%D8%B0-6-%D8%B3%D9%86%D9%88%D8%A7%D8%AA-%D8%A8%D8%B6%D8%BA%D8%B7-%D9%85%D9%86-%D8%A7%D9%84%D8%AD%D8%B1%D8%A8</w:t>
        </w:r>
      </w:hyperlink>
      <w:r>
        <w:t xml:space="preserve"> - German business confidence dropped to its lowest point since May 2020 in April, according to the Ifo Institute. The Index of Economic Climate fell to 84.4 points, below analyst expectations, driven by concerns over the impact of the Iran conflict on Europe's largest economy. Simultaneously, the German private sector contracted for the first time in a year. Economists warn that continued volatility in the conflict and high energy prices could push the economy into recession, despite ongoing investment plans in defence and infrastructure.</w:t>
      </w:r>
      <w:r/>
    </w:p>
    <w:p>
      <w:pPr>
        <w:pStyle w:val="ListNumber"/>
        <w:spacing w:line="240" w:lineRule="auto"/>
        <w:ind w:left="720"/>
      </w:pPr>
      <w:r/>
      <w:hyperlink r:id="rId21">
        <w:r>
          <w:rPr>
            <w:color w:val="0000EE"/>
            <w:u w:val="single"/>
          </w:rPr>
          <w:t>https://www.investing.com/news/forex-news/us-dollar-faces-uncertain-path-as-markets-shrug-off-war-risks-4632733</w:t>
        </w:r>
      </w:hyperlink>
      <w:r>
        <w:t xml:space="preserve"> - Bank of America reports the US dollar index has returned to pre-conflict ranges after an initial surge driven by geopolitical tensions. Global equities have rebounded strongly, indicating improved risk sentiment despite fragile ceasefire conditions. Analysts suggest the phase of sustained dollar weakness may be over, with the currency now expected to trade in both directions. Elevated oil prices and tighter monetary conditions could support the dollar, while strong US economic fundamentals, including labor data and retail sales, contrast with downward revisions for Europe and the UK.</w:t>
      </w:r>
      <w:r/>
    </w:p>
    <w:p>
      <w:pPr>
        <w:pStyle w:val="ListNumber"/>
        <w:spacing w:line="240" w:lineRule="auto"/>
        <w:ind w:left="720"/>
      </w:pPr>
      <w:r/>
      <w:hyperlink r:id="rId22">
        <w:r>
          <w:rPr>
            <w:color w:val="0000EE"/>
            <w:u w:val="single"/>
          </w:rPr>
          <w:t>https://www.theglobaltreasurer.com/2026/04/24/scott-bessents-swap-diplomacy-a-new-front-for-us-treasury/</w:t>
        </w:r>
      </w:hyperlink>
      <w:r>
        <w:t xml:space="preserve"> - President Trump and Secretary Scott Bessent are utilising the US Treasury's Exchange Stabilisation Fund to provide dollar swap lines to strategic partners including the UAE and Argentina. This initiative, described as 'swap diplomacy', aims to build confidence amidst regional conflict. The move represents a shift away from traditional Federal Reserve independence towards a political model of global dollar liquidity, linking financial stability with strategic allyship.</w:t>
      </w:r>
      <w:r/>
    </w:p>
    <w:p>
      <w:pPr>
        <w:pStyle w:val="ListNumber"/>
        <w:spacing w:line="240" w:lineRule="auto"/>
        <w:ind w:left="720"/>
      </w:pPr>
      <w:r/>
      <w:hyperlink r:id="rId23">
        <w:r>
          <w:rPr>
            <w:color w:val="0000EE"/>
            <w:u w:val="single"/>
          </w:rPr>
          <w:t>https://bulliontradingllc.com/blog/nixon-shock-1971-end-of-gold-standard/</w:t>
        </w:r>
      </w:hyperlink>
      <w:r>
        <w:t xml:space="preserve"> - On August 15, 1971, President Richard Nixon announced the suspension of the US dollar's convertibility into gold, ending the Bretton Woods system. This decision, part of his New Economic Policy, also included a 90-day wage and price freeze and a 10 percent import surcharge. The move severed the formal link between paper currency and a tangible asset, leading to the era of floating exchange rates. Consequently, gold prices rose from the fixed $35 per ounce to approximately $4,686 per ounce by April 2026, fundamentally altering the global monetary order.</w:t>
      </w:r>
      <w:r/>
    </w:p>
    <w:p>
      <w:pPr>
        <w:pStyle w:val="ListNumber"/>
        <w:spacing w:line="240" w:lineRule="auto"/>
        <w:ind w:left="720"/>
      </w:pPr>
      <w:r/>
      <w:hyperlink r:id="rId24">
        <w:r>
          <w:rPr>
            <w:color w:val="0000EE"/>
            <w:u w:val="single"/>
          </w:rPr>
          <w:t>https://cryptobriefing.com/ecb-signals-possible-rate-hike-amid-iran-war-inflation-pressures/</w:t>
        </w:r>
      </w:hyperlink>
      <w:r>
        <w:t xml:space="preserve"> - ECB board member Kazimir indicated that the ongoing war in Iran may necessitate a slight interest rate increase due to inflationary pressures. Market pricing for a 50+ basis point rate cut at the April 2026 meeting is at 0.1%, reflecting a hawkish stance. High energy prices and potential Strait of Hormuz disruptions are expected to sustain inflation, making rate cuts unlikely in the near term. The next ECB meeting is scheduled for April 30.</w:t>
      </w:r>
      <w:r/>
    </w:p>
    <w:p>
      <w:pPr>
        <w:pStyle w:val="ListNumber"/>
        <w:spacing w:line="240" w:lineRule="auto"/>
        <w:ind w:left="720"/>
      </w:pPr>
      <w:r/>
      <w:hyperlink r:id="rId25">
        <w:r>
          <w:rPr>
            <w:color w:val="0000EE"/>
            <w:u w:val="single"/>
          </w:rPr>
          <w:t>https://english.pravda.ru/news/world/166521-dollar-global-transactions-record-2026-dedollarization-myth/</w:t>
        </w:r>
      </w:hyperlink>
      <w:r>
        <w:t xml:space="preserve"> - The share of the US dollar in global transactions rose to 51.1% in March 2026, marking a new record. This surge challenges narratives regarding dedollarization, driven by expanded US energy exports, reliance on dollar-based systems for sanctions compliance, and the currency's status as a safe haven during geopolitical uncertainty. The trend indicates strengthening structural demand for the dollar rather than its replacement.</w:t>
      </w:r>
      <w:r/>
    </w:p>
    <w:p>
      <w:pPr>
        <w:pStyle w:val="ListNumber"/>
        <w:spacing w:line="240" w:lineRule="auto"/>
        <w:ind w:left="720"/>
      </w:pPr>
      <w:r/>
      <w:hyperlink r:id="rId26">
        <w:r>
          <w:rPr>
            <w:color w:val="0000EE"/>
            <w:u w:val="single"/>
          </w:rPr>
          <w:t>https://tass.com/economy/2122001</w:t>
        </w:r>
      </w:hyperlink>
      <w:r>
        <w:t xml:space="preserve"> - The Bank of Russia reduced its key rate by 50 basis points to 14.5% on 24 April 2026. The decision followed a meeting where the regulator noted domestic demand dynamics matched supply capacity, though underlying inflation remains at 4-5%. The central bank updated its macroeconomic forecast, projecting annual inflation between 4.5-5.5% in 2026 and narrowing the key rate corridor for the year to 14-14.5%. Oil price forecasts for tax purposes were also raised.</w:t>
      </w:r>
      <w:r/>
    </w:p>
    <w:p>
      <w:pPr>
        <w:pStyle w:val="ListNumber"/>
        <w:spacing w:line="240" w:lineRule="auto"/>
        <w:ind w:left="720"/>
      </w:pPr>
      <w:r/>
      <w:hyperlink r:id="rId27">
        <w:r>
          <w:rPr>
            <w:color w:val="0000EE"/>
            <w:u w:val="single"/>
          </w:rPr>
          <w:t>https://angle360ng.com/why-inflation-is-rising-again-april-24-2026/</w:t>
        </w:r>
      </w:hyperlink>
      <w:r>
        <w:t xml:space="preserve"> - Global inflation is rising again on April 24 2026, driven primarily by surging energy prices and geopolitical tensions disrupting supply chains. Tensions between the United States and Iran have affected shipping routes, while rising oil costs impact transportation and manufacturing. Food prices and policy shifts, including subsidy removals, further exacerbate the situation. This supply-side shock affects both developed and emerging economies, leading to reduced purchasing power and potential economic instability. Central banks may maintain higher interest rates in response.</w:t>
      </w:r>
      <w:r/>
    </w:p>
    <w:p>
      <w:pPr>
        <w:pStyle w:val="ListNumber"/>
        <w:spacing w:line="240" w:lineRule="auto"/>
        <w:ind w:left="720"/>
      </w:pPr>
      <w:r/>
      <w:hyperlink r:id="rId14">
        <w:r>
          <w:rPr>
            <w:color w:val="0000EE"/>
            <w:u w:val="single"/>
          </w:rPr>
          <w:t>https://www.ndtv.com/world-news/iran-war-impacted-diesel-prices-much-more-than-gasoline-heres-why-11403546#publisher=newsstand</w:t>
        </w:r>
      </w:hyperlink>
      <w:r>
        <w:t xml:space="preserve"> - The conflict between the US, Israel, and Iran, combined with the closure of the Strait of Hormuz, has caused a significant disruption to global oil supplies. In the United States, diesel prices surged by approximately 45%, outpacing the 35% increase seen in petrol. This disparity stems from pre-existing tight diesel supplies, reliance on Gulf exports, and limited refinery flexibility to shift production. The situation poses severe risks to diesel-dependent sectors like transportation and farming, marking a major energy crisis.</w:t>
      </w:r>
      <w:r/>
    </w:p>
    <w:p>
      <w:pPr>
        <w:pStyle w:val="ListNumber"/>
        <w:spacing w:line="240" w:lineRule="auto"/>
        <w:ind w:left="720"/>
      </w:pPr>
      <w:r/>
      <w:hyperlink r:id="rId28">
        <w:r>
          <w:rPr>
            <w:color w:val="0000EE"/>
            <w:u w:val="single"/>
          </w:rPr>
          <w:t>https://cryptobriefing.com/iran-foreign-minister-visits-islamabad-amid-regime-change-speculation/</w:t>
        </w:r>
      </w:hyperlink>
      <w:r>
        <w:t xml:space="preserve"> - Iran's Foreign Minister Abbas Araghchi is scheduled to arrive in Islamabad for diplomatic talks. Market data indicates an 8.5% probability of the Iranian regime collapsing by June 30, up from 6% previously. Traders interpret the visit as a signal for negotiation, potentially reducing regime-change risk and oil supply disruption. Brent crude prices dropped 1.4% alongside a decrease in the probability of an all-time high by April 30.</w:t>
      </w:r>
      <w:r/>
    </w:p>
    <w:p>
      <w:pPr>
        <w:pStyle w:val="ListNumber"/>
        <w:spacing w:line="240" w:lineRule="auto"/>
        <w:ind w:left="720"/>
      </w:pPr>
      <w:r/>
      <w:hyperlink r:id="rId14">
        <w:r>
          <w:rPr>
            <w:color w:val="0000EE"/>
            <w:u w:val="single"/>
          </w:rPr>
          <w:t>https://www.ndtv.com/world-news/iran-war-impacted-diesel-prices-much-more-than-gasoline-heres-why-11403546#publisher=newsstand</w:t>
        </w:r>
      </w:hyperlink>
      <w:r>
        <w:t xml:space="preserve"> - The conflict between the US, Israel, and Iran, combined with the closure of the Strait of Hormuz, has caused a significant disruption to global oil supplies. In the United States, diesel prices surged by approximately 45%, outpacing the 35% increase seen in petrol. This disparity stems from pre-existing tight diesel supplies, reliance on Gulf exports, and limited refinery flexibility to shift production. The situation poses severe risks to diesel-dependent sectors like transportation and farming, marking a major energy crisis.</w:t>
      </w:r>
      <w:r/>
    </w:p>
    <w:p>
      <w:pPr>
        <w:pStyle w:val="ListNumber"/>
        <w:spacing w:line="240" w:lineRule="auto"/>
        <w:ind w:left="720"/>
      </w:pPr>
      <w:r/>
      <w:hyperlink r:id="rId29">
        <w:r>
          <w:rPr>
            <w:color w:val="0000EE"/>
            <w:u w:val="single"/>
          </w:rPr>
          <w:t>https://cryptobriefing.com/iran-conflict-drives-brent-crude-above-110-impacting-polyester-costs-in-asia/</w:t>
        </w:r>
      </w:hyperlink>
      <w:r>
        <w:t xml:space="preserve"> - Geopolitical tensions involving Iran have pushed Brent crude prices above $110 per barrel, increasing polyester production costs in India and Bangladesh. This price spike threatens input costs for major garment exporters and fast-fashion retailers such as Zara and H&amp;M. While traders in prediction markets are pricing in a potential rise to $160 per barrel, current odds suggest skepticism regarding oil reaching an all-time high by April 30. Market participants are monitoring potential escalations in the Strait of Hormuz and statements from US and Iranian leadership for further developments.</w:t>
      </w:r>
      <w:r/>
    </w:p>
    <w:p>
      <w:pPr>
        <w:pStyle w:val="ListNumber"/>
        <w:spacing w:line="240" w:lineRule="auto"/>
        <w:ind w:left="720"/>
      </w:pPr>
      <w:r/>
      <w:hyperlink r:id="rId30">
        <w:r>
          <w:rPr>
            <w:color w:val="0000EE"/>
            <w:u w:val="single"/>
          </w:rPr>
          <w:t>https://www.haberler.com/ekonomi/japonya-hurmuz-gerilimi-nedeniyle-rezervlerinden-19778350-haberi/</w:t>
        </w:r>
      </w:hyperlink>
      <w:r>
        <w:t xml:space="preserve"> - The Japanese government announced on 1 May that it will release 20 days of oil reserves, equivalent to 5.8 million kilolitres valued at 3.4 billion dollars, due to uncertainty regarding the status of the Strait of Hormuz. This decision follows previous releases in March and occurs despite a ceasefire agreement between the US and Iran, as tensions persist over potential naval blockades and restricted maritime transit.</w:t>
      </w:r>
      <w:r/>
    </w:p>
    <w:p>
      <w:pPr>
        <w:pStyle w:val="ListNumber"/>
        <w:spacing w:line="240" w:lineRule="auto"/>
        <w:ind w:left="720"/>
      </w:pPr>
      <w:r/>
      <w:hyperlink r:id="rId31">
        <w:r>
          <w:rPr>
            <w:color w:val="0000EE"/>
            <w:u w:val="single"/>
          </w:rPr>
          <w:t>https://www.express.co.uk/news/world/2197584/trump-issues-shoot-kill-order</w:t>
        </w:r>
      </w:hyperlink>
      <w:r>
        <w:t xml:space="preserve"> - US President Donald Trump ordered the US Navy to shoot down any boat laying mines in the Strait of Hormuz, stating there must be no hesitation. This directive follows the seizure of an Iranian oil tanker and comes after Iran's Revolutionary Guards captured two vessels in the waterway. The US military also increased mine-sweeping activities at a tripled level. The standoff has effectively choked off nearly all exports through the strait.</w:t>
      </w:r>
      <w:r/>
    </w:p>
    <w:p>
      <w:pPr>
        <w:pStyle w:val="ListNumber"/>
        <w:spacing w:line="240" w:lineRule="auto"/>
        <w:ind w:left="720"/>
      </w:pPr>
      <w:r/>
      <w:hyperlink r:id="rId32">
        <w:r>
          <w:rPr>
            <w:color w:val="0000EE"/>
            <w:u w:val="single"/>
          </w:rPr>
          <w:t>https://www.wort.lu/wirtschaft/iea-warnt-vor-angespanntem-gasmarkt-bis-2027/148076480.html</w:t>
        </w:r>
      </w:hyperlink>
      <w:r>
        <w:t xml:space="preserve"> - The International Energy Agency (IEA) forecasts a tight global LNG market through 2027 due to infrastructure damage in Qatar and supply disruptions from the war in the Middle East. The conflict has effectively closed the Strait of Hormus, reducing global production by 8% and removing approximately 20% of LNG supplies previously transported through the strait. The IEA estimates that combined supply outages and slowed capacity growth could result in a cumulative loss of 120 billion cubic metres of LNG between 2026 and 2030. Consequently, the agency urges strengthened supply security and diversified long-term contracts for importers to mitigate price volatility.</w:t>
      </w:r>
      <w:r/>
    </w:p>
    <w:p>
      <w:pPr>
        <w:pStyle w:val="ListNumber"/>
        <w:spacing w:line="240" w:lineRule="auto"/>
        <w:ind w:left="720"/>
      </w:pPr>
      <w:r/>
      <w:hyperlink r:id="rId33">
        <w:r>
          <w:rPr>
            <w:color w:val="0000EE"/>
            <w:u w:val="single"/>
          </w:rPr>
          <w:t>https://cryptobriefing.com/tehran-medicine-shortage-feared-amid-strait-of-hormuz-naval-blockade/</w:t>
        </w:r>
      </w:hyperlink>
      <w:r>
        <w:t xml:space="preserve"> - Healthcare workers in Tehran fear a medicine shortage as a naval blockade disrupts supply chains. Market expectations for Iran targeting ships by April 30 have risen to 30% YES, up from 6% a week ago, reflecting increased risk of aggression. The blockade strains resources and pushes traders to adjust expectations regarding Iranian naval actions.</w:t>
      </w:r>
      <w:r/>
    </w:p>
    <w:p>
      <w:pPr>
        <w:pStyle w:val="ListNumber"/>
        <w:spacing w:line="240" w:lineRule="auto"/>
        <w:ind w:left="720"/>
      </w:pPr>
      <w:r/>
      <w:hyperlink r:id="rId34">
        <w:r>
          <w:rPr>
            <w:color w:val="0000EE"/>
            <w:u w:val="single"/>
          </w:rPr>
          <w:t>https://londonlovesbusiness.com/russian-shadow-fleet-passes-britain-with-escorting-warships-as-navy-watches-on/</w:t>
        </w:r>
      </w:hyperlink>
      <w:r>
        <w:t xml:space="preserve"> - A Russian naval task group, including the Admiral Grigorovich warship and commercial vessels such as the Sparta and General Skobelev, passed close to UK waters under escort. The convoy, linked to Moscow's sanctioned 'shadow fleet', was monitored by the Royal Navy near Dover but not intercepted. The incident heightens concerns over maritime security and sanctions enforcement as the vessels allegedly travel towards Egypt. This development occurs alongside intensified Western support for Ukraine, including a new drone supply package from the UK.</w:t>
      </w:r>
      <w:r/>
    </w:p>
    <w:p>
      <w:pPr>
        <w:pStyle w:val="ListNumber"/>
        <w:spacing w:line="240" w:lineRule="auto"/>
        <w:ind w:left="720"/>
      </w:pPr>
      <w:r/>
      <w:hyperlink r:id="rId35">
        <w:r>
          <w:rPr>
            <w:color w:val="0000EE"/>
            <w:u w:val="single"/>
          </w:rPr>
          <w:t>https://peakoil.com/business/there-is-a-high-risk-being-short-energy-analyst-warns</w:t>
        </w:r>
      </w:hyperlink>
      <w:r>
        <w:t xml:space="preserve"> - Ole R. Hvalbye of Skandinaviska Enskilda Banken AB warns of high risk in shorting energy, noting the market assumption of a May 1 Strait of Hormuz reopening is failing. Brent crude prices have jumped to over $106 per barrel as delays increase. Naeem Aslam of Zaye Capital Markets adds that structural constraints, not just headlines, keep prices elevated. J.P. Morgan analysts highlight that spare capacity failed to engage, forcing massive inventory draws and demand loss, suggesting prices must rise further to clear the market imbalance.</w:t>
      </w:r>
      <w:r/>
    </w:p>
    <w:p>
      <w:pPr>
        <w:pStyle w:val="ListNumber"/>
        <w:spacing w:line="240" w:lineRule="auto"/>
        <w:ind w:left="720"/>
      </w:pPr>
      <w:r/>
      <w:hyperlink r:id="rId36">
        <w:r>
          <w:rPr>
            <w:color w:val="0000EE"/>
            <w:u w:val="single"/>
          </w:rPr>
          <w:t>https://www.bnpparibas-am.com/en/front-of-mind/view-from-the-markets-chips-and-oil/</w:t>
        </w:r>
      </w:hyperlink>
      <w:r>
        <w:t xml:space="preserve"> - BNP Paribas Asset Management highlights that while technology stocks, particularly semiconductors in Asia, have driven strong market returns, the ongoing conflict in the Middle East poses a significant risk. The firm warns that energy shortages and potential disruptions to the Strait of Hormuz could lead to higher costs, supply chain issues, and a potential global recession, threatening the current bull market driven by AI and data centre expansion.</w:t>
      </w:r>
      <w:r/>
    </w:p>
    <w:p>
      <w:pPr>
        <w:pStyle w:val="ListNumber"/>
        <w:spacing w:line="240" w:lineRule="auto"/>
        <w:ind w:left="720"/>
      </w:pPr>
      <w:r/>
      <w:hyperlink r:id="rId37">
        <w:r>
          <w:rPr>
            <w:color w:val="0000EE"/>
            <w:u w:val="single"/>
          </w:rPr>
          <w:t>https://theciotimes.com/swiss-bank-chief-warns-of-economic-fallout-from-conflict/</w:t>
        </w:r>
      </w:hyperlink>
      <w:r>
        <w:t xml:space="preserve"> - The chairman of the Swiss National Bank (SNB) has warned that prolonged geopolitical conflict in the Middle East could negatively impact international financial markets, including investment flows, currency stability, and liquidity. Despite Switzerland's reputation for stability, the SNB leadership indicates that even its banking systems face threats from foreign wars. Rising energy prices and foreign exchange volatility are expected to exert indirect pressure on Swiss banks and capital flows. The warning highlights the susceptibility of neutral financial hubs to external shocks, urging regulators and investors to maintain vigilance regarding potential liquidity limitations and exchange rate volatility.</w:t>
      </w:r>
      <w:r/>
    </w:p>
    <w:p>
      <w:pPr>
        <w:pStyle w:val="ListNumber"/>
        <w:spacing w:line="240" w:lineRule="auto"/>
        <w:ind w:left="720"/>
      </w:pPr>
      <w:r/>
      <w:hyperlink r:id="rId38">
        <w:r>
          <w:rPr>
            <w:color w:val="0000EE"/>
            <w:u w:val="single"/>
          </w:rPr>
          <w:t>https://www.fxstreet.com/news/us-dollar-index-dxy-holds-gains-near-9900-as-geopolitical-tensions-grow-202604241037</w:t>
        </w:r>
      </w:hyperlink>
      <w:r>
        <w:t xml:space="preserve"> - The US Dollar Index (DXY) maintained gains near 99.00 on Friday, supported by escalating tensions between the US and Iran. Despite an extended ceasefire by US President Donald Trump, the Strait of Hormuz remained closed, and peace talks remained deadlocked. US Defense Secretary Pete Hegseth and Joint Chiefs Chair Dan Caine announced a press conference regarding Operation Epic Fury. Macroeconomic data, including a solid S&amp;P Global PMI, further supported the dollar's strength.</w:t>
      </w:r>
      <w:r/>
    </w:p>
    <w:p>
      <w:pPr>
        <w:pStyle w:val="ListNumber"/>
        <w:spacing w:line="240" w:lineRule="auto"/>
        <w:ind w:left="720"/>
      </w:pPr>
      <w:r/>
      <w:hyperlink r:id="rId39">
        <w:r>
          <w:rPr>
            <w:color w:val="0000EE"/>
            <w:u w:val="single"/>
          </w:rPr>
          <w:t>https://www.wort.lu/wirtschaft/e-zulassungen-schiessen-in-nur-einem-monat-um-354-prozent-nach-oben/148051661.html</w:t>
        </w:r>
      </w:hyperlink>
      <w:r>
        <w:t xml:space="preserve"> - New car registrations in Europe rose 11 percent to 1.58 million vehicles last month, according to the European Automobile Manufacturers Association (ACEA). Electric vehicle deliveries jumped 42 percent, with Germany seeing a 66 percent increase and Luxembourg a 35.4 percent rise. Chinese manufacturers BYD and Geely are expanding their presence, with BYD doubling its European sales to over 37,580 units in March. Tesla also reported an 84 percent increase in registrations. The growth is driven by robust domestic demand and new subsidy programs, despite challenges from US tariffs and weak sales in China.</w:t>
      </w:r>
      <w:r/>
    </w:p>
    <w:p>
      <w:pPr>
        <w:pStyle w:val="ListNumber"/>
        <w:spacing w:line="240" w:lineRule="auto"/>
        <w:ind w:left="720"/>
      </w:pPr>
      <w:r/>
      <w:hyperlink r:id="rId40">
        <w:r>
          <w:rPr>
            <w:color w:val="0000EE"/>
            <w:u w:val="single"/>
          </w:rPr>
          <w:t>https://www.evworld.com/article.php?id=677&amp;slug=the-new-fault-line-in-global-energy-balancing-fossil-fuel-dependence-with-rising-climate-liability</w:t>
        </w:r>
      </w:hyperlink>
      <w:r>
        <w:t xml:space="preserve"> - A growing movement to reduce fossil fuel dependence is creating legal and financial tensions globally. More than two dozen US states and international entities have filed climate-liability lawsuits against major oil and gas companies, alleging public deception regarding climate risks. Courts in Hawaii, Minnesota, Rhode Island, Massachusetts, Vermont, and Colorado have allowed these cases to proceed under state laws, while the US Supreme Court has declined to move them to federal court. Legislative proposals aim to limit such lawsuits, potentially shifting climate damage costs to taxpayers. The article outlines the need for a dual strategy of accelerating the energy transition in viable sectors and reducing the environmental footprint of remaining fossil fuel use through stricter controls and infrastructure modernization.</w:t>
      </w:r>
      <w:r/>
    </w:p>
    <w:p>
      <w:pPr>
        <w:pStyle w:val="ListNumber"/>
        <w:spacing w:line="240" w:lineRule="auto"/>
        <w:ind w:left="720"/>
      </w:pPr>
      <w:r/>
      <w:hyperlink r:id="rId41">
        <w:r>
          <w:rPr>
            <w:color w:val="0000EE"/>
            <w:u w:val="single"/>
          </w:rPr>
          <w:t>https://climatestrategies.org/rethinking-energy-transitions-in-asia/?utm_source=rss&amp;utm_medium=rss&amp;utm_campaign=rethinking-energy-transitions-in-asia</w:t>
        </w:r>
      </w:hyperlink>
      <w:r>
        <w:t xml:space="preserve"> - Climate Strategies highlights the need for a just energy transition in Asia, driven by rapid economic growth and fossil fuel reliance. The organisation emphasises co-innovation, regional cooperation, and financing to address supply chain gaps in critical minerals and infrastructure. Key challenges include geopolitical tensions reshaping fossil fuel trade and the necessity of balancing industrial competitiveness with climate commitments. The new 2026–2029 strategy aims to turn research into actionable policy for equitable prosperity.</w:t>
      </w:r>
      <w:r/>
    </w:p>
    <w:p>
      <w:pPr>
        <w:pStyle w:val="ListNumber"/>
        <w:spacing w:line="240" w:lineRule="auto"/>
        <w:ind w:left="720"/>
      </w:pPr>
      <w:r/>
      <w:hyperlink r:id="rId35">
        <w:r>
          <w:rPr>
            <w:color w:val="0000EE"/>
            <w:u w:val="single"/>
          </w:rPr>
          <w:t>https://peakoil.com/business/there-is-a-high-risk-being-short-energy-analyst-warns</w:t>
        </w:r>
      </w:hyperlink>
      <w:r>
        <w:t xml:space="preserve"> - Ole R. Hvalbye of Skandinaviska Enskilda Banken AB warns of high risk in shorting energy, noting the market assumption of a May 1 Strait of Hormuz reopening is failing. Brent crude prices have jumped to over $106 per barrel as delays increase. Naeem Aslam of Zaye Capital Markets adds that structural constraints, not just headlines, keep prices elevated. J.P. Morgan analysts highlight that spare capacity failed to engage, forcing massive inventory draws and demand loss, suggesting prices must rise further to clear the market imbalance.</w:t>
      </w:r>
      <w:r/>
    </w:p>
    <w:p>
      <w:pPr>
        <w:pStyle w:val="ListNumber"/>
        <w:spacing w:line="240" w:lineRule="auto"/>
        <w:ind w:left="720"/>
      </w:pPr>
      <w:r/>
      <w:hyperlink r:id="rId42">
        <w:r>
          <w:rPr>
            <w:color w:val="0000EE"/>
            <w:u w:val="single"/>
          </w:rPr>
          <w:t>https://investinglive.com/news/risk-sentiment-stays-on-edge-as-us-iran-stalemate-drags-on-20260424/</w:t>
        </w:r>
      </w:hyperlink>
      <w:r>
        <w:t xml:space="preserve"> - Global risk sentiment remains volatile as the US-Iran conflict stalemate persists without a firm timeline for negotiations. While oil prices have risen approximately 17% this week, supporting equities like the S&amp;P 500 and Nasdaq, European indices have declined between 0.5% and 1.1%. The Strait of Hormuz remains effectively closed, tightening global oil supplies. US President Trump has stated he will not rush to end the war, citing Iran's leadership instability, though market reactions suggest investors are relying on potential policy support to mitigate downside risks amid the ongoing high-stakes standoff.</w:t>
      </w:r>
      <w:r/>
    </w:p>
    <w:p>
      <w:pPr>
        <w:pStyle w:val="ListNumber"/>
        <w:spacing w:line="240" w:lineRule="auto"/>
        <w:ind w:left="720"/>
      </w:pPr>
      <w:r/>
      <w:hyperlink r:id="rId43">
        <w:r>
          <w:rPr>
            <w:color w:val="0000EE"/>
            <w:u w:val="single"/>
          </w:rPr>
          <w:t>https://www.theinfostride.com/sibur-targets-fivefold-increase-in-polymer-supplies-to-south-and-southeast-asian-markets-with-launch-of-agcc/</w:t>
        </w:r>
      </w:hyperlink>
      <w:r>
        <w:t xml:space="preserve"> - SIBUR, Russia's largest polymer producer, plans to increase polymer supplies to South and Southeast Asian markets fivefold by 2030. This expansion is driven by the launch of the Amur Gas Chemical Complex (AGCC) in Russia's Far East, with an annual capacity of 2.7 million tonnes. Polyethylene production begins in 2026, followed by polypropylene in 2027. The facility aims to meet growing demand in packaging, healthcare, and construction sectors, primarily through imports currently. Logistics options include transshipment via Chinese ports and direct shipments from Russian seaports.</w:t>
      </w:r>
      <w:r/>
    </w:p>
    <w:p>
      <w:pPr>
        <w:pStyle w:val="ListNumber"/>
        <w:spacing w:line="240" w:lineRule="auto"/>
        <w:ind w:left="720"/>
      </w:pPr>
      <w:r/>
      <w:hyperlink r:id="rId44">
        <w:r>
          <w:rPr>
            <w:color w:val="0000EE"/>
            <w:u w:val="single"/>
          </w:rPr>
          <w:t>http://burathanews.com/arabic/news/473723</w:t>
        </w:r>
      </w:hyperlink>
      <w:r>
        <w:t xml:space="preserve"> - Iraq's Ministry of Environment announced plans to enforce restrictions on safe levels of chemicals used in food packaging and drinking water. Spokesperson Laith Al-Mukhtar highlighted concerns regarding Bisphenol A (BPA) and other additives, citing scientific studies linking them to health risks such as endocrine disruption. The ministry aims to establish safety standards based on global and local research to mitigate potential harm from plastic waste and microplastics.</w:t>
      </w:r>
      <w:r/>
    </w:p>
    <w:p>
      <w:pPr>
        <w:pStyle w:val="ListNumber"/>
        <w:spacing w:line="240" w:lineRule="auto"/>
        <w:ind w:left="720"/>
      </w:pPr>
      <w:r/>
      <w:hyperlink r:id="rId45">
        <w:r>
          <w:rPr>
            <w:color w:val="0000EE"/>
            <w:u w:val="single"/>
          </w:rPr>
          <w:t>https://hindupost.in/world/hormuz-chaos-bharatiya-tankers-fired-upon-as-irgc-snaps-strait-shut-after-trump-tweet/</w:t>
        </w:r>
      </w:hyperlink>
      <w:r>
        <w:t xml:space="preserve"> - Following a sudden closure of the Strait of Hormuz by the Iranian Revolutionary Guard Corps (IRGC) Navy, two Indian-flagged vessels, the Sanmar Herald and Jag Arnav, came under direct fire. Despite having received clearance to transit hours earlier, the ships were attacked by IRGC gunboats. The Sanmar Herald altered its identification system to signal neutrality before making a desperate U-turn. In response, New Delhi has summoned the Iranian envoy to lodge a strong protest against the unprovoked use of force against non-combatant merchant sailors, escalating tensions in the Indo-Pacific region.</w:t>
      </w:r>
      <w:r/>
    </w:p>
    <w:p>
      <w:pPr>
        <w:pStyle w:val="ListNumber"/>
        <w:spacing w:line="240" w:lineRule="auto"/>
        <w:ind w:left="720"/>
      </w:pPr>
      <w:r/>
      <w:hyperlink r:id="rId46">
        <w:r>
          <w:rPr>
            <w:color w:val="0000EE"/>
            <w:u w:val="single"/>
          </w:rPr>
          <w:t>https://europeanbusinessmagazine.com/markets/brent-105-trump-iran-war-europe-cost-friday/?utm_source=rss&amp;utm_medium=rss&amp;utm_campaign=brent-105-trump-iran-war-europe-cost-friday</w:t>
        </w:r>
      </w:hyperlink>
      <w:r>
        <w:t xml:space="preserve"> - Brent crude traded at $105 per barrel on 24 April 2026, rising 20% weekly as the Iran conflict entered its third week with the Strait of Hormuz effectively closed. President Donald Trump authorised lethal force against vessels in the strait. UK retail sales data showed a 0.7% rise in March, driven by a 6.1% jump in automotive fuel sales, while non-fuel sales rose only 0.2%. Analysts warn this oil shock will compound European inflation through Q2, squeezing discretionary spending and pressuring the FTSE 100, despite US indices hitting record highs on AI optimism.</w:t>
      </w:r>
      <w:r/>
    </w:p>
    <w:p>
      <w:pPr>
        <w:pStyle w:val="ListNumber"/>
        <w:spacing w:line="240" w:lineRule="auto"/>
        <w:ind w:left="720"/>
      </w:pPr>
      <w:r/>
      <w:hyperlink r:id="rId47">
        <w:r>
          <w:rPr>
            <w:color w:val="0000EE"/>
            <w:u w:val="single"/>
          </w:rPr>
          <w:t>https://www.straitstimes.com/world/europe/druzhba-oil-flows-to-slovakia-and-hungary-after-ukraine-war-standoff</w:t>
        </w:r>
      </w:hyperlink>
      <w:r>
        <w:t xml:space="preserve"> - Hungary and Slovakia resumed receiving Russian oil via the Druzhba pipeline on 23 April after Ukraine completed repairs on the line, which was damaged in a January Russian attack. The restart occurred following the European Union's approval of a €90 billion loan to Ukraine, previously blocked by Hungary's Viktor Orban. Slovakia's Economy Minister Denisa Sakova confirmed the flow at 02:00, while Hungary's MOL reported crude receipt at pumping stations in both nations. Slovak Prime Minister Robert Fico welcomed the move, though he questioned the extent of the damage. The event follows stalled EU sanctions on Russia due to the pipeline dispute.</w:t>
      </w:r>
      <w:r/>
    </w:p>
    <w:p>
      <w:pPr>
        <w:pStyle w:val="ListNumber"/>
        <w:spacing w:line="240" w:lineRule="auto"/>
        <w:ind w:left="720"/>
      </w:pPr>
      <w:r/>
      <w:hyperlink r:id="rId48">
        <w:r>
          <w:rPr>
            <w:color w:val="0000EE"/>
            <w:u w:val="single"/>
          </w:rPr>
          <w:t>https://cryptobriefing.com/iran-war-may-extend-gas-crisis-for-two-years-impacting-crude-oil-prices/</w:t>
        </w:r>
      </w:hyperlink>
      <w:r>
        <w:t xml:space="preserve"> - The International Energy Agency projects the gas crisis resulting from the Iran war may extend for two years. This disruption in the Strait of Hormuz is driving market expectations for crude oil prices to hit $90 by the end of June. Traders are pricing in a 25% move in odds for this price target due to sustained supply constraints. The US Strategic Petroleum Reserve drawdown remains unlikely in the near term.</w:t>
      </w:r>
      <w:r/>
    </w:p>
    <w:p>
      <w:pPr>
        <w:pStyle w:val="ListNumber"/>
        <w:spacing w:line="240" w:lineRule="auto"/>
        <w:ind w:left="720"/>
      </w:pPr>
      <w:r/>
      <w:hyperlink r:id="rId49">
        <w:r>
          <w:rPr>
            <w:color w:val="0000EE"/>
            <w:u w:val="single"/>
          </w:rPr>
          <w:t>https://www.india.com/news/world/strait-of-hormuz-iran-toll-russian-ships-us-iran-conflict-ceasefire-vladimir-putin-moscow-updates-8391927/</w:t>
        </w:r>
      </w:hyperlink>
      <w:r>
        <w:t xml:space="preserve"> - Iran has decided not to charge fees for Russian-linked ships passing through the Strait of Hormuz, a move described as positive for Moscow. This decision occurs amidst ongoing US-Iran tensions, a naval blockade against Iran, and internal instability within Iran involving Supreme Leader Mojtaba Khamenei. While the US maintains pressure and a naval blockade, Iran grants these exemptions, complicating the regional situation as military leadership appears to drive strategic decisions.</w:t>
      </w:r>
      <w:r/>
    </w:p>
    <w:p>
      <w:pPr>
        <w:pStyle w:val="ListNumber"/>
        <w:spacing w:line="240" w:lineRule="auto"/>
        <w:ind w:left="720"/>
      </w:pPr>
      <w:r/>
      <w:hyperlink r:id="rId50">
        <w:r>
          <w:rPr>
            <w:color w:val="0000EE"/>
            <w:u w:val="single"/>
          </w:rPr>
          <w:t>https://www.geopoliticaldispatch.com/p/whats-good-for-the-goose-is-good</w:t>
        </w:r>
      </w:hyperlink>
      <w:r>
        <w:t xml:space="preserve"> - Indonesia's Foreign Minister Sugiono clarified that no tariffs will be imposed on Malacca Strait transits, following comments by Finance Minister Purbaya Yudhi Sadewa suggesting a potential toll split with Malaysia and Singapore. The remarks were initially viewed as a joke but caused diplomatic concern given the strait's critical role in global trade. Malaysia stated that tolls cannot be imposed unilaterally. The article notes Indonesia's history of closing archipelagic passages and warns of potential future risks.</w:t>
      </w:r>
      <w:r/>
    </w:p>
    <w:p>
      <w:pPr>
        <w:pStyle w:val="ListNumber"/>
        <w:spacing w:line="240" w:lineRule="auto"/>
        <w:ind w:left="720"/>
      </w:pPr>
      <w:r/>
      <w:hyperlink r:id="rId48">
        <w:r>
          <w:rPr>
            <w:color w:val="0000EE"/>
            <w:u w:val="single"/>
          </w:rPr>
          <w:t>https://cryptobriefing.com/iran-war-may-extend-gas-crisis-for-two-years-impacting-crude-oil-prices/</w:t>
        </w:r>
      </w:hyperlink>
      <w:r>
        <w:t xml:space="preserve"> - The International Energy Agency projects the gas crisis resulting from the Iran war may extend for two years. This disruption in the Strait of Hormuz is driving market expectations for crude oil prices to hit $90 by the end of June. Traders are pricing in a 25% move in odds for this price target due to sustained supply constraints. The US Strategic Petroleum Reserve drawdown remains unlikely in the near term.</w:t>
      </w:r>
      <w:r/>
    </w:p>
    <w:p>
      <w:pPr>
        <w:pStyle w:val="ListNumber"/>
        <w:spacing w:line="240" w:lineRule="auto"/>
        <w:ind w:left="720"/>
      </w:pPr>
      <w:r/>
      <w:hyperlink r:id="rId51">
        <w:r>
          <w:rPr>
            <w:color w:val="0000EE"/>
            <w:u w:val="single"/>
          </w:rPr>
          <w:t>https://boereport.com/2026/04/24/us-exporters-are-plugging-a-qatar-sized-lng-supply-hole-for-now-maguire/</w:t>
        </w:r>
      </w:hyperlink>
      <w:r>
        <w:t xml:space="preserve"> - US LNG exporters have compensated for a significant drop in shipments from Qatar caused by Iranian attacks and shipping lane closures. US facilities are operating at maximum capacity, with the Plaquemines terminal seeing a 240% volume increase. While global LNG exports hit record highs in the first four months of 2026, US volumes face potential curtailment due to upcoming maintenance and hurricane season risks, which could tighten global markets.</w:t>
      </w:r>
      <w:r/>
    </w:p>
    <w:p>
      <w:pPr>
        <w:pStyle w:val="ListNumber"/>
        <w:spacing w:line="240" w:lineRule="auto"/>
        <w:ind w:left="720"/>
      </w:pPr>
      <w:r/>
      <w:hyperlink r:id="rId52">
        <w:r>
          <w:rPr>
            <w:color w:val="0000EE"/>
            <w:u w:val="single"/>
          </w:rPr>
          <w:t>https://cryptobriefing.com/iranian-ships-breach-us-hormuz-blockade-despite-trumps-effectiveness-claim/</w:t>
        </w:r>
      </w:hyperlink>
      <w:r>
        <w:t xml:space="preserve"> - Reports indicate Iranian ships have breached the US Hormuz blockade, contradicting Donald Trump's assertion of its full effectiveness. This development caused the May 31 market to fall nearly 18 points within 24 hours, reflecting trader skepticism regarding an imminent policy lift by the deadline. The breaches raise questions about US enforcement capabilities and potential future policy shifts, including military escalation or negotiation. Market odds for a blockade lift by May 31 dropped to 59.5%.</w:t>
      </w:r>
      <w:r/>
    </w:p>
    <w:p>
      <w:pPr>
        <w:pStyle w:val="ListNumber"/>
        <w:spacing w:line="240" w:lineRule="auto"/>
        <w:ind w:left="720"/>
      </w:pPr>
      <w:r/>
      <w:hyperlink r:id="rId52">
        <w:r>
          <w:rPr>
            <w:color w:val="0000EE"/>
            <w:u w:val="single"/>
          </w:rPr>
          <w:t>https://cryptobriefing.com/iranian-ships-breach-us-hormuz-blockade-despite-trumps-effectiveness-claim/</w:t>
        </w:r>
      </w:hyperlink>
      <w:r>
        <w:t xml:space="preserve"> - Reports indicate Iranian ships have breached the US Hormuz blockade, contradicting Donald Trump's assertion of its full effectiveness. This development caused the May 31 market to fall nearly 18 points within 24 hours, reflecting trader skepticism regarding an imminent policy lift by the deadline. The breaches raise questions about US enforcement capabilities and potential future policy shifts, including military escalation or negotiation. Market odds for a blockade lift by May 31 dropped to 59.5%.</w:t>
      </w:r>
      <w:r/>
    </w:p>
    <w:p>
      <w:pPr>
        <w:pStyle w:val="ListNumber"/>
        <w:spacing w:line="240" w:lineRule="auto"/>
        <w:ind w:left="720"/>
      </w:pPr>
      <w:r/>
      <w:hyperlink r:id="rId53">
        <w:r>
          <w:rPr>
            <w:color w:val="0000EE"/>
            <w:u w:val="single"/>
          </w:rPr>
          <w:t>https://theloadstar.com/crypto-scam-targets-ships-seeking-safe-passage-in-strait-of-hormuz/</w:t>
        </w:r>
      </w:hyperlink>
      <w:r>
        <w:t xml:space="preserve"> - Crypto scammers are posing as Iranian authorities in the Strait of Hormuz, offering ships safe passage in exchange for bitcoin or stablecoin payments. Maritime risk firm MARISKS reports that these fraudulent messages have been sent to stranded vessels, blurring the line between legitimate and fake instructions. At least one vessel may have been duped into believing it secured clearance only to come under Iranian fire, highlighting a growing cyber risk for the shipping sector.</w:t>
      </w:r>
      <w:r/>
    </w:p>
    <w:p>
      <w:pPr>
        <w:pStyle w:val="ListNumber"/>
        <w:spacing w:line="240" w:lineRule="auto"/>
        <w:ind w:left="720"/>
      </w:pPr>
      <w:r/>
      <w:hyperlink r:id="rId53">
        <w:r>
          <w:rPr>
            <w:color w:val="0000EE"/>
            <w:u w:val="single"/>
          </w:rPr>
          <w:t>https://theloadstar.com/crypto-scam-targets-ships-seeking-safe-passage-in-strait-of-hormuz/</w:t>
        </w:r>
      </w:hyperlink>
      <w:r>
        <w:t xml:space="preserve"> - Crypto scammers are posing as Iranian authorities in the Strait of Hormuz, offering ships safe passage in exchange for bitcoin or stablecoin payments. Maritime risk firm MARISKS reports that these fraudulent messages have been sent to stranded vessels, blurring the line between legitimate and fake instructions. At least one vessel may have been duped into believing it secured clearance only to come under Iranian fire, highlighting a growing cyber risk for the shipping sector.</w:t>
      </w:r>
      <w:r/>
    </w:p>
    <w:p>
      <w:pPr>
        <w:pStyle w:val="ListNumber"/>
        <w:spacing w:line="240" w:lineRule="auto"/>
        <w:ind w:left="720"/>
      </w:pPr>
      <w:r/>
      <w:hyperlink r:id="rId54">
        <w:r>
          <w:rPr>
            <w:color w:val="0000EE"/>
            <w:u w:val="single"/>
          </w:rPr>
          <w:t>https://blogtienao.com/iran-xac-nhan-da-thu-phi-dau-tien-tai-eo-hormuz-thi-truong-chu-y-den-bitcoin/</w:t>
        </w:r>
      </w:hyperlink>
      <w:r>
        <w:t xml:space="preserve"> - The Central Bank of Iran confirmed receipt of the first toll payment for the Strait of Hormuz in cash currency, refuting earlier cryptocurrency speculation. Vice President Haji Babae verified the funds were transferred to the central bank via traditional financial systems. Concurrently, US-Iran tensions escalated as Donald Trump increased mine-sweeping forces in the region, while Iran reported four cargo ships successfully transiting the strategic waterway handling 20% of global oil and LNG supply.</w:t>
      </w:r>
      <w:r/>
    </w:p>
    <w:p>
      <w:pPr>
        <w:pStyle w:val="ListNumber"/>
        <w:spacing w:line="240" w:lineRule="auto"/>
        <w:ind w:left="720"/>
      </w:pPr>
      <w:r/>
      <w:hyperlink r:id="rId35">
        <w:r>
          <w:rPr>
            <w:color w:val="0000EE"/>
            <w:u w:val="single"/>
          </w:rPr>
          <w:t>https://peakoil.com/business/there-is-a-high-risk-being-short-energy-analyst-warns</w:t>
        </w:r>
      </w:hyperlink>
      <w:r>
        <w:t xml:space="preserve"> - Ole R. Hvalbye of Skandinaviska Enskilda Banken AB warns of high risk in shorting energy, noting the market assumption of a May 1 Strait of Hormuz reopening is failing. Brent crude prices have jumped to over $106 per barrel as delays increase. Naeem Aslam of Zaye Capital Markets adds that structural constraints, not just headlines, keep prices elevated. J.P. Morgan analysts highlight that spare capacity failed to engage, forcing massive inventory draws and demand loss, suggesting prices must rise further to clear the market imbalance.</w:t>
      </w:r>
      <w:r/>
    </w:p>
    <w:p>
      <w:pPr>
        <w:pStyle w:val="ListNumber"/>
        <w:spacing w:line="240" w:lineRule="auto"/>
        <w:ind w:left="720"/>
      </w:pPr>
      <w:r/>
      <w:hyperlink r:id="rId55">
        <w:r>
          <w:rPr>
            <w:color w:val="0000EE"/>
            <w:u w:val="single"/>
          </w:rPr>
          <w:t>https://www.schwartzreport.net/2026/04/24/we-are-facing-the-biggest-energy-security-threat-in-history-iea-chief-tells-cnbc/</w:t>
        </w:r>
      </w:hyperlink>
      <w:r>
        <w:t xml:space="preserve"> - Fatih Birol, executive director of the International Energy Agency, stated on April 23, 2026, that the world faces the biggest energy security threat in history. Speaking at CNBC CONVERGE LIVE in Singapore, Birol noted a double blockade at the Strait of Hormuz, resulting in a loss of 13 million barrels per day of oil and major disruptions in vital commodities. This situation represents the largest energy crisis ever faced, following previous warnings about the impact of the Iran war and the strait's closure.</w:t>
      </w:r>
      <w:r/>
    </w:p>
    <w:p>
      <w:pPr>
        <w:pStyle w:val="ListNumber"/>
        <w:spacing w:line="240" w:lineRule="auto"/>
        <w:ind w:left="720"/>
      </w:pPr>
      <w:r/>
      <w:hyperlink r:id="rId56">
        <w:r>
          <w:rPr>
            <w:color w:val="0000EE"/>
            <w:u w:val="single"/>
          </w:rPr>
          <w:t>https://www.ndtv.com/world-news/iran-receives-first-revenue-from-strait-of-hormuz-tolls-official-11402987#publisher=newsstand</w:t>
        </w:r>
      </w:hyperlink>
      <w:r>
        <w:t xml:space="preserve"> - A senior Iranian parliament official confirmed that Tehran has received the first revenue from tolls imposed on the Strait of Hormuz. The funds were deposited into the Central Bank account. This development follows the imposition of tolls on shipping through the strategic waterway, which accounts for a fifth of global oil and gas flows, amidst ongoing tensions between Iran, the United States, and Israel.</w:t>
      </w:r>
      <w:r/>
    </w:p>
    <w:p>
      <w:pPr>
        <w:pStyle w:val="ListNumber"/>
        <w:spacing w:line="240" w:lineRule="auto"/>
        <w:ind w:left="720"/>
      </w:pPr>
      <w:r/>
      <w:hyperlink r:id="rId55">
        <w:r>
          <w:rPr>
            <w:color w:val="0000EE"/>
            <w:u w:val="single"/>
          </w:rPr>
          <w:t>https://www.schwartzreport.net/2026/04/24/we-are-facing-the-biggest-energy-security-threat-in-history-iea-chief-tells-cnbc/</w:t>
        </w:r>
      </w:hyperlink>
      <w:r>
        <w:t xml:space="preserve"> - Fatih Birol, executive director of the International Energy Agency, stated on April 23, 2026, that the world faces the biggest energy security threat in history. Speaking at CNBC CONVERGE LIVE in Singapore, Birol noted a double blockade at the Strait of Hormuz, resulting in a loss of 13 million barrels per day of oil and major disruptions in vital commodities. This situation represents the largest energy crisis ever faced, following previous warnings about the impact of the Iran war and the strait's closure.</w:t>
      </w:r>
      <w:r/>
    </w:p>
    <w:p>
      <w:pPr>
        <w:pStyle w:val="ListNumber"/>
        <w:spacing w:line="240" w:lineRule="auto"/>
        <w:ind w:left="720"/>
      </w:pPr>
      <w:r/>
      <w:hyperlink r:id="rId56">
        <w:r>
          <w:rPr>
            <w:color w:val="0000EE"/>
            <w:u w:val="single"/>
          </w:rPr>
          <w:t>https://www.ndtv.com/world-news/iran-receives-first-revenue-from-strait-of-hormuz-tolls-official-11402987#publisher=newsstand</w:t>
        </w:r>
      </w:hyperlink>
      <w:r>
        <w:t xml:space="preserve"> - A senior Iranian parliament official confirmed that Tehran has received the first revenue from tolls imposed on the Strait of Hormuz. The funds were deposited into the Central Bank account. This development follows the imposition of tolls on shipping through the strategic waterway, which accounts for a fifth of global oil and gas flows, amidst ongoing tensions between Iran, the United States, and Israel.</w:t>
      </w:r>
      <w:r/>
    </w:p>
    <w:p>
      <w:pPr>
        <w:pStyle w:val="ListNumber"/>
        <w:spacing w:line="240" w:lineRule="auto"/>
        <w:ind w:left="720"/>
      </w:pPr>
      <w:r/>
      <w:hyperlink r:id="rId57">
        <w:r>
          <w:rPr>
            <w:color w:val="0000EE"/>
            <w:u w:val="single"/>
          </w:rPr>
          <w:t>https://www.zurnal24.si/pod-streho/plin-dobave-omejene-2027-vojna-458104</w:t>
        </w:r>
      </w:hyperlink>
      <w:r>
        <w:t xml:space="preserve"> - The International Energy Agency (IEA) states that liquefied natural gas (LNG) supplies will likely remain constrained until the end of 2027 due to infrastructure damage and disruptions caused by the war in the Middle East. The conflict, involving attacks by the United States and Israel on Iran and subsequent Iranian retaliatory strikes, has closed the Strait of Hormuz and damaged regional energy infrastructure. The IEA estimates a cumulative loss of approximately 120 billion cubic metres of LNG between 2026 and 2030, driven by short-term supply losses and delayed capacity growth investments. While higher prices may reduce demand, particularly in Asia, the agency highlights the critical role of demand-side measures in balancing the market.</w:t>
      </w:r>
      <w:r/>
    </w:p>
    <w:p>
      <w:pPr>
        <w:pStyle w:val="ListNumber"/>
        <w:spacing w:line="240" w:lineRule="auto"/>
        <w:ind w:left="720"/>
      </w:pPr>
      <w:r/>
      <w:hyperlink r:id="rId48">
        <w:r>
          <w:rPr>
            <w:color w:val="0000EE"/>
            <w:u w:val="single"/>
          </w:rPr>
          <w:t>https://cryptobriefing.com/iran-war-may-extend-gas-crisis-for-two-years-impacting-crude-oil-prices/</w:t>
        </w:r>
      </w:hyperlink>
      <w:r>
        <w:t xml:space="preserve"> - The International Energy Agency projects the gas crisis resulting from the Iran war may extend for two years. This disruption in the Strait of Hormuz is driving market expectations for crude oil prices to hit $90 by the end of June. Traders are pricing in a 25% move in odds for this price target due to sustained supply constraints. The US Strategic Petroleum Reserve drawdown remains unlikely in the near term.</w:t>
      </w:r>
      <w:r/>
    </w:p>
    <w:p>
      <w:pPr>
        <w:pStyle w:val="ListNumber"/>
        <w:spacing w:line="240" w:lineRule="auto"/>
        <w:ind w:left="720"/>
      </w:pPr>
      <w:r/>
      <w:hyperlink r:id="rId58">
        <w:r>
          <w:rPr>
            <w:color w:val="0000EE"/>
            <w:u w:val="single"/>
          </w:rPr>
          <w:t>https://www.energyflux.news/the-shock-absorber-cracks/</w:t>
        </w:r>
      </w:hyperlink>
      <w:r>
        <w:t xml:space="preserve"> - Pakistan LNG Limited issued its first spot LNG tender since December 2023 yesterday, seeking three cargoes of approximately 140,000 m³ each for delivery at Port Qasim between 27 April and 14 May. The move follows a 28-month absence from the spot market, driven by a severe heatwave, a 4.5 GW electricity deficit, and widespread blackouts. Previously a seller of stranded LNG due to solar adoption, Pakistan is now a buyer to address immediate power shortages. This event highlights the strain on South Asian energy security following the closure of the Strait of Hormuz.</w:t>
      </w:r>
      <w:r/>
    </w:p>
    <w:p>
      <w:pPr>
        <w:pStyle w:val="ListNumber"/>
        <w:spacing w:line="240" w:lineRule="auto"/>
        <w:ind w:left="720"/>
      </w:pPr>
      <w:r/>
      <w:hyperlink r:id="rId52">
        <w:r>
          <w:rPr>
            <w:color w:val="0000EE"/>
            <w:u w:val="single"/>
          </w:rPr>
          <w:t>https://cryptobriefing.com/iranian-ships-breach-us-hormuz-blockade-despite-trumps-effectiveness-claim/</w:t>
        </w:r>
      </w:hyperlink>
      <w:r>
        <w:t xml:space="preserve"> - Reports indicate Iranian ships have breached the US Hormuz blockade, contradicting Donald Trump's assertion of its full effectiveness. This development caused the May 31 market to fall nearly 18 points within 24 hours, reflecting trader skepticism regarding an imminent policy lift by the deadline. The breaches raise questions about US enforcement capabilities and potential future policy shifts, including military escalation or negotiation. Market odds for a blockade lift by May 31 dropped to 59.5%.</w:t>
      </w:r>
      <w:r/>
    </w:p>
    <w:p>
      <w:pPr>
        <w:pStyle w:val="ListNumber"/>
        <w:spacing w:line="240" w:lineRule="auto"/>
        <w:ind w:left="720"/>
      </w:pPr>
      <w:r/>
      <w:hyperlink r:id="rId59">
        <w:r>
          <w:rPr>
            <w:color w:val="0000EE"/>
            <w:u w:val="single"/>
          </w:rPr>
          <w:t>https://www.crypto-finance.com/market-deep-dive-crude-reality/</w:t>
        </w:r>
      </w:hyperlink>
      <w:r>
        <w:t xml:space="preserve"> - Crude oil prices rebounded following the collapse of the Iran ceasefire and the failure to reopen the Strait of Hormuz, with Brent trading above USD 106. The US naval blockade remains in place, constraining energy flows and inflation expectations. Simultaneously, the crypto sector faced significant losses due to a USD 292 million Kelp DAO exploit and a broader staking ecosystem bank run. Macro data, including hot PMI prints, reinforced hawkish rate expectations, pushing the 10Y yield to 4.32% and increasing the probability of a Fed hold. Bitcoin tested USD 80,000 but was rejected, though structural support remains.</w:t>
      </w:r>
      <w:r/>
    </w:p>
    <w:p>
      <w:pPr>
        <w:pStyle w:val="ListNumber"/>
        <w:spacing w:line="240" w:lineRule="auto"/>
        <w:ind w:left="720"/>
      </w:pPr>
      <w:r/>
      <w:hyperlink r:id="rId60">
        <w:r>
          <w:rPr>
            <w:color w:val="0000EE"/>
            <w:u w:val="single"/>
          </w:rPr>
          <w:t>https://solarquarter.com/2026/04/24/european-commission-launches-accelerateeu-emergency-plan-amid-iran-crisis-to-tackle-energy-price-spikes-and-fossil-fuel-dependence/</w:t>
        </w:r>
      </w:hyperlink>
      <w:r>
        <w:t xml:space="preserve"> - The European Commission introduced the AccelerateEU emergency policy package to address rising energy prices and fossil fuel dependence caused by the Iran crisis and disruptions to the Strait of Hormuz. The plan establishes a single EU-wide electrification target and aims to expand energy storage capacity to 200 GW by 2030. SolarPower Europe welcomed the focus on electrification but called for specific measures and financing tools to scale non-fossil flexibility and battery storage to ensure supply security and reduce wholesale prices.</w:t>
      </w:r>
      <w:r/>
    </w:p>
    <w:p>
      <w:pPr>
        <w:pStyle w:val="ListNumber"/>
        <w:spacing w:line="240" w:lineRule="auto"/>
        <w:ind w:left="720"/>
      </w:pPr>
      <w:r/>
      <w:hyperlink r:id="rId61">
        <w:r>
          <w:rPr>
            <w:color w:val="0000EE"/>
            <w:u w:val="single"/>
          </w:rPr>
          <w:t>https://sigmaearth.com/e85-fuel-in-india-are-we-ready-for-the-next-big-fuel-leap/?utm_source=rss&amp;utm_medium=rss&amp;utm_campaign=e85-fuel-in-india-are-we-ready-for-the-next-big-fuel-leap</w:t>
        </w:r>
      </w:hyperlink>
      <w:r>
        <w:t xml:space="preserve"> - The Indian government is preparing draft rules to introduce E85 fuel, a blend of 85% ethanol and 15% petrol, following the nationwide rollout of E20 fuel in 2026. This shift aims to reduce crude oil imports and lower emissions but faces challenges regarding vehicle compatibility and infrastructure. Adoption requires flex-fuel vehicles and expanded ethanol production capacity.</w:t>
      </w:r>
      <w:r/>
    </w:p>
    <w:p>
      <w:pPr>
        <w:pStyle w:val="ListNumber"/>
        <w:spacing w:line="240" w:lineRule="auto"/>
        <w:ind w:left="720"/>
      </w:pPr>
      <w:r/>
      <w:hyperlink r:id="rId62">
        <w:r>
          <w:rPr>
            <w:color w:val="0000EE"/>
            <w:u w:val="single"/>
          </w:rPr>
          <w:t>https://solarquarter.com/2026/04/24/iran-israel-tensions-drive-rooftop-solar-demand-surge-across-europe/</w:t>
        </w:r>
      </w:hyperlink>
      <w:r>
        <w:t xml:space="preserve"> - Rising tensions between Iran and Israel are increasing demand for rooftop solar panels across Europe as households seek energy security amid fears of Middle East supply disruptions. Countries including Germany, Italy, and Spain report higher inquiries, supported by EU Green Deal subsidies. While skilled worker shortages and supply chain delays persist, the trend remains strong as solar adoption shifts from environmental goals to immediate financial and stability measures.</w:t>
      </w:r>
      <w:r/>
    </w:p>
    <w:p>
      <w:pPr>
        <w:pStyle w:val="ListNumber"/>
        <w:spacing w:line="240" w:lineRule="auto"/>
        <w:ind w:left="720"/>
      </w:pPr>
      <w:r/>
      <w:hyperlink r:id="rId63">
        <w:r>
          <w:rPr>
            <w:color w:val="0000EE"/>
            <w:u w:val="single"/>
          </w:rPr>
          <w:t>https://conservativedailynews.com/2026/04/trump-dpa-orders-shift-energy-dominance-agenda-into-high-gear/</w:t>
        </w:r>
      </w:hyperlink>
      <w:r>
        <w:t xml:space="preserve"> - On April 20, the White House released five Presidential Determinations under the Defense Production Act, declaring critical segments of America's energy infrastructure essential to national defense. The orders cover large-scale energy infrastructure, the electrical grid, petroleum production, natural gas transmission, and coal supply chains. These actions aim to address financing risks, regulatory delays, and market barriers by authorizing Energy Secretary Chris Wright to provide financial instruments and accelerate projects. The move supports the 'Build, Baby, Build' agenda and Executive Order 14156, which declared a national energy emergency due to inadequate supply and foreign dependence.</w:t>
      </w:r>
      <w:r/>
    </w:p>
    <w:p>
      <w:pPr>
        <w:pStyle w:val="ListNumber"/>
        <w:spacing w:line="240" w:lineRule="auto"/>
        <w:ind w:left="720"/>
      </w:pPr>
      <w:r/>
      <w:hyperlink r:id="rId64">
        <w:r>
          <w:rPr>
            <w:color w:val="0000EE"/>
            <w:u w:val="single"/>
          </w:rPr>
          <w:t>https://cryptobriefing.com/us-considers-new-strikes-if-iran-maintains-hormuz-blockade/</w:t>
        </w:r>
      </w:hyperlink>
      <w:r>
        <w:t xml:space="preserve"> - The US is considering new military strikes if Iran continues its blockade of the Strait of Hormuz. Market data indicates a 59.5% probability that the blockade will be lifted by May 31, down from 77% previously. A permanent peace deal by April 30 holds at 5.5% probability. Reports of strike planning suggest further escalation, reducing the likelihood of a quick diplomatic resolution. The Pentagon and Trump's strategic communications are expected to provide official statements regarding potential military action or shifts in diplomatic posture.</w:t>
      </w:r>
      <w:r/>
    </w:p>
    <w:p>
      <w:pPr>
        <w:pStyle w:val="ListNumber"/>
        <w:spacing w:line="240" w:lineRule="auto"/>
        <w:ind w:left="720"/>
      </w:pPr>
      <w:r/>
      <w:hyperlink r:id="rId65">
        <w:r>
          <w:rPr>
            <w:color w:val="0000EE"/>
            <w:u w:val="single"/>
          </w:rPr>
          <w:t>https://fakty.ua/470805-amku-dal-azs-10-dnej-trebuyut-obosnovat-ceny-na-toplivo</w:t>
        </w:r>
      </w:hyperlink>
      <w:r>
        <w:t xml:space="preserve"> - The Ukrainian Antimonopoly Committee (AMCU) has ordered major fuel station operators to report within 10 days on measures taken to ensure retail fuel prices reflect objective economic factors. This directive follows a review of suspected anti-competitive coordinated actions on the retail market for light oil products, initiated in March. The committee noted that while global oil prices have fluctuated due to geopolitical tensions involving the US, Israel, and Iran, Ukraine's competitive market structure should compel operators to adjust prices based on both rising and falling procurement costs. The AMCU emphasised the high social significance of these markets and their role in the national economy.</w:t>
      </w:r>
      <w:r/>
    </w:p>
    <w:p>
      <w:pPr>
        <w:pStyle w:val="ListNumber"/>
        <w:spacing w:line="240" w:lineRule="auto"/>
        <w:ind w:left="720"/>
      </w:pPr>
      <w:r/>
      <w:hyperlink r:id="rId46">
        <w:r>
          <w:rPr>
            <w:color w:val="0000EE"/>
            <w:u w:val="single"/>
          </w:rPr>
          <w:t>https://europeanbusinessmagazine.com/markets/brent-105-trump-iran-war-europe-cost-friday/?utm_source=rss&amp;utm_medium=rss&amp;utm_campaign=brent-105-trump-iran-war-europe-cost-friday</w:t>
        </w:r>
      </w:hyperlink>
      <w:r>
        <w:t xml:space="preserve"> - Brent crude traded at $105 per barrel on 24 April 2026, rising 20% weekly as the Iran conflict entered its third week with the Strait of Hormuz effectively closed. President Donald Trump authorised lethal force against vessels in the strait. UK retail sales data showed a 0.7% rise in March, driven by a 6.1% jump in automotive fuel sales, while non-fuel sales rose only 0.2%. Analysts warn this oil shock will compound European inflation through Q2, squeezing discretionary spending and pressuring the FTSE 100, despite US indices hitting record highs on AI optimism.</w:t>
      </w:r>
      <w:r/>
    </w:p>
    <w:p>
      <w:pPr>
        <w:pStyle w:val="ListNumber"/>
        <w:spacing w:line="240" w:lineRule="auto"/>
        <w:ind w:left="720"/>
      </w:pPr>
      <w:r/>
      <w:hyperlink r:id="rId48">
        <w:r>
          <w:rPr>
            <w:color w:val="0000EE"/>
            <w:u w:val="single"/>
          </w:rPr>
          <w:t>https://cryptobriefing.com/iran-war-may-extend-gas-crisis-for-two-years-impacting-crude-oil-prices/</w:t>
        </w:r>
      </w:hyperlink>
      <w:r>
        <w:t xml:space="preserve"> - The International Energy Agency projects the gas crisis resulting from the Iran war may extend for two years. This disruption in the Strait of Hormuz is driving market expectations for crude oil prices to hit $90 by the end of June. Traders are pricing in a 25% move in odds for this price target due to sustained supply constraints. The US Strategic Petroleum Reserve drawdown remains unlikely in the near term.</w:t>
      </w:r>
      <w:r/>
    </w:p>
    <w:p>
      <w:pPr>
        <w:pStyle w:val="ListNumber"/>
        <w:spacing w:line="240" w:lineRule="auto"/>
        <w:ind w:left="720"/>
      </w:pPr>
      <w:r/>
      <w:hyperlink r:id="rId66">
        <w:r>
          <w:rPr>
            <w:color w:val="0000EE"/>
            <w:u w:val="single"/>
          </w:rPr>
          <w:t>https://www.malaymail.com/news/malaysia/2026/04/24/malaysia-intensifies-efforts-to-secure-additional-sources-as-global-plastic-supply-faces-disruption-says-fadillah/217544</w:t>
        </w:r>
      </w:hyperlink>
      <w:r>
        <w:t xml:space="preserve"> - Deputy Prime Minister Datuk Seri Fadillah Yusof stated that Malaysia is intensifying efforts to secure additional plastic sources due to global supply disruptions caused by oil and gas production issues and uncertainties in the Strait of Hormuz. The government aims to ensure supply chain continuity by expanding international cooperation and exploring alternative raw materials. The Ministry of Health has already secured additional naphtha and resin supplies from China to support the healthcare sector. Resin prices have risen over 100 per cent due to the West Asia crisis.</w:t>
      </w:r>
      <w:r/>
    </w:p>
    <w:p>
      <w:pPr>
        <w:pStyle w:val="ListNumber"/>
        <w:spacing w:line="240" w:lineRule="auto"/>
        <w:ind w:left="720"/>
      </w:pPr>
      <w:r/>
      <w:hyperlink r:id="rId67">
        <w:r>
          <w:rPr>
            <w:color w:val="0000EE"/>
            <w:u w:val="single"/>
          </w:rPr>
          <w:t>https://cryptobriefing.com/us-israel-conflict-with-iran-closes-strait-of-hormuz-impacting-oil-transit/</w:t>
        </w:r>
      </w:hyperlink>
      <w:r>
        <w:t xml:space="preserve"> - The Strait of Hormuz has closed due to intensified conflict between the US, Israel, and Iran, affecting 20% of global oil transit. Traders are pricing in higher oil prices, with WTI Crude Oil in April 2026 contracts moving on compounded disruptions from the war and Baltic Sea tensions. The probability of crude oil reaching an all-time high by April 30 sits at 2%. Russian crude tankers are rerouting away from Swedish waters amid EU/G7 sanctions, adding further pressure on supply.</w:t>
      </w:r>
      <w:r/>
    </w:p>
    <w:p>
      <w:pPr>
        <w:pStyle w:val="ListNumber"/>
        <w:spacing w:line="240" w:lineRule="auto"/>
        <w:ind w:left="720"/>
      </w:pPr>
      <w:r/>
      <w:hyperlink r:id="rId68">
        <w:r>
          <w:rPr>
            <w:color w:val="0000EE"/>
            <w:u w:val="single"/>
          </w:rPr>
          <w:t>https://www.express.co.uk/news/world/2197885/iran-sends-chilling-ww3-threat</w:t>
        </w:r>
      </w:hyperlink>
      <w:r>
        <w:t xml:space="preserve"> - Iranian Vice President Reza Aref warned of an 'eye for a head' strategy, promising to target attackers' oil facilities if Iran's own are hit. This follows Revolutionary Guard strikes on three ships in the Strait of Hormuz. Tensions escalate as Donald Trump extends a ceasefire while maintaining a US blockade, strangling oil exports through the strait. Iranian officials accuse Trump of delaying tactics.</w:t>
      </w:r>
      <w:r/>
    </w:p>
    <w:p>
      <w:pPr>
        <w:pStyle w:val="ListNumber"/>
        <w:spacing w:line="240" w:lineRule="auto"/>
        <w:ind w:left="720"/>
      </w:pPr>
      <w:r/>
      <w:hyperlink r:id="rId69">
        <w:r>
          <w:rPr>
            <w:color w:val="0000EE"/>
            <w:u w:val="single"/>
          </w:rPr>
          <w:t>https://www.voiceofemirates.com/en/news/2026/04/24/near-total-paralysis-in-the-strait-of-hormuz-only-5-ships-passed-through-in-24-hours/</w:t>
        </w:r>
      </w:hyperlink>
      <w:r>
        <w:t xml:space="preserve"> - Shipping tracking data indicates only five vessels transited the Strait of Hormuz in the past 24 hours, marking a sharp drop from the usual dozens of daily tankers. This paralysis results from ongoing military escalation and the strait's closure to international tanker traffic. An Iranian oil tanker, Niki, exited the strait despite US sanctions, raising concerns about its fate near the US Navy's blockade line. Meanwhile, German group Hapag-Lloyd confirmed a ship crossed the Strait of Gibraltar, and the supertanker Helga arrived at Basra, Iraq. Observers warn this represents a strangulation of a vital global energy artery, with fears of surging energy prices if the maritime impasse continues.</w:t>
      </w:r>
      <w:r/>
    </w:p>
    <w:p>
      <w:pPr>
        <w:pStyle w:val="ListNumber"/>
        <w:spacing w:line="240" w:lineRule="auto"/>
        <w:ind w:left="720"/>
      </w:pPr>
      <w:r/>
      <w:hyperlink r:id="rId70">
        <w:r>
          <w:rPr>
            <w:color w:val="0000EE"/>
            <w:u w:val="single"/>
          </w:rPr>
          <w:t>https://tass.com/economy/2121849</w:t>
        </w:r>
      </w:hyperlink>
      <w:r>
        <w:t xml:space="preserve"> - Singapore has sharply increased imports of Russian petroleum products in April, with volumes more than doubling the 2025 average monthly level. This shift is attributed to supply disruptions in the Middle East, specifically conflict around Iran and restrictions on shipping through the Strait of Hormuz. Consequently, supplies from Persian Gulf countries fell to 336,000 barrels per day in March and April, while Russian supplies rose to 585,000 barrels, with April volumes potentially reaching the highest since 2016.</w:t>
      </w:r>
      <w:r/>
    </w:p>
    <w:p>
      <w:pPr>
        <w:pStyle w:val="ListNumber"/>
        <w:spacing w:line="240" w:lineRule="auto"/>
        <w:ind w:left="720"/>
      </w:pPr>
      <w:r/>
      <w:hyperlink r:id="rId71">
        <w:r>
          <w:rPr>
            <w:color w:val="0000EE"/>
            <w:u w:val="single"/>
          </w:rPr>
          <w:t>https://www.thejapannews.net/news/279009044/japan-to-start-additional-20-days-worth-of-oil-release-from-may-1</w:t>
        </w:r>
      </w:hyperlink>
      <w:r>
        <w:t xml:space="preserve"> - Japan will commence an additional release of approximately 20 days' worth of oil reserves starting May 1, amid uncertainty regarding the Strait of Hormuz. This follows an initial mid-March release of 50 days' worth aimed at stabilising energy supplies. The second release involves 5.8 million kiloliters, valued at 540 billion yen, supplied from ten national storage bases to four major wholesalers. Concurrently, Mexico agreed to export 1 million barrels to Japan. Japan relies on the Middle East for over 90% of its crude oil imports.</w:t>
      </w:r>
      <w:r/>
    </w:p>
    <w:p>
      <w:pPr>
        <w:pStyle w:val="ListNumber"/>
        <w:spacing w:line="240" w:lineRule="auto"/>
        <w:ind w:left="720"/>
      </w:pPr>
      <w:r/>
      <w:hyperlink r:id="rId72">
        <w:r>
          <w:rPr>
            <w:color w:val="0000EE"/>
            <w:u w:val="single"/>
          </w:rPr>
          <w:t>https://energynow.com/2026/04/oil-rises-on-concern-over-escalating-middle-east-tensions/</w:t>
        </w:r>
      </w:hyperlink>
      <w:r>
        <w:t xml:space="preserve"> - Oil prices increased on Friday amid fears of renewed military escalation in the Middle East following reports of Iranian commandos boarding a cargo ship in the Strait of Hormuz. Brent crude futures rose 2.1% to $107.25 a barrel, while WTI gained 1.9% to $97.63. For the week, Brent is up 18% and WTI 16%, marking the second-largest gains since the conflict began. US President Donald Trump stated he would not set a timetable for ending the conflict, while analysts warn that blocked shipments could keep commodity costs elevated.</w:t>
      </w:r>
      <w:r/>
    </w:p>
    <w:p>
      <w:pPr>
        <w:pStyle w:val="ListNumber"/>
        <w:spacing w:line="240" w:lineRule="auto"/>
        <w:ind w:left="720"/>
      </w:pPr>
      <w:r/>
      <w:hyperlink r:id="rId67">
        <w:r>
          <w:rPr>
            <w:color w:val="0000EE"/>
            <w:u w:val="single"/>
          </w:rPr>
          <w:t>https://cryptobriefing.com/us-israel-conflict-with-iran-closes-strait-of-hormuz-impacting-oil-transit/</w:t>
        </w:r>
      </w:hyperlink>
      <w:r>
        <w:t xml:space="preserve"> - The Strait of Hormuz has closed due to intensified conflict between the US, Israel, and Iran, affecting 20% of global oil transit. Traders are pricing in higher oil prices, with WTI Crude Oil in April 2026 contracts moving on compounded disruptions from the war and Baltic Sea tensions. The probability of crude oil reaching an all-time high by April 30 sits at 2%. Russian crude tankers are rerouting away from Swedish waters amid EU/G7 sanctions, adding further pressure on supply.</w:t>
      </w:r>
      <w:r/>
    </w:p>
    <w:p>
      <w:pPr>
        <w:pStyle w:val="ListNumber"/>
        <w:spacing w:line="240" w:lineRule="auto"/>
        <w:ind w:left="720"/>
      </w:pPr>
      <w:r/>
      <w:hyperlink r:id="rId68">
        <w:r>
          <w:rPr>
            <w:color w:val="0000EE"/>
            <w:u w:val="single"/>
          </w:rPr>
          <w:t>https://www.express.co.uk/news/world/2197885/iran-sends-chilling-ww3-threat</w:t>
        </w:r>
      </w:hyperlink>
      <w:r>
        <w:t xml:space="preserve"> - Iranian Vice President Reza Aref warned of an 'eye for a head' strategy, promising to target attackers' oil facilities if Iran's own are hit. This follows Revolutionary Guard strikes on three ships in the Strait of Hormuz. Tensions escalate as Donald Trump extends a ceasefire while maintaining a US blockade, strangling oil exports through the strait. Iranian officials accuse Trump of delaying tactics.</w:t>
      </w:r>
      <w:r/>
    </w:p>
    <w:p>
      <w:pPr>
        <w:pStyle w:val="ListNumber"/>
        <w:spacing w:line="240" w:lineRule="auto"/>
        <w:ind w:left="720"/>
      </w:pPr>
      <w:r/>
      <w:hyperlink r:id="rId69">
        <w:r>
          <w:rPr>
            <w:color w:val="0000EE"/>
            <w:u w:val="single"/>
          </w:rPr>
          <w:t>https://www.voiceofemirates.com/en/news/2026/04/24/near-total-paralysis-in-the-strait-of-hormuz-only-5-ships-passed-through-in-24-hours/</w:t>
        </w:r>
      </w:hyperlink>
      <w:r>
        <w:t xml:space="preserve"> - Shipping tracking data indicates only five vessels transited the Strait of Hormuz in the past 24 hours, marking a sharp drop from the usual dozens of daily tankers. This paralysis results from ongoing military escalation and the strait's closure to international tanker traffic. An Iranian oil tanker, Niki, exited the strait despite US sanctions, raising concerns about its fate near the US Navy's blockade line. Meanwhile, German group Hapag-Lloyd confirmed a ship crossed the Strait of Gibraltar, and the supertanker Helga arrived at Basra, Iraq. Observers warn this represents a strangulation of a vital global energy artery, with fears of surging energy prices if the maritime impasse continues.</w:t>
      </w:r>
      <w:r/>
    </w:p>
    <w:p>
      <w:pPr>
        <w:pStyle w:val="ListNumber"/>
        <w:spacing w:line="240" w:lineRule="auto"/>
        <w:ind w:left="720"/>
      </w:pPr>
      <w:r/>
      <w:hyperlink r:id="rId70">
        <w:r>
          <w:rPr>
            <w:color w:val="0000EE"/>
            <w:u w:val="single"/>
          </w:rPr>
          <w:t>https://tass.com/economy/2121849</w:t>
        </w:r>
      </w:hyperlink>
      <w:r>
        <w:t xml:space="preserve"> - Singapore has sharply increased imports of Russian petroleum products in April, with volumes more than doubling the 2025 average monthly level. This shift is attributed to supply disruptions in the Middle East, specifically conflict around Iran and restrictions on shipping through the Strait of Hormuz. Consequently, supplies from Persian Gulf countries fell to 336,000 barrels per day in March and April, while Russian supplies rose to 585,000 barrels, with April volumes potentially reaching the highest since 2016.</w:t>
      </w:r>
      <w:r/>
    </w:p>
    <w:p>
      <w:pPr>
        <w:pStyle w:val="ListNumber"/>
        <w:spacing w:line="240" w:lineRule="auto"/>
        <w:ind w:left="720"/>
      </w:pPr>
      <w:r/>
      <w:hyperlink r:id="rId73">
        <w:r>
          <w:rPr>
            <w:color w:val="0000EE"/>
            <w:u w:val="single"/>
          </w:rPr>
          <w:t>https://balita.com/dmw-15-filipino-seafarers-safe-after-iran-seized-2-ships-near-hormuz/</w:t>
        </w:r>
      </w:hyperlink>
      <w:r>
        <w:t xml:space="preserve"> - The Department of Migrant Workers (DMW) confirmed that 15 Filipino seafarers aboard the MV Epaminondas and MSC Francesca remain safe and unharmed following their seizure by the Islamic Revolutionary Guard Corps (IRGC) Navy near the Strait of Hormuz. The vessels, flagged in Liberia and Panama respectively, were detained for alleged permit violations and navigation system tampering. While the ships sustained damage, authorities maintain close coordination with the Department of Foreign Affairs and shipowners to secure their release.</w:t>
      </w:r>
      <w:r/>
    </w:p>
    <w:p>
      <w:pPr>
        <w:pStyle w:val="ListNumber"/>
        <w:spacing w:line="240" w:lineRule="auto"/>
        <w:ind w:left="720"/>
      </w:pPr>
      <w:r/>
      <w:hyperlink r:id="rId71">
        <w:r>
          <w:rPr>
            <w:color w:val="0000EE"/>
            <w:u w:val="single"/>
          </w:rPr>
          <w:t>https://www.thejapannews.net/news/279009044/japan-to-start-additional-20-days-worth-of-oil-release-from-may-1</w:t>
        </w:r>
      </w:hyperlink>
      <w:r>
        <w:t xml:space="preserve"> - Japan will commence an additional release of approximately 20 days' worth of oil reserves starting May 1, amid uncertainty regarding the Strait of Hormuz. This follows an initial mid-March release of 50 days' worth aimed at stabilising energy supplies. The second release involves 5.8 million kiloliters, valued at 540 billion yen, supplied from ten national storage bases to four major wholesalers. Concurrently, Mexico agreed to export 1 million barrels to Japan. Japan relies on the Middle East for over 90% of its crude oil imports.</w:t>
      </w:r>
      <w:r/>
    </w:p>
    <w:p>
      <w:pPr>
        <w:pStyle w:val="ListNumber"/>
        <w:spacing w:line="240" w:lineRule="auto"/>
        <w:ind w:left="720"/>
      </w:pPr>
      <w:r/>
      <w:hyperlink r:id="rId72">
        <w:r>
          <w:rPr>
            <w:color w:val="0000EE"/>
            <w:u w:val="single"/>
          </w:rPr>
          <w:t>https://energynow.com/2026/04/oil-rises-on-concern-over-escalating-middle-east-tensions/</w:t>
        </w:r>
      </w:hyperlink>
      <w:r>
        <w:t xml:space="preserve"> - Oil prices increased on Friday amid fears of renewed military escalation in the Middle East following reports of Iranian commandos boarding a cargo ship in the Strait of Hormuz. Brent crude futures rose 2.1% to $107.25 a barrel, while WTI gained 1.9% to $97.63. For the week, Brent is up 18% and WTI 16%, marking the second-largest gains since the conflict began. US President Donald Trump stated he would not set a timetable for ending the conflict, while analysts warn that blocked shipments could keep commodity costs elevated.</w:t>
      </w:r>
      <w:r/>
    </w:p>
    <w:p>
      <w:pPr>
        <w:pStyle w:val="ListNumber"/>
        <w:spacing w:line="240" w:lineRule="auto"/>
        <w:ind w:left="720"/>
      </w:pPr>
      <w:r/>
      <w:hyperlink r:id="rId74">
        <w:r>
          <w:rPr>
            <w:color w:val="0000EE"/>
            <w:u w:val="single"/>
          </w:rPr>
          <w:t>https://www.zerohedge.com/geopolitical/ship-shame-australia-saved-trumps-emergency-fuel-shipments</w:t>
        </w:r>
      </w:hyperlink>
      <w:r>
        <w:t xml:space="preserve"> - The Trump Administration sent approximately 240,000 metric tons of refined fuel to Australia in March, the largest shipment in over 30 years. This intervention prevented potential industry shutdowns and critical shortages as Australia faced a fuel crisis linked to Strait of Hormuz tensions. Australian officials are credited with failing to prepare for the energy emergency, while the US aid is described as a rescue from economic collapse. Additional supplies from Africa and Malaysia have increased Australia's reserves by ten days.</w:t>
      </w:r>
      <w:r/>
    </w:p>
    <w:p>
      <w:pPr>
        <w:pStyle w:val="ListNumber"/>
        <w:spacing w:line="240" w:lineRule="auto"/>
        <w:ind w:left="720"/>
      </w:pPr>
      <w:r/>
      <w:hyperlink r:id="rId75">
        <w:r>
          <w:rPr>
            <w:color w:val="0000EE"/>
            <w:u w:val="single"/>
          </w:rPr>
          <w:t>https://eldiariony.com/2026/04/23/ee-uu-intercepta-y-aborda-un-buque-cisterna-con-crudo-irani-en-el-oceano-indico/</w:t>
        </w:r>
      </w:hyperlink>
      <w:r>
        <w:t xml:space="preserve"> - * The US Department of Defense announced the maritime interdiction and boarding of the unflagged sanctioned tanker M/T Majestic X carrying Iranian crude in the Indian Ocean. * This operation was conducted under the right of visit within the area of responsibility of the Indo-Pacific Command. * The action is part of a broader naval blockade imposed by President Donald Trump to cut off funding to Iran following the disruption of the Strait of Hormuz. * US forces have now intercepted at least 31 vessels attempting to breach the naval cordon since the blockade began. * Over 10,000 US military personnel, 17 warships, and 100 aircraft are currently patrolling waters near Iran to enforce the blockade. 90. </w:t>
      </w:r>
      <w:hyperlink r:id="rId75">
        <w:r>
          <w:rPr>
            <w:color w:val="0000EE"/>
            <w:u w:val="single"/>
          </w:rPr>
          <w:t>https://eldiariony.com/2026/04/23/ee-uu-intercepta-y-aborda-un-buque-cisterna-con-crudo-irani-en-el-oceano-indico/</w:t>
        </w:r>
      </w:hyperlink>
      <w:r>
        <w:t xml:space="preserve"> - * The US Department of Defense announced the maritime interdiction and boarding of the flagless sanctioned tanker M/T Majestic X carrying Iranian crude in the Indian Ocean. * This operation was conducted under the right of visit within the area of responsibility of the Indo-Pacific Command. * The action is part of a broader naval blockade imposed by President Donald Trump to cut off funding to Iran following the interruption of oil transit through the Strait of Hormuz. * US forces have now intercepted at least 31 vessels attempting to breach the naval cordon since the blockade began. * Over 17 warships and 10,000 US military personnel are currently patrolling waters near Iran to enforce the blockade.</w:t>
      </w:r>
      <w:r/>
    </w:p>
    <w:p>
      <w:pPr>
        <w:pStyle w:val="ListNumber"/>
        <w:spacing w:line="240" w:lineRule="auto"/>
        <w:ind w:left="720"/>
      </w:pPr>
      <w:r/>
      <w:hyperlink r:id="rId67">
        <w:r>
          <w:rPr>
            <w:color w:val="0000EE"/>
            <w:u w:val="single"/>
          </w:rPr>
          <w:t>https://cryptobriefing.com/us-israel-conflict-with-iran-closes-strait-of-hormuz-impacting-oil-transit/</w:t>
        </w:r>
      </w:hyperlink>
      <w:r>
        <w:t xml:space="preserve"> - The Strait of Hormuz has closed due to intensified conflict between the US, Israel, and Iran, affecting 20% of global oil transit. Traders are pricing in higher oil prices, with WTI Crude Oil in April 2026 contracts moving on compounded disruptions from the war and Baltic Sea tensions. The probability of crude oil reaching an all-time high by April 30 sits at 2%. Russian crude tankers are rerouting away from Swedish waters amid EU/G7 sanctions, adding further pressure on supply.</w:t>
      </w:r>
      <w:r/>
    </w:p>
    <w:p>
      <w:pPr>
        <w:pStyle w:val="ListNumber"/>
        <w:spacing w:line="240" w:lineRule="auto"/>
        <w:ind w:left="720"/>
      </w:pPr>
      <w:r/>
      <w:hyperlink r:id="rId69">
        <w:r>
          <w:rPr>
            <w:color w:val="0000EE"/>
            <w:u w:val="single"/>
          </w:rPr>
          <w:t>https://www.voiceofemirates.com/en/news/2026/04/24/near-total-paralysis-in-the-strait-of-hormuz-only-5-ships-passed-through-in-24-hours/</w:t>
        </w:r>
      </w:hyperlink>
      <w:r>
        <w:t xml:space="preserve"> - Shipping tracking data indicates only five vessels transited the Strait of Hormuz in the past 24 hours, marking a sharp drop from the usual dozens of daily tankers. This paralysis results from ongoing military escalation and the strait's closure to international tanker traffic. An Iranian oil tanker, Niki, exited the strait despite US sanctions, raising concerns about its fate near the US Navy's blockade line. Meanwhile, German group Hapag-Lloyd confirmed a ship crossed the Strait of Gibraltar, and the supertanker Helga arrived at Basra, Iraq. Observers warn this represents a strangulation of a vital global energy artery, with fears of surging energy prices if the maritime impasse continues.</w:t>
      </w:r>
      <w:r/>
    </w:p>
    <w:p>
      <w:pPr>
        <w:pStyle w:val="ListNumber"/>
        <w:spacing w:line="240" w:lineRule="auto"/>
        <w:ind w:left="720"/>
      </w:pPr>
      <w:r/>
      <w:hyperlink r:id="rId71">
        <w:r>
          <w:rPr>
            <w:color w:val="0000EE"/>
            <w:u w:val="single"/>
          </w:rPr>
          <w:t>https://www.thejapannews.net/news/279009044/japan-to-start-additional-20-days-worth-of-oil-release-from-may-1</w:t>
        </w:r>
      </w:hyperlink>
      <w:r>
        <w:t xml:space="preserve"> - Japan will commence an additional release of approximately 20 days' worth of oil reserves starting May 1, amid uncertainty regarding the Strait of Hormuz. This follows an initial mid-March release of 50 days' worth aimed at stabilising energy supplies. The second release involves 5.8 million kiloliters, valued at 540 billion yen, supplied from ten national storage bases to four major wholesalers. Concurrently, Mexico agreed to export 1 million barrels to Japan. Japan relies on the Middle East for over 90% of its crude oil imports.</w:t>
      </w:r>
      <w:r/>
    </w:p>
    <w:p>
      <w:pPr>
        <w:pStyle w:val="ListNumber"/>
        <w:spacing w:line="240" w:lineRule="auto"/>
        <w:ind w:left="720"/>
      </w:pPr>
      <w:r/>
      <w:hyperlink r:id="rId67">
        <w:r>
          <w:rPr>
            <w:color w:val="0000EE"/>
            <w:u w:val="single"/>
          </w:rPr>
          <w:t>https://cryptobriefing.com/us-israel-conflict-with-iran-closes-strait-of-hormuz-impacting-oil-transit/</w:t>
        </w:r>
      </w:hyperlink>
      <w:r>
        <w:t xml:space="preserve"> - The Strait of Hormuz has closed due to intensified conflict between the US, Israel, and Iran, affecting 20% of global oil transit. Traders are pricing in higher oil prices, with WTI Crude Oil in April 2026 contracts moving on compounded disruptions from the war and Baltic Sea tensions. The probability of crude oil reaching an all-time high by April 30 sits at 2%. Russian crude tankers are rerouting away from Swedish waters amid EU/G7 sanctions, adding further pressure on supply.</w:t>
      </w:r>
      <w:r/>
    </w:p>
    <w:p>
      <w:pPr>
        <w:pStyle w:val="ListNumber"/>
        <w:spacing w:line="240" w:lineRule="auto"/>
        <w:ind w:left="720"/>
      </w:pPr>
      <w:r/>
      <w:hyperlink r:id="rId69">
        <w:r>
          <w:rPr>
            <w:color w:val="0000EE"/>
            <w:u w:val="single"/>
          </w:rPr>
          <w:t>https://www.voiceofemirates.com/en/news/2026/04/24/near-total-paralysis-in-the-strait-of-hormuz-only-5-ships-passed-through-in-24-hours/</w:t>
        </w:r>
      </w:hyperlink>
      <w:r>
        <w:t xml:space="preserve"> - Shipping tracking data indicates only five vessels transited the Strait of Hormuz in the past 24 hours, marking a sharp drop from the usual dozens of daily tankers. This paralysis results from ongoing military escalation and the strait's closure to international tanker traffic. An Iranian oil tanker, Niki, exited the strait despite US sanctions, raising concerns about its fate near the US Navy's blockade line. Meanwhile, German group Hapag-Lloyd confirmed a ship crossed the Strait of Gibraltar, and the supertanker Helga arrived at Basra, Iraq. Observers warn this represents a strangulation of a vital global energy artery, with fears of surging energy prices if the maritime impasse continues.</w:t>
      </w:r>
      <w:r/>
    </w:p>
    <w:p>
      <w:pPr>
        <w:pStyle w:val="ListNumber"/>
        <w:spacing w:line="240" w:lineRule="auto"/>
        <w:ind w:left="720"/>
      </w:pPr>
      <w:r/>
      <w:hyperlink r:id="rId70">
        <w:r>
          <w:rPr>
            <w:color w:val="0000EE"/>
            <w:u w:val="single"/>
          </w:rPr>
          <w:t>https://tass.com/economy/2121849</w:t>
        </w:r>
      </w:hyperlink>
      <w:r>
        <w:t xml:space="preserve"> - Singapore has sharply increased imports of Russian petroleum products in April, with volumes more than doubling the 2025 average monthly level. This shift is attributed to supply disruptions in the Middle East, specifically conflict around Iran and restrictions on shipping through the Strait of Hormuz. Consequently, supplies from Persian Gulf countries fell to 336,000 barrels per day in March and April, while Russian supplies rose to 585,000 barrels, with April volumes potentially reaching the highest since 2016.</w:t>
      </w:r>
      <w:r/>
    </w:p>
    <w:p>
      <w:pPr>
        <w:pStyle w:val="ListNumber"/>
        <w:spacing w:line="240" w:lineRule="auto"/>
        <w:ind w:left="720"/>
      </w:pPr>
      <w:r/>
      <w:hyperlink r:id="rId71">
        <w:r>
          <w:rPr>
            <w:color w:val="0000EE"/>
            <w:u w:val="single"/>
          </w:rPr>
          <w:t>https://www.thejapannews.net/news/279009044/japan-to-start-additional-20-days-worth-of-oil-release-from-may-1</w:t>
        </w:r>
      </w:hyperlink>
      <w:r>
        <w:t xml:space="preserve"> - Japan will commence an additional release of approximately 20 days' worth of oil reserves starting May 1, amid uncertainty regarding the Strait of Hormuz. This follows an initial mid-March release of 50 days' worth aimed at stabilising energy supplies. The second release involves 5.8 million kiloliters, valued at 540 billion yen, supplied from ten national storage bases to four major wholesalers. Concurrently, Mexico agreed to export 1 million barrels to Japan. Japan relies on the Middle East for over 90% of its crude oil imports.</w:t>
      </w:r>
      <w:r/>
    </w:p>
    <w:p>
      <w:pPr>
        <w:pStyle w:val="ListNumber"/>
        <w:spacing w:line="240" w:lineRule="auto"/>
        <w:ind w:left="720"/>
      </w:pPr>
      <w:r/>
      <w:hyperlink r:id="rId76">
        <w:r>
          <w:rPr>
            <w:color w:val="0000EE"/>
            <w:u w:val="single"/>
          </w:rPr>
          <w:t>https://tass.com/economy/2121955</w:t>
        </w:r>
      </w:hyperlink>
      <w:r>
        <w:t xml:space="preserve"> - The International Energy Agency reports that military conflict in the Middle East has incentivised a partial substitution of gas with coal in the energy sector. This shift could reduce global gas consumption by 60-65 bcm annually. In Europe, the natural gas share in the fossil fuel thermal mix fell from 58% in February to 52% in March. In Asia, Japan, Korea, and Thailand lifted or ordered restarts of coal-fired power generation. Consequently, LNG imports dropped significantly in March for Pakistan, Bangladesh, India, and China.</w:t>
      </w:r>
      <w:r/>
    </w:p>
    <w:p>
      <w:pPr>
        <w:pStyle w:val="ListNumber"/>
        <w:spacing w:line="240" w:lineRule="auto"/>
        <w:ind w:left="720"/>
      </w:pPr>
      <w:r/>
      <w:hyperlink r:id="rId77">
        <w:r>
          <w:rPr>
            <w:color w:val="0000EE"/>
            <w:u w:val="single"/>
          </w:rPr>
          <w:t>https://www.standartnews.com/biznes/valutnite-pazari-pod-naprezhenie-evroto-gubi-pozicii-631299.html</w:t>
        </w:r>
      </w:hyperlink>
      <w:r>
        <w:t xml:space="preserve"> - The euro declined slightly against major currencies in interbank trading due to heightened geopolitical uncertainty and energy commodity movements. The single currency traded below previous session levels while the US dollar began recovering. Investors monitored signals from central banks and international conflicts, with the dollar index remaining stable but trending upward. The yen faced pressure as Tokyo warned of potential intervention, while inflation data in Japan and ECB interest rate expectations remained key focus points for markets.</w:t>
      </w:r>
      <w:r/>
    </w:p>
    <w:p>
      <w:pPr>
        <w:pStyle w:val="ListNumber"/>
        <w:spacing w:line="240" w:lineRule="auto"/>
        <w:ind w:left="720"/>
      </w:pPr>
      <w:r/>
      <w:hyperlink r:id="rId78">
        <w:r>
          <w:rPr>
            <w:color w:val="0000EE"/>
            <w:u w:val="single"/>
          </w:rPr>
          <w:t>https://www.moneytimes.com.br/sem-acordo-no-oriente-medio-petroleo-deve-seguir-proximo-de-us-100-diz-daycoval-apsa-lils/</w:t>
        </w:r>
      </w:hyperlink>
      <w:r>
        <w:t xml:space="preserve"> - Analysts at Banco Daycoval state that Brent crude oil has a higher probability of rising than falling rapidly while the conflict in the Middle East persists. Otávio Oliveira, the bank's treasury manager, notes that prices could remain near US$100 per barrel or increase further due to geopolitical tension. Although a peace agreement might eventually cause a gradual decline to US$90, the time required to restore flows through the Strait of Hormuz and rebuild infrastructure supports sustained high prices. The bank also forecasts a slower pace of interest rate cuts in Brazil due to inflationary pressures from energy costs.</w:t>
      </w:r>
      <w:r/>
    </w:p>
    <w:p>
      <w:pPr>
        <w:pStyle w:val="ListNumber"/>
        <w:spacing w:line="240" w:lineRule="auto"/>
        <w:ind w:left="720"/>
      </w:pPr>
      <w:r/>
      <w:hyperlink r:id="rId67">
        <w:r>
          <w:rPr>
            <w:color w:val="0000EE"/>
            <w:u w:val="single"/>
          </w:rPr>
          <w:t>https://cryptobriefing.com/us-israel-conflict-with-iran-closes-strait-of-hormuz-impacting-oil-transit/</w:t>
        </w:r>
      </w:hyperlink>
      <w:r>
        <w:t xml:space="preserve"> - The Strait of Hormuz has closed due to intensified conflict between the US, Israel, and Iran, affecting 20% of global oil transit. Traders are pricing in higher oil prices, with WTI Crude Oil in April 2026 contracts moving on compounded disruptions from the war and Baltic Sea tensions. The probability of crude oil reaching an all-time high by April 30 sits at 2%. Russian crude tankers are rerouting away from Swedish waters amid EU/G7 sanctions, adding further pressure on supply.</w:t>
      </w:r>
      <w:r/>
    </w:p>
    <w:p>
      <w:pPr>
        <w:pStyle w:val="ListNumber"/>
        <w:spacing w:line="240" w:lineRule="auto"/>
        <w:ind w:left="720"/>
      </w:pPr>
      <w:r/>
      <w:hyperlink r:id="rId79">
        <w:r>
          <w:rPr>
            <w:color w:val="0000EE"/>
            <w:u w:val="single"/>
          </w:rPr>
          <w:t>https://carbonherald.com/china-signals-opening-of-carbon-market-to-financial-institutions/?utm_source=rss&amp;utm_medium=rss&amp;utm_campaign=china-signals-opening-of-carbon-market-to-financial-institutions</w:t>
        </w:r>
      </w:hyperlink>
      <w:r>
        <w:t xml:space="preserve"> - A State Council policy document published on April 21 signals that China's national carbon market may open to financial institutions. This move aims to address liquidity concerns and improve price formation within the emissions trading system, which has primarily involved compliance entities since its 2021 launch. Analysts suggest this could lead to more diversified participation and potential reforms like carbon futures, though regulators are expected to proceed cautiously with strict supervision.</w:t>
      </w:r>
      <w:r/>
    </w:p>
    <w:p>
      <w:pPr>
        <w:pStyle w:val="ListNumber"/>
        <w:spacing w:line="240" w:lineRule="auto"/>
        <w:ind w:left="720"/>
      </w:pPr>
      <w:r/>
      <w:hyperlink r:id="rId80">
        <w:r>
          <w:rPr>
            <w:color w:val="0000EE"/>
            <w:u w:val="single"/>
          </w:rPr>
          <w:t>https://www.bairdmaritime.com/shipping/tankers/jones-act-waiver-allows-foreign-tanker-to-deliver-texas-crude-to-domestic-refinery</w:t>
        </w:r>
      </w:hyperlink>
      <w:r>
        <w:t xml:space="preserve"> - Under a temporary 60-day waiver of the 1920 Jones Act issued by President Donald Trump, a Malta-flagged tanker delivered Bakken crude from Texas to a US refinery. The waiver aims to combat price increases and supply disruptions caused by the Iran war. The vessel loaded cargo in Beaumont, Texas, and discharged it at Monroe Energy's Trainer refinery in Pennsylvania.</w:t>
      </w:r>
      <w:r/>
    </w:p>
    <w:p>
      <w:pPr>
        <w:pStyle w:val="ListNumber"/>
        <w:spacing w:line="240" w:lineRule="auto"/>
        <w:ind w:left="720"/>
      </w:pPr>
      <w:r/>
      <w:hyperlink r:id="rId67">
        <w:r>
          <w:rPr>
            <w:color w:val="0000EE"/>
            <w:u w:val="single"/>
          </w:rPr>
          <w:t>https://cryptobriefing.com/us-israel-conflict-with-iran-closes-strait-of-hormuz-impacting-oil-transit/</w:t>
        </w:r>
      </w:hyperlink>
      <w:r>
        <w:t xml:space="preserve"> - The Strait of Hormuz has closed due to intensified conflict between the US, Israel, and Iran, affecting 20% of global oil transit. Traders are pricing in higher oil prices, with WTI Crude Oil in April 2026 contracts moving on compounded disruptions from the war and Baltic Sea tensions. The probability of crude oil reaching an all-time high by April 30 sits at 2%. Russian crude tankers are rerouting away from Swedish waters amid EU/G7 sanctions, adding further pressure on supply.</w:t>
      </w:r>
      <w:r/>
    </w:p>
    <w:p>
      <w:pPr>
        <w:pStyle w:val="ListNumber"/>
        <w:spacing w:line="240" w:lineRule="auto"/>
        <w:ind w:left="720"/>
      </w:pPr>
      <w:r/>
      <w:hyperlink r:id="rId69">
        <w:r>
          <w:rPr>
            <w:color w:val="0000EE"/>
            <w:u w:val="single"/>
          </w:rPr>
          <w:t>https://www.voiceofemirates.com/en/news/2026/04/24/near-total-paralysis-in-the-strait-of-hormuz-only-5-ships-passed-through-in-24-hours/</w:t>
        </w:r>
      </w:hyperlink>
      <w:r>
        <w:t xml:space="preserve"> - Shipping tracking data indicates only five vessels transited the Strait of Hormuz in the past 24 hours, marking a sharp drop from the usual dozens of daily tankers. This paralysis results from ongoing military escalation and the strait's closure to international tanker traffic. An Iranian oil tanker, Niki, exited the strait despite US sanctions, raising concerns about its fate near the US Navy's blockade line. Meanwhile, German group Hapag-Lloyd confirmed a ship crossed the Strait of Gibraltar, and the supertanker Helga arrived at Basra, Iraq. Observers warn this represents a strangulation of a vital global energy artery, with fears of surging energy prices if the maritime impasse continues.</w:t>
      </w:r>
      <w:r/>
    </w:p>
    <w:p>
      <w:pPr>
        <w:pStyle w:val="ListNumber"/>
        <w:spacing w:line="240" w:lineRule="auto"/>
        <w:ind w:left="720"/>
      </w:pPr>
      <w:r/>
      <w:hyperlink r:id="rId81">
        <w:r>
          <w:rPr>
            <w:color w:val="0000EE"/>
            <w:u w:val="single"/>
          </w:rPr>
          <w:t>https://kspress.com/news/2026/04/23/bit-of-relief-at-the-pump-as-national-average-goes-down</w:t>
        </w:r>
      </w:hyperlink>
      <w:r>
        <w:t xml:space="preserve"> - The national average price of gasoline fell by 6 cents to $4.03 per gallon, driven by crude oil prices dropping below $100 per barrel. Despite this decrease, prices remain the highest for this time of year since 2022. The downward trend faces uncertainty due to instability in the Strait of Hormuz. Additionally, the average cost of electricity at public EV charging stations decreased by one cent to 40 cents per kilowatt hour.</w:t>
      </w:r>
      <w:r/>
    </w:p>
    <w:p>
      <w:pPr>
        <w:pStyle w:val="ListNumber"/>
        <w:spacing w:line="240" w:lineRule="auto"/>
        <w:ind w:left="720"/>
      </w:pPr>
      <w:r/>
      <w:hyperlink r:id="rId70">
        <w:r>
          <w:rPr>
            <w:color w:val="0000EE"/>
            <w:u w:val="single"/>
          </w:rPr>
          <w:t>https://tass.com/economy/2121849</w:t>
        </w:r>
      </w:hyperlink>
      <w:r>
        <w:t xml:space="preserve"> - Singapore has sharply increased imports of Russian petroleum products in April, with volumes more than doubling the 2025 average monthly level. This shift is attributed to supply disruptions in the Middle East, specifically conflict around Iran and restrictions on shipping through the Strait of Hormuz. Consequently, supplies from Persian Gulf countries fell to 336,000 barrels per day in March and April, while Russian supplies rose to 585,000 barrels, with April volumes potentially reaching the highest since 2016.</w:t>
      </w:r>
      <w:r/>
    </w:p>
    <w:p>
      <w:pPr>
        <w:pStyle w:val="ListNumber"/>
        <w:spacing w:line="240" w:lineRule="auto"/>
        <w:ind w:left="720"/>
      </w:pPr>
      <w:r/>
      <w:hyperlink r:id="rId71">
        <w:r>
          <w:rPr>
            <w:color w:val="0000EE"/>
            <w:u w:val="single"/>
          </w:rPr>
          <w:t>https://www.thejapannews.net/news/279009044/japan-to-start-additional-20-days-worth-of-oil-release-from-may-1</w:t>
        </w:r>
      </w:hyperlink>
      <w:r>
        <w:t xml:space="preserve"> - Japan will commence an additional release of approximately 20 days' worth of oil reserves starting May 1, amid uncertainty regarding the Strait of Hormuz. This follows an initial mid-March release of 50 days' worth aimed at stabilising energy supplies. The second release involves 5.8 million kiloliters, valued at 540 billion yen, supplied from ten national storage bases to four major wholesalers. Concurrently, Mexico agreed to export 1 million barrels to Japan. Japan relies on the Middle East for over 90% of its crude oil imports.</w:t>
      </w:r>
      <w:r/>
    </w:p>
    <w:p>
      <w:pPr>
        <w:pStyle w:val="ListNumber"/>
        <w:spacing w:line="240" w:lineRule="auto"/>
        <w:ind w:left="720"/>
      </w:pPr>
      <w:r/>
      <w:hyperlink r:id="rId82">
        <w:r>
          <w:rPr>
            <w:color w:val="0000EE"/>
            <w:u w:val="single"/>
          </w:rPr>
          <w:t>https://energynow.com/2026/04/gulf-oil-output-likely-to-rebound-within-months-after-hormuz-reopening/</w:t>
        </w:r>
      </w:hyperlink>
      <w:r>
        <w:t xml:space="preserve"> - Goldman Sachs estimates Gulf crude production, curtailed by the Iran conflict, will mostly recover within a few months following the Strait of Hormuz reopening. Approximately 14.5 million barrels per day were offline in April due to precautionary shutdowns. Recovery depends on safe strait access and spare capacity in Saudi Arabia and the UAE, though logistics constraints and well performance risks may slow the process. Forecasts suggest 70% recovery within three months and 88% within six months.</w:t>
      </w:r>
      <w:r/>
    </w:p>
    <w:p>
      <w:pPr>
        <w:pStyle w:val="ListNumber"/>
        <w:spacing w:line="240" w:lineRule="auto"/>
        <w:ind w:left="720"/>
      </w:pPr>
      <w:r/>
      <w:hyperlink r:id="rId72">
        <w:r>
          <w:rPr>
            <w:color w:val="0000EE"/>
            <w:u w:val="single"/>
          </w:rPr>
          <w:t>https://energynow.com/2026/04/oil-rises-on-concern-over-escalating-middle-east-tensions/</w:t>
        </w:r>
      </w:hyperlink>
      <w:r>
        <w:t xml:space="preserve"> - Oil prices increased on Friday amid fears of renewed military escalation in the Middle East following reports of Iranian commandos boarding a cargo ship in the Strait of Hormuz. Brent crude futures rose 2.1% to $107.25 a barrel, while WTI gained 1.9% to $97.63. For the week, Brent is up 18% and WTI 16%, marking the second-largest gains since the conflict began. US President Donald Trump stated he would not set a timetable for ending the conflict, while analysts warn that blocked shipments could keep commodity costs elevated.</w:t>
      </w:r>
      <w:r/>
    </w:p>
    <w:p>
      <w:pPr>
        <w:pStyle w:val="ListNumber"/>
        <w:spacing w:line="240" w:lineRule="auto"/>
        <w:ind w:left="720"/>
      </w:pPr>
      <w:r/>
      <w:hyperlink r:id="rId83">
        <w:r>
          <w:rPr>
            <w:color w:val="0000EE"/>
            <w:u w:val="single"/>
          </w:rPr>
          <w:t>https://fueloilnews.co.uk/2026/04/why-kerosene-surged-inside-the-heating-oil-price-shock/</w:t>
        </w:r>
      </w:hyperlink>
      <w:r>
        <w:t xml:space="preserve"> - Global tensions in the Middle East, specifically disruptions to shipping through the Strait of Hormuz, have caused kerosene prices to rise faster than crude oil. The surge has impacted approximately 1.7 million UK households and two-thirds of Northern Ireland homes, triggering public anger and political calls for investigations into profiteering. Industry representatives, including Kevin McPartlan of Fuels for Ireland and Eugene Dalton of Corrib Oil, attribute the volatility to global wholesale price increases driven by jet fuel market constraints and supply shortages, rather than distributor profiteering. Distributors face operational challenges due to rapid price fluctuations and tight credit limits.</w:t>
      </w:r>
      <w:r/>
    </w:p>
    <w:p>
      <w:pPr>
        <w:pStyle w:val="ListNumber"/>
        <w:spacing w:line="240" w:lineRule="auto"/>
        <w:ind w:left="720"/>
      </w:pPr>
      <w:r/>
      <w:hyperlink r:id="rId84">
        <w:r>
          <w:rPr>
            <w:color w:val="0000EE"/>
            <w:u w:val="single"/>
          </w:rPr>
          <w:t>https://www.tz.de/politik/schiessen-und-toeten-trump-laesst-us-marine-in-der-strasse-von-hormus-los-zr-94276757.html</w:t>
        </w:r>
      </w:hyperlink>
      <w:r>
        <w:t xml:space="preserve"> - US President Donald Trump ordered the US Navy to target and destroy all Iranian boats caught laying mines in the Strait of Hormuz, stating there would be no hesitation in the response. This directive follows recent seizures of merchant ships by both nations and the collapse of diplomatic talks regarding the US blockade of Iranian ports. While Trump explicitly ruled out nuclear weapons against Iran, tensions remain high as the Strait, a critical oil corridor, faces potential closure due to mine-clearing operations that could take up to six months.</w:t>
      </w:r>
      <w:r/>
    </w:p>
    <w:p>
      <w:pPr>
        <w:pStyle w:val="ListNumber"/>
        <w:spacing w:line="240" w:lineRule="auto"/>
        <w:ind w:left="720"/>
      </w:pPr>
      <w:r/>
      <w:hyperlink r:id="rId85">
        <w:r>
          <w:rPr>
            <w:color w:val="0000EE"/>
            <w:u w:val="single"/>
          </w:rPr>
          <w:t>https://www.cbsnews.com/video/iran-releases-video-appearing-to-show-seizure-of-2-ships-in-strait-of-hormuz/</w:t>
        </w:r>
      </w:hyperlink>
      <w:r>
        <w:t xml:space="preserve"> - Iran has released video footage showing its forces seizing two container ships in the Strait of Hormuz. The action is claimed as retaliation for the United States capture of two vessels earlier in the week. The incident involves naval operations in a critical maritime chokepoint.</w:t>
      </w:r>
      <w:r/>
    </w:p>
    <w:p>
      <w:pPr>
        <w:pStyle w:val="ListNumber"/>
        <w:spacing w:line="240" w:lineRule="auto"/>
        <w:ind w:left="720"/>
      </w:pPr>
      <w:r/>
      <w:hyperlink r:id="rId86">
        <w:r>
          <w:rPr>
            <w:color w:val="0000EE"/>
            <w:u w:val="single"/>
          </w:rPr>
          <w:t>https://www.seatrade-maritime.com/security/us-seizes-iran-linked-tanker-majestic-x</w:t>
        </w:r>
      </w:hyperlink>
      <w:r>
        <w:t xml:space="preserve"> - US forces boarded the stateless tanker Majestic X in the Indian Ocean overnight. The vessel, also known as Phonix, was transporting oil from Iran and had been sanctioned by the US Office of Foreign Asset Control in December 2024. This interdiction follows recent Iranian attacks on commercial vessels in the Strait of Hormuz and previous US seizures of other sanctioned ships in the region. The Department of War stated that international waters cannot be used as a shield for sanctioned actors.</w:t>
      </w:r>
      <w:r/>
    </w:p>
    <w:p>
      <w:pPr>
        <w:pStyle w:val="ListNumber"/>
        <w:spacing w:line="240" w:lineRule="auto"/>
        <w:ind w:left="720"/>
      </w:pPr>
      <w:r/>
      <w:hyperlink r:id="rId87">
        <w:r>
          <w:rPr>
            <w:color w:val="0000EE"/>
            <w:u w:val="single"/>
          </w:rPr>
          <w:t>https://www.independent.co.uk/news/world/americas/iran-israel-donald-trump-pakistan-islamabad-b2963541.html</w:t>
        </w:r>
      </w:hyperlink>
      <w:r>
        <w:t xml:space="preserve"> - A second round of talks between Israel and Lebanon is scheduled to commence in Washington, aiming to extend a fragile ceasefire. Simultaneously, prospects for Iran-US negotiations in Pakistan remain uncertain following Tehran's accusation of a lack of good faith. Tensions escalated when Iran seized two ships in the Strait of Hormuz, and Israeli strikes in southern Lebanon killed at least six people. The US military also seized an oil tanker associated with Iran in the Indian Ocean. Despite these developments, diplomatic efforts continue amidst ongoing hostilities.</w:t>
      </w:r>
      <w:r/>
    </w:p>
    <w:p>
      <w:pPr>
        <w:pStyle w:val="ListNumber"/>
        <w:spacing w:line="240" w:lineRule="auto"/>
        <w:ind w:left="720"/>
      </w:pPr>
      <w:r/>
      <w:hyperlink r:id="rId88">
        <w:r>
          <w:rPr>
            <w:color w:val="0000EE"/>
            <w:u w:val="single"/>
          </w:rPr>
          <w:t>https://zn.ua/energetics/iz-za-udarov-vsu-rossija-skoro-ne-smozhet-ni-pererabatyvat-ni-eksportirovat-neft.html</w:t>
        </w:r>
      </w:hyperlink>
      <w:r>
        <w:t xml:space="preserve"> - Ukrainian forces have severely damaged Russia's oil infrastructure, including terminals in Ust-Luga and Primorsk, and refineries in Tuapse, leading to production stoppages. By late 2025, approximately 40% of Russia's refining capacity was offline, causing domestic fuel prices to rise by 10% and supply disruptions across 57 regions. Sanctions and a lack of Western technology prevent rapid repairs, forcing Russia to export more crude oil while refining exports hit a decade low. The campaign has caused over $13 billion in losses for the Russian sector, with the National Welfare Fund nearly depleted to cover budget deficits.</w:t>
      </w:r>
      <w:r/>
    </w:p>
    <w:p>
      <w:pPr>
        <w:pStyle w:val="ListNumber"/>
        <w:spacing w:line="240" w:lineRule="auto"/>
        <w:ind w:left="720"/>
      </w:pPr>
      <w:r/>
      <w:hyperlink r:id="rId89">
        <w:r>
          <w:rPr>
            <w:color w:val="0000EE"/>
            <w:u w:val="single"/>
          </w:rPr>
          <w:t>https://fueloilnews.co.uk/2026/04/why-us-action-in-the-middle-east-has-handed-power-to-the-regime-it-intended-to-suppress/</w:t>
        </w:r>
      </w:hyperlink>
      <w:r>
        <w:t xml:space="preserve"> - The blockage of the Straits of Hormuz by US and Israeli attacks has caused severe global oil and gas supply disruptions, with the International Energy Agency citing it as the most severe ever. Brent Crude prices rose from $70 to $103 per barrel, while refined fuels like jet fuel and diesel saw even sharper increases. While the US President faces political backlash for the inflationary impact, the crisis has paradoxically boosted Iranian oil exports and revenue, giving Iran significant leverage in reopening the global energy market.</w:t>
      </w:r>
      <w:r/>
    </w:p>
    <w:p>
      <w:pPr>
        <w:pStyle w:val="ListNumber"/>
        <w:spacing w:line="240" w:lineRule="auto"/>
        <w:ind w:left="720"/>
      </w:pPr>
      <w:r/>
      <w:hyperlink r:id="rId90">
        <w:r>
          <w:rPr>
            <w:color w:val="0000EE"/>
            <w:u w:val="single"/>
          </w:rPr>
          <w:t>https://www.hokanews.com/2026/04/us-oil-exports-hit-record-129m-bpd-amid.html</w:t>
        </w:r>
      </w:hyperlink>
      <w:r>
        <w:t xml:space="preserve"> - US oil exports reached a record 12.9 million barrels per day as global demand strengthened and countries sought alternative supply routes following disruptions linked to the Strait of Hormuz. The United States plays an increasingly central role as a major exporter, with higher export levels influencing global oil prices and trade relationships. This development reflects increased production capacity and shifting geopolitical conditions affecting energy security.</w:t>
      </w:r>
      <w:r/>
    </w:p>
    <w:p>
      <w:pPr>
        <w:pStyle w:val="ListNumber"/>
        <w:spacing w:line="240" w:lineRule="auto"/>
        <w:ind w:left="720"/>
      </w:pPr>
      <w:r/>
      <w:hyperlink r:id="rId91">
        <w:r>
          <w:rPr>
            <w:color w:val="0000EE"/>
            <w:u w:val="single"/>
          </w:rPr>
          <w:t>https://fueloilnews.co.uk/2026/04/what-price-oil-q1-2026-in-review/</w:t>
        </w:r>
      </w:hyperlink>
      <w:r>
        <w:t xml:space="preserve"> - In February 2026, US and Israeli forces launched coordinated strikes on Iran, escalating a geopolitical crisis that has severely disrupted global energy markets. Iran retaliated by attacking Saudi Arabia's Ras Tanura refinery and Qatar's Ras Laffan complex, forcing QatarEnergy to declare force majeure. The Straits of Hormuz were closed, shutting in 20-21 million barrels per day of crude and products. Europe lost 37% of jet kerosene imports while Africa lost 47%. Despite a decision to release 400 million barrels of oil, prices surged, with warnings of a spike to $150 per barrel threatening economic stability.</w:t>
      </w:r>
      <w:r/>
    </w:p>
    <w:p>
      <w:pPr>
        <w:pStyle w:val="ListNumber"/>
        <w:spacing w:line="240" w:lineRule="auto"/>
        <w:ind w:left="720"/>
      </w:pPr>
      <w:r/>
      <w:hyperlink r:id="rId83">
        <w:r>
          <w:rPr>
            <w:color w:val="0000EE"/>
            <w:u w:val="single"/>
          </w:rPr>
          <w:t>https://fueloilnews.co.uk/2026/04/why-kerosene-surged-inside-the-heating-oil-price-shock/</w:t>
        </w:r>
      </w:hyperlink>
      <w:r>
        <w:t xml:space="preserve"> - Global tensions in the Middle East, specifically disruptions to shipping through the Strait of Hormuz, have caused kerosene prices to rise faster than crude oil. The surge has impacted approximately 1.7 million UK households and two-thirds of Northern Ireland homes, triggering public anger and political calls for investigations into profiteering. Industry representatives, including Kevin McPartlan of Fuels for Ireland and Eugene Dalton of Corrib Oil, attribute the volatility to global wholesale price increases driven by jet fuel market constraints and supply shortages, rather than distributor profiteering. Distributors face operational challenges due to rapid price fluctuations and tight credit limits.</w:t>
      </w:r>
      <w:r/>
    </w:p>
    <w:p>
      <w:pPr>
        <w:pStyle w:val="ListNumber"/>
        <w:spacing w:line="240" w:lineRule="auto"/>
        <w:ind w:left="720"/>
      </w:pPr>
      <w:r/>
      <w:hyperlink r:id="rId92">
        <w:r>
          <w:rPr>
            <w:color w:val="0000EE"/>
            <w:u w:val="single"/>
          </w:rPr>
          <w:t>https://ceenergynews.com/oil-gas/iea-gas-report-q2-2026/</w:t>
        </w:r>
      </w:hyperlink>
      <w:r>
        <w:t xml:space="preserve"> - The International Energy Agency (IEA) published its Q2 Gas Market Report, highlighting how the Middle East conflict disrupted global gas supplies. The effective closure of the Strait of Hormuz and attacks on regional infrastructure caused a 20 per cent loss of global LNG supply, distorting short-term fundamentals and delaying new capacity. Prices soared in March before moderating in April following a ceasefire between Iran and the United States. Europe saw record LNG imports of 104 bcm during the 2025/26 heating season as piped gas from Russia fell by over 20 per cent.</w:t>
      </w:r>
      <w:r/>
    </w:p>
    <w:p>
      <w:pPr>
        <w:pStyle w:val="ListNumber"/>
        <w:spacing w:line="240" w:lineRule="auto"/>
        <w:ind w:left="720"/>
      </w:pPr>
      <w:r/>
      <w:hyperlink r:id="rId86">
        <w:r>
          <w:rPr>
            <w:color w:val="0000EE"/>
            <w:u w:val="single"/>
          </w:rPr>
          <w:t>https://www.seatrade-maritime.com/security/us-seizes-iran-linked-tanker-majestic-x</w:t>
        </w:r>
      </w:hyperlink>
      <w:r>
        <w:t xml:space="preserve"> - US forces boarded the stateless tanker Majestic X in the Indian Ocean overnight. The vessel, also known as Phonix, was transporting oil from Iran and had been sanctioned by the US Office of Foreign Asset Control in December 2024. This interdiction follows recent Iranian attacks on commercial vessels in the Strait of Hormuz and previous US seizures of other sanctioned ships in the region. The Department of War stated that international waters cannot be used as a shield for sanctioned actors.</w:t>
      </w:r>
      <w:r/>
    </w:p>
    <w:p>
      <w:pPr>
        <w:pStyle w:val="ListNumber"/>
        <w:spacing w:line="240" w:lineRule="auto"/>
        <w:ind w:left="720"/>
      </w:pPr>
      <w:r/>
      <w:hyperlink r:id="rId93">
        <w:r>
          <w:rPr>
            <w:color w:val="0000EE"/>
            <w:u w:val="single"/>
          </w:rPr>
          <w:t>https://www.al-monitor.com/originals/2026/04/gulf-states-limbo-us-iran-crisis-drags</w:t>
        </w:r>
      </w:hyperlink>
      <w:r>
        <w:t xml:space="preserve"> - Gulf states remain in an uncertain economic position as the US-Iran crisis continues, with the Strait of Hormuz effectively blocked and energy infrastructure damaged. Iran's attacks have forced Qatar, Kuwait, and Bahrain to declare force majeure on energy exports, while Dubai sees reduced tourism and traffic. Analysts warn that prolonged instability threatens economic recovery and diversification efforts, with half of Gulf countries expecting a contraction this year. Despite a fragile ceasefire, stalled talks and the risk of renewed strikes keep the region's future in limbo.</w:t>
      </w:r>
      <w:r/>
    </w:p>
    <w:p>
      <w:pPr>
        <w:pStyle w:val="ListNumber"/>
        <w:spacing w:line="240" w:lineRule="auto"/>
        <w:ind w:left="720"/>
      </w:pPr>
      <w:r/>
      <w:hyperlink r:id="rId89">
        <w:r>
          <w:rPr>
            <w:color w:val="0000EE"/>
            <w:u w:val="single"/>
          </w:rPr>
          <w:t>https://fueloilnews.co.uk/2026/04/why-us-action-in-the-middle-east-has-handed-power-to-the-regime-it-intended-to-suppress/</w:t>
        </w:r>
      </w:hyperlink>
      <w:r>
        <w:t xml:space="preserve"> - The blockage of the Straits of Hormuz by US and Israeli attacks has caused severe global oil and gas supply disruptions, with the International Energy Agency citing it as the most severe ever. Brent Crude prices rose from $70 to $103 per barrel, while refined fuels like jet fuel and diesel saw even sharper increases. While the US President faces political backlash for the inflationary impact, the crisis has paradoxically boosted Iranian oil exports and revenue, giving Iran significant leverage in reopening the global energy market.</w:t>
      </w:r>
      <w:r/>
    </w:p>
    <w:p>
      <w:pPr>
        <w:pStyle w:val="ListNumber"/>
        <w:spacing w:line="240" w:lineRule="auto"/>
        <w:ind w:left="720"/>
      </w:pPr>
      <w:r/>
      <w:hyperlink r:id="rId91">
        <w:r>
          <w:rPr>
            <w:color w:val="0000EE"/>
            <w:u w:val="single"/>
          </w:rPr>
          <w:t>https://fueloilnews.co.uk/2026/04/what-price-oil-q1-2026-in-review/</w:t>
        </w:r>
      </w:hyperlink>
      <w:r>
        <w:t xml:space="preserve"> - In February 2026, US and Israeli forces launched coordinated strikes on Iran, escalating a geopolitical crisis that has severely disrupted global energy markets. Iran retaliated by attacking Saudi Arabia's Ras Tanura refinery and Qatar's Ras Laffan complex, forcing QatarEnergy to declare force majeure. The Straits of Hormuz were closed, shutting in 20-21 million barrels per day of crude and products. Europe lost 37% of jet kerosene imports while Africa lost 47%. Despite a decision to release 400 million barrels of oil, prices surged, with warnings of a spike to $150 per barrel threatening economic stability.</w:t>
      </w:r>
      <w:r/>
    </w:p>
    <w:p>
      <w:pPr>
        <w:pStyle w:val="ListNumber"/>
        <w:spacing w:line="240" w:lineRule="auto"/>
        <w:ind w:left="720"/>
      </w:pPr>
      <w:r/>
      <w:hyperlink r:id="rId94">
        <w:r>
          <w:rPr>
            <w:color w:val="0000EE"/>
            <w:u w:val="single"/>
          </w:rPr>
          <w:t>https://www.cnbc.com/2026/04/24/cnbc-daily-open-truce-extended-trust-still-on-edge.html</w:t>
        </w:r>
      </w:hyperlink>
      <w:r>
        <w:t xml:space="preserve"> - Investors maintained nerve overnight after President Donald Trump announced an extension of the ceasefire between Israel and Lebanon by three weeks. Despite the diplomatic development, oil markets remained volatile due to the closure of the Hormuz Strait, with Brent crude rising to $105.5 per barrel. European leaders met in Cyprus to discuss energy security and a 90 billion euro loan to Ukraine. Additionally, DeepSeek released a preview of its V4 large language model.</w:t>
      </w:r>
      <w:r/>
    </w:p>
    <w:p>
      <w:pPr>
        <w:pStyle w:val="ListNumber"/>
        <w:spacing w:line="240" w:lineRule="auto"/>
        <w:ind w:left="720"/>
      </w:pPr>
      <w:r/>
      <w:hyperlink r:id="rId85">
        <w:r>
          <w:rPr>
            <w:color w:val="0000EE"/>
            <w:u w:val="single"/>
          </w:rPr>
          <w:t>https://www.cbsnews.com/video/iran-releases-video-appearing-to-show-seizure-of-2-ships-in-strait-of-hormuz/</w:t>
        </w:r>
      </w:hyperlink>
      <w:r>
        <w:t xml:space="preserve"> - Iran has released video footage showing its forces seizing two container ships in the Strait of Hormuz. The action is claimed as retaliation for the United States capture of two vessels earlier in the week. The incident involves naval operations in a critical maritime chokepoint.</w:t>
      </w:r>
      <w:r/>
    </w:p>
    <w:p>
      <w:pPr>
        <w:pStyle w:val="ListNumber"/>
        <w:spacing w:line="240" w:lineRule="auto"/>
        <w:ind w:left="720"/>
      </w:pPr>
      <w:r/>
      <w:hyperlink r:id="rId86">
        <w:r>
          <w:rPr>
            <w:color w:val="0000EE"/>
            <w:u w:val="single"/>
          </w:rPr>
          <w:t>https://www.seatrade-maritime.com/security/us-seizes-iran-linked-tanker-majestic-x</w:t>
        </w:r>
      </w:hyperlink>
      <w:r>
        <w:t xml:space="preserve"> - US forces boarded the stateless tanker Majestic X in the Indian Ocean overnight. The vessel, also known as Phonix, was transporting oil from Iran and had been sanctioned by the US Office of Foreign Asset Control in December 2024. This interdiction follows recent Iranian attacks on commercial vessels in the Strait of Hormuz and previous US seizures of other sanctioned ships in the region. The Department of War stated that international waters cannot be used as a shield for sanctioned actors.</w:t>
      </w:r>
      <w:r/>
    </w:p>
    <w:p>
      <w:pPr>
        <w:pStyle w:val="ListNumber"/>
        <w:spacing w:line="240" w:lineRule="auto"/>
        <w:ind w:left="720"/>
      </w:pPr>
      <w:r/>
      <w:hyperlink r:id="rId93">
        <w:r>
          <w:rPr>
            <w:color w:val="0000EE"/>
            <w:u w:val="single"/>
          </w:rPr>
          <w:t>https://www.al-monitor.com/originals/2026/04/gulf-states-limbo-us-iran-crisis-drags</w:t>
        </w:r>
      </w:hyperlink>
      <w:r>
        <w:t xml:space="preserve"> - Gulf states remain in an uncertain economic position as the US-Iran crisis continues, with the Strait of Hormuz effectively blocked and energy infrastructure damaged. Iran's attacks have forced Qatar, Kuwait, and Bahrain to declare force majeure on energy exports, while Dubai sees reduced tourism and traffic. Analysts warn that prolonged instability threatens economic recovery and diversification efforts, with half of Gulf countries expecting a contraction this year. Despite a fragile ceasefire, stalled talks and the risk of renewed strikes keep the region's future in limbo.</w:t>
      </w:r>
      <w:r/>
    </w:p>
    <w:p>
      <w:pPr>
        <w:pStyle w:val="ListNumber"/>
        <w:spacing w:line="240" w:lineRule="auto"/>
        <w:ind w:left="720"/>
      </w:pPr>
      <w:r/>
      <w:hyperlink r:id="rId80">
        <w:r>
          <w:rPr>
            <w:color w:val="0000EE"/>
            <w:u w:val="single"/>
          </w:rPr>
          <w:t>https://www.bairdmaritime.com/shipping/tankers/jones-act-waiver-allows-foreign-tanker-to-deliver-texas-crude-to-domestic-refinery</w:t>
        </w:r>
      </w:hyperlink>
      <w:r>
        <w:t xml:space="preserve"> - Under a temporary 60-day waiver of the 1920 Jones Act issued by President Donald Trump, a Malta-flagged tanker delivered Bakken crude from Texas to a US refinery. The waiver aims to combat price increases and supply disruptions caused by the Iran war. The vessel loaded cargo in Beaumont, Texas, and discharged it at Monroe Energy's Trainer refinery in Pennsylvania.</w:t>
      </w:r>
      <w:r/>
    </w:p>
    <w:p>
      <w:pPr>
        <w:pStyle w:val="ListNumber"/>
        <w:spacing w:line="240" w:lineRule="auto"/>
        <w:ind w:left="720"/>
      </w:pPr>
      <w:r/>
      <w:hyperlink r:id="rId88">
        <w:r>
          <w:rPr>
            <w:color w:val="0000EE"/>
            <w:u w:val="single"/>
          </w:rPr>
          <w:t>https://zn.ua/energetics/iz-za-udarov-vsu-rossija-skoro-ne-smozhet-ni-pererabatyvat-ni-eksportirovat-neft.html</w:t>
        </w:r>
      </w:hyperlink>
      <w:r>
        <w:t xml:space="preserve"> - Ukrainian forces have severely damaged Russia's oil infrastructure, including terminals in Ust-Luga and Primorsk, and refineries in Tuapse, leading to production stoppages. By late 2025, approximately 40% of Russia's refining capacity was offline, causing domestic fuel prices to rise by 10% and supply disruptions across 57 regions. Sanctions and a lack of Western technology prevent rapid repairs, forcing Russia to export more crude oil while refining exports hit a decade low. The campaign has caused over $13 billion in losses for the Russian sector, with the National Welfare Fund nearly depleted to cover budget deficits.</w:t>
      </w:r>
      <w:r/>
    </w:p>
    <w:p>
      <w:pPr>
        <w:pStyle w:val="ListNumber"/>
        <w:spacing w:line="240" w:lineRule="auto"/>
        <w:ind w:left="720"/>
      </w:pPr>
      <w:r/>
      <w:hyperlink r:id="rId95">
        <w:r>
          <w:rPr>
            <w:color w:val="0000EE"/>
            <w:u w:val="single"/>
          </w:rPr>
          <w:t>https://www.moneyweb.co.za/news/international/trump-talks-up-iran-blockade-as-israel-lebanon-truce-extended/</w:t>
        </w:r>
      </w:hyperlink>
      <w:r>
        <w:t xml:space="preserve"> - President Donald Trump ordered the US Navy to enforce a naval blockade in the Strait of Hormuz, authorising the shooting of vessels attempting to place mines, to pressure Iran into negotiations. Simultaneously, Trump announced an extension of the ceasefire between Israel and Lebanon for three weeks following meetings with envoys. The blockade has caused a virtual standstill in oil traffic, driving Brent crude prices above $107 a barrel and raising concerns of a global economic slowdown. While some analysts believe the blockade may force Iran to halt production within weeks, others warn it could hinder peace talks by humiliating Tehran's leadership. The conflict has resulted in over 5,000 deaths.</w:t>
      </w:r>
      <w:r/>
    </w:p>
    <w:p>
      <w:pPr>
        <w:pStyle w:val="ListNumber"/>
        <w:spacing w:line="240" w:lineRule="auto"/>
        <w:ind w:left="720"/>
      </w:pPr>
      <w:r/>
      <w:hyperlink r:id="rId96">
        <w:r>
          <w:rPr>
            <w:color w:val="0000EE"/>
            <w:u w:val="single"/>
          </w:rPr>
          <w:t>https://www.bairdmaritime.com/offshore/drilling-production/goldman-sachs-persian-gulf-oil-production-recovery-likely-in-months-once-hormuz-reopens</w:t>
        </w:r>
      </w:hyperlink>
      <w:r>
        <w:t xml:space="preserve"> - Goldman Sachs estimates that approximately 14.5 million barrels per day of Persian Gulf crude output, representing 57 per cent of pre-war supply, was offline in April due to precautionary shutdowns. The bank predicts production will mostly recover within a few months once the Strait of Hormuz fully reopens, though recovery could take longer. The Strait normally handles about a fifth of global oil flows.</w:t>
      </w:r>
      <w:r/>
    </w:p>
    <w:p>
      <w:pPr>
        <w:pStyle w:val="ListNumber"/>
        <w:spacing w:line="240" w:lineRule="auto"/>
        <w:ind w:left="720"/>
      </w:pPr>
      <w:r/>
      <w:hyperlink r:id="rId93">
        <w:r>
          <w:rPr>
            <w:color w:val="0000EE"/>
            <w:u w:val="single"/>
          </w:rPr>
          <w:t>https://www.al-monitor.com/originals/2026/04/gulf-states-limbo-us-iran-crisis-drags</w:t>
        </w:r>
      </w:hyperlink>
      <w:r>
        <w:t xml:space="preserve"> - Gulf states remain in an uncertain economic position as the US-Iran crisis continues, with the Strait of Hormuz effectively blocked and energy infrastructure damaged. Iran's attacks have forced Qatar, Kuwait, and Bahrain to declare force majeure on energy exports, while Dubai sees reduced tourism and traffic. Analysts warn that prolonged instability threatens economic recovery and diversification efforts, with half of Gulf countries expecting a contraction this year. Despite a fragile ceasefire, stalled talks and the risk of renewed strikes keep the region's future in limbo.</w:t>
      </w:r>
      <w:r/>
    </w:p>
    <w:p>
      <w:pPr>
        <w:pStyle w:val="ListNumber"/>
        <w:spacing w:line="240" w:lineRule="auto"/>
        <w:ind w:left="720"/>
      </w:pPr>
      <w:r/>
      <w:hyperlink r:id="rId80">
        <w:r>
          <w:rPr>
            <w:color w:val="0000EE"/>
            <w:u w:val="single"/>
          </w:rPr>
          <w:t>https://www.bairdmaritime.com/shipping/tankers/jones-act-waiver-allows-foreign-tanker-to-deliver-texas-crude-to-domestic-refinery</w:t>
        </w:r>
      </w:hyperlink>
      <w:r>
        <w:t xml:space="preserve"> - Under a temporary 60-day waiver of the 1920 Jones Act issued by President Donald Trump, a Malta-flagged tanker delivered Bakken crude from Texas to a US refinery. The waiver aims to combat price increases and supply disruptions caused by the Iran war. The vessel loaded cargo in Beaumont, Texas, and discharged it at Monroe Energy's Trainer refinery in Pennsylvania.</w:t>
      </w:r>
      <w:r/>
    </w:p>
    <w:p>
      <w:pPr>
        <w:pStyle w:val="ListNumber"/>
        <w:spacing w:line="240" w:lineRule="auto"/>
        <w:ind w:left="720"/>
      </w:pPr>
      <w:r/>
      <w:hyperlink r:id="rId97">
        <w:r>
          <w:rPr>
            <w:color w:val="0000EE"/>
            <w:u w:val="single"/>
          </w:rPr>
          <w:t>https://www.arkansasonline.com/news/2026/apr/24/trump-targets-iranian-boats-laying-mines/</w:t>
        </w:r>
      </w:hyperlink>
      <w:r>
        <w:t xml:space="preserve"> - President Donald Trump ordered the US Navy to shoot and kill small Iranian boats deploying mines in the Strait of Hormuz. This directive follows recent Iranian attacks on cargo ships and the seizure of the Majestic X tanker. Simultaneously, Trump announced a three-week extension of the ceasefire between Israel and Hezbollah in Lebanon. The US maintains a blockade on Iranian ports while seeking a diplomatic resolution, though negotiations in Islamabad have stalled. Tensions remain high as over 30 ships have been attacked in the region since the conflict began.</w:t>
      </w:r>
      <w:r/>
    </w:p>
    <w:p>
      <w:pPr>
        <w:pStyle w:val="ListNumber"/>
        <w:spacing w:line="240" w:lineRule="auto"/>
        <w:ind w:left="720"/>
      </w:pPr>
      <w:r/>
      <w:hyperlink r:id="rId96">
        <w:r>
          <w:rPr>
            <w:color w:val="0000EE"/>
            <w:u w:val="single"/>
          </w:rPr>
          <w:t>https://www.bairdmaritime.com/offshore/drilling-production/goldman-sachs-persian-gulf-oil-production-recovery-likely-in-months-once-hormuz-reopens</w:t>
        </w:r>
      </w:hyperlink>
      <w:r>
        <w:t xml:space="preserve"> - Goldman Sachs estimates that approximately 14.5 million barrels per day of Persian Gulf crude output, representing 57 per cent of pre-war supply, was offline in April due to precautionary shutdowns. The bank predicts production will mostly recover within a few months once the Strait of Hormuz fully reopens, though recovery could take longer. The Strait normally handles about a fifth of global oil flows.</w:t>
      </w:r>
      <w:r/>
    </w:p>
    <w:p>
      <w:pPr>
        <w:pStyle w:val="ListNumber"/>
        <w:spacing w:line="240" w:lineRule="auto"/>
        <w:ind w:left="720"/>
      </w:pPr>
      <w:r/>
      <w:hyperlink r:id="rId98">
        <w:r>
          <w:rPr>
            <w:color w:val="0000EE"/>
            <w:u w:val="single"/>
          </w:rPr>
          <w:t>https://www.arkansasonline.com/news/2026/apr/24/ukraine-keeps-target-on-russia-oil/</w:t>
        </w:r>
      </w:hyperlink>
      <w:r>
        <w:t xml:space="preserve"> - Ukrainian President Volodymyr Zelenskyy stated that long-range strikes continue to target Russian oil production and manufacturing plants, causing losses in the tens of billions of dollars. While US weapons deliveries persist, Ukraine employs domestically developed drone and missile technology alongside American-made Patriot systems. Recent attacks damaged facilities in the Samara and Nizhegorodskaya regions, killing one person and causing fires. Prince Harry visited Kyiv to praise Ukrainian unity. Simultaneously, Russian air defenses intercepted numerous Ukrainian drones, and a Russian drone attack killed three people in Dnipro.</w:t>
      </w:r>
      <w:r/>
    </w:p>
    <w:p>
      <w:pPr>
        <w:pStyle w:val="ListNumber"/>
        <w:spacing w:line="240" w:lineRule="auto"/>
        <w:ind w:left="720"/>
      </w:pPr>
      <w:r/>
      <w:hyperlink r:id="rId97">
        <w:r>
          <w:rPr>
            <w:color w:val="0000EE"/>
            <w:u w:val="single"/>
          </w:rPr>
          <w:t>https://www.arkansasonline.com/news/2026/apr/24/trump-targets-iranian-boats-laying-mines/</w:t>
        </w:r>
      </w:hyperlink>
      <w:r>
        <w:t xml:space="preserve"> - President Donald Trump ordered the US Navy to shoot and kill small Iranian boats deploying mines in the Strait of Hormuz. This directive follows recent Iranian attacks on cargo ships and the seizure of the Majestic X tanker. Simultaneously, Trump announced a three-week extension of the ceasefire between Israel and Hezbollah in Lebanon. The US maintains a blockade on Iranian ports while seeking a diplomatic resolution, though negotiations in Islamabad have stalled. Tensions remain high as over 30 ships have been attacked in the region since the conflict began.</w:t>
      </w:r>
      <w:r/>
    </w:p>
    <w:p>
      <w:pPr>
        <w:pStyle w:val="ListNumber"/>
        <w:spacing w:line="240" w:lineRule="auto"/>
        <w:ind w:left="720"/>
      </w:pPr>
      <w:r/>
      <w:hyperlink r:id="rId89">
        <w:r>
          <w:rPr>
            <w:color w:val="0000EE"/>
            <w:u w:val="single"/>
          </w:rPr>
          <w:t>https://fueloilnews.co.uk/2026/04/why-us-action-in-the-middle-east-has-handed-power-to-the-regime-it-intended-to-suppress/</w:t>
        </w:r>
      </w:hyperlink>
      <w:r>
        <w:t xml:space="preserve"> - The blockage of the Straits of Hormuz by US and Israeli attacks has caused severe global oil and gas supply disruptions, with the International Energy Agency citing it as the most severe ever. Brent Crude prices rose from $70 to $103 per barrel, while refined fuels like jet fuel and diesel saw even sharper increases. While the US President faces political backlash for the inflationary impact, the crisis has paradoxically boosted Iranian oil exports and revenue, giving Iran significant leverage in reopening the global energy market.</w:t>
      </w:r>
      <w:r/>
    </w:p>
    <w:p>
      <w:pPr>
        <w:pStyle w:val="ListNumber"/>
        <w:spacing w:line="240" w:lineRule="auto"/>
        <w:ind w:left="720"/>
      </w:pPr>
      <w:r/>
      <w:hyperlink r:id="rId91">
        <w:r>
          <w:rPr>
            <w:color w:val="0000EE"/>
            <w:u w:val="single"/>
          </w:rPr>
          <w:t>https://fueloilnews.co.uk/2026/04/what-price-oil-q1-2026-in-review/</w:t>
        </w:r>
      </w:hyperlink>
      <w:r>
        <w:t xml:space="preserve"> - In February 2026, US and Israeli forces launched coordinated strikes on Iran, escalating a geopolitical crisis that has severely disrupted global energy markets. Iran retaliated by attacking Saudi Arabia's Ras Tanura refinery and Qatar's Ras Laffan complex, forcing QatarEnergy to declare force majeure. The Straits of Hormuz were closed, shutting in 20-21 million barrels per day of crude and products. Europe lost 37% of jet kerosene imports while Africa lost 47%. Despite a decision to release 400 million barrels of oil, prices surged, with warnings of a spike to $150 per barrel threatening economic stability.</w:t>
      </w:r>
      <w:r/>
    </w:p>
    <w:p>
      <w:pPr>
        <w:pStyle w:val="ListNumber"/>
        <w:spacing w:line="240" w:lineRule="auto"/>
        <w:ind w:left="720"/>
      </w:pPr>
      <w:r/>
      <w:hyperlink r:id="rId99">
        <w:r>
          <w:rPr>
            <w:color w:val="0000EE"/>
            <w:u w:val="single"/>
          </w:rPr>
          <w:t>https://www.trend.az/business/energy/4178576.html</w:t>
        </w:r>
      </w:hyperlink>
      <w:r>
        <w:t xml:space="preserve"> - Eni S.p.A. raised its capital expenditure to €1.97 billion in the first quarter of 2026, an 8% increase from the same period in 2025. The rise was driven by higher upstream investment in the Exploration &amp; Production division, which spent €1.62 billion on projects in Libya, Indonesia, Congo, Egypt, Iraq, Italy, the United Arab Emirates, and Algeria. Additional spending occurred in Transition Businesses, including Plenitude and Enilive, and the Refining, Chemicals and Sites in Transformation segment, focusing on renewable energy, biorefining, and operational continuity.</w:t>
      </w:r>
      <w:r/>
    </w:p>
    <w:p>
      <w:pPr>
        <w:pStyle w:val="ListNumber"/>
        <w:spacing w:line="240" w:lineRule="auto"/>
        <w:ind w:left="720"/>
      </w:pPr>
      <w:r/>
      <w:hyperlink r:id="rId88">
        <w:r>
          <w:rPr>
            <w:color w:val="0000EE"/>
            <w:u w:val="single"/>
          </w:rPr>
          <w:t>https://zn.ua/energetics/iz-za-udarov-vsu-rossija-skoro-ne-smozhet-ni-pererabatyvat-ni-eksportirovat-neft.html</w:t>
        </w:r>
      </w:hyperlink>
      <w:r>
        <w:t xml:space="preserve"> - Ukrainian forces have severely damaged Russia's oil infrastructure, including terminals in Ust-Luga and Primorsk, and refineries in Tuapse, leading to production stoppages. By late 2025, approximately 40% of Russia's refining capacity was offline, causing domestic fuel prices to rise by 10% and supply disruptions across 57 regions. Sanctions and a lack of Western technology prevent rapid repairs, forcing Russia to export more crude oil while refining exports hit a decade low. The campaign has caused over $13 billion in losses for the Russian sector, with the National Welfare Fund nearly depleted to cover budget deficits.</w:t>
      </w:r>
      <w:r/>
    </w:p>
    <w:p>
      <w:pPr>
        <w:pStyle w:val="ListNumber"/>
        <w:spacing w:line="240" w:lineRule="auto"/>
        <w:ind w:left="720"/>
      </w:pPr>
      <w:r/>
      <w:hyperlink r:id="rId90">
        <w:r>
          <w:rPr>
            <w:color w:val="0000EE"/>
            <w:u w:val="single"/>
          </w:rPr>
          <w:t>https://www.hokanews.com/2026/04/us-oil-exports-hit-record-129m-bpd-amid.html</w:t>
        </w:r>
      </w:hyperlink>
      <w:r>
        <w:t xml:space="preserve"> - US oil exports reached a record 12.9 million barrels per day as global demand strengthened and countries sought alternative supply routes following disruptions linked to the Strait of Hormuz. The United States plays an increasingly central role as a major exporter, with higher export levels influencing global oil prices and trade relationships. This development reflects increased production capacity and shifting geopolitical conditions affecting energy security.</w:t>
      </w:r>
      <w:r/>
    </w:p>
    <w:p>
      <w:pPr>
        <w:pStyle w:val="ListNumber"/>
        <w:spacing w:line="240" w:lineRule="auto"/>
        <w:ind w:left="720"/>
      </w:pPr>
      <w:r/>
      <w:hyperlink r:id="rId93">
        <w:r>
          <w:rPr>
            <w:color w:val="0000EE"/>
            <w:u w:val="single"/>
          </w:rPr>
          <w:t>https://www.al-monitor.com/originals/2026/04/gulf-states-limbo-us-iran-crisis-drags</w:t>
        </w:r>
      </w:hyperlink>
      <w:r>
        <w:t xml:space="preserve"> - Gulf states remain in an uncertain economic position as the US-Iran crisis continues, with the Strait of Hormuz effectively blocked and energy infrastructure damaged. Iran's attacks have forced Qatar, Kuwait, and Bahrain to declare force majeure on energy exports, while Dubai sees reduced tourism and traffic. Analysts warn that prolonged instability threatens economic recovery and diversification efforts, with half of Gulf countries expecting a contraction this year. Despite a fragile ceasefire, stalled talks and the risk of renewed strikes keep the region's future in limbo.</w:t>
      </w:r>
      <w:r/>
    </w:p>
    <w:p>
      <w:pPr>
        <w:pStyle w:val="ListNumber"/>
        <w:spacing w:line="240" w:lineRule="auto"/>
        <w:ind w:left="720"/>
      </w:pPr>
      <w:r/>
      <w:hyperlink r:id="rId96">
        <w:r>
          <w:rPr>
            <w:color w:val="0000EE"/>
            <w:u w:val="single"/>
          </w:rPr>
          <w:t>https://www.bairdmaritime.com/offshore/drilling-production/goldman-sachs-persian-gulf-oil-production-recovery-likely-in-months-once-hormuz-reopens</w:t>
        </w:r>
      </w:hyperlink>
      <w:r>
        <w:t xml:space="preserve"> - Goldman Sachs estimates that approximately 14.5 million barrels per day of Persian Gulf crude output, representing 57 per cent of pre-war supply, was offline in April due to precautionary shutdowns. The bank predicts production will mostly recover within a few months once the Strait of Hormuz fully reopens, though recovery could take longer. The Strait normally handles about a fifth of global oil flows.</w:t>
      </w:r>
      <w:r/>
    </w:p>
    <w:p>
      <w:pPr>
        <w:pStyle w:val="ListNumber"/>
        <w:spacing w:line="240" w:lineRule="auto"/>
        <w:ind w:left="720"/>
      </w:pPr>
      <w:r/>
      <w:hyperlink r:id="rId92">
        <w:r>
          <w:rPr>
            <w:color w:val="0000EE"/>
            <w:u w:val="single"/>
          </w:rPr>
          <w:t>https://ceenergynews.com/oil-gas/iea-gas-report-q2-2026/</w:t>
        </w:r>
      </w:hyperlink>
      <w:r>
        <w:t xml:space="preserve"> - The International Energy Agency (IEA) published its Q2 Gas Market Report, highlighting how the Middle East conflict disrupted global gas supplies. The effective closure of the Strait of Hormuz and attacks on regional infrastructure caused a 20 per cent loss of global LNG supply, distorting short-term fundamentals and delaying new capacity. Prices soared in March before moderating in April following a ceasefire between Iran and the United States. Europe saw record LNG imports of 104 bcm during the 2025/26 heating season as piped gas from Russia fell by over 20 per cent.</w:t>
      </w:r>
      <w:r/>
    </w:p>
    <w:p>
      <w:pPr>
        <w:pStyle w:val="ListNumber"/>
        <w:spacing w:line="240" w:lineRule="auto"/>
        <w:ind w:left="720"/>
      </w:pPr>
      <w:r/>
      <w:hyperlink r:id="rId89">
        <w:r>
          <w:rPr>
            <w:color w:val="0000EE"/>
            <w:u w:val="single"/>
          </w:rPr>
          <w:t>https://fueloilnews.co.uk/2026/04/why-us-action-in-the-middle-east-has-handed-power-to-the-regime-it-intended-to-suppress/</w:t>
        </w:r>
      </w:hyperlink>
      <w:r>
        <w:t xml:space="preserve"> - The blockage of the Straits of Hormuz by US and Israeli attacks has caused severe global oil and gas supply disruptions, with the International Energy Agency citing it as the most severe ever. Brent Crude prices rose from $70 to $103 per barrel, while refined fuels like jet fuel and diesel saw even sharper increases. While the US President faces political backlash for the inflationary impact, the crisis has paradoxically boosted Iranian oil exports and revenue, giving Iran significant leverage in reopening the global energy market.</w:t>
      </w:r>
      <w:r/>
    </w:p>
    <w:p>
      <w:pPr>
        <w:pStyle w:val="ListNumber"/>
        <w:spacing w:line="240" w:lineRule="auto"/>
        <w:ind w:left="720"/>
      </w:pPr>
      <w:r/>
      <w:hyperlink r:id="rId91">
        <w:r>
          <w:rPr>
            <w:color w:val="0000EE"/>
            <w:u w:val="single"/>
          </w:rPr>
          <w:t>https://fueloilnews.co.uk/2026/04/what-price-oil-q1-2026-in-review/</w:t>
        </w:r>
      </w:hyperlink>
      <w:r>
        <w:t xml:space="preserve"> - In February 2026, US and Israeli forces launched coordinated strikes on Iran, escalating a geopolitical crisis that has severely disrupted global energy markets. Iran retaliated by attacking Saudi Arabia's Ras Tanura refinery and Qatar's Ras Laffan complex, forcing QatarEnergy to declare force majeure. The Straits of Hormuz were closed, shutting in 20-21 million barrels per day of crude and products. Europe lost 37% of jet kerosene imports while Africa lost 47%. Despite a decision to release 400 million barrels of oil, prices surged, with warnings of a spike to $150 per barrel threatening economic stability.</w:t>
      </w:r>
      <w:r/>
    </w:p>
    <w:p>
      <w:pPr>
        <w:pStyle w:val="ListNumber"/>
        <w:spacing w:line="240" w:lineRule="auto"/>
        <w:ind w:left="720"/>
      </w:pPr>
      <w:r/>
      <w:hyperlink r:id="rId100">
        <w:r>
          <w:rPr>
            <w:color w:val="0000EE"/>
            <w:u w:val="single"/>
          </w:rPr>
          <w:t>https://fueloilnews.co.uk/2026/04/an-iran-conflict-special-market-briefing-from-the-oil-market-journal/</w:t>
        </w:r>
      </w:hyperlink>
      <w:r>
        <w:t xml:space="preserve"> - Jet kero prices have risen significantly in early 2026, with spot prices nearly doubling in the first week of March, while Brent crude increased by only 30.83% over the same period. The divergence is driven by tight jet fuel supplies due to refinery closures in the UK, reduced imports from Saudi Arabia via the Strait of Hormuz, and a Chinese export ban. Conversely, diesel and petrol markets face oversupply in Europe due to electric vehicle transitions and new Nigerian refining capacity. US emergency reserves remain high, but jet fuel days cover is low at 24.5 days, exposing prices to volatility.</w:t>
      </w:r>
      <w:r/>
    </w:p>
    <w:p>
      <w:pPr>
        <w:pStyle w:val="ListNumber"/>
        <w:spacing w:line="240" w:lineRule="auto"/>
        <w:ind w:left="720"/>
      </w:pPr>
      <w:r/>
      <w:hyperlink r:id="rId83">
        <w:r>
          <w:rPr>
            <w:color w:val="0000EE"/>
            <w:u w:val="single"/>
          </w:rPr>
          <w:t>https://fueloilnews.co.uk/2026/04/why-kerosene-surged-inside-the-heating-oil-price-shock/</w:t>
        </w:r>
      </w:hyperlink>
      <w:r>
        <w:t xml:space="preserve"> - Global tensions in the Middle East, specifically disruptions to shipping through the Strait of Hormuz, have caused kerosene prices to rise faster than crude oil. The surge has impacted approximately 1.7 million UK households and two-thirds of Northern Ireland homes, triggering public anger and political calls for investigations into profiteering. Industry representatives, including Kevin McPartlan of Fuels for Ireland and Eugene Dalton of Corrib Oil, attribute the volatility to global wholesale price increases driven by jet fuel market constraints and supply shortages, rather than distributor profiteering. Distributors face operational challenges due to rapid price fluctuations and tight credit limits.</w:t>
      </w:r>
      <w:r/>
    </w:p>
    <w:p>
      <w:pPr>
        <w:pStyle w:val="ListNumber"/>
        <w:spacing w:line="240" w:lineRule="auto"/>
        <w:ind w:left="720"/>
      </w:pPr>
      <w:r/>
      <w:hyperlink r:id="rId90">
        <w:r>
          <w:rPr>
            <w:color w:val="0000EE"/>
            <w:u w:val="single"/>
          </w:rPr>
          <w:t>https://www.hokanews.com/2026/04/us-oil-exports-hit-record-129m-bpd-amid.html</w:t>
        </w:r>
      </w:hyperlink>
      <w:r>
        <w:t xml:space="preserve"> - US oil exports reached a record 12.9 million barrels per day as global demand strengthened and countries sought alternative supply routes following disruptions linked to the Strait of Hormuz. The United States plays an increasingly central role as a major exporter, with higher export levels influencing global oil prices and trade relationships. This development reflects increased production capacity and shifting geopolitical conditions affecting energy security.</w:t>
      </w:r>
      <w:r/>
    </w:p>
    <w:p>
      <w:pPr>
        <w:pStyle w:val="ListNumber"/>
        <w:spacing w:line="240" w:lineRule="auto"/>
        <w:ind w:left="720"/>
      </w:pPr>
      <w:r/>
      <w:hyperlink r:id="rId80">
        <w:r>
          <w:rPr>
            <w:color w:val="0000EE"/>
            <w:u w:val="single"/>
          </w:rPr>
          <w:t>https://www.bairdmaritime.com/shipping/tankers/jones-act-waiver-allows-foreign-tanker-to-deliver-texas-crude-to-domestic-refinery</w:t>
        </w:r>
      </w:hyperlink>
      <w:r>
        <w:t xml:space="preserve"> - Under a temporary 60-day waiver of the 1920 Jones Act issued by President Donald Trump, a Malta-flagged tanker delivered Bakken crude from Texas to a US refinery. The waiver aims to combat price increases and supply disruptions caused by the Iran war. The vessel loaded cargo in Beaumont, Texas, and discharged it at Monroe Energy's Trainer refinery in Pennsylvania.</w:t>
      </w:r>
      <w:r/>
    </w:p>
    <w:p>
      <w:pPr>
        <w:pStyle w:val="ListNumber"/>
        <w:spacing w:line="240" w:lineRule="auto"/>
        <w:ind w:left="720"/>
      </w:pPr>
      <w:r/>
      <w:hyperlink r:id="rId96">
        <w:r>
          <w:rPr>
            <w:color w:val="0000EE"/>
            <w:u w:val="single"/>
          </w:rPr>
          <w:t>https://www.bairdmaritime.com/offshore/drilling-production/goldman-sachs-persian-gulf-oil-production-recovery-likely-in-months-once-hormuz-reopens</w:t>
        </w:r>
      </w:hyperlink>
      <w:r>
        <w:t xml:space="preserve"> - Goldman Sachs estimates that approximately 14.5 million barrels per day of Persian Gulf crude output, representing 57 per cent of pre-war supply, was offline in April due to precautionary shutdowns. The bank predicts production will mostly recover within a few months once the Strait of Hormuz fully reopens, though recovery could take longer. The Strait normally handles about a fifth of global oil flows.</w:t>
      </w:r>
      <w:r/>
    </w:p>
    <w:p>
      <w:pPr>
        <w:pStyle w:val="ListNumber"/>
        <w:spacing w:line="240" w:lineRule="auto"/>
        <w:ind w:left="720"/>
      </w:pPr>
      <w:r/>
      <w:hyperlink r:id="rId101">
        <w:r>
          <w:rPr>
            <w:color w:val="0000EE"/>
            <w:u w:val="single"/>
          </w:rPr>
          <w:t>https://www.cityam.com/bank-of-england-firms-are-bracing-for-price-rises-and-job-cuts/</w:t>
        </w:r>
      </w:hyperlink>
      <w:r>
        <w:t xml:space="preserve"> - The Bank of England survey indicates UK firms anticipate inflation reaching four per cent and employment declines over the next year, driven by Middle East tensions. Businesses expect immediate increases in fuel and transport costs, with food prices likely to rise further. These findings suggest a risk of stagflation, prompting the Monetary Policy Committee to reassess interest rate decisions, with some economists suggesting a potential hike in June.</w:t>
      </w:r>
      <w:r/>
    </w:p>
    <w:p>
      <w:pPr>
        <w:pStyle w:val="ListNumber"/>
        <w:spacing w:line="240" w:lineRule="auto"/>
        <w:ind w:left="720"/>
      </w:pPr>
      <w:r/>
      <w:hyperlink r:id="rId102">
        <w:r>
          <w:rPr>
            <w:color w:val="0000EE"/>
            <w:u w:val="single"/>
          </w:rPr>
          <w:t>https://fxpro.news/market-overview/the-dollar-is-gaining-ground-mirroring-the-2022-pattern-20260424/</w:t>
        </w:r>
      </w:hyperlink>
      <w:r>
        <w:t xml:space="preserve"> - The US dollar has strengthened over five of the last six sessions driven by persistent inflationary risks and investor confidence in the US economy. While Donald Trump's attacks on the Federal Reserve fuel mistrust, escalating conflict in the Middle East has triggered a flight to American safe-haven assets. Traders are mirroring the 2022 pattern where the euro fell below parity due to the ECB's slower response to inflation compared to the Fed. Christine Lagarde's team signals readiness to raise rates, while Japan's Finance Minister Satsuki Katayama warns of interventions to counter yen weakening.</w:t>
      </w:r>
      <w:r/>
    </w:p>
    <w:p>
      <w:pPr>
        <w:pStyle w:val="ListNumber"/>
        <w:spacing w:line="240" w:lineRule="auto"/>
        <w:ind w:left="720"/>
      </w:pPr>
      <w:r/>
      <w:hyperlink r:id="rId103">
        <w:r>
          <w:rPr>
            <w:color w:val="0000EE"/>
            <w:u w:val="single"/>
          </w:rPr>
          <w:t>https://fd.nl/opinie/1594062/de-toekomst-is-onzeker-maar-wel-te-vatten</w:t>
        </w:r>
      </w:hyperlink>
      <w:r>
        <w:t xml:space="preserve"> - The Netherlands Central Planning Bureau (CPB) has published scenarios assessing the economic impact of the ongoing war in the Gulf region. Market expectations suggest oil prices will remain above $100 before declining, though a closure of the Strait of Hormuz could cause higher peaks. CPB projections indicate inflation could rise to 3.8% with growth slowing to 1% under current expectations, or exceed 5% with a short-term recession in darker scenarios. The article notes that while the crisis causes purchasing power loss, the expected impact is smaller than the 2022 gas crisis, with inflation projected to fall next year. The Dutch government has announced targeted measures, including strengthening the Energy Emergency Fund, rather than generic income support.</w:t>
      </w:r>
      <w:r/>
    </w:p>
    <w:p>
      <w:pPr>
        <w:pStyle w:val="ListNumber"/>
        <w:spacing w:line="240" w:lineRule="auto"/>
        <w:ind w:left="720"/>
      </w:pPr>
      <w:r/>
      <w:hyperlink r:id="rId104">
        <w:r>
          <w:rPr>
            <w:color w:val="0000EE"/>
            <w:u w:val="single"/>
          </w:rPr>
          <w:t>https://www.moneyweb.co.za/news/markets/world-inflation-scare-is-coming-as-chinese-exporters-lift-prices/</w:t>
        </w:r>
      </w:hyperlink>
      <w:r>
        <w:t xml:space="preserve"> - Chinese exporters are raising prices on household goods, including swimsuits and air conditioners, due to surging oil-linked input costs driven by the Iran conflict. Customs data shows sharp year-on-year price increases in over a dozen categories in March, ending a multi-year decline that had restrained global inflation. Analysts warn this signals accelerating global consumer inflation, with estimates suggesting above-3% inflation could return to major economies like the US, UK, and euro area. While some sectors face competition limiting hikes, the disinflationary buffer provided by cheap Chinese goods is weakening.</w:t>
      </w:r>
      <w:r/>
    </w:p>
    <w:p>
      <w:pPr>
        <w:pStyle w:val="ListNumber"/>
        <w:spacing w:line="240" w:lineRule="auto"/>
        <w:ind w:left="720"/>
      </w:pPr>
      <w:r/>
      <w:hyperlink r:id="rId105">
        <w:r>
          <w:rPr>
            <w:color w:val="0000EE"/>
            <w:u w:val="single"/>
          </w:rPr>
          <w:t>https://aawsat.com/%D8%A7%D9%84%D8%A7%D9%82%D8%AA%D8%B5%D8%A7%D8%AF/5265951-%D8%A7%D9%84%D8%AF%D9%88%D9%84%D8%A7%D8%B1-%D9%8A%D8%AA%D8%AC%D9%87-%D9%84%D8%A3%D9%88%D9%84-%D9%85%D9%83%D8%B3%D8%A8-%D8%A3%D8%B3%D8%A8%D9%88%D8%B9%D9%8A-%D9%81%D9%8A-21-%D9%8A%D9%88%D9%85%D8%A7%D9%8B</w:t>
        </w:r>
      </w:hyperlink>
      <w:r>
        <w:t xml:space="preserve"> - The US dollar strengthened on Friday, approaching its first weekly gain in three weeks as geopolitical hopes faded and Middle East tensions kept oil prices high. The dollar index rose 0.01% to 98.84, while the euro and British pound declined slightly. Brent crude and West Texas Intermediate futures also increased amid concerns over the Strait of Hormuz closure. The Japanese yen fell for a fifth consecutive day against the dollar, prompting warnings from Japanese Finance Minister Satoko Katayama about potential intervention. Central banks in Japan and the Eurozone are expected to maintain interest rates in the near term.</w:t>
      </w:r>
      <w:r/>
    </w:p>
    <w:p>
      <w:pPr>
        <w:pStyle w:val="ListNumber"/>
        <w:spacing w:line="240" w:lineRule="auto"/>
        <w:ind w:left="720"/>
      </w:pPr>
      <w:r/>
      <w:hyperlink r:id="rId106">
        <w:r>
          <w:rPr>
            <w:color w:val="0000EE"/>
            <w:u w:val="single"/>
          </w:rPr>
          <w:t>https://cryptobriefing.com/fomc-to-hold-rates-steady-amid-iran-conflict-concerns/</w:t>
        </w:r>
      </w:hyperlink>
      <w:r>
        <w:t xml:space="preserve"> - The Federal Open Market Committee (FOMC) is expected to maintain interest rates at 3.50-3.75% during its April 28-29 meeting. Market data indicates a 90% probability of no change, with traders pricing in a potential 50+ basis point cut only at 10%. Forward guidance is considered more critical than the rate decision itself due to ongoing Iran conflict impacts on energy prices and inflation expectations. Trading volumes in these prediction markets remain thin, with significant volatility potential from large orders.</w:t>
      </w:r>
      <w:r/>
    </w:p>
    <w:p>
      <w:pPr>
        <w:pStyle w:val="ListNumber"/>
        <w:spacing w:line="240" w:lineRule="auto"/>
        <w:ind w:left="720"/>
      </w:pPr>
      <w:r/>
      <w:hyperlink r:id="rId107">
        <w:r>
          <w:rPr>
            <w:color w:val="0000EE"/>
            <w:u w:val="single"/>
          </w:rPr>
          <w:t>https://thebftonline.com/2026/04/24/energy-efficiency-becomes-fiscal-policy-tool/</w:t>
        </w:r>
      </w:hyperlink>
      <w:r>
        <w:t xml:space="preserve"> - The International Monetary Fund warns that rising global energy costs linked to geopolitical conflict are disproportionately affecting energy-importing economies with limited fiscal space, such as Ghana. IMF Managing Director Kristalina Georgieva stated that the negative impact is highly asymmetric, forcing a shift toward energy efficiency as a core macroeconomic adjustment tool rather than relying on traditional subsidies. The Fund projects global growth slowing to 3.1 percent in 2026, with adverse scenarios dropping to 2 percent due to supply disruptions. For Ghana, the IMF advises against untargeted fiscal measures and advocates for demand-side adjustments to mitigate inflationary pressures and preserve fiscal sustainability amidst tight global conditions.</w:t>
      </w:r>
      <w:r/>
    </w:p>
    <w:p>
      <w:pPr>
        <w:pStyle w:val="ListNumber"/>
        <w:spacing w:line="240" w:lineRule="auto"/>
        <w:ind w:left="720"/>
      </w:pPr>
      <w:r/>
      <w:hyperlink r:id="rId89">
        <w:r>
          <w:rPr>
            <w:color w:val="0000EE"/>
            <w:u w:val="single"/>
          </w:rPr>
          <w:t>https://fueloilnews.co.uk/2026/04/why-us-action-in-the-middle-east-has-handed-power-to-the-regime-it-intended-to-suppress/</w:t>
        </w:r>
      </w:hyperlink>
      <w:r>
        <w:t xml:space="preserve"> - The blockage of the Straits of Hormuz by US and Israeli attacks has caused severe global oil and gas supply disruptions, with the International Energy Agency citing it as the most severe ever. Brent Crude prices rose from $70 to $103 per barrel, while refined fuels like jet fuel and diesel saw even sharper increases. While the US President faces political backlash for the inflationary impact, the crisis has paradoxically boosted Iranian oil exports and revenue, giving Iran significant leverage in reopening the global energy market.</w:t>
      </w:r>
      <w:r/>
    </w:p>
    <w:p>
      <w:pPr>
        <w:pStyle w:val="ListNumber"/>
        <w:spacing w:line="240" w:lineRule="auto"/>
        <w:ind w:left="720"/>
      </w:pPr>
      <w:r/>
      <w:hyperlink r:id="rId91">
        <w:r>
          <w:rPr>
            <w:color w:val="0000EE"/>
            <w:u w:val="single"/>
          </w:rPr>
          <w:t>https://fueloilnews.co.uk/2026/04/what-price-oil-q1-2026-in-review/</w:t>
        </w:r>
      </w:hyperlink>
      <w:r>
        <w:t xml:space="preserve"> - In February 2026, US and Israeli forces launched coordinated strikes on Iran, escalating a geopolitical crisis that has severely disrupted global energy markets. Iran retaliated by attacking Saudi Arabia's Ras Tanura refinery and Qatar's Ras Laffan complex, forcing QatarEnergy to declare force majeure. The Straits of Hormuz were closed, shutting in 20-21 million barrels per day of crude and products. Europe lost 37% of jet kerosene imports while Africa lost 47%. Despite a decision to release 400 million barrels of oil, prices surged, with warnings of a spike to $150 per barrel threatening economic stability.</w:t>
      </w:r>
      <w:r/>
    </w:p>
    <w:p>
      <w:pPr>
        <w:pStyle w:val="ListNumber"/>
        <w:spacing w:line="240" w:lineRule="auto"/>
        <w:ind w:left="720"/>
      </w:pPr>
      <w:r/>
      <w:hyperlink r:id="rId100">
        <w:r>
          <w:rPr>
            <w:color w:val="0000EE"/>
            <w:u w:val="single"/>
          </w:rPr>
          <w:t>https://fueloilnews.co.uk/2026/04/an-iran-conflict-special-market-briefing-from-the-oil-market-journal/</w:t>
        </w:r>
      </w:hyperlink>
      <w:r>
        <w:t xml:space="preserve"> - Jet kero prices have risen significantly in early 2026, with spot prices nearly doubling in the first week of March, while Brent crude increased by only 30.83% over the same period. The divergence is driven by tight jet fuel supplies due to refinery closures in the UK, reduced imports from Saudi Arabia via the Strait of Hormuz, and a Chinese export ban. Conversely, diesel and petrol markets face oversupply in Europe due to electric vehicle transitions and new Nigerian refining capacity. US emergency reserves remain high, but jet fuel days cover is low at 24.5 days, exposing prices to volatility.</w:t>
      </w:r>
      <w:r/>
    </w:p>
    <w:p>
      <w:pPr>
        <w:pStyle w:val="ListNumber"/>
        <w:spacing w:line="240" w:lineRule="auto"/>
        <w:ind w:left="720"/>
      </w:pPr>
      <w:r/>
      <w:hyperlink r:id="rId108">
        <w:r>
          <w:rPr>
            <w:color w:val="0000EE"/>
            <w:u w:val="single"/>
          </w:rPr>
          <w:t>https://www.ilfattoquotidiano.it/2026/04/23/green-deal-von-der-leyen-transizione-energetica-notizie/8363788/</w:t>
        </w:r>
      </w:hyperlink>
      <w:r>
        <w:t xml:space="preserve"> - The European Commission, led by President Ursula von der Leyen, has announced the 'Accelerate Eu' plan to accelerate the transition to clean energy produced internally. This initiative aims to address the energy crisis triggered by the conflict in the Middle East through immediate and structural support for citizens and businesses. The plan includes measures such as tax reductions for energy-intensive industries, energy vouchers for vulnerable families, and incentives for clean technologies like batteries and solar panels. Despite these announcements, the article notes ongoing contradictions regarding fossil fuel dependence and previous policy shifts.</w:t>
      </w:r>
      <w:r/>
    </w:p>
    <w:p>
      <w:pPr>
        <w:pStyle w:val="ListNumber"/>
        <w:spacing w:line="240" w:lineRule="auto"/>
        <w:ind w:left="720"/>
      </w:pPr>
      <w:r/>
      <w:hyperlink r:id="rId109">
        <w:r>
          <w:rPr>
            <w:color w:val="0000EE"/>
            <w:u w:val="single"/>
          </w:rPr>
          <w:t>https://ekonomi.haber7.com/ekonomi/haber/3622645-goldman-sachstan-carpici-petrol-aciklamasi-hurmuz-acilirsa</w:t>
        </w:r>
      </w:hyperlink>
      <w:r>
        <w:t xml:space="preserve"> - Goldman Sachs forecasts that Gulf crude production could recover quickly if the Strait of Hormuz reopens, estimating pre-war supply levels of 14.5 million barrels per day were down 57% in April. The bank attributes closures largely to inventory management rather than physical damage. While Saudi Arabia and the UAE are highlighted for spare capacity, the report warns that tanker shortages, well damage, and country-specific risks may delay full recovery. Iran and Iraq face significant challenges compared to Saudi Arabia, with regional producers potentially regaining 70% of lost output within three months.</w:t>
      </w:r>
      <w:r/>
    </w:p>
    <w:p>
      <w:pPr>
        <w:pStyle w:val="ListNumber"/>
        <w:spacing w:line="240" w:lineRule="auto"/>
        <w:ind w:left="720"/>
      </w:pPr>
      <w:r/>
      <w:hyperlink r:id="rId89">
        <w:r>
          <w:rPr>
            <w:color w:val="0000EE"/>
            <w:u w:val="single"/>
          </w:rPr>
          <w:t>https://fueloilnews.co.uk/2026/04/why-us-action-in-the-middle-east-has-handed-power-to-the-regime-it-intended-to-suppress/</w:t>
        </w:r>
      </w:hyperlink>
      <w:r>
        <w:t xml:space="preserve"> - The blockage of the Straits of Hormuz by US and Israeli attacks has caused severe global oil and gas supply disruptions, with the International Energy Agency citing it as the most severe ever. Brent Crude prices rose from $70 to $103 per barrel, while refined fuels like jet fuel and diesel saw even sharper increases. While the US President faces political backlash for the inflationary impact, the crisis has paradoxically boosted Iranian oil exports and revenue, giving Iran significant leverage in reopening the global energy market.</w:t>
      </w:r>
      <w:r/>
    </w:p>
    <w:p>
      <w:pPr>
        <w:pStyle w:val="ListNumber"/>
        <w:spacing w:line="240" w:lineRule="auto"/>
        <w:ind w:left="720"/>
      </w:pPr>
      <w:r/>
      <w:hyperlink r:id="rId110">
        <w:r>
          <w:rPr>
            <w:color w:val="0000EE"/>
            <w:u w:val="single"/>
          </w:rPr>
          <w:t>https://fueloilnews.co.uk/2026/04/fixed-price-fuel-option-should-distributors-be-offering-one-to-their-customers/</w:t>
        </w:r>
      </w:hyperlink>
      <w:r>
        <w:t xml:space="preserve"> - The article discusses the risks and benefits of fixed-price fuel options for Fuel Oil Distributors (FODs). While such contracts provide customers with budgetary certainty and improve distributor retention, they introduce significant margin exposure if wholesale prices rise. The text highlights recent volatility driven by the Iran war and refinery closures. Recommendations include using hedging strategies, conservative modelling, and hybrid pricing to mitigate financial risk while maintaining customer relationships.</w:t>
      </w:r>
      <w:r/>
    </w:p>
    <w:p>
      <w:pPr>
        <w:pStyle w:val="ListNumber"/>
        <w:spacing w:line="240" w:lineRule="auto"/>
        <w:ind w:left="720"/>
      </w:pPr>
      <w:r/>
      <w:hyperlink r:id="rId91">
        <w:r>
          <w:rPr>
            <w:color w:val="0000EE"/>
            <w:u w:val="single"/>
          </w:rPr>
          <w:t>https://fueloilnews.co.uk/2026/04/what-price-oil-q1-2026-in-review/</w:t>
        </w:r>
      </w:hyperlink>
      <w:r>
        <w:t xml:space="preserve"> - In February 2026, US and Israeli forces launched coordinated strikes on Iran, escalating a geopolitical crisis that has severely disrupted global energy markets. Iran retaliated by attacking Saudi Arabia's Ras Tanura refinery and Qatar's Ras Laffan complex, forcing QatarEnergy to declare force majeure. The Straits of Hormuz were closed, shutting in 20-21 million barrels per day of crude and products. Europe lost 37% of jet kerosene imports while Africa lost 47%. Despite a decision to release 400 million barrels of oil, prices surged, with warnings of a spike to $150 per barrel threatening economic stability.</w:t>
      </w:r>
      <w:r/>
    </w:p>
    <w:p>
      <w:pPr>
        <w:pStyle w:val="ListNumber"/>
        <w:spacing w:line="240" w:lineRule="auto"/>
        <w:ind w:left="720"/>
      </w:pPr>
      <w:r/>
      <w:hyperlink r:id="rId100">
        <w:r>
          <w:rPr>
            <w:color w:val="0000EE"/>
            <w:u w:val="single"/>
          </w:rPr>
          <w:t>https://fueloilnews.co.uk/2026/04/an-iran-conflict-special-market-briefing-from-the-oil-market-journal/</w:t>
        </w:r>
      </w:hyperlink>
      <w:r>
        <w:t xml:space="preserve"> - Jet kero prices have risen significantly in early 2026, with spot prices nearly doubling in the first week of March, while Brent crude increased by only 30.83% over the same period. The divergence is driven by tight jet fuel supplies due to refinery closures in the UK, reduced imports from Saudi Arabia via the Strait of Hormuz, and a Chinese export ban. Conversely, diesel and petrol markets face oversupply in Europe due to electric vehicle transitions and new Nigerian refining capacity. US emergency reserves remain high, but jet fuel days cover is low at 24.5 days, exposing prices to volatility.</w:t>
      </w:r>
      <w:r/>
    </w:p>
    <w:p>
      <w:pPr>
        <w:pStyle w:val="ListNumber"/>
        <w:spacing w:line="240" w:lineRule="auto"/>
        <w:ind w:left="720"/>
      </w:pPr>
      <w:r/>
      <w:hyperlink r:id="rId83">
        <w:r>
          <w:rPr>
            <w:color w:val="0000EE"/>
            <w:u w:val="single"/>
          </w:rPr>
          <w:t>https://fueloilnews.co.uk/2026/04/why-kerosene-surged-inside-the-heating-oil-price-shock/</w:t>
        </w:r>
      </w:hyperlink>
      <w:r>
        <w:t xml:space="preserve"> - Global tensions in the Middle East, specifically disruptions to shipping through the Strait of Hormuz, have caused kerosene prices to rise faster than crude oil. The surge has impacted approximately 1.7 million UK households and two-thirds of Northern Ireland homes, triggering public anger and political calls for investigations into profiteering. Industry representatives, including Kevin McPartlan of Fuels for Ireland and Eugene Dalton of Corrib Oil, attribute the volatility to global wholesale price increases driven by jet fuel market constraints and supply shortages, rather than distributor profiteering. Distributors face operational challenges due to rapid price fluctuations and tight credit limits.</w:t>
      </w:r>
      <w:r/>
    </w:p>
    <w:p>
      <w:pPr>
        <w:pStyle w:val="ListNumber"/>
        <w:spacing w:line="240" w:lineRule="auto"/>
        <w:ind w:left="720"/>
      </w:pPr>
      <w:r/>
      <w:hyperlink r:id="rId111">
        <w:r>
          <w:rPr>
            <w:color w:val="0000EE"/>
            <w:u w:val="single"/>
          </w:rPr>
          <w:t>https://londonlovesbusiness.com/ftse-dips-amid-oil-surge-and-geopolitical-uncertainty/</w:t>
        </w:r>
      </w:hyperlink>
      <w:r>
        <w:t xml:space="preserve"> - The FTSE 100 closed down 0.2 per cent at 10,457.01 on Thursday, while the FTSE 250 fell 0.9 per cent. The decline followed heightened geopolitical uncertainty in the Middle East, specifically regarding the Strait of Hormuz. US President Donald Trump ordered naval vessels to target suspected mine layers, prompting US Central Command to turn back 31 ships. Brent crude rose to $103.25 a barrel. Analysts noted that conflicting signals on peace negotiations and sustained energy cost pressures are dampening risk appetite and keeping pressure on equities.</w:t>
      </w:r>
      <w:r/>
    </w:p>
    <w:p>
      <w:pPr>
        <w:pStyle w:val="ListNumber"/>
        <w:spacing w:line="240" w:lineRule="auto"/>
        <w:ind w:left="720"/>
      </w:pPr>
      <w:r/>
      <w:hyperlink r:id="rId112">
        <w:r>
          <w:rPr>
            <w:color w:val="0000EE"/>
            <w:u w:val="single"/>
          </w:rPr>
          <w:t>https://www.al-monitor.com/originals/2026/04/eu-leaders-seek-do-more-de-escalate-middle-east</w:t>
        </w:r>
      </w:hyperlink>
      <w:r>
        <w:t xml:space="preserve"> - European leaders pledged increased efforts to de-escalate Middle East conflicts ahead of discussions with counterparts from Egypt, Lebanon, Syria, and Jordan in Cyprus. French President Emmanuel Macron emphasised the need for stability to reassure global economies, contrasting this stance with US President Donald Trump's approach. The talks, hosted by Cyprus which recently faced a drone strike, aim to coordinate regional cooperation and address security concerns, particularly regarding the Strait of Hormuz and its impact on oil prices and jet fuel supplies.</w:t>
      </w:r>
      <w:r/>
    </w:p>
    <w:p>
      <w:pPr>
        <w:pStyle w:val="ListNumber"/>
        <w:spacing w:line="240" w:lineRule="auto"/>
        <w:ind w:left="720"/>
      </w:pPr>
      <w:r/>
      <w:hyperlink r:id="rId113">
        <w:r>
          <w:rPr>
            <w:color w:val="0000EE"/>
            <w:u w:val="single"/>
          </w:rPr>
          <w:t>https://www.24newshd.tv/24-Apr-2026/iea-sees-tight-liquefied-natural-gas-markets-2027</w:t>
        </w:r>
      </w:hyperlink>
      <w:r>
        <w:t xml:space="preserve"> - The International Energy Agency predicts strained liquefied natural gas (LNG) markets through 2027 due to supply disruptions and infrastructure damage from the US-Iran war. The conflict has caused nearly 20 percent of LNG supply loss, with an estimated cumulative loss of 120 billion cubic metres between 2026 and 2030. New investment delays are expected to prolong these tight conditions, while soaring prices may depress demand through energy-saving measures and fuel switching, particularly in Asia.</w:t>
      </w:r>
      <w:r/>
    </w:p>
    <w:p>
      <w:pPr>
        <w:pStyle w:val="ListNumber"/>
        <w:spacing w:line="240" w:lineRule="auto"/>
        <w:ind w:left="720"/>
      </w:pPr>
      <w:r/>
      <w:hyperlink r:id="rId114">
        <w:r>
          <w:rPr>
            <w:color w:val="0000EE"/>
            <w:u w:val="single"/>
          </w:rPr>
          <w:t>https://orient.tm/en/post/98793/maritime-trap-and-digital-chaos-shadow-strait-hormuz</w:t>
        </w:r>
      </w:hyperlink>
      <w:r>
        <w:t xml:space="preserve"> - US Vice President J.D. Vance canceled a scheduled visit to Pakistan on April 22, following market drops in Tokyo and Hong Kong. The article discusses heightened tensions in the Strait of Hormuz, including a US seizure of the tanker Tiffany in the Indian Ocean and reports of digital fraud targeting ship captains. It notes that Tehran accepts payments in euros or yuan for passage, while China expands its CIPS system. Brent crude prices fluctuated, and insurance premiums for the route increased significantly.</w:t>
      </w:r>
      <w:r/>
    </w:p>
    <w:p>
      <w:pPr>
        <w:pStyle w:val="ListNumber"/>
        <w:spacing w:line="240" w:lineRule="auto"/>
        <w:ind w:left="720"/>
      </w:pPr>
      <w:r/>
      <w:hyperlink r:id="rId114">
        <w:r>
          <w:rPr>
            <w:color w:val="0000EE"/>
            <w:u w:val="single"/>
          </w:rPr>
          <w:t>https://orient.tm/en/post/98793/maritime-trap-and-digital-chaos-shadow-strait-hormuz</w:t>
        </w:r>
      </w:hyperlink>
      <w:r>
        <w:t xml:space="preserve"> - US Vice President J.D. Vance canceled a scheduled visit to Pakistan on April 22, following market drops in Tokyo and Hong Kong. The article discusses heightened tensions in the Strait of Hormuz, including a US seizure of the tanker Tiffany in the Indian Ocean and reports of digital fraud targeting ship captains. It notes that Tehran accepts payments in euros or yuan for passage, while China expands its CIPS system. Brent crude prices fluctuated, and insurance premiums for the route increased significantly.</w:t>
      </w:r>
      <w:r/>
    </w:p>
    <w:p>
      <w:pPr>
        <w:pStyle w:val="ListNumber"/>
        <w:spacing w:line="240" w:lineRule="auto"/>
        <w:ind w:left="720"/>
      </w:pPr>
      <w:r/>
      <w:hyperlink r:id="rId115">
        <w:r>
          <w:rPr>
            <w:color w:val="0000EE"/>
            <w:u w:val="single"/>
          </w:rPr>
          <w:t>https://www.viva.co.id/bisnis/1894266-harga-minyak-dunia-tembus-rp182-juta-pasar-waspada-krisis-energi-saat-konflik-as-iran-memanas</w:t>
        </w:r>
      </w:hyperlink>
      <w:r>
        <w:t xml:space="preserve"> - Global oil prices rose significantly on 24 April 2026, with Brent crude reaching US$105.38 per barrel, driven by escalating geopolitical tensions between the United States and Iran over the Strait of Hormuz. While a ceasefire between Israel and Lebanon was extended following US diplomatic efforts, the US-Iran conflict intensified as the US temporarily seized a ship and Iran maintained a blockade of the strategic waterway. Analysts from the Commonwealth Bank of Australia warn that prolonged closure of the strait poses severe risks to the global economy, with supply disruptions already removing approximately 13 million barrels of oil daily from the market. The International Energy Agency describes the situation as the sector's greatest threat.</w:t>
      </w:r>
      <w:r/>
    </w:p>
    <w:p>
      <w:pPr>
        <w:pStyle w:val="ListNumber"/>
        <w:spacing w:line="240" w:lineRule="auto"/>
        <w:ind w:left="720"/>
      </w:pPr>
      <w:r/>
      <w:hyperlink r:id="rId116">
        <w:r>
          <w:rPr>
            <w:color w:val="0000EE"/>
            <w:u w:val="single"/>
          </w:rPr>
          <w:t>https://www.nakedcapitalism.com/2026/04/maritime-law-and-us-naval-power-under-stress-even-before-strait-of-hormuz-standoff.html</w:t>
        </w:r>
      </w:hyperlink>
      <w:r>
        <w:t xml:space="preserve"> - Tensions over the Strait of Hormuz have escalated with US and Iranian forces seizing ships, disrupting global oil and LNG transit. Neither nation is a signatory to UNCLOS, complicating legal frameworks. The crisis highlights US naval vulnerability to drones and missiles, rising insurance costs, and a shift towards transactional maritime security. Concurrently, US efforts to counter Chinese influence in ports like Panama and Greece face challenges, revealing fractures in Western unity and the erosion of traditional US dominance in securing global trade routes.</w:t>
      </w:r>
      <w:r/>
    </w:p>
    <w:p>
      <w:pPr>
        <w:pStyle w:val="ListNumber"/>
        <w:spacing w:line="240" w:lineRule="auto"/>
        <w:ind w:left="720"/>
      </w:pPr>
      <w:r/>
      <w:hyperlink r:id="rId116">
        <w:r>
          <w:rPr>
            <w:color w:val="0000EE"/>
            <w:u w:val="single"/>
          </w:rPr>
          <w:t>https://www.nakedcapitalism.com/2026/04/maritime-law-and-us-naval-power-under-stress-even-before-strait-of-hormuz-standoff.html</w:t>
        </w:r>
      </w:hyperlink>
      <w:r>
        <w:t xml:space="preserve"> - Tensions over the Strait of Hormuz have escalated with US and Iranian forces seizing ships, disrupting global oil and LNG transit. Neither nation is a signatory to UNCLOS, complicating legal frameworks. The crisis highlights US naval vulnerability to drones and missiles, rising insurance costs, and a shift towards transactional maritime security. Concurrently, US efforts to counter Chinese influence in ports like Panama and Greece face challenges, revealing fractures in Western unity and the erosion of traditional US dominance in securing global trade routes.</w:t>
      </w:r>
      <w:r/>
    </w:p>
    <w:p>
      <w:pPr>
        <w:pStyle w:val="ListNumber"/>
        <w:spacing w:line="240" w:lineRule="auto"/>
        <w:ind w:left="720"/>
      </w:pPr>
      <w:r/>
      <w:hyperlink r:id="rId117">
        <w:r>
          <w:rPr>
            <w:color w:val="0000EE"/>
            <w:u w:val="single"/>
          </w:rPr>
          <w:t>https://splash247.com/panama-canal-prices-take-flight-on-iran-butterfly-effect/</w:t>
        </w:r>
      </w:hyperlink>
      <w:r>
        <w:t xml:space="preserve"> - The Panama Canal recorded increased vessel transits and tonnage in the first half of its 2026 fiscal year, driven by heightened global trade activity linked to the Middle East war. Auction slot prices jumped 180% to approximately $385,000, with some vessels paying over $1 million for last-minute slots. Canal administrator Dr Ricaurte Vásquez Morales confirmed the waterway remains fully operational with optimal water levels. Container shipping and liquefied petroleum gas volumes have surged. No significant disruption is anticipated before December.</w:t>
      </w:r>
      <w:r/>
    </w:p>
    <w:p>
      <w:pPr>
        <w:pStyle w:val="ListNumber"/>
        <w:spacing w:line="240" w:lineRule="auto"/>
        <w:ind w:left="720"/>
      </w:pPr>
      <w:r/>
      <w:hyperlink r:id="rId113">
        <w:r>
          <w:rPr>
            <w:color w:val="0000EE"/>
            <w:u w:val="single"/>
          </w:rPr>
          <w:t>https://www.24newshd.tv/24-Apr-2026/iea-sees-tight-liquefied-natural-gas-markets-2027</w:t>
        </w:r>
      </w:hyperlink>
      <w:r>
        <w:t xml:space="preserve"> - The International Energy Agency predicts strained liquefied natural gas (LNG) markets through 2027 due to supply disruptions and infrastructure damage from the US-Iran war. The conflict has caused nearly 20 percent of LNG supply loss, with an estimated cumulative loss of 120 billion cubic metres between 2026 and 2030. New investment delays are expected to prolong these tight conditions, while soaring prices may depress demand through energy-saving measures and fuel switching, particularly in Asia.</w:t>
      </w:r>
      <w:r/>
    </w:p>
    <w:p>
      <w:pPr>
        <w:pStyle w:val="ListNumber"/>
        <w:spacing w:line="240" w:lineRule="auto"/>
        <w:ind w:left="720"/>
      </w:pPr>
      <w:r/>
      <w:hyperlink r:id="rId114">
        <w:r>
          <w:rPr>
            <w:color w:val="0000EE"/>
            <w:u w:val="single"/>
          </w:rPr>
          <w:t>https://orient.tm/en/post/98793/maritime-trap-and-digital-chaos-shadow-strait-hormuz</w:t>
        </w:r>
      </w:hyperlink>
      <w:r>
        <w:t xml:space="preserve"> - US Vice President J.D. Vance canceled a scheduled visit to Pakistan on April 22, following market drops in Tokyo and Hong Kong. The article discusses heightened tensions in the Strait of Hormuz, including a US seizure of the tanker Tiffany in the Indian Ocean and reports of digital fraud targeting ship captains. It notes that Tehran accepts payments in euros or yuan for passage, while China expands its CIPS system. Brent crude prices fluctuated, and insurance premiums for the route increased significantly.</w:t>
      </w:r>
      <w:r/>
    </w:p>
    <w:p>
      <w:pPr>
        <w:pStyle w:val="ListNumber"/>
        <w:spacing w:line="240" w:lineRule="auto"/>
        <w:ind w:left="720"/>
      </w:pPr>
      <w:r/>
      <w:hyperlink r:id="rId118">
        <w:r>
          <w:rPr>
            <w:color w:val="0000EE"/>
            <w:u w:val="single"/>
          </w:rPr>
          <w:t>https://www.unz.com/article/iran-survives-terrorist-war-and-emerges-a-major-power-broker/</w:t>
        </w:r>
      </w:hyperlink>
      <w:r>
        <w:t xml:space="preserve"> - According to Tim Anderson, Iran has emerged with increased regional leverage after a conflict with the USA and Israel. Anderson reports that Iran now controls shipping traffic through the Strait of Hormuz, blocking enemy vessels while allowing passage for friendly states. The article describes extensive civilian casualties, including the assassination of Sayyed Ali Khamenei and attacks on schools, yet claims the Iranian population remains cohesive. Anderson states that US bases in the Persian Gulf were destroyed and that the war failed to achieve its objectives, leading to a shift in regional power dynamics.</w:t>
      </w:r>
      <w:r/>
    </w:p>
    <w:p>
      <w:pPr>
        <w:pStyle w:val="ListNumber"/>
        <w:spacing w:line="240" w:lineRule="auto"/>
        <w:ind w:left="720"/>
      </w:pPr>
      <w:r/>
      <w:hyperlink r:id="rId119">
        <w:r>
          <w:rPr>
            <w:color w:val="0000EE"/>
            <w:u w:val="single"/>
          </w:rPr>
          <w:t>https://www.business-standard.com/blueprint-defence-magazine/reports/iran-lays-mines-in-hormuz-for-the-second-time-since-war-began-report-126042400634_1.html</w:t>
        </w:r>
      </w:hyperlink>
      <w:r>
        <w:t xml:space="preserve"> - Iran has laid mines in the Strait of Hormuz, marking the second such operation since the West Asia conflict started on February 28. The action was carried out by the naval arm of Iran's Islamic Revolutionary Guard Corps (IRGC). US President Donald Trump directed the US Navy to shoot and kill any Iranian boats involved in the mining with no hesitation. The US military detected the operation and is monitoring it while using underwater drones for mine-clearing efforts at a tripled-up level.</w:t>
      </w:r>
      <w:r/>
    </w:p>
    <w:p>
      <w:pPr>
        <w:pStyle w:val="ListNumber"/>
        <w:spacing w:line="240" w:lineRule="auto"/>
        <w:ind w:left="720"/>
      </w:pPr>
      <w:r/>
      <w:hyperlink r:id="rId115">
        <w:r>
          <w:rPr>
            <w:color w:val="0000EE"/>
            <w:u w:val="single"/>
          </w:rPr>
          <w:t>https://www.viva.co.id/bisnis/1894266-harga-minyak-dunia-tembus-rp182-juta-pasar-waspada-krisis-energi-saat-konflik-as-iran-memanas</w:t>
        </w:r>
      </w:hyperlink>
      <w:r>
        <w:t xml:space="preserve"> - Global oil prices rose significantly on 24 April 2026, with Brent crude reaching US$105.38 per barrel, driven by escalating geopolitical tensions between the United States and Iran over the Strait of Hormuz. While a ceasefire between Israel and Lebanon was extended following US diplomatic efforts, the US-Iran conflict intensified as the US temporarily seized a ship and Iran maintained a blockade of the strategic waterway. Analysts from the Commonwealth Bank of Australia warn that prolonged closure of the strait poses severe risks to the global economy, with supply disruptions already removing approximately 13 million barrels of oil daily from the market. The International Energy Agency describes the situation as the sector's greatest threat.</w:t>
      </w:r>
      <w:r/>
    </w:p>
    <w:p>
      <w:pPr>
        <w:pStyle w:val="ListNumber"/>
        <w:spacing w:line="240" w:lineRule="auto"/>
        <w:ind w:left="720"/>
      </w:pPr>
      <w:r/>
      <w:hyperlink r:id="rId119">
        <w:r>
          <w:rPr>
            <w:color w:val="0000EE"/>
            <w:u w:val="single"/>
          </w:rPr>
          <w:t>https://www.business-standard.com/blueprint-defence-magazine/reports/iran-lays-mines-in-hormuz-for-the-second-time-since-war-began-report-126042400634_1.html</w:t>
        </w:r>
      </w:hyperlink>
      <w:r>
        <w:t xml:space="preserve"> - Iran has laid mines in the Strait of Hormuz, marking the second such operation since the West Asia conflict started on February 28. The action was carried out by the naval arm of Iran's Islamic Revolutionary Guard Corps (IRGC). US President Donald Trump directed the US Navy to shoot and kill any Iranian boats involved in the mining with no hesitation. The US military detected the operation and is monitoring it while using underwater drones for mine-clearing efforts at a tripled-up level.</w:t>
      </w:r>
      <w:r/>
    </w:p>
    <w:p>
      <w:pPr>
        <w:pStyle w:val="ListNumber"/>
        <w:spacing w:line="240" w:lineRule="auto"/>
        <w:ind w:left="720"/>
      </w:pPr>
      <w:r/>
      <w:hyperlink r:id="rId120">
        <w:r>
          <w:rPr>
            <w:color w:val="0000EE"/>
            <w:u w:val="single"/>
          </w:rPr>
          <w:t>https://www.derstandard.at/story/3000000317913/krypto-betrueger-verkaufen-falsche-passierscheine-fuer-die-strasse-von-hormus?ref=rss</w:t>
        </w:r>
      </w:hyperlink>
      <w:r>
        <w:t xml:space="preserve"> - Cybercriminals are exploiting the military escalation in the Strait of Hormus by posing as Iranian authorities to sell fake transit passes to ship owners. Victims are asked to pay high fees in Bitcoin or Tether for safe passage. This deception has led to ships being fired upon by Iranian forces, with at least two vessels attacked, potentially due to these fraudulent permits. The situation has left approximately 2000 ships stranded in the region.</w:t>
      </w:r>
      <w:r/>
    </w:p>
    <w:p>
      <w:pPr>
        <w:pStyle w:val="ListNumber"/>
        <w:spacing w:line="240" w:lineRule="auto"/>
        <w:ind w:left="720"/>
      </w:pPr>
      <w:r/>
      <w:hyperlink r:id="rId116">
        <w:r>
          <w:rPr>
            <w:color w:val="0000EE"/>
            <w:u w:val="single"/>
          </w:rPr>
          <w:t>https://www.nakedcapitalism.com/2026/04/maritime-law-and-us-naval-power-under-stress-even-before-strait-of-hormuz-standoff.html</w:t>
        </w:r>
      </w:hyperlink>
      <w:r>
        <w:t xml:space="preserve"> - Tensions over the Strait of Hormuz have escalated with US and Iranian forces seizing ships, disrupting global oil and LNG transit. Neither nation is a signatory to UNCLOS, complicating legal frameworks. The crisis highlights US naval vulnerability to drones and missiles, rising insurance costs, and a shift towards transactional maritime security. Concurrently, US efforts to counter Chinese influence in ports like Panama and Greece face challenges, revealing fractures in Western unity and the erosion of traditional US dominance in securing global trade routes.</w:t>
      </w:r>
      <w:r/>
    </w:p>
    <w:p>
      <w:pPr>
        <w:pStyle w:val="ListNumber"/>
        <w:spacing w:line="240" w:lineRule="auto"/>
        <w:ind w:left="720"/>
      </w:pPr>
      <w:r/>
      <w:hyperlink r:id="rId120">
        <w:r>
          <w:rPr>
            <w:color w:val="0000EE"/>
            <w:u w:val="single"/>
          </w:rPr>
          <w:t>https://www.derstandard.at/story/3000000317913/krypto-betrueger-verkaufen-falsche-passierscheine-fuer-die-strasse-von-hormus?ref=rss</w:t>
        </w:r>
      </w:hyperlink>
      <w:r>
        <w:t xml:space="preserve"> - Cybercriminals are exploiting the military escalation in the Strait of Hormus by posing as Iranian authorities to sell fake transit passes to ship owners. Victims are asked to pay high fees in Bitcoin or Tether for safe passage. This deception has led to ships being fired upon by Iranian forces, with at least two vessels attacked, potentially due to these fraudulent permits. The situation has left approximately 2000 ships stranded in the region.</w:t>
      </w:r>
      <w:r/>
    </w:p>
    <w:p>
      <w:pPr>
        <w:pStyle w:val="ListNumber"/>
        <w:spacing w:line="240" w:lineRule="auto"/>
        <w:ind w:left="720"/>
      </w:pPr>
      <w:r/>
      <w:hyperlink r:id="rId121">
        <w:r>
          <w:rPr>
            <w:color w:val="0000EE"/>
            <w:u w:val="single"/>
          </w:rPr>
          <w:t>https://www.dnevnik.bg/sviat/2026/04/24/4906627_kompanii_plashtat_do_4_mln_za_da_preminat_prez/?ref=rss</w:t>
        </w:r>
      </w:hyperlink>
      <w:r>
        <w:t xml:space="preserve"> - Panama Canal administrators report that global companies paid approximately $4 million to transit the canal following the closure of the Strait of Hormuz. With US and Iran blocking the strait, trade flows shifted dramatically, causing express transit prices to surge from around $300,000 to $425,000. One oil company paid an additional $4 million to reroute a fuel shipment to Singapore due to shortages in Europe. Administrators state that clearing mines from the strait may take six months, while Panama's government aims to maximize revenue from the increased demand.</w:t>
      </w:r>
      <w:r/>
    </w:p>
    <w:p>
      <w:pPr>
        <w:pStyle w:val="ListNumber"/>
        <w:spacing w:line="240" w:lineRule="auto"/>
        <w:ind w:left="720"/>
      </w:pPr>
      <w:r/>
      <w:hyperlink r:id="rId119">
        <w:r>
          <w:rPr>
            <w:color w:val="0000EE"/>
            <w:u w:val="single"/>
          </w:rPr>
          <w:t>https://www.business-standard.com/blueprint-defence-magazine/reports/iran-lays-mines-in-hormuz-for-the-second-time-since-war-began-report-126042400634_1.html</w:t>
        </w:r>
      </w:hyperlink>
      <w:r>
        <w:t xml:space="preserve"> - Iran has laid mines in the Strait of Hormuz, marking the second such operation since the West Asia conflict started on February 28. The action was carried out by the naval arm of Iran's Islamic Revolutionary Guard Corps (IRGC). US President Donald Trump directed the US Navy to shoot and kill any Iranian boats involved in the mining with no hesitation. The US military detected the operation and is monitoring it while using underwater drones for mine-clearing efforts at a tripled-up level.</w:t>
      </w:r>
      <w:r/>
    </w:p>
    <w:p>
      <w:pPr>
        <w:pStyle w:val="ListNumber"/>
        <w:spacing w:line="240" w:lineRule="auto"/>
        <w:ind w:left="720"/>
      </w:pPr>
      <w:r/>
      <w:hyperlink r:id="rId122">
        <w:r>
          <w:rPr>
            <w:color w:val="0000EE"/>
            <w:u w:val="single"/>
          </w:rPr>
          <w:t>https://www.cbsnews.com/video/iran-displays-strength-in-strait-of-hormuz-white-house-insists-ceasefire-is-still-in-place/</w:t>
        </w:r>
      </w:hyperlink>
      <w:r>
        <w:t xml:space="preserve"> - Video emerged showing Iran's apparent operations targeting vessels in the Strait of Hormuz. The White House maintains that a ceasefire remains in place. Simultaneously, the Pentagon announced the departure of Navy Secretary John Phelan. CBS News reported on these developments.</w:t>
      </w:r>
      <w:r/>
    </w:p>
    <w:p>
      <w:pPr>
        <w:pStyle w:val="ListNumber"/>
        <w:spacing w:line="240" w:lineRule="auto"/>
        <w:ind w:left="720"/>
      </w:pPr>
      <w:r/>
      <w:hyperlink r:id="rId123">
        <w:r>
          <w:rPr>
            <w:color w:val="0000EE"/>
            <w:u w:val="single"/>
          </w:rPr>
          <w:t>https://nypost.com/2026/04/23/world-news/us-military-seizes-sanctioned-tanker-transporting-iranian-oil/</w:t>
        </w:r>
      </w:hyperlink>
      <w:r>
        <w:t xml:space="preserve"> - US forces seized the Guyana-flagged tanker Majestic X in the Indian Ocean on April 23, 2026. The vessel, formerly known as Phonix, was sanctioned by the Treasury Department in 2024 for smuggling Iranian crude oil. The seizure occurred between Sri Lanka and Indonesia, where the ship was bound for Zhoushan, China. This action follows recent attacks on commercial vessels in the region and underscores ongoing maritime enforcement against illicit networks supporting Iran.</w:t>
      </w:r>
      <w:r/>
    </w:p>
    <w:p>
      <w:pPr>
        <w:pStyle w:val="ListNumber"/>
        <w:spacing w:line="240" w:lineRule="auto"/>
        <w:ind w:left="720"/>
      </w:pPr>
      <w:r/>
      <w:hyperlink r:id="rId123">
        <w:r>
          <w:rPr>
            <w:color w:val="0000EE"/>
            <w:u w:val="single"/>
          </w:rPr>
          <w:t>https://nypost.com/2026/04/23/world-news/us-military-seizes-sanctioned-tanker-transporting-iranian-oil/</w:t>
        </w:r>
      </w:hyperlink>
      <w:r>
        <w:t xml:space="preserve"> - US forces seized the Guyana-flagged tanker Majestic X in the Indian Ocean on April 23, 2026. The vessel, formerly known as Phonix, was sanctioned by the Treasury Department in 2024 for smuggling Iranian crude oil. The seizure occurred between Sri Lanka and Indonesia, where the ship was bound for Zhoushan, China. This action follows recent attacks on commercial vessels in the region and underscores ongoing maritime enforcement against illicit networks supporting Iran.</w:t>
      </w:r>
      <w:r/>
    </w:p>
    <w:p>
      <w:pPr>
        <w:pStyle w:val="ListNumber"/>
        <w:spacing w:line="240" w:lineRule="auto"/>
        <w:ind w:left="720"/>
      </w:pPr>
      <w:r/>
      <w:hyperlink r:id="rId124">
        <w:r>
          <w:rPr>
            <w:color w:val="0000EE"/>
            <w:u w:val="single"/>
          </w:rPr>
          <w:t>https://thearabianpost.com/trumps-threats-stall-iran-dialogue/</w:t>
        </w:r>
      </w:hyperlink>
      <w:r>
        <w:t xml:space="preserve"> - Renewed face-to-face talks between Washington and Tehran have slowed as President Donald Trump's combative social media messages and the continuing naval blockade of Iranian ports deepen distrust. Officials state the tone of Trump's posts and military pressure in the Strait of Hormuz have complicated efforts by Pakistan and other intermediaries to resume negotiations. Tehran has resisted another in-person round unless the blockade is lifted, while Washington insists Iran must first restore safe passage for international shipping. A planned visit by Vice President JD Vance to Pakistan was put on hold.</w:t>
      </w:r>
      <w:r/>
    </w:p>
    <w:p>
      <w:pPr>
        <w:pStyle w:val="ListNumber"/>
        <w:spacing w:line="240" w:lineRule="auto"/>
        <w:ind w:left="720"/>
      </w:pPr>
      <w:r/>
      <w:hyperlink r:id="rId109">
        <w:r>
          <w:rPr>
            <w:color w:val="0000EE"/>
            <w:u w:val="single"/>
          </w:rPr>
          <w:t>https://ekonomi.haber7.com/ekonomi/haber/3622645-goldman-sachstan-carpici-petrol-aciklamasi-hurmuz-acilirsa</w:t>
        </w:r>
      </w:hyperlink>
      <w:r>
        <w:t xml:space="preserve"> - Goldman Sachs forecasts that Gulf crude production could recover quickly if the Strait of Hormuz reopens, estimating pre-war supply levels of 14.5 million barrels per day were down 57% in April. The bank attributes closures largely to inventory management rather than physical damage. While Saudi Arabia and the UAE are highlighted for spare capacity, the report warns that tanker shortages, well damage, and country-specific risks may delay full recovery. Iran and Iraq face significant challenges compared to Saudi Arabia, with regional producers potentially regaining 70% of lost output within three months.</w:t>
      </w:r>
      <w:r/>
    </w:p>
    <w:p>
      <w:pPr>
        <w:pStyle w:val="ListNumber"/>
        <w:spacing w:line="240" w:lineRule="auto"/>
        <w:ind w:left="720"/>
      </w:pPr>
      <w:r/>
      <w:hyperlink r:id="rId120">
        <w:r>
          <w:rPr>
            <w:color w:val="0000EE"/>
            <w:u w:val="single"/>
          </w:rPr>
          <w:t>https://www.derstandard.at/story/3000000317913/krypto-betrueger-verkaufen-falsche-passierscheine-fuer-die-strasse-von-hormus?ref=rss</w:t>
        </w:r>
      </w:hyperlink>
      <w:r>
        <w:t xml:space="preserve"> - Cybercriminals are exploiting the military escalation in the Strait of Hormus by posing as Iranian authorities to sell fake transit passes to ship owners. Victims are asked to pay high fees in Bitcoin or Tether for safe passage. This deception has led to ships being fired upon by Iranian forces, with at least two vessels attacked, potentially due to these fraudulent permits. The situation has left approximately 2000 ships stranded in the region.</w:t>
      </w:r>
      <w:r/>
    </w:p>
    <w:p>
      <w:pPr>
        <w:pStyle w:val="ListNumber"/>
        <w:spacing w:line="240" w:lineRule="auto"/>
        <w:ind w:left="720"/>
      </w:pPr>
      <w:r/>
      <w:hyperlink r:id="rId125">
        <w:r>
          <w:rPr>
            <w:color w:val="0000EE"/>
            <w:u w:val="single"/>
          </w:rPr>
          <w:t>https://www.focus.de/politik/ausland/russischer-frachter-voller-waffen-im-aermelkanal-london-droht-mit-kaperung_d97721f6-a558-4bf3-8f60-d2e13257b0b5.html</w:t>
        </w:r>
      </w:hyperlink>
      <w:r>
        <w:t xml:space="preserve"> - The UK government has threatened to seize a Russian frigate, the Admiral Grigorovich, and its escort convoy in the English Channel. The convoy includes the Ro-Ro freighter Sparta, the sanctioned tanker General Skobelev, and the supply ship Akademik Pashin, reportedly carrying weapons and military equipment. Prime Minister Sir Keir Starmer authorised new powers for special forces to board and confiscate sanctioned vessels, though no ships have been intercepted to date. Defence Secretary John Healey claims the threat is effective, while security expert Elisabeth Braw warns of increasing Russian boldness.</w:t>
      </w:r>
      <w:r/>
    </w:p>
    <w:p>
      <w:pPr>
        <w:pStyle w:val="ListNumber"/>
        <w:spacing w:line="240" w:lineRule="auto"/>
        <w:ind w:left="720"/>
      </w:pPr>
      <w:r/>
      <w:hyperlink r:id="rId122">
        <w:r>
          <w:rPr>
            <w:color w:val="0000EE"/>
            <w:u w:val="single"/>
          </w:rPr>
          <w:t>https://www.cbsnews.com/video/iran-displays-strength-in-strait-of-hormuz-white-house-insists-ceasefire-is-still-in-place/</w:t>
        </w:r>
      </w:hyperlink>
      <w:r>
        <w:t xml:space="preserve"> - Video emerged showing Iran's apparent operations targeting vessels in the Strait of Hormuz. The White House maintains that a ceasefire remains in place. Simultaneously, the Pentagon announced the departure of Navy Secretary John Phelan. CBS News reported on these developments.</w:t>
      </w:r>
      <w:r/>
    </w:p>
    <w:p>
      <w:pPr>
        <w:pStyle w:val="ListNumber"/>
        <w:spacing w:line="240" w:lineRule="auto"/>
        <w:ind w:left="720"/>
      </w:pPr>
      <w:r/>
      <w:hyperlink r:id="rId109">
        <w:r>
          <w:rPr>
            <w:color w:val="0000EE"/>
            <w:u w:val="single"/>
          </w:rPr>
          <w:t>https://ekonomi.haber7.com/ekonomi/haber/3622645-goldman-sachstan-carpici-petrol-aciklamasi-hurmuz-acilirsa</w:t>
        </w:r>
      </w:hyperlink>
      <w:r>
        <w:t xml:space="preserve"> - Goldman Sachs forecasts that Gulf crude production could recover quickly if the Strait of Hormuz reopens, estimating pre-war supply levels of 14.5 million barrels per day were down 57% in April. The bank attributes closures largely to inventory management rather than physical damage. While Saudi Arabia and the UAE are highlighted for spare capacity, the report warns that tanker shortages, well damage, and country-specific risks may delay full recovery. Iran and Iraq face significant challenges compared to Saudi Arabia, with regional producers potentially regaining 70% of lost output within three months.</w:t>
      </w:r>
      <w:r/>
    </w:p>
    <w:p>
      <w:pPr>
        <w:pStyle w:val="ListNumber"/>
        <w:spacing w:line="240" w:lineRule="auto"/>
        <w:ind w:left="720"/>
      </w:pPr>
      <w:r/>
      <w:hyperlink r:id="rId109">
        <w:r>
          <w:rPr>
            <w:color w:val="0000EE"/>
            <w:u w:val="single"/>
          </w:rPr>
          <w:t>https://ekonomi.haber7.com/ekonomi/haber/3622645-goldman-sachstan-carpici-petrol-aciklamasi-hurmuz-acilirsa</w:t>
        </w:r>
      </w:hyperlink>
      <w:r>
        <w:t xml:space="preserve"> - Goldman Sachs forecasts that Gulf crude production could recover quickly if the Strait of Hormuz reopens, estimating pre-war supply levels of 14.5 million barrels per day were down 57% in April. The bank attributes closures largely to inventory management rather than physical damage. While Saudi Arabia and the UAE are highlighted for spare capacity, the report warns that tanker shortages, well damage, and country-specific risks may delay full recovery. Iran and Iraq face significant challenges compared to Saudi Arabia, with regional producers potentially regaining 70% of lost output within three months.</w:t>
      </w:r>
      <w:r/>
    </w:p>
    <w:p>
      <w:pPr>
        <w:pStyle w:val="ListNumber"/>
        <w:spacing w:line="240" w:lineRule="auto"/>
        <w:ind w:left="720"/>
      </w:pPr>
      <w:r/>
      <w:hyperlink r:id="rId109">
        <w:r>
          <w:rPr>
            <w:color w:val="0000EE"/>
            <w:u w:val="single"/>
          </w:rPr>
          <w:t>https://ekonomi.haber7.com/ekonomi/haber/3622645-goldman-sachstan-carpici-petrol-aciklamasi-hurmuz-acilirsa</w:t>
        </w:r>
      </w:hyperlink>
      <w:r>
        <w:t xml:space="preserve"> - Goldman Sachs forecasts that Gulf crude production could recover quickly if the Strait of Hormuz reopens, estimating pre-war supply levels of 14.5 million barrels per day were down 57% in April. The bank attributes closures largely to inventory management rather than physical damage. While Saudi Arabia and the UAE are highlighted for spare capacity, the report warns that tanker shortages, well damage, and country-specific risks may delay full recovery. Iran and Iraq face significant challenges compared to Saudi Arabia, with regional producers potentially regaining 70% of lost output within three months.</w:t>
      </w:r>
      <w:r/>
    </w:p>
    <w:p>
      <w:pPr>
        <w:pStyle w:val="ListNumber"/>
        <w:spacing w:line="240" w:lineRule="auto"/>
        <w:ind w:left="720"/>
      </w:pPr>
      <w:r/>
      <w:hyperlink r:id="rId126">
        <w:r>
          <w:rPr>
            <w:color w:val="0000EE"/>
            <w:u w:val="single"/>
          </w:rPr>
          <w:t>https://www.business-standard.com/markets/commodities/crude-outlook-oil-may-head-toward-112-on-supply-risks-amid-west-asia-war-126042400681_1.html</w:t>
        </w:r>
      </w:hyperlink>
      <w:r>
        <w:t xml:space="preserve"> - Crude oil prices rose nearly 18 per cent to trade above $106 a barrel, approaching $112, driven by geopolitical tensions in West Asia and supply disruptions in the Strait of Hormuz. The International Energy Agency estimates 10 million barrels per day of global supply were offline by mid-March. OPEC production fell 27 per cent in March, while the IEA revised its 2026 demand outlook downward due to stagflation risks. Despite US inventory builds and Russian export increases, the market faces a dual supply-demand imbalance with near-term upside risks linked to potential military escalation.</w:t>
      </w:r>
      <w:r/>
    </w:p>
    <w:p>
      <w:pPr>
        <w:pStyle w:val="ListNumber"/>
        <w:spacing w:line="240" w:lineRule="auto"/>
        <w:ind w:left="720"/>
      </w:pPr>
      <w:r/>
      <w:hyperlink r:id="rId127">
        <w:r>
          <w:rPr>
            <w:color w:val="0000EE"/>
            <w:u w:val="single"/>
          </w:rPr>
          <w:t>https://www.fxstreet.com/news/oil-supply-risks-and-stagflation-fears-rabobank-202604240929</w:t>
        </w:r>
      </w:hyperlink>
      <w:r>
        <w:t xml:space="preserve"> - Rabobank Senior Macro Strategist Bas van Geffen states that oil prices have increased to approximately $106 per barrel for Brent futures due to escalating Middle East tensions and disruptions in the Strait of Hormuz. The bank asserts that energy markets are underpricing supply risks for both crude oil and natural gas. Van Geffen warns that an inflation shock is now unavoidable and highlights the potential for stagflationary impacts on the global economy if the conflict remains unresolved. Additionally, rising production costs driven by oil inputs are causing Chinese exporters to raise prices on various goods.</w:t>
      </w:r>
      <w:r/>
    </w:p>
    <w:p>
      <w:pPr>
        <w:pStyle w:val="ListNumber"/>
        <w:spacing w:line="240" w:lineRule="auto"/>
        <w:ind w:left="720"/>
      </w:pPr>
      <w:r/>
      <w:hyperlink r:id="rId109">
        <w:r>
          <w:rPr>
            <w:color w:val="0000EE"/>
            <w:u w:val="single"/>
          </w:rPr>
          <w:t>https://ekonomi.haber7.com/ekonomi/haber/3622645-goldman-sachstan-carpici-petrol-aciklamasi-hurmuz-acilirsa</w:t>
        </w:r>
      </w:hyperlink>
      <w:r>
        <w:t xml:space="preserve"> - Goldman Sachs forecasts that Gulf crude production could recover quickly if the Strait of Hormuz reopens, estimating pre-war supply levels of 14.5 million barrels per day were down 57% in April. The bank attributes closures largely to inventory management rather than physical damage. While Saudi Arabia and the UAE are highlighted for spare capacity, the report warns that tanker shortages, well damage, and country-specific risks may delay full recovery. Iran and Iraq face significant challenges compared to Saudi Arabia, with regional producers potentially regaining 70% of lost output within three months.</w:t>
      </w:r>
      <w:r/>
    </w:p>
    <w:p>
      <w:pPr>
        <w:pStyle w:val="ListNumber"/>
        <w:spacing w:line="240" w:lineRule="auto"/>
        <w:ind w:left="720"/>
      </w:pPr>
      <w:r/>
      <w:hyperlink r:id="rId128">
        <w:r>
          <w:rPr>
            <w:color w:val="0000EE"/>
            <w:u w:val="single"/>
          </w:rPr>
          <w:t>https://www.investing.com/news/stock-market-news/goldman-sachs-warns-of-supply-pressures-in-european-economies-93CH-4632274</w:t>
        </w:r>
      </w:hyperlink>
      <w:r>
        <w:t xml:space="preserve"> - Goldman Sachs analysts highlighted significant supply pressures in European economies following flash PMI data. The Euro Area composite PMI fell to 48.6, while the UK reached 52.0. Both regions face higher manufacturing input prices and longer delivery times for the second consecutive month. Goldman Sachs noted these trends are crucial for tracking regional growth impacts and supply disruptions stemming from the ongoing energy shock.</w:t>
      </w:r>
      <w:r/>
    </w:p>
    <w:p>
      <w:pPr>
        <w:pStyle w:val="ListNumber"/>
        <w:spacing w:line="240" w:lineRule="auto"/>
        <w:ind w:left="720"/>
      </w:pPr>
      <w:r/>
      <w:hyperlink r:id="rId129">
        <w:r>
          <w:rPr>
            <w:color w:val="0000EE"/>
            <w:u w:val="single"/>
          </w:rPr>
          <w:t>https://www.cityam.com/outlook-uncertainty-interest-rates-to-be-left-unchanged-in-crunch-decision/</w:t>
        </w:r>
      </w:hyperlink>
      <w:r>
        <w:t xml:space="preserve"> - The Bank of England is set to keep interest rates at 3.75 per cent during a highly anticipated meeting on Thursday. Governor Andrew Bailey is expected to support holding rates as investors seek guidance on the economic impact of the war in Iran. While markets have largely priced in a hold, analysts note potential for a hawkish signal in the upcoming minutes, with some members like Huw Pill and Catherine Mann considering a rate hike due to rising oil prices and inflation concerns.</w:t>
      </w:r>
      <w:r/>
    </w:p>
    <w:p>
      <w:pPr>
        <w:pStyle w:val="ListNumber"/>
        <w:spacing w:line="240" w:lineRule="auto"/>
        <w:ind w:left="720"/>
      </w:pPr>
      <w:r/>
      <w:hyperlink r:id="rId130">
        <w:r>
          <w:rPr>
            <w:color w:val="0000EE"/>
            <w:u w:val="single"/>
          </w:rPr>
          <w:t>https://www.fxstreet.com/news/ecb-hawkish-hold-and-june-options-nordea-202604240903</w:t>
        </w:r>
      </w:hyperlink>
      <w:r>
        <w:t xml:space="preserve"> - Nordea Chief Analyst Jan von Gerich predicts the European Central Bank will maintain policy rates at the April meeting. The analyst anticipates a hawkish communication tone that supports market expectations for a potential rate hike in June. While recent economic data allows the ECB to wait, persistent inflation concerns remain. The bank notes that a 25 basis point hike in June is not fully priced in, with four hikes expected by year-end, though downside risks exist.</w:t>
      </w:r>
      <w:r/>
    </w:p>
    <w:p>
      <w:pPr>
        <w:pStyle w:val="ListNumber"/>
        <w:spacing w:line="240" w:lineRule="auto"/>
        <w:ind w:left="720"/>
      </w:pPr>
      <w:r/>
      <w:hyperlink r:id="rId127">
        <w:r>
          <w:rPr>
            <w:color w:val="0000EE"/>
            <w:u w:val="single"/>
          </w:rPr>
          <w:t>https://www.fxstreet.com/news/oil-supply-risks-and-stagflation-fears-rabobank-202604240929</w:t>
        </w:r>
      </w:hyperlink>
      <w:r>
        <w:t xml:space="preserve"> - Rabobank Senior Macro Strategist Bas van Geffen states that oil prices have increased to approximately $106 per barrel for Brent futures due to escalating Middle East tensions and disruptions in the Strait of Hormuz. The bank asserts that energy markets are underpricing supply risks for both crude oil and natural gas. Van Geffen warns that an inflation shock is now unavoidable and highlights the potential for stagflationary impacts on the global economy if the conflict remains unresolved. Additionally, rising production costs driven by oil inputs are causing Chinese exporters to raise prices on various goods.</w:t>
      </w:r>
      <w:r/>
    </w:p>
    <w:p>
      <w:pPr>
        <w:pStyle w:val="ListNumber"/>
        <w:spacing w:line="240" w:lineRule="auto"/>
        <w:ind w:left="720"/>
      </w:pPr>
      <w:r/>
      <w:hyperlink r:id="rId131">
        <w:r>
          <w:rPr>
            <w:color w:val="0000EE"/>
            <w:u w:val="single"/>
          </w:rPr>
          <w:t>https://www.fxstreet.com/news/usd-cautious-tone-into-weekend-ing-202604240913</w:t>
        </w:r>
      </w:hyperlink>
      <w:r>
        <w:t xml:space="preserve"> - ING's Chris Turner states that Gulf tensions and broadening inflation pressures are causing investors to maintain short US Dollar positions. He notes that firm short-dated US yields reflect market pricing of a stagflationary oil shock and a potentially hawkish Federal Reserve. Turner highlights that today's Michigan survey inflation expectations could further support the Dollar, with the US Dollar Index (DXY) showing upside bias towards 99.15/20.</w:t>
      </w:r>
      <w:r/>
    </w:p>
    <w:p>
      <w:pPr>
        <w:pStyle w:val="ListNumber"/>
        <w:spacing w:line="240" w:lineRule="auto"/>
        <w:ind w:left="720"/>
      </w:pPr>
      <w:r/>
      <w:hyperlink r:id="rId132">
        <w:r>
          <w:rPr>
            <w:color w:val="0000EE"/>
            <w:u w:val="single"/>
          </w:rPr>
          <w:t>https://www.fxstreet.com/news/dxy-fed-repricing-supports-us-currency-deutsche-bank-202604240950</w:t>
        </w:r>
      </w:hyperlink>
      <w:r>
        <w:t xml:space="preserve"> - Deutsche Bank analysts state that robust United States Purchasing Managers' Index (PMI) data have reinforced economic resilience and rising price pressures. Consequently, markets have scaled back expectations for Federal Reserve rate cuts, with only a 20% probability of easing priced by year-end. This backdrop, characterised by firmer US yields, is broadly supportive for the US Dollar Index (DXY).</w:t>
      </w:r>
      <w:r/>
    </w:p>
    <w:p>
      <w:pPr>
        <w:pStyle w:val="ListNumber"/>
        <w:spacing w:line="240" w:lineRule="auto"/>
        <w:ind w:left="720"/>
      </w:pPr>
      <w:r/>
      <w:hyperlink r:id="rId133">
        <w:r>
          <w:rPr>
            <w:color w:val="0000EE"/>
            <w:u w:val="single"/>
          </w:rPr>
          <w:t>https://londonlovesbusiness.com/dollar-set-for-weekly-gain-as-hormuz-tensions-sustain-safe-haven-demand/</w:t>
        </w:r>
      </w:hyperlink>
      <w:r>
        <w:t xml:space="preserve"> - The US dollar index held steady on Friday, tracking for its first weekly gain in three weeks due to stalled US-Iran peace efforts and persistent uncertainty around the Strait of Hormuz. President Donald Trump signalled a more aggressive stance on securing the strait, disrupting global energy flows. Despite geopolitical headwinds, recent data indicates continued US economic resilience with low jobless claims and strong PMI figures. The dollar's trajectory remains tied to Middle East developments and the upcoming Federal Reserve interest rate decision.</w:t>
      </w:r>
      <w:r/>
    </w:p>
    <w:p>
      <w:pPr>
        <w:pStyle w:val="ListNumber"/>
        <w:spacing w:line="240" w:lineRule="auto"/>
        <w:ind w:left="720"/>
      </w:pPr>
      <w:r/>
      <w:hyperlink r:id="rId134">
        <w:r>
          <w:rPr>
            <w:color w:val="0000EE"/>
            <w:u w:val="single"/>
          </w:rPr>
          <w:t>https://londonlovesbusiness.com/gold-set-for-weekly-loss-as-treasury-yields-remain-firm/</w:t>
        </w:r>
      </w:hyperlink>
      <w:r>
        <w:t xml:space="preserve"> - Gold prices edged lower on Friday, tracking for a weekly decline due to firm US Treasury yields and persistent inflation concerns. Tensions in the Strait of Hormuz and the collapse of peace talks are driving up oil prices, reinforcing inflation risks. Investors anticipate the Federal Reserve will keep rates unchanged while assessing the conflict's impact, with similar caution expected from the Bank of Japan and the European Central Bank. Near-term gold trajectories remain tied to energy markets and inflation expectations, though central bank purchases offer longer-term support.</w:t>
      </w:r>
      <w:r/>
    </w:p>
    <w:p>
      <w:pPr>
        <w:pStyle w:val="ListNumber"/>
        <w:spacing w:line="240" w:lineRule="auto"/>
        <w:ind w:left="720"/>
      </w:pPr>
      <w:r/>
      <w:hyperlink r:id="rId135">
        <w:r>
          <w:rPr>
            <w:color w:val="0000EE"/>
            <w:u w:val="single"/>
          </w:rPr>
          <w:t>https://www.actionforex.com/live-comments/638188-snbs-schlegel-flags-global-uncertainty-from-middle-east-conflict-signals-policy-readiness/</w:t>
        </w:r>
      </w:hyperlink>
      <w:r>
        <w:t xml:space="preserve"> - SNB Chair Martin Schlegel stated that the Middle East conflict is increasing global economic uncertainty and driving up energy prices, which will likely raise inflation and temporarily slow growth. While acknowledging external shocks are beyond the central bank's control, Schlegel emphasised that the SNB remains focused on domestic stability and is prepared to adjust monetary policy at any time to fulfil its mandate.</w:t>
      </w:r>
      <w:r/>
    </w:p>
    <w:p>
      <w:pPr>
        <w:pStyle w:val="ListNumber"/>
        <w:spacing w:line="240" w:lineRule="auto"/>
        <w:ind w:left="720"/>
      </w:pPr>
      <w:r/>
      <w:hyperlink r:id="rId136">
        <w:r>
          <w:rPr>
            <w:color w:val="0000EE"/>
            <w:u w:val="single"/>
          </w:rPr>
          <w:t>https://www.automotiveworld.com/news/volvo-holds-us-ev-course-as-market-conditions-turn-against-it/</w:t>
        </w:r>
      </w:hyperlink>
      <w:r>
        <w:t xml:space="preserve"> - Volvo Cars Chief Executive Hakan Samuelsson confirmed plans to begin US production of the new EX60 electric vehicle in late 2026 as scheduled. This decision occurs despite significant headwinds, including the removal of federal EV tax credits and a backsliding local market. While European demand for the EX60 has exceeded forecasts, the US context remains challenging due to tariffs and pricing issues with other models. Consequently, Volvo has adjusted its long-term electrification target to 90% by 2030 and plans to develop a second-generation hybrid for the US market.</w:t>
      </w:r>
      <w:r/>
    </w:p>
    <w:p>
      <w:pPr>
        <w:pStyle w:val="ListNumber"/>
        <w:spacing w:line="240" w:lineRule="auto"/>
        <w:ind w:left="720"/>
      </w:pPr>
      <w:r/>
      <w:hyperlink r:id="rId137">
        <w:r>
          <w:rPr>
            <w:color w:val="0000EE"/>
            <w:u w:val="single"/>
          </w:rPr>
          <w:t>https://www.paloaltoonline.com/calmatters/2026/04/23/the-solution-to-high-gas-prices-is-using-less-oil-not-delaying-californias-climate-programs/</w:t>
        </w:r>
      </w:hyperlink>
      <w:r>
        <w:t xml:space="preserve"> - Robert McCullough argues that California's high gas prices stem from market concentration and geopolitical factors rather than climate policies. Data indicates climate programs contributed less than 6% to price increases between 2019 and 2023, whereas refinery failures caused significant spikes. The author asserts that reducing oil usage through climate initiatives offers genuine protection against volatility.</w:t>
      </w:r>
      <w:r/>
    </w:p>
    <w:p>
      <w:pPr>
        <w:pStyle w:val="ListNumber"/>
        <w:spacing w:line="240" w:lineRule="auto"/>
        <w:ind w:left="720"/>
      </w:pPr>
      <w:r/>
      <w:hyperlink r:id="rId138">
        <w:r>
          <w:rPr>
            <w:color w:val="0000EE"/>
            <w:u w:val="single"/>
          </w:rPr>
          <w:t>https://splash247.com/can-the-net-zero-framework-be-saved-splashs-mepc-curtain-raiser/</w:t>
        </w:r>
      </w:hyperlink>
      <w:r>
        <w:t xml:space="preserve"> - The 84th session of the Marine Environment Protection Committee (MEPC) begins in London, determining the future of the Net Zero Framework. Following a contentious vote in October 2025 that delayed adoption, delegates are now negotiating implementation details. While 62 countries engaged constructively, opposition from the United States, Saudi Arabia, and other states remains strong, with some proposing the removal of carbon pricing. Major shipping bodies urge global agreement to prevent fragmented regulations, while NGOs warn that geopolitical hostility threatens the framework's survival before the November 2026 deadline.</w:t>
      </w:r>
      <w:r/>
    </w:p>
    <w:p>
      <w:pPr>
        <w:pStyle w:val="ListNumber"/>
        <w:spacing w:line="240" w:lineRule="auto"/>
        <w:ind w:left="720"/>
      </w:pPr>
      <w:r/>
      <w:hyperlink r:id="rId139">
        <w:r>
          <w:rPr>
            <w:color w:val="0000EE"/>
            <w:u w:val="single"/>
          </w:rPr>
          <w:t>https://oilprice.com/Latest-Energy-News/World-News/Pakistan-Turns-to-Russia-and-Venezuela-as-Middle-East-Oil-Supplies-Shrink.html</w:t>
        </w:r>
      </w:hyperlink>
      <w:r>
        <w:t xml:space="preserve"> - Pakistan's government is seeking crude oil from Russia, Venezuela, and Nigeria to replace supplies lost due to the war in the Middle East. The country is currently paying a record $34 per barrel premium on petroleum imports, up from $12 previously. To address the energy crunch and blackouts, the government has also requested a review of the national oil supply chain to prevent hoarding. Pakistan State Oil has proposed that the government cover the cost of higher premiums rather than passing them to consumers.</w:t>
      </w:r>
      <w:r/>
    </w:p>
    <w:p>
      <w:pPr>
        <w:pStyle w:val="ListNumber"/>
        <w:spacing w:line="240" w:lineRule="auto"/>
        <w:ind w:left="720"/>
      </w:pPr>
      <w:r/>
      <w:hyperlink r:id="rId140">
        <w:r>
          <w:rPr>
            <w:color w:val="0000EE"/>
            <w:u w:val="single"/>
          </w:rPr>
          <w:t>https://telanganatoday.com/crude-oil-prices-surge-up-to-2-pc-above-100-mark-as-middle-east-tensions-escalate</w:t>
        </w:r>
      </w:hyperlink>
      <w:r>
        <w:t xml:space="preserve"> - International crude oil prices rose up to 2 per cent, with Brent crude reaching $107 per barrel, amid escalating tensions in the Middle East. Despite a reported ceasefire extension between Israel and Lebanon, geopolitical risks and potential disruptions in the Strait of Hormuz kept markets volatile. US President Donald Trump stated he would not use nuclear weapons but ordered intensified military action targeting Iranian boats. The Strait of Hormuz remains a critical flashpoint for global oil trade.</w:t>
      </w:r>
      <w:r/>
    </w:p>
    <w:p>
      <w:pPr>
        <w:pStyle w:val="ListNumber"/>
        <w:spacing w:line="240" w:lineRule="auto"/>
        <w:ind w:left="720"/>
      </w:pPr>
      <w:r/>
      <w:hyperlink r:id="rId141">
        <w:r>
          <w:rPr>
            <w:color w:val="0000EE"/>
            <w:u w:val="single"/>
          </w:rPr>
          <w:t>https://www.fxstreet.com/news/brent-geopolitical-risk-keeps-prices-elevated-deutsche-bank-202604240819</w:t>
        </w:r>
      </w:hyperlink>
      <w:r>
        <w:t xml:space="preserve"> - Deutsche Bank strategists note that Brent crude prices have risen to $106.09 per barrel due to persistent US-Iran tensions and the effective closure of the Strait of Hormuz. Futures across the curve reached multi-week highs, with the 6-month future hitting $86.74. Downstream products, including US wholesale gasoline, also surged, reflecting market expectations of prolonged high energy costs and rising inflation swaps in the Eurozone and US.</w:t>
      </w:r>
      <w:r/>
    </w:p>
    <w:p>
      <w:pPr>
        <w:pStyle w:val="ListNumber"/>
        <w:spacing w:line="240" w:lineRule="auto"/>
        <w:ind w:left="720"/>
      </w:pPr>
      <w:r/>
      <w:hyperlink r:id="rId127">
        <w:r>
          <w:rPr>
            <w:color w:val="0000EE"/>
            <w:u w:val="single"/>
          </w:rPr>
          <w:t>https://www.fxstreet.com/news/oil-supply-risks-and-stagflation-fears-rabobank-202604240929</w:t>
        </w:r>
      </w:hyperlink>
      <w:r>
        <w:t xml:space="preserve"> - Rabobank Senior Macro Strategist Bas van Geffen states that oil prices have increased to approximately $106 per barrel for Brent futures due to escalating Middle East tensions and disruptions in the Strait of Hormuz. The bank asserts that energy markets are underpricing supply risks for both crude oil and natural gas. Van Geffen warns that an inflation shock is now unavoidable and highlights the potential for stagflationary impacts on the global economy if the conflict remains unresolved. Additionally, rising production costs driven by oil inputs are causing Chinese exporters to raise prices on various goods.</w:t>
      </w:r>
      <w:r/>
    </w:p>
    <w:p>
      <w:pPr>
        <w:pStyle w:val="ListNumber"/>
        <w:spacing w:line="240" w:lineRule="auto"/>
        <w:ind w:left="720"/>
      </w:pPr>
      <w:r/>
      <w:hyperlink r:id="rId137">
        <w:r>
          <w:rPr>
            <w:color w:val="0000EE"/>
            <w:u w:val="single"/>
          </w:rPr>
          <w:t>https://www.paloaltoonline.com/calmatters/2026/04/23/the-solution-to-high-gas-prices-is-using-less-oil-not-delaying-californias-climate-programs/</w:t>
        </w:r>
      </w:hyperlink>
      <w:r>
        <w:t xml:space="preserve"> - Robert McCullough argues that California's high gas prices stem from market concentration and geopolitical factors rather than climate policies. Data indicates climate programs contributed less than 6% to price increases between 2019 and 2023, whereas refinery failures caused significant spikes. The author asserts that reducing oil usage through climate initiatives offers genuine protection against volatility.</w:t>
      </w:r>
      <w:r/>
    </w:p>
    <w:p>
      <w:pPr>
        <w:pStyle w:val="ListNumber"/>
        <w:spacing w:line="240" w:lineRule="auto"/>
        <w:ind w:left="720"/>
      </w:pPr>
      <w:r/>
      <w:hyperlink r:id="rId142">
        <w:r>
          <w:rPr>
            <w:color w:val="0000EE"/>
            <w:u w:val="single"/>
          </w:rPr>
          <w:t>http://prsync.com/future-data-insights/biodegradable-plastics-market-size-share--outlook--5182686/</w:t>
        </w:r>
      </w:hyperlink>
      <w:r>
        <w:t xml:space="preserve"> - Future Data Insights released a report projecting the global biodegradable plastics market to reach USD 18.50 billion by late 2026, growing at an 11.5% CAGR through 2034. The study highlights a shift toward bio-based polymers driven by sustainability mandates, with the packaging and agriculture sector accounting for 85% of market volume. Key developments include increased investment in AI-driven synthesis and circular infrastructure, led by companies such as BASF and NatureWorks. The Asia-Pacific region dominates demand, holding over 45% of the global market share in 2026.</w:t>
      </w:r>
      <w:r/>
    </w:p>
    <w:p>
      <w:pPr>
        <w:pStyle w:val="ListNumber"/>
        <w:spacing w:line="240" w:lineRule="auto"/>
        <w:ind w:left="720"/>
      </w:pPr>
      <w:r/>
      <w:hyperlink r:id="rId143">
        <w:r>
          <w:rPr>
            <w:color w:val="0000EE"/>
            <w:u w:val="single"/>
          </w:rPr>
          <w:t>http://prsync.com/statickerbusiness-intelligence/pe-rt-polyethylene-of-raised-temperature-resistancemarket-size-production-averagepriceand-trends-analysis-till--5182681/</w:t>
        </w:r>
      </w:hyperlink>
      <w:r>
        <w:t xml:space="preserve"> - Datavagyanik has released a new report analyzing the Polyethylene of Raised Temperature Resistance (PE-RT) market, projecting notable growth from 2025 to 2032. The analysis highlights increasing demand from construction, infrastructure, and heating sectors, particularly in Asia-Pacific. The report notes a price trend shifting from 2024 stabilization to gradual firming in 2025 due to feedstock costs and rising demand. Key drivers include urbanization, energy efficiency regulations, and technological advancements in polymer formulations. Major players identified include Dow, LyondellBasell, SABIC, and GF Piping Systems.</w:t>
      </w:r>
      <w:r/>
    </w:p>
    <w:p>
      <w:pPr>
        <w:pStyle w:val="ListNumber"/>
        <w:spacing w:line="240" w:lineRule="auto"/>
        <w:ind w:left="720"/>
      </w:pPr>
      <w:r/>
      <w:hyperlink r:id="rId144">
        <w:r>
          <w:rPr>
            <w:color w:val="0000EE"/>
            <w:u w:val="single"/>
          </w:rPr>
          <w:t>https://www.trend.az/business/energy/4178568.html</w:t>
        </w:r>
      </w:hyperlink>
      <w:r>
        <w:t xml:space="preserve"> - Eni S.p.A. reported a 19% year-on-year decline in chemical sales to 0.65 million tonnes in Q1 2026, driven by plant closures at Brindisi and Porto Torres and weak demand. While refining margins improved to $10.9 per barrel due to supply disruptions, the downstream segment faced structural challenges. The Chemicals business, managed by Versalis, reduced its adjusted loss to €158 million, while the Refining business posted a reduced loss of €47 million. Operations in Italy and internationally were impacted by maintenance and geopolitical factors.</w:t>
      </w:r>
      <w:r/>
    </w:p>
    <w:p>
      <w:pPr>
        <w:pStyle w:val="ListNumber"/>
        <w:spacing w:line="240" w:lineRule="auto"/>
        <w:ind w:left="720"/>
      </w:pPr>
      <w:r/>
      <w:hyperlink r:id="rId145">
        <w:r>
          <w:rPr>
            <w:color w:val="0000EE"/>
            <w:u w:val="single"/>
          </w:rPr>
          <w:t>https://chemindigest.com/basf-expands-hals-and-nor-hals-capacity-to-align-with-global-megatrends/</w:t>
        </w:r>
      </w:hyperlink>
      <w:r>
        <w:t xml:space="preserve"> - BASF is expanding production capacities for standard and advanced NOR HALS plastic additives to address rising global demand for high-performance plastics. The move aims to ensure reliable supply of stabilization technologies that offer enhanced durability and sustainability. Joerg Bentlage, Head of Global Product Management at BASF, stated the expansion strengthens supply reliability for market growth. The strategy targets megatrends including UV radiation and environmental regulations, with specific focus on China's plasticulture market to support agricultural productivity and sustainability goals.</w:t>
      </w:r>
      <w:r/>
    </w:p>
    <w:p>
      <w:pPr>
        <w:pStyle w:val="ListNumber"/>
        <w:spacing w:line="240" w:lineRule="auto"/>
        <w:ind w:left="720"/>
      </w:pPr>
      <w:r/>
      <w:hyperlink r:id="rId146">
        <w:r>
          <w:rPr>
            <w:color w:val="0000EE"/>
            <w:u w:val="single"/>
          </w:rPr>
          <w:t>https://www.moroccoworldnews.com/2026/04/288314/iran-blames-us-blockade-for-stalled-talks-oil-security-under-strain/</w:t>
        </w:r>
      </w:hyperlink>
      <w:r>
        <w:t xml:space="preserve"> - Iranian President Masoud Pezeshkian attributed stalled negotiations with the US to Washington's naval blockade and threats. Tensions escalated in the Strait of Hormuz where the IRGC seized and fired upon foreign vessels, while the US military enforced a large-scale blockade. Despite a temporary ceasefire extension by US President Donald Trump, violence continues in Lebanon and Gaza, causing humanitarian concerns. The International Energy Agency warned that the conflict disrupts global oil supplies, creating a major energy security threat.</w:t>
      </w:r>
      <w:r/>
    </w:p>
    <w:p>
      <w:pPr>
        <w:pStyle w:val="ListNumber"/>
        <w:spacing w:line="240" w:lineRule="auto"/>
        <w:ind w:left="720"/>
      </w:pPr>
      <w:r/>
      <w:hyperlink r:id="rId147">
        <w:r>
          <w:rPr>
            <w:color w:val="0000EE"/>
            <w:u w:val="single"/>
          </w:rPr>
          <w:t>https://international.sindonews.com/read/1699777/43/iran-beri-pengecualian-untuk-rusia-dan-negara-lain-dalam-tarif-selat-hormuz-1777017860</w:t>
        </w:r>
      </w:hyperlink>
      <w:r>
        <w:t xml:space="preserve"> - Iran has granted transit fee exemptions to several countries, including Russia, for passage through the Strait of Hormuz. Kazem Jalali, Iran's Ambassador to Moscow, confirmed the exemptions to Sputnik, noting that the Foreign Ministry is working to extend them to friendly nations. Iran previously announced plans for these fees following US and Israel attacks, citing security costs. The Strait remains partially blocked by US naval operations, impacting regional oil and gas exports.</w:t>
      </w:r>
      <w:r/>
    </w:p>
    <w:p>
      <w:pPr>
        <w:pStyle w:val="ListNumber"/>
        <w:spacing w:line="240" w:lineRule="auto"/>
        <w:ind w:left="720"/>
      </w:pPr>
      <w:r/>
      <w:hyperlink r:id="rId148">
        <w:r>
          <w:rPr>
            <w:color w:val="0000EE"/>
            <w:u w:val="single"/>
          </w:rPr>
          <w:t>https://www.equiti.com/jo-en/news/global-macro-analysis/oil-futures-vs-physical-oil-why-the-market-may-be-underpricing-the-hormuz-supply-shock/</w:t>
        </w:r>
      </w:hyperlink>
      <w:r>
        <w:t xml:space="preserve"> - Global oil inventories have drawn down by approximately 500 million barrels, potentially reaching 1 billion by June, due to the Strait of Hormuz crisis restricting roughly 15 million barrels per day of supply. While front-month Brent futures have surged above $100, longer-dated contracts remain subdued, suggesting the market underestimates the medium-term supply disruption. Analysts warn that even if a ceasefire occurs, physical normalization will be slow due to backlogs and logistics issues, potentially requiring a sharper repricing of futures to incentivize production.</w:t>
      </w:r>
      <w:r/>
    </w:p>
    <w:p>
      <w:pPr>
        <w:pStyle w:val="ListNumber"/>
        <w:spacing w:line="240" w:lineRule="auto"/>
        <w:ind w:left="720"/>
      </w:pPr>
      <w:r/>
      <w:hyperlink r:id="rId148">
        <w:r>
          <w:rPr>
            <w:color w:val="0000EE"/>
            <w:u w:val="single"/>
          </w:rPr>
          <w:t>https://www.equiti.com/jo-en/news/global-macro-analysis/oil-futures-vs-physical-oil-why-the-market-may-be-underpricing-the-hormuz-supply-shock/</w:t>
        </w:r>
      </w:hyperlink>
      <w:r>
        <w:t xml:space="preserve"> - Global oil inventories have drawn down by approximately 500 million barrels, potentially reaching 1 billion by June, due to the Strait of Hormuz crisis restricting roughly 15 million barrels per day of supply. While front-month Brent futures have surged above $100, longer-dated contracts remain subdued, suggesting the market underestimates the medium-term supply disruption. Analysts warn that even if a ceasefire occurs, physical normalization will be slow due to backlogs and logistics issues, potentially requiring a sharper repricing of futures to incentivize production.</w:t>
      </w:r>
      <w:r/>
    </w:p>
    <w:p>
      <w:pPr>
        <w:pStyle w:val="ListNumber"/>
        <w:spacing w:line="240" w:lineRule="auto"/>
        <w:ind w:left="720"/>
      </w:pPr>
      <w:r/>
      <w:hyperlink r:id="rId146">
        <w:r>
          <w:rPr>
            <w:color w:val="0000EE"/>
            <w:u w:val="single"/>
          </w:rPr>
          <w:t>https://www.moroccoworldnews.com/2026/04/288314/iran-blames-us-blockade-for-stalled-talks-oil-security-under-strain/</w:t>
        </w:r>
      </w:hyperlink>
      <w:r>
        <w:t xml:space="preserve"> - Iranian President Masoud Pezeshkian attributed stalled negotiations with the US to Washington's naval blockade and threats. Tensions escalated in the Strait of Hormuz where the IRGC seized and fired upon foreign vessels, while the US military enforced a large-scale blockade. Despite a temporary ceasefire extension by US President Donald Trump, violence continues in Lebanon and Gaza, causing humanitarian concerns. The International Energy Agency warned that the conflict disrupts global oil supplies, creating a major energy security threat.</w:t>
      </w:r>
      <w:r/>
    </w:p>
    <w:p>
      <w:pPr>
        <w:pStyle w:val="ListNumber"/>
        <w:spacing w:line="240" w:lineRule="auto"/>
        <w:ind w:left="720"/>
      </w:pPr>
      <w:r/>
      <w:hyperlink r:id="rId146">
        <w:r>
          <w:rPr>
            <w:color w:val="0000EE"/>
            <w:u w:val="single"/>
          </w:rPr>
          <w:t>https://www.moroccoworldnews.com/2026/04/288314/iran-blames-us-blockade-for-stalled-talks-oil-security-under-strain/</w:t>
        </w:r>
      </w:hyperlink>
      <w:r>
        <w:t xml:space="preserve"> - Iranian President Masoud Pezeshkian attributed stalled negotiations with the US to Washington's naval blockade and threats. Tensions escalated in the Strait of Hormuz where the IRGC seized and fired upon foreign vessels, while the US military enforced a large-scale blockade. Despite a temporary ceasefire extension by US President Donald Trump, violence continues in Lebanon and Gaza, causing humanitarian concerns. The International Energy Agency warned that the conflict disrupts global oil supplies, creating a major energy security threat.</w:t>
      </w:r>
      <w:r/>
    </w:p>
    <w:p>
      <w:pPr>
        <w:pStyle w:val="ListNumber"/>
        <w:spacing w:line="240" w:lineRule="auto"/>
        <w:ind w:left="720"/>
      </w:pPr>
      <w:r/>
      <w:hyperlink r:id="rId149">
        <w:r>
          <w:rPr>
            <w:color w:val="0000EE"/>
            <w:u w:val="single"/>
          </w:rPr>
          <w:t>https://www.naftemporiki.gr/maritime/2102267/se-mpra-nte-fer-ipa-kai-iran-me-katascheseis-ploion/?utm_source=rss&amp;utm_medium=rss&amp;utm_campaign=se-mpra-nte-fer-ipa-kai-iran-me-katascheseis-ploion</w:t>
        </w:r>
      </w:hyperlink>
      <w:r>
        <w:t xml:space="preserve"> - Naval tensions persist in the Strait of Hormuz despite a US-Iran ceasefire, with both nations seizing vessels. US forces detained the Guyanese-flagged tanker Majestic X carrying Iranian oil. In retaliation, Iran seized two container ships, including the Greek-flagged Epaminondas, which was moved to Bandar Abbas with its AIS disabled. Shipping traffic remains critically low, while US crude oil exports hit record highs due to market disruptions. The IRGC now controls passage approvals, creating a dual-control zone with US presence.</w:t>
      </w:r>
      <w:r/>
    </w:p>
    <w:p>
      <w:pPr>
        <w:pStyle w:val="ListNumber"/>
        <w:spacing w:line="240" w:lineRule="auto"/>
        <w:ind w:left="720"/>
      </w:pPr>
      <w:r/>
      <w:hyperlink r:id="rId147">
        <w:r>
          <w:rPr>
            <w:color w:val="0000EE"/>
            <w:u w:val="single"/>
          </w:rPr>
          <w:t>https://international.sindonews.com/read/1699777/43/iran-beri-pengecualian-untuk-rusia-dan-negara-lain-dalam-tarif-selat-hormuz-1777017860</w:t>
        </w:r>
      </w:hyperlink>
      <w:r>
        <w:t xml:space="preserve"> - Iran has granted transit fee exemptions to several countries, including Russia, for passage through the Strait of Hormuz. Kazem Jalali, Iran's Ambassador to Moscow, confirmed the exemptions to Sputnik, noting that the Foreign Ministry is working to extend them to friendly nations. Iran previously announced plans for these fees following US and Israel attacks, citing security costs. The Strait remains partially blocked by US naval operations, impacting regional oil and gas exports.</w:t>
      </w:r>
      <w:r/>
    </w:p>
    <w:p>
      <w:pPr>
        <w:pStyle w:val="ListNumber"/>
        <w:spacing w:line="240" w:lineRule="auto"/>
        <w:ind w:left="720"/>
      </w:pPr>
      <w:r/>
      <w:hyperlink r:id="rId150">
        <w:r>
          <w:rPr>
            <w:color w:val="0000EE"/>
            <w:u w:val="single"/>
          </w:rPr>
          <w:t>https://ekbis.sindonews.com/read/1699791/34/ketahanan-energi-indonesia-terancam-krisis-pasokan-ebt-bisa-jadi-solusi-strategis-1777021444</w:t>
        </w:r>
      </w:hyperlink>
      <w:r>
        <w:t xml:space="preserve"> - Indonesia faces a critical energy supply vulnerability due to geopolitical tensions between Iran and the US in the Middle East. With a daily deficit of 1 million barrels between consumption and domestic production, the country relies heavily on imports routed through Singapore. The potential closure of the Strait of Hormuz threatens 13% of crude oil and 20% of refined fuel imports. Current operational reserves of 25 days are insufficient to cover the 45-day transit time from alternative US sources like Texas, risking a supply gap before new shipments arrive.</w:t>
      </w:r>
      <w:r/>
    </w:p>
    <w:p>
      <w:pPr>
        <w:pStyle w:val="ListNumber"/>
        <w:spacing w:line="240" w:lineRule="auto"/>
        <w:ind w:left="720"/>
      </w:pPr>
      <w:r/>
      <w:hyperlink r:id="rId147">
        <w:r>
          <w:rPr>
            <w:color w:val="0000EE"/>
            <w:u w:val="single"/>
          </w:rPr>
          <w:t>https://international.sindonews.com/read/1699777/43/iran-beri-pengecualian-untuk-rusia-dan-negara-lain-dalam-tarif-selat-hormuz-1777017860</w:t>
        </w:r>
      </w:hyperlink>
      <w:r>
        <w:t xml:space="preserve"> - Iran has granted transit fee exemptions to several countries, including Russia, for passage through the Strait of Hormuz. Kazem Jalali, Iran's Ambassador to Moscow, confirmed the exemptions to Sputnik, noting that the Foreign Ministry is working to extend them to friendly nations. Iran previously announced plans for these fees following US and Israel attacks, citing security costs. The Strait remains partially blocked by US naval operations, impacting regional oil and gas exports.</w:t>
      </w:r>
      <w:r/>
    </w:p>
    <w:p>
      <w:pPr>
        <w:pStyle w:val="ListNumber"/>
        <w:spacing w:line="240" w:lineRule="auto"/>
        <w:ind w:left="720"/>
      </w:pPr>
      <w:r/>
      <w:hyperlink r:id="rId140">
        <w:r>
          <w:rPr>
            <w:color w:val="0000EE"/>
            <w:u w:val="single"/>
          </w:rPr>
          <w:t>https://telanganatoday.com/crude-oil-prices-surge-up-to-2-pc-above-100-mark-as-middle-east-tensions-escalate</w:t>
        </w:r>
      </w:hyperlink>
      <w:r>
        <w:t xml:space="preserve"> - International crude oil prices rose up to 2 per cent, with Brent crude reaching $107 per barrel, amid escalating tensions in the Middle East. Despite a reported ceasefire extension between Israel and Lebanon, geopolitical risks and potential disruptions in the Strait of Hormuz kept markets volatile. US President Donald Trump stated he would not use nuclear weapons but ordered intensified military action targeting Iranian boats. The Strait of Hormuz remains a critical flashpoint for global oil trade.</w:t>
      </w:r>
      <w:r/>
    </w:p>
    <w:p>
      <w:pPr>
        <w:pStyle w:val="ListNumber"/>
        <w:spacing w:line="240" w:lineRule="auto"/>
        <w:ind w:left="720"/>
      </w:pPr>
      <w:r/>
      <w:hyperlink r:id="rId139">
        <w:r>
          <w:rPr>
            <w:color w:val="0000EE"/>
            <w:u w:val="single"/>
          </w:rPr>
          <w:t>https://oilprice.com/Latest-Energy-News/World-News/Pakistan-Turns-to-Russia-and-Venezuela-as-Middle-East-Oil-Supplies-Shrink.html</w:t>
        </w:r>
      </w:hyperlink>
      <w:r>
        <w:t xml:space="preserve"> - Pakistan's government is seeking crude oil from Russia, Venezuela, and Nigeria to replace supplies lost due to the war in the Middle East. The country is currently paying a record $34 per barrel premium on petroleum imports, up from $12 previously. To address the energy crunch and blackouts, the government has also requested a review of the national oil supply chain to prevent hoarding. Pakistan State Oil has proposed that the government cover the cost of higher premiums rather than passing them to consumers.</w:t>
      </w:r>
      <w:r/>
    </w:p>
    <w:p>
      <w:pPr>
        <w:pStyle w:val="ListNumber"/>
        <w:spacing w:line="240" w:lineRule="auto"/>
        <w:ind w:left="720"/>
      </w:pPr>
      <w:r/>
      <w:hyperlink r:id="rId140">
        <w:r>
          <w:rPr>
            <w:color w:val="0000EE"/>
            <w:u w:val="single"/>
          </w:rPr>
          <w:t>https://telanganatoday.com/crude-oil-prices-surge-up-to-2-pc-above-100-mark-as-middle-east-tensions-escalate</w:t>
        </w:r>
      </w:hyperlink>
      <w:r>
        <w:t xml:space="preserve"> - International crude oil prices rose up to 2 per cent, with Brent crude reaching $107 per barrel, amid escalating tensions in the Middle East. Despite a reported ceasefire extension between Israel and Lebanon, geopolitical risks and potential disruptions in the Strait of Hormuz kept markets volatile. US President Donald Trump stated he would not use nuclear weapons but ordered intensified military action targeting Iranian boats. The Strait of Hormuz remains a critical flashpoint for global oil trade.</w:t>
      </w:r>
      <w:r/>
    </w:p>
    <w:p>
      <w:pPr>
        <w:pStyle w:val="ListNumber"/>
        <w:spacing w:line="240" w:lineRule="auto"/>
        <w:ind w:left="720"/>
      </w:pPr>
      <w:r/>
      <w:hyperlink r:id="rId140">
        <w:r>
          <w:rPr>
            <w:color w:val="0000EE"/>
            <w:u w:val="single"/>
          </w:rPr>
          <w:t>https://telanganatoday.com/crude-oil-prices-surge-up-to-2-pc-above-100-mark-as-middle-east-tensions-escalate</w:t>
        </w:r>
      </w:hyperlink>
      <w:r>
        <w:t xml:space="preserve"> - International crude oil prices rose up to 2 per cent, with Brent crude reaching $107 per barrel, amid escalating tensions in the Middle East. Despite a reported ceasefire extension between Israel and Lebanon, geopolitical risks and potential disruptions in the Strait of Hormuz kept markets volatile. US President Donald Trump stated he would not use nuclear weapons but ordered intensified military action targeting Iranian boats. The Strait of Hormuz remains a critical flashpoint for global oil trade.</w:t>
      </w:r>
      <w:r/>
    </w:p>
    <w:p>
      <w:pPr>
        <w:pStyle w:val="ListNumber"/>
        <w:spacing w:line="240" w:lineRule="auto"/>
        <w:ind w:left="720"/>
      </w:pPr>
      <w:r/>
      <w:hyperlink r:id="rId151">
        <w:r>
          <w:rPr>
            <w:color w:val="0000EE"/>
            <w:u w:val="single"/>
          </w:rPr>
          <w:t>https://www.esmmagazine.com/supply-chain/hapag-lloyd-says-one-ship-has-crossed-strait-of-hormuz-310511</w:t>
        </w:r>
      </w:hyperlink>
      <w:r>
        <w:t xml:space="preserve"> - Hapag-Lloyd stated on Friday that one of its vessels has crossed the Strait of Hormuz, though details on timing and circumstances remain unknown. Four of the group's initial six ships remain in the Gulf; one charter expired, and the remaining four are staffed by 100 crew members who are well-supplied. Scores of other vessels remain stuck in the Gulf amid ongoing tensions between the US and Iran following a paused war. Tehran insists the strait will not open until the US lifts its shipping blockade.</w:t>
      </w:r>
      <w:r/>
    </w:p>
    <w:p>
      <w:pPr>
        <w:pStyle w:val="ListNumber"/>
        <w:spacing w:line="240" w:lineRule="auto"/>
        <w:ind w:left="720"/>
      </w:pPr>
      <w:r/>
      <w:hyperlink r:id="rId152">
        <w:r>
          <w:rPr>
            <w:color w:val="0000EE"/>
            <w:u w:val="single"/>
          </w:rPr>
          <w:t>https://www.cemnet.com/News/story/181168/usg-supramax-freight-market-facing-uncertainty.html</w:t>
        </w:r>
      </w:hyperlink>
      <w:r>
        <w:t xml:space="preserve"> - The USG Supramax freight market experienced volatility due to rising bunker prices and Middle East tensions, causing forward markets to stall. Spot rates softened as charterers demanded lower prices, particularly on transatlantic routes, while owners avoided fronthaul trips. Current rates average US$29/t for petcoke from Houston to ARA ports, US$35/t to Iskenderun, and US$55/t to East Coast India. Demand is expected to return in late April, though significant rate improvements remain uncertain.</w:t>
      </w:r>
      <w:r/>
    </w:p>
    <w:p>
      <w:pPr>
        <w:pStyle w:val="ListNumber"/>
        <w:spacing w:line="240" w:lineRule="auto"/>
        <w:ind w:left="720"/>
      </w:pPr>
      <w:r/>
      <w:hyperlink r:id="rId151">
        <w:r>
          <w:rPr>
            <w:color w:val="0000EE"/>
            <w:u w:val="single"/>
          </w:rPr>
          <w:t>https://www.esmmagazine.com/supply-chain/hapag-lloyd-says-one-ship-has-crossed-strait-of-hormuz-310511</w:t>
        </w:r>
      </w:hyperlink>
      <w:r>
        <w:t xml:space="preserve"> - Hapag-Lloyd stated on Friday that one of its vessels has crossed the Strait of Hormuz, though details on timing and circumstances remain unknown. Four of the group's initial six ships remain in the Gulf; one charter expired, and the remaining four are staffed by 100 crew members who are well-supplied. Scores of other vessels remain stuck in the Gulf amid ongoing tensions between the US and Iran following a paused war. Tehran insists the strait will not open until the US lifts its shipping blockade.</w:t>
      </w:r>
      <w:r/>
    </w:p>
    <w:p>
      <w:pPr>
        <w:pStyle w:val="ListNumber"/>
        <w:spacing w:line="240" w:lineRule="auto"/>
        <w:ind w:left="720"/>
      </w:pPr>
      <w:r/>
      <w:hyperlink r:id="rId151">
        <w:r>
          <w:rPr>
            <w:color w:val="0000EE"/>
            <w:u w:val="single"/>
          </w:rPr>
          <w:t>https://www.esmmagazine.com/supply-chain/hapag-lloyd-says-one-ship-has-crossed-strait-of-hormuz-310511</w:t>
        </w:r>
      </w:hyperlink>
      <w:r>
        <w:t xml:space="preserve"> - Hapag-Lloyd stated on Friday that one of its vessels has crossed the Strait of Hormuz, though details on timing and circumstances remain unknown. Four of the group's initial six ships remain in the Gulf; one charter expired, and the remaining four are staffed by 100 crew members who are well-supplied. Scores of other vessels remain stuck in the Gulf amid ongoing tensions between the US and Iran following a paused war. Tehran insists the strait will not open until the US lifts its shipping blockade.</w:t>
      </w:r>
      <w:r/>
    </w:p>
    <w:p>
      <w:pPr>
        <w:pStyle w:val="ListNumber"/>
        <w:spacing w:line="240" w:lineRule="auto"/>
        <w:ind w:left="720"/>
      </w:pPr>
      <w:r/>
      <w:hyperlink r:id="rId141">
        <w:r>
          <w:rPr>
            <w:color w:val="0000EE"/>
            <w:u w:val="single"/>
          </w:rPr>
          <w:t>https://www.fxstreet.com/news/brent-geopolitical-risk-keeps-prices-elevated-deutsche-bank-202604240819</w:t>
        </w:r>
      </w:hyperlink>
      <w:r>
        <w:t xml:space="preserve"> - Deutsche Bank strategists note that Brent crude prices have risen to $106.09 per barrel due to persistent US-Iran tensions and the effective closure of the Strait of Hormuz. Futures across the curve reached multi-week highs, with the 6-month future hitting $86.74. Downstream products, including US wholesale gasoline, also surged, reflecting market expectations of prolonged high energy costs and rising inflation swaps in the Eurozone and US.</w:t>
      </w:r>
      <w:r/>
    </w:p>
    <w:p>
      <w:pPr>
        <w:pStyle w:val="ListNumber"/>
        <w:spacing w:line="240" w:lineRule="auto"/>
        <w:ind w:left="720"/>
      </w:pPr>
      <w:r/>
      <w:hyperlink r:id="rId153">
        <w:r>
          <w:rPr>
            <w:color w:val="0000EE"/>
            <w:u w:val="single"/>
          </w:rPr>
          <w:t>https://www.fxstreet.com/news/iran-warns-us-an-eye-for-an-eye-over-oil-strikes-202604240856</w:t>
        </w:r>
      </w:hyperlink>
      <w:r>
        <w:t xml:space="preserve"> - Iran's deputy president Esmaeil Saqab Esfahani warned the United States of retaliatory attacks on oil facilities in countries hosting Iranian oil wells. Esfahani stated that Tehran's negotiation team has gained leverage and assured that energy supply arrangements are secure. Concurrently, US Defense Secretary Pete Hegseth and Joint Chiefs chair Dan Caine announced a press conference regarding Operation Epic Fury, the bombing of Iran.</w:t>
      </w:r>
      <w:r/>
    </w:p>
    <w:p>
      <w:pPr>
        <w:pStyle w:val="ListNumber"/>
        <w:spacing w:line="240" w:lineRule="auto"/>
        <w:ind w:left="720"/>
      </w:pPr>
      <w:r/>
      <w:hyperlink r:id="rId153">
        <w:r>
          <w:rPr>
            <w:color w:val="0000EE"/>
            <w:u w:val="single"/>
          </w:rPr>
          <w:t>https://www.fxstreet.com/news/iran-warns-us-an-eye-for-an-eye-over-oil-strikes-202604240856</w:t>
        </w:r>
      </w:hyperlink>
      <w:r>
        <w:t xml:space="preserve"> - Iran's deputy president Esmaeil Saqab Esfahani warned the United States of retaliatory attacks on oil facilities in countries hosting Iranian oil wells. Esfahani stated that Tehran's negotiation team has gained leverage and assured that energy supply arrangements are secure. Concurrently, US Defense Secretary Pete Hegseth and Joint Chiefs chair Dan Caine announced a press conference regarding Operation Epic Fury, the bombing of Iran.</w:t>
      </w:r>
      <w:r/>
    </w:p>
    <w:p>
      <w:pPr>
        <w:pStyle w:val="ListNumber"/>
        <w:spacing w:line="240" w:lineRule="auto"/>
        <w:ind w:left="720"/>
      </w:pPr>
      <w:r/>
      <w:hyperlink r:id="rId127">
        <w:r>
          <w:rPr>
            <w:color w:val="0000EE"/>
            <w:u w:val="single"/>
          </w:rPr>
          <w:t>https://www.fxstreet.com/news/oil-supply-risks-and-stagflation-fears-rabobank-202604240929</w:t>
        </w:r>
      </w:hyperlink>
      <w:r>
        <w:t xml:space="preserve"> - Rabobank Senior Macro Strategist Bas van Geffen states that oil prices have increased to approximately $106 per barrel for Brent futures due to escalating Middle East tensions and disruptions in the Strait of Hormuz. The bank asserts that energy markets are underpricing supply risks for both crude oil and natural gas. Van Geffen warns that an inflation shock is now unavoidable and highlights the potential for stagflationary impacts on the global economy if the conflict remains unresolved. Additionally, rising production costs driven by oil inputs are causing Chinese exporters to raise prices on various goods.</w:t>
      </w:r>
      <w:r/>
    </w:p>
    <w:p>
      <w:pPr>
        <w:pStyle w:val="ListNumber"/>
        <w:spacing w:line="240" w:lineRule="auto"/>
        <w:ind w:left="720"/>
      </w:pPr>
      <w:r/>
      <w:hyperlink r:id="rId127">
        <w:r>
          <w:rPr>
            <w:color w:val="0000EE"/>
            <w:u w:val="single"/>
          </w:rPr>
          <w:t>https://www.fxstreet.com/news/oil-supply-risks-and-stagflation-fears-rabobank-202604240929</w:t>
        </w:r>
      </w:hyperlink>
      <w:r>
        <w:t xml:space="preserve"> - Rabobank Senior Macro Strategist Bas van Geffen states that oil prices have increased to approximately $106 per barrel for Brent futures due to escalating Middle East tensions and disruptions in the Strait of Hormuz. The bank asserts that energy markets are underpricing supply risks for both crude oil and natural gas. Van Geffen warns that an inflation shock is now unavoidable and highlights the potential for stagflationary impacts on the global economy if the conflict remains unresolved. Additionally, rising production costs driven by oil inputs are causing Chinese exporters to raise prices on various goods.</w:t>
      </w:r>
      <w:r/>
    </w:p>
    <w:p>
      <w:pPr>
        <w:pStyle w:val="ListNumber"/>
        <w:spacing w:line="240" w:lineRule="auto"/>
        <w:ind w:left="720"/>
      </w:pPr>
      <w:r/>
      <w:hyperlink r:id="rId154">
        <w:r>
          <w:rPr>
            <w:color w:val="0000EE"/>
            <w:u w:val="single"/>
          </w:rPr>
          <w:t>https://www.hungarianconservative.com/articles/current/druzhba-pipeline-oil-resumes-hungary-slovakia/</w:t>
        </w:r>
      </w:hyperlink>
      <w:r>
        <w:t xml:space="preserve"> - MOL Group confirmed the resumption of crude oil shipments to Hungary and Slovakia via the Druzhba pipeline following a three-month shutdown. Repairs were completed by JSC Ukrtransnafta, lifting force majeure conditions on 21 April. The outage, attributed to a Russian drone strike, forced reliance on strategic reserves and alternative routes. The restart coincided with the European Union's approval of a €90 billion financial package for Ukraine, resolving a political dispute between Hungary, Slovakia, and Ukraine regarding the pipeline's operational status.</w:t>
      </w:r>
      <w:r/>
    </w:p>
    <w:p>
      <w:pPr>
        <w:pStyle w:val="ListNumber"/>
        <w:spacing w:line="240" w:lineRule="auto"/>
        <w:ind w:left="720"/>
      </w:pPr>
      <w:r/>
      <w:hyperlink r:id="rId155">
        <w:r>
          <w:rPr>
            <w:color w:val="0000EE"/>
            <w:u w:val="single"/>
          </w:rPr>
          <w:t>https://macrovisor.substack.com/p/breakfast-bites-chips-ships-and-brinkmanship</w:t>
        </w:r>
      </w:hyperlink>
      <w:r>
        <w:t xml:space="preserve"> - Flash April PMIs show France and Germany entering contraction, dragging the Eurozone composite down while the UK faces similar risks from services weakness. Simultaneously, global oil inventories are drawing at an unprecedented 7.1 million barrels per day in April due to supply removals in the Gulf. JPM estimates Gulf production is down 14.5 mbd, with recovery potentially taking months. Concurrently, Meta confirmed 10% global headcount reductions and Microsoft offered voluntary buyouts to up to 7% of its US workforce, continuing the AI jobs narrative.</w:t>
      </w:r>
      <w:r/>
    </w:p>
    <w:p>
      <w:pPr>
        <w:pStyle w:val="ListNumber"/>
        <w:spacing w:line="240" w:lineRule="auto"/>
        <w:ind w:left="720"/>
      </w:pPr>
      <w:r/>
      <w:hyperlink r:id="rId156">
        <w:r>
          <w:rPr>
            <w:color w:val="0000EE"/>
            <w:u w:val="single"/>
          </w:rPr>
          <w:t>https://fr.infosgabon.com/offshore-le-pari-petrolier-du-gabon-dans-un-monde-sous-tension-energetique/</w:t>
        </w:r>
      </w:hyperlink>
      <w:r>
        <w:t xml:space="preserve"> - Gabon's Minister of Petroleum and Gas, Clotaire Kondja, announced plans to sign production sharing contracts with BP and ExxonMobil within four to six months. The agreements target deep and ultra-deep offshore zones. This strategic move aims to boost national production, generate public revenue, and enhance the country's credibility in the global energy market amidst international tensions.</w:t>
      </w:r>
      <w:r/>
    </w:p>
    <w:p>
      <w:pPr>
        <w:pStyle w:val="ListNumber"/>
        <w:spacing w:line="240" w:lineRule="auto"/>
        <w:ind w:left="720"/>
      </w:pPr>
      <w:r/>
      <w:hyperlink r:id="rId157">
        <w:r>
          <w:rPr>
            <w:color w:val="0000EE"/>
            <w:u w:val="single"/>
          </w:rPr>
          <w:t>https://dinarchronicles.com/2026/04/24/lena-petrova-eu-chief-says-europe-will-face-years-of-crisis/</w:t>
        </w:r>
      </w:hyperlink>
      <w:r>
        <w:t xml:space="preserve"> - EU Energy and Housing Commissioner Dan Jørgensen warns Europe faces years of crisis due to severe energy shortages linked to Gulf region conflicts. Import costs have risen over €24 billion without proportional supply increases. The EU has introduced emergency measures including tax reductions and energy vouchers, but sectors like aviation and manufacturing face strain. Economists caution that persistent disruptions could lead to a deep recession and factory shutdowns.</w:t>
      </w:r>
      <w:r/>
    </w:p>
    <w:p>
      <w:pPr>
        <w:pStyle w:val="ListNumber"/>
        <w:spacing w:line="240" w:lineRule="auto"/>
        <w:ind w:left="720"/>
      </w:pPr>
      <w:r/>
      <w:hyperlink r:id="rId148">
        <w:r>
          <w:rPr>
            <w:color w:val="0000EE"/>
            <w:u w:val="single"/>
          </w:rPr>
          <w:t>https://www.equiti.com/jo-en/news/global-macro-analysis/oil-futures-vs-physical-oil-why-the-market-may-be-underpricing-the-hormuz-supply-shock/</w:t>
        </w:r>
      </w:hyperlink>
      <w:r>
        <w:t xml:space="preserve"> - Global oil inventories have drawn down by approximately 500 million barrels, potentially reaching 1 billion by June, due to the Strait of Hormuz crisis restricting roughly 15 million barrels per day of supply. While front-month Brent futures have surged above $100, longer-dated contracts remain subdued, suggesting the market underestimates the medium-term supply disruption. Analysts warn that even if a ceasefire occurs, physical normalization will be slow due to backlogs and logistics issues, potentially requiring a sharper repricing of futures to incentivize production.</w:t>
      </w:r>
      <w:r/>
    </w:p>
    <w:p>
      <w:pPr>
        <w:pStyle w:val="ListNumber"/>
        <w:spacing w:line="240" w:lineRule="auto"/>
        <w:ind w:left="720"/>
      </w:pPr>
      <w:r/>
      <w:hyperlink r:id="rId155">
        <w:r>
          <w:rPr>
            <w:color w:val="0000EE"/>
            <w:u w:val="single"/>
          </w:rPr>
          <w:t>https://macrovisor.substack.com/p/breakfast-bites-chips-ships-and-brinkmanship</w:t>
        </w:r>
      </w:hyperlink>
      <w:r>
        <w:t xml:space="preserve"> - Flash April PMIs show France and Germany entering contraction, dragging the Eurozone composite down while the UK faces similar risks from services weakness. Simultaneously, global oil inventories are drawing at an unprecedented 7.1 million barrels per day in April due to supply removals in the Gulf. JPM estimates Gulf production is down 14.5 mbd, with recovery potentially taking months. Concurrently, Meta confirmed 10% global headcount reductions and Microsoft offered voluntary buyouts to up to 7% of its US workforce, continuing the AI jobs narrative.</w:t>
      </w:r>
      <w:r/>
    </w:p>
    <w:p>
      <w:pPr>
        <w:pStyle w:val="ListNumber"/>
        <w:spacing w:line="240" w:lineRule="auto"/>
        <w:ind w:left="720"/>
      </w:pPr>
      <w:r/>
      <w:hyperlink r:id="rId155">
        <w:r>
          <w:rPr>
            <w:color w:val="0000EE"/>
            <w:u w:val="single"/>
          </w:rPr>
          <w:t>https://macrovisor.substack.com/p/breakfast-bites-chips-ships-and-brinkmanship</w:t>
        </w:r>
      </w:hyperlink>
      <w:r>
        <w:t xml:space="preserve"> - Flash April PMIs show France and Germany entering contraction, dragging the Eurozone composite down while the UK faces similar risks from services weakness. Simultaneously, global oil inventories are drawing at an unprecedented 7.1 million barrels per day in April due to supply removals in the Gulf. JPM estimates Gulf production is down 14.5 mbd, with recovery potentially taking months. Concurrently, Meta confirmed 10% global headcount reductions and Microsoft offered voluntary buyouts to up to 7% of its US workforce, continuing the AI jobs narrative.</w:t>
      </w:r>
      <w:r/>
    </w:p>
    <w:p>
      <w:pPr>
        <w:pStyle w:val="ListNumber"/>
        <w:spacing w:line="240" w:lineRule="auto"/>
        <w:ind w:left="720"/>
      </w:pPr>
      <w:r/>
      <w:hyperlink r:id="rId139">
        <w:r>
          <w:rPr>
            <w:color w:val="0000EE"/>
            <w:u w:val="single"/>
          </w:rPr>
          <w:t>https://oilprice.com/Latest-Energy-News/World-News/Pakistan-Turns-to-Russia-and-Venezuela-as-Middle-East-Oil-Supplies-Shrink.html</w:t>
        </w:r>
      </w:hyperlink>
      <w:r>
        <w:t xml:space="preserve"> - Pakistan's government is seeking crude oil from Russia, Venezuela, and Nigeria to replace supplies lost due to the war in the Middle East. The country is currently paying a record $34 per barrel premium on petroleum imports, up from $12 previously. To address the energy crunch and blackouts, the government has also requested a review of the national oil supply chain to prevent hoarding. Pakistan State Oil has proposed that the government cover the cost of higher premiums rather than passing them to consumers.</w:t>
      </w:r>
      <w:r/>
    </w:p>
    <w:p>
      <w:pPr>
        <w:pStyle w:val="ListNumber"/>
        <w:spacing w:line="240" w:lineRule="auto"/>
        <w:ind w:left="720"/>
      </w:pPr>
      <w:r/>
      <w:hyperlink r:id="rId158">
        <w:r>
          <w:rPr>
            <w:color w:val="0000EE"/>
            <w:u w:val="single"/>
          </w:rPr>
          <w:t>https://vovworld.vn/news/eurozone-economy-contracts-amid-supply-chain-disruptions-2430199.vov5</w:t>
        </w:r>
      </w:hyperlink>
      <w:r>
        <w:t xml:space="preserve"> - The Eurozone economy contracted in April, with the seasonally adjusted Purchasing Managers' Index (PMI) dropping to 48.6 from 50.7 in March. The downturn was driven by a decline in the service sector, while manufacturing output expanded due to inventory building. This contraction occurred against a backdrop of severe supply-chain disruptions caused by the conflict in the Middle East. Analysts anticipate the European Central Bank will raise interest rates to curb inflation.</w:t>
      </w:r>
      <w:r/>
    </w:p>
    <w:p>
      <w:pPr>
        <w:pStyle w:val="ListNumber"/>
        <w:spacing w:line="240" w:lineRule="auto"/>
        <w:ind w:left="720"/>
      </w:pPr>
      <w:r/>
      <w:hyperlink r:id="rId159">
        <w:r>
          <w:rPr>
            <w:color w:val="0000EE"/>
            <w:u w:val="single"/>
          </w:rPr>
          <w:t>https://fortune.com/2026/04/24/k-shaped-economy-goldman-sachs-2026-trends-warning-outlook/</w:t>
        </w:r>
      </w:hyperlink>
      <w:r>
        <w:t xml:space="preserve"> - Goldman Sachs chief US economist David Mericle argues that the K-shaped economy narrative has been exaggerated, citing similar price inflation and real income evolution across income levels. However, the firm predicts the divergence will become identifiable later in 2026 due to factors like rising gasoline prices, tepid job growth, and cuts to Medicaid and SNAP benefits. While high-income households are expected to see firmer income growth, the bottom quintile faces weak consumption and a forecast 1% decline in headline retail sales.</w:t>
      </w:r>
      <w:r/>
    </w:p>
    <w:p>
      <w:pPr>
        <w:pStyle w:val="ListNumber"/>
        <w:spacing w:line="240" w:lineRule="auto"/>
        <w:ind w:left="720"/>
      </w:pPr>
      <w:r/>
      <w:hyperlink r:id="rId160">
        <w:r>
          <w:rPr>
            <w:color w:val="0000EE"/>
            <w:u w:val="single"/>
          </w:rPr>
          <w:t>https://dinarchronicles.com/2026/04/24/itm-trading-banks-bet-on-collapse-as-they-close-the-exits/</w:t>
        </w:r>
      </w:hyperlink>
      <w:r>
        <w:t xml:space="preserve"> - Reports indicate major US banks are using derivatives to hedge against potential failures in the unregulated private credit sector, which they simultaneously fund. As default rates rise and AI disrupts borrowers, experts warn of systemic risk to pension funds and retirement accounts. The US Treasury is assessing threats to financial stability, with concerns that the Federal Reserve may lack the capacity to prevent a crisis, potentially leading to currency devaluation.</w:t>
      </w:r>
      <w:r/>
    </w:p>
    <w:p>
      <w:pPr>
        <w:pStyle w:val="ListNumber"/>
        <w:spacing w:line="240" w:lineRule="auto"/>
        <w:ind w:left="720"/>
      </w:pPr>
      <w:r/>
      <w:hyperlink r:id="rId161">
        <w:r>
          <w:rPr>
            <w:color w:val="0000EE"/>
            <w:u w:val="single"/>
          </w:rPr>
          <w:t>https://dinarchronicles.com/2026/04/24/mark-moss-the-man-who-ran-the-us-treasury-in-2008-just-told-everyone-to-prepare/</w:t>
        </w:r>
      </w:hyperlink>
      <w:r>
        <w:t xml:space="preserve"> - Former US Treasury Secretary Henry Paulson warns that the United States is heading toward a significant financial crisis, urging policymakers to prepare an emergency plan. The article notes recent US Treasury debt buybacks and shifting global asset preferences toward gold and Bitcoin as nations reduce reliance on US debt. It outlines the mechanics of a potential debt spiral involving rising yields, currency devaluation, and inflation, suggesting investors should diversify into unprintable assets.</w:t>
      </w:r>
      <w:r/>
    </w:p>
    <w:p>
      <w:pPr>
        <w:pStyle w:val="ListNumber"/>
        <w:spacing w:line="240" w:lineRule="auto"/>
        <w:ind w:left="720"/>
      </w:pPr>
      <w:r/>
      <w:hyperlink r:id="rId162">
        <w:r>
          <w:rPr>
            <w:color w:val="0000EE"/>
            <w:u w:val="single"/>
          </w:rPr>
          <w:t>https://realinvestmentadvice.com/resources/blog/government-debt-not-what-the-doom-crowd-thinks-it-is/</w:t>
        </w:r>
      </w:hyperlink>
      <w:r>
        <w:t xml:space="preserve"> - An article published on Real Investment Advice challenges comparisons between US federal debt and historical collapses like Rome and Weimar. The author argues that US debt is a financial asset held by the private sector rather than a liability, citing the sectoral balances identity. While acknowledging high interest payments and the need for entitlement reform, the piece contends that the mechanisms causing past currency failures do not apply to the US fiat system. The analysis suggests the primary risk is inflation or disinflation rather than default.</w:t>
      </w:r>
      <w:r/>
    </w:p>
    <w:p>
      <w:pPr>
        <w:pStyle w:val="ListNumber"/>
        <w:spacing w:line="240" w:lineRule="auto"/>
        <w:ind w:left="720"/>
      </w:pPr>
      <w:r/>
      <w:hyperlink r:id="rId163">
        <w:r>
          <w:rPr>
            <w:color w:val="0000EE"/>
            <w:u w:val="single"/>
          </w:rPr>
          <w:t>https://www.theage.com.au/business/the-economy/trump-s-war-is-a-clear-and-present-danger-to-your-future-20260424-p5zqnu.html?ref=rss&amp;utm_medium=rss&amp;utm_source=rss_business</w:t>
        </w:r>
      </w:hyperlink>
      <w:r>
        <w:t xml:space="preserve"> - Ambrose Evans-Pritchard reports that US President Donald Trump's policies and the ongoing Middle East conflict are causing a reversal of capital flows from Gulf states, including the UAE and Saudi Arabia. The article details how promised investments in US infrastructure are not materialising and warns of potential liquidity crises for Gulf sovereign wealth funds. It highlights concerns over the UAE's reliance on US dollar swap lines and the broader risk to the petrodollar system, noting significant drops in tourism and trade in the Emirates. The piece suggests that US actions have damaged the Gulf's economic model and regional banking stability.</w:t>
      </w:r>
      <w:r/>
    </w:p>
    <w:p>
      <w:pPr>
        <w:pStyle w:val="ListNumber"/>
        <w:spacing w:line="240" w:lineRule="auto"/>
        <w:ind w:left="720"/>
      </w:pPr>
      <w:r/>
      <w:hyperlink r:id="rId164">
        <w:r>
          <w:rPr>
            <w:color w:val="0000EE"/>
            <w:u w:val="single"/>
          </w:rPr>
          <w:t>https://bfsi.economictimes.indiatimes.com/news/industry/india-rupee-rupee-tracks-asian-peers-lower-but-state-run-banks-dollar-sales-cushion/130485421</w:t>
        </w:r>
      </w:hyperlink>
      <w:r>
        <w:t xml:space="preserve"> - The Indian rupee declined 0.2% to 94.2850 against the US dollar on Friday, tracking regional currency weakness. The fall was driven by uncertainty over US-Iran peace talks keeping oil prices above $100 per barrel, alongside a 16% weekly rise in crude prices. State-run banks tempered the decline by offering dollars near the intra-day low, according to traders.</w:t>
      </w:r>
      <w:r/>
    </w:p>
    <w:p>
      <w:pPr>
        <w:pStyle w:val="ListNumber"/>
        <w:spacing w:line="240" w:lineRule="auto"/>
        <w:ind w:left="720"/>
      </w:pPr>
      <w:r/>
      <w:hyperlink r:id="rId165">
        <w:r>
          <w:rPr>
            <w:color w:val="0000EE"/>
            <w:u w:val="single"/>
          </w:rPr>
          <w:t>https://newafricanmagazine.com/opinions/energy-shock-exposes-africas-financial-fault-lines/</w:t>
        </w:r>
      </w:hyperlink>
      <w:r>
        <w:t xml:space="preserve"> - A Middle East conflict is driving a systemic shock through global energy markets, impacting inflation and financial stability across Africa. The disruption stems from logistical constraints rather than supply restrictions, raising energy prices and acting as a tax on households and firms. Net energy-importing countries face worsened terms of trade and food inflation, while oil-exporting economies encounter volatile revenues. The crisis highlights structural weaknesses, including fixed exchange rate regimes in the CFA franc and CEMAC blocs, which constrain monetary policy and increase reliance on fiscal measures. Financial institutions face indirect risks from deteriorating borrower creditworthiness and market volatility, necessitating potential macroprudential interventions.</w:t>
      </w:r>
      <w:r/>
    </w:p>
    <w:p>
      <w:pPr>
        <w:pStyle w:val="ListNumber"/>
        <w:spacing w:line="240" w:lineRule="auto"/>
        <w:ind w:left="720"/>
      </w:pPr>
      <w:r/>
      <w:hyperlink r:id="rId157">
        <w:r>
          <w:rPr>
            <w:color w:val="0000EE"/>
            <w:u w:val="single"/>
          </w:rPr>
          <w:t>https://dinarchronicles.com/2026/04/24/lena-petrova-eu-chief-says-europe-will-face-years-of-crisis/</w:t>
        </w:r>
      </w:hyperlink>
      <w:r>
        <w:t xml:space="preserve"> - EU Energy and Housing Commissioner Dan Jørgensen warns Europe faces years of crisis due to severe energy shortages linked to Gulf region conflicts. Import costs have risen over €24 billion without proportional supply increases. The EU has introduced emergency measures including tax reductions and energy vouchers, but sectors like aviation and manufacturing face strain. Economists caution that persistent disruptions could lead to a deep recession and factory shutdowns.</w:t>
      </w:r>
      <w:r/>
    </w:p>
    <w:p>
      <w:pPr>
        <w:pStyle w:val="ListNumber"/>
        <w:spacing w:line="240" w:lineRule="auto"/>
        <w:ind w:left="720"/>
      </w:pPr>
      <w:r/>
      <w:hyperlink r:id="rId166">
        <w:r>
          <w:rPr>
            <w:color w:val="0000EE"/>
            <w:u w:val="single"/>
          </w:rPr>
          <w:t>https://www.energyglobal.com/wind/24042026/eib-group-accelerates-europes-clean-energy-drive-with-10-billion-in-new-financing/</w:t>
        </w:r>
      </w:hyperlink>
      <w:r>
        <w:t xml:space="preserve"> - The European Investment Bank Group Board approved €10 billion in financing to accelerate clean energy investments across Europe. The package includes nearly €2 billion for offshore wind in Germany, solar in Italy, and renewable adoption in Austria, alongside energy efficiency projects in Latvia and grid upgrades in the Netherlands. Additional funds support urban development, transport, and business competitiveness in Belgium, Romania, Bulgaria, Italy, and Spain. The European Investment Fund also approved guarantees for digitalisation and defence sectors. These initiatives align with the EU's Clean Energy Investment Strategy and AccelerateEU plan, aiming to reduce fossil fuel dependence amid global geopolitical tensions.</w:t>
      </w:r>
      <w:r/>
    </w:p>
    <w:p>
      <w:pPr>
        <w:pStyle w:val="ListNumber"/>
        <w:spacing w:line="240" w:lineRule="auto"/>
        <w:ind w:left="720"/>
      </w:pPr>
      <w:r/>
      <w:hyperlink r:id="rId148">
        <w:r>
          <w:rPr>
            <w:color w:val="0000EE"/>
            <w:u w:val="single"/>
          </w:rPr>
          <w:t>https://www.equiti.com/jo-en/news/global-macro-analysis/oil-futures-vs-physical-oil-why-the-market-may-be-underpricing-the-hormuz-supply-shock/</w:t>
        </w:r>
      </w:hyperlink>
      <w:r>
        <w:t xml:space="preserve"> - Global oil inventories have drawn down by approximately 500 million barrels, potentially reaching 1 billion by June, due to the Strait of Hormuz crisis restricting roughly 15 million barrels per day of supply. While front-month Brent futures have surged above $100, longer-dated contracts remain subdued, suggesting the market underestimates the medium-term supply disruption. Analysts warn that even if a ceasefire occurs, physical normalization will be slow due to backlogs and logistics issues, potentially requiring a sharper repricing of futures to incentivize production.</w:t>
      </w:r>
      <w:r/>
    </w:p>
    <w:p>
      <w:pPr>
        <w:pStyle w:val="ListNumber"/>
        <w:spacing w:line="240" w:lineRule="auto"/>
        <w:ind w:left="720"/>
      </w:pPr>
      <w:r/>
      <w:hyperlink r:id="rId150">
        <w:r>
          <w:rPr>
            <w:color w:val="0000EE"/>
            <w:u w:val="single"/>
          </w:rPr>
          <w:t>https://ekbis.sindonews.com/read/1699791/34/ketahanan-energi-indonesia-terancam-krisis-pasokan-ebt-bisa-jadi-solusi-strategis-1777021444</w:t>
        </w:r>
      </w:hyperlink>
      <w:r>
        <w:t xml:space="preserve"> - Indonesia faces a critical energy supply vulnerability due to geopolitical tensions between Iran and the US in the Middle East. With a daily deficit of 1 million barrels between consumption and domestic production, the country relies heavily on imports routed through Singapore. The potential closure of the Strait of Hormuz threatens 13% of crude oil and 20% of refined fuel imports. Current operational reserves of 25 days are insufficient to cover the 45-day transit time from alternative US sources like Texas, risking a supply gap before new shipments arrive.</w:t>
      </w:r>
      <w:r/>
    </w:p>
    <w:p>
      <w:pPr>
        <w:pStyle w:val="ListNumber"/>
        <w:spacing w:line="240" w:lineRule="auto"/>
        <w:ind w:left="720"/>
      </w:pPr>
      <w:r/>
      <w:hyperlink r:id="rId154">
        <w:r>
          <w:rPr>
            <w:color w:val="0000EE"/>
            <w:u w:val="single"/>
          </w:rPr>
          <w:t>https://www.hungarianconservative.com/articles/current/druzhba-pipeline-oil-resumes-hungary-slovakia/</w:t>
        </w:r>
      </w:hyperlink>
      <w:r>
        <w:t xml:space="preserve"> - MOL Group confirmed the resumption of crude oil shipments to Hungary and Slovakia via the Druzhba pipeline following a three-month shutdown. Repairs were completed by JSC Ukrtransnafta, lifting force majeure conditions on 21 April. The outage, attributed to a Russian drone strike, forced reliance on strategic reserves and alternative routes. The restart coincided with the European Union's approval of a €90 billion financial package for Ukraine, resolving a political dispute between Hungary, Slovakia, and Ukraine regarding the pipeline's operational status.</w:t>
      </w:r>
      <w:r/>
    </w:p>
    <w:p>
      <w:pPr>
        <w:pStyle w:val="ListNumber"/>
        <w:spacing w:line="240" w:lineRule="auto"/>
        <w:ind w:left="720"/>
      </w:pPr>
      <w:r/>
      <w:hyperlink r:id="rId148">
        <w:r>
          <w:rPr>
            <w:color w:val="0000EE"/>
            <w:u w:val="single"/>
          </w:rPr>
          <w:t>https://www.equiti.com/jo-en/news/global-macro-analysis/oil-futures-vs-physical-oil-why-the-market-may-be-underpricing-the-hormuz-supply-shock/</w:t>
        </w:r>
      </w:hyperlink>
      <w:r>
        <w:t xml:space="preserve"> - Global oil inventories have drawn down by approximately 500 million barrels, potentially reaching 1 billion by June, due to the Strait of Hormuz crisis restricting roughly 15 million barrels per day of supply. While front-month Brent futures have surged above $100, longer-dated contracts remain subdued, suggesting the market underestimates the medium-term supply disruption. Analysts warn that even if a ceasefire occurs, physical normalization will be slow due to backlogs and logistics issues, potentially requiring a sharper repricing of futures to incentivize production.</w:t>
      </w:r>
      <w:r/>
    </w:p>
    <w:p>
      <w:pPr>
        <w:pStyle w:val="ListNumber"/>
        <w:spacing w:line="240" w:lineRule="auto"/>
        <w:ind w:left="720"/>
      </w:pPr>
      <w:r/>
      <w:hyperlink r:id="rId155">
        <w:r>
          <w:rPr>
            <w:color w:val="0000EE"/>
            <w:u w:val="single"/>
          </w:rPr>
          <w:t>https://macrovisor.substack.com/p/breakfast-bites-chips-ships-and-brinkmanship</w:t>
        </w:r>
      </w:hyperlink>
      <w:r>
        <w:t xml:space="preserve"> - Flash April PMIs show France and Germany entering contraction, dragging the Eurozone composite down while the UK faces similar risks from services weakness. Simultaneously, global oil inventories are drawing at an unprecedented 7.1 million barrels per day in April due to supply removals in the Gulf. JPM estimates Gulf production is down 14.5 mbd, with recovery potentially taking months. Concurrently, Meta confirmed 10% global headcount reductions and Microsoft offered voluntary buyouts to up to 7% of its US workforce, continuing the AI jobs narrative.</w:t>
      </w:r>
      <w:r/>
    </w:p>
    <w:p>
      <w:pPr>
        <w:pStyle w:val="ListNumber"/>
        <w:spacing w:line="240" w:lineRule="auto"/>
        <w:ind w:left="720"/>
      </w:pPr>
      <w:r/>
      <w:hyperlink r:id="rId167">
        <w:r>
          <w:rPr>
            <w:color w:val="0000EE"/>
            <w:u w:val="single"/>
          </w:rPr>
          <w:t>https://businesstech.co.za/news/energy/858381/petrol-price-heartbreak-for-south-africa-in-may/</w:t>
        </w:r>
      </w:hyperlink>
      <w:r>
        <w:t xml:space="preserve"> - South African motorists face a projected fuel price increase in May as the R3 per litre levy cut introduced by National Treasury in April expires on 6 May. While Central Energy Fund data shows under-recoveries for petrol and diesel have dropped by 73% and 66% respectively due to lower international oil prices, the government is considering extending the relief. Finance Minister Enoch Godongwana warned that extending the cut is unsustainable and would cost between R10 billion and R12 billion, requiring budget-neutral measures. Without extension, petrol prices could rise by R5 per litre and diesel by R9 per litre.</w:t>
      </w:r>
      <w:r/>
    </w:p>
    <w:p>
      <w:pPr>
        <w:pStyle w:val="ListNumber"/>
        <w:spacing w:line="240" w:lineRule="auto"/>
        <w:ind w:left="720"/>
      </w:pPr>
      <w:r/>
      <w:hyperlink r:id="rId150">
        <w:r>
          <w:rPr>
            <w:color w:val="0000EE"/>
            <w:u w:val="single"/>
          </w:rPr>
          <w:t>https://ekbis.sindonews.com/read/1699791/34/ketahanan-energi-indonesia-terancam-krisis-pasokan-ebt-bisa-jadi-solusi-strategis-1777021444</w:t>
        </w:r>
      </w:hyperlink>
      <w:r>
        <w:t xml:space="preserve"> - Indonesia faces a critical energy supply vulnerability due to geopolitical tensions between Iran and the US in the Middle East. With a daily deficit of 1 million barrels between consumption and domestic production, the country relies heavily on imports routed through Singapore. The potential closure of the Strait of Hormuz threatens 13% of crude oil and 20% of refined fuel imports. Current operational reserves of 25 days are insufficient to cover the 45-day transit time from alternative US sources like Texas, risking a supply gap before new shipments arrive.</w:t>
      </w:r>
      <w:r/>
    </w:p>
    <w:p>
      <w:pPr>
        <w:pStyle w:val="ListNumber"/>
        <w:spacing w:line="240" w:lineRule="auto"/>
        <w:ind w:left="720"/>
      </w:pPr>
      <w:r/>
      <w:hyperlink r:id="rId168">
        <w:r>
          <w:rPr>
            <w:color w:val="0000EE"/>
            <w:u w:val="single"/>
          </w:rPr>
          <w:t>https://www.ndtvprofit.com/markets/not-war-not-ai-ridham-desai-highlights-the-one-oil-prices-scenario-that-can-hurt-indias-markets-11403317</w:t>
        </w:r>
      </w:hyperlink>
      <w:r>
        <w:t xml:space="preserve"> - Market strategist Ridham Desai identifies rising oil prices as the primary risk to India's growth, noting that a surge to $130 per barrel would cause significant pain. While acknowledging current resilience due to reduced oil intensity in GDP, Desai warns that sharp escalations could pressure inflation and fiscal balances. He advises investors to monitor this specific scenario over geopolitical conflicts or AI trends.</w:t>
      </w:r>
      <w:r/>
    </w:p>
    <w:p>
      <w:pPr>
        <w:pStyle w:val="ListNumber"/>
        <w:spacing w:line="240" w:lineRule="auto"/>
        <w:ind w:left="720"/>
      </w:pPr>
      <w:r/>
      <w:hyperlink r:id="rId158">
        <w:r>
          <w:rPr>
            <w:color w:val="0000EE"/>
            <w:u w:val="single"/>
          </w:rPr>
          <w:t>https://vovworld.vn/news/eurozone-economy-contracts-amid-supply-chain-disruptions-2430199.vov5</w:t>
        </w:r>
      </w:hyperlink>
      <w:r>
        <w:t xml:space="preserve"> - The Eurozone economy contracted in April, with the seasonally adjusted Purchasing Managers' Index (PMI) dropping to 48.6 from 50.7 in March. The downturn was driven by a decline in the service sector, while manufacturing output expanded due to inventory building. This contraction occurred against a backdrop of severe supply-chain disruptions caused by the conflict in the Middle East. Analysts anticipate the European Central Bank will raise interest rates to curb inflation.</w:t>
      </w:r>
      <w:r/>
    </w:p>
    <w:p>
      <w:pPr>
        <w:pStyle w:val="ListNumber"/>
        <w:spacing w:line="240" w:lineRule="auto"/>
        <w:ind w:left="720"/>
      </w:pPr>
      <w:r/>
      <w:hyperlink r:id="rId169">
        <w:r>
          <w:rPr>
            <w:color w:val="0000EE"/>
            <w:u w:val="single"/>
          </w:rPr>
          <w:t>https://www.darnews.com/world/trump-likes-a-naval-blockade-but-iran-presents-big-differences-from-venezuela-and-cuba-5c3d3bc0</w:t>
        </w:r>
      </w:hyperlink>
      <w:r>
        <w:t xml:space="preserve"> - President Donald Trump has implemented a naval blockade against Iran to pressure the government, contrasting with previous tactics in Venezuela and Cuba. Unlike those nations, Iran controls the Strait of Hormuz, a critical energy trade route, causing global economic risks and rising US gas prices. Experts warn the standoff could force the administration to end the blockade due to economic pain. Iran has rejected US demands and resumed firing on ships, complicating the situation ahead of midterm elections.</w:t>
      </w:r>
      <w:r/>
    </w:p>
    <w:p>
      <w:pPr>
        <w:pStyle w:val="ListNumber"/>
        <w:spacing w:line="240" w:lineRule="auto"/>
        <w:ind w:left="720"/>
      </w:pPr>
      <w:r/>
      <w:hyperlink r:id="rId170">
        <w:r>
          <w:rPr>
            <w:color w:val="0000EE"/>
            <w:u w:val="single"/>
          </w:rPr>
          <w:t>https://www.aljazeera.com/news/2026/4/23/how-iran-raised-hormuz-stakes-by-capturing-ships?traffic_source=rss</w:t>
        </w:r>
      </w:hyperlink>
      <w:r>
        <w:t xml:space="preserve"> - Following a US naval blockade of Iranian ports, Iran captured two foreign container ships and fired at a third in the Strait of Hormuz. This escalation marks a significant increase in tensions between the US and Iran, with both nations conducting naval operations in the waterway through which 20% of global oil and LNG supplies pass. While a ceasefire is in place, these actions indicate an ongoing conflict involving the interception of vessels by both sides.</w:t>
      </w:r>
      <w:r/>
    </w:p>
    <w:p>
      <w:pPr>
        <w:pStyle w:val="ListNumber"/>
        <w:spacing w:line="240" w:lineRule="auto"/>
        <w:ind w:left="720"/>
      </w:pPr>
      <w:r/>
      <w:hyperlink r:id="rId171">
        <w:r>
          <w:rPr>
            <w:color w:val="0000EE"/>
            <w:u w:val="single"/>
          </w:rPr>
          <w:t>https://impakter.com/the-oil-crisis-is-fueling-a-surge-in-ev-interest-but-is-that-translating-into-sales/</w:t>
        </w:r>
      </w:hyperlink>
      <w:r>
        <w:t xml:space="preserve"> - Iran's closure of the Strait of Hormuz in February 2026 disrupted 20% of global seaborne oil supply, causing Brent crude to peak at $126 and US retail petrol prices to average above $3.70. The International Energy Agency (IEA) noted this as the largest supply disruption in history. Consequently, online searches for electric vehicles (EVs) tripled in Germany and surged across Europe, with UK EV registrations hitting a record 86,120 in March 2026. However, US new EV sales fell 28% due to tax credit removals, while China's exports rose 140%. Despite increased consumer interest, analysts note that short-term price volatility has not yet translated into mass market purchases, as the economic case for switching requires sustained high fuel costs and financial certainty.</w:t>
      </w:r>
      <w:r/>
    </w:p>
    <w:p>
      <w:pPr>
        <w:pStyle w:val="ListNumber"/>
        <w:spacing w:line="240" w:lineRule="auto"/>
        <w:ind w:left="720"/>
      </w:pPr>
      <w:r/>
      <w:hyperlink r:id="rId172">
        <w:r>
          <w:rPr>
            <w:color w:val="0000EE"/>
            <w:u w:val="single"/>
          </w:rPr>
          <w:t>https://mezha.net/eng/bukvy/da4dcbdb_japan_releases_20/</w:t>
        </w:r>
      </w:hyperlink>
      <w:r>
        <w:t xml:space="preserve"> - The Japanese government announced on Friday that it will release approximately 5.8 million kiloliters of oil, equivalent to a 20-day supply, starting May 1. This action addresses uncertainty regarding the Strait of Hormuz. The Ministry of Economy, Trade and Industry stated the oil will be drawn from ten nationwide storage bases and distributed to four major wholesale traders: Eneos Corp., Idemitsu Kosan Co., Cosmo Energy Holdings Co., and Taiyo Oil Co. This follows an earlier release of 50 days of reserves in mid-March. The move aims to mitigate market volatility and support energy security given Japan's heavy reliance on Middle Eastern imports passing through the strait.</w:t>
      </w:r>
      <w:r/>
    </w:p>
    <w:p>
      <w:pPr>
        <w:pStyle w:val="ListNumber"/>
        <w:spacing w:line="240" w:lineRule="auto"/>
        <w:ind w:left="720"/>
      </w:pPr>
      <w:r/>
      <w:hyperlink r:id="rId169">
        <w:r>
          <w:rPr>
            <w:color w:val="0000EE"/>
            <w:u w:val="single"/>
          </w:rPr>
          <w:t>https://www.darnews.com/world/trump-likes-a-naval-blockade-but-iran-presents-big-differences-from-venezuela-and-cuba-5c3d3bc0</w:t>
        </w:r>
      </w:hyperlink>
      <w:r>
        <w:t xml:space="preserve"> - President Donald Trump has implemented a naval blockade against Iran to pressure the government, contrasting with previous tactics in Venezuela and Cuba. Unlike those nations, Iran controls the Strait of Hormuz, a critical energy trade route, causing global economic risks and rising US gas prices. Experts warn the standoff could force the administration to end the blockade due to economic pain. Iran has rejected US demands and resumed firing on ships, complicating the situation ahead of midterm elections.</w:t>
      </w:r>
      <w:r/>
    </w:p>
    <w:p>
      <w:pPr>
        <w:pStyle w:val="ListNumber"/>
        <w:spacing w:line="240" w:lineRule="auto"/>
        <w:ind w:left="720"/>
      </w:pPr>
      <w:r/>
      <w:hyperlink r:id="rId173">
        <w:r>
          <w:rPr>
            <w:color w:val="0000EE"/>
            <w:u w:val="single"/>
          </w:rPr>
          <w:t>https://lenta.ru/news/2026/04/24/mirovomu-energorynku-sprognozirovali-poteryu-kolossalnyh-ob-emov-vazhnogo-topliva/</w:t>
        </w:r>
      </w:hyperlink>
      <w:r>
        <w:t xml:space="preserve"> - The International Energy Agency (IEA) reports that global liquefied natural gas (LNG) supplies will miss 120 billion cubic metres due to the closure of the Strait of Hormuz and attacks on infrastructure in the Middle East. This loss represents approximately 15% of projected global LNG growth between 2026 and 2030. Qatar has suspended gas production following Iranian attacks, including damage to the Ras Laffan plant, causing a 20 billion cubic metre drop in shipments since March. Analysts estimate total damage to Arab energy infrastructure at 58 billion dollars, with prices rising sharply.</w:t>
      </w:r>
      <w:r/>
    </w:p>
    <w:p>
      <w:pPr>
        <w:pStyle w:val="ListNumber"/>
        <w:spacing w:line="240" w:lineRule="auto"/>
        <w:ind w:left="720"/>
      </w:pPr>
      <w:r/>
      <w:hyperlink r:id="rId170">
        <w:r>
          <w:rPr>
            <w:color w:val="0000EE"/>
            <w:u w:val="single"/>
          </w:rPr>
          <w:t>https://www.aljazeera.com/news/2026/4/23/how-iran-raised-hormuz-stakes-by-capturing-ships?traffic_source=rss</w:t>
        </w:r>
      </w:hyperlink>
      <w:r>
        <w:t xml:space="preserve"> - Following a US naval blockade of Iranian ports, Iran captured two foreign container ships and fired at a third in the Strait of Hormuz. This escalation marks a significant increase in tensions between the US and Iran, with both nations conducting naval operations in the waterway through which 20% of global oil and LNG supplies pass. While a ceasefire is in place, these actions indicate an ongoing conflict involving the interception of vessels by both sides.</w:t>
      </w:r>
      <w:r/>
    </w:p>
    <w:p>
      <w:pPr>
        <w:pStyle w:val="ListNumber"/>
        <w:spacing w:line="240" w:lineRule="auto"/>
        <w:ind w:left="720"/>
      </w:pPr>
      <w:r/>
      <w:hyperlink r:id="rId171">
        <w:r>
          <w:rPr>
            <w:color w:val="0000EE"/>
            <w:u w:val="single"/>
          </w:rPr>
          <w:t>https://impakter.com/the-oil-crisis-is-fueling-a-surge-in-ev-interest-but-is-that-translating-into-sales/</w:t>
        </w:r>
      </w:hyperlink>
      <w:r>
        <w:t xml:space="preserve"> - Iran's closure of the Strait of Hormuz in February 2026 disrupted 20% of global seaborne oil supply, causing Brent crude to peak at $126 and US retail petrol prices to average above $3.70. The International Energy Agency (IEA) noted this as the largest supply disruption in history. Consequently, online searches for electric vehicles (EVs) tripled in Germany and surged across Europe, with UK EV registrations hitting a record 86,120 in March 2026. However, US new EV sales fell 28% due to tax credit removals, while China's exports rose 140%. Despite increased consumer interest, analysts note that short-term price volatility has not yet translated into mass market purchases, as the economic case for switching requires sustained high fuel costs and financial certainty.</w:t>
      </w:r>
      <w:r/>
    </w:p>
    <w:p>
      <w:pPr>
        <w:pStyle w:val="ListNumber"/>
        <w:spacing w:line="240" w:lineRule="auto"/>
        <w:ind w:left="720"/>
      </w:pPr>
      <w:r/>
      <w:hyperlink r:id="rId174">
        <w:r>
          <w:rPr>
            <w:color w:val="0000EE"/>
            <w:u w:val="single"/>
          </w:rPr>
          <w:t>https://www.qcintel.com/article/eu-approves-russia-sanctions-but-delays-tanker-services-ban-63534.html</w:t>
        </w:r>
      </w:hyperlink>
      <w:r>
        <w:t xml:space="preserve"> - The European Union approved its 20th sanctions package against Russia on 23 April following the removal of vetoes by Hungary and Slovakia. The move marks a significant development in the ongoing sanctions regime, though the full implementation of a tanker services ban was delayed. This action represents a collective decision by EU member states to tighten restrictions on the Russian entity.</w:t>
      </w:r>
      <w:r/>
    </w:p>
    <w:p>
      <w:pPr>
        <w:pStyle w:val="ListNumber"/>
        <w:spacing w:line="240" w:lineRule="auto"/>
        <w:ind w:left="720"/>
      </w:pPr>
      <w:r/>
      <w:hyperlink r:id="rId173">
        <w:r>
          <w:rPr>
            <w:color w:val="0000EE"/>
            <w:u w:val="single"/>
          </w:rPr>
          <w:t>https://lenta.ru/news/2026/04/24/mirovomu-energorynku-sprognozirovali-poteryu-kolossalnyh-ob-emov-vazhnogo-topliva/</w:t>
        </w:r>
      </w:hyperlink>
      <w:r>
        <w:t xml:space="preserve"> - The International Energy Agency (IEA) reports that global liquefied natural gas (LNG) supplies will miss 120 billion cubic metres due to the closure of the Strait of Hormuz and attacks on infrastructure in the Middle East. This loss represents approximately 15% of projected global LNG growth between 2026 and 2030. Qatar has suspended gas production following Iranian attacks, including damage to the Ras Laffan plant, causing a 20 billion cubic metre drop in shipments since March. Analysts estimate total damage to Arab energy infrastructure at 58 billion dollars, with prices rising sharply.</w:t>
      </w:r>
      <w:r/>
    </w:p>
    <w:p>
      <w:pPr>
        <w:pStyle w:val="ListNumber"/>
        <w:spacing w:line="240" w:lineRule="auto"/>
        <w:ind w:left="720"/>
      </w:pPr>
      <w:r/>
      <w:hyperlink r:id="rId175">
        <w:r>
          <w:rPr>
            <w:color w:val="0000EE"/>
            <w:u w:val="single"/>
          </w:rPr>
          <w:t>https://www.vg.no/nyheter/i/m0M1ep/usa-sier-de-har-tatt-kontroll-over-nok-en-oljetanker-tilknyttet-iran</w:t>
        </w:r>
      </w:hyperlink>
      <w:r>
        <w:t xml:space="preserve"> - US forces conducted a maritime stop and boarding operation on the sanctioned stateless vessel Majestic X, which was transporting oil from Iran, in the Indian Ocean. This action occurred the day after Iran attacked three ships in the Strait of Hormuz. While the US and Iran previously agreed to extend a ceasefire, tensions remain high as both nations claim to block the strategic waterway. The US Department of Defense stated the operation aims to disrupt illegal networks supporting Iran.</w:t>
      </w:r>
      <w:r/>
    </w:p>
    <w:p>
      <w:pPr>
        <w:pStyle w:val="ListNumber"/>
        <w:spacing w:line="240" w:lineRule="auto"/>
        <w:ind w:left="720"/>
      </w:pPr>
      <w:r/>
      <w:hyperlink r:id="rId169">
        <w:r>
          <w:rPr>
            <w:color w:val="0000EE"/>
            <w:u w:val="single"/>
          </w:rPr>
          <w:t>https://www.darnews.com/world/trump-likes-a-naval-blockade-but-iran-presents-big-differences-from-venezuela-and-cuba-5c3d3bc0</w:t>
        </w:r>
      </w:hyperlink>
      <w:r>
        <w:t xml:space="preserve"> - President Donald Trump has implemented a naval blockade against Iran to pressure the government, contrasting with previous tactics in Venezuela and Cuba. Unlike those nations, Iran controls the Strait of Hormuz, a critical energy trade route, causing global economic risks and rising US gas prices. Experts warn the standoff could force the administration to end the blockade due to economic pain. Iran has rejected US demands and resumed firing on ships, complicating the situation ahead of midterm elections.</w:t>
      </w:r>
      <w:r/>
    </w:p>
    <w:p>
      <w:pPr>
        <w:pStyle w:val="ListNumber"/>
        <w:spacing w:line="240" w:lineRule="auto"/>
        <w:ind w:left="720"/>
      </w:pPr>
      <w:r/>
      <w:hyperlink r:id="rId157">
        <w:r>
          <w:rPr>
            <w:color w:val="0000EE"/>
            <w:u w:val="single"/>
          </w:rPr>
          <w:t>https://dinarchronicles.com/2026/04/24/lena-petrova-eu-chief-says-europe-will-face-years-of-crisis/</w:t>
        </w:r>
      </w:hyperlink>
      <w:r>
        <w:t xml:space="preserve"> - EU Energy and Housing Commissioner Dan Jørgensen warns Europe faces years of crisis due to severe energy shortages linked to Gulf region conflicts. Import costs have risen over €24 billion without proportional supply increases. The EU has introduced emergency measures including tax reductions and energy vouchers, but sectors like aviation and manufacturing face strain. Economists caution that persistent disruptions could lead to a deep recession and factory shutdowns.</w:t>
      </w:r>
      <w:r/>
    </w:p>
    <w:p>
      <w:pPr>
        <w:pStyle w:val="ListNumber"/>
        <w:spacing w:line="240" w:lineRule="auto"/>
        <w:ind w:left="720"/>
      </w:pPr>
      <w:r/>
      <w:hyperlink r:id="rId170">
        <w:r>
          <w:rPr>
            <w:color w:val="0000EE"/>
            <w:u w:val="single"/>
          </w:rPr>
          <w:t>https://www.aljazeera.com/news/2026/4/23/how-iran-raised-hormuz-stakes-by-capturing-ships?traffic_source=rss</w:t>
        </w:r>
      </w:hyperlink>
      <w:r>
        <w:t xml:space="preserve"> - Following a US naval blockade of Iranian ports, Iran captured two foreign container ships and fired at a third in the Strait of Hormuz. This escalation marks a significant increase in tensions between the US and Iran, with both nations conducting naval operations in the waterway through which 20% of global oil and LNG supplies pass. While a ceasefire is in place, these actions indicate an ongoing conflict involving the interception of vessels by both sides.</w:t>
      </w:r>
      <w:r/>
    </w:p>
    <w:p>
      <w:pPr>
        <w:pStyle w:val="ListNumber"/>
        <w:spacing w:line="240" w:lineRule="auto"/>
        <w:ind w:left="720"/>
      </w:pPr>
      <w:r/>
      <w:hyperlink r:id="rId175">
        <w:r>
          <w:rPr>
            <w:color w:val="0000EE"/>
            <w:u w:val="single"/>
          </w:rPr>
          <w:t>https://www.vg.no/nyheter/i/m0M1ep/usa-sier-de-har-tatt-kontroll-over-nok-en-oljetanker-tilknyttet-iran</w:t>
        </w:r>
      </w:hyperlink>
      <w:r>
        <w:t xml:space="preserve"> - US forces conducted a maritime stop and boarding operation on the sanctioned stateless vessel Majestic X, which was transporting oil from Iran, in the Indian Ocean. This action occurred the day after Iran attacked three ships in the Strait of Hormuz. While the US and Iran previously agreed to extend a ceasefire, tensions remain high as both nations claim to block the strategic waterway. The US Department of Defense stated the operation aims to disrupt illegal networks supporting Iran.</w:t>
      </w:r>
      <w:r/>
    </w:p>
    <w:p>
      <w:pPr>
        <w:pStyle w:val="ListNumber"/>
        <w:spacing w:line="240" w:lineRule="auto"/>
        <w:ind w:left="720"/>
      </w:pPr>
      <w:r/>
      <w:hyperlink r:id="rId176">
        <w:r>
          <w:rPr>
            <w:color w:val="0000EE"/>
            <w:u w:val="single"/>
          </w:rPr>
          <w:t>https://dailythepatriot.com/trump-orders-us-military-to-shoot-and-kill-iranian-small-boats-choking-strait-of-hormuz/</w:t>
        </w:r>
      </w:hyperlink>
      <w:r>
        <w:t xml:space="preserve"> - President Donald Trump ordered the US Navy to shoot and kill small Iranian boats deploying mines in the Strait of Hormuz. The directive follows recent Iranian actions threatening traffic through the channel, which carries 20% of global crude oil and natural gas. Simultaneously, Trump announced a three-week extension to the ceasefire between Israel and Hezbollah in Lebanon. Diplomatic talks between the US and Iran remain stalled due to conflicting demands regarding port blockades and strait access.</w:t>
      </w:r>
      <w:r/>
    </w:p>
    <w:p>
      <w:pPr>
        <w:pStyle w:val="ListNumber"/>
        <w:spacing w:line="240" w:lineRule="auto"/>
        <w:ind w:left="720"/>
      </w:pPr>
      <w:r/>
      <w:hyperlink r:id="rId172">
        <w:r>
          <w:rPr>
            <w:color w:val="0000EE"/>
            <w:u w:val="single"/>
          </w:rPr>
          <w:t>https://mezha.net/eng/bukvy/da4dcbdb_japan_releases_20/</w:t>
        </w:r>
      </w:hyperlink>
      <w:r>
        <w:t xml:space="preserve"> - The Japanese government announced on Friday that it will release approximately 5.8 million kiloliters of oil, equivalent to a 20-day supply, starting May 1. This action addresses uncertainty regarding the Strait of Hormuz. The Ministry of Economy, Trade and Industry stated the oil will be drawn from ten nationwide storage bases and distributed to four major wholesale traders: Eneos Corp., Idemitsu Kosan Co., Cosmo Energy Holdings Co., and Taiyo Oil Co. This follows an earlier release of 50 days of reserves in mid-March. The move aims to mitigate market volatility and support energy security given Japan's heavy reliance on Middle Eastern imports passing through the strait.</w:t>
      </w:r>
      <w:r/>
    </w:p>
    <w:p>
      <w:pPr>
        <w:pStyle w:val="ListNumber"/>
        <w:spacing w:line="240" w:lineRule="auto"/>
        <w:ind w:left="720"/>
      </w:pPr>
      <w:r/>
      <w:hyperlink r:id="rId176">
        <w:r>
          <w:rPr>
            <w:color w:val="0000EE"/>
            <w:u w:val="single"/>
          </w:rPr>
          <w:t>https://dailythepatriot.com/trump-orders-us-military-to-shoot-and-kill-iranian-small-boats-choking-strait-of-hormuz/</w:t>
        </w:r>
      </w:hyperlink>
      <w:r>
        <w:t xml:space="preserve"> - President Donald Trump ordered the US Navy to shoot and kill small Iranian boats deploying mines in the Strait of Hormuz. The directive follows recent Iranian actions threatening traffic through the channel, which carries 20% of global crude oil and natural gas. Simultaneously, Trump announced a three-week extension to the ceasefire between Israel and Hezbollah in Lebanon. Diplomatic talks between the US and Iran remain stalled due to conflicting demands regarding port blockades and strait access.</w:t>
      </w:r>
      <w:r/>
    </w:p>
    <w:p>
      <w:pPr>
        <w:pStyle w:val="ListNumber"/>
        <w:spacing w:line="240" w:lineRule="auto"/>
        <w:ind w:left="720"/>
      </w:pPr>
      <w:r/>
      <w:hyperlink r:id="rId177">
        <w:r>
          <w:rPr>
            <w:color w:val="0000EE"/>
            <w:u w:val="single"/>
          </w:rPr>
          <w:t>https://en.yna.co.kr/view/AEN20260424009300315</w:t>
        </w:r>
      </w:hyperlink>
      <w:r>
        <w:t xml:space="preserve"> - South Korea has secured over 74 million barrels of crude oil for May, according to presidential chief of staff Kang Hoon-sik. The government aims to reduce dependence on the Middle East, which fell from 69 percent to 56 percent, by sourcing additional supplies from Africa and North America. Shipping routes have been diversified to bypass the Strait of Hormuz. Despite strong first-quarter GDP growth, officials warn of downside risks from high oil and raw material prices.</w:t>
      </w:r>
      <w:r/>
    </w:p>
    <w:p>
      <w:pPr>
        <w:pStyle w:val="ListNumber"/>
        <w:spacing w:line="240" w:lineRule="auto"/>
        <w:ind w:left="720"/>
      </w:pPr>
      <w:r/>
      <w:hyperlink r:id="rId171">
        <w:r>
          <w:rPr>
            <w:color w:val="0000EE"/>
            <w:u w:val="single"/>
          </w:rPr>
          <w:t>https://impakter.com/the-oil-crisis-is-fueling-a-surge-in-ev-interest-but-is-that-translating-into-sales/</w:t>
        </w:r>
      </w:hyperlink>
      <w:r>
        <w:t xml:space="preserve"> - Iran's closure of the Strait of Hormuz in February 2026 disrupted 20% of global seaborne oil supply, causing Brent crude to peak at $126 and US retail petrol prices to average above $3.70. The International Energy Agency (IEA) noted this as the largest supply disruption in history. Consequently, online searches for electric vehicles (EVs) tripled in Germany and surged across Europe, with UK EV registrations hitting a record 86,120 in March 2026. However, US new EV sales fell 28% due to tax credit removals, while China's exports rose 140%. Despite increased consumer interest, analysts note that short-term price volatility has not yet translated into mass market purchases, as the economic case for switching requires sustained high fuel costs and financial certainty.</w:t>
      </w:r>
      <w:r/>
    </w:p>
    <w:p>
      <w:pPr>
        <w:pStyle w:val="ListNumber"/>
        <w:spacing w:line="240" w:lineRule="auto"/>
        <w:ind w:left="720"/>
      </w:pPr>
      <w:r/>
      <w:hyperlink r:id="rId172">
        <w:r>
          <w:rPr>
            <w:color w:val="0000EE"/>
            <w:u w:val="single"/>
          </w:rPr>
          <w:t>https://mezha.net/eng/bukvy/da4dcbdb_japan_releases_20/</w:t>
        </w:r>
      </w:hyperlink>
      <w:r>
        <w:t xml:space="preserve"> - The Japanese government announced on Friday that it will release approximately 5.8 million kiloliters of oil, equivalent to a 20-day supply, starting May 1. This action addresses uncertainty regarding the Strait of Hormuz. The Ministry of Economy, Trade and Industry stated the oil will be drawn from ten nationwide storage bases and distributed to four major wholesale traders: Eneos Corp., Idemitsu Kosan Co., Cosmo Energy Holdings Co., and Taiyo Oil Co. This follows an earlier release of 50 days of reserves in mid-March. The move aims to mitigate market volatility and support energy security given Japan's heavy reliance on Middle Eastern imports passing through the strait.</w:t>
      </w:r>
      <w:r/>
    </w:p>
    <w:p>
      <w:pPr>
        <w:pStyle w:val="ListNumber"/>
        <w:spacing w:line="240" w:lineRule="auto"/>
        <w:ind w:left="720"/>
      </w:pPr>
      <w:r/>
      <w:hyperlink r:id="rId178">
        <w:r>
          <w:rPr>
            <w:color w:val="0000EE"/>
            <w:u w:val="single"/>
          </w:rPr>
          <w:t>https://www.zeit.de/wirtschaft/2026-04/ifo-index-geschaeftsklima-gesunken-krise-april-gxe</w:t>
        </w:r>
      </w:hyperlink>
      <w:r>
        <w:t xml:space="preserve"> - The German business climate deteriorated sharply in April, reaching its lowest level since the pandemic, as the Iran conflict and the blockade of the Strait of Hormus triggered pessimism. The Ifo Institute's business climate index dropped to 84.4 points from 86.3 in March. Ifo President Clemens Fuest stated that hopes for an economic upswing are gone, while Commerzbank Chief Economist Jörg Krämer warned that growth for 2026 could fall to 0.4 percent if the Strait remains closed, increasing recession risks. Sectors including chemicals, logistics, and retail face significant pressure from supply shortages and consumer caution.</w:t>
      </w:r>
      <w:r/>
    </w:p>
    <w:p>
      <w:pPr>
        <w:pStyle w:val="ListNumber"/>
        <w:spacing w:line="240" w:lineRule="auto"/>
        <w:ind w:left="720"/>
      </w:pPr>
      <w:r/>
      <w:hyperlink r:id="rId168">
        <w:r>
          <w:rPr>
            <w:color w:val="0000EE"/>
            <w:u w:val="single"/>
          </w:rPr>
          <w:t>https://www.ndtvprofit.com/markets/not-war-not-ai-ridham-desai-highlights-the-one-oil-prices-scenario-that-can-hurt-indias-markets-11403317</w:t>
        </w:r>
      </w:hyperlink>
      <w:r>
        <w:t xml:space="preserve"> - Market strategist Ridham Desai identifies rising oil prices as the primary risk to India's growth, noting that a surge to $130 per barrel would cause significant pain. While acknowledging current resilience due to reduced oil intensity in GDP, Desai warns that sharp escalations could pressure inflation and fiscal balances. He advises investors to monitor this specific scenario over geopolitical conflicts or AI trends.</w:t>
      </w:r>
      <w:r/>
    </w:p>
    <w:p>
      <w:pPr>
        <w:pStyle w:val="ListNumber"/>
        <w:spacing w:line="240" w:lineRule="auto"/>
        <w:ind w:left="720"/>
      </w:pPr>
      <w:r/>
      <w:hyperlink r:id="rId168">
        <w:r>
          <w:rPr>
            <w:color w:val="0000EE"/>
            <w:u w:val="single"/>
          </w:rPr>
          <w:t>https://www.ndtvprofit.com/markets/not-war-not-ai-ridham-desai-highlights-the-one-oil-prices-scenario-that-can-hurt-indias-markets-11403317</w:t>
        </w:r>
      </w:hyperlink>
      <w:r>
        <w:t xml:space="preserve"> - Market strategist Ridham Desai identifies rising oil prices as the primary risk to India's growth, noting that a surge to $130 per barrel would cause significant pain. While acknowledging current resilience due to reduced oil intensity in GDP, Desai warns that sharp escalations could pressure inflation and fiscal balances. He advises investors to monitor this specific scenario over geopolitical conflicts or AI trends.</w:t>
      </w:r>
      <w:r/>
    </w:p>
    <w:p>
      <w:pPr>
        <w:pStyle w:val="ListNumber"/>
        <w:spacing w:line="240" w:lineRule="auto"/>
        <w:ind w:left="720"/>
      </w:pPr>
      <w:r/>
      <w:hyperlink r:id="rId179">
        <w:r>
          <w:rPr>
            <w:color w:val="0000EE"/>
            <w:u w:val="single"/>
          </w:rPr>
          <w:t>https://unn.ua/news/import-rosiiskoi-nafty-do-indii-podvoivsia-imovirno-zalyshytsia-vysokym-zmi</w:t>
        </w:r>
      </w:hyperlink>
      <w:r>
        <w:t xml:space="preserve"> - India's monthly Russian oil imports doubled in March, reaching 5.3 billion euros, following a US decision to extend a temporary waiver for purchasing sanctioned Russian oil. This relief, linked to tensions with Iran, allowed Indian refineries to resume significant purchases, making India the second-largest buyer of Russian oil after China. Despite higher transport costs via the 'shadow fleet', analysts note limited alternatives for India to secure large volumes of energy without relying on the Strait of Hormuz.</w:t>
      </w:r>
      <w:r/>
    </w:p>
    <w:p>
      <w:pPr>
        <w:pStyle w:val="ListNumber"/>
        <w:spacing w:line="240" w:lineRule="auto"/>
        <w:ind w:left="720"/>
      </w:pPr>
      <w:r/>
      <w:hyperlink r:id="rId180">
        <w:r>
          <w:rPr>
            <w:color w:val="0000EE"/>
            <w:u w:val="single"/>
          </w:rPr>
          <w:t>https://www.abendzeitung-muenchen.de/mehr/geld/reiche-verteidigt-umstrittene-plaene-zur-energiewende-art-1127207</w:t>
        </w:r>
      </w:hyperlink>
      <w:r>
        <w:t xml:space="preserve"> - German Federal Economy Minister Katherina Reiche defended her controversial plans to reform the energy transition in Berlin. The proposals aim to align renewable energy expansion with grid infrastructure and introduce new gas power plants as backups during low renewable generation periods. Reiche argues that ignoring system costs undermines climate protection and affordability. Critics, including the SPD coalition partner, accuse her of slowing down the renewable energy expansion.</w:t>
      </w:r>
      <w:r/>
    </w:p>
    <w:p>
      <w:pPr>
        <w:pStyle w:val="ListNumber"/>
        <w:spacing w:line="240" w:lineRule="auto"/>
        <w:ind w:left="720"/>
      </w:pPr>
      <w:r/>
      <w:hyperlink r:id="rId171">
        <w:r>
          <w:rPr>
            <w:color w:val="0000EE"/>
            <w:u w:val="single"/>
          </w:rPr>
          <w:t>https://impakter.com/the-oil-crisis-is-fueling-a-surge-in-ev-interest-but-is-that-translating-into-sales/</w:t>
        </w:r>
      </w:hyperlink>
      <w:r>
        <w:t xml:space="preserve"> - Iran's closure of the Strait of Hormuz in February 2026 disrupted 20% of global seaborne oil supply, causing Brent crude to peak at $126 and US retail petrol prices to average above $3.70. The International Energy Agency (IEA) noted this as the largest supply disruption in history. Consequently, online searches for electric vehicles (EVs) tripled in Germany and surged across Europe, with UK EV registrations hitting a record 86,120 in March 2026. However, US new EV sales fell 28% due to tax credit removals, while China's exports rose 140%. Despite increased consumer interest, analysts note that short-term price volatility has not yet translated into mass market purchases, as the economic case for switching requires sustained high fuel costs and financial certainty.</w:t>
      </w:r>
      <w:r/>
    </w:p>
    <w:p>
      <w:pPr>
        <w:pStyle w:val="ListNumber"/>
        <w:spacing w:line="240" w:lineRule="auto"/>
        <w:ind w:left="720"/>
      </w:pPr>
      <w:r/>
      <w:hyperlink r:id="rId181">
        <w:r>
          <w:rPr>
            <w:color w:val="0000EE"/>
            <w:u w:val="single"/>
          </w:rPr>
          <w:t>https://www.siasat.com/iran-war-oil-tops-usd-106-per-barrel-as-strait-of-hormuz-crisis-deepens-3459453/</w:t>
        </w:r>
      </w:hyperlink>
      <w:r>
        <w:t xml:space="preserve"> - Global oil prices climbed above USD 106 per barrel on April 24 as tensions between the United States and Iran intensified around the Strait of Hormuz. Markets reacted to reports of reciprocal vessel seizures and fears of renewed mining activity in the waterway. The International Energy Agency warned that liquefied natural gas supplies would remain strained until 2027 due to war-related disruptions. Additionally, the Pentagon considered penalties for NATO allies perceived as insufficiently supportive of US operations, while the White House rejected claims of US weapon stockpile shortages.</w:t>
      </w:r>
      <w:r/>
    </w:p>
    <w:p>
      <w:pPr>
        <w:pStyle w:val="ListNumber"/>
        <w:spacing w:line="240" w:lineRule="auto"/>
        <w:ind w:left="720"/>
      </w:pPr>
      <w:r/>
      <w:hyperlink r:id="rId179">
        <w:r>
          <w:rPr>
            <w:color w:val="0000EE"/>
            <w:u w:val="single"/>
          </w:rPr>
          <w:t>https://unn.ua/news/import-rosiiskoi-nafty-do-indii-podvoivsia-imovirno-zalyshytsia-vysokym-zmi</w:t>
        </w:r>
      </w:hyperlink>
      <w:r>
        <w:t xml:space="preserve"> - India's monthly Russian oil imports doubled in March, reaching 5.3 billion euros, following a US decision to extend a temporary waiver for purchasing sanctioned Russian oil. This relief, linked to tensions with Iran, allowed Indian refineries to resume significant purchases, making India the second-largest buyer of Russian oil after China. Despite higher transport costs via the 'shadow fleet', analysts note limited alternatives for India to secure large volumes of energy without relying on the Strait of Hormuz.</w:t>
      </w:r>
      <w:r/>
    </w:p>
    <w:p>
      <w:pPr>
        <w:pStyle w:val="ListNumber"/>
        <w:spacing w:line="240" w:lineRule="auto"/>
        <w:ind w:left="720"/>
      </w:pPr>
      <w:r/>
      <w:hyperlink r:id="rId172">
        <w:r>
          <w:rPr>
            <w:color w:val="0000EE"/>
            <w:u w:val="single"/>
          </w:rPr>
          <w:t>https://mezha.net/eng/bukvy/da4dcbdb_japan_releases_20/</w:t>
        </w:r>
      </w:hyperlink>
      <w:r>
        <w:t xml:space="preserve"> - The Japanese government announced on Friday that it will release approximately 5.8 million kiloliters of oil, equivalent to a 20-day supply, starting May 1. This action addresses uncertainty regarding the Strait of Hormuz. The Ministry of Economy, Trade and Industry stated the oil will be drawn from ten nationwide storage bases and distributed to four major wholesale traders: Eneos Corp., Idemitsu Kosan Co., Cosmo Energy Holdings Co., and Taiyo Oil Co. This follows an earlier release of 50 days of reserves in mid-March. The move aims to mitigate market volatility and support energy security given Japan's heavy reliance on Middle Eastern imports passing through the strait.</w:t>
      </w:r>
      <w:r/>
    </w:p>
    <w:p>
      <w:pPr>
        <w:pStyle w:val="ListNumber"/>
        <w:spacing w:line="240" w:lineRule="auto"/>
        <w:ind w:left="720"/>
      </w:pPr>
      <w:r/>
      <w:hyperlink r:id="rId182">
        <w:r>
          <w:rPr>
            <w:color w:val="0000EE"/>
            <w:u w:val="single"/>
          </w:rPr>
          <w:t>https://www.prnewswire.com/news-releases/hexane-market-worth-3-64-billion-by-2031--exclusive-report-by-marketsandmarkets-302752515.html</w:t>
        </w:r>
      </w:hyperlink>
      <w:r>
        <w:t xml:space="preserve"> - MarketsandMarkets forecasts the global hexane market to grow from USD 2.95 billion in 2026 to USD 3.64 billion by 2031, representing a CAGR of 4.3%. Asia Pacific is expected to lead demand, driven by industrialization and rising consumption of vegetable oils in China and India. The oil extraction and food-grade segments are projected to hold the largest market shares due to their critical role in edible oil production. Key players include Sinopec, Shell, ExxonMobil, and Chevron Phillips Chemical Company.</w:t>
      </w:r>
      <w:r/>
    </w:p>
    <w:p>
      <w:pPr>
        <w:pStyle w:val="ListNumber"/>
        <w:spacing w:line="240" w:lineRule="auto"/>
        <w:ind w:left="720"/>
      </w:pPr>
      <w:r/>
      <w:hyperlink r:id="rId183">
        <w:r>
          <w:rPr>
            <w:color w:val="0000EE"/>
            <w:u w:val="single"/>
          </w:rPr>
          <w:t>https://fmtmagazine.in/tetra-pak-and-sterilgarda-alimenti-launch-industry-first-1-litre-aseptic-carton-with-paper-based-barrier/</w:t>
        </w:r>
      </w:hyperlink>
      <w:r>
        <w:t xml:space="preserve"> - Tetra Pak and Sterilgarda Alimenti launched the first 1-litre aseptic carton featuring a paper-based barrier. The Tetra Brik Aseptic 1000 Edge package increases renewable content to 90% when combined with plant-based polymers. Designed for ambient distribution, the carton offers shelf life comparable to traditional aluminium foil barriers while reducing the carbon footprint by up to 50%. This innovation simplifies the material structure and supports recycling infrastructure. The launch follows a €60 million investment in a pilot plant in Lund, Sweden, and aligns with Tetra Pak's commitment to invest €100 million annually in sustainable packaging solutions through 2030.</w:t>
      </w:r>
      <w:r/>
    </w:p>
    <w:p>
      <w:pPr>
        <w:pStyle w:val="ListNumber"/>
        <w:spacing w:line="240" w:lineRule="auto"/>
        <w:ind w:left="720"/>
      </w:pPr>
      <w:r/>
      <w:hyperlink r:id="rId184">
        <w:r>
          <w:rPr>
            <w:color w:val="0000EE"/>
            <w:u w:val="single"/>
          </w:rPr>
          <w:t>https://www.foxnews.com/world/us-economic-chokehold-iran-reaches-peak-leverage-collapse-risks-emerge</w:t>
        </w:r>
      </w:hyperlink>
      <w:r>
        <w:t xml:space="preserve"> - Miad Maleki, a former Treasury sanctions expert, states that US economic pressure on Iran has reached its highest level in decades, creating risks of regime collapse. Maleki notes that simultaneous application of sanctions, a naval blockade, and tighter enforcement targets Iran's oil exports and financial networks. He estimates daily economic losses at $435 million, predicting potential gasoline shortages and banking failures within weeks. The US administration is intensifying enforcement under an 'Economic Fury' campaign, warning foreign banks of secondary sanctions and targeting high-value oil shipments to disrupt Iran's revenue streams.</w:t>
      </w:r>
      <w:r/>
    </w:p>
    <w:p>
      <w:pPr>
        <w:pStyle w:val="ListNumber"/>
        <w:spacing w:line="240" w:lineRule="auto"/>
        <w:ind w:left="720"/>
      </w:pPr>
      <w:r/>
      <w:hyperlink r:id="rId184">
        <w:r>
          <w:rPr>
            <w:color w:val="0000EE"/>
            <w:u w:val="single"/>
          </w:rPr>
          <w:t>https://www.foxnews.com/world/us-economic-chokehold-iran-reaches-peak-leverage-collapse-risks-emerge</w:t>
        </w:r>
      </w:hyperlink>
      <w:r>
        <w:t xml:space="preserve"> - Miad Maleki, a former Treasury sanctions expert, states that US economic pressure on Iran has reached its highest level in decades, creating risks of regime collapse. Maleki notes that simultaneous application of sanctions, a naval blockade, and tighter enforcement targets Iran's oil exports and financial networks. He estimates daily economic losses at $435 million, predicting potential gasoline shortages and banking failures within weeks. The US administration is intensifying enforcement under an 'Economic Fury' campaign, warning foreign banks of secondary sanctions and targeting high-value oil shipments to disrupt Iran's revenue streams.</w:t>
      </w:r>
      <w:r/>
    </w:p>
    <w:p>
      <w:pPr>
        <w:pStyle w:val="ListNumber"/>
        <w:spacing w:line="240" w:lineRule="auto"/>
        <w:ind w:left="720"/>
      </w:pPr>
      <w:r/>
      <w:hyperlink r:id="rId185">
        <w:r>
          <w:rPr>
            <w:color w:val="0000EE"/>
            <w:u w:val="single"/>
          </w:rPr>
          <w:t>https://www.liberoquotidiano.it/news/esteri/47411540/iran_guerra_golfo_diretta_24_aprile_attacco_hormuz/</w:t>
        </w:r>
      </w:hyperlink>
      <w:r>
        <w:t xml:space="preserve"> - US military forces are preparing emergency plans to strike Iranian defenses in the Strait of Hormuz should the current ceasefire collapse. The focus is on neutralizing Iranian mines, fast-attack boats, and coastal threats to keep the waterway open, through which 20% of global oil transits. Concurrently, a Pentagon email suggests suspending Spain from NATO due to reluctance in granting US access for the conflict. Oil prices rose amid uncertainty as negotiations between Iran and the US remain stalled.</w:t>
      </w:r>
      <w:r/>
    </w:p>
    <w:p>
      <w:pPr>
        <w:pStyle w:val="ListNumber"/>
        <w:spacing w:line="240" w:lineRule="auto"/>
        <w:ind w:left="720"/>
      </w:pPr>
      <w:r/>
      <w:hyperlink r:id="rId185">
        <w:r>
          <w:rPr>
            <w:color w:val="0000EE"/>
            <w:u w:val="single"/>
          </w:rPr>
          <w:t>https://www.liberoquotidiano.it/news/esteri/47411540/iran_guerra_golfo_diretta_24_aprile_attacco_hormuz/</w:t>
        </w:r>
      </w:hyperlink>
      <w:r>
        <w:t xml:space="preserve"> - US military forces are preparing emergency plans to strike Iranian defenses in the Strait of Hormuz should the current ceasefire collapse. The focus is on neutralizing Iranian mines, fast-attack boats, and coastal threats to keep the waterway open, through which 20% of global oil transits. Concurrently, a Pentagon email suggests suspending Spain from NATO due to reluctance in granting US access for the conflict. Oil prices rose amid uncertainty as negotiations between Iran and the US remain stalled.</w:t>
      </w:r>
      <w:r/>
    </w:p>
    <w:p>
      <w:pPr>
        <w:pStyle w:val="ListNumber"/>
        <w:spacing w:line="240" w:lineRule="auto"/>
        <w:ind w:left="720"/>
      </w:pPr>
      <w:r/>
      <w:hyperlink r:id="rId186">
        <w:r>
          <w:rPr>
            <w:color w:val="0000EE"/>
            <w:u w:val="single"/>
          </w:rPr>
          <w:t>https://egyptian-gazette.com/world/trump-no-rush-for-everlasting-peace-deal-with-iran/</w:t>
        </w:r>
      </w:hyperlink>
      <w:r>
        <w:t xml:space="preserve"> - US President Donald Trump stated there is no urgency to finalise a peace agreement with Iran, describing the desired outcome as everlasting. He asserted US dominance in the Strait of Hormuz naval stand-off, claiming Tehran's leadership turmoil hinders deal-making. Trump ordered the US Navy to destroy Iranian vessels laying mines and dismissed Iran's naval capabilities. Meanwhile, Israel and Lebanon extended their ceasefire for three weeks following White House mediation. Oil prices rose as the Strait of Hormuz blockade remains unresolved, straining global markets.</w:t>
      </w:r>
      <w:r/>
    </w:p>
    <w:p>
      <w:pPr>
        <w:pStyle w:val="ListNumber"/>
        <w:spacing w:line="240" w:lineRule="auto"/>
        <w:ind w:left="720"/>
      </w:pPr>
      <w:r/>
      <w:hyperlink r:id="rId186">
        <w:r>
          <w:rPr>
            <w:color w:val="0000EE"/>
            <w:u w:val="single"/>
          </w:rPr>
          <w:t>https://egyptian-gazette.com/world/trump-no-rush-for-everlasting-peace-deal-with-iran/</w:t>
        </w:r>
      </w:hyperlink>
      <w:r>
        <w:t xml:space="preserve"> - US President Donald Trump stated there is no urgency to finalise a peace agreement with Iran, describing the desired outcome as everlasting. He asserted US dominance in the Strait of Hormuz naval stand-off, claiming Tehran's leadership turmoil hinders deal-making. Trump ordered the US Navy to destroy Iranian vessels laying mines and dismissed Iran's naval capabilities. Meanwhile, Israel and Lebanon extended their ceasefire for three weeks following White House mediation. Oil prices rose as the Strait of Hormuz blockade remains unresolved, straining global markets.</w:t>
      </w:r>
      <w:r/>
    </w:p>
    <w:p>
      <w:pPr>
        <w:pStyle w:val="ListNumber"/>
        <w:spacing w:line="240" w:lineRule="auto"/>
        <w:ind w:left="720"/>
      </w:pPr>
      <w:r/>
      <w:hyperlink r:id="rId187">
        <w:r>
          <w:rPr>
            <w:color w:val="0000EE"/>
            <w:u w:val="single"/>
          </w:rPr>
          <w:t>https://www.businesstoday.com.my/2026/04/24/indonesia-rules-out-levies-for-malacca-strait-ship-transits/?utm_source=rss&amp;utm_medium=rss&amp;utm_campaign=indonesia-rules-out-levies-for-malacca-strait-ship-transits</w:t>
        </w:r>
      </w:hyperlink>
      <w:r>
        <w:t xml:space="preserve"> - Indonesia's Foreign Minister Sugiono confirmed the country will not impose tolls on ships transiting the Strait of Malacca, reaffirming support for freedom of navigation under the United Nations Convention on the Law of the Sea. This decision follows comments by Finance Minister Purbaya Yudhi Sadewa that questioned the absence of such charges. The move aims to alleviate concerns regarding potential restrictions on one of the world's busiest shipping lanes, which handles roughly 40% of global trade and connects Asia to global markets.</w:t>
      </w:r>
      <w:r/>
    </w:p>
    <w:p>
      <w:pPr>
        <w:pStyle w:val="ListNumber"/>
        <w:spacing w:line="240" w:lineRule="auto"/>
        <w:ind w:left="720"/>
      </w:pPr>
      <w:r/>
      <w:hyperlink r:id="rId188">
        <w:r>
          <w:rPr>
            <w:color w:val="0000EE"/>
            <w:u w:val="single"/>
          </w:rPr>
          <w:t>https://www.businesstoday.com.my/2026/04/24/malaysia-in-talks-with-iran-to-secure-passage-for-two-fuel-tankers-after-strait-of-hormuz-exit/?utm_source=rss&amp;utm_medium=rss&amp;utm_campaign=malaysia-in-talks-with-iran-to-secure-passage-for-two-fuel-tankers-after-strait-of-hormuz-exit</w:t>
        </w:r>
      </w:hyperlink>
      <w:r>
        <w:t xml:space="preserve"> - Prime Minister Datuk Seri Anwar Ibrahim confirmed Malaysia is negotiating with Iran to ensure safe passage for two Malaysian-owned fuel tankers facing restrictions after exiting the Strait of Hormuz. Despite prior high-level clearance, obstacles remain for two vessels, while one has arrived in Pengerang, Johor, and another is nearing Malaysian waters. A fifth vessel remains stranded at a port in the Strait due to technical damage. The situation highlights ongoing geopolitical tensions in West Asia affecting regional shipping routes and energy security.</w:t>
      </w:r>
      <w:r/>
    </w:p>
    <w:p>
      <w:pPr>
        <w:pStyle w:val="ListNumber"/>
        <w:spacing w:line="240" w:lineRule="auto"/>
        <w:ind w:left="720"/>
      </w:pPr>
      <w:r/>
      <w:hyperlink r:id="rId188">
        <w:r>
          <w:rPr>
            <w:color w:val="0000EE"/>
            <w:u w:val="single"/>
          </w:rPr>
          <w:t>https://www.businesstoday.com.my/2026/04/24/malaysia-in-talks-with-iran-to-secure-passage-for-two-fuel-tankers-after-strait-of-hormuz-exit/?utm_source=rss&amp;utm_medium=rss&amp;utm_campaign=malaysia-in-talks-with-iran-to-secure-passage-for-two-fuel-tankers-after-strait-of-hormuz-exit</w:t>
        </w:r>
      </w:hyperlink>
      <w:r>
        <w:t xml:space="preserve"> - Prime Minister Datuk Seri Anwar Ibrahim confirmed Malaysia is negotiating with Iran to ensure safe passage for two Malaysian-owned fuel tankers facing restrictions after exiting the Strait of Hormuz. Despite prior high-level clearance, obstacles remain for two vessels, while one has arrived in Pengerang, Johor, and another is nearing Malaysian waters. A fifth vessel remains stranded at a port in the Strait due to technical damage. The situation highlights ongoing geopolitical tensions in West Asia affecting regional shipping routes and energy security.</w:t>
      </w:r>
      <w:r/>
    </w:p>
    <w:p>
      <w:pPr>
        <w:pStyle w:val="ListNumber"/>
        <w:spacing w:line="240" w:lineRule="auto"/>
        <w:ind w:left="720"/>
      </w:pPr>
      <w:r/>
      <w:hyperlink r:id="rId188">
        <w:r>
          <w:rPr>
            <w:color w:val="0000EE"/>
            <w:u w:val="single"/>
          </w:rPr>
          <w:t>https://www.businesstoday.com.my/2026/04/24/malaysia-in-talks-with-iran-to-secure-passage-for-two-fuel-tankers-after-strait-of-hormuz-exit/?utm_source=rss&amp;utm_medium=rss&amp;utm_campaign=malaysia-in-talks-with-iran-to-secure-passage-for-two-fuel-tankers-after-strait-of-hormuz-exit</w:t>
        </w:r>
      </w:hyperlink>
      <w:r>
        <w:t xml:space="preserve"> - Prime Minister Datuk Seri Anwar Ibrahim confirmed Malaysia is negotiating with Iran to ensure safe passage for two Malaysian-owned fuel tankers facing restrictions after exiting the Strait of Hormuz. Despite prior high-level clearance, obstacles remain for two vessels, while one has arrived in Pengerang, Johor, and another is nearing Malaysian waters. A fifth vessel remains stranded at a port in the Strait due to technical damage. The situation highlights ongoing geopolitical tensions in West Asia affecting regional shipping routes and energy security.</w:t>
      </w:r>
      <w:r/>
    </w:p>
    <w:p>
      <w:pPr>
        <w:pStyle w:val="ListNumber"/>
        <w:spacing w:line="240" w:lineRule="auto"/>
        <w:ind w:left="720"/>
      </w:pPr>
      <w:r/>
      <w:hyperlink r:id="rId181">
        <w:r>
          <w:rPr>
            <w:color w:val="0000EE"/>
            <w:u w:val="single"/>
          </w:rPr>
          <w:t>https://www.siasat.com/iran-war-oil-tops-usd-106-per-barrel-as-strait-of-hormuz-crisis-deepens-3459453/</w:t>
        </w:r>
      </w:hyperlink>
      <w:r>
        <w:t xml:space="preserve"> - Global oil prices climbed above USD 106 per barrel on April 24 as tensions between the United States and Iran intensified around the Strait of Hormuz. Markets reacted to reports of reciprocal vessel seizures and fears of renewed mining activity in the waterway. The International Energy Agency warned that liquefied natural gas supplies would remain strained until 2027 due to war-related disruptions. Additionally, the Pentagon considered penalties for NATO allies perceived as insufficiently supportive of US operations, while the White House rejected claims of US weapon stockpile shortages.</w:t>
      </w:r>
      <w:r/>
    </w:p>
    <w:p>
      <w:pPr>
        <w:pStyle w:val="ListNumber"/>
        <w:spacing w:line="240" w:lineRule="auto"/>
        <w:ind w:left="720"/>
      </w:pPr>
      <w:r/>
      <w:hyperlink r:id="rId181">
        <w:r>
          <w:rPr>
            <w:color w:val="0000EE"/>
            <w:u w:val="single"/>
          </w:rPr>
          <w:t>https://www.siasat.com/iran-war-oil-tops-usd-106-per-barrel-as-strait-of-hormuz-crisis-deepens-3459453/</w:t>
        </w:r>
      </w:hyperlink>
      <w:r>
        <w:t xml:space="preserve"> - Global oil prices climbed above USD 106 per barrel on April 24 as tensions between the United States and Iran intensified around the Strait of Hormuz. Markets reacted to reports of reciprocal vessel seizures and fears of renewed mining activity in the waterway. The International Energy Agency warned that liquefied natural gas supplies would remain strained until 2027 due to war-related disruptions. Additionally, the Pentagon considered penalties for NATO allies perceived as insufficiently supportive of US operations, while the White House rejected claims of US weapon stockpile shortages.</w:t>
      </w:r>
      <w:r/>
    </w:p>
    <w:p>
      <w:pPr>
        <w:pStyle w:val="ListNumber"/>
        <w:spacing w:line="240" w:lineRule="auto"/>
        <w:ind w:left="720"/>
      </w:pPr>
      <w:r/>
      <w:hyperlink r:id="rId179">
        <w:r>
          <w:rPr>
            <w:color w:val="0000EE"/>
            <w:u w:val="single"/>
          </w:rPr>
          <w:t>https://unn.ua/news/import-rosiiskoi-nafty-do-indii-podvoivsia-imovirno-zalyshytsia-vysokym-zmi</w:t>
        </w:r>
      </w:hyperlink>
      <w:r>
        <w:t xml:space="preserve"> - India's monthly Russian oil imports doubled in March, reaching 5.3 billion euros, following a US decision to extend a temporary waiver for purchasing sanctioned Russian oil. This relief, linked to tensions with Iran, allowed Indian refineries to resume significant purchases, making India the second-largest buyer of Russian oil after China. Despite higher transport costs via the 'shadow fleet', analysts note limited alternatives for India to secure large volumes of energy without relying on the Strait of Hormuz.</w:t>
      </w:r>
      <w:r/>
    </w:p>
    <w:p>
      <w:pPr>
        <w:pStyle w:val="ListNumber"/>
        <w:spacing w:line="240" w:lineRule="auto"/>
        <w:ind w:left="720"/>
      </w:pPr>
      <w:r/>
      <w:hyperlink r:id="rId181">
        <w:r>
          <w:rPr>
            <w:color w:val="0000EE"/>
            <w:u w:val="single"/>
          </w:rPr>
          <w:t>https://www.siasat.com/iran-war-oil-tops-usd-106-per-barrel-as-strait-of-hormuz-crisis-deepens-3459453/</w:t>
        </w:r>
      </w:hyperlink>
      <w:r>
        <w:t xml:space="preserve"> - Global oil prices climbed above USD 106 per barrel on April 24 as tensions between the United States and Iran intensified around the Strait of Hormuz. Markets reacted to reports of reciprocal vessel seizures and fears of renewed mining activity in the waterway. The International Energy Agency warned that liquefied natural gas supplies would remain strained until 2027 due to war-related disruptions. Additionally, the Pentagon considered penalties for NATO allies perceived as insufficiently supportive of US operations, while the White House rejected claims of US weapon stockpile shortages.</w:t>
      </w:r>
      <w:r/>
    </w:p>
    <w:p>
      <w:pPr>
        <w:pStyle w:val="ListNumber"/>
        <w:spacing w:line="240" w:lineRule="auto"/>
        <w:ind w:left="720"/>
      </w:pPr>
      <w:r/>
      <w:hyperlink r:id="rId189">
        <w:r>
          <w:rPr>
            <w:color w:val="0000EE"/>
            <w:u w:val="single"/>
          </w:rPr>
          <w:t>https://www.unian.ua/economics/energetics/rosiyskiy-gaz-yevrosoyuz-pochinaye-obmezhuvati-import-13360320.html</w:t>
        </w:r>
      </w:hyperlink>
      <w:r>
        <w:t xml:space="preserve"> - From 25 April, the European Union will prohibit the purchase of Russian liquefied natural gas (LNG) on the spot market, though long-term contracts may continue until year-end. The ban, approved by the European Council in January, aims to reduce reliance on Russian energy, which currently meets about 12% of EU gas needs. Experts estimate this could cut Russian LNG imports by 2.8-3.5 million tonnes annually. While the EU faces potential supply challenges due to the Middle East conflict, officials maintain their phased ban plan, with a full prohibition on spot LNG imports expected by 2027. Some member states, including Slovakia and Hungary, are considering legal challenges to the measure.</w:t>
      </w:r>
      <w:r/>
    </w:p>
    <w:p>
      <w:pPr>
        <w:pStyle w:val="ListNumber"/>
        <w:spacing w:line="240" w:lineRule="auto"/>
        <w:ind w:left="720"/>
      </w:pPr>
      <w:r/>
      <w:hyperlink r:id="rId179">
        <w:r>
          <w:rPr>
            <w:color w:val="0000EE"/>
            <w:u w:val="single"/>
          </w:rPr>
          <w:t>https://unn.ua/news/import-rosiiskoi-nafty-do-indii-podvoivsia-imovirno-zalyshytsia-vysokym-zmi</w:t>
        </w:r>
      </w:hyperlink>
      <w:r>
        <w:t xml:space="preserve"> - India's monthly Russian oil imports doubled in March, reaching 5.3 billion euros, following a US decision to extend a temporary waiver for purchasing sanctioned Russian oil. This relief, linked to tensions with Iran, allowed Indian refineries to resume significant purchases, making India the second-largest buyer of Russian oil after China. Despite higher transport costs via the 'shadow fleet', analysts note limited alternatives for India to secure large volumes of energy without relying on the Strait of Hormuz.</w:t>
      </w:r>
      <w:r/>
    </w:p>
    <w:p>
      <w:pPr>
        <w:pStyle w:val="ListNumber"/>
        <w:spacing w:line="240" w:lineRule="auto"/>
        <w:ind w:left="720"/>
      </w:pPr>
      <w:r/>
      <w:hyperlink r:id="rId177">
        <w:r>
          <w:rPr>
            <w:color w:val="0000EE"/>
            <w:u w:val="single"/>
          </w:rPr>
          <w:t>https://en.yna.co.kr/view/AEN20260424009300315</w:t>
        </w:r>
      </w:hyperlink>
      <w:r>
        <w:t xml:space="preserve"> - South Korea has secured over 74 million barrels of crude oil for May, according to presidential chief of staff Kang Hoon-sik. The government aims to reduce dependence on the Middle East, which fell from 69 percent to 56 percent, by sourcing additional supplies from Africa and North America. Shipping routes have been diversified to bypass the Strait of Hormuz. Despite strong first-quarter GDP growth, officials warn of downside risks from high oil and raw material prices.</w:t>
      </w:r>
      <w:r/>
    </w:p>
    <w:p>
      <w:pPr>
        <w:pStyle w:val="ListNumber"/>
        <w:spacing w:line="240" w:lineRule="auto"/>
        <w:ind w:left="720"/>
      </w:pPr>
      <w:r/>
      <w:hyperlink r:id="rId190">
        <w:r>
          <w:rPr>
            <w:color w:val="0000EE"/>
            <w:u w:val="single"/>
          </w:rPr>
          <w:t>https://mondo.ba/info/Svijet/a1466924/kompanije-placaju-i-do-4-miliona-dolara-za-panamski-kanal-zbog-krize-u-ormuskom-moreuzu.html</w:t>
        </w:r>
      </w:hyperlink>
      <w:r>
        <w:t xml:space="preserve"> - Due to the closure of the Strait of Hormuz, shipping companies are paying premiums of up to $4 million to secure passage through the Panama Canal. The Panama Canal Authority confirmed that firms without reserved slots bid for available time slots, driving costs significantly higher than the standard $300,000 to $400,000 transit fee. This surge is attributed to rerouting cargo away from the risky Middle East route towards safer alternatives. Additionally, Panama's Ministry of Foreign Affairs accused Iran of illegally seizing the MSC Francesca, a Panamanian-flagged vessel, in the Strait of Hormuz.</w:t>
      </w:r>
      <w:r/>
    </w:p>
    <w:p>
      <w:pPr>
        <w:pStyle w:val="ListNumber"/>
        <w:spacing w:line="240" w:lineRule="auto"/>
        <w:ind w:left="720"/>
      </w:pPr>
      <w:r/>
      <w:hyperlink r:id="rId191">
        <w:r>
          <w:rPr>
            <w:color w:val="0000EE"/>
            <w:u w:val="single"/>
          </w:rPr>
          <w:t>https://torontosun.com/news/world/iran-war-updates-april-23</w:t>
        </w:r>
      </w:hyperlink>
      <w:r>
        <w:t xml:space="preserve"> - U.S. President Donald Trump ordered the military to shoot and kill Iranian small boats blocking the Strait of Hormuz and intensify mine-clearing efforts. The U.S. military seized the Majestic X tanker in the Indian Ocean. Iran attacked three cargo ships in the strait, capturing two. The standoff has choked off nearly all exports through the waterway, where 20% of the world's traded oil passes. Trump claimed a leadership rift exists in Iran, which Iranian officials denied.</w:t>
      </w:r>
      <w:r/>
    </w:p>
    <w:p>
      <w:pPr>
        <w:pStyle w:val="ListNumber"/>
        <w:spacing w:line="240" w:lineRule="auto"/>
        <w:ind w:left="720"/>
      </w:pPr>
      <w:r/>
      <w:hyperlink r:id="rId179">
        <w:r>
          <w:rPr>
            <w:color w:val="0000EE"/>
            <w:u w:val="single"/>
          </w:rPr>
          <w:t>https://unn.ua/news/import-rosiiskoi-nafty-do-indii-podvoivsia-imovirno-zalyshytsia-vysokym-zmi</w:t>
        </w:r>
      </w:hyperlink>
      <w:r>
        <w:t xml:space="preserve"> - India's monthly Russian oil imports doubled in March, reaching 5.3 billion euros, following a US decision to extend a temporary waiver for purchasing sanctioned Russian oil. This relief, linked to tensions with Iran, allowed Indian refineries to resume significant purchases, making India the second-largest buyer of Russian oil after China. Despite higher transport costs via the 'shadow fleet', analysts note limited alternatives for India to secure large volumes of energy without relying on the Strait of Hormuz.</w:t>
      </w:r>
      <w:r/>
    </w:p>
    <w:p>
      <w:pPr>
        <w:pStyle w:val="ListNumber"/>
        <w:spacing w:line="240" w:lineRule="auto"/>
        <w:ind w:left="720"/>
      </w:pPr>
      <w:r/>
      <w:hyperlink r:id="rId192">
        <w:r>
          <w:rPr>
            <w:color w:val="0000EE"/>
            <w:u w:val="single"/>
          </w:rPr>
          <w:t>https://www.newindianexpress.com/business/2026/Apr/24/its-one-battle-after-another-for-the-economy-now-west-asia-conflict-clouds-indias-growth-outlook</w:t>
        </w:r>
      </w:hyperlink>
      <w:r>
        <w:t xml:space="preserve"> - Analysts at Standard Chartered and the government's Chief Economic Advisor, V. Anantha Nageswaran, have lowered India's FY27 GDP growth forecast to 6.4% due to the West Asia conflict. Rising crude oil prices and potential retail fuel hikes are expected to reduce purchasing power and widen the current account deficit. The RBI may retain rates but risks a 25–50 bps hike if oil exceeds $100 per barrel.</w:t>
      </w:r>
      <w:r/>
    </w:p>
    <w:p>
      <w:pPr>
        <w:pStyle w:val="ListNumber"/>
        <w:spacing w:line="240" w:lineRule="auto"/>
        <w:ind w:left="720"/>
      </w:pPr>
      <w:r/>
      <w:hyperlink r:id="rId192">
        <w:r>
          <w:rPr>
            <w:color w:val="0000EE"/>
            <w:u w:val="single"/>
          </w:rPr>
          <w:t>https://www.newindianexpress.com/business/2026/Apr/24/its-one-battle-after-another-for-the-economy-now-west-asia-conflict-clouds-indias-growth-outlook</w:t>
        </w:r>
      </w:hyperlink>
      <w:r>
        <w:t xml:space="preserve"> - Analysts at Standard Chartered and the government's Chief Economic Advisor, V. Anantha Nageswaran, have lowered India's FY27 GDP growth forecast to 6.4% due to the West Asia conflict. Rising crude oil prices and potential retail fuel hikes are expected to reduce purchasing power and widen the current account deficit. The RBI may retain rates but risks a 25–50 bps hike if oil exceeds $100 per barrel.</w:t>
      </w:r>
      <w:r/>
    </w:p>
    <w:p>
      <w:pPr>
        <w:pStyle w:val="ListNumber"/>
        <w:spacing w:line="240" w:lineRule="auto"/>
        <w:ind w:left="720"/>
      </w:pPr>
      <w:r/>
      <w:hyperlink r:id="rId193">
        <w:r>
          <w:rPr>
            <w:color w:val="0000EE"/>
            <w:u w:val="single"/>
          </w:rPr>
          <w:t>https://www.coindesk.com/daybook-us/2026/04/23/bitcoin-s-bullish-momentum-runs-into-pentagon-backed-inflation-warning</w:t>
        </w:r>
      </w:hyperlink>
      <w:r>
        <w:t xml:space="preserve"> - Bitcoin's momentum towards a breakout above $80,000 faces headwinds from macro uncertainty. A classified Pentagon briefing warned U.S. lawmakers that clearing mines in the Strait of Hormuz could take six months, potentially keeping oil and gasoline prices elevated through the midterm elections. Persistently high energy costs risk sticky inflation, limiting the Federal Reserve's ability to cut interest rates, which negatively impacts risk assets like Bitcoin. While U.S.-listed spot Bitcoin ETFs show sustained demand, analysts caution that the rally lacks broad-based spot market support and is driven by perpetual futures, raising correction risks.</w:t>
      </w:r>
      <w:r/>
    </w:p>
    <w:p>
      <w:pPr>
        <w:pStyle w:val="ListNumber"/>
        <w:spacing w:line="240" w:lineRule="auto"/>
        <w:ind w:left="720"/>
      </w:pPr>
      <w:r/>
      <w:hyperlink r:id="rId194">
        <w:r>
          <w:rPr>
            <w:color w:val="0000EE"/>
            <w:u w:val="single"/>
          </w:rPr>
          <w:t>https://www.spectator.com.au/2026/04/britain-must-learn-from-its-energy-crises/</w:t>
        </w:r>
      </w:hyperlink>
      <w:r>
        <w:t xml:space="preserve"> - An energy industry expert argues the United Kingdom lacks a coherent national energy strategy, citing incoherent policies, high gas taxes, and grid connection backlogs. The author contends that without a unified framework led by No. 10 and the Cabinet Office, the UK remains exposed to volatile gas prices and risks losing its competitive edge in manufacturing and the global energy transition.</w:t>
      </w:r>
      <w:r/>
    </w:p>
    <w:p>
      <w:pPr>
        <w:pStyle w:val="ListNumber"/>
        <w:spacing w:line="240" w:lineRule="auto"/>
        <w:ind w:left="720"/>
      </w:pPr>
      <w:r/>
      <w:hyperlink r:id="rId195">
        <w:r>
          <w:rPr>
            <w:color w:val="0000EE"/>
            <w:u w:val="single"/>
          </w:rPr>
          <w:t>https://www.aljazeera.com/video/counting-the-cost/2026/4/23/iran-war-how-big-is-the-global-energy-shock?traffic_source=rss</w:t>
        </w:r>
      </w:hyperlink>
      <w:r>
        <w:t xml:space="preserve"> - A conflict between the US and Israel involving Iran has disrupted more than 500 million barrels of oil production within 50 days, wiping out $50bn in output. This event, described by the International Energy Agency as the largest energy crisis in history, has caused petrol prices in the United States to exceed $4 a gallon and led to energy rationing for factories in Europe. The supply crunch is also impacting major emerging economies, with the lost production volume equating to the entire economies of nations like Estonia and Latvia.</w:t>
      </w:r>
      <w:r/>
    </w:p>
    <w:p>
      <w:pPr>
        <w:pStyle w:val="ListNumber"/>
        <w:spacing w:line="240" w:lineRule="auto"/>
        <w:ind w:left="720"/>
      </w:pPr>
      <w:r/>
      <w:hyperlink r:id="rId192">
        <w:r>
          <w:rPr>
            <w:color w:val="0000EE"/>
            <w:u w:val="single"/>
          </w:rPr>
          <w:t>https://www.newindianexpress.com/business/2026/Apr/24/its-one-battle-after-another-for-the-economy-now-west-asia-conflict-clouds-indias-growth-outlook</w:t>
        </w:r>
      </w:hyperlink>
      <w:r>
        <w:t xml:space="preserve"> - Analysts at Standard Chartered and the government's Chief Economic Advisor, V. Anantha Nageswaran, have lowered India's FY27 GDP growth forecast to 6.4% due to the West Asia conflict. Rising crude oil prices and potential retail fuel hikes are expected to reduce purchasing power and widen the current account deficit. The RBI may retain rates but risks a 25–50 bps hike if oil exceeds $100 per barrel.</w:t>
      </w:r>
      <w:r/>
    </w:p>
    <w:p>
      <w:pPr>
        <w:pStyle w:val="ListNumber"/>
        <w:spacing w:line="240" w:lineRule="auto"/>
        <w:ind w:left="720"/>
      </w:pPr>
      <w:r/>
      <w:hyperlink r:id="rId196">
        <w:r>
          <w:rPr>
            <w:color w:val="0000EE"/>
            <w:u w:val="single"/>
          </w:rPr>
          <w:t>https://indiantextilejournal.com/madhu-sudhan-bhageria-demand-is-subdued-because-timelines-are-long/</w:t>
        </w:r>
      </w:hyperlink>
      <w:r>
        <w:t xml:space="preserve"> - Madhu Sudhan Bhageria, Chairman &amp; Managing Director of Filatex India, states that the West Asia conflict has severely impacted India's textile and man-made fibre (MMF) sector. Rising crude oil prices, disrupted petrochemical supply chains, and weak buying sentiment have caused demand to drop to approximately 50% of previous levels. Labour shortages and an inverted GST structure further strain working capital and margins. While government customs duty reductions offer temporary relief, Bhageria argues that short-term measures are insufficient for industries with long supply timelines, calling for extended support to restore stability.</w:t>
      </w:r>
      <w:r/>
    </w:p>
    <w:p>
      <w:pPr>
        <w:pStyle w:val="ListNumber"/>
        <w:spacing w:line="240" w:lineRule="auto"/>
        <w:ind w:left="720"/>
      </w:pPr>
      <w:r/>
      <w:hyperlink r:id="rId197">
        <w:r>
          <w:rPr>
            <w:color w:val="0000EE"/>
            <w:u w:val="single"/>
          </w:rPr>
          <w:t>https://www.business-standard.com/economy/news/india-ramps-up-refinery-output-to-cope-with-enduring-cooking-gas-crisis-126042400446_1.html</w:t>
        </w:r>
      </w:hyperlink>
      <w:r>
        <w:t xml:space="preserve"> - India's government is increasing domestic refinery output and securing international supplies to address a severe shortage of liquefied petroleum gas (LPG) caused by the ongoing conflict in Iran. Despite raising local production to approximately 46,000 tons daily and arranging additional imports, the country still faces a significant deficit compared to pre-crisis consumption levels. The government has restricted commercial sector supplies to protect households, leading to longer refill times and consumer protests. While some vessels have passed through the Strait of Hormuz, transit remains largely stalled due to US blockades and Iranian incidents, with supply chain normalization expected by June.</w:t>
      </w:r>
      <w:r/>
    </w:p>
    <w:p>
      <w:pPr>
        <w:pStyle w:val="ListNumber"/>
        <w:spacing w:line="240" w:lineRule="auto"/>
        <w:ind w:left="720"/>
      </w:pPr>
      <w:r/>
      <w:hyperlink r:id="rId197">
        <w:r>
          <w:rPr>
            <w:color w:val="0000EE"/>
            <w:u w:val="single"/>
          </w:rPr>
          <w:t>https://www.business-standard.com/economy/news/india-ramps-up-refinery-output-to-cope-with-enduring-cooking-gas-crisis-126042400446_1.html</w:t>
        </w:r>
      </w:hyperlink>
      <w:r>
        <w:t xml:space="preserve"> - India's government is increasing domestic refinery output and securing international supplies to address a severe shortage of liquefied petroleum gas (LPG) caused by the ongoing conflict in Iran. Despite raising local production to approximately 46,000 tons daily and arranging additional imports, the country still faces a significant deficit compared to pre-crisis consumption levels. The government has restricted commercial sector supplies to protect households, leading to longer refill times and consumer protests. While some vessels have passed through the Strait of Hormuz, transit remains largely stalled due to US blockades and Iranian incidents, with supply chain normalization expected by June.</w:t>
      </w:r>
      <w:r/>
    </w:p>
    <w:p>
      <w:pPr>
        <w:pStyle w:val="ListNumber"/>
        <w:spacing w:line="240" w:lineRule="auto"/>
        <w:ind w:left="720"/>
      </w:pPr>
      <w:r/>
      <w:hyperlink r:id="rId198">
        <w:r>
          <w:rPr>
            <w:color w:val="0000EE"/>
            <w:u w:val="single"/>
          </w:rPr>
          <w:t>https://www.vietnamplus.vn/xung-dot-trung-dong-gia-dau-tiep-da-tang-do-phong-toa-eo-bien-hormuz-post1106848.vnp</w:t>
        </w:r>
      </w:hyperlink>
      <w:r>
        <w:t xml:space="preserve"> - Global oil prices increased on April 24 due to the closure of the Hormuz Strait and escalating naval tensions between the US and Iran. Despite a ceasefire extension between Israel and Lebanon, energy markets remain unstable. North Sea Brent crude rose 0.63% to $105.73 per barrel, while US WTI crude increased 0.32% to $96.17 per barrel. Fatih Birol, Director General of the International Energy Agency (IEA), warned of a historic energy security threat, noting a daily supply loss of 13 million barrels. The IEA urged governments to diversify energy sources to enhance economic resilience.</w:t>
      </w:r>
      <w:r/>
    </w:p>
    <w:p>
      <w:pPr>
        <w:pStyle w:val="ListNumber"/>
        <w:spacing w:line="240" w:lineRule="auto"/>
        <w:ind w:left="720"/>
      </w:pPr>
      <w:r/>
      <w:hyperlink r:id="rId198">
        <w:r>
          <w:rPr>
            <w:color w:val="0000EE"/>
            <w:u w:val="single"/>
          </w:rPr>
          <w:t>https://www.vietnamplus.vn/xung-dot-trung-dong-gia-dau-tiep-da-tang-do-phong-toa-eo-bien-hormuz-post1106848.vnp</w:t>
        </w:r>
      </w:hyperlink>
      <w:r>
        <w:t xml:space="preserve"> - Global oil prices increased on April 24 due to the closure of the Hormuz Strait and escalating naval tensions between the US and Iran. Despite a ceasefire extension between Israel and Lebanon, energy markets remain unstable. North Sea Brent crude rose 0.63% to $105.73 per barrel, while US WTI crude increased 0.32% to $96.17 per barrel. Fatih Birol, Director General of the International Energy Agency (IEA), warned of a historic energy security threat, noting a daily supply loss of 13 million barrels. The IEA urged governments to diversify energy sources to enhance economic resilience.</w:t>
      </w:r>
      <w:r/>
    </w:p>
    <w:p>
      <w:pPr>
        <w:pStyle w:val="ListNumber"/>
        <w:spacing w:line="240" w:lineRule="auto"/>
        <w:ind w:left="720"/>
      </w:pPr>
      <w:r/>
      <w:hyperlink r:id="rId199">
        <w:r>
          <w:rPr>
            <w:color w:val="0000EE"/>
            <w:u w:val="single"/>
          </w:rPr>
          <w:t>https://www.thehindubusinessline.com/economy/west-asia-tensions-and-oil-supply-disruption-may-push-asian-economies-towards-faster-renewable-shift-jefferies/article70901072.ece</w:t>
        </w:r>
      </w:hyperlink>
      <w:r>
        <w:t xml:space="preserve"> - Jefferies report indicates that ongoing tensions in West Asia and risks to oil supply routes like the Strait of Hormuz could accelerate the global shift towards renewable energy. Oil-importing nations, particularly in Asia, face existential risks from potential supply closures. Countries with high fossil fuel import dependence, such as Japan and South Korea, are urged to speed up investments in renewables and electrification to ensure energy security and reduce reliance on Middle East producers.</w:t>
      </w:r>
      <w:r/>
    </w:p>
    <w:p>
      <w:pPr>
        <w:pStyle w:val="ListNumber"/>
        <w:spacing w:line="240" w:lineRule="auto"/>
        <w:ind w:left="720"/>
      </w:pPr>
      <w:r/>
      <w:hyperlink r:id="rId200">
        <w:r>
          <w:rPr>
            <w:color w:val="0000EE"/>
            <w:u w:val="single"/>
          </w:rPr>
          <w:t>https://manaramagazine.org/2026/04/hormuz-how-iran-conflict-is-redefined/</w:t>
        </w:r>
      </w:hyperlink>
      <w:r>
        <w:t xml:space="preserve"> - The US Central Command announced a blockade on all maritime traffic entering and exiting Iranian ports, targeting Tehran's leverage in the Strait of Hormuz. While freedom of navigation through the strait remains technically open, the move restricts access to Iranian ports to undermine their trade route advantage. This strategy has caused US crude oil and Brent crude prices to spike by 8% to $104.24 per barrel. IMF and World Bank officials warn the economic repercussions could downgrade global growth forecasts and severely impact emerging markets due to rising inflation.</w:t>
      </w:r>
      <w:r/>
    </w:p>
    <w:p>
      <w:pPr>
        <w:pStyle w:val="ListNumber"/>
        <w:spacing w:line="240" w:lineRule="auto"/>
        <w:ind w:left="720"/>
      </w:pPr>
      <w:r/>
      <w:hyperlink r:id="rId197">
        <w:r>
          <w:rPr>
            <w:color w:val="0000EE"/>
            <w:u w:val="single"/>
          </w:rPr>
          <w:t>https://www.business-standard.com/economy/news/india-ramps-up-refinery-output-to-cope-with-enduring-cooking-gas-crisis-126042400446_1.html</w:t>
        </w:r>
      </w:hyperlink>
      <w:r>
        <w:t xml:space="preserve"> - India's government is increasing domestic refinery output and securing international supplies to address a severe shortage of liquefied petroleum gas (LPG) caused by the ongoing conflict in Iran. Despite raising local production to approximately 46,000 tons daily and arranging additional imports, the country still faces a significant deficit compared to pre-crisis consumption levels. The government has restricted commercial sector supplies to protect households, leading to longer refill times and consumer protests. While some vessels have passed through the Strait of Hormuz, transit remains largely stalled due to US blockades and Iranian incidents, with supply chain normalization expected by June.</w:t>
      </w:r>
      <w:r/>
    </w:p>
    <w:p>
      <w:pPr>
        <w:pStyle w:val="ListNumber"/>
        <w:spacing w:line="240" w:lineRule="auto"/>
        <w:ind w:left="720"/>
      </w:pPr>
      <w:r/>
      <w:hyperlink r:id="rId200">
        <w:r>
          <w:rPr>
            <w:color w:val="0000EE"/>
            <w:u w:val="single"/>
          </w:rPr>
          <w:t>https://manaramagazine.org/2026/04/hormuz-how-iran-conflict-is-redefined/</w:t>
        </w:r>
      </w:hyperlink>
      <w:r>
        <w:t xml:space="preserve"> - The US Central Command announced a blockade on all maritime traffic entering and exiting Iranian ports, targeting Tehran's leverage in the Strait of Hormuz. While freedom of navigation through the strait remains technically open, the move restricts access to Iranian ports to undermine their trade route advantage. This strategy has caused US crude oil and Brent crude prices to spike by 8% to $104.24 per barrel. IMF and World Bank officials warn the economic repercussions could downgrade global growth forecasts and severely impact emerging markets due to rising inflation.</w:t>
      </w:r>
      <w:r/>
    </w:p>
    <w:p>
      <w:pPr>
        <w:pStyle w:val="ListNumber"/>
        <w:spacing w:line="240" w:lineRule="auto"/>
        <w:ind w:left="720"/>
      </w:pPr>
      <w:r/>
      <w:hyperlink r:id="rId200">
        <w:r>
          <w:rPr>
            <w:color w:val="0000EE"/>
            <w:u w:val="single"/>
          </w:rPr>
          <w:t>https://manaramagazine.org/2026/04/hormuz-how-iran-conflict-is-redefined/</w:t>
        </w:r>
      </w:hyperlink>
      <w:r>
        <w:t xml:space="preserve"> - The US Central Command announced a blockade on all maritime traffic entering and exiting Iranian ports, targeting Tehran's leverage in the Strait of Hormuz. While freedom of navigation through the strait remains technically open, the move restricts access to Iranian ports to undermine their trade route advantage. This strategy has caused US crude oil and Brent crude prices to spike by 8% to $104.24 per barrel. IMF and World Bank officials warn the economic repercussions could downgrade global growth forecasts and severely impact emerging markets due to rising inflation.</w:t>
      </w:r>
      <w:r/>
    </w:p>
    <w:p>
      <w:pPr>
        <w:pStyle w:val="ListNumber"/>
        <w:spacing w:line="240" w:lineRule="auto"/>
        <w:ind w:left="720"/>
      </w:pPr>
      <w:r/>
      <w:hyperlink r:id="rId201">
        <w:r>
          <w:rPr>
            <w:color w:val="0000EE"/>
            <w:u w:val="single"/>
          </w:rPr>
          <w:t>https://internationalbanker.com/finance/after-maduro-whats-next-for-the-venezuelan-economy/</w:t>
        </w:r>
      </w:hyperlink>
      <w:r>
        <w:t xml:space="preserve"> - Following the US seizure of President Nicolas Maduro in Caracas, Vice President Delcy Rodriguez assumed interim leadership. The US has begun easing sanctions, issuing licenses for oil sector activities and facilitating crude sales, with Venezuela receiving approximately $300 million. Rodriguez signed hydrocarbons law reforms to end PDVSA's monopoly and attract foreign investment. While relations with the US improve, ties with China and Russia face uncertainty as Venezuela navigates a complex geopolitical environment to restore economic stability.</w:t>
      </w:r>
      <w:r/>
    </w:p>
    <w:p>
      <w:pPr>
        <w:pStyle w:val="ListNumber"/>
        <w:spacing w:line="240" w:lineRule="auto"/>
        <w:ind w:left="720"/>
      </w:pPr>
      <w:r/>
      <w:hyperlink r:id="rId195">
        <w:r>
          <w:rPr>
            <w:color w:val="0000EE"/>
            <w:u w:val="single"/>
          </w:rPr>
          <w:t>https://www.aljazeera.com/video/counting-the-cost/2026/4/23/iran-war-how-big-is-the-global-energy-shock?traffic_source=rss</w:t>
        </w:r>
      </w:hyperlink>
      <w:r>
        <w:t xml:space="preserve"> - A conflict between the US and Israel involving Iran has disrupted more than 500 million barrels of oil production within 50 days, wiping out $50bn in output. This event, described by the International Energy Agency as the largest energy crisis in history, has caused petrol prices in the United States to exceed $4 a gallon and led to energy rationing for factories in Europe. The supply crunch is also impacting major emerging economies, with the lost production volume equating to the entire economies of nations like Estonia and Latvia.</w:t>
      </w:r>
      <w:r/>
    </w:p>
    <w:p>
      <w:pPr>
        <w:pStyle w:val="ListNumber"/>
        <w:spacing w:line="240" w:lineRule="auto"/>
        <w:ind w:left="720"/>
      </w:pPr>
      <w:r/>
      <w:hyperlink r:id="rId202">
        <w:r>
          <w:rPr>
            <w:color w:val="0000EE"/>
            <w:u w:val="single"/>
          </w:rPr>
          <w:t>https://aif.ru/politics/peskov-rf-vnosit-vklad-v-stabilizaciyu-cen-na-neft-iz-za-blokady-ormuza</w:t>
        </w:r>
      </w:hyperlink>
      <w:r>
        <w:t xml:space="preserve"> - Russian press secretary Dmitry Peskov stated on 23 April that Russia is contributing to stabilising global oil prices and minimising crisis consequences for the energy sector. Speaking to journalists, Peskov noted that while global oil demand continues to rise, supply is decreasing. He confirmed that Russia continues to supply oil to the global market. The comments address potential new solutions for the OPEC+ partnership in response to the Strait of Hormuz blockade. Separately, Iran's ambassador to Tunisia reported that the United States requested control over the Strait during negotiations with Tehran.</w:t>
      </w:r>
      <w:r/>
    </w:p>
    <w:p>
      <w:pPr>
        <w:pStyle w:val="ListNumber"/>
        <w:spacing w:line="240" w:lineRule="auto"/>
        <w:ind w:left="720"/>
      </w:pPr>
      <w:r/>
      <w:hyperlink r:id="rId195">
        <w:r>
          <w:rPr>
            <w:color w:val="0000EE"/>
            <w:u w:val="single"/>
          </w:rPr>
          <w:t>https://www.aljazeera.com/video/counting-the-cost/2026/4/23/iran-war-how-big-is-the-global-energy-shock?traffic_source=rss</w:t>
        </w:r>
      </w:hyperlink>
      <w:r>
        <w:t xml:space="preserve"> - A conflict between the US and Israel involving Iran has disrupted more than 500 million barrels of oil production within 50 days, wiping out $50bn in output. This event, described by the International Energy Agency as the largest energy crisis in history, has caused petrol prices in the United States to exceed $4 a gallon and led to energy rationing for factories in Europe. The supply crunch is also impacting major emerging economies, with the lost production volume equating to the entire economies of nations like Estonia and Latvia.</w:t>
      </w:r>
      <w:r/>
    </w:p>
    <w:p>
      <w:pPr>
        <w:pStyle w:val="ListNumber"/>
        <w:spacing w:line="240" w:lineRule="auto"/>
        <w:ind w:left="720"/>
      </w:pPr>
      <w:r/>
      <w:hyperlink r:id="rId202">
        <w:r>
          <w:rPr>
            <w:color w:val="0000EE"/>
            <w:u w:val="single"/>
          </w:rPr>
          <w:t>https://aif.ru/politics/peskov-rf-vnosit-vklad-v-stabilizaciyu-cen-na-neft-iz-za-blokady-ormuza</w:t>
        </w:r>
      </w:hyperlink>
      <w:r>
        <w:t xml:space="preserve"> - Russian press secretary Dmitry Peskov stated on 23 April that Russia is contributing to stabilising global oil prices and minimising crisis consequences for the energy sector. Speaking to journalists, Peskov noted that while global oil demand continues to rise, supply is decreasing. He confirmed that Russia continues to supply oil to the global market. The comments address potential new solutions for the OPEC+ partnership in response to the Strait of Hormuz blockade. Separately, Iran's ambassador to Tunisia reported that the United States requested control over the Strait during negotiations with Tehran.</w:t>
      </w:r>
      <w:r/>
    </w:p>
    <w:p>
      <w:pPr>
        <w:pStyle w:val="ListNumber"/>
        <w:spacing w:line="240" w:lineRule="auto"/>
        <w:ind w:left="720"/>
      </w:pPr>
      <w:r/>
      <w:hyperlink r:id="rId195">
        <w:r>
          <w:rPr>
            <w:color w:val="0000EE"/>
            <w:u w:val="single"/>
          </w:rPr>
          <w:t>https://www.aljazeera.com/video/counting-the-cost/2026/4/23/iran-war-how-big-is-the-global-energy-shock?traffic_source=rss</w:t>
        </w:r>
      </w:hyperlink>
      <w:r>
        <w:t xml:space="preserve"> - A conflict between the US and Israel involving Iran has disrupted more than 500 million barrels of oil production within 50 days, wiping out $50bn in output. This event, described by the International Energy Agency as the largest energy crisis in history, has caused petrol prices in the United States to exceed $4 a gallon and led to energy rationing for factories in Europe. The supply crunch is also impacting major emerging economies, with the lost production volume equating to the entire economies of nations like Estonia and Latvia.</w:t>
      </w:r>
      <w:r/>
    </w:p>
    <w:p>
      <w:pPr>
        <w:pStyle w:val="ListNumber"/>
        <w:spacing w:line="240" w:lineRule="auto"/>
        <w:ind w:left="720"/>
      </w:pPr>
      <w:r/>
      <w:hyperlink r:id="rId197">
        <w:r>
          <w:rPr>
            <w:color w:val="0000EE"/>
            <w:u w:val="single"/>
          </w:rPr>
          <w:t>https://www.business-standard.com/economy/news/india-ramps-up-refinery-output-to-cope-with-enduring-cooking-gas-crisis-126042400446_1.html</w:t>
        </w:r>
      </w:hyperlink>
      <w:r>
        <w:t xml:space="preserve"> - India's government is increasing domestic refinery output and securing international supplies to address a severe shortage of liquefied petroleum gas (LPG) caused by the ongoing conflict in Iran. Despite raising local production to approximately 46,000 tons daily and arranging additional imports, the country still faces a significant deficit compared to pre-crisis consumption levels. The government has restricted commercial sector supplies to protect households, leading to longer refill times and consumer protests. While some vessels have passed through the Strait of Hormuz, transit remains largely stalled due to US blockades and Iranian incidents, with supply chain normalization expected by June.</w:t>
      </w:r>
      <w:r/>
    </w:p>
    <w:p>
      <w:pPr>
        <w:pStyle w:val="ListNumber"/>
        <w:spacing w:line="240" w:lineRule="auto"/>
        <w:ind w:left="720"/>
      </w:pPr>
      <w:r/>
      <w:hyperlink r:id="rId195">
        <w:r>
          <w:rPr>
            <w:color w:val="0000EE"/>
            <w:u w:val="single"/>
          </w:rPr>
          <w:t>https://www.aljazeera.com/video/counting-the-cost/2026/4/23/iran-war-how-big-is-the-global-energy-shock?traffic_source=rss</w:t>
        </w:r>
      </w:hyperlink>
      <w:r>
        <w:t xml:space="preserve"> - A conflict between the US and Israel involving Iran has disrupted more than 500 million barrels of oil production within 50 days, wiping out $50bn in output. This event, described by the International Energy Agency as the largest energy crisis in history, has caused petrol prices in the United States to exceed $4 a gallon and led to energy rationing for factories in Europe. The supply crunch is also impacting major emerging economies, with the lost production volume equating to the entire economies of nations like Estonia and Latvia.</w:t>
      </w:r>
      <w:r/>
    </w:p>
    <w:p>
      <w:pPr>
        <w:pStyle w:val="ListNumber"/>
        <w:spacing w:line="240" w:lineRule="auto"/>
        <w:ind w:left="720"/>
      </w:pPr>
      <w:r/>
      <w:hyperlink r:id="rId203">
        <w:r>
          <w:rPr>
            <w:color w:val="0000EE"/>
            <w:u w:val="single"/>
          </w:rPr>
          <w:t>https://www.dailyexcelsior.com/gold-futures-drops-to-rs-1-51-lakh-10g-as-strong-dollar-oil-surge-weigh-on-bullion/</w:t>
        </w:r>
      </w:hyperlink>
      <w:r>
        <w:t xml:space="preserve"> - Gold futures in India fell Rs 462 to Rs 1.51 lakh per 10 grams on the Multi Commodity Exchange on 24 April. The decline, amounting to 0.3 per cent, was driven by a stronger US dollar and rising crude oil prices, which intensified inflation concerns. International Comex gold futures also slipped nearly 1 per cent in New York. Analysts from Lemonn Markets Desk and Kotak Securities attributed the pressure to geopolitical tensions in the Strait of Hormuz involving the US and Iran, which supported the dollar and lifted inflation expectations. Market participants are awaiting US consumer sentiment data for further policy cues.</w:t>
      </w:r>
      <w:r/>
    </w:p>
    <w:p>
      <w:pPr>
        <w:pStyle w:val="ListNumber"/>
        <w:spacing w:line="240" w:lineRule="auto"/>
        <w:ind w:left="720"/>
      </w:pPr>
      <w:r/>
      <w:hyperlink r:id="rId204">
        <w:r>
          <w:rPr>
            <w:color w:val="0000EE"/>
            <w:u w:val="single"/>
          </w:rPr>
          <w:t>https://www.gbnews.com/lifestyle/cars/electric-car-charging-public-petrol-diesel</w:t>
        </w:r>
      </w:hyperlink>
      <w:r>
        <w:t xml:space="preserve"> - Analysis from ChargeUK reveals that for the first time, average public charging costs for electric vehicles in the UK are lower than petrol and diesel prices. While EV charging prices rose 38% between 2021 and 2025, fuel costs surged due to the conflict in the Middle East. Average public charging is now 54p per kWh, equating to roughly 15p per mile, compared to 17p per mile for petrol. Experts, including ChargeUK and the RAC, urge the Government to reduce VAT on electricity to 5% to further lower costs and accelerate the transition to electric transport.</w:t>
      </w:r>
      <w:r/>
    </w:p>
    <w:p>
      <w:pPr>
        <w:pStyle w:val="ListNumber"/>
        <w:spacing w:line="240" w:lineRule="auto"/>
        <w:ind w:left="720"/>
      </w:pPr>
      <w:r/>
      <w:hyperlink r:id="rId199">
        <w:r>
          <w:rPr>
            <w:color w:val="0000EE"/>
            <w:u w:val="single"/>
          </w:rPr>
          <w:t>https://www.thehindubusinessline.com/economy/west-asia-tensions-and-oil-supply-disruption-may-push-asian-economies-towards-faster-renewable-shift-jefferies/article70901072.ece</w:t>
        </w:r>
      </w:hyperlink>
      <w:r>
        <w:t xml:space="preserve"> - Jefferies report indicates that ongoing tensions in West Asia and risks to oil supply routes like the Strait of Hormuz could accelerate the global shift towards renewable energy. Oil-importing nations, particularly in Asia, face existential risks from potential supply closures. Countries with high fossil fuel import dependence, such as Japan and South Korea, are urged to speed up investments in renewables and electrification to ensure energy security and reduce reliance on Middle East producers.</w:t>
      </w:r>
      <w:r/>
    </w:p>
    <w:p>
      <w:pPr>
        <w:pStyle w:val="ListNumber"/>
        <w:spacing w:line="240" w:lineRule="auto"/>
        <w:ind w:left="720"/>
      </w:pPr>
      <w:r/>
      <w:hyperlink r:id="rId205">
        <w:r>
          <w:rPr>
            <w:color w:val="0000EE"/>
            <w:u w:val="single"/>
          </w:rPr>
          <w:t>https://www.zawya.com/en/capital-markets/equities/world-stocks-oil-on-edge-as-us-iran-deadlock-weighs-m13holaq</w:t>
        </w:r>
      </w:hyperlink>
      <w:r>
        <w:t xml:space="preserve"> - Global stock markets fell and oil prices climbed above $100 a barrel on Friday as fears of renewed military escalation between the US and Iran weighed on sentiment. Oil jumped more than 17% this week following reports of Iranian commandos boarding a ship in the Strait of Hormuz and US President Donald Trump ordering the Navy to target Iranian boats. European shares opened lower, while the S&amp;P 500 tech index rallied. Currency markets saw the dollar gain and the yen weaken near 160 to the dollar, prompting warnings from Japanese officials about potential intervention.</w:t>
      </w:r>
      <w:r/>
    </w:p>
    <w:p>
      <w:pPr>
        <w:pStyle w:val="ListNumber"/>
        <w:spacing w:line="240" w:lineRule="auto"/>
        <w:ind w:left="720"/>
      </w:pPr>
      <w:r/>
      <w:hyperlink r:id="rId197">
        <w:r>
          <w:rPr>
            <w:color w:val="0000EE"/>
            <w:u w:val="single"/>
          </w:rPr>
          <w:t>https://www.business-standard.com/economy/news/india-ramps-up-refinery-output-to-cope-with-enduring-cooking-gas-crisis-126042400446_1.html</w:t>
        </w:r>
      </w:hyperlink>
      <w:r>
        <w:t xml:space="preserve"> - India's government is increasing domestic refinery output and securing international supplies to address a severe shortage of liquefied petroleum gas (LPG) caused by the ongoing conflict in Iran. Despite raising local production to approximately 46,000 tons daily and arranging additional imports, the country still faces a significant deficit compared to pre-crisis consumption levels. The government has restricted commercial sector supplies to protect households, leading to longer refill times and consumer protests. While some vessels have passed through the Strait of Hormuz, transit remains largely stalled due to US blockades and Iranian incidents, with supply chain normalization expected by June.</w:t>
      </w:r>
      <w:r/>
    </w:p>
    <w:p>
      <w:pPr>
        <w:pStyle w:val="ListNumber"/>
        <w:spacing w:line="240" w:lineRule="auto"/>
        <w:ind w:left="720"/>
      </w:pPr>
      <w:r/>
      <w:hyperlink r:id="rId200">
        <w:r>
          <w:rPr>
            <w:color w:val="0000EE"/>
            <w:u w:val="single"/>
          </w:rPr>
          <w:t>https://manaramagazine.org/2026/04/hormuz-how-iran-conflict-is-redefined/</w:t>
        </w:r>
      </w:hyperlink>
      <w:r>
        <w:t xml:space="preserve"> - The US Central Command announced a blockade on all maritime traffic entering and exiting Iranian ports, targeting Tehran's leverage in the Strait of Hormuz. While freedom of navigation through the strait remains technically open, the move restricts access to Iranian ports to undermine their trade route advantage. This strategy has caused US crude oil and Brent crude prices to spike by 8% to $104.24 per barrel. IMF and World Bank officials warn the economic repercussions could downgrade global growth forecasts and severely impact emerging markets due to rising inflation.</w:t>
      </w:r>
      <w:r/>
    </w:p>
    <w:p>
      <w:pPr>
        <w:pStyle w:val="ListNumber"/>
        <w:spacing w:line="240" w:lineRule="auto"/>
        <w:ind w:left="720"/>
      </w:pPr>
      <w:r/>
      <w:hyperlink r:id="rId206">
        <w:r>
          <w:rPr>
            <w:color w:val="0000EE"/>
            <w:u w:val="single"/>
          </w:rPr>
          <w:t>https://egyptoil-gas.com/news/badawi-outlines-five-year-infrastructure-plan-to-reduce-imports/?utm_source=rss&amp;utm_medium=rss&amp;utm_campaign=badawi-outlines-five-year-infrastructure-plan-to-reduce-imports</w:t>
        </w:r>
      </w:hyperlink>
      <w:r>
        <w:t xml:space="preserve"> - Karim Badawi, Minister of Petroleum and Mineral Resources, confirmed an ambitious five-year plan to upgrade and expand infrastructure, aiming to increase production and reduce the national import bill. The strategy was announced at the General Assembly of Agiba Petroleum Company, a joint venture between Eni's subsidiary IEOC Production BV and the Egyptian General Petroleum Corporation (EGPC). The meeting also approved the modified budget for FY 2025/2026 and discussed plans for FY 2026/2027, with Agiba targeting investments of approximately $509 million in the upcoming fiscal year.</w:t>
      </w:r>
      <w:r/>
    </w:p>
    <w:p>
      <w:pPr>
        <w:pStyle w:val="ListNumber"/>
        <w:spacing w:line="240" w:lineRule="auto"/>
        <w:ind w:left="720"/>
      </w:pPr>
      <w:r/>
      <w:hyperlink r:id="rId207">
        <w:r>
          <w:rPr>
            <w:color w:val="0000EE"/>
            <w:u w:val="single"/>
          </w:rPr>
          <w:t>https://www.zawya.com/en/projects/industry/saudi-arabia-signs-amiral-linked-deal-to-expand-downstream-industrial-value-chains-f8kh1nmr</w:t>
        </w:r>
      </w:hyperlink>
      <w:r>
        <w:t xml:space="preserve"> - Saudi Arabia's Ministry of Investment and SATORP signed an agreement to develop downstream industries linked to the $11 billion Amiral petrochemical complex in Jubail. The deal aims to produce chemicals, improve efficiency, and reduce logistics costs, contributing to non-oil revenue diversification and local employment. Commercial operations are planned for 2027, with an expected $4 billion in additional downstream investments and 7,000 jobs created. The project involves partners including TotalEnergies and Saudi Aramco.</w:t>
      </w:r>
      <w:r/>
    </w:p>
    <w:p>
      <w:pPr>
        <w:pStyle w:val="ListNumber"/>
        <w:spacing w:line="240" w:lineRule="auto"/>
        <w:ind w:left="720"/>
      </w:pPr>
      <w:r/>
      <w:hyperlink r:id="rId208">
        <w:r>
          <w:rPr>
            <w:color w:val="0000EE"/>
            <w:u w:val="single"/>
          </w:rPr>
          <w:t>https://rawsource.com/raw-source-monthly-chemical-price-index-august-2026/</w:t>
        </w:r>
      </w:hyperlink>
      <w:r>
        <w:t xml:space="preserve"> - Raw Source released its August 2026 Monthly Chemical Price Index, tracking ten key industrial chemicals. Prices for caustic soda eased as China supply normalized, while TiO2, solvents, and specialty chemicals rose due to feedstock costs and crude oil pressure. The report highlights the opening of the Q4 contract season, advising procurement teams to lock annual rates in August to avoid September pre-holiday pricing premiums and potential port congestion in China. Seven of the ten tracked chemicals are at or above April levels.</w:t>
      </w:r>
      <w:r/>
    </w:p>
    <w:p>
      <w:pPr>
        <w:pStyle w:val="ListNumber"/>
        <w:spacing w:line="240" w:lineRule="auto"/>
        <w:ind w:left="720"/>
      </w:pPr>
      <w:r/>
      <w:hyperlink r:id="rId209">
        <w:r>
          <w:rPr>
            <w:color w:val="0000EE"/>
            <w:u w:val="single"/>
          </w:rPr>
          <w:t>https://oilprice.com/Latest-Energy-News/World-News/Brent-Tops-106-as-Iran-Tensions-Escalate.html</w:t>
        </w:r>
      </w:hyperlink>
      <w:r>
        <w:t xml:space="preserve"> - Brent crude oil prices rose to $106.30 per barrel amid escalating tensions between the United States and Iran. President Trump's social media posts suggesting distant peace prospects, alongside U.S. naval tanker seizures and Iranian retaliatory actions, have disrupted supply. Analysts warn that potential supply disruptions and demand destruction from flight cancellations could push prices higher, citing the conflict as the world's largest energy security threat.</w:t>
      </w:r>
      <w:r/>
    </w:p>
    <w:p>
      <w:pPr>
        <w:pStyle w:val="ListNumber"/>
        <w:spacing w:line="240" w:lineRule="auto"/>
        <w:ind w:left="720"/>
      </w:pPr>
      <w:r/>
      <w:hyperlink r:id="rId209">
        <w:r>
          <w:rPr>
            <w:color w:val="0000EE"/>
            <w:u w:val="single"/>
          </w:rPr>
          <w:t>https://oilprice.com/Latest-Energy-News/World-News/Brent-Tops-106-as-Iran-Tensions-Escalate.html</w:t>
        </w:r>
      </w:hyperlink>
      <w:r>
        <w:t xml:space="preserve"> - Brent crude oil prices rose to $106.30 per barrel amid escalating tensions between the United States and Iran. President Trump's social media posts suggesting distant peace prospects, alongside U.S. naval tanker seizures and Iranian retaliatory actions, have disrupted supply. Analysts warn that potential supply disruptions and demand destruction from flight cancellations could push prices higher, citing the conflict as the world's largest energy security threat.</w:t>
      </w:r>
      <w:r/>
    </w:p>
    <w:p>
      <w:pPr>
        <w:pStyle w:val="ListNumber"/>
        <w:spacing w:line="240" w:lineRule="auto"/>
        <w:ind w:left="720"/>
      </w:pPr>
      <w:r/>
      <w:hyperlink r:id="rId210">
        <w:r>
          <w:rPr>
            <w:color w:val="0000EE"/>
            <w:u w:val="single"/>
          </w:rPr>
          <w:t>https://www.news18.com/india/pm-modi-to-join-top-indian-envoys-meet-west-asia-crisis-hormuz-disruptions-to-be-in-focus-ws-l-10054083.html</w:t>
        </w:r>
      </w:hyperlink>
      <w:r>
        <w:t xml:space="preserve"> - Prime Minister Narendra Modi is scheduled to attend a three-day Heads of Mission conference in New Delhi from April 28 to 30, 2026. The meeting, hosted by India, will focus on tensions in West Asia, the Strait of Hormuz crisis, and US-Iran standoff. Foreign Secretary Vikram Misri, External Affairs Minister S Jaishankar, Chief of Defence Staff Anil Chauhan, and National Security Advisor Ajit Doval will brief envoys on geopolitical alignments, military capabilities, and security priorities. Discussions will also cover potential non-career envoy appointments.</w:t>
      </w:r>
      <w:r/>
    </w:p>
    <w:p>
      <w:pPr>
        <w:pStyle w:val="ListNumber"/>
        <w:spacing w:line="240" w:lineRule="auto"/>
        <w:ind w:left="720"/>
      </w:pPr>
      <w:r/>
      <w:hyperlink r:id="rId211">
        <w:r>
          <w:rPr>
            <w:color w:val="0000EE"/>
            <w:u w:val="single"/>
          </w:rPr>
          <w:t>https://www.zawya.com/en/world/middle-east/iran-shows-off-its-control-over-strait-israel-warns-of-further-attacks-wnrptsoo</w:t>
        </w:r>
      </w:hyperlink>
      <w:r>
        <w:t xml:space="preserve"> - Iran demonstrated control over the Strait of Hormuz by seizing two cargo ships, the MSC Francesca and the Epaminondas, accusing them of crossing without permits. U.S. President Donald Trump dismissed the threat but ordered naval action against Iranian vessels laying mines. Meanwhile, Israel warned it is ready to resume attacks on Iran, targeting Supreme Leader Ayatollah Mojtaba Khamenei, pending a green light from the U.S. The tensions caused oil prices to rise and U.S. stocks to fall. Iran also began collecting tolls from ships using the strait.</w:t>
      </w:r>
      <w:r/>
    </w:p>
    <w:p>
      <w:pPr>
        <w:pStyle w:val="ListNumber"/>
        <w:spacing w:line="240" w:lineRule="auto"/>
        <w:ind w:left="720"/>
      </w:pPr>
      <w:r/>
      <w:hyperlink r:id="rId211">
        <w:r>
          <w:rPr>
            <w:color w:val="0000EE"/>
            <w:u w:val="single"/>
          </w:rPr>
          <w:t>https://www.zawya.com/en/world/middle-east/iran-shows-off-its-control-over-strait-israel-warns-of-further-attacks-wnrptsoo</w:t>
        </w:r>
      </w:hyperlink>
      <w:r>
        <w:t xml:space="preserve"> - Iran demonstrated control over the Strait of Hormuz by seizing two cargo ships, the MSC Francesca and the Epaminondas, accusing them of crossing without permits. U.S. President Donald Trump dismissed the threat but ordered naval action against Iranian vessels laying mines. Meanwhile, Israel warned it is ready to resume attacks on Iran, targeting Supreme Leader Ayatollah Mojtaba Khamenei, pending a green light from the U.S. The tensions caused oil prices to rise and U.S. stocks to fall. Iran also began collecting tolls from ships using the strait.</w:t>
      </w:r>
      <w:r/>
    </w:p>
    <w:p>
      <w:pPr>
        <w:pStyle w:val="ListNumber"/>
        <w:spacing w:line="240" w:lineRule="auto"/>
        <w:ind w:left="720"/>
      </w:pPr>
      <w:r/>
      <w:hyperlink r:id="rId212">
        <w:r>
          <w:rPr>
            <w:color w:val="0000EE"/>
            <w:u w:val="single"/>
          </w:rPr>
          <w:t>https://www.zawya.com/en/economy/gcc/saudi-economy-shows-resilience-despite-regional-conflicts-x6rz6lyl</w:t>
        </w:r>
      </w:hyperlink>
      <w:r>
        <w:t xml:space="preserve"> - Al Rajhi Capital reports Saudi Arabia's economy remains resilient despite a 23% drop in crude output to 7.76 million barrels per day in March due to regional conflict. While supply chain disruptions caused the Purchasing Managers' Index to contract to 48.8, real GDP grew 5.0% in the fourth quarter of 2025. Inflation stayed contained at 1.8%, and consumer spending rose 8.4% year-on-year. However, fiscal pressures emerged with government revenue falling 8.6% and a widening fiscal gap. The real estate sector slowed sharply, though unemployment among Saudis declined to 7.2%. The IMF projects 3.1% growth for 2026.</w:t>
      </w:r>
      <w:r/>
    </w:p>
    <w:p>
      <w:pPr>
        <w:pStyle w:val="ListNumber"/>
        <w:spacing w:line="240" w:lineRule="auto"/>
        <w:ind w:left="720"/>
      </w:pPr>
      <w:r/>
      <w:hyperlink r:id="rId213">
        <w:r>
          <w:rPr>
            <w:color w:val="0000EE"/>
            <w:u w:val="single"/>
          </w:rPr>
          <w:t>https://www.lanacion.com.ar/el-mundo/en-que-consiste-la-nueva-estrategia-del-regimen-irani-a-casi-dos-meses-de-iniciada-la-guerra-segun-nid24042026/</w:t>
        </w:r>
      </w:hyperlink>
      <w:r>
        <w:t xml:space="preserve"> - International analyst Andres Repetto outlined Iran's new strategy involving the Revolutionary Guard's capture of three civilian vessels in the Strait of Hormuz. President Masoud Pezeshkian linked the reopening of the strait to US lifting of economic blockades. UN Director Rafael Grossi warned of Iran's advanced uranium enrichment levels. US President Donald Trump downplayed the incident, highlighting internal US military leadership changes. The strategy prioritizes international pressure until economic concessions are secured.</w:t>
      </w:r>
      <w:r/>
    </w:p>
    <w:p>
      <w:pPr>
        <w:pStyle w:val="ListNumber"/>
        <w:spacing w:line="240" w:lineRule="auto"/>
        <w:ind w:left="720"/>
      </w:pPr>
      <w:r/>
      <w:hyperlink r:id="rId211">
        <w:r>
          <w:rPr>
            <w:color w:val="0000EE"/>
            <w:u w:val="single"/>
          </w:rPr>
          <w:t>https://www.zawya.com/en/world/middle-east/iran-shows-off-its-control-over-strait-israel-warns-of-further-attacks-wnrptsoo</w:t>
        </w:r>
      </w:hyperlink>
      <w:r>
        <w:t xml:space="preserve"> - Iran demonstrated control over the Strait of Hormuz by seizing two cargo ships, the MSC Francesca and the Epaminondas, accusing them of crossing without permits. U.S. President Donald Trump dismissed the threat but ordered naval action against Iranian vessels laying mines. Meanwhile, Israel warned it is ready to resume attacks on Iran, targeting Supreme Leader Ayatollah Mojtaba Khamenei, pending a green light from the U.S. The tensions caused oil prices to rise and U.S. stocks to fall. Iran also began collecting tolls from ships using the strait.</w:t>
      </w:r>
      <w:r/>
    </w:p>
    <w:p>
      <w:pPr>
        <w:pStyle w:val="ListNumber"/>
        <w:spacing w:line="240" w:lineRule="auto"/>
        <w:ind w:left="720"/>
      </w:pPr>
      <w:r/>
      <w:hyperlink r:id="rId214">
        <w:r>
          <w:rPr>
            <w:color w:val="0000EE"/>
            <w:u w:val="single"/>
          </w:rPr>
          <w:t>https://www.lanacion.com.ar/el-mundo/dia-56-de-la-guerra-entre-estados-unidos-israel-e-iran-todo-lo-que-hay-que-saber-nid24042026/</w:t>
        </w:r>
      </w:hyperlink>
      <w:r>
        <w:t xml:space="preserve"> - On 24 April, US President Donald Trump announced an extension of the ceasefire between Israel and Lebanon for an additional three weeks. Despite this development, tensions remain high with cross-border threats and a second round of negotiations in Pakistan facing uncertainty. Separately, the Islamic Guard fired at three ships in the Strait of Hormuz, and a Lebanese journalist died in an Israeli attack. The US also seized a tanker in Asia targeting China.</w:t>
      </w:r>
      <w:r/>
    </w:p>
    <w:p>
      <w:pPr>
        <w:pStyle w:val="ListNumber"/>
        <w:spacing w:line="240" w:lineRule="auto"/>
        <w:ind w:left="720"/>
      </w:pPr>
      <w:r/>
      <w:hyperlink r:id="rId215">
        <w:r>
          <w:rPr>
            <w:color w:val="0000EE"/>
            <w:u w:val="single"/>
          </w:rPr>
          <w:t>https://www.middleeastmonitor.com/20260424-iran-announces-tolls-for-hormuz-transit-as-nuclear-talks-remain-stalled/</w:t>
        </w:r>
      </w:hyperlink>
      <w:r>
        <w:t xml:space="preserve"> - Tensions between the United States and Iran have intensified as Tehran announced plans to impose tolls on vessels transiting the Strait of Hormuz. Negotiations over Iran's nuclear programme remain deadlocked. The White House insists Iran must surrender its enriched uranium stockpile, while Iranian President Masoud Pezeshkian cites ongoing sanctions and threats as obstacles to dialogue. Iranian officials deny imminent talks, stating their position remains unchanged unless a US naval blockade is lifted and sanctions are removed.</w:t>
      </w:r>
      <w:r/>
    </w:p>
    <w:p>
      <w:pPr>
        <w:pStyle w:val="ListNumber"/>
        <w:spacing w:line="240" w:lineRule="auto"/>
        <w:ind w:left="720"/>
      </w:pPr>
      <w:r/>
      <w:hyperlink r:id="rId215">
        <w:r>
          <w:rPr>
            <w:color w:val="0000EE"/>
            <w:u w:val="single"/>
          </w:rPr>
          <w:t>https://www.middleeastmonitor.com/20260424-iran-announces-tolls-for-hormuz-transit-as-nuclear-talks-remain-stalled/</w:t>
        </w:r>
      </w:hyperlink>
      <w:r>
        <w:t xml:space="preserve"> - Tensions between the United States and Iran have intensified as Tehran announced plans to impose tolls on vessels transiting the Strait of Hormuz. Negotiations over Iran's nuclear programme remain deadlocked. The White House insists Iran must surrender its enriched uranium stockpile, while Iranian President Masoud Pezeshkian cites ongoing sanctions and threats as obstacles to dialogue. Iranian officials deny imminent talks, stating their position remains unchanged unless a US naval blockade is lifted and sanctions are removed.</w:t>
      </w:r>
      <w:r/>
    </w:p>
    <w:p>
      <w:pPr>
        <w:pStyle w:val="ListNumber"/>
        <w:spacing w:line="240" w:lineRule="auto"/>
        <w:ind w:left="720"/>
      </w:pPr>
      <w:r/>
      <w:hyperlink r:id="rId216">
        <w:r>
          <w:rPr>
            <w:color w:val="0000EE"/>
            <w:u w:val="single"/>
          </w:rPr>
          <w:t>https://www.eldia.com/nota/2026-4-24-1-39-32-la-economia-irani-podria-resistir-mas-de-lo-esperado-el-mundo</w:t>
        </w:r>
      </w:hyperlink>
      <w:r>
        <w:t xml:space="preserve"> - Despite a tightened US naval blockade targeting Iranian oil exports, analysts suggest the Iranian economy could withstand the pressure longer than anticipated in the short term. While production has been declining since March due to impacts on the Strait of Hormuz and port blockades, experts warn that the true impact depends on the duration of restrictions. Iran's capacity to reach storage limits and its historical ability to adapt to sanctions mean an immediate economic collapse is premature, though global energy markets remain volatile.</w:t>
      </w:r>
      <w:r/>
    </w:p>
    <w:p>
      <w:pPr>
        <w:pStyle w:val="ListNumber"/>
        <w:spacing w:line="240" w:lineRule="auto"/>
        <w:ind w:left="720"/>
      </w:pPr>
      <w:r/>
      <w:hyperlink r:id="rId216">
        <w:r>
          <w:rPr>
            <w:color w:val="0000EE"/>
            <w:u w:val="single"/>
          </w:rPr>
          <w:t>https://www.eldia.com/nota/2026-4-24-1-39-32-la-economia-irani-podria-resistir-mas-de-lo-esperado-el-mundo</w:t>
        </w:r>
      </w:hyperlink>
      <w:r>
        <w:t xml:space="preserve"> - Despite a tightened US naval blockade targeting Iranian oil exports, analysts suggest the Iranian economy could withstand the pressure longer than anticipated in the short term. While production has been declining since March due to impacts on the Strait of Hormuz and port blockades, experts warn that the true impact depends on the duration of restrictions. Iran's capacity to reach storage limits and its historical ability to adapt to sanctions mean an immediate economic collapse is premature, though global energy markets remain volatile.</w:t>
      </w:r>
      <w:r/>
    </w:p>
    <w:p>
      <w:pPr>
        <w:pStyle w:val="ListNumber"/>
        <w:spacing w:line="240" w:lineRule="auto"/>
        <w:ind w:left="720"/>
      </w:pPr>
      <w:r/>
      <w:hyperlink r:id="rId217">
        <w:r>
          <w:rPr>
            <w:color w:val="0000EE"/>
            <w:u w:val="single"/>
          </w:rPr>
          <w:t>https://www.businesstoday.in/world/story/china-stockpiled-large-amounts-of-oil-before-the-iran-war-report-527290-2026-04-24?utm_source=rssfeed</w:t>
        </w:r>
      </w:hyperlink>
      <w:r>
        <w:t xml:space="preserve"> - US government data released in April 2026 indicates China stockpiled significantly more crude oil than any other nation prior to the Iran conflict in late February 2026. According to the US Energy Information Administration (EIA), China added an average of 1.1 million barrels daily in 2025, reaching nearly 1.4 billion barrels by December. This surge was driven by low prices, geopolitical risks, and domestic energy laws requiring higher reserves. The EIA estimated government-held inventories averaged 360 million barrels in December 2025, comparable to US levels before a March 2026 international release. China was excluded from the International Energy Agency's largest-ever reserve release due to non-membership.</w:t>
      </w:r>
      <w:r/>
    </w:p>
    <w:p>
      <w:pPr>
        <w:pStyle w:val="ListNumber"/>
        <w:spacing w:line="240" w:lineRule="auto"/>
        <w:ind w:left="720"/>
      </w:pPr>
      <w:r/>
      <w:hyperlink r:id="rId209">
        <w:r>
          <w:rPr>
            <w:color w:val="0000EE"/>
            <w:u w:val="single"/>
          </w:rPr>
          <w:t>https://oilprice.com/Latest-Energy-News/World-News/Brent-Tops-106-as-Iran-Tensions-Escalate.html</w:t>
        </w:r>
      </w:hyperlink>
      <w:r>
        <w:t xml:space="preserve"> - Brent crude oil prices rose to $106.30 per barrel amid escalating tensions between the United States and Iran. President Trump's social media posts suggesting distant peace prospects, alongside U.S. naval tanker seizures and Iranian retaliatory actions, have disrupted supply. Analysts warn that potential supply disruptions and demand destruction from flight cancellations could push prices higher, citing the conflict as the world's largest energy security threat.</w:t>
      </w:r>
      <w:r/>
    </w:p>
    <w:p>
      <w:pPr>
        <w:pStyle w:val="ListNumber"/>
        <w:spacing w:line="240" w:lineRule="auto"/>
        <w:ind w:left="720"/>
      </w:pPr>
      <w:r/>
      <w:hyperlink r:id="rId218">
        <w:r>
          <w:rPr>
            <w:color w:val="0000EE"/>
            <w:u w:val="single"/>
          </w:rPr>
          <w:t>https://www.zawya.com/en/economy/africa/dangote-refinery-exports-11bln-litres-of-aviation-fuel-to-europe-supplies-95-of-nigerias-jet-a1-fuel-c206k54s</w:t>
        </w:r>
      </w:hyperlink>
      <w:r>
        <w:t xml:space="preserve"> - The Dangote Refinery exported 1.1 billion litres of aviation fuel to Europe between March and April 2026, supplying over 95% of Nigeria's Jet A1 fuel. Airlines Operators of Nigeria (AON) spokesperson Obiora Okonkwo and Air Peace CEO Allen Onyema highlighted the refinery's critical role in domestic operations amidst global supply disruptions. However, they alleged that unethical practices by fuel marketers, including artificial scarcity, have caused Jet A1 prices to rise by up to 300% despite the refinery's consistent and low-cost supply.</w:t>
      </w:r>
      <w:r/>
    </w:p>
    <w:p>
      <w:pPr>
        <w:pStyle w:val="ListNumber"/>
        <w:spacing w:line="240" w:lineRule="auto"/>
        <w:ind w:left="720"/>
      </w:pPr>
      <w:r/>
      <w:hyperlink r:id="rId219">
        <w:r>
          <w:rPr>
            <w:color w:val="0000EE"/>
            <w:u w:val="single"/>
          </w:rPr>
          <w:t>https://bitrss.com/us-consumer-sentiment-hits-record-low-as-s-p-500-stays-near-peak-levels-204220</w:t>
        </w:r>
      </w:hyperlink>
      <w:r>
        <w:t xml:space="preserve"> - US consumer sentiment fell to a record low of 47.6 in April, driven by rising cost pressures and inflation. This marks the widest gap on record between the University of Michigan Consumer Sentiment Index and the S&amp;P 500, which remains near all-time highs. Higher living costs are weighing on lower-income households, while premium travel demand remains strong among wealthier groups. Retail discount chains report softer demand, raising concerns about future spending and economic stability.</w:t>
      </w:r>
      <w:r/>
    </w:p>
    <w:p>
      <w:pPr>
        <w:pStyle w:val="ListNumber"/>
        <w:spacing w:line="240" w:lineRule="auto"/>
        <w:ind w:left="720"/>
      </w:pPr>
      <w:r/>
      <w:hyperlink r:id="rId220">
        <w:r>
          <w:rPr>
            <w:color w:val="0000EE"/>
            <w:u w:val="single"/>
          </w:rPr>
          <w:t>https://www.zawya.com/en/business/currencies/indian-rupees-valuation-sinks-to-over-a-decade-low-bruised-by-iran-war-portfolio-outflows-vlbhit2n</w:t>
        </w:r>
      </w:hyperlink>
      <w:r>
        <w:t xml:space="preserve"> - The Indian rupee's trade-weighted real effective exchange rate has fallen to its lowest level in more than a decade, reaching 92.72 according to the Reserve Bank of India. This decline is attributed to rising crude oil prices driven by the Iran war and significant foreign portfolio outflows. Despite the currency being deeply undervalued relative to historical averages, analysts predict continued near-term pressure due to increased oil import demand and risk aversion. The six-currency gauge also hit a record low of 89.61. While a weaker rupee boosts export competitiveness, it increases import costs and may add to inflation.</w:t>
      </w:r>
      <w:r/>
    </w:p>
    <w:p>
      <w:pPr>
        <w:pStyle w:val="ListNumber"/>
        <w:spacing w:line="240" w:lineRule="auto"/>
        <w:ind w:left="720"/>
      </w:pPr>
      <w:r/>
      <w:hyperlink r:id="rId221">
        <w:r>
          <w:rPr>
            <w:color w:val="0000EE"/>
            <w:u w:val="single"/>
          </w:rPr>
          <w:t>https://www.bloomberg.com/news/articles/2026-04-23/sweden-considers-ways-to-cut-energy-use-if-iran-war-continues</w:t>
        </w:r>
      </w:hyperlink>
      <w:r>
        <w:t xml:space="preserve"> - Prime Minister Ulf Kristersson stated that Sweden may need to restrict citizen energy use if Middle East supplies remain disrupted by the war in Iran. The government is examining potential fuel limits to soften the economic impact of higher prices on households while attempting to increase energy supplies.</w:t>
      </w:r>
      <w:r/>
    </w:p>
    <w:p>
      <w:pPr>
        <w:pStyle w:val="ListNumber"/>
        <w:spacing w:line="240" w:lineRule="auto"/>
        <w:ind w:left="720"/>
      </w:pPr>
      <w:r/>
      <w:hyperlink r:id="rId217">
        <w:r>
          <w:rPr>
            <w:color w:val="0000EE"/>
            <w:u w:val="single"/>
          </w:rPr>
          <w:t>https://www.businesstoday.in/world/story/china-stockpiled-large-amounts-of-oil-before-the-iran-war-report-527290-2026-04-24?utm_source=rssfeed</w:t>
        </w:r>
      </w:hyperlink>
      <w:r>
        <w:t xml:space="preserve"> - US government data released in April 2026 indicates China stockpiled significantly more crude oil than any other nation prior to the Iran conflict in late February 2026. According to the US Energy Information Administration (EIA), China added an average of 1.1 million barrels daily in 2025, reaching nearly 1.4 billion barrels by December. This surge was driven by low prices, geopolitical risks, and domestic energy laws requiring higher reserves. The EIA estimated government-held inventories averaged 360 million barrels in December 2025, comparable to US levels before a March 2026 international release. China was excluded from the International Energy Agency's largest-ever reserve release due to non-membership.</w:t>
      </w:r>
      <w:r/>
    </w:p>
    <w:p>
      <w:pPr>
        <w:pStyle w:val="ListNumber"/>
        <w:spacing w:line="240" w:lineRule="auto"/>
        <w:ind w:left="720"/>
      </w:pPr>
      <w:r/>
      <w:hyperlink r:id="rId209">
        <w:r>
          <w:rPr>
            <w:color w:val="0000EE"/>
            <w:u w:val="single"/>
          </w:rPr>
          <w:t>https://oilprice.com/Latest-Energy-News/World-News/Brent-Tops-106-as-Iran-Tensions-Escalate.html</w:t>
        </w:r>
      </w:hyperlink>
      <w:r>
        <w:t xml:space="preserve"> - Brent crude oil prices rose to $106.30 per barrel amid escalating tensions between the United States and Iran. President Trump's social media posts suggesting distant peace prospects, alongside U.S. naval tanker seizures and Iranian retaliatory actions, have disrupted supply. Analysts warn that potential supply disruptions and demand destruction from flight cancellations could push prices higher, citing the conflict as the world's largest energy security threat.</w:t>
      </w:r>
      <w:r/>
    </w:p>
    <w:p>
      <w:pPr>
        <w:pStyle w:val="ListNumber"/>
        <w:spacing w:line="240" w:lineRule="auto"/>
        <w:ind w:left="720"/>
      </w:pPr>
      <w:r/>
      <w:hyperlink r:id="rId222">
        <w:r>
          <w:rPr>
            <w:color w:val="0000EE"/>
            <w:u w:val="single"/>
          </w:rPr>
          <w:t>https://oilprice.com/Latest-Energy-News/World-News/Top-Indian-Refiner-Faces-Profit-Hit-From-Price-Surge.html</w:t>
        </w:r>
      </w:hyperlink>
      <w:r>
        <w:t xml:space="preserve"> - Reliance Industries, India's largest oil refiner, is expected to report a 3.7% decline in fourth-quarter profits due to rising crude oil prices driven by the Middle East conflict. Despite an 8.1% revenue increase, high operating costs and crude premiums are anticipated to drag earnings. The company's oil-to-chemicals division faces further pressure from elevated freight costs and increased production of loss-making liquefied petroleum gas. Reliance shares have dipped 8% since January as the firm navigates supply chain disruptions and sanctions affecting its Russian crude imports.</w:t>
      </w:r>
      <w:r/>
    </w:p>
    <w:p>
      <w:pPr>
        <w:pStyle w:val="ListNumber"/>
        <w:spacing w:line="240" w:lineRule="auto"/>
        <w:ind w:left="720"/>
      </w:pPr>
      <w:r/>
      <w:hyperlink r:id="rId223">
        <w:r>
          <w:rPr>
            <w:color w:val="0000EE"/>
            <w:u w:val="single"/>
          </w:rPr>
          <w:t>https://www.indexbox.io/blog/microplastic-aggregation-and-removal-chemicals-market-forecast-points-higher-toward-2035-on-regulatory-push-and-water-scarcity/</w:t>
        </w:r>
      </w:hyperlink>
      <w:r>
        <w:t xml:space="preserve"> - The global market for microplastic aggregation and removal chemicals is entering a structural growth phase driven by tightening regulatory frameworks and rising public awareness. The market is projected to expand at a compound annual growth rate of approximately 8.2% from 2026 to 2035, reaching an index of 220 by 2035. Key demand drivers include the EU's Microplastics Restriction under REACH, EPA effluent guidelines in North America, and rapid industrialization in Asia-Pacific. Major participants include BASF SE, Solenis LLC, and Kemira Oyj. Growth is supported by technological advancements in bio-based agents but tempered by high formulation costs and supply chain constraints for specialized raw materials.</w:t>
      </w:r>
      <w:r/>
    </w:p>
    <w:p>
      <w:pPr>
        <w:pStyle w:val="ListNumber"/>
        <w:spacing w:line="240" w:lineRule="auto"/>
        <w:ind w:left="720"/>
      </w:pPr>
      <w:r/>
      <w:hyperlink r:id="rId224">
        <w:r>
          <w:rPr>
            <w:color w:val="0000EE"/>
            <w:u w:val="single"/>
          </w:rPr>
          <w:t>https://letempstg.com/2026/04/23/dangote-accelere-son-virage-vers-la-petrochimie-a-forte-valeur-ajoutee/?utm_source=rss&amp;utm_medium=rss&amp;utm_campaign=dangote-accelere-son-virage-vers-la-petrochimie-a-forte-valeur-ajoutee</w:t>
        </w:r>
      </w:hyperlink>
      <w:r>
        <w:t xml:space="preserve"> - On 20 April, Honeywell announced it will provide process technologies and catalysts to Dangote Group at its Lekki complex near Lagos, Nigeria. The agreement aims to enable local production of propylene and linear alkylbenzene (LAB) for plastics and detergents. Over three years, the projects will add 750,000 tonnes of propylene and 400,000 tonnes of LAB annually. This strategic move reduces Nigeria's import dependence and positions Dangote as a global supplier, targeting 100 billion USD in revenue.</w:t>
      </w:r>
      <w:r/>
    </w:p>
    <w:p>
      <w:pPr>
        <w:pStyle w:val="ListNumber"/>
        <w:spacing w:line="240" w:lineRule="auto"/>
        <w:ind w:left="720"/>
      </w:pPr>
      <w:r/>
      <w:hyperlink r:id="rId222">
        <w:r>
          <w:rPr>
            <w:color w:val="0000EE"/>
            <w:u w:val="single"/>
          </w:rPr>
          <w:t>https://oilprice.com/Latest-Energy-News/World-News/Top-Indian-Refiner-Faces-Profit-Hit-From-Price-Surge.html</w:t>
        </w:r>
      </w:hyperlink>
      <w:r>
        <w:t xml:space="preserve"> - Reliance Industries, India's largest oil refiner, is expected to report a 3.7% decline in fourth-quarter profits due to rising crude oil prices driven by the Middle East conflict. Despite an 8.1% revenue increase, high operating costs and crude premiums are anticipated to drag earnings. The company's oil-to-chemicals division faces further pressure from elevated freight costs and increased production of loss-making liquefied petroleum gas. Reliance shares have dipped 8% since January as the firm navigates supply chain disruptions and sanctions affecting its Russian crude imports.</w:t>
      </w:r>
      <w:r/>
    </w:p>
    <w:p>
      <w:pPr>
        <w:pStyle w:val="ListNumber"/>
        <w:spacing w:line="240" w:lineRule="auto"/>
        <w:ind w:left="720"/>
      </w:pPr>
      <w:r/>
      <w:hyperlink r:id="rId225">
        <w:r>
          <w:rPr>
            <w:color w:val="0000EE"/>
            <w:u w:val="single"/>
          </w:rPr>
          <w:t>https://www.sentinelassam.com/topheadlines/trump-orders-navy-to-shoot-down-vessels-mining-the-strait-of-hormuz</w:t>
        </w:r>
      </w:hyperlink>
      <w:r>
        <w:t xml:space="preserve"> - US President Donald Trump ordered the US Navy to destroy any vessel attempting to lay mines in the Strait of Hormuz. He announced no hesitation in carrying out the directive and stated mine-sweeping operations would be tripled. The order addresses concerns over GPS-guided mines allegedly deployed by Iran, which could take up to six months to clear.</w:t>
      </w:r>
      <w:r/>
    </w:p>
    <w:p>
      <w:pPr>
        <w:pStyle w:val="ListNumber"/>
        <w:spacing w:line="240" w:lineRule="auto"/>
        <w:ind w:left="720"/>
      </w:pPr>
      <w:r/>
      <w:hyperlink r:id="rId226">
        <w:r>
          <w:rPr>
            <w:color w:val="0000EE"/>
            <w:u w:val="single"/>
          </w:rPr>
          <w:t>https://meduza.io/cards/voyna-na-blizhnem-vostoke-mozhet-povliyat-na-vash-otpusk-iz-za-nehvatki-topliva-rastut-tseny-na-aviabilety-i-otmenyayutsya-tysyachi-reysov</w:t>
        </w:r>
      </w:hyperlink>
      <w:r>
        <w:t xml:space="preserve"> - The conflict in the Middle East has triggered a global fuel shortage, leading to increased airfare prices and thousands of flight cancellations. Aviation fuel production relies on specific refineries in the Persian Gulf and Asia, which are disrupted by the war and blockades. Airlines are cancelling low-demand routes and raising prices on high-demand international flights. Experts warn that supply chain delays will prolong the crisis, affecting summer travel plans globally, including from Russia, where internal flights also face risks due to sanctions and drone attacks on refineries.</w:t>
      </w:r>
      <w:r/>
    </w:p>
    <w:p>
      <w:pPr>
        <w:pStyle w:val="ListNumber"/>
        <w:spacing w:line="240" w:lineRule="auto"/>
        <w:ind w:left="720"/>
      </w:pPr>
      <w:r/>
      <w:hyperlink r:id="rId227">
        <w:r>
          <w:rPr>
            <w:color w:val="0000EE"/>
            <w:u w:val="single"/>
          </w:rPr>
          <w:t>https://www.sentinelassam.com/more-news/international/world-facing-biggest-energy-security-threat-in-history-iea-chief-fatih-birol</w:t>
        </w:r>
      </w:hyperlink>
      <w:r>
        <w:t xml:space="preserve"> - IEA Executive Director Fatih Birol warned that the global market faces the biggest energy security threat in history due to the Strait of Hormuz closure. Speaking in Singapore, Birol noted a loss of 13 million barrels per day of oil and predicted the largest energy crisis ever faced. He cautioned that the disruption could stifle economic growth, raise inflation, and lead to energy rationing, particularly an imminent jet fuel crunch in Europe. While the crisis may accelerate renewable energy transition, it could also push some nations back toward fossil fuels as a short-term solution.</w:t>
      </w:r>
      <w:r/>
    </w:p>
    <w:p>
      <w:pPr>
        <w:pStyle w:val="ListNumber"/>
        <w:spacing w:line="240" w:lineRule="auto"/>
        <w:ind w:left="720"/>
      </w:pPr>
      <w:r/>
      <w:hyperlink r:id="rId228">
        <w:r>
          <w:rPr>
            <w:color w:val="0000EE"/>
            <w:u w:val="single"/>
          </w:rPr>
          <w:t>https://www.capitalfm.co.ke/news/2026/04/uae-says-diplomacy-fails-if-iran-attacks-continue-in-gulf-region/</w:t>
        </w:r>
      </w:hyperlink>
      <w:r>
        <w:t xml:space="preserve"> - UAE Minister of State Saeed bin Mubarak Al Hajeri stated that diplomatic gestures are insufficient while missile attacks persist in the Gulf. The UAE recorded over 2,800 attacks since late February, targeting civilian infrastructure. Al Hajeri insisted that a lasting resolution requires addressing Iran's military capabilities, including nuclear activity and proxy networks, and the unconditional reopening of the Strait of Hormuz. Despite escalating tensions, the UAE affirmed its economy remains resilient, with growth projected at 5.4% in 2025 and sovereign wealth assets totaling $2.49 trillion.</w:t>
      </w:r>
      <w:r/>
    </w:p>
    <w:p>
      <w:pPr>
        <w:pStyle w:val="ListNumber"/>
        <w:spacing w:line="240" w:lineRule="auto"/>
        <w:ind w:left="720"/>
      </w:pPr>
      <w:r/>
      <w:hyperlink r:id="rId229">
        <w:r>
          <w:rPr>
            <w:color w:val="0000EE"/>
            <w:u w:val="single"/>
          </w:rPr>
          <w:t>https://www.thedailystar.net/slow-reads/geopolitical-insights/news/the-hormuz-shock-and-the-cost-india-pakistan-isolation-4158651</w:t>
        </w:r>
      </w:hyperlink>
      <w:r>
        <w:t xml:space="preserve"> - The closure of the Strait of Hormuz has exacerbated energy and trade vulnerabilities for India and Pakistan, both of which rely heavily on Gulf supplies. The disruption caused oil price surges, currency weakness, and soaring freight costs, erasing Pakistan's current account surplus. The article argues that economic separation is more costly than interdependence, citing China-India trade as a precedent. It advocates for regional infrastructure projects like the Iran-Pakistan-India pipeline and TAPI to create shared dependencies that ensure energy security and stability, suggesting that economic integration can precede political trust.</w:t>
      </w:r>
      <w:r/>
    </w:p>
    <w:p>
      <w:pPr>
        <w:pStyle w:val="ListNumber"/>
        <w:spacing w:line="240" w:lineRule="auto"/>
        <w:ind w:left="720"/>
      </w:pPr>
      <w:r/>
      <w:hyperlink r:id="rId225">
        <w:r>
          <w:rPr>
            <w:color w:val="0000EE"/>
            <w:u w:val="single"/>
          </w:rPr>
          <w:t>https://www.sentinelassam.com/topheadlines/trump-orders-navy-to-shoot-down-vessels-mining-the-strait-of-hormuz</w:t>
        </w:r>
      </w:hyperlink>
      <w:r>
        <w:t xml:space="preserve"> - US President Donald Trump ordered the US Navy to destroy any vessel attempting to lay mines in the Strait of Hormuz. He announced no hesitation in carrying out the directive and stated mine-sweeping operations would be tripled. The order addresses concerns over GPS-guided mines allegedly deployed by Iran, which could take up to six months to clear.</w:t>
      </w:r>
      <w:r/>
    </w:p>
    <w:p>
      <w:pPr>
        <w:pStyle w:val="ListNumber"/>
        <w:spacing w:line="240" w:lineRule="auto"/>
        <w:ind w:left="720"/>
      </w:pPr>
      <w:r/>
      <w:hyperlink r:id="rId225">
        <w:r>
          <w:rPr>
            <w:color w:val="0000EE"/>
            <w:u w:val="single"/>
          </w:rPr>
          <w:t>https://www.sentinelassam.com/topheadlines/trump-orders-navy-to-shoot-down-vessels-mining-the-strait-of-hormuz</w:t>
        </w:r>
      </w:hyperlink>
      <w:r>
        <w:t xml:space="preserve"> - US President Donald Trump ordered the US Navy to destroy any vessel attempting to lay mines in the Strait of Hormuz. He announced no hesitation in carrying out the directive and stated mine-sweeping operations would be tripled. The order addresses concerns over GPS-guided mines allegedly deployed by Iran, which could take up to six months to clear.</w:t>
      </w:r>
      <w:r/>
    </w:p>
    <w:p>
      <w:pPr>
        <w:pStyle w:val="ListNumber"/>
        <w:spacing w:line="240" w:lineRule="auto"/>
        <w:ind w:left="720"/>
      </w:pPr>
      <w:r/>
      <w:hyperlink r:id="rId230">
        <w:r>
          <w:rPr>
            <w:color w:val="0000EE"/>
            <w:u w:val="single"/>
          </w:rPr>
          <w:t>https://www.awazthevoice.in/world-news/macron-backs-diplomacy-rejects-pressure-tactics-on-iran-57904.html</w:t>
        </w:r>
      </w:hyperlink>
      <w:r>
        <w:t xml:space="preserve"> - French President Emmanuel Macron urged a swift return to stability in West Asia, warning that spillover from the US-Israel war on Iran unsettles the global economy. Speaking at an EU summit in Cyprus, Macron opposed Washington's approach, insisting negotiations with Iran must be systematic and diplomatic rather than relying on military pressure or economic strangulation. He emphasised maintaining ceasefires in Iran and Lebanon while advocating sustained diplomatic engagement regarding Tehran's nuclear and missile programs. France is coordinating with Britain on strategic efforts to reopen the Strait of Hormuz, a goal also supported by Australian Prime Minister Anthony Albanese and a multinational group of 49 countries.</w:t>
      </w:r>
      <w:r/>
    </w:p>
    <w:p>
      <w:pPr>
        <w:pStyle w:val="ListNumber"/>
        <w:spacing w:line="240" w:lineRule="auto"/>
        <w:ind w:left="720"/>
      </w:pPr>
      <w:r/>
      <w:hyperlink r:id="rId227">
        <w:r>
          <w:rPr>
            <w:color w:val="0000EE"/>
            <w:u w:val="single"/>
          </w:rPr>
          <w:t>https://www.sentinelassam.com/more-news/international/world-facing-biggest-energy-security-threat-in-history-iea-chief-fatih-birol</w:t>
        </w:r>
      </w:hyperlink>
      <w:r>
        <w:t xml:space="preserve"> - IEA Executive Director Fatih Birol warned that the global market faces the biggest energy security threat in history due to the Strait of Hormuz closure. Speaking in Singapore, Birol noted a loss of 13 million barrels per day of oil and predicted the largest energy crisis ever faced. He cautioned that the disruption could stifle economic growth, raise inflation, and lead to energy rationing, particularly an imminent jet fuel crunch in Europe. While the crisis may accelerate renewable energy transition, it could also push some nations back toward fossil fuels as a short-term solution.</w:t>
      </w:r>
      <w:r/>
    </w:p>
    <w:p>
      <w:pPr>
        <w:pStyle w:val="ListNumber"/>
        <w:spacing w:line="240" w:lineRule="auto"/>
        <w:ind w:left="720"/>
      </w:pPr>
      <w:r/>
      <w:hyperlink r:id="rId228">
        <w:r>
          <w:rPr>
            <w:color w:val="0000EE"/>
            <w:u w:val="single"/>
          </w:rPr>
          <w:t>https://www.capitalfm.co.ke/news/2026/04/uae-says-diplomacy-fails-if-iran-attacks-continue-in-gulf-region/</w:t>
        </w:r>
      </w:hyperlink>
      <w:r>
        <w:t xml:space="preserve"> - UAE Minister of State Saeed bin Mubarak Al Hajeri stated that diplomatic gestures are insufficient while missile attacks persist in the Gulf. The UAE recorded over 2,800 attacks since late February, targeting civilian infrastructure. Al Hajeri insisted that a lasting resolution requires addressing Iran's military capabilities, including nuclear activity and proxy networks, and the unconditional reopening of the Strait of Hormuz. Despite escalating tensions, the UAE affirmed its economy remains resilient, with growth projected at 5.4% in 2025 and sovereign wealth assets totaling $2.49 trillion.</w:t>
      </w:r>
      <w:r/>
    </w:p>
    <w:p>
      <w:pPr>
        <w:pStyle w:val="ListNumber"/>
        <w:spacing w:line="240" w:lineRule="auto"/>
        <w:ind w:left="720"/>
      </w:pPr>
      <w:r/>
      <w:hyperlink r:id="rId231">
        <w:r>
          <w:rPr>
            <w:color w:val="0000EE"/>
            <w:u w:val="single"/>
          </w:rPr>
          <w:t>https://www.devdiscourse.com/article/headlines/3885526-oil-tanker-helgas-landmark-arrival-in-basra</w:t>
        </w:r>
      </w:hyperlink>
      <w:r>
        <w:t xml:space="preserve"> - The oil tanker HELGA, flying the Comoros flag, arrived at Iraq's southern Basra port to load 2 million barrels of crude oil. This marks the vessel's first visit to the offshore terminal and the second tanker arrival at the site following the closure of the Strait of Hormuz. The event highlights continued efforts to maintain regional oil exports despite geopolitical tensions affecting key maritime routes.</w:t>
      </w:r>
      <w:r/>
    </w:p>
    <w:p>
      <w:pPr>
        <w:pStyle w:val="ListNumber"/>
        <w:spacing w:line="240" w:lineRule="auto"/>
        <w:ind w:left="720"/>
      </w:pPr>
      <w:r/>
      <w:hyperlink r:id="rId230">
        <w:r>
          <w:rPr>
            <w:color w:val="0000EE"/>
            <w:u w:val="single"/>
          </w:rPr>
          <w:t>https://www.awazthevoice.in/world-news/macron-backs-diplomacy-rejects-pressure-tactics-on-iran-57904.html</w:t>
        </w:r>
      </w:hyperlink>
      <w:r>
        <w:t xml:space="preserve"> - French President Emmanuel Macron urged a swift return to stability in West Asia, warning that spillover from the US-Israel war on Iran unsettles the global economy. Speaking at an EU summit in Cyprus, Macron opposed Washington's approach, insisting negotiations with Iran must be systematic and diplomatic rather than relying on military pressure or economic strangulation. He emphasised maintaining ceasefires in Iran and Lebanon while advocating sustained diplomatic engagement regarding Tehran's nuclear and missile programs. France is coordinating with Britain on strategic efforts to reopen the Strait of Hormuz, a goal also supported by Australian Prime Minister Anthony Albanese and a multinational group of 49 countries.</w:t>
      </w:r>
      <w:r/>
    </w:p>
    <w:p>
      <w:pPr>
        <w:pStyle w:val="ListNumber"/>
        <w:spacing w:line="240" w:lineRule="auto"/>
        <w:ind w:left="720"/>
      </w:pPr>
      <w:r/>
      <w:hyperlink r:id="rId231">
        <w:r>
          <w:rPr>
            <w:color w:val="0000EE"/>
            <w:u w:val="single"/>
          </w:rPr>
          <w:t>https://www.devdiscourse.com/article/headlines/3885526-oil-tanker-helgas-landmark-arrival-in-basra</w:t>
        </w:r>
      </w:hyperlink>
      <w:r>
        <w:t xml:space="preserve"> - The oil tanker HELGA, flying the Comoros flag, arrived at Iraq's southern Basra port to load 2 million barrels of crude oil. This marks the vessel's first visit to the offshore terminal and the second tanker arrival at the site following the closure of the Strait of Hormuz. The event highlights continued efforts to maintain regional oil exports despite geopolitical tensions affecting key maritime routes.</w:t>
      </w:r>
      <w:r/>
    </w:p>
    <w:p>
      <w:pPr>
        <w:pStyle w:val="ListNumber"/>
        <w:spacing w:line="240" w:lineRule="auto"/>
        <w:ind w:left="720"/>
      </w:pPr>
      <w:r/>
      <w:hyperlink r:id="rId232">
        <w:r>
          <w:rPr>
            <w:color w:val="0000EE"/>
            <w:u w:val="single"/>
          </w:rPr>
          <w:t>https://news.futunn.com/en/post/71997989/amid-middle-east-disruptions-singapore-pivots-to-russian-oil-with</w:t>
        </w:r>
      </w:hyperlink>
      <w:r>
        <w:t xml:space="preserve"> - Singapore has urgently increased Russian fuel imports to a record high in April following a 36% drop in Gulf oil supplies caused by the blockade of the Strait of Hormuz. Data from Vortexa shows Russian arrivals surged to 585,000 barrels daily, offsetting the shortfall from the Gulf, which fell to 336,000 barrels. This shift has driven marine fuel prices up by over $800 per ton since January and created a 'siphon effect,' drawing cargoes to Asia. Analysts warn that Europe may face unavoidable supply tightness in the coming weeks as Singapore's high premiums attract limited global fuel.</w:t>
      </w:r>
      <w:r/>
    </w:p>
    <w:p>
      <w:pPr>
        <w:pStyle w:val="ListNumber"/>
        <w:spacing w:line="240" w:lineRule="auto"/>
        <w:ind w:left="720"/>
      </w:pPr>
      <w:r/>
      <w:hyperlink r:id="rId231">
        <w:r>
          <w:rPr>
            <w:color w:val="0000EE"/>
            <w:u w:val="single"/>
          </w:rPr>
          <w:t>https://www.devdiscourse.com/article/headlines/3885526-oil-tanker-helgas-landmark-arrival-in-basra</w:t>
        </w:r>
      </w:hyperlink>
      <w:r>
        <w:t xml:space="preserve"> - The oil tanker HELGA, flying the Comoros flag, arrived at Iraq's southern Basra port to load 2 million barrels of crude oil. This marks the vessel's first visit to the offshore terminal and the second tanker arrival at the site following the closure of the Strait of Hormuz. The event highlights continued efforts to maintain regional oil exports despite geopolitical tensions affecting key maritime routes.</w:t>
      </w:r>
      <w:r/>
    </w:p>
    <w:p>
      <w:pPr>
        <w:pStyle w:val="ListNumber"/>
        <w:spacing w:line="240" w:lineRule="auto"/>
        <w:ind w:left="720"/>
      </w:pPr>
      <w:r/>
      <w:hyperlink r:id="rId232">
        <w:r>
          <w:rPr>
            <w:color w:val="0000EE"/>
            <w:u w:val="single"/>
          </w:rPr>
          <w:t>https://news.futunn.com/en/post/71997989/amid-middle-east-disruptions-singapore-pivots-to-russian-oil-with</w:t>
        </w:r>
      </w:hyperlink>
      <w:r>
        <w:t xml:space="preserve"> - Singapore has urgently increased Russian fuel imports to a record high in April following a 36% drop in Gulf oil supplies caused by the blockade of the Strait of Hormuz. Data from Vortexa shows Russian arrivals surged to 585,000 barrels daily, offsetting the shortfall from the Gulf, which fell to 336,000 barrels. This shift has driven marine fuel prices up by over $800 per ton since January and created a 'siphon effect,' drawing cargoes to Asia. Analysts warn that Europe may face unavoidable supply tightness in the coming weeks as Singapore's high premiums attract limited global fuel.</w:t>
      </w:r>
      <w:r/>
    </w:p>
    <w:p>
      <w:pPr>
        <w:pStyle w:val="ListNumber"/>
        <w:spacing w:line="240" w:lineRule="auto"/>
        <w:ind w:left="720"/>
      </w:pPr>
      <w:r/>
      <w:hyperlink r:id="rId232">
        <w:r>
          <w:rPr>
            <w:color w:val="0000EE"/>
            <w:u w:val="single"/>
          </w:rPr>
          <w:t>https://news.futunn.com/en/post/71997989/amid-middle-east-disruptions-singapore-pivots-to-russian-oil-with</w:t>
        </w:r>
      </w:hyperlink>
      <w:r>
        <w:t xml:space="preserve"> - Singapore has urgently increased Russian fuel imports to a record high in April following a 36% drop in Gulf oil supplies caused by the blockade of the Strait of Hormuz. Data from Vortexa shows Russian arrivals surged to 585,000 barrels daily, offsetting the shortfall from the Gulf, which fell to 336,000 barrels. This shift has driven marine fuel prices up by over $800 per ton since January and created a 'siphon effect,' drawing cargoes to Asia. Analysts warn that Europe may face unavoidable supply tightness in the coming weeks as Singapore's high premiums attract limited global fuel.</w:t>
      </w:r>
      <w:r/>
    </w:p>
    <w:p>
      <w:pPr>
        <w:pStyle w:val="ListNumber"/>
        <w:spacing w:line="240" w:lineRule="auto"/>
        <w:ind w:left="720"/>
      </w:pPr>
      <w:r/>
      <w:hyperlink r:id="rId233">
        <w:r>
          <w:rPr>
            <w:color w:val="0000EE"/>
            <w:u w:val="single"/>
          </w:rPr>
          <w:t>https://www.oedigital.com/news/538436-baker-hughes-beats-estimates-flags-middle-east-disruptions</w:t>
        </w:r>
      </w:hyperlink>
      <w:r>
        <w:t xml:space="preserve"> - Baker Hughes reported first-quarter adjusted profit of 58 cents per share, exceeding analyst estimates of 49 cents. Revenue reached $6.59 billion, surpassing expectations of $6.35 billion. Strong demand in its industrial and energy technology unit, driven by data centre electricity needs and LNG investments, offset weakness in oilfield services. The OFSE division saw revenue fall 7% to $3.24 billion due to regional disruptions in the Middle East and Asia, where revenue dropped 19%. Peers Halliburton and SLB have also warned of potential earnings impacts from the Iran conflict and Strait of Hormuz closure.</w:t>
      </w:r>
      <w:r/>
    </w:p>
    <w:p>
      <w:pPr>
        <w:pStyle w:val="ListNumber"/>
        <w:spacing w:line="240" w:lineRule="auto"/>
        <w:ind w:left="720"/>
      </w:pPr>
      <w:r/>
      <w:hyperlink r:id="rId233">
        <w:r>
          <w:rPr>
            <w:color w:val="0000EE"/>
            <w:u w:val="single"/>
          </w:rPr>
          <w:t>https://www.oedigital.com/news/538436-baker-hughes-beats-estimates-flags-middle-east-disruptions</w:t>
        </w:r>
      </w:hyperlink>
      <w:r>
        <w:t xml:space="preserve"> - Baker Hughes reported first-quarter adjusted profit of 58 cents per share, exceeding analyst estimates of 49 cents. Revenue reached $6.59 billion, surpassing expectations of $6.35 billion. Strong demand in its industrial and energy technology unit, driven by data centre electricity needs and LNG investments, offset weakness in oilfield services. The OFSE division saw revenue fall 7% to $3.24 billion due to regional disruptions in the Middle East and Asia, where revenue dropped 19%. Peers Halliburton and SLB have also warned of potential earnings impacts from the Iran conflict and Strait of Hormuz closure.</w:t>
      </w:r>
      <w:r/>
    </w:p>
    <w:p>
      <w:pPr>
        <w:pStyle w:val="ListNumber"/>
        <w:spacing w:line="240" w:lineRule="auto"/>
        <w:ind w:left="720"/>
      </w:pPr>
      <w:r/>
      <w:hyperlink r:id="rId234">
        <w:r>
          <w:rPr>
            <w:color w:val="0000EE"/>
            <w:u w:val="single"/>
          </w:rPr>
          <w:t>https://www.iltempo.it/esteri/2026/04/24/news/usa-attacchi-sullo-stretto-di-hormuz-se-salta-tregua-47411013/</w:t>
        </w:r>
      </w:hyperlink>
      <w:r>
        <w:t xml:space="preserve"> - US military officials are developing new plans to strike Iranian capabilities in the Strait of Hormuz if the current ceasefire with Iran fails. Sources cite CNN reporting that targets include dynamic targeting of Iranian assets around the strait, southern Persian Gulf, and Gulf of Oman. Potential actions involve small fast attack boats, minesweepers, and asymmetric resources used by Tehran to block strategic maritime routes. This blockade has caused significant global economic repercussions and threatened President Donald Trump's efforts to reduce US inflation. While the US military previously targeted the Iranian Navy, new plans focus on concentrated bombing around strategic waterways. The US military may also strike dual-use targets and infrastructure, including energy facilities, to force Iran back to the negotiating table. Trump stated the US will resume combat operations without a diplomatic resolution.</w:t>
      </w:r>
      <w:r/>
    </w:p>
    <w:p>
      <w:pPr>
        <w:pStyle w:val="ListNumber"/>
        <w:spacing w:line="240" w:lineRule="auto"/>
        <w:ind w:left="720"/>
      </w:pPr>
      <w:r/>
      <w:hyperlink r:id="rId235">
        <w:r>
          <w:rPr>
            <w:color w:val="0000EE"/>
            <w:u w:val="single"/>
          </w:rPr>
          <w:t>https://aircargoweek.com/re-routing-resilience-india-streamlines-transhipment-rules-as-global-disruptions-redefine-cargo-flows/</w:t>
        </w:r>
      </w:hyperlink>
      <w:r>
        <w:t xml:space="preserve"> - India is streamlining transhipment procedures to reduce delays and improve cargo flow as global disruptions, particularly in the Middle East, redefine trade routes. Policy reforms, including simplified documentation and waived port formalities, aim to position India as a competitive alternative transit hub on Asia-Europe corridors. The integration of air, sea, and land logistics is central to maintaining supply chain resilience, reflecting a shift from efficiency-led models to flexibility-driven strategies.</w:t>
      </w:r>
      <w:r/>
    </w:p>
    <w:p>
      <w:pPr>
        <w:pStyle w:val="ListNumber"/>
        <w:spacing w:line="240" w:lineRule="auto"/>
        <w:ind w:left="720"/>
      </w:pPr>
      <w:r/>
      <w:hyperlink r:id="rId236">
        <w:r>
          <w:rPr>
            <w:color w:val="0000EE"/>
            <w:u w:val="single"/>
          </w:rPr>
          <w:t>https://www.theguardian.com/world/video/2026/apr/23/footage-purportedly-shows-iranian-forces-seize-two-vessels-in-the-strait-of-hormuz-video</w:t>
        </w:r>
      </w:hyperlink>
      <w:r>
        <w:t xml:space="preserve"> - Iran's Revolutionary Guards released footage showing the seizure of two vessels in the Strait of Hormuz and their escort to Iranian shores. The semi-official Tasnim news agency stated the ships attempted to exit the strait covertly. White House spokesperson Karoline Leavitt noted President Donald Trump did not view the capture as a violation of the US-Iran ceasefire because the vessels were not American or Israeli.</w:t>
      </w:r>
      <w:r/>
    </w:p>
    <w:p>
      <w:pPr>
        <w:pStyle w:val="ListNumber"/>
        <w:spacing w:line="240" w:lineRule="auto"/>
        <w:ind w:left="720"/>
      </w:pPr>
      <w:r/>
      <w:hyperlink r:id="rId236">
        <w:r>
          <w:rPr>
            <w:color w:val="0000EE"/>
            <w:u w:val="single"/>
          </w:rPr>
          <w:t>https://www.theguardian.com/world/video/2026/apr/23/footage-purportedly-shows-iranian-forces-seize-two-vessels-in-the-strait-of-hormuz-video</w:t>
        </w:r>
      </w:hyperlink>
      <w:r>
        <w:t xml:space="preserve"> - Iran's Revolutionary Guards released footage showing the seizure of two vessels in the Strait of Hormuz and their escort to Iranian shores. The semi-official Tasnim news agency stated the ships attempted to exit the strait covertly. White House spokesperson Karoline Leavitt noted President Donald Trump did not view the capture as a violation of the US-Iran ceasefire because the vessels were not American or Israeli.</w:t>
      </w:r>
      <w:r/>
    </w:p>
    <w:p>
      <w:pPr>
        <w:pStyle w:val="ListNumber"/>
        <w:spacing w:line="240" w:lineRule="auto"/>
        <w:ind w:left="720"/>
      </w:pPr>
      <w:r/>
      <w:hyperlink r:id="rId237">
        <w:r>
          <w:rPr>
            <w:color w:val="0000EE"/>
            <w:u w:val="single"/>
          </w:rPr>
          <w:t>https://www.businesstoday.in/bt-tv/whats-hot/video/iran-seizes-india-bound-ships-hollywood-style-irgc-raid-in-strait-of-hormuz-527240-2026-04-24?utm_source=rssfeed</w:t>
        </w:r>
      </w:hyperlink>
      <w:r>
        <w:t xml:space="preserve"> - Iran's IRGC has seized ships bound for India, including the Epaminondas and MSC Francesca, in the Strait of Hormuz. The operation involved high-speed chases and boarding actions. Twenty-one Indian seafarers were caught in the crossfire on the vessel Euphoria. Tehran states the action is retaliation against US maritime seizures, escalating tensions in a vital global transit route.</w:t>
      </w:r>
      <w:r/>
    </w:p>
    <w:p>
      <w:pPr>
        <w:pStyle w:val="ListNumber"/>
        <w:spacing w:line="240" w:lineRule="auto"/>
        <w:ind w:left="720"/>
      </w:pPr>
      <w:r/>
      <w:hyperlink r:id="rId236">
        <w:r>
          <w:rPr>
            <w:color w:val="0000EE"/>
            <w:u w:val="single"/>
          </w:rPr>
          <w:t>https://www.theguardian.com/world/video/2026/apr/23/footage-purportedly-shows-iranian-forces-seize-two-vessels-in-the-strait-of-hormuz-video</w:t>
        </w:r>
      </w:hyperlink>
      <w:r>
        <w:t xml:space="preserve"> - Iran's Revolutionary Guards released footage showing the seizure of two vessels in the Strait of Hormuz and their escort to Iranian shores. The semi-official Tasnim news agency stated the ships attempted to exit the strait covertly. White House spokesperson Karoline Leavitt noted President Donald Trump did not view the capture as a violation of the US-Iran ceasefire because the vessels were not American or Israeli.</w:t>
      </w:r>
      <w:r/>
    </w:p>
    <w:p>
      <w:pPr>
        <w:pStyle w:val="ListNumber"/>
        <w:spacing w:line="240" w:lineRule="auto"/>
        <w:ind w:left="720"/>
      </w:pPr>
      <w:r/>
      <w:hyperlink r:id="rId217">
        <w:r>
          <w:rPr>
            <w:color w:val="0000EE"/>
            <w:u w:val="single"/>
          </w:rPr>
          <w:t>https://www.businesstoday.in/world/story/china-stockpiled-large-amounts-of-oil-before-the-iran-war-report-527290-2026-04-24?utm_source=rssfeed</w:t>
        </w:r>
      </w:hyperlink>
      <w:r>
        <w:t xml:space="preserve"> - US government data released in April 2026 indicates China stockpiled significantly more crude oil than any other nation prior to the Iran conflict in late February 2026. According to the US Energy Information Administration (EIA), China added an average of 1.1 million barrels daily in 2025, reaching nearly 1.4 billion barrels by December. This surge was driven by low prices, geopolitical risks, and domestic energy laws requiring higher reserves. The EIA estimated government-held inventories averaged 360 million barrels in December 2025, comparable to US levels before a March 2026 international release. China was excluded from the International Energy Agency's largest-ever reserve release due to non-membership.</w:t>
      </w:r>
      <w:r/>
    </w:p>
    <w:p>
      <w:pPr>
        <w:pStyle w:val="ListNumber"/>
        <w:spacing w:line="240" w:lineRule="auto"/>
        <w:ind w:left="720"/>
      </w:pPr>
      <w:r/>
      <w:hyperlink r:id="rId237">
        <w:r>
          <w:rPr>
            <w:color w:val="0000EE"/>
            <w:u w:val="single"/>
          </w:rPr>
          <w:t>https://www.businesstoday.in/bt-tv/whats-hot/video/iran-seizes-india-bound-ships-hollywood-style-irgc-raid-in-strait-of-hormuz-527240-2026-04-24?utm_source=rssfeed</w:t>
        </w:r>
      </w:hyperlink>
      <w:r>
        <w:t xml:space="preserve"> - Iran's IRGC has seized ships bound for India, including the Epaminondas and MSC Francesca, in the Strait of Hormuz. The operation involved high-speed chases and boarding actions. Twenty-one Indian seafarers were caught in the crossfire on the vessel Euphoria. Tehran states the action is retaliation against US maritime seizures, escalating tensions in a vital global transit route.</w:t>
      </w:r>
      <w:r/>
    </w:p>
    <w:p>
      <w:pPr>
        <w:pStyle w:val="ListNumber"/>
        <w:spacing w:line="240" w:lineRule="auto"/>
        <w:ind w:left="720"/>
      </w:pPr>
      <w:r/>
      <w:hyperlink r:id="rId237">
        <w:r>
          <w:rPr>
            <w:color w:val="0000EE"/>
            <w:u w:val="single"/>
          </w:rPr>
          <w:t>https://www.businesstoday.in/bt-tv/whats-hot/video/iran-seizes-india-bound-ships-hollywood-style-irgc-raid-in-strait-of-hormuz-527240-2026-04-24?utm_source=rssfeed</w:t>
        </w:r>
      </w:hyperlink>
      <w:r>
        <w:t xml:space="preserve"> - Iran's IRGC has seized ships bound for India, including the Epaminondas and MSC Francesca, in the Strait of Hormuz. The operation involved high-speed chases and boarding actions. Twenty-one Indian seafarers were caught in the crossfire on the vessel Euphoria. Tehran states the action is retaliation against US maritime seizures, escalating tensions in a vital global transit route.</w:t>
      </w:r>
      <w:r/>
    </w:p>
    <w:p>
      <w:pPr>
        <w:pStyle w:val="ListNumber"/>
        <w:spacing w:line="240" w:lineRule="auto"/>
        <w:ind w:left="720"/>
      </w:pPr>
      <w:r/>
      <w:hyperlink r:id="rId238">
        <w:r>
          <w:rPr>
            <w:color w:val="0000EE"/>
            <w:u w:val="single"/>
          </w:rPr>
          <w:t>https://www.indiandefensenews.in/2026/04/oil-producers-in-gulf-race-to-bypass.html</w:t>
        </w:r>
      </w:hyperlink>
      <w:r>
        <w:t xml:space="preserve"> - Middle Eastern oil exporters are urgently seeking alternative routes for exports following the effective closure of the Strait of Hormuz to commercial traffic. The blockade, resulting from the U.S.-Iran conflict, has triggered a global energy supply crisis and supercharged prices. While Saudi Arabia and the UAE possess some bypass pipelines, their capacity is insufficient to handle the region's total export volume. Experts warn that Iran's strategy has weakened its long-term leverage as Gulf states diversify supply lines to reduce vulnerability to future blockades and attacks on infrastructure.</w:t>
      </w:r>
      <w:r/>
    </w:p>
    <w:p>
      <w:pPr>
        <w:pStyle w:val="ListNumber"/>
        <w:spacing w:line="240" w:lineRule="auto"/>
        <w:ind w:left="720"/>
      </w:pPr>
      <w:r/>
      <w:hyperlink r:id="rId227">
        <w:r>
          <w:rPr>
            <w:color w:val="0000EE"/>
            <w:u w:val="single"/>
          </w:rPr>
          <w:t>https://www.sentinelassam.com/more-news/international/world-facing-biggest-energy-security-threat-in-history-iea-chief-fatih-birol</w:t>
        </w:r>
      </w:hyperlink>
      <w:r>
        <w:t xml:space="preserve"> - IEA Executive Director Fatih Birol warned that the global market faces the biggest energy security threat in history due to the Strait of Hormuz closure. Speaking in Singapore, Birol noted a loss of 13 million barrels per day of oil and predicted the largest energy crisis ever faced. He cautioned that the disruption could stifle economic growth, raise inflation, and lead to energy rationing, particularly an imminent jet fuel crunch in Europe. While the crisis may accelerate renewable energy transition, it could also push some nations back toward fossil fuels as a short-term solution.</w:t>
      </w:r>
      <w:r/>
    </w:p>
    <w:p>
      <w:pPr>
        <w:pStyle w:val="ListNumber"/>
        <w:spacing w:line="240" w:lineRule="auto"/>
        <w:ind w:left="720"/>
      </w:pPr>
      <w:r/>
      <w:hyperlink r:id="rId232">
        <w:r>
          <w:rPr>
            <w:color w:val="0000EE"/>
            <w:u w:val="single"/>
          </w:rPr>
          <w:t>https://news.futunn.com/en/post/71997989/amid-middle-east-disruptions-singapore-pivots-to-russian-oil-with</w:t>
        </w:r>
      </w:hyperlink>
      <w:r>
        <w:t xml:space="preserve"> - Singapore has urgently increased Russian fuel imports to a record high in April following a 36% drop in Gulf oil supplies caused by the blockade of the Strait of Hormuz. Data from Vortexa shows Russian arrivals surged to 585,000 barrels daily, offsetting the shortfall from the Gulf, which fell to 336,000 barrels. This shift has driven marine fuel prices up by over $800 per ton since January and created a 'siphon effect,' drawing cargoes to Asia. Analysts warn that Europe may face unavoidable supply tightness in the coming weeks as Singapore's high premiums attract limited global fuel.</w:t>
      </w:r>
      <w:r/>
    </w:p>
    <w:p>
      <w:pPr>
        <w:pStyle w:val="ListNumber"/>
        <w:spacing w:line="240" w:lineRule="auto"/>
        <w:ind w:left="720"/>
      </w:pPr>
      <w:r/>
      <w:hyperlink r:id="rId227">
        <w:r>
          <w:rPr>
            <w:color w:val="0000EE"/>
            <w:u w:val="single"/>
          </w:rPr>
          <w:t>https://www.sentinelassam.com/more-news/international/world-facing-biggest-energy-security-threat-in-history-iea-chief-fatih-birol</w:t>
        </w:r>
      </w:hyperlink>
      <w:r>
        <w:t xml:space="preserve"> - IEA Executive Director Fatih Birol warned that the global market faces the biggest energy security threat in history due to the Strait of Hormuz closure. Speaking in Singapore, Birol noted a loss of 13 million barrels per day of oil and predicted the largest energy crisis ever faced. He cautioned that the disruption could stifle economic growth, raise inflation, and lead to energy rationing, particularly an imminent jet fuel crunch in Europe. While the crisis may accelerate renewable energy transition, it could also push some nations back toward fossil fuels as a short-term solution.</w:t>
      </w:r>
      <w:r/>
    </w:p>
    <w:p>
      <w:pPr>
        <w:pStyle w:val="ListNumber"/>
        <w:spacing w:line="240" w:lineRule="auto"/>
        <w:ind w:left="720"/>
      </w:pPr>
      <w:r/>
      <w:hyperlink r:id="rId239">
        <w:r>
          <w:rPr>
            <w:color w:val="0000EE"/>
            <w:u w:val="single"/>
          </w:rPr>
          <w:t>https://www.cityam.com/bank-of-england-expects-market-adjustment-as-share-prices-underestimate-risk/</w:t>
        </w:r>
      </w:hyperlink>
      <w:r>
        <w:t xml:space="preserve"> - Sarah Breeden, the Bank of England's deputy governor for financial stability, warned that global share prices currently underplay significant economic risks and an adjustment is expected. Citing the Middle East conflict, the US AI bubble, and stretched valuations, Breeden noted that current prices have not reached a floor reflecting these pressures. The Bank's Financial Policy Committee previously warned that such shocks could trigger a bond and private credit crisis, weigh on growth, and increase inflation, with rising fuel costs already driving inflation to 3.3 per cent in March.</w:t>
      </w:r>
      <w:r/>
    </w:p>
    <w:p>
      <w:pPr>
        <w:pStyle w:val="ListNumber"/>
        <w:spacing w:line="240" w:lineRule="auto"/>
        <w:ind w:left="720"/>
      </w:pPr>
      <w:r/>
      <w:hyperlink r:id="rId240">
        <w:r>
          <w:rPr>
            <w:color w:val="0000EE"/>
            <w:u w:val="single"/>
          </w:rPr>
          <w:t>https://tsi-blog.com/2026/04/the-bullish-case-for-commodities-remains-intact/</w:t>
        </w:r>
      </w:hyperlink>
      <w:r>
        <w:t xml:space="preserve"> - Commentators argue the bullish case for commodities remains intact, projecting a market extension into 2027-2028. Key drivers include AI infrastructure investment, reconstruction in Ukraine, Gaza, and Iran, US trade policies, a weaker US dollar, and global renewable energy spending. The ongoing US-Israel-Iran conflict is cited as a new catalyst, expected to raise oil and LNG prices, increase demand for rebuilding materials and rare earth elements, and boost agricultural costs via fertiliser shortages. Significant corrections in commodity-related equities are viewed as buying opportunities.</w:t>
      </w:r>
      <w:r/>
    </w:p>
    <w:p>
      <w:pPr>
        <w:pStyle w:val="ListNumber"/>
        <w:spacing w:line="240" w:lineRule="auto"/>
        <w:ind w:left="720"/>
      </w:pPr>
      <w:r/>
      <w:hyperlink r:id="rId241">
        <w:r>
          <w:rPr>
            <w:color w:val="0000EE"/>
            <w:u w:val="single"/>
          </w:rPr>
          <w:t>https://www.sentinelassam.com/more-news/national-news/rbi-alert-on-west-asia-risks-economy-resilient-governor-sanjay-malhotra</w:t>
        </w:r>
      </w:hyperlink>
      <w:r>
        <w:t xml:space="preserve"> - RBI Governor Sanjay Malhotra stated in the latest RBI Bulletin that the West Asia conflict has soured global economic conditions and sentiments, adversely impacting the growth-inflation outlook. While global supply chains faced intensified pressures in March, some easing was observed in April. Malhotra noted that India's macroeconomic fundamentals are currently stronger than in previous crisis episodes, providing greater resilience. However, heightened uncertainty, rising energy prices, and input shortages continue to weigh on the global outlook, leading to currency depreciation and market volatility.</w:t>
      </w:r>
      <w:r/>
    </w:p>
    <w:p>
      <w:pPr>
        <w:pStyle w:val="ListNumber"/>
        <w:spacing w:line="240" w:lineRule="auto"/>
        <w:ind w:left="720"/>
      </w:pPr>
      <w:r/>
      <w:hyperlink r:id="rId242">
        <w:r>
          <w:rPr>
            <w:color w:val="0000EE"/>
            <w:u w:val="single"/>
          </w:rPr>
          <w:t>https://energynews.biz/distribution-grids-emerge-as-critical-bottleneck-and-enabler-in-global-energy-transition/?utm_source=rss&amp;utm_medium=rss&amp;utm_campaign=distribution-grids-emerge-as-critical-bottleneck-and-enabler-in-global-energy-transition</w:t>
        </w:r>
      </w:hyperlink>
      <w:r>
        <w:t xml:space="preserve"> - A recent policy brief from Agora Energiewende identifies distribution grids as a central constraint on the global energy transition. With over 90 percent of global electricity infrastructure at the distribution level, legacy systems designed for one-directional flow struggle to accommodate decentralized renewable generation and electrification. The report highlights five interdependent policy areas, including planning frameworks, permitting acceleration, flexibility markets, digitalization, and coordination between transmission and distribution operators. Misaligned incentives and regulatory inertia are cited as key barriers to modernization, while effective reform could unlock capacity and reduce system costs.</w:t>
      </w:r>
      <w:r/>
    </w:p>
    <w:p>
      <w:pPr>
        <w:pStyle w:val="ListNumber"/>
        <w:spacing w:line="240" w:lineRule="auto"/>
        <w:ind w:left="720"/>
      </w:pPr>
      <w:r/>
      <w:hyperlink r:id="rId238">
        <w:r>
          <w:rPr>
            <w:color w:val="0000EE"/>
            <w:u w:val="single"/>
          </w:rPr>
          <w:t>https://www.indiandefensenews.in/2026/04/oil-producers-in-gulf-race-to-bypass.html</w:t>
        </w:r>
      </w:hyperlink>
      <w:r>
        <w:t xml:space="preserve"> - Middle Eastern oil exporters are urgently seeking alternative routes for exports following the effective closure of the Strait of Hormuz to commercial traffic. The blockade, resulting from the U.S.-Iran conflict, has triggered a global energy supply crisis and supercharged prices. While Saudi Arabia and the UAE possess some bypass pipelines, their capacity is insufficient to handle the region's total export volume. Experts warn that Iran's strategy has weakened its long-term leverage as Gulf states diversify supply lines to reduce vulnerability to future blockades and attacks on infrastructure.</w:t>
      </w:r>
      <w:r/>
    </w:p>
    <w:p>
      <w:pPr>
        <w:pStyle w:val="ListNumber"/>
        <w:spacing w:line="240" w:lineRule="auto"/>
        <w:ind w:left="720"/>
      </w:pPr>
      <w:r/>
      <w:hyperlink r:id="rId227">
        <w:r>
          <w:rPr>
            <w:color w:val="0000EE"/>
            <w:u w:val="single"/>
          </w:rPr>
          <w:t>https://www.sentinelassam.com/more-news/international/world-facing-biggest-energy-security-threat-in-history-iea-chief-fatih-birol</w:t>
        </w:r>
      </w:hyperlink>
      <w:r>
        <w:t xml:space="preserve"> - IEA Executive Director Fatih Birol warned that the global market faces the biggest energy security threat in history due to the Strait of Hormuz closure. Speaking in Singapore, Birol noted a loss of 13 million barrels per day of oil and predicted the largest energy crisis ever faced. He cautioned that the disruption could stifle economic growth, raise inflation, and lead to energy rationing, particularly an imminent jet fuel crunch in Europe. While the crisis may accelerate renewable energy transition, it could also push some nations back toward fossil fuels as a short-term solution.</w:t>
      </w:r>
      <w:r/>
    </w:p>
    <w:p>
      <w:pPr>
        <w:pStyle w:val="ListNumber"/>
        <w:spacing w:line="240" w:lineRule="auto"/>
        <w:ind w:left="720"/>
      </w:pPr>
      <w:r/>
      <w:hyperlink r:id="rId232">
        <w:r>
          <w:rPr>
            <w:color w:val="0000EE"/>
            <w:u w:val="single"/>
          </w:rPr>
          <w:t>https://news.futunn.com/en/post/71997989/amid-middle-east-disruptions-singapore-pivots-to-russian-oil-with</w:t>
        </w:r>
      </w:hyperlink>
      <w:r>
        <w:t xml:space="preserve"> - Singapore has urgently increased Russian fuel imports to a record high in April following a 36% drop in Gulf oil supplies caused by the blockade of the Strait of Hormuz. Data from Vortexa shows Russian arrivals surged to 585,000 barrels daily, offsetting the shortfall from the Gulf, which fell to 336,000 barrels. This shift has driven marine fuel prices up by over $800 per ton since January and created a 'siphon effect,' drawing cargoes to Asia. Analysts warn that Europe may face unavoidable supply tightness in the coming weeks as Singapore's high premiums attract limited global fuel.</w:t>
      </w:r>
      <w:r/>
    </w:p>
    <w:p>
      <w:pPr>
        <w:pStyle w:val="ListNumber"/>
        <w:spacing w:line="240" w:lineRule="auto"/>
        <w:ind w:left="720"/>
      </w:pPr>
      <w:r/>
      <w:hyperlink r:id="rId243">
        <w:r>
          <w:rPr>
            <w:color w:val="0000EE"/>
            <w:u w:val="single"/>
          </w:rPr>
          <w:t>https://www.eveshamjournal.co.uk/news/26049350.petrol-price-secrecy-sparks-concern-ministers-warn-market-turmoil/</w:t>
        </w:r>
      </w:hyperlink>
      <w:r>
        <w:t xml:space="preserve"> - The Department for Energy Security and Net Zero declined to confirm or deny the existence of briefing documents regarding petrol and diesel prices. Officials stated that acknowledging such information could trigger mass purchasing, strain supply chains, and cause economic damage. This approach, typically reserved for national security, was adopted due to rising inflation linked to Middle East tensions. The move aims to prevent a repeat of the 2021 fuel crisis but raises questions about transparency amidst rising costs.</w:t>
      </w:r>
      <w:r/>
    </w:p>
    <w:p>
      <w:pPr>
        <w:pStyle w:val="ListNumber"/>
        <w:spacing w:line="240" w:lineRule="auto"/>
        <w:ind w:left="720"/>
      </w:pPr>
      <w:r/>
      <w:hyperlink r:id="rId244">
        <w:r>
          <w:rPr>
            <w:color w:val="0000EE"/>
            <w:u w:val="single"/>
          </w:rPr>
          <w:t>https://timeskuwait.com/strait-of-hormuz-crisis-shifts-focus-to-malacca/</w:t>
        </w:r>
      </w:hyperlink>
      <w:r>
        <w:t xml:space="preserve"> - Disruption in the Strait of Hormuz has renewed global attention on the security of the Strait of Malacca, the world's busiest shipping lane. The strait, bordered by Indonesia, Thailand, Malaysia, and Singapore, handles approximately 29% of global seaborne oil flows and 22% of global maritime trade. With over 102,500 vessels passing through in 2025, the route faces vulnerabilities including narrow width, shallow depths, and security threats like piracy. Analysts warn that geopolitical tensions could disrupt this critical artery, particularly affecting China's energy imports.</w:t>
      </w:r>
      <w:r/>
    </w:p>
    <w:p>
      <w:pPr>
        <w:pStyle w:val="ListNumber"/>
        <w:spacing w:line="240" w:lineRule="auto"/>
        <w:ind w:left="720"/>
      </w:pPr>
      <w:r/>
      <w:hyperlink r:id="rId232">
        <w:r>
          <w:rPr>
            <w:color w:val="0000EE"/>
            <w:u w:val="single"/>
          </w:rPr>
          <w:t>https://news.futunn.com/en/post/71997989/amid-middle-east-disruptions-singapore-pivots-to-russian-oil-with</w:t>
        </w:r>
      </w:hyperlink>
      <w:r>
        <w:t xml:space="preserve"> - Singapore has urgently increased Russian fuel imports to a record high in April following a 36% drop in Gulf oil supplies caused by the blockade of the Strait of Hormuz. Data from Vortexa shows Russian arrivals surged to 585,000 barrels daily, offsetting the shortfall from the Gulf, which fell to 336,000 barrels. This shift has driven marine fuel prices up by over $800 per ton since January and created a 'siphon effect,' drawing cargoes to Asia. Analysts warn that Europe may face unavoidable supply tightness in the coming weeks as Singapore's high premiums attract limited global fuel.</w:t>
      </w:r>
      <w:r/>
    </w:p>
    <w:p>
      <w:pPr>
        <w:pStyle w:val="ListNumber"/>
        <w:spacing w:line="240" w:lineRule="auto"/>
        <w:ind w:left="720"/>
      </w:pPr>
      <w:r/>
      <w:hyperlink r:id="rId245">
        <w:r>
          <w:rPr>
            <w:color w:val="0000EE"/>
            <w:u w:val="single"/>
          </w:rPr>
          <w:t>https://energynews.biz/japan-targets-resource-security-with-%C2%A51-trillion-circular-economy-push-focused-on-critical-materials-and-plastics/?utm_source=rss&amp;utm_medium=rss&amp;utm_campaign=japan-targets-resource-security-with-%25c2%25a51-trillion-circular-economy-push-focused-on-critical-materials-and-plastics</w:t>
        </w:r>
      </w:hyperlink>
      <w:r>
        <w:t xml:space="preserve"> - Japan has announced a commitment of approximately ¥1 trillion ($6.3 billion) by 2030 to scale domestic recycling systems for critical materials and plastics. The government policy aims to reduce reliance on volatile import markets and strengthen industrial resilience by targeting 30% recycled content in permanent magnets and mandating recycled plastic in products like PET bottles by fiscal 2028. The initiative involves public and private investment to address supply chain security for sectors including electric vehicles and electronics, though challenges remain regarding technical feasibility and infrastructure integration.</w:t>
      </w:r>
      <w:r/>
    </w:p>
    <w:p>
      <w:pPr>
        <w:pStyle w:val="ListNumber"/>
        <w:spacing w:line="240" w:lineRule="auto"/>
        <w:ind w:left="720"/>
      </w:pPr>
      <w:r/>
      <w:hyperlink r:id="rId246">
        <w:r>
          <w:rPr>
            <w:color w:val="0000EE"/>
            <w:u w:val="single"/>
          </w:rPr>
          <w:t>https://www.freemalaysiatoday.com/category/business/2026/04/24/irans-central-bank-says-first-tolls-paid-on-strait-of-hormuz-passage</w:t>
        </w:r>
      </w:hyperlink>
      <w:r>
        <w:t xml:space="preserve"> - The Central Bank of Iran confirmed on Thursday that it has received the first fees for merchant ships passing through the Strait of Hormuz. Payments were made in cash or foreign currency, excluding cryptocurrency. Charges vary based on cargo type, quantity, and risk level, though specific amounts remain undisclosed. Concurrently, the US military maintains a naval blockade against Iranian ports, targeting vessels entering or leaving the country to increase economic pressure.</w:t>
      </w:r>
      <w:r/>
    </w:p>
    <w:p>
      <w:pPr>
        <w:pStyle w:val="ListNumber"/>
        <w:spacing w:line="240" w:lineRule="auto"/>
        <w:ind w:left="720"/>
      </w:pPr>
      <w:r/>
      <w:hyperlink r:id="rId247">
        <w:r>
          <w:rPr>
            <w:color w:val="0000EE"/>
            <w:u w:val="single"/>
          </w:rPr>
          <w:t>https://www.ariananews.af/uzbek-president-emphasizes-afghanistans-role-in-regional-water-cooperation/</w:t>
        </w:r>
      </w:hyperlink>
      <w:r>
        <w:t xml:space="preserve"> - A report by the Observer Research Foundation Middle East (ORF) authored by Houraa Daher warns that the ongoing conflict in the Middle East is accelerating environmental damage and contributing to global climate change. The analysis highlights how military operations, strikes on energy infrastructure, and disruptions to transport routes are generating significant greenhouse gas emissions. Key concerns include toxic pollutants, 'black rain' in Iran, forest fires in Lebanon, and increased shipping emissions due to rerouting around the Strait of Hormuz and Suez Canal. The report estimates armed forces accounted for 5.5 percent of global emissions in 2019 and predicts long-term climate pressures despite potential shifts toward cleaner energy.</w:t>
      </w:r>
      <w:r/>
    </w:p>
    <w:p>
      <w:pPr>
        <w:pStyle w:val="ListNumber"/>
        <w:spacing w:line="240" w:lineRule="auto"/>
        <w:ind w:left="720"/>
      </w:pPr>
      <w:r/>
      <w:hyperlink r:id="rId248">
        <w:r>
          <w:rPr>
            <w:color w:val="0000EE"/>
            <w:u w:val="single"/>
          </w:rPr>
          <w:t>https://www.publimetro.com.mx/noticias/2026/04/24/trump-cierra-ormuz-y-da-orden-de-fuego-contra-barcos-iranies-en-medio-de-su-propia-tregua/</w:t>
        </w:r>
      </w:hyperlink>
      <w:r>
        <w:t xml:space="preserve"> - US President Donald Trump authorised US military forces to fire on Iranian vessels in the Strait of Hormuz, stating the waterway is completely sealed. This directive occurred during an announced ceasefire, following incidents including the seizure of an Iranian oil tanker. Trump claimed internal divisions exist within the Iranian leadership, while Iranian officials denied this and warned of retaliation. US military presence was reinforced with aircraft carrier deployments as diplomatic negotiations remain stalled.</w:t>
      </w:r>
      <w:r/>
    </w:p>
    <w:p>
      <w:pPr>
        <w:pStyle w:val="ListNumber"/>
        <w:spacing w:line="240" w:lineRule="auto"/>
        <w:ind w:left="720"/>
      </w:pPr>
      <w:r/>
      <w:hyperlink r:id="rId249">
        <w:r>
          <w:rPr>
            <w:color w:val="0000EE"/>
            <w:u w:val="single"/>
          </w:rPr>
          <w:t>https://www.kp.ru/daily/27776/5240077/?from=twall</w:t>
        </w:r>
      </w:hyperlink>
      <w:r>
        <w:t xml:space="preserve"> - The European Union approved its 20th sanctions package against Russia, including a 90 billion euro loan to Ukraine, but unexpectedly excluded the ban on transporting Russian oil by sea. Analyst Igor Yushkov explains this decision stems from rising oil prices making the price cap mechanism more effective than a shipping ban. The move aims to demonstrate EU unity and secure swift approval from Hungary and other member states wary of market disruption. Russia plans to halt Kazakhstan oil transit via the Friendship pipeline to Germany, while Asian demand for Russian energy remains strong.</w:t>
      </w:r>
      <w:r/>
    </w:p>
    <w:p>
      <w:pPr>
        <w:pStyle w:val="ListNumber"/>
        <w:spacing w:line="240" w:lineRule="auto"/>
        <w:ind w:left="720"/>
      </w:pPr>
      <w:r/>
      <w:hyperlink r:id="rId248">
        <w:r>
          <w:rPr>
            <w:color w:val="0000EE"/>
            <w:u w:val="single"/>
          </w:rPr>
          <w:t>https://www.publimetro.com.mx/noticias/2026/04/24/trump-cierra-ormuz-y-da-orden-de-fuego-contra-barcos-iranies-en-medio-de-su-propia-tregua/</w:t>
        </w:r>
      </w:hyperlink>
      <w:r>
        <w:t xml:space="preserve"> - US President Donald Trump authorised US military forces to fire on Iranian vessels in the Strait of Hormuz, stating the waterway is completely sealed. This directive occurred during an announced ceasefire, following incidents including the seizure of an Iranian oil tanker. Trump claimed internal divisions exist within the Iranian leadership, while Iranian officials denied this and warned of retaliation. US military presence was reinforced with aircraft carrier deployments as diplomatic negotiations remain stalled.</w:t>
      </w:r>
      <w:r/>
    </w:p>
    <w:p>
      <w:pPr>
        <w:pStyle w:val="ListNumber"/>
        <w:spacing w:line="240" w:lineRule="auto"/>
        <w:ind w:left="720"/>
      </w:pPr>
      <w:r/>
      <w:hyperlink r:id="rId250">
        <w:r>
          <w:rPr>
            <w:color w:val="0000EE"/>
            <w:u w:val="single"/>
          </w:rPr>
          <w:t>https://nypost.com/2026/04/23/world-news/who-is-ahmad-vahidi-man-actually-running-iran-and-blocking-a-peace-deal/</w:t>
        </w:r>
      </w:hyperlink>
      <w:r>
        <w:t xml:space="preserve"> - Following US-Israeli airstrikes that killed top officials, Maj. Gen. Ahmad Vahidi has assumed control of Iran's military response and negotiating team. Analysts state Vahidi, head of the Islamic Revolutionary Guard Corps, has shifted Iran to a harder-line stance, refusing peace talks and ramping up attacks on ships in the Strait of Hormuz. Vahidi, linked to terror attacks in Argentina, represents an extreme faction that has sidelined moderates. His control is evident as he directed the recall of the negotiating delegation after a member suggested concessions. The new Supreme Leader, Mojtaba Khamenei, is described as a figurehead with no real sway over decision-making.</w:t>
      </w:r>
      <w:r/>
    </w:p>
    <w:p>
      <w:pPr>
        <w:pStyle w:val="ListNumber"/>
        <w:spacing w:line="240" w:lineRule="auto"/>
        <w:ind w:left="720"/>
      </w:pPr>
      <w:r/>
      <w:hyperlink r:id="rId251">
        <w:r>
          <w:rPr>
            <w:color w:val="0000EE"/>
            <w:u w:val="single"/>
          </w:rPr>
          <w:t>https://www.ndtv.com/world-news/iran-war-trumps-messaging-blitz-divides-advisers-as-talks-waver-11401909#publisher=newsstand</w:t>
        </w:r>
      </w:hyperlink>
      <w:r>
        <w:t xml:space="preserve"> - President Donald Trump's aggressive social media posts and naval blockade of Iranian ports are hindering peace negotiations between the US and Iran. While some advisers argue the strategy pressures Tehran into concessions, others warn it risks derailing talks and damaging US financial interests ahead of mid-term elections. Iranian officials cite the threats and blockade as main obstacles to a deal that would address sanctions and nuclear concerns. Negotiators remain in a standoff over the path to in-person talks in Islamabad.</w:t>
      </w:r>
      <w:r/>
    </w:p>
    <w:p>
      <w:pPr>
        <w:pStyle w:val="ListNumber"/>
        <w:spacing w:line="240" w:lineRule="auto"/>
        <w:ind w:left="720"/>
      </w:pPr>
      <w:r/>
      <w:hyperlink r:id="rId246">
        <w:r>
          <w:rPr>
            <w:color w:val="0000EE"/>
            <w:u w:val="single"/>
          </w:rPr>
          <w:t>https://www.freemalaysiatoday.com/category/business/2026/04/24/irans-central-bank-says-first-tolls-paid-on-strait-of-hormuz-passage</w:t>
        </w:r>
      </w:hyperlink>
      <w:r>
        <w:t xml:space="preserve"> - The Central Bank of Iran confirmed on Thursday that it has received the first fees for merchant ships passing through the Strait of Hormuz. Payments were made in cash or foreign currency, excluding cryptocurrency. Charges vary based on cargo type, quantity, and risk level, though specific amounts remain undisclosed. Concurrently, the US military maintains a naval blockade against Iranian ports, targeting vessels entering or leaving the country to increase economic pressure.</w:t>
      </w:r>
      <w:r/>
    </w:p>
    <w:p>
      <w:pPr>
        <w:pStyle w:val="ListNumber"/>
        <w:spacing w:line="240" w:lineRule="auto"/>
        <w:ind w:left="720"/>
      </w:pPr>
      <w:r/>
      <w:hyperlink r:id="rId252">
        <w:r>
          <w:rPr>
            <w:color w:val="0000EE"/>
            <w:u w:val="single"/>
          </w:rPr>
          <w:t>https://www.sondakika.com/haber/haber-piyasalarda-hurmuz-gerilimi-petrol-2-hafta-sonra-19777697/</w:t>
        </w:r>
      </w:hyperlink>
      <w:r>
        <w:t xml:space="preserve"> - Escalating tensions between the US, Israel, and Iran over the Strait of Hormuz have caused a sharp rise in global oil prices. Following Iranian interference with foreign vessels, US WTI crude rose to approximately $97 per barrel, while Brent crude reached around $106. US President Donald Trump ordered the continuation of a naval blockade against Iran, while the Iranian Revolutionary Guard Corps warned of a red line regarding security violations. Analysts note that disruptions in this chokepoint, which handles about 20% of global oil supply, have created significant supply concerns and market volatility.</w:t>
      </w:r>
      <w:r/>
    </w:p>
    <w:p>
      <w:pPr>
        <w:pStyle w:val="ListNumber"/>
        <w:spacing w:line="240" w:lineRule="auto"/>
        <w:ind w:left="720"/>
      </w:pPr>
      <w:r/>
      <w:hyperlink r:id="rId252">
        <w:r>
          <w:rPr>
            <w:color w:val="0000EE"/>
            <w:u w:val="single"/>
          </w:rPr>
          <w:t>https://www.sondakika.com/haber/haber-piyasalarda-hurmuz-gerilimi-petrol-2-hafta-sonra-19777697/</w:t>
        </w:r>
      </w:hyperlink>
      <w:r>
        <w:t xml:space="preserve"> - Escalating tensions between the US, Israel, and Iran over the Strait of Hormuz have caused a sharp rise in global oil prices. Following Iranian interference with foreign vessels, US WTI crude rose to approximately $97 per barrel, while Brent crude reached around $106. US President Donald Trump ordered the continuation of a naval blockade against Iran, while the Iranian Revolutionary Guard Corps warned of a red line regarding security violations. Analysts note that disruptions in this chokepoint, which handles about 20% of global oil supply, have created significant supply concerns and market volatility.</w:t>
      </w:r>
      <w:r/>
    </w:p>
    <w:p>
      <w:pPr>
        <w:pStyle w:val="ListNumber"/>
        <w:spacing w:line="240" w:lineRule="auto"/>
        <w:ind w:left="720"/>
      </w:pPr>
      <w:r/>
      <w:hyperlink r:id="rId252">
        <w:r>
          <w:rPr>
            <w:color w:val="0000EE"/>
            <w:u w:val="single"/>
          </w:rPr>
          <w:t>https://www.sondakika.com/haber/haber-piyasalarda-hurmuz-gerilimi-petrol-2-hafta-sonra-19777697/</w:t>
        </w:r>
      </w:hyperlink>
      <w:r>
        <w:t xml:space="preserve"> - Escalating tensions between the US, Israel, and Iran over the Strait of Hormuz have caused a sharp rise in global oil prices. Following Iranian interference with foreign vessels, US WTI crude rose to approximately $97 per barrel, while Brent crude reached around $106. US President Donald Trump ordered the continuation of a naval blockade against Iran, while the Iranian Revolutionary Guard Corps warned of a red line regarding security violations. Analysts note that disruptions in this chokepoint, which handles about 20% of global oil supply, have created significant supply concerns and market volatility.</w:t>
      </w:r>
      <w:r/>
    </w:p>
    <w:p>
      <w:pPr>
        <w:pStyle w:val="ListNumber"/>
        <w:spacing w:line="240" w:lineRule="auto"/>
        <w:ind w:left="720"/>
      </w:pPr>
      <w:r/>
      <w:hyperlink r:id="rId253">
        <w:r>
          <w:rPr>
            <w:color w:val="0000EE"/>
            <w:u w:val="single"/>
          </w:rPr>
          <w:t>https://www.indiandefensenews.in/2026/04/indiauk-strategic-dialogue-strengthens.html</w:t>
        </w:r>
      </w:hyperlink>
      <w:r>
        <w:t xml:space="preserve"> - At the annual India-UK Strategic Dialogue in New Delhi, National Security Advisers Ajit Doval and Jonathan Powell agreed to intensify collaboration against terrorism and extremism. Both nations reaffirmed the India-UK Vision 2035 framework, focusing on maritime security amidst the Strait of Hormuz crisis. The crisis has disrupted global energy flows, driving Brent crude prices above $103 per barrel and impacting India's oil imports. While ten Indian ships crossed the strait, fourteen remain in the Persian Gulf under monitoring. The dialogue also advanced defence and technology cooperation, including a joint Silicon Carbide semiconductor facility in Odisha and expanded collaboration in quantum computing and cybersecurity.</w:t>
      </w:r>
      <w:r/>
    </w:p>
    <w:p>
      <w:pPr>
        <w:pStyle w:val="ListNumber"/>
        <w:spacing w:line="240" w:lineRule="auto"/>
        <w:ind w:left="720"/>
      </w:pPr>
      <w:r/>
      <w:hyperlink r:id="rId253">
        <w:r>
          <w:rPr>
            <w:color w:val="0000EE"/>
            <w:u w:val="single"/>
          </w:rPr>
          <w:t>https://www.indiandefensenews.in/2026/04/indiauk-strategic-dialogue-strengthens.html</w:t>
        </w:r>
      </w:hyperlink>
      <w:r>
        <w:t xml:space="preserve"> - At the annual India-UK Strategic Dialogue in New Delhi, National Security Advisers Ajit Doval and Jonathan Powell agreed to intensify collaboration against terrorism and extremism. Both nations reaffirmed the India-UK Vision 2035 framework, focusing on maritime security amidst the Strait of Hormuz crisis. The crisis has disrupted global energy flows, driving Brent crude prices above $103 per barrel and impacting India's oil imports. While ten Indian ships crossed the strait, fourteen remain in the Persian Gulf under monitoring. The dialogue also advanced defence and technology cooperation, including a joint Silicon Carbide semiconductor facility in Odisha and expanded collaboration in quantum computing and cybersecurity.</w:t>
      </w:r>
      <w:r/>
    </w:p>
    <w:p>
      <w:pPr>
        <w:pStyle w:val="ListNumber"/>
        <w:spacing w:line="240" w:lineRule="auto"/>
        <w:ind w:left="720"/>
      </w:pPr>
      <w:r/>
      <w:hyperlink r:id="rId254">
        <w:r>
          <w:rPr>
            <w:color w:val="0000EE"/>
            <w:u w:val="single"/>
          </w:rPr>
          <w:t>https://www.9news.com.au/world/us-israel-attack-iran-live-updates-april-24-donald-trump-latest-world-news-headlines/4aa34654-9dfb-40a2-9813-57fdc3436ca4</w:t>
        </w:r>
      </w:hyperlink>
      <w:r>
        <w:t xml:space="preserve"> - US President Donald Trump has directed the Navy to shoot and kill any Iranian boats placing mines in the Strait of Hormuz. There is no deadline set for ending the war with Iran or for Tehran's response to a peace proposal. The US Defense Department boarded a sanctioned stateless vessel carrying Iranian oil in the Indian Ocean overnight. Meanwhile, Israel and Lebanon have extended a ceasefire, and peace talks continue.</w:t>
      </w:r>
      <w:r/>
    </w:p>
    <w:p>
      <w:pPr>
        <w:pStyle w:val="ListNumber"/>
        <w:spacing w:line="240" w:lineRule="auto"/>
        <w:ind w:left="720"/>
      </w:pPr>
      <w:r/>
      <w:hyperlink r:id="rId254">
        <w:r>
          <w:rPr>
            <w:color w:val="0000EE"/>
            <w:u w:val="single"/>
          </w:rPr>
          <w:t>https://www.9news.com.au/world/us-israel-attack-iran-live-updates-april-24-donald-trump-latest-world-news-headlines/4aa34654-9dfb-40a2-9813-57fdc3436ca4</w:t>
        </w:r>
      </w:hyperlink>
      <w:r>
        <w:t xml:space="preserve"> - US President Donald Trump has directed the Navy to shoot and kill any Iranian boats placing mines in the Strait of Hormuz. There is no deadline set for ending the war with Iran or for Tehran's response to a peace proposal. The US Defense Department boarded a sanctioned stateless vessel carrying Iranian oil in the Indian Ocean overnight. Meanwhile, Israel and Lebanon have extended a ceasefire, and peace talks continue.</w:t>
      </w:r>
      <w:r/>
    </w:p>
    <w:p>
      <w:pPr>
        <w:pStyle w:val="ListNumber"/>
        <w:spacing w:line="240" w:lineRule="auto"/>
        <w:ind w:left="720"/>
      </w:pPr>
      <w:r/>
      <w:hyperlink r:id="rId244">
        <w:r>
          <w:rPr>
            <w:color w:val="0000EE"/>
            <w:u w:val="single"/>
          </w:rPr>
          <w:t>https://timeskuwait.com/strait-of-hormuz-crisis-shifts-focus-to-malacca/</w:t>
        </w:r>
      </w:hyperlink>
      <w:r>
        <w:t xml:space="preserve"> - Disruption in the Strait of Hormuz has renewed global attention on the security of the Strait of Malacca, the world's busiest shipping lane. The strait, bordered by Indonesia, Thailand, Malaysia, and Singapore, handles approximately 29% of global seaborne oil flows and 22% of global maritime trade. With over 102,500 vessels passing through in 2025, the route faces vulnerabilities including narrow width, shallow depths, and security threats like piracy. Analysts warn that geopolitical tensions could disrupt this critical artery, particularly affecting China's energy imports.</w:t>
      </w:r>
      <w:r/>
    </w:p>
    <w:p>
      <w:pPr>
        <w:pStyle w:val="ListNumber"/>
        <w:spacing w:line="240" w:lineRule="auto"/>
        <w:ind w:left="720"/>
      </w:pPr>
      <w:r/>
      <w:hyperlink r:id="rId255">
        <w:r>
          <w:rPr>
            <w:color w:val="0000EE"/>
            <w:u w:val="single"/>
          </w:rPr>
          <w:t>https://www.bahrainmirror.com/news/65669.html</w:t>
        </w:r>
      </w:hyperlink>
      <w:r>
        <w:t xml:space="preserve"> - The Iranian Revolutionary Guard Corps conducted a 39-day campaign of strikes against targets in Bahrain, including US military facilities and industrial sites. Reported impacts include damage to the main port, the JIBK petrochemical plant in Sitra, Babco Energies refinery, BAPCO fuel tanks, Alba aluminium production lines, and US military infrastructure at Shaikh Isa Air Base. The Bahraini government has not publicly disclosed the full extent of the damage or casualties, citing only minor debris and limited structural harm. The campaign targeted critical infrastructure and US assets, resulting in temporary operational stoppages and evacuations in some areas.</w:t>
      </w:r>
      <w:r/>
    </w:p>
    <w:p>
      <w:pPr>
        <w:pStyle w:val="ListNumber"/>
        <w:spacing w:line="240" w:lineRule="auto"/>
        <w:ind w:left="720"/>
      </w:pPr>
      <w:r/>
      <w:hyperlink r:id="rId249">
        <w:r>
          <w:rPr>
            <w:color w:val="0000EE"/>
            <w:u w:val="single"/>
          </w:rPr>
          <w:t>https://www.kp.ru/daily/27776/5240077/?from=twall</w:t>
        </w:r>
      </w:hyperlink>
      <w:r>
        <w:t xml:space="preserve"> - The European Union approved its 20th sanctions package against Russia, including a 90 billion euro loan to Ukraine, but unexpectedly excluded the ban on transporting Russian oil by sea. Analyst Igor Yushkov explains this decision stems from rising oil prices making the price cap mechanism more effective than a shipping ban. The move aims to demonstrate EU unity and secure swift approval from Hungary and other member states wary of market disruption. Russia plans to halt Kazakhstan oil transit via the Friendship pipeline to Germany, while Asian demand for Russian energy remains strong.</w:t>
      </w:r>
      <w:r/>
    </w:p>
    <w:p>
      <w:pPr>
        <w:pStyle w:val="ListNumber"/>
        <w:spacing w:line="240" w:lineRule="auto"/>
        <w:ind w:left="720"/>
      </w:pPr>
      <w:r/>
      <w:hyperlink r:id="rId238">
        <w:r>
          <w:rPr>
            <w:color w:val="0000EE"/>
            <w:u w:val="single"/>
          </w:rPr>
          <w:t>https://www.indiandefensenews.in/2026/04/oil-producers-in-gulf-race-to-bypass.html</w:t>
        </w:r>
      </w:hyperlink>
      <w:r>
        <w:t xml:space="preserve"> - Middle Eastern oil exporters are urgently seeking alternative routes for exports following the effective closure of the Strait of Hormuz to commercial traffic. The blockade, resulting from the U.S.-Iran conflict, has triggered a global energy supply crisis and supercharged prices. While Saudi Arabia and the UAE possess some bypass pipelines, their capacity is insufficient to handle the region's total export volume. Experts warn that Iran's strategy has weakened its long-term leverage as Gulf states diversify supply lines to reduce vulnerability to future blockades and attacks on infrastructure.</w:t>
      </w:r>
      <w:r/>
    </w:p>
    <w:p>
      <w:pPr>
        <w:pStyle w:val="ListNumber"/>
        <w:spacing w:line="240" w:lineRule="auto"/>
        <w:ind w:left="720"/>
      </w:pPr>
      <w:r/>
      <w:hyperlink r:id="rId256">
        <w:r>
          <w:rPr>
            <w:color w:val="0000EE"/>
            <w:u w:val="single"/>
          </w:rPr>
          <w:t>https://www.koreatimes.co.kr/southkorea/20260424/korea-secures-over-74-mil-barrels-of-crude-oil-for-may-presidential-aide?utm_source=rss</w:t>
        </w:r>
      </w:hyperlink>
      <w:r>
        <w:t xml:space="preserve"> - South Korea has secured 74.62 million barrels of crude oil for May, equivalent to 87 percent of last year's monthly average. Presidential chief of staff Kang Hoon-sik announced this at Cheong Wa Dae, stating efforts to reduce dependence on the Middle East from 69 percent to 56 percent by sourcing from Africa and North America. The government and private sector also diversified shipping routes to bypass the Strait of Hormuz. Despite strong Q1 GDP growth of 1.7 percent, officials warn of downside risks from high oil and raw material prices.</w:t>
      </w:r>
      <w:r/>
    </w:p>
    <w:p>
      <w:pPr>
        <w:pStyle w:val="ListNumber"/>
        <w:spacing w:line="240" w:lineRule="auto"/>
        <w:ind w:left="720"/>
      </w:pPr>
      <w:r/>
      <w:hyperlink r:id="rId239">
        <w:r>
          <w:rPr>
            <w:color w:val="0000EE"/>
            <w:u w:val="single"/>
          </w:rPr>
          <w:t>https://www.cityam.com/bank-of-england-expects-market-adjustment-as-share-prices-underestimate-risk/</w:t>
        </w:r>
      </w:hyperlink>
      <w:r>
        <w:t xml:space="preserve"> - Sarah Breeden, the Bank of England's deputy governor for financial stability, warned that global share prices currently underplay significant economic risks and an adjustment is expected. Citing the Middle East conflict, the US AI bubble, and stretched valuations, Breeden noted that current prices have not reached a floor reflecting these pressures. The Bank's Financial Policy Committee previously warned that such shocks could trigger a bond and private credit crisis, weigh on growth, and increase inflation, with rising fuel costs already driving inflation to 3.3 per cent in March.</w:t>
      </w:r>
      <w:r/>
    </w:p>
    <w:p>
      <w:pPr>
        <w:pStyle w:val="ListNumber"/>
        <w:spacing w:line="240" w:lineRule="auto"/>
        <w:ind w:left="720"/>
      </w:pPr>
      <w:r/>
      <w:hyperlink r:id="rId257">
        <w:r>
          <w:rPr>
            <w:color w:val="0000EE"/>
            <w:u w:val="single"/>
          </w:rPr>
          <w:t>https://investinglive.com/news/germany-april-ifo-business-climate-index-844-vs-855-expected-20260424/</w:t>
        </w:r>
      </w:hyperlink>
      <w:r>
        <w:t xml:space="preserve"> - The German Ifo business climate index dropped to 84.4 in April, missing the 85.5 forecast and marking the lowest level since October 2022. Current conditions also fell to 85.4, while the outlook index declined to 83.3. The decline is attributed to surging energy prices and the ongoing Middle East conflict, which has exacerbated inflation pressures and raised stagflation concerns for the European Central Bank.</w:t>
      </w:r>
      <w:r/>
    </w:p>
    <w:p>
      <w:pPr>
        <w:pStyle w:val="ListNumber"/>
        <w:spacing w:line="240" w:lineRule="auto"/>
        <w:ind w:left="720"/>
      </w:pPr>
      <w:r/>
      <w:hyperlink r:id="rId258">
        <w:r>
          <w:rPr>
            <w:color w:val="0000EE"/>
            <w:u w:val="single"/>
          </w:rPr>
          <w:t>https://investinglive.com/forex/boj-may-lean-more-hawkishly-next-week-to-ease-pressure-on-the-yen-nomura-20260424/</w:t>
        </w:r>
      </w:hyperlink>
      <w:r>
        <w:t xml:space="preserve"> - Nomura analysts indicate the Bank of Japan may lean more hawkishly at its upcoming meeting to counter yen weakness caused by elevated oil prices and the Middle East conflict. With USD/JPY approaching 160, the firm expects the central bank to maintain a restrictive posture to prevent further currency depreciation. While April rate hike expectations have diminished, officials warn of intervention risks if the yen falls further, with June rate hike odds currently at 50%.</w:t>
      </w:r>
      <w:r/>
    </w:p>
    <w:p>
      <w:pPr>
        <w:pStyle w:val="ListNumber"/>
        <w:spacing w:line="240" w:lineRule="auto"/>
        <w:ind w:left="720"/>
      </w:pPr>
      <w:r/>
      <w:hyperlink r:id="rId259">
        <w:r>
          <w:rPr>
            <w:color w:val="0000EE"/>
            <w:u w:val="single"/>
          </w:rPr>
          <w:t>https://investinglive.com/centralbank/snbs-schlegel-we-have-unrestricted-room-to-manoeuvre-on-policy-rate-fx-interventions-20260424/</w:t>
        </w:r>
      </w:hyperlink>
      <w:r>
        <w:t xml:space="preserve"> - SNB Chairman Martin Schlegel stated the Swiss National Bank has unrestricted room to manoeuvre regarding policy rates and foreign exchange interventions. The bank is prepared to act to shield the Swiss economy from the fallout of the Iran war and prevent excessive franc appreciation. Schlegel emphasised vigilance amidst increased uncertainty surrounding inflation and economic growth outlooks, reaffirming the central bank's determination to maintain stability.</w:t>
      </w:r>
      <w:r/>
    </w:p>
    <w:p>
      <w:pPr>
        <w:pStyle w:val="ListNumber"/>
        <w:spacing w:line="240" w:lineRule="auto"/>
        <w:ind w:left="720"/>
      </w:pPr>
      <w:r/>
      <w:hyperlink r:id="rId256">
        <w:r>
          <w:rPr>
            <w:color w:val="0000EE"/>
            <w:u w:val="single"/>
          </w:rPr>
          <w:t>https://www.koreatimes.co.kr/southkorea/20260424/korea-secures-over-74-mil-barrels-of-crude-oil-for-may-presidential-aide?utm_source=rss</w:t>
        </w:r>
      </w:hyperlink>
      <w:r>
        <w:t xml:space="preserve"> - South Korea has secured 74.62 million barrels of crude oil for May, equivalent to 87 percent of last year's monthly average. Presidential chief of staff Kang Hoon-sik announced this at Cheong Wa Dae, stating efforts to reduce dependence on the Middle East from 69 percent to 56 percent by sourcing from Africa and North America. The government and private sector also diversified shipping routes to bypass the Strait of Hormuz. Despite strong Q1 GDP growth of 1.7 percent, officials warn of downside risks from high oil and raw material prices.</w:t>
      </w:r>
      <w:r/>
    </w:p>
    <w:p>
      <w:pPr>
        <w:pStyle w:val="ListNumber"/>
        <w:spacing w:line="240" w:lineRule="auto"/>
        <w:ind w:left="720"/>
      </w:pPr>
      <w:r/>
      <w:hyperlink r:id="rId260">
        <w:r>
          <w:rPr>
            <w:color w:val="0000EE"/>
            <w:u w:val="single"/>
          </w:rPr>
          <w:t>https://www.qubesmagazine.com.ng/2026/04/dangote-honeywell-petrochemical-deal-nigeria-economy.html</w:t>
        </w:r>
      </w:hyperlink>
      <w:r>
        <w:t xml:space="preserve"> - On April 20, 2026, Dangote Refinery and Honeywell UOP announced a strategic partnership to deploy Oleflex technology in Nigeria. The deal aims to produce 750,000 metric tonnes of propylene and 400,000 metric tonnes of Linear Alkyl Benzene annually. Stakeholders describe this as a macroeconomic security victory expected to reduce Nigeria's import bill for resins and chemicals, ease pressure on foreign reserves, strengthen the Naira, and create jobs through backward integration in the paint, plastic, and consumer goods industries.</w:t>
      </w:r>
      <w:r/>
    </w:p>
    <w:p>
      <w:pPr>
        <w:pStyle w:val="ListNumber"/>
        <w:spacing w:line="240" w:lineRule="auto"/>
        <w:ind w:left="720"/>
      </w:pPr>
      <w:r/>
      <w:hyperlink r:id="rId261">
        <w:r>
          <w:rPr>
            <w:color w:val="0000EE"/>
            <w:u w:val="single"/>
          </w:rPr>
          <w:t>https://wtop.com/world/2026/04/analysis-the-us-protected-ships-from-iran-in-the-strait-of-hormuz-in-the-80s-could-it-again/</w:t>
        </w:r>
      </w:hyperlink>
      <w:r>
        <w:t xml:space="preserve"> - Analysis suggests the US could adopt the 1980s 'Tanker War' model of escorting ships through the Strait of Hormuz to counter Iranian threats. While President Trump has ordered strikes on small Iranian boats, experts note significant challenges. Modern asymmetric tactics, including mines and drones, make securing the waterway more difficult than in the past. Unlike the clear Cold War goals of the Reagan administration, current US objectives are described as maximalist, complicating the decision to commit to a full escort mission despite the strait's critical role in global oil trade.</w:t>
      </w:r>
      <w:r/>
    </w:p>
    <w:p>
      <w:pPr>
        <w:pStyle w:val="ListNumber"/>
        <w:spacing w:line="240" w:lineRule="auto"/>
        <w:ind w:left="720"/>
      </w:pPr>
      <w:r/>
      <w:hyperlink r:id="rId262">
        <w:r>
          <w:rPr>
            <w:color w:val="0000EE"/>
            <w:u w:val="single"/>
          </w:rPr>
          <w:t>https://wtop.com/national/2026/04/the-latest-standoff-intensifies-in-strait-of-hormuz-after-trump-issues-shoot-and-kill-order/</w:t>
        </w:r>
      </w:hyperlink>
      <w:r>
        <w:t xml:space="preserve"> - Tensions between the US and Iran intensified after US President Donald Trump ordered the US military to shoot and kill Iranian small boats in the Strait of Hormuz. Iran's President Masoud Pezeshkian and Speaker of Parliament Mohammad Bagher Qalibaf denied claims of a leadership rift, stating all officials are revolutionaries. The standoff has choked off nearly all exports through the strait, where 20% of global traded oil passes. EU foreign policy chief Kaja Kallas warned that peace negotiations risk producing a weaker agreement than the 2015 deal. A medical aid convoy also departed Turkey for Iran.</w:t>
      </w:r>
      <w:r/>
    </w:p>
    <w:p>
      <w:pPr>
        <w:pStyle w:val="ListNumber"/>
        <w:spacing w:line="240" w:lineRule="auto"/>
        <w:ind w:left="720"/>
      </w:pPr>
      <w:r/>
      <w:hyperlink r:id="rId263">
        <w:r>
          <w:rPr>
            <w:color w:val="0000EE"/>
            <w:u w:val="single"/>
          </w:rPr>
          <w:t>https://news.abplive.com/news/world/us-iran-war-trump-ramps-up-pressure-rules-out-nuclear-strike-says-clock-is-ticking-1838352</w:t>
        </w:r>
      </w:hyperlink>
      <w:r>
        <w:t xml:space="preserve"> - US President Donald Trump has issued a warning to Iran that time is running out, stating that the 'clock is ticking' for Tehran. While firmly ruling out the use of nuclear weapons, Trump emphasised that significant damage has already been inflicted and pressure will continue to mount. This comes alongside a significant expansion of US military presence in the Middle East, including the deployment of a third aircraft carrier, the USS George HW Bush. Tensions remain high over the Strait of Hormuz, a critical maritime corridor, with the US Navy ordered to destroy Iranian boats laying mines in the waterway. Meanwhile, proposed peace talks between the US and Iran remain stalled.</w:t>
      </w:r>
      <w:r/>
    </w:p>
    <w:p>
      <w:pPr>
        <w:pStyle w:val="ListNumber"/>
        <w:spacing w:line="240" w:lineRule="auto"/>
        <w:ind w:left="720"/>
      </w:pPr>
      <w:r/>
      <w:hyperlink r:id="rId264">
        <w:r>
          <w:rPr>
            <w:color w:val="0000EE"/>
            <w:u w:val="single"/>
          </w:rPr>
          <w:t>https://www.ibtimes.com.au/oil-prices-spike-above-105-strait-hormuz-tensions-fuel-global-supply-fears-1867408</w:t>
        </w:r>
      </w:hyperlink>
      <w:r>
        <w:t xml:space="preserve"> - World oil prices surged on April 24, 2026, with Brent crude topping $105 per barrel amid stalled U.S.-Iran ceasefire talks and disruptions in the Strait of Hormuz. Global supply dropped sharply in March due to infrastructure attacks and export constraints. The International Energy Agency revised its 2026 demand outlook downward, projecting a slight contraction. Higher fuel costs are raising inflation concerns and pressuring airline and consumer stocks, while oil service companies and producers gained. Retail gasoline prices in the United States are approaching or exceeding $4 per gallon.</w:t>
      </w:r>
      <w:r/>
    </w:p>
    <w:p>
      <w:pPr>
        <w:pStyle w:val="ListNumber"/>
        <w:spacing w:line="240" w:lineRule="auto"/>
        <w:ind w:left="720"/>
      </w:pPr>
      <w:r/>
      <w:hyperlink r:id="rId265">
        <w:r>
          <w:rPr>
            <w:color w:val="0000EE"/>
            <w:u w:val="single"/>
          </w:rPr>
          <w:t>https://www.ilgiornale.it/news/politica/stretto-hormuz-ora-faida-liran-sequestra-due-navi-msc-2655149.html</w:t>
        </w:r>
      </w:hyperlink>
      <w:r>
        <w:t xml:space="preserve"> - Iranian Revolutionary Guards seized two MSC container ships in the Persian Gulf as retaliation for a US naval blockade of the Strait of Hormuz. The vessels, the MSC Francesca and Epaminonda, were targeted for alleged links to Israel and unauthorized navigation. Crews remain safe. This action disrupts ongoing ceasefire negotiations between Iran and the US, which were already stalled. The US has deployed additional aircraft carriers to the region, escalating military presence. Iran threatens further devastating attacks if aggression continues, while the US administration claims the blockade causes significant economic losses to Iran.</w:t>
      </w:r>
      <w:r/>
    </w:p>
    <w:p>
      <w:pPr>
        <w:pStyle w:val="ListNumber"/>
        <w:spacing w:line="240" w:lineRule="auto"/>
        <w:ind w:left="720"/>
      </w:pPr>
      <w:r/>
      <w:hyperlink r:id="rId266">
        <w:r>
          <w:rPr>
            <w:color w:val="0000EE"/>
            <w:u w:val="single"/>
          </w:rPr>
          <w:t>https://cursorinfo.co.il/politics/ssha-gotovyat-sanktsii-protiv-soyuznikov-po-nato-iz-za-irana-reuters/</w:t>
        </w:r>
      </w:hyperlink>
      <w:r>
        <w:t xml:space="preserve"> - Internal Pentagon correspondence revealed by Reuters indicates the US administration is considering unprecedented pressure measures against NATO allies. The US is dissatisfied with the lack of solidarity regarding its strategy to counter Iran. Potential measures include suspending Spain's NATO membership and reviewing the UK's position on the Falkland Islands. The Trump administration has notified London of a security audit, with participation in resolving the Iran crisis as a key criterion. Leaders discussed the need to unblock the Strait of Hormuz and expand military presence to protect trade routes.</w:t>
      </w:r>
      <w:r/>
    </w:p>
    <w:p>
      <w:pPr>
        <w:pStyle w:val="ListNumber"/>
        <w:spacing w:line="240" w:lineRule="auto"/>
        <w:ind w:left="720"/>
      </w:pPr>
      <w:r/>
      <w:hyperlink r:id="rId261">
        <w:r>
          <w:rPr>
            <w:color w:val="0000EE"/>
            <w:u w:val="single"/>
          </w:rPr>
          <w:t>https://wtop.com/world/2026/04/analysis-the-us-protected-ships-from-iran-in-the-strait-of-hormuz-in-the-80s-could-it-again/</w:t>
        </w:r>
      </w:hyperlink>
      <w:r>
        <w:t xml:space="preserve"> - Analysis suggests the US could adopt the 1980s 'Tanker War' model of escorting ships through the Strait of Hormuz to counter Iranian threats. While President Trump has ordered strikes on small Iranian boats, experts note significant challenges. Modern asymmetric tactics, including mines and drones, make securing the waterway more difficult than in the past. Unlike the clear Cold War goals of the Reagan administration, current US objectives are described as maximalist, complicating the decision to commit to a full escort mission despite the strait's critical role in global oil trade.</w:t>
      </w:r>
      <w:r/>
    </w:p>
    <w:p>
      <w:pPr>
        <w:pStyle w:val="ListNumber"/>
        <w:spacing w:line="240" w:lineRule="auto"/>
        <w:ind w:left="720"/>
      </w:pPr>
      <w:r/>
      <w:hyperlink r:id="rId262">
        <w:r>
          <w:rPr>
            <w:color w:val="0000EE"/>
            <w:u w:val="single"/>
          </w:rPr>
          <w:t>https://wtop.com/national/2026/04/the-latest-standoff-intensifies-in-strait-of-hormuz-after-trump-issues-shoot-and-kill-order/</w:t>
        </w:r>
      </w:hyperlink>
      <w:r>
        <w:t xml:space="preserve"> - Tensions between the US and Iran intensified after US President Donald Trump ordered the US military to shoot and kill Iranian small boats in the Strait of Hormuz. Iran's President Masoud Pezeshkian and Speaker of Parliament Mohammad Bagher Qalibaf denied claims of a leadership rift, stating all officials are revolutionaries. The standoff has choked off nearly all exports through the strait, where 20% of global traded oil passes. EU foreign policy chief Kaja Kallas warned that peace negotiations risk producing a weaker agreement than the 2015 deal. A medical aid convoy also departed Turkey for Iran.</w:t>
      </w:r>
      <w:r/>
    </w:p>
    <w:p>
      <w:pPr>
        <w:pStyle w:val="ListNumber"/>
        <w:spacing w:line="240" w:lineRule="auto"/>
        <w:ind w:left="720"/>
      </w:pPr>
      <w:r/>
      <w:hyperlink r:id="rId263">
        <w:r>
          <w:rPr>
            <w:color w:val="0000EE"/>
            <w:u w:val="single"/>
          </w:rPr>
          <w:t>https://news.abplive.com/news/world/us-iran-war-trump-ramps-up-pressure-rules-out-nuclear-strike-says-clock-is-ticking-1838352</w:t>
        </w:r>
      </w:hyperlink>
      <w:r>
        <w:t xml:space="preserve"> - US President Donald Trump has issued a warning to Iran that time is running out, stating that the 'clock is ticking' for Tehran. While firmly ruling out the use of nuclear weapons, Trump emphasised that significant damage has already been inflicted and pressure will continue to mount. This comes alongside a significant expansion of US military presence in the Middle East, including the deployment of a third aircraft carrier, the USS George HW Bush. Tensions remain high over the Strait of Hormuz, a critical maritime corridor, with the US Navy ordered to destroy Iranian boats laying mines in the waterway. Meanwhile, proposed peace talks between the US and Iran remain stalled.</w:t>
      </w:r>
      <w:r/>
    </w:p>
    <w:p>
      <w:pPr>
        <w:pStyle w:val="ListNumber"/>
        <w:spacing w:line="240" w:lineRule="auto"/>
        <w:ind w:left="720"/>
      </w:pPr>
      <w:r/>
      <w:hyperlink r:id="rId267">
        <w:r>
          <w:rPr>
            <w:color w:val="0000EE"/>
            <w:u w:val="single"/>
          </w:rPr>
          <w:t>https://www.nationalheraldindia.com/international/donald-trump-orders-us-navy-to-shoot-and-kill-iranian-mine-laying-boats-amid-pakistan-led-usiran-talks-push</w:t>
        </w:r>
      </w:hyperlink>
      <w:r>
        <w:t xml:space="preserve"> - President Donald Trump ordered the US Navy to shoot and kill any Iranian boat allegedly laying mines in the Strait of Hormuz. He stated there would be no hesitation in the action and claimed the US has total control over the shipping route. The announcement escalates tensions as Pakistan intensifies diplomatic efforts to revive US-Iran talks. Trump also claimed US mine-sweeping operations are underway at a tripled level and criticised internal infighting within Iran's leadership.</w:t>
      </w:r>
      <w:r/>
    </w:p>
    <w:p>
      <w:pPr>
        <w:pStyle w:val="ListNumber"/>
        <w:spacing w:line="240" w:lineRule="auto"/>
        <w:ind w:left="720"/>
      </w:pPr>
      <w:r/>
      <w:hyperlink r:id="rId268">
        <w:r>
          <w:rPr>
            <w:color w:val="0000EE"/>
            <w:u w:val="single"/>
          </w:rPr>
          <w:t>https://www.scmp.com/week-asia/economics/article/3351281/why-us-interception-iran-tankers-asian-waters-pose-new-risk-asean-neutrality?utm_source=rss_feed</w:t>
        </w:r>
      </w:hyperlink>
      <w:r>
        <w:t xml:space="preserve"> - The US military intercepted at least three Iranian-flagged tankers in Asian waters off India, Sri Lanka, and Malaysia. Analysts warn this expansion of maritime pressure campaigns poses new risks for Southeast Asian states like Malaysia, Indonesia, and Singapore. These nations face increased surveillance, pressure to police sanctioned shipping, and a higher risk of confrontation along vital trade routes, challenging their neutrality despite not being direct parties to the conflict.</w:t>
      </w:r>
      <w:r/>
    </w:p>
    <w:p>
      <w:pPr>
        <w:pStyle w:val="ListNumber"/>
        <w:spacing w:line="240" w:lineRule="auto"/>
        <w:ind w:left="720"/>
      </w:pPr>
      <w:r/>
      <w:hyperlink r:id="rId264">
        <w:r>
          <w:rPr>
            <w:color w:val="0000EE"/>
            <w:u w:val="single"/>
          </w:rPr>
          <w:t>https://www.ibtimes.com.au/oil-prices-spike-above-105-strait-hormuz-tensions-fuel-global-supply-fears-1867408</w:t>
        </w:r>
      </w:hyperlink>
      <w:r>
        <w:t xml:space="preserve"> - World oil prices surged on April 24, 2026, with Brent crude topping $105 per barrel amid stalled U.S.-Iran ceasefire talks and disruptions in the Strait of Hormuz. Global supply dropped sharply in March due to infrastructure attacks and export constraints. The International Energy Agency revised its 2026 demand outlook downward, projecting a slight contraction. Higher fuel costs are raising inflation concerns and pressuring airline and consumer stocks, while oil service companies and producers gained. Retail gasoline prices in the United States are approaching or exceeding $4 per gallon.</w:t>
      </w:r>
      <w:r/>
    </w:p>
    <w:p>
      <w:pPr>
        <w:pStyle w:val="ListNumber"/>
        <w:spacing w:line="240" w:lineRule="auto"/>
        <w:ind w:left="720"/>
      </w:pPr>
      <w:r/>
      <w:hyperlink r:id="rId269">
        <w:r>
          <w:rPr>
            <w:color w:val="0000EE"/>
            <w:u w:val="single"/>
          </w:rPr>
          <w:t>https://www.nationalheraldindia.com/business/will-india-exit-from-chabahar-port-project-as-us-sanctions-waiver-nears-expiry</w:t>
        </w:r>
      </w:hyperlink>
      <w:r>
        <w:t xml:space="preserve"> - India is considering divesting its stake in the Chabahar Port project as the current US sanctions waiver is set to expire. India Ports Global Ltd plans to sell its holding in India Ports Global Chabahar Free Zone to a local Iranian entity to mitigate sanctions exposure. Officials have also explored an interim arrangement for an Iranian operator to manage the port until restrictions are eased. The US Department of State reviewed waivers in 2025, withdrawing the original exemption, though the Treasury allowed activity until 26 April 2026.</w:t>
      </w:r>
      <w:r/>
    </w:p>
    <w:p>
      <w:pPr>
        <w:pStyle w:val="ListNumber"/>
        <w:spacing w:line="240" w:lineRule="auto"/>
        <w:ind w:left="720"/>
      </w:pPr>
      <w:r/>
      <w:hyperlink r:id="rId265">
        <w:r>
          <w:rPr>
            <w:color w:val="0000EE"/>
            <w:u w:val="single"/>
          </w:rPr>
          <w:t>https://www.ilgiornale.it/news/politica/stretto-hormuz-ora-faida-liran-sequestra-due-navi-msc-2655149.html</w:t>
        </w:r>
      </w:hyperlink>
      <w:r>
        <w:t xml:space="preserve"> - Iranian Revolutionary Guards seized two MSC container ships in the Persian Gulf as retaliation for a US naval blockade of the Strait of Hormuz. The vessels, the MSC Francesca and Epaminonda, were targeted for alleged links to Israel and unauthorized navigation. Crews remain safe. This action disrupts ongoing ceasefire negotiations between Iran and the US, which were already stalled. The US has deployed additional aircraft carriers to the region, escalating military presence. Iran threatens further devastating attacks if aggression continues, while the US administration claims the blockade causes significant economic losses to Iran.</w:t>
      </w:r>
      <w:r/>
    </w:p>
    <w:p>
      <w:pPr>
        <w:pStyle w:val="ListNumber"/>
        <w:spacing w:line="240" w:lineRule="auto"/>
        <w:ind w:left="720"/>
      </w:pPr>
      <w:r/>
      <w:hyperlink r:id="rId261">
        <w:r>
          <w:rPr>
            <w:color w:val="0000EE"/>
            <w:u w:val="single"/>
          </w:rPr>
          <w:t>https://wtop.com/world/2026/04/analysis-the-us-protected-ships-from-iran-in-the-strait-of-hormuz-in-the-80s-could-it-again/</w:t>
        </w:r>
      </w:hyperlink>
      <w:r>
        <w:t xml:space="preserve"> - Analysis suggests the US could adopt the 1980s 'Tanker War' model of escorting ships through the Strait of Hormuz to counter Iranian threats. While President Trump has ordered strikes on small Iranian boats, experts note significant challenges. Modern asymmetric tactics, including mines and drones, make securing the waterway more difficult than in the past. Unlike the clear Cold War goals of the Reagan administration, current US objectives are described as maximalist, complicating the decision to commit to a full escort mission despite the strait's critical role in global oil trade.</w:t>
      </w:r>
      <w:r/>
    </w:p>
    <w:p>
      <w:pPr>
        <w:pStyle w:val="ListNumber"/>
        <w:spacing w:line="240" w:lineRule="auto"/>
        <w:ind w:left="720"/>
      </w:pPr>
      <w:r/>
      <w:hyperlink r:id="rId264">
        <w:r>
          <w:rPr>
            <w:color w:val="0000EE"/>
            <w:u w:val="single"/>
          </w:rPr>
          <w:t>https://www.ibtimes.com.au/oil-prices-spike-above-105-strait-hormuz-tensions-fuel-global-supply-fears-1867408</w:t>
        </w:r>
      </w:hyperlink>
      <w:r>
        <w:t xml:space="preserve"> - World oil prices surged on April 24, 2026, with Brent crude topping $105 per barrel amid stalled U.S.-Iran ceasefire talks and disruptions in the Strait of Hormuz. Global supply dropped sharply in March due to infrastructure attacks and export constraints. The International Energy Agency revised its 2026 demand outlook downward, projecting a slight contraction. Higher fuel costs are raising inflation concerns and pressuring airline and consumer stocks, while oil service companies and producers gained. Retail gasoline prices in the United States are approaching or exceeding $4 per gallon.</w:t>
      </w:r>
      <w:r/>
    </w:p>
    <w:p>
      <w:pPr>
        <w:pStyle w:val="ListNumber"/>
        <w:spacing w:line="240" w:lineRule="auto"/>
        <w:ind w:left="720"/>
      </w:pPr>
      <w:r/>
      <w:hyperlink r:id="rId270">
        <w:r>
          <w:rPr>
            <w:color w:val="0000EE"/>
            <w:u w:val="single"/>
          </w:rPr>
          <w:t>https://jamaicainquirer.com/iran-war-whats-happening-on-day-56-after-trump-extended-ceasefire/</w:t>
        </w:r>
      </w:hyperlink>
      <w:r>
        <w:t xml:space="preserve"> - US President Donald Trump announced a three-week extension to the ceasefire between Israel and Lebanon following talks at the White House. Despite the extension, an Israeli strike killed three people in southern Lebanon. Tensions remain high as Iran blames Washington for stalled negotiations, citing a naval blockade. The USS George H.W. Bush arrived in the Middle East, increasing US warships in the region to three. Trump vowed to destroy vessels laying mines in the Strait of Hormuz but stated he could make a deal with Iran immediately if desired.</w:t>
      </w:r>
      <w:r/>
    </w:p>
    <w:p>
      <w:pPr>
        <w:pStyle w:val="ListNumber"/>
        <w:spacing w:line="240" w:lineRule="auto"/>
        <w:ind w:left="720"/>
      </w:pPr>
      <w:r/>
      <w:hyperlink r:id="rId268">
        <w:r>
          <w:rPr>
            <w:color w:val="0000EE"/>
            <w:u w:val="single"/>
          </w:rPr>
          <w:t>https://www.scmp.com/week-asia/economics/article/3351281/why-us-interception-iran-tankers-asian-waters-pose-new-risk-asean-neutrality?utm_source=rss_feed</w:t>
        </w:r>
      </w:hyperlink>
      <w:r>
        <w:t xml:space="preserve"> - The US military intercepted at least three Iranian-flagged tankers in Asian waters off India, Sri Lanka, and Malaysia. Analysts warn this expansion of maritime pressure campaigns poses new risks for Southeast Asian states like Malaysia, Indonesia, and Singapore. These nations face increased surveillance, pressure to police sanctioned shipping, and a higher risk of confrontation along vital trade routes, challenging their neutrality despite not being direct parties to the conflict.</w:t>
      </w:r>
      <w:r/>
    </w:p>
    <w:p>
      <w:pPr>
        <w:pStyle w:val="ListNumber"/>
        <w:spacing w:line="240" w:lineRule="auto"/>
        <w:ind w:left="720"/>
      </w:pPr>
      <w:r/>
      <w:hyperlink r:id="rId268">
        <w:r>
          <w:rPr>
            <w:color w:val="0000EE"/>
            <w:u w:val="single"/>
          </w:rPr>
          <w:t>https://www.scmp.com/week-asia/economics/article/3351281/why-us-interception-iran-tankers-asian-waters-pose-new-risk-asean-neutrality?utm_source=rss_feed</w:t>
        </w:r>
      </w:hyperlink>
      <w:r>
        <w:t xml:space="preserve"> - The US military intercepted at least three Iranian-flagged tankers in Asian waters off India, Sri Lanka, and Malaysia. Analysts warn this expansion of maritime pressure campaigns poses new risks for Southeast Asian states like Malaysia, Indonesia, and Singapore. These nations face increased surveillance, pressure to police sanctioned shipping, and a higher risk of confrontation along vital trade routes, challenging their neutrality despite not being direct parties to the conflict.</w:t>
      </w:r>
      <w:r/>
    </w:p>
    <w:p>
      <w:pPr>
        <w:pStyle w:val="ListNumber"/>
        <w:spacing w:line="240" w:lineRule="auto"/>
        <w:ind w:left="720"/>
      </w:pPr>
      <w:r/>
      <w:hyperlink r:id="rId271">
        <w:r>
          <w:rPr>
            <w:color w:val="0000EE"/>
            <w:u w:val="single"/>
          </w:rPr>
          <w:t>https://expresso.pt/medio-oriente/conflito/2026-04-24-empresas-pagam-mais-de-tres-milhoes-de-euros-para-atravessar-canal-do-panama-devido-ao-bloqueio-de-ormuz-732fe708</w:t>
        </w:r>
      </w:hyperlink>
      <w:r>
        <w:t xml:space="preserve"> - Following the effective closure of the Strait of Hormuz by Iran and the United States, shipping companies have paid up to four million dollars to transit the Panama Canal. The Panama Canal Authority reports that auction fees for immediate passage have surged, with one tanker company paying a record sum to reroute fuel to Singapore. While the canal government maximizes revenue from this geopolitical shift, Panama's foreign ministry accused Iran of illegally seizing the MSC Francesca. Maritime analyst Rodrigo Noriega warns that global supply chains are affected and costs may rise further as oil prices increase.</w:t>
      </w:r>
      <w:r/>
    </w:p>
    <w:p>
      <w:pPr>
        <w:pStyle w:val="ListNumber"/>
        <w:spacing w:line="240" w:lineRule="auto"/>
        <w:ind w:left="720"/>
      </w:pPr>
      <w:r/>
      <w:hyperlink r:id="rId272">
        <w:r>
          <w:rPr>
            <w:color w:val="0000EE"/>
            <w:u w:val="single"/>
          </w:rPr>
          <w:t>https://namibiadailynews.info/iran-provides-exemptions-for-some-countries-in-hormuz-transit-fees-ambassador/</w:t>
        </w:r>
      </w:hyperlink>
      <w:r>
        <w:t xml:space="preserve"> - Iranian Ambassador to Russia Kazem Jalali confirmed that Iran has granted exemptions to certain nations, including Russia, regarding transit fees for the Strait of Hormuz. This follows Iran's decision to implement a fee system for the waterway following U.S.-Israeli attacks. While fees have been collected from some entities, the ambassador noted that exceptions are being implemented for friendly countries, though future policy remains uncertain.</w:t>
      </w:r>
      <w:r/>
    </w:p>
    <w:p>
      <w:pPr>
        <w:pStyle w:val="ListNumber"/>
        <w:spacing w:line="240" w:lineRule="auto"/>
        <w:ind w:left="720"/>
      </w:pPr>
      <w:r/>
      <w:hyperlink r:id="rId273">
        <w:r>
          <w:rPr>
            <w:color w:val="0000EE"/>
            <w:u w:val="single"/>
          </w:rPr>
          <w:t>https://www.budapesttimes.hu/corporate/crude-shipments-reach-hungary-and-slovakia-again/</w:t>
        </w:r>
      </w:hyperlink>
      <w:r>
        <w:t xml:space="preserve"> - MOL Plc announced on Thursday that crude oil shipments have resumed to Hungary and Slovakia via the Druzhba pipeline after a suspension of nearly three months. Repairs to the pipeline, attributed to damage from a Russian drone attack, were completed on April 21, 2026, ending force majeure conditions. The MOL Group had previously requested the release of strategic reserves to maintain supply security. The resumption follows political negotiations regarding a €90 billion European Union loan package for Ukraine, which Hungary and Slovakia had tied to the pipeline's operation. The European Council approved the loan disbursement on Thursday.</w:t>
      </w:r>
      <w:r/>
    </w:p>
    <w:p>
      <w:pPr>
        <w:pStyle w:val="ListNumber"/>
        <w:spacing w:line="240" w:lineRule="auto"/>
        <w:ind w:left="720"/>
      </w:pPr>
      <w:r/>
      <w:hyperlink r:id="rId270">
        <w:r>
          <w:rPr>
            <w:color w:val="0000EE"/>
            <w:u w:val="single"/>
          </w:rPr>
          <w:t>https://jamaicainquirer.com/iran-war-whats-happening-on-day-56-after-trump-extended-ceasefire/</w:t>
        </w:r>
      </w:hyperlink>
      <w:r>
        <w:t xml:space="preserve"> - US President Donald Trump announced a three-week extension to the ceasefire between Israel and Lebanon following talks at the White House. Despite the extension, an Israeli strike killed three people in southern Lebanon. Tensions remain high as Iran blames Washington for stalled negotiations, citing a naval blockade. The USS George H.W. Bush arrived in the Middle East, increasing US warships in the region to three. Trump vowed to destroy vessels laying mines in the Strait of Hormuz but stated he could make a deal with Iran immediately if desired.</w:t>
      </w:r>
      <w:r/>
    </w:p>
    <w:p>
      <w:pPr>
        <w:pStyle w:val="ListNumber"/>
        <w:spacing w:line="240" w:lineRule="auto"/>
        <w:ind w:left="720"/>
      </w:pPr>
      <w:r/>
      <w:hyperlink r:id="rId274">
        <w:r>
          <w:rPr>
            <w:color w:val="0000EE"/>
            <w:u w:val="single"/>
          </w:rPr>
          <w:t>https://www.rivieramm.com/news-content-hub/us-reportedly-seizes-three-additional-iranian-tankers-in-indian-ocean-88572</w:t>
        </w:r>
      </w:hyperlink>
      <w:r>
        <w:t xml:space="preserve"> - US Central Command reported the interception of three Iranian-flagged crude tankers in the Indian Ocean, redirecting them away from positions near India, Malaysia, and Sri Lanka. The vessels, identified as Deep Sea, Sevin, and Dorena, were seized while attempting to violate a blockade on oil shipments. This action follows previous seizures of Iranian vessels and has drawn condemnation from the IMO Secretary General regarding attacks on commercial ships. The intercepts are part of ongoing US efforts to restrict Iran's maritime oil exports.</w:t>
      </w:r>
      <w:r/>
    </w:p>
    <w:p>
      <w:pPr>
        <w:pStyle w:val="ListNumber"/>
        <w:spacing w:line="240" w:lineRule="auto"/>
        <w:ind w:left="720"/>
      </w:pPr>
      <w:r/>
      <w:hyperlink r:id="rId275">
        <w:r>
          <w:rPr>
            <w:color w:val="0000EE"/>
            <w:u w:val="single"/>
          </w:rPr>
          <w:t>https://splash247.com/splash-wrap-why-the-hormuz-conflict-is-a-world-war/</w:t>
        </w:r>
      </w:hyperlink>
      <w:r>
        <w:t xml:space="preserve"> - The Hormuz shipping crisis has driven significant developments in the maritime sector. Arsenio Dominguez of the International Maritime Organization urged de-escalation to restore freedom of navigation. The Panama Canal Authority confirmed full operational status despite congestion fears, while auction slot pricing surged to approximately $385,000. India established the Bharat Maritime Insurance Pool to provide liability cover for its vessels and reduce reliance on overseas insurers. Additionally, the Sea Japan exhibition highlighted Tokyo's efforts to revive its maritime infrastructure.</w:t>
      </w:r>
      <w:r/>
    </w:p>
    <w:p>
      <w:pPr>
        <w:pStyle w:val="ListNumber"/>
        <w:spacing w:line="240" w:lineRule="auto"/>
        <w:ind w:left="720"/>
      </w:pPr>
      <w:r/>
      <w:hyperlink r:id="rId272">
        <w:r>
          <w:rPr>
            <w:color w:val="0000EE"/>
            <w:u w:val="single"/>
          </w:rPr>
          <w:t>https://namibiadailynews.info/iran-provides-exemptions-for-some-countries-in-hormuz-transit-fees-ambassador/</w:t>
        </w:r>
      </w:hyperlink>
      <w:r>
        <w:t xml:space="preserve"> - Iranian Ambassador to Russia Kazem Jalali confirmed that Iran has granted exemptions to certain nations, including Russia, regarding transit fees for the Strait of Hormuz. This follows Iran's decision to implement a fee system for the waterway following U.S.-Israeli attacks. While fees have been collected from some entities, the ambassador noted that exceptions are being implemented for friendly countries, though future policy remains uncertain.</w:t>
      </w:r>
      <w:r/>
    </w:p>
    <w:p>
      <w:pPr>
        <w:pStyle w:val="ListNumber"/>
        <w:spacing w:line="240" w:lineRule="auto"/>
        <w:ind w:left="720"/>
      </w:pPr>
      <w:r/>
      <w:hyperlink r:id="rId276">
        <w:r>
          <w:rPr>
            <w:color w:val="0000EE"/>
            <w:u w:val="single"/>
          </w:rPr>
          <w:t>https://www.africaninsider.com/world/middle-east-latest-ceasefire-extended-hezbollah-strikes-trump-warns-iran/</w:t>
        </w:r>
      </w:hyperlink>
      <w:r>
        <w:t xml:space="preserve"> - US President Donald Trump announced the extension of the ceasefire between Israel and Lebanon for three weeks. Despite this, Hezbollah fired rockets at northern Israel, accusing the country of violating the truce. Meanwhile, Trump warned Iran that the 'clock is ticking' due to economic disruption, while the US deployed the USS George H.W. Bush aircraft carrier to the region. Israel denied reports of an attack on Iran, though an Israeli strike in south Lebanon killed three people. Defence Minister Israel Katz stated Israel awaits a green light from Washington to resume hostilities against Iran.</w:t>
      </w:r>
      <w:r/>
    </w:p>
    <w:p>
      <w:pPr>
        <w:pStyle w:val="ListNumber"/>
        <w:spacing w:line="240" w:lineRule="auto"/>
        <w:ind w:left="720"/>
      </w:pPr>
      <w:r/>
      <w:hyperlink r:id="rId273">
        <w:r>
          <w:rPr>
            <w:color w:val="0000EE"/>
            <w:u w:val="single"/>
          </w:rPr>
          <w:t>https://www.budapesttimes.hu/corporate/crude-shipments-reach-hungary-and-slovakia-again/</w:t>
        </w:r>
      </w:hyperlink>
      <w:r>
        <w:t xml:space="preserve"> - MOL Plc announced on Thursday that crude oil shipments have resumed to Hungary and Slovakia via the Druzhba pipeline after a suspension of nearly three months. Repairs to the pipeline, attributed to damage from a Russian drone attack, were completed on April 21, 2026, ending force majeure conditions. The MOL Group had previously requested the release of strategic reserves to maintain supply security. The resumption follows political negotiations regarding a €90 billion European Union loan package for Ukraine, which Hungary and Slovakia had tied to the pipeline's operation. The European Council approved the loan disbursement on Thursday.</w:t>
      </w:r>
      <w:r/>
    </w:p>
    <w:p>
      <w:pPr>
        <w:pStyle w:val="ListNumber"/>
        <w:spacing w:line="240" w:lineRule="auto"/>
        <w:ind w:left="720"/>
      </w:pPr>
      <w:r/>
      <w:hyperlink r:id="rId272">
        <w:r>
          <w:rPr>
            <w:color w:val="0000EE"/>
            <w:u w:val="single"/>
          </w:rPr>
          <w:t>https://namibiadailynews.info/iran-provides-exemptions-for-some-countries-in-hormuz-transit-fees-ambassador/</w:t>
        </w:r>
      </w:hyperlink>
      <w:r>
        <w:t xml:space="preserve"> - Iranian Ambassador to Russia Kazem Jalali confirmed that Iran has granted exemptions to certain nations, including Russia, regarding transit fees for the Strait of Hormuz. This follows Iran's decision to implement a fee system for the waterway following U.S.-Israeli attacks. While fees have been collected from some entities, the ambassador noted that exceptions are being implemented for friendly countries, though future policy remains uncertain.</w:t>
      </w:r>
      <w:r/>
    </w:p>
    <w:p>
      <w:pPr>
        <w:pStyle w:val="ListNumber"/>
        <w:spacing w:line="240" w:lineRule="auto"/>
        <w:ind w:left="720"/>
      </w:pPr>
      <w:r/>
      <w:hyperlink r:id="rId274">
        <w:r>
          <w:rPr>
            <w:color w:val="0000EE"/>
            <w:u w:val="single"/>
          </w:rPr>
          <w:t>https://www.rivieramm.com/news-content-hub/us-reportedly-seizes-three-additional-iranian-tankers-in-indian-ocean-88572</w:t>
        </w:r>
      </w:hyperlink>
      <w:r>
        <w:t xml:space="preserve"> - US Central Command reported the interception of three Iranian-flagged crude tankers in the Indian Ocean, redirecting them away from positions near India, Malaysia, and Sri Lanka. The vessels, identified as Deep Sea, Sevin, and Dorena, were seized while attempting to violate a blockade on oil shipments. This action follows previous seizures of Iranian vessels and has drawn condemnation from the IMO Secretary General regarding attacks on commercial ships. The intercepts are part of ongoing US efforts to restrict Iran's maritime oil exports.</w:t>
      </w:r>
      <w:r/>
    </w:p>
    <w:p>
      <w:pPr>
        <w:pStyle w:val="ListNumber"/>
        <w:spacing w:line="240" w:lineRule="auto"/>
        <w:ind w:left="720"/>
      </w:pPr>
      <w:r/>
      <w:hyperlink r:id="rId274">
        <w:r>
          <w:rPr>
            <w:color w:val="0000EE"/>
            <w:u w:val="single"/>
          </w:rPr>
          <w:t>https://www.rivieramm.com/news-content-hub/us-reportedly-seizes-three-additional-iranian-tankers-in-indian-ocean-88572</w:t>
        </w:r>
      </w:hyperlink>
      <w:r>
        <w:t xml:space="preserve"> - US Central Command reported the interception of three Iranian-flagged crude tankers in the Indian Ocean, redirecting them away from positions near India, Malaysia, and Sri Lanka. The vessels, identified as Deep Sea, Sevin, and Dorena, were seized while attempting to violate a blockade on oil shipments. This action follows previous seizures of Iranian vessels and has drawn condemnation from the IMO Secretary General regarding attacks on commercial ships. The intercepts are part of ongoing US efforts to restrict Iran's maritime oil exports.</w:t>
      </w:r>
      <w:r/>
    </w:p>
    <w:p>
      <w:pPr>
        <w:pStyle w:val="ListNumber"/>
        <w:spacing w:line="240" w:lineRule="auto"/>
        <w:ind w:left="720"/>
      </w:pPr>
      <w:r/>
      <w:hyperlink r:id="rId276">
        <w:r>
          <w:rPr>
            <w:color w:val="0000EE"/>
            <w:u w:val="single"/>
          </w:rPr>
          <w:t>https://www.africaninsider.com/world/middle-east-latest-ceasefire-extended-hezbollah-strikes-trump-warns-iran/</w:t>
        </w:r>
      </w:hyperlink>
      <w:r>
        <w:t xml:space="preserve"> - US President Donald Trump announced the extension of the ceasefire between Israel and Lebanon for three weeks. Despite this, Hezbollah fired rockets at northern Israel, accusing the country of violating the truce. Meanwhile, Trump warned Iran that the 'clock is ticking' due to economic disruption, while the US deployed the USS George H.W. Bush aircraft carrier to the region. Israel denied reports of an attack on Iran, though an Israeli strike in south Lebanon killed three people. Defence Minister Israel Katz stated Israel awaits a green light from Washington to resume hostilities against Iran.</w:t>
      </w:r>
      <w:r/>
    </w:p>
    <w:p>
      <w:pPr>
        <w:pStyle w:val="ListNumber"/>
        <w:spacing w:line="240" w:lineRule="auto"/>
        <w:ind w:left="720"/>
      </w:pPr>
      <w:r/>
      <w:hyperlink r:id="rId256">
        <w:r>
          <w:rPr>
            <w:color w:val="0000EE"/>
            <w:u w:val="single"/>
          </w:rPr>
          <w:t>https://www.koreatimes.co.kr/southkorea/20260424/korea-secures-over-74-mil-barrels-of-crude-oil-for-may-presidential-aide?utm_source=rss</w:t>
        </w:r>
      </w:hyperlink>
      <w:r>
        <w:t xml:space="preserve"> - South Korea has secured 74.62 million barrels of crude oil for May, equivalent to 87 percent of last year's monthly average. Presidential chief of staff Kang Hoon-sik announced this at Cheong Wa Dae, stating efforts to reduce dependence on the Middle East from 69 percent to 56 percent by sourcing from Africa and North America. The government and private sector also diversified shipping routes to bypass the Strait of Hormuz. Despite strong Q1 GDP growth of 1.7 percent, officials warn of downside risks from high oil and raw material prices.</w:t>
      </w:r>
      <w:r/>
    </w:p>
    <w:p>
      <w:pPr>
        <w:pStyle w:val="ListNumber"/>
        <w:spacing w:line="240" w:lineRule="auto"/>
        <w:ind w:left="720"/>
      </w:pPr>
      <w:r/>
      <w:hyperlink r:id="rId277">
        <w:r>
          <w:rPr>
            <w:color w:val="0000EE"/>
            <w:u w:val="single"/>
          </w:rPr>
          <w:t>https://mediaindonesia.com/internasional/883010/as-intersep-3-tanker-iran-di-perairan-asia-hormuz-terancam-lumpuh</w:t>
        </w:r>
      </w:hyperlink>
      <w:r>
        <w:t xml:space="preserve"> - US military forces have expanded oil blockade operations against Iran by intercepting at least three tankers in Asian waters, including off the coasts of Malaysia, India, and Sri Lanka. The ships, identified as Deep Sea, Sevin, and Dorena, were stopped as part of a strategy to avoid minefields near the Strait of Hormuz. This escalation marks a significant shift from previous operations focused on the Persian Gulf. Iran has responded by seizing two container ships in the Strait of Hormuz, accusing them of unauthorized passage. The heightened tensions threaten the Strait of Hormuz, a critical route for approximately 20% of global oil and gas supplies.</w:t>
      </w:r>
      <w:r/>
    </w:p>
    <w:p>
      <w:pPr>
        <w:pStyle w:val="ListNumber"/>
        <w:spacing w:line="240" w:lineRule="auto"/>
        <w:ind w:left="720"/>
      </w:pPr>
      <w:r/>
      <w:hyperlink r:id="rId278">
        <w:r>
          <w:rPr>
            <w:color w:val="0000EE"/>
            <w:u w:val="single"/>
          </w:rPr>
          <w:t>https://mediaindonesia.com/internasional/883015/3-tanker-iran-dicegat-as-harga-minyak-dunia-bisa-tertekan</w:t>
        </w:r>
      </w:hyperlink>
      <w:r>
        <w:t xml:space="preserve"> - The United States intercepted three Iranian tankers, Deep Sea, Sevin, and Dorena, in Asian waters near Malaysia, India, and Sri Lanka. The operation, conducted by the US Central Command, aims to move targets away from the Strait of Hormuz to avoid floating mine risks. The incident raises concerns regarding global energy distribution stability, with the US requesting dozens of vessels to alter routes. The largest vessel, Dorena, carried 2 million barrels of crude oil before entering US military escort in the Indian Ocean.</w:t>
      </w:r>
      <w:r/>
    </w:p>
    <w:p>
      <w:pPr>
        <w:pStyle w:val="ListNumber"/>
        <w:spacing w:line="240" w:lineRule="auto"/>
        <w:ind w:left="720"/>
      </w:pPr>
      <w:r/>
      <w:hyperlink r:id="rId277">
        <w:r>
          <w:rPr>
            <w:color w:val="0000EE"/>
            <w:u w:val="single"/>
          </w:rPr>
          <w:t>https://mediaindonesia.com/internasional/883010/as-intersep-3-tanker-iran-di-perairan-asia-hormuz-terancam-lumpuh</w:t>
        </w:r>
      </w:hyperlink>
      <w:r>
        <w:t xml:space="preserve"> - US military forces have expanded oil blockade operations against Iran by intercepting at least three tankers in Asian waters, including off the coasts of Malaysia, India, and Sri Lanka. The ships, identified as Deep Sea, Sevin, and Dorena, were stopped as part of a strategy to avoid minefields near the Strait of Hormuz. This escalation marks a significant shift from previous operations focused on the Persian Gulf. Iran has responded by seizing two container ships in the Strait of Hormuz, accusing them of unauthorized passage. The heightened tensions threaten the Strait of Hormuz, a critical route for approximately 20% of global oil and gas supplies.</w:t>
      </w:r>
      <w:r/>
    </w:p>
    <w:p>
      <w:pPr>
        <w:pStyle w:val="ListNumber"/>
        <w:spacing w:line="240" w:lineRule="auto"/>
        <w:ind w:left="720"/>
      </w:pPr>
      <w:r/>
      <w:hyperlink r:id="rId279">
        <w:r>
          <w:rPr>
            <w:color w:val="0000EE"/>
            <w:u w:val="single"/>
          </w:rPr>
          <w:t>https://mediaindonesia.com/internasional/883022/as-ubah-taktik-di-laut-lepas-3-tanker-iran-dicegat</w:t>
        </w:r>
      </w:hyperlink>
      <w:r>
        <w:t xml:space="preserve"> - The United States has shifted its military surveillance strategy against Iran from the Strait of Hormuz to open waters across the Asia-Pacific region. The US Central Command intercepted three Iranian tankers, named Deep Sea, Sevin, and Dorena, carrying crude oil near Malaysia, India, and Sri Lanka. The Dorena carried approximately 2 million barrels of crude oil before interception in the Indian Ocean. This operation marks a strategic expansion of US efforts to monitor Iran's oil distribution globally.</w:t>
      </w:r>
      <w:r/>
    </w:p>
    <w:p>
      <w:pPr>
        <w:pStyle w:val="ListNumber"/>
        <w:spacing w:line="240" w:lineRule="auto"/>
        <w:ind w:left="720"/>
      </w:pPr>
      <w:r/>
      <w:hyperlink r:id="rId277">
        <w:r>
          <w:rPr>
            <w:color w:val="0000EE"/>
            <w:u w:val="single"/>
          </w:rPr>
          <w:t>https://mediaindonesia.com/internasional/883010/as-intersep-3-tanker-iran-di-perairan-asia-hormuz-terancam-lumpuh</w:t>
        </w:r>
      </w:hyperlink>
      <w:r>
        <w:t xml:space="preserve"> - US military forces have expanded oil blockade operations against Iran by intercepting at least three tankers in Asian waters, including off the coasts of Malaysia, India, and Sri Lanka. The ships, identified as Deep Sea, Sevin, and Dorena, were stopped as part of a strategy to avoid minefields near the Strait of Hormuz. This escalation marks a significant shift from previous operations focused on the Persian Gulf. Iran has responded by seizing two container ships in the Strait of Hormuz, accusing them of unauthorized passage. The heightened tensions threaten the Strait of Hormuz, a critical route for approximately 20% of global oil and gas supplies.</w:t>
      </w:r>
      <w:r/>
    </w:p>
    <w:p>
      <w:pPr>
        <w:pStyle w:val="ListNumber"/>
        <w:spacing w:line="240" w:lineRule="auto"/>
        <w:ind w:left="720"/>
      </w:pPr>
      <w:r/>
      <w:hyperlink r:id="rId278">
        <w:r>
          <w:rPr>
            <w:color w:val="0000EE"/>
            <w:u w:val="single"/>
          </w:rPr>
          <w:t>https://mediaindonesia.com/internasional/883015/3-tanker-iran-dicegat-as-harga-minyak-dunia-bisa-tertekan</w:t>
        </w:r>
      </w:hyperlink>
      <w:r>
        <w:t xml:space="preserve"> - The United States intercepted three Iranian tankers, Deep Sea, Sevin, and Dorena, in Asian waters near Malaysia, India, and Sri Lanka. The operation, conducted by the US Central Command, aims to move targets away from the Strait of Hormuz to avoid floating mine risks. The incident raises concerns regarding global energy distribution stability, with the US requesting dozens of vessels to alter routes. The largest vessel, Dorena, carried 2 million barrels of crude oil before entering US military escort in the Indian Ocean.</w:t>
      </w:r>
      <w:r/>
    </w:p>
    <w:p>
      <w:pPr>
        <w:pStyle w:val="ListNumber"/>
        <w:spacing w:line="240" w:lineRule="auto"/>
        <w:ind w:left="720"/>
      </w:pPr>
      <w:r/>
      <w:hyperlink r:id="rId278">
        <w:r>
          <w:rPr>
            <w:color w:val="0000EE"/>
            <w:u w:val="single"/>
          </w:rPr>
          <w:t>https://mediaindonesia.com/internasional/883015/3-tanker-iran-dicegat-as-harga-minyak-dunia-bisa-tertekan</w:t>
        </w:r>
      </w:hyperlink>
      <w:r>
        <w:t xml:space="preserve"> - The United States intercepted three Iranian tankers, Deep Sea, Sevin, and Dorena, in Asian waters near Malaysia, India, and Sri Lanka. The operation, conducted by the US Central Command, aims to move targets away from the Strait of Hormuz to avoid floating mine risks. The incident raises concerns regarding global energy distribution stability, with the US requesting dozens of vessels to alter routes. The largest vessel, Dorena, carried 2 million barrels of crude oil before entering US military escort in the Indian Ocean.</w:t>
      </w:r>
      <w:r/>
    </w:p>
    <w:p>
      <w:pPr>
        <w:pStyle w:val="ListNumber"/>
        <w:spacing w:line="240" w:lineRule="auto"/>
        <w:ind w:left="720"/>
      </w:pPr>
      <w:r/>
      <w:hyperlink r:id="rId279">
        <w:r>
          <w:rPr>
            <w:color w:val="0000EE"/>
            <w:u w:val="single"/>
          </w:rPr>
          <w:t>https://mediaindonesia.com/internasional/883022/as-ubah-taktik-di-laut-lepas-3-tanker-iran-dicegat</w:t>
        </w:r>
      </w:hyperlink>
      <w:r>
        <w:t xml:space="preserve"> - The United States has shifted its military surveillance strategy against Iran from the Strait of Hormuz to open waters across the Asia-Pacific region. The US Central Command intercepted three Iranian tankers, named Deep Sea, Sevin, and Dorena, carrying crude oil near Malaysia, India, and Sri Lanka. The Dorena carried approximately 2 million barrels of crude oil before interception in the Indian Ocean. This operation marks a strategic expansion of US efforts to monitor Iran's oil distribution globally.</w:t>
      </w:r>
      <w:r/>
    </w:p>
    <w:p>
      <w:pPr>
        <w:pStyle w:val="ListNumber"/>
        <w:spacing w:line="240" w:lineRule="auto"/>
        <w:ind w:left="720"/>
      </w:pPr>
      <w:r/>
      <w:hyperlink r:id="rId280">
        <w:r>
          <w:rPr>
            <w:color w:val="0000EE"/>
            <w:u w:val="single"/>
          </w:rPr>
          <w:t>https://eutoday.net/eus-20th-sanctions-package-targets-russias-energy-revenues-banks-crypto-and-shadow-fleet/</w:t>
        </w:r>
      </w:hyperlink>
      <w:r>
        <w:t xml:space="preserve"> - The European Union adopted its 20th sanctions package on 23 April, imposing restrictions on Russia's energy sector, financial services, cryptocurrency activities, and maritime transport. Measures include bans on 20 Russian banks, designations of 120 new entities, and a port access ban on 46 vessels linked to the shadow fleet. The package also targets military-industrial suppliers, restricts trade in specific goods, and activates anti-circumvention tools against Kyrgyzstan. These actions aim to limit Moscow's ability to finance and sustain its war against Ukraine.</w:t>
      </w:r>
      <w:r/>
    </w:p>
    <w:p>
      <w:pPr>
        <w:pStyle w:val="ListNumber"/>
        <w:spacing w:line="240" w:lineRule="auto"/>
        <w:ind w:left="720"/>
      </w:pPr>
      <w:r/>
      <w:hyperlink r:id="rId279">
        <w:r>
          <w:rPr>
            <w:color w:val="0000EE"/>
            <w:u w:val="single"/>
          </w:rPr>
          <w:t>https://mediaindonesia.com/internasional/883022/as-ubah-taktik-di-laut-lepas-3-tanker-iran-dicegat</w:t>
        </w:r>
      </w:hyperlink>
      <w:r>
        <w:t xml:space="preserve"> - The United States has shifted its military surveillance strategy against Iran from the Strait of Hormuz to open waters across the Asia-Pacific region. The US Central Command intercepted three Iranian tankers, named Deep Sea, Sevin, and Dorena, carrying crude oil near Malaysia, India, and Sri Lanka. The Dorena carried approximately 2 million barrels of crude oil before interception in the Indian Ocean. This operation marks a strategic expansion of US efforts to monitor Iran's oil distribution globally.</w:t>
      </w:r>
      <w:r/>
    </w:p>
    <w:p>
      <w:pPr>
        <w:pStyle w:val="ListNumber"/>
        <w:spacing w:line="240" w:lineRule="auto"/>
        <w:ind w:left="720"/>
      </w:pPr>
      <w:r/>
      <w:hyperlink r:id="rId264">
        <w:r>
          <w:rPr>
            <w:color w:val="0000EE"/>
            <w:u w:val="single"/>
          </w:rPr>
          <w:t>https://www.ibtimes.com.au/oil-prices-spike-above-105-strait-hormuz-tensions-fuel-global-supply-fears-1867408</w:t>
        </w:r>
      </w:hyperlink>
      <w:r>
        <w:t xml:space="preserve"> - World oil prices surged on April 24, 2026, with Brent crude topping $105 per barrel amid stalled U.S.-Iran ceasefire talks and disruptions in the Strait of Hormuz. Global supply dropped sharply in March due to infrastructure attacks and export constraints. The International Energy Agency revised its 2026 demand outlook downward, projecting a slight contraction. Higher fuel costs are raising inflation concerns and pressuring airline and consumer stocks, while oil service companies and producers gained. Retail gasoline prices in the United States are approaching or exceeding $4 per gallon.</w:t>
      </w:r>
      <w:r/>
    </w:p>
    <w:p>
      <w:pPr>
        <w:pStyle w:val="ListNumber"/>
        <w:spacing w:line="240" w:lineRule="auto"/>
        <w:ind w:left="720"/>
      </w:pPr>
      <w:r/>
      <w:hyperlink r:id="rId281">
        <w:r>
          <w:rPr>
            <w:color w:val="0000EE"/>
            <w:u w:val="single"/>
          </w:rPr>
          <w:t>https://internewscast.com/news/us/urgent-call-to-action-lawmakers-demand-swift-resolution-to-californias-fuel-crisis/</w:t>
        </w:r>
      </w:hyperlink>
      <w:r>
        <w:t xml:space="preserve"> - Bipartisan California legislators sent a letter to the California Energy Commission demanding an emergency strategy to address the state's fuel crisis. Lawmakers criticized the agency for failing to submit three critical reports regarding the situation. With gas prices at $5.85 per gallon, the highest in the nation, officials expressed concern over shrinking inventories and reduced resupply flexibility due to global disruptions and state policies. The letter requests updates on reports and inquires about potential reforms to clean gas requirements and refinery permitting.</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businesselitesafrica.com/aliko-dangotes-net-worth-rises-3-21-billion-in-2026/" TargetMode="External"/><Relationship Id="rId10" Type="http://schemas.openxmlformats.org/officeDocument/2006/relationships/hyperlink" Target="https://attackofthefanboy.com/politics/trump-ordered-the-us-military-to-shoot-and-kill-iranian-boats-laying-mines-and-now-a-third-carrier-has-just-entered-the-equation/" TargetMode="External"/><Relationship Id="rId11" Type="http://schemas.openxmlformats.org/officeDocument/2006/relationships/hyperlink" Target="https://www.nzz.ch/international/drohende-umweltkatastrophe-ein-russischer-tanker-treibt-auf-dem-mittelmeer-ld.10004302" TargetMode="External"/><Relationship Id="rId12" Type="http://schemas.openxmlformats.org/officeDocument/2006/relationships/hyperlink" Target="https://www.mirror.co.uk/news/world-news/donald-trump-shoot-kill-iran-37060164" TargetMode="External"/><Relationship Id="rId13" Type="http://schemas.openxmlformats.org/officeDocument/2006/relationships/hyperlink" Target="https://nypost.com/2026/04/23/us-news/trump-says-he-ordered-navy-to-shoot-and-kill-iran-mine-laying-boats-in-strait-of-hormuz/" TargetMode="External"/><Relationship Id="rId14" Type="http://schemas.openxmlformats.org/officeDocument/2006/relationships/hyperlink" Target="https://www.ndtv.com/world-news/iran-war-impacted-diesel-prices-much-more-than-gasoline-heres-why-11403546#publisher=newsstand" TargetMode="External"/><Relationship Id="rId15" Type="http://schemas.openxmlformats.org/officeDocument/2006/relationships/hyperlink" Target="https://www.newarab.com/news/amid-hormuz-deadlock-somalia-blocks-israels-red-sea-shipping" TargetMode="External"/><Relationship Id="rId16" Type="http://schemas.openxmlformats.org/officeDocument/2006/relationships/hyperlink" Target="https://theloadstar.com/x-press-feeder-vessels-join-box-ships-stranded-in-hormuz/" TargetMode="External"/><Relationship Id="rId17" Type="http://schemas.openxmlformats.org/officeDocument/2006/relationships/hyperlink" Target="https://tass.com/economy/2122003" TargetMode="External"/><Relationship Id="rId18" Type="http://schemas.openxmlformats.org/officeDocument/2006/relationships/hyperlink" Target="https://www.thehindu.com/business/markets/rupee-ends-22-paise-weaker-at-9423-against-us-dollar/article70901308.ece" TargetMode="External"/><Relationship Id="rId19" Type="http://schemas.openxmlformats.org/officeDocument/2006/relationships/hyperlink" Target="https://www.oedigital.com/news/538450-gulf-nocs-and-modu-operators-look-to-contractual-resilience-to-ride-out-disruption" TargetMode="External"/><Relationship Id="rId20" Type="http://schemas.openxmlformats.org/officeDocument/2006/relationships/hyperlink" Target="https://aawsat.com/%D8%A7%D9%84%D8%A7%D9%82%D8%AA%D8%B5%D8%A7%D8%AF/5265993-%D8%AB%D9%82%D8%A9-%D8%A7%D9%84%D8%A3%D8%B9%D9%85%D8%A7%D9%84-%D9%81%D9%8A-%D8%A3%D9%84%D9%85%D8%A7%D9%86%D9%8A%D8%A7-%D8%AA%D9%87%D9%88%D9%8A-%D9%84%D8%A3%D8%AF%D9%86%D9%89-%D9%85%D8%B3%D8%AA%D9%88%D9%89-%D9%85%D9%86%D8%B0-6-%D8%B3%D9%86%D9%88%D8%A7%D8%AA-%D8%A8%D8%B6%D8%BA%D8%B7-%D9%85%D9%86-%D8%A7%D9%84%D8%AD%D8%B1%D8%A8" TargetMode="External"/><Relationship Id="rId21" Type="http://schemas.openxmlformats.org/officeDocument/2006/relationships/hyperlink" Target="https://www.investing.com/news/forex-news/us-dollar-faces-uncertain-path-as-markets-shrug-off-war-risks-4632733" TargetMode="External"/><Relationship Id="rId22" Type="http://schemas.openxmlformats.org/officeDocument/2006/relationships/hyperlink" Target="https://www.theglobaltreasurer.com/2026/04/24/scott-bessents-swap-diplomacy-a-new-front-for-us-treasury/" TargetMode="External"/><Relationship Id="rId23" Type="http://schemas.openxmlformats.org/officeDocument/2006/relationships/hyperlink" Target="https://bulliontradingllc.com/blog/nixon-shock-1971-end-of-gold-standard/" TargetMode="External"/><Relationship Id="rId24" Type="http://schemas.openxmlformats.org/officeDocument/2006/relationships/hyperlink" Target="https://cryptobriefing.com/ecb-signals-possible-rate-hike-amid-iran-war-inflation-pressures/" TargetMode="External"/><Relationship Id="rId25" Type="http://schemas.openxmlformats.org/officeDocument/2006/relationships/hyperlink" Target="https://english.pravda.ru/news/world/166521-dollar-global-transactions-record-2026-dedollarization-myth/" TargetMode="External"/><Relationship Id="rId26" Type="http://schemas.openxmlformats.org/officeDocument/2006/relationships/hyperlink" Target="https://tass.com/economy/2122001" TargetMode="External"/><Relationship Id="rId27" Type="http://schemas.openxmlformats.org/officeDocument/2006/relationships/hyperlink" Target="https://angle360ng.com/why-inflation-is-rising-again-april-24-2026/" TargetMode="External"/><Relationship Id="rId28" Type="http://schemas.openxmlformats.org/officeDocument/2006/relationships/hyperlink" Target="https://cryptobriefing.com/iran-foreign-minister-visits-islamabad-amid-regime-change-speculation/" TargetMode="External"/><Relationship Id="rId29" Type="http://schemas.openxmlformats.org/officeDocument/2006/relationships/hyperlink" Target="https://cryptobriefing.com/iran-conflict-drives-brent-crude-above-110-impacting-polyester-costs-in-asia/" TargetMode="External"/><Relationship Id="rId30" Type="http://schemas.openxmlformats.org/officeDocument/2006/relationships/hyperlink" Target="https://www.haberler.com/ekonomi/japonya-hurmuz-gerilimi-nedeniyle-rezervlerinden-19778350-haberi/" TargetMode="External"/><Relationship Id="rId31" Type="http://schemas.openxmlformats.org/officeDocument/2006/relationships/hyperlink" Target="https://www.express.co.uk/news/world/2197584/trump-issues-shoot-kill-order" TargetMode="External"/><Relationship Id="rId32" Type="http://schemas.openxmlformats.org/officeDocument/2006/relationships/hyperlink" Target="https://www.wort.lu/wirtschaft/iea-warnt-vor-angespanntem-gasmarkt-bis-2027/148076480.html" TargetMode="External"/><Relationship Id="rId33" Type="http://schemas.openxmlformats.org/officeDocument/2006/relationships/hyperlink" Target="https://cryptobriefing.com/tehran-medicine-shortage-feared-amid-strait-of-hormuz-naval-blockade/" TargetMode="External"/><Relationship Id="rId34" Type="http://schemas.openxmlformats.org/officeDocument/2006/relationships/hyperlink" Target="https://londonlovesbusiness.com/russian-shadow-fleet-passes-britain-with-escorting-warships-as-navy-watches-on/" TargetMode="External"/><Relationship Id="rId35" Type="http://schemas.openxmlformats.org/officeDocument/2006/relationships/hyperlink" Target="https://peakoil.com/business/there-is-a-high-risk-being-short-energy-analyst-warns" TargetMode="External"/><Relationship Id="rId36" Type="http://schemas.openxmlformats.org/officeDocument/2006/relationships/hyperlink" Target="https://www.bnpparibas-am.com/en/front-of-mind/view-from-the-markets-chips-and-oil/" TargetMode="External"/><Relationship Id="rId37" Type="http://schemas.openxmlformats.org/officeDocument/2006/relationships/hyperlink" Target="https://theciotimes.com/swiss-bank-chief-warns-of-economic-fallout-from-conflict/" TargetMode="External"/><Relationship Id="rId38" Type="http://schemas.openxmlformats.org/officeDocument/2006/relationships/hyperlink" Target="https://www.fxstreet.com/news/us-dollar-index-dxy-holds-gains-near-9900-as-geopolitical-tensions-grow-202604241037" TargetMode="External"/><Relationship Id="rId39" Type="http://schemas.openxmlformats.org/officeDocument/2006/relationships/hyperlink" Target="https://www.wort.lu/wirtschaft/e-zulassungen-schiessen-in-nur-einem-monat-um-354-prozent-nach-oben/148051661.html" TargetMode="External"/><Relationship Id="rId40" Type="http://schemas.openxmlformats.org/officeDocument/2006/relationships/hyperlink" Target="https://www.evworld.com/article.php?id=677&amp;slug=the-new-fault-line-in-global-energy-balancing-fossil-fuel-dependence-with-rising-climate-liability" TargetMode="External"/><Relationship Id="rId41" Type="http://schemas.openxmlformats.org/officeDocument/2006/relationships/hyperlink" Target="https://climatestrategies.org/rethinking-energy-transitions-in-asia/?utm_source=rss&amp;utm_medium=rss&amp;utm_campaign=rethinking-energy-transitions-in-asia" TargetMode="External"/><Relationship Id="rId42" Type="http://schemas.openxmlformats.org/officeDocument/2006/relationships/hyperlink" Target="https://investinglive.com/news/risk-sentiment-stays-on-edge-as-us-iran-stalemate-drags-on-20260424/" TargetMode="External"/><Relationship Id="rId43" Type="http://schemas.openxmlformats.org/officeDocument/2006/relationships/hyperlink" Target="https://www.theinfostride.com/sibur-targets-fivefold-increase-in-polymer-supplies-to-south-and-southeast-asian-markets-with-launch-of-agcc/" TargetMode="External"/><Relationship Id="rId44" Type="http://schemas.openxmlformats.org/officeDocument/2006/relationships/hyperlink" Target="http://burathanews.com/arabic/news/473723" TargetMode="External"/><Relationship Id="rId45" Type="http://schemas.openxmlformats.org/officeDocument/2006/relationships/hyperlink" Target="https://hindupost.in/world/hormuz-chaos-bharatiya-tankers-fired-upon-as-irgc-snaps-strait-shut-after-trump-tweet/" TargetMode="External"/><Relationship Id="rId46" Type="http://schemas.openxmlformats.org/officeDocument/2006/relationships/hyperlink" Target="https://europeanbusinessmagazine.com/markets/brent-105-trump-iran-war-europe-cost-friday/?utm_source=rss&amp;utm_medium=rss&amp;utm_campaign=brent-105-trump-iran-war-europe-cost-friday" TargetMode="External"/><Relationship Id="rId47" Type="http://schemas.openxmlformats.org/officeDocument/2006/relationships/hyperlink" Target="https://www.straitstimes.com/world/europe/druzhba-oil-flows-to-slovakia-and-hungary-after-ukraine-war-standoff" TargetMode="External"/><Relationship Id="rId48" Type="http://schemas.openxmlformats.org/officeDocument/2006/relationships/hyperlink" Target="https://cryptobriefing.com/iran-war-may-extend-gas-crisis-for-two-years-impacting-crude-oil-prices/" TargetMode="External"/><Relationship Id="rId49" Type="http://schemas.openxmlformats.org/officeDocument/2006/relationships/hyperlink" Target="https://www.india.com/news/world/strait-of-hormuz-iran-toll-russian-ships-us-iran-conflict-ceasefire-vladimir-putin-moscow-updates-8391927/" TargetMode="External"/><Relationship Id="rId50" Type="http://schemas.openxmlformats.org/officeDocument/2006/relationships/hyperlink" Target="https://www.geopoliticaldispatch.com/p/whats-good-for-the-goose-is-good" TargetMode="External"/><Relationship Id="rId51" Type="http://schemas.openxmlformats.org/officeDocument/2006/relationships/hyperlink" Target="https://boereport.com/2026/04/24/us-exporters-are-plugging-a-qatar-sized-lng-supply-hole-for-now-maguire/" TargetMode="External"/><Relationship Id="rId52" Type="http://schemas.openxmlformats.org/officeDocument/2006/relationships/hyperlink" Target="https://cryptobriefing.com/iranian-ships-breach-us-hormuz-blockade-despite-trumps-effectiveness-claim/" TargetMode="External"/><Relationship Id="rId53" Type="http://schemas.openxmlformats.org/officeDocument/2006/relationships/hyperlink" Target="https://theloadstar.com/crypto-scam-targets-ships-seeking-safe-passage-in-strait-of-hormuz/" TargetMode="External"/><Relationship Id="rId54" Type="http://schemas.openxmlformats.org/officeDocument/2006/relationships/hyperlink" Target="https://blogtienao.com/iran-xac-nhan-da-thu-phi-dau-tien-tai-eo-hormuz-thi-truong-chu-y-den-bitcoin/" TargetMode="External"/><Relationship Id="rId55" Type="http://schemas.openxmlformats.org/officeDocument/2006/relationships/hyperlink" Target="https://www.schwartzreport.net/2026/04/24/we-are-facing-the-biggest-energy-security-threat-in-history-iea-chief-tells-cnbc/" TargetMode="External"/><Relationship Id="rId56" Type="http://schemas.openxmlformats.org/officeDocument/2006/relationships/hyperlink" Target="https://www.ndtv.com/world-news/iran-receives-first-revenue-from-strait-of-hormuz-tolls-official-11402987#publisher=newsstand" TargetMode="External"/><Relationship Id="rId57" Type="http://schemas.openxmlformats.org/officeDocument/2006/relationships/hyperlink" Target="https://www.zurnal24.si/pod-streho/plin-dobave-omejene-2027-vojna-458104" TargetMode="External"/><Relationship Id="rId58" Type="http://schemas.openxmlformats.org/officeDocument/2006/relationships/hyperlink" Target="https://www.energyflux.news/the-shock-absorber-cracks/" TargetMode="External"/><Relationship Id="rId59" Type="http://schemas.openxmlformats.org/officeDocument/2006/relationships/hyperlink" Target="https://www.crypto-finance.com/market-deep-dive-crude-reality/" TargetMode="External"/><Relationship Id="rId60" Type="http://schemas.openxmlformats.org/officeDocument/2006/relationships/hyperlink" Target="https://solarquarter.com/2026/04/24/european-commission-launches-accelerateeu-emergency-plan-amid-iran-crisis-to-tackle-energy-price-spikes-and-fossil-fuel-dependence/" TargetMode="External"/><Relationship Id="rId61" Type="http://schemas.openxmlformats.org/officeDocument/2006/relationships/hyperlink" Target="https://sigmaearth.com/e85-fuel-in-india-are-we-ready-for-the-next-big-fuel-leap/?utm_source=rss&amp;utm_medium=rss&amp;utm_campaign=e85-fuel-in-india-are-we-ready-for-the-next-big-fuel-leap" TargetMode="External"/><Relationship Id="rId62" Type="http://schemas.openxmlformats.org/officeDocument/2006/relationships/hyperlink" Target="https://solarquarter.com/2026/04/24/iran-israel-tensions-drive-rooftop-solar-demand-surge-across-europe/" TargetMode="External"/><Relationship Id="rId63" Type="http://schemas.openxmlformats.org/officeDocument/2006/relationships/hyperlink" Target="https://conservativedailynews.com/2026/04/trump-dpa-orders-shift-energy-dominance-agenda-into-high-gear/" TargetMode="External"/><Relationship Id="rId64" Type="http://schemas.openxmlformats.org/officeDocument/2006/relationships/hyperlink" Target="https://cryptobriefing.com/us-considers-new-strikes-if-iran-maintains-hormuz-blockade/" TargetMode="External"/><Relationship Id="rId65" Type="http://schemas.openxmlformats.org/officeDocument/2006/relationships/hyperlink" Target="https://fakty.ua/470805-amku-dal-azs-10-dnej-trebuyut-obosnovat-ceny-na-toplivo" TargetMode="External"/><Relationship Id="rId66" Type="http://schemas.openxmlformats.org/officeDocument/2006/relationships/hyperlink" Target="https://www.malaymail.com/news/malaysia/2026/04/24/malaysia-intensifies-efforts-to-secure-additional-sources-as-global-plastic-supply-faces-disruption-says-fadillah/217544" TargetMode="External"/><Relationship Id="rId67" Type="http://schemas.openxmlformats.org/officeDocument/2006/relationships/hyperlink" Target="https://cryptobriefing.com/us-israel-conflict-with-iran-closes-strait-of-hormuz-impacting-oil-transit/" TargetMode="External"/><Relationship Id="rId68" Type="http://schemas.openxmlformats.org/officeDocument/2006/relationships/hyperlink" Target="https://www.express.co.uk/news/world/2197885/iran-sends-chilling-ww3-threat" TargetMode="External"/><Relationship Id="rId69" Type="http://schemas.openxmlformats.org/officeDocument/2006/relationships/hyperlink" Target="https://www.voiceofemirates.com/en/news/2026/04/24/near-total-paralysis-in-the-strait-of-hormuz-only-5-ships-passed-through-in-24-hours/" TargetMode="External"/><Relationship Id="rId70" Type="http://schemas.openxmlformats.org/officeDocument/2006/relationships/hyperlink" Target="https://tass.com/economy/2121849" TargetMode="External"/><Relationship Id="rId71" Type="http://schemas.openxmlformats.org/officeDocument/2006/relationships/hyperlink" Target="https://www.thejapannews.net/news/279009044/japan-to-start-additional-20-days-worth-of-oil-release-from-may-1" TargetMode="External"/><Relationship Id="rId72" Type="http://schemas.openxmlformats.org/officeDocument/2006/relationships/hyperlink" Target="https://energynow.com/2026/04/oil-rises-on-concern-over-escalating-middle-east-tensions/" TargetMode="External"/><Relationship Id="rId73" Type="http://schemas.openxmlformats.org/officeDocument/2006/relationships/hyperlink" Target="https://balita.com/dmw-15-filipino-seafarers-safe-after-iran-seized-2-ships-near-hormuz/" TargetMode="External"/><Relationship Id="rId74" Type="http://schemas.openxmlformats.org/officeDocument/2006/relationships/hyperlink" Target="https://www.zerohedge.com/geopolitical/ship-shame-australia-saved-trumps-emergency-fuel-shipments" TargetMode="External"/><Relationship Id="rId75" Type="http://schemas.openxmlformats.org/officeDocument/2006/relationships/hyperlink" Target="https://eldiariony.com/2026/04/23/ee-uu-intercepta-y-aborda-un-buque-cisterna-con-crudo-irani-en-el-oceano-indico/" TargetMode="External"/><Relationship Id="rId76" Type="http://schemas.openxmlformats.org/officeDocument/2006/relationships/hyperlink" Target="https://tass.com/economy/2121955" TargetMode="External"/><Relationship Id="rId77" Type="http://schemas.openxmlformats.org/officeDocument/2006/relationships/hyperlink" Target="https://www.standartnews.com/biznes/valutnite-pazari-pod-naprezhenie-evroto-gubi-pozicii-631299.html" TargetMode="External"/><Relationship Id="rId78" Type="http://schemas.openxmlformats.org/officeDocument/2006/relationships/hyperlink" Target="https://www.moneytimes.com.br/sem-acordo-no-oriente-medio-petroleo-deve-seguir-proximo-de-us-100-diz-daycoval-apsa-lils/" TargetMode="External"/><Relationship Id="rId79" Type="http://schemas.openxmlformats.org/officeDocument/2006/relationships/hyperlink" Target="https://carbonherald.com/china-signals-opening-of-carbon-market-to-financial-institutions/?utm_source=rss&amp;utm_medium=rss&amp;utm_campaign=china-signals-opening-of-carbon-market-to-financial-institutions" TargetMode="External"/><Relationship Id="rId80" Type="http://schemas.openxmlformats.org/officeDocument/2006/relationships/hyperlink" Target="https://www.bairdmaritime.com/shipping/tankers/jones-act-waiver-allows-foreign-tanker-to-deliver-texas-crude-to-domestic-refinery" TargetMode="External"/><Relationship Id="rId81" Type="http://schemas.openxmlformats.org/officeDocument/2006/relationships/hyperlink" Target="https://kspress.com/news/2026/04/23/bit-of-relief-at-the-pump-as-national-average-goes-down" TargetMode="External"/><Relationship Id="rId82" Type="http://schemas.openxmlformats.org/officeDocument/2006/relationships/hyperlink" Target="https://energynow.com/2026/04/gulf-oil-output-likely-to-rebound-within-months-after-hormuz-reopening/" TargetMode="External"/><Relationship Id="rId83" Type="http://schemas.openxmlformats.org/officeDocument/2006/relationships/hyperlink" Target="https://fueloilnews.co.uk/2026/04/why-kerosene-surged-inside-the-heating-oil-price-shock/" TargetMode="External"/><Relationship Id="rId84" Type="http://schemas.openxmlformats.org/officeDocument/2006/relationships/hyperlink" Target="https://www.tz.de/politik/schiessen-und-toeten-trump-laesst-us-marine-in-der-strasse-von-hormus-los-zr-94276757.html" TargetMode="External"/><Relationship Id="rId85" Type="http://schemas.openxmlformats.org/officeDocument/2006/relationships/hyperlink" Target="https://www.cbsnews.com/video/iran-releases-video-appearing-to-show-seizure-of-2-ships-in-strait-of-hormuz/" TargetMode="External"/><Relationship Id="rId86" Type="http://schemas.openxmlformats.org/officeDocument/2006/relationships/hyperlink" Target="https://www.seatrade-maritime.com/security/us-seizes-iran-linked-tanker-majestic-x" TargetMode="External"/><Relationship Id="rId87" Type="http://schemas.openxmlformats.org/officeDocument/2006/relationships/hyperlink" Target="https://www.independent.co.uk/news/world/americas/iran-israel-donald-trump-pakistan-islamabad-b2963541.html" TargetMode="External"/><Relationship Id="rId88" Type="http://schemas.openxmlformats.org/officeDocument/2006/relationships/hyperlink" Target="https://zn.ua/energetics/iz-za-udarov-vsu-rossija-skoro-ne-smozhet-ni-pererabatyvat-ni-eksportirovat-neft.html" TargetMode="External"/><Relationship Id="rId89" Type="http://schemas.openxmlformats.org/officeDocument/2006/relationships/hyperlink" Target="https://fueloilnews.co.uk/2026/04/why-us-action-in-the-middle-east-has-handed-power-to-the-regime-it-intended-to-suppress/" TargetMode="External"/><Relationship Id="rId90" Type="http://schemas.openxmlformats.org/officeDocument/2006/relationships/hyperlink" Target="https://www.hokanews.com/2026/04/us-oil-exports-hit-record-129m-bpd-amid.html" TargetMode="External"/><Relationship Id="rId91" Type="http://schemas.openxmlformats.org/officeDocument/2006/relationships/hyperlink" Target="https://fueloilnews.co.uk/2026/04/what-price-oil-q1-2026-in-review/" TargetMode="External"/><Relationship Id="rId92" Type="http://schemas.openxmlformats.org/officeDocument/2006/relationships/hyperlink" Target="https://ceenergynews.com/oil-gas/iea-gas-report-q2-2026/" TargetMode="External"/><Relationship Id="rId93" Type="http://schemas.openxmlformats.org/officeDocument/2006/relationships/hyperlink" Target="https://www.al-monitor.com/originals/2026/04/gulf-states-limbo-us-iran-crisis-drags" TargetMode="External"/><Relationship Id="rId94" Type="http://schemas.openxmlformats.org/officeDocument/2006/relationships/hyperlink" Target="https://www.cnbc.com/2026/04/24/cnbc-daily-open-truce-extended-trust-still-on-edge.html" TargetMode="External"/><Relationship Id="rId95" Type="http://schemas.openxmlformats.org/officeDocument/2006/relationships/hyperlink" Target="https://www.moneyweb.co.za/news/international/trump-talks-up-iran-blockade-as-israel-lebanon-truce-extended/" TargetMode="External"/><Relationship Id="rId96" Type="http://schemas.openxmlformats.org/officeDocument/2006/relationships/hyperlink" Target="https://www.bairdmaritime.com/offshore/drilling-production/goldman-sachs-persian-gulf-oil-production-recovery-likely-in-months-once-hormuz-reopens" TargetMode="External"/><Relationship Id="rId97" Type="http://schemas.openxmlformats.org/officeDocument/2006/relationships/hyperlink" Target="https://www.arkansasonline.com/news/2026/apr/24/trump-targets-iranian-boats-laying-mines/" TargetMode="External"/><Relationship Id="rId98" Type="http://schemas.openxmlformats.org/officeDocument/2006/relationships/hyperlink" Target="https://www.arkansasonline.com/news/2026/apr/24/ukraine-keeps-target-on-russia-oil/" TargetMode="External"/><Relationship Id="rId99" Type="http://schemas.openxmlformats.org/officeDocument/2006/relationships/hyperlink" Target="https://www.trend.az/business/energy/4178576.html" TargetMode="External"/><Relationship Id="rId100" Type="http://schemas.openxmlformats.org/officeDocument/2006/relationships/hyperlink" Target="https://fueloilnews.co.uk/2026/04/an-iran-conflict-special-market-briefing-from-the-oil-market-journal/" TargetMode="External"/><Relationship Id="rId101" Type="http://schemas.openxmlformats.org/officeDocument/2006/relationships/hyperlink" Target="https://www.cityam.com/bank-of-england-firms-are-bracing-for-price-rises-and-job-cuts/" TargetMode="External"/><Relationship Id="rId102" Type="http://schemas.openxmlformats.org/officeDocument/2006/relationships/hyperlink" Target="https://fxpro.news/market-overview/the-dollar-is-gaining-ground-mirroring-the-2022-pattern-20260424/" TargetMode="External"/><Relationship Id="rId103" Type="http://schemas.openxmlformats.org/officeDocument/2006/relationships/hyperlink" Target="https://fd.nl/opinie/1594062/de-toekomst-is-onzeker-maar-wel-te-vatten" TargetMode="External"/><Relationship Id="rId104" Type="http://schemas.openxmlformats.org/officeDocument/2006/relationships/hyperlink" Target="https://www.moneyweb.co.za/news/markets/world-inflation-scare-is-coming-as-chinese-exporters-lift-prices/" TargetMode="External"/><Relationship Id="rId105" Type="http://schemas.openxmlformats.org/officeDocument/2006/relationships/hyperlink" Target="https://aawsat.com/%D8%A7%D9%84%D8%A7%D9%82%D8%AA%D8%B5%D8%A7%D8%AF/5265951-%D8%A7%D9%84%D8%AF%D9%88%D9%84%D8%A7%D8%B1-%D9%8A%D8%AA%D8%AC%D9%87-%D9%84%D8%A3%D9%88%D9%84-%D9%85%D9%83%D8%B3%D8%A8-%D8%A3%D8%B3%D8%A8%D9%88%D8%B9%D9%8A-%D9%81%D9%8A-21-%D9%8A%D9%88%D9%85%D8%A7%D9%8B" TargetMode="External"/><Relationship Id="rId106" Type="http://schemas.openxmlformats.org/officeDocument/2006/relationships/hyperlink" Target="https://cryptobriefing.com/fomc-to-hold-rates-steady-amid-iran-conflict-concerns/" TargetMode="External"/><Relationship Id="rId107" Type="http://schemas.openxmlformats.org/officeDocument/2006/relationships/hyperlink" Target="https://thebftonline.com/2026/04/24/energy-efficiency-becomes-fiscal-policy-tool/" TargetMode="External"/><Relationship Id="rId108" Type="http://schemas.openxmlformats.org/officeDocument/2006/relationships/hyperlink" Target="https://www.ilfattoquotidiano.it/2026/04/23/green-deal-von-der-leyen-transizione-energetica-notizie/8363788/" TargetMode="External"/><Relationship Id="rId109" Type="http://schemas.openxmlformats.org/officeDocument/2006/relationships/hyperlink" Target="https://ekonomi.haber7.com/ekonomi/haber/3622645-goldman-sachstan-carpici-petrol-aciklamasi-hurmuz-acilirsa" TargetMode="External"/><Relationship Id="rId110" Type="http://schemas.openxmlformats.org/officeDocument/2006/relationships/hyperlink" Target="https://fueloilnews.co.uk/2026/04/fixed-price-fuel-option-should-distributors-be-offering-one-to-their-customers/" TargetMode="External"/><Relationship Id="rId111" Type="http://schemas.openxmlformats.org/officeDocument/2006/relationships/hyperlink" Target="https://londonlovesbusiness.com/ftse-dips-amid-oil-surge-and-geopolitical-uncertainty/" TargetMode="External"/><Relationship Id="rId112" Type="http://schemas.openxmlformats.org/officeDocument/2006/relationships/hyperlink" Target="https://www.al-monitor.com/originals/2026/04/eu-leaders-seek-do-more-de-escalate-middle-east" TargetMode="External"/><Relationship Id="rId113" Type="http://schemas.openxmlformats.org/officeDocument/2006/relationships/hyperlink" Target="https://www.24newshd.tv/24-Apr-2026/iea-sees-tight-liquefied-natural-gas-markets-2027" TargetMode="External"/><Relationship Id="rId114" Type="http://schemas.openxmlformats.org/officeDocument/2006/relationships/hyperlink" Target="https://orient.tm/en/post/98793/maritime-trap-and-digital-chaos-shadow-strait-hormuz" TargetMode="External"/><Relationship Id="rId115" Type="http://schemas.openxmlformats.org/officeDocument/2006/relationships/hyperlink" Target="https://www.viva.co.id/bisnis/1894266-harga-minyak-dunia-tembus-rp182-juta-pasar-waspada-krisis-energi-saat-konflik-as-iran-memanas" TargetMode="External"/><Relationship Id="rId116" Type="http://schemas.openxmlformats.org/officeDocument/2006/relationships/hyperlink" Target="https://www.nakedcapitalism.com/2026/04/maritime-law-and-us-naval-power-under-stress-even-before-strait-of-hormuz-standoff.html" TargetMode="External"/><Relationship Id="rId117" Type="http://schemas.openxmlformats.org/officeDocument/2006/relationships/hyperlink" Target="https://splash247.com/panama-canal-prices-take-flight-on-iran-butterfly-effect/" TargetMode="External"/><Relationship Id="rId118" Type="http://schemas.openxmlformats.org/officeDocument/2006/relationships/hyperlink" Target="https://www.unz.com/article/iran-survives-terrorist-war-and-emerges-a-major-power-broker/" TargetMode="External"/><Relationship Id="rId119" Type="http://schemas.openxmlformats.org/officeDocument/2006/relationships/hyperlink" Target="https://www.business-standard.com/blueprint-defence-magazine/reports/iran-lays-mines-in-hormuz-for-the-second-time-since-war-began-report-126042400634_1.html" TargetMode="External"/><Relationship Id="rId120" Type="http://schemas.openxmlformats.org/officeDocument/2006/relationships/hyperlink" Target="https://www.derstandard.at/story/3000000317913/krypto-betrueger-verkaufen-falsche-passierscheine-fuer-die-strasse-von-hormus?ref=rss" TargetMode="External"/><Relationship Id="rId121" Type="http://schemas.openxmlformats.org/officeDocument/2006/relationships/hyperlink" Target="https://www.dnevnik.bg/sviat/2026/04/24/4906627_kompanii_plashtat_do_4_mln_za_da_preminat_prez/?ref=rss" TargetMode="External"/><Relationship Id="rId122" Type="http://schemas.openxmlformats.org/officeDocument/2006/relationships/hyperlink" Target="https://www.cbsnews.com/video/iran-displays-strength-in-strait-of-hormuz-white-house-insists-ceasefire-is-still-in-place/" TargetMode="External"/><Relationship Id="rId123" Type="http://schemas.openxmlformats.org/officeDocument/2006/relationships/hyperlink" Target="https://nypost.com/2026/04/23/world-news/us-military-seizes-sanctioned-tanker-transporting-iranian-oil/" TargetMode="External"/><Relationship Id="rId124" Type="http://schemas.openxmlformats.org/officeDocument/2006/relationships/hyperlink" Target="https://thearabianpost.com/trumps-threats-stall-iran-dialogue/" TargetMode="External"/><Relationship Id="rId125" Type="http://schemas.openxmlformats.org/officeDocument/2006/relationships/hyperlink" Target="https://www.focus.de/politik/ausland/russischer-frachter-voller-waffen-im-aermelkanal-london-droht-mit-kaperung_d97721f6-a558-4bf3-8f60-d2e13257b0b5.html" TargetMode="External"/><Relationship Id="rId126" Type="http://schemas.openxmlformats.org/officeDocument/2006/relationships/hyperlink" Target="https://www.business-standard.com/markets/commodities/crude-outlook-oil-may-head-toward-112-on-supply-risks-amid-west-asia-war-126042400681_1.html" TargetMode="External"/><Relationship Id="rId127" Type="http://schemas.openxmlformats.org/officeDocument/2006/relationships/hyperlink" Target="https://www.fxstreet.com/news/oil-supply-risks-and-stagflation-fears-rabobank-202604240929" TargetMode="External"/><Relationship Id="rId128" Type="http://schemas.openxmlformats.org/officeDocument/2006/relationships/hyperlink" Target="https://www.investing.com/news/stock-market-news/goldman-sachs-warns-of-supply-pressures-in-european-economies-93CH-4632274" TargetMode="External"/><Relationship Id="rId129" Type="http://schemas.openxmlformats.org/officeDocument/2006/relationships/hyperlink" Target="https://www.cityam.com/outlook-uncertainty-interest-rates-to-be-left-unchanged-in-crunch-decision/" TargetMode="External"/><Relationship Id="rId130" Type="http://schemas.openxmlformats.org/officeDocument/2006/relationships/hyperlink" Target="https://www.fxstreet.com/news/ecb-hawkish-hold-and-june-options-nordea-202604240903" TargetMode="External"/><Relationship Id="rId131" Type="http://schemas.openxmlformats.org/officeDocument/2006/relationships/hyperlink" Target="https://www.fxstreet.com/news/usd-cautious-tone-into-weekend-ing-202604240913" TargetMode="External"/><Relationship Id="rId132" Type="http://schemas.openxmlformats.org/officeDocument/2006/relationships/hyperlink" Target="https://www.fxstreet.com/news/dxy-fed-repricing-supports-us-currency-deutsche-bank-202604240950" TargetMode="External"/><Relationship Id="rId133" Type="http://schemas.openxmlformats.org/officeDocument/2006/relationships/hyperlink" Target="https://londonlovesbusiness.com/dollar-set-for-weekly-gain-as-hormuz-tensions-sustain-safe-haven-demand/" TargetMode="External"/><Relationship Id="rId134" Type="http://schemas.openxmlformats.org/officeDocument/2006/relationships/hyperlink" Target="https://londonlovesbusiness.com/gold-set-for-weekly-loss-as-treasury-yields-remain-firm/" TargetMode="External"/><Relationship Id="rId135" Type="http://schemas.openxmlformats.org/officeDocument/2006/relationships/hyperlink" Target="https://www.actionforex.com/live-comments/638188-snbs-schlegel-flags-global-uncertainty-from-middle-east-conflict-signals-policy-readiness/" TargetMode="External"/><Relationship Id="rId136" Type="http://schemas.openxmlformats.org/officeDocument/2006/relationships/hyperlink" Target="https://www.automotiveworld.com/news/volvo-holds-us-ev-course-as-market-conditions-turn-against-it/" TargetMode="External"/><Relationship Id="rId137" Type="http://schemas.openxmlformats.org/officeDocument/2006/relationships/hyperlink" Target="https://www.paloaltoonline.com/calmatters/2026/04/23/the-solution-to-high-gas-prices-is-using-less-oil-not-delaying-californias-climate-programs/" TargetMode="External"/><Relationship Id="rId138" Type="http://schemas.openxmlformats.org/officeDocument/2006/relationships/hyperlink" Target="https://splash247.com/can-the-net-zero-framework-be-saved-splashs-mepc-curtain-raiser/" TargetMode="External"/><Relationship Id="rId139" Type="http://schemas.openxmlformats.org/officeDocument/2006/relationships/hyperlink" Target="https://oilprice.com/Latest-Energy-News/World-News/Pakistan-Turns-to-Russia-and-Venezuela-as-Middle-East-Oil-Supplies-Shrink.html" TargetMode="External"/><Relationship Id="rId140" Type="http://schemas.openxmlformats.org/officeDocument/2006/relationships/hyperlink" Target="https://telanganatoday.com/crude-oil-prices-surge-up-to-2-pc-above-100-mark-as-middle-east-tensions-escalate" TargetMode="External"/><Relationship Id="rId141" Type="http://schemas.openxmlformats.org/officeDocument/2006/relationships/hyperlink" Target="https://www.fxstreet.com/news/brent-geopolitical-risk-keeps-prices-elevated-deutsche-bank-202604240819" TargetMode="External"/><Relationship Id="rId142" Type="http://schemas.openxmlformats.org/officeDocument/2006/relationships/hyperlink" Target="http://prsync.com/future-data-insights/biodegradable-plastics-market-size-share--outlook--5182686/" TargetMode="External"/><Relationship Id="rId143" Type="http://schemas.openxmlformats.org/officeDocument/2006/relationships/hyperlink" Target="http://prsync.com/statickerbusiness-intelligence/pe-rt-polyethylene-of-raised-temperature-resistancemarket-size-production-averagepriceand-trends-analysis-till--5182681/" TargetMode="External"/><Relationship Id="rId144" Type="http://schemas.openxmlformats.org/officeDocument/2006/relationships/hyperlink" Target="https://www.trend.az/business/energy/4178568.html" TargetMode="External"/><Relationship Id="rId145" Type="http://schemas.openxmlformats.org/officeDocument/2006/relationships/hyperlink" Target="https://chemindigest.com/basf-expands-hals-and-nor-hals-capacity-to-align-with-global-megatrends/" TargetMode="External"/><Relationship Id="rId146" Type="http://schemas.openxmlformats.org/officeDocument/2006/relationships/hyperlink" Target="https://www.moroccoworldnews.com/2026/04/288314/iran-blames-us-blockade-for-stalled-talks-oil-security-under-strain/" TargetMode="External"/><Relationship Id="rId147" Type="http://schemas.openxmlformats.org/officeDocument/2006/relationships/hyperlink" Target="https://international.sindonews.com/read/1699777/43/iran-beri-pengecualian-untuk-rusia-dan-negara-lain-dalam-tarif-selat-hormuz-1777017860" TargetMode="External"/><Relationship Id="rId148" Type="http://schemas.openxmlformats.org/officeDocument/2006/relationships/hyperlink" Target="https://www.equiti.com/jo-en/news/global-macro-analysis/oil-futures-vs-physical-oil-why-the-market-may-be-underpricing-the-hormuz-supply-shock/" TargetMode="External"/><Relationship Id="rId149" Type="http://schemas.openxmlformats.org/officeDocument/2006/relationships/hyperlink" Target="https://www.naftemporiki.gr/maritime/2102267/se-mpra-nte-fer-ipa-kai-iran-me-katascheseis-ploion/?utm_source=rss&amp;utm_medium=rss&amp;utm_campaign=se-mpra-nte-fer-ipa-kai-iran-me-katascheseis-ploion" TargetMode="External"/><Relationship Id="rId150" Type="http://schemas.openxmlformats.org/officeDocument/2006/relationships/hyperlink" Target="https://ekbis.sindonews.com/read/1699791/34/ketahanan-energi-indonesia-terancam-krisis-pasokan-ebt-bisa-jadi-solusi-strategis-1777021444" TargetMode="External"/><Relationship Id="rId151" Type="http://schemas.openxmlformats.org/officeDocument/2006/relationships/hyperlink" Target="https://www.esmmagazine.com/supply-chain/hapag-lloyd-says-one-ship-has-crossed-strait-of-hormuz-310511" TargetMode="External"/><Relationship Id="rId152" Type="http://schemas.openxmlformats.org/officeDocument/2006/relationships/hyperlink" Target="https://www.cemnet.com/News/story/181168/usg-supramax-freight-market-facing-uncertainty.html" TargetMode="External"/><Relationship Id="rId153" Type="http://schemas.openxmlformats.org/officeDocument/2006/relationships/hyperlink" Target="https://www.fxstreet.com/news/iran-warns-us-an-eye-for-an-eye-over-oil-strikes-202604240856" TargetMode="External"/><Relationship Id="rId154" Type="http://schemas.openxmlformats.org/officeDocument/2006/relationships/hyperlink" Target="https://www.hungarianconservative.com/articles/current/druzhba-pipeline-oil-resumes-hungary-slovakia/" TargetMode="External"/><Relationship Id="rId155" Type="http://schemas.openxmlformats.org/officeDocument/2006/relationships/hyperlink" Target="https://macrovisor.substack.com/p/breakfast-bites-chips-ships-and-brinkmanship" TargetMode="External"/><Relationship Id="rId156" Type="http://schemas.openxmlformats.org/officeDocument/2006/relationships/hyperlink" Target="https://fr.infosgabon.com/offshore-le-pari-petrolier-du-gabon-dans-un-monde-sous-tension-energetique/" TargetMode="External"/><Relationship Id="rId157" Type="http://schemas.openxmlformats.org/officeDocument/2006/relationships/hyperlink" Target="https://dinarchronicles.com/2026/04/24/lena-petrova-eu-chief-says-europe-will-face-years-of-crisis/" TargetMode="External"/><Relationship Id="rId158" Type="http://schemas.openxmlformats.org/officeDocument/2006/relationships/hyperlink" Target="https://vovworld.vn/news/eurozone-economy-contracts-amid-supply-chain-disruptions-2430199.vov5" TargetMode="External"/><Relationship Id="rId159" Type="http://schemas.openxmlformats.org/officeDocument/2006/relationships/hyperlink" Target="https://fortune.com/2026/04/24/k-shaped-economy-goldman-sachs-2026-trends-warning-outlook/" TargetMode="External"/><Relationship Id="rId160" Type="http://schemas.openxmlformats.org/officeDocument/2006/relationships/hyperlink" Target="https://dinarchronicles.com/2026/04/24/itm-trading-banks-bet-on-collapse-as-they-close-the-exits/" TargetMode="External"/><Relationship Id="rId161" Type="http://schemas.openxmlformats.org/officeDocument/2006/relationships/hyperlink" Target="https://dinarchronicles.com/2026/04/24/mark-moss-the-man-who-ran-the-us-treasury-in-2008-just-told-everyone-to-prepare/" TargetMode="External"/><Relationship Id="rId162" Type="http://schemas.openxmlformats.org/officeDocument/2006/relationships/hyperlink" Target="https://realinvestmentadvice.com/resources/blog/government-debt-not-what-the-doom-crowd-thinks-it-is/" TargetMode="External"/><Relationship Id="rId163" Type="http://schemas.openxmlformats.org/officeDocument/2006/relationships/hyperlink" Target="https://www.theage.com.au/business/the-economy/trump-s-war-is-a-clear-and-present-danger-to-your-future-20260424-p5zqnu.html?ref=rss&amp;utm_medium=rss&amp;utm_source=rss_business" TargetMode="External"/><Relationship Id="rId164" Type="http://schemas.openxmlformats.org/officeDocument/2006/relationships/hyperlink" Target="https://bfsi.economictimes.indiatimes.com/news/industry/india-rupee-rupee-tracks-asian-peers-lower-but-state-run-banks-dollar-sales-cushion/130485421" TargetMode="External"/><Relationship Id="rId165" Type="http://schemas.openxmlformats.org/officeDocument/2006/relationships/hyperlink" Target="https://newafricanmagazine.com/opinions/energy-shock-exposes-africas-financial-fault-lines/" TargetMode="External"/><Relationship Id="rId166" Type="http://schemas.openxmlformats.org/officeDocument/2006/relationships/hyperlink" Target="https://www.energyglobal.com/wind/24042026/eib-group-accelerates-europes-clean-energy-drive-with-10-billion-in-new-financing/" TargetMode="External"/><Relationship Id="rId167" Type="http://schemas.openxmlformats.org/officeDocument/2006/relationships/hyperlink" Target="https://businesstech.co.za/news/energy/858381/petrol-price-heartbreak-for-south-africa-in-may/" TargetMode="External"/><Relationship Id="rId168" Type="http://schemas.openxmlformats.org/officeDocument/2006/relationships/hyperlink" Target="https://www.ndtvprofit.com/markets/not-war-not-ai-ridham-desai-highlights-the-one-oil-prices-scenario-that-can-hurt-indias-markets-11403317" TargetMode="External"/><Relationship Id="rId169" Type="http://schemas.openxmlformats.org/officeDocument/2006/relationships/hyperlink" Target="https://www.darnews.com/world/trump-likes-a-naval-blockade-but-iran-presents-big-differences-from-venezuela-and-cuba-5c3d3bc0" TargetMode="External"/><Relationship Id="rId170" Type="http://schemas.openxmlformats.org/officeDocument/2006/relationships/hyperlink" Target="https://www.aljazeera.com/news/2026/4/23/how-iran-raised-hormuz-stakes-by-capturing-ships?traffic_source=rss" TargetMode="External"/><Relationship Id="rId171" Type="http://schemas.openxmlformats.org/officeDocument/2006/relationships/hyperlink" Target="https://impakter.com/the-oil-crisis-is-fueling-a-surge-in-ev-interest-but-is-that-translating-into-sales/" TargetMode="External"/><Relationship Id="rId172" Type="http://schemas.openxmlformats.org/officeDocument/2006/relationships/hyperlink" Target="https://mezha.net/eng/bukvy/da4dcbdb_japan_releases_20/" TargetMode="External"/><Relationship Id="rId173" Type="http://schemas.openxmlformats.org/officeDocument/2006/relationships/hyperlink" Target="https://lenta.ru/news/2026/04/24/mirovomu-energorynku-sprognozirovali-poteryu-kolossalnyh-ob-emov-vazhnogo-topliva/" TargetMode="External"/><Relationship Id="rId174" Type="http://schemas.openxmlformats.org/officeDocument/2006/relationships/hyperlink" Target="https://www.qcintel.com/article/eu-approves-russia-sanctions-but-delays-tanker-services-ban-63534.html" TargetMode="External"/><Relationship Id="rId175" Type="http://schemas.openxmlformats.org/officeDocument/2006/relationships/hyperlink" Target="https://www.vg.no/nyheter/i/m0M1ep/usa-sier-de-har-tatt-kontroll-over-nok-en-oljetanker-tilknyttet-iran" TargetMode="External"/><Relationship Id="rId176" Type="http://schemas.openxmlformats.org/officeDocument/2006/relationships/hyperlink" Target="https://dailythepatriot.com/trump-orders-us-military-to-shoot-and-kill-iranian-small-boats-choking-strait-of-hormuz/" TargetMode="External"/><Relationship Id="rId177" Type="http://schemas.openxmlformats.org/officeDocument/2006/relationships/hyperlink" Target="https://en.yna.co.kr/view/AEN20260424009300315" TargetMode="External"/><Relationship Id="rId178" Type="http://schemas.openxmlformats.org/officeDocument/2006/relationships/hyperlink" Target="https://www.zeit.de/wirtschaft/2026-04/ifo-index-geschaeftsklima-gesunken-krise-april-gxe" TargetMode="External"/><Relationship Id="rId179" Type="http://schemas.openxmlformats.org/officeDocument/2006/relationships/hyperlink" Target="https://unn.ua/news/import-rosiiskoi-nafty-do-indii-podvoivsia-imovirno-zalyshytsia-vysokym-zmi" TargetMode="External"/><Relationship Id="rId180" Type="http://schemas.openxmlformats.org/officeDocument/2006/relationships/hyperlink" Target="https://www.abendzeitung-muenchen.de/mehr/geld/reiche-verteidigt-umstrittene-plaene-zur-energiewende-art-1127207" TargetMode="External"/><Relationship Id="rId181" Type="http://schemas.openxmlformats.org/officeDocument/2006/relationships/hyperlink" Target="https://www.siasat.com/iran-war-oil-tops-usd-106-per-barrel-as-strait-of-hormuz-crisis-deepens-3459453/" TargetMode="External"/><Relationship Id="rId182" Type="http://schemas.openxmlformats.org/officeDocument/2006/relationships/hyperlink" Target="https://www.prnewswire.com/news-releases/hexane-market-worth-3-64-billion-by-2031--exclusive-report-by-marketsandmarkets-302752515.html" TargetMode="External"/><Relationship Id="rId183" Type="http://schemas.openxmlformats.org/officeDocument/2006/relationships/hyperlink" Target="https://fmtmagazine.in/tetra-pak-and-sterilgarda-alimenti-launch-industry-first-1-litre-aseptic-carton-with-paper-based-barrier/" TargetMode="External"/><Relationship Id="rId184" Type="http://schemas.openxmlformats.org/officeDocument/2006/relationships/hyperlink" Target="https://www.foxnews.com/world/us-economic-chokehold-iran-reaches-peak-leverage-collapse-risks-emerge" TargetMode="External"/><Relationship Id="rId185" Type="http://schemas.openxmlformats.org/officeDocument/2006/relationships/hyperlink" Target="https://www.liberoquotidiano.it/news/esteri/47411540/iran_guerra_golfo_diretta_24_aprile_attacco_hormuz/" TargetMode="External"/><Relationship Id="rId186" Type="http://schemas.openxmlformats.org/officeDocument/2006/relationships/hyperlink" Target="https://egyptian-gazette.com/world/trump-no-rush-for-everlasting-peace-deal-with-iran/" TargetMode="External"/><Relationship Id="rId187" Type="http://schemas.openxmlformats.org/officeDocument/2006/relationships/hyperlink" Target="https://www.businesstoday.com.my/2026/04/24/indonesia-rules-out-levies-for-malacca-strait-ship-transits/?utm_source=rss&amp;utm_medium=rss&amp;utm_campaign=indonesia-rules-out-levies-for-malacca-strait-ship-transits" TargetMode="External"/><Relationship Id="rId188" Type="http://schemas.openxmlformats.org/officeDocument/2006/relationships/hyperlink" Target="https://www.businesstoday.com.my/2026/04/24/malaysia-in-talks-with-iran-to-secure-passage-for-two-fuel-tankers-after-strait-of-hormuz-exit/?utm_source=rss&amp;utm_medium=rss&amp;utm_campaign=malaysia-in-talks-with-iran-to-secure-passage-for-two-fuel-tankers-after-strait-of-hormuz-exit" TargetMode="External"/><Relationship Id="rId189" Type="http://schemas.openxmlformats.org/officeDocument/2006/relationships/hyperlink" Target="https://www.unian.ua/economics/energetics/rosiyskiy-gaz-yevrosoyuz-pochinaye-obmezhuvati-import-13360320.html" TargetMode="External"/><Relationship Id="rId190" Type="http://schemas.openxmlformats.org/officeDocument/2006/relationships/hyperlink" Target="https://mondo.ba/info/Svijet/a1466924/kompanije-placaju-i-do-4-miliona-dolara-za-panamski-kanal-zbog-krize-u-ormuskom-moreuzu.html" TargetMode="External"/><Relationship Id="rId191" Type="http://schemas.openxmlformats.org/officeDocument/2006/relationships/hyperlink" Target="https://torontosun.com/news/world/iran-war-updates-april-23" TargetMode="External"/><Relationship Id="rId192" Type="http://schemas.openxmlformats.org/officeDocument/2006/relationships/hyperlink" Target="https://www.newindianexpress.com/business/2026/Apr/24/its-one-battle-after-another-for-the-economy-now-west-asia-conflict-clouds-indias-growth-outlook" TargetMode="External"/><Relationship Id="rId193" Type="http://schemas.openxmlformats.org/officeDocument/2006/relationships/hyperlink" Target="https://www.coindesk.com/daybook-us/2026/04/23/bitcoin-s-bullish-momentum-runs-into-pentagon-backed-inflation-warning" TargetMode="External"/><Relationship Id="rId194" Type="http://schemas.openxmlformats.org/officeDocument/2006/relationships/hyperlink" Target="https://www.spectator.com.au/2026/04/britain-must-learn-from-its-energy-crises/" TargetMode="External"/><Relationship Id="rId195" Type="http://schemas.openxmlformats.org/officeDocument/2006/relationships/hyperlink" Target="https://www.aljazeera.com/video/counting-the-cost/2026/4/23/iran-war-how-big-is-the-global-energy-shock?traffic_source=rss" TargetMode="External"/><Relationship Id="rId196" Type="http://schemas.openxmlformats.org/officeDocument/2006/relationships/hyperlink" Target="https://indiantextilejournal.com/madhu-sudhan-bhageria-demand-is-subdued-because-timelines-are-long/" TargetMode="External"/><Relationship Id="rId197" Type="http://schemas.openxmlformats.org/officeDocument/2006/relationships/hyperlink" Target="https://www.business-standard.com/economy/news/india-ramps-up-refinery-output-to-cope-with-enduring-cooking-gas-crisis-126042400446_1.html" TargetMode="External"/><Relationship Id="rId198" Type="http://schemas.openxmlformats.org/officeDocument/2006/relationships/hyperlink" Target="https://www.vietnamplus.vn/xung-dot-trung-dong-gia-dau-tiep-da-tang-do-phong-toa-eo-bien-hormuz-post1106848.vnp" TargetMode="External"/><Relationship Id="rId199" Type="http://schemas.openxmlformats.org/officeDocument/2006/relationships/hyperlink" Target="https://www.thehindubusinessline.com/economy/west-asia-tensions-and-oil-supply-disruption-may-push-asian-economies-towards-faster-renewable-shift-jefferies/article70901072.ece" TargetMode="External"/><Relationship Id="rId200" Type="http://schemas.openxmlformats.org/officeDocument/2006/relationships/hyperlink" Target="https://manaramagazine.org/2026/04/hormuz-how-iran-conflict-is-redefined/" TargetMode="External"/><Relationship Id="rId201" Type="http://schemas.openxmlformats.org/officeDocument/2006/relationships/hyperlink" Target="https://internationalbanker.com/finance/after-maduro-whats-next-for-the-venezuelan-economy/" TargetMode="External"/><Relationship Id="rId202" Type="http://schemas.openxmlformats.org/officeDocument/2006/relationships/hyperlink" Target="https://aif.ru/politics/peskov-rf-vnosit-vklad-v-stabilizaciyu-cen-na-neft-iz-za-blokady-ormuza" TargetMode="External"/><Relationship Id="rId203" Type="http://schemas.openxmlformats.org/officeDocument/2006/relationships/hyperlink" Target="https://www.dailyexcelsior.com/gold-futures-drops-to-rs-1-51-lakh-10g-as-strong-dollar-oil-surge-weigh-on-bullion/" TargetMode="External"/><Relationship Id="rId204" Type="http://schemas.openxmlformats.org/officeDocument/2006/relationships/hyperlink" Target="https://www.gbnews.com/lifestyle/cars/electric-car-charging-public-petrol-diesel" TargetMode="External"/><Relationship Id="rId205" Type="http://schemas.openxmlformats.org/officeDocument/2006/relationships/hyperlink" Target="https://www.zawya.com/en/capital-markets/equities/world-stocks-oil-on-edge-as-us-iran-deadlock-weighs-m13holaq" TargetMode="External"/><Relationship Id="rId206" Type="http://schemas.openxmlformats.org/officeDocument/2006/relationships/hyperlink" Target="https://egyptoil-gas.com/news/badawi-outlines-five-year-infrastructure-plan-to-reduce-imports/?utm_source=rss&amp;utm_medium=rss&amp;utm_campaign=badawi-outlines-five-year-infrastructure-plan-to-reduce-imports" TargetMode="External"/><Relationship Id="rId207" Type="http://schemas.openxmlformats.org/officeDocument/2006/relationships/hyperlink" Target="https://www.zawya.com/en/projects/industry/saudi-arabia-signs-amiral-linked-deal-to-expand-downstream-industrial-value-chains-f8kh1nmr" TargetMode="External"/><Relationship Id="rId208" Type="http://schemas.openxmlformats.org/officeDocument/2006/relationships/hyperlink" Target="https://rawsource.com/raw-source-monthly-chemical-price-index-august-2026/" TargetMode="External"/><Relationship Id="rId209" Type="http://schemas.openxmlformats.org/officeDocument/2006/relationships/hyperlink" Target="https://oilprice.com/Latest-Energy-News/World-News/Brent-Tops-106-as-Iran-Tensions-Escalate.html" TargetMode="External"/><Relationship Id="rId210" Type="http://schemas.openxmlformats.org/officeDocument/2006/relationships/hyperlink" Target="https://www.news18.com/india/pm-modi-to-join-top-indian-envoys-meet-west-asia-crisis-hormuz-disruptions-to-be-in-focus-ws-l-10054083.html" TargetMode="External"/><Relationship Id="rId211" Type="http://schemas.openxmlformats.org/officeDocument/2006/relationships/hyperlink" Target="https://www.zawya.com/en/world/middle-east/iran-shows-off-its-control-over-strait-israel-warns-of-further-attacks-wnrptsoo" TargetMode="External"/><Relationship Id="rId212" Type="http://schemas.openxmlformats.org/officeDocument/2006/relationships/hyperlink" Target="https://www.zawya.com/en/economy/gcc/saudi-economy-shows-resilience-despite-regional-conflicts-x6rz6lyl" TargetMode="External"/><Relationship Id="rId213" Type="http://schemas.openxmlformats.org/officeDocument/2006/relationships/hyperlink" Target="https://www.lanacion.com.ar/el-mundo/en-que-consiste-la-nueva-estrategia-del-regimen-irani-a-casi-dos-meses-de-iniciada-la-guerra-segun-nid24042026/" TargetMode="External"/><Relationship Id="rId214" Type="http://schemas.openxmlformats.org/officeDocument/2006/relationships/hyperlink" Target="https://www.lanacion.com.ar/el-mundo/dia-56-de-la-guerra-entre-estados-unidos-israel-e-iran-todo-lo-que-hay-que-saber-nid24042026/" TargetMode="External"/><Relationship Id="rId215" Type="http://schemas.openxmlformats.org/officeDocument/2006/relationships/hyperlink" Target="https://www.middleeastmonitor.com/20260424-iran-announces-tolls-for-hormuz-transit-as-nuclear-talks-remain-stalled/" TargetMode="External"/><Relationship Id="rId216" Type="http://schemas.openxmlformats.org/officeDocument/2006/relationships/hyperlink" Target="https://www.eldia.com/nota/2026-4-24-1-39-32-la-economia-irani-podria-resistir-mas-de-lo-esperado-el-mundo" TargetMode="External"/><Relationship Id="rId217" Type="http://schemas.openxmlformats.org/officeDocument/2006/relationships/hyperlink" Target="https://www.businesstoday.in/world/story/china-stockpiled-large-amounts-of-oil-before-the-iran-war-report-527290-2026-04-24?utm_source=rssfeed" TargetMode="External"/><Relationship Id="rId218" Type="http://schemas.openxmlformats.org/officeDocument/2006/relationships/hyperlink" Target="https://www.zawya.com/en/economy/africa/dangote-refinery-exports-11bln-litres-of-aviation-fuel-to-europe-supplies-95-of-nigerias-jet-a1-fuel-c206k54s" TargetMode="External"/><Relationship Id="rId219" Type="http://schemas.openxmlformats.org/officeDocument/2006/relationships/hyperlink" Target="https://bitrss.com/us-consumer-sentiment-hits-record-low-as-s-p-500-stays-near-peak-levels-204220" TargetMode="External"/><Relationship Id="rId220" Type="http://schemas.openxmlformats.org/officeDocument/2006/relationships/hyperlink" Target="https://www.zawya.com/en/business/currencies/indian-rupees-valuation-sinks-to-over-a-decade-low-bruised-by-iran-war-portfolio-outflows-vlbhit2n" TargetMode="External"/><Relationship Id="rId221" Type="http://schemas.openxmlformats.org/officeDocument/2006/relationships/hyperlink" Target="https://www.bloomberg.com/news/articles/2026-04-23/sweden-considers-ways-to-cut-energy-use-if-iran-war-continues" TargetMode="External"/><Relationship Id="rId222" Type="http://schemas.openxmlformats.org/officeDocument/2006/relationships/hyperlink" Target="https://oilprice.com/Latest-Energy-News/World-News/Top-Indian-Refiner-Faces-Profit-Hit-From-Price-Surge.html" TargetMode="External"/><Relationship Id="rId223" Type="http://schemas.openxmlformats.org/officeDocument/2006/relationships/hyperlink" Target="https://www.indexbox.io/blog/microplastic-aggregation-and-removal-chemicals-market-forecast-points-higher-toward-2035-on-regulatory-push-and-water-scarcity/" TargetMode="External"/><Relationship Id="rId224" Type="http://schemas.openxmlformats.org/officeDocument/2006/relationships/hyperlink" Target="https://letempstg.com/2026/04/23/dangote-accelere-son-virage-vers-la-petrochimie-a-forte-valeur-ajoutee/?utm_source=rss&amp;utm_medium=rss&amp;utm_campaign=dangote-accelere-son-virage-vers-la-petrochimie-a-forte-valeur-ajoutee" TargetMode="External"/><Relationship Id="rId225" Type="http://schemas.openxmlformats.org/officeDocument/2006/relationships/hyperlink" Target="https://www.sentinelassam.com/topheadlines/trump-orders-navy-to-shoot-down-vessels-mining-the-strait-of-hormuz" TargetMode="External"/><Relationship Id="rId226" Type="http://schemas.openxmlformats.org/officeDocument/2006/relationships/hyperlink" Target="https://meduza.io/cards/voyna-na-blizhnem-vostoke-mozhet-povliyat-na-vash-otpusk-iz-za-nehvatki-topliva-rastut-tseny-na-aviabilety-i-otmenyayutsya-tysyachi-reysov" TargetMode="External"/><Relationship Id="rId227" Type="http://schemas.openxmlformats.org/officeDocument/2006/relationships/hyperlink" Target="https://www.sentinelassam.com/more-news/international/world-facing-biggest-energy-security-threat-in-history-iea-chief-fatih-birol" TargetMode="External"/><Relationship Id="rId228" Type="http://schemas.openxmlformats.org/officeDocument/2006/relationships/hyperlink" Target="https://www.capitalfm.co.ke/news/2026/04/uae-says-diplomacy-fails-if-iran-attacks-continue-in-gulf-region/" TargetMode="External"/><Relationship Id="rId229" Type="http://schemas.openxmlformats.org/officeDocument/2006/relationships/hyperlink" Target="https://www.thedailystar.net/slow-reads/geopolitical-insights/news/the-hormuz-shock-and-the-cost-india-pakistan-isolation-4158651" TargetMode="External"/><Relationship Id="rId230" Type="http://schemas.openxmlformats.org/officeDocument/2006/relationships/hyperlink" Target="https://www.awazthevoice.in/world-news/macron-backs-diplomacy-rejects-pressure-tactics-on-iran-57904.html" TargetMode="External"/><Relationship Id="rId231" Type="http://schemas.openxmlformats.org/officeDocument/2006/relationships/hyperlink" Target="https://www.devdiscourse.com/article/headlines/3885526-oil-tanker-helgas-landmark-arrival-in-basra" TargetMode="External"/><Relationship Id="rId232" Type="http://schemas.openxmlformats.org/officeDocument/2006/relationships/hyperlink" Target="https://news.futunn.com/en/post/71997989/amid-middle-east-disruptions-singapore-pivots-to-russian-oil-with" TargetMode="External"/><Relationship Id="rId233" Type="http://schemas.openxmlformats.org/officeDocument/2006/relationships/hyperlink" Target="https://www.oedigital.com/news/538436-baker-hughes-beats-estimates-flags-middle-east-disruptions" TargetMode="External"/><Relationship Id="rId234" Type="http://schemas.openxmlformats.org/officeDocument/2006/relationships/hyperlink" Target="https://www.iltempo.it/esteri/2026/04/24/news/usa-attacchi-sullo-stretto-di-hormuz-se-salta-tregua-47411013/" TargetMode="External"/><Relationship Id="rId235" Type="http://schemas.openxmlformats.org/officeDocument/2006/relationships/hyperlink" Target="https://aircargoweek.com/re-routing-resilience-india-streamlines-transhipment-rules-as-global-disruptions-redefine-cargo-flows/" TargetMode="External"/><Relationship Id="rId236" Type="http://schemas.openxmlformats.org/officeDocument/2006/relationships/hyperlink" Target="https://www.theguardian.com/world/video/2026/apr/23/footage-purportedly-shows-iranian-forces-seize-two-vessels-in-the-strait-of-hormuz-video" TargetMode="External"/><Relationship Id="rId237" Type="http://schemas.openxmlformats.org/officeDocument/2006/relationships/hyperlink" Target="https://www.businesstoday.in/bt-tv/whats-hot/video/iran-seizes-india-bound-ships-hollywood-style-irgc-raid-in-strait-of-hormuz-527240-2026-04-24?utm_source=rssfeed" TargetMode="External"/><Relationship Id="rId238" Type="http://schemas.openxmlformats.org/officeDocument/2006/relationships/hyperlink" Target="https://www.indiandefensenews.in/2026/04/oil-producers-in-gulf-race-to-bypass.html" TargetMode="External"/><Relationship Id="rId239" Type="http://schemas.openxmlformats.org/officeDocument/2006/relationships/hyperlink" Target="https://www.cityam.com/bank-of-england-expects-market-adjustment-as-share-prices-underestimate-risk/" TargetMode="External"/><Relationship Id="rId240" Type="http://schemas.openxmlformats.org/officeDocument/2006/relationships/hyperlink" Target="https://tsi-blog.com/2026/04/the-bullish-case-for-commodities-remains-intact/" TargetMode="External"/><Relationship Id="rId241" Type="http://schemas.openxmlformats.org/officeDocument/2006/relationships/hyperlink" Target="https://www.sentinelassam.com/more-news/national-news/rbi-alert-on-west-asia-risks-economy-resilient-governor-sanjay-malhotra" TargetMode="External"/><Relationship Id="rId242" Type="http://schemas.openxmlformats.org/officeDocument/2006/relationships/hyperlink" Target="https://energynews.biz/distribution-grids-emerge-as-critical-bottleneck-and-enabler-in-global-energy-transition/?utm_source=rss&amp;utm_medium=rss&amp;utm_campaign=distribution-grids-emerge-as-critical-bottleneck-and-enabler-in-global-energy-transition" TargetMode="External"/><Relationship Id="rId243" Type="http://schemas.openxmlformats.org/officeDocument/2006/relationships/hyperlink" Target="https://www.eveshamjournal.co.uk/news/26049350.petrol-price-secrecy-sparks-concern-ministers-warn-market-turmoil/" TargetMode="External"/><Relationship Id="rId244" Type="http://schemas.openxmlformats.org/officeDocument/2006/relationships/hyperlink" Target="https://timeskuwait.com/strait-of-hormuz-crisis-shifts-focus-to-malacca/" TargetMode="External"/><Relationship Id="rId245" Type="http://schemas.openxmlformats.org/officeDocument/2006/relationships/hyperlink" Target="https://energynews.biz/japan-targets-resource-security-with-%C2%A51-trillion-circular-economy-push-focused-on-critical-materials-and-plastics/?utm_source=rss&amp;utm_medium=rss&amp;utm_campaign=japan-targets-resource-security-with-%25c2%25a51-trillion-circular-economy-push-focused-on-critical-materials-and-plastics" TargetMode="External"/><Relationship Id="rId246" Type="http://schemas.openxmlformats.org/officeDocument/2006/relationships/hyperlink" Target="https://www.freemalaysiatoday.com/category/business/2026/04/24/irans-central-bank-says-first-tolls-paid-on-strait-of-hormuz-passage" TargetMode="External"/><Relationship Id="rId247" Type="http://schemas.openxmlformats.org/officeDocument/2006/relationships/hyperlink" Target="https://www.ariananews.af/uzbek-president-emphasizes-afghanistans-role-in-regional-water-cooperation/" TargetMode="External"/><Relationship Id="rId248" Type="http://schemas.openxmlformats.org/officeDocument/2006/relationships/hyperlink" Target="https://www.publimetro.com.mx/noticias/2026/04/24/trump-cierra-ormuz-y-da-orden-de-fuego-contra-barcos-iranies-en-medio-de-su-propia-tregua/" TargetMode="External"/><Relationship Id="rId249" Type="http://schemas.openxmlformats.org/officeDocument/2006/relationships/hyperlink" Target="https://www.kp.ru/daily/27776/5240077/?from=twall" TargetMode="External"/><Relationship Id="rId250" Type="http://schemas.openxmlformats.org/officeDocument/2006/relationships/hyperlink" Target="https://nypost.com/2026/04/23/world-news/who-is-ahmad-vahidi-man-actually-running-iran-and-blocking-a-peace-deal/" TargetMode="External"/><Relationship Id="rId251" Type="http://schemas.openxmlformats.org/officeDocument/2006/relationships/hyperlink" Target="https://www.ndtv.com/world-news/iran-war-trumps-messaging-blitz-divides-advisers-as-talks-waver-11401909#publisher=newsstand" TargetMode="External"/><Relationship Id="rId252" Type="http://schemas.openxmlformats.org/officeDocument/2006/relationships/hyperlink" Target="https://www.sondakika.com/haber/haber-piyasalarda-hurmuz-gerilimi-petrol-2-hafta-sonra-19777697/" TargetMode="External"/><Relationship Id="rId253" Type="http://schemas.openxmlformats.org/officeDocument/2006/relationships/hyperlink" Target="https://www.indiandefensenews.in/2026/04/indiauk-strategic-dialogue-strengthens.html" TargetMode="External"/><Relationship Id="rId254" Type="http://schemas.openxmlformats.org/officeDocument/2006/relationships/hyperlink" Target="https://www.9news.com.au/world/us-israel-attack-iran-live-updates-april-24-donald-trump-latest-world-news-headlines/4aa34654-9dfb-40a2-9813-57fdc3436ca4" TargetMode="External"/><Relationship Id="rId255" Type="http://schemas.openxmlformats.org/officeDocument/2006/relationships/hyperlink" Target="https://www.bahrainmirror.com/news/65669.html" TargetMode="External"/><Relationship Id="rId256" Type="http://schemas.openxmlformats.org/officeDocument/2006/relationships/hyperlink" Target="https://www.koreatimes.co.kr/southkorea/20260424/korea-secures-over-74-mil-barrels-of-crude-oil-for-may-presidential-aide?utm_source=rss" TargetMode="External"/><Relationship Id="rId257" Type="http://schemas.openxmlformats.org/officeDocument/2006/relationships/hyperlink" Target="https://investinglive.com/news/germany-april-ifo-business-climate-index-844-vs-855-expected-20260424/" TargetMode="External"/><Relationship Id="rId258" Type="http://schemas.openxmlformats.org/officeDocument/2006/relationships/hyperlink" Target="https://investinglive.com/forex/boj-may-lean-more-hawkishly-next-week-to-ease-pressure-on-the-yen-nomura-20260424/" TargetMode="External"/><Relationship Id="rId259" Type="http://schemas.openxmlformats.org/officeDocument/2006/relationships/hyperlink" Target="https://investinglive.com/centralbank/snbs-schlegel-we-have-unrestricted-room-to-manoeuvre-on-policy-rate-fx-interventions-20260424/" TargetMode="External"/><Relationship Id="rId260" Type="http://schemas.openxmlformats.org/officeDocument/2006/relationships/hyperlink" Target="https://www.qubesmagazine.com.ng/2026/04/dangote-honeywell-petrochemical-deal-nigeria-economy.html" TargetMode="External"/><Relationship Id="rId261" Type="http://schemas.openxmlformats.org/officeDocument/2006/relationships/hyperlink" Target="https://wtop.com/world/2026/04/analysis-the-us-protected-ships-from-iran-in-the-strait-of-hormuz-in-the-80s-could-it-again/" TargetMode="External"/><Relationship Id="rId262" Type="http://schemas.openxmlformats.org/officeDocument/2006/relationships/hyperlink" Target="https://wtop.com/national/2026/04/the-latest-standoff-intensifies-in-strait-of-hormuz-after-trump-issues-shoot-and-kill-order/" TargetMode="External"/><Relationship Id="rId263" Type="http://schemas.openxmlformats.org/officeDocument/2006/relationships/hyperlink" Target="https://news.abplive.com/news/world/us-iran-war-trump-ramps-up-pressure-rules-out-nuclear-strike-says-clock-is-ticking-1838352" TargetMode="External"/><Relationship Id="rId264" Type="http://schemas.openxmlformats.org/officeDocument/2006/relationships/hyperlink" Target="https://www.ibtimes.com.au/oil-prices-spike-above-105-strait-hormuz-tensions-fuel-global-supply-fears-1867408" TargetMode="External"/><Relationship Id="rId265" Type="http://schemas.openxmlformats.org/officeDocument/2006/relationships/hyperlink" Target="https://www.ilgiornale.it/news/politica/stretto-hormuz-ora-faida-liran-sequestra-due-navi-msc-2655149.html" TargetMode="External"/><Relationship Id="rId266" Type="http://schemas.openxmlformats.org/officeDocument/2006/relationships/hyperlink" Target="https://cursorinfo.co.il/politics/ssha-gotovyat-sanktsii-protiv-soyuznikov-po-nato-iz-za-irana-reuters/" TargetMode="External"/><Relationship Id="rId267" Type="http://schemas.openxmlformats.org/officeDocument/2006/relationships/hyperlink" Target="https://www.nationalheraldindia.com/international/donald-trump-orders-us-navy-to-shoot-and-kill-iranian-mine-laying-boats-amid-pakistan-led-usiran-talks-push" TargetMode="External"/><Relationship Id="rId268" Type="http://schemas.openxmlformats.org/officeDocument/2006/relationships/hyperlink" Target="https://www.scmp.com/week-asia/economics/article/3351281/why-us-interception-iran-tankers-asian-waters-pose-new-risk-asean-neutrality?utm_source=rss_feed" TargetMode="External"/><Relationship Id="rId269" Type="http://schemas.openxmlformats.org/officeDocument/2006/relationships/hyperlink" Target="https://www.nationalheraldindia.com/business/will-india-exit-from-chabahar-port-project-as-us-sanctions-waiver-nears-expiry" TargetMode="External"/><Relationship Id="rId270" Type="http://schemas.openxmlformats.org/officeDocument/2006/relationships/hyperlink" Target="https://jamaicainquirer.com/iran-war-whats-happening-on-day-56-after-trump-extended-ceasefire/" TargetMode="External"/><Relationship Id="rId271" Type="http://schemas.openxmlformats.org/officeDocument/2006/relationships/hyperlink" Target="https://expresso.pt/medio-oriente/conflito/2026-04-24-empresas-pagam-mais-de-tres-milhoes-de-euros-para-atravessar-canal-do-panama-devido-ao-bloqueio-de-ormuz-732fe708" TargetMode="External"/><Relationship Id="rId272" Type="http://schemas.openxmlformats.org/officeDocument/2006/relationships/hyperlink" Target="https://namibiadailynews.info/iran-provides-exemptions-for-some-countries-in-hormuz-transit-fees-ambassador/" TargetMode="External"/><Relationship Id="rId273" Type="http://schemas.openxmlformats.org/officeDocument/2006/relationships/hyperlink" Target="https://www.budapesttimes.hu/corporate/crude-shipments-reach-hungary-and-slovakia-again/" TargetMode="External"/><Relationship Id="rId274" Type="http://schemas.openxmlformats.org/officeDocument/2006/relationships/hyperlink" Target="https://www.rivieramm.com/news-content-hub/us-reportedly-seizes-three-additional-iranian-tankers-in-indian-ocean-88572" TargetMode="External"/><Relationship Id="rId275" Type="http://schemas.openxmlformats.org/officeDocument/2006/relationships/hyperlink" Target="https://splash247.com/splash-wrap-why-the-hormuz-conflict-is-a-world-war/" TargetMode="External"/><Relationship Id="rId276" Type="http://schemas.openxmlformats.org/officeDocument/2006/relationships/hyperlink" Target="https://www.africaninsider.com/world/middle-east-latest-ceasefire-extended-hezbollah-strikes-trump-warns-iran/" TargetMode="External"/><Relationship Id="rId277" Type="http://schemas.openxmlformats.org/officeDocument/2006/relationships/hyperlink" Target="https://mediaindonesia.com/internasional/883010/as-intersep-3-tanker-iran-di-perairan-asia-hormuz-terancam-lumpuh" TargetMode="External"/><Relationship Id="rId278" Type="http://schemas.openxmlformats.org/officeDocument/2006/relationships/hyperlink" Target="https://mediaindonesia.com/internasional/883015/3-tanker-iran-dicegat-as-harga-minyak-dunia-bisa-tertekan" TargetMode="External"/><Relationship Id="rId279" Type="http://schemas.openxmlformats.org/officeDocument/2006/relationships/hyperlink" Target="https://mediaindonesia.com/internasional/883022/as-ubah-taktik-di-laut-lepas-3-tanker-iran-dicegat" TargetMode="External"/><Relationship Id="rId280" Type="http://schemas.openxmlformats.org/officeDocument/2006/relationships/hyperlink" Target="https://eutoday.net/eus-20th-sanctions-package-targets-russias-energy-revenues-banks-crypto-and-shadow-fleet/" TargetMode="External"/><Relationship Id="rId281" Type="http://schemas.openxmlformats.org/officeDocument/2006/relationships/hyperlink" Target="https://internewscast.com/news/us/urgent-call-to-action-lawmakers-demand-swift-resolution-to-californias-fuel-crisi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