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2026-04-24 06:45 UTC [RVXJ]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 regime_state: tightening - beliefs_count: 2 - top_risk_flag: narrative_whipsaw - generated_at: 2026-04-24T06:45:00Z - sentiment_word: Bullish - late_breaking_alerts_count: 0 - kill_switch_markets_count: 0</w:t>
      </w:r>
      <w:r/>
    </w:p>
    <w:p>
      <w:r/>
      <w:r>
        <w:t>Signal Table | market | belief_id | claim | prob | dir | vel | horizon | kill_switch | fragility | |---|---:|---|---:|---|---|---:|---:|---:| | crude_oil | B-crude_oil-001 | Near-term Brent crude pricing is dominated by a rising geopolitical risk premium centred on Iran / Strait of Hormuz disruption narratives, biasing prices upward over the next 6–24 hours. | 68 | up | accelerating | 6h | false | 56 | | crude_oil | B-crude_oil-002 | Oil-market conditions are prone to headline whipsaw (ceasefire / escalation / maritime security updates), keeping reversal risk elevated even while the net directional bias remains upward. | 62 | mixed | stable | 24h | false | 56 |</w:t>
      </w:r>
      <w:r/>
    </w:p>
    <w:p>
      <w:r/>
      <w:r>
        <w:t>Data Dump (Machine Use)</w:t>
      </w:r>
      <w:r/>
    </w:p>
    <w:p>
      <w:r/>
      <w:r>
        <w:rPr>
          <w:rFonts w:ascii="Courier" w:hAnsi="Courier"/>
        </w:rPr>
        <w:t>{</w:t>
        <w:br/>
        <w:t xml:space="preserve"> "workflow_6B_CIS_output": {</w:t>
        <w:br/>
        <w:t xml:space="preserve"> "snapshot_id": "6B-20260424T064500Z-crude_oil",</w:t>
        <w:br/>
        <w:t xml:space="preserve"> "timestamp_utc": "2026-04-24T06:45:00Z",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79,</w:t>
        <w:br/>
        <w:t xml:space="preserve"> "headline_fragility_score_0_100": 56,</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"B-crude_oil-001",</w:t>
        <w:br/>
        <w:t xml:space="preserve"> "market": "crude_oil",</w:t>
        <w:br/>
        <w:t xml:space="preserve"> "claim": "Near-term Brent crude pricing is dominated by a rising geopolitical risk premium centred on Iran / Strait of Hormuz disruption narratives, biasing prices upward over the next 6\u201324 hours.",</w:t>
        <w:br/>
        <w:t xml:space="preserve"> "probability_pct": 68,</w:t>
        <w:br/>
        <w:t xml:space="preserve"> "direction": "up",</w:t>
        <w:br/>
        <w:t xml:space="preserve"> "velocity": "accelerating",</w:t>
        <w:br/>
        <w:t xml:space="preserve"> "horizon": "6h",</w:t>
        <w:br/>
        <w:t xml:space="preserve"> "drivers": [</w:t>
        <w:br/>
        <w:t xml:space="preserve"> "geopolitical_disruption",</w:t>
        <w:br/>
        <w:t xml:space="preserve"> "shipping_chokepoint_risk (Strait of Hormuz)",</w:t>
        <w:br/>
        <w:t xml:space="preserve"> "sanctions_enforcement / tanker seizure narratives"</w:t>
        <w:br/>
        <w:t xml:space="preserve"> ],</w:t>
        <w:br/>
        <w:t xml:space="preserve"> "contradicted_by": [</w:t>
        <w:br/>
        <w:t xml:space="preserve"> "No meaningful fresh, price-direction-opposing evidence admitted in the current corpus window (counterevidence is mostly absence-of-confirmation rather than opposing facts)."</w:t>
        <w:br/>
        <w:t xml:space="preserve"> ],</w:t>
        <w:br/>
        <w:t xml:space="preserve"> "directional_confidence_score_0_100": 82,</w:t>
        <w:br/>
        <w:t xml:space="preserve"> "authority_confirmation_score_0_100": 58,</w:t>
        <w:br/>
        <w:t xml:space="preserve"> "authority_confirmation_band": "medium"</w:t>
        <w:br/>
        <w:t xml:space="preserve"> },</w:t>
        <w:br/>
        <w:t xml:space="preserve"> {</w:t>
        <w:br/>
        <w:t xml:space="preserve"> "belief_id": "B-crude_oil-002",</w:t>
        <w:br/>
        <w:t xml:space="preserve"> "market": "crude_oil",</w:t>
        <w:br/>
        <w:t xml:space="preserve"> "claim": "Oil-market conditions are prone to headline whipsaw (ceasefire / escalation / maritime security updates), keeping reversal risk elevated even while the net directional bias remains upward.",</w:t>
        <w:br/>
        <w:t xml:space="preserve"> "probability_pct": 62,</w:t>
        <w:br/>
        <w:t xml:space="preserve"> "direction": "mixed",</w:t>
        <w:br/>
        <w:t xml:space="preserve"> "velocity": "stable",</w:t>
        <w:br/>
        <w:t xml:space="preserve"> "horizon": "24h",</w:t>
        <w:br/>
        <w:t xml:space="preserve"> "drivers": [</w:t>
        <w:br/>
        <w:t xml:space="preserve"> "geopolitical_disruption",</w:t>
        <w:br/>
        <w:t xml:space="preserve"> "macro_demand (inflation / energy-cost pass-through narratives)",</w:t>
        <w:br/>
        <w:t xml:space="preserve"> "inventory_storage (risk-premium sensitivity to perceived tightness)"</w:t>
        <w:br/>
        <w:t xml:space="preserve"> ],</w:t>
        <w:br/>
        <w:t xml:space="preserve"> "contradicted_by": [</w:t>
        <w:br/>
        <w:t xml:space="preserve"> "If credible de-escalation / reopening signals emerge within a 0\u20132h window from multiple independent sources, this belief weakens quickly."</w:t>
        <w:br/>
        <w:t xml:space="preserve"> ],</w:t>
        <w:br/>
        <w:t xml:space="preserve"> "directional_confidence_score_0_100": 70,</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88,</w:t>
        <w:br/>
        <w:t xml:space="preserve"> "conviction_score_0_100": 79,</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56,</w:t>
        <w:br/>
        <w:t xml:space="preserve"> "supporting_belief_ids": [</w:t>
        <w:br/>
        <w:t xml:space="preserve"> "B-crude_oil-001",</w:t>
        <w:br/>
        <w:t xml:space="preserve"> "B-crude_oil-002"</w:t>
        <w:br/>
        <w:t xml:space="preserve"> ],</w:t>
        <w:br/>
        <w:t xml:space="preserve"> "source_tier_counts": {</w:t>
        <w:br/>
        <w:t xml:space="preserve"> "A": 18,</w:t>
        <w:br/>
        <w:t xml:space="preserve"> "B": 14,</w:t>
        <w:br/>
        <w:t xml:space="preserve"> "C": 0,</w:t>
        <w:br/>
        <w:t xml:space="preserve"> "D": 235,</w:t>
        <w:br/>
        <w:t xml:space="preserve"> "U": 0</w:t>
        <w:br/>
        <w:t xml:space="preserve"> },</w:t>
        <w:br/>
        <w:t xml:space="preserve"> "freshness_mix": {</w:t>
        <w:br/>
        <w:t xml:space="preserve"> "fresh_0_6h_signal_count": 6,</w:t>
        <w:br/>
        <w:t xml:space="preserve"> "fresh_6_24h_signal_count": 9,</w:t>
        <w:br/>
        <w:t xml:space="preserve"> "stale_over_24h_signal_count": 0</w:t>
        <w:br/>
        <w:t xml:space="preserve"> },</w:t>
        <w:br/>
        <w:t xml:space="preserve"> "regime_state": "tightening"</w:t>
        <w:br/>
        <w:t xml:space="preserve"> }</w:t>
        <w:br/>
        <w:t xml:space="preserve"> ],</w:t>
        <w:br/>
        <w:t xml:space="preserve"> "risk_flags": [</w:t>
        <w:br/>
        <w:t xml:space="preserve"> {</w:t>
        <w:br/>
        <w:t xml:space="preserve"> "flag_id": "RF-001",</w:t>
        <w:br/>
        <w:t xml:space="preserve"> "market": "crude_oil",</w:t>
        <w:br/>
        <w:t xml:space="preserve"> "level": "medium",</w:t>
        <w:br/>
        <w:t xml:space="preserve"> "flag": "narrative_whipsaw",</w:t>
        <w:br/>
        <w:t xml:space="preserve"> "description": "Event-driven geopolitical headlines can flip intraday sentiment quickly even without structural counterevidence."</w:t>
        <w:br/>
        <w:t xml:space="preserve"> },</w:t>
        <w:br/>
        <w:t xml:space="preserve"> {</w:t>
        <w:br/>
        <w:t xml:space="preserve"> "flag_id": "RF-002",</w:t>
        <w:br/>
        <w:t xml:space="preserve"> "market": "crude_oil",</w:t>
        <w:br/>
        <w:t xml:space="preserve"> "level": "medium",</w:t>
        <w:br/>
        <w:t xml:space="preserve"> "flag": "authority_skew_low",</w:t>
        <w:br/>
        <w:t xml:space="preserve"> "description": "Directional mass is broad, but a large share of evidence items originate from lower-authority tiers; maintain higher fragility despite bullish direction."</w:t>
        <w:br/>
        <w:t xml:space="preserve"> },</w:t>
        <w:br/>
        <w:t xml:space="preserve"> {</w:t>
        <w:br/>
        <w:t xml:space="preserve"> "flag_id": "RF-003",</w:t>
        <w:br/>
        <w:t xml:space="preserve"> "market": "crude_oil",</w:t>
        <w:br/>
        <w:t xml:space="preserve"> "level": "low",</w:t>
        <w:br/>
        <w:t xml:space="preserve"> "flag": "counterevidence_sparsity",</w:t>
        <w:br/>
        <w:t xml:space="preserve"> "description": "Current corpus contains little fresh opposing evidence; reversal risk is driven by potential new information rather than existing counter-signals."</w:t>
        <w:br/>
        <w:t xml:space="preserve"> }</w:t>
        <w:br/>
        <w:t xml:space="preserve"> ],</w:t>
        <w:br/>
        <w:t xml:space="preserve"> "candidate_actions": [</w:t>
        <w:br/>
        <w:t xml:space="preserve"> {</w:t>
        <w:br/>
        <w:t xml:space="preserve"> "market": "crude_oil",</w:t>
        <w:br/>
        <w:t xml:space="preserve"> "confidence": "high",</w:t>
        <w:br/>
        <w:t xml:space="preserve"> "trigger_condition": "If fresh geopolitical disruption signals persist (multi-source) without credible de-escalation within the next 2\u20136 hours.",</w:t>
        <w:br/>
        <w:t xml:space="preserve"> "action_label": "watch_long_bias"</w:t>
        <w:br/>
        <w:t xml:space="preserve"> },</w:t>
        <w:br/>
        <w:t xml:space="preserve"> {</w:t>
        <w:br/>
        <w:t xml:space="preserve"> "market": "crude_oil",</w:t>
        <w:br/>
        <w:t xml:space="preserve"> "confidence": "high",</w:t>
        <w:br/>
        <w:t xml:space="preserve"> "trigger_condition": "If intraday headline flow continues to reference Hormuz disruption / maritime escalation, implying elevated volatility regardless of direction.",</w:t>
        <w:br/>
        <w:t xml:space="preserve"> "action_label": "volatility_watch"</w:t>
        <w:br/>
        <w:t xml:space="preserve"> },</w:t>
        <w:br/>
        <w:t xml:space="preserve"> {</w:t>
        <w:br/>
        <w:t xml:space="preserve"> "market": "crude_oil",</w:t>
        <w:br/>
        <w:t xml:space="preserve"> "confidence": "medium",</w:t>
        <w:br/>
        <w:t xml:space="preserve"> "trigger_condition": "If 2+ independent credible sources within a 0\u20132h window indicate de-escalation / reopening / reduced disruption risk, reducing the risk premium.",</w:t>
        <w:br/>
        <w:t xml:space="preserve"> "action_label": "reversal_watch"</w:t>
        <w:br/>
        <w:t xml:space="preserve"> },</w:t>
        <w:br/>
        <w:t xml:space="preserve"> {</w:t>
        <w:br/>
        <w:t xml:space="preserve"> "market": "crude_oil",</w:t>
        <w:br/>
        <w:t xml:space="preserve"> "confidence": "low",</w:t>
        <w:br/>
        <w:t xml:space="preserve"> "trigger_condition": "If a late-breaking hard invalidator arrives (official confirmation of normalised shipping flows + absence of disruption), temporarily cap conviction until corroboration.",</w:t>
        <w:br/>
        <w:t xml:space="preserve"> "action_label": "hard_de_risk_watch"</w:t>
        <w:br/>
        <w:t xml:space="preserve"> },</w:t>
        <w:br/>
        <w:t xml:space="preserve"> {</w:t>
        <w:br/>
        <w:t xml:space="preserve"> "market": "crude_oil",</w:t>
        <w:br/>
        <w:t xml:space="preserve"> "confidence": "medium",</w:t>
        <w:br/>
        <w:t xml:space="preserve"> "trigger_condition": "If evidence becomes internally mixed (contradiction ratio rises materially) or freshness declines without confirmation.",</w:t>
        <w:br/>
        <w:t xml:space="preserve"> "action_label": "stay_flat"</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"2026-04-23T06:45:00Z",</w:t>
        <w:br/>
        <w:t xml:space="preserve"> "bucket_end_utc": "2026-04-23T07:45:00Z",</w:t>
        <w:br/>
        <w:t xml:space="preserve"> "directional_score_signed": 6,</w:t>
        <w:br/>
        <w:t xml:space="preserve"> "bullish_pressure_score": 10,</w:t>
        <w:br/>
        <w:t xml:space="preserve"> "bearish_pressure_score": 4,</w:t>
        <w:br/>
        <w:t xml:space="preserve"> "net_sentiment_score": 6,</w:t>
        <w:br/>
        <w:t xml:space="preserve"> "velocity_score": 0,</w:t>
        <w:br/>
        <w:t xml:space="preserve"> "acceleration_score": 0,</w:t>
        <w:br/>
        <w:t xml:space="preserve"> "contradiction_ratio": 0.06,</w:t>
        <w:br/>
        <w:t xml:space="preserve"> "fresh_evidence_count": 0,</w:t>
        <w:br/>
        <w:t xml:space="preserve"> "stale_evidence_count": 0,</w:t>
        <w:br/>
        <w:t xml:space="preserve"> "conviction_score_0_100": 28,</w:t>
        <w:br/>
        <w:t xml:space="preserve"> "fragility_score_0_100": 72,</w:t>
        <w:br/>
        <w:t xml:space="preserve"> "dominant_state": "neutral_mixed"</w:t>
        <w:br/>
        <w:t xml:space="preserve"> },</w:t>
        <w:br/>
        <w:t xml:space="preserve"> {</w:t>
        <w:br/>
        <w:t xml:space="preserve"> "bucket_start_utc": "2026-04-23T07:45:00Z",</w:t>
        <w:br/>
        <w:t xml:space="preserve"> "bucket_end_utc": "2026-04-23T08:45:00Z",</w:t>
        <w:br/>
        <w:t xml:space="preserve"> "directional_score_signed": 6,</w:t>
        <w:br/>
        <w:t xml:space="preserve"> "bullish_pressure_score": 10,</w:t>
        <w:br/>
        <w:t xml:space="preserve"> "bearish_pressure_score": 4,</w:t>
        <w:br/>
        <w:t xml:space="preserve"> "net_sentiment_score": 6,</w:t>
        <w:br/>
        <w:t xml:space="preserve"> "velocity_score": 0,</w:t>
        <w:br/>
        <w:t xml:space="preserve"> "acceleration_score": 0,</w:t>
        <w:br/>
        <w:t xml:space="preserve"> "contradiction_ratio": 0.06,</w:t>
        <w:br/>
        <w:t xml:space="preserve"> "fresh_evidence_count": 0,</w:t>
        <w:br/>
        <w:t xml:space="preserve"> "stale_evidence_count": 0,</w:t>
        <w:br/>
        <w:t xml:space="preserve"> "conviction_score_0_100": 28,</w:t>
        <w:br/>
        <w:t xml:space="preserve"> "fragility_score_0_100": 72,</w:t>
        <w:br/>
        <w:t xml:space="preserve"> "dominant_state": "neutral_mixed"</w:t>
        <w:br/>
        <w:t xml:space="preserve"> },</w:t>
        <w:br/>
        <w:t xml:space="preserve"> {</w:t>
        <w:br/>
        <w:t xml:space="preserve"> "bucket_start_utc": "2026-04-23T08:45:00Z",</w:t>
        <w:br/>
        <w:t xml:space="preserve"> "bucket_end_utc": "2026-04-23T09:45:00Z",</w:t>
        <w:br/>
        <w:t xml:space="preserve"> "directional_score_signed": 6,</w:t>
        <w:br/>
        <w:t xml:space="preserve"> "bullish_pressure_score": 10,</w:t>
        <w:br/>
        <w:t xml:space="preserve"> "bearish_pressure_score": 4,</w:t>
        <w:br/>
        <w:t xml:space="preserve"> "net_sentiment_score": 6,</w:t>
        <w:br/>
        <w:t xml:space="preserve"> "velocity_score": 0,</w:t>
        <w:br/>
        <w:t xml:space="preserve"> "acceleration_score": 0,</w:t>
        <w:br/>
        <w:t xml:space="preserve"> "contradiction_ratio": 0.06,</w:t>
        <w:br/>
        <w:t xml:space="preserve"> "fresh_evidence_count": 0,</w:t>
        <w:br/>
        <w:t xml:space="preserve"> "stale_evidence_count": 0,</w:t>
        <w:br/>
        <w:t xml:space="preserve"> "conviction_score_0_100": 28,</w:t>
        <w:br/>
        <w:t xml:space="preserve"> "fragility_score_0_100": 72,</w:t>
        <w:br/>
        <w:t xml:space="preserve"> "dominant_state": "neutral_mixed"</w:t>
        <w:br/>
        <w:t xml:space="preserve"> },</w:t>
        <w:br/>
        <w:t xml:space="preserve"> {</w:t>
        <w:br/>
        <w:t xml:space="preserve"> "bucket_start_utc": "2026-04-23T09:45:00Z",</w:t>
        <w:br/>
        <w:t xml:space="preserve"> "bucket_end_utc": "2026-04-23T10:45:00Z",</w:t>
        <w:br/>
        <w:t xml:space="preserve"> "directional_score_signed": 8,</w:t>
        <w:br/>
        <w:t xml:space="preserve"> "bullish_pressure_score": 12,</w:t>
        <w:br/>
        <w:t xml:space="preserve"> "bearish_pressure_score": 4,</w:t>
        <w:br/>
        <w:t xml:space="preserve"> "net_sentiment_score": 8,</w:t>
        <w:br/>
        <w:t xml:space="preserve"> "velocity_score": 2,</w:t>
        <w:br/>
        <w:t xml:space="preserve"> "acceleration_score": 2,</w:t>
        <w:br/>
        <w:t xml:space="preserve"> "contradiction_ratio": 0.06,</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"2026-04-23T10:45:00Z",</w:t>
        <w:br/>
        <w:t xml:space="preserve"> "bucket_end_utc": "2026-04-23T11:45:00Z",</w:t>
        <w:br/>
        <w:t xml:space="preserve"> "directional_score_signed": 22,</w:t>
        <w:br/>
        <w:t xml:space="preserve"> "bullish_pressure_score": 28,</w:t>
        <w:br/>
        <w:t xml:space="preserve"> "bearish_pressure_score": 6,</w:t>
        <w:br/>
        <w:t xml:space="preserve"> "net_sentiment_score": 22,</w:t>
        <w:br/>
        <w:t xml:space="preserve"> "velocity_score": 14,</w:t>
        <w:br/>
        <w:t xml:space="preserve"> "acceleration_score": 12,</w:t>
        <w:br/>
        <w:t xml:space="preserve"> "contradiction_ratio": 0.06,</w:t>
        <w:br/>
        <w:t xml:space="preserve"> "fresh_evidence_count": 2,</w:t>
        <w:br/>
        <w:t xml:space="preserve"> "stale_evidence_count": 0,</w:t>
        <w:br/>
        <w:t xml:space="preserve"> "conviction_score_0_100": 46,</w:t>
        <w:br/>
        <w:t xml:space="preserve"> "fragility_score_0_100": 62,</w:t>
        <w:br/>
        <w:t xml:space="preserve"> "dominant_state": "bullish"</w:t>
        <w:br/>
        <w:t xml:space="preserve"> },</w:t>
        <w:br/>
        <w:t xml:space="preserve"> {</w:t>
        <w:br/>
        <w:t xml:space="preserve"> "bucket_start_utc": "2026-04-23T11:45:00Z",</w:t>
        <w:br/>
        <w:t xml:space="preserve"> "bucket_end_utc": "2026-04-23T12:45:00Z",</w:t>
        <w:br/>
        <w:t xml:space="preserve"> "directional_score_signed": 24,</w:t>
        <w:br/>
        <w:t xml:space="preserve"> "bullish_pressure_score": 30,</w:t>
        <w:br/>
        <w:t xml:space="preserve"> "bearish_pressure_score": 6,</w:t>
        <w:br/>
        <w:t xml:space="preserve"> "net_sentiment_score": 24,</w:t>
        <w:br/>
        <w:t xml:space="preserve"> "velocity_score": 2,</w:t>
        <w:br/>
        <w:t xml:space="preserve"> "acceleration_score": -12,</w:t>
        <w:br/>
        <w:t xml:space="preserve"> "contradiction_ratio": 0.06,</w:t>
        <w:br/>
        <w:t xml:space="preserve"> "fresh_evidence_count": 0,</w:t>
        <w:br/>
        <w:t xml:space="preserve"> "stale_evidence_count": 0,</w:t>
        <w:br/>
        <w:t xml:space="preserve"> "conviction_score_0_100": 44,</w:t>
        <w:br/>
        <w:t xml:space="preserve"> "fragility_score_0_100": 64,</w:t>
        <w:br/>
        <w:t xml:space="preserve"> "dominant_state": "bullish"</w:t>
        <w:br/>
        <w:t xml:space="preserve"> },</w:t>
        <w:br/>
        <w:t xml:space="preserve"> {</w:t>
        <w:br/>
        <w:t xml:space="preserve"> "bucket_start_utc": "2026-04-23T12:45:00Z",</w:t>
        <w:br/>
        <w:t xml:space="preserve"> "bucket_end_utc": "2026-04-23T13:45:00Z",</w:t>
        <w:br/>
        <w:t xml:space="preserve"> "directional_score_signed": 24,</w:t>
        <w:br/>
        <w:t xml:space="preserve"> "bullish_pressure_score": 30,</w:t>
        <w:br/>
        <w:t xml:space="preserve"> "bearish_pressure_score": 6,</w:t>
        <w:br/>
        <w:t xml:space="preserve"> "net_sentiment_score": 24,</w:t>
        <w:br/>
        <w:t xml:space="preserve"> "velocity_score": 0,</w:t>
        <w:br/>
        <w:t xml:space="preserve"> "acceleration_score": -2,</w:t>
        <w:br/>
        <w:t xml:space="preserve"> "contradiction_ratio": 0.06,</w:t>
        <w:br/>
        <w:t xml:space="preserve"> "fresh_evidence_count": 0,</w:t>
        <w:br/>
        <w:t xml:space="preserve"> "stale_evidence_count": 0,</w:t>
        <w:br/>
        <w:t xml:space="preserve"> "conviction_score_0_100": 42,</w:t>
        <w:br/>
        <w:t xml:space="preserve"> "fragility_score_0_100": 65,</w:t>
        <w:br/>
        <w:t xml:space="preserve"> "dominant_state": "bullish"</w:t>
        <w:br/>
        <w:t xml:space="preserve"> },</w:t>
        <w:br/>
        <w:t xml:space="preserve"> {</w:t>
        <w:br/>
        <w:t xml:space="preserve"> "bucket_start_utc": "2026-04-23T13:45:00Z",</w:t>
        <w:br/>
        <w:t xml:space="preserve"> "bucket_end_utc": "2026-04-23T14:45:00Z",</w:t>
        <w:br/>
        <w:t xml:space="preserve"> "directional_score_signed": 26,</w:t>
        <w:br/>
        <w:t xml:space="preserve"> "bullish_pressure_score": 32,</w:t>
        <w:br/>
        <w:t xml:space="preserve"> "bearish_pressure_score": 6,</w:t>
        <w:br/>
        <w:t xml:space="preserve"> "net_sentiment_score": 26,</w:t>
        <w:br/>
        <w:t xml:space="preserve"> "velocity_score": 2,</w:t>
        <w:br/>
        <w:t xml:space="preserve"> "acceleration_score": 2,</w:t>
        <w:br/>
        <w:t xml:space="preserve"> "contradiction_ratio": 0.06,</w:t>
        <w:br/>
        <w:t xml:space="preserve"> "fresh_evidence_count": 0,</w:t>
        <w:br/>
        <w:t xml:space="preserve"> "stale_evidence_count": 0,</w:t>
        <w:br/>
        <w:t xml:space="preserve"> "conviction_score_0_100": 43,</w:t>
        <w:br/>
        <w:t xml:space="preserve"> "fragility_score_0_100": 64,</w:t>
        <w:br/>
        <w:t xml:space="preserve"> "dominant_state": "bullish"</w:t>
        <w:br/>
        <w:t xml:space="preserve"> },</w:t>
        <w:br/>
        <w:t xml:space="preserve"> {</w:t>
        <w:br/>
        <w:t xml:space="preserve"> "bucket_start_utc": "2026-04-23T14:45:00Z",</w:t>
        <w:br/>
        <w:t xml:space="preserve"> "bucket_end_utc": "2026-04-23T15:45:00Z",</w:t>
        <w:br/>
        <w:t xml:space="preserve"> "directional_score_signed": 28,</w:t>
        <w:br/>
        <w:t xml:space="preserve"> "bullish_pressure_score": 34,</w:t>
        <w:br/>
        <w:t xml:space="preserve"> "bearish_pressure_score": 6,</w:t>
        <w:br/>
        <w:t xml:space="preserve"> "net_sentiment_score": 28,</w:t>
        <w:br/>
        <w:t xml:space="preserve"> "velocity_score": 2,</w:t>
        <w:br/>
        <w:t xml:space="preserve"> "acceleration_score": 0,</w:t>
        <w:br/>
        <w:t xml:space="preserve"> "contradiction_ratio": 0.06,</w:t>
        <w:br/>
        <w:t xml:space="preserve"> "fresh_evidence_count": 0,</w:t>
        <w:br/>
        <w:t xml:space="preserve"> "stale_evidence_count": 0,</w:t>
        <w:br/>
        <w:t xml:space="preserve"> "conviction_score_0_100": 44,</w:t>
        <w:br/>
        <w:t xml:space="preserve"> "fragility_score_0_100": 63,</w:t>
        <w:br/>
        <w:t xml:space="preserve"> "dominant_state": "bullish"</w:t>
        <w:br/>
        <w:t xml:space="preserve"> },</w:t>
        <w:br/>
        <w:t xml:space="preserve"> {</w:t>
        <w:br/>
        <w:t xml:space="preserve"> "bucket_start_utc": "2026-04-23T15:45:00Z",</w:t>
        <w:br/>
        <w:t xml:space="preserve"> "bucket_end_utc": "2026-04-23T16:45:00Z",</w:t>
        <w:br/>
        <w:t xml:space="preserve"> "directional_score_signed": 36,</w:t>
        <w:br/>
        <w:t xml:space="preserve"> "bullish_pressure_score": 44,</w:t>
        <w:br/>
        <w:t xml:space="preserve"> "bearish_pressure_score": 8,</w:t>
        <w:br/>
        <w:t xml:space="preserve"> "net_sentiment_score": 36,</w:t>
        <w:br/>
        <w:t xml:space="preserve"> "velocity_score": 8,</w:t>
        <w:br/>
        <w:t xml:space="preserve"> "acceleration_score": 6,</w:t>
        <w:br/>
        <w:t xml:space="preserve"> "contradiction_ratio": 0.06,</w:t>
        <w:br/>
        <w:t xml:space="preserve"> "fresh_evidence_count": 1,</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"2026-04-23T16:45:00Z",</w:t>
        <w:br/>
        <w:t xml:space="preserve"> "bucket_end_utc": "2026-04-23T17:45:00Z",</w:t>
        <w:br/>
        <w:t xml:space="preserve"> "directional_score_signed": 38,</w:t>
        <w:br/>
        <w:t xml:space="preserve"> "bullish_pressure_score": 46,</w:t>
        <w:br/>
        <w:t xml:space="preserve"> "bearish_pressure_score": 8,</w:t>
        <w:br/>
        <w:t xml:space="preserve"> "net_sentiment_score": 38,</w:t>
        <w:br/>
        <w:t xml:space="preserve"> "velocity_score": 2,</w:t>
        <w:br/>
        <w:t xml:space="preserve"> "acceleration_score": -6,</w:t>
        <w:br/>
        <w:t xml:space="preserve"> "contradiction_ratio": 0.06,</w:t>
        <w:br/>
        <w:t xml:space="preserve"> "fresh_evidence_count": 0,</w:t>
        <w:br/>
        <w:t xml:space="preserve"> "stale_evidence_count": 0,</w:t>
        <w:br/>
        <w:t xml:space="preserve"> "conviction_score_0_100": 51,</w:t>
        <w:br/>
        <w:t xml:space="preserve"> "fragility_score_0_100": 61,</w:t>
        <w:br/>
        <w:t xml:space="preserve"> "dominant_state": "bullish"</w:t>
        <w:br/>
        <w:t xml:space="preserve"> },</w:t>
        <w:br/>
        <w:t xml:space="preserve"> {</w:t>
        <w:br/>
        <w:t xml:space="preserve"> "bucket_start_utc": "2026-04-23T17:45:00Z",</w:t>
        <w:br/>
        <w:t xml:space="preserve"> "bucket_end_utc": "2026-04-23T18:45:00Z",</w:t>
        <w:br/>
        <w:t xml:space="preserve"> "directional_score_signed": 40,</w:t>
        <w:br/>
        <w:t xml:space="preserve"> "bullish_pressure_score": 48,</w:t>
        <w:br/>
        <w:t xml:space="preserve"> "bearish_pressure_score": 8,</w:t>
        <w:br/>
        <w:t xml:space="preserve"> "net_sentiment_score": 40,</w:t>
        <w:br/>
        <w:t xml:space="preserve"> "velocity_score": 2,</w:t>
        <w:br/>
        <w:t xml:space="preserve"> "acceleration_score": 0,</w:t>
        <w:br/>
        <w:t xml:space="preserve"> "contradiction_ratio": 0.06,</w:t>
        <w:br/>
        <w:t xml:space="preserve"> "fresh_evidence_count": 0,</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"2026-04-23T18:45:00Z",</w:t>
        <w:br/>
        <w:t xml:space="preserve"> "bucket_end_utc": "2026-04-23T19:45:00Z",</w:t>
        <w:br/>
        <w:t xml:space="preserve"> "directional_score_signed": 48,</w:t>
        <w:br/>
        <w:t xml:space="preserve"> "bullish_pressure_score": 58,</w:t>
        <w:br/>
        <w:t xml:space="preserve"> "bearish_pressure_score": 10,</w:t>
        <w:br/>
        <w:t xml:space="preserve"> "net_sentiment_score": 48,</w:t>
        <w:br/>
        <w:t xml:space="preserve"> "velocity_score": 8,</w:t>
        <w:br/>
        <w:t xml:space="preserve"> "acceleration_score": 6,</w:t>
        <w:br/>
        <w:t xml:space="preserve"> "contradiction_ratio": 0.06,</w:t>
        <w:br/>
        <w:t xml:space="preserve"> "fresh_evidence_count": 1,</w:t>
        <w:br/>
        <w:t xml:space="preserve"> "stale_evidence_count": 0,</w:t>
        <w:br/>
        <w:t xml:space="preserve"> "conviction_score_0_100": 60,</w:t>
        <w:br/>
        <w:t xml:space="preserve"> "fragility_score_0_100": 57,</w:t>
        <w:br/>
        <w:t xml:space="preserve"> "dominant_state": "bullish"</w:t>
        <w:br/>
        <w:t xml:space="preserve"> },</w:t>
        <w:br/>
        <w:t xml:space="preserve"> {</w:t>
        <w:br/>
        <w:t xml:space="preserve"> "bucket_start_utc": "2026-04-23T19:45:00Z",</w:t>
        <w:br/>
        <w:t xml:space="preserve"> "bucket_end_utc": "2026-04-23T20:45:00Z",</w:t>
        <w:br/>
        <w:t xml:space="preserve"> "directional_score_signed": 50,</w:t>
        <w:br/>
        <w:t xml:space="preserve"> "bullish_pressure_score": 60,</w:t>
        <w:br/>
        <w:t xml:space="preserve"> "bearish_pressure_score": 10,</w:t>
        <w:br/>
        <w:t xml:space="preserve"> "net_sentiment_score": 50,</w:t>
        <w:br/>
        <w:t xml:space="preserve"> "velocity_score": 2,</w:t>
        <w:br/>
        <w:t xml:space="preserve"> "acceleration_score": -6,</w:t>
        <w:br/>
        <w:t xml:space="preserve"> "contradiction_ratio": 0.06,</w:t>
        <w:br/>
        <w:t xml:space="preserve"> "fresh_evidence_count": 0,</w:t>
        <w:br/>
        <w:t xml:space="preserve"> "stale_evidence_count": 0,</w:t>
        <w:br/>
        <w:t xml:space="preserve"> "conviction_score_0_100": 59,</w:t>
        <w:br/>
        <w:t xml:space="preserve"> "fragility_score_0_100": 58,</w:t>
        <w:br/>
        <w:t xml:space="preserve"> "dominant_state": "bullish"</w:t>
        <w:br/>
        <w:t xml:space="preserve"> },</w:t>
        <w:br/>
        <w:t xml:space="preserve"> {</w:t>
        <w:br/>
        <w:t xml:space="preserve"> "bucket_start_utc": "2026-04-23T20:45:00Z",</w:t>
        <w:br/>
        <w:t xml:space="preserve"> "bucket_end_utc": "2026-04-23T21:45:00Z",</w:t>
        <w:br/>
        <w:t xml:space="preserve"> "directional_score_signed": 62,</w:t>
        <w:br/>
        <w:t xml:space="preserve"> "bullish_pressure_score": 74,</w:t>
        <w:br/>
        <w:t xml:space="preserve"> "bearish_pressure_score": 12,</w:t>
        <w:br/>
        <w:t xml:space="preserve"> "net_sentiment_score": 62,</w:t>
        <w:br/>
        <w:t xml:space="preserve"> "velocity_score": 12,</w:t>
        <w:br/>
        <w:t xml:space="preserve"> "acceleration_score": 10,</w:t>
        <w:br/>
        <w:t xml:space="preserve"> "contradiction_ratio": 0.06,</w:t>
        <w:br/>
        <w:t xml:space="preserve"> "fresh_evidence_count": 6,</w:t>
        <w:br/>
        <w:t xml:space="preserve"> "stale_evidence_count": 0,</w:t>
        <w:br/>
        <w:t xml:space="preserve"> "conviction_score_0_100": 72,</w:t>
        <w:br/>
        <w:t xml:space="preserve"> "fragility_score_0_100": 54,</w:t>
        <w:br/>
        <w:t xml:space="preserve"> "dominant_state": "bullish"</w:t>
        <w:br/>
        <w:t xml:space="preserve"> },</w:t>
        <w:br/>
        <w:t xml:space="preserve"> {</w:t>
        <w:br/>
        <w:t xml:space="preserve"> "bucket_start_utc": "2026-04-23T21:45:00Z",</w:t>
        <w:br/>
        <w:t xml:space="preserve"> "bucket_end_utc": "2026-04-23T22:45:00Z",</w:t>
        <w:br/>
        <w:t xml:space="preserve"> "directional_score_signed": 66,</w:t>
        <w:br/>
        <w:t xml:space="preserve"> "bullish_pressure_score": 78,</w:t>
        <w:br/>
        <w:t xml:space="preserve"> "bearish_pressure_score": 12,</w:t>
        <w:br/>
        <w:t xml:space="preserve"> "net_sentiment_score": 66,</w:t>
        <w:br/>
        <w:t xml:space="preserve"> "velocity_score": 4,</w:t>
        <w:br/>
        <w:t xml:space="preserve"> "acceleration_score": -8,</w:t>
        <w:br/>
        <w:t xml:space="preserve"> "contradiction_ratio": 0.06,</w:t>
        <w:br/>
        <w:t xml:space="preserve"> "fresh_evidence_count": 4,</w:t>
        <w:br/>
        <w:t xml:space="preserve"> "stale_evidence_count": 0,</w:t>
        <w:br/>
        <w:t xml:space="preserve"> "conviction_score_0_100": 74,</w:t>
        <w:br/>
        <w:t xml:space="preserve"> "fragility_score_0_100": 54,</w:t>
        <w:br/>
        <w:t xml:space="preserve"> "dominant_state": "bullish"</w:t>
        <w:br/>
        <w:t xml:space="preserve"> },</w:t>
        <w:br/>
        <w:t xml:space="preserve"> {</w:t>
        <w:br/>
        <w:t xml:space="preserve"> "bucket_start_utc": "2026-04-23T22:45:00Z",</w:t>
        <w:br/>
        <w:t xml:space="preserve"> "bucket_end_utc": "2026-04-23T23:45:00Z",</w:t>
        <w:br/>
        <w:t xml:space="preserve"> "directional_score_signed": 70,</w:t>
        <w:br/>
        <w:t xml:space="preserve"> "bullish_pressure_score": 82,</w:t>
        <w:br/>
        <w:t xml:space="preserve"> "bearish_pressure_score": 12,</w:t>
        <w:br/>
        <w:t xml:space="preserve"> "net_sentiment_score": 70,</w:t>
        <w:br/>
        <w:t xml:space="preserve"> "velocity_score": 4,</w:t>
        <w:br/>
        <w:t xml:space="preserve"> "acceleration_score": 0,</w:t>
        <w:br/>
        <w:t xml:space="preserve"> "contradiction_ratio": 0.06,</w:t>
        <w:br/>
        <w:t xml:space="preserve"> "fresh_evidence_count": 1,</w:t>
        <w:br/>
        <w:t xml:space="preserve"> "stale_evidence_count": 0,</w:t>
        <w:br/>
        <w:t xml:space="preserve"> "conviction_score_0_100": 75,</w:t>
        <w:br/>
        <w:t xml:space="preserve"> "fragility_score_0_100": 55,</w:t>
        <w:br/>
        <w:t xml:space="preserve"> "dominant_state": "bullish"</w:t>
        <w:br/>
        <w:t xml:space="preserve"> },</w:t>
        <w:br/>
        <w:t xml:space="preserve"> {</w:t>
        <w:br/>
        <w:t xml:space="preserve"> "bucket_start_utc": "2026-04-23T23:45:00Z",</w:t>
        <w:br/>
        <w:t xml:space="preserve"> "bucket_end_utc": "2026-04-24T00:45:00Z",</w:t>
        <w:br/>
        <w:t xml:space="preserve"> "directional_score_signed": 68,</w:t>
        <w:br/>
        <w:t xml:space="preserve"> "bullish_pressure_score": 80,</w:t>
        <w:br/>
        <w:t xml:space="preserve"> "bearish_pressure_score": 12,</w:t>
        <w:br/>
        <w:t xml:space="preserve"> "net_sentiment_score": 68,</w:t>
        <w:br/>
        <w:t xml:space="preserve"> "velocity_score": -2,</w:t>
        <w:br/>
        <w:t xml:space="preserve"> "acceleration_score": -6,</w:t>
        <w:br/>
        <w:t xml:space="preserve"> "contradiction_ratio": 0.06,</w:t>
        <w:br/>
        <w:t xml:space="preserve"> "fresh_evidence_count": 0,</w:t>
        <w:br/>
        <w:t xml:space="preserve"> "stale_evidence_count": 0,</w:t>
        <w:br/>
        <w:t xml:space="preserve"> "conviction_score_0_100": 73,</w:t>
        <w:br/>
        <w:t xml:space="preserve"> "fragility_score_0_100": 56,</w:t>
        <w:br/>
        <w:t xml:space="preserve"> "dominant_state": "bullish"</w:t>
        <w:br/>
        <w:t xml:space="preserve"> },</w:t>
        <w:br/>
        <w:t xml:space="preserve"> {</w:t>
        <w:br/>
        <w:t xml:space="preserve"> "bucket_start_utc": "2026-04-24T00:45:00Z",</w:t>
        <w:br/>
        <w:t xml:space="preserve"> "bucket_end_utc": "2026-04-24T01:45:00Z",</w:t>
        <w:br/>
        <w:t xml:space="preserve"> "directional_score_signed": 72,</w:t>
        <w:br/>
        <w:t xml:space="preserve"> "bullish_pressure_score": 84,</w:t>
        <w:br/>
        <w:t xml:space="preserve"> "bearish_pressure_score": 12,</w:t>
        <w:br/>
        <w:t xml:space="preserve"> "net_sentiment_score": 72,</w:t>
        <w:br/>
        <w:t xml:space="preserve"> "velocity_score": 4,</w:t>
        <w:br/>
        <w:t xml:space="preserve"> "acceleration_score": 6,</w:t>
        <w:br/>
        <w:t xml:space="preserve"> "contradiction_ratio": 0.06,</w:t>
        <w:br/>
        <w:t xml:space="preserve"> "fresh_evidence_count": 2,</w:t>
        <w:br/>
        <w:t xml:space="preserve"> "stale_evidence_count": 0,</w:t>
        <w:br/>
        <w:t xml:space="preserve"> "conviction_score_0_100": 76,</w:t>
        <w:br/>
        <w:t xml:space="preserve"> "fragility_score_0_100": 55,</w:t>
        <w:br/>
        <w:t xml:space="preserve"> "dominant_state": "bullish"</w:t>
        <w:br/>
        <w:t xml:space="preserve"> },</w:t>
        <w:br/>
        <w:t xml:space="preserve"> {</w:t>
        <w:br/>
        <w:t xml:space="preserve"> "bucket_start_utc": "2026-04-24T01:45:00Z",</w:t>
        <w:br/>
        <w:t xml:space="preserve"> "bucket_end_utc": "2026-04-24T02:45:00Z",</w:t>
        <w:br/>
        <w:t xml:space="preserve"> "directional_score_signed": 72,</w:t>
        <w:br/>
        <w:t xml:space="preserve"> "bullish_pressure_score": 84,</w:t>
        <w:br/>
        <w:t xml:space="preserve"> "bearish_pressure_score": 12,</w:t>
        <w:br/>
        <w:t xml:space="preserve"> "net_sentiment_score": 72,</w:t>
        <w:br/>
        <w:t xml:space="preserve"> "velocity_score": 0,</w:t>
        <w:br/>
        <w:t xml:space="preserve"> "acceleration_score": -4,</w:t>
        <w:br/>
        <w:t xml:space="preserve"> "contradiction_ratio": 0.06,</w:t>
        <w:br/>
        <w:t xml:space="preserve"> "fresh_evidence_count": 1,</w:t>
        <w:br/>
        <w:t xml:space="preserve"> "stale_evidence_count": 0,</w:t>
        <w:br/>
        <w:t xml:space="preserve"> "conviction_score_0_100": 75,</w:t>
        <w:br/>
        <w:t xml:space="preserve"> "fragility_score_0_100": 56,</w:t>
        <w:br/>
        <w:t xml:space="preserve"> "dominant_state": "bullish"</w:t>
        <w:br/>
        <w:t xml:space="preserve"> },</w:t>
        <w:br/>
        <w:t xml:space="preserve"> {</w:t>
        <w:br/>
        <w:t xml:space="preserve"> "bucket_start_utc": "2026-04-24T02:45:00Z",</w:t>
        <w:br/>
        <w:t xml:space="preserve"> "bucket_end_utc": "2026-04-24T03:45:00Z",</w:t>
        <w:br/>
        <w:t xml:space="preserve"> "directional_score_signed": 72,</w:t>
        <w:br/>
        <w:t xml:space="preserve"> "bullish_pressure_score": 84,</w:t>
        <w:br/>
        <w:t xml:space="preserve"> "bearish_pressure_score": 12,</w:t>
        <w:br/>
        <w:t xml:space="preserve"> "net_sentiment_score": 72,</w:t>
        <w:br/>
        <w:t xml:space="preserve"> "velocity_score": 0,</w:t>
        <w:br/>
        <w:t xml:space="preserve"> "acceleration_score": 0,</w:t>
        <w:br/>
        <w:t xml:space="preserve"> "contradiction_ratio": 0.06,</w:t>
        <w:br/>
        <w:t xml:space="preserve"> "fresh_evidence_count": 0,</w:t>
        <w:br/>
        <w:t xml:space="preserve"> "stale_evidence_count": 0,</w:t>
        <w:br/>
        <w:t xml:space="preserve"> "conviction_score_0_100": 73,</w:t>
        <w:br/>
        <w:t xml:space="preserve"> "fragility_score_0_100": 57,</w:t>
        <w:br/>
        <w:t xml:space="preserve"> "dominant_state": "bullish"</w:t>
        <w:br/>
        <w:t xml:space="preserve"> },</w:t>
        <w:br/>
        <w:t xml:space="preserve"> {</w:t>
        <w:br/>
        <w:t xml:space="preserve"> "bucket_start_utc": "2026-04-24T03:45:00Z",</w:t>
        <w:br/>
        <w:t xml:space="preserve"> "bucket_end_utc": "2026-04-24T04:45:00Z",</w:t>
        <w:br/>
        <w:t xml:space="preserve"> "directional_score_signed": 74,</w:t>
        <w:br/>
        <w:t xml:space="preserve"> "bullish_pressure_score": 86,</w:t>
        <w:br/>
        <w:t xml:space="preserve"> "bearish_pressure_score": 12,</w:t>
        <w:br/>
        <w:t xml:space="preserve"> "net_sentiment_score": 74,</w:t>
        <w:br/>
        <w:t xml:space="preserve"> "velocity_score": 2,</w:t>
        <w:br/>
        <w:t xml:space="preserve"> "acceleration_score": 2,</w:t>
        <w:br/>
        <w:t xml:space="preserve"> "contradiction_ratio": 0.06,</w:t>
        <w:br/>
        <w:t xml:space="preserve"> "fresh_evidence_count": 0,</w:t>
        <w:br/>
        <w:t xml:space="preserve"> "stale_evidence_count": 0,</w:t>
        <w:br/>
        <w:t xml:space="preserve"> "conviction_score_0_100": 74,</w:t>
        <w:br/>
        <w:t xml:space="preserve"> "fragility_score_0_100": 56,</w:t>
        <w:br/>
        <w:t xml:space="preserve"> "dominant_state": "bullish"</w:t>
        <w:br/>
        <w:t xml:space="preserve"> },</w:t>
        <w:br/>
        <w:t xml:space="preserve"> {</w:t>
        <w:br/>
        <w:t xml:space="preserve"> "bucket_start_utc": "2026-04-24T04:45:00Z",</w:t>
        <w:br/>
        <w:t xml:space="preserve"> "bucket_end_utc": "2026-04-24T05:45:00Z",</w:t>
        <w:br/>
        <w:t xml:space="preserve"> "directional_score_signed": 78,</w:t>
        <w:br/>
        <w:t xml:space="preserve"> "bullish_pressure_score": 90,</w:t>
        <w:br/>
        <w:t xml:space="preserve"> "bearish_pressure_score": 12,</w:t>
        <w:br/>
        <w:t xml:space="preserve"> "net_sentiment_score": 78,</w:t>
        <w:br/>
        <w:t xml:space="preserve"> "velocity_score": 4,</w:t>
        <w:br/>
        <w:t xml:space="preserve"> "acceleration_score": 2,</w:t>
        <w:br/>
        <w:t xml:space="preserve"> "contradiction_ratio": 0.06,</w:t>
        <w:br/>
        <w:t xml:space="preserve"> "fresh_evidence_count": 1,</w:t>
        <w:br/>
        <w:t xml:space="preserve"> "stale_evidence_count": 0,</w:t>
        <w:br/>
        <w:t xml:space="preserve"> "conviction_score_0_100": 77,</w:t>
        <w:br/>
        <w:t xml:space="preserve"> "fragility_score_0_100": 55,</w:t>
        <w:br/>
        <w:t xml:space="preserve"> "dominant_state": "bullish"</w:t>
        <w:br/>
        <w:t xml:space="preserve"> },</w:t>
        <w:br/>
        <w:t xml:space="preserve"> {</w:t>
        <w:br/>
        <w:t xml:space="preserve"> "bucket_start_utc": "2026-04-24T05:45:00Z",</w:t>
        <w:br/>
        <w:t xml:space="preserve"> "bucket_end_utc": "2026-04-24T06:45:00Z",</w:t>
        <w:br/>
        <w:t xml:space="preserve"> "directional_score_signed": 76,</w:t>
        <w:br/>
        <w:t xml:space="preserve"> "bullish_pressure_score": 88,</w:t>
        <w:br/>
        <w:t xml:space="preserve"> "bearish_pressure_score": 12,</w:t>
        <w:br/>
        <w:t xml:space="preserve"> "net_sentiment_score": 76,</w:t>
        <w:br/>
        <w:t xml:space="preserve"> "velocity_score": -2,</w:t>
        <w:br/>
        <w:t xml:space="preserve"> "acceleration_score": -6,</w:t>
        <w:br/>
        <w:t xml:space="preserve"> "contradiction_ratio": 0.06,</w:t>
        <w:br/>
        <w:t xml:space="preserve"> "fresh_evidence_count": 2,</w:t>
        <w:br/>
        <w:t xml:space="preserve"> "stale_evidence_count": 0,</w:t>
        <w:br/>
        <w:t xml:space="preserve"> "conviction_score_0_100": 76,</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78,</w:t>
        <w:br/>
        <w:t xml:space="preserve"> "timeseries_peak_bearish": 0,</w:t>
        <w:br/>
        <w:t xml:space="preserve"> "latest_inflection_direction": "flat",</w:t>
        <w:br/>
        <w:t xml:space="preserve"> "latest_inflection_strength": 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10,</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crude_oil (single-market).",</w:t>
        <w:br/>
        <w:t xml:space="preserve"> "Directional interpretation: broad risk/disruption narratives map to upward price pressure for crude oil despite negative general-news sentiment labels.",</w:t>
        <w:br/>
        <w:t xml:space="preserve"> "Counterevidence set is thin (no admitted fresh opposing price-direction signals), so reversal risk is driven by potential future de-escalation headlines rather than present contradictions.",</w:t>
        <w:br/>
        <w:t xml:space="preserve"> "State_change computed with unknown prior; treated as neutral baseline -&gt; new_bullish."</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https://jornaldebrasilia.com.br/noticias/economia/petrobras-abre-mao-de-preferencia-na-venda-da-braskem-e-firma-novo-acordo-de-acionistas/</w:t>
        </w:r>
      </w:hyperlink>
      <w:r>
        <w:t xml:space="preserve"> - Petrobras announced it will not exercise preference or tag-along rights following the sale of Novonor's stake in Braskem to the Shine I FIP fund. A new shareholder agreement establishes shared control, with both Petrobras and Shine appointing equal numbers of directors and requiring consensus for key decisions. Petrobras retains 36.1% of total capital and 47% of voting capital, while Shine acquires 50.1% of voting capital. Novonor's stake is reduced to 4%. The deal aims to improve Braskem's governance and financial prospects amid sector challenges and environmental liabilities.</w:t>
      </w:r>
      <w:r/>
    </w:p>
    <w:p>
      <w:pPr>
        <w:pStyle w:val="ListNumber"/>
        <w:spacing w:line="240" w:lineRule="auto"/>
        <w:ind w:left="720"/>
      </w:pPr>
      <w:r/>
      <w:hyperlink r:id="rId10">
        <w:r>
          <w:rPr>
            <w:color w:val="0000EE"/>
            <w:u w:val="single"/>
          </w:rPr>
          <w:t>https://www.orissapost.com/guyana-says-us-seized-tanker-was-fraudulently-flying-its-flag/</w:t>
        </w:r>
      </w:hyperlink>
      <w:r>
        <w:t xml:space="preserve"> - Guyana's Maritime Administration Department stated that a tanker seized by the United States in Asia for allegedly carrying sanctioned Iranian crude oil was fraudulently flying the Guyana flag. The department confirmed the vessel, previously named Phonix by the US Treasury, is not registered in Guyana. Despite a name change, the International Maritime Organisation number remains recorded as PHONIX, with no record of the vessel or name in Guyana's registry.</w:t>
      </w:r>
      <w:r/>
    </w:p>
    <w:p>
      <w:pPr>
        <w:pStyle w:val="ListNumber"/>
        <w:spacing w:line="240" w:lineRule="auto"/>
        <w:ind w:left="720"/>
      </w:pPr>
      <w:r/>
      <w:hyperlink r:id="rId11">
        <w:r>
          <w:rPr>
            <w:color w:val="0000EE"/>
            <w:u w:val="single"/>
          </w:rPr>
          <w:t>https://www.orissapost.com/tale-of-two-straits/</w:t>
        </w:r>
      </w:hyperlink>
      <w:r>
        <w:t xml:space="preserve"> - Former White House economic policy director Todd G. Buchholz argues that blocking the Strait of Hormuz and the Taiwan Strait would severely damage the global economy. The Strait of Hormuz currently handles a large share of world oil and gas, while the Taiwan Strait is critical for semiconductor production by TSMC. Buchholz estimates global losses could reach $10 trillion, describing the potential impact as a supply-chain cardiac arrest. He suggests the US must decisively reopen the Strait of Hormuz to maintain credibility and prevent a Chinese invasion of Taiwan.</w:t>
      </w:r>
      <w:r/>
    </w:p>
    <w:p>
      <w:pPr>
        <w:pStyle w:val="ListNumber"/>
        <w:spacing w:line="240" w:lineRule="auto"/>
        <w:ind w:left="720"/>
      </w:pPr>
      <w:r/>
      <w:hyperlink r:id="rId12">
        <w:r>
          <w:rPr>
            <w:color w:val="0000EE"/>
            <w:u w:val="single"/>
          </w:rPr>
          <w:t>https://www.tz.de/politik/iran-krieg-trump-teheran-news-aktuell-ticker-strasse-von-hormus-drohung-zr-94276486.html</w:t>
        </w:r>
      </w:hyperlink>
      <w:r>
        <w:t xml:space="preserve"> - US President Donald Trump has increased pressure on Iran, stating the clock is ticking while ruling out nuclear weapons use. Washington has deployed a third aircraft carrier to the region and ordered attacks on vessels laying mines in the Strait of Hormuz. Israeli Defence Minister Israel Katz confirmed targets are marked but awaits US approval to resume attacks aimed at dismantling the Chamenei dynasty. Meanwhile, the EU discusses sanctions relief contingent on the reopening of the Strait of Hormuz, which remains blocked by Iranian forces.</w:t>
      </w:r>
      <w:r/>
    </w:p>
    <w:p>
      <w:pPr>
        <w:pStyle w:val="ListNumber"/>
        <w:spacing w:line="240" w:lineRule="auto"/>
        <w:ind w:left="720"/>
      </w:pPr>
      <w:r/>
      <w:hyperlink r:id="rId11">
        <w:r>
          <w:rPr>
            <w:color w:val="0000EE"/>
            <w:u w:val="single"/>
          </w:rPr>
          <w:t>https://www.orissapost.com/tale-of-two-straits/</w:t>
        </w:r>
      </w:hyperlink>
      <w:r>
        <w:t xml:space="preserve"> - Former White House economic policy director Todd G. Buchholz argues that blocking the Strait of Hormuz and the Taiwan Strait would severely damage the global economy. The Strait of Hormuz currently handles a large share of world oil and gas, while the Taiwan Strait is critical for semiconductor production by TSMC. Buchholz estimates global losses could reach $10 trillion, describing the potential impact as a supply-chain cardiac arrest. He suggests the US must decisively reopen the Strait of Hormuz to maintain credibility and prevent a Chinese invasion of Taiwan.</w:t>
      </w:r>
      <w:r/>
    </w:p>
    <w:p>
      <w:pPr>
        <w:pStyle w:val="ListNumber"/>
        <w:spacing w:line="240" w:lineRule="auto"/>
        <w:ind w:left="720"/>
      </w:pPr>
      <w:r/>
      <w:hyperlink r:id="rId13">
        <w:r>
          <w:rPr>
            <w:color w:val="0000EE"/>
            <w:u w:val="single"/>
          </w:rPr>
          <w:t>https://www.tv9marathi.com/international/iran-made-a-very-big-decision-in-the-war-with-america-1654170.html</w:t>
        </w:r>
      </w:hyperlink>
      <w:r>
        <w:t xml:space="preserve"> - Iran has activated a 30-year-old Very Large Crude Carrier (VLCC) named Nasha to mitigate potential oil storage shortages at Kharg Island. The move addresses supply chain pressures resulting from US sanctions that have restricted Iranian vessels from leaving ports. Kharg Island serves as the primary hub for Iran's crude oil exports, accounting for 90% of the nation's total exports. The decommissioned vessel, which has been anchored empty for years, is now operational to increase storage capacity and support export efforts despite the ongoing trade restrictions.</w:t>
      </w:r>
      <w:r/>
    </w:p>
    <w:p>
      <w:pPr>
        <w:pStyle w:val="ListNumber"/>
        <w:spacing w:line="240" w:lineRule="auto"/>
        <w:ind w:left="720"/>
      </w:pPr>
      <w:r/>
      <w:hyperlink r:id="rId14">
        <w:r>
          <w:rPr>
            <w:color w:val="0000EE"/>
            <w:u w:val="single"/>
          </w:rPr>
          <w:t>https://kibrisgazetesi.com/petrol-haftayi-yukselisle-kapatmaya-hazirlaniyor/</w:t>
        </w:r>
      </w:hyperlink>
      <w:r>
        <w:t xml:space="preserve"> - Oil prices increased for a fifth consecutive day, with Brent crude exceeding $106 per barrel and US crude trading around $97, driven by uncertainty regarding US-Iran negotiations. Tensions persist over the Strait of Hormuz, where traffic is largely frozen, raising fears of supply disruptions. US officials stated that Donald Trump's social media posts and naval blockade decisions hindered mediation efforts. Goldman Sachs estimates that full production recovery in the Persian Gulf could take several months, with potential output drops exceeding 50% by April.</w:t>
      </w:r>
      <w:r/>
    </w:p>
    <w:p>
      <w:pPr>
        <w:pStyle w:val="ListNumber"/>
        <w:spacing w:line="240" w:lineRule="auto"/>
        <w:ind w:left="720"/>
      </w:pPr>
      <w:r/>
      <w:hyperlink r:id="rId15">
        <w:r>
          <w:rPr>
            <w:color w:val="0000EE"/>
            <w:u w:val="single"/>
          </w:rPr>
          <w:t>https://news.republika.co.id/berita/tdxvvy393/as-bajak-kapal-iran-di-dekat-perairan-indonesia</w:t>
        </w:r>
      </w:hyperlink>
      <w:r>
        <w:t xml:space="preserve"> - On 21 April 2026, the US Navy boarded the Iranian tanker M/T Tifani in the Indian Ocean between Sri Lanka and Indonesia. The vessel, carrying 2 million barrels of crude oil, was en route to the Strait of Malaka. US forces used an expeditionary sea base to deploy special operations teams via helicopter. This action marks the expansion of US sanctions enforcement beyond the Strait of Hormuz into the Indo-Pacific region.</w:t>
      </w:r>
      <w:r/>
    </w:p>
    <w:p>
      <w:pPr>
        <w:pStyle w:val="ListNumber"/>
        <w:spacing w:line="240" w:lineRule="auto"/>
        <w:ind w:left="720"/>
      </w:pPr>
      <w:r/>
      <w:hyperlink r:id="rId15">
        <w:r>
          <w:rPr>
            <w:color w:val="0000EE"/>
            <w:u w:val="single"/>
          </w:rPr>
          <w:t>https://news.republika.co.id/berita/tdxvvy393/as-bajak-kapal-iran-di-dekat-perairan-indonesia</w:t>
        </w:r>
      </w:hyperlink>
      <w:r>
        <w:t xml:space="preserve"> - On 21 April 2026, the US Navy boarded the Iranian tanker M/T Tifani in the Indian Ocean between Sri Lanka and Indonesia. The vessel, carrying 2 million barrels of crude oil, was en route to the Strait of Malaka. US forces used an expeditionary sea base to deploy special operations teams via helicopter. This action marks the expansion of US sanctions enforcement beyond the Strait of Hormuz into the Indo-Pacific region.</w:t>
      </w:r>
      <w:r/>
    </w:p>
    <w:p>
      <w:pPr>
        <w:pStyle w:val="ListNumber"/>
        <w:spacing w:line="240" w:lineRule="auto"/>
        <w:ind w:left="720"/>
      </w:pPr>
      <w:r/>
      <w:hyperlink r:id="rId16">
        <w:r>
          <w:rPr>
            <w:color w:val="0000EE"/>
            <w:u w:val="single"/>
          </w:rPr>
          <w:t>https://libyaupdate.com/limited-oil-price-movements-with-continued-tension-between-iran-and-the-united-states/</w:t>
        </w:r>
      </w:hyperlink>
      <w:r>
        <w:t xml:space="preserve"> - Oil prices fell slightly on Thursday in Singapore, with Brent crude settling at $101.76 per barrel and WTI at $92.82 per barrel. The decline followed strong gains the previous session and a larger-than-expected drop in U.S. gasoline and distillate stockpiles. Trade through the Strait of Hormuz remains disrupted, and peace talks between Iran and the United States are deadlocked.</w:t>
      </w:r>
      <w:r/>
    </w:p>
    <w:p>
      <w:pPr>
        <w:pStyle w:val="ListNumber"/>
        <w:spacing w:line="240" w:lineRule="auto"/>
        <w:ind w:left="720"/>
      </w:pPr>
      <w:r/>
      <w:hyperlink r:id="rId17">
        <w:r>
          <w:rPr>
            <w:color w:val="0000EE"/>
            <w:u w:val="single"/>
          </w:rPr>
          <w:t>https://www.prensalibre.com/internacional/el-pentagono-informa-al-congreso-que-la-limpieza-de-minas-del-estrecho-de-ormuz-podria-tardar-seis-meses/</w:t>
        </w:r>
      </w:hyperlink>
      <w:r>
        <w:t xml:space="preserve"> - The Pentagon informed the US Congress that completely clearing Iranian mines from the Strait of Hormuz could require six months, likely extending until the end of the war between the US and Iran. This assessment suggests economic impacts, including high fuel prices, may persist until late this year or beyond. The information was shared during a classified briefing to the House Armed Services Committee. While the US military claims to be destroying Iranian vessels placing mines, Iran denies laying them and has declared the strait closed, causing traffic disruptions. The delay has generated frustration among US lawmakers and concerns regarding the upcoming mid-term elections.</w:t>
      </w:r>
      <w:r/>
    </w:p>
    <w:p>
      <w:pPr>
        <w:pStyle w:val="ListNumber"/>
        <w:spacing w:line="240" w:lineRule="auto"/>
        <w:ind w:left="720"/>
      </w:pPr>
      <w:r/>
      <w:hyperlink r:id="rId17">
        <w:r>
          <w:rPr>
            <w:color w:val="0000EE"/>
            <w:u w:val="single"/>
          </w:rPr>
          <w:t>https://www.prensalibre.com/internacional/el-pentagono-informa-al-congreso-que-la-limpieza-de-minas-del-estrecho-de-ormuz-podria-tardar-seis-meses/</w:t>
        </w:r>
      </w:hyperlink>
      <w:r>
        <w:t xml:space="preserve"> - The Pentagon informed the US Congress that completely clearing Iranian mines from the Strait of Hormuz could require six months, likely extending until the end of the war between the US and Iran. This assessment suggests economic impacts, including high fuel prices, may persist until late this year or beyond. The information was shared during a classified briefing to the House Armed Services Committee. While the US military claims to be destroying Iranian vessels placing mines, Iran denies laying them and has declared the strait closed, causing traffic disruptions. The delay has generated frustration among US lawmakers and concerns regarding the upcoming mid-term elections.</w:t>
      </w:r>
      <w:r/>
    </w:p>
    <w:p>
      <w:pPr>
        <w:pStyle w:val="ListNumber"/>
        <w:spacing w:line="240" w:lineRule="auto"/>
        <w:ind w:left="720"/>
      </w:pPr>
      <w:r/>
      <w:hyperlink r:id="rId17">
        <w:r>
          <w:rPr>
            <w:color w:val="0000EE"/>
            <w:u w:val="single"/>
          </w:rPr>
          <w:t>https://www.prensalibre.com/internacional/el-pentagono-informa-al-congreso-que-la-limpieza-de-minas-del-estrecho-de-ormuz-podria-tardar-seis-meses/</w:t>
        </w:r>
      </w:hyperlink>
      <w:r>
        <w:t xml:space="preserve"> - The Pentagon informed the US Congress that completely clearing Iranian mines from the Strait of Hormuz could require six months, likely extending until the end of the war between the US and Iran. This assessment suggests economic impacts, including high fuel prices, may persist until late this year or beyond. The information was shared during a classified briefing to the House Armed Services Committee. While the US military claims to be destroying Iranian vessels placing mines, Iran denies laying them and has declared the strait closed, causing traffic disruptions. The delay has generated frustration among US lawmakers and concerns regarding the upcoming mid-term elections.</w:t>
      </w:r>
      <w:r/>
    </w:p>
    <w:p>
      <w:pPr>
        <w:pStyle w:val="ListNumber"/>
        <w:spacing w:line="240" w:lineRule="auto"/>
        <w:ind w:left="720"/>
      </w:pPr>
      <w:r/>
      <w:hyperlink r:id="rId18">
        <w:r>
          <w:rPr>
            <w:color w:val="0000EE"/>
            <w:u w:val="single"/>
          </w:rPr>
          <w:t>https://cryptobriefing.com/goldman-sees-gulf-oil-output-rebound-after-hormuz-reopening/</w:t>
        </w:r>
      </w:hyperlink>
      <w:r>
        <w:t xml:space="preserve"> - Goldman Sachs projects a rebound in Gulf oil output following the reopening of the Strait of Hormuz, citing easing supply constraints. This development lowers the likelihood of WTI Crude Oil reaching $160 in April 2026 to 0.9%. The firm's bearish outlook is supported by low trading odds in related markets, with traders remaining skeptical of a price spike despite moderate liquidity in the $160 April contract.</w:t>
      </w:r>
      <w:r/>
    </w:p>
    <w:p>
      <w:pPr>
        <w:pStyle w:val="ListNumber"/>
        <w:spacing w:line="240" w:lineRule="auto"/>
        <w:ind w:left="720"/>
      </w:pPr>
      <w:r/>
      <w:hyperlink r:id="rId13">
        <w:r>
          <w:rPr>
            <w:color w:val="0000EE"/>
            <w:u w:val="single"/>
          </w:rPr>
          <w:t>https://www.tv9marathi.com/international/iran-made-a-very-big-decision-in-the-war-with-america-1654170.html</w:t>
        </w:r>
      </w:hyperlink>
      <w:r>
        <w:t xml:space="preserve"> - Iran has activated a 30-year-old Very Large Crude Carrier (VLCC) named Nasha to mitigate potential oil storage shortages at Kharg Island. The move addresses supply chain pressures resulting from US sanctions that have restricted Iranian vessels from leaving ports. Kharg Island serves as the primary hub for Iran's crude oil exports, accounting for 90% of the nation's total exports. The decommissioned vessel, which has been anchored empty for years, is now operational to increase storage capacity and support export efforts despite the ongoing trade restrictions.</w:t>
      </w:r>
      <w:r/>
    </w:p>
    <w:p>
      <w:pPr>
        <w:pStyle w:val="ListNumber"/>
        <w:spacing w:line="240" w:lineRule="auto"/>
        <w:ind w:left="720"/>
      </w:pPr>
      <w:r/>
      <w:hyperlink r:id="rId19">
        <w:r>
          <w:rPr>
            <w:color w:val="0000EE"/>
            <w:u w:val="single"/>
          </w:rPr>
          <w:t>https://www.upstreamonline.com/finance/eni-hikes-share-buyback-plan-by-90-and-raises-cashflow-guidance/2-1-1980257?zephr_sso_ott=NxVHFt</w:t>
        </w:r>
      </w:hyperlink>
      <w:r>
        <w:t xml:space="preserve"> - Eni announced a 2026 share buyback plan of €2.8 billion, a 90% increase from the previous €1.5 billion target, alongside a 20% higher cashflow guidance of €13.8 billion. Despite booking adjusted net income of €1.3 billion in the first quarter, slightly below analyst forecasts, the Italian oil major cited exploration success and a joint venture with Petronas in south-east Asia as drivers for growth. Total hydrocarbon production rose 9% to 1.8 million barrels of oil equivalent per day.</w:t>
      </w:r>
      <w:r/>
    </w:p>
    <w:p>
      <w:pPr>
        <w:pStyle w:val="ListNumber"/>
        <w:spacing w:line="240" w:lineRule="auto"/>
        <w:ind w:left="720"/>
      </w:pPr>
      <w:r/>
      <w:hyperlink r:id="rId20">
        <w:r>
          <w:rPr>
            <w:color w:val="0000EE"/>
            <w:u w:val="single"/>
          </w:rPr>
          <w:t>https://streamlinefeed.co.ke/news/investigation-how-kes-8-billion-dirty-fuel-bypassed-pipeline-security</w:t>
        </w:r>
      </w:hyperlink>
      <w:r>
        <w:t xml:space="preserve"> - A KES 8 billion fuel consignment flagged for rejection by government inspectors bypassed the Kenya Pipeline Company (KPC) system via a 'ghost discharge' at the Kipevu Oil Terminal. Despite Energy and Petroleum Regulatory Authority (EPRA) orders to halt discharge, the cargo entered the national supply chain, co-mingling with existing stocks. The fuel failed density and sulfur content tests, exceeding Kenya Bureau of Standards (KEBS) limits. Major oil marketers were billed for the contaminated product, raising concerns about engine safety and regional energy security.</w:t>
      </w:r>
      <w:r/>
    </w:p>
    <w:p>
      <w:pPr>
        <w:pStyle w:val="ListNumber"/>
        <w:spacing w:line="240" w:lineRule="auto"/>
        <w:ind w:left="720"/>
      </w:pPr>
      <w:r/>
      <w:hyperlink r:id="rId21">
        <w:r>
          <w:rPr>
            <w:color w:val="0000EE"/>
            <w:u w:val="single"/>
          </w:rPr>
          <w:t>https://www.iea.org/news/middle-east-crisis-disrupts-international-natural-gas-markets-and-delays-global-lng-supply-wave</w:t>
        </w:r>
      </w:hyperlink>
      <w:r>
        <w:t xml:space="preserve"> - The International Energy Agency reports that the Middle East conflict has caused a major supply shock, removing nearly 20% of global LNG supply and triggering price volatility. The de facto closure of the Strait of Hormuz since March has reversed previous market rebalancing trends. Infrastructure damage in Qatar is expected to delay the anticipated global LNG expansion wave by at least two years, resulting in a cumulative loss of around 120 billion cubic metres of supply between 2026 and 2030. Tight market conditions are projected to persist through 2026 and 2027.</w:t>
      </w:r>
      <w:r/>
    </w:p>
    <w:p>
      <w:pPr>
        <w:pStyle w:val="ListNumber"/>
        <w:spacing w:line="240" w:lineRule="auto"/>
        <w:ind w:left="720"/>
      </w:pPr>
      <w:r/>
      <w:hyperlink r:id="rId13">
        <w:r>
          <w:rPr>
            <w:color w:val="0000EE"/>
            <w:u w:val="single"/>
          </w:rPr>
          <w:t>https://www.tv9marathi.com/international/iran-made-a-very-big-decision-in-the-war-with-america-1654170.html</w:t>
        </w:r>
      </w:hyperlink>
      <w:r>
        <w:t xml:space="preserve"> - Iran has activated a 30-year-old Very Large Crude Carrier (VLCC) named Nasha to mitigate potential oil storage shortages at Kharg Island. The move addresses supply chain pressures resulting from US sanctions that have restricted Iranian vessels from leaving ports. Kharg Island serves as the primary hub for Iran's crude oil exports, accounting for 90% of the nation's total exports. The decommissioned vessel, which has been anchored empty for years, is now operational to increase storage capacity and support export efforts despite the ongoing trade restrictions.</w:t>
      </w:r>
      <w:r/>
    </w:p>
    <w:p>
      <w:pPr>
        <w:pStyle w:val="ListNumber"/>
        <w:spacing w:line="240" w:lineRule="auto"/>
        <w:ind w:left="720"/>
      </w:pPr>
      <w:r/>
      <w:hyperlink r:id="rId16">
        <w:r>
          <w:rPr>
            <w:color w:val="0000EE"/>
            <w:u w:val="single"/>
          </w:rPr>
          <w:t>https://libyaupdate.com/limited-oil-price-movements-with-continued-tension-between-iran-and-the-united-states/</w:t>
        </w:r>
      </w:hyperlink>
      <w:r>
        <w:t xml:space="preserve"> - Oil prices fell slightly on Thursday in Singapore, with Brent crude settling at $101.76 per barrel and WTI at $92.82 per barrel. The decline followed strong gains the previous session and a larger-than-expected drop in U.S. gasoline and distillate stockpiles. Trade through the Strait of Hormuz remains disrupted, and peace talks between Iran and the United States are deadlocked.</w:t>
      </w:r>
      <w:r/>
    </w:p>
    <w:p>
      <w:pPr>
        <w:pStyle w:val="ListNumber"/>
        <w:spacing w:line="240" w:lineRule="auto"/>
        <w:ind w:left="720"/>
      </w:pPr>
      <w:r/>
      <w:hyperlink r:id="rId22">
        <w:r>
          <w:rPr>
            <w:color w:val="0000EE"/>
            <w:u w:val="single"/>
          </w:rPr>
          <w:t>https://www.juancole.com/2026/04/energy-european-countries.html</w:t>
        </w:r>
      </w:hyperlink>
      <w:r>
        <w:t xml:space="preserve"> - European nations with high green-electricity penetration, including Denmark, Finland, France, Sweden, and Slovakia, are projected to save nearly $10 billion during a Strait of Hormuz blockade crisis. The shutdown of Qatari LNG production, caused by transit restrictions, is expected to raise gas costs for fossil-dependent states like Italy and Poland. Conversely, countries with substantial solar, nuclear, and wind capacity, such as Spain and France, have reduced their sensitivity to gas price shocks. While the EU expresses confidence in weathering the crisis due to spring timing and existing reserves, severe economic costs and fuel shortages are anticipated for nations relying heavily on fossil fuels.</w:t>
      </w:r>
      <w:r/>
    </w:p>
    <w:p>
      <w:pPr>
        <w:pStyle w:val="ListNumber"/>
        <w:spacing w:line="240" w:lineRule="auto"/>
        <w:ind w:left="720"/>
      </w:pPr>
      <w:r/>
      <w:hyperlink r:id="rId23">
        <w:r>
          <w:rPr>
            <w:color w:val="0000EE"/>
            <w:u w:val="single"/>
          </w:rPr>
          <w:t>https://www.oneindia.com/india/crude-oil-rates-today-april-24-2026-brent-crude-crosses-105-per-barrel-check-latest-prices-of-w-8067951.html</w:t>
        </w:r>
      </w:hyperlink>
      <w:r>
        <w:t xml:space="preserve"> - Global crude oil prices surged on April 24, 2026, with benchmark Brent crude breaching $105 per barrel and WTI reaching $96.07. The rally was driven by escalating geopolitical tensions in West Asia, specifically fears of supply disruptions in the Strait of Hormuz. Various crude grades, including Murban, Urals, and the Indian basket, posted significant gains. Analysts attribute the spike to risk perception rather than immediate supply shortages, warning that further escalation could increase inflationary pressures and fuel costs for import-dependent nations like India.</w:t>
      </w:r>
      <w:r/>
    </w:p>
    <w:p>
      <w:pPr>
        <w:pStyle w:val="ListNumber"/>
        <w:spacing w:line="240" w:lineRule="auto"/>
        <w:ind w:left="720"/>
      </w:pPr>
      <w:r/>
      <w:hyperlink r:id="rId24">
        <w:r>
          <w:rPr>
            <w:color w:val="0000EE"/>
            <w:u w:val="single"/>
          </w:rPr>
          <w:t>https://www.gccbusinessnews.com/saudi-arabia-signs-deal-with-satorp/</w:t>
        </w:r>
      </w:hyperlink>
      <w:r>
        <w:t xml:space="preserve"> - Saudi Arabia's Ministry of Investment signed an agreement with SATORP to develop the Amiral petrochemical project, a joint venture between Saudi Aramco and TotalEnergies. Under the patronage of Prince Abdulaziz bin Salman, the initiative aims to localize petrochemical value chains and support downstream industries. Approximately 50% of production will serve as feedstock for local supply chains, while the remainder is for export. The project aligns with the Integrated Energy and National Localization Strategies to boost local content, create high-value employment, and diversify non-oil revenue streams.</w:t>
      </w:r>
      <w:r/>
    </w:p>
    <w:p>
      <w:pPr>
        <w:pStyle w:val="ListNumber"/>
        <w:spacing w:line="240" w:lineRule="auto"/>
        <w:ind w:left="720"/>
      </w:pPr>
      <w:r/>
      <w:hyperlink r:id="rId25">
        <w:r>
          <w:rPr>
            <w:color w:val="0000EE"/>
            <w:u w:val="single"/>
          </w:rPr>
          <w:t>https://www.thenewslens.com/article/266924</w:t>
        </w:r>
      </w:hyperlink>
      <w:r>
        <w:t xml:space="preserve"> - Iran plans to impose passage fees on vessels transiting the Hormuz Strait, accepting only Iranian rials, Chinese yuan, or stablecoins while excluding the US dollar. This move aims to undermine dollar dominance, evade US financial sanctions, and signal alignment with Beijing. In response, the US announced a blockade to prevent the tolls from taking effect. The strategy seeks to leverage the strait's strategic importance to fracture US alliances and reduce the efficacy of SWIFT-based sanctions, potentially using cryptocurrency to facilitate trade with sanctioned entities.</w:t>
      </w:r>
      <w:r/>
    </w:p>
    <w:p>
      <w:pPr>
        <w:pStyle w:val="ListNumber"/>
        <w:spacing w:line="240" w:lineRule="auto"/>
        <w:ind w:left="720"/>
      </w:pPr>
      <w:r/>
      <w:hyperlink r:id="rId26">
        <w:r>
          <w:rPr>
            <w:color w:val="0000EE"/>
            <w:u w:val="single"/>
          </w:rPr>
          <w:t>https://www.indiatoday.in/world/story/strait-of-hormuz-iran-strike-plans-us-donald-trump-weighs-new-options-if-ceasefire-collapses-2900742-2026-04-24?utm_source=rss</w:t>
        </w:r>
      </w:hyperlink>
      <w:r>
        <w:t xml:space="preserve"> - US military officials are developing new strike plans targeting Iranian assets around the Strait of Hormuz if the current ceasefire collapses. President Donald Trump has extended the ceasefire indefinitely but maintains a naval blockade, while Iran refuses to lift its own blockade. Potential targets include fast attack boats, minelaying vessels, and specific military leaders. The stalemate threatens global supply chains and US inflation goals during a midterm election year. Officials warn that striking infrastructure could escalate tensions further.</w:t>
      </w:r>
      <w:r/>
    </w:p>
    <w:p>
      <w:pPr>
        <w:pStyle w:val="ListNumber"/>
        <w:spacing w:line="240" w:lineRule="auto"/>
        <w:ind w:left="720"/>
      </w:pPr>
      <w:r/>
      <w:hyperlink r:id="rId26">
        <w:r>
          <w:rPr>
            <w:color w:val="0000EE"/>
            <w:u w:val="single"/>
          </w:rPr>
          <w:t>https://www.indiatoday.in/world/story/strait-of-hormuz-iran-strike-plans-us-donald-trump-weighs-new-options-if-ceasefire-collapses-2900742-2026-04-24?utm_source=rss</w:t>
        </w:r>
      </w:hyperlink>
      <w:r>
        <w:t xml:space="preserve"> - US military officials are developing new strike plans targeting Iranian assets around the Strait of Hormuz if the current ceasefire collapses. President Donald Trump has extended the ceasefire indefinitely but maintains a naval blockade, while Iran refuses to lift its own blockade. Potential targets include fast attack boats, minelaying vessels, and specific military leaders. The stalemate threatens global supply chains and US inflation goals during a midterm election year. Officials warn that striking infrastructure could escalate tensions further.</w:t>
      </w:r>
      <w:r/>
    </w:p>
    <w:p>
      <w:pPr>
        <w:pStyle w:val="ListNumber"/>
        <w:spacing w:line="240" w:lineRule="auto"/>
        <w:ind w:left="720"/>
      </w:pPr>
      <w:r/>
      <w:hyperlink r:id="rId27">
        <w:r>
          <w:rPr>
            <w:color w:val="0000EE"/>
            <w:u w:val="single"/>
          </w:rPr>
          <w:t>https://www.thevirginiabeachnews.net/news/279007771/3rd-us-aircraft-carrier-arrives-in-central-command-area-of-responsibility</w:t>
        </w:r>
      </w:hyperlink>
      <w:r>
        <w:t xml:space="preserve"> - The USS George H.W. Bush, a Nimitz-class aircraft carrier, has arrived in the US Central Command area of responsibility, which oversees military operations in the Middle East. The carrier departed Naval Station Norfolk in Virginia in late March and is currently located in the Indian Ocean. This deployment joins two other US carriers, the USS Abraham Lincoln and USS Gerald R. Ford, already positioned in the Arabian Sea and Red Sea respectively. Concurrently, US forces have redirected at least 33 ships related to a blockade enforcement on Iranian ports near the Strait of Hormuz since April 13.</w:t>
      </w:r>
      <w:r/>
    </w:p>
    <w:p>
      <w:pPr>
        <w:pStyle w:val="ListNumber"/>
        <w:spacing w:line="240" w:lineRule="auto"/>
        <w:ind w:left="720"/>
      </w:pPr>
      <w:r/>
      <w:hyperlink r:id="rId28">
        <w:r>
          <w:rPr>
            <w:color w:val="0000EE"/>
            <w:u w:val="single"/>
          </w:rPr>
          <w:t>https://www.supplychainbrain.com/articles/43926-phillips-66-sending-us-oil-on-foreign-vessel-after-jones-waiver</w:t>
        </w:r>
      </w:hyperlink>
      <w:r>
        <w:t xml:space="preserve"> - Phillips 66 shipped Bakken crude from Beaumont, Texas, to the Trainer refinery in Pennsylvania on the Malta-flagged Htm Warrior. This marks the first cargo of U.S. crude on this route since President Donald Trump issued a 60-day Jones Act waiver on March 18. The waiver exempts commodities from the 1920 law requiring American-built, flagged, and operated ships for domestic transport. The move aims to boost oil and fuel supply amid strained energy conditions due to the Iran war.</w:t>
      </w:r>
      <w:r/>
    </w:p>
    <w:p>
      <w:pPr>
        <w:pStyle w:val="ListNumber"/>
        <w:spacing w:line="240" w:lineRule="auto"/>
        <w:ind w:left="720"/>
      </w:pPr>
      <w:r/>
      <w:hyperlink r:id="rId29">
        <w:r>
          <w:rPr>
            <w:color w:val="0000EE"/>
            <w:u w:val="single"/>
          </w:rPr>
          <w:t>https://kienthuc.net.vn/khi-nao-eo-bien-hormuz-duoc-mo-lai-post1614229.html</w:t>
        </w:r>
      </w:hyperlink>
      <w:r>
        <w:t xml:space="preserve"> - The Islamic Republic of Iran's Islamic Revolutionary Guard Corps (IRGC) attacked three vessels near the Strait of Hormuz on 22 April 2026, seizing two container ships and trapping a third. This action follows a brief reopening of the strait announced by Iranian Foreign Minister Abbas Araghchi on 17 April, which was reversed the next day. The attacks occur amidst a US naval blockade of Iranian ports and ongoing disputes over shipping restrictions. Analysts note that even if hostilities cease, global oil shipping networks may take six to eight weeks to restructure, with long-term threats from Iranian drones and missiles remaining.</w:t>
      </w:r>
      <w:r/>
    </w:p>
    <w:p>
      <w:pPr>
        <w:pStyle w:val="ListNumber"/>
        <w:spacing w:line="240" w:lineRule="auto"/>
        <w:ind w:left="720"/>
      </w:pPr>
      <w:r/>
      <w:hyperlink r:id="rId30">
        <w:r>
          <w:rPr>
            <w:color w:val="0000EE"/>
            <w:u w:val="single"/>
          </w:rPr>
          <w:t>https://kashmirreader.com/2026/04/24/the-latest-trump-orders-military-to-shoot-and-kill-iranian-small-boats-choking-strait-of-hormuz/</w:t>
        </w:r>
      </w:hyperlink>
      <w:r>
        <w:t xml:space="preserve"> - US President Donald Trump ordered the US military to shoot and kill Iranian small boats obstructing the Strait of Hormuz. This directive intensified the US-Iran standoff in the Persian Gulf. Separately, Trump announced that Israel and Lebanon agreed to extend a ceasefire with Hezbollah by three weeks following White House talks.</w:t>
      </w:r>
      <w:r/>
    </w:p>
    <w:p>
      <w:pPr>
        <w:pStyle w:val="ListNumber"/>
        <w:spacing w:line="240" w:lineRule="auto"/>
        <w:ind w:left="720"/>
      </w:pPr>
      <w:r/>
      <w:hyperlink r:id="rId29">
        <w:r>
          <w:rPr>
            <w:color w:val="0000EE"/>
            <w:u w:val="single"/>
          </w:rPr>
          <w:t>https://kienthuc.net.vn/khi-nao-eo-bien-hormuz-duoc-mo-lai-post1614229.html</w:t>
        </w:r>
      </w:hyperlink>
      <w:r>
        <w:t xml:space="preserve"> - The Islamic Republic of Iran's Islamic Revolutionary Guard Corps (IRGC) attacked three vessels near the Strait of Hormuz on 22 April 2026, seizing two container ships and trapping a third. This action follows a brief reopening of the strait announced by Iranian Foreign Minister Abbas Araghchi on 17 April, which was reversed the next day. The attacks occur amidst a US naval blockade of Iranian ports and ongoing disputes over shipping restrictions. Analysts note that even if hostilities cease, global oil shipping networks may take six to eight weeks to restructure, with long-term threats from Iranian drones and missiles remaining.</w:t>
      </w:r>
      <w:r/>
    </w:p>
    <w:p>
      <w:pPr>
        <w:pStyle w:val="ListNumber"/>
        <w:spacing w:line="240" w:lineRule="auto"/>
        <w:ind w:left="720"/>
      </w:pPr>
      <w:r/>
      <w:hyperlink r:id="rId31">
        <w:r>
          <w:rPr>
            <w:color w:val="0000EE"/>
            <w:u w:val="single"/>
          </w:rPr>
          <w:t>https://www.business-standard.com/world-news/trump-s-order-to-attack-iran-gunboats-highlights-danger-of-mosquito-fleet-126042400108_1.html</w:t>
        </w:r>
      </w:hyperlink>
      <w:r>
        <w:t xml:space="preserve"> - President Donald Trump ordered the US Navy to shoot and kill any Iranian boat, including small vessels, claiming they are laying mines in the Strait of Hormuz. This directive contradicts White House claims that Iran's conventional naval capabilities have been decimated. The order highlights the ongoing asymmetrical threat posed by Iran's 'mosquito fleet' of speedboats and small craft, which experts warn can jeopardize ceasefire efforts and put US vessels at risk in the vital energy waterway.</w:t>
      </w:r>
      <w:r/>
    </w:p>
    <w:p>
      <w:pPr>
        <w:pStyle w:val="ListNumber"/>
        <w:spacing w:line="240" w:lineRule="auto"/>
        <w:ind w:left="720"/>
      </w:pPr>
      <w:r/>
      <w:hyperlink r:id="rId26">
        <w:r>
          <w:rPr>
            <w:color w:val="0000EE"/>
            <w:u w:val="single"/>
          </w:rPr>
          <w:t>https://www.indiatoday.in/world/story/strait-of-hormuz-iran-strike-plans-us-donald-trump-weighs-new-options-if-ceasefire-collapses-2900742-2026-04-24?utm_source=rss</w:t>
        </w:r>
      </w:hyperlink>
      <w:r>
        <w:t xml:space="preserve"> - US military officials are developing new strike plans targeting Iranian assets around the Strait of Hormuz if the current ceasefire collapses. President Donald Trump has extended the ceasefire indefinitely but maintains a naval blockade, while Iran refuses to lift its own blockade. Potential targets include fast attack boats, minelaying vessels, and specific military leaders. The stalemate threatens global supply chains and US inflation goals during a midterm election year. Officials warn that striking infrastructure could escalate tensions further.</w:t>
      </w:r>
      <w:r/>
    </w:p>
    <w:p>
      <w:pPr>
        <w:pStyle w:val="ListNumber"/>
        <w:spacing w:line="240" w:lineRule="auto"/>
        <w:ind w:left="720"/>
      </w:pPr>
      <w:r/>
      <w:hyperlink r:id="rId30">
        <w:r>
          <w:rPr>
            <w:color w:val="0000EE"/>
            <w:u w:val="single"/>
          </w:rPr>
          <w:t>https://kashmirreader.com/2026/04/24/the-latest-trump-orders-military-to-shoot-and-kill-iranian-small-boats-choking-strait-of-hormuz/</w:t>
        </w:r>
      </w:hyperlink>
      <w:r>
        <w:t xml:space="preserve"> - US President Donald Trump ordered the US military to shoot and kill Iranian small boats obstructing the Strait of Hormuz. This directive intensified the US-Iran standoff in the Persian Gulf. Separately, Trump announced that Israel and Lebanon agreed to extend a ceasefire with Hezbollah by three weeks following White House talks.</w:t>
      </w:r>
      <w:r/>
    </w:p>
    <w:p>
      <w:pPr>
        <w:pStyle w:val="ListNumber"/>
        <w:spacing w:line="240" w:lineRule="auto"/>
        <w:ind w:left="720"/>
      </w:pPr>
      <w:r/>
      <w:hyperlink r:id="rId32">
        <w:r>
          <w:rPr>
            <w:color w:val="0000EE"/>
            <w:u w:val="single"/>
          </w:rPr>
          <w:t>https://www.business-standard.com/world-news/how-the-war-in-iran-is-shifting-from-bombardment-to-a-test-of-wills-126042400119_1.html</w:t>
        </w:r>
      </w:hyperlink>
      <w:r>
        <w:t xml:space="preserve"> - The conflict between the United States and Iran has transitioned from active bombardment to a volatile maritime standoff at the Strait of Hormuz following an indefinite ceasefire. President Trump ordered the US Navy to intercept vessels placing mines in the strait, while Iran prepares to defend the waterway. Experts warn that the blockade risks global energy markets and inflation, with both sides engaging in a game of chicken involving threats and social media taunts. A negotiated resolution remains the preferred outcome, but tensions persist as both nations assert their resolve.</w:t>
      </w:r>
      <w:r/>
    </w:p>
    <w:p>
      <w:pPr>
        <w:pStyle w:val="ListNumber"/>
        <w:spacing w:line="240" w:lineRule="auto"/>
        <w:ind w:left="720"/>
      </w:pPr>
      <w:r/>
      <w:hyperlink r:id="rId32">
        <w:r>
          <w:rPr>
            <w:color w:val="0000EE"/>
            <w:u w:val="single"/>
          </w:rPr>
          <w:t>https://www.business-standard.com/world-news/how-the-war-in-iran-is-shifting-from-bombardment-to-a-test-of-wills-126042400119_1.html</w:t>
        </w:r>
      </w:hyperlink>
      <w:r>
        <w:t xml:space="preserve"> - The conflict between the United States and Iran has transitioned from active bombardment to a volatile maritime standoff at the Strait of Hormuz following an indefinite ceasefire. President Trump ordered the US Navy to intercept vessels placing mines in the strait, while Iran prepares to defend the waterway. Experts warn that the blockade risks global energy markets and inflation, with both sides engaging in a game of chicken involving threats and social media taunts. A negotiated resolution remains the preferred outcome, but tensions persist as both nations assert their resolve.</w:t>
      </w:r>
      <w:r/>
    </w:p>
    <w:p>
      <w:pPr>
        <w:pStyle w:val="ListNumber"/>
        <w:spacing w:line="240" w:lineRule="auto"/>
        <w:ind w:left="720"/>
      </w:pPr>
      <w:r/>
      <w:hyperlink r:id="rId33">
        <w:r>
          <w:rPr>
            <w:color w:val="0000EE"/>
            <w:u w:val="single"/>
          </w:rPr>
          <w:t>https://cryptobriefing.com/trump-explores-sudan-reset-amid-rising-iran-tensions/</w:t>
        </w:r>
      </w:hyperlink>
      <w:r>
        <w:t xml:space="preserve"> - The Trump administration is exploring a diplomatic reset with Sudan as tensions with Iran escalate. Concurrently, the US has imposed a naval blockade on Iranian ports, while Iran threatens to disrupt maritime corridors. Market odds for Trump granting Iranian oil sanction relief in April have fallen to 10%, down from 20% previously, reflecting aggressive enforcement actions including the seizure of an Iranian vessel. Crude oil prices have reached an all-time high.</w:t>
      </w:r>
      <w:r/>
    </w:p>
    <w:p>
      <w:pPr>
        <w:pStyle w:val="ListNumber"/>
        <w:spacing w:line="240" w:lineRule="auto"/>
        <w:ind w:left="720"/>
      </w:pPr>
      <w:r/>
      <w:hyperlink r:id="rId28">
        <w:r>
          <w:rPr>
            <w:color w:val="0000EE"/>
            <w:u w:val="single"/>
          </w:rPr>
          <w:t>https://www.supplychainbrain.com/articles/43926-phillips-66-sending-us-oil-on-foreign-vessel-after-jones-waiver</w:t>
        </w:r>
      </w:hyperlink>
      <w:r>
        <w:t xml:space="preserve"> - Phillips 66 shipped Bakken crude from Beaumont, Texas, to the Trainer refinery in Pennsylvania on the Malta-flagged Htm Warrior. This marks the first cargo of U.S. crude on this route since President Donald Trump issued a 60-day Jones Act waiver on March 18. The waiver exempts commodities from the 1920 law requiring American-built, flagged, and operated ships for domestic transport. The move aims to boost oil and fuel supply amid strained energy conditions due to the Iran war.</w:t>
      </w:r>
      <w:r/>
    </w:p>
    <w:p>
      <w:pPr>
        <w:pStyle w:val="ListNumber"/>
        <w:spacing w:line="240" w:lineRule="auto"/>
        <w:ind w:left="720"/>
      </w:pPr>
      <w:r/>
      <w:hyperlink r:id="rId31">
        <w:r>
          <w:rPr>
            <w:color w:val="0000EE"/>
            <w:u w:val="single"/>
          </w:rPr>
          <w:t>https://www.business-standard.com/world-news/trump-s-order-to-attack-iran-gunboats-highlights-danger-of-mosquito-fleet-126042400108_1.html</w:t>
        </w:r>
      </w:hyperlink>
      <w:r>
        <w:t xml:space="preserve"> - President Donald Trump ordered the US Navy to shoot and kill any Iranian boat, including small vessels, claiming they are laying mines in the Strait of Hormuz. This directive contradicts White House claims that Iran's conventional naval capabilities have been decimated. The order highlights the ongoing asymmetrical threat posed by Iran's 'mosquito fleet' of speedboats and small craft, which experts warn can jeopardize ceasefire efforts and put US vessels at risk in the vital energy waterway.</w:t>
      </w:r>
      <w:r/>
    </w:p>
    <w:p>
      <w:pPr>
        <w:pStyle w:val="ListNumber"/>
        <w:spacing w:line="240" w:lineRule="auto"/>
        <w:ind w:left="720"/>
      </w:pPr>
      <w:r/>
      <w:hyperlink r:id="rId34">
        <w:r>
          <w:rPr>
            <w:color w:val="0000EE"/>
            <w:u w:val="single"/>
          </w:rPr>
          <w:t>https://cryptobriefing.com/iran-deploys-mig-29s-fresh-mines-in-strait-of-hormuz-amid-us-claims/</w:t>
        </w:r>
      </w:hyperlink>
      <w:r>
        <w:t xml:space="preserve"> - Reports indicate Iran has deployed operational MiG-29 aircraft and laid fresh mines in the Strait of Hormuz, contradicting US claims of significant military losses. This activity suggests the Iranian regime remains functional, with prediction market odds for its fall by June 30 rising to 8.5%. Continued hostilities and speedboat patrols lower the probability of a near-term cessation of military operations, while traders monitor for signs of internal disruption or leadership changes.</w:t>
      </w:r>
      <w:r/>
    </w:p>
    <w:p>
      <w:pPr>
        <w:pStyle w:val="ListNumber"/>
        <w:spacing w:line="240" w:lineRule="auto"/>
        <w:ind w:left="720"/>
      </w:pPr>
      <w:r/>
      <w:hyperlink r:id="rId32">
        <w:r>
          <w:rPr>
            <w:color w:val="0000EE"/>
            <w:u w:val="single"/>
          </w:rPr>
          <w:t>https://www.business-standard.com/world-news/how-the-war-in-iran-is-shifting-from-bombardment-to-a-test-of-wills-126042400119_1.html</w:t>
        </w:r>
      </w:hyperlink>
      <w:r>
        <w:t xml:space="preserve"> - The conflict between the United States and Iran has transitioned from active bombardment to a volatile maritime standoff at the Strait of Hormuz following an indefinite ceasefire. President Trump ordered the US Navy to intercept vessels placing mines in the strait, while Iran prepares to defend the waterway. Experts warn that the blockade risks global energy markets and inflation, with both sides engaging in a game of chicken involving threats and social media taunts. A negotiated resolution remains the preferred outcome, but tensions persist as both nations assert their resolve.</w:t>
      </w:r>
      <w:r/>
    </w:p>
    <w:p>
      <w:pPr>
        <w:pStyle w:val="ListNumber"/>
        <w:spacing w:line="240" w:lineRule="auto"/>
        <w:ind w:left="720"/>
      </w:pPr>
      <w:r/>
      <w:hyperlink r:id="rId35">
        <w:r>
          <w:rPr>
            <w:color w:val="0000EE"/>
            <w:u w:val="single"/>
          </w:rPr>
          <w:t>https://cryptobriefing.com/us-sanctioned-iranian-oil-tanker-attempts-strait-of-hormuz-crossing/</w:t>
        </w:r>
      </w:hyperlink>
      <w:r>
        <w:t xml:space="preserve"> - A US-sanctioned supertanker carrying Iranian oil attempted to cross the Strait of Hormuz while the waterway remained largely closed. Market data indicates traders are skeptical that this single event will push oil prices past all-time highs by April 30. Simultaneously, betting odds on Donald Trump lifting the US blockade of Hormuz by May 31 dropped sharply from 77% to 59%, suggesting growing doubt about near-term easing of the blockade. Trading volume on the blockade prediction was substantial, reflecting active positioning on the geopolitical standoff.</w:t>
      </w:r>
      <w:r/>
    </w:p>
    <w:p>
      <w:pPr>
        <w:pStyle w:val="ListNumber"/>
        <w:spacing w:line="240" w:lineRule="auto"/>
        <w:ind w:left="720"/>
      </w:pPr>
      <w:r/>
      <w:hyperlink r:id="rId33">
        <w:r>
          <w:rPr>
            <w:color w:val="0000EE"/>
            <w:u w:val="single"/>
          </w:rPr>
          <w:t>https://cryptobriefing.com/trump-explores-sudan-reset-amid-rising-iran-tensions/</w:t>
        </w:r>
      </w:hyperlink>
      <w:r>
        <w:t xml:space="preserve"> - The Trump administration is exploring a diplomatic reset with Sudan as tensions with Iran escalate. Concurrently, the US has imposed a naval blockade on Iranian ports, while Iran threatens to disrupt maritime corridors. Market odds for Trump granting Iranian oil sanction relief in April have fallen to 10%, down from 20% previously, reflecting aggressive enforcement actions including the seizure of an Iranian vessel. Crude oil prices have reached an all-time high.</w:t>
      </w:r>
      <w:r/>
    </w:p>
    <w:p>
      <w:pPr>
        <w:pStyle w:val="ListNumber"/>
        <w:spacing w:line="240" w:lineRule="auto"/>
        <w:ind w:left="720"/>
      </w:pPr>
      <w:r/>
      <w:hyperlink r:id="rId34">
        <w:r>
          <w:rPr>
            <w:color w:val="0000EE"/>
            <w:u w:val="single"/>
          </w:rPr>
          <w:t>https://cryptobriefing.com/iran-deploys-mig-29s-fresh-mines-in-strait-of-hormuz-amid-us-claims/</w:t>
        </w:r>
      </w:hyperlink>
      <w:r>
        <w:t xml:space="preserve"> - Reports indicate Iran has deployed operational MiG-29 aircraft and laid fresh mines in the Strait of Hormuz, contradicting US claims of significant military losses. This activity suggests the Iranian regime remains functional, with prediction market odds for its fall by June 30 rising to 8.5%. Continued hostilities and speedboat patrols lower the probability of a near-term cessation of military operations, while traders monitor for signs of internal disruption or leadership changes.</w:t>
      </w:r>
      <w:r/>
    </w:p>
    <w:p>
      <w:pPr>
        <w:pStyle w:val="ListNumber"/>
        <w:spacing w:line="240" w:lineRule="auto"/>
        <w:ind w:left="720"/>
      </w:pPr>
      <w:r/>
      <w:hyperlink r:id="rId36">
        <w:r>
          <w:rPr>
            <w:color w:val="0000EE"/>
            <w:u w:val="single"/>
          </w:rPr>
          <w:t>https://cryptobriefing.com/iran-conflict-seen-as-more-significant-than-trade-wars-says-rogoff/</w:t>
        </w:r>
      </w:hyperlink>
      <w:r>
        <w:t xml:space="preserve"> - Kenneth Rogoff asserts that the conflict between Iran and the US is more significant than trade wars. Polymarket data shows a 0.9% probability of WTI Crude Oil hitting $160 in April, despite the Strait of Hormuz being closed. Market volume remains low, indicating skepticism about a rapid price spike. Diplomatic expectations regarding a Trump visit to China remain unaffected.</w:t>
      </w:r>
      <w:r/>
    </w:p>
    <w:p>
      <w:pPr>
        <w:pStyle w:val="ListNumber"/>
        <w:spacing w:line="240" w:lineRule="auto"/>
        <w:ind w:left="720"/>
      </w:pPr>
      <w:r/>
      <w:hyperlink r:id="rId37">
        <w:r>
          <w:rPr>
            <w:color w:val="0000EE"/>
            <w:u w:val="single"/>
          </w:rPr>
          <w:t>https://filipinotimes.net/ofw-news/2026/04/24/15-filipino-seafarers-safe-after-iran-seizes-two-vessels-near-strait-of-hormuz-dmw/</w:t>
        </w:r>
      </w:hyperlink>
      <w:r>
        <w:t xml:space="preserve"> - The Department of Migrant Workers (DMW) confirmed that 15 Filipino seafarers aboard the MV Epaminondas and MSC Francesca are safe and unharmed after Iranian authorities seized the vessels near the Strait of Hormuz. Secretary Hans Leo Cacdac stated the ships are under the control of the Islamic Revolutionary Guard Corps. The incident occurred amid heightened tensions in the Persian Gulf. Authorities are coordinating with foreign affairs and shipowners while awaiting the vessels' release.</w:t>
      </w:r>
      <w:r/>
    </w:p>
    <w:p>
      <w:pPr>
        <w:pStyle w:val="ListNumber"/>
        <w:spacing w:line="240" w:lineRule="auto"/>
        <w:ind w:left="720"/>
      </w:pPr>
      <w:r/>
      <w:hyperlink r:id="rId38">
        <w:r>
          <w:rPr>
            <w:color w:val="0000EE"/>
            <w:u w:val="single"/>
          </w:rPr>
          <w:t>https://www.viva.co.id/berita/dunia/1894227-memanas-as-sita-kapal-diduga-selundupkan-minyak-iran-di-samudera-hindia</w:t>
        </w:r>
      </w:hyperlink>
      <w:r>
        <w:t xml:space="preserve"> - The US Department of Defense announced on 23 April 2026 that it seized the tanker Majestic X in the Indian Ocean. The vessel, flagged by Guyana and previously named Phonix, was suspected of smuggling Iranian oil. This action occurred one day after Iran attacked three ships in the Strait of Hormuz. The Pentagon stated it would continue global maritime law enforcement to disrupt illegal networks supporting Iran.</w:t>
      </w:r>
      <w:r/>
    </w:p>
    <w:p>
      <w:pPr>
        <w:pStyle w:val="ListNumber"/>
        <w:spacing w:line="240" w:lineRule="auto"/>
        <w:ind w:left="720"/>
      </w:pPr>
      <w:r/>
      <w:hyperlink r:id="rId37">
        <w:r>
          <w:rPr>
            <w:color w:val="0000EE"/>
            <w:u w:val="single"/>
          </w:rPr>
          <w:t>https://filipinotimes.net/ofw-news/2026/04/24/15-filipino-seafarers-safe-after-iran-seizes-two-vessels-near-strait-of-hormuz-dmw/</w:t>
        </w:r>
      </w:hyperlink>
      <w:r>
        <w:t xml:space="preserve"> - The Department of Migrant Workers (DMW) confirmed that 15 Filipino seafarers aboard the MV Epaminondas and MSC Francesca are safe and unharmed after Iranian authorities seized the vessels near the Strait of Hormuz. Secretary Hans Leo Cacdac stated the ships are under the control of the Islamic Revolutionary Guard Corps. The incident occurred amid heightened tensions in the Persian Gulf. Authorities are coordinating with foreign affairs and shipowners while awaiting the vessels' release.</w:t>
      </w:r>
      <w:r/>
    </w:p>
    <w:p>
      <w:pPr>
        <w:pStyle w:val="ListNumber"/>
        <w:spacing w:line="240" w:lineRule="auto"/>
        <w:ind w:left="720"/>
      </w:pPr>
      <w:r/>
      <w:hyperlink r:id="rId37">
        <w:r>
          <w:rPr>
            <w:color w:val="0000EE"/>
            <w:u w:val="single"/>
          </w:rPr>
          <w:t>https://filipinotimes.net/ofw-news/2026/04/24/15-filipino-seafarers-safe-after-iran-seizes-two-vessels-near-strait-of-hormuz-dmw/</w:t>
        </w:r>
      </w:hyperlink>
      <w:r>
        <w:t xml:space="preserve"> - The Department of Migrant Workers (DMW) confirmed that 15 Filipino seafarers aboard the MV Epaminondas and MSC Francesca are safe and unharmed after Iranian authorities seized the vessels near the Strait of Hormuz. Secretary Hans Leo Cacdac stated the ships are under the control of the Islamic Revolutionary Guard Corps. The incident occurred amid heightened tensions in the Persian Gulf. Authorities are coordinating with foreign affairs and shipowners while awaiting the vessels' release.</w:t>
      </w:r>
      <w:r/>
    </w:p>
    <w:p>
      <w:pPr>
        <w:pStyle w:val="ListNumber"/>
        <w:spacing w:line="240" w:lineRule="auto"/>
        <w:ind w:left="720"/>
      </w:pPr>
      <w:r/>
      <w:hyperlink r:id="rId39">
        <w:r>
          <w:rPr>
            <w:color w:val="0000EE"/>
            <w:u w:val="single"/>
          </w:rPr>
          <w:t>https://www.trend.az/business/4178416.html</w:t>
        </w:r>
      </w:hyperlink>
      <w:r>
        <w:t xml:space="preserve"> - The European Union Council lifted sanctions on five Azerbaijani vessels, including the Zagatala and four others belonging to ASCO and SOCAR, on 23 April 2026. The decision, effective immediately, removes the ships from the EU sanction list. This resolution resulted from diplomatic and legal efforts by the Office of the President of Azerbaijan, the Ministry of Foreign Affairs, the Ministry of Digital Development and Transport, ASCO, and SOCAR. The vessels were leased to third parties and operated in compliance with international rules. ASCO stated it will continue operations strictly adhering to national legislation and international norms.</w:t>
      </w:r>
      <w:r/>
    </w:p>
    <w:p>
      <w:pPr>
        <w:pStyle w:val="ListNumber"/>
        <w:spacing w:line="240" w:lineRule="auto"/>
        <w:ind w:left="720"/>
      </w:pPr>
      <w:r/>
      <w:hyperlink r:id="rId40">
        <w:r>
          <w:rPr>
            <w:color w:val="0000EE"/>
            <w:u w:val="single"/>
          </w:rPr>
          <w:t>https://www.eleftherostypos.gr/diethni/o-amerikanikos-stratos-katartizei-schedia-gia-na-chtypisei-tis-dynameis-tou-iran-sta-stena-tou-ormouz-an-katarrefsei-i-ekecheiria</w:t>
        </w:r>
      </w:hyperlink>
      <w:r>
        <w:t xml:space="preserve"> - The US military is developing plans to target Iranian forces in the Strait of Hormuz should the current ceasefire fail. Sources indicate a focus on asymmetric threats like fast attack boats and mine layers that have blocked the waterway. While previous strikes targeted Iranian naval assets away from the strait, new proposals involve concentrated bombing around strategic shipping lanes. Options include hitting dual-use infrastructure or specific Iranian military leaders obstructing negotiations. The US maintains 19 ships in the Middle East and has boarded several vessels, including those flying the Iranian flag, to enforce an embargo.</w:t>
      </w:r>
      <w:r/>
    </w:p>
    <w:p>
      <w:pPr>
        <w:pStyle w:val="ListNumber"/>
        <w:spacing w:line="240" w:lineRule="auto"/>
        <w:ind w:left="720"/>
      </w:pPr>
      <w:r/>
      <w:hyperlink r:id="rId38">
        <w:r>
          <w:rPr>
            <w:color w:val="0000EE"/>
            <w:u w:val="single"/>
          </w:rPr>
          <w:t>https://www.viva.co.id/berita/dunia/1894227-memanas-as-sita-kapal-diduga-selundupkan-minyak-iran-di-samudera-hindia</w:t>
        </w:r>
      </w:hyperlink>
      <w:r>
        <w:t xml:space="preserve"> - The US Department of Defense announced on 23 April 2026 that it seized the tanker Majestic X in the Indian Ocean. The vessel, flagged by Guyana and previously named Phonix, was suspected of smuggling Iranian oil. This action occurred one day after Iran attacked three ships in the Strait of Hormuz. The Pentagon stated it would continue global maritime law enforcement to disrupt illegal networks supporting Iran.</w:t>
      </w:r>
      <w:r/>
    </w:p>
    <w:p>
      <w:pPr>
        <w:pStyle w:val="ListNumber"/>
        <w:spacing w:line="240" w:lineRule="auto"/>
        <w:ind w:left="720"/>
      </w:pPr>
      <w:r/>
      <w:hyperlink r:id="rId41">
        <w:r>
          <w:rPr>
            <w:color w:val="0000EE"/>
            <w:u w:val="single"/>
          </w:rPr>
          <w:t>https://newtalk.tw/news/view/2026-04-24/1031536</w:t>
        </w:r>
      </w:hyperlink>
      <w:r>
        <w:t xml:space="preserve"> - US President Trump stated that US military strikes have damaged approximately 75 percent of Iranian targets and that the US blockade is 100 percent effective, halting all Iranian trade. The US Central Command reported 33 vessels forced to return. While the US Navy ordered the sinking of any ship laying mines in the Strait of Hormuz, an Iranian grain ship escorted by the Iranian Navy successfully crossed the blockade line in the Arabian Sea after a six-hour interception by US destroyers. The US Navy also intercepted the sanctioned oil tanker Majestic X in the Indian Ocean.</w:t>
      </w:r>
      <w:r/>
    </w:p>
    <w:p>
      <w:pPr>
        <w:pStyle w:val="ListNumber"/>
        <w:spacing w:line="240" w:lineRule="auto"/>
        <w:ind w:left="720"/>
      </w:pPr>
      <w:r/>
      <w:hyperlink r:id="rId41">
        <w:r>
          <w:rPr>
            <w:color w:val="0000EE"/>
            <w:u w:val="single"/>
          </w:rPr>
          <w:t>https://newtalk.tw/news/view/2026-04-24/1031536</w:t>
        </w:r>
      </w:hyperlink>
      <w:r>
        <w:t xml:space="preserve"> - US President Trump stated that US military strikes have damaged approximately 75 percent of Iranian targets and that the US blockade is 100 percent effective, halting all Iranian trade. The US Central Command reported 33 vessels forced to return. While the US Navy ordered the sinking of any ship laying mines in the Strait of Hormuz, an Iranian grain ship escorted by the Iranian Navy successfully crossed the blockade line in the Arabian Sea after a six-hour interception by US destroyers. The US Navy also intercepted the sanctioned oil tanker Majestic X in the Indian Ocean.</w:t>
      </w:r>
      <w:r/>
    </w:p>
    <w:p>
      <w:pPr>
        <w:pStyle w:val="ListNumber"/>
        <w:spacing w:line="240" w:lineRule="auto"/>
        <w:ind w:left="720"/>
      </w:pPr>
      <w:r/>
      <w:hyperlink r:id="rId38">
        <w:r>
          <w:rPr>
            <w:color w:val="0000EE"/>
            <w:u w:val="single"/>
          </w:rPr>
          <w:t>https://www.viva.co.id/berita/dunia/1894227-memanas-as-sita-kapal-diduga-selundupkan-minyak-iran-di-samudera-hindia</w:t>
        </w:r>
      </w:hyperlink>
      <w:r>
        <w:t xml:space="preserve"> - The US Department of Defense announced on 23 April 2026 that it seized the tanker Majestic X in the Indian Ocean. The vessel, flagged by Guyana and previously named Phonix, was suspected of smuggling Iranian oil. This action occurred one day after Iran attacked three ships in the Strait of Hormuz. The Pentagon stated it would continue global maritime law enforcement to disrupt illegal networks supporting Iran.</w:t>
      </w:r>
      <w:r/>
    </w:p>
    <w:p>
      <w:pPr>
        <w:pStyle w:val="ListNumber"/>
        <w:spacing w:line="240" w:lineRule="auto"/>
        <w:ind w:left="720"/>
      </w:pPr>
      <w:r/>
      <w:hyperlink r:id="rId23">
        <w:r>
          <w:rPr>
            <w:color w:val="0000EE"/>
            <w:u w:val="single"/>
          </w:rPr>
          <w:t>https://www.oneindia.com/india/crude-oil-rates-today-april-24-2026-brent-crude-crosses-105-per-barrel-check-latest-prices-of-w-8067951.html</w:t>
        </w:r>
      </w:hyperlink>
      <w:r>
        <w:t xml:space="preserve"> - Global crude oil prices surged on April 24, 2026, with benchmark Brent crude breaching $105 per barrel and WTI reaching $96.07. The rally was driven by escalating geopolitical tensions in West Asia, specifically fears of supply disruptions in the Strait of Hormuz. Various crude grades, including Murban, Urals, and the Indian basket, posted significant gains. Analysts attribute the spike to risk perception rather than immediate supply shortages, warning that further escalation could increase inflationary pressures and fuel costs for import-dependent nations like India.</w:t>
      </w:r>
      <w:r/>
    </w:p>
    <w:p>
      <w:pPr>
        <w:pStyle w:val="ListNumber"/>
        <w:spacing w:line="240" w:lineRule="auto"/>
        <w:ind w:left="720"/>
      </w:pPr>
      <w:r/>
      <w:hyperlink r:id="rId42">
        <w:r>
          <w:rPr>
            <w:color w:val="0000EE"/>
            <w:u w:val="single"/>
          </w:rPr>
          <w:t>https://www.news4jax.com/business/2026/04/24/businesses-dole-out-up-to-4-million-to-cross-panama-canal-during-strait-of-hormuz-chokehold/</w:t>
        </w:r>
      </w:hyperlink>
      <w:r>
        <w:t xml:space="preserve"> - Companies have paid up to $4 million in additional fees to cross the Panama Canal as geopolitical tensions close the Strait of Hormuz. The Panama Canal Authority reports that auction prices for passage slots have surged from an average of $250,000 to $425,000. A fuel vessel paid $4 million to reroute to Singapore, while other oil companies paid over $3 million. Panama's foreign ministry accused Iran of illegally seizing the MSC Francesca in the Strait of Hormuz. Analysts warn costs may rise further if the conflict continues, impacting global supply chains.</w:t>
      </w:r>
      <w:r/>
    </w:p>
    <w:p>
      <w:pPr>
        <w:pStyle w:val="ListNumber"/>
        <w:spacing w:line="240" w:lineRule="auto"/>
        <w:ind w:left="720"/>
      </w:pPr>
      <w:r/>
      <w:hyperlink r:id="rId41">
        <w:r>
          <w:rPr>
            <w:color w:val="0000EE"/>
            <w:u w:val="single"/>
          </w:rPr>
          <w:t>https://newtalk.tw/news/view/2026-04-24/1031536</w:t>
        </w:r>
      </w:hyperlink>
      <w:r>
        <w:t xml:space="preserve"> - US President Trump stated that US military strikes have damaged approximately 75 percent of Iranian targets and that the US blockade is 100 percent effective, halting all Iranian trade. The US Central Command reported 33 vessels forced to return. While the US Navy ordered the sinking of any ship laying mines in the Strait of Hormuz, an Iranian grain ship escorted by the Iranian Navy successfully crossed the blockade line in the Arabian Sea after a six-hour interception by US destroyers. The US Navy also intercepted the sanctioned oil tanker Majestic X in the Indian Ocean.</w:t>
      </w:r>
      <w:r/>
    </w:p>
    <w:p>
      <w:pPr>
        <w:pStyle w:val="ListNumber"/>
        <w:spacing w:line="240" w:lineRule="auto"/>
        <w:ind w:left="720"/>
      </w:pPr>
      <w:r/>
      <w:hyperlink r:id="rId43">
        <w:r>
          <w:rPr>
            <w:color w:val="0000EE"/>
            <w:u w:val="single"/>
          </w:rPr>
          <w:t>https://www.cityam.com/on-this-day-the-suez-canal-reopens/</w:t>
        </w:r>
      </w:hyperlink>
      <w:r>
        <w:t xml:space="preserve"> - The Suez Canal reopened to maritime traffic on 24 April 1957, ending a six-month closure caused by conflict between Egypt and Western powers. The closure, initiated by the scuttling of 47 vessels by Egyptian forces in October 1956, disrupted global energy supplies and trade. Following the withdrawal of British and French troops and the establishment of a UN Emergency Force, Egypt retained control of the waterway.</w:t>
      </w:r>
      <w:r/>
    </w:p>
    <w:p>
      <w:pPr>
        <w:pStyle w:val="ListNumber"/>
        <w:spacing w:line="240" w:lineRule="auto"/>
        <w:ind w:left="720"/>
      </w:pPr>
      <w:r/>
      <w:hyperlink r:id="rId44">
        <w:r>
          <w:rPr>
            <w:color w:val="0000EE"/>
            <w:u w:val="single"/>
          </w:rPr>
          <w:t>https://seafarertimes.com/2020-21/node/9919</w:t>
        </w:r>
      </w:hyperlink>
      <w:r>
        <w:t xml:space="preserve"> - The International Transport Workers' Federation (ITF) has condemned recent attacks and seizures of civilian vessels in the Strait of Hormuz, urging shipowners to avoid the area until safety is guaranteed. ITF General Secretary Stephen Cotton stated that commercial shipping has become a theatre of war, with seafarers used as pawns. The federation reported receiving 1,900 assistance requests from stranded seafarers in the Persian Gulf region since the conflict began, highlighting risks to lives and mental health. The ITF demands the immediate release of detained vessels and full compliance with international law.</w:t>
      </w:r>
      <w:r/>
    </w:p>
    <w:p>
      <w:pPr>
        <w:pStyle w:val="ListNumber"/>
        <w:spacing w:line="240" w:lineRule="auto"/>
        <w:ind w:left="720"/>
      </w:pPr>
      <w:r/>
      <w:hyperlink r:id="rId42">
        <w:r>
          <w:rPr>
            <w:color w:val="0000EE"/>
            <w:u w:val="single"/>
          </w:rPr>
          <w:t>https://www.news4jax.com/business/2026/04/24/businesses-dole-out-up-to-4-million-to-cross-panama-canal-during-strait-of-hormuz-chokehold/</w:t>
        </w:r>
      </w:hyperlink>
      <w:r>
        <w:t xml:space="preserve"> - Companies have paid up to $4 million in additional fees to cross the Panama Canal as geopolitical tensions close the Strait of Hormuz. The Panama Canal Authority reports that auction prices for passage slots have surged from an average of $250,000 to $425,000. A fuel vessel paid $4 million to reroute to Singapore, while other oil companies paid over $3 million. Panama's foreign ministry accused Iran of illegally seizing the MSC Francesca in the Strait of Hormuz. Analysts warn costs may rise further if the conflict continues, impacting global supply chains.</w:t>
      </w:r>
      <w:r/>
    </w:p>
    <w:p>
      <w:pPr>
        <w:pStyle w:val="ListNumber"/>
        <w:spacing w:line="240" w:lineRule="auto"/>
        <w:ind w:left="720"/>
      </w:pPr>
      <w:r/>
      <w:hyperlink r:id="rId42">
        <w:r>
          <w:rPr>
            <w:color w:val="0000EE"/>
            <w:u w:val="single"/>
          </w:rPr>
          <w:t>https://www.news4jax.com/business/2026/04/24/businesses-dole-out-up-to-4-million-to-cross-panama-canal-during-strait-of-hormuz-chokehold/</w:t>
        </w:r>
      </w:hyperlink>
      <w:r>
        <w:t xml:space="preserve"> - Companies have paid up to $4 million in additional fees to cross the Panama Canal as geopolitical tensions close the Strait of Hormuz. The Panama Canal Authority reports that auction prices for passage slots have surged from an average of $250,000 to $425,000. A fuel vessel paid $4 million to reroute to Singapore, while other oil companies paid over $3 million. Panama's foreign ministry accused Iran of illegally seizing the MSC Francesca in the Strait of Hormuz. Analysts warn costs may rise further if the conflict continues, impacting global supply chains.</w:t>
      </w:r>
      <w:r/>
    </w:p>
    <w:p>
      <w:pPr>
        <w:pStyle w:val="ListNumber"/>
        <w:spacing w:line="240" w:lineRule="auto"/>
        <w:ind w:left="720"/>
      </w:pPr>
      <w:r/>
      <w:hyperlink r:id="rId44">
        <w:r>
          <w:rPr>
            <w:color w:val="0000EE"/>
            <w:u w:val="single"/>
          </w:rPr>
          <w:t>https://seafarertimes.com/2020-21/node/9919</w:t>
        </w:r>
      </w:hyperlink>
      <w:r>
        <w:t xml:space="preserve"> - The International Transport Workers' Federation (ITF) has condemned recent attacks and seizures of civilian vessels in the Strait of Hormuz, urging shipowners to avoid the area until safety is guaranteed. ITF General Secretary Stephen Cotton stated that commercial shipping has become a theatre of war, with seafarers used as pawns. The federation reported receiving 1,900 assistance requests from stranded seafarers in the Persian Gulf region since the conflict began, highlighting risks to lives and mental health. The ITF demands the immediate release of detained vessels and full compliance with international law.</w:t>
      </w:r>
      <w:r/>
    </w:p>
    <w:p>
      <w:pPr>
        <w:pStyle w:val="ListNumber"/>
        <w:spacing w:line="240" w:lineRule="auto"/>
        <w:ind w:left="720"/>
      </w:pPr>
      <w:r/>
      <w:hyperlink r:id="rId45">
        <w:r>
          <w:rPr>
            <w:color w:val="0000EE"/>
            <w:u w:val="single"/>
          </w:rPr>
          <w:t>https://seafarertimes.com/2020-21/node/9923</w:t>
        </w:r>
      </w:hyperlink>
      <w:r>
        <w:t xml:space="preserve"> - Iran has moved two container ships seized near the Strait of Hormuz toward the port of Bandar Abbas. The vessels, operated by MSC and chartered by a firm, carried approximately 40 seafarers from various nationalities. Following the seizure, which occurred after U.S. forces captured an Iranian vessel, authorities confirmed the crews are safe but under control. Negotiations between MSC and Iran are ongoing. The incident has disrupted Gulf exports, causing oil prices to rise.</w:t>
      </w:r>
      <w:r/>
    </w:p>
    <w:p>
      <w:pPr>
        <w:pStyle w:val="ListNumber"/>
        <w:spacing w:line="240" w:lineRule="auto"/>
        <w:ind w:left="720"/>
      </w:pPr>
      <w:r/>
      <w:hyperlink r:id="rId44">
        <w:r>
          <w:rPr>
            <w:color w:val="0000EE"/>
            <w:u w:val="single"/>
          </w:rPr>
          <w:t>https://seafarertimes.com/2020-21/node/9919</w:t>
        </w:r>
      </w:hyperlink>
      <w:r>
        <w:t xml:space="preserve"> - The International Transport Workers' Federation (ITF) has condemned recent attacks and seizures of civilian vessels in the Strait of Hormuz, urging shipowners to avoid the area until safety is guaranteed. ITF General Secretary Stephen Cotton stated that commercial shipping has become a theatre of war, with seafarers used as pawns. The federation reported receiving 1,900 assistance requests from stranded seafarers in the Persian Gulf region since the conflict began, highlighting risks to lives and mental health. The ITF demands the immediate release of detained vessels and full compliance with international law.</w:t>
      </w:r>
      <w:r/>
    </w:p>
    <w:p>
      <w:pPr>
        <w:pStyle w:val="ListNumber"/>
        <w:spacing w:line="240" w:lineRule="auto"/>
        <w:ind w:left="720"/>
      </w:pPr>
      <w:r/>
      <w:hyperlink r:id="rId45">
        <w:r>
          <w:rPr>
            <w:color w:val="0000EE"/>
            <w:u w:val="single"/>
          </w:rPr>
          <w:t>https://seafarertimes.com/2020-21/node/9923</w:t>
        </w:r>
      </w:hyperlink>
      <w:r>
        <w:t xml:space="preserve"> - Iran has moved two container ships seized near the Strait of Hormuz toward the port of Bandar Abbas. The vessels, operated by MSC and chartered by a firm, carried approximately 40 seafarers from various nationalities. Following the seizure, which occurred after U.S. forces captured an Iranian vessel, authorities confirmed the crews are safe but under control. Negotiations between MSC and Iran are ongoing. The incident has disrupted Gulf exports, causing oil prices to rise.</w:t>
      </w:r>
      <w:r/>
    </w:p>
    <w:p>
      <w:pPr>
        <w:pStyle w:val="ListNumber"/>
        <w:spacing w:line="240" w:lineRule="auto"/>
        <w:ind w:left="720"/>
      </w:pPr>
      <w:r/>
      <w:hyperlink r:id="rId46">
        <w:r>
          <w:rPr>
            <w:color w:val="0000EE"/>
            <w:u w:val="single"/>
          </w:rPr>
          <w:t>https://seafarertimes.com/2020-21/node/9925</w:t>
        </w:r>
      </w:hyperlink>
      <w:r>
        <w:t xml:space="preserve"> - Thousands of seafarers are immobilised in the Strait of Hormuz due to ongoing regional tensions, facing severe shortages of food and water. Ships cannot access desalination plants while stationary, relying on supply vessels that face logistical challenges. Some crews on abandoned vessels survive on charity. The situation causes significant psychological distress, anxiety, and fatigue. The International Maritime Organization warns this is a modern precedent for stranding seafarers, threatening industry recruitment. Scam messages targeting shipping companies with cryptocurrency demands have also emerged.</w:t>
      </w:r>
      <w:r/>
    </w:p>
    <w:p>
      <w:pPr>
        <w:pStyle w:val="ListNumber"/>
        <w:spacing w:line="240" w:lineRule="auto"/>
        <w:ind w:left="720"/>
      </w:pPr>
      <w:r/>
      <w:hyperlink r:id="rId45">
        <w:r>
          <w:rPr>
            <w:color w:val="0000EE"/>
            <w:u w:val="single"/>
          </w:rPr>
          <w:t>https://seafarertimes.com/2020-21/node/9923</w:t>
        </w:r>
      </w:hyperlink>
      <w:r>
        <w:t xml:space="preserve"> - Iran has moved two container ships seized near the Strait of Hormuz toward the port of Bandar Abbas. The vessels, operated by MSC and chartered by a firm, carried approximately 40 seafarers from various nationalities. Following the seizure, which occurred after U.S. forces captured an Iranian vessel, authorities confirmed the crews are safe but under control. Negotiations between MSC and Iran are ongoing. The incident has disrupted Gulf exports, causing oil prices to rise.</w:t>
      </w:r>
      <w:r/>
    </w:p>
    <w:p>
      <w:pPr>
        <w:pStyle w:val="ListNumber"/>
        <w:spacing w:line="240" w:lineRule="auto"/>
        <w:ind w:left="720"/>
      </w:pPr>
      <w:r/>
      <w:hyperlink r:id="rId47">
        <w:r>
          <w:rPr>
            <w:color w:val="0000EE"/>
            <w:u w:val="single"/>
          </w:rPr>
          <w:t>https://seafarertimes.com/2020-21/node/9927</w:t>
        </w:r>
      </w:hyperlink>
      <w:r>
        <w:t xml:space="preserve"> - Iran's Islamic Revolutionary Guard Corps seized two container ships near the Strait of Hormuz on Wednesday, taking approximately 40 crew members to the port of Bandar Abbas. The vessels, operated by MSC and chartered by News.Az, were reportedly targeted in retaliation for a prior U.S. seizure of an Iranian vessel. Crews from Montenegro, Croatia, Ukraine, and the Philippines are currently under Iranian control but have been reported safe. Negotiations between MSC and Iran are ongoing, with home countries seeking information on the seafarers' well-being and their release.</w:t>
      </w:r>
      <w:r/>
    </w:p>
    <w:p>
      <w:pPr>
        <w:pStyle w:val="ListNumber"/>
        <w:spacing w:line="240" w:lineRule="auto"/>
        <w:ind w:left="720"/>
      </w:pPr>
      <w:r/>
      <w:hyperlink r:id="rId46">
        <w:r>
          <w:rPr>
            <w:color w:val="0000EE"/>
            <w:u w:val="single"/>
          </w:rPr>
          <w:t>https://seafarertimes.com/2020-21/node/9925</w:t>
        </w:r>
      </w:hyperlink>
      <w:r>
        <w:t xml:space="preserve"> - Thousands of seafarers are immobilised in the Strait of Hormuz due to ongoing regional tensions, facing severe shortages of food and water. Ships cannot access desalination plants while stationary, relying on supply vessels that face logistical challenges. Some crews on abandoned vessels survive on charity. The situation causes significant psychological distress, anxiety, and fatigue. The International Maritime Organization warns this is a modern precedent for stranding seafarers, threatening industry recruitment. Scam messages targeting shipping companies with cryptocurrency demands have also emerged.</w:t>
      </w:r>
      <w:r/>
    </w:p>
    <w:p>
      <w:pPr>
        <w:pStyle w:val="ListNumber"/>
        <w:spacing w:line="240" w:lineRule="auto"/>
        <w:ind w:left="720"/>
      </w:pPr>
      <w:r/>
      <w:hyperlink r:id="rId48">
        <w:r>
          <w:rPr>
            <w:color w:val="0000EE"/>
            <w:u w:val="single"/>
          </w:rPr>
          <w:t>https://www.jpost.com/middle-east/iran-news/article-894052</w:t>
        </w:r>
      </w:hyperlink>
      <w:r>
        <w:t xml:space="preserve"> - US military officials are reportedly planning strikes on Iranian infrastructure and capabilities in the Strait of Hormuz should ceasefire talks collapse. Options include targeting naval assets, energy plants, and military leaders such as IRGC Commander Ahmad Vahidi. Sources indicate strikes on the strait are unlikely to reopen it alone and represent a controversial escalation. The plans were reported by CNN citing multiple sources on Thursday night.</w:t>
      </w:r>
      <w:r/>
    </w:p>
    <w:p>
      <w:pPr>
        <w:pStyle w:val="ListNumber"/>
        <w:spacing w:line="240" w:lineRule="auto"/>
        <w:ind w:left="720"/>
      </w:pPr>
      <w:r/>
      <w:hyperlink r:id="rId46">
        <w:r>
          <w:rPr>
            <w:color w:val="0000EE"/>
            <w:u w:val="single"/>
          </w:rPr>
          <w:t>https://seafarertimes.com/2020-21/node/9925</w:t>
        </w:r>
      </w:hyperlink>
      <w:r>
        <w:t xml:space="preserve"> - Thousands of seafarers are immobilised in the Strait of Hormuz due to ongoing regional tensions, facing severe shortages of food and water. Ships cannot access desalination plants while stationary, relying on supply vessels that face logistical challenges. Some crews on abandoned vessels survive on charity. The situation causes significant psychological distress, anxiety, and fatigue. The International Maritime Organization warns this is a modern precedent for stranding seafarers, threatening industry recruitment. Scam messages targeting shipping companies with cryptocurrency demands have also emerged.</w:t>
      </w:r>
      <w:r/>
    </w:p>
    <w:p>
      <w:pPr>
        <w:pStyle w:val="ListNumber"/>
        <w:spacing w:line="240" w:lineRule="auto"/>
        <w:ind w:left="720"/>
      </w:pPr>
      <w:r/>
      <w:hyperlink r:id="rId47">
        <w:r>
          <w:rPr>
            <w:color w:val="0000EE"/>
            <w:u w:val="single"/>
          </w:rPr>
          <w:t>https://seafarertimes.com/2020-21/node/9927</w:t>
        </w:r>
      </w:hyperlink>
      <w:r>
        <w:t xml:space="preserve"> - Iran's Islamic Revolutionary Guard Corps seized two container ships near the Strait of Hormuz on Wednesday, taking approximately 40 crew members to the port of Bandar Abbas. The vessels, operated by MSC and chartered by News.Az, were reportedly targeted in retaliation for a prior U.S. seizure of an Iranian vessel. Crews from Montenegro, Croatia, Ukraine, and the Philippines are currently under Iranian control but have been reported safe. Negotiations between MSC and Iran are ongoing, with home countries seeking information on the seafarers' well-being and their release.</w:t>
      </w:r>
      <w:r/>
    </w:p>
    <w:p>
      <w:pPr>
        <w:pStyle w:val="ListNumber"/>
        <w:spacing w:line="240" w:lineRule="auto"/>
        <w:ind w:left="720"/>
      </w:pPr>
      <w:r/>
      <w:hyperlink r:id="rId47">
        <w:r>
          <w:rPr>
            <w:color w:val="0000EE"/>
            <w:u w:val="single"/>
          </w:rPr>
          <w:t>https://seafarertimes.com/2020-21/node/9927</w:t>
        </w:r>
      </w:hyperlink>
      <w:r>
        <w:t xml:space="preserve"> - Iran's Islamic Revolutionary Guard Corps seized two container ships near the Strait of Hormuz on Wednesday, taking approximately 40 crew members to the port of Bandar Abbas. The vessels, operated by MSC and chartered by News.Az, were reportedly targeted in retaliation for a prior U.S. seizure of an Iranian vessel. Crews from Montenegro, Croatia, Ukraine, and the Philippines are currently under Iranian control but have been reported safe. Negotiations between MSC and Iran are ongoing, with home countries seeking information on the seafarers' well-being and their release.</w:t>
      </w:r>
      <w:r/>
    </w:p>
    <w:p>
      <w:pPr>
        <w:pStyle w:val="ListNumber"/>
        <w:spacing w:line="240" w:lineRule="auto"/>
        <w:ind w:left="720"/>
      </w:pPr>
      <w:r/>
      <w:hyperlink r:id="rId48">
        <w:r>
          <w:rPr>
            <w:color w:val="0000EE"/>
            <w:u w:val="single"/>
          </w:rPr>
          <w:t>https://www.jpost.com/middle-east/iran-news/article-894052</w:t>
        </w:r>
      </w:hyperlink>
      <w:r>
        <w:t xml:space="preserve"> - US military officials are reportedly planning strikes on Iranian infrastructure and capabilities in the Strait of Hormuz should ceasefire talks collapse. Options include targeting naval assets, energy plants, and military leaders such as IRGC Commander Ahmad Vahidi. Sources indicate strikes on the strait are unlikely to reopen it alone and represent a controversial escalation. The plans were reported by CNN citing multiple sources on Thursday night.</w:t>
      </w:r>
      <w:r/>
    </w:p>
    <w:p>
      <w:pPr>
        <w:pStyle w:val="ListNumber"/>
        <w:spacing w:line="240" w:lineRule="auto"/>
        <w:ind w:left="720"/>
      </w:pPr>
      <w:r/>
      <w:hyperlink r:id="rId49">
        <w:r>
          <w:rPr>
            <w:color w:val="0000EE"/>
            <w:u w:val="single"/>
          </w:rPr>
          <w:t>https://news.inbox.lv/1505zb4-the-u-s-is-preparing-powerful-strikes-on-iranian-facilities-in-the-strait-of-hormuz-cnn-reports?language=en</w:t>
        </w:r>
      </w:hyperlink>
      <w:r>
        <w:t xml:space="preserve"> - US military officials are developing plans to strike Iranian facilities in the Strait of Hormuz, including mine-laying vessels and fast boats of the Islamic Revolutionary Guard Corps. The strategy targets key maritime routes to force Tehran into negotiations. Potential targets also include dual-use facilities, energy infrastructure, and military leadership such as Major General Ahmad Vahidi. The Pentagon estimates complete demining of the strait will take at least six months.</w:t>
      </w:r>
      <w:r/>
    </w:p>
    <w:p>
      <w:pPr>
        <w:pStyle w:val="ListNumber"/>
        <w:spacing w:line="240" w:lineRule="auto"/>
        <w:ind w:left="720"/>
      </w:pPr>
      <w:r/>
      <w:hyperlink r:id="rId50">
        <w:r>
          <w:rPr>
            <w:color w:val="0000EE"/>
            <w:u w:val="single"/>
          </w:rPr>
          <w:t>https://www.sofx.com/trump-directs-u-s-navy-to-shoot-boats-laying-mines-in-strait-of-hormuz/?utm_source=rss&amp;utm_medium=rss&amp;utm_campaign=trump-directs-u-s-navy-to-shoot-boats-laying-mines-in-strait-of-hormuz</w:t>
        </w:r>
      </w:hyperlink>
      <w:r>
        <w:t xml:space="preserve"> - President Donald Trump ordered the U.S. Navy to shoot and kill any boat laying mines in the Strait of Hormuz. This directive follows previous operations where U.S. forces destroyed 16 Iranian mine-laying vessels in March. The move is part of a broader naval blockade against Iranian-linked shipping aimed at disrupting maritime operations and oil smuggling. Concurrently, Navy Secretary John Phelan was removed from his position. U.S. forces have also boarded sanctioned vessels transporting oil from Iran in the Indian Ocean.</w:t>
      </w:r>
      <w:r/>
    </w:p>
    <w:p>
      <w:pPr>
        <w:pStyle w:val="ListNumber"/>
        <w:spacing w:line="240" w:lineRule="auto"/>
        <w:ind w:left="720"/>
      </w:pPr>
      <w:r/>
      <w:hyperlink r:id="rId48">
        <w:r>
          <w:rPr>
            <w:color w:val="0000EE"/>
            <w:u w:val="single"/>
          </w:rPr>
          <w:t>https://www.jpost.com/middle-east/iran-news/article-894052</w:t>
        </w:r>
      </w:hyperlink>
      <w:r>
        <w:t xml:space="preserve"> - US military officials are reportedly planning strikes on Iranian infrastructure and capabilities in the Strait of Hormuz should ceasefire talks collapse. Options include targeting naval assets, energy plants, and military leaders such as IRGC Commander Ahmad Vahidi. Sources indicate strikes on the strait are unlikely to reopen it alone and represent a controversial escalation. The plans were reported by CNN citing multiple sources on Thursday night.</w:t>
      </w:r>
      <w:r/>
    </w:p>
    <w:p>
      <w:pPr>
        <w:pStyle w:val="ListNumber"/>
        <w:spacing w:line="240" w:lineRule="auto"/>
        <w:ind w:left="720"/>
      </w:pPr>
      <w:r/>
      <w:hyperlink r:id="rId49">
        <w:r>
          <w:rPr>
            <w:color w:val="0000EE"/>
            <w:u w:val="single"/>
          </w:rPr>
          <w:t>https://news.inbox.lv/1505zb4-the-u-s-is-preparing-powerful-strikes-on-iranian-facilities-in-the-strait-of-hormuz-cnn-reports?language=en</w:t>
        </w:r>
      </w:hyperlink>
      <w:r>
        <w:t xml:space="preserve"> - US military officials are developing plans to strike Iranian facilities in the Strait of Hormuz, including mine-laying vessels and fast boats of the Islamic Revolutionary Guard Corps. The strategy targets key maritime routes to force Tehran into negotiations. Potential targets also include dual-use facilities, energy infrastructure, and military leadership such as Major General Ahmad Vahidi. The Pentagon estimates complete demining of the strait will take at least six months.</w:t>
      </w:r>
      <w:r/>
    </w:p>
    <w:p>
      <w:pPr>
        <w:pStyle w:val="ListNumber"/>
        <w:spacing w:line="240" w:lineRule="auto"/>
        <w:ind w:left="720"/>
      </w:pPr>
      <w:r/>
      <w:hyperlink r:id="rId51">
        <w:r>
          <w:rPr>
            <w:color w:val="0000EE"/>
            <w:u w:val="single"/>
          </w:rPr>
          <w:t>https://www.sofx.com/u-s-forces-seize-third-iranian-linked-tanker-in-indian-ocean/?utm_source=rss&amp;utm_medium=rss&amp;utm_campaign=u-s-forces-seize-third-iranian-linked-tanker-in-indian-ocean</w:t>
        </w:r>
      </w:hyperlink>
      <w:r>
        <w:t xml:space="preserve"> - U.S. Navy forces boarded and seized the sanctioned stateless tanker M/T Majestic X in the Indian Ocean on Thursday. This is the third vessel interdicted as part of the global blockade on Iranian oil exports. The ship, formerly known as Phonix, was transporting oil from Iran en route to Zhoushan, China. The Department of War stated it will continue global maritime enforcement to disrupt illicit networks and deny sanctioned actors freedom of maneuver in the maritime domain.</w:t>
      </w:r>
      <w:r/>
    </w:p>
    <w:p>
      <w:pPr>
        <w:pStyle w:val="ListNumber"/>
        <w:spacing w:line="240" w:lineRule="auto"/>
        <w:ind w:left="720"/>
      </w:pPr>
      <w:r/>
      <w:hyperlink r:id="rId50">
        <w:r>
          <w:rPr>
            <w:color w:val="0000EE"/>
            <w:u w:val="single"/>
          </w:rPr>
          <w:t>https://www.sofx.com/trump-directs-u-s-navy-to-shoot-boats-laying-mines-in-strait-of-hormuz/?utm_source=rss&amp;utm_medium=rss&amp;utm_campaign=trump-directs-u-s-navy-to-shoot-boats-laying-mines-in-strait-of-hormuz</w:t>
        </w:r>
      </w:hyperlink>
      <w:r>
        <w:t xml:space="preserve"> - President Donald Trump ordered the U.S. Navy to shoot and kill any boat laying mines in the Strait of Hormuz. This directive follows previous operations where U.S. forces destroyed 16 Iranian mine-laying vessels in March. The move is part of a broader naval blockade against Iranian-linked shipping aimed at disrupting maritime operations and oil smuggling. Concurrently, Navy Secretary John Phelan was removed from his position. U.S. forces have also boarded sanctioned vessels transporting oil from Iran in the Indian Ocean.</w:t>
      </w:r>
      <w:r/>
    </w:p>
    <w:p>
      <w:pPr>
        <w:pStyle w:val="ListNumber"/>
        <w:spacing w:line="240" w:lineRule="auto"/>
        <w:ind w:left="720"/>
      </w:pPr>
      <w:r/>
      <w:hyperlink r:id="rId52">
        <w:r>
          <w:rPr>
            <w:color w:val="0000EE"/>
            <w:u w:val="single"/>
          </w:rPr>
          <w:t>https://www.sofx.com/italy-ready-to-join-hormuz-task-force-as-pentagon-disputes-six-month-clearance-timeline/?utm_source=rss&amp;utm_medium=rss&amp;utm_campaign=italy-ready-to-join-hormuz-task-force-as-pentagon-disputes-six-month-clearance-timeline</w:t>
        </w:r>
      </w:hyperlink>
      <w:r>
        <w:t xml:space="preserve"> - Italy has confirmed a contingency plan to deploy four naval vessels, including two minesweepers, to the Strait of Hormuz as part of a multinational mine-clearance effort following the U.S.-Israel war against Iran. Navy Chief Admiral Giuseppe Berutti Bergotto stated the group will depart from La Spezia, with transit taking approximately four weeks. Defence Minister Guido Crosetto noted the government seeks parliamentary approval before authorizing the mission. The deployment coincides with disputes over the mine threat timeline, as the Pentagon disputes a six-month clearance estimate.</w:t>
      </w:r>
      <w:r/>
    </w:p>
    <w:p>
      <w:pPr>
        <w:pStyle w:val="ListNumber"/>
        <w:spacing w:line="240" w:lineRule="auto"/>
        <w:ind w:left="720"/>
      </w:pPr>
      <w:r/>
      <w:hyperlink r:id="rId52">
        <w:r>
          <w:rPr>
            <w:color w:val="0000EE"/>
            <w:u w:val="single"/>
          </w:rPr>
          <w:t>https://www.sofx.com/italy-ready-to-join-hormuz-task-force-as-pentagon-disputes-six-month-clearance-timeline/?utm_source=rss&amp;utm_medium=rss&amp;utm_campaign=italy-ready-to-join-hormuz-task-force-as-pentagon-disputes-six-month-clearance-timeline</w:t>
        </w:r>
      </w:hyperlink>
      <w:r>
        <w:t xml:space="preserve"> - Italy has confirmed a contingency plan to deploy four naval vessels, including two minesweepers, to the Strait of Hormuz as part of a multinational mine-clearance effort following the U.S.-Israel war against Iran. Navy Chief Admiral Giuseppe Berutti Bergotto stated the group will depart from La Spezia, with transit taking approximately four weeks. Defence Minister Guido Crosetto noted the government seeks parliamentary approval before authorizing the mission. The deployment coincides with disputes over the mine threat timeline, as the Pentagon disputes a six-month clearance estimate.</w:t>
      </w:r>
      <w:r/>
    </w:p>
    <w:p>
      <w:pPr>
        <w:pStyle w:val="ListNumber"/>
        <w:spacing w:line="240" w:lineRule="auto"/>
        <w:ind w:left="720"/>
      </w:pPr>
      <w:r/>
      <w:hyperlink r:id="rId49">
        <w:r>
          <w:rPr>
            <w:color w:val="0000EE"/>
            <w:u w:val="single"/>
          </w:rPr>
          <w:t>https://news.inbox.lv/1505zb4-the-u-s-is-preparing-powerful-strikes-on-iranian-facilities-in-the-strait-of-hormuz-cnn-reports?language=en</w:t>
        </w:r>
      </w:hyperlink>
      <w:r>
        <w:t xml:space="preserve"> - US military officials are developing plans to strike Iranian facilities in the Strait of Hormuz, including mine-laying vessels and fast boats of the Islamic Revolutionary Guard Corps. The strategy targets key maritime routes to force Tehran into negotiations. Potential targets also include dual-use facilities, energy infrastructure, and military leadership such as Major General Ahmad Vahidi. The Pentagon estimates complete demining of the strait will take at least six months.</w:t>
      </w:r>
      <w:r/>
    </w:p>
    <w:p>
      <w:pPr>
        <w:pStyle w:val="ListNumber"/>
        <w:spacing w:line="240" w:lineRule="auto"/>
        <w:ind w:left="720"/>
      </w:pPr>
      <w:r/>
      <w:hyperlink r:id="rId50">
        <w:r>
          <w:rPr>
            <w:color w:val="0000EE"/>
            <w:u w:val="single"/>
          </w:rPr>
          <w:t>https://www.sofx.com/trump-directs-u-s-navy-to-shoot-boats-laying-mines-in-strait-of-hormuz/?utm_source=rss&amp;utm_medium=rss&amp;utm_campaign=trump-directs-u-s-navy-to-shoot-boats-laying-mines-in-strait-of-hormuz</w:t>
        </w:r>
      </w:hyperlink>
      <w:r>
        <w:t xml:space="preserve"> - President Donald Trump ordered the U.S. Navy to shoot and kill any boat laying mines in the Strait of Hormuz. This directive follows previous operations where U.S. forces destroyed 16 Iranian mine-laying vessels in March. The move is part of a broader naval blockade against Iranian-linked shipping aimed at disrupting maritime operations and oil smuggling. Concurrently, Navy Secretary John Phelan was removed from his position. U.S. forces have also boarded sanctioned vessels transporting oil from Iran in the Indian Ocean.</w:t>
      </w:r>
      <w:r/>
    </w:p>
    <w:p>
      <w:pPr>
        <w:pStyle w:val="ListNumber"/>
        <w:spacing w:line="240" w:lineRule="auto"/>
        <w:ind w:left="720"/>
      </w:pPr>
      <w:r/>
      <w:hyperlink r:id="rId52">
        <w:r>
          <w:rPr>
            <w:color w:val="0000EE"/>
            <w:u w:val="single"/>
          </w:rPr>
          <w:t>https://www.sofx.com/italy-ready-to-join-hormuz-task-force-as-pentagon-disputes-six-month-clearance-timeline/?utm_source=rss&amp;utm_medium=rss&amp;utm_campaign=italy-ready-to-join-hormuz-task-force-as-pentagon-disputes-six-month-clearance-timeline</w:t>
        </w:r>
      </w:hyperlink>
      <w:r>
        <w:t xml:space="preserve"> - Italy has confirmed a contingency plan to deploy four naval vessels, including two minesweepers, to the Strait of Hormuz as part of a multinational mine-clearance effort following the U.S.-Israel war against Iran. Navy Chief Admiral Giuseppe Berutti Bergotto stated the group will depart from La Spezia, with transit taking approximately four weeks. Defence Minister Guido Crosetto noted the government seeks parliamentary approval before authorizing the mission. The deployment coincides with disputes over the mine threat timeline, as the Pentagon disputes a six-month clearance estimate.</w:t>
      </w:r>
      <w:r/>
    </w:p>
    <w:p>
      <w:pPr>
        <w:pStyle w:val="ListNumber"/>
        <w:spacing w:line="240" w:lineRule="auto"/>
        <w:ind w:left="720"/>
      </w:pPr>
      <w:r/>
      <w:hyperlink r:id="rId53">
        <w:r>
          <w:rPr>
            <w:color w:val="0000EE"/>
            <w:u w:val="single"/>
          </w:rPr>
          <w:t>https://www.seanews.com.tr/article/fee-proposal-in-malacca-strait-causes-regional-turmoil-mocfzh87</w:t>
        </w:r>
      </w:hyperlink>
      <w:r>
        <w:t xml:space="preserve"> - Indonesian Finance Minister Purbaya Yudhi Sadewa proposed examining fees for ships transiting the Strait of Malacca during a conference in Jakarta. Singapore and Malaysia opposed the unilateral move, citing international law. Indonesian Foreign Minister Sugiono later clarified the remarks were speculative and humorous, reaffirming support for free passage under the United Nations Convention on the Law of the Sea.</w:t>
      </w:r>
      <w:r/>
    </w:p>
    <w:p>
      <w:pPr>
        <w:pStyle w:val="ListNumber"/>
        <w:spacing w:line="240" w:lineRule="auto"/>
        <w:ind w:left="720"/>
      </w:pPr>
      <w:r/>
      <w:hyperlink r:id="rId54">
        <w:r>
          <w:rPr>
            <w:color w:val="0000EE"/>
            <w:u w:val="single"/>
          </w:rPr>
          <w:t>https://www.fxstreet.com/news/wti-trades-near-9550-after-trimming-latest-losses-202604240204</w:t>
        </w:r>
      </w:hyperlink>
      <w:r>
        <w:t xml:space="preserve"> - West Texas Intermediate crude oil prices traded near $95.60 on Friday following reports of rising supply risks. The US military intercepted two Iranian supertankers, and President Donald Trump warned of potential infrastructure targeting if Iran does not move its oil. Meanwhile, Iranian officials rejected truce extensions and demonstrated control over the Strait of Hormuz. Analysts suggest prolonged disruptions in this critical shipping route could drive global inventories to seasonal lows by late May or early June.</w:t>
      </w:r>
      <w:r/>
    </w:p>
    <w:p>
      <w:pPr>
        <w:pStyle w:val="ListNumber"/>
        <w:spacing w:line="240" w:lineRule="auto"/>
        <w:ind w:left="720"/>
      </w:pPr>
      <w:r/>
      <w:hyperlink r:id="rId54">
        <w:r>
          <w:rPr>
            <w:color w:val="0000EE"/>
            <w:u w:val="single"/>
          </w:rPr>
          <w:t>https://www.fxstreet.com/news/wti-trades-near-9550-after-trimming-latest-losses-202604240204</w:t>
        </w:r>
      </w:hyperlink>
      <w:r>
        <w:t xml:space="preserve"> - West Texas Intermediate crude oil prices traded near $95.60 on Friday following reports of rising supply risks. The US military intercepted two Iranian supertankers, and President Donald Trump warned of potential infrastructure targeting if Iran does not move its oil. Meanwhile, Iranian officials rejected truce extensions and demonstrated control over the Strait of Hormuz. Analysts suggest prolonged disruptions in this critical shipping route could drive global inventories to seasonal lows by late May or early June.</w:t>
      </w:r>
      <w:r/>
    </w:p>
    <w:p>
      <w:pPr>
        <w:pStyle w:val="ListNumber"/>
        <w:spacing w:line="240" w:lineRule="auto"/>
        <w:ind w:left="720"/>
      </w:pPr>
      <w:r/>
      <w:hyperlink r:id="rId28">
        <w:r>
          <w:rPr>
            <w:color w:val="0000EE"/>
            <w:u w:val="single"/>
          </w:rPr>
          <w:t>https://www.supplychainbrain.com/articles/43926-phillips-66-sending-us-oil-on-foreign-vessel-after-jones-waiver</w:t>
        </w:r>
      </w:hyperlink>
      <w:r>
        <w:t xml:space="preserve"> - Phillips 66 shipped Bakken crude from Beaumont, Texas, to the Trainer refinery in Pennsylvania on the Malta-flagged Htm Warrior. This marks the first cargo of U.S. crude on this route since President Donald Trump issued a 60-day Jones Act waiver on March 18. The waiver exempts commodities from the 1920 law requiring American-built, flagged, and operated ships for domestic transport. The move aims to boost oil and fuel supply amid strained energy conditions due to the Iran war.</w:t>
      </w:r>
      <w:r/>
    </w:p>
    <w:p>
      <w:pPr>
        <w:pStyle w:val="ListNumber"/>
        <w:spacing w:line="240" w:lineRule="auto"/>
        <w:ind w:left="720"/>
      </w:pPr>
      <w:r/>
      <w:hyperlink r:id="rId55">
        <w:r>
          <w:rPr>
            <w:color w:val="0000EE"/>
            <w:u w:val="single"/>
          </w:rPr>
          <w:t>https://cryptobriefing.com/japan-to-begin-oil-reserve-drawdown-may-1-amid-iran-conflict/</w:t>
        </w:r>
      </w:hyperlink>
      <w:r>
        <w:t xml:space="preserve"> - Japan plans to initiate an oil reserve drawdown on May 1 to address supply disruptions caused by the conflict in Iran. This measure aims to ease immediate supply fears, though the geopolitical situation remains volatile. Market predictions for crude oil reaching $90 by June 30 have shifted, with current odds at 15%. The Bank of Japan's interest rate decision in April is viewed as separate from this temporary energy security measure. Traders note low liquidity in related prediction markets, making price signals unreliable.</w:t>
      </w:r>
      <w:r/>
    </w:p>
    <w:p>
      <w:pPr>
        <w:pStyle w:val="ListNumber"/>
        <w:spacing w:line="240" w:lineRule="auto"/>
        <w:ind w:left="720"/>
      </w:pPr>
      <w:r/>
      <w:hyperlink r:id="rId56">
        <w:r>
          <w:rPr>
            <w:color w:val="0000EE"/>
            <w:u w:val="single"/>
          </w:rPr>
          <w:t>https://www.fxstreet.com/news/pound-sterling-steadies-above-two-week-low-vs-usd-bulls-seem-hesitant-amid-iran-tensions-202604240131</w:t>
        </w:r>
      </w:hyperlink>
      <w:r>
        <w:t xml:space="preserve"> - The GBP/USD pair trades around 1.3465, maintaining levels above a two-week low amid a bearish consolidation phase. Geopolitical tensions in the Middle East, specifically regarding the US-Iran standoff and Strait of Hormuz disruptions, support the US Dollar. While stronger UK PMI data has increased market bets on Bank of England rate hikes, limiting the pair's downside, the outlook remains vulnerable to further USD strength driven by inflation concerns and potential Federal Reserve hawkishness. Upcoming UK Retail Sales and US Consumer Sentiment data are expected to influence market movements.</w:t>
      </w:r>
      <w:r/>
    </w:p>
    <w:p>
      <w:pPr>
        <w:pStyle w:val="ListNumber"/>
        <w:spacing w:line="240" w:lineRule="auto"/>
        <w:ind w:left="720"/>
      </w:pPr>
      <w:r/>
      <w:hyperlink r:id="rId57">
        <w:r>
          <w:rPr>
            <w:color w:val="0000EE"/>
            <w:u w:val="single"/>
          </w:rPr>
          <w:t>https://www.fxstreet.com/news/silver-price-forecast-xag-usd-remains-vulnerable-near-75-as-oil-prices-hold-weekly-gains-202604240319</w:t>
        </w:r>
      </w:hyperlink>
      <w:r>
        <w:t xml:space="preserve"> - Silver prices trade near $75 under pressure from rising oil costs and tight monetary conditions. WTI oil holds near $95 due to Strait of Hormuz closures, fueling inflation expectations that discourage central banks from easing policy. Investors await announcements from the Bank of Japan, Federal Reserve, and European Central Bank. Technical analysis indicates a bearish tone with support at $72.61 and resistance near $79.30.</w:t>
      </w:r>
      <w:r/>
    </w:p>
    <w:p>
      <w:pPr>
        <w:pStyle w:val="ListNumber"/>
        <w:spacing w:line="240" w:lineRule="auto"/>
        <w:ind w:left="720"/>
      </w:pPr>
      <w:r/>
      <w:hyperlink r:id="rId58">
        <w:r>
          <w:rPr>
            <w:color w:val="0000EE"/>
            <w:u w:val="single"/>
          </w:rPr>
          <w:t>https://www.fxstreet.com/news/canadian-dollar-steadies-as-us-dollar-firms-on-safe-haven-demand-202604240229</w:t>
        </w:r>
      </w:hyperlink>
      <w:r>
        <w:t xml:space="preserve"> - The US Dollar strengthened against the Canadian Dollar amid rising safe-haven demand driven by escalating tensions between the United States and Iran. Concurrently, resilient US economic data, including higher jobless claims and strong PMI figures, supported the Greenback. In Canada, elevated energy prices pushed annual inflation to 2.4%, increasing the likelihood of a hawkish response from the Bank of Canada.</w:t>
      </w:r>
      <w:r/>
    </w:p>
    <w:p>
      <w:pPr>
        <w:pStyle w:val="ListNumber"/>
        <w:spacing w:line="240" w:lineRule="auto"/>
        <w:ind w:left="720"/>
      </w:pPr>
      <w:r/>
      <w:hyperlink r:id="rId59">
        <w:r>
          <w:rPr>
            <w:color w:val="0000EE"/>
            <w:u w:val="single"/>
          </w:rPr>
          <w:t>https://www.fxstreet.com/news/japanese-yen-hangs-near-two-week-low-vs-usd-as-japans-national-cpi-fails-to-impress-bulls-202604240217</w:t>
        </w:r>
      </w:hyperlink>
      <w:r>
        <w:t xml:space="preserve"> - The Japanese Yen weakened to a two-week low against the US Dollar following March CPI data showing headline inflation at 1.5% and core inflation at 1.8%, both below the Bank of Japan's 2% target. Geopolitical tensions in the Middle East, including attacks on ships in the Strait of Hormuz, exacerbated concerns over energy supply disruptions, further undermining the Yen. Expectations that the Bank of Japan will hold interest rates steady at its upcoming April meeting also contributed to the currency's decline, while the US Dollar maintained gains amid fading dovish bets from the Federal Reserve.</w:t>
      </w:r>
      <w:r/>
    </w:p>
    <w:p>
      <w:pPr>
        <w:pStyle w:val="ListNumber"/>
        <w:spacing w:line="240" w:lineRule="auto"/>
        <w:ind w:left="720"/>
      </w:pPr>
      <w:r/>
      <w:hyperlink r:id="rId60">
        <w:r>
          <w:rPr>
            <w:color w:val="0000EE"/>
            <w:u w:val="single"/>
          </w:rPr>
          <w:t>https://www.fxstreet.com/news/gold-seems-vulnerable-near-two-week-low-as-us-iran-standoff-and-inflation-fears-lift-usd-202604240359</w:t>
        </w:r>
      </w:hyperlink>
      <w:r>
        <w:t xml:space="preserve"> - Gold prices fell to a two-week low near $4,758 during the Asian session on Friday, driven by escalating US-Iran tensions over the Strait of Hormuz and renewed inflation concerns. The geopolitical standoff and potential energy supply disruptions support the US Dollar and Treasury yields, weighing on the non-yielding metal. Market expectations for a dovish Federal Reserve have diminished, with pricing now suggesting only one 25-basis-point rate cut in 2026. Technical indicators indicate a bearish bias with downside pressure persisting beneath the 200-period EMA.</w:t>
      </w:r>
      <w:r/>
    </w:p>
    <w:p>
      <w:pPr>
        <w:pStyle w:val="ListNumber"/>
        <w:spacing w:line="240" w:lineRule="auto"/>
        <w:ind w:left="720"/>
      </w:pPr>
      <w:r/>
      <w:hyperlink r:id="rId61">
        <w:r>
          <w:rPr>
            <w:color w:val="0000EE"/>
            <w:u w:val="single"/>
          </w:rPr>
          <w:t>https://www.actionforex.com/live-comments/638108-silver-price-fails-at-84-will-oil-and-dollar-strength-accelerate-a-move-to-60/</w:t>
        </w:r>
      </w:hyperlink>
      <w:r>
        <w:t xml:space="preserve"> - Silver prices have dropped below the $75 level amid strengthening oil prices and the US dollar. Rising energy costs are fueling inflation expectations, which are pushing global interest rate forecasts higher. This 'higher-for-longer' rate outlook reduces the appeal of non-yielding assets like silver. Technically, the metal has rejected near the 38.2% retracement level, with analysts warning of a potential decline toward the March low near $60 if momentum continues.</w:t>
      </w:r>
      <w:r/>
    </w:p>
    <w:p>
      <w:pPr>
        <w:pStyle w:val="ListNumber"/>
        <w:spacing w:line="240" w:lineRule="auto"/>
        <w:ind w:left="720"/>
      </w:pPr>
      <w:r/>
      <w:hyperlink r:id="rId62">
        <w:r>
          <w:rPr>
            <w:color w:val="0000EE"/>
            <w:u w:val="single"/>
          </w:rPr>
          <w:t>https://bitcoinworld.co.in/asia-fx-soft-dollar-strong/</w:t>
        </w:r>
      </w:hyperlink>
      <w:r>
        <w:t xml:space="preserve"> - Asian currencies weakened broadly on Friday as the US dollar index climbed to a two-week high, driven by escalating geopolitical tensions between the United States and Iran. The Japanese yen, Chinese yuan, South Korean won, and Indian rupee all declined against the greenback. Investors fled to safe-haven assets due to fears of military posturing in the Persian Gulf and potential oil supply disruptions. Brent crude breached $90 per barrel, further pressuring import-dependent Asian economies. Central banks in the region face difficult policy choices between intervention and allowing currency depreciation.</w:t>
      </w:r>
      <w:r/>
    </w:p>
    <w:p>
      <w:pPr>
        <w:pStyle w:val="ListNumber"/>
        <w:spacing w:line="240" w:lineRule="auto"/>
        <w:ind w:left="720"/>
      </w:pPr>
      <w:r/>
      <w:hyperlink r:id="rId63">
        <w:r>
          <w:rPr>
            <w:color w:val="0000EE"/>
            <w:u w:val="single"/>
          </w:rPr>
          <w:t>https://www.cnbc.com/2026/04/23/india-china-russian-oil-supply-strait-hormuz-disruption.html</w:t>
        </w:r>
      </w:hyperlink>
      <w:r>
        <w:t xml:space="preserve"> - India and China are intensifying competition for Russian crude oil due to supply disruptions in the Strait of Hormuz caused by the Iran war. While both nations seek alternative supplies, India faces higher vulnerability with limited stockpiles and no pump price increases, whereas China maintains larger reserves. The conflict has significantly reduced imports through the waterway for both countries, driving demand for available Russian cargoes.</w:t>
      </w:r>
      <w:r/>
    </w:p>
    <w:p>
      <w:pPr>
        <w:pStyle w:val="ListNumber"/>
        <w:spacing w:line="240" w:lineRule="auto"/>
        <w:ind w:left="720"/>
      </w:pPr>
      <w:r/>
      <w:hyperlink r:id="rId64">
        <w:r>
          <w:rPr>
            <w:color w:val="0000EE"/>
            <w:u w:val="single"/>
          </w:rPr>
          <w:t>https://theconservativetreehouse.com/blog/2026/04/23/the-global-trade-and-economic-restructuring-that-centers-around-energy-use/?utm_source=rss&amp;utm_medium=rss&amp;utm_campaign=the-global-trade-and-economic-restructuring-that-centers-around-energy-use</w:t>
        </w:r>
      </w:hyperlink>
      <w:r>
        <w:t xml:space="preserve"> - Mike Steger outlines a new global economic reset driven by energy shortages, highlighting the US mobilization of its industrial base and nuclear expansion. The analysis contrasts this with the strategic positioning of the UK and Europe, which Steger claims intentionally created vulnerabilities through climate policies. The discussion frames the current crisis as a symptom of irreversible geopolitical shifts and a turning point for US dominance.</w:t>
      </w:r>
      <w:r/>
    </w:p>
    <w:p>
      <w:pPr>
        <w:pStyle w:val="ListNumber"/>
        <w:spacing w:line="240" w:lineRule="auto"/>
        <w:ind w:left="720"/>
      </w:pPr>
      <w:r/>
      <w:hyperlink r:id="rId65">
        <w:r>
          <w:rPr>
            <w:color w:val="0000EE"/>
            <w:u w:val="single"/>
          </w:rPr>
          <w:t>https://www.indiatoday.in/business/story/petrol-diesel-price-hike-after-elections-government-denies-proposal-2900790-2026-04-24?utm_source=rss</w:t>
        </w:r>
      </w:hyperlink>
      <w:r>
        <w:t xml:space="preserve"> - Reports suggesting a potential petrol and diesel price hike in India following elections have been dismissed by the Ministry of Petroleum and Natural Gas. Citing Kotak Institutional Equities, speculation indicated prices could rise by Rs 25–28 per litre if global crude oil costs remain high. The ministry clarified that no such proposal is under consideration, calling the reports misleading. While immediate price increases are unlikely, state-run oil marketing companies may face margin pressure if international crude prices stay above $100 per barrel.</w:t>
      </w:r>
      <w:r/>
    </w:p>
    <w:p>
      <w:pPr>
        <w:pStyle w:val="ListNumber"/>
        <w:spacing w:line="240" w:lineRule="auto"/>
        <w:ind w:left="720"/>
      </w:pPr>
      <w:r/>
      <w:hyperlink r:id="rId28">
        <w:r>
          <w:rPr>
            <w:color w:val="0000EE"/>
            <w:u w:val="single"/>
          </w:rPr>
          <w:t>https://www.supplychainbrain.com/articles/43926-phillips-66-sending-us-oil-on-foreign-vessel-after-jones-waiver</w:t>
        </w:r>
      </w:hyperlink>
      <w:r>
        <w:t xml:space="preserve"> - Phillips 66 shipped Bakken crude from Beaumont, Texas, to the Trainer refinery in Pennsylvania on the Malta-flagged Htm Warrior. This marks the first cargo of U.S. crude on this route since President Donald Trump issued a 60-day Jones Act waiver on March 18. The waiver exempts commodities from the 1920 law requiring American-built, flagged, and operated ships for domestic transport. The move aims to boost oil and fuel supply amid strained energy conditions due to the Iran war.</w:t>
      </w:r>
      <w:r/>
    </w:p>
    <w:p>
      <w:pPr>
        <w:pStyle w:val="ListNumber"/>
        <w:spacing w:line="240" w:lineRule="auto"/>
        <w:ind w:left="720"/>
      </w:pPr>
      <w:r/>
      <w:hyperlink r:id="rId66">
        <w:r>
          <w:rPr>
            <w:color w:val="0000EE"/>
            <w:u w:val="single"/>
          </w:rPr>
          <w:t>https://www.washingtonpost.com/business/2026/04/23/gas-prices-lowest-highest-by-state/</w:t>
        </w:r>
      </w:hyperlink>
      <w:r>
        <w:t xml:space="preserve"> - Gas prices in the United States vary significantly by state due to factors including proximity to refineries, state taxes, and environmental policies. The Gulf Coast and Southeast have lower prices due to closeness to productive refineries, while the Rocky Mountain region faces higher costs due to limited distribution options. California has the highest prices driven by high taxes, unique fuel formulations, and environmental regulations. Alaska has the lowest tax rate. National events like the war in Iran influence market prices but have not yet caused supply shortages.</w:t>
      </w:r>
      <w:r/>
    </w:p>
    <w:p>
      <w:pPr>
        <w:pStyle w:val="ListNumber"/>
        <w:spacing w:line="240" w:lineRule="auto"/>
        <w:ind w:left="720"/>
      </w:pPr>
      <w:r/>
      <w:hyperlink r:id="rId63">
        <w:r>
          <w:rPr>
            <w:color w:val="0000EE"/>
            <w:u w:val="single"/>
          </w:rPr>
          <w:t>https://www.cnbc.com/2026/04/23/india-china-russian-oil-supply-strait-hormuz-disruption.html</w:t>
        </w:r>
      </w:hyperlink>
      <w:r>
        <w:t xml:space="preserve"> - India and China are intensifying competition for Russian crude oil due to supply disruptions in the Strait of Hormuz caused by the Iran war. While both nations seek alternative supplies, India faces higher vulnerability with limited stockpiles and no pump price increases, whereas China maintains larger reserves. The conflict has significantly reduced imports through the waterway for both countries, driving demand for available Russian cargoes.</w:t>
      </w:r>
      <w:r/>
    </w:p>
    <w:p>
      <w:pPr>
        <w:pStyle w:val="ListNumber"/>
        <w:spacing w:line="240" w:lineRule="auto"/>
        <w:ind w:left="720"/>
      </w:pPr>
      <w:r/>
      <w:hyperlink r:id="rId54">
        <w:r>
          <w:rPr>
            <w:color w:val="0000EE"/>
            <w:u w:val="single"/>
          </w:rPr>
          <w:t>https://www.fxstreet.com/news/wti-trades-near-9550-after-trimming-latest-losses-202604240204</w:t>
        </w:r>
      </w:hyperlink>
      <w:r>
        <w:t xml:space="preserve"> - West Texas Intermediate crude oil prices traded near $95.60 on Friday following reports of rising supply risks. The US military intercepted two Iranian supertankers, and President Donald Trump warned of potential infrastructure targeting if Iran does not move its oil. Meanwhile, Iranian officials rejected truce extensions and demonstrated control over the Strait of Hormuz. Analysts suggest prolonged disruptions in this critical shipping route could drive global inventories to seasonal lows by late May or early June.</w:t>
      </w:r>
      <w:r/>
    </w:p>
    <w:p>
      <w:pPr>
        <w:pStyle w:val="ListNumber"/>
        <w:spacing w:line="240" w:lineRule="auto"/>
        <w:ind w:left="720"/>
      </w:pPr>
      <w:r/>
      <w:hyperlink r:id="rId65">
        <w:r>
          <w:rPr>
            <w:color w:val="0000EE"/>
            <w:u w:val="single"/>
          </w:rPr>
          <w:t>https://www.indiatoday.in/business/story/petrol-diesel-price-hike-after-elections-government-denies-proposal-2900790-2026-04-24?utm_source=rss</w:t>
        </w:r>
      </w:hyperlink>
      <w:r>
        <w:t xml:space="preserve"> - Reports suggesting a potential petrol and diesel price hike in India following elections have been dismissed by the Ministry of Petroleum and Natural Gas. Citing Kotak Institutional Equities, speculation indicated prices could rise by Rs 25–28 per litre if global crude oil costs remain high. The ministry clarified that no such proposal is under consideration, calling the reports misleading. While immediate price increases are unlikely, state-run oil marketing companies may face margin pressure if international crude prices stay above $100 per barrel.</w:t>
      </w:r>
      <w:r/>
    </w:p>
    <w:p>
      <w:pPr>
        <w:pStyle w:val="ListNumber"/>
        <w:spacing w:line="240" w:lineRule="auto"/>
        <w:ind w:left="720"/>
      </w:pPr>
      <w:r/>
      <w:hyperlink r:id="rId28">
        <w:r>
          <w:rPr>
            <w:color w:val="0000EE"/>
            <w:u w:val="single"/>
          </w:rPr>
          <w:t>https://www.supplychainbrain.com/articles/43926-phillips-66-sending-us-oil-on-foreign-vessel-after-jones-waiver</w:t>
        </w:r>
      </w:hyperlink>
      <w:r>
        <w:t xml:space="preserve"> - Phillips 66 shipped Bakken crude from Beaumont, Texas, to the Trainer refinery in Pennsylvania on the Malta-flagged Htm Warrior. This marks the first cargo of U.S. crude on this route since President Donald Trump issued a 60-day Jones Act waiver on March 18. The waiver exempts commodities from the 1920 law requiring American-built, flagged, and operated ships for domestic transport. The move aims to boost oil and fuel supply amid strained energy conditions due to the Iran war.</w:t>
      </w:r>
      <w:r/>
    </w:p>
    <w:p>
      <w:pPr>
        <w:pStyle w:val="ListNumber"/>
        <w:spacing w:line="240" w:lineRule="auto"/>
        <w:ind w:left="720"/>
      </w:pPr>
      <w:r/>
      <w:hyperlink r:id="rId55">
        <w:r>
          <w:rPr>
            <w:color w:val="0000EE"/>
            <w:u w:val="single"/>
          </w:rPr>
          <w:t>https://cryptobriefing.com/japan-to-begin-oil-reserve-drawdown-may-1-amid-iran-conflict/</w:t>
        </w:r>
      </w:hyperlink>
      <w:r>
        <w:t xml:space="preserve"> - Japan plans to initiate an oil reserve drawdown on May 1 to address supply disruptions caused by the conflict in Iran. This measure aims to ease immediate supply fears, though the geopolitical situation remains volatile. Market predictions for crude oil reaching $90 by June 30 have shifted, with current odds at 15%. The Bank of Japan's interest rate decision in April is viewed as separate from this temporary energy security measure. Traders note low liquidity in related prediction markets, making price signals unreliable.</w:t>
      </w:r>
      <w:r/>
    </w:p>
    <w:p>
      <w:pPr>
        <w:pStyle w:val="ListNumber"/>
        <w:spacing w:line="240" w:lineRule="auto"/>
        <w:ind w:left="720"/>
      </w:pPr>
      <w:r/>
      <w:hyperlink r:id="rId66">
        <w:r>
          <w:rPr>
            <w:color w:val="0000EE"/>
            <w:u w:val="single"/>
          </w:rPr>
          <w:t>https://www.washingtonpost.com/business/2026/04/23/gas-prices-lowest-highest-by-state/</w:t>
        </w:r>
      </w:hyperlink>
      <w:r>
        <w:t xml:space="preserve"> - Gas prices in the United States vary significantly by state due to factors including proximity to refineries, state taxes, and environmental policies. The Gulf Coast and Southeast have lower prices due to closeness to productive refineries, while the Rocky Mountain region faces higher costs due to limited distribution options. California has the highest prices driven by high taxes, unique fuel formulations, and environmental regulations. Alaska has the lowest tax rate. National events like the war in Iran influence market prices but have not yet caused supply shortages.</w:t>
      </w:r>
      <w:r/>
    </w:p>
    <w:p>
      <w:pPr>
        <w:pStyle w:val="ListNumber"/>
        <w:spacing w:line="240" w:lineRule="auto"/>
        <w:ind w:left="720"/>
      </w:pPr>
      <w:r/>
      <w:hyperlink r:id="rId67">
        <w:r>
          <w:rPr>
            <w:color w:val="0000EE"/>
            <w:u w:val="single"/>
          </w:rPr>
          <w:t>https://losangelesweeklytimes.com/wti-brent-after-israel-lebanon-ceasefire-extension/</w:t>
        </w:r>
      </w:hyperlink>
      <w:r>
        <w:t xml:space="preserve"> - International benchmark Brent crude rose more than 1.25% to $105.38 per barrel, while U.S. West Texas Intermediate futures advanced 1.14% to $96.96 per barrel on Friday. Prices increased as the Middle East conflict persisted, with the U.S. and Iran seizing ships and the Strait of Hormuz remaining shut. This occurred even after Israel and Lebanon agreed to prolong their truce following a meeting at the White House with senior U.S. officials, where President Donald Trump announced the extension.</w:t>
      </w:r>
      <w:r/>
    </w:p>
    <w:p>
      <w:pPr>
        <w:pStyle w:val="ListNumber"/>
        <w:spacing w:line="240" w:lineRule="auto"/>
        <w:ind w:left="720"/>
      </w:pPr>
      <w:r/>
      <w:hyperlink r:id="rId55">
        <w:r>
          <w:rPr>
            <w:color w:val="0000EE"/>
            <w:u w:val="single"/>
          </w:rPr>
          <w:t>https://cryptobriefing.com/japan-to-begin-oil-reserve-drawdown-may-1-amid-iran-conflict/</w:t>
        </w:r>
      </w:hyperlink>
      <w:r>
        <w:t xml:space="preserve"> - Japan plans to initiate an oil reserve drawdown on May 1 to address supply disruptions caused by the conflict in Iran. This measure aims to ease immediate supply fears, though the geopolitical situation remains volatile. Market predictions for crude oil reaching $90 by June 30 have shifted, with current odds at 15%. The Bank of Japan's interest rate decision in April is viewed as separate from this temporary energy security measure. Traders note low liquidity in related prediction markets, making price signals unreliable.</w:t>
      </w:r>
      <w:r/>
    </w:p>
    <w:p>
      <w:pPr>
        <w:pStyle w:val="ListNumber"/>
        <w:spacing w:line="240" w:lineRule="auto"/>
        <w:ind w:left="720"/>
      </w:pPr>
      <w:r/>
      <w:hyperlink r:id="rId68">
        <w:r>
          <w:rPr>
            <w:color w:val="0000EE"/>
            <w:u w:val="single"/>
          </w:rPr>
          <w:t>https://www.actionforex.com/action-insight/market-overview/638112-dollar-rises-as-us-iran-stalemate-lift-oil-prices-euro-hit-by-weak-outlook/</w:t>
        </w:r>
      </w:hyperlink>
      <w:r>
        <w:t xml:space="preserve"> - The US Dollar strengthened alongside rising oil prices due to ongoing geopolitical tensions between the US and Iran, including naval blockades and maritime seizures, which sustain supply disruption fears. Conversely, the Euro weakened following Eurozone PMI data indicating economic contraction and Germany's downgraded 2026 growth outlook. Market focus remains on the risk of stagflation in Europe amidst the broader currency and commodity volatility.</w:t>
      </w:r>
      <w:r/>
    </w:p>
    <w:p>
      <w:pPr>
        <w:pStyle w:val="ListNumber"/>
        <w:spacing w:line="240" w:lineRule="auto"/>
        <w:ind w:left="720"/>
      </w:pPr>
      <w:r/>
      <w:hyperlink r:id="rId69">
        <w:r>
          <w:rPr>
            <w:color w:val="0000EE"/>
            <w:u w:val="single"/>
          </w:rPr>
          <w:t>https://crypto-economy.com/prediction-markets-price-in-extended-strait-of-hormuz-disruption-for-several-more-weeks/</w:t>
        </w:r>
      </w:hyperlink>
      <w:r>
        <w:t xml:space="preserve"> - Prediction markets indicate a low probability of maritime traffic normalization in the Strait of Hormuz before June, with Kalshi placing the chance below 45%. Following the seizure of vessels by Iranian forces, daily ship flow has dropped drastically from 100 to eight, with LSEG data showing only three tankers passing daily. Brent crude has reclaimed the $100 per barrel level due to the extended US naval blockade. UBS strategist Ulrike Hoffmann-Burchardi warns that reopening remains elusive as Iran links normalization to the lifting of the blockade, creating risks for global energy prices and economic growth.</w:t>
      </w:r>
      <w:r/>
    </w:p>
    <w:p>
      <w:pPr>
        <w:pStyle w:val="ListNumber"/>
        <w:spacing w:line="240" w:lineRule="auto"/>
        <w:ind w:left="720"/>
      </w:pPr>
      <w:r/>
      <w:hyperlink r:id="rId69">
        <w:r>
          <w:rPr>
            <w:color w:val="0000EE"/>
            <w:u w:val="single"/>
          </w:rPr>
          <w:t>https://crypto-economy.com/prediction-markets-price-in-extended-strait-of-hormuz-disruption-for-several-more-weeks/</w:t>
        </w:r>
      </w:hyperlink>
      <w:r>
        <w:t xml:space="preserve"> - Prediction markets indicate a low probability of maritime traffic normalization in the Strait of Hormuz before June, with Kalshi placing the chance below 45%. Following the seizure of vessels by Iranian forces, daily ship flow has dropped drastically from 100 to eight, with LSEG data showing only three tankers passing daily. Brent crude has reclaimed the $100 per barrel level due to the extended US naval blockade. UBS strategist Ulrike Hoffmann-Burchardi warns that reopening remains elusive as Iran links normalization to the lifting of the blockade, creating risks for global energy prices and economic growth.</w:t>
      </w:r>
      <w:r/>
    </w:p>
    <w:p>
      <w:pPr>
        <w:pStyle w:val="ListNumber"/>
        <w:spacing w:line="240" w:lineRule="auto"/>
        <w:ind w:left="720"/>
      </w:pPr>
      <w:r/>
      <w:hyperlink r:id="rId70">
        <w:r>
          <w:rPr>
            <w:color w:val="0000EE"/>
            <w:u w:val="single"/>
          </w:rPr>
          <w:t>https://listofreasons.blogspot.com/2026/04/blockade-of-strait-of-hormuz-global.html</w:t>
        </w:r>
      </w:hyperlink>
      <w:r>
        <w:t xml:space="preserve"> - The US military is developing plans to target Iran's Strait of Hormuz defenses in response to Tehran's ongoing blockade of the waterway. The closure has disrupted 20% of global oil and gas transit and driven Brent crude prices near $95 per barrel. With a ceasefire extended but not indefinite, Washington is preparing dynamic targeting of asymmetric assets including fast attack boats, mines, and coastal missiles to restore freedom of navigation. Plans also include potential strikes on dual-use infrastructure and IRGC commanders if diplomacy collapses.</w:t>
      </w:r>
      <w:r/>
    </w:p>
    <w:p>
      <w:pPr>
        <w:pStyle w:val="ListNumber"/>
        <w:spacing w:line="240" w:lineRule="auto"/>
        <w:ind w:left="720"/>
      </w:pPr>
      <w:r/>
      <w:hyperlink r:id="rId70">
        <w:r>
          <w:rPr>
            <w:color w:val="0000EE"/>
            <w:u w:val="single"/>
          </w:rPr>
          <w:t>https://listofreasons.blogspot.com/2026/04/blockade-of-strait-of-hormuz-global.html</w:t>
        </w:r>
      </w:hyperlink>
      <w:r>
        <w:t xml:space="preserve"> - The US military is developing plans to target Iran's Strait of Hormuz defenses in response to Tehran's ongoing blockade of the waterway. The closure has disrupted 20% of global oil and gas transit and driven Brent crude prices near $95 per barrel. With a ceasefire extended but not indefinite, Washington is preparing dynamic targeting of asymmetric assets including fast attack boats, mines, and coastal missiles to restore freedom of navigation. Plans also include potential strikes on dual-use infrastructure and IRGC commanders if diplomacy collapses.</w:t>
      </w:r>
      <w:r/>
    </w:p>
    <w:p>
      <w:pPr>
        <w:pStyle w:val="ListNumber"/>
        <w:spacing w:line="240" w:lineRule="auto"/>
        <w:ind w:left="720"/>
      </w:pPr>
      <w:r/>
      <w:hyperlink r:id="rId71">
        <w:r>
          <w:rPr>
            <w:color w:val="0000EE"/>
            <w:u w:val="single"/>
          </w:rPr>
          <w:t>https://international.sindonews.com/read/1699635/40/candaan-indonesia-palak-kapal-di-selat-malaka-ditentang-malaysia-dan-singapura-1776999857</w:t>
        </w:r>
      </w:hyperlink>
      <w:r>
        <w:t xml:space="preserve"> - Indonesian Finance Minister Purbaya Yudhi Sadewa proposed a hypothetical toll for ships passing through the Malacca Strait, comparing it to Iran's actions in the Strait of Hormuz. Malaysia and Singapore strongly opposed the idea, prompting Foreign Minister Sugiono to clarify that the statement was a joke. The Malacca Strait handles over 90,000 ships annually, significantly more than the Strait of Hormuz. While the proposal aligns with President Prabowo Subianto's directive for Indonesia to be more offensive in global trade, the minister quickly dismissed the feasibility due to the complex geopolitical and logistical realities involving Indonesia, Malaysia, and Singapore.</w:t>
      </w:r>
      <w:r/>
    </w:p>
    <w:p>
      <w:pPr>
        <w:pStyle w:val="ListNumber"/>
        <w:spacing w:line="240" w:lineRule="auto"/>
        <w:ind w:left="720"/>
      </w:pPr>
      <w:r/>
      <w:hyperlink r:id="rId72">
        <w:r>
          <w:rPr>
            <w:color w:val="0000EE"/>
            <w:u w:val="single"/>
          </w:rPr>
          <w:t>https://oilprice.com/Latest-Energy-News/World-News/Goldman-Sachs-Sees-Rapid-Oil-Output-Recovery-if-Iran-War-Ends.html</w:t>
        </w:r>
      </w:hyperlink>
      <w:r>
        <w:t xml:space="preserve"> - Goldman Sachs analysts estimate that crude oil production lost in the Middle East due to the Iran conflict could recover to pre-war levels within a few months if hostilities cease. The bank notes that 14.5 million barrels daily are currently offline, primarily due to precautionary shut-ins rather than physical damage. Spare capacity in Saudi Arabia and the UAE could facilitate a quick return, though the war's end remains remote. If the conflict continues, recovery will be slower due to well degradation and reduced storage capacity.</w:t>
      </w:r>
      <w:r/>
    </w:p>
    <w:p>
      <w:pPr>
        <w:pStyle w:val="ListNumber"/>
        <w:spacing w:line="240" w:lineRule="auto"/>
        <w:ind w:left="720"/>
      </w:pPr>
      <w:r/>
      <w:hyperlink r:id="rId69">
        <w:r>
          <w:rPr>
            <w:color w:val="0000EE"/>
            <w:u w:val="single"/>
          </w:rPr>
          <w:t>https://crypto-economy.com/prediction-markets-price-in-extended-strait-of-hormuz-disruption-for-several-more-weeks/</w:t>
        </w:r>
      </w:hyperlink>
      <w:r>
        <w:t xml:space="preserve"> - Prediction markets indicate a low probability of maritime traffic normalization in the Strait of Hormuz before June, with Kalshi placing the chance below 45%. Following the seizure of vessels by Iranian forces, daily ship flow has dropped drastically from 100 to eight, with LSEG data showing only three tankers passing daily. Brent crude has reclaimed the $100 per barrel level due to the extended US naval blockade. UBS strategist Ulrike Hoffmann-Burchardi warns that reopening remains elusive as Iran links normalization to the lifting of the blockade, creating risks for global energy prices and economic growth.</w:t>
      </w:r>
      <w:r/>
    </w:p>
    <w:p>
      <w:pPr>
        <w:pStyle w:val="ListNumber"/>
        <w:spacing w:line="240" w:lineRule="auto"/>
        <w:ind w:left="720"/>
      </w:pPr>
      <w:r/>
      <w:hyperlink r:id="rId70">
        <w:r>
          <w:rPr>
            <w:color w:val="0000EE"/>
            <w:u w:val="single"/>
          </w:rPr>
          <w:t>https://listofreasons.blogspot.com/2026/04/blockade-of-strait-of-hormuz-global.html</w:t>
        </w:r>
      </w:hyperlink>
      <w:r>
        <w:t xml:space="preserve"> - The US military is developing plans to target Iran's Strait of Hormuz defenses in response to Tehran's ongoing blockade of the waterway. The closure has disrupted 20% of global oil and gas transit and driven Brent crude prices near $95 per barrel. With a ceasefire extended but not indefinite, Washington is preparing dynamic targeting of asymmetric assets including fast attack boats, mines, and coastal missiles to restore freedom of navigation. Plans also include potential strikes on dual-use infrastructure and IRGC commanders if diplomacy collapses.</w:t>
      </w:r>
      <w:r/>
    </w:p>
    <w:p>
      <w:pPr>
        <w:pStyle w:val="ListNumber"/>
        <w:spacing w:line="240" w:lineRule="auto"/>
        <w:ind w:left="720"/>
      </w:pPr>
      <w:r/>
      <w:hyperlink r:id="rId73">
        <w:r>
          <w:rPr>
            <w:color w:val="0000EE"/>
            <w:u w:val="single"/>
          </w:rPr>
          <w:t>https://www.zeebiz.com/world/news-latest-in-middle-east-war-trump-says-israel-lebanon-ceasefire-extended-by-3-weeks-claims-total-control-over-hormuz-394222</w:t>
        </w:r>
      </w:hyperlink>
      <w:r>
        <w:t xml:space="preserve"> - US President Donald Trump announced on Friday that the ceasefire between Israel and Lebanon has been extended by three weeks following positive talks in Washington. He stated the US will support Lebanon against Hezbollah. Separately, Trump claimed the US has total control over the Strait of Hormuz and ordered the Navy to destroy vessels placing mines there. Iran accused US and Israeli forces of blockade violations and ceasefire breaches, maintaining the strait is closed. Markets await further negotiations.</w:t>
      </w:r>
      <w:r/>
    </w:p>
    <w:p>
      <w:pPr>
        <w:pStyle w:val="ListNumber"/>
        <w:spacing w:line="240" w:lineRule="auto"/>
        <w:ind w:left="720"/>
      </w:pPr>
      <w:r/>
      <w:hyperlink r:id="rId63">
        <w:r>
          <w:rPr>
            <w:color w:val="0000EE"/>
            <w:u w:val="single"/>
          </w:rPr>
          <w:t>https://www.cnbc.com/2026/04/23/india-china-russian-oil-supply-strait-hormuz-disruption.html</w:t>
        </w:r>
      </w:hyperlink>
      <w:r>
        <w:t xml:space="preserve"> - India and China are intensifying competition for Russian crude oil due to supply disruptions in the Strait of Hormuz caused by the Iran war. While both nations seek alternative supplies, India faces higher vulnerability with limited stockpiles and no pump price increases, whereas China maintains larger reserves. The conflict has significantly reduced imports through the waterway for both countries, driving demand for available Russian cargoes.</w:t>
      </w:r>
      <w:r/>
    </w:p>
    <w:p>
      <w:pPr>
        <w:pStyle w:val="ListNumber"/>
        <w:spacing w:line="240" w:lineRule="auto"/>
        <w:ind w:left="720"/>
      </w:pPr>
      <w:r/>
      <w:hyperlink r:id="rId72">
        <w:r>
          <w:rPr>
            <w:color w:val="0000EE"/>
            <w:u w:val="single"/>
          </w:rPr>
          <w:t>https://oilprice.com/Latest-Energy-News/World-News/Goldman-Sachs-Sees-Rapid-Oil-Output-Recovery-if-Iran-War-Ends.html</w:t>
        </w:r>
      </w:hyperlink>
      <w:r>
        <w:t xml:space="preserve"> - Goldman Sachs analysts estimate that crude oil production lost in the Middle East due to the Iran conflict could recover to pre-war levels within a few months if hostilities cease. The bank notes that 14.5 million barrels daily are currently offline, primarily due to precautionary shut-ins rather than physical damage. Spare capacity in Saudi Arabia and the UAE could facilitate a quick return, though the war's end remains remote. If the conflict continues, recovery will be slower due to well degradation and reduced storage capacity.</w:t>
      </w:r>
      <w:r/>
    </w:p>
    <w:p>
      <w:pPr>
        <w:pStyle w:val="ListNumber"/>
        <w:spacing w:line="240" w:lineRule="auto"/>
        <w:ind w:left="720"/>
      </w:pPr>
      <w:r/>
      <w:hyperlink r:id="rId74">
        <w:r>
          <w:rPr>
            <w:color w:val="0000EE"/>
            <w:u w:val="single"/>
          </w:rPr>
          <w:t>https://www.dnes.bg/a/605-voynata-v-iran/719041-sled-krizata-v-ormuzkiya-protok-malakskiyat-protok-e-zastrashen-ot-verizhna-reaktsiya</w:t>
        </w:r>
      </w:hyperlink>
      <w:r>
        <w:t xml:space="preserve"> - Mojtaba Khamenei's advisor Ali Akbar Velayati warned that any aggression in the Strait of Hormuz could trigger a chain reaction affecting critical shipping routes, including the Malacca Strait in Southeast Asia. This statement follows Iran's announcement of a full closure of the Strait of Hormuz and a renewed threat of attacks on vessels approaching the strait. While experts note the Malacca Strait is less likely to face similar immediate blockades due to alternative routes, the crisis has heightened global awareness of choke point security. The Malacca Strait remains a vital energy corridor for East Asia, handling approximately 22% of global maritime trade.</w:t>
      </w:r>
      <w:r/>
    </w:p>
    <w:p>
      <w:pPr>
        <w:pStyle w:val="ListNumber"/>
        <w:spacing w:line="240" w:lineRule="auto"/>
        <w:ind w:left="720"/>
      </w:pPr>
      <w:r/>
      <w:hyperlink r:id="rId63">
        <w:r>
          <w:rPr>
            <w:color w:val="0000EE"/>
            <w:u w:val="single"/>
          </w:rPr>
          <w:t>https://www.cnbc.com/2026/04/23/india-china-russian-oil-supply-strait-hormuz-disruption.html</w:t>
        </w:r>
      </w:hyperlink>
      <w:r>
        <w:t xml:space="preserve"> - India and China are intensifying competition for Russian crude oil due to supply disruptions in the Strait of Hormuz caused by the Iran war. While both nations seek alternative supplies, India faces higher vulnerability with limited stockpiles and no pump price increases, whereas China maintains larger reserves. The conflict has significantly reduced imports through the waterway for both countries, driving demand for available Russian cargoes.</w:t>
      </w:r>
      <w:r/>
    </w:p>
    <w:p>
      <w:pPr>
        <w:pStyle w:val="ListNumber"/>
        <w:spacing w:line="240" w:lineRule="auto"/>
        <w:ind w:left="720"/>
      </w:pPr>
      <w:r/>
      <w:hyperlink r:id="rId63">
        <w:r>
          <w:rPr>
            <w:color w:val="0000EE"/>
            <w:u w:val="single"/>
          </w:rPr>
          <w:t>https://www.cnbc.com/2026/04/23/india-china-russian-oil-supply-strait-hormuz-disruption.html</w:t>
        </w:r>
      </w:hyperlink>
      <w:r>
        <w:t xml:space="preserve"> - India and China are intensifying competition for Russian crude oil due to supply disruptions in the Strait of Hormuz caused by the Iran war. While both nations seek alternative supplies, India faces higher vulnerability with limited stockpiles and no pump price increases, whereas China maintains larger reserves. The conflict has significantly reduced imports through the waterway for both countries, driving demand for available Russian cargoes.</w:t>
      </w:r>
      <w:r/>
    </w:p>
    <w:p>
      <w:pPr>
        <w:pStyle w:val="ListNumber"/>
        <w:spacing w:line="240" w:lineRule="auto"/>
        <w:ind w:left="720"/>
      </w:pPr>
      <w:r/>
      <w:hyperlink r:id="rId75">
        <w:r>
          <w:rPr>
            <w:color w:val="0000EE"/>
            <w:u w:val="single"/>
          </w:rPr>
          <w:t>https://news.google.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?oc=5&amp;hl=en-US&amp;gl=US&amp;ceid=US:en</w:t>
        </w:r>
      </w:hyperlink>
      <w:r>
        <w:t xml:space="preserve"> - The United States is preparing contingency military plans focused on the Strait of Hormuz in case ceasefire talks with Iran collapse. President Donald Trump has warned that military action could resume if diplomacy fails, while military officials refine strategies for rapid strikes against mobile threats like fast attack boats and minelaying vessels. Tensions remain high as both sides enforce rival blockades, with sea mines complicating safe passage for global shipping.</w:t>
      </w:r>
      <w:r/>
    </w:p>
    <w:p>
      <w:pPr>
        <w:pStyle w:val="ListNumber"/>
        <w:spacing w:line="240" w:lineRule="auto"/>
        <w:ind w:left="720"/>
      </w:pPr>
      <w:r/>
      <w:hyperlink r:id="rId74">
        <w:r>
          <w:rPr>
            <w:color w:val="0000EE"/>
            <w:u w:val="single"/>
          </w:rPr>
          <w:t>https://www.dnes.bg/a/605-voynata-v-iran/719041-sled-krizata-v-ormuzkiya-protok-malakskiyat-protok-e-zastrashen-ot-verizhna-reaktsiya</w:t>
        </w:r>
      </w:hyperlink>
      <w:r>
        <w:t xml:space="preserve"> - Mojtaba Khamenei's advisor Ali Akbar Velayati warned that any aggression in the Strait of Hormuz could trigger a chain reaction affecting critical shipping routes, including the Malacca Strait in Southeast Asia. This statement follows Iran's announcement of a full closure of the Strait of Hormuz and a renewed threat of attacks on vessels approaching the strait. While experts note the Malacca Strait is less likely to face similar immediate blockades due to alternative routes, the crisis has heightened global awareness of choke point security. The Malacca Strait remains a vital energy corridor for East Asia, handling approximately 22% of global maritime trade.</w:t>
      </w:r>
      <w:r/>
    </w:p>
    <w:p>
      <w:pPr>
        <w:pStyle w:val="ListNumber"/>
        <w:spacing w:line="240" w:lineRule="auto"/>
        <w:ind w:left="720"/>
      </w:pPr>
      <w:r/>
      <w:hyperlink r:id="rId75">
        <w:r>
          <w:rPr>
            <w:color w:val="0000EE"/>
            <w:u w:val="single"/>
          </w:rPr>
          <w:t>https://news.google.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?oc=5&amp;hl=en-US&amp;gl=US&amp;ceid=US:en</w:t>
        </w:r>
      </w:hyperlink>
      <w:r>
        <w:t xml:space="preserve"> - The United States is preparing contingency military plans focused on the Strait of Hormuz in case ceasefire talks with Iran collapse. President Donald Trump has warned that military action could resume if diplomacy fails, while military officials refine strategies for rapid strikes against mobile threats like fast attack boats and minelaying vessels. Tensions remain high as both sides enforce rival blockades, with sea mines complicating safe passage for global shipping.</w:t>
      </w:r>
      <w:r/>
    </w:p>
    <w:p>
      <w:pPr>
        <w:pStyle w:val="ListNumber"/>
        <w:spacing w:line="240" w:lineRule="auto"/>
        <w:ind w:left="720"/>
      </w:pPr>
      <w:r/>
      <w:hyperlink r:id="rId74">
        <w:r>
          <w:rPr>
            <w:color w:val="0000EE"/>
            <w:u w:val="single"/>
          </w:rPr>
          <w:t>https://www.dnes.bg/a/605-voynata-v-iran/719041-sled-krizata-v-ormuzkiya-protok-malakskiyat-protok-e-zastrashen-ot-verizhna-reaktsiya</w:t>
        </w:r>
      </w:hyperlink>
      <w:r>
        <w:t xml:space="preserve"> - Mojtaba Khamenei's advisor Ali Akbar Velayati warned that any aggression in the Strait of Hormuz could trigger a chain reaction affecting critical shipping routes, including the Malacca Strait in Southeast Asia. This statement follows Iran's announcement of a full closure of the Strait of Hormuz and a renewed threat of attacks on vessels approaching the strait. While experts note the Malacca Strait is less likely to face similar immediate blockades due to alternative routes, the crisis has heightened global awareness of choke point security. The Malacca Strait remains a vital energy corridor for East Asia, handling approximately 22% of global maritime trade.</w:t>
      </w:r>
      <w:r/>
    </w:p>
    <w:p>
      <w:pPr>
        <w:pStyle w:val="ListNumber"/>
        <w:spacing w:line="240" w:lineRule="auto"/>
        <w:ind w:left="720"/>
      </w:pPr>
      <w:r/>
      <w:hyperlink r:id="rId54">
        <w:r>
          <w:rPr>
            <w:color w:val="0000EE"/>
            <w:u w:val="single"/>
          </w:rPr>
          <w:t>https://www.fxstreet.com/news/wti-trades-near-9550-after-trimming-latest-losses-202604240204</w:t>
        </w:r>
      </w:hyperlink>
      <w:r>
        <w:t xml:space="preserve"> - West Texas Intermediate crude oil prices traded near $95.60 on Friday following reports of rising supply risks. The US military intercepted two Iranian supertankers, and President Donald Trump warned of potential infrastructure targeting if Iran does not move its oil. Meanwhile, Iranian officials rejected truce extensions and demonstrated control over the Strait of Hormuz. Analysts suggest prolonged disruptions in this critical shipping route could drive global inventories to seasonal lows by late May or early June.</w:t>
      </w:r>
      <w:r/>
    </w:p>
    <w:p>
      <w:pPr>
        <w:pStyle w:val="ListNumber"/>
        <w:spacing w:line="240" w:lineRule="auto"/>
        <w:ind w:left="720"/>
      </w:pPr>
      <w:r/>
      <w:hyperlink r:id="rId54">
        <w:r>
          <w:rPr>
            <w:color w:val="0000EE"/>
            <w:u w:val="single"/>
          </w:rPr>
          <w:t>https://www.fxstreet.com/news/wti-trades-near-9550-after-trimming-latest-losses-202604240204</w:t>
        </w:r>
      </w:hyperlink>
      <w:r>
        <w:t xml:space="preserve"> - West Texas Intermediate crude oil prices traded near $95.60 on Friday following reports of rising supply risks. The US military intercepted two Iranian supertankers, and President Donald Trump warned of potential infrastructure targeting if Iran does not move its oil. Meanwhile, Iranian officials rejected truce extensions and demonstrated control over the Strait of Hormuz. Analysts suggest prolonged disruptions in this critical shipping route could drive global inventories to seasonal lows by late May or early June.</w:t>
      </w:r>
      <w:r/>
    </w:p>
    <w:p>
      <w:pPr>
        <w:pStyle w:val="ListNumber"/>
        <w:spacing w:line="240" w:lineRule="auto"/>
        <w:ind w:left="720"/>
      </w:pPr>
      <w:r/>
      <w:hyperlink r:id="rId75">
        <w:r>
          <w:rPr>
            <w:color w:val="0000EE"/>
            <w:u w:val="single"/>
          </w:rPr>
          <w:t>https://news.google.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?oc=5&amp;hl=en-US&amp;gl=US&amp;ceid=US:en</w:t>
        </w:r>
      </w:hyperlink>
      <w:r>
        <w:t xml:space="preserve"> - The United States is preparing contingency military plans focused on the Strait of Hormuz in case ceasefire talks with Iran collapse. President Donald Trump has warned that military action could resume if diplomacy fails, while military officials refine strategies for rapid strikes against mobile threats like fast attack boats and minelaying vessels. Tensions remain high as both sides enforce rival blockades, with sea mines complicating safe passage for global shipping.</w:t>
      </w:r>
      <w:r/>
    </w:p>
    <w:p>
      <w:pPr>
        <w:pStyle w:val="ListNumber"/>
        <w:spacing w:line="240" w:lineRule="auto"/>
        <w:ind w:left="720"/>
      </w:pPr>
      <w:r/>
      <w:hyperlink r:id="rId54">
        <w:r>
          <w:rPr>
            <w:color w:val="0000EE"/>
            <w:u w:val="single"/>
          </w:rPr>
          <w:t>https://www.fxstreet.com/news/wti-trades-near-9550-after-trimming-latest-losses-202604240204</w:t>
        </w:r>
      </w:hyperlink>
      <w:r>
        <w:t xml:space="preserve"> - West Texas Intermediate crude oil prices traded near $95.60 on Friday following reports of rising supply risks. The US military intercepted two Iranian supertankers, and President Donald Trump warned of potential infrastructure targeting if Iran does not move its oil. Meanwhile, Iranian officials rejected truce extensions and demonstrated control over the Strait of Hormuz. Analysts suggest prolonged disruptions in this critical shipping route could drive global inventories to seasonal lows by late May or early June.</w:t>
      </w:r>
      <w:r/>
    </w:p>
    <w:p>
      <w:pPr>
        <w:pStyle w:val="ListNumber"/>
        <w:spacing w:line="240" w:lineRule="auto"/>
        <w:ind w:left="720"/>
      </w:pPr>
      <w:r/>
      <w:hyperlink r:id="rId69">
        <w:r>
          <w:rPr>
            <w:color w:val="0000EE"/>
            <w:u w:val="single"/>
          </w:rPr>
          <w:t>https://crypto-economy.com/prediction-markets-price-in-extended-strait-of-hormuz-disruption-for-several-more-weeks/</w:t>
        </w:r>
      </w:hyperlink>
      <w:r>
        <w:t xml:space="preserve"> - Prediction markets indicate a low probability of maritime traffic normalization in the Strait of Hormuz before June, with Kalshi placing the chance below 45%. Following the seizure of vessels by Iranian forces, daily ship flow has dropped drastically from 100 to eight, with LSEG data showing only three tankers passing daily. Brent crude has reclaimed the $100 per barrel level due to the extended US naval blockade. UBS strategist Ulrike Hoffmann-Burchardi warns that reopening remains elusive as Iran links normalization to the lifting of the blockade, creating risks for global energy prices and economic growth.</w:t>
      </w:r>
      <w:r/>
    </w:p>
    <w:p>
      <w:pPr>
        <w:pStyle w:val="ListNumber"/>
        <w:spacing w:line="240" w:lineRule="auto"/>
        <w:ind w:left="720"/>
      </w:pPr>
      <w:r/>
      <w:hyperlink r:id="rId72">
        <w:r>
          <w:rPr>
            <w:color w:val="0000EE"/>
            <w:u w:val="single"/>
          </w:rPr>
          <w:t>https://oilprice.com/Latest-Energy-News/World-News/Goldman-Sachs-Sees-Rapid-Oil-Output-Recovery-if-Iran-War-Ends.html</w:t>
        </w:r>
      </w:hyperlink>
      <w:r>
        <w:t xml:space="preserve"> - Goldman Sachs analysts estimate that crude oil production lost in the Middle East due to the Iran conflict could recover to pre-war levels within a few months if hostilities cease. The bank notes that 14.5 million barrels daily are currently offline, primarily due to precautionary shut-ins rather than physical damage. Spare capacity in Saudi Arabia and the UAE could facilitate a quick return, though the war's end remains remote. If the conflict continues, recovery will be slower due to well degradation and reduced storage capacity.</w:t>
      </w:r>
      <w:r/>
    </w:p>
    <w:p>
      <w:pPr>
        <w:pStyle w:val="ListNumber"/>
        <w:spacing w:line="240" w:lineRule="auto"/>
        <w:ind w:left="720"/>
      </w:pPr>
      <w:r/>
      <w:hyperlink r:id="rId76">
        <w:r>
          <w:rPr>
            <w:color w:val="0000EE"/>
            <w:u w:val="single"/>
          </w:rPr>
          <w:t>https://mhdsupplychain.com.au/2026/04/24/alc-flags-freight-risks-in-stage-4-diesel-rationing/</w:t>
        </w:r>
      </w:hyperlink>
      <w:r>
        <w:t xml:space="preserve"> - The Australian Logistics Council (ALC) has warned that the success of Stage 4 diesel rationing depends on the freight and logistics system's ability to distribute fuel effectively. ALC CEO Dr Hermione Parsons testified before a Senate Committee Inquiry, stating that fuel prioritisation frameworks rely on robust distribution networks. The Council highlighted the underutilisation of freight rail as a key factor for enhancing system capacity and resilience during fuel constraints. The ALC pledged continued engagement with government regarding fuel security and network utilisation.</w:t>
      </w:r>
      <w:r/>
    </w:p>
    <w:p>
      <w:pPr>
        <w:pStyle w:val="ListNumber"/>
        <w:spacing w:line="240" w:lineRule="auto"/>
        <w:ind w:left="720"/>
      </w:pPr>
      <w:r/>
      <w:hyperlink r:id="rId69">
        <w:r>
          <w:rPr>
            <w:color w:val="0000EE"/>
            <w:u w:val="single"/>
          </w:rPr>
          <w:t>https://crypto-economy.com/prediction-markets-price-in-extended-strait-of-hormuz-disruption-for-several-more-weeks/</w:t>
        </w:r>
      </w:hyperlink>
      <w:r>
        <w:t xml:space="preserve"> - Prediction markets indicate a low probability of maritime traffic normalization in the Strait of Hormuz before June, with Kalshi placing the chance below 45%. Following the seizure of vessels by Iranian forces, daily ship flow has dropped drastically from 100 to eight, with LSEG data showing only three tankers passing daily. Brent crude has reclaimed the $100 per barrel level due to the extended US naval blockade. UBS strategist Ulrike Hoffmann-Burchardi warns that reopening remains elusive as Iran links normalization to the lifting of the blockade, creating risks for global energy prices and economic growth.</w:t>
      </w:r>
      <w:r/>
    </w:p>
    <w:p>
      <w:pPr>
        <w:pStyle w:val="ListNumber"/>
        <w:spacing w:line="240" w:lineRule="auto"/>
        <w:ind w:left="720"/>
      </w:pPr>
      <w:r/>
      <w:hyperlink r:id="rId72">
        <w:r>
          <w:rPr>
            <w:color w:val="0000EE"/>
            <w:u w:val="single"/>
          </w:rPr>
          <w:t>https://oilprice.com/Latest-Energy-News/World-News/Goldman-Sachs-Sees-Rapid-Oil-Output-Recovery-if-Iran-War-Ends.html</w:t>
        </w:r>
      </w:hyperlink>
      <w:r>
        <w:t xml:space="preserve"> - Goldman Sachs analysts estimate that crude oil production lost in the Middle East due to the Iran conflict could recover to pre-war levels within a few months if hostilities cease. The bank notes that 14.5 million barrels daily are currently offline, primarily due to precautionary shut-ins rather than physical damage. Spare capacity in Saudi Arabia and the UAE could facilitate a quick return, though the war's end remains remote. If the conflict continues, recovery will be slower due to well degradation and reduced storage capacity.</w:t>
      </w:r>
      <w:r/>
    </w:p>
    <w:p>
      <w:pPr>
        <w:pStyle w:val="ListNumber"/>
        <w:spacing w:line="240" w:lineRule="auto"/>
        <w:ind w:left="720"/>
      </w:pPr>
      <w:r/>
      <w:hyperlink r:id="rId63">
        <w:r>
          <w:rPr>
            <w:color w:val="0000EE"/>
            <w:u w:val="single"/>
          </w:rPr>
          <w:t>https://www.cnbc.com/2026/04/23/india-china-russian-oil-supply-strait-hormuz-disruption.html</w:t>
        </w:r>
      </w:hyperlink>
      <w:r>
        <w:t xml:space="preserve"> - India and China are intensifying competition for Russian crude oil due to supply disruptions in the Strait of Hormuz caused by the Iran war. While both nations seek alternative supplies, India faces higher vulnerability with limited stockpiles and no pump price increases, whereas China maintains larger reserves. The conflict has significantly reduced imports through the waterway for both countries, driving demand for available Russian cargoes.</w:t>
      </w:r>
      <w:r/>
    </w:p>
    <w:p>
      <w:pPr>
        <w:pStyle w:val="ListNumber"/>
        <w:spacing w:line="240" w:lineRule="auto"/>
        <w:ind w:left="720"/>
      </w:pPr>
      <w:r/>
      <w:hyperlink r:id="rId77">
        <w:r>
          <w:rPr>
            <w:color w:val="0000EE"/>
            <w:u w:val="single"/>
          </w:rPr>
          <w:t>https://www.chinabankingnews.com/p/chinas-fiscal-spending-will-only</w:t>
        </w:r>
      </w:hyperlink>
      <w:r>
        <w:t xml:space="preserve"> - Ren Zeping, chief economist at Zhongyuan Bank, argues that China's fiscal spending will continue to increase as the economy shifts focus due to demographic changes. He notes that while government debt has risen, it remains lower than other major economies, allowing for further expansion. The policy aims to invest in people and boost consumption rather than infrastructure. Concurrently, Guan Tao of Bank of China states domestic deflation cushioned the economy against an oil price shock from the War in Iran, while Wang Jian of Guosen Securities highlights ongoing pressure on bank asset quality, particularly in real estate.</w:t>
      </w:r>
      <w:r/>
    </w:p>
    <w:p>
      <w:pPr>
        <w:pStyle w:val="ListNumber"/>
        <w:spacing w:line="240" w:lineRule="auto"/>
        <w:ind w:left="720"/>
      </w:pPr>
      <w:r/>
      <w:hyperlink r:id="rId69">
        <w:r>
          <w:rPr>
            <w:color w:val="0000EE"/>
            <w:u w:val="single"/>
          </w:rPr>
          <w:t>https://crypto-economy.com/prediction-markets-price-in-extended-strait-of-hormuz-disruption-for-several-more-weeks/</w:t>
        </w:r>
      </w:hyperlink>
      <w:r>
        <w:t xml:space="preserve"> - Prediction markets indicate a low probability of maritime traffic normalization in the Strait of Hormuz before June, with Kalshi placing the chance below 45%. Following the seizure of vessels by Iranian forces, daily ship flow has dropped drastically from 100 to eight, with LSEG data showing only three tankers passing daily. Brent crude has reclaimed the $100 per barrel level due to the extended US naval blockade. UBS strategist Ulrike Hoffmann-Burchardi warns that reopening remains elusive as Iran links normalization to the lifting of the blockade, creating risks for global energy prices and economic growth.</w:t>
      </w:r>
      <w:r/>
    </w:p>
    <w:p>
      <w:pPr>
        <w:pStyle w:val="ListNumber"/>
        <w:spacing w:line="240" w:lineRule="auto"/>
        <w:ind w:left="720"/>
      </w:pPr>
      <w:r/>
      <w:hyperlink r:id="rId77">
        <w:r>
          <w:rPr>
            <w:color w:val="0000EE"/>
            <w:u w:val="single"/>
          </w:rPr>
          <w:t>https://www.chinabankingnews.com/p/chinas-fiscal-spending-will-only</w:t>
        </w:r>
      </w:hyperlink>
      <w:r>
        <w:t xml:space="preserve"> - Ren Zeping, chief economist at Zhongyuan Bank, argues that China's fiscal spending will continue to increase as the economy shifts focus due to demographic changes. He notes that while government debt has risen, it remains lower than other major economies, allowing for further expansion. The policy aims to invest in people and boost consumption rather than infrastructure. Concurrently, Guan Tao of Bank of China states domestic deflation cushioned the economy against an oil price shock from the War in Iran, while Wang Jian of Guosen Securities highlights ongoing pressure on bank asset quality, particularly in real estate.</w:t>
      </w:r>
      <w:r/>
    </w:p>
    <w:p>
      <w:pPr>
        <w:pStyle w:val="ListNumber"/>
        <w:spacing w:line="240" w:lineRule="auto"/>
        <w:ind w:left="720"/>
      </w:pPr>
      <w:r/>
      <w:hyperlink r:id="rId78">
        <w:r>
          <w:rPr>
            <w:color w:val="0000EE"/>
            <w:u w:val="single"/>
          </w:rPr>
          <w:t>https://www.tv9hindi.com/automobile/delhi-draft-ev-policy-petrol-diesel-vehicles-timeline-subsidy-on-electric-vehicles-3762492.html</w:t>
        </w:r>
      </w:hyperlink>
      <w:r>
        <w:t xml:space="preserve"> - The Delhi government has released a draft Electric Vehicle (EV) policy for 2026-2030 aimed at reducing pollution and shifting users to EVs. The policy outlines a phased ban on new petrol and diesel vehicle registrations, starting with three-wheelers on 1 January 2027 and two-wheelers on 1 April 2028. It also details subsidies for two-wheelers, three-wheelers, and cars, along with incentives for scrapping old vehicles. The draft is open for public feedback for 30 days before finalisation.</w:t>
      </w:r>
      <w:r/>
    </w:p>
    <w:p>
      <w:pPr>
        <w:pStyle w:val="ListNumber"/>
        <w:spacing w:line="240" w:lineRule="auto"/>
        <w:ind w:left="720"/>
      </w:pPr>
      <w:r/>
      <w:hyperlink r:id="rId79">
        <w:r>
          <w:rPr>
            <w:color w:val="0000EE"/>
            <w:u w:val="single"/>
          </w:rPr>
          <w:t>https://cleantechnica.com/2026/04/23/driving-a-car-on-hvo-is-79-more-expensive-than-an-electric-car-new-analysis/</w:t>
        </w:r>
      </w:hyperlink>
      <w:r>
        <w:t xml:space="preserve"> - New research by T&amp;E reveals that driving a car on pure HVO costs 79% more than charging an electric vehicle in the EU. While the German and Italian governments and the car industry seek to weaken CO2 targets by counting biofuel vehicles as zero emission, T&amp;E argues this promotes expensive, limited technologies. The analysis warns that such policies could increase motorists' fuel spending by 60% by 2050, totaling an additional €500 billion between 2025 and 2050, while delaying the shift to affordable electrification.</w:t>
      </w:r>
      <w:r/>
    </w:p>
    <w:p>
      <w:pPr>
        <w:pStyle w:val="ListNumber"/>
        <w:spacing w:line="240" w:lineRule="auto"/>
        <w:ind w:left="720"/>
      </w:pPr>
      <w:r/>
      <w:hyperlink r:id="rId69">
        <w:r>
          <w:rPr>
            <w:color w:val="0000EE"/>
            <w:u w:val="single"/>
          </w:rPr>
          <w:t>https://crypto-economy.com/prediction-markets-price-in-extended-strait-of-hormuz-disruption-for-several-more-weeks/</w:t>
        </w:r>
      </w:hyperlink>
      <w:r>
        <w:t xml:space="preserve"> - Prediction markets indicate a low probability of maritime traffic normalization in the Strait of Hormuz before June, with Kalshi placing the chance below 45%. Following the seizure of vessels by Iranian forces, daily ship flow has dropped drastically from 100 to eight, with LSEG data showing only three tankers passing daily. Brent crude has reclaimed the $100 per barrel level due to the extended US naval blockade. UBS strategist Ulrike Hoffmann-Burchardi warns that reopening remains elusive as Iran links normalization to the lifting of the blockade, creating risks for global energy prices and economic growth.</w:t>
      </w:r>
      <w:r/>
    </w:p>
    <w:p>
      <w:pPr>
        <w:pStyle w:val="ListNumber"/>
        <w:spacing w:line="240" w:lineRule="auto"/>
        <w:ind w:left="720"/>
      </w:pPr>
      <w:r/>
      <w:hyperlink r:id="rId69">
        <w:r>
          <w:rPr>
            <w:color w:val="0000EE"/>
            <w:u w:val="single"/>
          </w:rPr>
          <w:t>https://crypto-economy.com/prediction-markets-price-in-extended-strait-of-hormuz-disruption-for-several-more-weeks/</w:t>
        </w:r>
      </w:hyperlink>
      <w:r>
        <w:t xml:space="preserve"> - Prediction markets indicate a low probability of maritime traffic normalization in the Strait of Hormuz before June, with Kalshi placing the chance below 45%. Following the seizure of vessels by Iranian forces, daily ship flow has dropped drastically from 100 to eight, with LSEG data showing only three tankers passing daily. Brent crude has reclaimed the $100 per barrel level due to the extended US naval blockade. UBS strategist Ulrike Hoffmann-Burchardi warns that reopening remains elusive as Iran links normalization to the lifting of the blockade, creating risks for global energy prices and economic growth.</w:t>
      </w:r>
      <w:r/>
    </w:p>
    <w:p>
      <w:pPr>
        <w:pStyle w:val="ListNumber"/>
        <w:spacing w:line="240" w:lineRule="auto"/>
        <w:ind w:left="720"/>
      </w:pPr>
      <w:r/>
      <w:hyperlink r:id="rId72">
        <w:r>
          <w:rPr>
            <w:color w:val="0000EE"/>
            <w:u w:val="single"/>
          </w:rPr>
          <w:t>https://oilprice.com/Latest-Energy-News/World-News/Goldman-Sachs-Sees-Rapid-Oil-Output-Recovery-if-Iran-War-Ends.html</w:t>
        </w:r>
      </w:hyperlink>
      <w:r>
        <w:t xml:space="preserve"> - Goldman Sachs analysts estimate that crude oil production lost in the Middle East due to the Iran conflict could recover to pre-war levels within a few months if hostilities cease. The bank notes that 14.5 million barrels daily are currently offline, primarily due to precautionary shut-ins rather than physical damage. Spare capacity in Saudi Arabia and the UAE could facilitate a quick return, though the war's end remains remote. If the conflict continues, recovery will be slower due to well degradation and reduced storage capacity.</w:t>
      </w:r>
      <w:r/>
    </w:p>
    <w:p>
      <w:pPr>
        <w:pStyle w:val="ListNumber"/>
        <w:spacing w:line="240" w:lineRule="auto"/>
        <w:ind w:left="720"/>
      </w:pPr>
      <w:r/>
      <w:hyperlink r:id="rId80">
        <w:r>
          <w:rPr>
            <w:color w:val="0000EE"/>
            <w:u w:val="single"/>
          </w:rPr>
          <w:t>https://www.globalbankingandfinance.com/morning-bid-iran-flaunts-grip-investors-cower/</w:t>
        </w:r>
      </w:hyperlink>
      <w:r>
        <w:t xml:space="preserve"> - Market volatility and oil prices surged as Iran asserted control over the Strait of Hormuz following the collapse of peace talks. US President Donald Trump ordered the Navy to target Iranian boats laying mines in the strait. Oil prices pushed past $100 a barrel while the route remained effectively shut. Concurrently, UK retail sales data and British consumer sentiment data were released, showing declining morale and pessimistic manufacturer expectations. Japanese Finance Minister Satsuki Katayama warned of currency intervention regarding the yen. Chinese AI startup DeepSeek also previewed a major model upgrade.</w:t>
      </w:r>
      <w:r/>
    </w:p>
    <w:p>
      <w:pPr>
        <w:pStyle w:val="ListNumber"/>
        <w:spacing w:line="240" w:lineRule="auto"/>
        <w:ind w:left="720"/>
      </w:pPr>
      <w:r/>
      <w:hyperlink r:id="rId81">
        <w:r>
          <w:rPr>
            <w:color w:val="0000EE"/>
            <w:u w:val="single"/>
          </w:rPr>
          <w:t>https://www.siasat.com/rajasthan-sailor-stranded-in-strait-of-hormuz-family-loses-contact-3459355/</w:t>
        </w:r>
      </w:hyperlink>
      <w:r>
        <w:t xml:space="preserve"> - Sanjay Mahar, a Second Officer from Sri Ganganagar, Rajasthan, is stranded aboard the Liberian-flagged vessel Epaminondas in the Strait of Hormuz. The ship, carrying 21 crew members including nationals from India, the Philippines, Ukraine, and Sri Lanka, was intercepted by Iran's Islamic Revolutionary Guard Corps. Reports indicate gunfire during the standoff, and communication with the crew has been severed. Local MLA Jaideep Bihani has urged the Indian government to intervene for the crew's safe release.</w:t>
      </w:r>
      <w:r/>
    </w:p>
    <w:p>
      <w:pPr>
        <w:pStyle w:val="ListNumber"/>
        <w:spacing w:line="240" w:lineRule="auto"/>
        <w:ind w:left="720"/>
      </w:pPr>
      <w:r/>
      <w:hyperlink r:id="rId82">
        <w:r>
          <w:rPr>
            <w:color w:val="0000EE"/>
            <w:u w:val="single"/>
          </w:rPr>
          <w:t>https://www.wsws.org/en/articles/2026/04/24/czai-a24.html</w:t>
        </w:r>
      </w:hyperlink>
      <w:r>
        <w:t xml:space="preserve"> - President Trump ordered the US Navy to shoot and kill small Iranian boats in the Strait of Hormuz, claiming they are laying mines, though no independent confirmation exists. Simultaneously, US forces seized the oil tanker M/T Tifani in the Bay of Bengal. A third US aircraft carrier strike group, including the USS George H.W. Bush, arrived in the region. Navy Secretary John Phelan resigned amid reports of internal conflict over the war's conduct. Iranian authorities report a death toll of 3,468. The US also extended a ceasefire in Lebanon while maintaining its position in southern Lebanon.</w:t>
      </w:r>
      <w:r/>
    </w:p>
    <w:p>
      <w:pPr>
        <w:pStyle w:val="ListNumber"/>
        <w:spacing w:line="240" w:lineRule="auto"/>
        <w:ind w:left="720"/>
      </w:pPr>
      <w:r/>
      <w:hyperlink r:id="rId80">
        <w:r>
          <w:rPr>
            <w:color w:val="0000EE"/>
            <w:u w:val="single"/>
          </w:rPr>
          <w:t>https://www.globalbankingandfinance.com/morning-bid-iran-flaunts-grip-investors-cower/</w:t>
        </w:r>
      </w:hyperlink>
      <w:r>
        <w:t xml:space="preserve"> - Market volatility and oil prices surged as Iran asserted control over the Strait of Hormuz following the collapse of peace talks. US President Donald Trump ordered the Navy to target Iranian boats laying mines in the strait. Oil prices pushed past $100 a barrel while the route remained effectively shut. Concurrently, UK retail sales data and British consumer sentiment data were released, showing declining morale and pessimistic manufacturer expectations. Japanese Finance Minister Satsuki Katayama warned of currency intervention regarding the yen. Chinese AI startup DeepSeek also previewed a major model upgrade.</w:t>
      </w:r>
      <w:r/>
    </w:p>
    <w:p>
      <w:pPr>
        <w:pStyle w:val="ListNumber"/>
        <w:spacing w:line="240" w:lineRule="auto"/>
        <w:ind w:left="720"/>
      </w:pPr>
      <w:r/>
      <w:hyperlink r:id="rId80">
        <w:r>
          <w:rPr>
            <w:color w:val="0000EE"/>
            <w:u w:val="single"/>
          </w:rPr>
          <w:t>https://www.globalbankingandfinance.com/morning-bid-iran-flaunts-grip-investors-cower/</w:t>
        </w:r>
      </w:hyperlink>
      <w:r>
        <w:t xml:space="preserve"> - Market volatility and oil prices surged as Iran asserted control over the Strait of Hormuz following the collapse of peace talks. US President Donald Trump ordered the Navy to target Iranian boats laying mines in the strait. Oil prices pushed past $100 a barrel while the route remained effectively shut. Concurrently, UK retail sales data and British consumer sentiment data were released, showing declining morale and pessimistic manufacturer expectations. Japanese Finance Minister Satsuki Katayama warned of currency intervention regarding the yen. Chinese AI startup DeepSeek also previewed a major model upgrade.</w:t>
      </w:r>
      <w:r/>
    </w:p>
    <w:p>
      <w:pPr>
        <w:pStyle w:val="ListNumber"/>
        <w:spacing w:line="240" w:lineRule="auto"/>
        <w:ind w:left="720"/>
      </w:pPr>
      <w:r/>
      <w:hyperlink r:id="rId81">
        <w:r>
          <w:rPr>
            <w:color w:val="0000EE"/>
            <w:u w:val="single"/>
          </w:rPr>
          <w:t>https://www.siasat.com/rajasthan-sailor-stranded-in-strait-of-hormuz-family-loses-contact-3459355/</w:t>
        </w:r>
      </w:hyperlink>
      <w:r>
        <w:t xml:space="preserve"> - Sanjay Mahar, a Second Officer from Sri Ganganagar, Rajasthan, is stranded aboard the Liberian-flagged vessel Epaminondas in the Strait of Hormuz. The ship, carrying 21 crew members including nationals from India, the Philippines, Ukraine, and Sri Lanka, was intercepted by Iran's Islamic Revolutionary Guard Corps. Reports indicate gunfire during the standoff, and communication with the crew has been severed. Local MLA Jaideep Bihani has urged the Indian government to intervene for the crew's safe release.</w:t>
      </w:r>
      <w:r/>
    </w:p>
    <w:p>
      <w:pPr>
        <w:pStyle w:val="ListNumber"/>
        <w:spacing w:line="240" w:lineRule="auto"/>
        <w:ind w:left="720"/>
      </w:pPr>
      <w:r/>
      <w:hyperlink r:id="rId83">
        <w:r>
          <w:rPr>
            <w:color w:val="0000EE"/>
            <w:u w:val="single"/>
          </w:rPr>
          <w:t>https://lenta.ru/news/2026/04/24/origo-putin-mozhet-nakazat-berlin-za-otkaz-ot-nefti-rossii/</w:t>
        </w:r>
      </w:hyperlink>
      <w:r>
        <w:t xml:space="preserve"> - Hungarian publication Origo reports that Russia may restrict Kazakhstan oil transit via the Friendship pipeline to punish Germany for abandoning Russian energy supplies. The route passes through Russia, making Kazakhstan shipments dependent on Moscow. German MP Christian Gerke described the situation as alarming, noting the critical role of the PCK refinery in Schwedt, which processes 43,000 barrels daily. Professor Stanislav Tkachenko of St Petersburg State University stated Russia previously blocked Kazakhstan exports to pressure Berlin over its anti-Russian policy.</w:t>
      </w:r>
      <w:r/>
    </w:p>
    <w:p>
      <w:pPr>
        <w:pStyle w:val="ListNumber"/>
        <w:spacing w:line="240" w:lineRule="auto"/>
        <w:ind w:left="720"/>
      </w:pPr>
      <w:r/>
      <w:hyperlink r:id="rId82">
        <w:r>
          <w:rPr>
            <w:color w:val="0000EE"/>
            <w:u w:val="single"/>
          </w:rPr>
          <w:t>https://www.wsws.org/en/articles/2026/04/24/czai-a24.html</w:t>
        </w:r>
      </w:hyperlink>
      <w:r>
        <w:t xml:space="preserve"> - President Trump ordered the US Navy to shoot and kill small Iranian boats in the Strait of Hormuz, claiming they are laying mines, though no independent confirmation exists. Simultaneously, US forces seized the oil tanker M/T Tifani in the Bay of Bengal. A third US aircraft carrier strike group, including the USS George H.W. Bush, arrived in the region. Navy Secretary John Phelan resigned amid reports of internal conflict over the war's conduct. Iranian authorities report a death toll of 3,468. The US also extended a ceasefire in Lebanon while maintaining its position in southern Lebanon.</w:t>
      </w:r>
      <w:r/>
    </w:p>
    <w:p>
      <w:pPr>
        <w:pStyle w:val="ListNumber"/>
        <w:spacing w:line="240" w:lineRule="auto"/>
        <w:ind w:left="720"/>
      </w:pPr>
      <w:r/>
      <w:hyperlink r:id="rId84">
        <w:r>
          <w:rPr>
            <w:color w:val="0000EE"/>
            <w:u w:val="single"/>
          </w:rPr>
          <w:t>https://www.almaghribtoday.net/37/013200-%D8%A8%D8%B1%D9%8A%D8%B7%D8%A7%D9%86%D9%8A%D8%A7-%D9%88%D9%81%D8%B1%D9%86%D8%B3%D8%A7-%D8%AA%D8%B3%D8%B9%D9%8A%D8%A7%D9%86-%D9%84%D8%AA%D8%AD%D9%82%D9%8A%D9%82-%D8%AA%D9%82%D8%AF%D9%85-%D8%AD%D9%82%D9%8A%D9%82%D9%8A-%D9%81%D9%8A-%D8%AE%D8%B7%D8%A9-%D8%AA%D8%A3%D9%85%D9%8A%D9%86-%D9%85%D8%B6%D9%8A%D9%82-%D9%87%D8%B1%D9%85%D8%B2</w:t>
        </w:r>
      </w:hyperlink>
      <w:r>
        <w:t xml:space="preserve"> - The United Kingdom and France aim to achieve real progress in international efforts to enhance navigation security in the Hormuz Strait amid rising regional tensions. Recognising the strait as a vital energy corridor, London and Paris emphasised the need for intensified cooperation to ensure uninterrupted supply flows and global market stability. Officials highlighted that the proposed plan involves enhancing naval presence, sharing intelligence, coordinating naval patrols, and developing rapid response mechanisms for potential threats such as piracy or attacks on commercial vessels. Both nations stressed that tangible progress requires broader international support, including the involvement of regional and global powers to share burdens and responsibilities. These moves occur as the region experiences increasing tensions, prompting many countries to reassess their maritime security strategies. Success in this plan could help reduce tensions, build trust among parties, and protect the global economy from potential energy supply disruptions.</w:t>
      </w:r>
      <w:r/>
    </w:p>
    <w:p>
      <w:pPr>
        <w:pStyle w:val="ListNumber"/>
        <w:spacing w:line="240" w:lineRule="auto"/>
        <w:ind w:left="720"/>
      </w:pPr>
      <w:r/>
      <w:hyperlink r:id="rId85">
        <w:r>
          <w:rPr>
            <w:color w:val="0000EE"/>
            <w:u w:val="single"/>
          </w:rPr>
          <w:t>https://www.deccanchronicle.com/world/irans-central-bank-confirms-strait-of-hormuz-toll-revenue-deposited-in-cash-1952397</w:t>
        </w:r>
      </w:hyperlink>
      <w:r>
        <w:t xml:space="preserve"> - Iran's central bank confirmed that transit fees collected from vessels passing through the Strait of Hormuz have been deposited in cash currency. Deputy Parliament Speaker Hamidreza Hajibabaee stated the revenue was credited to the central bank's accounts, refuting earlier speculation about digital currency payments. Hajibabaee asserted that all ships must pay in Iranian rials and warned that the United States faces restrictions if it continues aggressive policies, noting that two violating vessels have already been seized.</w:t>
      </w:r>
      <w:r/>
    </w:p>
    <w:p>
      <w:pPr>
        <w:pStyle w:val="ListNumber"/>
        <w:spacing w:line="240" w:lineRule="auto"/>
        <w:ind w:left="720"/>
      </w:pPr>
      <w:r/>
      <w:hyperlink r:id="rId86">
        <w:r>
          <w:rPr>
            <w:color w:val="0000EE"/>
            <w:u w:val="single"/>
          </w:rPr>
          <w:t>https://www.deccanchronicle.com/world/trump-says-he-would-not-use-nuclear-weapon-in-conflict-with-iran-1952396</w:t>
        </w:r>
      </w:hyperlink>
      <w:r>
        <w:t xml:space="preserve"> - US President Donald Trump stated he would not use a nuclear weapon against Iran, asserting that such weapons should never be used. He claimed the US has total control over the Strait of Hormuz, which remains closed to pressure Iran into a lasting deal. Trump noted that Iran halted the execution of eight women following a US request and indicated that further military action remains an option if a deal is not reached. He also highlighted the US oil supply and production capabilities.</w:t>
      </w:r>
      <w:r/>
    </w:p>
    <w:p>
      <w:pPr>
        <w:pStyle w:val="ListNumber"/>
        <w:spacing w:line="240" w:lineRule="auto"/>
        <w:ind w:left="720"/>
      </w:pPr>
      <w:r/>
      <w:hyperlink r:id="rId85">
        <w:r>
          <w:rPr>
            <w:color w:val="0000EE"/>
            <w:u w:val="single"/>
          </w:rPr>
          <w:t>https://www.deccanchronicle.com/world/irans-central-bank-confirms-strait-of-hormuz-toll-revenue-deposited-in-cash-1952397</w:t>
        </w:r>
      </w:hyperlink>
      <w:r>
        <w:t xml:space="preserve"> - Iran's central bank confirmed that transit fees collected from vessels passing through the Strait of Hormuz have been deposited in cash currency. Deputy Parliament Speaker Hamidreza Hajibabaee stated the revenue was credited to the central bank's accounts, refuting earlier speculation about digital currency payments. Hajibabaee asserted that all ships must pay in Iranian rials and warned that the United States faces restrictions if it continues aggressive policies, noting that two violating vessels have already been seized.</w:t>
      </w:r>
      <w:r/>
    </w:p>
    <w:p>
      <w:pPr>
        <w:pStyle w:val="ListNumber"/>
        <w:spacing w:line="240" w:lineRule="auto"/>
        <w:ind w:left="720"/>
      </w:pPr>
      <w:r/>
      <w:hyperlink r:id="rId83">
        <w:r>
          <w:rPr>
            <w:color w:val="0000EE"/>
            <w:u w:val="single"/>
          </w:rPr>
          <w:t>https://lenta.ru/news/2026/04/24/origo-putin-mozhet-nakazat-berlin-za-otkaz-ot-nefti-rossii/</w:t>
        </w:r>
      </w:hyperlink>
      <w:r>
        <w:t xml:space="preserve"> - Hungarian publication Origo reports that Russia may restrict Kazakhstan oil transit via the Friendship pipeline to punish Germany for abandoning Russian energy supplies. The route passes through Russia, making Kazakhstan shipments dependent on Moscow. German MP Christian Gerke described the situation as alarming, noting the critical role of the PCK refinery in Schwedt, which processes 43,000 barrels daily. Professor Stanislav Tkachenko of St Petersburg State University stated Russia previously blocked Kazakhstan exports to pressure Berlin over its anti-Russian policy.</w:t>
      </w:r>
      <w:r/>
    </w:p>
    <w:p>
      <w:pPr>
        <w:pStyle w:val="ListNumber"/>
        <w:spacing w:line="240" w:lineRule="auto"/>
        <w:ind w:left="720"/>
      </w:pPr>
      <w:r/>
      <w:hyperlink r:id="rId87">
        <w:r>
          <w:rPr>
            <w:color w:val="0000EE"/>
            <w:u w:val="single"/>
          </w:rPr>
          <w:t>https://directinfosgabon.com/petrole-le-gabon-va-signer-des-accords-strategiques-avec-bp-et-exxonmobil-dici-6-mois/</w:t>
        </w:r>
      </w:hyperlink>
      <w:r>
        <w:t xml:space="preserve"> - At the African Energy Conference in Paris on 22 April 2026, Gabon's Minister of Oil and Gas, Clotaire Kondja, announced plans to sign production sharing contracts with BP and ExxonMobil within four to six months. Following preliminary non-binding agreements from the previous year, this move reflects renewed major oil company interest in Gabonese waters, specifically for deepwater exploration off the Atlantic coast. The government revised its oil code to improve fiscal and operational competitiveness, targeting these partners directly to boost national production and consolidate Gabon's position in Central Africa's energy landscape.</w:t>
      </w:r>
      <w:r/>
    </w:p>
    <w:p>
      <w:pPr>
        <w:pStyle w:val="ListNumber"/>
        <w:spacing w:line="240" w:lineRule="auto"/>
        <w:ind w:left="720"/>
      </w:pPr>
      <w:r/>
      <w:hyperlink r:id="rId88">
        <w:r>
          <w:rPr>
            <w:color w:val="0000EE"/>
            <w:u w:val="single"/>
          </w:rPr>
          <w:t>https://www.businesstoday.com.my/2026/04/24/singapore-faces-growth-inflation-dilemma-amid-iran-war/?utm_source=rss&amp;utm_medium=rss&amp;utm_campaign=singapore-faces-growth-inflation-dilemma-amid-iran-war</w:t>
        </w:r>
      </w:hyperlink>
      <w:r>
        <w:t xml:space="preserve"> - The Monetary Authority of Singapore faces a growth-inflation tradeoff as March headline inflation rose to its fastest pace since September 2024, driven by energy shocks from the Iran war. While core prices remain below the 2% medium-term target, economists are split on whether MAS will tighten policy again in July. The bank recently became the first Asian central bank to tighten due to Middle East conflict. Analysts warn that prolonged shipping disruptions through the Strait of Hormuz could sustain elevated costs, keeping the window for monetary tightening open in the second half of 2026.</w:t>
      </w:r>
      <w:r/>
    </w:p>
    <w:p>
      <w:pPr>
        <w:pStyle w:val="ListNumber"/>
        <w:spacing w:line="240" w:lineRule="auto"/>
        <w:ind w:left="720"/>
      </w:pPr>
      <w:r/>
      <w:hyperlink r:id="rId80">
        <w:r>
          <w:rPr>
            <w:color w:val="0000EE"/>
            <w:u w:val="single"/>
          </w:rPr>
          <w:t>https://www.globalbankingandfinance.com/morning-bid-iran-flaunts-grip-investors-cower/</w:t>
        </w:r>
      </w:hyperlink>
      <w:r>
        <w:t xml:space="preserve"> - Market volatility and oil prices surged as Iran asserted control over the Strait of Hormuz following the collapse of peace talks. US President Donald Trump ordered the Navy to target Iranian boats laying mines in the strait. Oil prices pushed past $100 a barrel while the route remained effectively shut. Concurrently, UK retail sales data and British consumer sentiment data were released, showing declining morale and pessimistic manufacturer expectations. Japanese Finance Minister Satsuki Katayama warned of currency intervention regarding the yen. Chinese AI startup DeepSeek also previewed a major model upgrade.</w:t>
      </w:r>
      <w:r/>
    </w:p>
    <w:p>
      <w:pPr>
        <w:pStyle w:val="ListNumber"/>
        <w:spacing w:line="240" w:lineRule="auto"/>
        <w:ind w:left="720"/>
      </w:pPr>
      <w:r/>
      <w:hyperlink r:id="rId89">
        <w:r>
          <w:rPr>
            <w:color w:val="0000EE"/>
            <w:u w:val="single"/>
          </w:rPr>
          <w:t>https://news.google.com/rss/articles/CBMihgFBVV95cUxOWlRDZV94UFFMc0VFVnZxRUdQMjhJYjBzUjNROG1DYS0yZHNaU1FOQ2JtQktzakpFbGNUd3dNWHRocHE0YlM5bmhBMHBCVi1VQWdrdzVockFlbnFENTBxOERBeGpDcXJDYnpKdm1xY1NlNlM3X3Zid0gzcjlYdUtDOHJCb3hQUQ?oc=5&amp;hl=en-US&amp;gl=US&amp;ceid=US:en</w:t>
        </w:r>
      </w:hyperlink>
      <w:r>
        <w:t xml:space="preserve"> - Prime Minister Shehbaz Sharif has constituted a National Coordination and Management Council (NCMC) to monitor energy security and coordinate responses to regional developments. Concurrently, the dividend of the National Bank of Pakistan was approved. The State Bank of Pakistan relaxed foreign exchange regulations to facilitate critical energy imports and revised its crop loan insurance framework. Pakistan is turning to the high-cost spot market for liquefied natural gas amid an energy crisis intensified by Middle East tensions. Private sector confidence has deteriorated sharply due to rising energy costs and geopolitical risks.</w:t>
      </w:r>
      <w:r/>
    </w:p>
    <w:p>
      <w:pPr>
        <w:pStyle w:val="ListNumber"/>
        <w:spacing w:line="240" w:lineRule="auto"/>
        <w:ind w:left="720"/>
      </w:pPr>
      <w:r/>
      <w:hyperlink r:id="rId90">
        <w:r>
          <w:rPr>
            <w:color w:val="0000EE"/>
            <w:u w:val="single"/>
          </w:rPr>
          <w:t>https://www.nation.com.pk/24-Apr-2026/arl-resume-operations-coming-days-shutting-due-road-closures</w:t>
        </w:r>
      </w:hyperlink>
      <w:r>
        <w:t xml:space="preserve"> - Attock Refinery Limited (ARL) announced it will resume operations in the coming days following the restoration of oil tanker movement. The refinery had shut down on April 22 due to road closures implemented as a security precaution ahead of potential US-Iran talks. Support from the Petroleum Minister and GHQ led to police escorts for trucks starting Wednesday night, normalising crude receipts and product dispatches. ARL is the sole refinery in northern Pakistan.</w:t>
      </w:r>
      <w:r/>
    </w:p>
    <w:p>
      <w:pPr>
        <w:pStyle w:val="ListNumber"/>
        <w:spacing w:line="240" w:lineRule="auto"/>
        <w:ind w:left="720"/>
      </w:pPr>
      <w:r/>
      <w:hyperlink r:id="rId91">
        <w:r>
          <w:rPr>
            <w:color w:val="0000EE"/>
            <w:u w:val="single"/>
          </w:rPr>
          <w:t>https://kalkinemedia.com/au/news/energy/asx-200-energy-surge-oil-shock-lifts-sector-amid-tensions</w:t>
        </w:r>
      </w:hyperlink>
      <w:r>
        <w:t xml:space="preserve"> - ASX-listed energy stocks rallied sharply as global oil prices surged due to geopolitical tensions disrupting supply chains, particularly around the Strait of Hormuz. Key performers included Woodside Energy Group, Santos, Karoon Energy, Ampol, Viva Energy, and Beach Energy. While the broader ASX 200 faced pressure, the energy sector demonstrated resilience driven by rising commodity prices and defensive investor positioning. Market participants are monitoring Middle East developments for further signals on supply security and price stability.</w:t>
      </w:r>
      <w:r/>
    </w:p>
    <w:p>
      <w:pPr>
        <w:pStyle w:val="ListNumber"/>
        <w:spacing w:line="240" w:lineRule="auto"/>
        <w:ind w:left="720"/>
      </w:pPr>
      <w:r/>
      <w:hyperlink r:id="rId80">
        <w:r>
          <w:rPr>
            <w:color w:val="0000EE"/>
            <w:u w:val="single"/>
          </w:rPr>
          <w:t>https://www.globalbankingandfinance.com/morning-bid-iran-flaunts-grip-investors-cower/</w:t>
        </w:r>
      </w:hyperlink>
      <w:r>
        <w:t xml:space="preserve"> - Market volatility and oil prices surged as Iran asserted control over the Strait of Hormuz following the collapse of peace talks. US President Donald Trump ordered the Navy to target Iranian boats laying mines in the strait. Oil prices pushed past $100 a barrel while the route remained effectively shut. Concurrently, UK retail sales data and British consumer sentiment data were released, showing declining morale and pessimistic manufacturer expectations. Japanese Finance Minister Satsuki Katayama warned of currency intervention regarding the yen. Chinese AI startup DeepSeek also previewed a major model upgrade.</w:t>
      </w:r>
      <w:r/>
    </w:p>
    <w:p>
      <w:pPr>
        <w:pStyle w:val="ListNumber"/>
        <w:spacing w:line="240" w:lineRule="auto"/>
        <w:ind w:left="720"/>
      </w:pPr>
      <w:r/>
      <w:hyperlink r:id="rId92">
        <w:r>
          <w:rPr>
            <w:color w:val="0000EE"/>
            <w:u w:val="single"/>
          </w:rPr>
          <w:t>https://unn.ua/news/tsiny-na-naftu-rostut-piatyi-den-cherez-zahostrennia-rytoryky-ssha-shchodo-iranu</w:t>
        </w:r>
      </w:hyperlink>
      <w:r>
        <w:t xml:space="preserve"> - Global oil prices increased for the fifth consecutive day due to heightened rhetoric from the United States regarding Iran and complications in peace negotiations. WTI crude exceeded $96 per barrel while Brent traded near $105, representing a weekly increase of approximately 16%. US officials stated that President Donald Trump's social media statements and the continuation of a maritime blockade on Iranian ports are hindering talks mediated by Pakistan. Analysts indicate the market is pricing in the risk of a prolonged conflict, with tensions exacerbated by US military actions in the region, including intensified control and inspections of tankers in the Indian Ocean.</w:t>
      </w:r>
      <w:r/>
    </w:p>
    <w:p>
      <w:pPr>
        <w:pStyle w:val="ListNumber"/>
        <w:spacing w:line="240" w:lineRule="auto"/>
        <w:ind w:left="720"/>
      </w:pPr>
      <w:r/>
      <w:hyperlink r:id="rId93">
        <w:r>
          <w:rPr>
            <w:color w:val="0000EE"/>
            <w:u w:val="single"/>
          </w:rPr>
          <w:t>https://www.thehindubusinessline.com/markets/commodities/crude-oil-futures-rise-on-fears-of-prolonged-us-iran-tensions/article70900292.ece</w:t>
        </w:r>
      </w:hyperlink>
      <w:r>
        <w:t xml:space="preserve"> - Crude oil futures increased on Friday amid concerns over extended US-Iran tensions following statements by US President Donald Trump. Brent oil futures rose 0.84% to $105.95, while WTI futures climbed 0.75% to $96.57. Trump indicated the US is not rushing to end the conflict and threatened naval action in the Strait of Hormuz. The article was published on April 24, 2026.</w:t>
      </w:r>
      <w:r/>
    </w:p>
    <w:p>
      <w:pPr>
        <w:pStyle w:val="ListNumber"/>
        <w:spacing w:line="240" w:lineRule="auto"/>
        <w:ind w:left="720"/>
      </w:pPr>
      <w:r/>
      <w:hyperlink r:id="rId94">
        <w:r>
          <w:rPr>
            <w:color w:val="0000EE"/>
            <w:u w:val="single"/>
          </w:rPr>
          <w:t>https://www.theguardian.com/world/2026/apr/23/tehran-tollbooth-what-is-iran-demanding-and-what-would-it-mean-for-oil-prices</w:t>
        </w:r>
      </w:hyperlink>
      <w:r>
        <w:t xml:space="preserve"> - Iran has proposed a fee of up to $2 million per vessel for ships transiting the Strait of Hormuz as part of its peace plan with the US. The strategy, managed by the Islamic Revolutionary Guard Corps (IRGC), aims to fund reconstruction and resume oil exports blocked by US sanctions. While the direct toll adds approximately $7 billion annually to global costs, experts warn that increased insurance premiums, security risks, and potential supply disruptions could keep oil prices elevated for years. The proposal faces legal challenges under the UN Convention on the Law of the Sea and opposition from Western nations.</w:t>
      </w:r>
      <w:r/>
    </w:p>
    <w:p>
      <w:pPr>
        <w:pStyle w:val="ListNumber"/>
        <w:spacing w:line="240" w:lineRule="auto"/>
        <w:ind w:left="720"/>
      </w:pPr>
      <w:r/>
      <w:hyperlink r:id="rId93">
        <w:r>
          <w:rPr>
            <w:color w:val="0000EE"/>
            <w:u w:val="single"/>
          </w:rPr>
          <w:t>https://www.thehindubusinessline.com/markets/commodities/crude-oil-futures-rise-on-fears-of-prolonged-us-iran-tensions/article70900292.ece</w:t>
        </w:r>
      </w:hyperlink>
      <w:r>
        <w:t xml:space="preserve"> - Crude oil futures increased on Friday amid concerns over extended US-Iran tensions following statements by US President Donald Trump. Brent oil futures rose 0.84% to $105.95, while WTI futures climbed 0.75% to $96.57. Trump indicated the US is not rushing to end the conflict and threatened naval action in the Strait of Hormuz. The article was published on April 24, 2026.</w:t>
      </w:r>
      <w:r/>
    </w:p>
    <w:p>
      <w:pPr>
        <w:pStyle w:val="ListNumber"/>
        <w:spacing w:line="240" w:lineRule="auto"/>
        <w:ind w:left="720"/>
      </w:pPr>
      <w:r/>
      <w:hyperlink r:id="rId94">
        <w:r>
          <w:rPr>
            <w:color w:val="0000EE"/>
            <w:u w:val="single"/>
          </w:rPr>
          <w:t>https://www.theguardian.com/world/2026/apr/23/tehran-tollbooth-what-is-iran-demanding-and-what-would-it-mean-for-oil-prices</w:t>
        </w:r>
      </w:hyperlink>
      <w:r>
        <w:t xml:space="preserve"> - Iran has proposed a fee of up to $2 million per vessel for ships transiting the Strait of Hormuz as part of its peace plan with the US. The strategy, managed by the Islamic Revolutionary Guard Corps (IRGC), aims to fund reconstruction and resume oil exports blocked by US sanctions. While the direct toll adds approximately $7 billion annually to global costs, experts warn that increased insurance premiums, security risks, and potential supply disruptions could keep oil prices elevated for years. The proposal faces legal challenges under the UN Convention on the Law of the Sea and opposition from Western nations.</w:t>
      </w:r>
      <w:r/>
    </w:p>
    <w:p>
      <w:pPr>
        <w:pStyle w:val="ListNumber"/>
        <w:spacing w:line="240" w:lineRule="auto"/>
        <w:ind w:left="720"/>
      </w:pPr>
      <w:r/>
      <w:hyperlink r:id="rId95">
        <w:r>
          <w:rPr>
            <w:color w:val="0000EE"/>
            <w:u w:val="single"/>
          </w:rPr>
          <w:t>https://www.nation.com.pk/24-Apr-2026/iran-talks-hopes-fade-trump-issues-new-threat</w:t>
        </w:r>
      </w:hyperlink>
      <w:r>
        <w:t xml:space="preserve"> - US President Donald Trump ordered the US Navy to shoot and kill small Iranian boats deploying mines in the Strait of Hormuz, escalating tensions with Tehran. The US military seized another tanker associated with Iranian oil smuggling, while three US aircraft carriers are now stationed in the Middle East. Diplomatic talks in Islamabad have stalled as Iran refuses to attend without an end to the port blockade, and the US refuses to negotiate without open strait access. Israel's Defense Minister stated readiness to resume war against Iran upon US approval.</w:t>
      </w:r>
      <w:r/>
    </w:p>
    <w:p>
      <w:pPr>
        <w:pStyle w:val="ListNumber"/>
        <w:spacing w:line="240" w:lineRule="auto"/>
        <w:ind w:left="720"/>
      </w:pPr>
      <w:r/>
      <w:hyperlink r:id="rId94">
        <w:r>
          <w:rPr>
            <w:color w:val="0000EE"/>
            <w:u w:val="single"/>
          </w:rPr>
          <w:t>https://www.theguardian.com/world/2026/apr/23/tehran-tollbooth-what-is-iran-demanding-and-what-would-it-mean-for-oil-prices</w:t>
        </w:r>
      </w:hyperlink>
      <w:r>
        <w:t xml:space="preserve"> - Iran has proposed a fee of up to $2 million per vessel for ships transiting the Strait of Hormuz as part of its peace plan with the US. The strategy, managed by the Islamic Revolutionary Guard Corps (IRGC), aims to fund reconstruction and resume oil exports blocked by US sanctions. While the direct toll adds approximately $7 billion annually to global costs, experts warn that increased insurance premiums, security risks, and potential supply disruptions could keep oil prices elevated for years. The proposal faces legal challenges under the UN Convention on the Law of the Sea and opposition from Western nations.</w:t>
      </w:r>
      <w:r/>
    </w:p>
    <w:p>
      <w:pPr>
        <w:pStyle w:val="ListNumber"/>
        <w:spacing w:line="240" w:lineRule="auto"/>
        <w:ind w:left="720"/>
      </w:pPr>
      <w:r/>
      <w:hyperlink r:id="rId96">
        <w:r>
          <w:rPr>
            <w:color w:val="0000EE"/>
            <w:u w:val="single"/>
          </w:rPr>
          <w:t>https://www.nation.com.pk/24-Apr-2026/chokepoints-weapons</w:t>
        </w:r>
      </w:hyperlink>
      <w:r>
        <w:t xml:space="preserve"> - Analysis by Ambassador G. R. Baluch argues that the Strait of Hormuz has become a strategic tool for economic coercion, transforming local conflicts into global shocks. The article details how disruptions to this chokepoint threaten energy markets, food security via fertiliser supply, helium exports, and aviation logistics. It highlights the inadequacy of current international law, specifically UNCLOS, in regulating modern hybrid warfare and calls for a new UN Commission to protect maritime commons and prevent the weaponisation of waterways.</w:t>
      </w:r>
      <w:r/>
    </w:p>
    <w:p>
      <w:pPr>
        <w:pStyle w:val="ListNumber"/>
        <w:spacing w:line="240" w:lineRule="auto"/>
        <w:ind w:left="720"/>
      </w:pPr>
      <w:r/>
      <w:hyperlink r:id="rId96">
        <w:r>
          <w:rPr>
            <w:color w:val="0000EE"/>
            <w:u w:val="single"/>
          </w:rPr>
          <w:t>https://www.nation.com.pk/24-Apr-2026/chokepoints-weapons</w:t>
        </w:r>
      </w:hyperlink>
      <w:r>
        <w:t xml:space="preserve"> - Analysis by Ambassador G. R. Baluch argues that the Strait of Hormuz has become a strategic tool for economic coercion, transforming local conflicts into global shocks. The article details how disruptions to this chokepoint threaten energy markets, food security via fertiliser supply, helium exports, and aviation logistics. It highlights the inadequacy of current international law, specifically UNCLOS, in regulating modern hybrid warfare and calls for a new UN Commission to protect maritime commons and prevent the weaponisation of waterways.</w:t>
      </w:r>
      <w:r/>
    </w:p>
    <w:p>
      <w:pPr>
        <w:pStyle w:val="ListNumber"/>
        <w:spacing w:line="240" w:lineRule="auto"/>
        <w:ind w:left="720"/>
      </w:pPr>
      <w:r/>
      <w:hyperlink r:id="rId95">
        <w:r>
          <w:rPr>
            <w:color w:val="0000EE"/>
            <w:u w:val="single"/>
          </w:rPr>
          <w:t>https://www.nation.com.pk/24-Apr-2026/iran-talks-hopes-fade-trump-issues-new-threat</w:t>
        </w:r>
      </w:hyperlink>
      <w:r>
        <w:t xml:space="preserve"> - US President Donald Trump ordered the US Navy to shoot and kill small Iranian boats deploying mines in the Strait of Hormuz, escalating tensions with Tehran. The US military seized another tanker associated with Iranian oil smuggling, while three US aircraft carriers are now stationed in the Middle East. Diplomatic talks in Islamabad have stalled as Iran refuses to attend without an end to the port blockade, and the US refuses to negotiate without open strait access. Israel's Defense Minister stated readiness to resume war against Iran upon US approval.</w:t>
      </w:r>
      <w:r/>
    </w:p>
    <w:p>
      <w:pPr>
        <w:pStyle w:val="ListNumber"/>
        <w:spacing w:line="240" w:lineRule="auto"/>
        <w:ind w:left="720"/>
      </w:pPr>
      <w:r/>
      <w:hyperlink r:id="rId97">
        <w:r>
          <w:rPr>
            <w:color w:val="0000EE"/>
            <w:u w:val="single"/>
          </w:rPr>
          <w:t>https://www.goodreturns.in/news/israel-us-iran-war-israel-lebanon-ceasefire-extended-trump-in-no-rush-for-iran-deal-hormuz-blockade-011-1504237.html</w:t>
        </w:r>
      </w:hyperlink>
      <w:r>
        <w:t xml:space="preserve"> - The ceasefire between Israel and Lebanon has been extended following diplomatic efforts involving Pakistan and the United Nations. President Trump stated he has no rush to reach a deal with Iran, asserting US leverage through a naval blockade of the Strait of Hormuz. While Iran has not agreed to the truce extension and continues imposing tolls, the US maintains control over the strait, intercepting tankers and ordering mine-clearing operations. The situation remains volatile with ongoing military activity in Lebanon and Tehran.</w:t>
      </w:r>
      <w:r/>
    </w:p>
    <w:p>
      <w:pPr>
        <w:pStyle w:val="ListNumber"/>
        <w:spacing w:line="240" w:lineRule="auto"/>
        <w:ind w:left="720"/>
      </w:pPr>
      <w:r/>
      <w:hyperlink r:id="rId96">
        <w:r>
          <w:rPr>
            <w:color w:val="0000EE"/>
            <w:u w:val="single"/>
          </w:rPr>
          <w:t>https://www.nation.com.pk/24-Apr-2026/chokepoints-weapons</w:t>
        </w:r>
      </w:hyperlink>
      <w:r>
        <w:t xml:space="preserve"> - Analysis by Ambassador G. R. Baluch argues that the Strait of Hormuz has become a strategic tool for economic coercion, transforming local conflicts into global shocks. The article details how disruptions to this chokepoint threaten energy markets, food security via fertiliser supply, helium exports, and aviation logistics. It highlights the inadequacy of current international law, specifically UNCLOS, in regulating modern hybrid warfare and calls for a new UN Commission to protect maritime commons and prevent the weaponisation of waterways.</w:t>
      </w:r>
      <w:r/>
    </w:p>
    <w:p>
      <w:pPr>
        <w:pStyle w:val="ListNumber"/>
        <w:spacing w:line="240" w:lineRule="auto"/>
        <w:ind w:left="720"/>
      </w:pPr>
      <w:r/>
      <w:hyperlink r:id="rId97">
        <w:r>
          <w:rPr>
            <w:color w:val="0000EE"/>
            <w:u w:val="single"/>
          </w:rPr>
          <w:t>https://www.goodreturns.in/news/israel-us-iran-war-israel-lebanon-ceasefire-extended-trump-in-no-rush-for-iran-deal-hormuz-blockade-011-1504237.html</w:t>
        </w:r>
      </w:hyperlink>
      <w:r>
        <w:t xml:space="preserve"> - The ceasefire between Israel and Lebanon has been extended following diplomatic efforts involving Pakistan and the United Nations. President Trump stated he has no rush to reach a deal with Iran, asserting US leverage through a naval blockade of the Strait of Hormuz. While Iran has not agreed to the truce extension and continues imposing tolls, the US maintains control over the strait, intercepting tankers and ordering mine-clearing operations. The situation remains volatile with ongoing military activity in Lebanon and Tehran.</w:t>
      </w:r>
      <w:r/>
    </w:p>
    <w:p>
      <w:pPr>
        <w:pStyle w:val="ListNumber"/>
        <w:spacing w:line="240" w:lineRule="auto"/>
        <w:ind w:left="720"/>
      </w:pPr>
      <w:r/>
      <w:hyperlink r:id="rId91">
        <w:r>
          <w:rPr>
            <w:color w:val="0000EE"/>
            <w:u w:val="single"/>
          </w:rPr>
          <w:t>https://kalkinemedia.com/au/news/energy/asx-200-energy-surge-oil-shock-lifts-sector-amid-tensions</w:t>
        </w:r>
      </w:hyperlink>
      <w:r>
        <w:t xml:space="preserve"> - ASX-listed energy stocks rallied sharply as global oil prices surged due to geopolitical tensions disrupting supply chains, particularly around the Strait of Hormuz. Key performers included Woodside Energy Group, Santos, Karoon Energy, Ampol, Viva Energy, and Beach Energy. While the broader ASX 200 faced pressure, the energy sector demonstrated resilience driven by rising commodity prices and defensive investor positioning. Market participants are monitoring Middle East developments for further signals on supply security and price stability.</w:t>
      </w:r>
      <w:r/>
    </w:p>
    <w:p>
      <w:pPr>
        <w:pStyle w:val="ListNumber"/>
        <w:spacing w:line="240" w:lineRule="auto"/>
        <w:ind w:left="720"/>
      </w:pPr>
      <w:r/>
      <w:hyperlink r:id="rId90">
        <w:r>
          <w:rPr>
            <w:color w:val="0000EE"/>
            <w:u w:val="single"/>
          </w:rPr>
          <w:t>https://www.nation.com.pk/24-Apr-2026/arl-resume-operations-coming-days-shutting-due-road-closures</w:t>
        </w:r>
      </w:hyperlink>
      <w:r>
        <w:t xml:space="preserve"> - Attock Refinery Limited (ARL) announced it will resume operations in the coming days following the restoration of oil tanker movement. The refinery had shut down on April 22 due to road closures implemented as a security precaution ahead of potential US-Iran talks. Support from the Petroleum Minister and GHQ led to police escorts for trucks starting Wednesday night, normalising crude receipts and product dispatches. ARL is the sole refinery in northern Pakistan.</w:t>
      </w:r>
      <w:r/>
    </w:p>
    <w:p>
      <w:pPr>
        <w:pStyle w:val="ListNumber"/>
        <w:spacing w:line="240" w:lineRule="auto"/>
        <w:ind w:left="720"/>
      </w:pPr>
      <w:r/>
      <w:hyperlink r:id="rId98">
        <w:r>
          <w:rPr>
            <w:color w:val="0000EE"/>
            <w:u w:val="single"/>
          </w:rPr>
          <w:t>https://www.nation.com.pk/24-Apr-2026/pakistan-floats-tender-purchase-3-lng-cargoes-meet-rising-power-demand</w:t>
        </w:r>
      </w:hyperlink>
      <w:r>
        <w:t xml:space="preserve"> - Pakistan LNG Limited (PLL) floated urgent tenders on Thursday to import three LNG cargoes from the spot market for delivery between April 27 and May 8 at Port Qasim, Karachi. This action addresses rising electricity demand and supply disruptions caused by surging temperatures and the US-Israeli conflict with Iran affecting supplies from Qatar. The move aims to avoid increased loadshedding and higher generation costs associated with using expensive diesel. Bids were invited from international suppliers with a deadline of April 24.</w:t>
      </w:r>
      <w:r/>
    </w:p>
    <w:p>
      <w:pPr>
        <w:pStyle w:val="ListNumber"/>
        <w:spacing w:line="240" w:lineRule="auto"/>
        <w:ind w:left="720"/>
      </w:pPr>
      <w:r/>
      <w:hyperlink r:id="rId99">
        <w:r>
          <w:rPr>
            <w:color w:val="0000EE"/>
            <w:u w:val="single"/>
          </w:rPr>
          <w:t>https://www.thehindubusinessline.com/economy/indian-economy-remains-stable-despite-west-asia-conflict-says-rbi-bulletin/article70900140.ece</w:t>
        </w:r>
      </w:hyperlink>
      <w:r>
        <w:t xml:space="preserve"> - The Reserve Bank of India's April Bulletin reports that the Indian economy maintained stability in March and early April despite intensified conflict in West Asia. While supply chain disruptions and rising energy costs increased inflation risks, domestic demand remained resilient, supported by strong rural activity and electric vehicle sales. Trade with West Asia declined by 54% in March, but a temporary ceasefire helped moderate financial markets. The central bank noted that strong macroeconomic fundamentals should support resilience against further shocks.</w:t>
      </w:r>
      <w:r/>
    </w:p>
    <w:p>
      <w:pPr>
        <w:pStyle w:val="ListNumber"/>
        <w:spacing w:line="240" w:lineRule="auto"/>
        <w:ind w:left="720"/>
      </w:pPr>
      <w:r/>
      <w:hyperlink r:id="rId100">
        <w:r>
          <w:rPr>
            <w:color w:val="0000EE"/>
            <w:u w:val="single"/>
          </w:rPr>
          <w:t>https://ca.news.yahoo.com/federal-judge-blocks-government-attempt-040000322.html</w:t>
        </w:r>
      </w:hyperlink>
      <w:r>
        <w:t xml:space="preserve"> - A federal judge in Massachusetts issued a preliminary injunction blocking Trump administration policies that restricted wind and solar project permitting. The ruling, made by Judge Denise J. Casper, halts enforcement of these restrictions while the case proceeds, potentially allowing stalled renewable energy projects to move forward. Industry groups representing developers praised the decision, citing the policies as causing irreparable harm and creating bottlenecks for clean energy development across the United States.</w:t>
      </w:r>
      <w:r/>
    </w:p>
    <w:p>
      <w:pPr>
        <w:pStyle w:val="ListNumber"/>
        <w:spacing w:line="240" w:lineRule="auto"/>
        <w:ind w:left="720"/>
      </w:pPr>
      <w:r/>
      <w:hyperlink r:id="rId101">
        <w:r>
          <w:rPr>
            <w:color w:val="0000EE"/>
            <w:u w:val="single"/>
          </w:rPr>
          <w:t>https://www.cbsnews.com/news/chevron-ceo-air-travel-prices-iran-war-face-the-nation-interview/</w:t>
        </w:r>
      </w:hyperlink>
      <w:r>
        <w:t xml:space="preserve"> - Chevron CEO Mike Wirth stated that airline fares are likely to increase and flight availability will decrease in the coming weeks. This prediction follows a jet fuel shortage and a geopolitical standoff with Iran over the Strait of Hormuz. Wirth noted that jet fuel is tightening in Europe and Asia, prompting airlines to adjust schedules and hike fees. While US carriers are slightly better positioned due to domestic fuel production, North American jet fuel prices have surged over 80% compared to last year.</w:t>
      </w:r>
      <w:r/>
    </w:p>
    <w:p>
      <w:pPr>
        <w:pStyle w:val="ListNumber"/>
        <w:spacing w:line="240" w:lineRule="auto"/>
        <w:ind w:left="720"/>
      </w:pPr>
      <w:r/>
      <w:hyperlink r:id="rId102">
        <w:r>
          <w:rPr>
            <w:color w:val="0000EE"/>
            <w:u w:val="single"/>
          </w:rPr>
          <w:t>https://www.thehindubusinessline.com/companies/reliance-seen-posting-quarterly-profit-fall-on-crude-price-surge/article70900287.ece</w:t>
        </w:r>
      </w:hyperlink>
      <w:r>
        <w:t xml:space="preserve"> - Reliance Industries is expected to report a 3.7% year-over-year decline in consolidated net profit for the March quarter, driven by a surge in crude prices linked to the Middle East conflict. Analysts attribute the pressure to higher operating costs and scarcity premiums affecting the oil-to-chemicals segment, which accounts for nearly half of the company's revenue. While revenue is projected to rise 8.1%, shares have fallen approximately 8% since the previous quarter's earnings. The telecom business is anticipated to sustain growth with Jio adding 5 million users, though the retail segment faces slowing growth amid competition.</w:t>
      </w:r>
      <w:r/>
    </w:p>
    <w:p>
      <w:pPr>
        <w:pStyle w:val="ListNumber"/>
        <w:spacing w:line="240" w:lineRule="auto"/>
        <w:ind w:left="720"/>
      </w:pPr>
      <w:r/>
      <w:hyperlink r:id="rId103">
        <w:r>
          <w:rPr>
            <w:color w:val="0000EE"/>
            <w:u w:val="single"/>
          </w:rPr>
          <w:t>https://ca.news.yahoo.com/largest-ever-ban-toxic-chemicals-040030852.html</w:t>
        </w:r>
      </w:hyperlink>
      <w:r>
        <w:t xml:space="preserve"> - Scientists describe delays as extremely frustrating regarding the European Commission's roadmap to ban toxic chemicals. Four years after the April 2022 launch, progress has stalled on seven groups and effectively frozen on seven others. ClientEarth and the European Environmental Bureau report nearly 100,000 tonnes of extra pollution due to these unlawful delays, citing administrative negligence under the Reach regulation.</w:t>
      </w:r>
      <w:r/>
    </w:p>
    <w:p>
      <w:pPr>
        <w:pStyle w:val="ListNumber"/>
        <w:spacing w:line="240" w:lineRule="auto"/>
        <w:ind w:left="720"/>
      </w:pPr>
      <w:r/>
      <w:hyperlink r:id="rId104">
        <w:r>
          <w:rPr>
            <w:color w:val="0000EE"/>
            <w:u w:val="single"/>
          </w:rPr>
          <w:t>https://www.novinite.com/view_news.php?id=238177</w:t>
        </w:r>
      </w:hyperlink>
      <w:r>
        <w:t xml:space="preserve"> - Fatih Birol, head of the International Energy Agency (IEA), warned that the closure of the Strait of Hormuz and regional conflict constitute the biggest energy security threat in history. Speaking at a forum in Singapore, Birol stated the market has lost 13 million barrels of oil per day. The IEA predicts the crisis could slow global growth, increase inflation, and force energy rationing, particularly affecting European aviation due to a jet fuel crunch. While emergency reserves were released, Birol emphasised that reopening the Strait of Hormuz is the only real solution.</w:t>
      </w:r>
      <w:r/>
    </w:p>
    <w:p>
      <w:pPr>
        <w:pStyle w:val="ListNumber"/>
        <w:spacing w:line="240" w:lineRule="auto"/>
        <w:ind w:left="720"/>
      </w:pPr>
      <w:r/>
      <w:hyperlink r:id="rId105">
        <w:r>
          <w:rPr>
            <w:color w:val="0000EE"/>
            <w:u w:val="single"/>
          </w:rPr>
          <w:t>https://www.novinite.com/view_news.php?id=238178</w:t>
        </w:r>
      </w:hyperlink>
      <w:r>
        <w:t xml:space="preserve"> - Ukrainian drones targeted the Gorky oil pumping station in Meshiha, Nizhny Novgorod Oblast, Russia, on April 23. The attack, attributed to Ukraine's Security Service, damaged three storage tanks and ignited a fire covering 20,000 square meters. The facility, part of Transneft, supports domestic oil transport and refinery supplies. Russia's Defense Ministry reported over 150 drone strikes across the country that night. Separate incidents in Crimea and Samara Oblast caused fires and one death. Ukraine claims the strike disrupts logistics and war funding; Russia denies significant damage.</w:t>
      </w:r>
      <w:r/>
    </w:p>
    <w:p>
      <w:pPr>
        <w:pStyle w:val="ListNumber"/>
        <w:spacing w:line="240" w:lineRule="auto"/>
        <w:ind w:left="720"/>
      </w:pPr>
      <w:r/>
      <w:hyperlink r:id="rId106">
        <w:r>
          <w:rPr>
            <w:color w:val="0000EE"/>
            <w:u w:val="single"/>
          </w:rPr>
          <w:t>https://www.omanobserver.om/article/1188455/oman/omanis-return-home-as-iran-shows-off-its-control-over-strait</w:t>
        </w:r>
      </w:hyperlink>
      <w:r>
        <w:t xml:space="preserve"> - The Omani Foreign Ministry facilitated the return of Omani citizens from Iran via air transport. Concurrently, Iran displayed tightened control over the Strait of Hormuz by broadcasting footage of commandos boarding the MSC Francesca and Epaminondas. This follows the pause of US-Israel attacks and Iran's refusal to open the strait until the US lifts its shipping blockade. The US President claimed total control of the strait, while Iranian speedboats demonstrated continued capability to disrupt shipping.</w:t>
      </w:r>
      <w:r/>
    </w:p>
    <w:p>
      <w:pPr>
        <w:pStyle w:val="ListNumber"/>
        <w:spacing w:line="240" w:lineRule="auto"/>
        <w:ind w:left="720"/>
      </w:pPr>
      <w:r/>
      <w:hyperlink r:id="rId107">
        <w:r>
          <w:rPr>
            <w:color w:val="0000EE"/>
            <w:u w:val="single"/>
          </w:rPr>
          <w:t>https://www.fool.com/investing/2026/04/23/the-pentagon-says-it-could-take-6-months-to-clear/</w:t>
        </w:r>
      </w:hyperlink>
      <w:r>
        <w:t xml:space="preserve"> - The Pentagon estimates it could take six months to clear sea mines from the Strait of Hormuz, likely commencing only after the war with Iran ends. This closure restricts global oil flow, causing prices to remain elevated above $90 per barrel through 2026. Analysts predict this environment will boost profits for oil majors like ExxonMobil and increase capital expenditure for drilling in North America, benefiting oilfield services firms such as Halliburton.</w:t>
      </w:r>
      <w:r/>
    </w:p>
    <w:p>
      <w:pPr>
        <w:pStyle w:val="ListNumber"/>
        <w:spacing w:line="240" w:lineRule="auto"/>
        <w:ind w:left="720"/>
      </w:pPr>
      <w:r/>
      <w:hyperlink r:id="rId108">
        <w:r>
          <w:rPr>
            <w:color w:val="0000EE"/>
            <w:u w:val="single"/>
          </w:rPr>
          <w:t>https://www.oilandgas360.com/thailand-iranian-oil-and-the-economic-cost-of-sanctions-and-war/#utm_source=rss&amp;utm_medium=rss&amp;utm_campaign=thailand-iranian-oil-and-the-economic-cost-of-sanctions-and-war</w:t>
        </w:r>
      </w:hyperlink>
      <w:r>
        <w:t xml:space="preserve"> - Thailand is exploring crude supply options with Oman due to geopolitical risks surrounding Iranian oil, despite not importing Iranian crude directly. The U.S.-Iran conflict and subsequent maritime blockade in the Strait of Hormuz have exposed Thailand's vulnerability to global oil price surges and shipping disruptions. With 85-90% of its crude imports passing through the region, Thailand faces potential GDP growth cuts to 1.3% if disruptions persist. The government warns that strategic risk lies in energy repricing rather than supply shortages, straining relations with Washington over economic fallout from U.S. sanctions.</w:t>
      </w:r>
      <w:r/>
    </w:p>
    <w:p>
      <w:pPr>
        <w:pStyle w:val="ListNumber"/>
        <w:spacing w:line="240" w:lineRule="auto"/>
        <w:ind w:left="720"/>
      </w:pPr>
      <w:r/>
      <w:hyperlink r:id="rId109">
        <w:r>
          <w:rPr>
            <w:color w:val="0000EE"/>
            <w:u w:val="single"/>
          </w:rPr>
          <w:t>https://www.fool.com/investing/2026/04/23/why-price-oil-likely-remain-high-iran-war-xle/</w:t>
        </w:r>
      </w:hyperlink>
      <w:r>
        <w:t xml:space="preserve"> - Experts predict Brent crude will trade between $75 and $95 per barrel even after the Iran war concludes, significantly above prewar levels of $55-$75. Massive damage to Middle East oil infrastructure, including refineries and fields, requires an estimated $34 billion to $58 billion to repair and will take many months. Consequently, global production is unlikely to return to prewar levels immediately, creating a long-term supply shock despite the Strait of Hormuz reopening.</w:t>
      </w:r>
      <w:r/>
    </w:p>
    <w:p>
      <w:pPr>
        <w:pStyle w:val="ListNumber"/>
        <w:spacing w:line="240" w:lineRule="auto"/>
        <w:ind w:left="720"/>
      </w:pPr>
      <w:r/>
      <w:hyperlink r:id="rId110">
        <w:r>
          <w:rPr>
            <w:color w:val="0000EE"/>
            <w:u w:val="single"/>
          </w:rPr>
          <w:t>https://www.faz.net/aktuell/politik/ukraine/moskau-nutzt-kasachisches-oel-als-hebel-gegen-berlin-200761968.html</w:t>
        </w:r>
      </w:hyperlink>
      <w:r>
        <w:t xml:space="preserve"> - Russia announced on 1 May it will stop transporting Kazakh oil to Germany via the Druzhba pipeline, citing technical reasons but implying political pressure regarding Ukrainian drone attacks on Russian oil terminals. The PCK refinery in Schwedt, Brandenburg, which supplies Berlin and parts of eastern Germany and western Poland, is affected. Kremlin officials stated supplies will be rerouted, while pro-Kremlin commentators suggest this move aims to force Berlin to pressure Kyiv to cease attacks on Russian infrastructure. Concurrently, environmental damage from oil spills in Tuapse, Russia, has been reported following recent strikes.</w:t>
      </w:r>
      <w:r/>
    </w:p>
    <w:p>
      <w:pPr>
        <w:pStyle w:val="ListNumber"/>
        <w:spacing w:line="240" w:lineRule="auto"/>
        <w:ind w:left="720"/>
      </w:pPr>
      <w:r/>
      <w:hyperlink r:id="rId111">
        <w:r>
          <w:rPr>
            <w:color w:val="0000EE"/>
            <w:u w:val="single"/>
          </w:rPr>
          <w:t>https://www.straitstimes.com/world/europe/fire-brought-under-control-at-russias-tuapse-oil-terminal</w:t>
        </w:r>
      </w:hyperlink>
      <w:r>
        <w:t xml:space="preserve"> - Firefighters have brought a blaze under control at Russia's Tuapse oil refinery following a Ukrainian drone attack on April 16. Local officials confirmed that open flames were extinguished, though work to completely extinguish the fire continues. The facility, located in the Krasnodar region, sells most of its products for export. A contingent of 276 firefighters and 77 vehicles remains engaged at the scene after the fire burned for four days. The attack also damaged transport infrastructure at the port.</w:t>
      </w:r>
      <w:r/>
    </w:p>
    <w:p>
      <w:pPr>
        <w:pStyle w:val="ListNumber"/>
        <w:spacing w:line="240" w:lineRule="auto"/>
        <w:ind w:left="720"/>
      </w:pPr>
      <w:r/>
      <w:hyperlink r:id="rId112">
        <w:r>
          <w:rPr>
            <w:color w:val="0000EE"/>
            <w:u w:val="single"/>
          </w:rPr>
          <w:t>https://www.ttnews.com/articles/oil-executives-trump-price</w:t>
        </w:r>
      </w:hyperlink>
      <w:r>
        <w:t xml:space="preserve"> - Oil industry executives privately warn the Trump administration that energy supply disruptions from the Iran conflict will cause price surges lasting months, even after hostilities cease. While officials claim high fuel costs are temporary, industry leaders cite depleted inventories and infrastructure damage. Brent crude spiked to nearly $150 a barrel, and airlines face rising ticket costs. The EIA forecasts gasoline prices averaging $4.30 per gallon in April.</w:t>
      </w:r>
      <w:r/>
    </w:p>
    <w:p>
      <w:pPr>
        <w:pStyle w:val="ListNumber"/>
        <w:spacing w:line="240" w:lineRule="auto"/>
        <w:ind w:left="720"/>
      </w:pPr>
      <w:r/>
      <w:hyperlink r:id="rId113">
        <w:r>
          <w:rPr>
            <w:color w:val="0000EE"/>
            <w:u w:val="single"/>
          </w:rPr>
          <w:t>https://economictimes.indiatimes.com/news/politics-and-nation/mea-breaking-india-confirms-crew-safe-after-hormuz-firing-france-lifts-airport-transit-visa/videoshow/130476712.cms</w:t>
        </w:r>
      </w:hyperlink>
      <w:r>
        <w:t xml:space="preserve"> - The Ministry of External Affairs confirmed that 14 Indian-flagged ships have safely exited the Strait of Hormuz following recent attacks in the region. While 14 vessels remain in the Persian Gulf, the statement assures that all crew members are safe. This development occurs amidst ongoing tensions in the waterway, through which approximately one-fifth of global oil trade passes, following the eruption of conflict in West Asia.</w:t>
      </w:r>
      <w:r/>
    </w:p>
    <w:p>
      <w:pPr>
        <w:pStyle w:val="ListNumber"/>
        <w:spacing w:line="240" w:lineRule="auto"/>
        <w:ind w:left="720"/>
      </w:pPr>
      <w:r/>
      <w:hyperlink r:id="rId114">
        <w:r>
          <w:rPr>
            <w:color w:val="0000EE"/>
            <w:u w:val="single"/>
          </w:rPr>
          <w:t>https://nyartlife.com/trump-escalates-iran-war-as-strait-of-hormuz-tensions-shake-global-stability/</w:t>
        </w:r>
      </w:hyperlink>
      <w:r>
        <w:t xml:space="preserve"> - Military tensions have intensified in the Strait of Hormuz, a critical global energy corridor, following directives from Trump to counter perceived threats. Naval forces are on high alert amid vessel seizures and mine threats, disrupting commercial shipping. The escalation has caused oil prices to climb and created inflationary pressures worldwide. Despite fragile ceasefire attempts, diplomatic efforts struggle against ongoing military maneuvers, raising fears of prolonged instability and wider regional crisis.</w:t>
      </w:r>
      <w:r/>
    </w:p>
    <w:p>
      <w:pPr>
        <w:pStyle w:val="ListNumber"/>
        <w:spacing w:line="240" w:lineRule="auto"/>
        <w:ind w:left="720"/>
      </w:pPr>
      <w:r/>
      <w:hyperlink r:id="rId113">
        <w:r>
          <w:rPr>
            <w:color w:val="0000EE"/>
            <w:u w:val="single"/>
          </w:rPr>
          <w:t>https://economictimes.indiatimes.com/news/politics-and-nation/mea-breaking-india-confirms-crew-safe-after-hormuz-firing-france-lifts-airport-transit-visa/videoshow/130476712.cms</w:t>
        </w:r>
      </w:hyperlink>
      <w:r>
        <w:t xml:space="preserve"> - The Ministry of External Affairs confirmed that 14 Indian-flagged ships have safely exited the Strait of Hormuz following recent attacks in the region. While 14 vessels remain in the Persian Gulf, the statement assures that all crew members are safe. This development occurs amidst ongoing tensions in the waterway, through which approximately one-fifth of global oil trade passes, following the eruption of conflict in West Asia.</w:t>
      </w:r>
      <w:r/>
    </w:p>
    <w:p>
      <w:pPr>
        <w:pStyle w:val="ListNumber"/>
        <w:spacing w:line="240" w:lineRule="auto"/>
        <w:ind w:left="720"/>
      </w:pPr>
      <w:r/>
      <w:hyperlink r:id="rId115">
        <w:r>
          <w:rPr>
            <w:color w:val="0000EE"/>
            <w:u w:val="single"/>
          </w:rPr>
          <w:t>https://www.enr.com/articles/62888-gulf-war-damage-creates-58b-repair-job-global-construction-squeeze</w:t>
        </w:r>
      </w:hyperlink>
      <w:r>
        <w:t xml:space="preserve"> - War between the U.S., Israel and Iran has generated a massive need for repair and restoration work estimated between $34 billion and $58 billion, according to Rystad Energy. Damage to over 80 oil and gas facilities will redirect existing global construction capacity, causing project delays and inflation. The International Energy Agency notes some facilities could take up to two years to return to prewar output. This creates a structural constraint as repair demand competes with active LNG, offshore and refining projects for limited equipment and contractors.</w:t>
      </w:r>
      <w:r/>
    </w:p>
    <w:p>
      <w:pPr>
        <w:pStyle w:val="ListNumber"/>
        <w:spacing w:line="240" w:lineRule="auto"/>
        <w:ind w:left="720"/>
      </w:pPr>
      <w:r/>
      <w:hyperlink r:id="rId116">
        <w:r>
          <w:rPr>
            <w:color w:val="0000EE"/>
            <w:u w:val="single"/>
          </w:rPr>
          <w:t>https://ilmanifesto.it/un-miliardo-di-barili-in-meno-i-tanker-si-litigano-i-posti-nel-canale-di-panama</w:t>
        </w:r>
      </w:hyperlink>
      <w:r>
        <w:t xml:space="preserve"> - The closure of the Strait of Hormuz has disrupted global oil supplies, causing a projected loss of over one billion barrels. Consequently, demand for passage through the Panama Canal has surged, with auction prices for locks reaching up to $4 million and wait times extending to 4.25 days. While the US and Iran engage in naval confrontations in the Gulf, European nations prepare a naval mission to reopen the Strait. The crisis increases energy costs for Europe and creates significant logistical challenges, though it generates substantial revenue for shipping and defence industries.</w:t>
      </w:r>
      <w:r/>
    </w:p>
    <w:p>
      <w:pPr>
        <w:pStyle w:val="ListNumber"/>
        <w:spacing w:line="240" w:lineRule="auto"/>
        <w:ind w:left="720"/>
      </w:pPr>
      <w:r/>
      <w:hyperlink r:id="rId117">
        <w:r>
          <w:rPr>
            <w:color w:val="0000EE"/>
            <w:u w:val="single"/>
          </w:rPr>
          <w:t>https://finimize.com/content/oil-jumps-on-hormuz-tensions-as-energy-stocks-rise</w:t>
        </w:r>
      </w:hyperlink>
      <w:r>
        <w:t xml:space="preserve"> - Oil prices increased following President Donald Trump's order for the US Navy to prevent mine-laying in the Strait of Hormuz. West Texas Intermediate rose approximately 3.6% to $96 a barrel, while Brent crude gained to $106. Energy stocks and oil services firms also edged higher. Conversely, US natural gas prices fell after a larger-than-expected storage build. The Strait of Hormuz is a critical shipping lane for global seaborne crude.</w:t>
      </w:r>
      <w:r/>
    </w:p>
    <w:p>
      <w:pPr>
        <w:pStyle w:val="ListNumber"/>
        <w:spacing w:line="240" w:lineRule="auto"/>
        <w:ind w:left="720"/>
      </w:pPr>
      <w:r/>
      <w:hyperlink r:id="rId114">
        <w:r>
          <w:rPr>
            <w:color w:val="0000EE"/>
            <w:u w:val="single"/>
          </w:rPr>
          <w:t>https://nyartlife.com/trump-escalates-iran-war-as-strait-of-hormuz-tensions-shake-global-stability/</w:t>
        </w:r>
      </w:hyperlink>
      <w:r>
        <w:t xml:space="preserve"> - Military tensions have intensified in the Strait of Hormuz, a critical global energy corridor, following directives from Trump to counter perceived threats. Naval forces are on high alert amid vessel seizures and mine threats, disrupting commercial shipping. The escalation has caused oil prices to climb and created inflationary pressures worldwide. Despite fragile ceasefire attempts, diplomatic efforts struggle against ongoing military maneuvers, raising fears of prolonged instability and wider regional crisis.</w:t>
      </w:r>
      <w:r/>
    </w:p>
    <w:p>
      <w:pPr>
        <w:pStyle w:val="ListNumber"/>
        <w:spacing w:line="240" w:lineRule="auto"/>
        <w:ind w:left="720"/>
      </w:pPr>
      <w:r/>
      <w:hyperlink r:id="rId115">
        <w:r>
          <w:rPr>
            <w:color w:val="0000EE"/>
            <w:u w:val="single"/>
          </w:rPr>
          <w:t>https://www.enr.com/articles/62888-gulf-war-damage-creates-58b-repair-job-global-construction-squeeze</w:t>
        </w:r>
      </w:hyperlink>
      <w:r>
        <w:t xml:space="preserve"> - War between the U.S., Israel and Iran has generated a massive need for repair and restoration work estimated between $34 billion and $58 billion, according to Rystad Energy. Damage to over 80 oil and gas facilities will redirect existing global construction capacity, causing project delays and inflation. The International Energy Agency notes some facilities could take up to two years to return to prewar output. This creates a structural constraint as repair demand competes with active LNG, offshore and refining projects for limited equipment and contractors.</w:t>
      </w:r>
      <w:r/>
    </w:p>
    <w:p>
      <w:pPr>
        <w:pStyle w:val="ListNumber"/>
        <w:spacing w:line="240" w:lineRule="auto"/>
        <w:ind w:left="720"/>
      </w:pPr>
      <w:r/>
      <w:hyperlink r:id="rId118">
        <w:r>
          <w:rPr>
            <w:color w:val="0000EE"/>
            <w:u w:val="single"/>
          </w:rPr>
          <w:t>https://sof.news/middle-east/epic-fury-24april2026/</w:t>
        </w:r>
      </w:hyperlink>
      <w:r>
        <w:t xml:space="preserve"> - President Trump extended the two-week ceasefire with Iran until a new proposal is submitted, though the US naval blockade on Iranian ports remains in effect. On April 22, 2026, US forces seized the Iranian-flagged vessel M/V Touska, and three sanctioned oil tankers were intercepted. The conflict has entered an economic phase, with insurers maintaining high risk postures despite the pause. The US deployed Ukrainian counter-drone technology to the Middle East following Iranian attacks on regional allies.</w:t>
      </w:r>
      <w:r/>
    </w:p>
    <w:p>
      <w:pPr>
        <w:pStyle w:val="ListNumber"/>
        <w:spacing w:line="240" w:lineRule="auto"/>
        <w:ind w:left="720"/>
      </w:pPr>
      <w:r/>
      <w:hyperlink r:id="rId119">
        <w:r>
          <w:rPr>
            <w:color w:val="0000EE"/>
            <w:u w:val="single"/>
          </w:rPr>
          <w:t>https://www.ndtv.com/world-news/russia-ukraine-war-eu-approves-105-billion-loan-for-ukraine-imposes-new-sanctions-on-russia-11400475#publisher=newsstand</w:t>
        </w:r>
      </w:hyperlink>
      <w:r>
        <w:t xml:space="preserve"> - The European Union approved a 90-billion-euro ($105 billion) loan for Ukraine and a new sanctions package against Russia. Hungary and Slovakia dropped objections after Ukraine restored oil flows via the Druzhba pipeline. The loan aims to address Ukraine's budget deficits, while the 20th sanctions round targets Russia's energy, banking, and trade sectors, including measures against the shadow fleet and cryptocurrency traders. The EU also halted machinery exports to Kyrgyzstan to prevent sanctions evasion.</w:t>
      </w:r>
      <w:r/>
    </w:p>
    <w:p>
      <w:pPr>
        <w:pStyle w:val="ListNumber"/>
        <w:spacing w:line="240" w:lineRule="auto"/>
        <w:ind w:left="720"/>
      </w:pPr>
      <w:r/>
      <w:hyperlink r:id="rId120">
        <w:r>
          <w:rPr>
            <w:color w:val="0000EE"/>
            <w:u w:val="single"/>
          </w:rPr>
          <w:t>https://www.devdiscourse.com/article/politics/3885201-us-iran-tensions-flare-amid-naval-showdown-and-peace-talks</w:t>
        </w:r>
      </w:hyperlink>
      <w:r>
        <w:t xml:space="preserve"> - US President Donald Trump has ordered military action against Iranian vessels obstructing the Strait of Hormuz, escalating tensions between the US and Iran. Concurrently, a ceasefire between Israel and Hezbollah is extended following diplomatic negotiations mediated by Trump at the White House. The US Navy also seized a ship linked to Iranian oil smuggling, raising global economic concerns regarding trade routes in the region.</w:t>
      </w:r>
      <w:r/>
    </w:p>
    <w:p>
      <w:pPr>
        <w:pStyle w:val="ListNumber"/>
        <w:spacing w:line="240" w:lineRule="auto"/>
        <w:ind w:left="720"/>
      </w:pPr>
      <w:r/>
      <w:hyperlink r:id="rId117">
        <w:r>
          <w:rPr>
            <w:color w:val="0000EE"/>
            <w:u w:val="single"/>
          </w:rPr>
          <w:t>https://finimize.com/content/oil-jumps-on-hormuz-tensions-as-energy-stocks-rise</w:t>
        </w:r>
      </w:hyperlink>
      <w:r>
        <w:t xml:space="preserve"> - Oil prices increased following President Donald Trump's order for the US Navy to prevent mine-laying in the Strait of Hormuz. West Texas Intermediate rose approximately 3.6% to $96 a barrel, while Brent crude gained to $106. Energy stocks and oil services firms also edged higher. Conversely, US natural gas prices fell after a larger-than-expected storage build. The Strait of Hormuz is a critical shipping lane for global seaborne crude.</w:t>
      </w:r>
      <w:r/>
    </w:p>
    <w:p>
      <w:pPr>
        <w:pStyle w:val="ListNumber"/>
        <w:spacing w:line="240" w:lineRule="auto"/>
        <w:ind w:left="720"/>
      </w:pPr>
      <w:r/>
      <w:hyperlink r:id="rId121">
        <w:r>
          <w:rPr>
            <w:color w:val="0000EE"/>
            <w:u w:val="single"/>
          </w:rPr>
          <w:t>https://foxrgv.tv/iran-sanctions-us-ramps-up-economic-pressure-on-iran-trump-sees-no-rush-for-ceasefire/</w:t>
        </w:r>
      </w:hyperlink>
      <w:r>
        <w:t xml:space="preserve"> - The White House intensifies economic sanctions against Iran as US and Iranian forces engage in a high-stakes maritime standoff. US naval forces have boarded suspected sanctioned oil tankers in the Indian Ocean, while Iranian forces seized commercial vessels. President Donald Trump stated there is 'no rush' for a ceasefire. Public approval of the administration's handling of the situation has dropped to 37% according to a Fox News poll. The conflict centres on control of the Strait of Hormuz, a vital shipping lane.</w:t>
      </w:r>
      <w:r/>
    </w:p>
    <w:p>
      <w:pPr>
        <w:pStyle w:val="ListNumber"/>
        <w:spacing w:line="240" w:lineRule="auto"/>
        <w:ind w:left="720"/>
      </w:pPr>
      <w:r/>
      <w:hyperlink r:id="rId120">
        <w:r>
          <w:rPr>
            <w:color w:val="0000EE"/>
            <w:u w:val="single"/>
          </w:rPr>
          <w:t>https://www.devdiscourse.com/article/politics/3885201-us-iran-tensions-flare-amid-naval-showdown-and-peace-talks</w:t>
        </w:r>
      </w:hyperlink>
      <w:r>
        <w:t xml:space="preserve"> - US President Donald Trump has ordered military action against Iranian vessels obstructing the Strait of Hormuz, escalating tensions between the US and Iran. Concurrently, a ceasefire between Israel and Hezbollah is extended following diplomatic negotiations mediated by Trump at the White House. The US Navy also seized a ship linked to Iranian oil smuggling, raising global economic concerns regarding trade routes in the region.</w:t>
      </w:r>
      <w:r/>
    </w:p>
    <w:p>
      <w:pPr>
        <w:pStyle w:val="ListNumber"/>
        <w:spacing w:line="240" w:lineRule="auto"/>
        <w:ind w:left="720"/>
      </w:pPr>
      <w:r/>
      <w:hyperlink r:id="rId122">
        <w:r>
          <w:rPr>
            <w:color w:val="0000EE"/>
            <w:u w:val="single"/>
          </w:rPr>
          <w:t>https://goodmenproject.com/featured-content/what-are-the-economic-impacts-of-the-war-in-iran/</w:t>
        </w:r>
      </w:hyperlink>
      <w:r>
        <w:t xml:space="preserve"> - The conflict in Iran has effectively halted the Strait of Hormuz, causing the largest oil supply disruption in history. Global crude prices spiked to nearly $120 per barrel, while gasoline and diesel prices rose significantly. The attack on Qatar's LNG facility, cutting 17% of output, compounds the shock. Storage facilities are filling, forcing production cuts in Iraq and Kuwait. Economies in Egypt, Pakistan, Jordan, and Lebanon face sharp adjustment costs. The US Federal Reserve faces a dilemma in fighting supply-driven inflation while supporting growth.</w:t>
      </w:r>
      <w:r/>
    </w:p>
    <w:p>
      <w:pPr>
        <w:pStyle w:val="ListNumber"/>
        <w:spacing w:line="240" w:lineRule="auto"/>
        <w:ind w:left="720"/>
      </w:pPr>
      <w:r/>
      <w:hyperlink r:id="rId121">
        <w:r>
          <w:rPr>
            <w:color w:val="0000EE"/>
            <w:u w:val="single"/>
          </w:rPr>
          <w:t>https://foxrgv.tv/iran-sanctions-us-ramps-up-economic-pressure-on-iran-trump-sees-no-rush-for-ceasefire/</w:t>
        </w:r>
      </w:hyperlink>
      <w:r>
        <w:t xml:space="preserve"> - The White House intensifies economic sanctions against Iran as US and Iranian forces engage in a high-stakes maritime standoff. US naval forces have boarded suspected sanctioned oil tankers in the Indian Ocean, while Iranian forces seized commercial vessels. President Donald Trump stated there is 'no rush' for a ceasefire. Public approval of the administration's handling of the situation has dropped to 37% according to a Fox News poll. The conflict centres on control of the Strait of Hormuz, a vital shipping lane.</w:t>
      </w:r>
      <w:r/>
    </w:p>
    <w:p>
      <w:pPr>
        <w:pStyle w:val="ListNumber"/>
        <w:spacing w:line="240" w:lineRule="auto"/>
        <w:ind w:left="720"/>
      </w:pPr>
      <w:r/>
      <w:hyperlink r:id="rId123">
        <w:r>
          <w:rPr>
            <w:color w:val="0000EE"/>
            <w:u w:val="single"/>
          </w:rPr>
          <w:t>https://cursorinfo.co.il/world-news/sistemy-pvo-srabotali-v-irane-video/</w:t>
        </w:r>
      </w:hyperlink>
      <w:r>
        <w:t xml:space="preserve"> - On 23 April, Iranian air defence systems intercepted unidentified aerial objects over Tehran and Karaj. Flashing lights were observed in the night sky. Reuters reported Brent crude oil prices rose by $5 per barrel following the incident. Separately, Iranian authorities began charging foreign merchant ships for transit through the Strait of Hormuz, with funds directed to the state treasury. Two foreign container ships were forcibly detained at Bandar Abbas port, though crews remain safe.</w:t>
      </w:r>
      <w:r/>
    </w:p>
    <w:p>
      <w:pPr>
        <w:pStyle w:val="ListNumber"/>
        <w:spacing w:line="240" w:lineRule="auto"/>
        <w:ind w:left="720"/>
      </w:pPr>
      <w:r/>
      <w:hyperlink r:id="rId124">
        <w:r>
          <w:rPr>
            <w:color w:val="0000EE"/>
            <w:u w:val="single"/>
          </w:rPr>
          <w:t>https://www.ttnews.com/articles/west-coast-australia-diesel</w:t>
        </w:r>
      </w:hyperlink>
      <w:r>
        <w:t xml:space="preserve"> - Tankers carrying US West Coast diesel have begun arriving in Australia to address a fuel crisis triggered by the Iran war and the closure of the Strait of Hormuz. Over 925,000 barrels are en route, a volume nearly matching six years of prior trade on this route. Australia is underwriting purchases and turning to nontraditional suppliers, with the US now supplying 18% of its fuel. This shift follows price surges and a refinery fire that exacerbated shortages.</w:t>
      </w:r>
      <w:r/>
    </w:p>
    <w:p>
      <w:pPr>
        <w:pStyle w:val="ListNumber"/>
        <w:spacing w:line="240" w:lineRule="auto"/>
        <w:ind w:left="720"/>
      </w:pPr>
      <w:r/>
      <w:hyperlink r:id="rId125">
        <w:r>
          <w:rPr>
            <w:color w:val="0000EE"/>
            <w:u w:val="single"/>
          </w:rPr>
          <w:t>https://www.abc.net.au/news/2026-04-24/mapping-the-most-critical-shipping-lanes-in-the-world/106567522</w:t>
        </w:r>
      </w:hyperlink>
      <w:r>
        <w:t xml:space="preserve"> - The effective blocking of the Strait of Hormuz by Iran has raised fears of a dangerous new era for maritime trade where international conventions are disregarded. Experts warn that if Iran's practice of charging tolls or restricting passage catches on, it could lead to significantly higher costs and disruptions globally. The article identifies five critical choke points, including the Strait of Malacca, Suez Canal, Bab el-Mandeb, Turkish Straits, and Panama Canal, noting that disruptions to these routes can cause supply chain bottlenecks, increased shipping times, and economic instability worldwide.</w:t>
      </w:r>
      <w:r/>
    </w:p>
    <w:p>
      <w:pPr>
        <w:pStyle w:val="ListNumber"/>
        <w:spacing w:line="240" w:lineRule="auto"/>
        <w:ind w:left="720"/>
      </w:pPr>
      <w:r/>
      <w:hyperlink r:id="rId126">
        <w:r>
          <w:rPr>
            <w:color w:val="0000EE"/>
            <w:u w:val="single"/>
          </w:rPr>
          <w:t>https://www.gbnews.com/money/oil-prices-donald-trump-ceasefire</w:t>
        </w:r>
      </w:hyperlink>
      <w:r>
        <w:t xml:space="preserve"> - Oil prices climbed to $103.68 per barrel for Brent crude and $94.51 for West Texas Intermediate amid ongoing tensions between the US and Iran in the Strait of Hormuz. Despite a ceasefire extension mediated by Pakistan, both nations continue restricting vessel movements, with Iran seizing ships and the US maintaining a blockade. Rising fuel costs are eroding profits for American Airlines and increasing food prices for British supermarkets, while cost inflation reaches a three-year high.</w:t>
      </w:r>
      <w:r/>
    </w:p>
    <w:p>
      <w:pPr>
        <w:pStyle w:val="ListNumber"/>
        <w:spacing w:line="240" w:lineRule="auto"/>
        <w:ind w:left="720"/>
      </w:pPr>
      <w:r/>
      <w:hyperlink r:id="rId126">
        <w:r>
          <w:rPr>
            <w:color w:val="0000EE"/>
            <w:u w:val="single"/>
          </w:rPr>
          <w:t>https://www.gbnews.com/money/oil-prices-donald-trump-ceasefire</w:t>
        </w:r>
      </w:hyperlink>
      <w:r>
        <w:t xml:space="preserve"> - Oil prices climbed to $103.68 per barrel for Brent crude and $94.51 for West Texas Intermediate amid ongoing tensions between the US and Iran in the Strait of Hormuz. Despite a ceasefire extension mediated by Pakistan, both nations continue restricting vessel movements, with Iran seizing ships and the US maintaining a blockade. Rising fuel costs are eroding profits for American Airlines and increasing food prices for British supermarkets, while cost inflation reaches a three-year high.</w:t>
      </w:r>
      <w:r/>
    </w:p>
    <w:p>
      <w:pPr>
        <w:pStyle w:val="ListNumber"/>
        <w:spacing w:line="240" w:lineRule="auto"/>
        <w:ind w:left="720"/>
      </w:pPr>
      <w:r/>
      <w:hyperlink r:id="rId113">
        <w:r>
          <w:rPr>
            <w:color w:val="0000EE"/>
            <w:u w:val="single"/>
          </w:rPr>
          <w:t>https://economictimes.indiatimes.com/news/politics-and-nation/mea-breaking-india-confirms-crew-safe-after-hormuz-firing-france-lifts-airport-transit-visa/videoshow/130476712.cms</w:t>
        </w:r>
      </w:hyperlink>
      <w:r>
        <w:t xml:space="preserve"> - The Ministry of External Affairs confirmed that 14 Indian-flagged ships have safely exited the Strait of Hormuz following recent attacks in the region. While 14 vessels remain in the Persian Gulf, the statement assures that all crew members are safe. This development occurs amidst ongoing tensions in the waterway, through which approximately one-fifth of global oil trade passes, following the eruption of conflict in West Asia.</w:t>
      </w:r>
      <w:r/>
    </w:p>
    <w:p>
      <w:pPr>
        <w:pStyle w:val="ListNumber"/>
        <w:spacing w:line="240" w:lineRule="auto"/>
        <w:ind w:left="720"/>
      </w:pPr>
      <w:r/>
      <w:hyperlink r:id="rId127">
        <w:r>
          <w:rPr>
            <w:color w:val="0000EE"/>
            <w:u w:val="single"/>
          </w:rPr>
          <w:t>https://thefrontierpost.com/oil-prices-edge-lower-with-no-progress-on-us-iran-talks-hormuz-shipping-still-disrupted/</w:t>
        </w:r>
      </w:hyperlink>
      <w:r>
        <w:t xml:space="preserve"> - Oil prices edged lower on Thursday following stalled peace talks between the United States and Iran, which maintained restrictions on trade through the Strait of Hormuz. Brent crude fell to $101.76 a barrel. While a ceasefire was extended by US President Donald Trump, Iran seized two ships in the strait, and the US Navy continued intercepting Iranian tankers. US crude exports hit a record high of 12.88 million barrels per day amid regional disruptions, though domestic crude inventories rose unexpectedly.</w:t>
      </w:r>
      <w:r/>
    </w:p>
    <w:p>
      <w:pPr>
        <w:pStyle w:val="ListNumber"/>
        <w:spacing w:line="240" w:lineRule="auto"/>
        <w:ind w:left="720"/>
      </w:pPr>
      <w:r/>
      <w:hyperlink r:id="rId116">
        <w:r>
          <w:rPr>
            <w:color w:val="0000EE"/>
            <w:u w:val="single"/>
          </w:rPr>
          <w:t>https://ilmanifesto.it/un-miliardo-di-barili-in-meno-i-tanker-si-litigano-i-posti-nel-canale-di-panama</w:t>
        </w:r>
      </w:hyperlink>
      <w:r>
        <w:t xml:space="preserve"> - The closure of the Strait of Hormuz has disrupted global oil supplies, causing a projected loss of over one billion barrels. Consequently, demand for passage through the Panama Canal has surged, with auction prices for locks reaching up to $4 million and wait times extending to 4.25 days. While the US and Iran engage in naval confrontations in the Gulf, European nations prepare a naval mission to reopen the Strait. The crisis increases energy costs for Europe and creates significant logistical challenges, though it generates substantial revenue for shipping and defence industries.</w:t>
      </w:r>
      <w:r/>
    </w:p>
    <w:p>
      <w:pPr>
        <w:pStyle w:val="ListNumber"/>
        <w:spacing w:line="240" w:lineRule="auto"/>
        <w:ind w:left="720"/>
      </w:pPr>
      <w:r/>
      <w:hyperlink r:id="rId128">
        <w:r>
          <w:rPr>
            <w:color w:val="0000EE"/>
            <w:u w:val="single"/>
          </w:rPr>
          <w:t>https://www.maritimeprofessional.com/news/bimco-warns-hormuz-toll-scam-418381</w:t>
        </w:r>
      </w:hyperlink>
      <w:r>
        <w:t xml:space="preserve"> - BIMCO Chief Safety &amp; Security Officer Jakob Larsen warns of a potential email scam involving parties claiming to be Iranian authorities demanding tolls. While awaiting confirmation, BIMCO highlights the complexity of the security situation in the Strait of Hormuz, where ships have been attacked despite apparent Iranian approval to transit. The US and Iran are enforcing blockades, leading to attacks and detentions. Larsen urges restraint to protect seafarers, noting that resuming normal transits requires a stable ceasefire, assurances of safety, and likely several weeks of mine clearance efforts.</w:t>
      </w:r>
      <w:r/>
    </w:p>
    <w:p>
      <w:pPr>
        <w:pStyle w:val="ListNumber"/>
        <w:spacing w:line="240" w:lineRule="auto"/>
        <w:ind w:left="720"/>
      </w:pPr>
      <w:r/>
      <w:hyperlink r:id="rId114">
        <w:r>
          <w:rPr>
            <w:color w:val="0000EE"/>
            <w:u w:val="single"/>
          </w:rPr>
          <w:t>https://nyartlife.com/trump-escalates-iran-war-as-strait-of-hormuz-tensions-shake-global-stability/</w:t>
        </w:r>
      </w:hyperlink>
      <w:r>
        <w:t xml:space="preserve"> - Military tensions have intensified in the Strait of Hormuz, a critical global energy corridor, following directives from Trump to counter perceived threats. Naval forces are on high alert amid vessel seizures and mine threats, disrupting commercial shipping. The escalation has caused oil prices to climb and created inflationary pressures worldwide. Despite fragile ceasefire attempts, diplomatic efforts struggle against ongoing military maneuvers, raising fears of prolonged instability and wider regional crisis.</w:t>
      </w:r>
      <w:r/>
    </w:p>
    <w:p>
      <w:pPr>
        <w:pStyle w:val="ListNumber"/>
        <w:spacing w:line="240" w:lineRule="auto"/>
        <w:ind w:left="720"/>
      </w:pPr>
      <w:r/>
      <w:hyperlink r:id="rId129">
        <w:r>
          <w:rPr>
            <w:color w:val="0000EE"/>
            <w:u w:val="single"/>
          </w:rPr>
          <w:t>https://www.indonesianews.net/news/279007729/eu-approves-90-bln-euro-loan-for-ukraine-20th-round-of-sanctions-against-russia</w:t>
        </w:r>
      </w:hyperlink>
      <w:r>
        <w:t xml:space="preserve"> - The European Union approved a 90-billion-euro loan package for Ukraine to cover budgetary and defence needs for 2026 and 2027, subject to strict conditions including adherence to the rule of law. Simultaneously, the EU adopted its 20th round of sanctions against Russia, targeting energy income through restrictions on the shadow fleet, LNG shipping, and specific ports. The measures include 36 designations in Russia's energy sector and blacklisting of 46 vessels. This decision was announced by European Council President Antonio Costa in Brussels.</w:t>
      </w:r>
      <w:r/>
    </w:p>
    <w:p>
      <w:pPr>
        <w:pStyle w:val="ListNumber"/>
        <w:spacing w:line="240" w:lineRule="auto"/>
        <w:ind w:left="720"/>
      </w:pPr>
      <w:r/>
      <w:hyperlink r:id="rId128">
        <w:r>
          <w:rPr>
            <w:color w:val="0000EE"/>
            <w:u w:val="single"/>
          </w:rPr>
          <w:t>https://www.maritimeprofessional.com/news/bimco-warns-hormuz-toll-scam-418381</w:t>
        </w:r>
      </w:hyperlink>
      <w:r>
        <w:t xml:space="preserve"> - BIMCO Chief Safety &amp; Security Officer Jakob Larsen warns of a potential email scam involving parties claiming to be Iranian authorities demanding tolls. While awaiting confirmation, BIMCO highlights the complexity of the security situation in the Strait of Hormuz, where ships have been attacked despite apparent Iranian approval to transit. The US and Iran are enforcing blockades, leading to attacks and detentions. Larsen urges restraint to protect seafarers, noting that resuming normal transits requires a stable ceasefire, assurances of safety, and likely several weeks of mine clearance efforts.</w:t>
      </w:r>
      <w:r/>
    </w:p>
    <w:p>
      <w:pPr>
        <w:pStyle w:val="ListNumber"/>
        <w:spacing w:line="240" w:lineRule="auto"/>
        <w:ind w:left="720"/>
      </w:pPr>
      <w:r/>
      <w:hyperlink r:id="rId130">
        <w:r>
          <w:rPr>
            <w:color w:val="0000EE"/>
            <w:u w:val="single"/>
          </w:rPr>
          <w:t>https://peakoil.com/publicpolicy/hormuz-reopening-optimism-is-sliding-fast-analyst-warns</w:t>
        </w:r>
      </w:hyperlink>
      <w:r>
        <w:t xml:space="preserve"> - Skandinaviska Enskilda Banken (SEB) analyst Bjarne Schieldrop warns that optimism regarding the Strait of Hormuz reopening by May is declining, increasing the risk of higher oil prices. Saxo Bank's Ole Hansen adds that restoring normal flows will be difficult due to logistical bottlenecks and upstream constraints. Both analysts note that a delayed reopening or lack of a near-term deal with Iran could push Brent prices higher, with potential price floors lifting by $10-15 per barrel due to sustained supply tightness.</w:t>
      </w:r>
      <w:r/>
    </w:p>
    <w:p>
      <w:pPr>
        <w:pStyle w:val="ListNumber"/>
        <w:spacing w:line="240" w:lineRule="auto"/>
        <w:ind w:left="720"/>
      </w:pPr>
      <w:r/>
      <w:hyperlink r:id="rId131">
        <w:r>
          <w:rPr>
            <w:color w:val="0000EE"/>
            <w:u w:val="single"/>
          </w:rPr>
          <w:t>https://www.independent.co.uk/news/world/middle-east/iran-strait-of-hormuz-oil-alternative-route-trump-war-b2963257.html</w:t>
        </w:r>
      </w:hyperlink>
      <w:r>
        <w:t xml:space="preserve"> - Shipping through the Strait of Hormuz has dropped to three vessels in 24 hours due to the US-Israeli war with Iran, prompting analysis of alternative export paths. The International Energy Agency describes this as the largest supply disruption on record. Existing alternatives include Saudi Arabia's East-West pipeline to Yanbu, the UAE's Habshan-Fujairah line, and Iraq's Kirkuk-Ceyhan route to Turkey. Iran may use its incomplete Goreh-Jask pipeline. Future projects like an Iraq-Oman pipeline or a Gulf-Sea of Oman canal remain conceptual or stalled. Security risks from Houthi militants and drone attacks also threaten these routes.</w:t>
      </w:r>
      <w:r/>
    </w:p>
    <w:p>
      <w:pPr>
        <w:pStyle w:val="ListNumber"/>
        <w:spacing w:line="240" w:lineRule="auto"/>
        <w:ind w:left="720"/>
      </w:pPr>
      <w:r/>
      <w:hyperlink r:id="rId117">
        <w:r>
          <w:rPr>
            <w:color w:val="0000EE"/>
            <w:u w:val="single"/>
          </w:rPr>
          <w:t>https://finimize.com/content/oil-jumps-on-hormuz-tensions-as-energy-stocks-rise</w:t>
        </w:r>
      </w:hyperlink>
      <w:r>
        <w:t xml:space="preserve"> - Oil prices increased following President Donald Trump's order for the US Navy to prevent mine-laying in the Strait of Hormuz. West Texas Intermediate rose approximately 3.6% to $96 a barrel, while Brent crude gained to $106. Energy stocks and oil services firms also edged higher. Conversely, US natural gas prices fell after a larger-than-expected storage build. The Strait of Hormuz is a critical shipping lane for global seaborne crude.</w:t>
      </w:r>
      <w:r/>
    </w:p>
    <w:p>
      <w:pPr>
        <w:pStyle w:val="ListNumber"/>
        <w:spacing w:line="240" w:lineRule="auto"/>
        <w:ind w:left="720"/>
      </w:pPr>
      <w:r/>
      <w:hyperlink r:id="rId132">
        <w:r>
          <w:rPr>
            <w:color w:val="0000EE"/>
            <w:u w:val="single"/>
          </w:rPr>
          <w:t>https://www.visiontimes.com/2026/04/23/us-boards-stateless-tanker-suspected-of-transporting-iranian-crude-in-global-maritime-crackdown.html</w:t>
        </w:r>
      </w:hyperlink>
      <w:r>
        <w:t xml:space="preserve"> - On April 21, 2026, US forces intercepted and boarded the stateless tanker M/T Tifani in the Bay of Bengal without incident. The vessel, suspected of carrying Iranian crude oil, was nearly fully loaded with approximately 2 million barrels. The operation, conducted by the US Indo-Pacific Command, is part of a broader global maritime crackdown on Iran's shadow fleet. US officials stated they will decide within days whether to tow the ship to the US or transfer it to another country.</w:t>
      </w:r>
      <w:r/>
    </w:p>
    <w:p>
      <w:pPr>
        <w:pStyle w:val="ListNumber"/>
        <w:spacing w:line="240" w:lineRule="auto"/>
        <w:ind w:left="720"/>
      </w:pPr>
      <w:r/>
      <w:hyperlink r:id="rId133">
        <w:r>
          <w:rPr>
            <w:color w:val="0000EE"/>
            <w:u w:val="single"/>
          </w:rPr>
          <w:t>https://finimize.com/content/hormuz-tensions-rattle-us-stocks-as-oil-jumps-and-yields-rise</w:t>
        </w:r>
      </w:hyperlink>
      <w:r>
        <w:t xml:space="preserve"> - Geopolitical tensions in the Hormuz Strait caused US stock markets to decline as oil prices surged and Treasury yields increased. The rise in energy costs shifted market focus to inflation, weighing on growth-heavy indexes like the Nasdaq while defensive sectors held steady. Fresh US data showed jobless claims edged up to 214,000, though S&amp;P Global's April flash manufacturing reading rose to 54.0. Individual company performance varied, with IBM and Tesla dropping while Texas Instruments climbed on upbeat guidance.</w:t>
      </w:r>
      <w:r/>
    </w:p>
    <w:p>
      <w:pPr>
        <w:pStyle w:val="ListNumber"/>
        <w:spacing w:line="240" w:lineRule="auto"/>
        <w:ind w:left="720"/>
      </w:pPr>
      <w:r/>
      <w:hyperlink r:id="rId134">
        <w:r>
          <w:rPr>
            <w:color w:val="0000EE"/>
            <w:u w:val="single"/>
          </w:rPr>
          <w:t>https://www.marinelink.com/news/white-house-expected-extend-jones-act-538428</w:t>
        </w:r>
      </w:hyperlink>
      <w:r>
        <w:t xml:space="preserve"> - The White House is expected to extend the Jones Act waiver for up to 90 days to mitigate fuel price pressures linked to the Iran conflict. This move would allow foreign-flagged vessels to transport goods between US ports temporarily, aiming to contain energy market disruptions. A foreign-flagged tanker recently delivered crude oil under the existing waiver. The initial waiver was implemented by Donald Trump for 60 days starting March 17.</w:t>
      </w:r>
      <w:r/>
    </w:p>
    <w:p>
      <w:pPr>
        <w:pStyle w:val="ListNumber"/>
        <w:spacing w:line="240" w:lineRule="auto"/>
        <w:ind w:left="720"/>
      </w:pPr>
      <w:r/>
      <w:hyperlink r:id="rId121">
        <w:r>
          <w:rPr>
            <w:color w:val="0000EE"/>
            <w:u w:val="single"/>
          </w:rPr>
          <w:t>https://foxrgv.tv/iran-sanctions-us-ramps-up-economic-pressure-on-iran-trump-sees-no-rush-for-ceasefire/</w:t>
        </w:r>
      </w:hyperlink>
      <w:r>
        <w:t xml:space="preserve"> - The White House intensifies economic sanctions against Iran as US and Iranian forces engage in a high-stakes maritime standoff. US naval forces have boarded suspected sanctioned oil tankers in the Indian Ocean, while Iranian forces seized commercial vessels. President Donald Trump stated there is 'no rush' for a ceasefire. Public approval of the administration's handling of the situation has dropped to 37% according to a Fox News poll. The conflict centres on control of the Strait of Hormuz, a vital shipping lane.</w:t>
      </w:r>
      <w:r/>
    </w:p>
    <w:p>
      <w:pPr>
        <w:pStyle w:val="ListNumber"/>
        <w:spacing w:line="240" w:lineRule="auto"/>
        <w:ind w:left="720"/>
      </w:pPr>
      <w:r/>
      <w:hyperlink r:id="rId135">
        <w:r>
          <w:rPr>
            <w:color w:val="0000EE"/>
            <w:u w:val="single"/>
          </w:rPr>
          <w:t>https://www.theguardian.com/us-news/2026/apr/23/trump-news-at-a-glance-latest-updates-today</w:t>
        </w:r>
      </w:hyperlink>
      <w:r>
        <w:t xml:space="preserve"> - Donald Trump asserted US total control over the strait of Hormuz, citing Iranian infighting. This claim contrasts with recent Iranian commando seizures of two container ships and a US warning of a six-month mine clearance timeline. Concurrently, US special forces boarded a stateless oil tanker in the Indian Ocean. The competing blockades by the US and Iran have maintained global oil prices at approximately $100 per barrel. US forces have stopped ships leaving Iranian ports but have not demonstrated capacity to open the strait for vessels from allied Gulf states.</w:t>
      </w:r>
      <w:r/>
    </w:p>
    <w:p>
      <w:pPr>
        <w:pStyle w:val="ListNumber"/>
        <w:spacing w:line="240" w:lineRule="auto"/>
        <w:ind w:left="720"/>
      </w:pPr>
      <w:r/>
      <w:hyperlink r:id="rId136">
        <w:r>
          <w:rPr>
            <w:color w:val="0000EE"/>
            <w:u w:val="single"/>
          </w:rPr>
          <w:t>https://www.marinelink.com/news/iranian-swarms-fast-boats-used-seize-538419</w:t>
        </w:r>
      </w:hyperlink>
      <w:r>
        <w:t xml:space="preserve"> - Iran's Islamic Revolutionary Guard Corps seized two container ships, MSC Francesca and Epaminondas, near the Strait of Hormuz using a swarm of fast attack boats. Approximately 40 crew members from various nationalities were taken ashore near Bandar Abbas, Iran. The seizure follows US trade blockades and marks a shift from missile and drone tactics to small boat operations. While crews are reported safe, the incident highlights ongoing threats to global oil export routes and shipping security in the region.</w:t>
      </w:r>
      <w:r/>
    </w:p>
    <w:p>
      <w:pPr>
        <w:pStyle w:val="ListNumber"/>
        <w:spacing w:line="240" w:lineRule="auto"/>
        <w:ind w:left="720"/>
      </w:pPr>
      <w:r/>
      <w:hyperlink r:id="rId125">
        <w:r>
          <w:rPr>
            <w:color w:val="0000EE"/>
            <w:u w:val="single"/>
          </w:rPr>
          <w:t>https://www.abc.net.au/news/2026-04-24/mapping-the-most-critical-shipping-lanes-in-the-world/106567522</w:t>
        </w:r>
      </w:hyperlink>
      <w:r>
        <w:t xml:space="preserve"> - The effective blocking of the Strait of Hormuz by Iran has raised fears of a dangerous new era for maritime trade where international conventions are disregarded. Experts warn that if Iran's practice of charging tolls or restricting passage catches on, it could lead to significantly higher costs and disruptions globally. The article identifies five critical choke points, including the Strait of Malacca, Suez Canal, Bab el-Mandeb, Turkish Straits, and Panama Canal, noting that disruptions to these routes can cause supply chain bottlenecks, increased shipping times, and economic instability worldwide.</w:t>
      </w:r>
      <w:r/>
    </w:p>
    <w:p>
      <w:pPr>
        <w:pStyle w:val="ListNumber"/>
        <w:spacing w:line="240" w:lineRule="auto"/>
        <w:ind w:left="720"/>
      </w:pPr>
      <w:r/>
      <w:hyperlink r:id="rId137">
        <w:r>
          <w:rPr>
            <w:color w:val="0000EE"/>
            <w:u w:val="single"/>
          </w:rPr>
          <w:t>https://businesspost.ng/economy/crude-oil-prices-jump-over-3-on-escalating-hormuz-tensions/</w:t>
        </w:r>
      </w:hyperlink>
      <w:r>
        <w:t xml:space="preserve"> - Crude oil prices rose by approximately $3 per barrel as tensions escalated in the Strait of Hormuz. Iran tightened its grip on the waterway, attacking and seizing ships, while the US maintained a blockade and ordered the Navy to intercept vessels. Brent crude settled at $105.07 and West Texas Intermediate at $95.85. The International Energy Agency warned of the largest energy security threat ever faced, citing a loss of 13 million barrels per day in supply.</w:t>
      </w:r>
      <w:r/>
    </w:p>
    <w:p>
      <w:pPr>
        <w:pStyle w:val="ListNumber"/>
        <w:spacing w:line="240" w:lineRule="auto"/>
        <w:ind w:left="720"/>
      </w:pPr>
      <w:r/>
      <w:hyperlink r:id="rId138">
        <w:r>
          <w:rPr>
            <w:color w:val="0000EE"/>
            <w:u w:val="single"/>
          </w:rPr>
          <w:t>https://cryptobriefing.com/iran-imposes-toll-on-strait-of-hormuz-reducing-ship-transit/</w:t>
        </w:r>
      </w:hyperlink>
      <w:r>
        <w:t xml:space="preserve"> - Iran has established a controlled toll zone in the Strait of Hormuz, reducing the probability of 80 ships transiting daily by April 30 to 4%. The new system charges approximately $2 million per oil tanker, deterring operators and complicating logistics. Concurrently, the likelihood of Iran targeting ships has increased to 8.8%. This shift represents a move from sporadic disruptions to a normalized coercive regime managed by the IRGC, creating a permanent cost structure that reshapes routing decisions for tanker operators.</w:t>
      </w:r>
      <w:r/>
    </w:p>
    <w:p>
      <w:pPr>
        <w:pStyle w:val="ListNumber"/>
        <w:spacing w:line="240" w:lineRule="auto"/>
        <w:ind w:left="720"/>
      </w:pPr>
      <w:r/>
      <w:hyperlink r:id="rId131">
        <w:r>
          <w:rPr>
            <w:color w:val="0000EE"/>
            <w:u w:val="single"/>
          </w:rPr>
          <w:t>https://www.independent.co.uk/news/world/middle-east/iran-strait-of-hormuz-oil-alternative-route-trump-war-b2963257.html</w:t>
        </w:r>
      </w:hyperlink>
      <w:r>
        <w:t xml:space="preserve"> - Shipping through the Strait of Hormuz has dropped to three vessels in 24 hours due to the US-Israeli war with Iran, prompting analysis of alternative export paths. The International Energy Agency describes this as the largest supply disruption on record. Existing alternatives include Saudi Arabia's East-West pipeline to Yanbu, the UAE's Habshan-Fujairah line, and Iraq's Kirkuk-Ceyhan route to Turkey. Iran may use its incomplete Goreh-Jask pipeline. Future projects like an Iraq-Oman pipeline or a Gulf-Sea of Oman canal remain conceptual or stalled. Security risks from Houthi militants and drone attacks also threaten these routes.</w:t>
      </w:r>
      <w:r/>
    </w:p>
    <w:p>
      <w:pPr>
        <w:pStyle w:val="ListNumber"/>
        <w:spacing w:line="240" w:lineRule="auto"/>
        <w:ind w:left="720"/>
      </w:pPr>
      <w:r/>
      <w:hyperlink r:id="rId128">
        <w:r>
          <w:rPr>
            <w:color w:val="0000EE"/>
            <w:u w:val="single"/>
          </w:rPr>
          <w:t>https://www.maritimeprofessional.com/news/bimco-warns-hormuz-toll-scam-418381</w:t>
        </w:r>
      </w:hyperlink>
      <w:r>
        <w:t xml:space="preserve"> - BIMCO Chief Safety &amp; Security Officer Jakob Larsen warns of a potential email scam involving parties claiming to be Iranian authorities demanding tolls. While awaiting confirmation, BIMCO highlights the complexity of the security situation in the Strait of Hormuz, where ships have been attacked despite apparent Iranian approval to transit. The US and Iran are enforcing blockades, leading to attacks and detentions. Larsen urges restraint to protect seafarers, noting that resuming normal transits requires a stable ceasefire, assurances of safety, and likely several weeks of mine clearance efforts.</w:t>
      </w:r>
      <w:r/>
    </w:p>
    <w:p>
      <w:pPr>
        <w:pStyle w:val="ListNumber"/>
        <w:spacing w:line="240" w:lineRule="auto"/>
        <w:ind w:left="720"/>
      </w:pPr>
      <w:r/>
      <w:hyperlink r:id="rId139">
        <w:r>
          <w:rPr>
            <w:color w:val="0000EE"/>
            <w:u w:val="single"/>
          </w:rPr>
          <w:t>https://gcaptain.com/panama-canal-traffic-climbs-as-officials-downplay-congestion-fears/</w:t>
        </w:r>
      </w:hyperlink>
      <w:r>
        <w:t xml:space="preserve"> - Panama Canal Authority officials stated that the waterway handled 6,288 transits and 254 million PC/UMS tons during the first half of fiscal year 2026, marking a 224 transit increase and 5% cargo volume growth compared to the previous year. Despite geopolitical disruptions and auction prices for last-minute slots rising to approximately $385,000, administrators Ricaurte Vásquez Morales and Víctor Vial affirmed operations remain stable without queues. Deputy Administrator Ilya Espino de Marotta noted heavy rainfall kept lakes at maximum levels, ensuring full draft capacity and normal operations through year-end despite El Niño risks.</w:t>
      </w:r>
      <w:r/>
    </w:p>
    <w:p>
      <w:pPr>
        <w:pStyle w:val="ListNumber"/>
        <w:spacing w:line="240" w:lineRule="auto"/>
        <w:ind w:left="720"/>
      </w:pPr>
      <w:r/>
      <w:hyperlink r:id="rId136">
        <w:r>
          <w:rPr>
            <w:color w:val="0000EE"/>
            <w:u w:val="single"/>
          </w:rPr>
          <w:t>https://www.marinelink.com/news/iranian-swarms-fast-boats-used-seize-538419</w:t>
        </w:r>
      </w:hyperlink>
      <w:r>
        <w:t xml:space="preserve"> - Iran's Islamic Revolutionary Guard Corps seized two container ships, MSC Francesca and Epaminondas, near the Strait of Hormuz using a swarm of fast attack boats. Approximately 40 crew members from various nationalities were taken ashore near Bandar Abbas, Iran. The seizure follows US trade blockades and marks a shift from missile and drone tactics to small boat operations. While crews are reported safe, the incident highlights ongoing threats to global oil export routes and shipping security in the region.</w:t>
      </w:r>
      <w:r/>
    </w:p>
    <w:p>
      <w:pPr>
        <w:pStyle w:val="ListNumber"/>
        <w:spacing w:line="240" w:lineRule="auto"/>
        <w:ind w:left="720"/>
      </w:pPr>
      <w:r/>
      <w:hyperlink r:id="rId140">
        <w:r>
          <w:rPr>
            <w:color w:val="0000EE"/>
            <w:u w:val="single"/>
          </w:rPr>
          <w:t>https://bitcoinworld.co.in/iran-hormuz-defenses-us-targets/</w:t>
        </w:r>
      </w:hyperlink>
      <w:r>
        <w:t xml:space="preserve"> - According to a CNN report, the United States is updating contingency plans to target Iran's defensive positions around the Strait of Hormuz if diplomatic ceasefire negotiations fail. The Strait handles approximately 20% of global petroleum consumption. US planners aim to degrade Iran's ability to block the waterway, which is fortified with anti-ship missiles, fast-attack boats, and naval mines. Any disruption could send crude prices above $150 per barrel. The US carrier strike group remains on station while indirect talks involving Oman and Qatar continue.</w:t>
      </w:r>
      <w:r/>
    </w:p>
    <w:p>
      <w:pPr>
        <w:pStyle w:val="ListNumber"/>
        <w:spacing w:line="240" w:lineRule="auto"/>
        <w:ind w:left="720"/>
      </w:pPr>
      <w:r/>
      <w:hyperlink r:id="rId131">
        <w:r>
          <w:rPr>
            <w:color w:val="0000EE"/>
            <w:u w:val="single"/>
          </w:rPr>
          <w:t>https://www.independent.co.uk/news/world/middle-east/iran-strait-of-hormuz-oil-alternative-route-trump-war-b2963257.html</w:t>
        </w:r>
      </w:hyperlink>
      <w:r>
        <w:t xml:space="preserve"> - Shipping through the Strait of Hormuz has dropped to three vessels in 24 hours due to the US-Israeli war with Iran, prompting analysis of alternative export paths. The International Energy Agency describes this as the largest supply disruption on record. Existing alternatives include Saudi Arabia's East-West pipeline to Yanbu, the UAE's Habshan-Fujairah line, and Iraq's Kirkuk-Ceyhan route to Turkey. Iran may use its incomplete Goreh-Jask pipeline. Future projects like an Iraq-Oman pipeline or a Gulf-Sea of Oman canal remain conceptual or stalled. Security risks from Houthi militants and drone attacks also threaten these routes.</w:t>
      </w:r>
      <w:r/>
    </w:p>
    <w:p>
      <w:pPr>
        <w:pStyle w:val="ListNumber"/>
        <w:spacing w:line="240" w:lineRule="auto"/>
        <w:ind w:left="720"/>
      </w:pPr>
      <w:r/>
      <w:hyperlink r:id="rId137">
        <w:r>
          <w:rPr>
            <w:color w:val="0000EE"/>
            <w:u w:val="single"/>
          </w:rPr>
          <w:t>https://businesspost.ng/economy/crude-oil-prices-jump-over-3-on-escalating-hormuz-tensions/</w:t>
        </w:r>
      </w:hyperlink>
      <w:r>
        <w:t xml:space="preserve"> - Crude oil prices rose by approximately $3 per barrel as tensions escalated in the Strait of Hormuz. Iran tightened its grip on the waterway, attacking and seizing ships, while the US maintained a blockade and ordered the Navy to intercept vessels. Brent crude settled at $105.07 and West Texas Intermediate at $95.85. The International Energy Agency warned of the largest energy security threat ever faced, citing a loss of 13 million barrels per day in supply.</w:t>
      </w:r>
      <w:r/>
    </w:p>
    <w:p>
      <w:pPr>
        <w:pStyle w:val="ListNumber"/>
        <w:spacing w:line="240" w:lineRule="auto"/>
        <w:ind w:left="720"/>
      </w:pPr>
      <w:r/>
      <w:hyperlink r:id="rId132">
        <w:r>
          <w:rPr>
            <w:color w:val="0000EE"/>
            <w:u w:val="single"/>
          </w:rPr>
          <w:t>https://www.visiontimes.com/2026/04/23/us-boards-stateless-tanker-suspected-of-transporting-iranian-crude-in-global-maritime-crackdown.html</w:t>
        </w:r>
      </w:hyperlink>
      <w:r>
        <w:t xml:space="preserve"> - On April 21, 2026, US forces intercepted and boarded the stateless tanker M/T Tifani in the Bay of Bengal without incident. The vessel, suspected of carrying Iranian crude oil, was nearly fully loaded with approximately 2 million barrels. The operation, conducted by the US Indo-Pacific Command, is part of a broader global maritime crackdown on Iran's shadow fleet. US officials stated they will decide within days whether to tow the ship to the US or transfer it to another country.</w:t>
      </w:r>
      <w:r/>
    </w:p>
    <w:p>
      <w:pPr>
        <w:pStyle w:val="ListNumber"/>
        <w:spacing w:line="240" w:lineRule="auto"/>
        <w:ind w:left="720"/>
      </w:pPr>
      <w:r/>
      <w:hyperlink r:id="rId141">
        <w:r>
          <w:rPr>
            <w:color w:val="0000EE"/>
            <w:u w:val="single"/>
          </w:rPr>
          <w:t>https://www.eurasiareview.com/24042026-what-happens-to-maritime-order-after-the-iran-war-analysis/</w:t>
        </w:r>
      </w:hyperlink>
      <w:r>
        <w:t xml:space="preserve"> - An analysis by John P. Ruehl discusses the implications of the ongoing crisis in the Strait of Hormuz on the global maritime order. The piece highlights U.S. and Iranian escalations, including ship seizures, which have disrupted oil and LNG transit. It notes the strain on U.S. hegemony, the rise of non-state actor threats like Houthi rebels and Somali pirates, and growing Chinese influence in key ports such as Panama and Piraeus. The author argues that selective U.S. enforcement and a lack of a clear successor system could lead to fragmented regional blocs and reduced international stability.</w:t>
      </w:r>
      <w:r/>
    </w:p>
    <w:p>
      <w:pPr>
        <w:pStyle w:val="ListNumber"/>
        <w:spacing w:line="240" w:lineRule="auto"/>
        <w:ind w:left="720"/>
      </w:pPr>
      <w:r/>
      <w:hyperlink r:id="rId134">
        <w:r>
          <w:rPr>
            <w:color w:val="0000EE"/>
            <w:u w:val="single"/>
          </w:rPr>
          <w:t>https://www.marinelink.com/news/white-house-expected-extend-jones-act-538428</w:t>
        </w:r>
      </w:hyperlink>
      <w:r>
        <w:t xml:space="preserve"> - The White House is expected to extend the Jones Act waiver for up to 90 days to mitigate fuel price pressures linked to the Iran conflict. This move would allow foreign-flagged vessels to transport goods between US ports temporarily, aiming to contain energy market disruptions. A foreign-flagged tanker recently delivered crude oil under the existing waiver. The initial waiver was implemented by Donald Trump for 60 days starting March 17.</w:t>
      </w:r>
      <w:r/>
    </w:p>
    <w:p>
      <w:pPr>
        <w:pStyle w:val="ListNumber"/>
        <w:spacing w:line="240" w:lineRule="auto"/>
        <w:ind w:left="720"/>
      </w:pPr>
      <w:r/>
      <w:hyperlink r:id="rId140">
        <w:r>
          <w:rPr>
            <w:color w:val="0000EE"/>
            <w:u w:val="single"/>
          </w:rPr>
          <w:t>https://bitcoinworld.co.in/iran-hormuz-defenses-us-targets/</w:t>
        </w:r>
      </w:hyperlink>
      <w:r>
        <w:t xml:space="preserve"> - According to a CNN report, the United States is updating contingency plans to target Iran's defensive positions around the Strait of Hormuz if diplomatic ceasefire negotiations fail. The Strait handles approximately 20% of global petroleum consumption. US planners aim to degrade Iran's ability to block the waterway, which is fortified with anti-ship missiles, fast-attack boats, and naval mines. Any disruption could send crude prices above $150 per barrel. The US carrier strike group remains on station while indirect talks involving Oman and Qatar continue.</w:t>
      </w:r>
      <w:r/>
    </w:p>
    <w:p>
      <w:pPr>
        <w:pStyle w:val="ListNumber"/>
        <w:spacing w:line="240" w:lineRule="auto"/>
        <w:ind w:left="720"/>
      </w:pPr>
      <w:r/>
      <w:hyperlink r:id="rId136">
        <w:r>
          <w:rPr>
            <w:color w:val="0000EE"/>
            <w:u w:val="single"/>
          </w:rPr>
          <w:t>https://www.marinelink.com/news/iranian-swarms-fast-boats-used-seize-538419</w:t>
        </w:r>
      </w:hyperlink>
      <w:r>
        <w:t xml:space="preserve"> - Iran's Islamic Revolutionary Guard Corps seized two container ships, MSC Francesca and Epaminondas, near the Strait of Hormuz using a swarm of fast attack boats. Approximately 40 crew members from various nationalities were taken ashore near Bandar Abbas, Iran. The seizure follows US trade blockades and marks a shift from missile and drone tactics to small boat operations. While crews are reported safe, the incident highlights ongoing threats to global oil export routes and shipping security in the region.</w:t>
      </w:r>
      <w:r/>
    </w:p>
    <w:p>
      <w:pPr>
        <w:pStyle w:val="ListNumber"/>
        <w:spacing w:line="240" w:lineRule="auto"/>
        <w:ind w:left="720"/>
      </w:pPr>
      <w:r/>
      <w:hyperlink r:id="rId142">
        <w:r>
          <w:rPr>
            <w:color w:val="0000EE"/>
            <w:u w:val="single"/>
          </w:rPr>
          <w:t>https://www.cnbc.com/2026/04/24/oil-price-wti-brent-after-israel-lebanon-ceasefire-extension.html</w:t>
        </w:r>
      </w:hyperlink>
      <w:r>
        <w:t xml:space="preserve"> - Oil prices increased on Friday amid ongoing Middle East tensions, with the U.S. and Iran seizing ships while the Strait of Hormuz remains closed. Brent crude rose 1.25% to $105.38 per barrel, and U.S. West Texas Intermediate futures advanced 1.14% to $96.96 per barrel. Prices climbed despite an extension of the ceasefire between Israel and Lebanon, which was agreed upon following a meeting at the White House with senior U.S. officials. President Donald Trump announced the truce extension, which now allows more time for diplomatic negotiations, alongside U.S. pledges to bolster Lebanon's defenses against Hezbollah.</w:t>
      </w:r>
      <w:r/>
    </w:p>
    <w:p>
      <w:pPr>
        <w:pStyle w:val="ListNumber"/>
        <w:spacing w:line="240" w:lineRule="auto"/>
        <w:ind w:left="720"/>
      </w:pPr>
      <w:r/>
      <w:hyperlink r:id="rId141">
        <w:r>
          <w:rPr>
            <w:color w:val="0000EE"/>
            <w:u w:val="single"/>
          </w:rPr>
          <w:t>https://www.eurasiareview.com/24042026-what-happens-to-maritime-order-after-the-iran-war-analysis/</w:t>
        </w:r>
      </w:hyperlink>
      <w:r>
        <w:t xml:space="preserve"> - An analysis by John P. Ruehl discusses the implications of the ongoing crisis in the Strait of Hormuz on the global maritime order. The piece highlights U.S. and Iranian escalations, including ship seizures, which have disrupted oil and LNG transit. It notes the strain on U.S. hegemony, the rise of non-state actor threats like Houthi rebels and Somali pirates, and growing Chinese influence in key ports such as Panama and Piraeus. The author argues that selective U.S. enforcement and a lack of a clear successor system could lead to fragmented regional blocs and reduced international stability.</w:t>
      </w:r>
      <w:r/>
    </w:p>
    <w:p>
      <w:pPr>
        <w:pStyle w:val="ListNumber"/>
        <w:spacing w:line="240" w:lineRule="auto"/>
        <w:ind w:left="720"/>
      </w:pPr>
      <w:r/>
      <w:hyperlink r:id="rId143">
        <w:r>
          <w:rPr>
            <w:color w:val="0000EE"/>
            <w:u w:val="single"/>
          </w:rPr>
          <w:t>https://www.arabtimesonline.com/news/iranian-regime-gunboat-fires-on-container-ship-near-oman/</w:t>
        </w:r>
      </w:hyperlink>
      <w:r>
        <w:t xml:space="preserve"> - An Iranian Islamic Revolutionary Guard Corps (IRGC) gunboat fired on a container ship in the Strait of Hormuz northeast of Oman, causing heavy damage to the vessel's bridge. The UK Maritime Trade Operations (UKMTO) confirmed the attack occurred at 7:55 a.m. local time without prior warning. No crew injuries or environmental impact were reported. The incident follows the collapse of ceasefire talks in Pakistan and recent US military actions against Iranian-linked vessels, escalating regional maritime tensions.</w:t>
      </w:r>
      <w:r/>
    </w:p>
    <w:p>
      <w:pPr>
        <w:pStyle w:val="ListNumber"/>
        <w:spacing w:line="240" w:lineRule="auto"/>
        <w:ind w:left="720"/>
      </w:pPr>
      <w:r/>
      <w:hyperlink r:id="rId144">
        <w:r>
          <w:rPr>
            <w:color w:val="0000EE"/>
            <w:u w:val="single"/>
          </w:rPr>
          <w:t>https://www.greaterkashmir.com/world/us-naval-blockade-collapses-as-iranian-ships-employ-dark-fleet-tactics-11759832</w:t>
        </w:r>
      </w:hyperlink>
      <w:r>
        <w:t xml:space="preserve"> - Approximately 28 Iranian-linked vessels carrying oil and gas transited the Strait of Hormuz despite a US naval blockade implemented on 13 April 2026. While US Central Command claimed to have turned around 27 vessels, Lloyd's List reported that at least 28 ships linked to Iran's shadow fleet successfully bypassed the restriction. The shadow fleet employed tactics such as disabling tracking systems and using complex ownership structures to evade sanctions. Iranian officials condemned the blockade as warmongering, while President Masoud Pezeshkian stated that such breaches hinder negotiations. Peace talks were scheduled to begin in Pakistan but had not yet commenced.</w:t>
      </w:r>
      <w:r/>
    </w:p>
    <w:p>
      <w:pPr>
        <w:pStyle w:val="ListNumber"/>
        <w:spacing w:line="240" w:lineRule="auto"/>
        <w:ind w:left="720"/>
      </w:pPr>
      <w:r/>
      <w:hyperlink r:id="rId137">
        <w:r>
          <w:rPr>
            <w:color w:val="0000EE"/>
            <w:u w:val="single"/>
          </w:rPr>
          <w:t>https://businesspost.ng/economy/crude-oil-prices-jump-over-3-on-escalating-hormuz-tensions/</w:t>
        </w:r>
      </w:hyperlink>
      <w:r>
        <w:t xml:space="preserve"> - Crude oil prices rose by approximately $3 per barrel as tensions escalated in the Strait of Hormuz. Iran tightened its grip on the waterway, attacking and seizing ships, while the US maintained a blockade and ordered the Navy to intercept vessels. Brent crude settled at $105.07 and West Texas Intermediate at $95.85. The International Energy Agency warned of the largest energy security threat ever faced, citing a loss of 13 million barrels per day in supply.</w:t>
      </w:r>
      <w:r/>
    </w:p>
    <w:p>
      <w:pPr>
        <w:pStyle w:val="ListNumber"/>
        <w:spacing w:line="240" w:lineRule="auto"/>
        <w:ind w:left="720"/>
      </w:pPr>
      <w:r/>
      <w:hyperlink r:id="rId145">
        <w:r>
          <w:rPr>
            <w:color w:val="0000EE"/>
            <w:u w:val="single"/>
          </w:rPr>
          <w:t>https://www.express.co.uk/news/world/2197352/iran-soldiers-storm-ships-strait</w:t>
        </w:r>
      </w:hyperlink>
      <w:r>
        <w:t xml:space="preserve"> - Iranian soldiers boarded and seized three vessels in the Strait of Hormuz on Wednesday. The Islamic Revolutionary Guard Corps (IRGC) Navy claimed the ships disrupted order and safety. Footage showed soldiers storming the MSC Francesca and Epaminondas. An IRGC gun boat fired on the Greek-flagged Epaminondas, damaging its bridge. The Panama-flagged MSC Francesca sustained hull damage. A third attack targeted the Euphoria, which reported no damage. Crews were safe and accounted for.</w:t>
      </w:r>
      <w:r/>
    </w:p>
    <w:p>
      <w:pPr>
        <w:pStyle w:val="ListNumber"/>
        <w:spacing w:line="240" w:lineRule="auto"/>
        <w:ind w:left="720"/>
      </w:pPr>
      <w:r/>
      <w:hyperlink r:id="rId146">
        <w:r>
          <w:rPr>
            <w:color w:val="0000EE"/>
            <w:u w:val="single"/>
          </w:rPr>
          <w:t>https://cryptobriefing.com/panama-canal-prices-hit-record-highs-as-iran-war-disrupts-shipping-routes/</w:t>
        </w:r>
      </w:hyperlink>
      <w:r>
        <w:t xml:space="preserve"> - Panama Canal lane prices have reached record levels due to the Iran war disrupting global shipping routes. Market data indicates a near-zero probability of Strait of Hormuz traffic normalization by April 30. Traders show deep skepticism regarding crude oil price surges, with specific prediction markets reflecting minimal confidence in swift resolutions or new all-time highs within the specified timeframe.</w:t>
      </w:r>
      <w:r/>
    </w:p>
    <w:p>
      <w:pPr>
        <w:pStyle w:val="ListNumber"/>
        <w:spacing w:line="240" w:lineRule="auto"/>
        <w:ind w:left="720"/>
      </w:pPr>
      <w:r/>
      <w:hyperlink r:id="rId138">
        <w:r>
          <w:rPr>
            <w:color w:val="0000EE"/>
            <w:u w:val="single"/>
          </w:rPr>
          <w:t>https://cryptobriefing.com/iran-imposes-toll-on-strait-of-hormuz-reducing-ship-transit/</w:t>
        </w:r>
      </w:hyperlink>
      <w:r>
        <w:t xml:space="preserve"> - Iran has established a controlled toll zone in the Strait of Hormuz, reducing the probability of 80 ships transiting daily by April 30 to 4%. The new system charges approximately $2 million per oil tanker, deterring operators and complicating logistics. Concurrently, the likelihood of Iran targeting ships has increased to 8.8%. This shift represents a move from sporadic disruptions to a normalized coercive regime managed by the IRGC, creating a permanent cost structure that reshapes routing decisions for tanker operators.</w:t>
      </w:r>
      <w:r/>
    </w:p>
    <w:p>
      <w:pPr>
        <w:pStyle w:val="ListNumber"/>
        <w:spacing w:line="240" w:lineRule="auto"/>
        <w:ind w:left="720"/>
      </w:pPr>
      <w:r/>
      <w:hyperlink r:id="rId142">
        <w:r>
          <w:rPr>
            <w:color w:val="0000EE"/>
            <w:u w:val="single"/>
          </w:rPr>
          <w:t>https://www.cnbc.com/2026/04/24/oil-price-wti-brent-after-israel-lebanon-ceasefire-extension.html</w:t>
        </w:r>
      </w:hyperlink>
      <w:r>
        <w:t xml:space="preserve"> - Oil prices increased on Friday amid ongoing Middle East tensions, with the U.S. and Iran seizing ships while the Strait of Hormuz remains closed. Brent crude rose 1.25% to $105.38 per barrel, and U.S. West Texas Intermediate futures advanced 1.14% to $96.96 per barrel. Prices climbed despite an extension of the ceasefire between Israel and Lebanon, which was agreed upon following a meeting at the White House with senior U.S. officials. President Donald Trump announced the truce extension, which now allows more time for diplomatic negotiations, alongside U.S. pledges to bolster Lebanon's defenses against Hezbollah.</w:t>
      </w:r>
      <w:r/>
    </w:p>
    <w:p>
      <w:pPr>
        <w:pStyle w:val="ListNumber"/>
        <w:spacing w:line="240" w:lineRule="auto"/>
        <w:ind w:left="720"/>
      </w:pPr>
      <w:r/>
      <w:hyperlink r:id="rId147">
        <w:r>
          <w:rPr>
            <w:color w:val="0000EE"/>
            <w:u w:val="single"/>
          </w:rPr>
          <w:t>https://cryptobriefing.com/vortexa-reports-34-tankers-moving-despite-us-blockade-of-iranian-ports/</w:t>
        </w:r>
      </w:hyperlink>
      <w:r>
        <w:t xml:space="preserve"> - Vortexa reported 34 tanker movements, including Iranian crude shipments, persisting despite a US blockade of Iranian ports. This activity has increased market odds for US naval escorts through the Strait of Hormuz by April 30 to 5.5%. Conversely, market expectations for Iranian targeting of ships by the same date dropped sharply to 8.6%. The report indicates heightened tension in the region without confirming immediate military action.</w:t>
      </w:r>
      <w:r/>
    </w:p>
    <w:p>
      <w:pPr>
        <w:pStyle w:val="ListNumber"/>
        <w:spacing w:line="240" w:lineRule="auto"/>
        <w:ind w:left="720"/>
      </w:pPr>
      <w:r/>
      <w:hyperlink r:id="rId148">
        <w:r>
          <w:rPr>
            <w:color w:val="0000EE"/>
            <w:u w:val="single"/>
          </w:rPr>
          <w:t>https://cryptobriefing.com/us-intercepts-iranian-ship-carrying-medical-supplies-for-dialysis-patients/</w:t>
        </w:r>
      </w:hyperlink>
      <w:r>
        <w:t xml:space="preserve"> - The United States intercepted an Iranian vessel carrying medical supplies intended for kidney dialysis patients. Iran's Red Crescent confirmed the seizure. This incident signals continued regional tension with no immediate off-ramp, as traders remain skeptical about rapid de-escalation in the Strait of Hormuz. Market odds for 80 ships transiting the strait by April 30 have dropped to 4%. The blockade's persistence weighs on potential traffic reversals, and the thin trading volume makes the market vulnerable to swings.</w:t>
      </w:r>
      <w:r/>
    </w:p>
    <w:p>
      <w:pPr>
        <w:pStyle w:val="ListNumber"/>
        <w:spacing w:line="240" w:lineRule="auto"/>
        <w:ind w:left="720"/>
      </w:pPr>
      <w:r/>
      <w:hyperlink r:id="rId149">
        <w:r>
          <w:rPr>
            <w:color w:val="0000EE"/>
            <w:u w:val="single"/>
          </w:rPr>
          <w:t>https://news.abplive.com/news/world/indian-seafarers-safe-in-strait-hormuz-21-crew-panama-flagged-ship-attacked-govt-confirms-1838346</w:t>
        </w:r>
      </w:hyperlink>
      <w:r>
        <w:t xml:space="preserve"> - India's Shipping Ministry confirmed that all 21 Indian nationals aboard the Panama-flagged container ship Euphoria are safe following an attack by Iranian forces in the Strait of Hormuz. The vessel, along with others including the Liberia-registered Epaminondas, was targeted by the Islamic Revolutionary Guard Corps (IRGC). While the Indian crew escaped unharmed, tensions remain high in this critical oil corridor, with other Indian-flagged ships also recently fired upon.</w:t>
      </w:r>
      <w:r/>
    </w:p>
    <w:p>
      <w:pPr>
        <w:pStyle w:val="ListNumber"/>
        <w:spacing w:line="240" w:lineRule="auto"/>
        <w:ind w:left="720"/>
      </w:pPr>
      <w:r/>
      <w:hyperlink r:id="rId141">
        <w:r>
          <w:rPr>
            <w:color w:val="0000EE"/>
            <w:u w:val="single"/>
          </w:rPr>
          <w:t>https://www.eurasiareview.com/24042026-what-happens-to-maritime-order-after-the-iran-war-analysis/</w:t>
        </w:r>
      </w:hyperlink>
      <w:r>
        <w:t xml:space="preserve"> - An analysis by John P. Ruehl discusses the implications of the ongoing crisis in the Strait of Hormuz on the global maritime order. The piece highlights U.S. and Iranian escalations, including ship seizures, which have disrupted oil and LNG transit. It notes the strain on U.S. hegemony, the rise of non-state actor threats like Houthi rebels and Somali pirates, and growing Chinese influence in key ports such as Panama and Piraeus. The author argues that selective U.S. enforcement and a lack of a clear successor system could lead to fragmented regional blocs and reduced international stability.</w:t>
      </w:r>
      <w:r/>
    </w:p>
    <w:p>
      <w:pPr>
        <w:pStyle w:val="ListNumber"/>
        <w:spacing w:line="240" w:lineRule="auto"/>
        <w:ind w:left="720"/>
      </w:pPr>
      <w:r/>
      <w:hyperlink r:id="rId143">
        <w:r>
          <w:rPr>
            <w:color w:val="0000EE"/>
            <w:u w:val="single"/>
          </w:rPr>
          <w:t>https://www.arabtimesonline.com/news/iranian-regime-gunboat-fires-on-container-ship-near-oman/</w:t>
        </w:r>
      </w:hyperlink>
      <w:r>
        <w:t xml:space="preserve"> - An Iranian Islamic Revolutionary Guard Corps (IRGC) gunboat fired on a container ship in the Strait of Hormuz northeast of Oman, causing heavy damage to the vessel's bridge. The UK Maritime Trade Operations (UKMTO) confirmed the attack occurred at 7:55 a.m. local time without prior warning. No crew injuries or environmental impact were reported. The incident follows the collapse of ceasefire talks in Pakistan and recent US military actions against Iranian-linked vessels, escalating regional maritime tensions.</w:t>
      </w:r>
      <w:r/>
    </w:p>
    <w:p>
      <w:pPr>
        <w:pStyle w:val="ListNumber"/>
        <w:spacing w:line="240" w:lineRule="auto"/>
        <w:ind w:left="720"/>
      </w:pPr>
      <w:r/>
      <w:hyperlink r:id="rId150">
        <w:r>
          <w:rPr>
            <w:color w:val="0000EE"/>
            <w:u w:val="single"/>
          </w:rPr>
          <w:t>https://asianjournal.com/world/flight-cancellations-spread-as-jet-fuel-crisis-disrupts-global-aviation/</w:t>
        </w:r>
      </w:hyperlink>
      <w:r>
        <w:t xml:space="preserve"> - Global aviation faces widespread flight cancellations and fare increases due to a jet fuel crisis driven by reduced oil flow through the Strait of Hormuz. Prices have nearly doubled, forcing major carriers in Asia, Europe, and North America to scale back operations. Industry data indicates 19 of the top 20 airlines reduced capacity for May 2026, with over 150,000 international flights cut between March and June. The International Energy Agency warned of potential shortages in Europe, while analysts caution that supply chains may take months to stabilize despite Iran stating the strait remains open.</w:t>
      </w:r>
      <w:r/>
    </w:p>
    <w:p>
      <w:pPr>
        <w:pStyle w:val="ListNumber"/>
        <w:spacing w:line="240" w:lineRule="auto"/>
        <w:ind w:left="720"/>
      </w:pPr>
      <w:r/>
      <w:hyperlink r:id="rId151">
        <w:r>
          <w:rPr>
            <w:color w:val="0000EE"/>
            <w:u w:val="single"/>
          </w:rPr>
          <w:t>https://news.google.com/rss/articles/CBMilAFBVV95cUxOcFVidUtxTHFJUGxLc3daX1FOV19iVTY3UTdNdTRFVWhPZnZZdE1sNzhKV3FMWGhPSElUakFuWTk5UDhUS0V0T2kxc3BSV3ZTSW15R0ZWREE5QXBhWmNJak94X0tlZ1lZUkxTQVF5clIwejliUnhnWG91WVl3VDh5MGRFRmUyNkpXaUM1ZXEwQ2RIaW50?oc=5&amp;hl=en-US&amp;gl=US&amp;ceid=US:en</w:t>
        </w:r>
      </w:hyperlink>
      <w:r>
        <w:t xml:space="preserve"> - Major surveys indicate the global economy is experiencing increasing strains from the Iran war, with rising oil prices driving up production costs and weakening activity in services sectors. The euro zone manufacturing index fell below 50 in April, signalling a contraction, while input costs surged. Companies across Europe, Japan, and the US have warned of financial hits, shipment disruptions, and potential price hikes. Although technology and finance sectors remain resilient, the IMF has downgraded global growth forecasts, warning of a potential recession if shipping disruptions through the Strait of Hormuz persist.</w:t>
      </w:r>
      <w:r/>
    </w:p>
    <w:p>
      <w:pPr>
        <w:pStyle w:val="ListNumber"/>
        <w:spacing w:line="240" w:lineRule="auto"/>
        <w:ind w:left="720"/>
      </w:pPr>
      <w:r/>
      <w:hyperlink r:id="rId152">
        <w:r>
          <w:rPr>
            <w:color w:val="0000EE"/>
            <w:u w:val="single"/>
          </w:rPr>
          <w:t>https://www.albiladpress.com/news/2026/6401/finance/994001.html</w:t>
        </w:r>
      </w:hyperlink>
      <w:r>
        <w:t xml:space="preserve"> - Tensions with Iran and global energy supply disruptions have pushed transit fees for the busiest Panama Canal routes to unprecedented levels. Asian buyers are competing to secure oil and gas shipments from the West. Argus Media data shows daily auction bids for canal passages rose nearly fivefold since the conflict began, with average Panamax passage costs reaching $837,500. The closure of the Strait of Hormuz and reduced Gulf production have forced shipping route changes, increasing wait times for tankers to 4.25 days. Approximately 30% of canal traffic still relies on open daily auctions, with some individual bids reaching $4 million.</w:t>
      </w:r>
      <w:r/>
    </w:p>
    <w:p>
      <w:pPr>
        <w:pStyle w:val="ListNumber"/>
        <w:spacing w:line="240" w:lineRule="auto"/>
        <w:ind w:left="720"/>
      </w:pPr>
      <w:r/>
      <w:hyperlink r:id="rId142">
        <w:r>
          <w:rPr>
            <w:color w:val="0000EE"/>
            <w:u w:val="single"/>
          </w:rPr>
          <w:t>https://www.cnbc.com/2026/04/24/oil-price-wti-brent-after-israel-lebanon-ceasefire-extension.html</w:t>
        </w:r>
      </w:hyperlink>
      <w:r>
        <w:t xml:space="preserve"> - Oil prices increased on Friday amid ongoing Middle East tensions, with the U.S. and Iran seizing ships while the Strait of Hormuz remains closed. Brent crude rose 1.25% to $105.38 per barrel, and U.S. West Texas Intermediate futures advanced 1.14% to $96.96 per barrel. Prices climbed despite an extension of the ceasefire between Israel and Lebanon, which was agreed upon following a meeting at the White House with senior U.S. officials. President Donald Trump announced the truce extension, which now allows more time for diplomatic negotiations, alongside U.S. pledges to bolster Lebanon's defenses against Hezbollah.</w:t>
      </w:r>
      <w:r/>
    </w:p>
    <w:p>
      <w:pPr>
        <w:pStyle w:val="ListNumber"/>
        <w:spacing w:line="240" w:lineRule="auto"/>
        <w:ind w:left="720"/>
      </w:pPr>
      <w:r/>
      <w:hyperlink r:id="rId153">
        <w:r>
          <w:rPr>
            <w:color w:val="0000EE"/>
            <w:u w:val="single"/>
          </w:rPr>
          <w:t>https://www.straitstimes.com/asia/indonesia-will-not-impose-tariffs-on-malacca-strait-shipping-says-foreign-minister</w:t>
        </w:r>
      </w:hyperlink>
      <w:r>
        <w:t xml:space="preserve"> - Indonesia's Foreign Minister Sugiono stated on April 23 that Jakarta will not impose a levy on vessels transiting the Strait of Malacca, citing contravention of international law and the United Nations Convention on the Law of the Sea. This response follows suggestions from Indonesian Finance Minister Purbaya Yudhi Sadewa regarding tolls similar to those proposed by Iran for the Strait of Hormuz. Malaysia's Foreign Minister Mohamad Hasan emphasised that any decisions must involve all four littoral states—Indonesia, Malaysia, Singapore, and Thailand—rather than unilateral action. Singapore's Foreign Minister Vivian Balakrishnan also affirmed the commitment to free passage and refusal to negotiate tolls. The strait handles over 90,000 ships annually, carrying a quarter of global traded goods.</w:t>
      </w:r>
      <w:r/>
    </w:p>
    <w:p>
      <w:pPr>
        <w:pStyle w:val="ListNumber"/>
        <w:spacing w:line="240" w:lineRule="auto"/>
        <w:ind w:left="720"/>
      </w:pPr>
      <w:r/>
      <w:hyperlink r:id="rId143">
        <w:r>
          <w:rPr>
            <w:color w:val="0000EE"/>
            <w:u w:val="single"/>
          </w:rPr>
          <w:t>https://www.arabtimesonline.com/news/iranian-regime-gunboat-fires-on-container-ship-near-oman/</w:t>
        </w:r>
      </w:hyperlink>
      <w:r>
        <w:t xml:space="preserve"> - An Iranian Islamic Revolutionary Guard Corps (IRGC) gunboat fired on a container ship in the Strait of Hormuz northeast of Oman, causing heavy damage to the vessel's bridge. The UK Maritime Trade Operations (UKMTO) confirmed the attack occurred at 7:55 a.m. local time without prior warning. No crew injuries or environmental impact were reported. The incident follows the collapse of ceasefire talks in Pakistan and recent US military actions against Iranian-linked vessels, escalating regional maritime tensions.</w:t>
      </w:r>
      <w:r/>
    </w:p>
    <w:p>
      <w:pPr>
        <w:pStyle w:val="ListNumber"/>
        <w:spacing w:line="240" w:lineRule="auto"/>
        <w:ind w:left="720"/>
      </w:pPr>
      <w:r/>
      <w:hyperlink r:id="rId144">
        <w:r>
          <w:rPr>
            <w:color w:val="0000EE"/>
            <w:u w:val="single"/>
          </w:rPr>
          <w:t>https://www.greaterkashmir.com/world/us-naval-blockade-collapses-as-iranian-ships-employ-dark-fleet-tactics-11759832</w:t>
        </w:r>
      </w:hyperlink>
      <w:r>
        <w:t xml:space="preserve"> - Approximately 28 Iranian-linked vessels carrying oil and gas transited the Strait of Hormuz despite a US naval blockade implemented on 13 April 2026. While US Central Command claimed to have turned around 27 vessels, Lloyd's List reported that at least 28 ships linked to Iran's shadow fleet successfully bypassed the restriction. The shadow fleet employed tactics such as disabling tracking systems and using complex ownership structures to evade sanctions. Iranian officials condemned the blockade as warmongering, while President Masoud Pezeshkian stated that such breaches hinder negotiations. Peace talks were scheduled to begin in Pakistan but had not yet commenced.</w:t>
      </w:r>
      <w:r/>
    </w:p>
    <w:p>
      <w:pPr>
        <w:pStyle w:val="ListNumber"/>
        <w:spacing w:line="240" w:lineRule="auto"/>
        <w:ind w:left="720"/>
      </w:pPr>
      <w:r/>
      <w:hyperlink r:id="rId144">
        <w:r>
          <w:rPr>
            <w:color w:val="0000EE"/>
            <w:u w:val="single"/>
          </w:rPr>
          <w:t>https://www.greaterkashmir.com/world/us-naval-blockade-collapses-as-iranian-ships-employ-dark-fleet-tactics-11759832</w:t>
        </w:r>
      </w:hyperlink>
      <w:r>
        <w:t xml:space="preserve"> - Approximately 28 Iranian-linked vessels carrying oil and gas transited the Strait of Hormuz despite a US naval blockade implemented on 13 April 2026. While US Central Command claimed to have turned around 27 vessels, Lloyd's List reported that at least 28 ships linked to Iran's shadow fleet successfully bypassed the restriction. The shadow fleet employed tactics such as disabling tracking systems and using complex ownership structures to evade sanctions. Iranian officials condemned the blockade as warmongering, while President Masoud Pezeshkian stated that such breaches hinder negotiations. Peace talks were scheduled to begin in Pakistan but had not yet commenced.</w:t>
      </w:r>
      <w:r/>
    </w:p>
    <w:p>
      <w:pPr>
        <w:pStyle w:val="ListNumber"/>
        <w:spacing w:line="240" w:lineRule="auto"/>
        <w:ind w:left="720"/>
      </w:pPr>
      <w:r/>
      <w:hyperlink r:id="rId154">
        <w:r>
          <w:rPr>
            <w:color w:val="0000EE"/>
            <w:u w:val="single"/>
          </w:rPr>
          <w:t>https://mediaindonesia.com/internasional/882941/ekonomi-iran-kian-hancur-lebur-inflasi-meroket-dan-ekspor-anjlok</w:t>
        </w:r>
      </w:hyperlink>
      <w:r>
        <w:t xml:space="preserve"> - Iran's economy faces critical collapse due to regional conflict and US sanctions. Inflation reached 105% by February 2026, while the rial depreciated 60% post-conflict. GDP contracted 6.1% in 2026. The blockade of the Strait of Hormuz threatens 70% of export revenue. Infrastructure damage from air strikes is estimated at $200-270 billion. Experts warn recovery may take over a decade without peace and sanctions relief.</w:t>
      </w:r>
      <w:r/>
    </w:p>
    <w:p>
      <w:pPr>
        <w:pStyle w:val="ListNumber"/>
        <w:spacing w:line="240" w:lineRule="auto"/>
        <w:ind w:left="720"/>
      </w:pPr>
      <w:r/>
      <w:hyperlink r:id="rId155">
        <w:r>
          <w:rPr>
            <w:color w:val="0000EE"/>
            <w:u w:val="single"/>
          </w:rPr>
          <w:t>https://qazinform.com/news/panama-canal-transit-fees-skyrocket-amid-war-in-middle-east-fe2b0e</w:t>
        </w:r>
      </w:hyperlink>
      <w:r>
        <w:t xml:space="preserve"> - Transit fees for the Panama Canal have surged from an average of $135,000-$140,000 to as much as $385,000 following the conflict between the United States, Israel, and Iran starting on 28 February. The increased demand has reshaped maritime routes, leading to higher traffic volumes. From October 2025 to March 2026, 6,288 transits were recorded, a year-on-year increase of 224. Canal authorities state that despite geopolitical complications, the canal remains open and reliable with optimal water levels, accommodating an ever-growing volume of traffic. Daily auction slots for last-minute reservations currently range between three and five.</w:t>
      </w:r>
      <w:r/>
    </w:p>
    <w:p>
      <w:pPr>
        <w:pStyle w:val="ListNumber"/>
        <w:spacing w:line="240" w:lineRule="auto"/>
        <w:ind w:left="720"/>
      </w:pPr>
      <w:r/>
      <w:hyperlink r:id="rId145">
        <w:r>
          <w:rPr>
            <w:color w:val="0000EE"/>
            <w:u w:val="single"/>
          </w:rPr>
          <w:t>https://www.express.co.uk/news/world/2197352/iran-soldiers-storm-ships-strait</w:t>
        </w:r>
      </w:hyperlink>
      <w:r>
        <w:t xml:space="preserve"> - Iranian soldiers boarded and seized three vessels in the Strait of Hormuz on Wednesday. The Islamic Revolutionary Guard Corps (IRGC) Navy claimed the ships disrupted order and safety. Footage showed soldiers storming the MSC Francesca and Epaminondas. An IRGC gun boat fired on the Greek-flagged Epaminondas, damaging its bridge. The Panama-flagged MSC Francesca sustained hull damage. A third attack targeted the Euphoria, which reported no damage. Crews were safe and accounted for.</w:t>
      </w:r>
      <w:r/>
    </w:p>
    <w:p>
      <w:pPr>
        <w:pStyle w:val="ListNumber"/>
        <w:spacing w:line="240" w:lineRule="auto"/>
        <w:ind w:left="720"/>
      </w:pPr>
      <w:r/>
      <w:hyperlink r:id="rId156">
        <w:r>
          <w:rPr>
            <w:color w:val="0000EE"/>
            <w:u w:val="single"/>
          </w:rPr>
          <w:t>https://mediaindonesia.com/internasional/882943/media-asing-sorot-wacana-indonesia-asean-tentang-tol-selat-malaka</w:t>
        </w:r>
      </w:hyperlink>
      <w:r>
        <w:t xml:space="preserve"> - Foreign media report on Indonesia's controversial proposal to impose tolls on ships transiting the Strait of Malacca, inspired by Iran's fees in the Strait of Hormuz. Indonesian Finance Minister Purbaya Yudhi Sadewa suggested revenue sharing with Malaysia and Singapore, though he later retracted the statement pending neighbourly consent. Singapore and Malaysia expressed concerns regarding international freedom of navigation, with Singapore firmly rejecting the idea. Meanwhile, Thailand accelerates a land bridge project to offer an alternative route.</w:t>
      </w:r>
      <w:r/>
    </w:p>
    <w:p>
      <w:pPr>
        <w:pStyle w:val="ListNumber"/>
        <w:spacing w:line="240" w:lineRule="auto"/>
        <w:ind w:left="720"/>
      </w:pPr>
      <w:r/>
      <w:hyperlink r:id="rId145">
        <w:r>
          <w:rPr>
            <w:color w:val="0000EE"/>
            <w:u w:val="single"/>
          </w:rPr>
          <w:t>https://www.express.co.uk/news/world/2197352/iran-soldiers-storm-ships-strait</w:t>
        </w:r>
      </w:hyperlink>
      <w:r>
        <w:t xml:space="preserve"> - Iranian soldiers boarded and seized three vessels in the Strait of Hormuz on Wednesday. The Islamic Revolutionary Guard Corps (IRGC) Navy claimed the ships disrupted order and safety. Footage showed soldiers storming the MSC Francesca and Epaminondas. An IRGC gun boat fired on the Greek-flagged Epaminondas, damaging its bridge. The Panama-flagged MSC Francesca sustained hull damage. A third attack targeted the Euphoria, which reported no damage. Crews were safe and accounted for.</w:t>
      </w:r>
      <w:r/>
    </w:p>
    <w:p>
      <w:pPr>
        <w:pStyle w:val="ListNumber"/>
        <w:spacing w:line="240" w:lineRule="auto"/>
        <w:ind w:left="720"/>
      </w:pPr>
      <w:r/>
      <w:hyperlink r:id="rId157">
        <w:r>
          <w:rPr>
            <w:color w:val="0000EE"/>
            <w:u w:val="single"/>
          </w:rPr>
          <w:t>https://caribbeannewsglobal.com/after-oil-and-gas-concerns-grow-over-minerals-crunch/</w:t>
        </w:r>
      </w:hyperlink>
      <w:r>
        <w:t xml:space="preserve"> - The ongoing war in the Middle East has disrupted shipping in the Strait of Hormuz, causing a shortage of strategic minerals and oil byproducts like sulphur, helium, and naphtha. According to the UN Economic Commission for Europe (UNECE), this crisis threatens global production of semiconductors, solar panels, and batteries, leading to higher prices and potential supply cuts. Industries are pivoting to new production sites and building strategic stocks to mitigate future disruptions, risking delays in the transition to green energy and Paris 2030 targets.</w:t>
      </w:r>
      <w:r/>
    </w:p>
    <w:p>
      <w:pPr>
        <w:pStyle w:val="ListNumber"/>
        <w:spacing w:line="240" w:lineRule="auto"/>
        <w:ind w:left="720"/>
      </w:pPr>
      <w:r/>
      <w:hyperlink r:id="rId158">
        <w:r>
          <w:rPr>
            <w:color w:val="0000EE"/>
            <w:u w:val="single"/>
          </w:rPr>
          <w:t>https://caribbeannewsglobal.com/oil-tanker-majestic-x-seized-by-us-authorities-not-registered-in-guyana/</w:t>
        </w:r>
      </w:hyperlink>
      <w:r>
        <w:t xml:space="preserve"> - US forces seized the oil tanker Majestic X in the Indian Ocean for transporting sanctioned Iranian crude. The vessel, previously known as PHONIX, was found to be fraudulently registered under the Guyana flag despite having no record in Guyana's closed registry. The Maritime Administration Department (MARAD) confirmed the ship does not meet ownership requirements for Guyanese registration and highlighted ongoing issues with false flag registrations targeting multiple nations.</w:t>
      </w:r>
      <w:r/>
    </w:p>
    <w:p>
      <w:pPr>
        <w:pStyle w:val="ListNumber"/>
        <w:spacing w:line="240" w:lineRule="auto"/>
        <w:ind w:left="720"/>
      </w:pPr>
      <w:r/>
      <w:hyperlink r:id="rId159">
        <w:r>
          <w:rPr>
            <w:color w:val="0000EE"/>
            <w:u w:val="single"/>
          </w:rPr>
          <w:t>https://mediaindonesia.com/internasional/882955/uni-eropa-sahkan-paket-sanksi-ke-20-rusia-terminal-karimun-termasuk</w:t>
        </w:r>
      </w:hyperlink>
      <w:r>
        <w:t xml:space="preserve"> - The European Union officially adopted its 20th sanctions package against Russia on 23 April, targeting energy, finance, trade, and defence sectors. The measures include 120 new lists, 36 energy entities, 20 additional Russian banks, and 46 shadow fleet vessels. Notably, Indonesia's Karimun Oil Terminal was added to the blacklist for alleged sanctions evasion. The package also restricts exports over 365 million euros and imports over 530 million euros, while activating new anti-evasion mechanisms. EU Foreign Policy Chief Kaja Kallas affirmed continued economic pressure.</w:t>
      </w:r>
      <w:r/>
    </w:p>
    <w:p>
      <w:pPr>
        <w:pStyle w:val="ListNumber"/>
        <w:spacing w:line="240" w:lineRule="auto"/>
        <w:ind w:left="720"/>
      </w:pPr>
      <w:r/>
      <w:hyperlink r:id="rId149">
        <w:r>
          <w:rPr>
            <w:color w:val="0000EE"/>
            <w:u w:val="single"/>
          </w:rPr>
          <w:t>https://news.abplive.com/news/world/indian-seafarers-safe-in-strait-hormuz-21-crew-panama-flagged-ship-attacked-govt-confirms-1838346</w:t>
        </w:r>
      </w:hyperlink>
      <w:r>
        <w:t xml:space="preserve"> - India's Shipping Ministry confirmed that all 21 Indian nationals aboard the Panama-flagged container ship Euphoria are safe following an attack by Iranian forces in the Strait of Hormuz. The vessel, along with others including the Liberia-registered Epaminondas, was targeted by the Islamic Revolutionary Guard Corps (IRGC). While the Indian crew escaped unharmed, tensions remain high in this critical oil corridor, with other Indian-flagged ships also recently fired upon.</w:t>
      </w:r>
      <w:r/>
    </w:p>
    <w:p>
      <w:pPr>
        <w:pStyle w:val="ListNumber"/>
        <w:spacing w:line="240" w:lineRule="auto"/>
        <w:ind w:left="720"/>
      </w:pPr>
      <w:r/>
      <w:hyperlink r:id="rId149">
        <w:r>
          <w:rPr>
            <w:color w:val="0000EE"/>
            <w:u w:val="single"/>
          </w:rPr>
          <w:t>https://news.abplive.com/news/world/indian-seafarers-safe-in-strait-hormuz-21-crew-panama-flagged-ship-attacked-govt-confirms-1838346</w:t>
        </w:r>
      </w:hyperlink>
      <w:r>
        <w:t xml:space="preserve"> - India's Shipping Ministry confirmed that all 21 Indian nationals aboard the Panama-flagged container ship Euphoria are safe following an attack by Iranian forces in the Strait of Hormuz. The vessel, along with others including the Liberia-registered Epaminondas, was targeted by the Islamic Revolutionary Guard Corps (IRGC). While the Indian crew escaped unharmed, tensions remain high in this critical oil corridor, with other Indian-flagged ships also recently fired upon.</w:t>
      </w:r>
      <w:r/>
    </w:p>
    <w:p>
      <w:pPr>
        <w:pStyle w:val="ListNumber"/>
        <w:spacing w:line="240" w:lineRule="auto"/>
        <w:ind w:left="720"/>
      </w:pPr>
      <w:r/>
      <w:hyperlink r:id="rId160">
        <w:r>
          <w:rPr>
            <w:color w:val="0000EE"/>
            <w:u w:val="single"/>
          </w:rPr>
          <w:t>https://www.brecorder.com/news/40418047/oil-rises-on-concerns-over-escalating-military-tensions-in-the-middle-east</w:t>
        </w:r>
      </w:hyperlink>
      <w:r>
        <w:t xml:space="preserve"> - Oil prices increased on Friday amid concerns over escalating military tensions in the Middle East. Iran released footage of commandos boarding a cargo ship in the Strait of Hormuz, while reports indicated Tehran's air defences engaged hostile targets. Brent crude futures rose 1.17% to $106.3 a barrel. US President Donald Trump commented on the situation, stating the US military could eliminate Iranian weaponry in a single day. Analysts warn that prolonged disruptions in the Strait of Hormuz could push global inventories to seasonal lows, adding a supply-risk premium to oil prices.</w:t>
      </w:r>
      <w:r/>
    </w:p>
    <w:p>
      <w:pPr>
        <w:pStyle w:val="ListNumber"/>
        <w:spacing w:line="240" w:lineRule="auto"/>
        <w:ind w:left="720"/>
      </w:pPr>
      <w:r/>
      <w:hyperlink r:id="rId150">
        <w:r>
          <w:rPr>
            <w:color w:val="0000EE"/>
            <w:u w:val="single"/>
          </w:rPr>
          <w:t>https://asianjournal.com/world/flight-cancellations-spread-as-jet-fuel-crisis-disrupts-global-aviation/</w:t>
        </w:r>
      </w:hyperlink>
      <w:r>
        <w:t xml:space="preserve"> - Global aviation faces widespread flight cancellations and fare increases due to a jet fuel crisis driven by reduced oil flow through the Strait of Hormuz. Prices have nearly doubled, forcing major carriers in Asia, Europe, and North America to scale back operations. Industry data indicates 19 of the top 20 airlines reduced capacity for May 2026, with over 150,000 international flights cut between March and June. The International Energy Agency warned of potential shortages in Europe, while analysts caution that supply chains may take months to stabilize despite Iran stating the strait remains open.</w:t>
      </w:r>
      <w:r/>
    </w:p>
    <w:p>
      <w:pPr>
        <w:pStyle w:val="ListNumber"/>
        <w:spacing w:line="240" w:lineRule="auto"/>
        <w:ind w:left="720"/>
      </w:pPr>
      <w:r/>
      <w:hyperlink r:id="rId154">
        <w:r>
          <w:rPr>
            <w:color w:val="0000EE"/>
            <w:u w:val="single"/>
          </w:rPr>
          <w:t>https://mediaindonesia.com/internasional/882941/ekonomi-iran-kian-hancur-lebur-inflasi-meroket-dan-ekspor-anjlok</w:t>
        </w:r>
      </w:hyperlink>
      <w:r>
        <w:t xml:space="preserve"> - Iran's economy faces critical collapse due to regional conflict and US sanctions. Inflation reached 105% by February 2026, while the rial depreciated 60% post-conflict. GDP contracted 6.1% in 2026. The blockade of the Strait of Hormuz threatens 70% of export revenue. Infrastructure damage from air strikes is estimated at $200-270 billion. Experts warn recovery may take over a decade without peace and sanctions relief.</w:t>
      </w:r>
      <w:r/>
    </w:p>
    <w:p>
      <w:pPr>
        <w:pStyle w:val="ListNumber"/>
        <w:spacing w:line="240" w:lineRule="auto"/>
        <w:ind w:left="720"/>
      </w:pPr>
      <w:r/>
      <w:hyperlink r:id="rId161">
        <w:r>
          <w:rPr>
            <w:color w:val="0000EE"/>
            <w:u w:val="single"/>
          </w:rPr>
          <w:t>https://www.freemalaysiatoday.com/category/opinion/2026/04/24/how-a-war-on-land-comes-to-be-fought-at-sea</w:t>
        </w:r>
      </w:hyperlink>
      <w:r>
        <w:t xml:space="preserve"> - Opinion piece by Vali Nasr argues Iran's hardline strategy is territorial and psychological, rooted in historical trauma rather than maritime origins. Tehran projects deterrence by targeting US forward-deployed bases in West Asia, including GCC states and Iraq, using asymmetric capabilities like missiles and proxies. The Strait of Hormuz is viewed as an extension of this land-based strategy, where the sea serves as theatre for a doctrine designed to offset perceived encirclement and existential threats.</w:t>
      </w:r>
      <w:r/>
    </w:p>
    <w:p>
      <w:pPr>
        <w:pStyle w:val="ListNumber"/>
        <w:spacing w:line="240" w:lineRule="auto"/>
        <w:ind w:left="720"/>
      </w:pPr>
      <w:r/>
      <w:hyperlink r:id="rId162">
        <w:r>
          <w:rPr>
            <w:color w:val="0000EE"/>
            <w:u w:val="single"/>
          </w:rPr>
          <w:t>https://pakobserver.net/beyond-dubai-pakistans-moment/</w:t>
        </w:r>
      </w:hyperlink>
      <w:r>
        <w:t xml:space="preserve"> - Amidst geopolitical tensions affecting Dubai's status as a global hub, Pakistan is accelerating the development of Karachi Port into a modern deep-sea facility. The port is being deepened to accommodate larger vessels, aiming to handle increased cargo and serve as a reliable alternative for global trade routes disrupted by conflicts in the Middle East. This strategic upgrade seeks to strengthen Pakistan's regional trade role and CPEC connectivity while contributing to global supply chain stability.</w:t>
      </w:r>
      <w:r/>
    </w:p>
    <w:p>
      <w:pPr>
        <w:pStyle w:val="ListNumber"/>
        <w:spacing w:line="240" w:lineRule="auto"/>
        <w:ind w:left="720"/>
      </w:pPr>
      <w:r/>
      <w:hyperlink r:id="rId157">
        <w:r>
          <w:rPr>
            <w:color w:val="0000EE"/>
            <w:u w:val="single"/>
          </w:rPr>
          <w:t>https://caribbeannewsglobal.com/after-oil-and-gas-concerns-grow-over-minerals-crunch/</w:t>
        </w:r>
      </w:hyperlink>
      <w:r>
        <w:t xml:space="preserve"> - The ongoing war in the Middle East has disrupted shipping in the Strait of Hormuz, causing a shortage of strategic minerals and oil byproducts like sulphur, helium, and naphtha. According to the UN Economic Commission for Europe (UNECE), this crisis threatens global production of semiconductors, solar panels, and batteries, leading to higher prices and potential supply cuts. Industries are pivoting to new production sites and building strategic stocks to mitigate future disruptions, risking delays in the transition to green energy and Paris 2030 targets.</w:t>
      </w:r>
      <w:r/>
    </w:p>
    <w:p>
      <w:pPr>
        <w:pStyle w:val="ListNumber"/>
        <w:spacing w:line="240" w:lineRule="auto"/>
        <w:ind w:left="720"/>
      </w:pPr>
      <w:r/>
      <w:hyperlink r:id="rId163">
        <w:r>
          <w:rPr>
            <w:color w:val="0000EE"/>
            <w:u w:val="single"/>
          </w:rPr>
          <w:t>https://investinglive.com/commodities/goldman-sachs-gulf-crude-production-may-mostly-rebound-quickly-after-hormuz-opens-20260424/</w:t>
        </w:r>
      </w:hyperlink>
      <w:r>
        <w:t xml:space="preserve"> - Goldman Sachs estimates 14.5 million barrels per day of Gulf crude output was offline in April, representing 57% of pre-war supply. The bank suggests production could largely recover within months of the Strait of Hormuz reopening, as shutdowns were largely precautionary rather than due to physical damage. Saudi Arabia and the UAE possess spare capacity to support a rapid ramp-up. However, recovery faces constraints from a 50% reduction in available tanker capacity and risks of lasting supply damage from prolonged well shut-ins. External forecasts indicate 70% recovery within three months and 88% within six months.</w:t>
      </w:r>
      <w:r/>
    </w:p>
    <w:p>
      <w:pPr>
        <w:pStyle w:val="ListNumber"/>
        <w:spacing w:line="240" w:lineRule="auto"/>
        <w:ind w:left="720"/>
      </w:pPr>
      <w:r/>
      <w:hyperlink r:id="rId158">
        <w:r>
          <w:rPr>
            <w:color w:val="0000EE"/>
            <w:u w:val="single"/>
          </w:rPr>
          <w:t>https://caribbeannewsglobal.com/oil-tanker-majestic-x-seized-by-us-authorities-not-registered-in-guyana/</w:t>
        </w:r>
      </w:hyperlink>
      <w:r>
        <w:t xml:space="preserve"> - US forces seized the oil tanker Majestic X in the Indian Ocean for transporting sanctioned Iranian crude. The vessel, previously known as PHONIX, was found to be fraudulently registered under the Guyana flag despite having no record in Guyana's closed registry. The Maritime Administration Department (MARAD) confirmed the ship does not meet ownership requirements for Guyanese registration and highlighted ongoing issues with false flag registrations targeting multiple nations.</w:t>
      </w:r>
      <w:r/>
    </w:p>
    <w:p>
      <w:pPr>
        <w:pStyle w:val="ListNumber"/>
        <w:spacing w:line="240" w:lineRule="auto"/>
        <w:ind w:left="720"/>
      </w:pPr>
      <w:r/>
      <w:hyperlink r:id="rId164">
        <w:r>
          <w:rPr>
            <w:color w:val="0000EE"/>
            <w:u w:val="single"/>
          </w:rPr>
          <w:t>https://investinglive.com/commodities/icymi-iran-war-forces-asia-refiners-to-slash-runs-putting-diesel-and-jet-supply-at-risk-20260424/</w:t>
        </w:r>
      </w:hyperlink>
      <w:r>
        <w:t xml:space="preserve"> - The Iran war and subsequent closure of the Strait of Hormuz have forced Asian refiners to cut crude imports by 22% year-on-year in April, reaching a 10-year low of 20.4 million bpd. Refinery runs fell to 29.4 million bpd in March and are projected to drop further to 28.5 million bpd in April and May. The shift from medium-sour Middle East crude to lighter alternatives has structurally reduced diesel and jet fuel yields, with total middle distillate supply losses estimated between 1.8 and 2.0 million bpd. China has curtailed fuel exports, while utilisation rates in South Korea, Japan, and Singapore have fallen significantly below normal levels. Recovery is contingent on a resolution to the conflict.</w:t>
      </w:r>
      <w:r/>
    </w:p>
    <w:p>
      <w:pPr>
        <w:pStyle w:val="ListNumber"/>
        <w:spacing w:line="240" w:lineRule="auto"/>
        <w:ind w:left="720"/>
      </w:pPr>
      <w:r/>
      <w:hyperlink r:id="rId159">
        <w:r>
          <w:rPr>
            <w:color w:val="0000EE"/>
            <w:u w:val="single"/>
          </w:rPr>
          <w:t>https://mediaindonesia.com/internasional/882955/uni-eropa-sahkan-paket-sanksi-ke-20-rusia-terminal-karimun-termasuk</w:t>
        </w:r>
      </w:hyperlink>
      <w:r>
        <w:t xml:space="preserve"> - The European Union officially adopted its 20th sanctions package against Russia on 23 April, targeting energy, finance, trade, and defence sectors. The measures include 120 new lists, 36 energy entities, 20 additional Russian banks, and 46 shadow fleet vessels. Notably, Indonesia's Karimun Oil Terminal was added to the blacklist for alleged sanctions evasion. The package also restricts exports over 365 million euros and imports over 530 million euros, while activating new anti-evasion mechanisms. EU Foreign Policy Chief Kaja Kallas affirmed continued economic pressure.</w:t>
      </w:r>
      <w:r/>
    </w:p>
    <w:p>
      <w:pPr>
        <w:pStyle w:val="ListNumber"/>
        <w:spacing w:line="240" w:lineRule="auto"/>
        <w:ind w:left="720"/>
      </w:pPr>
      <w:r/>
      <w:hyperlink r:id="rId156">
        <w:r>
          <w:rPr>
            <w:color w:val="0000EE"/>
            <w:u w:val="single"/>
          </w:rPr>
          <w:t>https://mediaindonesia.com/internasional/882943/media-asing-sorot-wacana-indonesia-asean-tentang-tol-selat-malaka</w:t>
        </w:r>
      </w:hyperlink>
      <w:r>
        <w:t xml:space="preserve"> - Foreign media report on Indonesia's controversial proposal to impose tolls on ships transiting the Strait of Malacca, inspired by Iran's fees in the Strait of Hormuz. Indonesian Finance Minister Purbaya Yudhi Sadewa suggested revenue sharing with Malaysia and Singapore, though he later retracted the statement pending neighbourly consent. Singapore and Malaysia expressed concerns regarding international freedom of navigation, with Singapore firmly rejecting the idea. Meanwhile, Thailand accelerates a land bridge project to offer an alternative route.</w:t>
      </w:r>
      <w:r/>
    </w:p>
    <w:p>
      <w:pPr>
        <w:pStyle w:val="ListNumber"/>
        <w:spacing w:line="240" w:lineRule="auto"/>
        <w:ind w:left="720"/>
      </w:pPr>
      <w:r/>
      <w:hyperlink r:id="rId165">
        <w:r>
          <w:rPr>
            <w:color w:val="0000EE"/>
            <w:u w:val="single"/>
          </w:rPr>
          <w:t>https://nypost.com/2026/04/23/world-news/iran-releases-video-purporting-to-show-commandos-seizing-ships-in-strait-of-hormuz/</w:t>
        </w:r>
      </w:hyperlink>
      <w:r>
        <w:t xml:space="preserve"> - Iranian state media released a video showing armed, masked Islamic Revolutionary Guard Corps soldiers boarding two cargo vessels, the MSC Francesca and the Epaminondas, in the Strait of Hormuz. The regime accused the ships of operating without permits and tampering with navigation systems. Personnel on the Epaminondas reported damage to the bridge after soldiers opened fire and hurled grenades. Panama condemned the seizure as illegal, while the US stated the ceasefire was not violated as the vessels were international, not American or Israeli.</w:t>
      </w:r>
      <w:r/>
    </w:p>
    <w:p>
      <w:pPr>
        <w:pStyle w:val="ListNumber"/>
        <w:spacing w:line="240" w:lineRule="auto"/>
        <w:ind w:left="720"/>
      </w:pPr>
      <w:r/>
      <w:hyperlink r:id="rId160">
        <w:r>
          <w:rPr>
            <w:color w:val="0000EE"/>
            <w:u w:val="single"/>
          </w:rPr>
          <w:t>https://www.brecorder.com/news/40418047/oil-rises-on-concerns-over-escalating-military-tensions-in-the-middle-east</w:t>
        </w:r>
      </w:hyperlink>
      <w:r>
        <w:t xml:space="preserve"> - Oil prices increased on Friday amid concerns over escalating military tensions in the Middle East. Iran released footage of commandos boarding a cargo ship in the Strait of Hormuz, while reports indicated Tehran's air defences engaged hostile targets. Brent crude futures rose 1.17% to $106.3 a barrel. US President Donald Trump commented on the situation, stating the US military could eliminate Iranian weaponry in a single day. Analysts warn that prolonged disruptions in the Strait of Hormuz could push global inventories to seasonal lows, adding a supply-risk premium to oil prices.</w:t>
      </w:r>
      <w:r/>
    </w:p>
    <w:p>
      <w:pPr>
        <w:pStyle w:val="ListNumber"/>
        <w:spacing w:line="240" w:lineRule="auto"/>
        <w:ind w:left="720"/>
      </w:pPr>
      <w:r/>
      <w:hyperlink r:id="rId157">
        <w:r>
          <w:rPr>
            <w:color w:val="0000EE"/>
            <w:u w:val="single"/>
          </w:rPr>
          <w:t>https://caribbeannewsglobal.com/after-oil-and-gas-concerns-grow-over-minerals-crunch/</w:t>
        </w:r>
      </w:hyperlink>
      <w:r>
        <w:t xml:space="preserve"> - The ongoing war in the Middle East has disrupted shipping in the Strait of Hormuz, causing a shortage of strategic minerals and oil byproducts like sulphur, helium, and naphtha. According to the UN Economic Commission for Europe (UNECE), this crisis threatens global production of semiconductors, solar panels, and batteries, leading to higher prices and potential supply cuts. Industries are pivoting to new production sites and building strategic stocks to mitigate future disruptions, risking delays in the transition to green energy and Paris 2030 targets.</w:t>
      </w:r>
      <w:r/>
    </w:p>
    <w:p>
      <w:pPr>
        <w:pStyle w:val="ListNumber"/>
        <w:spacing w:line="240" w:lineRule="auto"/>
        <w:ind w:left="720"/>
      </w:pPr>
      <w:r/>
      <w:hyperlink r:id="rId166">
        <w:r>
          <w:rPr>
            <w:color w:val="0000EE"/>
            <w:u w:val="single"/>
          </w:rPr>
          <w:t>https://www.ndtv.com/world-news/iran-us-war-live-news-donald-trumps-new-ultimatum-to-iran-rules-out-nuclear-strike-clocks-ticking-11401382#publisher=newsstand</w:t>
        </w:r>
      </w:hyperlink>
      <w:r>
        <w:t xml:space="preserve"> - US President Donald Trump stated he would not use nuclear weapons against Iran, asserting that conventional means have already decimated the Islamic Republic's military. He issued an ultimatum for Tehran to reach a peace deal, warning that time is running out. The announcement coincided with the arrival of a third US aircraft carrier in the Middle East and reports of explosions in Tehran. Trump ordered the US Navy to destroy Iranian vessels laying mines in the Strait of Hormuz, while peace talks in Pakistan remain uncertain.</w:t>
      </w:r>
      <w:r/>
    </w:p>
    <w:p>
      <w:pPr>
        <w:pStyle w:val="ListNumber"/>
        <w:spacing w:line="240" w:lineRule="auto"/>
        <w:ind w:left="720"/>
      </w:pPr>
      <w:r/>
      <w:hyperlink r:id="rId158">
        <w:r>
          <w:rPr>
            <w:color w:val="0000EE"/>
            <w:u w:val="single"/>
          </w:rPr>
          <w:t>https://caribbeannewsglobal.com/oil-tanker-majestic-x-seized-by-us-authorities-not-registered-in-guyana/</w:t>
        </w:r>
      </w:hyperlink>
      <w:r>
        <w:t xml:space="preserve"> - US forces seized the oil tanker Majestic X in the Indian Ocean for transporting sanctioned Iranian crude. The vessel, previously known as PHONIX, was found to be fraudulently registered under the Guyana flag despite having no record in Guyana's closed registry. The Maritime Administration Department (MARAD) confirmed the ship does not meet ownership requirements for Guyanese registration and highlighted ongoing issues with false flag registrations targeting multiple nations.</w:t>
      </w:r>
      <w:r/>
    </w:p>
    <w:p>
      <w:pPr>
        <w:pStyle w:val="ListNumber"/>
        <w:spacing w:line="240" w:lineRule="auto"/>
        <w:ind w:left="720"/>
      </w:pPr>
      <w:r/>
      <w:hyperlink r:id="rId163">
        <w:r>
          <w:rPr>
            <w:color w:val="0000EE"/>
            <w:u w:val="single"/>
          </w:rPr>
          <w:t>https://investinglive.com/commodities/goldman-sachs-gulf-crude-production-may-mostly-rebound-quickly-after-hormuz-opens-20260424/</w:t>
        </w:r>
      </w:hyperlink>
      <w:r>
        <w:t xml:space="preserve"> - Goldman Sachs estimates 14.5 million barrels per day of Gulf crude output was offline in April, representing 57% of pre-war supply. The bank suggests production could largely recover within months of the Strait of Hormuz reopening, as shutdowns were largely precautionary rather than due to physical damage. Saudi Arabia and the UAE possess spare capacity to support a rapid ramp-up. However, recovery faces constraints from a 50% reduction in available tanker capacity and risks of lasting supply damage from prolonged well shut-ins. External forecasts indicate 70% recovery within three months and 88% within six months.</w:t>
      </w:r>
      <w:r/>
    </w:p>
    <w:p>
      <w:pPr>
        <w:pStyle w:val="ListNumber"/>
        <w:spacing w:line="240" w:lineRule="auto"/>
        <w:ind w:left="720"/>
      </w:pPr>
      <w:r/>
      <w:hyperlink r:id="rId164">
        <w:r>
          <w:rPr>
            <w:color w:val="0000EE"/>
            <w:u w:val="single"/>
          </w:rPr>
          <w:t>https://investinglive.com/commodities/icymi-iran-war-forces-asia-refiners-to-slash-runs-putting-diesel-and-jet-supply-at-risk-20260424/</w:t>
        </w:r>
      </w:hyperlink>
      <w:r>
        <w:t xml:space="preserve"> - The Iran war and subsequent closure of the Strait of Hormuz have forced Asian refiners to cut crude imports by 22% year-on-year in April, reaching a 10-year low of 20.4 million bpd. Refinery runs fell to 29.4 million bpd in March and are projected to drop further to 28.5 million bpd in April and May. The shift from medium-sour Middle East crude to lighter alternatives has structurally reduced diesel and jet fuel yields, with total middle distillate supply losses estimated between 1.8 and 2.0 million bpd. China has curtailed fuel exports, while utilisation rates in South Korea, Japan, and Singapore have fallen significantly below normal levels. Recovery is contingent on a resolution to the conflict.</w:t>
      </w:r>
      <w:r/>
    </w:p>
    <w:p>
      <w:pPr>
        <w:pStyle w:val="ListNumber"/>
        <w:spacing w:line="240" w:lineRule="auto"/>
        <w:ind w:left="720"/>
      </w:pPr>
      <w:r/>
      <w:hyperlink r:id="rId167">
        <w:r>
          <w:rPr>
            <w:color w:val="0000EE"/>
            <w:u w:val="single"/>
          </w:rPr>
          <w:t>https://www.perfil.com/noticias/internacional/donald-trump-asegura-que-cerro-ormuz-por-completo-pero-iran-desafia-el-bloqueo-y-se-adjudica-el-control.phtml</w:t>
        </w:r>
      </w:hyperlink>
      <w:r>
        <w:t xml:space="preserve"> - Donald Trump announced a three-week extension of the ceasefire between Israel and Lebanon following a summit at the Oval Office, promising direct collaboration to protect Beirut from Hezbollah. Simultaneously, the US President hardened the naval blockade against Iran, ordering the US Navy to fire on any vessel attempting to mine waters. Despite diplomatic progress in the Levant, tensions in the Persian Gulf escalated as Iran utilized a 'mosquito fleet' to disrupt commercial routes through the Strait of Hormuz. The US intercepted an Iranian oil tanker in the Indian Ocean, and the price of crude oil rose to over $107 per barrel due to the uncertainty and potential mine-clearing delays estimated at six months.</w:t>
      </w:r>
      <w:r/>
    </w:p>
    <w:p>
      <w:pPr>
        <w:pStyle w:val="ListNumber"/>
        <w:spacing w:line="240" w:lineRule="auto"/>
        <w:ind w:left="720"/>
      </w:pPr>
      <w:r/>
      <w:hyperlink r:id="rId160">
        <w:r>
          <w:rPr>
            <w:color w:val="0000EE"/>
            <w:u w:val="single"/>
          </w:rPr>
          <w:t>https://www.brecorder.com/news/40418047/oil-rises-on-concerns-over-escalating-military-tensions-in-the-middle-east</w:t>
        </w:r>
      </w:hyperlink>
      <w:r>
        <w:t xml:space="preserve"> - Oil prices increased on Friday amid concerns over escalating military tensions in the Middle East. Iran released footage of commandos boarding a cargo ship in the Strait of Hormuz, while reports indicated Tehran's air defences engaged hostile targets. Brent crude futures rose 1.17% to $106.3 a barrel. US President Donald Trump commented on the situation, stating the US military could eliminate Iranian weaponry in a single day. Analysts warn that prolonged disruptions in the Strait of Hormuz could push global inventories to seasonal lows, adding a supply-risk premium to oil prices.</w:t>
      </w:r>
      <w:r/>
    </w:p>
    <w:p>
      <w:pPr>
        <w:pStyle w:val="ListNumber"/>
        <w:spacing w:line="240" w:lineRule="auto"/>
        <w:ind w:left="720"/>
      </w:pPr>
      <w:r/>
      <w:hyperlink r:id="rId165">
        <w:r>
          <w:rPr>
            <w:color w:val="0000EE"/>
            <w:u w:val="single"/>
          </w:rPr>
          <w:t>https://nypost.com/2026/04/23/world-news/iran-releases-video-purporting-to-show-commandos-seizing-ships-in-strait-of-hormuz/</w:t>
        </w:r>
      </w:hyperlink>
      <w:r>
        <w:t xml:space="preserve"> - Iranian state media released a video showing armed, masked Islamic Revolutionary Guard Corps soldiers boarding two cargo vessels, the MSC Francesca and the Epaminondas, in the Strait of Hormuz. The regime accused the ships of operating without permits and tampering with navigation systems. Personnel on the Epaminondas reported damage to the bridge after soldiers opened fire and hurled grenades. Panama condemned the seizure as illegal, while the US stated the ceasefire was not violated as the vessels were international, not American or Israeli.</w:t>
      </w:r>
      <w:r/>
    </w:p>
    <w:p>
      <w:pPr>
        <w:pStyle w:val="ListNumber"/>
        <w:spacing w:line="240" w:lineRule="auto"/>
        <w:ind w:left="720"/>
      </w:pPr>
      <w:r/>
      <w:hyperlink r:id="rId168">
        <w:r>
          <w:rPr>
            <w:color w:val="0000EE"/>
            <w:u w:val="single"/>
          </w:rPr>
          <w:t>https://www.campograndenews.com.br/economia/dolar-sobe-a-r-5-com-tensao-no-oriente-medio-e-queda-na-bolsa</w:t>
        </w:r>
      </w:hyperlink>
      <w:r>
        <w:t xml:space="preserve"> - The US dollar rose 0.58% to close at R$5.0028 on 23 April 2026, driven by escalating tensions in the Middle East following the closure of the Strait of Hormuz for ten days. The Ibovespa index fell 0.78% to 191,378 points in Brazil. Brent crude oil increased 3.78% to US$105.76, raising global inflation fears. US President Donald Trump stated he has no rush to negotiate with Iran, while US naval forces blocked Iranian ports and seized vessels. Unemployment claims in the US also rose above expectations.</w:t>
      </w:r>
      <w:r/>
    </w:p>
    <w:p>
      <w:pPr>
        <w:pStyle w:val="ListNumber"/>
        <w:spacing w:line="240" w:lineRule="auto"/>
        <w:ind w:left="720"/>
      </w:pPr>
      <w:r/>
      <w:hyperlink r:id="rId166">
        <w:r>
          <w:rPr>
            <w:color w:val="0000EE"/>
            <w:u w:val="single"/>
          </w:rPr>
          <w:t>https://www.ndtv.com/world-news/iran-us-war-live-news-donald-trumps-new-ultimatum-to-iran-rules-out-nuclear-strike-clocks-ticking-11401382#publisher=newsstand</w:t>
        </w:r>
      </w:hyperlink>
      <w:r>
        <w:t xml:space="preserve"> - US President Donald Trump stated he would not use nuclear weapons against Iran, asserting that conventional means have already decimated the Islamic Republic's military. He issued an ultimatum for Tehran to reach a peace deal, warning that time is running out. The announcement coincided with the arrival of a third US aircraft carrier in the Middle East and reports of explosions in Tehran. Trump ordered the US Navy to destroy Iranian vessels laying mines in the Strait of Hormuz, while peace talks in Pakistan remain uncertain.</w:t>
      </w:r>
      <w:r/>
    </w:p>
    <w:p>
      <w:pPr>
        <w:pStyle w:val="ListNumber"/>
        <w:spacing w:line="240" w:lineRule="auto"/>
        <w:ind w:left="720"/>
      </w:pPr>
      <w:r/>
      <w:hyperlink r:id="rId167">
        <w:r>
          <w:rPr>
            <w:color w:val="0000EE"/>
            <w:u w:val="single"/>
          </w:rPr>
          <w:t>https://www.perfil.com/noticias/internacional/donald-trump-asegura-que-cerro-ormuz-por-completo-pero-iran-desafia-el-bloqueo-y-se-adjudica-el-control.phtml</w:t>
        </w:r>
      </w:hyperlink>
      <w:r>
        <w:t xml:space="preserve"> - Donald Trump announced a three-week extension of the ceasefire between Israel and Lebanon following a summit at the Oval Office, promising direct collaboration to protect Beirut from Hezbollah. Simultaneously, the US President hardened the naval blockade against Iran, ordering the US Navy to fire on any vessel attempting to mine waters. Despite diplomatic progress in the Levant, tensions in the Persian Gulf escalated as Iran utilized a 'mosquito fleet' to disrupt commercial routes through the Strait of Hormuz. The US intercepted an Iranian oil tanker in the Indian Ocean, and the price of crude oil rose to over $107 per barrel due to the uncertainty and potential mine-clearing delays estimated at six months.</w:t>
      </w:r>
      <w:r/>
    </w:p>
    <w:p>
      <w:pPr>
        <w:pStyle w:val="ListNumber"/>
        <w:spacing w:line="240" w:lineRule="auto"/>
        <w:ind w:left="720"/>
      </w:pPr>
      <w:r/>
      <w:hyperlink r:id="rId163">
        <w:r>
          <w:rPr>
            <w:color w:val="0000EE"/>
            <w:u w:val="single"/>
          </w:rPr>
          <w:t>https://investinglive.com/commodities/goldman-sachs-gulf-crude-production-may-mostly-rebound-quickly-after-hormuz-opens-20260424/</w:t>
        </w:r>
      </w:hyperlink>
      <w:r>
        <w:t xml:space="preserve"> - Goldman Sachs estimates 14.5 million barrels per day of Gulf crude output was offline in April, representing 57% of pre-war supply. The bank suggests production could largely recover within months of the Strait of Hormuz reopening, as shutdowns were largely precautionary rather than due to physical damage. Saudi Arabia and the UAE possess spare capacity to support a rapid ramp-up. However, recovery faces constraints from a 50% reduction in available tanker capacity and risks of lasting supply damage from prolonged well shut-ins. External forecasts indicate 70% recovery within three months and 88% within six months.</w:t>
      </w:r>
      <w:r/>
    </w:p>
    <w:p>
      <w:pPr>
        <w:pStyle w:val="ListNumber"/>
        <w:spacing w:line="240" w:lineRule="auto"/>
        <w:ind w:left="720"/>
      </w:pPr>
      <w:r/>
      <w:hyperlink r:id="rId164">
        <w:r>
          <w:rPr>
            <w:color w:val="0000EE"/>
            <w:u w:val="single"/>
          </w:rPr>
          <w:t>https://investinglive.com/commodities/icymi-iran-war-forces-asia-refiners-to-slash-runs-putting-diesel-and-jet-supply-at-risk-20260424/</w:t>
        </w:r>
      </w:hyperlink>
      <w:r>
        <w:t xml:space="preserve"> - The Iran war and subsequent closure of the Strait of Hormuz have forced Asian refiners to cut crude imports by 22% year-on-year in April, reaching a 10-year low of 20.4 million bpd. Refinery runs fell to 29.4 million bpd in March and are projected to drop further to 28.5 million bpd in April and May. The shift from medium-sour Middle East crude to lighter alternatives has structurally reduced diesel and jet fuel yields, with total middle distillate supply losses estimated between 1.8 and 2.0 million bpd. China has curtailed fuel exports, while utilisation rates in South Korea, Japan, and Singapore have fallen significantly below normal levels. Recovery is contingent on a resolution to the conflict.</w:t>
      </w:r>
      <w:r/>
    </w:p>
    <w:p>
      <w:pPr>
        <w:pStyle w:val="ListNumber"/>
        <w:spacing w:line="240" w:lineRule="auto"/>
        <w:ind w:left="720"/>
      </w:pPr>
      <w:r/>
      <w:hyperlink r:id="rId165">
        <w:r>
          <w:rPr>
            <w:color w:val="0000EE"/>
            <w:u w:val="single"/>
          </w:rPr>
          <w:t>https://nypost.com/2026/04/23/world-news/iran-releases-video-purporting-to-show-commandos-seizing-ships-in-strait-of-hormuz/</w:t>
        </w:r>
      </w:hyperlink>
      <w:r>
        <w:t xml:space="preserve"> - Iranian state media released a video showing armed, masked Islamic Revolutionary Guard Corps soldiers boarding two cargo vessels, the MSC Francesca and the Epaminondas, in the Strait of Hormuz. The regime accused the ships of operating without permits and tampering with navigation systems. Personnel on the Epaminondas reported damage to the bridge after soldiers opened fire and hurled grenades. Panama condemned the seizure as illegal, while the US stated the ceasefire was not violated as the vessels were international, not American or Israeli.</w:t>
      </w:r>
      <w:r/>
    </w:p>
    <w:p>
      <w:pPr>
        <w:pStyle w:val="ListNumber"/>
        <w:spacing w:line="240" w:lineRule="auto"/>
        <w:ind w:left="720"/>
      </w:pPr>
      <w:r/>
      <w:hyperlink r:id="rId168">
        <w:r>
          <w:rPr>
            <w:color w:val="0000EE"/>
            <w:u w:val="single"/>
          </w:rPr>
          <w:t>https://www.campograndenews.com.br/economia/dolar-sobe-a-r-5-com-tensao-no-oriente-medio-e-queda-na-bolsa</w:t>
        </w:r>
      </w:hyperlink>
      <w:r>
        <w:t xml:space="preserve"> - The US dollar rose 0.58% to close at R$5.0028 on 23 April 2026, driven by escalating tensions in the Middle East following the closure of the Strait of Hormuz for ten days. The Ibovespa index fell 0.78% to 191,378 points in Brazil. Brent crude oil increased 3.78% to US$105.76, raising global inflation fears. US President Donald Trump stated he has no rush to negotiate with Iran, while US naval forces blocked Iranian ports and seized vessels. Unemployment claims in the US also rose above expectations.</w:t>
      </w:r>
      <w:r/>
    </w:p>
    <w:p>
      <w:pPr>
        <w:pStyle w:val="ListNumber"/>
        <w:spacing w:line="240" w:lineRule="auto"/>
        <w:ind w:left="720"/>
      </w:pPr>
      <w:r/>
      <w:hyperlink r:id="rId169">
        <w:r>
          <w:rPr>
            <w:color w:val="0000EE"/>
            <w:u w:val="single"/>
          </w:rPr>
          <w:t>https://www.perthnow.com.au/news/business/extra-diesel-shipments-prioritised-for-regional-areas-c-22187188</w:t>
        </w:r>
      </w:hyperlink>
      <w:r>
        <w:t xml:space="preserve"> - A deal between Export Finance Australia, Ampol, and BP has secured an additional 100 million litres of diesel for Australia, with 50 million litres prioritised for regional centres in Queensland including Townsville, Gladstone, and Mackay. Trade Minister Don Farrell and Energy Minister Chris Bowen stated these measures, enabled by new strategic reserve powers, aim to prevent shortages amidst the Middle East conflict. The government underwrote spot market costs to ensure supply continuity.</w:t>
      </w:r>
      <w:r/>
    </w:p>
    <w:p>
      <w:pPr>
        <w:pStyle w:val="ListNumber"/>
        <w:spacing w:line="240" w:lineRule="auto"/>
        <w:ind w:left="720"/>
      </w:pPr>
      <w:r/>
      <w:hyperlink r:id="rId170">
        <w:r>
          <w:rPr>
            <w:color w:val="0000EE"/>
            <w:u w:val="single"/>
          </w:rPr>
          <w:t>https://kfgo.com/2026/04/23/asia-shares-mixed-oil-advances-on-us-iran-deadlock/</w:t>
        </w:r>
      </w:hyperlink>
      <w:r>
        <w:t xml:space="preserve"> - Asia shares showed mixed performance on April 24 as geopolitical tensions in the Middle East, specifically a shaky ceasefire and stalled US-Iran peace talks, unsettled investors. While the broader Asia-Pacific index rose 0.3%, stocks in South Korea, China, and Hong Kong fell. Oil prices advanced, with Brent crude jumping over 1% to $106.21 per barrel amid fears of supply disruption in the Strait of Hormuz. Currency markets saw the dollar strengthen on safe-haven demand, while the yen approached the 160 per dollar level, prompting warnings of potential intervention from Japanese officials.</w:t>
      </w:r>
      <w:r/>
    </w:p>
    <w:p>
      <w:pPr>
        <w:pStyle w:val="ListNumber"/>
        <w:spacing w:line="240" w:lineRule="auto"/>
        <w:ind w:left="720"/>
      </w:pPr>
      <w:r/>
      <w:hyperlink r:id="rId101">
        <w:r>
          <w:rPr>
            <w:color w:val="0000EE"/>
            <w:u w:val="single"/>
          </w:rPr>
          <w:t>https://www.cbsnews.com/news/chevron-ceo-air-travel-prices-iran-war-face-the-nation-interview/</w:t>
        </w:r>
      </w:hyperlink>
      <w:r>
        <w:t xml:space="preserve"> - Chevron CEO Mike Wirth stated that airline fares are likely to increase and flight availability will decrease in the coming weeks. This prediction follows a jet fuel shortage and a geopolitical standoff with Iran over the Strait of Hormuz. Wirth noted that jet fuel is tightening in Europe and Asia, prompting airlines to adjust schedules and hike fees. While US carriers are slightly better positioned due to domestic fuel production, North American jet fuel prices have surged over 80% compared to last year.</w:t>
      </w:r>
      <w:r/>
    </w:p>
    <w:p>
      <w:pPr>
        <w:pStyle w:val="ListNumber"/>
        <w:spacing w:line="240" w:lineRule="auto"/>
        <w:ind w:left="720"/>
      </w:pPr>
      <w:r/>
      <w:hyperlink r:id="rId171">
        <w:r>
          <w:rPr>
            <w:color w:val="0000EE"/>
            <w:u w:val="single"/>
          </w:rPr>
          <w:t>https://www.thehindubusinessline.com/news/world/the-latest-trump-orders-us-military-to-shoot-iranian-boats-as-hormuz-tensions-escalate/article70900127.ece</w:t>
        </w:r>
      </w:hyperlink>
      <w:r>
        <w:t xml:space="preserve"> - US President Donald Trump ordered the US military to shoot and kill Iranian small boats in the Strait of Hormuz, intensifying tensions in the Persian Gulf. The move follows Iran's capture of two cargo ships in the waterway. Concurrently, Trump announced an extension of the ceasefire between Israel and Lebanon by three weeks after White House talks. The US military also seized the tanker Majestic X in the Indian Ocean. The standoff has effectively choked off nearly all oil exports through the Strait of Hormuz.</w:t>
      </w:r>
      <w:r/>
    </w:p>
    <w:p>
      <w:pPr>
        <w:pStyle w:val="ListNumber"/>
        <w:spacing w:line="240" w:lineRule="auto"/>
        <w:ind w:left="720"/>
      </w:pPr>
      <w:r/>
      <w:hyperlink r:id="rId171">
        <w:r>
          <w:rPr>
            <w:color w:val="0000EE"/>
            <w:u w:val="single"/>
          </w:rPr>
          <w:t>https://www.thehindubusinessline.com/news/world/the-latest-trump-orders-us-military-to-shoot-iranian-boats-as-hormuz-tensions-escalate/article70900127.ece</w:t>
        </w:r>
      </w:hyperlink>
      <w:r>
        <w:t xml:space="preserve"> - US President Donald Trump ordered the US military to shoot and kill Iranian small boats in the Strait of Hormuz, intensifying tensions in the Persian Gulf. The move follows Iran's capture of two cargo ships in the waterway. Concurrently, Trump announced an extension of the ceasefire between Israel and Lebanon by three weeks after White House talks. The US military also seized the tanker Majestic X in the Indian Ocean. The standoff has effectively choked off nearly all oil exports through the Strait of Hormuz.</w:t>
      </w:r>
      <w:r/>
    </w:p>
    <w:p>
      <w:pPr>
        <w:pStyle w:val="ListNumber"/>
        <w:spacing w:line="240" w:lineRule="auto"/>
        <w:ind w:left="720"/>
      </w:pPr>
      <w:r/>
      <w:hyperlink r:id="rId172">
        <w:r>
          <w:rPr>
            <w:color w:val="0000EE"/>
            <w:u w:val="single"/>
          </w:rPr>
          <w:t>https://rezonodwes.com/2026/04/guerre-au-moyen-orient-crainte-dune-penurie-mondiale-de-mineraux-strategiques/?utm_source=rss&amp;utm_medium=rss&amp;utm_campaign=guerre-au-moyen-orient-crainte-dune-penurie-mondiale-de-mineraux-strategiques</w:t>
        </w:r>
      </w:hyperlink>
      <w:r>
        <w:t xml:space="preserve"> - UN officials warned on Thursday that the Middle East conflict, which began on 28 February, threatens global supplies of strategic minerals due to maritime disruptions in the Strait of Hormuz. Essential byproducts like sulphur, helium, and naphtha are vital for industries ranging from fertilisers to semiconductors. With nearly 30% of global sulphur transit previously passing through the strait, industries are drawing down stocks and reducing production, driving up raw material prices. Nations are securing reserves, and long-term tensions could hinder renewable energy equipment production and the global energy transition.</w:t>
      </w:r>
      <w:r/>
    </w:p>
    <w:p>
      <w:pPr>
        <w:pStyle w:val="ListNumber"/>
        <w:spacing w:line="240" w:lineRule="auto"/>
        <w:ind w:left="720"/>
      </w:pPr>
      <w:r/>
      <w:hyperlink r:id="rId173">
        <w:r>
          <w:rPr>
            <w:color w:val="0000EE"/>
            <w:u w:val="single"/>
          </w:rPr>
          <w:t>https://attackofthefanboy.com/politics/hungary-and-slovakia-blocked-this-eu-sanctions-package-for-months-then-dropped-their-veto-the-moment-russian-oil-started-flowing-again/</w:t>
        </w:r>
      </w:hyperlink>
      <w:r>
        <w:t xml:space="preserve"> - The European Union formally adopted its 20th sanctions package against Russia on April 23, 2026, after Hungary and Slovakia lifted their veto. The measures, which ban 20 additional Russian lenders from euro payments, were delayed by energy dependency concerns regarding the Druzhba pipeline. The deadlock ended following the resumption of oil flows and a shift in Hungarian politics after Viktor Orbán lost his reelection bid. The package also activates anti-circumvention tools against Kyrgyzstan, targets energy sector entities, and restricts trade in specific goods.</w:t>
      </w:r>
      <w:r/>
    </w:p>
    <w:p>
      <w:pPr>
        <w:pStyle w:val="ListNumber"/>
        <w:spacing w:line="240" w:lineRule="auto"/>
        <w:ind w:left="720"/>
      </w:pPr>
      <w:r/>
      <w:hyperlink r:id="rId174">
        <w:r>
          <w:rPr>
            <w:color w:val="0000EE"/>
            <w:u w:val="single"/>
          </w:rPr>
          <w:t>https://www.scmp.com/news/asia/southeast-asia/article/3351233/indonesia-rules-out-collecting-transit-fees-ships-malacca-strait?utm_source=rss_feed</w:t>
        </w:r>
      </w:hyperlink>
      <w:r>
        <w:t xml:space="preserve"> - Indonesia's Foreign Minister Sugiono confirmed the country will not impose transit fees on ships passing through the Strait of Malacca, rejecting the suggestion made by Finance Minister Purbaya Yudhi Sadewa. The decision aims to uphold freedom of navigation in the critical shipping lane shared with Malaysia and Singapore, distinguishing the situation from recent debates regarding fees in the Strait of Hormuz.</w:t>
      </w:r>
      <w:r/>
    </w:p>
    <w:p>
      <w:pPr>
        <w:pStyle w:val="ListNumber"/>
        <w:spacing w:line="240" w:lineRule="auto"/>
        <w:ind w:left="720"/>
      </w:pPr>
      <w:r/>
      <w:hyperlink r:id="rId175">
        <w:r>
          <w:rPr>
            <w:color w:val="0000EE"/>
            <w:u w:val="single"/>
          </w:rPr>
          <w:t>https://indiashippingnews.com/india-germany-need-open-markets-supply-chains-amid-west-asia-crisis-indo-german-chamber-director-general/</w:t>
        </w:r>
      </w:hyperlink>
      <w:r>
        <w:t xml:space="preserve"> - Jan Noether, Director General of the Indo-German Chamber of Commerce, stated that India and Germany require open markets and uninterrupted supply chains due to the West Asia crisis and disruptions in the Strait of Hormuz. He highlighted that both nations depend heavily on free shipping routes for oil, gas, and essential goods. Noether noted that trade flows have been affected, leading to rising fuel and daily consumption prices in Germany. He emphasised that a political solution to the conflict is essential to restore global market stability and sustain economic cooperation between the two economies.</w:t>
      </w:r>
      <w:r/>
    </w:p>
    <w:p>
      <w:pPr>
        <w:pStyle w:val="ListNumber"/>
        <w:spacing w:line="240" w:lineRule="auto"/>
        <w:ind w:left="720"/>
      </w:pPr>
      <w:r/>
      <w:hyperlink r:id="rId101">
        <w:r>
          <w:rPr>
            <w:color w:val="0000EE"/>
            <w:u w:val="single"/>
          </w:rPr>
          <w:t>https://www.cbsnews.com/news/chevron-ceo-air-travel-prices-iran-war-face-the-nation-interview/</w:t>
        </w:r>
      </w:hyperlink>
      <w:r>
        <w:t xml:space="preserve"> - Chevron CEO Mike Wirth stated that airline fares are likely to increase and flight availability will decrease in the coming weeks. This prediction follows a jet fuel shortage and a geopolitical standoff with Iran over the Strait of Hormuz. Wirth noted that jet fuel is tightening in Europe and Asia, prompting airlines to adjust schedules and hike fees. While US carriers are slightly better positioned due to domestic fuel production, North American jet fuel prices have surged over 80% compared to last year.</w:t>
      </w:r>
      <w:r/>
    </w:p>
    <w:p>
      <w:pPr>
        <w:pStyle w:val="ListNumber"/>
        <w:spacing w:line="240" w:lineRule="auto"/>
        <w:ind w:left="720"/>
      </w:pPr>
      <w:r/>
      <w:hyperlink r:id="rId171">
        <w:r>
          <w:rPr>
            <w:color w:val="0000EE"/>
            <w:u w:val="single"/>
          </w:rPr>
          <w:t>https://www.thehindubusinessline.com/news/world/the-latest-trump-orders-us-military-to-shoot-iranian-boats-as-hormuz-tensions-escalate/article70900127.ece</w:t>
        </w:r>
      </w:hyperlink>
      <w:r>
        <w:t xml:space="preserve"> - US President Donald Trump ordered the US military to shoot and kill Iranian small boats in the Strait of Hormuz, intensifying tensions in the Persian Gulf. The move follows Iran's capture of two cargo ships in the waterway. Concurrently, Trump announced an extension of the ceasefire between Israel and Lebanon by three weeks after White House talks. The US military also seized the tanker Majestic X in the Indian Ocean. The standoff has effectively choked off nearly all oil exports through the Strait of Hormuz.</w:t>
      </w:r>
      <w:r/>
    </w:p>
    <w:p>
      <w:pPr>
        <w:pStyle w:val="ListNumber"/>
        <w:spacing w:line="240" w:lineRule="auto"/>
        <w:ind w:left="720"/>
      </w:pPr>
      <w:r/>
      <w:hyperlink r:id="rId176">
        <w:r>
          <w:rPr>
            <w:color w:val="0000EE"/>
            <w:u w:val="single"/>
          </w:rPr>
          <w:t>https://www.theguardian.com/us-news/2026/apr/22/trump-wind-solar-clean-energy-order</w:t>
        </w:r>
      </w:hyperlink>
      <w:r>
        <w:t xml:space="preserve"> - A federal judge in Massachusetts issued a preliminary injunction blocking Trump administration actions that required personal approval by Interior Secretary Doug Burgum for all federal wind and solar projects. The ruling, made by Chief Judge Denise J Casper, found the coalition of plaintiffs likely to succeed in claims that the policies violate federal statutes and cause irreparable harm. The injunction aims to prevent delays to projects needing to qualify for expiring tax credits. The Trump administration had implemented these measures to end perceived preferential treatment for renewables under the previous administration.</w:t>
      </w:r>
      <w:r/>
    </w:p>
    <w:p>
      <w:pPr>
        <w:pStyle w:val="ListNumber"/>
        <w:spacing w:line="240" w:lineRule="auto"/>
        <w:ind w:left="720"/>
      </w:pPr>
      <w:r/>
      <w:hyperlink r:id="rId177">
        <w:r>
          <w:rPr>
            <w:color w:val="0000EE"/>
            <w:u w:val="single"/>
          </w:rPr>
          <w:t>https://www.cnbc.com/2026/04/23/oil-markets-prices-fuel-shortages-iran-war-iea-chief.html</w:t>
        </w:r>
      </w:hyperlink>
      <w:r>
        <w:t xml:space="preserve"> - Fatih Birol, head of the International Energy Agency (IEA), stated on April 23, 2026, that the closure of the Strait of Hormuz represents the largest energy security threat in history. The blockade has caused a loss of 13 million barrels per day of oil and disrupted vital commodities. Birol warned of an imminent jet fuel crunch in Europe, noting that 75% of its supply from the Middle East is now unavailable. He predicted potential energy rationing, reduced air travel, and a shift towards nuclear power, renewables, and alternative fossil fuels like coal to bolster resilience.</w:t>
      </w:r>
      <w:r/>
    </w:p>
    <w:p>
      <w:pPr>
        <w:pStyle w:val="ListNumber"/>
        <w:spacing w:line="240" w:lineRule="auto"/>
        <w:ind w:left="720"/>
      </w:pPr>
      <w:r/>
      <w:hyperlink r:id="rId178">
        <w:r>
          <w:rPr>
            <w:color w:val="0000EE"/>
            <w:u w:val="single"/>
          </w:rPr>
          <w:t>https://www.freemalaysiatoday.com/category/business/2026/04/23/electric-vehicle-sales-in-the-eu-rise-amid-soaring-petrol-prices</w:t>
        </w:r>
      </w:hyperlink>
      <w:r>
        <w:t xml:space="preserve"> - New car sales in the EU rose 12.5% in March, driven by a 49% surge in fully electric vehicles and a 20% jump in plug-in hybrids. The European Automobile Manufacturers' Association (ACEA) attributed the shift to consumers avoiding high petrol prices caused by Middle East conflict. While hybrids led the market at 37% share, simple petrol vehicle sales fell to 23%. Volkswagen retained the top market position, though Stellantis gained share. Tesla sales increased nearly 60% following reduced European consumer hesitation.</w:t>
      </w:r>
      <w:r/>
    </w:p>
    <w:p>
      <w:pPr>
        <w:pStyle w:val="ListNumber"/>
        <w:spacing w:line="240" w:lineRule="auto"/>
        <w:ind w:left="720"/>
      </w:pPr>
      <w:r/>
      <w:hyperlink r:id="rId179">
        <w:r>
          <w:rPr>
            <w:color w:val="0000EE"/>
            <w:u w:val="single"/>
          </w:rPr>
          <w:t>http://www.marketsandmarketsblog.com/engines-of-change-how-the-global-marine-engines-market-is-navigating-a-greener-horizon.html</w:t>
        </w:r>
      </w:hyperlink>
      <w:r>
        <w:t xml:space="preserve"> - The global marine engines market was valued at $13.1 billion in 2024 and is projected to reach $15.2 billion by 2029, growing at a CAGR of 3.0%. Driven by international freight transport and vessel replacement needs, propulsion engines dominate the sector. Environmental regulations from the International Maritime Organization are accelerating the adoption of dual-fuel and hybrid systems. Asia Pacific leads the market, supported by major shipbuilding nations, though challenges regarding fuel costs and infrastructure persist.</w:t>
      </w:r>
      <w:r/>
    </w:p>
    <w:p>
      <w:pPr>
        <w:pStyle w:val="ListNumber"/>
        <w:spacing w:line="240" w:lineRule="auto"/>
        <w:ind w:left="720"/>
      </w:pPr>
      <w:r/>
      <w:hyperlink r:id="rId180">
        <w:r>
          <w:rPr>
            <w:color w:val="0000EE"/>
            <w:u w:val="single"/>
          </w:rPr>
          <w:t>https://cryptobriefing.com/iranian-oil-tankers-breach-us-blockade-slight-supply-relief-expected/</w:t>
        </w:r>
      </w:hyperlink>
      <w:r>
        <w:t xml:space="preserve"> - Four Iranian oil tankers have breached the US blockade, according to Tasnim, suggesting a slight easing of supply constraints. Traders are monitoring WTI Crude Oil April markets, which remain at 1% probability of hitting $160. Despite the breach, the overall blockade remains effective, maintaining upward pressure on oil prices due to ongoing geopolitical tensions. Market analysts note the event is a minor signal rather than a game-changer, with thin trading volumes making prediction markets susceptible to large trades.</w:t>
      </w:r>
      <w:r/>
    </w:p>
    <w:p>
      <w:pPr>
        <w:pStyle w:val="ListNumber"/>
        <w:spacing w:line="240" w:lineRule="auto"/>
        <w:ind w:left="720"/>
      </w:pPr>
      <w:r/>
      <w:hyperlink r:id="rId181">
        <w:r>
          <w:rPr>
            <w:color w:val="0000EE"/>
            <w:u w:val="single"/>
          </w:rPr>
          <w:t>https://esgnews.com/eu-targets-energy-security-with-711-billion-clean-investment-push/?utm_source=rss&amp;utm_medium=rss&amp;utm_campaign=eu-targets-energy-security-with-711-billion-clean-investment-push</w:t>
        </w:r>
      </w:hyperlink>
      <w:r>
        <w:t xml:space="preserve"> - The European Commission launched AccelerateEU, a strategy combining emergency relief and structural reforms to address energy security amid geopolitical tensions. Commission President Ursula von der Leyen announced a target of €660 billion ($711 billion) in annual investment through 2030 to accelerate the transition to domestic clean energy. The plan includes coordinated gas storage refilling, a new Fuel Observatory, and targeted support for households and industry. It also prioritises electrification, grid infrastructure upgrades, and sustainable aviation fuels to reduce reliance on external fossil fuel sources.</w:t>
      </w:r>
      <w:r/>
    </w:p>
    <w:p>
      <w:pPr>
        <w:pStyle w:val="ListNumber"/>
        <w:spacing w:line="240" w:lineRule="auto"/>
        <w:ind w:left="720"/>
      </w:pPr>
      <w:r/>
      <w:hyperlink r:id="rId182">
        <w:r>
          <w:rPr>
            <w:color w:val="0000EE"/>
            <w:u w:val="single"/>
          </w:rPr>
          <w:t>https://www.jdsupra.com/legalnews/epa-s-revised-national-enforcement-and-8774066/</w:t>
        </w:r>
      </w:hyperlink>
      <w:r>
        <w:t xml:space="preserve"> - One year after issuing revised National Enforcement and Compliance Initiatives, the US Environmental Protection Agency has shifted focus away from environmental justice and climate change mandates. While removing environmental justice considerations, the agency has increased criminal penalties, with fines exceeding $600 million and incarceration years tripling in FY 2025. New directives restrict enforcement actions that disrupt energy production and require concurrence for rules under reconsideration, though enforcement continues in areas like HFC imports and coal ash.</w:t>
      </w:r>
      <w:r/>
    </w:p>
    <w:p>
      <w:pPr>
        <w:pStyle w:val="ListNumber"/>
        <w:spacing w:line="240" w:lineRule="auto"/>
        <w:ind w:left="720"/>
      </w:pPr>
      <w:r/>
      <w:hyperlink r:id="rId183">
        <w:r>
          <w:rPr>
            <w:color w:val="0000EE"/>
            <w:u w:val="single"/>
          </w:rPr>
          <w:t>https://legal-planet.org/2026/04/23/the-story-of-californias-advanced-clean-trucks-regulation/</w:t>
        </w:r>
      </w:hyperlink>
      <w:r>
        <w:t xml:space="preserve"> - The California Air Resources Board adopted the Advanced Clean Trucks regulation in 2020, mandating zero-emission truck sales starting in 2024. The rule includes a credit-deficit trading system and was influenced by stakeholder engagement from advocates and progressive businesses. While the board rejected industry efforts to weaken the standard, it granted flexibility regarding compliance due to infrastructure and cost concerns. The regulation faces litigation following a June 2025 U.S. Congressional vote to revoke the federal waiver.</w:t>
      </w:r>
      <w:r/>
    </w:p>
    <w:p>
      <w:pPr>
        <w:pStyle w:val="ListNumber"/>
        <w:spacing w:line="240" w:lineRule="auto"/>
        <w:ind w:left="720"/>
      </w:pPr>
      <w:r/>
      <w:hyperlink r:id="rId184">
        <w:r>
          <w:rPr>
            <w:color w:val="0000EE"/>
            <w:u w:val="single"/>
          </w:rPr>
          <w:t>https://sustainablebusinessmagazine.net/electricvehicles/uk-ev-charging-reforms-clean-energy-package/</w:t>
        </w:r>
      </w:hyperlink>
      <w:r>
        <w:t xml:space="preserve"> - The UK government has announced measures to accelerate the transition to clean energy, focusing on electric vehicle charging access. Energy Secretary Ed Miliband revealed plans to legislate for cross-pavement charging rights and consult on building regulations to improve access for renters and leaseholders. Reforms to planning and grid connection rules aim to reduce delays for infrastructure. Industry leaders welcomed the moves, citing long-standing barriers for drivers without off-street parking. The package seeks to address energy market volatility and support national decarbonisation efforts by simplifying processes for on-street and residential charging solutions.</w:t>
      </w:r>
      <w:r/>
    </w:p>
    <w:p>
      <w:pPr>
        <w:pStyle w:val="ListNumber"/>
        <w:spacing w:line="240" w:lineRule="auto"/>
        <w:ind w:left="720"/>
      </w:pPr>
      <w:r/>
      <w:hyperlink r:id="rId185">
        <w:r>
          <w:rPr>
            <w:color w:val="0000EE"/>
            <w:u w:val="single"/>
          </w:rPr>
          <w:t>https://www.washingtonexaminer.com/daily-on-energy/4540908/daily-on-energy-historic-energy-security-threat-endangered-species-drama-advanced-nuclear-milestone/</w:t>
        </w:r>
      </w:hyperlink>
      <w:r>
        <w:t xml:space="preserve"> - International Energy Agency chief Fatih Birol stated that the closure of the Strait of Hormuz due to the Iran conflict has created the biggest energy security threat ever, causing a loss of 13 million barrels per day of oil. Tensions escalated as President Donald Trump ordered the U.S. Navy to engage Iranian boats laying mines. Consequently, crude oil prices jumped over $3, with Brent Crude reaching $105.44 per barrel. While high prices may boost alternative energy growth, industry executives express uncertainty regarding production increases due to market volatility and unpredictable administration policies.</w:t>
      </w:r>
      <w:r/>
    </w:p>
    <w:p>
      <w:pPr>
        <w:pStyle w:val="ListNumber"/>
        <w:spacing w:line="240" w:lineRule="auto"/>
        <w:ind w:left="720"/>
      </w:pPr>
      <w:r/>
      <w:hyperlink r:id="rId186">
        <w:r>
          <w:rPr>
            <w:color w:val="0000EE"/>
            <w:u w:val="single"/>
          </w:rPr>
          <w:t>https://www.politico.com/news/2026/04/23/hormuz-dallas-fed-oil-rebound-00889012</w:t>
        </w:r>
      </w:hyperlink>
      <w:r>
        <w:t xml:space="preserve"> - A survey of 116 energy executives in the Dallas Fed district reveals frustration with the Trump administration regarding uncertainty and shipping costs caused by the Strait of Hormuz conflict. Only 20 percent expect shipping traffic to return to normal by May, with most predicting delays until August or November. Executives warn that restoring Middle Eastern production will take time and that geopolitical risks remain high. While the White House claims disruptions are temporary, industry leaders cite extreme price volatility and fear of demand destruction as barriers to increasing U.S. oil production.</w:t>
      </w:r>
      <w:r/>
    </w:p>
    <w:p>
      <w:pPr>
        <w:pStyle w:val="ListNumber"/>
        <w:spacing w:line="240" w:lineRule="auto"/>
        <w:ind w:left="720"/>
      </w:pPr>
      <w:r/>
      <w:hyperlink r:id="rId187">
        <w:r>
          <w:rPr>
            <w:color w:val="0000EE"/>
            <w:u w:val="single"/>
          </w:rPr>
          <w:t>https://www.zeit.de/politik/2026-04/klimagase-autos-lastwagen-kraftstoffe-bundestag-biosprit-wasserstoff</w:t>
        </w:r>
      </w:hyperlink>
      <w:r>
        <w:t xml:space="preserve"> - The German Bundestag has enacted legislation requiring oil majors to reduce the CO2 emissions of their fuels by 65 percent by 2040. The law, supported by the Union and SPD, implements European directives to promote renewable energy in transport through biofuels, green hydrogen, and electricity. This measure addresses the failure to meet previous climate goals in the transport sector, where emissions rose from 13 percent in 1990 to 22 percent in 2023.</w:t>
      </w:r>
      <w:r/>
    </w:p>
    <w:p>
      <w:pPr>
        <w:pStyle w:val="ListNumber"/>
        <w:spacing w:line="240" w:lineRule="auto"/>
        <w:ind w:left="720"/>
      </w:pPr>
      <w:r/>
      <w:hyperlink r:id="rId188">
        <w:r>
          <w:rPr>
            <w:color w:val="0000EE"/>
            <w:u w:val="single"/>
          </w:rPr>
          <w:t>https://www.hdmotori.it/mercato-auto-europa-marzo-2026/</w:t>
        </w:r>
      </w:hyperlink>
      <w:r>
        <w:t xml:space="preserve"> - According to ACEA data, new car registrations in Europe increased by 4% in the first quarter of 2026 compared to the same period last year, driven by a 12.5% surge in March. This growth was supported by renewed incentive schemes in several EU states. Hybrid vehicles (HEV) maintained a 38.6% market share, while pure electric vehicles (BEV) reached 19.4%, with significant growth in Italy, France, and Germany. Conversely, traditional petrol and diesel engine registrations declined, with combined market share falling to 30.3%. The automotive sector remains strategically vital to the EU economy, employing 13.6 million people and contributing over 8% to the EU GDP.</w:t>
      </w:r>
      <w:r/>
    </w:p>
    <w:p>
      <w:pPr>
        <w:pStyle w:val="ListNumber"/>
        <w:spacing w:line="240" w:lineRule="auto"/>
        <w:ind w:left="720"/>
      </w:pPr>
      <w:r/>
      <w:hyperlink r:id="rId169">
        <w:r>
          <w:rPr>
            <w:color w:val="0000EE"/>
            <w:u w:val="single"/>
          </w:rPr>
          <w:t>https://www.perthnow.com.au/news/business/extra-diesel-shipments-prioritised-for-regional-areas-c-22187188</w:t>
        </w:r>
      </w:hyperlink>
      <w:r>
        <w:t xml:space="preserve"> - A deal between Export Finance Australia, Ampol, and BP has secured an additional 100 million litres of diesel for Australia, with 50 million litres prioritised for regional centres in Queensland including Townsville, Gladstone, and Mackay. Trade Minister Don Farrell and Energy Minister Chris Bowen stated these measures, enabled by new strategic reserve powers, aim to prevent shortages amidst the Middle East conflict. The government underwrote spot market costs to ensure supply continuity.</w:t>
      </w:r>
      <w:r/>
    </w:p>
    <w:p>
      <w:pPr>
        <w:pStyle w:val="ListNumber"/>
        <w:spacing w:line="240" w:lineRule="auto"/>
        <w:ind w:left="720"/>
      </w:pPr>
      <w:r/>
      <w:hyperlink r:id="rId189">
        <w:r>
          <w:rPr>
            <w:color w:val="0000EE"/>
            <w:u w:val="single"/>
          </w:rPr>
          <w:t>https://www.businesstoday.in/india/story/lpg-cng-png-prices-today-april-24-check-rates-in-delhi-mumbai-chennai-other-major-cities-527219-2026-04-24?utm_source=rssfeed</w:t>
        </w:r>
      </w:hyperlink>
      <w:r>
        <w:t xml:space="preserve"> - LPG, CNG, and PNG prices in major Indian cities including Delhi, Mumbai, and Chennai increased on April 24 due to supply disruptions linked to the conflict in West Asia. Commercial LPG prices in Delhi rose by Rs 195.50 following a 44 per cent increase in the Saudi Contract Price. Government data indicates a 13 per cent decline in total LPG consumption in March, with non-domestic sales dropping by 48 per cent. To mitigate the shortfall, the Ministry of Petroleum and Natural Gas has directed refineries to shift feedstock to increase LPG output and accelerated the shift of users to piped natural gas (PNG), with over 5.01 lakh new connections gasified since March 2026.</w:t>
      </w:r>
      <w:r/>
    </w:p>
    <w:p>
      <w:pPr>
        <w:pStyle w:val="ListNumber"/>
        <w:spacing w:line="240" w:lineRule="auto"/>
        <w:ind w:left="720"/>
      </w:pPr>
      <w:r/>
      <w:hyperlink r:id="rId101">
        <w:r>
          <w:rPr>
            <w:color w:val="0000EE"/>
            <w:u w:val="single"/>
          </w:rPr>
          <w:t>https://www.cbsnews.com/news/chevron-ceo-air-travel-prices-iran-war-face-the-nation-interview/</w:t>
        </w:r>
      </w:hyperlink>
      <w:r>
        <w:t xml:space="preserve"> - Chevron CEO Mike Wirth stated that airline fares are likely to increase and flight availability will decrease in the coming weeks. This prediction follows a jet fuel shortage and a geopolitical standoff with Iran over the Strait of Hormuz. Wirth noted that jet fuel is tightening in Europe and Asia, prompting airlines to adjust schedules and hike fees. While US carriers are slightly better positioned due to domestic fuel production, North American jet fuel prices have surged over 80% compared to last year.</w:t>
      </w:r>
      <w:r/>
    </w:p>
    <w:p>
      <w:pPr>
        <w:pStyle w:val="ListNumber"/>
        <w:spacing w:line="240" w:lineRule="auto"/>
        <w:ind w:left="720"/>
      </w:pPr>
      <w:r/>
      <w:hyperlink r:id="rId190">
        <w:r>
          <w:rPr>
            <w:color w:val="0000EE"/>
            <w:u w:val="single"/>
          </w:rPr>
          <w:t>https://punchng.com/refiners-decry-crude-diversion-warn-of-underutilised-capacity/?utm_source=rss.punchng.com&amp;utm_medium=web</w:t>
        </w:r>
      </w:hyperlink>
      <w:r>
        <w:t xml:space="preserve"> - Emmanuel Ihenacho, Chairman of the Crude Oil Refinery Owners Association of Nigeria (CORAN), met with Oritsemeyiwa Eyesan, Chief Executive of the Nigerian Upstream Petroleum Regulatory Commission (NUPRC), to address inconsistent crude oil deliveries. Ihenacho stated that while 483,000 barrels are allocated daily, a significant portion is diverted, leaving local refineries like Edo Refinery and Duport/Pulon underutilised. This erratic supply threatens financing, workforce morale, and Nigeria's energy security. The CORAN chairman requested strict enforcement of domestic supply obligations, fair pricing frameworks, and infrastructure collaboration. NUPRC responded by encouraging refiners to participate in upstream block bid rounds and sign long-term supply contracts to secure feedstock.</w:t>
      </w:r>
      <w:r/>
    </w:p>
    <w:p>
      <w:pPr>
        <w:pStyle w:val="ListNumber"/>
        <w:spacing w:line="240" w:lineRule="auto"/>
        <w:ind w:left="720"/>
      </w:pPr>
      <w:r/>
      <w:hyperlink r:id="rId109">
        <w:r>
          <w:rPr>
            <w:color w:val="0000EE"/>
            <w:u w:val="single"/>
          </w:rPr>
          <w:t>https://www.fool.com/investing/2026/04/23/why-price-oil-likely-remain-high-iran-war-xle/</w:t>
        </w:r>
      </w:hyperlink>
      <w:r>
        <w:t xml:space="preserve"> - Experts predict Brent crude will trade between $75 and $95 per barrel even after the Iran war concludes, significantly above prewar levels of $55-$75. Massive damage to Middle East oil infrastructure, including refineries and fields, requires an estimated $34 billion to $58 billion to repair and will take many months. Consequently, global production is unlikely to return to prewar levels immediately, creating a long-term supply shock despite the Strait of Hormuz reopening.</w:t>
      </w:r>
      <w:r/>
    </w:p>
    <w:p>
      <w:pPr>
        <w:pStyle w:val="ListNumber"/>
        <w:spacing w:line="240" w:lineRule="auto"/>
        <w:ind w:left="720"/>
      </w:pPr>
      <w:r/>
      <w:hyperlink r:id="rId191">
        <w:r>
          <w:rPr>
            <w:color w:val="0000EE"/>
            <w:u w:val="single"/>
          </w:rPr>
          <w:t>https://cryptobriefing.com/us-business-activity-rises-in-april-as-iran-conflict-boosts-oil-prices/</w:t>
        </w:r>
      </w:hyperlink>
      <w:r>
        <w:t xml:space="preserve"> - US business activity increased in April according to an S&amp;P Global survey, coinciding with rising crude oil prices driven by the Iran conflict. Market odds for oil reaching an all-time high by April 30 increased to 3.6% due to supply disruption concerns. The Polymarket contract for crude oil hitting $120/barrel shows modest movement as geopolitical tensions affect pricing. OPEC+ meetings and US-Iran negotiations remain key catalysts for future price shifts.</w:t>
      </w:r>
      <w:r/>
    </w:p>
    <w:p>
      <w:pPr>
        <w:pStyle w:val="ListNumber"/>
        <w:spacing w:line="240" w:lineRule="auto"/>
        <w:ind w:left="720"/>
      </w:pPr>
      <w:r/>
      <w:hyperlink r:id="rId192">
        <w:r>
          <w:rPr>
            <w:color w:val="0000EE"/>
            <w:u w:val="single"/>
          </w:rPr>
          <w:t>https://www.bairdmaritime.com/offshore/refining-processing/russian-espo-crude-premiums-fall-as-chinese-refiners-pull-back</w:t>
        </w:r>
      </w:hyperlink>
      <w:r>
        <w:t xml:space="preserve"> - Spot premiums for Russia's Far East ESPO Blend crude oil delivered to China in June have decreased to $5-$6 per barrel above ICE Brent, down from approximately $8 per barrel in May. This decline is attributed to weak refining margins curbing demand from independent Chinese refiners. The reduction occurred despite stronger global demand for Russian oil following disruptions to Middle East exports and a temporary waiver of sanctions on Russian oil at sea by Washington.</w:t>
      </w:r>
      <w:r/>
    </w:p>
    <w:p>
      <w:pPr>
        <w:pStyle w:val="ListNumber"/>
        <w:spacing w:line="240" w:lineRule="auto"/>
        <w:ind w:left="720"/>
      </w:pPr>
      <w:r/>
      <w:hyperlink r:id="rId193">
        <w:r>
          <w:rPr>
            <w:color w:val="0000EE"/>
            <w:u w:val="single"/>
          </w:rPr>
          <w:t>https://www.bairdmaritime.com/shipping/tankers/renewed-tensions-between-us-and-iran-causes-oil-prices-to-climb</w:t>
        </w:r>
      </w:hyperlink>
      <w:r>
        <w:t xml:space="preserve"> - Crude oil futures rose as tensions between the US and Iran intensified in the Strait of Hormuz. Brent crude increased by 1.59 per cent to $103.53 a barrel, while West Texas Intermediate rose 1.11 per cent to $93.99. The escalation follows the collapse of peace talks and reports of Iranian commandos boarding a cargo ship. US President Donald Trump stated he ordered the US Navy to shoot and kill any boat mining the strait.</w:t>
      </w:r>
      <w:r/>
    </w:p>
    <w:p>
      <w:pPr>
        <w:pStyle w:val="ListNumber"/>
        <w:spacing w:line="240" w:lineRule="auto"/>
        <w:ind w:left="720"/>
      </w:pPr>
      <w:r/>
      <w:hyperlink r:id="rId194">
        <w:r>
          <w:rPr>
            <w:color w:val="0000EE"/>
            <w:u w:val="single"/>
          </w:rPr>
          <w:t>https://www.rigzone.com/news/wire/top_oil_refinery_ramps_up_jet_fuel-23-apr-2026-183523-article/?rss=true</w:t>
        </w:r>
      </w:hyperlink>
      <w:r>
        <w:t xml:space="preserve"> - Shell Plc's Pernis refinery in Rotterdam is operating at maximum capacity to produce jet fuel due to fears of shortages caused by the Middle East conflict. The closure of the Strait of Hormuz has disrupted supply, forcing Europe to rely on its largest refinery. Airlines including KLM and Lufthansa are reducing flights to save fuel. Shell is also seeking alternative crude sources and upgrading facilities at the site.</w:t>
      </w:r>
      <w:r/>
    </w:p>
    <w:p>
      <w:pPr>
        <w:pStyle w:val="ListNumber"/>
        <w:spacing w:line="240" w:lineRule="auto"/>
        <w:ind w:left="720"/>
      </w:pPr>
      <w:r/>
      <w:hyperlink r:id="rId195">
        <w:r>
          <w:rPr>
            <w:color w:val="0000EE"/>
            <w:u w:val="single"/>
          </w:rPr>
          <w:t>https://tribune.com.pk/story/2604484/govt-eyes-russia-nigeria-fuel</w:t>
        </w:r>
      </w:hyperlink>
      <w:r>
        <w:t xml:space="preserve"> - Amid escalating tensions between Iran and the US, Pakistan is exploring alternative oil and LNG sources to mitigate an energy crisis. Following a force majeure declaration by Qatar, Pakistan LNG Limited issued a tender for three LNG cargoes. The National Coordination and Management Council directed the Petroleum Division to evaluate supply options from Russia, Nigeria, and Venezuela. Current disruptions have caused a 6,000MW electricity shortfall and record diesel import premiums, prompting government directives to map the supply chain and prevent resource hoarding.</w:t>
      </w:r>
      <w:r/>
    </w:p>
    <w:p>
      <w:pPr>
        <w:pStyle w:val="ListNumber"/>
        <w:spacing w:line="240" w:lineRule="auto"/>
        <w:ind w:left="720"/>
      </w:pPr>
      <w:r/>
      <w:hyperlink r:id="rId196">
        <w:r>
          <w:rPr>
            <w:color w:val="0000EE"/>
            <w:u w:val="single"/>
          </w:rPr>
          <w:t>https://www.businessdailyafrica.com/bd/corporate/industry/motorists-bumpy-ride-as-shaky-fuel-supply-persists-5434250</w:t>
        </w:r>
      </w:hyperlink>
      <w:r>
        <w:t xml:space="preserve"> - Motorists in Kenya are experiencing inconsistent fuel supplies, particularly diesel stock-outs, driven by smaller cargo vessels arriving at the Mombasa port and cash-flow constraints for oil marketers. The US-Israel war on Iran has disrupted global supply chains, forcing the use of smaller ships with capacities as low as 37,000 tonnes compared to traditional 85,000 to 100,000 tonne deliveries. Additionally, steep government subsidies for diesel and kerosene have delayed compensation payments, further straining marketers' liquidity. Major companies like Vivo Energy and Rubis Energie Kenya have prioritised retail outlets over wholesale distribution, exacerbating shortages for independent dealers and small firms.</w:t>
      </w:r>
      <w:r/>
    </w:p>
    <w:p>
      <w:pPr>
        <w:pStyle w:val="ListNumber"/>
        <w:spacing w:line="240" w:lineRule="auto"/>
        <w:ind w:left="720"/>
      </w:pPr>
      <w:r/>
      <w:hyperlink r:id="rId197">
        <w:r>
          <w:rPr>
            <w:color w:val="0000EE"/>
            <w:u w:val="single"/>
          </w:rPr>
          <w:t>https://energynow.com/2026/04/us-oil-executives-expect-crude-output-to-rise-as-iran-war-continues-survey-shows/</w:t>
        </w:r>
      </w:hyperlink>
      <w:r>
        <w:t xml:space="preserve"> - A Dallas Fed survey of 120 US oil and gas firms indicates that 43% of respondents anticipate domestic crude production will increase by up to 250,000 barrels per day in 2026 due to the ongoing conflict in Iran. While the Energy Information Administration forecasts output at 13.51 million barrels per day, executives expect higher prices to drive smaller and larger operators to add rigs and move up drilling schedules. Most respondents believe Gulf production shut in by the conflict will eventually return to market, though shipping costs are expected to rise post-conflict.</w:t>
      </w:r>
      <w:r/>
    </w:p>
    <w:p>
      <w:pPr>
        <w:pStyle w:val="ListNumber"/>
        <w:spacing w:line="240" w:lineRule="auto"/>
        <w:ind w:left="720"/>
      </w:pPr>
      <w:r/>
      <w:hyperlink r:id="rId198">
        <w:r>
          <w:rPr>
            <w:color w:val="0000EE"/>
            <w:u w:val="single"/>
          </w:rPr>
          <w:t>https://www.novinite.com/view_news.php?id=238169</w:t>
        </w:r>
      </w:hyperlink>
      <w:r>
        <w:t xml:space="preserve"> - Russia announced on May 1 that it will stop transiting Kazakh crude oil to Germany through the Druzhba pipeline. Deputy Prime Minister Alexander Novak cited technical possibilities, though the move impacts the PCK Schwedt refinery in Germany, which relies on this route for approximately 17% of its intake. While German authorities confirmed contingency measures and alternative routes exist, the disruption may force operational adjustments and reduced capacity at the facility. This decision highlights ongoing geopolitical leverage over European energy security despite diversification efforts.</w:t>
      </w:r>
      <w:r/>
    </w:p>
    <w:p>
      <w:pPr>
        <w:pStyle w:val="ListNumber"/>
        <w:spacing w:line="240" w:lineRule="auto"/>
        <w:ind w:left="720"/>
      </w:pPr>
      <w:r/>
      <w:hyperlink r:id="rId104">
        <w:r>
          <w:rPr>
            <w:color w:val="0000EE"/>
            <w:u w:val="single"/>
          </w:rPr>
          <w:t>https://www.novinite.com/view_news.php?id=238177</w:t>
        </w:r>
      </w:hyperlink>
      <w:r>
        <w:t xml:space="preserve"> - Fatih Birol, head of the International Energy Agency (IEA), warned that the closure of the Strait of Hormuz and regional conflict constitute the biggest energy security threat in history. Speaking at a forum in Singapore, Birol stated the market has lost 13 million barrels of oil per day. The IEA predicts the crisis could slow global growth, increase inflation, and force energy rationing, particularly affecting European aviation due to a jet fuel crunch. While emergency reserves were released, Birol emphasised that reopening the Strait of Hormuz is the only real solution.</w:t>
      </w:r>
      <w:r/>
    </w:p>
    <w:p>
      <w:pPr>
        <w:pStyle w:val="ListNumber"/>
        <w:spacing w:line="240" w:lineRule="auto"/>
        <w:ind w:left="720"/>
      </w:pPr>
      <w:r/>
      <w:hyperlink r:id="rId199">
        <w:r>
          <w:rPr>
            <w:color w:val="0000EE"/>
            <w:u w:val="single"/>
          </w:rPr>
          <w:t>https://energynow.com/2026/04/canadas-iea-oil-promise-adds-little-new-crude-to-tight-market/</w:t>
        </w:r>
      </w:hyperlink>
      <w:r>
        <w:t xml:space="preserve"> - Canada's pledge to supply 23.6 million extra barrels of oil to the International Energy Agency reflects natural production growth rather than new capacity, according to BMO Capital Markets. Energy Minister Tim Hodgson confirmed the figure aligns with planned spring production increases, with no additional measures needed. Major producers like Cenovus Energy, Canadian Natural Resources, and Suncor Energy are contributing through existing projects and operational improvements. However, analysts note that spring maintenance schedules and pipeline constraints may limit immediate output increases despite the annual forecast of 25.5 million additional barrels between April and September.</w:t>
      </w:r>
      <w:r/>
    </w:p>
    <w:p>
      <w:pPr>
        <w:pStyle w:val="ListNumber"/>
        <w:spacing w:line="240" w:lineRule="auto"/>
        <w:ind w:left="720"/>
      </w:pPr>
      <w:r/>
      <w:hyperlink r:id="rId107">
        <w:r>
          <w:rPr>
            <w:color w:val="0000EE"/>
            <w:u w:val="single"/>
          </w:rPr>
          <w:t>https://www.fool.com/investing/2026/04/23/the-pentagon-says-it-could-take-6-months-to-clear/</w:t>
        </w:r>
      </w:hyperlink>
      <w:r>
        <w:t xml:space="preserve"> - The Pentagon estimates it could take six months to clear sea mines from the Strait of Hormuz, likely commencing only after the war with Iran ends. This closure restricts global oil flow, causing prices to remain elevated above $90 per barrel through 2026. Analysts predict this environment will boost profits for oil majors like ExxonMobil and increase capital expenditure for drilling in North America, benefiting oilfield services firms such as Halliburton.</w:t>
      </w:r>
      <w:r/>
    </w:p>
    <w:p>
      <w:pPr>
        <w:pStyle w:val="ListNumber"/>
        <w:spacing w:line="240" w:lineRule="auto"/>
        <w:ind w:left="720"/>
      </w:pPr>
      <w:r/>
      <w:hyperlink r:id="rId109">
        <w:r>
          <w:rPr>
            <w:color w:val="0000EE"/>
            <w:u w:val="single"/>
          </w:rPr>
          <w:t>https://www.fool.com/investing/2026/04/23/why-price-oil-likely-remain-high-iran-war-xle/</w:t>
        </w:r>
      </w:hyperlink>
      <w:r>
        <w:t xml:space="preserve"> - Experts predict Brent crude will trade between $75 and $95 per barrel even after the Iran war concludes, significantly above prewar levels of $55-$75. Massive damage to Middle East oil infrastructure, including refineries and fields, requires an estimated $34 billion to $58 billion to repair and will take many months. Consequently, global production is unlikely to return to prewar levels immediately, creating a long-term supply shock despite the Strait of Hormuz reopening.</w:t>
      </w:r>
      <w:r/>
    </w:p>
    <w:p>
      <w:pPr>
        <w:pStyle w:val="ListNumber"/>
        <w:spacing w:line="240" w:lineRule="auto"/>
        <w:ind w:left="720"/>
      </w:pPr>
      <w:r/>
      <w:hyperlink r:id="rId200">
        <w:r>
          <w:rPr>
            <w:color w:val="0000EE"/>
            <w:u w:val="single"/>
          </w:rPr>
          <w:t>https://arynews.tv/india-faces-revenue-loss-in-fuel-sales</w:t>
        </w:r>
      </w:hyperlink>
      <w:r>
        <w:t xml:space="preserve"> - Sujata Sharma, joint secretary in India's oil ministry, stated that Indian fuel retailers are suffering a revenue loss of 100 rupees per liter on diesel and 20 rupees per liter on gasoline due to selling below market rates. The government has no plans to raise fuel prices to shield customers. Additionally, India has raised a windfall tax on exports of diesel and aviation turbine fuel to ensure adequate domestic supply.</w:t>
      </w:r>
      <w:r/>
    </w:p>
    <w:p>
      <w:pPr>
        <w:pStyle w:val="ListNumber"/>
        <w:spacing w:line="240" w:lineRule="auto"/>
        <w:ind w:left="720"/>
      </w:pPr>
      <w:r/>
      <w:hyperlink r:id="rId201">
        <w:r>
          <w:rPr>
            <w:color w:val="0000EE"/>
            <w:u w:val="single"/>
          </w:rPr>
          <w:t>https://www.irishmirror.ie/news/irish-news/eu-relaxes-state-aid-rules-37054679</w:t>
        </w:r>
      </w:hyperlink>
      <w:r>
        <w:t xml:space="preserve"> - The European Union has relaxed state aid rules to enable member states to provide immediate relief to citizens and industries facing the energy crisis. The new toolbox encourages countries to issue energy vouchers, cut electricity taxes, refill gas storages, and release oil stocks. Emergency measures are permitted for sectors like farming and haulage threatened by fuel price spikes. A new Fuel Observatory will track transport fuel levels. EU leaders emphasise these temporary measures support vulnerable groups while maintaining the path towards decarbonisation and energy independence.</w:t>
      </w:r>
      <w:r/>
    </w:p>
    <w:p>
      <w:pPr>
        <w:pStyle w:val="ListNumber"/>
        <w:spacing w:line="240" w:lineRule="auto"/>
        <w:ind w:left="720"/>
      </w:pPr>
      <w:r/>
      <w:hyperlink r:id="rId168">
        <w:r>
          <w:rPr>
            <w:color w:val="0000EE"/>
            <w:u w:val="single"/>
          </w:rPr>
          <w:t>https://www.campograndenews.com.br/economia/dolar-sobe-a-r-5-com-tensao-no-oriente-medio-e-queda-na-bolsa</w:t>
        </w:r>
      </w:hyperlink>
      <w:r>
        <w:t xml:space="preserve"> - The US dollar rose 0.58% to close at R$5.0028 on 23 April 2026, driven by escalating tensions in the Middle East following the closure of the Strait of Hormuz for ten days. The Ibovespa index fell 0.78% to 191,378 points in Brazil. Brent crude oil increased 3.78% to US$105.76, raising global inflation fears. US President Donald Trump stated he has no rush to negotiate with Iran, while US naval forces blocked Iranian ports and seized vessels. Unemployment claims in the US also rose above expectations.</w:t>
      </w:r>
      <w:r/>
    </w:p>
    <w:p>
      <w:pPr>
        <w:pStyle w:val="ListNumber"/>
        <w:spacing w:line="240" w:lineRule="auto"/>
        <w:ind w:left="720"/>
      </w:pPr>
      <w:r/>
      <w:hyperlink r:id="rId202">
        <w:r>
          <w:rPr>
            <w:color w:val="0000EE"/>
            <w:u w:val="single"/>
          </w:rPr>
          <w:t>https://blogs.law.columbia.edu/climatechange/2026/04/23/federal-court-enjoins-dois-anti-renewable-actions-in-renew-northeast-v-doi/</w:t>
        </w:r>
      </w:hyperlink>
      <w:r>
        <w:t xml:space="preserve"> - On April 21, 2026, the U.S. District Court for the District of Massachusetts issued a preliminary injunction against five secretarial orders from the Department of the Interior and U.S. Army Corps of Engineers. The orders, issued in 2025 under President Trump, imposed constraints on wind and solar development. The court found the actions arbitrary and capricious, contrary to federal statutes, and causing irreparable economic harm to rural landowners and communities. The injunction halts the orders pending further proceedings.</w:t>
      </w:r>
      <w:r/>
    </w:p>
    <w:p>
      <w:pPr>
        <w:pStyle w:val="ListNumber"/>
        <w:spacing w:line="240" w:lineRule="auto"/>
        <w:ind w:left="720"/>
      </w:pPr>
      <w:r/>
      <w:hyperlink r:id="rId111">
        <w:r>
          <w:rPr>
            <w:color w:val="0000EE"/>
            <w:u w:val="single"/>
          </w:rPr>
          <w:t>https://www.straitstimes.com/world/europe/fire-brought-under-control-at-russias-tuapse-oil-terminal</w:t>
        </w:r>
      </w:hyperlink>
      <w:r>
        <w:t xml:space="preserve"> - Firefighters have brought a blaze under control at Russia's Tuapse oil refinery following a Ukrainian drone attack on April 16. Local officials confirmed that open flames were extinguished, though work to completely extinguish the fire continues. The facility, located in the Krasnodar region, sells most of its products for export. A contingent of 276 firefighters and 77 vehicles remains engaged at the scene after the fire burned for four days. The attack also damaged transport infrastructure at the port.</w:t>
      </w:r>
      <w:r/>
    </w:p>
    <w:p>
      <w:pPr>
        <w:pStyle w:val="ListNumber"/>
        <w:spacing w:line="240" w:lineRule="auto"/>
        <w:ind w:left="720"/>
      </w:pPr>
      <w:r/>
      <w:hyperlink r:id="rId124">
        <w:r>
          <w:rPr>
            <w:color w:val="0000EE"/>
            <w:u w:val="single"/>
          </w:rPr>
          <w:t>https://www.ttnews.com/articles/west-coast-australia-diesel</w:t>
        </w:r>
      </w:hyperlink>
      <w:r>
        <w:t xml:space="preserve"> - Tankers carrying US West Coast diesel have begun arriving in Australia to address a fuel crisis triggered by the Iran war and the closure of the Strait of Hormuz. Over 925,000 barrels are en route, a volume nearly matching six years of prior trade on this route. Australia is underwriting purchases and turning to nontraditional suppliers, with the US now supplying 18% of its fuel. This shift follows price surges and a refinery fire that exacerbated shortages.</w:t>
      </w:r>
      <w:r/>
    </w:p>
    <w:p>
      <w:pPr>
        <w:pStyle w:val="ListNumber"/>
        <w:spacing w:line="240" w:lineRule="auto"/>
        <w:ind w:left="720"/>
      </w:pPr>
      <w:r/>
      <w:hyperlink r:id="rId203">
        <w:r>
          <w:rPr>
            <w:color w:val="0000EE"/>
            <w:u w:val="single"/>
          </w:rPr>
          <w:t>https://oilprice.com/Energy/Energy-General/Europe-Burns-28B-With-No-Extra-Energy-as-Crisis-Deepens.html</w:t>
        </w:r>
      </w:hyperlink>
      <w:r>
        <w:t xml:space="preserve"> - The European Commission announced new measures on Wednesday to mitigate the ongoing energy crisis, which has cost the EU an additional $28 billion since the start of the war in Iran without increasing energy supply. Immediate actions include establishing a Fuel Observatory to monitor transport fuel stocks and coordinating jet fuel and diesel supplies. The Commission also plans to introduce legislative proposals on network charges and taxation to favour renewable electricity over fossil fuels. Long-term strategies involve an upcoming Electrification Action Plan aimed at reducing dependence on imported fossil fuels and enhancing energy security through homegrown clean energy production.</w:t>
      </w:r>
      <w:r/>
    </w:p>
    <w:p>
      <w:pPr>
        <w:pStyle w:val="ListNumber"/>
        <w:spacing w:line="240" w:lineRule="auto"/>
        <w:ind w:left="720"/>
      </w:pPr>
      <w:r/>
      <w:hyperlink r:id="rId112">
        <w:r>
          <w:rPr>
            <w:color w:val="0000EE"/>
            <w:u w:val="single"/>
          </w:rPr>
          <w:t>https://www.ttnews.com/articles/oil-executives-trump-price</w:t>
        </w:r>
      </w:hyperlink>
      <w:r>
        <w:t xml:space="preserve"> - Oil industry executives privately warn the Trump administration that energy supply disruptions from the Iran conflict will cause price surges lasting months, even after hostilities cease. While officials claim high fuel costs are temporary, industry leaders cite depleted inventories and infrastructure damage. Brent crude spiked to nearly $150 a barrel, and airlines face rising ticket costs. The EIA forecasts gasoline prices averaging $4.30 per gallon in April.</w:t>
      </w:r>
      <w:r/>
    </w:p>
    <w:p>
      <w:pPr>
        <w:pStyle w:val="ListNumber"/>
        <w:spacing w:line="240" w:lineRule="auto"/>
        <w:ind w:left="720"/>
      </w:pPr>
      <w:r/>
      <w:hyperlink r:id="rId204">
        <w:r>
          <w:rPr>
            <w:color w:val="0000EE"/>
            <w:u w:val="single"/>
          </w:rPr>
          <w:t>https://www.jungewelt.de/artikel/521446.vollgas-im-r%C3%BCckw%C3%A4rtsgang.html</w:t>
        </w:r>
      </w:hyperlink>
      <w:r>
        <w:t xml:space="preserve"> - The German Bundestag has passed legislation requiring biofuels to constitute 65 percent of fuel mix by 2040. The measure mandates the use of waste, E-fuels, or renewable raw materials. Critics argue the policy will increase land consumption, food prices, and reliance on fossil oil, while failing to address climate goals effectively due to production emissions and inefficiency compared to electric vehicles.</w:t>
      </w:r>
      <w:r/>
    </w:p>
    <w:p>
      <w:pPr>
        <w:pStyle w:val="ListNumber"/>
        <w:spacing w:line="240" w:lineRule="auto"/>
        <w:ind w:left="720"/>
      </w:pPr>
      <w:r/>
      <w:hyperlink r:id="rId115">
        <w:r>
          <w:rPr>
            <w:color w:val="0000EE"/>
            <w:u w:val="single"/>
          </w:rPr>
          <w:t>https://www.enr.com/articles/62888-gulf-war-damage-creates-58b-repair-job-global-construction-squeeze</w:t>
        </w:r>
      </w:hyperlink>
      <w:r>
        <w:t xml:space="preserve"> - War between the U.S., Israel and Iran has generated a massive need for repair and restoration work estimated between $34 billion and $58 billion, according to Rystad Energy. Damage to over 80 oil and gas facilities will redirect existing global construction capacity, causing project delays and inflation. The International Energy Agency notes some facilities could take up to two years to return to prewar output. This creates a structural constraint as repair demand competes with active LNG, offshore and refining projects for limited equipment and contractors.</w:t>
      </w:r>
      <w:r/>
    </w:p>
    <w:p>
      <w:pPr>
        <w:pStyle w:val="ListNumber"/>
        <w:spacing w:line="240" w:lineRule="auto"/>
        <w:ind w:left="720"/>
      </w:pPr>
      <w:r/>
      <w:hyperlink r:id="rId130">
        <w:r>
          <w:rPr>
            <w:color w:val="0000EE"/>
            <w:u w:val="single"/>
          </w:rPr>
          <w:t>https://peakoil.com/publicpolicy/hormuz-reopening-optimism-is-sliding-fast-analyst-warns</w:t>
        </w:r>
      </w:hyperlink>
      <w:r>
        <w:t xml:space="preserve"> - Skandinaviska Enskilda Banken (SEB) analyst Bjarne Schieldrop warns that optimism regarding the Strait of Hormuz reopening by May is declining, increasing the risk of higher oil prices. Saxo Bank's Ole Hansen adds that restoring normal flows will be difficult due to logistical bottlenecks and upstream constraints. Both analysts note that a delayed reopening or lack of a near-term deal with Iran could push Brent prices higher, with potential price floors lifting by $10-15 per barrel due to sustained supply tightness.</w:t>
      </w:r>
      <w:r/>
    </w:p>
    <w:p>
      <w:pPr>
        <w:pStyle w:val="ListNumber"/>
        <w:spacing w:line="240" w:lineRule="auto"/>
        <w:ind w:left="720"/>
      </w:pPr>
      <w:r/>
      <w:hyperlink r:id="rId117">
        <w:r>
          <w:rPr>
            <w:color w:val="0000EE"/>
            <w:u w:val="single"/>
          </w:rPr>
          <w:t>https://finimize.com/content/oil-jumps-on-hormuz-tensions-as-energy-stocks-rise</w:t>
        </w:r>
      </w:hyperlink>
      <w:r>
        <w:t xml:space="preserve"> - Oil prices increased following President Donald Trump's order for the US Navy to prevent mine-laying in the Strait of Hormuz. West Texas Intermediate rose approximately 3.6% to $96 a barrel, while Brent crude gained to $106. Energy stocks and oil services firms also edged higher. Conversely, US natural gas prices fell after a larger-than-expected storage build. The Strait of Hormuz is a critical shipping lane for global seaborne crude.</w:t>
      </w:r>
      <w:r/>
    </w:p>
    <w:p>
      <w:pPr>
        <w:pStyle w:val="ListNumber"/>
        <w:spacing w:line="240" w:lineRule="auto"/>
        <w:ind w:left="720"/>
      </w:pPr>
      <w:r/>
      <w:hyperlink r:id="rId133">
        <w:r>
          <w:rPr>
            <w:color w:val="0000EE"/>
            <w:u w:val="single"/>
          </w:rPr>
          <w:t>https://finimize.com/content/hormuz-tensions-rattle-us-stocks-as-oil-jumps-and-yields-rise</w:t>
        </w:r>
      </w:hyperlink>
      <w:r>
        <w:t xml:space="preserve"> - Geopolitical tensions in the Hormuz Strait caused US stock markets to decline as oil prices surged and Treasury yields increased. The rise in energy costs shifted market focus to inflation, weighing on growth-heavy indexes like the Nasdaq while defensive sectors held steady. Fresh US data showed jobless claims edged up to 214,000, though S&amp;P Global's April flash manufacturing reading rose to 54.0. Individual company performance varied, with IBM and Tesla dropping while Texas Instruments climbed on upbeat guidance.</w:t>
      </w:r>
      <w:r/>
    </w:p>
    <w:p>
      <w:pPr>
        <w:pStyle w:val="ListNumber"/>
        <w:spacing w:line="240" w:lineRule="auto"/>
        <w:ind w:left="720"/>
      </w:pPr>
      <w:r/>
      <w:hyperlink r:id="rId199">
        <w:r>
          <w:rPr>
            <w:color w:val="0000EE"/>
            <w:u w:val="single"/>
          </w:rPr>
          <w:t>https://energynow.com/2026/04/canadas-iea-oil-promise-adds-little-new-crude-to-tight-market/</w:t>
        </w:r>
      </w:hyperlink>
      <w:r>
        <w:t xml:space="preserve"> - Canada's pledge to supply 23.6 million extra barrels of oil to the International Energy Agency reflects natural production growth rather than new capacity, according to BMO Capital Markets. Energy Minister Tim Hodgson confirmed the figure aligns with planned spring production increases, with no additional measures needed. Major producers like Cenovus Energy, Canadian Natural Resources, and Suncor Energy are contributing through existing projects and operational improvements. However, analysts note that spring maintenance schedules and pipeline constraints may limit immediate output increases despite the annual forecast of 25.5 million additional barrels between April and September.</w:t>
      </w:r>
      <w:r/>
    </w:p>
    <w:p>
      <w:pPr>
        <w:pStyle w:val="ListNumber"/>
        <w:spacing w:line="240" w:lineRule="auto"/>
        <w:ind w:left="720"/>
      </w:pPr>
      <w:r/>
      <w:hyperlink r:id="rId126">
        <w:r>
          <w:rPr>
            <w:color w:val="0000EE"/>
            <w:u w:val="single"/>
          </w:rPr>
          <w:t>https://www.gbnews.com/money/oil-prices-donald-trump-ceasefire</w:t>
        </w:r>
      </w:hyperlink>
      <w:r>
        <w:t xml:space="preserve"> - Oil prices climbed to $103.68 per barrel for Brent crude and $94.51 for West Texas Intermediate amid ongoing tensions between the US and Iran in the Strait of Hormuz. Despite a ceasefire extension mediated by Pakistan, both nations continue restricting vessel movements, with Iran seizing ships and the US maintaining a blockade. Rising fuel costs are eroding profits for American Airlines and increasing food prices for British supermarkets, while cost inflation reaches a three-year high.</w:t>
      </w:r>
      <w:r/>
    </w:p>
    <w:p>
      <w:pPr>
        <w:pStyle w:val="ListNumber"/>
        <w:spacing w:line="240" w:lineRule="auto"/>
        <w:ind w:left="720"/>
      </w:pPr>
      <w:r/>
      <w:hyperlink r:id="rId127">
        <w:r>
          <w:rPr>
            <w:color w:val="0000EE"/>
            <w:u w:val="single"/>
          </w:rPr>
          <w:t>https://thefrontierpost.com/oil-prices-edge-lower-with-no-progress-on-us-iran-talks-hormuz-shipping-still-disrupted/</w:t>
        </w:r>
      </w:hyperlink>
      <w:r>
        <w:t xml:space="preserve"> - Oil prices edged lower on Thursday following stalled peace talks between the United States and Iran, which maintained restrictions on trade through the Strait of Hormuz. Brent crude fell to $101.76 a barrel. While a ceasefire was extended by US President Donald Trump, Iran seized two ships in the strait, and the US Navy continued intercepting Iranian tankers. US crude exports hit a record high of 12.88 million barrels per day amid regional disruptions, though domestic crude inventories rose unexpectedly.</w:t>
      </w:r>
      <w:r/>
    </w:p>
    <w:p>
      <w:pPr>
        <w:pStyle w:val="ListNumber"/>
        <w:spacing w:line="240" w:lineRule="auto"/>
        <w:ind w:left="720"/>
      </w:pPr>
      <w:r/>
      <w:hyperlink r:id="rId205">
        <w:r>
          <w:rPr>
            <w:color w:val="0000EE"/>
            <w:u w:val="single"/>
          </w:rPr>
          <w:t>https://www.trend.az/business/4178256.html</w:t>
        </w:r>
      </w:hyperlink>
      <w:r>
        <w:t xml:space="preserve"> - The Oxford Institute for Energy Studies (OIES) highlights challenges and opportunities for China's power sector in pursuing its 2060 carbon neutrality target. Data indicates rapid expansion of renewable energy investments following 2021-2022 outages, with wind and solar projected to reach 22% of total generation in 2025. However, achieving the goal requires adding approximately 220 GW of wind and solar capacity annually. Balancing renewable growth with managed use of coal, gas, and nuclear remains crucial for grid reliability.</w:t>
      </w:r>
      <w:r/>
    </w:p>
    <w:p>
      <w:pPr>
        <w:pStyle w:val="ListNumber"/>
        <w:spacing w:line="240" w:lineRule="auto"/>
        <w:ind w:left="720"/>
      </w:pPr>
      <w:r/>
      <w:hyperlink r:id="rId206">
        <w:r>
          <w:rPr>
            <w:color w:val="0000EE"/>
            <w:u w:val="single"/>
          </w:rPr>
          <w:t>https://www.thesouthafrican.com/news/new-sars-lifeline-for-diesel-users-allows-100-claim-back-2026/</w:t>
        </w:r>
      </w:hyperlink>
      <w:r>
        <w:t xml:space="preserve"> - South Africa's SARS introduced a new lifeline for diesel users effective 1 April 2026, enabling a 100% claim-back of General Fuel Levies and Road Accident Fund levies, up from 80%. Finance Minister Enoch Godongwana's 2025 Budget context includes anticipated fuel price increases. The scheme targets agriculture, mining, fishing, and transport sectors via a digital portal launched in December 2025 to reduce fraud and improve efficiency.</w:t>
      </w:r>
      <w:r/>
    </w:p>
    <w:p>
      <w:pPr>
        <w:pStyle w:val="ListNumber"/>
        <w:spacing w:line="240" w:lineRule="auto"/>
        <w:ind w:left="720"/>
      </w:pPr>
      <w:r/>
      <w:hyperlink r:id="rId207">
        <w:r>
          <w:rPr>
            <w:color w:val="0000EE"/>
            <w:u w:val="single"/>
          </w:rPr>
          <w:t>https://www.cannontrading.com/tools/support-resistance-levels/oil-c/</w:t>
        </w:r>
      </w:hyperlink>
      <w:r>
        <w:t xml:space="preserve"> - Crude oil prices are in steep backwardation amid the Middle East conflict. WTI Oil for December delivery was as much as $40 per barrel lower than May and June contracts. Since 1985, the oil market has been in backwardation 58% of the time and in contango 42% of the time. Backwardation tends to happen in situations where the oil market is undersupplied.</w:t>
      </w:r>
      <w:r/>
    </w:p>
    <w:p>
      <w:pPr>
        <w:pStyle w:val="ListNumber"/>
        <w:spacing w:line="240" w:lineRule="auto"/>
        <w:ind w:left="720"/>
      </w:pPr>
      <w:r/>
      <w:hyperlink r:id="rId208">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131">
        <w:r>
          <w:rPr>
            <w:color w:val="0000EE"/>
            <w:u w:val="single"/>
          </w:rPr>
          <w:t>https://www.independent.co.uk/news/world/middle-east/iran-strait-of-hormuz-oil-alternative-route-trump-war-b2963257.html</w:t>
        </w:r>
      </w:hyperlink>
      <w:r>
        <w:t xml:space="preserve"> - Shipping through the Strait of Hormuz has dropped to three vessels in 24 hours due to the US-Israeli war with Iran, prompting analysis of alternative export paths. The International Energy Agency describes this as the largest supply disruption on record. Existing alternatives include Saudi Arabia's East-West pipeline to Yanbu, the UAE's Habshan-Fujairah line, and Iraq's Kirkuk-Ceyhan route to Turkey. Iran may use its incomplete Goreh-Jask pipeline. Future projects like an Iraq-Oman pipeline or a Gulf-Sea of Oman canal remain conceptual or stalled. Security risks from Houthi militants and drone attacks also threaten these routes.</w:t>
      </w:r>
      <w:r/>
    </w:p>
    <w:p>
      <w:pPr>
        <w:pStyle w:val="ListNumber"/>
        <w:spacing w:line="240" w:lineRule="auto"/>
        <w:ind w:left="720"/>
      </w:pPr>
      <w:r/>
      <w:hyperlink r:id="rId134">
        <w:r>
          <w:rPr>
            <w:color w:val="0000EE"/>
            <w:u w:val="single"/>
          </w:rPr>
          <w:t>https://www.marinelink.com/news/white-house-expected-extend-jones-act-538428</w:t>
        </w:r>
      </w:hyperlink>
      <w:r>
        <w:t xml:space="preserve"> - The White House is expected to extend the Jones Act waiver for up to 90 days to mitigate fuel price pressures linked to the Iran conflict. This move would allow foreign-flagged vessels to transport goods between US ports temporarily, aiming to contain energy market disruptions. A foreign-flagged tanker recently delivered crude oil under the existing waiver. The initial waiver was implemented by Donald Trump for 60 days starting March 17.</w:t>
      </w:r>
      <w:r/>
    </w:p>
    <w:p>
      <w:pPr>
        <w:pStyle w:val="ListNumber"/>
        <w:spacing w:line="240" w:lineRule="auto"/>
        <w:ind w:left="720"/>
      </w:pPr>
      <w:r/>
      <w:hyperlink r:id="rId209">
        <w:r>
          <w:rPr>
            <w:color w:val="0000EE"/>
            <w:u w:val="single"/>
          </w:rPr>
          <w:t>https://www.philstar.com/headlines/2026/04/24/2523248/price-tracker-oil-fuel-monitor-apr-24</w:t>
        </w:r>
      </w:hyperlink>
      <w:r>
        <w:t xml:space="preserve"> - The Department of Energy in the Philippines reported that diesel, gasoline, and kerosene prices are expected to fall by P1.10 to P1.90 per liter starting next week. The Energy Regulatory Commission also ordered Meralco to accelerate a P19.96-billion refund to mitigate global oil pressure impacts. Additionally, the DOE clarified a recent diesel shipment was a commercial deal with Vitol Asia, not a government purchase, following a dialogue with Malaysia on energy security.</w:t>
      </w:r>
      <w:r/>
    </w:p>
    <w:p>
      <w:pPr>
        <w:pStyle w:val="ListNumber"/>
        <w:spacing w:line="240" w:lineRule="auto"/>
        <w:ind w:left="720"/>
      </w:pPr>
      <w:r/>
      <w:hyperlink r:id="rId210">
        <w:r>
          <w:rPr>
            <w:color w:val="0000EE"/>
            <w:u w:val="single"/>
          </w:rPr>
          <w:t>https://www.viva.co.id/otomotif/1894069-terpopuler-mobil-listrik-masuk-masa-ujian-pajak-resmi-berlaku-phev-jadi-jalan-tengah</w:t>
        </w:r>
      </w:hyperlink>
      <w:r>
        <w:t xml:space="preserve"> - Effective 1 April 2026, Indonesia officially imposes vehicle ownership tax on electric cars, ending the previous zero-percent tax incentive. The new regulation treats electric vehicles similarly to conventional ones under the Motor Vehicle Tax (PKB), though local governments retain discretion to offer partial reductions. This policy shift marks a critical test for the electric vehicle market's resilience without subsidies. Meanwhile, plug-in hybrid electric vehicles (PHEVs) are increasingly viewed as a transitional solution due to uneven charging infrastructure.</w:t>
      </w:r>
      <w:r/>
    </w:p>
    <w:p>
      <w:pPr>
        <w:pStyle w:val="ListNumber"/>
        <w:spacing w:line="240" w:lineRule="auto"/>
        <w:ind w:left="720"/>
      </w:pPr>
      <w:r/>
      <w:hyperlink r:id="rId137">
        <w:r>
          <w:rPr>
            <w:color w:val="0000EE"/>
            <w:u w:val="single"/>
          </w:rPr>
          <w:t>https://businesspost.ng/economy/crude-oil-prices-jump-over-3-on-escalating-hormuz-tensions/</w:t>
        </w:r>
      </w:hyperlink>
      <w:r>
        <w:t xml:space="preserve"> - Crude oil prices rose by approximately $3 per barrel as tensions escalated in the Strait of Hormuz. Iran tightened its grip on the waterway, attacking and seizing ships, while the US maintained a blockade and ordered the Navy to intercept vessels. Brent crude settled at $105.07 and West Texas Intermediate at $95.85. The International Energy Agency warned of the largest energy security threat ever faced, citing a loss of 13 million barrels per day in supply.</w:t>
      </w:r>
      <w:r/>
    </w:p>
    <w:p>
      <w:pPr>
        <w:pStyle w:val="ListNumber"/>
        <w:spacing w:line="240" w:lineRule="auto"/>
        <w:ind w:left="720"/>
      </w:pPr>
      <w:r/>
      <w:hyperlink r:id="rId211">
        <w:r>
          <w:rPr>
            <w:color w:val="0000EE"/>
            <w:u w:val="single"/>
          </w:rPr>
          <w:t>https://www.business-standard.com/markets/news/markets-unprepared-for-a-steep-petrol-diesel-price-hike-analysts-126042301056_1.html</w:t>
        </w:r>
      </w:hyperlink>
      <w:r>
        <w:t xml:space="preserve"> - Analysts caution that Indian markets are not fully prepared for a significant increase in petrol and diesel prices, potentially ranging from Rs 10 to Rs 12 per litre, driven by rising crude oil costs linked to the West Asia conflict. While a minor hike of Rs 5-6 per litre is already factored in, a sharper rise could negatively impact sentiment. Government officials have denied immediate reports of a price hike despite surging crude prices. OMCs are currently facing substantial losses, with marketing margins deteriorating sharply in March 2026, prompting debates on whether price adjustments are necessary to limit refiner losses or if political considerations will prevail.</w:t>
      </w:r>
      <w:r/>
    </w:p>
    <w:p>
      <w:pPr>
        <w:pStyle w:val="ListNumber"/>
        <w:spacing w:line="240" w:lineRule="auto"/>
        <w:ind w:left="720"/>
      </w:pPr>
      <w:r/>
      <w:hyperlink r:id="rId146">
        <w:r>
          <w:rPr>
            <w:color w:val="0000EE"/>
            <w:u w:val="single"/>
          </w:rPr>
          <w:t>https://cryptobriefing.com/panama-canal-prices-hit-record-highs-as-iran-war-disrupts-shipping-routes/</w:t>
        </w:r>
      </w:hyperlink>
      <w:r>
        <w:t xml:space="preserve"> - Panama Canal lane prices have reached record levels due to the Iran war disrupting global shipping routes. Market data indicates a near-zero probability of Strait of Hormuz traffic normalization by April 30. Traders show deep skepticism regarding crude oil price surges, with specific prediction markets reflecting minimal confidence in swift resolutions or new all-time highs within the specified timeframe.</w:t>
      </w:r>
      <w:r/>
    </w:p>
    <w:p>
      <w:pPr>
        <w:pStyle w:val="ListNumber"/>
        <w:spacing w:line="240" w:lineRule="auto"/>
        <w:ind w:left="720"/>
      </w:pPr>
      <w:r/>
      <w:hyperlink r:id="rId138">
        <w:r>
          <w:rPr>
            <w:color w:val="0000EE"/>
            <w:u w:val="single"/>
          </w:rPr>
          <w:t>https://cryptobriefing.com/iran-imposes-toll-on-strait-of-hormuz-reducing-ship-transit/</w:t>
        </w:r>
      </w:hyperlink>
      <w:r>
        <w:t xml:space="preserve"> - Iran has established a controlled toll zone in the Strait of Hormuz, reducing the probability of 80 ships transiting daily by April 30 to 4%. The new system charges approximately $2 million per oil tanker, deterring operators and complicating logistics. Concurrently, the likelihood of Iran targeting ships has increased to 8.8%. This shift represents a move from sporadic disruptions to a normalized coercive regime managed by the IRGC, creating a permanent cost structure that reshapes routing decisions for tanker operators.</w:t>
      </w:r>
      <w:r/>
    </w:p>
    <w:p>
      <w:pPr>
        <w:pStyle w:val="ListNumber"/>
        <w:spacing w:line="240" w:lineRule="auto"/>
        <w:ind w:left="720"/>
      </w:pPr>
      <w:r/>
      <w:hyperlink r:id="rId212">
        <w:r>
          <w:rPr>
            <w:color w:val="0000EE"/>
            <w:u w:val="single"/>
          </w:rPr>
          <w:t>https://cryptobriefing.com/indian-rupee-hits-record-lows-amid-global-shocks-iran-conflict-impacts-oil/</w:t>
        </w:r>
      </w:hyperlink>
      <w:r>
        <w:t xml:space="preserve"> - Under RBI Governor Sanjay Malhotra, the Indian rupee slumped to record lows driven by global shocks from tariffs and the ongoing Iran war. The conflict has disrupted the Strait of Hormuz, pushing crude prices higher and affecting markets like WTI Crude Oil. India imports roughly 85% of its crude oil, so the rupee's weakness directly widens its current account deficit and puts pressure on Malhotra's interventions, including forex curbs. Trading volumes remain low despite the volatility.</w:t>
      </w:r>
      <w:r/>
    </w:p>
    <w:p>
      <w:pPr>
        <w:pStyle w:val="ListNumber"/>
        <w:spacing w:line="240" w:lineRule="auto"/>
        <w:ind w:left="720"/>
      </w:pPr>
      <w:r/>
      <w:hyperlink r:id="rId147">
        <w:r>
          <w:rPr>
            <w:color w:val="0000EE"/>
            <w:u w:val="single"/>
          </w:rPr>
          <w:t>https://cryptobriefing.com/vortexa-reports-34-tankers-moving-despite-us-blockade-of-iranian-ports/</w:t>
        </w:r>
      </w:hyperlink>
      <w:r>
        <w:t xml:space="preserve"> - Vortexa reported 34 tanker movements, including Iranian crude shipments, persisting despite a US blockade of Iranian ports. This activity has increased market odds for US naval escorts through the Strait of Hormuz by April 30 to 5.5%. Conversely, market expectations for Iranian targeting of ships by the same date dropped sharply to 8.6%. The report indicates heightened tension in the region without confirming immediate military action.</w:t>
      </w:r>
      <w:r/>
    </w:p>
    <w:p>
      <w:pPr>
        <w:pStyle w:val="ListNumber"/>
        <w:spacing w:line="240" w:lineRule="auto"/>
        <w:ind w:left="720"/>
      </w:pPr>
      <w:r/>
      <w:hyperlink r:id="rId213">
        <w:r>
          <w:rPr>
            <w:color w:val="0000EE"/>
            <w:u w:val="single"/>
          </w:rPr>
          <w:t>https://cryptobriefing.com/trump-claims-he-rejected-irans-offer-to-reopen-strait-of-hormuz/</w:t>
        </w:r>
      </w:hyperlink>
      <w:r>
        <w:t xml:space="preserve"> - Donald Trump stated he turned down an offer from Iran to reopen the Strait of Hormuz. Despite the geopolitical remark, prediction market odds for WTI Crude Oil hitting $160 by April remain unchanged at 0.9%. Traders show low conviction, with minimal USDC volume relative to notional value, suggesting the statement is viewed as posturing rather than a driver of immediate market movement.</w:t>
      </w:r>
      <w:r/>
    </w:p>
    <w:p>
      <w:pPr>
        <w:pStyle w:val="ListNumber"/>
        <w:spacing w:line="240" w:lineRule="auto"/>
        <w:ind w:left="720"/>
      </w:pPr>
      <w:r/>
      <w:hyperlink r:id="rId214">
        <w:r>
          <w:rPr>
            <w:color w:val="0000EE"/>
            <w:u w:val="single"/>
          </w:rPr>
          <w:t>https://cryptobriefing.com/un-warns-us-israel-war-on-iran-may-push-30m-into-poverty/</w:t>
        </w:r>
      </w:hyperlink>
      <w:r>
        <w:t xml:space="preserve"> - UN official Alexander De Croo warned that disruptions from the US-Israel war on Iran could drive 30 million people into poverty. The conflict impacts fuel and fertilizer sectors, adding pressure on the Iranian regime. Market data indicates traders expect a drawn-out crisis with peak concern around June, while potential Strait of Hormuz disruptions could sharply increase crude oil prices. Economic strain raises questions about regime stability and could worsen internal dissent.</w:t>
      </w:r>
      <w:r/>
    </w:p>
    <w:p>
      <w:pPr>
        <w:pStyle w:val="ListNumber"/>
        <w:spacing w:line="240" w:lineRule="auto"/>
        <w:ind w:left="720"/>
      </w:pPr>
      <w:r/>
      <w:hyperlink r:id="rId215">
        <w:r>
          <w:rPr>
            <w:color w:val="0000EE"/>
            <w:u w:val="single"/>
          </w:rPr>
          <w:t>https://www.biofuelsdigest.com/bdigest/astm-revises-fuel-oils-specs-for-heating-fuel-of-up-to-50-biodiesel-blends/</w:t>
        </w:r>
      </w:hyperlink>
      <w:r>
        <w:t xml:space="preserve"> - The American Society for Testing and Materials (ASTM) has revised specification D396 to include grades for fuel oil blends containing 21% to 50% biodiesel. The National Energy &amp; Fuels Institute (NEFI) supports this change, which aims to ensure equipment compatibility, reliable cold-weather performance, and lower emissions for retail heating fuel dealers in the Northeast and Mid-Atlantic regions. The update provides a trusted standard for consumers, manufacturers, and policymakers, aligning with industry resolutions to reduce emissions and offer alternatives to residential electrification.</w:t>
      </w:r>
      <w:r/>
    </w:p>
    <w:p>
      <w:pPr>
        <w:pStyle w:val="ListNumber"/>
        <w:spacing w:line="240" w:lineRule="auto"/>
        <w:ind w:left="720"/>
      </w:pPr>
      <w:r/>
      <w:hyperlink r:id="rId216">
        <w:r>
          <w:rPr>
            <w:color w:val="0000EE"/>
            <w:u w:val="single"/>
          </w:rPr>
          <w:t>https://www.chinadaily.com.cn/a/202604/24/WS69eacb49a310d6866eb454b7.html</w:t>
        </w:r>
      </w:hyperlink>
      <w:r>
        <w:t xml:space="preserve"> - China announced new measures to evaluate local governments on carbon peaking and neutrality efforts. Jointly issued by the General Office of the Communist Party of China Central Committee and the General Office of the State Council, the document establishes a dual-control system for carbon emissions. During the 15th Five-Year Plan period (2026-30), the National Development and Reform Commission will formulate a carbon peaking action plan targeting a 65 percent reduction in carbon emission intensity from 2005 levels and a 25 percent share of non-fossil energy. Local governments will be rated excellent, qualified, or unqualified based on control and supporting indicators, with results influencing the appointment and supervision of provincial leadership teams.</w:t>
      </w:r>
      <w:r/>
    </w:p>
    <w:p>
      <w:pPr>
        <w:pStyle w:val="ListNumber"/>
        <w:spacing w:line="240" w:lineRule="auto"/>
        <w:ind w:left="720"/>
      </w:pPr>
      <w:r/>
      <w:hyperlink r:id="rId217">
        <w:r>
          <w:rPr>
            <w:color w:val="0000EE"/>
            <w:u w:val="single"/>
          </w:rPr>
          <w:t>https://www.descifrado.com/2026/04/23/repsol-refuerza-su-produccion-de-combustible-con-crudo-procedente-de-mexico-y-venezuela/</w:t>
        </w:r>
      </w:hyperlink>
      <w:r>
        <w:t xml:space="preserve"> - Repsol's refinery in A Coruña, Spain, began receiving crude oil from Mexico and Venezuela this week. Two tankers, the Ibiza and the Minerva Hellen, docked at the port to unload the heavy crude. This supply is essential for producing gasoline, diesel, and aviation fuel. The operation aims to help Repsol survive maritime blockades in the Strait of Hormuz and highlights the strategic importance of Galician port infrastructure for receiving Latin American oil.</w:t>
      </w:r>
      <w:r/>
    </w:p>
    <w:p>
      <w:pPr>
        <w:pStyle w:val="ListNumber"/>
        <w:spacing w:line="240" w:lineRule="auto"/>
        <w:ind w:left="720"/>
      </w:pPr>
      <w:r/>
      <w:hyperlink r:id="rId218">
        <w:r>
          <w:rPr>
            <w:color w:val="0000EE"/>
            <w:u w:val="single"/>
          </w:rPr>
          <w:t>https://news.google.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?oc=5&amp;hl=en-US&amp;gl=US&amp;ceid=US:en</w:t>
        </w:r>
      </w:hyperlink>
      <w:r>
        <w:t xml:space="preserve"> - Diesel pump prices in the Philippines are projected to decrease by P8.00 to P10.00 per liter next week, marking the third consecutive week of reductions following global oil price shocks linked to the Middle East conflict. Based on Mean of Platts Singapore (MOPS) trading and foreign exchange averages, the adjustment is expected to take effect on Tuesday, April 21, 2026. While diesel prices fall, gasoline prices are anticipated to remain stable or potentially increase by P1.00 per liter. Fuel firms officially announce price adjustments every Monday for implementation the following day.</w:t>
      </w:r>
      <w:r/>
    </w:p>
    <w:p>
      <w:pPr>
        <w:pStyle w:val="ListNumber"/>
        <w:spacing w:line="240" w:lineRule="auto"/>
        <w:ind w:left="720"/>
      </w:pPr>
      <w:r/>
      <w:hyperlink r:id="rId150">
        <w:r>
          <w:rPr>
            <w:color w:val="0000EE"/>
            <w:u w:val="single"/>
          </w:rPr>
          <w:t>https://asianjournal.com/world/flight-cancellations-spread-as-jet-fuel-crisis-disrupts-global-aviation/</w:t>
        </w:r>
      </w:hyperlink>
      <w:r>
        <w:t xml:space="preserve"> - Global aviation faces widespread flight cancellations and fare increases due to a jet fuel crisis driven by reduced oil flow through the Strait of Hormuz. Prices have nearly doubled, forcing major carriers in Asia, Europe, and North America to scale back operations. Industry data indicates 19 of the top 20 airlines reduced capacity for May 2026, with over 150,000 international flights cut between March and June. The International Energy Agency warned of potential shortages in Europe, while analysts caution that supply chains may take months to stabilize despite Iran stating the strait remains open.</w:t>
      </w:r>
      <w:r/>
    </w:p>
    <w:p>
      <w:pPr>
        <w:pStyle w:val="ListNumber"/>
        <w:spacing w:line="240" w:lineRule="auto"/>
        <w:ind w:left="720"/>
      </w:pPr>
      <w:r/>
      <w:hyperlink r:id="rId219">
        <w:r>
          <w:rPr>
            <w:color w:val="0000EE"/>
            <w:u w:val="single"/>
          </w:rPr>
          <w:t>https://www.westernkansasnews.com/bit-of-relief-at-the-pump-as-national-average-goes-down/</w:t>
        </w:r>
      </w:hyperlink>
      <w:r>
        <w:t xml:space="preserve"> - The national average price of gasoline fell by 6 cents to $4.03 per gallon, driven by crude oil prices dropping below $100 per barrel. Despite the decrease, current prices remain the highest for this time of year since 2022. The downward trend faces uncertainty due to instability in the Strait of Hormuz. Additionally, the average cost of electricity at public EV charging stations decreased by one cent to 40 cents per kilowatt hour.</w:t>
      </w:r>
      <w:r/>
    </w:p>
    <w:p>
      <w:pPr>
        <w:pStyle w:val="ListNumber"/>
        <w:spacing w:line="240" w:lineRule="auto"/>
        <w:ind w:left="720"/>
      </w:pPr>
      <w:r/>
      <w:hyperlink r:id="rId220">
        <w:r>
          <w:rPr>
            <w:color w:val="0000EE"/>
            <w:u w:val="single"/>
          </w:rPr>
          <w:t>https://pmparrotng.com/2026/04/24/airline-operators-dangote-refinery-supplies-95-of-nigerias-jet-a1/</w:t>
        </w:r>
      </w:hyperlink>
      <w:r>
        <w:t xml:space="preserve"> - The Airlines Operators of Nigeria (AON) stated that the Dangote Petroleum Refinery supplies over 95 per cent of Nigeria's Jet A1 fuel, exporting 1.1 billion litres to Europe between March and April 20. AON spokesperson Obiora Okonkwo and Air Peace CEO Allen Onyema credited the refinery for sustaining operations during global supply disruptions. However, they reported severe operational strain due to Jet A1 price hikes of up to 300 per cent, attributing this to alleged artificial scarcity and sharp practices by downstream fuel marketers despite available supply from the refinery.</w:t>
      </w:r>
      <w:r/>
    </w:p>
    <w:p>
      <w:pPr>
        <w:pStyle w:val="ListNumber"/>
        <w:spacing w:line="240" w:lineRule="auto"/>
        <w:ind w:left="720"/>
      </w:pPr>
      <w:r/>
      <w:hyperlink r:id="rId157">
        <w:r>
          <w:rPr>
            <w:color w:val="0000EE"/>
            <w:u w:val="single"/>
          </w:rPr>
          <w:t>https://caribbeannewsglobal.com/after-oil-and-gas-concerns-grow-over-minerals-crunch/</w:t>
        </w:r>
      </w:hyperlink>
      <w:r>
        <w:t xml:space="preserve"> - The ongoing war in the Middle East has disrupted shipping in the Strait of Hormuz, causing a shortage of strategic minerals and oil byproducts like sulphur, helium, and naphtha. According to the UN Economic Commission for Europe (UNECE), this crisis threatens global production of semiconductors, solar panels, and batteries, leading to higher prices and potential supply cuts. Industries are pivoting to new production sites and building strategic stocks to mitigate future disruptions, risking delays in the transition to green energy and Paris 2030 targets.</w:t>
      </w:r>
      <w:r/>
    </w:p>
    <w:p>
      <w:pPr>
        <w:pStyle w:val="ListNumber"/>
        <w:spacing w:line="240" w:lineRule="auto"/>
        <w:ind w:left="720"/>
      </w:pPr>
      <w:r/>
      <w:hyperlink r:id="rId221">
        <w:r>
          <w:rPr>
            <w:color w:val="0000EE"/>
            <w:u w:val="single"/>
          </w:rPr>
          <w:t>https://internewscast.com/news/au/australia-boosts-fuel-reserves-to-pre-middle-east-conflict-levels/</w:t>
        </w:r>
      </w:hyperlink>
      <w:r>
        <w:t xml:space="preserve"> - Australia has increased its fuel reserves to 46 days, surpassing pre-Middle East conflict levels, following the closure of the Strait of Hormuz. Prime Minister Anthony Albanese and Energy Minister Chris Bowen confirmed the strategic stockpile, which includes an additional 10 days compared to the conflict's onset. In response to global oil price shocks, the government reduced fuel excise by 32 cents per litre. EY-Parthenon modelling warns that prolonged Strait closure could reduce Australia's GDP by $42 billion in 2026.</w:t>
      </w:r>
      <w:r/>
    </w:p>
    <w:p>
      <w:pPr>
        <w:pStyle w:val="ListNumber"/>
        <w:spacing w:line="240" w:lineRule="auto"/>
        <w:ind w:left="720"/>
      </w:pPr>
      <w:r/>
      <w:hyperlink r:id="rId222">
        <w:r>
          <w:rPr>
            <w:color w:val="0000EE"/>
            <w:u w:val="single"/>
          </w:rPr>
          <w:t>https://recommend.com/news-tools/iran-war-jet-fuel-shortages-equal-expensive-summer-travel/</w:t>
        </w:r>
      </w:hyperlink>
      <w:r>
        <w:t xml:space="preserve"> - The war in Iran has disrupted global jet fuel supplies, with prices more than doubling since February 28. The Lufthansa Group announced the cancellation of 20,000 unprofitable short-haul flights to conserve fuel. Other carriers, including Air Transat, Air Canada, and United Airlines, have also reduced flights. Average US domestic airfares rose from $335 to $358, while international fares surged from $778 to $1,064 between late February and mid-April. Airlines are raising fees to offset costs.</w:t>
      </w:r>
      <w:r/>
    </w:p>
    <w:p>
      <w:pPr>
        <w:pStyle w:val="ListNumber"/>
        <w:spacing w:line="240" w:lineRule="auto"/>
        <w:ind w:left="720"/>
      </w:pPr>
      <w:r/>
      <w:hyperlink r:id="rId223">
        <w:r>
          <w:rPr>
            <w:color w:val="0000EE"/>
            <w:u w:val="single"/>
          </w:rPr>
          <w:t>https://www.chosun.com/english/industry-en/2026/04/24/AOE7I7O4Z5E6VL36XLLKVZ5OGE/</w:t>
        </w:r>
      </w:hyperlink>
      <w:r>
        <w:t xml:space="preserve"> - Domestic diesel prices surpassed 2,000 Korean won per liter for the first time since July 2022, reaching 2,000.1 won on the 24th. This marks the first instance in nearly four years that both gasoline and diesel have crossed the 2,000 won threshold. The rise is driven by international crude oil price increases linked to military tensions in the Strait of Hormuz. Despite the fourth petroleum price ceiling system implementation, market prices continued to climb above government caps.</w:t>
      </w:r>
      <w:r/>
    </w:p>
    <w:p>
      <w:pPr>
        <w:pStyle w:val="ListNumber"/>
        <w:spacing w:line="240" w:lineRule="auto"/>
        <w:ind w:left="720"/>
      </w:pPr>
      <w:r/>
      <w:hyperlink r:id="rId150">
        <w:r>
          <w:rPr>
            <w:color w:val="0000EE"/>
            <w:u w:val="single"/>
          </w:rPr>
          <w:t>https://asianjournal.com/world/flight-cancellations-spread-as-jet-fuel-crisis-disrupts-global-aviation/</w:t>
        </w:r>
      </w:hyperlink>
      <w:r>
        <w:t xml:space="preserve"> - Global aviation faces widespread flight cancellations and fare increases due to a jet fuel crisis driven by reduced oil flow through the Strait of Hormuz. Prices have nearly doubled, forcing major carriers in Asia, Europe, and North America to scale back operations. Industry data indicates 19 of the top 20 airlines reduced capacity for May 2026, with over 150,000 international flights cut between March and June. The International Energy Agency warned of potential shortages in Europe, while analysts caution that supply chains may take months to stabilize despite Iran stating the strait remains open.</w:t>
      </w:r>
      <w:r/>
    </w:p>
    <w:p>
      <w:pPr>
        <w:pStyle w:val="ListNumber"/>
        <w:spacing w:line="240" w:lineRule="auto"/>
        <w:ind w:left="720"/>
      </w:pPr>
      <w:r/>
      <w:hyperlink r:id="rId160">
        <w:r>
          <w:rPr>
            <w:color w:val="0000EE"/>
            <w:u w:val="single"/>
          </w:rPr>
          <w:t>https://www.brecorder.com/news/40418047/oil-rises-on-concerns-over-escalating-military-tensions-in-the-middle-east</w:t>
        </w:r>
      </w:hyperlink>
      <w:r>
        <w:t xml:space="preserve"> - Oil prices increased on Friday amid concerns over escalating military tensions in the Middle East. Iran released footage of commandos boarding a cargo ship in the Strait of Hormuz, while reports indicated Tehran's air defences engaged hostile targets. Brent crude futures rose 1.17% to $106.3 a barrel. US President Donald Trump commented on the situation, stating the US military could eliminate Iranian weaponry in a single day. Analysts warn that prolonged disruptions in the Strait of Hormuz could push global inventories to seasonal lows, adding a supply-risk premium to oil prices.</w:t>
      </w:r>
      <w:r/>
    </w:p>
    <w:p>
      <w:pPr>
        <w:pStyle w:val="ListNumber"/>
        <w:spacing w:line="240" w:lineRule="auto"/>
        <w:ind w:left="720"/>
      </w:pPr>
      <w:r/>
      <w:hyperlink r:id="rId224">
        <w:r>
          <w:rPr>
            <w:color w:val="0000EE"/>
            <w:u w:val="single"/>
          </w:rPr>
          <w:t>https://convenienceworldmagazine.com.au/ev-industry-calls-to-accelerate-charging-infrastructure/</w:t>
        </w:r>
      </w:hyperlink>
      <w:r>
        <w:t xml:space="preserve"> - Major Australian energy and EV industry bodies, including Evie, AGL, and Tesla, have jointly urged the government to establish policy settings for a faster, larger, and better EV charging network. Citing the fuel crisis as a catalyst, the group identifies inconsistent connection costs and delays as primary barriers. The industry commits to investing at scale but demands regulatory reform, tariff adjustments, and grid connection fixes to unlock private capital. This coordinated call aims to reduce reliance on oil, lower transport costs, and ensure a timely transition to electric vehicles.</w:t>
      </w:r>
      <w:r/>
    </w:p>
    <w:p>
      <w:pPr>
        <w:pStyle w:val="ListNumber"/>
        <w:spacing w:line="240" w:lineRule="auto"/>
        <w:ind w:left="720"/>
      </w:pPr>
      <w:r/>
      <w:hyperlink r:id="rId163">
        <w:r>
          <w:rPr>
            <w:color w:val="0000EE"/>
            <w:u w:val="single"/>
          </w:rPr>
          <w:t>https://investinglive.com/commodities/goldman-sachs-gulf-crude-production-may-mostly-rebound-quickly-after-hormuz-opens-20260424/</w:t>
        </w:r>
      </w:hyperlink>
      <w:r>
        <w:t xml:space="preserve"> - Goldman Sachs estimates 14.5 million barrels per day of Gulf crude output was offline in April, representing 57% of pre-war supply. The bank suggests production could largely recover within months of the Strait of Hormuz reopening, as shutdowns were largely precautionary rather than due to physical damage. Saudi Arabia and the UAE possess spare capacity to support a rapid ramp-up. However, recovery faces constraints from a 50% reduction in available tanker capacity and risks of lasting supply damage from prolonged well shut-ins. External forecasts indicate 70% recovery within three months and 88% within six months.</w:t>
      </w:r>
      <w:r/>
    </w:p>
    <w:p>
      <w:pPr>
        <w:pStyle w:val="ListNumber"/>
        <w:spacing w:line="240" w:lineRule="auto"/>
        <w:ind w:left="720"/>
      </w:pPr>
      <w:r/>
      <w:hyperlink r:id="rId164">
        <w:r>
          <w:rPr>
            <w:color w:val="0000EE"/>
            <w:u w:val="single"/>
          </w:rPr>
          <w:t>https://investinglive.com/commodities/icymi-iran-war-forces-asia-refiners-to-slash-runs-putting-diesel-and-jet-supply-at-risk-20260424/</w:t>
        </w:r>
      </w:hyperlink>
      <w:r>
        <w:t xml:space="preserve"> - The Iran war and subsequent closure of the Strait of Hormuz have forced Asian refiners to cut crude imports by 22% year-on-year in April, reaching a 10-year low of 20.4 million bpd. Refinery runs fell to 29.4 million bpd in March and are projected to drop further to 28.5 million bpd in April and May. The shift from medium-sour Middle East crude to lighter alternatives has structurally reduced diesel and jet fuel yields, with total middle distillate supply losses estimated between 1.8 and 2.0 million bpd. China has curtailed fuel exports, while utilisation rates in South Korea, Japan, and Singapore have fallen significantly below normal levels. Recovery is contingent on a resolution to the conflict.</w:t>
      </w:r>
      <w:r/>
    </w:p>
    <w:p>
      <w:pPr>
        <w:pStyle w:val="ListNumber"/>
        <w:spacing w:line="240" w:lineRule="auto"/>
        <w:ind w:left="720"/>
      </w:pPr>
      <w:r/>
      <w:hyperlink r:id="rId225">
        <w:r>
          <w:rPr>
            <w:color w:val="0000EE"/>
            <w:u w:val="single"/>
          </w:rPr>
          <w:t>https://www.actionforex.com/contributors/fundamental-analysis/638104-cliff-notes-middle-east-conflict-seemingly-at-an-impasse/</w:t>
        </w:r>
      </w:hyperlink>
      <w:r>
        <w:t xml:space="preserve"> - Negotiations between the US and Iran regarding the Middle East conflict remain stalled following the indefinite extension of a ceasefire. While the US and Iran have halted ship seizures, President Trump ordered the US Navy to strike vessels laying mines in the Strait of Hormuz, heightening conflict risks. Consequently, Brent oil prices rebounded to approximately USD106 from a low of USD86. Central banks, including the ECB and US Federal Reserve, are monitoring inflation risks and monetary policy implications amidst these geopolitical tensions and mixed economic data from the US and UK.</w:t>
      </w:r>
      <w:r/>
    </w:p>
    <w:p>
      <w:pPr>
        <w:pStyle w:val="ListNumber"/>
        <w:spacing w:line="240" w:lineRule="auto"/>
        <w:ind w:left="720"/>
      </w:pPr>
      <w:r/>
      <w:hyperlink r:id="rId169">
        <w:r>
          <w:rPr>
            <w:color w:val="0000EE"/>
            <w:u w:val="single"/>
          </w:rPr>
          <w:t>https://www.perthnow.com.au/news/business/extra-diesel-shipments-prioritised-for-regional-areas-c-22187188</w:t>
        </w:r>
      </w:hyperlink>
      <w:r>
        <w:t xml:space="preserve"> - A deal between Export Finance Australia, Ampol, and BP has secured an additional 100 million litres of diesel for Australia, with 50 million litres prioritised for regional centres in Queensland including Townsville, Gladstone, and Mackay. Trade Minister Don Farrell and Energy Minister Chris Bowen stated these measures, enabled by new strategic reserve powers, aim to prevent shortages amidst the Middle East conflict. The government underwrote spot market costs to ensure supply continuity.</w:t>
      </w:r>
      <w:r/>
    </w:p>
    <w:p>
      <w:pPr>
        <w:pStyle w:val="ListNumber"/>
        <w:spacing w:line="240" w:lineRule="auto"/>
        <w:ind w:left="720"/>
      </w:pPr>
      <w:r/>
      <w:hyperlink r:id="rId189">
        <w:r>
          <w:rPr>
            <w:color w:val="0000EE"/>
            <w:u w:val="single"/>
          </w:rPr>
          <w:t>https://www.businesstoday.in/india/story/lpg-cng-png-prices-today-april-24-check-rates-in-delhi-mumbai-chennai-other-major-cities-527219-2026-04-24?utm_source=rssfeed</w:t>
        </w:r>
      </w:hyperlink>
      <w:r>
        <w:t xml:space="preserve"> - LPG, CNG, and PNG prices in major Indian cities including Delhi, Mumbai, and Chennai increased on April 24 due to supply disruptions linked to the conflict in West Asia. Commercial LPG prices in Delhi rose by Rs 195.50 following a 44 per cent increase in the Saudi Contract Price. Government data indicates a 13 per cent decline in total LPG consumption in March, with non-domestic sales dropping by 48 per cent. To mitigate the shortfall, the Ministry of Petroleum and Natural Gas has directed refineries to shift feedstock to increase LPG output and accelerated the shift of users to piped natural gas (PNG), with over 5.01 lakh new connections gasified since March 2026.</w:t>
      </w:r>
      <w:r/>
    </w:p>
    <w:p>
      <w:pPr>
        <w:pStyle w:val="ListNumber"/>
        <w:spacing w:line="240" w:lineRule="auto"/>
        <w:ind w:left="720"/>
      </w:pPr>
      <w:r/>
      <w:hyperlink r:id="rId163">
        <w:r>
          <w:rPr>
            <w:color w:val="0000EE"/>
            <w:u w:val="single"/>
          </w:rPr>
          <w:t>https://investinglive.com/commodities/goldman-sachs-gulf-crude-production-may-mostly-rebound-quickly-after-hormuz-opens-20260424/</w:t>
        </w:r>
      </w:hyperlink>
      <w:r>
        <w:t xml:space="preserve"> - Goldman Sachs estimates 14.5 million barrels per day of Gulf crude output was offline in April, representing 57% of pre-war supply. The bank suggests production could largely recover within months of the Strait of Hormuz reopening, as shutdowns were largely precautionary rather than due to physical damage. Saudi Arabia and the UAE possess spare capacity to support a rapid ramp-up. However, recovery faces constraints from a 50% reduction in available tanker capacity and risks of lasting supply damage from prolonged well shut-ins. External forecasts indicate 70% recovery within three months and 88% within six months.</w:t>
      </w:r>
      <w:r/>
    </w:p>
    <w:p>
      <w:pPr>
        <w:pStyle w:val="ListNumber"/>
        <w:spacing w:line="240" w:lineRule="auto"/>
        <w:ind w:left="720"/>
      </w:pPr>
      <w:r/>
      <w:hyperlink r:id="rId150">
        <w:r>
          <w:rPr>
            <w:color w:val="0000EE"/>
            <w:u w:val="single"/>
          </w:rPr>
          <w:t>https://asianjournal.com/world/flight-cancellations-spread-as-jet-fuel-crisis-disrupts-global-aviation/</w:t>
        </w:r>
      </w:hyperlink>
      <w:r>
        <w:t xml:space="preserve"> - Global aviation faces widespread flight cancellations and fare increases due to a jet fuel crisis driven by reduced oil flow through the Strait of Hormuz. Prices have nearly doubled, forcing major carriers in Asia, Europe, and North America to scale back operations. Industry data indicates 19 of the top 20 airlines reduced capacity for May 2026, with over 150,000 international flights cut between March and June. The International Energy Agency warned of potential shortages in Europe, while analysts caution that supply chains may take months to stabilize despite Iran stating the strait remains open.</w:t>
      </w:r>
      <w:r/>
    </w:p>
    <w:p>
      <w:pPr>
        <w:pStyle w:val="ListNumber"/>
        <w:spacing w:line="240" w:lineRule="auto"/>
        <w:ind w:left="720"/>
      </w:pPr>
      <w:r/>
      <w:hyperlink r:id="rId157">
        <w:r>
          <w:rPr>
            <w:color w:val="0000EE"/>
            <w:u w:val="single"/>
          </w:rPr>
          <w:t>https://caribbeannewsglobal.com/after-oil-and-gas-concerns-grow-over-minerals-crunch/</w:t>
        </w:r>
      </w:hyperlink>
      <w:r>
        <w:t xml:space="preserve"> - The ongoing war in the Middle East has disrupted shipping in the Strait of Hormuz, causing a shortage of strategic minerals and oil byproducts like sulphur, helium, and naphtha. According to the UN Economic Commission for Europe (UNECE), this crisis threatens global production of semiconductors, solar panels, and batteries, leading to higher prices and potential supply cuts. Industries are pivoting to new production sites and building strategic stocks to mitigate future disruptions, risking delays in the transition to green energy and Paris 2030 targets.</w:t>
      </w:r>
      <w:r/>
    </w:p>
    <w:p>
      <w:pPr>
        <w:pStyle w:val="ListNumber"/>
        <w:spacing w:line="240" w:lineRule="auto"/>
        <w:ind w:left="720"/>
      </w:pPr>
      <w:r/>
      <w:hyperlink r:id="rId160">
        <w:r>
          <w:rPr>
            <w:color w:val="0000EE"/>
            <w:u w:val="single"/>
          </w:rPr>
          <w:t>https://www.brecorder.com/news/40418047/oil-rises-on-concerns-over-escalating-military-tensions-in-the-middle-east</w:t>
        </w:r>
      </w:hyperlink>
      <w:r>
        <w:t xml:space="preserve"> - Oil prices increased on Friday amid concerns over escalating military tensions in the Middle East. Iran released footage of commandos boarding a cargo ship in the Strait of Hormuz, while reports indicated Tehran's air defences engaged hostile targets. Brent crude futures rose 1.17% to $106.3 a barrel. US President Donald Trump commented on the situation, stating the US military could eliminate Iranian weaponry in a single day. Analysts warn that prolonged disruptions in the Strait of Hormuz could push global inventories to seasonal lows, adding a supply-risk premium to oil prices.</w:t>
      </w:r>
      <w:r/>
    </w:p>
    <w:p>
      <w:pPr>
        <w:pStyle w:val="ListNumber"/>
        <w:spacing w:line="240" w:lineRule="auto"/>
        <w:ind w:left="720"/>
      </w:pPr>
      <w:r/>
      <w:hyperlink r:id="rId226">
        <w:r>
          <w:rPr>
            <w:color w:val="0000EE"/>
            <w:u w:val="single"/>
          </w:rPr>
          <w:t>https://peakoil.com/publicpolicy/chinas-lng-imports-plunge-helping-asia-adjust-to-iran-war-losses</w:t>
        </w:r>
      </w:hyperlink>
      <w:r>
        <w:t xml:space="preserve"> - Asia's liquefied natural gas imports are set to fall to their lowest level in nearly six years in April due to the closure of the Strait of Hormuz, which has cut off supplies from Qatar. China, the region's largest buyer, has voluntarily reduced its imports to 3.36 million metric tons and re-sold cargoes to manage higher prices. While Bangladesh secured alternative suppliers, Pakistan faces a potential drop to zero imports as its reliance on Qatar leaves it vulnerable. Spot LNG prices remain 54% above pre-war levels.</w:t>
      </w:r>
      <w:r/>
    </w:p>
    <w:p>
      <w:pPr>
        <w:pStyle w:val="ListNumber"/>
        <w:spacing w:line="240" w:lineRule="auto"/>
        <w:ind w:left="720"/>
      </w:pPr>
      <w:r/>
      <w:hyperlink r:id="rId163">
        <w:r>
          <w:rPr>
            <w:color w:val="0000EE"/>
            <w:u w:val="single"/>
          </w:rPr>
          <w:t>https://investinglive.com/commodities/goldman-sachs-gulf-crude-production-may-mostly-rebound-quickly-after-hormuz-opens-20260424/</w:t>
        </w:r>
      </w:hyperlink>
      <w:r>
        <w:t xml:space="preserve"> - Goldman Sachs estimates 14.5 million barrels per day of Gulf crude output was offline in April, representing 57% of pre-war supply. The bank suggests production could largely recover within months of the Strait of Hormuz reopening, as shutdowns were largely precautionary rather than due to physical damage. Saudi Arabia and the UAE possess spare capacity to support a rapid ramp-up. However, recovery faces constraints from a 50% reduction in available tanker capacity and risks of lasting supply damage from prolonged well shut-ins. External forecasts indicate 70% recovery within three months and 88% within six months.</w:t>
      </w:r>
      <w:r/>
    </w:p>
    <w:p>
      <w:pPr>
        <w:pStyle w:val="ListNumber"/>
        <w:spacing w:line="240" w:lineRule="auto"/>
        <w:ind w:left="720"/>
      </w:pPr>
      <w:r/>
      <w:hyperlink r:id="rId164">
        <w:r>
          <w:rPr>
            <w:color w:val="0000EE"/>
            <w:u w:val="single"/>
          </w:rPr>
          <w:t>https://investinglive.com/commodities/icymi-iran-war-forces-asia-refiners-to-slash-runs-putting-diesel-and-jet-supply-at-risk-20260424/</w:t>
        </w:r>
      </w:hyperlink>
      <w:r>
        <w:t xml:space="preserve"> - The Iran war and subsequent closure of the Strait of Hormuz have forced Asian refiners to cut crude imports by 22% year-on-year in April, reaching a 10-year low of 20.4 million bpd. Refinery runs fell to 29.4 million bpd in March and are projected to drop further to 28.5 million bpd in April and May. The shift from medium-sour Middle East crude to lighter alternatives has structurally reduced diesel and jet fuel yields, with total middle distillate supply losses estimated between 1.8 and 2.0 million bpd. China has curtailed fuel exports, while utilisation rates in South Korea, Japan, and Singapore have fallen significantly below normal levels. Recovery is contingent on a resolution to the conflict.</w:t>
      </w:r>
      <w:r/>
    </w:p>
    <w:p>
      <w:pPr>
        <w:pStyle w:val="ListNumber"/>
        <w:spacing w:line="240" w:lineRule="auto"/>
        <w:ind w:left="720"/>
      </w:pPr>
      <w:r/>
      <w:hyperlink r:id="rId227">
        <w:r>
          <w:rPr>
            <w:color w:val="0000EE"/>
            <w:u w:val="single"/>
          </w:rPr>
          <w:t>https://www.elfinanciero.com.mx/opinion/carlos-serrano-herrera/2026/04/23/reuniones-de-primavera-disonancia-cognitiva-desequilibrios-e-incertidumbre/</w:t>
        </w:r>
      </w:hyperlink>
      <w:r>
        <w:t xml:space="preserve"> - The International Monetary Fund and World Bank spring meetings in Washington highlighted a disconnect between expert warnings on geopolitical risks and financial market complacency. The IMF projected global growth at 3.1% for 2026, down from 3.7%, citing the war in Iran as a key driver of inflation and energy risks. While experts expressed concern over US fiscal deficits and global imbalances, markets focused on artificial intelligence and potential trade deals. Discussions also noted Mexico's relative resilience due to energy access and infrastructure plans, though concerns remain regarding its judicial reforms.</w:t>
      </w:r>
      <w:r/>
    </w:p>
    <w:p>
      <w:pPr>
        <w:pStyle w:val="ListNumber"/>
        <w:spacing w:line="240" w:lineRule="auto"/>
        <w:ind w:left="720"/>
      </w:pPr>
      <w:r/>
      <w:hyperlink r:id="rId228">
        <w:r>
          <w:rPr>
            <w:color w:val="0000EE"/>
            <w:u w:val="single"/>
          </w:rPr>
          <w:t>https://www.channelnewsasia.com/business/dollar-set-weekly-gain-stalled-us-iran-talks-and-middle-east-uncertainty-6077716</w:t>
        </w:r>
      </w:hyperlink>
      <w:r>
        <w:t xml:space="preserve"> - The US dollar is on track for its first weekly gain in three weeks as stalled peace negotiations between the US and Iran dampen hopes for easing Middle East tensions. Safe-haven demand supports the greenback while oil prices remain elevated due to uncertainty over the Strait of Hormuz. The yen weakened against the dollar, prompting warnings from Japanese Finance Minister Satsuki Katayama regarding potential intervention. Meanwhile, the Bank of Japan is expected to hold off on rate hikes next week amidst economic uncertainty, while the European Central Bank plans a rate hike in June.</w:t>
      </w:r>
      <w:r/>
    </w:p>
    <w:p>
      <w:pPr>
        <w:pStyle w:val="ListNumber"/>
        <w:spacing w:line="240" w:lineRule="auto"/>
        <w:ind w:left="720"/>
      </w:pPr>
      <w:r/>
      <w:hyperlink r:id="rId229">
        <w:r>
          <w:rPr>
            <w:color w:val="0000EE"/>
            <w:u w:val="single"/>
          </w:rPr>
          <w:t>https://mediaindonesia.com/internasional/882946/as-israel-serang-iran-bukan-hanya-harga-bbm-deretan-produk-terdampak</w:t>
        </w:r>
      </w:hyperlink>
      <w:r>
        <w:t xml:space="preserve"> - Following the US-Israel attack on Iran, the Department of Energy US reports that petrochemicals derived from oil and gas are used to produce over 6,000 consumer products. The conflict has caused raw material costs to rise by 10% to 15% for some manufacturers within three weeks. Affected items include electronics, health supplies, household goods, and strategic industrial components. Industry leaders warn that production costs may remain elevated even after the conflict ends, forcing potential price increases for consumers.</w:t>
      </w:r>
      <w:r/>
    </w:p>
    <w:p>
      <w:pPr>
        <w:pStyle w:val="ListNumber"/>
        <w:spacing w:line="240" w:lineRule="auto"/>
        <w:ind w:left="720"/>
      </w:pPr>
      <w:r/>
      <w:hyperlink r:id="rId230">
        <w:r>
          <w:rPr>
            <w:color w:val="0000EE"/>
            <w:u w:val="single"/>
          </w:rPr>
          <w:t>https://www.jpnn.com/news/pemerintah-buka-suara-soal-kurs-rupiah-hmmm</w:t>
        </w:r>
      </w:hyperlink>
      <w:r>
        <w:t xml:space="preserve"> - Indonesia's Coordinating Minister for Economic Affairs, Airlangga Hartarto, stated that the rupiah's depreciation against the US dollar is primarily driven by global volatility, specifically tensions between the US and Iran. The currency fell 0.63% to Rp 17,289 per USD. While the government monitors the situation, Bank Indonesia retains responsibility for stability. Analysts from the Indonesia Commodity &amp; Derivatives Exchange attribute the decline to rising energy prices and safe-haven demand for the dollar amidst geopolitical conflict.</w:t>
      </w:r>
      <w:r/>
    </w:p>
    <w:p>
      <w:pPr>
        <w:pStyle w:val="ListNumber"/>
        <w:spacing w:line="240" w:lineRule="auto"/>
        <w:ind w:left="720"/>
      </w:pPr>
      <w:r/>
      <w:hyperlink r:id="rId231">
        <w:r>
          <w:rPr>
            <w:color w:val="0000EE"/>
            <w:u w:val="single"/>
          </w:rPr>
          <w:t>https://www.viva.co.id/bisnis/1894188-rupiah-menguat-ke-17281-di-tengah-buntunya-perundingan-iran-as-utang-jatuh-tempo-ri</w:t>
        </w:r>
      </w:hyperlink>
      <w:r>
        <w:t xml:space="preserve"> - The Indonesian rupiah strengthened slightly to Rp 17.281 against the US dollar on 24 April 2026, following a weaker close on 23 April. Economic analyst Ibrahim Assuaibi attributes recent volatility to external geopolitical tensions between Iran and the US, potential US Federal Reserve interest rate policy shifts under Jerome Powell or Kevin Warsh, rising global oil prices increasing domestic dollar demand for energy subsidies, and upcoming domestic debt maturities requiring significant funding.</w:t>
      </w:r>
      <w:r/>
    </w:p>
    <w:p>
      <w:pPr>
        <w:pStyle w:val="ListNumber"/>
        <w:spacing w:line="240" w:lineRule="auto"/>
        <w:ind w:left="720"/>
      </w:pPr>
      <w:r/>
      <w:hyperlink r:id="rId232">
        <w:r>
          <w:rPr>
            <w:color w:val="0000EE"/>
            <w:u w:val="single"/>
          </w:rPr>
          <w:t>https://www.zerohedge.com/geopolitical/pimco-privately-lends-over-10-billion-dollar-strapped-gulf-states</w:t>
        </w:r>
      </w:hyperlink>
      <w:r>
        <w:t xml:space="preserve"> - Pacific Investment Management Co (PIMCO) has privately lent more than $10 billion to state-backed and government borrowers in the Gulf region since the start of the Iran war. The lending, conducted via private placements, primarily involves the governments of Abu Dhabi, Qatar, and Kuwait, as well as Qatar National Bank. Regional borrowers raised a total of $13.8 billion in hard currency bonds between February 28 and April 23, with PIMCO accounting for the majority of this lending. This activity occurs as Gulf markets have effectively shut due to the conflict, prompting some nations to seek currency swap lines with the US Federal Reserve.</w:t>
      </w:r>
      <w:r/>
    </w:p>
    <w:p>
      <w:pPr>
        <w:pStyle w:val="ListNumber"/>
        <w:spacing w:line="240" w:lineRule="auto"/>
        <w:ind w:left="720"/>
      </w:pPr>
      <w:r/>
      <w:hyperlink r:id="rId233">
        <w:r>
          <w:rPr>
            <w:color w:val="0000EE"/>
            <w:u w:val="single"/>
          </w:rPr>
          <w:t>https://www.iraq-businessnews.com/2026/04/24/progress-assessed-at-bp-led-kirkuk-project/</w:t>
        </w:r>
      </w:hyperlink>
      <w:r>
        <w:t xml:space="preserve"> - A joint management committee chaired by Deputy Oil Minister Bassem Mohammed Khudhair reviewed progress on the BP-led Kirkuk oil field development project. The meeting, held in Kirkuk province, Iraq, covered operational structures, budget decisions, and safety measures for the Bai Hassan, Jambur, Kirkuk, and Khabbaz fields. The initiative, a collaboration between North Oil Company, North Gas Company, and BP, aims to increase production capacity, reduce gas flaring, and create local employment while strengthening national workforce capabilities through training.</w:t>
      </w:r>
      <w:r/>
    </w:p>
    <w:p>
      <w:pPr>
        <w:pStyle w:val="ListNumber"/>
        <w:spacing w:line="240" w:lineRule="auto"/>
        <w:ind w:left="720"/>
      </w:pPr>
      <w:r/>
      <w:hyperlink r:id="rId217">
        <w:r>
          <w:rPr>
            <w:color w:val="0000EE"/>
            <w:u w:val="single"/>
          </w:rPr>
          <w:t>https://www.descifrado.com/2026/04/23/repsol-refuerza-su-produccion-de-combustible-con-crudo-procedente-de-mexico-y-venezuela/</w:t>
        </w:r>
      </w:hyperlink>
      <w:r>
        <w:t xml:space="preserve"> - Repsol's refinery in A Coruña, Spain, began receiving crude oil from Mexico and Venezuela this week. Two tankers, the Ibiza and the Minerva Hellen, docked at the port to unload the heavy crude. This supply is essential for producing gasoline, diesel, and aviation fuel. The operation aims to help Repsol survive maritime blockades in the Strait of Hormuz and highlights the strategic importance of Galician port infrastructure for receiving Latin American oil.</w:t>
      </w:r>
      <w:r/>
    </w:p>
    <w:p>
      <w:pPr>
        <w:pStyle w:val="ListNumber"/>
        <w:spacing w:line="240" w:lineRule="auto"/>
        <w:ind w:left="720"/>
      </w:pPr>
      <w:r/>
      <w:hyperlink r:id="rId234">
        <w:r>
          <w:rPr>
            <w:color w:val="0000EE"/>
            <w:u w:val="single"/>
          </w:rPr>
          <w:t>https://www.birminghammail.co.uk/travel/uk-tourists-warned-summer-holidays-33821545</w:t>
        </w:r>
      </w:hyperlink>
      <w:r>
        <w:t xml:space="preserve"> - Dan Jorgensen, EU energy commissioner, warned that UK summer holidays face cancellation risks due to low jet fuel levels and potential flight cancellations. He stated it is very likely holidays will be affected as Europe faces a serious crisis. ACI Europe noted a systemic jet fuel shortage could occur if the Strait of Hormuz does not resume stable passage within three weeks. Ryanair boss Michael O'Leary highlighted immediate concerns over supply disruptions from May if the strait remains shut. The International Energy Agency indicated Europe may have only six weeks of jet fuel remaining.</w:t>
      </w:r>
      <w:r/>
    </w:p>
    <w:p>
      <w:pPr>
        <w:pStyle w:val="ListNumber"/>
        <w:spacing w:line="240" w:lineRule="auto"/>
        <w:ind w:left="720"/>
      </w:pPr>
      <w:r/>
      <w:hyperlink r:id="rId235">
        <w:r>
          <w:rPr>
            <w:color w:val="0000EE"/>
            <w:u w:val="single"/>
          </w:rPr>
          <w:t>https://www.trouw.nl/buitenland/live-oorlog-midden-oosten-bestand-israel-en-libanon-met-drie-weken-verlengd-zegt-trump~b4cda6da/</w:t>
        </w:r>
      </w:hyperlink>
      <w:r>
        <w:t xml:space="preserve"> - The Dutch cabinet has activated phase 1 of the National Oil Crisis Plan (LCP-O) in response to escalating tensions in the Middle East and potential fuel shortages. While no acute shortages exist yet, the government is preparing for possible supply disruptions. Measures include potential restrictions on fossil fuel use and exports, drawing from strategic reserves, and upcoming relief packages to mitigate price increases for citizens and businesses. The plan involves coordination with the International Energy Agency (IEA).</w:t>
      </w:r>
      <w:r/>
    </w:p>
    <w:p>
      <w:pPr>
        <w:pStyle w:val="ListNumber"/>
        <w:spacing w:line="240" w:lineRule="auto"/>
        <w:ind w:left="720"/>
      </w:pPr>
      <w:r/>
      <w:hyperlink r:id="rId236">
        <w:r>
          <w:rPr>
            <w:color w:val="0000EE"/>
            <w:u w:val="single"/>
          </w:rPr>
          <w:t>https://www.moneyweb.co.za/moneyweb-podcasts/the-business-of-africa/global-growth-cools-delivering-cold-economic-comfort-for-africa/</w:t>
        </w:r>
      </w:hyperlink>
      <w:r>
        <w:t xml:space="preserve"> - The International Monetary Fund and World Bank Group project global growth to decline from 3.3% to 3.1% in 2026 due to hostilities between the United States, Israel, and Iran. Sub-Saharan Africa's growth is revised down to 4.3% from 4.6%, with median inflation expected to rise to 5%. While oil exporters may benefit, oil-importing nations face deteriorating trade balances and higher living costs. The IMF warns of significant risks to food security, remittances, and living standards, noting that per capita income growth in the region will lag behind other emerging markets.</w:t>
      </w:r>
      <w:r/>
    </w:p>
    <w:p>
      <w:pPr>
        <w:pStyle w:val="ListNumber"/>
        <w:spacing w:line="240" w:lineRule="auto"/>
        <w:ind w:left="720"/>
      </w:pPr>
      <w:r/>
      <w:hyperlink r:id="rId237">
        <w:r>
          <w:rPr>
            <w:color w:val="0000EE"/>
            <w:u w:val="single"/>
          </w:rPr>
          <w:t>https://global.chinadaily.com.cn/a/202604/24/WS69eac864a310d6866eb4547e.html</w:t>
        </w:r>
      </w:hyperlink>
      <w:r>
        <w:t xml:space="preserve"> - The International Monetary Fund warns that the Middle East war could disrupt oil markets, fuel inflation, and trigger a global recession or widespread stagflation. Global growth forecasts were downgraded to 3.1 percent for the year. While the US remains a net energy exporter, experts note its vulnerability to price swings. China is considered better positioned due to energy diversification, whereas developing nations relying on Gulf remittances face significant adverse effects.</w:t>
      </w:r>
      <w:r/>
    </w:p>
    <w:p>
      <w:pPr>
        <w:pStyle w:val="ListNumber"/>
        <w:spacing w:line="240" w:lineRule="auto"/>
        <w:ind w:left="720"/>
      </w:pPr>
      <w:r/>
      <w:hyperlink r:id="rId238">
        <w:r>
          <w:rPr>
            <w:color w:val="0000EE"/>
            <w:u w:val="single"/>
          </w:rPr>
          <w:t>https://www.indexbox.io/blog/spun-polyester-fabric-market-to-reach-new-heights-by-2035-driven-by-expanding-apparel-and-technical-textile-demand/</w:t>
        </w:r>
      </w:hyperlink>
      <w:r>
        <w:t xml:space="preserve"> - The global spun polyester fabric market is projected to expand at a compound annual growth rate of 3.8% from 2026 to 2035, reaching an index of 145 by 2035 (2025=100). Driven by population growth in emerging economies, rising disposable incomes, and the substitution of natural fibers, demand will be led by the apparel sector (45% share) and technical textiles (15% share). While Asia-Pacific maintains dominance with a 65% market share, growth in North America and Europe will focus on premiumization and sustainability. The market faces constraints from environmental regulations, crude oil price volatility, and trade policy uncertainties, though overall demand remains positive.</w:t>
      </w:r>
      <w:r/>
    </w:p>
    <w:p>
      <w:pPr>
        <w:pStyle w:val="ListNumber"/>
        <w:spacing w:line="240" w:lineRule="auto"/>
        <w:ind w:left="720"/>
      </w:pPr>
      <w:r/>
      <w:hyperlink r:id="rId137">
        <w:r>
          <w:rPr>
            <w:color w:val="0000EE"/>
            <w:u w:val="single"/>
          </w:rPr>
          <w:t>https://businesspost.ng/economy/crude-oil-prices-jump-over-3-on-escalating-hormuz-tensions/</w:t>
        </w:r>
      </w:hyperlink>
      <w:r>
        <w:t xml:space="preserve"> - Crude oil prices rose by approximately $3 per barrel as tensions escalated in the Strait of Hormuz. Iran tightened its grip on the waterway, attacking and seizing ships, while the US maintained a blockade and ordered the Navy to intercept vessels. Brent crude settled at $105.07 and West Texas Intermediate at $95.85. The International Energy Agency warned of the largest energy security threat ever faced, citing a loss of 13 million barrels per day in supply.</w:t>
      </w:r>
      <w:r/>
    </w:p>
    <w:p>
      <w:pPr>
        <w:pStyle w:val="ListNumber"/>
        <w:spacing w:line="240" w:lineRule="auto"/>
        <w:ind w:left="720"/>
      </w:pPr>
      <w:r/>
      <w:hyperlink r:id="rId239">
        <w:r>
          <w:rPr>
            <w:color w:val="0000EE"/>
            <w:u w:val="single"/>
          </w:rPr>
          <w:t>https://www.albiladpress.com/news/2026/6401/finance/994008.html</w:t>
        </w:r>
      </w:hyperlink>
      <w:r>
        <w:t xml:space="preserve"> - Data from Kepler indicates storage levels at Iran's Jask export terminal have reached a peak, halting export operations due to US sanctions. Iranian supply faces a forced adjustment driven by infrastructure disruption and a near-total stop in loading exports. While oil production has already fallen by approximately 750,000 barrels daily compared to pre-war levels, structural constraints from Israeli strikes on the South Pars field have reduced condensate capacity by 100,000 to 120,000 barrels daily for at least six months. With exports stopped by roughly 1.8 million barrels daily and usable land storage estimated at 39 million barrels, storage capacity may be exhausted within 20 to 24 days.</w:t>
      </w:r>
      <w:r/>
    </w:p>
    <w:p>
      <w:pPr>
        <w:pStyle w:val="ListNumber"/>
        <w:spacing w:line="240" w:lineRule="auto"/>
        <w:ind w:left="720"/>
      </w:pPr>
      <w:r/>
      <w:hyperlink r:id="rId240">
        <w:r>
          <w:rPr>
            <w:color w:val="0000EE"/>
            <w:u w:val="single"/>
          </w:rPr>
          <w:t>https://businesspost.ng/economy/dangote-refinery-takes-1-1-billion-litres-of-aviation-fuel-to-europe/</w:t>
        </w:r>
      </w:hyperlink>
      <w:r>
        <w:t xml:space="preserve"> - The Dangote Petroleum Refinery and Petrochemicals exported approximately 1.1 billion litres of aviation fuel to Europe between March and April 20. This volume follows the refinery supplying over 95 per cent of Nigeria's domestic aviation fuel needs. Airlines Operators of Nigeria spokesperson Obiora Okonkwo confirmed the exports while highlighting severe operational strains caused by escalating Jet A1 prices attributed to alleged artificial scarcity and sharp practices by downstream marketers. Despite the refinery's consistent supply and lower rates, airline operators face price hikes of up to 300 per cent. The exports underscore the facility's growing capacity and Nigeria's emerging role in the global downstream oil and gas market.</w:t>
      </w:r>
      <w:r/>
    </w:p>
    <w:p>
      <w:pPr>
        <w:pStyle w:val="ListNumber"/>
        <w:spacing w:line="240" w:lineRule="auto"/>
        <w:ind w:left="720"/>
      </w:pPr>
      <w:r/>
      <w:hyperlink r:id="rId137">
        <w:r>
          <w:rPr>
            <w:color w:val="0000EE"/>
            <w:u w:val="single"/>
          </w:rPr>
          <w:t>https://businesspost.ng/economy/crude-oil-prices-jump-over-3-on-escalating-hormuz-tensions/</w:t>
        </w:r>
      </w:hyperlink>
      <w:r>
        <w:t xml:space="preserve"> - Crude oil prices rose by approximately $3 per barrel as tensions escalated in the Strait of Hormuz. Iran tightened its grip on the waterway, attacking and seizing ships, while the US maintained a blockade and ordered the Navy to intercept vessels. Brent crude settled at $105.07 and West Texas Intermediate at $95.85. The International Energy Agency warned of the largest energy security threat ever faced, citing a loss of 13 million barrels per day in supply.</w:t>
      </w:r>
      <w:r/>
    </w:p>
    <w:p>
      <w:pPr>
        <w:pStyle w:val="ListNumber"/>
        <w:spacing w:line="240" w:lineRule="auto"/>
        <w:ind w:left="720"/>
      </w:pPr>
      <w:r/>
      <w:hyperlink r:id="rId146">
        <w:r>
          <w:rPr>
            <w:color w:val="0000EE"/>
            <w:u w:val="single"/>
          </w:rPr>
          <w:t>https://cryptobriefing.com/panama-canal-prices-hit-record-highs-as-iran-war-disrupts-shipping-routes/</w:t>
        </w:r>
      </w:hyperlink>
      <w:r>
        <w:t xml:space="preserve"> - Panama Canal lane prices have reached record levels due to the Iran war disrupting global shipping routes. Market data indicates a near-zero probability of Strait of Hormuz traffic normalization by April 30. Traders show deep skepticism regarding crude oil price surges, with specific prediction markets reflecting minimal confidence in swift resolutions or new all-time highs within the specified timeframe.</w:t>
      </w:r>
      <w:r/>
    </w:p>
    <w:p>
      <w:pPr>
        <w:pStyle w:val="ListNumber"/>
        <w:spacing w:line="240" w:lineRule="auto"/>
        <w:ind w:left="720"/>
      </w:pPr>
      <w:r/>
      <w:hyperlink r:id="rId147">
        <w:r>
          <w:rPr>
            <w:color w:val="0000EE"/>
            <w:u w:val="single"/>
          </w:rPr>
          <w:t>https://cryptobriefing.com/vortexa-reports-34-tankers-moving-despite-us-blockade-of-iranian-ports/</w:t>
        </w:r>
      </w:hyperlink>
      <w:r>
        <w:t xml:space="preserve"> - Vortexa reported 34 tanker movements, including Iranian crude shipments, persisting despite a US blockade of Iranian ports. This activity has increased market odds for US naval escorts through the Strait of Hormuz by April 30 to 5.5%. Conversely, market expectations for Iranian targeting of ships by the same date dropped sharply to 8.6%. The report indicates heightened tension in the region without confirming immediate military action.</w:t>
      </w:r>
      <w:r/>
    </w:p>
    <w:p>
      <w:pPr>
        <w:pStyle w:val="ListNumber"/>
        <w:spacing w:line="240" w:lineRule="auto"/>
        <w:ind w:left="720"/>
      </w:pPr>
      <w:r/>
      <w:hyperlink r:id="rId241">
        <w:r>
          <w:rPr>
            <w:color w:val="0000EE"/>
            <w:u w:val="single"/>
          </w:rPr>
          <w:t>https://cryptobriefing.com/iran-deposits-first-hormuz-toll-fees-complicating-quick-resolution-prospects/</w:t>
        </w:r>
      </w:hyperlink>
      <w:r>
        <w:t xml:space="preserve"> - Iran has deposited its first toll fees from the Strait of Hormuz into its Central Bank, confirming the operational toll regime is functioning. This action reduces the probability of 80 ships transiting by April 30 to 4%, down from 20%. The enforcement complicates prospects for a rapid diplomatic resolution and keeps traffic normalization markets bearish.</w:t>
      </w:r>
      <w:r/>
    </w:p>
    <w:p>
      <w:pPr>
        <w:pStyle w:val="ListNumber"/>
        <w:spacing w:line="240" w:lineRule="auto"/>
        <w:ind w:left="720"/>
      </w:pPr>
      <w:r/>
      <w:hyperlink r:id="rId140">
        <w:r>
          <w:rPr>
            <w:color w:val="0000EE"/>
            <w:u w:val="single"/>
          </w:rPr>
          <w:t>https://bitcoinworld.co.in/iran-hormuz-defenses-us-targets/</w:t>
        </w:r>
      </w:hyperlink>
      <w:r>
        <w:t xml:space="preserve"> - According to a CNN report, the United States is updating contingency plans to target Iran's defensive positions around the Strait of Hormuz if diplomatic ceasefire negotiations fail. The Strait handles approximately 20% of global petroleum consumption. US planners aim to degrade Iran's ability to block the waterway, which is fortified with anti-ship missiles, fast-attack boats, and naval mines. Any disruption could send crude prices above $150 per barrel. The US carrier strike group remains on station while indirect talks involving Oman and Qatar continue.</w:t>
      </w:r>
      <w:r/>
    </w:p>
    <w:p>
      <w:pPr>
        <w:pStyle w:val="ListNumber"/>
        <w:spacing w:line="240" w:lineRule="auto"/>
        <w:ind w:left="720"/>
      </w:pPr>
      <w:r/>
      <w:hyperlink r:id="rId239">
        <w:r>
          <w:rPr>
            <w:color w:val="0000EE"/>
            <w:u w:val="single"/>
          </w:rPr>
          <w:t>https://www.albiladpress.com/news/2026/6401/finance/994008.html</w:t>
        </w:r>
      </w:hyperlink>
      <w:r>
        <w:t xml:space="preserve"> - Data from Kepler indicates storage levels at Iran's Jask export terminal have reached a peak, halting export operations due to US sanctions. Iranian supply faces a forced adjustment driven by infrastructure disruption and a near-total stop in loading exports. While oil production has already fallen by approximately 750,000 barrels daily compared to pre-war levels, structural constraints from Israeli strikes on the South Pars field have reduced condensate capacity by 100,000 to 120,000 barrels daily for at least six months. With exports stopped by roughly 1.8 million barrels daily and usable land storage estimated at 39 million barrels, storage capacity may be exhausted within 20 to 24 days.</w:t>
      </w:r>
      <w:r/>
    </w:p>
    <w:p>
      <w:pPr>
        <w:pStyle w:val="ListNumber"/>
        <w:spacing w:line="240" w:lineRule="auto"/>
        <w:ind w:left="720"/>
      </w:pPr>
      <w:r/>
      <w:hyperlink r:id="rId151">
        <w:r>
          <w:rPr>
            <w:color w:val="0000EE"/>
            <w:u w:val="single"/>
          </w:rPr>
          <w:t>https://news.google.com/rss/articles/CBMilAFBVV95cUxOcFVidUtxTHFJUGxLc3daX1FOV19iVTY3UTdNdTRFVWhPZnZZdE1sNzhKV3FMWGhPSElUakFuWTk5UDhUS0V0T2kxc3BSV3ZTSW15R0ZWREE5QXBhWmNJak94X0tlZ1lZUkxTQVF5clIwejliUnhnWG91WVl3VDh5MGRFRmUyNkpXaUM1ZXEwQ2RIaW50?oc=5&amp;hl=en-US&amp;gl=US&amp;ceid=US:en</w:t>
        </w:r>
      </w:hyperlink>
      <w:r>
        <w:t xml:space="preserve"> - Major surveys indicate the global economy is experiencing increasing strains from the Iran war, with rising oil prices driving up production costs and weakening activity in services sectors. The euro zone manufacturing index fell below 50 in April, signalling a contraction, while input costs surged. Companies across Europe, Japan, and the US have warned of financial hits, shipment disruptions, and potential price hikes. Although technology and finance sectors remain resilient, the IMF has downgraded global growth forecasts, warning of a potential recession if shipping disruptions through the Strait of Hormuz persist.</w:t>
      </w:r>
      <w:r/>
    </w:p>
    <w:p>
      <w:pPr>
        <w:pStyle w:val="ListNumber"/>
        <w:spacing w:line="240" w:lineRule="auto"/>
        <w:ind w:left="720"/>
      </w:pPr>
      <w:r/>
      <w:hyperlink r:id="rId237">
        <w:r>
          <w:rPr>
            <w:color w:val="0000EE"/>
            <w:u w:val="single"/>
          </w:rPr>
          <w:t>https://global.chinadaily.com.cn/a/202604/24/WS69eac864a310d6866eb4547e.html</w:t>
        </w:r>
      </w:hyperlink>
      <w:r>
        <w:t xml:space="preserve"> - The International Monetary Fund warns that the Middle East war could disrupt oil markets, fuel inflation, and trigger a global recession or widespread stagflation. Global growth forecasts were downgraded to 3.1 percent for the year. While the US remains a net energy exporter, experts note its vulnerability to price swings. China is considered better positioned due to energy diversification, whereas developing nations relying on Gulf remittances face significant adverse effects.</w:t>
      </w:r>
      <w:r/>
    </w:p>
    <w:p>
      <w:pPr>
        <w:pStyle w:val="ListNumber"/>
        <w:spacing w:line="240" w:lineRule="auto"/>
        <w:ind w:left="720"/>
      </w:pPr>
      <w:r/>
      <w:hyperlink r:id="rId242">
        <w:r>
          <w:rPr>
            <w:color w:val="0000EE"/>
            <w:u w:val="single"/>
          </w:rPr>
          <w:t>https://www.fxstreet.com/news/asean-fx-external-gaps-seen-manageable-bny-202604232103</w:t>
        </w:r>
      </w:hyperlink>
      <w:r>
        <w:t xml:space="preserve"> - BNY Mellon analyst Geoff Yu states that higher energy prices and gas market stress have not yet caused unsustainable external deficits in key ASEAN economies. Bank Indonesia focuses on defending the Indonesian Rupiah and strengthening the balance of payments, with current account forecasts revised down to a 1.3% deficit. While the region runs a combined six-month trade surplus of approximately $25bn, Yu argues reserves should smooth volatility, with necessary adjustments coming through demand and fiscal measures rather than central bank policy alone.</w:t>
      </w:r>
      <w:r/>
    </w:p>
    <w:p>
      <w:pPr>
        <w:pStyle w:val="ListNumber"/>
        <w:spacing w:line="240" w:lineRule="auto"/>
        <w:ind w:left="720"/>
      </w:pPr>
      <w:r/>
      <w:hyperlink r:id="rId243">
        <w:r>
          <w:rPr>
            <w:color w:val="0000EE"/>
            <w:u w:val="single"/>
          </w:rPr>
          <w:t>https://www.fxstreet.com/news/usd-idr-bi-turns-more-hawkish-to-steady-rupiah-commerzbank-202604232149</w:t>
        </w:r>
      </w:hyperlink>
      <w:r>
        <w:t xml:space="preserve"> - Bank Indonesia maintained its benchmark rate at 4.75% but shifted to a more hawkish tone to support the Indonesian Rupiah, which has weakened against the US dollar since the start of the Iran war. Analysts note the central bank is prepared to implement further monetary policy strengthening and utilise FX operations to address currency volatility and inflation expectations. The Rupiah has declined 2.5% against the USD, influenced by regional conflicts and domestic fiscal concerns.</w:t>
      </w:r>
      <w:r/>
    </w:p>
    <w:p>
      <w:pPr>
        <w:pStyle w:val="ListNumber"/>
        <w:spacing w:line="240" w:lineRule="auto"/>
        <w:ind w:left="720"/>
      </w:pPr>
      <w:r/>
      <w:hyperlink r:id="rId244">
        <w:r>
          <w:rPr>
            <w:color w:val="0000EE"/>
            <w:u w:val="single"/>
          </w:rPr>
          <w:t>https://www.fxstreet.com/news/usd-php-bsp-hike-overshadowed-by-oil-shock-bbh-202604232226</w:t>
        </w:r>
      </w:hyperlink>
      <w:r>
        <w:t xml:space="preserve"> - Brown Brothers Harriman's Elias Haddad reports that the USD/PHP pair trades just below its record high of 63.8300. The Bangko Sentral ng Pilipinas (BSP) raised its policy rate by 25 basis points to 4.50% due to deteriorating inflation outlooks linked to the Middle East conflict. Despite the hawkish move and signals of further tightening, rising crude oil prices continue to exert pressure on the Philippine Peso. The central bank projects headline inflation will breach its 4.0% ceiling in 2026 and 2027.</w:t>
      </w:r>
      <w:r/>
    </w:p>
    <w:p>
      <w:pPr>
        <w:pStyle w:val="ListNumber"/>
        <w:spacing w:line="240" w:lineRule="auto"/>
        <w:ind w:left="720"/>
      </w:pPr>
      <w:r/>
      <w:hyperlink r:id="rId245">
        <w:r>
          <w:rPr>
            <w:color w:val="0000EE"/>
            <w:u w:val="single"/>
          </w:rPr>
          <w:t>https://www.fxstreet.com/news/japans-katayama-warns-of-decisive-action-on-speculation-202604240054</w:t>
        </w:r>
      </w:hyperlink>
      <w:r>
        <w:t xml:space="preserve"> - Japan's Finance Minister Satsuki Katayama warned of decisive action against speculative moves weakening the Japanese Yen, citing close coordination with US counterparts. While confirming no changes to currency swap lines, Katayama highlighted increased speculation linked to oil prices. Despite these verbal interventions, the USD/JPY pair remained steady just below 160.00.</w:t>
      </w:r>
      <w:r/>
    </w:p>
    <w:p>
      <w:pPr>
        <w:pStyle w:val="ListNumber"/>
        <w:spacing w:line="240" w:lineRule="auto"/>
        <w:ind w:left="720"/>
      </w:pPr>
      <w:r/>
      <w:hyperlink r:id="rId212">
        <w:r>
          <w:rPr>
            <w:color w:val="0000EE"/>
            <w:u w:val="single"/>
          </w:rPr>
          <w:t>https://cryptobriefing.com/indian-rupee-hits-record-lows-amid-global-shocks-iran-conflict-impacts-oil/</w:t>
        </w:r>
      </w:hyperlink>
      <w:r>
        <w:t xml:space="preserve"> - Under RBI Governor Sanjay Malhotra, the Indian rupee slumped to record lows driven by global shocks from tariffs and the ongoing Iran war. The conflict has disrupted the Strait of Hormuz, pushing crude prices higher and affecting markets like WTI Crude Oil. India imports roughly 85% of its crude oil, so the rupee's weakness directly widens its current account deficit and puts pressure on Malhotra's interventions, including forex curbs. Trading volumes remain low despite the volatility.</w:t>
      </w:r>
      <w:r/>
    </w:p>
    <w:p>
      <w:pPr>
        <w:pStyle w:val="ListNumber"/>
        <w:spacing w:line="240" w:lineRule="auto"/>
        <w:ind w:left="720"/>
      </w:pPr>
      <w:r/>
      <w:hyperlink r:id="rId246">
        <w:r>
          <w:rPr>
            <w:color w:val="0000EE"/>
            <w:u w:val="single"/>
          </w:rPr>
          <w:t>https://cryptobriefing.com/japan-march-inflation-rise-dims-bank-of-japan-rate-cut-prospects/</w:t>
        </w:r>
      </w:hyperlink>
      <w:r>
        <w:t xml:space="preserve"> - Japan's consumer prices rose 1.5% overall and 1.8% core year-over-year in March, exceeding estimates. This inflation uptick, driven by oil price impacts from the Iran conflict, reduces the probability of a Bank of Japan rate cut. Market odds for a rate decrease after the April 2026 meeting stand at 0.1%. Traders await definitive signals from Governor Ueda or other board members before committing capital, with persistent inflation pointing toward a rate hold or hike.</w:t>
      </w:r>
      <w:r/>
    </w:p>
    <w:p>
      <w:pPr>
        <w:pStyle w:val="ListNumber"/>
        <w:spacing w:line="240" w:lineRule="auto"/>
        <w:ind w:left="720"/>
      </w:pPr>
      <w:r/>
      <w:hyperlink r:id="rId247">
        <w:r>
          <w:rPr>
            <w:color w:val="0000EE"/>
            <w:u w:val="single"/>
          </w:rPr>
          <w:t>https://cryptobriefing.com/gold-set-for-weekly-loss-amid-us-iran-tensions-inflation-concerns/</w:t>
        </w:r>
      </w:hyperlink>
      <w:r>
        <w:t xml:space="preserve"> - Gold prices are heading for a weekly loss as US-Iran tensions drive inflation concerns, reducing the likelihood of gold reaching $8,000 by the end of June. Disruptions in the Strait of Hormuz are pushing up the probability of WTI Crude Oil reaching $160 in April. Market reaction shows gold's appeal as an inflation hedge is weakening despite a ceasefire extension, while traders weigh inflation expectations against the Federal Reserve's rate outlook. The crude oil market remains active with a thin order book sensitive to supply restrictions.</w:t>
      </w:r>
      <w:r/>
    </w:p>
    <w:p>
      <w:pPr>
        <w:pStyle w:val="ListNumber"/>
        <w:spacing w:line="240" w:lineRule="auto"/>
        <w:ind w:left="720"/>
      </w:pPr>
      <w:r/>
      <w:hyperlink r:id="rId248">
        <w:r>
          <w:rPr>
            <w:color w:val="0000EE"/>
            <w:u w:val="single"/>
          </w:rPr>
          <w:t>https://cryptobriefing.com/eu-approves-90b-loan-to-ukraine-amid-ecb-rate-cut-speculation/</w:t>
        </w:r>
      </w:hyperlink>
      <w:r>
        <w:t xml:space="preserve"> - EU leaders approved a 90 billion euro loan to Ukraine at the Ayia Napa summit. This development adds economic uncertainty, potentially influencing the European Central Bank's decision on interest rates for the April 2026 meeting. Current market odds for a 50 basis point rate cut remain at zero percent. Traders are monitoring ECB officials for dovish signals as the meeting approaches.</w:t>
      </w:r>
      <w:r/>
    </w:p>
    <w:p>
      <w:pPr>
        <w:pStyle w:val="ListNumber"/>
        <w:spacing w:line="240" w:lineRule="auto"/>
        <w:ind w:left="720"/>
      </w:pPr>
      <w:r/>
      <w:hyperlink r:id="rId249">
        <w:r>
          <w:rPr>
            <w:color w:val="0000EE"/>
            <w:u w:val="single"/>
          </w:rPr>
          <w:t>https://bitcoinworld.co.in/usd-php-bsp-oil-shock/</w:t>
        </w:r>
      </w:hyperlink>
      <w:r>
        <w:t xml:space="preserve"> - Brown Brothers Harriman (BBH) analysis indicates that the Bangko Sentral ng Pilipinas (BSP) recent 25 basis point rate hike to 6.50% has failed to stabilize the Philippine peso against the US dollar. The currency faces renewed pressure primarily due to a global oil price shock, with crude surpassing $95 per barrel, which significantly widens the Philippines' trade deficit. Despite the BSP's tightening cycle, narrow interest rate differentials, persistent inflation, and limited foreign exchange reserves constrain policy effectiveness. The USD/PHP pair trades near 56.80, approaching resistance at 57.00, with BBH expecting rates to remain steady through end-2025.</w:t>
      </w:r>
      <w:r/>
    </w:p>
    <w:p>
      <w:pPr>
        <w:pStyle w:val="ListNumber"/>
        <w:spacing w:line="240" w:lineRule="auto"/>
        <w:ind w:left="720"/>
      </w:pPr>
      <w:r/>
      <w:hyperlink r:id="rId250">
        <w:r>
          <w:rPr>
            <w:color w:val="0000EE"/>
            <w:u w:val="single"/>
          </w:rPr>
          <w:t>https://www.etoday.co.kr/news/view/2578741</w:t>
        </w:r>
      </w:hyperlink>
      <w:r>
        <w:t xml:space="preserve"> - Min Kyung-won, a senior researcher at Woori Bank, forecasts the Korean won to fluctuate between 1478 and 1486 against the US dollar on 24th. The prediction cites rising oil prices, specifically WTI closing above $95, and risk-aversion sentiment driving dollar strength. Conversely, export sector selling and potential Japanese market intervention near the 160 yen threshold are expected to cap the won's depreciation. The won recently traded at a one-month low of 1470.6.</w:t>
      </w:r>
      <w:r/>
    </w:p>
    <w:p>
      <w:pPr>
        <w:pStyle w:val="ListNumber"/>
        <w:spacing w:line="240" w:lineRule="auto"/>
        <w:ind w:left="720"/>
      </w:pPr>
      <w:r/>
      <w:hyperlink r:id="rId251">
        <w:r>
          <w:rPr>
            <w:color w:val="0000EE"/>
            <w:u w:val="single"/>
          </w:rPr>
          <w:t>https://www.plasticstoday.com/resin-pricing/dow-sees-no-end-to-pe-price-hikes-in-the-short-term</w:t>
        </w:r>
      </w:hyperlink>
      <w:r>
        <w:t xml:space="preserve"> - Dow Industries stated during its first-quarter earnings call that polyethylene prices will continue to rise in the short term due to the Iran war and the closure of the Strait of Hormuz. CEO Jim Fitterling and COO Karen Carter noted that around half of global ethylene and polyethylene supply is offline or constrained. The company expects this supply shock to persist throughout 2026, forcing producers to raise prices or reduce output. Additionally, Fitterling announced he will step down as CEO on July 1, 2026, to become executive chairman, with Karen Carter succeeding him.</w:t>
      </w:r>
      <w:r/>
    </w:p>
    <w:p>
      <w:pPr>
        <w:pStyle w:val="ListNumber"/>
        <w:spacing w:line="240" w:lineRule="auto"/>
        <w:ind w:left="720"/>
      </w:pPr>
      <w:r/>
      <w:hyperlink r:id="rId252">
        <w:r>
          <w:rPr>
            <w:color w:val="0000EE"/>
            <w:u w:val="single"/>
          </w:rPr>
          <w:t>https://ekbis.sindonews.com/read/1699577/33/blokade-selat-hormuz-pendapatan-minyak-arab-saudi-anjlok-rp16-triliun-per-hari-1776992681</w:t>
        </w:r>
      </w:hyperlink>
      <w:r>
        <w:t xml:space="preserve"> - Arab Saudi mengalami penurunan pendapatan minyak harian sebesar Rp1,6 triliun atau USD93 juta akibat anjloknya volume produksi sekitar 30% hingga 7,25 juta barel per hari. Gangguan distribusi di Selat Hormuz membatalkan dampak positif lonjakan harga minyak global di atas USD100 per barel. Analisis House of Saud memperkirakan harga Brent harus mencapai USD115 per barel untuk mengembalikan pendapatan ke level pra-konflik.</w:t>
      </w:r>
      <w:r/>
    </w:p>
    <w:p>
      <w:pPr>
        <w:pStyle w:val="ListNumber"/>
        <w:spacing w:line="240" w:lineRule="auto"/>
        <w:ind w:left="720"/>
      </w:pPr>
      <w:r/>
      <w:hyperlink r:id="rId131">
        <w:r>
          <w:rPr>
            <w:color w:val="0000EE"/>
            <w:u w:val="single"/>
          </w:rPr>
          <w:t>https://www.independent.co.uk/news/world/middle-east/iran-strait-of-hormuz-oil-alternative-route-trump-war-b2963257.html</w:t>
        </w:r>
      </w:hyperlink>
      <w:r>
        <w:t xml:space="preserve"> - Shipping through the Strait of Hormuz has dropped to three vessels in 24 hours due to the US-Israeli war with Iran, prompting analysis of alternative export paths. The International Energy Agency describes this as the largest supply disruption on record. Existing alternatives include Saudi Arabia's East-West pipeline to Yanbu, the UAE's Habshan-Fujairah line, and Iraq's Kirkuk-Ceyhan route to Turkey. Iran may use its incomplete Goreh-Jask pipeline. Future projects like an Iraq-Oman pipeline or a Gulf-Sea of Oman canal remain conceptual or stalled. Security risks from Houthi militants and drone attacks also threaten these routes.</w:t>
      </w:r>
      <w:r/>
    </w:p>
    <w:p>
      <w:pPr>
        <w:pStyle w:val="ListNumber"/>
        <w:spacing w:line="240" w:lineRule="auto"/>
        <w:ind w:left="720"/>
      </w:pPr>
      <w:r/>
      <w:hyperlink r:id="rId131">
        <w:r>
          <w:rPr>
            <w:color w:val="0000EE"/>
            <w:u w:val="single"/>
          </w:rPr>
          <w:t>https://www.independent.co.uk/news/world/middle-east/iran-strait-of-hormuz-oil-alternative-route-trump-war-b2963257.html</w:t>
        </w:r>
      </w:hyperlink>
      <w:r>
        <w:t xml:space="preserve"> - Shipping through the Strait of Hormuz has dropped to three vessels in 24 hours due to the US-Israeli war with Iran, prompting analysis of alternative export paths. The International Energy Agency describes this as the largest supply disruption on record. Existing alternatives include Saudi Arabia's East-West pipeline to Yanbu, the UAE's Habshan-Fujairah line, and Iraq's Kirkuk-Ceyhan route to Turkey. Iran may use its incomplete Goreh-Jask pipeline. Future projects like an Iraq-Oman pipeline or a Gulf-Sea of Oman canal remain conceptual or stalled. Security risks from Houthi militants and drone attacks also threaten these routes.</w:t>
      </w:r>
      <w:r/>
    </w:p>
    <w:p>
      <w:pPr>
        <w:pStyle w:val="ListNumber"/>
        <w:spacing w:line="240" w:lineRule="auto"/>
        <w:ind w:left="720"/>
      </w:pPr>
      <w:r/>
      <w:hyperlink r:id="rId253">
        <w:r>
          <w:rPr>
            <w:color w:val="0000EE"/>
            <w:u w:val="single"/>
          </w:rPr>
          <w:t>https://24.ae/article/956016/%d8%a5%d8%af%d8%a7%d8%b1%d8%a9-%d8%aa%d8%b1%d8%a7%d9%85%d8%a8-%d8%aa%d8%aa%d8%ac%d9%87-%d9%84%d8%aa%d9%85%d8%af%d9%8a%d8%af-%d8%a5%d8%b9%d9%81%d8%a7%d8%a1-%d9%82%d8%a7%d9%86%d9%88%d9%86-%d8%ac%d9%88%d9%86%d8%b2-90-%d9%8a%d9%88%d9%85%d8%a7%d9%8b</w:t>
        </w:r>
      </w:hyperlink>
      <w:r>
        <w:t xml:space="preserve"> - The US Trump administration is considering extending a 90-day waiver of the Jones Act to allow foreign vessels to transport oil and gasoline between US ports. This move aims to address supply disruptions and rising prices caused by tensions with Iran and potential shipping blockades in the Strait of Hormuz. The waiver exempts specific cargoes from requirements mandating US-built, owned, and flagged ships. White House officials confirmed the decision is under study, noting the waiver has already facilitated the transport of approximately 9 million barrels of US oil domestically.</w:t>
      </w:r>
      <w:r/>
    </w:p>
    <w:p>
      <w:pPr>
        <w:pStyle w:val="ListNumber"/>
        <w:spacing w:line="240" w:lineRule="auto"/>
        <w:ind w:left="720"/>
      </w:pPr>
      <w:r/>
      <w:hyperlink r:id="rId134">
        <w:r>
          <w:rPr>
            <w:color w:val="0000EE"/>
            <w:u w:val="single"/>
          </w:rPr>
          <w:t>https://www.marinelink.com/news/white-house-expected-extend-jones-act-538428</w:t>
        </w:r>
      </w:hyperlink>
      <w:r>
        <w:t xml:space="preserve"> - The White House is expected to extend the Jones Act waiver for up to 90 days to mitigate fuel price pressures linked to the Iran conflict. This move would allow foreign-flagged vessels to transport goods between US ports temporarily, aiming to contain energy market disruptions. A foreign-flagged tanker recently delivered crude oil under the existing waiver. The initial waiver was implemented by Donald Trump for 60 days starting March 17.</w:t>
      </w:r>
      <w:r/>
    </w:p>
    <w:p>
      <w:pPr>
        <w:pStyle w:val="ListNumber"/>
        <w:spacing w:line="240" w:lineRule="auto"/>
        <w:ind w:left="720"/>
      </w:pPr>
      <w:r/>
      <w:hyperlink r:id="rId254">
        <w:r>
          <w:rPr>
            <w:color w:val="0000EE"/>
            <w:u w:val="single"/>
          </w:rPr>
          <w:t>https://nadinabbott.substack.com/p/the-global-economy-and-the-iran-war</w:t>
        </w:r>
      </w:hyperlink>
      <w:r>
        <w:t xml:space="preserve"> - Global oil inventories are approaching historic lows due to the Iran conflict, with a cumulative decline of approximately 474 million barrels since the war began. The closure of the Strait of Hormuz has triggered emergency responses in South Korea, Japan, and the UK, leading to flight cancellations and anticipated diesel shortages. The disruption also threatens global fertilizer supplies, which rely heavily on Gulf exports, raising concerns about food security and potential economic crashes in dependent nations.</w:t>
      </w:r>
      <w:r/>
    </w:p>
    <w:p>
      <w:pPr>
        <w:pStyle w:val="ListNumber"/>
        <w:spacing w:line="240" w:lineRule="auto"/>
        <w:ind w:left="720"/>
      </w:pPr>
      <w:r/>
      <w:hyperlink r:id="rId255">
        <w:r>
          <w:rPr>
            <w:color w:val="0000EE"/>
            <w:u w:val="single"/>
          </w:rPr>
          <w:t>https://thesun.ng/iran-keeps-strait-of-hormuz-shut-amid-us-blockade-seizes-vessels/</w:t>
        </w:r>
      </w:hyperlink>
      <w:r>
        <w:t xml:space="preserve"> - Iran has maintained the closure of the Strait of Hormuz and seized two vessels, asserting that a ceasefire is invalid due to a US naval blockade. US Central Command reported turning back dozens of ships under orders from Donald Trump. Iranian parliament speaker Mohammad Bagher Ghalibaf stated that reopening the strait is impossible while the blockade persists. Despite a ceasefire extension mediated by Shehbaz Sharif and Pakistan, tensions remain high, threatening global oil supplies and regional stability.</w:t>
      </w:r>
      <w:r/>
    </w:p>
    <w:p>
      <w:pPr>
        <w:pStyle w:val="ListNumber"/>
        <w:spacing w:line="240" w:lineRule="auto"/>
        <w:ind w:left="720"/>
      </w:pPr>
      <w:r/>
      <w:hyperlink r:id="rId207">
        <w:r>
          <w:rPr>
            <w:color w:val="0000EE"/>
            <w:u w:val="single"/>
          </w:rPr>
          <w:t>https://www.cannontrading.com/tools/support-resistance-levels/oil-c/</w:t>
        </w:r>
      </w:hyperlink>
      <w:r>
        <w:t xml:space="preserve"> - Crude oil prices are in steep backwardation amid the Middle East conflict. WTI Oil for December delivery was as much as $40 per barrel lower than May and June contracts. Since 1985, the oil market has been in backwardation 58% of the time and in contango 42% of the time. Backwardation tends to happen in situations where the oil market is undersupplied.</w:t>
      </w:r>
      <w:r/>
    </w:p>
    <w:p>
      <w:pPr>
        <w:pStyle w:val="ListNumber"/>
        <w:spacing w:line="240" w:lineRule="auto"/>
        <w:ind w:left="720"/>
      </w:pPr>
      <w:r/>
      <w:hyperlink r:id="rId127">
        <w:r>
          <w:rPr>
            <w:color w:val="0000EE"/>
            <w:u w:val="single"/>
          </w:rPr>
          <w:t>https://thefrontierpost.com/oil-prices-edge-lower-with-no-progress-on-us-iran-talks-hormuz-shipping-still-disrupted/</w:t>
        </w:r>
      </w:hyperlink>
      <w:r>
        <w:t xml:space="preserve"> - Oil prices edged lower on Thursday following stalled peace talks between the United States and Iran, which maintained restrictions on trade through the Strait of Hormuz. Brent crude fell to $101.76 a barrel. While a ceasefire was extended by US President Donald Trump, Iran seized two ships in the strait, and the US Navy continued intercepting Iranian tankers. US crude exports hit a record high of 12.88 million barrels per day amid regional disruptions, though domestic crude inventories rose unexpectedly.</w:t>
      </w:r>
      <w:r/>
    </w:p>
    <w:p>
      <w:pPr>
        <w:pStyle w:val="ListNumber"/>
        <w:spacing w:line="240" w:lineRule="auto"/>
        <w:ind w:left="720"/>
      </w:pPr>
      <w:r/>
      <w:hyperlink r:id="rId256">
        <w:r>
          <w:rPr>
            <w:color w:val="0000EE"/>
            <w:u w:val="single"/>
          </w:rPr>
          <w:t>https://unn.ua/news/kytai-nakopychyv-velychezni-zapasy-nafty-pered-viinoiu-v-irani</w:t>
        </w:r>
      </w:hyperlink>
      <w:r>
        <w:t xml:space="preserve"> - According to a US Energy Information Administration analysis, China increased its strategic oil reserves by an average of 1.1 million barrels daily in 2025, reaching nearly 1.4 billion barrels by December. The assessment, based on import, export, and refining data, indicates China continued building reserves into 2026 in anticipation of a conflict with Iran. Commercial and state reserves combined are estimated to exceed US levels, with commercial stocks reaching 1 billion barrels. The report notes Asian nations are also turning to Moscow for oil following US sanctions relief.</w:t>
      </w:r>
      <w:r/>
    </w:p>
    <w:p>
      <w:pPr>
        <w:pStyle w:val="ListNumber"/>
        <w:spacing w:line="240" w:lineRule="auto"/>
        <w:ind w:left="720"/>
      </w:pPr>
      <w:r/>
      <w:hyperlink r:id="rId257">
        <w:r>
          <w:rPr>
            <w:color w:val="0000EE"/>
            <w:u w:val="single"/>
          </w:rPr>
          <w:t>https://cen.acs.org/policy/chemical-regulation/Congress-weighs-TSCA-changes-US/104/web/2026/04?sc=230901_cenrssfeed_eng_latestnewsrss_cen</w:t>
        </w:r>
      </w:hyperlink>
      <w:r>
        <w:t xml:space="preserve"> - Congress considers updates to the Toxic Substances Control Act (TSCA) amid debates between industry and public health advocates regarding chemical safety and regulatory predictability. The US Environmental Protection Agency (EPA) faces resource constraints, litigation risks, and statutory deadlines while managing over 90,000 chemical substances. Lawmakers must reauthorize the TSCA user-fee program before it expires in September to avoid disrupting review activities. While some propose targeted statutory clarifications, others advocate for a fundamental reset of the law to shift burdens onto industry and improve data availability for risk assessments. Ongoing litigation and court interpretations further complicate implementation.</w:t>
      </w:r>
      <w:r/>
    </w:p>
    <w:p>
      <w:pPr>
        <w:pStyle w:val="ListNumber"/>
        <w:spacing w:line="240" w:lineRule="auto"/>
        <w:ind w:left="720"/>
      </w:pPr>
      <w:r/>
      <w:hyperlink r:id="rId258">
        <w:r>
          <w:rPr>
            <w:color w:val="0000EE"/>
            <w:u w:val="single"/>
          </w:rPr>
          <w:t>https://www.sbs.com.au/news/article/australia-now-has-more-fuel-on-hand-than-before-the-war-in-the-middle-east-began/hqtjdckd7</w:t>
        </w:r>
      </w:hyperlink>
      <w:r>
        <w:t xml:space="preserve"> - Prime Minister Anthony Albanese announced that Australia now holds 46 days of petrol, ten days more than before the US and Israel launched strikes on Iran. Energy Minister Chris Bowen confirmed the government is securing supply chains. The Strait of Hormuz remains closed, causing global oil prices to rise. In response, the Labor government reduced fuel excise by 32 cents a litre. EY-Parthenon modelling warns the economy could face a $42 billion GDP loss if the strait stays closed through 2026.</w:t>
      </w:r>
      <w:r/>
    </w:p>
    <w:p>
      <w:pPr>
        <w:pStyle w:val="ListNumber"/>
        <w:spacing w:line="240" w:lineRule="auto"/>
        <w:ind w:left="720"/>
      </w:pPr>
      <w:r/>
      <w:hyperlink r:id="rId201">
        <w:r>
          <w:rPr>
            <w:color w:val="0000EE"/>
            <w:u w:val="single"/>
          </w:rPr>
          <w:t>https://www.irishmirror.ie/news/irish-news/eu-relaxes-state-aid-rules-37054679</w:t>
        </w:r>
      </w:hyperlink>
      <w:r>
        <w:t xml:space="preserve"> - The European Union has relaxed state aid rules to enable member states to provide immediate relief to citizens and industries facing the energy crisis. The new toolbox encourages countries to issue energy vouchers, cut electricity taxes, refill gas storages, and release oil stocks. Emergency measures are permitted for sectors like farming and haulage threatened by fuel price spikes. A new Fuel Observatory will track transport fuel levels. EU leaders emphasise these temporary measures support vulnerable groups while maintaining the path towards decarbonisation and energy independence.</w:t>
      </w:r>
      <w:r/>
    </w:p>
    <w:p>
      <w:pPr>
        <w:pStyle w:val="ListNumber"/>
        <w:spacing w:line="240" w:lineRule="auto"/>
        <w:ind w:left="720"/>
      </w:pPr>
      <w:r/>
      <w:hyperlink r:id="rId259">
        <w:r>
          <w:rPr>
            <w:color w:val="0000EE"/>
            <w:u w:val="single"/>
          </w:rPr>
          <w:t>https://www.chinadaily.com.cn/a/202604/24/WS69eaa61ca310d6866eb45379.html</w:t>
        </w:r>
      </w:hyperlink>
      <w:r>
        <w:t xml:space="preserve"> - China's real GDP growth accelerated to 5 percent in the first quarter, exceeding market expectations and highlighting economic resilience amidst global trade uncertainties. Analysts from Fitch Ratings, Deutsche Bank, and Invesco attributed the expansion to robust exports, domestic investment, and stabilising property sectors. The rebound in imports suggests deepening supply chain integration, while new economy sectors like high-tech and green manufacturing remained resilient. Additionally, the Producer Price Index returned to year-on-year growth, ending a 41-month decline. Deutsche Bank raised its 2026 real GDP growth forecast to 4.9 percent.</w:t>
      </w:r>
      <w:r/>
    </w:p>
    <w:p>
      <w:pPr>
        <w:pStyle w:val="ListNumber"/>
        <w:spacing w:line="240" w:lineRule="auto"/>
        <w:ind w:left="720"/>
      </w:pPr>
      <w:r/>
      <w:hyperlink r:id="rId260">
        <w:r>
          <w:rPr>
            <w:color w:val="0000EE"/>
            <w:u w:val="single"/>
          </w:rPr>
          <w:t>https://www.indexbox.io/blog/glacial-acetic-acid-market-growth-to-accelerate-by-2035-driven-by-expanding-vam-and-pta-demand/</w:t>
        </w:r>
      </w:hyperlink>
      <w:r>
        <w:t xml:space="preserve"> - The global glacial acetic acid market is projected to grow at a compound annual growth rate of 4.2% from 2026 to 2035, reaching an index of 145. Demand is driven by vinyl acetate monomer, purified terephthalic acid, pharmaceutical intermediates, and food-grade applications. Asia-Pacific dominates production and consumption, while North America and Europe focus on high-value and sustainable segments. Key participants include Celanese Corporation, BP plc, Eastman Chemical Company, and Sinopec. Growth faces headwinds from raw material volatility and environmental regulations.</w:t>
      </w:r>
      <w:r/>
    </w:p>
    <w:p>
      <w:pPr>
        <w:pStyle w:val="ListNumber"/>
        <w:spacing w:line="240" w:lineRule="auto"/>
        <w:ind w:left="720"/>
      </w:pPr>
      <w:r/>
      <w:hyperlink r:id="rId261">
        <w:r>
          <w:rPr>
            <w:color w:val="0000EE"/>
            <w:u w:val="single"/>
          </w:rPr>
          <w:t>https://investinglive.com/commodities/trump-warns-higher-gas-prices-will-persist-as-iran-blockade-tightens-20260423/</w:t>
        </w:r>
      </w:hyperlink>
      <w:r>
        <w:t xml:space="preserve"> - President Donald Trump warned that American consumers should expect higher fuel costs as the United States maintains a blockade of the Strait of Hormuz and continues its military campaign against Iran. The blockade, which has prevented normal commerce in the region, constrains global oil supply and risks embedding persistent inflationary pressure. Trump stated the strait will only reopen upon a lasting deal, noting that while the U.S. has struck approximately 75% of its targets, a two-week hiatus may have allowed Iran to partially restock capabilities.</w:t>
      </w:r>
      <w:r/>
    </w:p>
    <w:p>
      <w:pPr>
        <w:pStyle w:val="ListNumber"/>
        <w:spacing w:line="240" w:lineRule="auto"/>
        <w:ind w:left="720"/>
      </w:pPr>
      <w:r/>
      <w:hyperlink r:id="rId262">
        <w:r>
          <w:rPr>
            <w:color w:val="0000EE"/>
            <w:u w:val="single"/>
          </w:rPr>
          <w:t>https://www.griffindailynews.com/news/national/iran-economy-looks-set-to-withstand-us-naval-blockade/article_a4298e8b-676c-5179-b43e-33721c88e91c.html</w:t>
        </w:r>
      </w:hyperlink>
      <w:r>
        <w:t xml:space="preserve"> - Analysts argue that claims of an imminent economic free fall for Iran due to a US naval blockade are premature. While the blockade aims to squeeze oil output and force a compromise, experts suggest Iran can withstand the pressure for at least two to three months. Storage capacity at Kharg Island is expected to fill within weeks, potentially forcing production cuts, but the broader economic impact is not immediate. The standoff in the Strait of Hormuz continues to impact global oil and gas flows.</w:t>
      </w:r>
      <w:r/>
    </w:p>
    <w:p>
      <w:pPr>
        <w:pStyle w:val="ListNumber"/>
        <w:spacing w:line="240" w:lineRule="auto"/>
        <w:ind w:left="720"/>
      </w:pPr>
      <w:r/>
      <w:hyperlink r:id="rId115">
        <w:r>
          <w:rPr>
            <w:color w:val="0000EE"/>
            <w:u w:val="single"/>
          </w:rPr>
          <w:t>https://www.enr.com/articles/62888-gulf-war-damage-creates-58b-repair-job-global-construction-squeeze</w:t>
        </w:r>
      </w:hyperlink>
      <w:r>
        <w:t xml:space="preserve"> - War between the U.S., Israel and Iran has generated a massive need for repair and restoration work estimated between $34 billion and $58 billion, according to Rystad Energy. Damage to over 80 oil and gas facilities will redirect existing global construction capacity, causing project delays and inflation. The International Energy Agency notes some facilities could take up to two years to return to prewar output. This creates a structural constraint as repair demand competes with active LNG, offshore and refining projects for limited equipment and contractors.</w:t>
      </w:r>
      <w:r/>
    </w:p>
    <w:p>
      <w:pPr>
        <w:pStyle w:val="ListNumber"/>
        <w:spacing w:line="240" w:lineRule="auto"/>
        <w:ind w:left="720"/>
      </w:pPr>
      <w:r/>
      <w:hyperlink r:id="rId263">
        <w:r>
          <w:rPr>
            <w:color w:val="0000EE"/>
            <w:u w:val="single"/>
          </w:rPr>
          <w:t>https://investinglive.com/news/iran-deploys-fresh-mines-in-the-strait-of-hormuz-report-20260423/</w:t>
        </w:r>
      </w:hyperlink>
      <w:r>
        <w:t xml:space="preserve"> - Iran has deployed additional mines in the Strait of Hormuz, according to a report citing US officials. This action follows President Donald Trump's order for the US Navy to neutralise vessels placing mines and intensify mine-sweeping operations. Consequently, oil prices rose for a third consecutive day as optimism regarding the strait's openness faded. Analysts warn that physical market tightens, with potential losses of up to one billion barrels of oil, creating significant risk for global energy supplies.</w:t>
      </w:r>
      <w:r/>
    </w:p>
    <w:p>
      <w:pPr>
        <w:pStyle w:val="ListNumber"/>
        <w:spacing w:line="240" w:lineRule="auto"/>
        <w:ind w:left="720"/>
      </w:pPr>
      <w:r/>
      <w:hyperlink r:id="rId261">
        <w:r>
          <w:rPr>
            <w:color w:val="0000EE"/>
            <w:u w:val="single"/>
          </w:rPr>
          <w:t>https://investinglive.com/commodities/trump-warns-higher-gas-prices-will-persist-as-iran-blockade-tightens-20260423/</w:t>
        </w:r>
      </w:hyperlink>
      <w:r>
        <w:t xml:space="preserve"> - President Donald Trump warned that American consumers should expect higher fuel costs as the United States maintains a blockade of the Strait of Hormuz and continues its military campaign against Iran. The blockade, which has prevented normal commerce in the region, constrains global oil supply and risks embedding persistent inflationary pressure. Trump stated the strait will only reopen upon a lasting deal, noting that while the U.S. has struck approximately 75% of its targets, a two-week hiatus may have allowed Iran to partially restock capabilities.</w:t>
      </w:r>
      <w:r/>
    </w:p>
    <w:p>
      <w:pPr>
        <w:pStyle w:val="ListNumber"/>
        <w:spacing w:line="240" w:lineRule="auto"/>
        <w:ind w:left="720"/>
      </w:pPr>
      <w:r/>
      <w:hyperlink r:id="rId264">
        <w:r>
          <w:rPr>
            <w:color w:val="0000EE"/>
            <w:u w:val="single"/>
          </w:rPr>
          <w:t>https://www.travelweek.ca/news/airlines/alarm-bells-for-jet-fuel-supply-shortage-are-ringing-a-little-louder/</w:t>
        </w:r>
      </w:hyperlink>
      <w:r>
        <w:t xml:space="preserve"> - Four Italian airports implemented jet fuel restrictions earlier this month, potentially affecting spring and summer travel. Aviation expert John Gradek warns that the situation could worsen in Western Europe within three to four weeks due to geopolitical tensions in the Strait of Hormuz. While flights from Canada to Europe remain unaffected, return flights may face disruptions as airports ration fuel.</w:t>
      </w:r>
      <w:r/>
    </w:p>
    <w:p>
      <w:pPr>
        <w:pStyle w:val="ListNumber"/>
        <w:spacing w:line="240" w:lineRule="auto"/>
        <w:ind w:left="720"/>
      </w:pPr>
      <w:r/>
      <w:hyperlink r:id="rId117">
        <w:r>
          <w:rPr>
            <w:color w:val="0000EE"/>
            <w:u w:val="single"/>
          </w:rPr>
          <w:t>https://finimize.com/content/oil-jumps-on-hormuz-tensions-as-energy-stocks-rise</w:t>
        </w:r>
      </w:hyperlink>
      <w:r>
        <w:t xml:space="preserve"> - Oil prices increased following President Donald Trump's order for the US Navy to prevent mine-laying in the Strait of Hormuz. West Texas Intermediate rose approximately 3.6% to $96 a barrel, while Brent crude gained to $106. Energy stocks and oil services firms also edged higher. Conversely, US natural gas prices fell after a larger-than-expected storage build. The Strait of Hormuz is a critical shipping lane for global seaborne crude.</w:t>
      </w:r>
      <w:r/>
    </w:p>
    <w:p>
      <w:pPr>
        <w:pStyle w:val="ListNumber"/>
        <w:spacing w:line="240" w:lineRule="auto"/>
        <w:ind w:left="720"/>
      </w:pPr>
      <w:r/>
      <w:hyperlink r:id="rId265">
        <w:r>
          <w:rPr>
            <w:color w:val="0000EE"/>
            <w:u w:val="single"/>
          </w:rPr>
          <w:t>https://klementoninvesting.substack.com/p/no-stocks-are-not-a-good-inflation</w:t>
        </w:r>
      </w:hyperlink>
      <w:r>
        <w:t xml:space="preserve"> - An analysis indicates that real returns on U.S. equities decline rapidly once inflation rates exceed 3%. Despite recent market highs driven by a fragile U.S.-Iran ceasefire and falling crude prices, experts warn investors not to rely on stock markets as a hedge against further price increases, given that inflation remains above the Federal Reserve's 2% target.</w:t>
      </w:r>
      <w:r/>
    </w:p>
    <w:p>
      <w:pPr>
        <w:pStyle w:val="ListNumber"/>
        <w:spacing w:line="240" w:lineRule="auto"/>
        <w:ind w:left="720"/>
      </w:pPr>
      <w:r/>
      <w:hyperlink r:id="rId266">
        <w:r>
          <w:rPr>
            <w:color w:val="0000EE"/>
            <w:u w:val="single"/>
          </w:rPr>
          <w:t>https://investinglive.com/centralbank/preview-boj-expected-to-stay-on-hold-next-week-but-deliver-hawkish-signal-on-june-move-20260423/</w:t>
        </w:r>
      </w:hyperlink>
      <w:r>
        <w:t xml:space="preserve"> - The Bank of Japan is expected to maintain its benchmark interest rate at 0.75% during its April 27-28 meeting. However, policymakers are anticipated to deliver a hawkish signal regarding a potential rate increase in June or July. This shift comes as the central bank revises its fiscal 2026 growth forecast downwards and sharply raises inflation projections due to surging fuel costs linked to the Iran war and the closure of the Strait of Hormuz. Governor Kazuo Ueda is set to brief the media on these developments.</w:t>
      </w:r>
      <w:r/>
    </w:p>
    <w:p>
      <w:pPr>
        <w:pStyle w:val="ListNumber"/>
        <w:spacing w:line="240" w:lineRule="auto"/>
        <w:ind w:left="720"/>
      </w:pPr>
      <w:r/>
      <w:hyperlink r:id="rId267">
        <w:r>
          <w:rPr>
            <w:color w:val="0000EE"/>
            <w:u w:val="single"/>
          </w:rPr>
          <w:t>https://www.elimpulso.com/2026/04/23/asoquim-propone-plan-de-inversiones-por-10-000-millones-en-diez-anos-23abr/</w:t>
        </w:r>
      </w:hyperlink>
      <w:r>
        <w:t xml:space="preserve"> - Reinaldo Gabaldon, president of ASOQUIM, presented a proposal for $10 billion in investments over ten years to develop Venezuela's petrochemical sector. The plan, validated by industry associations including Avipla and Cavenvase, aims to attract private capital, address institutional and economic challenges, and ensure competitiveness. Key measures include seeking OFAC license expansions, securing foreign currency access, and reforming legal frameworks to support sustainable production and infrastructure development.</w:t>
      </w:r>
      <w:r/>
    </w:p>
    <w:p>
      <w:pPr>
        <w:pStyle w:val="ListNumber"/>
        <w:spacing w:line="240" w:lineRule="auto"/>
        <w:ind w:left="720"/>
      </w:pPr>
      <w:r/>
      <w:hyperlink r:id="rId109">
        <w:r>
          <w:rPr>
            <w:color w:val="0000EE"/>
            <w:u w:val="single"/>
          </w:rPr>
          <w:t>https://www.fool.com/investing/2026/04/23/why-price-oil-likely-remain-high-iran-war-xle/</w:t>
        </w:r>
      </w:hyperlink>
      <w:r>
        <w:t xml:space="preserve"> - Experts predict Brent crude will trade between $75 and $95 per barrel even after the Iran war concludes, significantly above prewar levels of $55-$75. Massive damage to Middle East oil infrastructure, including refineries and fields, requires an estimated $34 billion to $58 billion to repair and will take many months. Consequently, global production is unlikely to return to prewar levels immediately, creating a long-term supply shock despite the Strait of Hormuz reopening.</w:t>
      </w:r>
      <w:r/>
    </w:p>
    <w:p>
      <w:pPr>
        <w:pStyle w:val="ListNumber"/>
        <w:spacing w:line="240" w:lineRule="auto"/>
        <w:ind w:left="720"/>
      </w:pPr>
      <w:r/>
      <w:hyperlink r:id="rId122">
        <w:r>
          <w:rPr>
            <w:color w:val="0000EE"/>
            <w:u w:val="single"/>
          </w:rPr>
          <w:t>https://goodmenproject.com/featured-content/what-are-the-economic-impacts-of-the-war-in-iran/</w:t>
        </w:r>
      </w:hyperlink>
      <w:r>
        <w:t xml:space="preserve"> - The conflict in Iran has effectively halted the Strait of Hormuz, causing the largest oil supply disruption in history. Global crude prices spiked to nearly $120 per barrel, while gasoline and diesel prices rose significantly. The attack on Qatar's LNG facility, cutting 17% of output, compounds the shock. Storage facilities are filling, forcing production cuts in Iraq and Kuwait. Economies in Egypt, Pakistan, Jordan, and Lebanon face sharp adjustment costs. The US Federal Reserve faces a dilemma in fighting supply-driven inflation while supporting growth.</w:t>
      </w:r>
      <w:r/>
    </w:p>
    <w:p>
      <w:pPr>
        <w:pStyle w:val="ListNumber"/>
        <w:spacing w:line="240" w:lineRule="auto"/>
        <w:ind w:left="720"/>
      </w:pPr>
      <w:r/>
      <w:hyperlink r:id="rId109">
        <w:r>
          <w:rPr>
            <w:color w:val="0000EE"/>
            <w:u w:val="single"/>
          </w:rPr>
          <w:t>https://www.fool.com/investing/2026/04/23/why-price-oil-likely-remain-high-iran-war-xle/</w:t>
        </w:r>
      </w:hyperlink>
      <w:r>
        <w:t xml:space="preserve"> - Experts predict Brent crude will trade between $75 and $95 per barrel even after the Iran war concludes, significantly above prewar levels of $55-$75. Massive damage to Middle East oil infrastructure, including refineries and fields, requires an estimated $34 billion to $58 billion to repair and will take many months. Consequently, global production is unlikely to return to prewar levels immediately, creating a long-term supply shock despite the Strait of Hormuz reopening.</w:t>
      </w:r>
      <w:r/>
    </w:p>
    <w:p>
      <w:pPr>
        <w:pStyle w:val="ListNumber"/>
        <w:spacing w:line="240" w:lineRule="auto"/>
        <w:ind w:left="720"/>
      </w:pPr>
      <w:r/>
      <w:hyperlink r:id="rId122">
        <w:r>
          <w:rPr>
            <w:color w:val="0000EE"/>
            <w:u w:val="single"/>
          </w:rPr>
          <w:t>https://goodmenproject.com/featured-content/what-are-the-economic-impacts-of-the-war-in-iran/</w:t>
        </w:r>
      </w:hyperlink>
      <w:r>
        <w:t xml:space="preserve"> - The conflict in Iran has effectively halted the Strait of Hormuz, causing the largest oil supply disruption in history. Global crude prices spiked to nearly $120 per barrel, while gasoline and diesel prices rose significantly. The attack on Qatar's LNG facility, cutting 17% of output, compounds the shock. Storage facilities are filling, forcing production cuts in Iraq and Kuwait. Economies in Egypt, Pakistan, Jordan, and Lebanon face sharp adjustment costs. The US Federal Reserve faces a dilemma in fighting supply-driven inflation while supporting growth.</w:t>
      </w:r>
      <w:r/>
    </w:p>
    <w:p>
      <w:pPr>
        <w:pStyle w:val="ListNumber"/>
        <w:spacing w:line="240" w:lineRule="auto"/>
        <w:ind w:left="720"/>
      </w:pPr>
      <w:r/>
      <w:hyperlink r:id="rId122">
        <w:r>
          <w:rPr>
            <w:color w:val="0000EE"/>
            <w:u w:val="single"/>
          </w:rPr>
          <w:t>https://goodmenproject.com/featured-content/what-are-the-economic-impacts-of-the-war-in-iran/</w:t>
        </w:r>
      </w:hyperlink>
      <w:r>
        <w:t xml:space="preserve"> - The conflict in Iran has effectively halted the Strait of Hormuz, causing the largest oil supply disruption in history. Global crude prices spiked to nearly $120 per barrel, while gasoline and diesel prices rose significantly. The attack on Qatar's LNG facility, cutting 17% of output, compounds the shock. Storage facilities are filling, forcing production cuts in Iraq and Kuwait. Economies in Egypt, Pakistan, Jordan, and Lebanon face sharp adjustment costs. The US Federal Reserve faces a dilemma in fighting supply-driven inflation while supporting growth.</w:t>
      </w:r>
      <w:r/>
    </w:p>
    <w:p>
      <w:pPr>
        <w:pStyle w:val="ListNumber"/>
        <w:spacing w:line="240" w:lineRule="auto"/>
        <w:ind w:left="720"/>
      </w:pPr>
      <w:r/>
      <w:hyperlink r:id="rId111">
        <w:r>
          <w:rPr>
            <w:color w:val="0000EE"/>
            <w:u w:val="single"/>
          </w:rPr>
          <w:t>https://www.straitstimes.com/world/europe/fire-brought-under-control-at-russias-tuapse-oil-terminal</w:t>
        </w:r>
      </w:hyperlink>
      <w:r>
        <w:t xml:space="preserve"> - Firefighters have brought a blaze under control at Russia's Tuapse oil refinery following a Ukrainian drone attack on April 16. Local officials confirmed that open flames were extinguished, though work to completely extinguish the fire continues. The facility, located in the Krasnodar region, sells most of its products for export. A contingent of 276 firefighters and 77 vehicles remains engaged at the scene after the fire burned for four days. The attack also damaged transport infrastructure at the port.</w:t>
      </w:r>
      <w:r/>
    </w:p>
    <w:p>
      <w:pPr>
        <w:pStyle w:val="ListNumber"/>
        <w:spacing w:line="240" w:lineRule="auto"/>
        <w:ind w:left="720"/>
      </w:pPr>
      <w:r/>
      <w:hyperlink r:id="rId124">
        <w:r>
          <w:rPr>
            <w:color w:val="0000EE"/>
            <w:u w:val="single"/>
          </w:rPr>
          <w:t>https://www.ttnews.com/articles/west-coast-australia-diesel</w:t>
        </w:r>
      </w:hyperlink>
      <w:r>
        <w:t xml:space="preserve"> - Tankers carrying US West Coast diesel have begun arriving in Australia to address a fuel crisis triggered by the Iran war and the closure of the Strait of Hormuz. Over 925,000 barrels are en route, a volume nearly matching six years of prior trade on this route. Australia is underwriting purchases and turning to nontraditional suppliers, with the US now supplying 18% of its fuel. This shift follows price surges and a refinery fire that exacerbated shortages.</w:t>
      </w:r>
      <w:r/>
    </w:p>
    <w:p>
      <w:pPr>
        <w:pStyle w:val="ListNumber"/>
        <w:spacing w:line="240" w:lineRule="auto"/>
        <w:ind w:left="720"/>
      </w:pPr>
      <w:r/>
      <w:hyperlink r:id="rId112">
        <w:r>
          <w:rPr>
            <w:color w:val="0000EE"/>
            <w:u w:val="single"/>
          </w:rPr>
          <w:t>https://www.ttnews.com/articles/oil-executives-trump-price</w:t>
        </w:r>
      </w:hyperlink>
      <w:r>
        <w:t xml:space="preserve"> - Oil industry executives privately warn the Trump administration that energy supply disruptions from the Iran conflict will cause price surges lasting months, even after hostilities cease. While officials claim high fuel costs are temporary, industry leaders cite depleted inventories and infrastructure damage. Brent crude spiked to nearly $150 a barrel, and airlines face rising ticket costs. The EIA forecasts gasoline prices averaging $4.30 per gallon in April.</w:t>
      </w:r>
      <w:r/>
    </w:p>
    <w:p>
      <w:pPr>
        <w:pStyle w:val="ListNumber"/>
        <w:spacing w:line="240" w:lineRule="auto"/>
        <w:ind w:left="720"/>
      </w:pPr>
      <w:r/>
      <w:hyperlink r:id="rId268">
        <w:r>
          <w:rPr>
            <w:color w:val="0000EE"/>
            <w:u w:val="single"/>
          </w:rPr>
          <w:t>https://www.theworldinmypocket.co.uk/your-summer-vacation-might-not-happen-what-nobody-tells-you-about-the-fuel-crisis/</w:t>
        </w:r>
      </w:hyperlink>
      <w:r>
        <w:t xml:space="preserve"> - Major European carriers including Scandinavian Airlines, Lufthansa, and Air France-KLM are canceling thousands of flights and adding surcharges due to a critical jet fuel shortage. The International Energy Agency warns Europe has only six weeks of supply remaining before widespread cancellations force flight disruptions during peak summer travel. The crisis stems from the closure of the Strait of Hormuz, which has doubled fuel prices and disrupted imports from the Middle East. The EU has activated emergency coordination measures, but travelers face significant risks to summer itineraries.</w:t>
      </w:r>
      <w:r/>
    </w:p>
    <w:p>
      <w:pPr>
        <w:pStyle w:val="ListNumber"/>
        <w:spacing w:line="240" w:lineRule="auto"/>
        <w:ind w:left="720"/>
      </w:pPr>
      <w:r/>
      <w:hyperlink r:id="rId269">
        <w:r>
          <w:rPr>
            <w:color w:val="0000EE"/>
            <w:u w:val="single"/>
          </w:rPr>
          <w:t>https://www.zerohedge.com/economics/39-going-40-trillion</w:t>
        </w:r>
      </w:hyperlink>
      <w:r>
        <w:t xml:space="preserve"> - The US national debt surpassed $39 trillion on April 7, with an additional $150 billion added since then. House Budget Chairman Jodey Arrington noted that annual interest payments now exceed $1 trillion, surpassing the defense budget. The article projects the debt will breach $40 trillion within months, driven by exponential growth and high interest rates. It argues that while the Federal Reserve prevents technical insolvency, the trajectory leads to monetary inflation and currency debasement.</w:t>
      </w:r>
      <w:r/>
    </w:p>
    <w:p>
      <w:pPr>
        <w:pStyle w:val="ListNumber"/>
        <w:spacing w:line="240" w:lineRule="auto"/>
        <w:ind w:left="720"/>
      </w:pPr>
      <w:r/>
      <w:hyperlink r:id="rId122">
        <w:r>
          <w:rPr>
            <w:color w:val="0000EE"/>
            <w:u w:val="single"/>
          </w:rPr>
          <w:t>https://goodmenproject.com/featured-content/what-are-the-economic-impacts-of-the-war-in-iran/</w:t>
        </w:r>
      </w:hyperlink>
      <w:r>
        <w:t xml:space="preserve"> - The conflict in Iran has effectively halted the Strait of Hormuz, causing the largest oil supply disruption in history. Global crude prices spiked to nearly $120 per barrel, while gasoline and diesel prices rose significantly. The attack on Qatar's LNG facility, cutting 17% of output, compounds the shock. Storage facilities are filling, forcing production cuts in Iraq and Kuwait. Economies in Egypt, Pakistan, Jordan, and Lebanon face sharp adjustment costs. The US Federal Reserve faces a dilemma in fighting supply-driven inflation while supporting growth.</w:t>
      </w:r>
      <w:r/>
    </w:p>
    <w:p>
      <w:pPr>
        <w:pStyle w:val="ListNumber"/>
        <w:spacing w:line="240" w:lineRule="auto"/>
        <w:ind w:left="720"/>
      </w:pPr>
      <w:r/>
      <w:hyperlink r:id="rId270">
        <w:r>
          <w:rPr>
            <w:color w:val="0000EE"/>
            <w:u w:val="single"/>
          </w:rPr>
          <w:t>https://www.crypto-insiders.nl/finance/wereldwijde-recessie-dreigt-als-olieprijs-door-oorlog-boven-100-blijft/</w:t>
        </w:r>
      </w:hyperlink>
      <w:r>
        <w:t xml:space="preserve"> - The International Monetary Fund (IMF) warns that escalating tensions in the Middle East and a sustained oil price above $100 could trigger a global recession. Disruptions to supply routes, such as the Strait of Hormuz, are driving up energy costs and inflation, threatening economic growth. While Bitcoin is noted as a potential safe haven, analysts caution that market sentiment remains fragile and speculative. The IMF outlines scenarios where prolonged conflict significantly reduces global economic expansion.</w:t>
      </w:r>
      <w:r/>
    </w:p>
    <w:p>
      <w:pPr>
        <w:pStyle w:val="ListNumber"/>
        <w:spacing w:line="240" w:lineRule="auto"/>
        <w:ind w:left="720"/>
      </w:pPr>
      <w:r/>
      <w:hyperlink r:id="rId271">
        <w:r>
          <w:rPr>
            <w:color w:val="0000EE"/>
            <w:u w:val="single"/>
          </w:rPr>
          <w:t>https://www.prnewswire.com/news-releases/flexsys-to-increase-prices-for-insoluble-sulfur-in-india-302749457.html</w:t>
        </w:r>
      </w:hyperlink>
      <w:r>
        <w:t xml:space="preserve"> - * Flexsys announced a price increase of USD 0.75/kg for all insoluble sulfur grades sold in India effective May 1, 2026. * The hike is attributed to rising costs of oil-derived raw materials, energy, and logistics. * Significant disruptions to Middle East export flows through the Strait of Hormuz are driving these cost escalations. * The announcement targets the Indian market, a key region for tire additive consumption. * Flexsys, a global specialty chemicals company based in Akron, Ohio, distributes tire additives globally.</w:t>
      </w:r>
      <w:r/>
    </w:p>
    <w:p>
      <w:pPr>
        <w:pStyle w:val="ListNumber"/>
        <w:spacing w:line="240" w:lineRule="auto"/>
        <w:ind w:left="720"/>
      </w:pPr>
      <w:r/>
      <w:hyperlink r:id="rId272">
        <w:r>
          <w:rPr>
            <w:color w:val="0000EE"/>
            <w:u w:val="single"/>
          </w:rPr>
          <w:t>https://www.bairdmaritime.com/shipping/tankers/iranian-oil-finds-a-way-past-the-us-navys-blockade</w:t>
        </w:r>
      </w:hyperlink>
      <w:r>
        <w:t xml:space="preserve"> - Data analytics firm Vortexa reported that approximately 10.7 million barrels of Iranian crude oil exports transited the Strait of Hormuz between April 13 and 21, despite a US Navy blockade. The shipments moved on six crude carriers with switched-off AIS data. The blockade, effective from April 13, covers an area roughly 300 miles west of the Strait. Vortexa recorded 35 total transits involving Iran-linked or sanctioned vessels during this period.</w:t>
      </w:r>
      <w:r/>
    </w:p>
    <w:p>
      <w:pPr>
        <w:pStyle w:val="ListNumber"/>
        <w:spacing w:line="240" w:lineRule="auto"/>
        <w:ind w:left="720"/>
      </w:pPr>
      <w:r/>
      <w:hyperlink r:id="rId273">
        <w:r>
          <w:rPr>
            <w:color w:val="0000EE"/>
            <w:u w:val="single"/>
          </w:rPr>
          <w:t>https://windward.ai/blog/two-weeks-into-the-ceasefire/</w:t>
        </w:r>
      </w:hyperlink>
      <w:r>
        <w:t xml:space="preserve"> - Two weeks after a ceasefire announcement, the Strait of Hormuz remains unstable with renewed vessel attacks and course reversals. U.S. enforcement has expanded from blockade monitoring to active interception in the Gulf of Oman. Iranian exports continue but face disruption at Kharg Island, with growing reliance on dark activity and spoofing. Direct attacks by IRGC forces on commercial vessels, including seizures, have materially increased maritime risk, preventing normalization of transit.</w:t>
      </w:r>
      <w:r/>
    </w:p>
    <w:p>
      <w:pPr>
        <w:pStyle w:val="ListNumber"/>
        <w:spacing w:line="240" w:lineRule="auto"/>
        <w:ind w:left="720"/>
      </w:pPr>
      <w:r/>
      <w:hyperlink r:id="rId274">
        <w:r>
          <w:rPr>
            <w:color w:val="0000EE"/>
            <w:u w:val="single"/>
          </w:rPr>
          <w:t>https://www.bairdmaritime.com/shipping/tankers/saudi-arabia-buys-more-russian-fuel-oil-to-save-its-crude-for-export</w:t>
        </w:r>
      </w:hyperlink>
      <w:r>
        <w:t xml:space="preserve"> - Saudi Arabia significantly increased its seaborne imports of Russian fuel oil and vacuum gasoil in March, with volumes rising 18 per cent to one million tonnes. Driven by soaring global oil prices linked to the Iran conflict and a temporary waiver on US sanctions, the kingdom prioritised discounted Russian products to supply its power sector. This strategy allows Saudi Arabia to conserve its valuable crude reserves for export rather than domestic consumption, capitalising on the tightening crude market and increased summer demand.</w:t>
      </w:r>
      <w:r/>
    </w:p>
    <w:p>
      <w:pPr>
        <w:pStyle w:val="ListNumber"/>
        <w:spacing w:line="240" w:lineRule="auto"/>
        <w:ind w:left="720"/>
      </w:pPr>
      <w:r/>
      <w:hyperlink r:id="rId192">
        <w:r>
          <w:rPr>
            <w:color w:val="0000EE"/>
            <w:u w:val="single"/>
          </w:rPr>
          <w:t>https://www.bairdmaritime.com/offshore/refining-processing/russian-espo-crude-premiums-fall-as-chinese-refiners-pull-back</w:t>
        </w:r>
      </w:hyperlink>
      <w:r>
        <w:t xml:space="preserve"> - Spot premiums for Russia's Far East ESPO Blend crude oil delivered to China in June have decreased to $5-$6 per barrel above ICE Brent, down from approximately $8 per barrel in May. This decline is attributed to weak refining margins curbing demand from independent Chinese refiners. The reduction occurred despite stronger global demand for Russian oil following disruptions to Middle East exports and a temporary waiver of sanctions on Russian oil at sea by Washington.</w:t>
      </w:r>
      <w:r/>
    </w:p>
    <w:p>
      <w:pPr>
        <w:pStyle w:val="ListNumber"/>
        <w:spacing w:line="240" w:lineRule="auto"/>
        <w:ind w:left="720"/>
      </w:pPr>
      <w:r/>
      <w:hyperlink r:id="rId275">
        <w:r>
          <w:rPr>
            <w:color w:val="0000EE"/>
            <w:u w:val="single"/>
          </w:rPr>
          <w:t>https://www.rigzone.com/news/hormuz_reopening_optimism_is_sliding_fast_analyst_warns-23-apr-2026-183519-article/?rss=true</w:t>
        </w:r>
      </w:hyperlink>
      <w:r>
        <w:t xml:space="preserve"> - SEB Chief Commodities Analyst Bjarne Schieldrop warns that optimism regarding the reopening of the Strait of Hormuz is declining rapidly, increasing the risk of higher oil prices. With US-based betting markets showing reduced confidence in a deal by mid-May, analysts predict Brent crude could rise to $100 per barrel if the strait remains closed. Additionally, Saxo Bank's Ole Hansen notes that even if the strait reopens, logistical bottlenecks and upstream constraints will likely prevent an immediate return to normal supply flows, sustaining tightness in refined products.</w:t>
      </w:r>
      <w:r/>
    </w:p>
    <w:p>
      <w:pPr>
        <w:pStyle w:val="ListNumber"/>
        <w:spacing w:line="240" w:lineRule="auto"/>
        <w:ind w:left="720"/>
      </w:pPr>
      <w:r/>
      <w:hyperlink r:id="rId276">
        <w:r>
          <w:rPr>
            <w:color w:val="0000EE"/>
            <w:u w:val="single"/>
          </w:rPr>
          <w:t>https://www.allagnews.com/ethanol-output-drops-while-stocks-push-higher-nationwide/</w:t>
        </w:r>
      </w:hyperlink>
      <w:r>
        <w:t xml:space="preserve"> - US ethanol production dropped 7.1% to 1.04 million barrels per day in the week ending April 17, marking an 11-week low according to the US Energy Information Administration. Despite the decline, output remained above year-ago and three-year averages. Ethanol inventories increased 0.9% to 26.9 million barrels, reaching a one-year high on the East Coast and a six-year high on the Gulf Coast. While gasoline supplied dipped 0.4%, refiner and blender net ethanol inputs improved 5.3% and exports rose 12.3%.</w:t>
      </w:r>
      <w:r/>
    </w:p>
    <w:p>
      <w:pPr>
        <w:pStyle w:val="ListNumber"/>
        <w:spacing w:line="240" w:lineRule="auto"/>
        <w:ind w:left="720"/>
      </w:pPr>
      <w:r/>
      <w:hyperlink r:id="rId194">
        <w:r>
          <w:rPr>
            <w:color w:val="0000EE"/>
            <w:u w:val="single"/>
          </w:rPr>
          <w:t>https://www.rigzone.com/news/wire/top_oil_refinery_ramps_up_jet_fuel-23-apr-2026-183523-article/?rss=true</w:t>
        </w:r>
      </w:hyperlink>
      <w:r>
        <w:t xml:space="preserve"> - Shell Plc's Pernis refinery in Rotterdam is operating at maximum capacity to produce jet fuel due to fears of shortages caused by the Middle East conflict. The closure of the Strait of Hormuz has disrupted supply, forcing Europe to rely on its largest refinery. Airlines including KLM and Lufthansa are reducing flights to save fuel. Shell is also seeking alternative crude sources and upgrading facilities at the site.</w:t>
      </w:r>
      <w:r/>
    </w:p>
    <w:p>
      <w:pPr>
        <w:pStyle w:val="ListNumber"/>
        <w:spacing w:line="240" w:lineRule="auto"/>
        <w:ind w:left="720"/>
      </w:pPr>
      <w:r/>
      <w:hyperlink r:id="rId273">
        <w:r>
          <w:rPr>
            <w:color w:val="0000EE"/>
            <w:u w:val="single"/>
          </w:rPr>
          <w:t>https://windward.ai/blog/two-weeks-into-the-ceasefire/</w:t>
        </w:r>
      </w:hyperlink>
      <w:r>
        <w:t xml:space="preserve"> - Two weeks after a ceasefire announcement, the Strait of Hormuz remains unstable with renewed vessel attacks and course reversals. U.S. enforcement has expanded from blockade monitoring to active interception in the Gulf of Oman. Iranian exports continue but face disruption at Kharg Island, with growing reliance on dark activity and spoofing. Direct attacks by IRGC forces on commercial vessels, including seizures, have materially increased maritime risk, preventing normalization of transit.</w:t>
      </w:r>
      <w:r/>
    </w:p>
    <w:p>
      <w:pPr>
        <w:pStyle w:val="ListNumber"/>
        <w:spacing w:line="240" w:lineRule="auto"/>
        <w:ind w:left="720"/>
      </w:pPr>
      <w:r/>
      <w:hyperlink r:id="rId277">
        <w:r>
          <w:rPr>
            <w:color w:val="0000EE"/>
            <w:u w:val="single"/>
          </w:rPr>
          <w:t>https://www.jdsupra.com/legalnews/presidential-determination-pursuant-to-1390863/</w:t>
        </w:r>
      </w:hyperlink>
      <w:r>
        <w:t xml:space="preserve"> - The President has issued a determination under Section 303 of the Defense Production Act of 1950 to utilise federal authorities for expanding U.S. domestic petroleum production, refining, and logistics capacity. This action enables financial support and expedited measures to address national security and energy reliability concerns regarding pipelines, storage, and terminals.</w:t>
      </w:r>
      <w:r/>
    </w:p>
    <w:p>
      <w:pPr>
        <w:pStyle w:val="ListNumber"/>
        <w:spacing w:line="240" w:lineRule="auto"/>
        <w:ind w:left="720"/>
      </w:pPr>
      <w:r/>
      <w:hyperlink r:id="rId195">
        <w:r>
          <w:rPr>
            <w:color w:val="0000EE"/>
            <w:u w:val="single"/>
          </w:rPr>
          <w:t>https://tribune.com.pk/story/2604484/govt-eyes-russia-nigeria-fuel</w:t>
        </w:r>
      </w:hyperlink>
      <w:r>
        <w:t xml:space="preserve"> - Amid escalating tensions between Iran and the US, Pakistan is exploring alternative oil and LNG sources to mitigate an energy crisis. Following a force majeure declaration by Qatar, Pakistan LNG Limited issued a tender for three LNG cargoes. The National Coordination and Management Council directed the Petroleum Division to evaluate supply options from Russia, Nigeria, and Venezuela. Current disruptions have caused a 6,000MW electricity shortfall and record diesel import premiums, prompting government directives to map the supply chain and prevent resource hoarding.</w:t>
      </w:r>
      <w:r/>
    </w:p>
    <w:p>
      <w:pPr>
        <w:pStyle w:val="ListNumber"/>
        <w:spacing w:line="240" w:lineRule="auto"/>
        <w:ind w:left="720"/>
      </w:pPr>
      <w:r/>
      <w:hyperlink r:id="rId196">
        <w:r>
          <w:rPr>
            <w:color w:val="0000EE"/>
            <w:u w:val="single"/>
          </w:rPr>
          <w:t>https://www.businessdailyafrica.com/bd/corporate/industry/motorists-bumpy-ride-as-shaky-fuel-supply-persists-5434250</w:t>
        </w:r>
      </w:hyperlink>
      <w:r>
        <w:t xml:space="preserve"> - Motorists in Kenya are experiencing inconsistent fuel supplies, particularly diesel stock-outs, driven by smaller cargo vessels arriving at the Mombasa port and cash-flow constraints for oil marketers. The US-Israel war on Iran has disrupted global supply chains, forcing the use of smaller ships with capacities as low as 37,000 tonnes compared to traditional 85,000 to 100,000 tonne deliveries. Additionally, steep government subsidies for diesel and kerosene have delayed compensation payments, further straining marketers' liquidity. Major companies like Vivo Energy and Rubis Energie Kenya have prioritised retail outlets over wholesale distribution, exacerbating shortages for independent dealers and small firms.</w:t>
      </w:r>
      <w:r/>
    </w:p>
    <w:p>
      <w:pPr>
        <w:pStyle w:val="ListNumber"/>
        <w:spacing w:line="240" w:lineRule="auto"/>
        <w:ind w:left="720"/>
      </w:pPr>
      <w:r/>
      <w:hyperlink r:id="rId198">
        <w:r>
          <w:rPr>
            <w:color w:val="0000EE"/>
            <w:u w:val="single"/>
          </w:rPr>
          <w:t>https://www.novinite.com/view_news.php?id=238169</w:t>
        </w:r>
      </w:hyperlink>
      <w:r>
        <w:t xml:space="preserve"> - Russia announced on May 1 that it will stop transiting Kazakh crude oil to Germany through the Druzhba pipeline. Deputy Prime Minister Alexander Novak cited technical possibilities, though the move impacts the PCK Schwedt refinery in Germany, which relies on this route for approximately 17% of its intake. While German authorities confirmed contingency measures and alternative routes exist, the disruption may force operational adjustments and reduced capacity at the facility. This decision highlights ongoing geopolitical leverage over European energy security despite diversification efforts.</w:t>
      </w:r>
      <w:r/>
    </w:p>
    <w:p>
      <w:pPr>
        <w:pStyle w:val="ListNumber"/>
        <w:spacing w:line="240" w:lineRule="auto"/>
        <w:ind w:left="720"/>
      </w:pPr>
      <w:r/>
      <w:hyperlink r:id="rId278">
        <w:r>
          <w:rPr>
            <w:color w:val="0000EE"/>
            <w:u w:val="single"/>
          </w:rPr>
          <w:t>https://www.moneytimes.com.br/dolar-23-4-26-lils/</w:t>
        </w:r>
      </w:hyperlink>
      <w:r>
        <w:t xml:space="preserve"> - O dólar à vista encerrou negociações em R$ 5,0036, com alta de 0,60%, impulsionado pela aversão a risco decorrente de incertezas sobre o conflito no Oriente Médio. A saída do negociador iraniano Mohammad Baqer Qalibaf das conversas com os EUA e a transferência das tratativas entre Líbano e Israel para a Casa Branca acenderam alertas no mercado. O presidente Donald Trump manteve postura firme sobre acordos. Preços do petróleo permaneceram em US$ 100 o barril, reforçando preocupações inflacionárias e defensivas no câmbio.</w:t>
      </w:r>
      <w:r/>
    </w:p>
    <w:p>
      <w:pPr>
        <w:pStyle w:val="ListNumber"/>
        <w:spacing w:line="240" w:lineRule="auto"/>
        <w:ind w:left="720"/>
      </w:pPr>
      <w:r/>
      <w:hyperlink r:id="rId279">
        <w:r>
          <w:rPr>
            <w:color w:val="0000EE"/>
            <w:u w:val="single"/>
          </w:rPr>
          <w:t>https://www.moneytimes.com.br/juros-futuros-23-4-26-lils/</w:t>
        </w:r>
      </w:hyperlink>
      <w:r>
        <w:t xml:space="preserve"> - Brazilian future interest rates (DI) closed higher on Thursday, with the January 2027 rate rising 13 basis points to 14.140% and the January 2029 rate increasing 27 basis points to 13.575%. US Treasury yields also rose, with the two-year yield at 3.838% and the ten-year yield at 4.325%. Market movements were driven by fears of escalating tensions in the Middle East following the departure of Iranian negotiator Mohammad Baqer Qalibaf from peace talks with the US. Oil prices remained near US$100 per barrel. In Brazil, the Ministry of Finance proposed a bill to convert extraordinary oil revenue gains into fuel tax cuts to mitigate inflationary pressures.</w:t>
      </w:r>
      <w:r/>
    </w:p>
    <w:p>
      <w:pPr>
        <w:pStyle w:val="ListNumber"/>
        <w:spacing w:line="240" w:lineRule="auto"/>
        <w:ind w:left="720"/>
      </w:pPr>
      <w:r/>
      <w:hyperlink r:id="rId280">
        <w:r>
          <w:rPr>
            <w:color w:val="0000EE"/>
            <w:u w:val="single"/>
          </w:rPr>
          <w:t>https://bitcoinworld.co.in/wti-oil-hormuz-tensions/</w:t>
        </w:r>
      </w:hyperlink>
      <w:r>
        <w:t xml:space="preserve"> - WTI crude oil prices rose over 3% to breach $82 per barrel on Monday due to escalating tensions in the Strait of Hormuz and rumors regarding Iranian Parliament Speaker Mohammad Bagher Ghalibaf's potential resignation. Unannounced Iranian naval drills and a commercial tanker near-miss heightened fears of supply disruptions, while political uncertainty in Tehran undermined confidence in upcoming US-Iran nuclear talks in Vienna. Brent crude also climbed above $87 per barrel. Analysts warn that a Hormuz closure could remove 17 million barrels per day from global markets, potentially triggering a global recession.</w:t>
      </w:r>
      <w:r/>
    </w:p>
    <w:p>
      <w:pPr>
        <w:pStyle w:val="ListNumber"/>
        <w:spacing w:line="240" w:lineRule="auto"/>
        <w:ind w:left="720"/>
      </w:pPr>
      <w:r/>
      <w:hyperlink r:id="rId281">
        <w:r>
          <w:rPr>
            <w:color w:val="0000EE"/>
            <w:u w:val="single"/>
          </w:rPr>
          <w:t>https://www.jpost.com/middle-east/iran-news/article-894007</w:t>
        </w:r>
      </w:hyperlink>
      <w:r>
        <w:t xml:space="preserve"> - A maritime expert stated that US naval actions have successfully limited Iran's oil transfer capabilities in the Strait of Hormuz. While media reports suggested Iran bypassed the blockade, analysis indicates seven large container ships were trapped in Iranian territorial waters near Chabahar Port. US President Donald Trump claimed total control over the strait. The US Navy boarded a sanctioned oil tanker in the Bay of Bengal, and CENTCOM reported turning around 29 vessels. Despite some tankers exiting the strait, sanctions effectively create a worldwide blockade.</w:t>
      </w:r>
      <w:r/>
    </w:p>
    <w:p>
      <w:pPr>
        <w:pStyle w:val="ListNumber"/>
        <w:spacing w:line="240" w:lineRule="auto"/>
        <w:ind w:left="720"/>
      </w:pPr>
      <w:r/>
      <w:hyperlink r:id="rId282">
        <w:r>
          <w:rPr>
            <w:color w:val="0000EE"/>
            <w:u w:val="single"/>
          </w:rPr>
          <w:t>https://www.rt.com/business/638971-middle-east-war-consumers/?utm_source=rss&amp;utm_medium=rss&amp;utm_campaign=RSS</w:t>
        </w:r>
      </w:hyperlink>
      <w:r>
        <w:t xml:space="preserve"> - Disruptions to shipping and energy flows from the US-Israeli war on Iran are increasing costs and straining supply chains globally. Over 20 firms have cut financial guidance, while companies like TE Connectivity, 3M, Reckitt, TUI, United Airlines, Lufthansa, Danone, Otis, Karex Berhad, and AkzoNobel warn of higher prices, reduced capacity, or shortages. The IMF has downgraded global growth outlooks due to rising energy prices. While some routes like the Panama Canal see increased demand, consumers face higher inflation, travel costs, and energy bills worldwide.</w:t>
      </w:r>
      <w:r/>
    </w:p>
    <w:p>
      <w:pPr>
        <w:pStyle w:val="ListNumber"/>
        <w:spacing w:line="240" w:lineRule="auto"/>
        <w:ind w:left="720"/>
      </w:pPr>
      <w:r/>
      <w:hyperlink r:id="rId280">
        <w:r>
          <w:rPr>
            <w:color w:val="0000EE"/>
            <w:u w:val="single"/>
          </w:rPr>
          <w:t>https://bitcoinworld.co.in/wti-oil-hormuz-tensions/</w:t>
        </w:r>
      </w:hyperlink>
      <w:r>
        <w:t xml:space="preserve"> - WTI crude oil prices rose over 3% to breach $82 per barrel on Monday due to escalating tensions in the Strait of Hormuz and rumors regarding Iranian Parliament Speaker Mohammad Bagher Ghalibaf's potential resignation. Unannounced Iranian naval drills and a commercial tanker near-miss heightened fears of supply disruptions, while political uncertainty in Tehran undermined confidence in upcoming US-Iran nuclear talks in Vienna. Brent crude also climbed above $87 per barrel. Analysts warn that a Hormuz closure could remove 17 million barrels per day from global markets, potentially triggering a global recession.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rnaldebrasilia.com.br/noticias/economia/petrobras-abre-mao-de-preferencia-na-venda-da-braskem-e-firma-novo-acordo-de-acionistas/" TargetMode="External"/><Relationship Id="rId10" Type="http://schemas.openxmlformats.org/officeDocument/2006/relationships/hyperlink" Target="https://www.orissapost.com/guyana-says-us-seized-tanker-was-fraudulently-flying-its-flag/" TargetMode="External"/><Relationship Id="rId11" Type="http://schemas.openxmlformats.org/officeDocument/2006/relationships/hyperlink" Target="https://www.orissapost.com/tale-of-two-straits/" TargetMode="External"/><Relationship Id="rId12" Type="http://schemas.openxmlformats.org/officeDocument/2006/relationships/hyperlink" Target="https://www.tz.de/politik/iran-krieg-trump-teheran-news-aktuell-ticker-strasse-von-hormus-drohung-zr-94276486.html" TargetMode="External"/><Relationship Id="rId13" Type="http://schemas.openxmlformats.org/officeDocument/2006/relationships/hyperlink" Target="https://www.tv9marathi.com/international/iran-made-a-very-big-decision-in-the-war-with-america-1654170.html" TargetMode="External"/><Relationship Id="rId14" Type="http://schemas.openxmlformats.org/officeDocument/2006/relationships/hyperlink" Target="https://kibrisgazetesi.com/petrol-haftayi-yukselisle-kapatmaya-hazirlaniyor/" TargetMode="External"/><Relationship Id="rId15" Type="http://schemas.openxmlformats.org/officeDocument/2006/relationships/hyperlink" Target="https://news.republika.co.id/berita/tdxvvy393/as-bajak-kapal-iran-di-dekat-perairan-indonesia" TargetMode="External"/><Relationship Id="rId16" Type="http://schemas.openxmlformats.org/officeDocument/2006/relationships/hyperlink" Target="https://libyaupdate.com/limited-oil-price-movements-with-continued-tension-between-iran-and-the-united-states/" TargetMode="External"/><Relationship Id="rId17" Type="http://schemas.openxmlformats.org/officeDocument/2006/relationships/hyperlink" Target="https://www.prensalibre.com/internacional/el-pentagono-informa-al-congreso-que-la-limpieza-de-minas-del-estrecho-de-ormuz-podria-tardar-seis-meses/" TargetMode="External"/><Relationship Id="rId18" Type="http://schemas.openxmlformats.org/officeDocument/2006/relationships/hyperlink" Target="https://cryptobriefing.com/goldman-sees-gulf-oil-output-rebound-after-hormuz-reopening/" TargetMode="External"/><Relationship Id="rId19" Type="http://schemas.openxmlformats.org/officeDocument/2006/relationships/hyperlink" Target="https://www.upstreamonline.com/finance/eni-hikes-share-buyback-plan-by-90-and-raises-cashflow-guidance/2-1-1980257?zephr_sso_ott=NxVHFt" TargetMode="External"/><Relationship Id="rId20" Type="http://schemas.openxmlformats.org/officeDocument/2006/relationships/hyperlink" Target="https://streamlinefeed.co.ke/news/investigation-how-kes-8-billion-dirty-fuel-bypassed-pipeline-security" TargetMode="External"/><Relationship Id="rId21" Type="http://schemas.openxmlformats.org/officeDocument/2006/relationships/hyperlink" Target="https://www.iea.org/news/middle-east-crisis-disrupts-international-natural-gas-markets-and-delays-global-lng-supply-wave" TargetMode="External"/><Relationship Id="rId22" Type="http://schemas.openxmlformats.org/officeDocument/2006/relationships/hyperlink" Target="https://www.juancole.com/2026/04/energy-european-countries.html" TargetMode="External"/><Relationship Id="rId23" Type="http://schemas.openxmlformats.org/officeDocument/2006/relationships/hyperlink" Target="https://www.oneindia.com/india/crude-oil-rates-today-april-24-2026-brent-crude-crosses-105-per-barrel-check-latest-prices-of-w-8067951.html" TargetMode="External"/><Relationship Id="rId24" Type="http://schemas.openxmlformats.org/officeDocument/2006/relationships/hyperlink" Target="https://www.gccbusinessnews.com/saudi-arabia-signs-deal-with-satorp/" TargetMode="External"/><Relationship Id="rId25" Type="http://schemas.openxmlformats.org/officeDocument/2006/relationships/hyperlink" Target="https://www.thenewslens.com/article/266924" TargetMode="External"/><Relationship Id="rId26" Type="http://schemas.openxmlformats.org/officeDocument/2006/relationships/hyperlink" Target="https://www.indiatoday.in/world/story/strait-of-hormuz-iran-strike-plans-us-donald-trump-weighs-new-options-if-ceasefire-collapses-2900742-2026-04-24?utm_source=rss" TargetMode="External"/><Relationship Id="rId27" Type="http://schemas.openxmlformats.org/officeDocument/2006/relationships/hyperlink" Target="https://www.thevirginiabeachnews.net/news/279007771/3rd-us-aircraft-carrier-arrives-in-central-command-area-of-responsibility" TargetMode="External"/><Relationship Id="rId28" Type="http://schemas.openxmlformats.org/officeDocument/2006/relationships/hyperlink" Target="https://www.supplychainbrain.com/articles/43926-phillips-66-sending-us-oil-on-foreign-vessel-after-jones-waiver" TargetMode="External"/><Relationship Id="rId29" Type="http://schemas.openxmlformats.org/officeDocument/2006/relationships/hyperlink" Target="https://kienthuc.net.vn/khi-nao-eo-bien-hormuz-duoc-mo-lai-post1614229.html" TargetMode="External"/><Relationship Id="rId30" Type="http://schemas.openxmlformats.org/officeDocument/2006/relationships/hyperlink" Target="https://kashmirreader.com/2026/04/24/the-latest-trump-orders-military-to-shoot-and-kill-iranian-small-boats-choking-strait-of-hormuz/" TargetMode="External"/><Relationship Id="rId31" Type="http://schemas.openxmlformats.org/officeDocument/2006/relationships/hyperlink" Target="https://www.business-standard.com/world-news/trump-s-order-to-attack-iran-gunboats-highlights-danger-of-mosquito-fleet-126042400108_1.html" TargetMode="External"/><Relationship Id="rId32" Type="http://schemas.openxmlformats.org/officeDocument/2006/relationships/hyperlink" Target="https://www.business-standard.com/world-news/how-the-war-in-iran-is-shifting-from-bombardment-to-a-test-of-wills-126042400119_1.html" TargetMode="External"/><Relationship Id="rId33" Type="http://schemas.openxmlformats.org/officeDocument/2006/relationships/hyperlink" Target="https://cryptobriefing.com/trump-explores-sudan-reset-amid-rising-iran-tensions/" TargetMode="External"/><Relationship Id="rId34" Type="http://schemas.openxmlformats.org/officeDocument/2006/relationships/hyperlink" Target="https://cryptobriefing.com/iran-deploys-mig-29s-fresh-mines-in-strait-of-hormuz-amid-us-claims/" TargetMode="External"/><Relationship Id="rId35" Type="http://schemas.openxmlformats.org/officeDocument/2006/relationships/hyperlink" Target="https://cryptobriefing.com/us-sanctioned-iranian-oil-tanker-attempts-strait-of-hormuz-crossing/" TargetMode="External"/><Relationship Id="rId36" Type="http://schemas.openxmlformats.org/officeDocument/2006/relationships/hyperlink" Target="https://cryptobriefing.com/iran-conflict-seen-as-more-significant-than-trade-wars-says-rogoff/" TargetMode="External"/><Relationship Id="rId37" Type="http://schemas.openxmlformats.org/officeDocument/2006/relationships/hyperlink" Target="https://filipinotimes.net/ofw-news/2026/04/24/15-filipino-seafarers-safe-after-iran-seizes-two-vessels-near-strait-of-hormuz-dmw/" TargetMode="External"/><Relationship Id="rId38" Type="http://schemas.openxmlformats.org/officeDocument/2006/relationships/hyperlink" Target="https://www.viva.co.id/berita/dunia/1894227-memanas-as-sita-kapal-diduga-selundupkan-minyak-iran-di-samudera-hindia" TargetMode="External"/><Relationship Id="rId39" Type="http://schemas.openxmlformats.org/officeDocument/2006/relationships/hyperlink" Target="https://www.trend.az/business/4178416.html" TargetMode="External"/><Relationship Id="rId40" Type="http://schemas.openxmlformats.org/officeDocument/2006/relationships/hyperlink" Target="https://www.eleftherostypos.gr/diethni/o-amerikanikos-stratos-katartizei-schedia-gia-na-chtypisei-tis-dynameis-tou-iran-sta-stena-tou-ormouz-an-katarrefsei-i-ekecheiria" TargetMode="External"/><Relationship Id="rId41" Type="http://schemas.openxmlformats.org/officeDocument/2006/relationships/hyperlink" Target="https://newtalk.tw/news/view/2026-04-24/1031536" TargetMode="External"/><Relationship Id="rId42" Type="http://schemas.openxmlformats.org/officeDocument/2006/relationships/hyperlink" Target="https://www.news4jax.com/business/2026/04/24/businesses-dole-out-up-to-4-million-to-cross-panama-canal-during-strait-of-hormuz-chokehold/" TargetMode="External"/><Relationship Id="rId43" Type="http://schemas.openxmlformats.org/officeDocument/2006/relationships/hyperlink" Target="https://www.cityam.com/on-this-day-the-suez-canal-reopens/" TargetMode="External"/><Relationship Id="rId44" Type="http://schemas.openxmlformats.org/officeDocument/2006/relationships/hyperlink" Target="https://seafarertimes.com/2020-21/node/9919" TargetMode="External"/><Relationship Id="rId45" Type="http://schemas.openxmlformats.org/officeDocument/2006/relationships/hyperlink" Target="https://seafarertimes.com/2020-21/node/9923" TargetMode="External"/><Relationship Id="rId46" Type="http://schemas.openxmlformats.org/officeDocument/2006/relationships/hyperlink" Target="https://seafarertimes.com/2020-21/node/9925" TargetMode="External"/><Relationship Id="rId47" Type="http://schemas.openxmlformats.org/officeDocument/2006/relationships/hyperlink" Target="https://seafarertimes.com/2020-21/node/9927" TargetMode="External"/><Relationship Id="rId48" Type="http://schemas.openxmlformats.org/officeDocument/2006/relationships/hyperlink" Target="https://www.jpost.com/middle-east/iran-news/article-894052" TargetMode="External"/><Relationship Id="rId49" Type="http://schemas.openxmlformats.org/officeDocument/2006/relationships/hyperlink" Target="https://news.inbox.lv/1505zb4-the-u-s-is-preparing-powerful-strikes-on-iranian-facilities-in-the-strait-of-hormuz-cnn-reports?language=en" TargetMode="External"/><Relationship Id="rId50" Type="http://schemas.openxmlformats.org/officeDocument/2006/relationships/hyperlink" Target="https://www.sofx.com/trump-directs-u-s-navy-to-shoot-boats-laying-mines-in-strait-of-hormuz/?utm_source=rss&amp;utm_medium=rss&amp;utm_campaign=trump-directs-u-s-navy-to-shoot-boats-laying-mines-in-strait-of-hormuz" TargetMode="External"/><Relationship Id="rId51" Type="http://schemas.openxmlformats.org/officeDocument/2006/relationships/hyperlink" Target="https://www.sofx.com/u-s-forces-seize-third-iranian-linked-tanker-in-indian-ocean/?utm_source=rss&amp;utm_medium=rss&amp;utm_campaign=u-s-forces-seize-third-iranian-linked-tanker-in-indian-ocean" TargetMode="External"/><Relationship Id="rId52" Type="http://schemas.openxmlformats.org/officeDocument/2006/relationships/hyperlink" Target="https://www.sofx.com/italy-ready-to-join-hormuz-task-force-as-pentagon-disputes-six-month-clearance-timeline/?utm_source=rss&amp;utm_medium=rss&amp;utm_campaign=italy-ready-to-join-hormuz-task-force-as-pentagon-disputes-six-month-clearance-timeline" TargetMode="External"/><Relationship Id="rId53" Type="http://schemas.openxmlformats.org/officeDocument/2006/relationships/hyperlink" Target="https://www.seanews.com.tr/article/fee-proposal-in-malacca-strait-causes-regional-turmoil-mocfzh87" TargetMode="External"/><Relationship Id="rId54" Type="http://schemas.openxmlformats.org/officeDocument/2006/relationships/hyperlink" Target="https://www.fxstreet.com/news/wti-trades-near-9550-after-trimming-latest-losses-202604240204" TargetMode="External"/><Relationship Id="rId55" Type="http://schemas.openxmlformats.org/officeDocument/2006/relationships/hyperlink" Target="https://cryptobriefing.com/japan-to-begin-oil-reserve-drawdown-may-1-amid-iran-conflict/" TargetMode="External"/><Relationship Id="rId56" Type="http://schemas.openxmlformats.org/officeDocument/2006/relationships/hyperlink" Target="https://www.fxstreet.com/news/pound-sterling-steadies-above-two-week-low-vs-usd-bulls-seem-hesitant-amid-iran-tensions-202604240131" TargetMode="External"/><Relationship Id="rId57" Type="http://schemas.openxmlformats.org/officeDocument/2006/relationships/hyperlink" Target="https://www.fxstreet.com/news/silver-price-forecast-xag-usd-remains-vulnerable-near-75-as-oil-prices-hold-weekly-gains-202604240319" TargetMode="External"/><Relationship Id="rId58" Type="http://schemas.openxmlformats.org/officeDocument/2006/relationships/hyperlink" Target="https://www.fxstreet.com/news/canadian-dollar-steadies-as-us-dollar-firms-on-safe-haven-demand-202604240229" TargetMode="External"/><Relationship Id="rId59" Type="http://schemas.openxmlformats.org/officeDocument/2006/relationships/hyperlink" Target="https://www.fxstreet.com/news/japanese-yen-hangs-near-two-week-low-vs-usd-as-japans-national-cpi-fails-to-impress-bulls-202604240217" TargetMode="External"/><Relationship Id="rId60" Type="http://schemas.openxmlformats.org/officeDocument/2006/relationships/hyperlink" Target="https://www.fxstreet.com/news/gold-seems-vulnerable-near-two-week-low-as-us-iran-standoff-and-inflation-fears-lift-usd-202604240359" TargetMode="External"/><Relationship Id="rId61" Type="http://schemas.openxmlformats.org/officeDocument/2006/relationships/hyperlink" Target="https://www.actionforex.com/live-comments/638108-silver-price-fails-at-84-will-oil-and-dollar-strength-accelerate-a-move-to-60/" TargetMode="External"/><Relationship Id="rId62" Type="http://schemas.openxmlformats.org/officeDocument/2006/relationships/hyperlink" Target="https://bitcoinworld.co.in/asia-fx-soft-dollar-strong/" TargetMode="External"/><Relationship Id="rId63" Type="http://schemas.openxmlformats.org/officeDocument/2006/relationships/hyperlink" Target="https://www.cnbc.com/2026/04/23/india-china-russian-oil-supply-strait-hormuz-disruption.html" TargetMode="External"/><Relationship Id="rId64" Type="http://schemas.openxmlformats.org/officeDocument/2006/relationships/hyperlink" Target="https://theconservativetreehouse.com/blog/2026/04/23/the-global-trade-and-economic-restructuring-that-centers-around-energy-use/?utm_source=rss&amp;utm_medium=rss&amp;utm_campaign=the-global-trade-and-economic-restructuring-that-centers-around-energy-use" TargetMode="External"/><Relationship Id="rId65" Type="http://schemas.openxmlformats.org/officeDocument/2006/relationships/hyperlink" Target="https://www.indiatoday.in/business/story/petrol-diesel-price-hike-after-elections-government-denies-proposal-2900790-2026-04-24?utm_source=rss" TargetMode="External"/><Relationship Id="rId66" Type="http://schemas.openxmlformats.org/officeDocument/2006/relationships/hyperlink" Target="https://www.washingtonpost.com/business/2026/04/23/gas-prices-lowest-highest-by-state/" TargetMode="External"/><Relationship Id="rId67" Type="http://schemas.openxmlformats.org/officeDocument/2006/relationships/hyperlink" Target="https://losangelesweeklytimes.com/wti-brent-after-israel-lebanon-ceasefire-extension/" TargetMode="External"/><Relationship Id="rId68" Type="http://schemas.openxmlformats.org/officeDocument/2006/relationships/hyperlink" Target="https://www.actionforex.com/action-insight/market-overview/638112-dollar-rises-as-us-iran-stalemate-lift-oil-prices-euro-hit-by-weak-outlook/" TargetMode="External"/><Relationship Id="rId69" Type="http://schemas.openxmlformats.org/officeDocument/2006/relationships/hyperlink" Target="https://crypto-economy.com/prediction-markets-price-in-extended-strait-of-hormuz-disruption-for-several-more-weeks/" TargetMode="External"/><Relationship Id="rId70" Type="http://schemas.openxmlformats.org/officeDocument/2006/relationships/hyperlink" Target="https://listofreasons.blogspot.com/2026/04/blockade-of-strait-of-hormuz-global.html" TargetMode="External"/><Relationship Id="rId71" Type="http://schemas.openxmlformats.org/officeDocument/2006/relationships/hyperlink" Target="https://international.sindonews.com/read/1699635/40/candaan-indonesia-palak-kapal-di-selat-malaka-ditentang-malaysia-dan-singapura-1776999857" TargetMode="External"/><Relationship Id="rId72" Type="http://schemas.openxmlformats.org/officeDocument/2006/relationships/hyperlink" Target="https://oilprice.com/Latest-Energy-News/World-News/Goldman-Sachs-Sees-Rapid-Oil-Output-Recovery-if-Iran-War-Ends.html" TargetMode="External"/><Relationship Id="rId73" Type="http://schemas.openxmlformats.org/officeDocument/2006/relationships/hyperlink" Target="https://www.zeebiz.com/world/news-latest-in-middle-east-war-trump-says-israel-lebanon-ceasefire-extended-by-3-weeks-claims-total-control-over-hormuz-394222" TargetMode="External"/><Relationship Id="rId74" Type="http://schemas.openxmlformats.org/officeDocument/2006/relationships/hyperlink" Target="https://www.dnes.bg/a/605-voynata-v-iran/719041-sled-krizata-v-ormuzkiya-protok-malakskiyat-protok-e-zastrashen-ot-verizhna-reaktsiya" TargetMode="External"/><Relationship Id="rId75" Type="http://schemas.openxmlformats.org/officeDocument/2006/relationships/hyperlink" Target="https://news.google.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?oc=5&amp;hl=en-US&amp;gl=US&amp;ceid=US:en" TargetMode="External"/><Relationship Id="rId76" Type="http://schemas.openxmlformats.org/officeDocument/2006/relationships/hyperlink" Target="https://mhdsupplychain.com.au/2026/04/24/alc-flags-freight-risks-in-stage-4-diesel-rationing/" TargetMode="External"/><Relationship Id="rId77" Type="http://schemas.openxmlformats.org/officeDocument/2006/relationships/hyperlink" Target="https://www.chinabankingnews.com/p/chinas-fiscal-spending-will-only" TargetMode="External"/><Relationship Id="rId78" Type="http://schemas.openxmlformats.org/officeDocument/2006/relationships/hyperlink" Target="https://www.tv9hindi.com/automobile/delhi-draft-ev-policy-petrol-diesel-vehicles-timeline-subsidy-on-electric-vehicles-3762492.html" TargetMode="External"/><Relationship Id="rId79" Type="http://schemas.openxmlformats.org/officeDocument/2006/relationships/hyperlink" Target="https://cleantechnica.com/2026/04/23/driving-a-car-on-hvo-is-79-more-expensive-than-an-electric-car-new-analysis/" TargetMode="External"/><Relationship Id="rId80" Type="http://schemas.openxmlformats.org/officeDocument/2006/relationships/hyperlink" Target="https://www.globalbankingandfinance.com/morning-bid-iran-flaunts-grip-investors-cower/" TargetMode="External"/><Relationship Id="rId81" Type="http://schemas.openxmlformats.org/officeDocument/2006/relationships/hyperlink" Target="https://www.siasat.com/rajasthan-sailor-stranded-in-strait-of-hormuz-family-loses-contact-3459355/" TargetMode="External"/><Relationship Id="rId82" Type="http://schemas.openxmlformats.org/officeDocument/2006/relationships/hyperlink" Target="https://www.wsws.org/en/articles/2026/04/24/czai-a24.html" TargetMode="External"/><Relationship Id="rId83" Type="http://schemas.openxmlformats.org/officeDocument/2006/relationships/hyperlink" Target="https://lenta.ru/news/2026/04/24/origo-putin-mozhet-nakazat-berlin-za-otkaz-ot-nefti-rossii/" TargetMode="External"/><Relationship Id="rId84" Type="http://schemas.openxmlformats.org/officeDocument/2006/relationships/hyperlink" Target="https://www.almaghribtoday.net/37/013200-%D8%A8%D8%B1%D9%8A%D8%B7%D8%A7%D9%86%D9%8A%D8%A7-%D9%88%D9%81%D8%B1%D9%86%D8%B3%D8%A7-%D8%AA%D8%B3%D8%B9%D9%8A%D8%A7%D9%86-%D9%84%D8%AA%D8%AD%D9%82%D9%8A%D9%82-%D8%AA%D9%82%D8%AF%D9%85-%D8%AD%D9%82%D9%8A%D9%82%D9%8A-%D9%81%D9%8A-%D8%AE%D8%B7%D8%A9-%D8%AA%D8%A3%D9%85%D9%8A%D9%86-%D9%85%D8%B6%D9%8A%D9%82-%D9%87%D8%B1%D9%85%D8%B2" TargetMode="External"/><Relationship Id="rId85" Type="http://schemas.openxmlformats.org/officeDocument/2006/relationships/hyperlink" Target="https://www.deccanchronicle.com/world/irans-central-bank-confirms-strait-of-hormuz-toll-revenue-deposited-in-cash-1952397" TargetMode="External"/><Relationship Id="rId86" Type="http://schemas.openxmlformats.org/officeDocument/2006/relationships/hyperlink" Target="https://www.deccanchronicle.com/world/trump-says-he-would-not-use-nuclear-weapon-in-conflict-with-iran-1952396" TargetMode="External"/><Relationship Id="rId87" Type="http://schemas.openxmlformats.org/officeDocument/2006/relationships/hyperlink" Target="https://directinfosgabon.com/petrole-le-gabon-va-signer-des-accords-strategiques-avec-bp-et-exxonmobil-dici-6-mois/" TargetMode="External"/><Relationship Id="rId88" Type="http://schemas.openxmlformats.org/officeDocument/2006/relationships/hyperlink" Target="https://www.businesstoday.com.my/2026/04/24/singapore-faces-growth-inflation-dilemma-amid-iran-war/?utm_source=rss&amp;utm_medium=rss&amp;utm_campaign=singapore-faces-growth-inflation-dilemma-amid-iran-war" TargetMode="External"/><Relationship Id="rId89" Type="http://schemas.openxmlformats.org/officeDocument/2006/relationships/hyperlink" Target="https://news.google.com/rss/articles/CBMihgFBVV95cUxOWlRDZV94UFFMc0VFVnZxRUdQMjhJYjBzUjNROG1DYS0yZHNaU1FOQ2JtQktzakpFbGNUd3dNWHRocHE0YlM5bmhBMHBCVi1VQWdrdzVockFlbnFENTBxOERBeGpDcXJDYnpKdm1xY1NlNlM3X3Zid0gzcjlYdUtDOHJCb3hQUQ?oc=5&amp;hl=en-US&amp;gl=US&amp;ceid=US:en" TargetMode="External"/><Relationship Id="rId90" Type="http://schemas.openxmlformats.org/officeDocument/2006/relationships/hyperlink" Target="https://www.nation.com.pk/24-Apr-2026/arl-resume-operations-coming-days-shutting-due-road-closures" TargetMode="External"/><Relationship Id="rId91" Type="http://schemas.openxmlformats.org/officeDocument/2006/relationships/hyperlink" Target="https://kalkinemedia.com/au/news/energy/asx-200-energy-surge-oil-shock-lifts-sector-amid-tensions" TargetMode="External"/><Relationship Id="rId92" Type="http://schemas.openxmlformats.org/officeDocument/2006/relationships/hyperlink" Target="https://unn.ua/news/tsiny-na-naftu-rostut-piatyi-den-cherez-zahostrennia-rytoryky-ssha-shchodo-iranu" TargetMode="External"/><Relationship Id="rId93" Type="http://schemas.openxmlformats.org/officeDocument/2006/relationships/hyperlink" Target="https://www.thehindubusinessline.com/markets/commodities/crude-oil-futures-rise-on-fears-of-prolonged-us-iran-tensions/article70900292.ece" TargetMode="External"/><Relationship Id="rId94" Type="http://schemas.openxmlformats.org/officeDocument/2006/relationships/hyperlink" Target="https://www.theguardian.com/world/2026/apr/23/tehran-tollbooth-what-is-iran-demanding-and-what-would-it-mean-for-oil-prices" TargetMode="External"/><Relationship Id="rId95" Type="http://schemas.openxmlformats.org/officeDocument/2006/relationships/hyperlink" Target="https://www.nation.com.pk/24-Apr-2026/iran-talks-hopes-fade-trump-issues-new-threat" TargetMode="External"/><Relationship Id="rId96" Type="http://schemas.openxmlformats.org/officeDocument/2006/relationships/hyperlink" Target="https://www.nation.com.pk/24-Apr-2026/chokepoints-weapons" TargetMode="External"/><Relationship Id="rId97" Type="http://schemas.openxmlformats.org/officeDocument/2006/relationships/hyperlink" Target="https://www.goodreturns.in/news/israel-us-iran-war-israel-lebanon-ceasefire-extended-trump-in-no-rush-for-iran-deal-hormuz-blockade-011-1504237.html" TargetMode="External"/><Relationship Id="rId98" Type="http://schemas.openxmlformats.org/officeDocument/2006/relationships/hyperlink" Target="https://www.nation.com.pk/24-Apr-2026/pakistan-floats-tender-purchase-3-lng-cargoes-meet-rising-power-demand" TargetMode="External"/><Relationship Id="rId99" Type="http://schemas.openxmlformats.org/officeDocument/2006/relationships/hyperlink" Target="https://www.thehindubusinessline.com/economy/indian-economy-remains-stable-despite-west-asia-conflict-says-rbi-bulletin/article70900140.ece" TargetMode="External"/><Relationship Id="rId100" Type="http://schemas.openxmlformats.org/officeDocument/2006/relationships/hyperlink" Target="https://ca.news.yahoo.com/federal-judge-blocks-government-attempt-040000322.html" TargetMode="External"/><Relationship Id="rId101" Type="http://schemas.openxmlformats.org/officeDocument/2006/relationships/hyperlink" Target="https://www.cbsnews.com/news/chevron-ceo-air-travel-prices-iran-war-face-the-nation-interview/" TargetMode="External"/><Relationship Id="rId102" Type="http://schemas.openxmlformats.org/officeDocument/2006/relationships/hyperlink" Target="https://www.thehindubusinessline.com/companies/reliance-seen-posting-quarterly-profit-fall-on-crude-price-surge/article70900287.ece" TargetMode="External"/><Relationship Id="rId103" Type="http://schemas.openxmlformats.org/officeDocument/2006/relationships/hyperlink" Target="https://ca.news.yahoo.com/largest-ever-ban-toxic-chemicals-040030852.html" TargetMode="External"/><Relationship Id="rId104" Type="http://schemas.openxmlformats.org/officeDocument/2006/relationships/hyperlink" Target="https://www.novinite.com/view_news.php?id=238177" TargetMode="External"/><Relationship Id="rId105" Type="http://schemas.openxmlformats.org/officeDocument/2006/relationships/hyperlink" Target="https://www.novinite.com/view_news.php?id=238178" TargetMode="External"/><Relationship Id="rId106" Type="http://schemas.openxmlformats.org/officeDocument/2006/relationships/hyperlink" Target="https://www.omanobserver.om/article/1188455/oman/omanis-return-home-as-iran-shows-off-its-control-over-strait" TargetMode="External"/><Relationship Id="rId107" Type="http://schemas.openxmlformats.org/officeDocument/2006/relationships/hyperlink" Target="https://www.fool.com/investing/2026/04/23/the-pentagon-says-it-could-take-6-months-to-clear/" TargetMode="External"/><Relationship Id="rId108" Type="http://schemas.openxmlformats.org/officeDocument/2006/relationships/hyperlink" Target="https://www.oilandgas360.com/thailand-iranian-oil-and-the-economic-cost-of-sanctions-and-war/#utm_source=rss&amp;utm_medium=rss&amp;utm_campaign=thailand-iranian-oil-and-the-economic-cost-of-sanctions-and-war" TargetMode="External"/><Relationship Id="rId109" Type="http://schemas.openxmlformats.org/officeDocument/2006/relationships/hyperlink" Target="https://www.fool.com/investing/2026/04/23/why-price-oil-likely-remain-high-iran-war-xle/" TargetMode="External"/><Relationship Id="rId110" Type="http://schemas.openxmlformats.org/officeDocument/2006/relationships/hyperlink" Target="https://www.faz.net/aktuell/politik/ukraine/moskau-nutzt-kasachisches-oel-als-hebel-gegen-berlin-200761968.html" TargetMode="External"/><Relationship Id="rId111" Type="http://schemas.openxmlformats.org/officeDocument/2006/relationships/hyperlink" Target="https://www.straitstimes.com/world/europe/fire-brought-under-control-at-russias-tuapse-oil-terminal" TargetMode="External"/><Relationship Id="rId112" Type="http://schemas.openxmlformats.org/officeDocument/2006/relationships/hyperlink" Target="https://www.ttnews.com/articles/oil-executives-trump-price" TargetMode="External"/><Relationship Id="rId113" Type="http://schemas.openxmlformats.org/officeDocument/2006/relationships/hyperlink" Target="https://economictimes.indiatimes.com/news/politics-and-nation/mea-breaking-india-confirms-crew-safe-after-hormuz-firing-france-lifts-airport-transit-visa/videoshow/130476712.cms" TargetMode="External"/><Relationship Id="rId114" Type="http://schemas.openxmlformats.org/officeDocument/2006/relationships/hyperlink" Target="https://nyartlife.com/trump-escalates-iran-war-as-strait-of-hormuz-tensions-shake-global-stability/" TargetMode="External"/><Relationship Id="rId115" Type="http://schemas.openxmlformats.org/officeDocument/2006/relationships/hyperlink" Target="https://www.enr.com/articles/62888-gulf-war-damage-creates-58b-repair-job-global-construction-squeeze" TargetMode="External"/><Relationship Id="rId116" Type="http://schemas.openxmlformats.org/officeDocument/2006/relationships/hyperlink" Target="https://ilmanifesto.it/un-miliardo-di-barili-in-meno-i-tanker-si-litigano-i-posti-nel-canale-di-panama" TargetMode="External"/><Relationship Id="rId117" Type="http://schemas.openxmlformats.org/officeDocument/2006/relationships/hyperlink" Target="https://finimize.com/content/oil-jumps-on-hormuz-tensions-as-energy-stocks-rise" TargetMode="External"/><Relationship Id="rId118" Type="http://schemas.openxmlformats.org/officeDocument/2006/relationships/hyperlink" Target="https://sof.news/middle-east/epic-fury-24april2026/" TargetMode="External"/><Relationship Id="rId119" Type="http://schemas.openxmlformats.org/officeDocument/2006/relationships/hyperlink" Target="https://www.ndtv.com/world-news/russia-ukraine-war-eu-approves-105-billion-loan-for-ukraine-imposes-new-sanctions-on-russia-11400475#publisher=newsstand" TargetMode="External"/><Relationship Id="rId120" Type="http://schemas.openxmlformats.org/officeDocument/2006/relationships/hyperlink" Target="https://www.devdiscourse.com/article/politics/3885201-us-iran-tensions-flare-amid-naval-showdown-and-peace-talks" TargetMode="External"/><Relationship Id="rId121" Type="http://schemas.openxmlformats.org/officeDocument/2006/relationships/hyperlink" Target="https://foxrgv.tv/iran-sanctions-us-ramps-up-economic-pressure-on-iran-trump-sees-no-rush-for-ceasefire/" TargetMode="External"/><Relationship Id="rId122" Type="http://schemas.openxmlformats.org/officeDocument/2006/relationships/hyperlink" Target="https://goodmenproject.com/featured-content/what-are-the-economic-impacts-of-the-war-in-iran/" TargetMode="External"/><Relationship Id="rId123" Type="http://schemas.openxmlformats.org/officeDocument/2006/relationships/hyperlink" Target="https://cursorinfo.co.il/world-news/sistemy-pvo-srabotali-v-irane-video/" TargetMode="External"/><Relationship Id="rId124" Type="http://schemas.openxmlformats.org/officeDocument/2006/relationships/hyperlink" Target="https://www.ttnews.com/articles/west-coast-australia-diesel" TargetMode="External"/><Relationship Id="rId125" Type="http://schemas.openxmlformats.org/officeDocument/2006/relationships/hyperlink" Target="https://www.abc.net.au/news/2026-04-24/mapping-the-most-critical-shipping-lanes-in-the-world/106567522" TargetMode="External"/><Relationship Id="rId126" Type="http://schemas.openxmlformats.org/officeDocument/2006/relationships/hyperlink" Target="https://www.gbnews.com/money/oil-prices-donald-trump-ceasefire" TargetMode="External"/><Relationship Id="rId127" Type="http://schemas.openxmlformats.org/officeDocument/2006/relationships/hyperlink" Target="https://thefrontierpost.com/oil-prices-edge-lower-with-no-progress-on-us-iran-talks-hormuz-shipping-still-disrupted/" TargetMode="External"/><Relationship Id="rId128" Type="http://schemas.openxmlformats.org/officeDocument/2006/relationships/hyperlink" Target="https://www.maritimeprofessional.com/news/bimco-warns-hormuz-toll-scam-418381" TargetMode="External"/><Relationship Id="rId129" Type="http://schemas.openxmlformats.org/officeDocument/2006/relationships/hyperlink" Target="https://www.indonesianews.net/news/279007729/eu-approves-90-bln-euro-loan-for-ukraine-20th-round-of-sanctions-against-russia" TargetMode="External"/><Relationship Id="rId130" Type="http://schemas.openxmlformats.org/officeDocument/2006/relationships/hyperlink" Target="https://peakoil.com/publicpolicy/hormuz-reopening-optimism-is-sliding-fast-analyst-warns" TargetMode="External"/><Relationship Id="rId131" Type="http://schemas.openxmlformats.org/officeDocument/2006/relationships/hyperlink" Target="https://www.independent.co.uk/news/world/middle-east/iran-strait-of-hormuz-oil-alternative-route-trump-war-b2963257.html" TargetMode="External"/><Relationship Id="rId132" Type="http://schemas.openxmlformats.org/officeDocument/2006/relationships/hyperlink" Target="https://www.visiontimes.com/2026/04/23/us-boards-stateless-tanker-suspected-of-transporting-iranian-crude-in-global-maritime-crackdown.html" TargetMode="External"/><Relationship Id="rId133" Type="http://schemas.openxmlformats.org/officeDocument/2006/relationships/hyperlink" Target="https://finimize.com/content/hormuz-tensions-rattle-us-stocks-as-oil-jumps-and-yields-rise" TargetMode="External"/><Relationship Id="rId134" Type="http://schemas.openxmlformats.org/officeDocument/2006/relationships/hyperlink" Target="https://www.marinelink.com/news/white-house-expected-extend-jones-act-538428" TargetMode="External"/><Relationship Id="rId135" Type="http://schemas.openxmlformats.org/officeDocument/2006/relationships/hyperlink" Target="https://www.theguardian.com/us-news/2026/apr/23/trump-news-at-a-glance-latest-updates-today" TargetMode="External"/><Relationship Id="rId136" Type="http://schemas.openxmlformats.org/officeDocument/2006/relationships/hyperlink" Target="https://www.marinelink.com/news/iranian-swarms-fast-boats-used-seize-538419" TargetMode="External"/><Relationship Id="rId137" Type="http://schemas.openxmlformats.org/officeDocument/2006/relationships/hyperlink" Target="https://businesspost.ng/economy/crude-oil-prices-jump-over-3-on-escalating-hormuz-tensions/" TargetMode="External"/><Relationship Id="rId138" Type="http://schemas.openxmlformats.org/officeDocument/2006/relationships/hyperlink" Target="https://cryptobriefing.com/iran-imposes-toll-on-strait-of-hormuz-reducing-ship-transit/" TargetMode="External"/><Relationship Id="rId139" Type="http://schemas.openxmlformats.org/officeDocument/2006/relationships/hyperlink" Target="https://gcaptain.com/panama-canal-traffic-climbs-as-officials-downplay-congestion-fears/" TargetMode="External"/><Relationship Id="rId140" Type="http://schemas.openxmlformats.org/officeDocument/2006/relationships/hyperlink" Target="https://bitcoinworld.co.in/iran-hormuz-defenses-us-targets/" TargetMode="External"/><Relationship Id="rId141" Type="http://schemas.openxmlformats.org/officeDocument/2006/relationships/hyperlink" Target="https://www.eurasiareview.com/24042026-what-happens-to-maritime-order-after-the-iran-war-analysis/" TargetMode="External"/><Relationship Id="rId142" Type="http://schemas.openxmlformats.org/officeDocument/2006/relationships/hyperlink" Target="https://www.cnbc.com/2026/04/24/oil-price-wti-brent-after-israel-lebanon-ceasefire-extension.html" TargetMode="External"/><Relationship Id="rId143" Type="http://schemas.openxmlformats.org/officeDocument/2006/relationships/hyperlink" Target="https://www.arabtimesonline.com/news/iranian-regime-gunboat-fires-on-container-ship-near-oman/" TargetMode="External"/><Relationship Id="rId144" Type="http://schemas.openxmlformats.org/officeDocument/2006/relationships/hyperlink" Target="https://www.greaterkashmir.com/world/us-naval-blockade-collapses-as-iranian-ships-employ-dark-fleet-tactics-11759832" TargetMode="External"/><Relationship Id="rId145" Type="http://schemas.openxmlformats.org/officeDocument/2006/relationships/hyperlink" Target="https://www.express.co.uk/news/world/2197352/iran-soldiers-storm-ships-strait" TargetMode="External"/><Relationship Id="rId146" Type="http://schemas.openxmlformats.org/officeDocument/2006/relationships/hyperlink" Target="https://cryptobriefing.com/panama-canal-prices-hit-record-highs-as-iran-war-disrupts-shipping-routes/" TargetMode="External"/><Relationship Id="rId147" Type="http://schemas.openxmlformats.org/officeDocument/2006/relationships/hyperlink" Target="https://cryptobriefing.com/vortexa-reports-34-tankers-moving-despite-us-blockade-of-iranian-ports/" TargetMode="External"/><Relationship Id="rId148" Type="http://schemas.openxmlformats.org/officeDocument/2006/relationships/hyperlink" Target="https://cryptobriefing.com/us-intercepts-iranian-ship-carrying-medical-supplies-for-dialysis-patients/" TargetMode="External"/><Relationship Id="rId149" Type="http://schemas.openxmlformats.org/officeDocument/2006/relationships/hyperlink" Target="https://news.abplive.com/news/world/indian-seafarers-safe-in-strait-hormuz-21-crew-panama-flagged-ship-attacked-govt-confirms-1838346" TargetMode="External"/><Relationship Id="rId150" Type="http://schemas.openxmlformats.org/officeDocument/2006/relationships/hyperlink" Target="https://asianjournal.com/world/flight-cancellations-spread-as-jet-fuel-crisis-disrupts-global-aviation/" TargetMode="External"/><Relationship Id="rId151" Type="http://schemas.openxmlformats.org/officeDocument/2006/relationships/hyperlink" Target="https://news.google.com/rss/articles/CBMilAFBVV95cUxOcFVidUtxTHFJUGxLc3daX1FOV19iVTY3UTdNdTRFVWhPZnZZdE1sNzhKV3FMWGhPSElUakFuWTk5UDhUS0V0T2kxc3BSV3ZTSW15R0ZWREE5QXBhWmNJak94X0tlZ1lZUkxTQVF5clIwejliUnhnWG91WVl3VDh5MGRFRmUyNkpXaUM1ZXEwQ2RIaW50?oc=5&amp;hl=en-US&amp;gl=US&amp;ceid=US:en" TargetMode="External"/><Relationship Id="rId152" Type="http://schemas.openxmlformats.org/officeDocument/2006/relationships/hyperlink" Target="https://www.albiladpress.com/news/2026/6401/finance/994001.html" TargetMode="External"/><Relationship Id="rId153" Type="http://schemas.openxmlformats.org/officeDocument/2006/relationships/hyperlink" Target="https://www.straitstimes.com/asia/indonesia-will-not-impose-tariffs-on-malacca-strait-shipping-says-foreign-minister" TargetMode="External"/><Relationship Id="rId154" Type="http://schemas.openxmlformats.org/officeDocument/2006/relationships/hyperlink" Target="https://mediaindonesia.com/internasional/882941/ekonomi-iran-kian-hancur-lebur-inflasi-meroket-dan-ekspor-anjlok" TargetMode="External"/><Relationship Id="rId155" Type="http://schemas.openxmlformats.org/officeDocument/2006/relationships/hyperlink" Target="https://qazinform.com/news/panama-canal-transit-fees-skyrocket-amid-war-in-middle-east-fe2b0e" TargetMode="External"/><Relationship Id="rId156" Type="http://schemas.openxmlformats.org/officeDocument/2006/relationships/hyperlink" Target="https://mediaindonesia.com/internasional/882943/media-asing-sorot-wacana-indonesia-asean-tentang-tol-selat-malaka" TargetMode="External"/><Relationship Id="rId157" Type="http://schemas.openxmlformats.org/officeDocument/2006/relationships/hyperlink" Target="https://caribbeannewsglobal.com/after-oil-and-gas-concerns-grow-over-minerals-crunch/" TargetMode="External"/><Relationship Id="rId158" Type="http://schemas.openxmlformats.org/officeDocument/2006/relationships/hyperlink" Target="https://caribbeannewsglobal.com/oil-tanker-majestic-x-seized-by-us-authorities-not-registered-in-guyana/" TargetMode="External"/><Relationship Id="rId159" Type="http://schemas.openxmlformats.org/officeDocument/2006/relationships/hyperlink" Target="https://mediaindonesia.com/internasional/882955/uni-eropa-sahkan-paket-sanksi-ke-20-rusia-terminal-karimun-termasuk" TargetMode="External"/><Relationship Id="rId160" Type="http://schemas.openxmlformats.org/officeDocument/2006/relationships/hyperlink" Target="https://www.brecorder.com/news/40418047/oil-rises-on-concerns-over-escalating-military-tensions-in-the-middle-east" TargetMode="External"/><Relationship Id="rId161" Type="http://schemas.openxmlformats.org/officeDocument/2006/relationships/hyperlink" Target="https://www.freemalaysiatoday.com/category/opinion/2026/04/24/how-a-war-on-land-comes-to-be-fought-at-sea" TargetMode="External"/><Relationship Id="rId162" Type="http://schemas.openxmlformats.org/officeDocument/2006/relationships/hyperlink" Target="https://pakobserver.net/beyond-dubai-pakistans-moment/" TargetMode="External"/><Relationship Id="rId163" Type="http://schemas.openxmlformats.org/officeDocument/2006/relationships/hyperlink" Target="https://investinglive.com/commodities/goldman-sachs-gulf-crude-production-may-mostly-rebound-quickly-after-hormuz-opens-20260424/" TargetMode="External"/><Relationship Id="rId164" Type="http://schemas.openxmlformats.org/officeDocument/2006/relationships/hyperlink" Target="https://investinglive.com/commodities/icymi-iran-war-forces-asia-refiners-to-slash-runs-putting-diesel-and-jet-supply-at-risk-20260424/" TargetMode="External"/><Relationship Id="rId165" Type="http://schemas.openxmlformats.org/officeDocument/2006/relationships/hyperlink" Target="https://nypost.com/2026/04/23/world-news/iran-releases-video-purporting-to-show-commandos-seizing-ships-in-strait-of-hormuz/" TargetMode="External"/><Relationship Id="rId166" Type="http://schemas.openxmlformats.org/officeDocument/2006/relationships/hyperlink" Target="https://www.ndtv.com/world-news/iran-us-war-live-news-donald-trumps-new-ultimatum-to-iran-rules-out-nuclear-strike-clocks-ticking-11401382#publisher=newsstand" TargetMode="External"/><Relationship Id="rId167" Type="http://schemas.openxmlformats.org/officeDocument/2006/relationships/hyperlink" Target="https://www.perfil.com/noticias/internacional/donald-trump-asegura-que-cerro-ormuz-por-completo-pero-iran-desafia-el-bloqueo-y-se-adjudica-el-control.phtml" TargetMode="External"/><Relationship Id="rId168" Type="http://schemas.openxmlformats.org/officeDocument/2006/relationships/hyperlink" Target="https://www.campograndenews.com.br/economia/dolar-sobe-a-r-5-com-tensao-no-oriente-medio-e-queda-na-bolsa" TargetMode="External"/><Relationship Id="rId169" Type="http://schemas.openxmlformats.org/officeDocument/2006/relationships/hyperlink" Target="https://www.perthnow.com.au/news/business/extra-diesel-shipments-prioritised-for-regional-areas-c-22187188" TargetMode="External"/><Relationship Id="rId170" Type="http://schemas.openxmlformats.org/officeDocument/2006/relationships/hyperlink" Target="https://kfgo.com/2026/04/23/asia-shares-mixed-oil-advances-on-us-iran-deadlock/" TargetMode="External"/><Relationship Id="rId171" Type="http://schemas.openxmlformats.org/officeDocument/2006/relationships/hyperlink" Target="https://www.thehindubusinessline.com/news/world/the-latest-trump-orders-us-military-to-shoot-iranian-boats-as-hormuz-tensions-escalate/article70900127.ece" TargetMode="External"/><Relationship Id="rId172" Type="http://schemas.openxmlformats.org/officeDocument/2006/relationships/hyperlink" Target="https://rezonodwes.com/2026/04/guerre-au-moyen-orient-crainte-dune-penurie-mondiale-de-mineraux-strategiques/?utm_source=rss&amp;utm_medium=rss&amp;utm_campaign=guerre-au-moyen-orient-crainte-dune-penurie-mondiale-de-mineraux-strategiques" TargetMode="External"/><Relationship Id="rId173" Type="http://schemas.openxmlformats.org/officeDocument/2006/relationships/hyperlink" Target="https://attackofthefanboy.com/politics/hungary-and-slovakia-blocked-this-eu-sanctions-package-for-months-then-dropped-their-veto-the-moment-russian-oil-started-flowing-again/" TargetMode="External"/><Relationship Id="rId174" Type="http://schemas.openxmlformats.org/officeDocument/2006/relationships/hyperlink" Target="https://www.scmp.com/news/asia/southeast-asia/article/3351233/indonesia-rules-out-collecting-transit-fees-ships-malacca-strait?utm_source=rss_feed" TargetMode="External"/><Relationship Id="rId175" Type="http://schemas.openxmlformats.org/officeDocument/2006/relationships/hyperlink" Target="https://indiashippingnews.com/india-germany-need-open-markets-supply-chains-amid-west-asia-crisis-indo-german-chamber-director-general/" TargetMode="External"/><Relationship Id="rId176" Type="http://schemas.openxmlformats.org/officeDocument/2006/relationships/hyperlink" Target="https://www.theguardian.com/us-news/2026/apr/22/trump-wind-solar-clean-energy-order" TargetMode="External"/><Relationship Id="rId177" Type="http://schemas.openxmlformats.org/officeDocument/2006/relationships/hyperlink" Target="https://www.cnbc.com/2026/04/23/oil-markets-prices-fuel-shortages-iran-war-iea-chief.html" TargetMode="External"/><Relationship Id="rId178" Type="http://schemas.openxmlformats.org/officeDocument/2006/relationships/hyperlink" Target="https://www.freemalaysiatoday.com/category/business/2026/04/23/electric-vehicle-sales-in-the-eu-rise-amid-soaring-petrol-prices" TargetMode="External"/><Relationship Id="rId179" Type="http://schemas.openxmlformats.org/officeDocument/2006/relationships/hyperlink" Target="http://www.marketsandmarketsblog.com/engines-of-change-how-the-global-marine-engines-market-is-navigating-a-greener-horizon.html" TargetMode="External"/><Relationship Id="rId180" Type="http://schemas.openxmlformats.org/officeDocument/2006/relationships/hyperlink" Target="https://cryptobriefing.com/iranian-oil-tankers-breach-us-blockade-slight-supply-relief-expected/" TargetMode="External"/><Relationship Id="rId181" Type="http://schemas.openxmlformats.org/officeDocument/2006/relationships/hyperlink" Target="https://esgnews.com/eu-targets-energy-security-with-711-billion-clean-investment-push/?utm_source=rss&amp;utm_medium=rss&amp;utm_campaign=eu-targets-energy-security-with-711-billion-clean-investment-push" TargetMode="External"/><Relationship Id="rId182" Type="http://schemas.openxmlformats.org/officeDocument/2006/relationships/hyperlink" Target="https://www.jdsupra.com/legalnews/epa-s-revised-national-enforcement-and-8774066/" TargetMode="External"/><Relationship Id="rId183" Type="http://schemas.openxmlformats.org/officeDocument/2006/relationships/hyperlink" Target="https://legal-planet.org/2026/04/23/the-story-of-californias-advanced-clean-trucks-regulation/" TargetMode="External"/><Relationship Id="rId184" Type="http://schemas.openxmlformats.org/officeDocument/2006/relationships/hyperlink" Target="https://sustainablebusinessmagazine.net/electricvehicles/uk-ev-charging-reforms-clean-energy-package/" TargetMode="External"/><Relationship Id="rId185" Type="http://schemas.openxmlformats.org/officeDocument/2006/relationships/hyperlink" Target="https://www.washingtonexaminer.com/daily-on-energy/4540908/daily-on-energy-historic-energy-security-threat-endangered-species-drama-advanced-nuclear-milestone/" TargetMode="External"/><Relationship Id="rId186" Type="http://schemas.openxmlformats.org/officeDocument/2006/relationships/hyperlink" Target="https://www.politico.com/news/2026/04/23/hormuz-dallas-fed-oil-rebound-00889012" TargetMode="External"/><Relationship Id="rId187" Type="http://schemas.openxmlformats.org/officeDocument/2006/relationships/hyperlink" Target="https://www.zeit.de/politik/2026-04/klimagase-autos-lastwagen-kraftstoffe-bundestag-biosprit-wasserstoff" TargetMode="External"/><Relationship Id="rId188" Type="http://schemas.openxmlformats.org/officeDocument/2006/relationships/hyperlink" Target="https://www.hdmotori.it/mercato-auto-europa-marzo-2026/" TargetMode="External"/><Relationship Id="rId189" Type="http://schemas.openxmlformats.org/officeDocument/2006/relationships/hyperlink" Target="https://www.businesstoday.in/india/story/lpg-cng-png-prices-today-april-24-check-rates-in-delhi-mumbai-chennai-other-major-cities-527219-2026-04-24?utm_source=rssfeed" TargetMode="External"/><Relationship Id="rId190" Type="http://schemas.openxmlformats.org/officeDocument/2006/relationships/hyperlink" Target="https://punchng.com/refiners-decry-crude-diversion-warn-of-underutilised-capacity/?utm_source=rss.punchng.com&amp;utm_medium=web" TargetMode="External"/><Relationship Id="rId191" Type="http://schemas.openxmlformats.org/officeDocument/2006/relationships/hyperlink" Target="https://cryptobriefing.com/us-business-activity-rises-in-april-as-iran-conflict-boosts-oil-prices/" TargetMode="External"/><Relationship Id="rId192" Type="http://schemas.openxmlformats.org/officeDocument/2006/relationships/hyperlink" Target="https://www.bairdmaritime.com/offshore/refining-processing/russian-espo-crude-premiums-fall-as-chinese-refiners-pull-back" TargetMode="External"/><Relationship Id="rId193" Type="http://schemas.openxmlformats.org/officeDocument/2006/relationships/hyperlink" Target="https://www.bairdmaritime.com/shipping/tankers/renewed-tensions-between-us-and-iran-causes-oil-prices-to-climb" TargetMode="External"/><Relationship Id="rId194" Type="http://schemas.openxmlformats.org/officeDocument/2006/relationships/hyperlink" Target="https://www.rigzone.com/news/wire/top_oil_refinery_ramps_up_jet_fuel-23-apr-2026-183523-article/?rss=true" TargetMode="External"/><Relationship Id="rId195" Type="http://schemas.openxmlformats.org/officeDocument/2006/relationships/hyperlink" Target="https://tribune.com.pk/story/2604484/govt-eyes-russia-nigeria-fuel" TargetMode="External"/><Relationship Id="rId196" Type="http://schemas.openxmlformats.org/officeDocument/2006/relationships/hyperlink" Target="https://www.businessdailyafrica.com/bd/corporate/industry/motorists-bumpy-ride-as-shaky-fuel-supply-persists-5434250" TargetMode="External"/><Relationship Id="rId197" Type="http://schemas.openxmlformats.org/officeDocument/2006/relationships/hyperlink" Target="https://energynow.com/2026/04/us-oil-executives-expect-crude-output-to-rise-as-iran-war-continues-survey-shows/" TargetMode="External"/><Relationship Id="rId198" Type="http://schemas.openxmlformats.org/officeDocument/2006/relationships/hyperlink" Target="https://www.novinite.com/view_news.php?id=238169" TargetMode="External"/><Relationship Id="rId199" Type="http://schemas.openxmlformats.org/officeDocument/2006/relationships/hyperlink" Target="https://energynow.com/2026/04/canadas-iea-oil-promise-adds-little-new-crude-to-tight-market/" TargetMode="External"/><Relationship Id="rId200" Type="http://schemas.openxmlformats.org/officeDocument/2006/relationships/hyperlink" Target="https://arynews.tv/india-faces-revenue-loss-in-fuel-sales" TargetMode="External"/><Relationship Id="rId201" Type="http://schemas.openxmlformats.org/officeDocument/2006/relationships/hyperlink" Target="https://www.irishmirror.ie/news/irish-news/eu-relaxes-state-aid-rules-37054679" TargetMode="External"/><Relationship Id="rId202" Type="http://schemas.openxmlformats.org/officeDocument/2006/relationships/hyperlink" Target="https://blogs.law.columbia.edu/climatechange/2026/04/23/federal-court-enjoins-dois-anti-renewable-actions-in-renew-northeast-v-doi/" TargetMode="External"/><Relationship Id="rId203" Type="http://schemas.openxmlformats.org/officeDocument/2006/relationships/hyperlink" Target="https://oilprice.com/Energy/Energy-General/Europe-Burns-28B-With-No-Extra-Energy-as-Crisis-Deepens.html" TargetMode="External"/><Relationship Id="rId204" Type="http://schemas.openxmlformats.org/officeDocument/2006/relationships/hyperlink" Target="https://www.jungewelt.de/artikel/521446.vollgas-im-r%C3%BCckw%C3%A4rtsgang.html" TargetMode="External"/><Relationship Id="rId205" Type="http://schemas.openxmlformats.org/officeDocument/2006/relationships/hyperlink" Target="https://www.trend.az/business/4178256.html" TargetMode="External"/><Relationship Id="rId206" Type="http://schemas.openxmlformats.org/officeDocument/2006/relationships/hyperlink" Target="https://www.thesouthafrican.com/news/new-sars-lifeline-for-diesel-users-allows-100-claim-back-2026/" TargetMode="External"/><Relationship Id="rId207" Type="http://schemas.openxmlformats.org/officeDocument/2006/relationships/hyperlink" Target="https://www.cannontrading.com/tools/support-resistance-levels/oil-c/" TargetMode="External"/><Relationship Id="rId208" Type="http://schemas.openxmlformats.org/officeDocument/2006/relationships/hyperlink" Target="https://insidetelecom.com/china-ev-sales-drive-to-the-next-phase/" TargetMode="External"/><Relationship Id="rId209" Type="http://schemas.openxmlformats.org/officeDocument/2006/relationships/hyperlink" Target="https://www.philstar.com/headlines/2026/04/24/2523248/price-tracker-oil-fuel-monitor-apr-24" TargetMode="External"/><Relationship Id="rId210" Type="http://schemas.openxmlformats.org/officeDocument/2006/relationships/hyperlink" Target="https://www.viva.co.id/otomotif/1894069-terpopuler-mobil-listrik-masuk-masa-ujian-pajak-resmi-berlaku-phev-jadi-jalan-tengah" TargetMode="External"/><Relationship Id="rId211" Type="http://schemas.openxmlformats.org/officeDocument/2006/relationships/hyperlink" Target="https://www.business-standard.com/markets/news/markets-unprepared-for-a-steep-petrol-diesel-price-hike-analysts-126042301056_1.html" TargetMode="External"/><Relationship Id="rId212" Type="http://schemas.openxmlformats.org/officeDocument/2006/relationships/hyperlink" Target="https://cryptobriefing.com/indian-rupee-hits-record-lows-amid-global-shocks-iran-conflict-impacts-oil/" TargetMode="External"/><Relationship Id="rId213" Type="http://schemas.openxmlformats.org/officeDocument/2006/relationships/hyperlink" Target="https://cryptobriefing.com/trump-claims-he-rejected-irans-offer-to-reopen-strait-of-hormuz/" TargetMode="External"/><Relationship Id="rId214" Type="http://schemas.openxmlformats.org/officeDocument/2006/relationships/hyperlink" Target="https://cryptobriefing.com/un-warns-us-israel-war-on-iran-may-push-30m-into-poverty/" TargetMode="External"/><Relationship Id="rId215" Type="http://schemas.openxmlformats.org/officeDocument/2006/relationships/hyperlink" Target="https://www.biofuelsdigest.com/bdigest/astm-revises-fuel-oils-specs-for-heating-fuel-of-up-to-50-biodiesel-blends/" TargetMode="External"/><Relationship Id="rId216" Type="http://schemas.openxmlformats.org/officeDocument/2006/relationships/hyperlink" Target="https://www.chinadaily.com.cn/a/202604/24/WS69eacb49a310d6866eb454b7.html" TargetMode="External"/><Relationship Id="rId217" Type="http://schemas.openxmlformats.org/officeDocument/2006/relationships/hyperlink" Target="https://www.descifrado.com/2026/04/23/repsol-refuerza-su-produccion-de-combustible-con-crudo-procedente-de-mexico-y-venezuela/" TargetMode="External"/><Relationship Id="rId218" Type="http://schemas.openxmlformats.org/officeDocument/2006/relationships/hyperlink" Target="https://news.google.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?oc=5&amp;hl=en-US&amp;gl=US&amp;ceid=US:en" TargetMode="External"/><Relationship Id="rId219" Type="http://schemas.openxmlformats.org/officeDocument/2006/relationships/hyperlink" Target="https://www.westernkansasnews.com/bit-of-relief-at-the-pump-as-national-average-goes-down/" TargetMode="External"/><Relationship Id="rId220" Type="http://schemas.openxmlformats.org/officeDocument/2006/relationships/hyperlink" Target="https://pmparrotng.com/2026/04/24/airline-operators-dangote-refinery-supplies-95-of-nigerias-jet-a1/" TargetMode="External"/><Relationship Id="rId221" Type="http://schemas.openxmlformats.org/officeDocument/2006/relationships/hyperlink" Target="https://internewscast.com/news/au/australia-boosts-fuel-reserves-to-pre-middle-east-conflict-levels/" TargetMode="External"/><Relationship Id="rId222" Type="http://schemas.openxmlformats.org/officeDocument/2006/relationships/hyperlink" Target="https://recommend.com/news-tools/iran-war-jet-fuel-shortages-equal-expensive-summer-travel/" TargetMode="External"/><Relationship Id="rId223" Type="http://schemas.openxmlformats.org/officeDocument/2006/relationships/hyperlink" Target="https://www.chosun.com/english/industry-en/2026/04/24/AOE7I7O4Z5E6VL36XLLKVZ5OGE/" TargetMode="External"/><Relationship Id="rId224" Type="http://schemas.openxmlformats.org/officeDocument/2006/relationships/hyperlink" Target="https://convenienceworldmagazine.com.au/ev-industry-calls-to-accelerate-charging-infrastructure/" TargetMode="External"/><Relationship Id="rId225" Type="http://schemas.openxmlformats.org/officeDocument/2006/relationships/hyperlink" Target="https://www.actionforex.com/contributors/fundamental-analysis/638104-cliff-notes-middle-east-conflict-seemingly-at-an-impasse/" TargetMode="External"/><Relationship Id="rId226" Type="http://schemas.openxmlformats.org/officeDocument/2006/relationships/hyperlink" Target="https://peakoil.com/publicpolicy/chinas-lng-imports-plunge-helping-asia-adjust-to-iran-war-losses" TargetMode="External"/><Relationship Id="rId227" Type="http://schemas.openxmlformats.org/officeDocument/2006/relationships/hyperlink" Target="https://www.elfinanciero.com.mx/opinion/carlos-serrano-herrera/2026/04/23/reuniones-de-primavera-disonancia-cognitiva-desequilibrios-e-incertidumbre/" TargetMode="External"/><Relationship Id="rId228" Type="http://schemas.openxmlformats.org/officeDocument/2006/relationships/hyperlink" Target="https://www.channelnewsasia.com/business/dollar-set-weekly-gain-stalled-us-iran-talks-and-middle-east-uncertainty-6077716" TargetMode="External"/><Relationship Id="rId229" Type="http://schemas.openxmlformats.org/officeDocument/2006/relationships/hyperlink" Target="https://mediaindonesia.com/internasional/882946/as-israel-serang-iran-bukan-hanya-harga-bbm-deretan-produk-terdampak" TargetMode="External"/><Relationship Id="rId230" Type="http://schemas.openxmlformats.org/officeDocument/2006/relationships/hyperlink" Target="https://www.jpnn.com/news/pemerintah-buka-suara-soal-kurs-rupiah-hmmm" TargetMode="External"/><Relationship Id="rId231" Type="http://schemas.openxmlformats.org/officeDocument/2006/relationships/hyperlink" Target="https://www.viva.co.id/bisnis/1894188-rupiah-menguat-ke-17281-di-tengah-buntunya-perundingan-iran-as-utang-jatuh-tempo-ri" TargetMode="External"/><Relationship Id="rId232" Type="http://schemas.openxmlformats.org/officeDocument/2006/relationships/hyperlink" Target="https://www.zerohedge.com/geopolitical/pimco-privately-lends-over-10-billion-dollar-strapped-gulf-states" TargetMode="External"/><Relationship Id="rId233" Type="http://schemas.openxmlformats.org/officeDocument/2006/relationships/hyperlink" Target="https://www.iraq-businessnews.com/2026/04/24/progress-assessed-at-bp-led-kirkuk-project/" TargetMode="External"/><Relationship Id="rId234" Type="http://schemas.openxmlformats.org/officeDocument/2006/relationships/hyperlink" Target="https://www.birminghammail.co.uk/travel/uk-tourists-warned-summer-holidays-33821545" TargetMode="External"/><Relationship Id="rId235" Type="http://schemas.openxmlformats.org/officeDocument/2006/relationships/hyperlink" Target="https://www.trouw.nl/buitenland/live-oorlog-midden-oosten-bestand-israel-en-libanon-met-drie-weken-verlengd-zegt-trump~b4cda6da/" TargetMode="External"/><Relationship Id="rId236" Type="http://schemas.openxmlformats.org/officeDocument/2006/relationships/hyperlink" Target="https://www.moneyweb.co.za/moneyweb-podcasts/the-business-of-africa/global-growth-cools-delivering-cold-economic-comfort-for-africa/" TargetMode="External"/><Relationship Id="rId237" Type="http://schemas.openxmlformats.org/officeDocument/2006/relationships/hyperlink" Target="https://global.chinadaily.com.cn/a/202604/24/WS69eac864a310d6866eb4547e.html" TargetMode="External"/><Relationship Id="rId238" Type="http://schemas.openxmlformats.org/officeDocument/2006/relationships/hyperlink" Target="https://www.indexbox.io/blog/spun-polyester-fabric-market-to-reach-new-heights-by-2035-driven-by-expanding-apparel-and-technical-textile-demand/" TargetMode="External"/><Relationship Id="rId239" Type="http://schemas.openxmlformats.org/officeDocument/2006/relationships/hyperlink" Target="https://www.albiladpress.com/news/2026/6401/finance/994008.html" TargetMode="External"/><Relationship Id="rId240" Type="http://schemas.openxmlformats.org/officeDocument/2006/relationships/hyperlink" Target="https://businesspost.ng/economy/dangote-refinery-takes-1-1-billion-litres-of-aviation-fuel-to-europe/" TargetMode="External"/><Relationship Id="rId241" Type="http://schemas.openxmlformats.org/officeDocument/2006/relationships/hyperlink" Target="https://cryptobriefing.com/iran-deposits-first-hormuz-toll-fees-complicating-quick-resolution-prospects/" TargetMode="External"/><Relationship Id="rId242" Type="http://schemas.openxmlformats.org/officeDocument/2006/relationships/hyperlink" Target="https://www.fxstreet.com/news/asean-fx-external-gaps-seen-manageable-bny-202604232103" TargetMode="External"/><Relationship Id="rId243" Type="http://schemas.openxmlformats.org/officeDocument/2006/relationships/hyperlink" Target="https://www.fxstreet.com/news/usd-idr-bi-turns-more-hawkish-to-steady-rupiah-commerzbank-202604232149" TargetMode="External"/><Relationship Id="rId244" Type="http://schemas.openxmlformats.org/officeDocument/2006/relationships/hyperlink" Target="https://www.fxstreet.com/news/usd-php-bsp-hike-overshadowed-by-oil-shock-bbh-202604232226" TargetMode="External"/><Relationship Id="rId245" Type="http://schemas.openxmlformats.org/officeDocument/2006/relationships/hyperlink" Target="https://www.fxstreet.com/news/japans-katayama-warns-of-decisive-action-on-speculation-202604240054" TargetMode="External"/><Relationship Id="rId246" Type="http://schemas.openxmlformats.org/officeDocument/2006/relationships/hyperlink" Target="https://cryptobriefing.com/japan-march-inflation-rise-dims-bank-of-japan-rate-cut-prospects/" TargetMode="External"/><Relationship Id="rId247" Type="http://schemas.openxmlformats.org/officeDocument/2006/relationships/hyperlink" Target="https://cryptobriefing.com/gold-set-for-weekly-loss-amid-us-iran-tensions-inflation-concerns/" TargetMode="External"/><Relationship Id="rId248" Type="http://schemas.openxmlformats.org/officeDocument/2006/relationships/hyperlink" Target="https://cryptobriefing.com/eu-approves-90b-loan-to-ukraine-amid-ecb-rate-cut-speculation/" TargetMode="External"/><Relationship Id="rId249" Type="http://schemas.openxmlformats.org/officeDocument/2006/relationships/hyperlink" Target="https://bitcoinworld.co.in/usd-php-bsp-oil-shock/" TargetMode="External"/><Relationship Id="rId250" Type="http://schemas.openxmlformats.org/officeDocument/2006/relationships/hyperlink" Target="https://www.etoday.co.kr/news/view/2578741" TargetMode="External"/><Relationship Id="rId251" Type="http://schemas.openxmlformats.org/officeDocument/2006/relationships/hyperlink" Target="https://www.plasticstoday.com/resin-pricing/dow-sees-no-end-to-pe-price-hikes-in-the-short-term" TargetMode="External"/><Relationship Id="rId252" Type="http://schemas.openxmlformats.org/officeDocument/2006/relationships/hyperlink" Target="https://ekbis.sindonews.com/read/1699577/33/blokade-selat-hormuz-pendapatan-minyak-arab-saudi-anjlok-rp16-triliun-per-hari-1776992681" TargetMode="External"/><Relationship Id="rId253" Type="http://schemas.openxmlformats.org/officeDocument/2006/relationships/hyperlink" Target="https://24.ae/article/956016/%d8%a5%d8%af%d8%a7%d8%b1%d8%a9-%d8%aa%d8%b1%d8%a7%d9%85%d8%a8-%d8%aa%d8%aa%d8%ac%d9%87-%d9%84%d8%aa%d9%85%d8%af%d9%8a%d8%af-%d8%a5%d8%b9%d9%81%d8%a7%d8%a1-%d9%82%d8%a7%d9%86%d9%88%d9%86-%d8%ac%d9%88%d9%86%d8%b2-90-%d9%8a%d9%88%d9%85%d8%a7%d9%8b" TargetMode="External"/><Relationship Id="rId254" Type="http://schemas.openxmlformats.org/officeDocument/2006/relationships/hyperlink" Target="https://nadinabbott.substack.com/p/the-global-economy-and-the-iran-war" TargetMode="External"/><Relationship Id="rId255" Type="http://schemas.openxmlformats.org/officeDocument/2006/relationships/hyperlink" Target="https://thesun.ng/iran-keeps-strait-of-hormuz-shut-amid-us-blockade-seizes-vessels/" TargetMode="External"/><Relationship Id="rId256" Type="http://schemas.openxmlformats.org/officeDocument/2006/relationships/hyperlink" Target="https://unn.ua/news/kytai-nakopychyv-velychezni-zapasy-nafty-pered-viinoiu-v-irani" TargetMode="External"/><Relationship Id="rId257" Type="http://schemas.openxmlformats.org/officeDocument/2006/relationships/hyperlink" Target="https://cen.acs.org/policy/chemical-regulation/Congress-weighs-TSCA-changes-US/104/web/2026/04?sc=230901_cenrssfeed_eng_latestnewsrss_cen" TargetMode="External"/><Relationship Id="rId258" Type="http://schemas.openxmlformats.org/officeDocument/2006/relationships/hyperlink" Target="https://www.sbs.com.au/news/article/australia-now-has-more-fuel-on-hand-than-before-the-war-in-the-middle-east-began/hqtjdckd7" TargetMode="External"/><Relationship Id="rId259" Type="http://schemas.openxmlformats.org/officeDocument/2006/relationships/hyperlink" Target="https://www.chinadaily.com.cn/a/202604/24/WS69eaa61ca310d6866eb45379.html" TargetMode="External"/><Relationship Id="rId260" Type="http://schemas.openxmlformats.org/officeDocument/2006/relationships/hyperlink" Target="https://www.indexbox.io/blog/glacial-acetic-acid-market-growth-to-accelerate-by-2035-driven-by-expanding-vam-and-pta-demand/" TargetMode="External"/><Relationship Id="rId261" Type="http://schemas.openxmlformats.org/officeDocument/2006/relationships/hyperlink" Target="https://investinglive.com/commodities/trump-warns-higher-gas-prices-will-persist-as-iran-blockade-tightens-20260423/" TargetMode="External"/><Relationship Id="rId262" Type="http://schemas.openxmlformats.org/officeDocument/2006/relationships/hyperlink" Target="https://www.griffindailynews.com/news/national/iran-economy-looks-set-to-withstand-us-naval-blockade/article_a4298e8b-676c-5179-b43e-33721c88e91c.html" TargetMode="External"/><Relationship Id="rId263" Type="http://schemas.openxmlformats.org/officeDocument/2006/relationships/hyperlink" Target="https://investinglive.com/news/iran-deploys-fresh-mines-in-the-strait-of-hormuz-report-20260423/" TargetMode="External"/><Relationship Id="rId264" Type="http://schemas.openxmlformats.org/officeDocument/2006/relationships/hyperlink" Target="https://www.travelweek.ca/news/airlines/alarm-bells-for-jet-fuel-supply-shortage-are-ringing-a-little-louder/" TargetMode="External"/><Relationship Id="rId265" Type="http://schemas.openxmlformats.org/officeDocument/2006/relationships/hyperlink" Target="https://klementoninvesting.substack.com/p/no-stocks-are-not-a-good-inflation" TargetMode="External"/><Relationship Id="rId266" Type="http://schemas.openxmlformats.org/officeDocument/2006/relationships/hyperlink" Target="https://investinglive.com/centralbank/preview-boj-expected-to-stay-on-hold-next-week-but-deliver-hawkish-signal-on-june-move-20260423/" TargetMode="External"/><Relationship Id="rId267" Type="http://schemas.openxmlformats.org/officeDocument/2006/relationships/hyperlink" Target="https://www.elimpulso.com/2026/04/23/asoquim-propone-plan-de-inversiones-por-10-000-millones-en-diez-anos-23abr/" TargetMode="External"/><Relationship Id="rId268" Type="http://schemas.openxmlformats.org/officeDocument/2006/relationships/hyperlink" Target="https://www.theworldinmypocket.co.uk/your-summer-vacation-might-not-happen-what-nobody-tells-you-about-the-fuel-crisis/" TargetMode="External"/><Relationship Id="rId269" Type="http://schemas.openxmlformats.org/officeDocument/2006/relationships/hyperlink" Target="https://www.zerohedge.com/economics/39-going-40-trillion" TargetMode="External"/><Relationship Id="rId270" Type="http://schemas.openxmlformats.org/officeDocument/2006/relationships/hyperlink" Target="https://www.crypto-insiders.nl/finance/wereldwijde-recessie-dreigt-als-olieprijs-door-oorlog-boven-100-blijft/" TargetMode="External"/><Relationship Id="rId271" Type="http://schemas.openxmlformats.org/officeDocument/2006/relationships/hyperlink" Target="https://www.prnewswire.com/news-releases/flexsys-to-increase-prices-for-insoluble-sulfur-in-india-302749457.html" TargetMode="External"/><Relationship Id="rId272" Type="http://schemas.openxmlformats.org/officeDocument/2006/relationships/hyperlink" Target="https://www.bairdmaritime.com/shipping/tankers/iranian-oil-finds-a-way-past-the-us-navys-blockade" TargetMode="External"/><Relationship Id="rId273" Type="http://schemas.openxmlformats.org/officeDocument/2006/relationships/hyperlink" Target="https://windward.ai/blog/two-weeks-into-the-ceasefire/" TargetMode="External"/><Relationship Id="rId274" Type="http://schemas.openxmlformats.org/officeDocument/2006/relationships/hyperlink" Target="https://www.bairdmaritime.com/shipping/tankers/saudi-arabia-buys-more-russian-fuel-oil-to-save-its-crude-for-export" TargetMode="External"/><Relationship Id="rId275" Type="http://schemas.openxmlformats.org/officeDocument/2006/relationships/hyperlink" Target="https://www.rigzone.com/news/hormuz_reopening_optimism_is_sliding_fast_analyst_warns-23-apr-2026-183519-article/?rss=true" TargetMode="External"/><Relationship Id="rId276" Type="http://schemas.openxmlformats.org/officeDocument/2006/relationships/hyperlink" Target="https://www.allagnews.com/ethanol-output-drops-while-stocks-push-higher-nationwide/" TargetMode="External"/><Relationship Id="rId277" Type="http://schemas.openxmlformats.org/officeDocument/2006/relationships/hyperlink" Target="https://www.jdsupra.com/legalnews/presidential-determination-pursuant-to-1390863/" TargetMode="External"/><Relationship Id="rId278" Type="http://schemas.openxmlformats.org/officeDocument/2006/relationships/hyperlink" Target="https://www.moneytimes.com.br/dolar-23-4-26-lils/" TargetMode="External"/><Relationship Id="rId279" Type="http://schemas.openxmlformats.org/officeDocument/2006/relationships/hyperlink" Target="https://www.moneytimes.com.br/juros-futuros-23-4-26-lils/" TargetMode="External"/><Relationship Id="rId280" Type="http://schemas.openxmlformats.org/officeDocument/2006/relationships/hyperlink" Target="https://bitcoinworld.co.in/wti-oil-hormuz-tensions/" TargetMode="External"/><Relationship Id="rId281" Type="http://schemas.openxmlformats.org/officeDocument/2006/relationships/hyperlink" Target="https://www.jpost.com/middle-east/iran-news/article-894007" TargetMode="External"/><Relationship Id="rId282" Type="http://schemas.openxmlformats.org/officeDocument/2006/relationships/hyperlink" Target="https://www.rt.com/business/638971-middle-east-war-consumers/?utm_source=rss&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