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2026-04-23 15:00 UTC [XJZM]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tightening - beliefs_count: 3 - top_risk_flag: RF-LOW_AUTHORITY_CONCENTRATION - generated_at: 2026-04-23T15:00:00Z - sentiment_word: Bullish - late_breaking_alerts_count: 0 - kill_switch_markets_count: 0</w:t>
      </w:r>
      <w:r/>
    </w:p>
    <w:p>
      <w:r/>
      <w:r>
        <w:t>Signal Table | market | belief_id | claim | prob | dir | vel | horizon | kill_switch | fragility | |---|---:|---|---:|---|---|---|---:|---:| | uranium | B-UR-001 | Broad, fresh policy/industry narrative remains supportive of higher uranium prices via sustained nuclear buildout/revival signalling. | 64 | up | accelerating | 24h | false | 58 | | uranium | B-UR-002 | Supply/flow constraints and geopolitical handling of uranium stockpiles continue to bias perceived supply tightness upward. | 62 | up | stable | 24h | false | 58 | | uranium | B-UR-003 | Policy/regulatory backlash and safety/cost narratives are present but fragmented; raise whipsaw/reversal risk more than sustained bearish thesis. | 46 | mixed | stable | 6h | false | 58 |</w:t>
      </w:r>
      <w:r/>
    </w:p>
    <w:p>
      <w:r/>
      <w:r>
        <w:t>Data Dump (Machine Use)</w:t>
      </w:r>
      <w:r/>
    </w:p>
    <w:p>
      <w:r/>
      <w:r>
        <w:rPr>
          <w:rFonts w:ascii="Courier" w:hAnsi="Courier"/>
        </w:rPr>
        <w:t>{</w:t>
        <w:br/>
        <w:t xml:space="preserve"> "workflow_6B_CIS_output": {</w:t>
        <w:br/>
        <w:t xml:space="preserve"> "snapshot_id": "6B-uranium-20260423T150000Z",</w:t>
        <w:br/>
        <w:t xml:space="preserve"> "timestamp_utc": "2026-04-23T15:00:00Z",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70,</w:t>
        <w:br/>
        <w:t xml:space="preserve"> "headline_fragility_score_0_100": 58,</w:t>
        <w:br/>
        <w:t xml:space="preserve"> "headline_authority_confirmation_score_0_100": 54,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"Broad, fresh policy/industry narrative remains supportive of higher uranium prices via sustained nuclear buildout/revival signalling (demand-side support).",</w:t>
        <w:br/>
        <w:t xml:space="preserve"> "probability_pct": 64,</w:t>
        <w:br/>
        <w:t xml:space="preserve"> "direction": "up",</w:t>
        <w:br/>
        <w:t xml:space="preserve"> "velocity": "accelerating",</w:t>
        <w:br/>
        <w:t xml:space="preserve"> "horizon": "24h",</w:t>
        <w:br/>
        <w:t xml:space="preserve"> "drivers": [</w:t>
        <w:br/>
        <w:t xml:space="preserve"> "global nuclear revival / deployment acceleration signalling",</w:t>
        <w:br/>
        <w:t xml:space="preserve"> "regulatory/investment support headlines (NRC/DOE-adjacent)",</w:t>
        <w:br/>
        <w:t xml:space="preserve"> "microreactor / advanced reactor deployment narratives"</w:t>
        <w:br/>
        <w:t xml:space="preserve"> ],</w:t>
        <w:br/>
        <w:t xml:space="preserve"> "contradicted_by": [</w:t>
        <w:br/>
        <w:t xml:space="preserve"> "B-UR-003"</w:t>
        <w:br/>
        <w:t xml:space="preserve"> ],</w:t>
        <w:br/>
        <w:t xml:space="preserve"> "directional_confidence_score_0_100": 72,</w:t>
        <w:br/>
        <w:t xml:space="preserve"> "authority_confirmation_score_0_100": 52,</w:t>
        <w:br/>
        <w:t xml:space="preserve"> "authority_confirmation_band": "medium"</w:t>
        <w:br/>
        <w:t xml:space="preserve"> },</w:t>
        <w:br/>
        <w:t xml:space="preserve"> {</w:t>
        <w:br/>
        <w:t xml:space="preserve"> "belief_id": "B-UR-002",</w:t>
        <w:br/>
        <w:t xml:space="preserve"> "market": "uranium",</w:t>
        <w:br/>
        <w:t xml:space="preserve"> "claim": "Supply/flow constraints and geopolitical handling of uranium stockpiles continue to bias perceived supply tightness upward (supportive for uranium).",</w:t>
        <w:br/>
        <w:t xml:space="preserve"> "probability_pct": 62,</w:t>
        <w:br/>
        <w:t xml:space="preserve"> "direction": "up",</w:t>
        <w:br/>
        <w:t xml:space="preserve"> "velocity": "stable",</w:t>
        <w:br/>
        <w:t xml:space="preserve"> "horizon": "24h",</w:t>
        <w:br/>
        <w:t xml:space="preserve"> "drivers": [</w:t>
        <w:br/>
        <w:t xml:space="preserve"> "Russia/Kazakhstan strategic reserve framing",</w:t>
        <w:br/>
        <w:t xml:space="preserve"> "US/Russia enriched uranium restriction framing",</w:t>
        <w:br/>
        <w:t xml:space="preserve"> "Iran uranium stockpile / removal-operation narratives raising supply-chain uncertainty"</w:t>
        <w:br/>
        <w:t xml:space="preserve"> ],</w:t>
        <w:br/>
        <w:t xml:space="preserve"> "contradicted_by": [</w:t>
        <w:br/>
        <w:t xml:space="preserve"> "B-UR-003"</w:t>
        <w:br/>
        <w:t xml:space="preserve"> ],</w:t>
        <w:br/>
        <w:t xml:space="preserve"> "directional_confidence_score_0_100": 68,</w:t>
        <w:br/>
        <w:t xml:space="preserve"> "authority_confirmation_score_0_100": 58,</w:t>
        <w:br/>
        <w:t xml:space="preserve"> "authority_confirmation_band": "medium"</w:t>
        <w:br/>
        <w:t xml:space="preserve"> },</w:t>
        <w:br/>
        <w:t xml:space="preserve"> {</w:t>
        <w:br/>
        <w:t xml:space="preserve"> "belief_id": "B-UR-003",</w:t>
        <w:br/>
        <w:t xml:space="preserve"> "market": "uranium",</w:t>
        <w:br/>
        <w:t xml:space="preserve"> "claim": "Policy/regulatory backlash and safety/cost narratives are present but mostly fragmented; they raise whipsaw/reversal risk more than they establish a sustained bearish uranium thesis.",</w:t>
        <w:br/>
        <w:t xml:space="preserve"> "probability_pct": 46,</w:t>
        <w:br/>
        <w:t xml:space="preserve"> "direction": "mixed",</w:t>
        <w:br/>
        <w:t xml:space="preserve"> "velocity": "stable",</w:t>
        <w:br/>
        <w:t xml:space="preserve"> "horizon": "6h",</w:t>
        <w:br/>
        <w:t xml:space="preserve"> "drivers": [</w:t>
        <w:br/>
        <w:t xml:space="preserve"> "reactor safety concern headlines (sparse, single-source)",</w:t>
        <w:br/>
        <w:t xml:space="preserve"> "subsidy/cost burden narratives (sparse)",</w:t>
        <w:br/>
        <w:t xml:space="preserve"> "reprocessing/waste-fund risk narratives (sparse)"</w:t>
        <w:br/>
        <w:t xml:space="preserve"> ],</w:t>
        <w:br/>
        <w:t xml:space="preserve"> "contradicted_by": [</w:t>
        <w:br/>
        <w:t xml:space="preserve"> "B-UR-001",</w:t>
        <w:br/>
        <w:t xml:space="preserve"> "B-UR-002"</w:t>
        <w:br/>
        <w:t xml:space="preserve"> ],</w:t>
        <w:br/>
        <w:t xml:space="preserve"> "directional_confidence_score_0_100": 44,</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54,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"B-UR-001",</w:t>
        <w:br/>
        <w:t xml:space="preserve"> "B-UR-002"</w:t>
        <w:br/>
        <w:t xml:space="preserve"> ],</w:t>
        <w:br/>
        <w:t xml:space="preserve"> "source_tier_counts": {</w:t>
        <w:br/>
        <w:t xml:space="preserve"> "A": 6,</w:t>
        <w:br/>
        <w:t xml:space="preserve"> "B": 10,</w:t>
        <w:br/>
        <w:t xml:space="preserve"> "C": 6,</w:t>
        <w:br/>
        <w:t xml:space="preserve"> "D": 1,</w:t>
        <w:br/>
        <w:t xml:space="preserve"> "U": 0,</w:t>
        <w:br/>
        <w:t xml:space="preserve"> "methodology_note": "Estimated from trend-level authority tier counts; overlapping evidence across trends may inflate/deflate true unique counts."</w:t>
        <w:br/>
        <w:t xml:space="preserve"> },</w:t>
        <w:br/>
        <w:t xml:space="preserve"> "freshness_mix": {</w:t>
        <w:br/>
        <w:t xml:space="preserve"> "signals_0_6h": 6,</w:t>
        <w:br/>
        <w:t xml:space="preserve"> "signals_6_24h": 2,</w:t>
        <w:br/>
        <w:t xml:space="preserve"> "signals_24_72h": 0,</w:t>
        <w:br/>
        <w:t xml:space="preserve"> "signals_gt_72h": 0</w:t>
        <w:br/>
        <w:t xml:space="preserve"> },</w:t>
        <w:br/>
        <w:t xml:space="preserve"> "actual_counterevidence_score_0_100": 28,</w:t>
        <w:br/>
        <w:t xml:space="preserve"> "directional_score_0_to_100_signed": 42,</w:t>
        <w:br/>
        <w:t xml:space="preserve"> "reversal_triggered": false,</w:t>
        <w:br/>
        <w:t xml:space="preserve"> "reversal_evidence_summary": "Opposing narratives exist (safety/cost/regulatory criticism) but are sparse vs. broad pro-nuclear demand/supply-tightness framing; monitor for clustering of high-authority negative updates."</w:t>
        <w:br/>
        <w:t xml:space="preserve"> }</w:t>
        <w:br/>
        <w:t xml:space="preserve"> ],</w:t>
        <w:br/>
        <w:t xml:space="preserve"> "risk_flags": [</w:t>
        <w:br/>
        <w:t xml:space="preserve"> {</w:t>
        <w:br/>
        <w:t xml:space="preserve"> "flag_id": "RF-LOW_AUTHORITY_CONCENTRATION",</w:t>
        <w:br/>
        <w:t xml:space="preserve"> "market": "uranium",</w:t>
        <w:br/>
        <w:t xml:space="preserve"> "severity": "medium",</w:t>
        <w:br/>
        <w:t xml:space="preserve"> "description": "Directional mass is broad but source authority mix is skewed toward lower tiers; conviction is therefore more sentiment-driven than institutionally confirmed."</w:t>
        <w:br/>
        <w:t xml:space="preserve"> },</w:t>
        <w:br/>
        <w:t xml:space="preserve"> {</w:t>
        <w:br/>
        <w:t xml:space="preserve"> "flag_id": "RF-GEOPOLITICAL_WHIPSAW",</w:t>
        <w:br/>
        <w:t xml:space="preserve"> "market": "uranium",</w:t>
        <w:br/>
        <w:t xml:space="preserve"> "severity": "medium",</w:t>
        <w:br/>
        <w:t xml:space="preserve"> "description": "Iran/Russia-related uranium narratives can flip quickly; headline-driven reversals are plausible even without gradual build-up."</w:t>
        <w:br/>
        <w:t xml:space="preserve"> },</w:t>
        <w:br/>
        <w:t xml:space="preserve"> {</w:t>
        <w:br/>
        <w:t xml:space="preserve"> "flag_id": "RF-REGULATORY_BACKLASH_TAILRISK",</w:t>
        <w:br/>
        <w:t xml:space="preserve"> "market": "uranium",</w:t>
        <w:br/>
        <w:t xml:space="preserve"> "severity": "low",</w:t>
        <w:br/>
        <w:t xml:space="preserve"> "description": "Safety/cost/subsidy criticism appears intermittently; if it consolidates across multiple independent sources, reversal risk increases."</w:t>
        <w:br/>
        <w:t xml:space="preserve"> },</w:t>
        <w:br/>
        <w:t xml:space="preserve"> {</w:t>
        <w:br/>
        <w:t xml:space="preserve"> "flag_id": "RF-ECHO_RISK_MICROCLUSTERS",</w:t>
        <w:br/>
        <w:t xml:space="preserve"> "market": "uranium",</w:t>
        <w:br/>
        <w:t xml:space="preserve"> "severity": "low",</w:t>
        <w:br/>
        <w:t xml:space="preserve"> "description": "Several VIP/risk items are single-source; treat them as early warning only until second-source confirmation arrives."</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"Bullish state persists AND next cycle shows fresh confirmations without a contradiction spike (no late-breaking high-authority bearish cluster)."</w:t>
        <w:br/>
        <w:t xml:space="preserve"> },</w:t>
        <w:br/>
        <w:t xml:space="preserve"> {</w:t>
        <w:br/>
        <w:t xml:space="preserve"> "market": "uranium",</w:t>
        <w:br/>
        <w:t xml:space="preserve"> "confidence": "medium",</w:t>
        <w:br/>
        <w:t xml:space="preserve"> "action": "reversal_watch",</w:t>
        <w:br/>
        <w:t xml:space="preserve"> "trigger_condition": "Two or more independent opposing signals arrive inside a 2h window OR contradiction ratio rises materially while fresh evidence turns mixed."</w:t>
        <w:br/>
        <w:t xml:space="preserve"> },</w:t>
        <w:br/>
        <w:t xml:space="preserve"> {</w:t>
        <w:br/>
        <w:t xml:space="preserve"> "market": "uranium",</w:t>
        <w:br/>
        <w:t xml:space="preserve"> "confidence": "medium",</w:t>
        <w:br/>
        <w:t xml:space="preserve"> "action": "volatility_watch",</w:t>
        <w:br/>
        <w:t xml:space="preserve"> "trigger_condition": "Geopolitical/stockpile narratives accelerate (rapid update cadence) alongside mixed policy headlines."</w:t>
        <w:br/>
        <w:t xml:space="preserve"> },</w:t>
        <w:br/>
        <w:t xml:space="preserve"> {</w:t>
        <w:br/>
        <w:t xml:space="preserve"> "market": "uranium",</w:t>
        <w:br/>
        <w:t xml:space="preserve"> "confidence": "low",</w:t>
        <w:br/>
        <w:t xml:space="preserve"> "action": "stay_flat",</w:t>
        <w:br/>
        <w:t xml:space="preserve"> "trigger_condition": "If incoming evidence becomes sparse (fresh evidence count collapses) and direction returns to neutral_mixed."</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"2026-04-22T16:00:00Z",</w:t>
        <w:br/>
        <w:t xml:space="preserve"> "bucket_end_utc": "2026-04-22T17:00:00Z",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"2026-04-22T17:00:00Z",</w:t>
        <w:br/>
        <w:t xml:space="preserve"> "bucket_end_utc": "2026-04-22T18:00:00Z",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"2026-04-22T18:00:00Z",</w:t>
        <w:br/>
        <w:t xml:space="preserve"> "bucket_end_utc": "2026-04-22T19:00:00Z",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"2026-04-22T19:00:00Z",</w:t>
        <w:br/>
        <w:t xml:space="preserve"> "bucket_end_utc": "2026-04-22T20:00:00Z",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"2026-04-22T20:00:00Z",</w:t>
        <w:br/>
        <w:t xml:space="preserve"> "bucket_end_utc": "2026-04-22T21:00:00Z",</w:t>
        <w:br/>
        <w:t xml:space="preserve"> "directional_score_signed": 20,</w:t>
        <w:br/>
        <w:t xml:space="preserve"> "bullish_pressure_score": 32,</w:t>
        <w:br/>
        <w:t xml:space="preserve"> "bearish_pressure_score": 12,</w:t>
        <w:br/>
        <w:t xml:space="preserve"> "net_sentiment_score": 20,</w:t>
        <w:br/>
        <w:t xml:space="preserve"> "velocity_score": 2,</w:t>
        <w:br/>
        <w:t xml:space="preserve"> "acceleration_score": 2,</w:t>
        <w:br/>
        <w:t xml:space="preserve"> "contradiction_ratio": 0.21,</w:t>
        <w:br/>
        <w:t xml:space="preserve"> "fresh_evidence_count": 0,</w:t>
        <w:br/>
        <w:t xml:space="preserve"> "stale_evidence_count": 2,</w:t>
        <w:br/>
        <w:t xml:space="preserve"> "conviction_score_0_100": 44,</w:t>
        <w:br/>
        <w:t xml:space="preserve"> "fragility_score_0_100": 65,</w:t>
        <w:br/>
        <w:t xml:space="preserve"> "dominant_state": "neutral_mixed"</w:t>
        <w:br/>
        <w:t xml:space="preserve"> },</w:t>
        <w:br/>
        <w:t xml:space="preserve"> {</w:t>
        <w:br/>
        <w:t xml:space="preserve"> "bucket_start_utc": "2026-04-22T21:00:00Z",</w:t>
        <w:br/>
        <w:t xml:space="preserve"> "bucket_end_utc": "2026-04-22T22:00:00Z",</w:t>
        <w:br/>
        <w:t xml:space="preserve"> "directional_score_signed": 20,</w:t>
        <w:br/>
        <w:t xml:space="preserve"> "bullish_pressure_score": 32,</w:t>
        <w:br/>
        <w:t xml:space="preserve"> "bearish_pressure_score": 12,</w:t>
        <w:br/>
        <w:t xml:space="preserve"> "net_sentiment_score": 20,</w:t>
        <w:br/>
        <w:t xml:space="preserve"> "velocity_score": 0,</w:t>
        <w:br/>
        <w:t xml:space="preserve"> "acceleration_score": -2,</w:t>
        <w:br/>
        <w:t xml:space="preserve"> "contradiction_ratio": 0.21,</w:t>
        <w:br/>
        <w:t xml:space="preserve"> "fresh_evidence_count": 0,</w:t>
        <w:br/>
        <w:t xml:space="preserve"> "stale_evidence_count": 2,</w:t>
        <w:br/>
        <w:t xml:space="preserve"> "conviction_score_0_100": 44,</w:t>
        <w:br/>
        <w:t xml:space="preserve"> "fragility_score_0_100": 65,</w:t>
        <w:br/>
        <w:t xml:space="preserve"> "dominant_state": "neutral_mixed"</w:t>
        <w:br/>
        <w:t xml:space="preserve"> },</w:t>
        <w:br/>
        <w:t xml:space="preserve"> {</w:t>
        <w:br/>
        <w:t xml:space="preserve"> "bucket_start_utc": "2026-04-22T22:00:00Z",</w:t>
        <w:br/>
        <w:t xml:space="preserve"> "bucket_end_utc": "2026-04-22T23:00:00Z",</w:t>
        <w:br/>
        <w:t xml:space="preserve"> "directional_score_signed": 26,</w:t>
        <w:br/>
        <w:t xml:space="preserve"> "bullish_pressure_score": 40,</w:t>
        <w:br/>
        <w:t xml:space="preserve"> "bearish_pressure_score": 14,</w:t>
        <w:br/>
        <w:t xml:space="preserve"> "net_sentiment_score": 26,</w:t>
        <w:br/>
        <w:t xml:space="preserve"> "velocity_score": 6,</w:t>
        <w:br/>
        <w:t xml:space="preserve"> "acceleration_score": 6,</w:t>
        <w:br/>
        <w:t xml:space="preserve"> "contradiction_ratio": 0.2,</w:t>
        <w:br/>
        <w:t xml:space="preserve"> "fresh_evidence_count": 1,</w:t>
        <w:br/>
        <w:t xml:space="preserve"> "stale_evidence_count": 1,</w:t>
        <w:br/>
        <w:t xml:space="preserve"> "conviction_score_0_100": 50,</w:t>
        <w:br/>
        <w:t xml:space="preserve"> "fragility_score_0_100": 62,</w:t>
        <w:br/>
        <w:t xml:space="preserve"> "dominant_state": "bullish"</w:t>
        <w:br/>
        <w:t xml:space="preserve"> },</w:t>
        <w:br/>
        <w:t xml:space="preserve"> {</w:t>
        <w:br/>
        <w:t xml:space="preserve"> "bucket_start_utc": "2026-04-22T23:00:00Z",</w:t>
        <w:br/>
        <w:t xml:space="preserve"> "bucket_end_utc": "2026-04-23T00:00:00Z",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-6,</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"2026-04-23T00:00:00Z",</w:t>
        <w:br/>
        <w:t xml:space="preserve"> "bucket_end_utc": "2026-04-23T01:00:00Z",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"2026-04-23T01:00:00Z",</w:t>
        <w:br/>
        <w:t xml:space="preserve"> "bucket_end_utc": "2026-04-23T02:00:00Z",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"2026-04-23T02:00:00Z",</w:t>
        <w:br/>
        <w:t xml:space="preserve"> "bucket_end_utc": "2026-04-23T03:00:00Z",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"2026-04-23T03:00:00Z",</w:t>
        <w:br/>
        <w:t xml:space="preserve"> "bucket_end_utc": "2026-04-23T04:00:00Z",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"2026-04-23T04:00:00Z",</w:t>
        <w:br/>
        <w:t xml:space="preserve"> "bucket_end_utc": "2026-04-23T05:00:00Z",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"2026-04-23T05:00:00Z",</w:t>
        <w:br/>
        <w:t xml:space="preserve"> "bucket_end_utc": "2026-04-23T06:00:00Z",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"2026-04-23T06:00:00Z",</w:t>
        <w:br/>
        <w:t xml:space="preserve"> "bucket_end_utc": "2026-04-23T07:00:00Z",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49,</w:t>
        <w:br/>
        <w:t xml:space="preserve"> "fragility_score_0_100": 63,</w:t>
        <w:br/>
        <w:t xml:space="preserve"> "dominant_state": "bullish"</w:t>
        <w:br/>
        <w:t xml:space="preserve"> },</w:t>
        <w:br/>
        <w:t xml:space="preserve"> {</w:t>
        <w:br/>
        <w:t xml:space="preserve"> "bucket_start_utc": "2026-04-23T07:00:00Z",</w:t>
        <w:br/>
        <w:t xml:space="preserve"> "bucket_end_utc": "2026-04-23T08:00:00Z",</w:t>
        <w:br/>
        <w:t xml:space="preserve"> "directional_score_signed": 32,</w:t>
        <w:br/>
        <w:t xml:space="preserve"> "bullish_pressure_score": 46,</w:t>
        <w:br/>
        <w:t xml:space="preserve"> "bearish_pressure_score": 14,</w:t>
        <w:br/>
        <w:t xml:space="preserve"> "net_sentiment_score": 32,</w:t>
        <w:br/>
        <w:t xml:space="preserve"> "velocity_score": 6,</w:t>
        <w:br/>
        <w:t xml:space="preserve"> "acceleration_score": 6,</w:t>
        <w:br/>
        <w:t xml:space="preserve"> "contradiction_ratio": 0.19,</w:t>
        <w:br/>
        <w:t xml:space="preserve"> "fresh_evidence_count": 1,</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"2026-04-23T08:00:00Z",</w:t>
        <w:br/>
        <w:t xml:space="preserve"> "bucket_end_utc": "2026-04-23T09:00:00Z",</w:t>
        <w:br/>
        <w:t xml:space="preserve"> "directional_score_signed": 32,</w:t>
        <w:br/>
        <w:t xml:space="preserve"> "bullish_pressure_score": 46,</w:t>
        <w:br/>
        <w:t xml:space="preserve"> "bearish_pressure_score": 14,</w:t>
        <w:br/>
        <w:t xml:space="preserve"> "net_sentiment_score": 32,</w:t>
        <w:br/>
        <w:t xml:space="preserve"> "velocity_score": 0,</w:t>
        <w:br/>
        <w:t xml:space="preserve"> "acceleration_score": -6,</w:t>
        <w:br/>
        <w:t xml:space="preserve"> "contradiction_ratio": 0.19,</w:t>
        <w:br/>
        <w:t xml:space="preserve"> "fresh_evidence_count": 0,</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"2026-04-23T09:00:00Z",</w:t>
        <w:br/>
        <w:t xml:space="preserve"> "bucket_end_utc": "2026-04-23T10:00:00Z",</w:t>
        <w:br/>
        <w:t xml:space="preserve"> "directional_score_signed": 32,</w:t>
        <w:br/>
        <w:t xml:space="preserve"> "bullish_pressure_score": 46,</w:t>
        <w:br/>
        <w:t xml:space="preserve"> "bearish_pressure_score": 14,</w:t>
        <w:br/>
        <w:t xml:space="preserve"> "net_sentiment_score": 32,</w:t>
        <w:br/>
        <w:t xml:space="preserve"> "velocity_score": 0,</w:t>
        <w:br/>
        <w:t xml:space="preserve"> "acceleration_score": 0,</w:t>
        <w:br/>
        <w:t xml:space="preserve"> "contradiction_ratio": 0.19,</w:t>
        <w:br/>
        <w:t xml:space="preserve"> "fresh_evidence_count": 0,</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"2026-04-23T10:00:00Z",</w:t>
        <w:br/>
        <w:t xml:space="preserve"> "bucket_end_utc": "2026-04-23T11:00:00Z",</w:t>
        <w:br/>
        <w:t xml:space="preserve"> "directional_score_signed": 32,</w:t>
        <w:br/>
        <w:t xml:space="preserve"> "bullish_pressure_score": 46,</w:t>
        <w:br/>
        <w:t xml:space="preserve"> "bearish_pressure_score": 14,</w:t>
        <w:br/>
        <w:t xml:space="preserve"> "net_sentiment_score": 32,</w:t>
        <w:br/>
        <w:t xml:space="preserve"> "velocity_score": 0,</w:t>
        <w:br/>
        <w:t xml:space="preserve"> "acceleration_score": 0,</w:t>
        <w:br/>
        <w:t xml:space="preserve"> "contradiction_ratio": 0.19,</w:t>
        <w:br/>
        <w:t xml:space="preserve"> "fresh_evidence_count": 0,</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"2026-04-23T11:00:00Z",</w:t>
        <w:br/>
        <w:t xml:space="preserve"> "bucket_end_utc": "2026-04-23T12:00:00Z",</w:t>
        <w:br/>
        <w:t xml:space="preserve"> "directional_score_signed": 42,</w:t>
        <w:br/>
        <w:t xml:space="preserve"> "bullish_pressure_score": 56,</w:t>
        <w:br/>
        <w:t xml:space="preserve"> "bearish_pressure_score": 14,</w:t>
        <w:br/>
        <w:t xml:space="preserve"> "net_sentiment_score": 42,</w:t>
        <w:br/>
        <w:t xml:space="preserve"> "velocity_score": 10,</w:t>
        <w:br/>
        <w:t xml:space="preserve"> "acceleration_score": 10,</w:t>
        <w:br/>
        <w:t xml:space="preserve"> "contradiction_ratio": 0.18,</w:t>
        <w:br/>
        <w:t xml:space="preserve"> "fresh_evidence_count": 2,</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"2026-04-23T12:00:00Z",</w:t>
        <w:br/>
        <w:t xml:space="preserve"> "bucket_end_utc": "2026-04-23T13:00:00Z",</w:t>
        <w:br/>
        <w:t xml:space="preserve"> "directional_score_signed": 50,</w:t>
        <w:br/>
        <w:t xml:space="preserve"> "bullish_pressure_score": 64,</w:t>
        <w:br/>
        <w:t xml:space="preserve"> "bearish_pressure_score": 14,</w:t>
        <w:br/>
        <w:t xml:space="preserve"> "net_sentiment_score": 50,</w:t>
        <w:br/>
        <w:t xml:space="preserve"> "velocity_score": 8,</w:t>
        <w:br/>
        <w:t xml:space="preserve"> "acceleration_score": -2,</w:t>
        <w:br/>
        <w:t xml:space="preserve"> "contradiction_ratio": 0.18,</w:t>
        <w:br/>
        <w:t xml:space="preserve"> "fresh_evidence_count": 2,</w:t>
        <w:br/>
        <w:t xml:space="preserve"> "stale_evidence_count": 0,</w:t>
        <w:br/>
        <w:t xml:space="preserve"> "conviction_score_0_100": 68,</w:t>
        <w:br/>
        <w:t xml:space="preserve"> "fragility_score_0_100": 57,</w:t>
        <w:br/>
        <w:t xml:space="preserve"> "dominant_state": "bullish"</w:t>
        <w:br/>
        <w:t xml:space="preserve"> },</w:t>
        <w:br/>
        <w:t xml:space="preserve"> {</w:t>
        <w:br/>
        <w:t xml:space="preserve"> "bucket_start_utc": "2026-04-23T13:00:00Z",</w:t>
        <w:br/>
        <w:t xml:space="preserve"> "bucket_end_utc": "2026-04-23T14:00:00Z",</w:t>
        <w:br/>
        <w:t xml:space="preserve"> "directional_score_signed": 50,</w:t>
        <w:br/>
        <w:t xml:space="preserve"> "bullish_pressure_score": 64,</w:t>
        <w:br/>
        <w:t xml:space="preserve"> "bearish_pressure_score": 14,</w:t>
        <w:br/>
        <w:t xml:space="preserve"> "net_sentiment_score": 50,</w:t>
        <w:br/>
        <w:t xml:space="preserve"> "velocity_score": 0,</w:t>
        <w:br/>
        <w:t xml:space="preserve"> "acceleration_score": -8,</w:t>
        <w:br/>
        <w:t xml:space="preserve"> "contradiction_ratio": 0.18,</w:t>
        <w:br/>
        <w:t xml:space="preserve"> "fresh_evidence_count": 0,</w:t>
        <w:br/>
        <w:t xml:space="preserve"> "stale_evidence_count": 0,</w:t>
        <w:br/>
        <w:t xml:space="preserve"> "conviction_score_0_100": 67,</w:t>
        <w:br/>
        <w:t xml:space="preserve"> "fragility_score_0_100": 58,</w:t>
        <w:br/>
        <w:t xml:space="preserve"> "dominant_state": "bullish"</w:t>
        <w:br/>
        <w:t xml:space="preserve"> },</w:t>
        <w:br/>
        <w:t xml:space="preserve"> {</w:t>
        <w:br/>
        <w:t xml:space="preserve"> "bucket_start_utc": "2026-04-23T14:00:00Z",</w:t>
        <w:br/>
        <w:t xml:space="preserve"> "bucket_end_utc": "2026-04-23T15:00:00Z",</w:t>
        <w:br/>
        <w:t xml:space="preserve"> "directional_score_signed": 60,</w:t>
        <w:br/>
        <w:t xml:space="preserve"> "bullish_pressure_score": 74,</w:t>
        <w:br/>
        <w:t xml:space="preserve"> "bearish_pressure_score": 14,</w:t>
        <w:br/>
        <w:t xml:space="preserve"> "net_sentiment_score": 60,</w:t>
        <w:br/>
        <w:t xml:space="preserve"> "velocity_score": 10,</w:t>
        <w:br/>
        <w:t xml:space="preserve"> "acceleration_score": 10,</w:t>
        <w:br/>
        <w:t xml:space="preserve"> "contradiction_ratio": 0.17,</w:t>
        <w:br/>
        <w:t xml:space="preserve"> "fresh_evidence_count": 2,</w:t>
        <w:br/>
        <w:t xml:space="preserve"> "stale_evidence_count": 0,</w:t>
        <w:br/>
        <w:t xml:space="preserve"> "conviction_score_0_100": 72,</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-8,</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used available trend-level proxies (freshness via newest timestamps; authority via tier counts; momentum via clustering of fresh updates).",</w:t>
        <w:br/>
        <w:t xml:space="preserve"> "Prior market state unavailable (unknown_prior); state_change emitted as new_bullish based on current bullish classification.",</w:t>
        <w:br/>
        <w:t xml:space="preserve"> "Counterevidence exists primarily as sparse policy/safety/cost critiques; monitored via reversal_risk=medium rather than flipping direction."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0">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0">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1">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3">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4">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3">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14">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5">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16">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17">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18">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9">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9">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20">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21">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22">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3">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22">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5">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6">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27">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9">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30">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31">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30">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33">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34">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34">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35">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36">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37">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38">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39">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39">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40">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41">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42">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43">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44">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45">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46">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47">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48">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49">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45">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46">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50">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47">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51">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52">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51">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53">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55">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56">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57">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58">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59">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56">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59">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60">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61">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62">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61">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63">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64">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66">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68">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70">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71">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72">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73">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72">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73">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74">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75">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76">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77">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78">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79">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80">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80">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81">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82">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83">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84">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85">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86">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87">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88">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89">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88">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90">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91">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90">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92">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92">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93">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93">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94">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95">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95">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96">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97">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98">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99">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100">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101">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102">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103">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03">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04">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105">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106">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107">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108">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109">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110">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111">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112">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110">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113">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114">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115">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116">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117">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17">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18">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119">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120">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1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22">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1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23">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124">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122">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125">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12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2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27">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127">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128">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129">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130">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1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32">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1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33">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134">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135">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133">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136">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137">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136">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138">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139">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140">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138">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139">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140">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141">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142">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143">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144">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145">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144">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143">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146">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147">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146">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148">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149">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150">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151">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151">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152">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153">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154">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155">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156">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157">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154">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158">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155">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159">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156">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160">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158">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161">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162">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62">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63">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162">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64">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165">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163">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166">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167">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165">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167">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230. </w:t>
      </w:r>
      <w:hyperlink r:id="rId167">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168">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169">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170">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170">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171">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172">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173">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174">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175">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176">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177">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178">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178">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17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80">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17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7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80">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181">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182">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183">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184">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185">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86">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187">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188">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89">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190">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191">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192">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193">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93">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9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95">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19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96">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19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97">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97">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98">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199">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200">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201">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202">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203">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204">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205">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206">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207">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208">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209">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210">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208">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210">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211">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212">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213">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212">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214">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215">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216">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217">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218">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219">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220">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221">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221">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222">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220">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223">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224">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225">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223">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226">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227">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228">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224">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229">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230">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228">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23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230">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232">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233">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234">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235">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236">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237">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238">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23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4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23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3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24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23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4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4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42">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24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43">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244">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245">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24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47">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24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48">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249">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250">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25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252">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25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251">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25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254">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25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255">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256">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25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258">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25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25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260">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261">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25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26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26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264">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265">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26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26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26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26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267">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268">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269">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270">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271">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272">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27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274">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275">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276">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7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277">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278">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279">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280">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281">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282">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283">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284">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28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8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86">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287">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288">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28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90">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28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91">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292">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29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94">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29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95">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29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96">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29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9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9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9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9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9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29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9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30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301">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29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30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30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302">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30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304">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30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305">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30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30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30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30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309">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30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30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30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31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31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311">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31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31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313">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314">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31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31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316">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317">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31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31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31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31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320">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32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322">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32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323">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32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32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32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325">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32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32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327">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32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32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32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32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33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33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331">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33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3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3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33">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334">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33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33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3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33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3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3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3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3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38">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339">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34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4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34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4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4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34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43">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34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4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4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44">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345">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346">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347">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348">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349">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350">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35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5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5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5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53">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354">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35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5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5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5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57">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terrajsc.com/p/space-reactor-1-freedom" TargetMode="External"/><Relationship Id="rId10" Type="http://schemas.openxmlformats.org/officeDocument/2006/relationships/hyperlink" Target="https://www.deccanchronicle.com/world/europe/nuclear-energy-having-global-revival-40-years-after-chernobyl-1952267" TargetMode="External"/><Relationship Id="rId11" Type="http://schemas.openxmlformats.org/officeDocument/2006/relationships/hyperlink" Target="https://kalkinemedia.com/au/stocks/metal-and-mining/legacy-push-gains-all-ordinaries-mining-project-momentum" TargetMode="External"/><Relationship Id="rId12" Type="http://schemas.openxmlformats.org/officeDocument/2006/relationships/hyperlink" Target="https://interestingengineering.com/energy/us-air-force-base-for-micro-nuclear-reactor" TargetMode="External"/><Relationship Id="rId13" Type="http://schemas.openxmlformats.org/officeDocument/2006/relationships/hyperlink" Target="https://www.prnewswire.com/news-releases/terrapower-commences-construction-on-americas-first-utility-scale-advanced-nuclear-power-plant-302751734.html" TargetMode="External"/><Relationship Id="rId14" Type="http://schemas.openxmlformats.org/officeDocument/2006/relationships/hyperlink" Target="https://blog.ucs.org/edwin-lyman/why-is-the-us-so-anxious-to-unlearn-the-lessons-of-the-chernobyl-disaster/" TargetMode="External"/><Relationship Id="rId15" Type="http://schemas.openxmlformats.org/officeDocument/2006/relationships/hyperlink" Target="https://www.fool.com/investing/2026/04/23/cameco-the-uranium-powerhouse-id-buy-on-every-dip/" TargetMode="External"/><Relationship Id="rId16" Type="http://schemas.openxmlformats.org/officeDocument/2006/relationships/hyperlink" Target="https://newtalk.tw/news/view/2026-04-23/1031366" TargetMode="External"/><Relationship Id="rId17" Type="http://schemas.openxmlformats.org/officeDocument/2006/relationships/hyperlink" Target="https://tass.com/politics/2121099" TargetMode="External"/><Relationship Id="rId18" Type="http://schemas.openxmlformats.org/officeDocument/2006/relationships/hyperlink" Target="https://insideclimatenews.org/news/23042026/energy-department-budget-renewable-energy-cuts/" TargetMode="External"/><Relationship Id="rId19" Type="http://schemas.openxmlformats.org/officeDocument/2006/relationships/hyperlink" Target="https://thediplomat.com/2026/04/vietnam-and-south-korea-agree-to-boost-cooperation-on-supply-chains-nuclear-energy/" TargetMode="External"/><Relationship Id="rId20" Type="http://schemas.openxmlformats.org/officeDocument/2006/relationships/hyperlink" Target="https://news.mongabay.com/2026/04/little-known-company-targets-south-african-biodiversity-hotspot-for-mining/" TargetMode="External"/><Relationship Id="rId21" Type="http://schemas.openxmlformats.org/officeDocument/2006/relationships/hyperlink" Target="https://taz.de/Folgen-der-Atomkraftnutzung/!6172979/" TargetMode="External"/><Relationship Id="rId22" Type="http://schemas.openxmlformats.org/officeDocument/2006/relationships/hyperlink" Target="https://www.power-technology.com/news/kairos-breaks-ground-on-hermes-2/" TargetMode="External"/><Relationship Id="rId23" Type="http://schemas.openxmlformats.org/officeDocument/2006/relationships/hyperlink" Target="https://nuclear-news.net/2026/04/23/1-b1-assessing-small-modular-nuclear-reactors-smrs-in-canada/" TargetMode="External"/><Relationship Id="rId24" Type="http://schemas.openxmlformats.org/officeDocument/2006/relationships/hyperlink" Target="https://www.indiandefensenews.in/2026/04/india-to-launch-bids-for-220-mw-bharat.html" TargetMode="External"/><Relationship Id="rId25" Type="http://schemas.openxmlformats.org/officeDocument/2006/relationships/hyperlink" Target="https://www.bleedingheartland.com/2026/04/22/iowas-nuclear-tax-giveaway-weve-seen-this-movie-before-and-know-how-it-ends/" TargetMode="External"/><Relationship Id="rId26" Type="http://schemas.openxmlformats.org/officeDocument/2006/relationships/hyperlink" Target="https://www.koreatimes.co.kr/business/banking-finance/20260423/korea-eximbank-steps-forward-as-key-financial-backer-for-vietnams-nuclear-power-projects?utm_source=rss" TargetMode="External"/><Relationship Id="rId27" Type="http://schemas.openxmlformats.org/officeDocument/2006/relationships/hyperlink" Target="https://newscats.org/russia-pressures-u-s-and-iran-to-return-to-obama-era-nuclear-deal-as-global-tensions-escalate" TargetMode="External"/><Relationship Id="rId28" Type="http://schemas.openxmlformats.org/officeDocument/2006/relationships/hyperlink" Target="https://www.nzz.ch/wissenschaft/kleine-modulare-reaktoren-europa-will-wieder-mehr-kernenergie-ld.10003482" TargetMode="External"/><Relationship Id="rId29" Type="http://schemas.openxmlformats.org/officeDocument/2006/relationships/hyperlink" Target="https://www.nzz.ch/schweiz/baut-die-schweiz-kuenftig-neue-akw-entschieden-wird-diese-frage-wohl-im-fraktionszimmer-der-mitte-partei-ld.10003945" TargetMode="External"/><Relationship Id="rId30" Type="http://schemas.openxmlformats.org/officeDocument/2006/relationships/hyperlink" Target="https://www.news4jax.com/news/world/2026/04/23/nuclear-energy-is-having-a-global-revival-40-years-after-chernobyl/" TargetMode="External"/><Relationship Id="rId31" Type="http://schemas.openxmlformats.org/officeDocument/2006/relationships/hyperlink" Target="https://themarketonline.com.au/nexgen-expands-high-grade-uranium-zone-at-patterson-corridor-east-2026-04-23/" TargetMode="External"/><Relationship Id="rId32" Type="http://schemas.openxmlformats.org/officeDocument/2006/relationships/hyperlink" Target="https://www.business-standard.com/india-news/india-s-nuclear-reactor-milestone-at-kalpakkam-proves-doubters-wrong-126042300099_1.html" TargetMode="External"/><Relationship Id="rId33" Type="http://schemas.openxmlformats.org/officeDocument/2006/relationships/hyperlink" Target="https://australianminingreview.com.au/news/perseus-lifts-quarterly-gold-production-21/" TargetMode="External"/><Relationship Id="rId34" Type="http://schemas.openxmlformats.org/officeDocument/2006/relationships/hyperlink" Target="https://skillings.net/uec-commences-production-at-burke-hollow-first-new-u-s-isr-uranium-mine-in-a-decade/" TargetMode="External"/><Relationship Id="rId35" Type="http://schemas.openxmlformats.org/officeDocument/2006/relationships/hyperlink" Target="https://ilmanifesto.it/prometeo-caduto-e-il-rilancio-nucleare" TargetMode="External"/><Relationship Id="rId36" Type="http://schemas.openxmlformats.org/officeDocument/2006/relationships/hyperlink" Target="https://biz.chosun.com/en/en-realestate/2026/04/23/7LZTHKZB7JFH7FHECN436A2NE4/" TargetMode="External"/><Relationship Id="rId37" Type="http://schemas.openxmlformats.org/officeDocument/2006/relationships/hyperlink" Target="https://www.express.co.uk/news/world/2197121/russia-fires-missiles-near-chernobyl" TargetMode="External"/><Relationship Id="rId38" Type="http://schemas.openxmlformats.org/officeDocument/2006/relationships/hyperlink" Target="https://www.fool.com.au/2026/04/23/deep-yellow-provides-march-2026-exploration-update/" TargetMode="External"/><Relationship Id="rId39" Type="http://schemas.openxmlformats.org/officeDocument/2006/relationships/hyperlink" Target="https://www.tpr.org/news/2026-04-22/nuclear-microreactor-coming-to-san-antonio-to-back-military-missions" TargetMode="External"/><Relationship Id="rId40" Type="http://schemas.openxmlformats.org/officeDocument/2006/relationships/hyperlink" Target="https://www.ans.org/news/2026-04-22/article-7970/eagle-to-begin-investigative-drilling-at-oregon-uranium-site-this-summer/" TargetMode="External"/><Relationship Id="rId41" Type="http://schemas.openxmlformats.org/officeDocument/2006/relationships/hyperlink" Target="https://vietnamnews.vn/politics-laws/1780010/deputy-pm-iaea-official-discuss-nuclear-power-development.html" TargetMode="External"/><Relationship Id="rId42" Type="http://schemas.openxmlformats.org/officeDocument/2006/relationships/hyperlink" Target="https://www.zawya.com/en/projects/utilities/iraq-eyes-peaceful-nuclear-programme-targeting-10gw-power-capacity-ghdzo956" TargetMode="External"/><Relationship Id="rId43" Type="http://schemas.openxmlformats.org/officeDocument/2006/relationships/hyperlink" Target="https://timesofindia.indiatimes.com/world/rest-of-world/worlds-first-nuclear-waste-vault-why-finland-is-burying-radioactive-waste-400-metres-underground/articleshow/130451727.cms" TargetMode="External"/><Relationship Id="rId44" Type="http://schemas.openxmlformats.org/officeDocument/2006/relationships/hyperlink" Target="https://www.cpbj.com/york-precision-components-manufacturer-acquired/" TargetMode="External"/><Relationship Id="rId45" Type="http://schemas.openxmlformats.org/officeDocument/2006/relationships/hyperlink" Target="https://www.washingtontimes.com/news/2026/apr/21/americas-new-nuclear-era-starts-idaho/" TargetMode="External"/><Relationship Id="rId46" Type="http://schemas.openxmlformats.org/officeDocument/2006/relationships/hyperlink" Target="https://www.ekathimerini.com/economy/1301642/eu-chief-urges-need-for-energy-autonomy-amid-gulf-crisis/" TargetMode="External"/><Relationship Id="rId47" Type="http://schemas.openxmlformats.org/officeDocument/2006/relationships/hyperlink" Target="https://www.washingtontimes.com/news/2026/apr/21/south-carolina-energy-leader/" TargetMode="External"/><Relationship Id="rId48" Type="http://schemas.openxmlformats.org/officeDocument/2006/relationships/hyperlink" Target="https://www.washingtontimes.com/news/2026/apr/21/meet-energy-demand-need-everything-weve-got/" TargetMode="External"/><Relationship Id="rId49" Type="http://schemas.openxmlformats.org/officeDocument/2006/relationships/hyperlink" Target="https://www.ans.org/news/article-7970/eagle-to-begin-investigative-drilling-at-oregon-uranium-site-this-summer/" TargetMode="External"/><Relationship Id="rId50" Type="http://schemas.openxmlformats.org/officeDocument/2006/relationships/hyperlink" Target="https://www.washingtontimes.com/news/2026/apr/21/innovation-strategy-win-global-energy-race/" TargetMode="External"/><Relationship Id="rId51" Type="http://schemas.openxmlformats.org/officeDocument/2006/relationships/hyperlink" Target="https://idahobusinessreview.com/2026/04/22/dome-test-bed-idaho-national-laboratory-advanced-nuclear-reactors/" TargetMode="External"/><Relationship Id="rId52" Type="http://schemas.openxmlformats.org/officeDocument/2006/relationships/hyperlink" Target="https://www.mining.com/worlds-no-6-uranium-miner-starts-new-output-in-uzbekistan/" TargetMode="External"/><Relationship Id="rId53" Type="http://schemas.openxmlformats.org/officeDocument/2006/relationships/hyperlink" Target="https://www.tz.de/politik/ich-extrahierte-uran-aus-streng-geheimen-labors-so-kann-trump-es-im-iran-tun-zr-94274296.html" TargetMode="External"/><Relationship Id="rId54" Type="http://schemas.openxmlformats.org/officeDocument/2006/relationships/hyperlink" Target="https://shalemag.com/defense-first-energy-budget/" TargetMode="External"/><Relationship Id="rId55" Type="http://schemas.openxmlformats.org/officeDocument/2006/relationships/hyperlink" Target="https://mining.com.au/vanguard-mining-proposes-name-change-amid-shifting-focus/" TargetMode="External"/><Relationship Id="rId56" Type="http://schemas.openxmlformats.org/officeDocument/2006/relationships/hyperlink" Target="https://euromaidanpress.com/2026/04/22/ukraine-grid-didnt-choose-nuclear-russia-did/" TargetMode="External"/><Relationship Id="rId57" Type="http://schemas.openxmlformats.org/officeDocument/2006/relationships/hyperlink" Target="https://www.tagesschau.de/ausland/europa/eu-abstimmung-kraftstoffpreise-100.html" TargetMode="External"/><Relationship Id="rId58" Type="http://schemas.openxmlformats.org/officeDocument/2006/relationships/hyperlink" Target="https://www.tagesschau.de/ausland/europa/eu-kommission-energie-100.html" TargetMode="External"/><Relationship Id="rId59" Type="http://schemas.openxmlformats.org/officeDocument/2006/relationships/hyperlink" Target="https://gothamist.com/news/as-upstate-new-york-looks-to-nuclear-power-nyc-remains-dependent-on-fossil-fuels" TargetMode="External"/><Relationship Id="rId60" Type="http://schemas.openxmlformats.org/officeDocument/2006/relationships/hyperlink" Target="https://www.lada.kz/kazakhstan-news/152179-aes-v-kazakhstane-rossiia-daet-dengi.html" TargetMode="External"/><Relationship Id="rId61" Type="http://schemas.openxmlformats.org/officeDocument/2006/relationships/hyperlink" Target="https://www.ans.org/news/2026-04-22/article-7968/doe-secretary-testifies-on-fy-2027-budget/" TargetMode="External"/><Relationship Id="rId62" Type="http://schemas.openxmlformats.org/officeDocument/2006/relationships/hyperlink" Target="http://www.correodelorinoco.gob.ve/beijing-nueva-iniciativa-global-para-el-uso-pacifico-de-la-tecnologia-nuclear/" TargetMode="External"/><Relationship Id="rId63" Type="http://schemas.openxmlformats.org/officeDocument/2006/relationships/hyperlink" Target="https://eandt.theiet.org/2026/04/22/iea-warns-ai-data-centre-electricity-use-will-triple-2030" TargetMode="External"/><Relationship Id="rId64" Type="http://schemas.openxmlformats.org/officeDocument/2006/relationships/hyperlink" Target="https://dialogue.earth/en/energy/vietnams-race-to-go-nuclear-leaves-villagers-in-limbo/" TargetMode="External"/><Relationship Id="rId65"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66" Type="http://schemas.openxmlformats.org/officeDocument/2006/relationships/hyperlink" Target="https://ria.ru/20260422/rosatom-2088391683.html" TargetMode="External"/><Relationship Id="rId67" Type="http://schemas.openxmlformats.org/officeDocument/2006/relationships/hyperlink" Target="https://sanantonioreport.org/air-force-joint-base-san-antonio-nuclear-micro-reactor/" TargetMode="External"/><Relationship Id="rId68" Type="http://schemas.openxmlformats.org/officeDocument/2006/relationships/hyperlink" Target="https://www.iltalehti.fi/politiikka/a/1dbbc7c7-576a-487a-920b-f2949270bac1" TargetMode="External"/><Relationship Id="rId69" Type="http://schemas.openxmlformats.org/officeDocument/2006/relationships/hyperlink" Target="https://www.newswire.com/news/air-force-selects-radiant-to-deliver-microreactors-to-buckley-space-force-base" TargetMode="External"/><Relationship Id="rId70" Type="http://schemas.openxmlformats.org/officeDocument/2006/relationships/hyperlink" Target="https://www.aljazeera.com/news/2026/4/22/what-is-uranium-enrichment-and-how-quickly-could-iran-build-a-nuclear-bomb?traffic_source=rss" TargetMode="External"/><Relationship Id="rId71" Type="http://schemas.openxmlformats.org/officeDocument/2006/relationships/hyperlink" Target="https://newtalk.tw/news/view/2026-04-22/1031223" TargetMode="External"/><Relationship Id="rId72" Type="http://schemas.openxmlformats.org/officeDocument/2006/relationships/hyperlink" Target="https://stratnewsglobal.com/china/china-eyes-global-lead-with-50-nuclear-reactors-capacity/" TargetMode="External"/><Relationship Id="rId73" Type="http://schemas.openxmlformats.org/officeDocument/2006/relationships/hyperlink" Target="https://businesspost.ng/world/africa-a-new-market-for-russian-business/" TargetMode="External"/><Relationship Id="rId74" Type="http://schemas.openxmlformats.org/officeDocument/2006/relationships/hyperlink" Target="https://interestingengineering.com/energy/laser-nuclear-fusion-moves-to-private-sector" TargetMode="External"/><Relationship Id="rId75" Type="http://schemas.openxmlformats.org/officeDocument/2006/relationships/hyperlink" Target="https://interestingengineering.com/energy/world-first-non-nuclear-lead-cooled-reactor" TargetMode="External"/><Relationship Id="rId76" Type="http://schemas.openxmlformats.org/officeDocument/2006/relationships/hyperlink" Target="https://taz.de/Atomenergie-in-Suedkorea/!6172687/" TargetMode="External"/><Relationship Id="rId77" Type="http://schemas.openxmlformats.org/officeDocument/2006/relationships/hyperlink" Target="https://www.chinatalk.media/p/all-in-on-fusion" TargetMode="External"/><Relationship Id="rId78" Type="http://schemas.openxmlformats.org/officeDocument/2006/relationships/hyperlink" Target="https://www.nucnet.org/news/uzbek-state-uranium-company-begins-mining-at-qizilkok-deposit-4-3-2026" TargetMode="External"/><Relationship Id="rId79" Type="http://schemas.openxmlformats.org/officeDocument/2006/relationships/hyperlink" Target="https://www.theaudit.ca/p/why-canada-cant-create-anything-useful" TargetMode="External"/><Relationship Id="rId80" Type="http://schemas.openxmlformats.org/officeDocument/2006/relationships/hyperlink" Target="https://www.nucnet.org/news/kairos-power-breaks-ground-on-hermes-2-demonstration-plant-in-tennessee-4-3-2026" TargetMode="External"/><Relationship Id="rId81" Type="http://schemas.openxmlformats.org/officeDocument/2006/relationships/hyperlink" Target="https://en.yna.co.kr/view/AEN20260422008151315" TargetMode="External"/><Relationship Id="rId82" Type="http://schemas.openxmlformats.org/officeDocument/2006/relationships/hyperlink" Target="https://www.mining-technology.com/news/uranium-american-resources-jag-minerals-acquisition/" TargetMode="External"/><Relationship Id="rId83" Type="http://schemas.openxmlformats.org/officeDocument/2006/relationships/hyperlink" Target="https://kalkinemedia.com/uk/news/top-stories/neo-energy-board-overhaul-signals-strategic-growth-shift" TargetMode="External"/><Relationship Id="rId84" Type="http://schemas.openxmlformats.org/officeDocument/2006/relationships/hyperlink" Target="https://www.peoplenews.tw/articles/hot-news/27903" TargetMode="External"/><Relationship Id="rId85" Type="http://schemas.openxmlformats.org/officeDocument/2006/relationships/hyperlink" Target="https://wattsupwiththat.com/2026/04/22/miliband-doubles-down-on-net-zero/" TargetMode="External"/><Relationship Id="rId86" Type="http://schemas.openxmlformats.org/officeDocument/2006/relationships/hyperlink" Target="https://www.fool.com/investing/2026/04/21/nuclear-stock-face-off-is-oklo-or-cameco/?.tsrc=rss" TargetMode="External"/><Relationship Id="rId87" Type="http://schemas.openxmlformats.org/officeDocument/2006/relationships/hyperlink" Target="https://www.khaama.com/iaea-chief-says-iran-deal-without-nuclear-oversight-would-be-illusion/" TargetMode="External"/><Relationship Id="rId88" Type="http://schemas.openxmlformats.org/officeDocument/2006/relationships/hyperlink" Target="https://knnindia.co.in/news/newsdetails/sectors/energy/parallel-push-needed-across-fuel-financing-to-scale-nuclear-energy-hdfc-report" TargetMode="External"/><Relationship Id="rId89" Type="http://schemas.openxmlformats.org/officeDocument/2006/relationships/hyperlink" Target="https://www.counterpunch.org/2026/04/22/a-guide-to-commenting-on-rules-removing-public-oversight-of-nuclear-reactor-safety/" TargetMode="External"/><Relationship Id="rId90" Type="http://schemas.openxmlformats.org/officeDocument/2006/relationships/hyperlink" Target="https://www.powerinfotoday.com/nuclear-energy/kazakhstan-nuclear-plan-targets-four-power-plants-by-2050/" TargetMode="External"/><Relationship Id="rId91" Type="http://schemas.openxmlformats.org/officeDocument/2006/relationships/hyperlink" Target="https://constructionreviewonline.com/worlds-first-commercial-fusion-plant-planned-for-virginia-by-developer-commonwealth/" TargetMode="External"/><Relationship Id="rId92" Type="http://schemas.openxmlformats.org/officeDocument/2006/relationships/hyperlink" Target="https://www.scmp.com/news/china/diplomacy/article/3350979/why-china-backs-namibias-nuclear-fuel-rod-production?utm_source=rss_feed" TargetMode="External"/><Relationship Id="rId93" Type="http://schemas.openxmlformats.org/officeDocument/2006/relationships/hyperlink" Target="https://lenta.ru/news/2026/04/21/lingen/" TargetMode="External"/><Relationship Id="rId94" Type="http://schemas.openxmlformats.org/officeDocument/2006/relationships/hyperlink" Target="https://ca.news.yahoo.com/exclusive-ukraine-says-russian-missiles-060640268.html" TargetMode="External"/><Relationship Id="rId95" Type="http://schemas.openxmlformats.org/officeDocument/2006/relationships/hyperlink" Target="https://news.ltn.com.tw/news/politics/breakingnews/5412083" TargetMode="External"/><Relationship Id="rId96" Type="http://schemas.openxmlformats.org/officeDocument/2006/relationships/hyperlink" Target="https://www.australianmining.com.au/triple-digit-growth-drives-regis-resources-expansion/" TargetMode="External"/><Relationship Id="rId97" Type="http://schemas.openxmlformats.org/officeDocument/2006/relationships/hyperlink" Target="https://www.marketbeat.com/instant-alerts/paladin-energy-q3-earnings-call-highlights-2026-04-21/" TargetMode="External"/><Relationship Id="rId98" Type="http://schemas.openxmlformats.org/officeDocument/2006/relationships/hyperlink" Target="https://mining.com.au/american-uraniums-lo-herma-project-gains-major-momentum/" TargetMode="External"/><Relationship Id="rId99" Type="http://schemas.openxmlformats.org/officeDocument/2006/relationships/hyperlink" Target="https://mining.com.au/american-uranium-prepares-for-entitlement-offer-next-month/" TargetMode="External"/><Relationship Id="rId100" Type="http://schemas.openxmlformats.org/officeDocument/2006/relationships/hyperlink" Target="https://www.ans.org/news/2026-04-21/article-7966/nrc-reorganization-update-changes-will-begin-this-summer/" TargetMode="External"/><Relationship Id="rId101" Type="http://schemas.openxmlformats.org/officeDocument/2006/relationships/hyperlink" Target="https://www.gurufocus.com/news/8806947/commonwealth-fusion-systems-to-build-first-commercial-fusion-plant-by-2027" TargetMode="External"/><Relationship Id="rId102" Type="http://schemas.openxmlformats.org/officeDocument/2006/relationships/hyperlink" Target="https://sourcenm.com/2026/04/21/democratic-nm-representative-says-state-poised-to-become-national-nuclear-leader/" TargetMode="External"/><Relationship Id="rId103" Type="http://schemas.openxmlformats.org/officeDocument/2006/relationships/hyperlink" Target="https://capcity.news/latest-news/2026/04/21/governor-gordon-enters-into-regulatory-agreement-with-u-s-nuclear-regulatory-commission/" TargetMode="External"/><Relationship Id="rId104" Type="http://schemas.openxmlformats.org/officeDocument/2006/relationships/hyperlink" Target="https://simplywall.st/stocks/us/utilities/nasdaq-ceg/constellation-energy/news/constellation-energy-ceg-is-down-64-after-new-doe-funded-nuc" TargetMode="External"/><Relationship Id="rId105" Type="http://schemas.openxmlformats.org/officeDocument/2006/relationships/hyperlink" Target="https://interestingengineering.com/energy/china-hualong-one-taipingling-reactor-online" TargetMode="External"/><Relationship Id="rId106" Type="http://schemas.openxmlformats.org/officeDocument/2006/relationships/hyperlink" Target="https://stockhead.com.au/resources/chairmans-buy-in-reinforces-confidence-in-aura-energy-uranium-potential/" TargetMode="External"/><Relationship Id="rId107" Type="http://schemas.openxmlformats.org/officeDocument/2006/relationships/hyperlink" Target="https://www.callawayclimateinsights.com/p/uk-labour-partys-climate-ambitions" TargetMode="External"/><Relationship Id="rId108" Type="http://schemas.openxmlformats.org/officeDocument/2006/relationships/hyperlink" Target="https://www.aol.com/news/amid-nuclear-renaissance-idaho-worries-171020259.html" TargetMode="External"/><Relationship Id="rId109" Type="http://schemas.openxmlformats.org/officeDocument/2006/relationships/hyperlink" Target="https://asiatimes.com/2026/04/us-china-forge-rival-fusion-chains-as-europe-weighs-role/" TargetMode="External"/><Relationship Id="rId110" Type="http://schemas.openxmlformats.org/officeDocument/2006/relationships/hyperlink" Target="https://energiesmedia.com/us-nuclear-startup-microreactor-milestone/" TargetMode="External"/><Relationship Id="rId111"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112" Type="http://schemas.openxmlformats.org/officeDocument/2006/relationships/hyperlink" Target="https://www.tajikistannews.net/news/279002654/kazakhstan-second-nuclear-power-plant-to-be-built-near-lake-balkhash" TargetMode="External"/><Relationship Id="rId113" Type="http://schemas.openxmlformats.org/officeDocument/2006/relationships/hyperlink" Target="https://www.rp.pl/europejski-kongres-gospodarczy/art44200721-bezpieczenstwo-i-energetyczny-miks-jutra" TargetMode="External"/><Relationship Id="rId114" Type="http://schemas.openxmlformats.org/officeDocument/2006/relationships/hyperlink" Target="https://www.tz.de/politik/irans-angereichertes-uran-als-verhandlungsmasse-russland-schaltet-sich-ein-trump-blockt-zr-94272688.html" TargetMode="External"/><Relationship Id="rId115" Type="http://schemas.openxmlformats.org/officeDocument/2006/relationships/hyperlink" Target="https://www.jpost.com/international/article-893769" TargetMode="External"/><Relationship Id="rId116" Type="http://schemas.openxmlformats.org/officeDocument/2006/relationships/hyperlink" Target="https://www.indiatoday.in/world/story/explained-why-the-us-may-struggle-to-extract-uranium-from-iran-2899711-2026-04-22?utm_source=rss" TargetMode="External"/><Relationship Id="rId117" Type="http://schemas.openxmlformats.org/officeDocument/2006/relationships/hyperlink" Target="https://www.breitbart.com/europe/2026/04/21/majority-of-germans-think-closing-all-nuclear-plants-was-mistake/" TargetMode="External"/><Relationship Id="rId118" Type="http://schemas.openxmlformats.org/officeDocument/2006/relationships/hyperlink" Target="https://www.investing.com/news/economy-news/first-commercial-fusion-plant-nears-construction-in-us-commonwealth-ceo-says-4627073" TargetMode="External"/><Relationship Id="rId119" Type="http://schemas.openxmlformats.org/officeDocument/2006/relationships/hyperlink" Target="https://www.powermag.com/reprocessing-gamble-could-drain-nuclear-waste-fund-raise-electricity-prices/" TargetMode="External"/><Relationship Id="rId120" Type="http://schemas.openxmlformats.org/officeDocument/2006/relationships/hyperlink" Target="https://www.prnewswire.com/news-releases/hycroft-mining-holding-corporation-issues-correction-to-press-release-dated-april-21-2026-302749307.html" TargetMode="External"/><Relationship Id="rId121" Type="http://schemas.openxmlformats.org/officeDocument/2006/relationships/hyperlink" Target="https://skillings.net/uranium-why-tech-giants-are-eyeing-direct-mining-partnerships-and-the-2026-outlook/" TargetMode="External"/><Relationship Id="rId122" Type="http://schemas.openxmlformats.org/officeDocument/2006/relationships/hyperlink" Target="https://skillings.net/domestic-uranium-milestone-uec-restarts-us-production-at-burke-hollow-isr-mine/" TargetMode="External"/><Relationship Id="rId123" Type="http://schemas.openxmlformats.org/officeDocument/2006/relationships/hyperlink" Target="https://skillings.net/uranium-uec-burke-hollow-update-timeline-and-key-risks/" TargetMode="External"/><Relationship Id="rId124" Type="http://schemas.openxmlformats.org/officeDocument/2006/relationships/hyperlink" Target="https://skillings.net/investor-magnet-myriad-uranium-targets-district-scale-discovery-at-copper-mountain/" TargetMode="External"/><Relationship Id="rId125" Type="http://schemas.openxmlformats.org/officeDocument/2006/relationships/hyperlink" Target="https://www.globenewswire.com/news-release/2026/04/21/3278394/0/en/NewHydrogen-Completes-Critical-Pre-Pilot-Plant-Technical-Validation.html" TargetMode="External"/><Relationship Id="rId126" Type="http://schemas.openxmlformats.org/officeDocument/2006/relationships/hyperlink" Target="https://oilprice.com/Energy/Energy-General/Kazakhstans-Critical-Mineral-Boom-Collides-With-State-Control.html" TargetMode="External"/><Relationship Id="rId127" Type="http://schemas.openxmlformats.org/officeDocument/2006/relationships/hyperlink" Target="https://www.dezeen.com/2026/04/21/atkinsrealis-nvidia-nuclear-powered-data-centres/" TargetMode="External"/><Relationship Id="rId128" Type="http://schemas.openxmlformats.org/officeDocument/2006/relationships/hyperlink" Target="https://wattsupwiththat.com/2026/04/21/wind-and-solar-focus-threaten-americas-and-south-africas-economy/" TargetMode="External"/><Relationship Id="rId129" Type="http://schemas.openxmlformats.org/officeDocument/2006/relationships/hyperlink" Target="https://www.ad-hoc-news.de/boerse/news/ueberblick/fortum-oyj-stock-fi0009007132-why-does-its-clean-energy-shift-matter/69231405" TargetMode="External"/><Relationship Id="rId130" Type="http://schemas.openxmlformats.org/officeDocument/2006/relationships/hyperlink" Target="https://qazinform.com/news/kazakhstan-slovenia-explore-nuclear-energy-partnership-65698c" TargetMode="External"/><Relationship Id="rId131" Type="http://schemas.openxmlformats.org/officeDocument/2006/relationships/hyperlink" Target="https://skillings.net/u-s-uranium-resurgence-inside-the-aurora-roadmap-and-the-push-for-domestic-fuel/" TargetMode="External"/><Relationship Id="rId132" Type="http://schemas.openxmlformats.org/officeDocument/2006/relationships/hyperlink" Target="https://www.roi-nj.com/2026/04/21/industry/energy-utilities/denham-capital-and-first-american-nuclear-partner-to-power-ai-and-hyperscale-data-centers/" TargetMode="External"/><Relationship Id="rId133" Type="http://schemas.openxmlformats.org/officeDocument/2006/relationships/hyperlink" Target="https://spaceq.ca/csmc-secures-1-2m-government-grant-for-nuclear-microreactor-manufacturing/" TargetMode="External"/><Relationship Id="rId134" Type="http://schemas.openxmlformats.org/officeDocument/2006/relationships/hyperlink" Target="https://tass.com/economy/2120203" TargetMode="External"/><Relationship Id="rId135" Type="http://schemas.openxmlformats.org/officeDocument/2006/relationships/hyperlink" Target="https://tass.com/economy/2120347" TargetMode="External"/><Relationship Id="rId136" Type="http://schemas.openxmlformats.org/officeDocument/2006/relationships/hyperlink" Target="https://fd.nl/politiek/1594010/eurocommissaris-hoekstra-eu-heeft-deltaplan-voor-energie-onafhankelijkheid-nodig" TargetMode="External"/><Relationship Id="rId137" Type="http://schemas.openxmlformats.org/officeDocument/2006/relationships/hyperlink" Target="https://renewableheatinghub.co.uk/government-moves-to-break-gas-electricity-link-but-will-households-see-the-benefit/" TargetMode="External"/><Relationship Id="rId138"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139" Type="http://schemas.openxmlformats.org/officeDocument/2006/relationships/hyperlink" Target="https://ceenergynews.com/finance/romania-us-financing-energy-projects/" TargetMode="External"/><Relationship Id="rId140" Type="http://schemas.openxmlformats.org/officeDocument/2006/relationships/hyperlink" Target="https://ceenergynews.com/nuclear/poland-france-nuclear-energy-cooperation/" TargetMode="External"/><Relationship Id="rId141" Type="http://schemas.openxmlformats.org/officeDocument/2006/relationships/hyperlink" Target="https://www.actionnetwork.com/politics/will-iran-surrender-enriched-uranium-stockpile-polymarket-predictions" TargetMode="External"/><Relationship Id="rId142" Type="http://schemas.openxmlformats.org/officeDocument/2006/relationships/hyperlink" Target="https://stratnewsglobal.com/united-states/trump-nudges-world-closer-to-nuclear-doomsday/" TargetMode="External"/><Relationship Id="rId143"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144" Type="http://schemas.openxmlformats.org/officeDocument/2006/relationships/hyperlink" Target="https://www.ans.org/news/2026-04-21/article-7964/kairos-power-breaks-ground-on-first-powerproducing-reactor-in-oak-ridge/" TargetMode="External"/><Relationship Id="rId145" Type="http://schemas.openxmlformats.org/officeDocument/2006/relationships/hyperlink" Target="https://telanganatoday.com/adani-power-expands-into-nuclear-sector-with-new-subsidiary" TargetMode="External"/><Relationship Id="rId146" Type="http://schemas.openxmlformats.org/officeDocument/2006/relationships/hyperlink" Target="https://uk.news.yahoo.com/mideast-war-lights-fire-under-142516408.html" TargetMode="External"/><Relationship Id="rId147" Type="http://schemas.openxmlformats.org/officeDocument/2006/relationships/hyperlink" Target="https://www.nucnet.org/news/russia-s-first-vver-toi-nuclear-plant-completes-pilot-operation-4-2-2026" TargetMode="External"/><Relationship Id="rId148" Type="http://schemas.openxmlformats.org/officeDocument/2006/relationships/hyperlink" Target="https://www.cityam.com/fossil-fuel-rollercoaster-government-plans-energy-price-shake-up-as-miliband-doubles-down-on-renewables/" TargetMode="External"/><Relationship Id="rId149" Type="http://schemas.openxmlformats.org/officeDocument/2006/relationships/hyperlink" Target="https://www.tradingview.com/news/tmx_newsfile:fd1a518b3094b:0-mineralrite-corporation-rite-reports-on-key-developments-for-the-first-quarter-of-2026/" TargetMode="External"/><Relationship Id="rId150" Type="http://schemas.openxmlformats.org/officeDocument/2006/relationships/hyperlink" Target="https://www.energize.co.za/article/geopolitics-could-accelerate-shift-to-domestic-power-generation-report-finds" TargetMode="External"/><Relationship Id="rId151" Type="http://schemas.openxmlformats.org/officeDocument/2006/relationships/hyperlink" Target="https://www.middleeasteye.net/live-blog/live-blog-update/eu-warn-against-early-nuclear-exits-effort-address-energy-crisis" TargetMode="External"/><Relationship Id="rId152" Type="http://schemas.openxmlformats.org/officeDocument/2006/relationships/hyperlink" Target="https://africabrief.substack.com/p/ghana-energy-minister-to-speak-at" TargetMode="External"/><Relationship Id="rId153" Type="http://schemas.openxmlformats.org/officeDocument/2006/relationships/hyperlink" Target="https://www.newsghana.com.gh/ghanas-24-hour-economy-dream-needs-a-power-source-that-never-blinks/" TargetMode="External"/><Relationship Id="rId154" Type="http://schemas.openxmlformats.org/officeDocument/2006/relationships/hyperlink" Target="https://interestingengineering.com/energy/us-kairos-breaks-ground-hermes-nuclear-reactor" TargetMode="External"/><Relationship Id="rId155" Type="http://schemas.openxmlformats.org/officeDocument/2006/relationships/hyperlink" Target="https://www.nucnet.org/news/europe-opens-state-aid-investigation-into-romania-s-plans-for-cernavoda-1-lifetime-extension-4-2-2026" TargetMode="External"/><Relationship Id="rId156"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157" Type="http://schemas.openxmlformats.org/officeDocument/2006/relationships/hyperlink" Target="https://www.mining-technology.com/news/centrus-contractor-uranium-plant-expansion-ohio/" TargetMode="External"/><Relationship Id="rId158" Type="http://schemas.openxmlformats.org/officeDocument/2006/relationships/hyperlink" Target="https://skillings.net/ai-energy-nexus-why-hyperscalers-are-becoming-minings-newest-financiers/" TargetMode="External"/><Relationship Id="rId159" Type="http://schemas.openxmlformats.org/officeDocument/2006/relationships/hyperlink" Target="https://www.fool.co.uk/2026/04/21/up-1164-heres-how-the-rolls-royce-share-price-might-keep-surging/" TargetMode="External"/><Relationship Id="rId160" Type="http://schemas.openxmlformats.org/officeDocument/2006/relationships/hyperlink" Target="https://qazinform.com/news/kostanay-may-become-future-site-for-npp-satkaliyev-554b2f" TargetMode="External"/><Relationship Id="rId161" Type="http://schemas.openxmlformats.org/officeDocument/2006/relationships/hyperlink" Target="https://skillings.net/investor-magnet-3-athabasca-juniors-positioned-for-the-next-uranium-ma-wave/" TargetMode="External"/><Relationship Id="rId162" Type="http://schemas.openxmlformats.org/officeDocument/2006/relationships/hyperlink" Target="https://techcrunch.com/2026/04/21/blue-energy-raises-380m-to-build-grid-scale-nuclear-reactors-in-shipyards/" TargetMode="External"/><Relationship Id="rId163" Type="http://schemas.openxmlformats.org/officeDocument/2006/relationships/hyperlink" Target="https://insideclimatenews.org/news/21042026/maryland-ratepayer-energy-bill-nuclear-subsidy/" TargetMode="External"/><Relationship Id="rId164" Type="http://schemas.openxmlformats.org/officeDocument/2006/relationships/hyperlink" Target="https://www.newswire.com/news/uranium-american-resources-inc-otc-uari-completes-definitive-share-22767282" TargetMode="External"/><Relationship Id="rId165" Type="http://schemas.openxmlformats.org/officeDocument/2006/relationships/hyperlink" Target="https://www.chinanews.net/news/279001449/india-nuclear-push-needs-parallel-power-play-to-hit-100-gw-goal-report" TargetMode="External"/><Relationship Id="rId166" Type="http://schemas.openxmlformats.org/officeDocument/2006/relationships/hyperlink" Target="https://cryptobriefing.com/us-iran-talks-stall-over-uranium-hormuz-access-20b-sanctions-relief/" TargetMode="External"/><Relationship Id="rId167" Type="http://schemas.openxmlformats.org/officeDocument/2006/relationships/hyperlink" Target="https://www.prnewswire.com/news-releases/blue-energy-raises-380m-to-build-worlds-first-project-financeable-nuclear-plant-302747537.html" TargetMode="External"/><Relationship Id="rId168" Type="http://schemas.openxmlformats.org/officeDocument/2006/relationships/hyperlink" Target="https://lanouvelletribune.info/2026/04/nucleaire-la-course-aux-armements-fait-trembler-laiea/" TargetMode="External"/><Relationship Id="rId169" Type="http://schemas.openxmlformats.org/officeDocument/2006/relationships/hyperlink" Target="https://www.tz.de/politik/exklusives-interview-welt-steht-vor-neuem-nuklearem-wettruesten-zr-94271164.html" TargetMode="External"/><Relationship Id="rId170" Type="http://schemas.openxmlformats.org/officeDocument/2006/relationships/hyperlink" Target="https://asiatimes.com/2026/04/iran-war-leaves-asian-nations-weighing-their-nuclear-options/" TargetMode="External"/><Relationship Id="rId171" Type="http://schemas.openxmlformats.org/officeDocument/2006/relationships/hyperlink" Target="https://www.scmp.com/economy/china-economy/article/3350847/chinas-vast-nuclear-power-sector-now-able-build-50-reactors-time?utm_source=rss_feed" TargetMode="External"/><Relationship Id="rId172" Type="http://schemas.openxmlformats.org/officeDocument/2006/relationships/hyperlink" Target="https://www.trend.az/casia/kazakhstan/4177054.html" TargetMode="External"/><Relationship Id="rId173" Type="http://schemas.openxmlformats.org/officeDocument/2006/relationships/hyperlink" Target="https://www.trend.az/casia/kazakhstan/4177000.html" TargetMode="External"/><Relationship Id="rId174" Type="http://schemas.openxmlformats.org/officeDocument/2006/relationships/hyperlink" Target="https://nuclear-news.net/2026/04/21/3-a-regulating-the-regulators-how-the-nuclear-power-industry-steers-the-nuclear-regulatory-commission/" TargetMode="External"/><Relationship Id="rId175" Type="http://schemas.openxmlformats.org/officeDocument/2006/relationships/hyperlink" Target="https://www.nucnet.org/news/unit-1-at-china-s-taipingling-nuclear-power-station-begins-commercial-operation-4-2-2026" TargetMode="External"/><Relationship Id="rId176" Type="http://schemas.openxmlformats.org/officeDocument/2006/relationships/hyperlink" Target="https://www.express.co.uk/finance/personalfinance/2196423/rachel-reeves-hikes-tax-new-energy-bills-move" TargetMode="External"/><Relationship Id="rId177" Type="http://schemas.openxmlformats.org/officeDocument/2006/relationships/hyperlink" Target="https://powerpeakdigest.com/adani-power-adds-second-nuclear-subsidiary-in-a-week/" TargetMode="External"/><Relationship Id="rId178" Type="http://schemas.openxmlformats.org/officeDocument/2006/relationships/hyperlink" Target="https://www.communicationstoday.co.in/atomic-impact-nuclear-powered-ai-infrastructure-could-be-indias-geopolitical-moat/" TargetMode="External"/><Relationship Id="rId179"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180" Type="http://schemas.openxmlformats.org/officeDocument/2006/relationships/hyperlink" Target="https://ontarioconstructionnews.com/bruce-power-saskpower-sign-mou-on-nuclear-development-in-saskatchewan" TargetMode="External"/><Relationship Id="rId181" Type="http://schemas.openxmlformats.org/officeDocument/2006/relationships/hyperlink" Target="https://www.theguardian.com/commentisfree/2026/apr/21/labours-green-energy-plan-legacy-nhs-ed-miliband" TargetMode="External"/><Relationship Id="rId182" Type="http://schemas.openxmlformats.org/officeDocument/2006/relationships/hyperlink" Target="https://cryptobriefing.com/trump-extracting-iranian-nuclear-material-will-be-difficult-time-consuming/" TargetMode="External"/><Relationship Id="rId183" Type="http://schemas.openxmlformats.org/officeDocument/2006/relationships/hyperlink" Target="https://japan-forward.com/one-nuclear-reactor-restarted-but-policy-gaps-remain/" TargetMode="External"/><Relationship Id="rId184" Type="http://schemas.openxmlformats.org/officeDocument/2006/relationships/hyperlink" Target="https://www.abendzeitung-muenchen.de/politik/umfrage-mehrheit-sieht-atomausstieg-kritisch-art-1126487" TargetMode="External"/><Relationship Id="rId185" Type="http://schemas.openxmlformats.org/officeDocument/2006/relationships/hyperlink" Target="https://kalkinemedia.com/au/stocks/gold/asx-200-gold-stock-surges-on-high-grade-discovery-buzz" TargetMode="External"/><Relationship Id="rId186" Type="http://schemas.openxmlformats.org/officeDocument/2006/relationships/hyperlink" Target="https://ca.news.yahoo.com/dumb-machine-promising-clean-energy-230947708.html" TargetMode="External"/><Relationship Id="rId187" Type="http://schemas.openxmlformats.org/officeDocument/2006/relationships/hyperlink" Target="https://www.zerohedge.com/energy/nuclear-co-plans-new-south-carolina-reactor" TargetMode="External"/><Relationship Id="rId188" Type="http://schemas.openxmlformats.org/officeDocument/2006/relationships/hyperlink" Target="https://www.japantimes.co.jp/news/2026/04/21/world/us-iran-talks-grip-hormuz-analysis/" TargetMode="External"/><Relationship Id="rId189" Type="http://schemas.openxmlformats.org/officeDocument/2006/relationships/hyperlink" Target="https://energiesmedia.com/nrc-reviews-ap1000-reactor-design/" TargetMode="External"/><Relationship Id="rId190" Type="http://schemas.openxmlformats.org/officeDocument/2006/relationships/hyperlink" Target="https://fortune.com/2026/04/20/iran-war-trump-diplomats-worry48-hours-ceasefire/" TargetMode="External"/><Relationship Id="rId191" Type="http://schemas.openxmlformats.org/officeDocument/2006/relationships/hyperlink" Target="https://www.gurufocus.com/news/8803705/fusion-fuel-htoo-explores-royalty-income-from-huemul-project" TargetMode="External"/><Relationship Id="rId192" Type="http://schemas.openxmlformats.org/officeDocument/2006/relationships/hyperlink" Target="https://betakit.com/canadian-strategic-missions-corporation-takes-one-small-step-to-support-life-on-the-moon/" TargetMode="External"/><Relationship Id="rId193" Type="http://schemas.openxmlformats.org/officeDocument/2006/relationships/hyperlink" Target="https://www.spectator.com.au/2026/04/australias-energy-problem-isnt-resources-its-strategy/" TargetMode="External"/><Relationship Id="rId194" Type="http://schemas.openxmlformats.org/officeDocument/2006/relationships/hyperlink" Target="https://climatechangedispatch.com/dome-facility-idaho-mini-nuclear-reactors-testing/" TargetMode="External"/><Relationship Id="rId195" Type="http://schemas.openxmlformats.org/officeDocument/2006/relationships/hyperlink" Target="https://nuz.uz/2026/04/20/glava-rosatoma-predstavil-peredovye-resheniya-na-vystavke-innoprom-czentralnaya-aziya/" TargetMode="External"/><Relationship Id="rId196" Type="http://schemas.openxmlformats.org/officeDocument/2006/relationships/hyperlink" Target="https://www.themoscowtimes.com/2026/04/20/russia-says-it-can-take-irans-enriched-uranium-will-that-happen-a92547" TargetMode="External"/><Relationship Id="rId197" Type="http://schemas.openxmlformats.org/officeDocument/2006/relationships/hyperlink" Target="https://www.rt.com/news/638774-iran-enriched-uranium-stockpile/?utm_source=rss&amp;utm_medium=rss&amp;utm_campaign=RSS" TargetMode="External"/><Relationship Id="rId198" Type="http://schemas.openxmlformats.org/officeDocument/2006/relationships/hyperlink" Target="https://skillings.net/skillings-mining-intelligence-the-1-5b-uranium-royalty-play-perus-copper-influx-investment-edition/" TargetMode="External"/><Relationship Id="rId199" Type="http://schemas.openxmlformats.org/officeDocument/2006/relationships/hyperlink" Target="https://www.benzinga.com/Opinion/26/04/51924278/china-private-sector-answer-to-nuclear-fusion-novafusionx" TargetMode="External"/><Relationship Id="rId200" Type="http://schemas.openxmlformats.org/officeDocument/2006/relationships/hyperlink" Target="https://tass.com/economy/2119857" TargetMode="External"/><Relationship Id="rId201" Type="http://schemas.openxmlformats.org/officeDocument/2006/relationships/hyperlink" Target="https://tass.com/politics/2119809" TargetMode="External"/><Relationship Id="rId202" Type="http://schemas.openxmlformats.org/officeDocument/2006/relationships/hyperlink" Target="https://tass.com/world/2119823" TargetMode="External"/><Relationship Id="rId203" Type="http://schemas.openxmlformats.org/officeDocument/2006/relationships/hyperlink" Target="https://tass.com/politics/2119799" TargetMode="External"/><Relationship Id="rId204" Type="http://schemas.openxmlformats.org/officeDocument/2006/relationships/hyperlink" Target="https://tass.com/economy/2119861" TargetMode="External"/><Relationship Id="rId205" Type="http://schemas.openxmlformats.org/officeDocument/2006/relationships/hyperlink" Target="https://tass.com/politics/2119825" TargetMode="External"/><Relationship Id="rId206" Type="http://schemas.openxmlformats.org/officeDocument/2006/relationships/hyperlink" Target="https://tass.com/economy/2119875" TargetMode="External"/><Relationship Id="rId207" Type="http://schemas.openxmlformats.org/officeDocument/2006/relationships/hyperlink" Target="https://www.aftenposten.no/meninger/debatt/i/e7GVpa/kjernekraftutvalget-derfor-kan-ikke-norge-bygge-kjernekraft-som-vi-bygget-oljeindustrien" TargetMode="External"/><Relationship Id="rId208" Type="http://schemas.openxmlformats.org/officeDocument/2006/relationships/hyperlink" Target="https://mining.com.au/investigations-launch-for-romanian-nuclear-plans/" TargetMode="External"/><Relationship Id="rId209" Type="http://schemas.openxmlformats.org/officeDocument/2006/relationships/hyperlink" Target="https://cryptobriefing.com/iran-condemns-us-actions-no-talks-likely-before-june-2026/" TargetMode="External"/><Relationship Id="rId210" Type="http://schemas.openxmlformats.org/officeDocument/2006/relationships/hyperlink" Target="https://tvpworld.com/92809651/pm-tusk-meets-macron-hails-france-as-polands-most-loyal-partner" TargetMode="External"/><Relationship Id="rId211" Type="http://schemas.openxmlformats.org/officeDocument/2006/relationships/hyperlink" Target="https://cryptobriefing.com/trump-claims-superior-iran-deal-market-reacts-to-hardline-stance/" TargetMode="External"/><Relationship Id="rId212" Type="http://schemas.openxmlformats.org/officeDocument/2006/relationships/hyperlink" Target="https://bitcoinworld.co.in/iran-us-nuclear-talks-islamabad-delegation/" TargetMode="External"/><Relationship Id="rId213" Type="http://schemas.openxmlformats.org/officeDocument/2006/relationships/hyperlink" Target="https://www.jdsupra.com/legalnews/ip-implications-of-nrc-s-proposed-new-2334074/" TargetMode="External"/><Relationship Id="rId214" Type="http://schemas.openxmlformats.org/officeDocument/2006/relationships/hyperlink" Target="https://www.newcivilengineer.com/latest/government-appears-to-leave-door-open-to-gigawatt-scale-nuclear-at-wylfa-20-04-2026/" TargetMode="External"/><Relationship Id="rId215" Type="http://schemas.openxmlformats.org/officeDocument/2006/relationships/hyperlink" Target="https://www.cotidianul.ro/stramtoarea-atu-sau-o-vulnerabilitate-pentru-iran/" TargetMode="External"/><Relationship Id="rId216" Type="http://schemas.openxmlformats.org/officeDocument/2006/relationships/hyperlink" Target="https://www.energylivenews.com/2026/04/20/sizewell-c-contract-supports-low-carbon-infrastructure-and-energy-security/" TargetMode="External"/><Relationship Id="rId217" Type="http://schemas.openxmlformats.org/officeDocument/2006/relationships/hyperlink" Target="https://www.etftrends.com/nuclear-energy-content-hub/why-epc-firms-key-to-nuclear-growth/" TargetMode="External"/><Relationship Id="rId218" Type="http://schemas.openxmlformats.org/officeDocument/2006/relationships/hyperlink" Target="https://www.prnewswire.com/news-releases/jaguar-uranium-to-participate-in-maxim-group-llcs-mining-the-industrial-supply-chain-conference-302747558.html" TargetMode="External"/><Relationship Id="rId219"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220" Type="http://schemas.openxmlformats.org/officeDocument/2006/relationships/hyperlink" Target="https://time.kz/articles/zloba/2026/04/20/kak-minimum-tri-aes-za-chetvert-veka" TargetMode="External"/><Relationship Id="rId221" Type="http://schemas.openxmlformats.org/officeDocument/2006/relationships/hyperlink" Target="https://www.analyticsinsight.net/ipo/ipo-news-x-energys-936-million-ipo-eyes-energy-boom-nhps-708-million-issue-gains-attention" TargetMode="External"/><Relationship Id="rId222" Type="http://schemas.openxmlformats.org/officeDocument/2006/relationships/hyperlink" Target="https://www.aol.com/finance/diablo-canyon-nuclear-power-plant-235902729.html" TargetMode="External"/><Relationship Id="rId223" Type="http://schemas.openxmlformats.org/officeDocument/2006/relationships/hyperlink" Target="https://www.ndtv.com/world-news/us-iran-war-donald-trump-enriched-uranium-us-wants-irans-nuclear-dust-the-legacy-of-american-uranium-diplomacy-11383709#publisher=newsstand" TargetMode="External"/><Relationship Id="rId224" Type="http://schemas.openxmlformats.org/officeDocument/2006/relationships/hyperlink" Target="https://www.eenews.net/articles/qa-kairos-powers-decisive-step-forward-for-us-nuclear-power/" TargetMode="External"/><Relationship Id="rId225" Type="http://schemas.openxmlformats.org/officeDocument/2006/relationships/hyperlink" Target="https://www.eenews.net/articles/nrc-members-face-house-oversight-hearing/" TargetMode="External"/><Relationship Id="rId226"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227" Type="http://schemas.openxmlformats.org/officeDocument/2006/relationships/hyperlink" Target="https://www.eenews.net/articles/how-the-iran-war-set-beijing-up-for-global-clean-energy-dominance/" TargetMode="External"/><Relationship Id="rId228" Type="http://schemas.openxmlformats.org/officeDocument/2006/relationships/hyperlink" Target="https://www.ans.org/news/article-7949/cnl-to-manufacture-test-bundles-of-thoriumbased-fuel/" TargetMode="External"/><Relationship Id="rId229" Type="http://schemas.openxmlformats.org/officeDocument/2006/relationships/hyperlink" Target="https://www.india.com/news/world/why-does-trump-so-badly-want-to-possess-irans-uranium-united-states-nuclear-bomb-radioactive-energy-fission-uranium-235-electricity-8387677/" TargetMode="External"/><Relationship Id="rId230" Type="http://schemas.openxmlformats.org/officeDocument/2006/relationships/hyperlink" Target="https://www.nucnet.org/news/bruce-power-to-share-nuclear-expertise-as-saskpower-evaluates-reactor-technologies-4-1-2026" TargetMode="External"/><Relationship Id="rId231" Type="http://schemas.openxmlformats.org/officeDocument/2006/relationships/hyperlink" Target="https://www.zerohedge.com/energy/these-are-countries-building-most-nuclear-power" TargetMode="External"/><Relationship Id="rId232" Type="http://schemas.openxmlformats.org/officeDocument/2006/relationships/hyperlink" Target="https://www.aol.com/articles/trump-pushes-energy-dominance-3-133500829.html" TargetMode="External"/><Relationship Id="rId233"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234" Type="http://schemas.openxmlformats.org/officeDocument/2006/relationships/hyperlink" Target="https://tass.com/world/2119429" TargetMode="External"/><Relationship Id="rId235" Type="http://schemas.openxmlformats.org/officeDocument/2006/relationships/hyperlink" Target="https://www.dailyrecord.co.uk/news/uk-world-news/trump-reportedly-mulls-iran-nuclear-37043509" TargetMode="External"/><Relationship Id="rId236" Type="http://schemas.openxmlformats.org/officeDocument/2006/relationships/hyperlink" Target="https://tass.com/world/2119419" TargetMode="External"/><Relationship Id="rId237" Type="http://schemas.openxmlformats.org/officeDocument/2006/relationships/hyperlink" Target="https://tass.com/economy/2119599" TargetMode="External"/><Relationship Id="rId238" Type="http://schemas.openxmlformats.org/officeDocument/2006/relationships/hyperlink" Target="https://tass.com/world/2119569" TargetMode="External"/><Relationship Id="rId239" Type="http://schemas.openxmlformats.org/officeDocument/2006/relationships/hyperlink" Target="https://skillings.net/skillings-mining-intelligence-the-1-5b-uranium-consolidation-perus-copper-injection-april-20-2026/" TargetMode="External"/><Relationship Id="rId240" Type="http://schemas.openxmlformats.org/officeDocument/2006/relationships/hyperlink" Target="https://www.qubesmagazine.com.ng/2026/04/iran-rejects-uranium-transfer-claims-us-talks.html" TargetMode="External"/><Relationship Id="rId241" Type="http://schemas.openxmlformats.org/officeDocument/2006/relationships/hyperlink" Target="https://www.power-technology.com/news/sweden-backs-nuclear-expansion-plan/" TargetMode="External"/><Relationship Id="rId242" Type="http://schemas.openxmlformats.org/officeDocument/2006/relationships/hyperlink" Target="https://www.livemint.com/news/world/no-stage-of-current-or-previous-negotiations-iran-fm-spokesperson-rejects-talks-over-enriched-uranium-stockpiles-11776680966494.html" TargetMode="External"/><Relationship Id="rId243" Type="http://schemas.openxmlformats.org/officeDocument/2006/relationships/hyperlink" Target="https://financialpost.com/globe-newswire/morocco-strategic-minerals-corp-announces-district-scale-option-agreement-in-moroccos-western-high-atlas" TargetMode="External"/><Relationship Id="rId244" Type="http://schemas.openxmlformats.org/officeDocument/2006/relationships/hyperlink" Target="https://dailyreport.ng/iran-may-skip-us-talks-in-pakistan-as-tensions-deepen-over-naval-blockade/" TargetMode="External"/><Relationship Id="rId245" Type="http://schemas.openxmlformats.org/officeDocument/2006/relationships/hyperlink" Target="https://www.presse-citron.net/guerre-emmanuel-macron-va-parler-nucleaire-avec-la-pologne-et-va-faire-une-offre/" TargetMode="External"/><Relationship Id="rId246" Type="http://schemas.openxmlformats.org/officeDocument/2006/relationships/hyperlink" Target="https://www.etftrends.com/nuclear-energy-content-hub/regulatory-breakthroughs-unlocked-u-s-nuclear/" TargetMode="External"/><Relationship Id="rId247" Type="http://schemas.openxmlformats.org/officeDocument/2006/relationships/hyperlink" Target="https://spotmedia.ro/en/news/business/romania-secures-e2-billion-in-us-funding-for-energy-and-infrastructure-nazares-message-to-investors" TargetMode="External"/><Relationship Id="rId248" Type="http://schemas.openxmlformats.org/officeDocument/2006/relationships/hyperlink" Target="https://thesun.ng/iran-rejects-claims-of-uranium-transfer-talks-with-us/" TargetMode="External"/><Relationship Id="rId249" Type="http://schemas.openxmlformats.org/officeDocument/2006/relationships/hyperlink" Target="https://finance.yahoo.com/sectors/energy/articles/bwxt-bolsters-american-nuclear-manufacturing-113000307.html" TargetMode="External"/><Relationship Id="rId250" Type="http://schemas.openxmlformats.org/officeDocument/2006/relationships/hyperlink" Target="https://www.zfenglish.com/banks-insurance/romania-secures-eur2b-funding-from-world-bank-group-23130576" TargetMode="External"/><Relationship Id="rId251" Type="http://schemas.openxmlformats.org/officeDocument/2006/relationships/hyperlink" Target="https://www.ilgiornale.it/news/politica-economica/sole-portata-mano-l-esperienza-fusione-nucleare-2653560.html" TargetMode="External"/><Relationship Id="rId252" Type="http://schemas.openxmlformats.org/officeDocument/2006/relationships/hyperlink" Target="https://www.prnewswire.com/news-releases/centrus-energy-selects-geiger-brothers-as-construction-contractor-for-major-uranium-enrichment-plant-expansion-302747129.html" TargetMode="External"/><Relationship Id="rId253" Type="http://schemas.openxmlformats.org/officeDocument/2006/relationships/hyperlink" Target="https://canada.constructconnect.com/dcn/news/resource/2026/04/energy-alberta-bruce-power-partner-on-nuclear-energy-project-in-alberta" TargetMode="External"/><Relationship Id="rId254" Type="http://schemas.openxmlformats.org/officeDocument/2006/relationships/hyperlink" Target="https://www.iltempo.it/politica/2026/04/20/news/gilberto-pichetto-fratin-energia-prezzi-gas-strategia-bollette-costi-ets-meccanismo-nucleare-47348062/" TargetMode="External"/><Relationship Id="rId255" Type="http://schemas.openxmlformats.org/officeDocument/2006/relationships/hyperlink" Target="https://www.zerohedge.com/geopolitical/cracks-appear-climate-consensus-germanys-energy-minister-admits-renewables-are-ruining" TargetMode="External"/><Relationship Id="rId256"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257" Type="http://schemas.openxmlformats.org/officeDocument/2006/relationships/hyperlink" Target="https://cardinalnews.org/2026/04/20/after-years-of-development-bwx-technologies-hopes-to-prove-triso-nuclear-fuels-value/" TargetMode="External"/><Relationship Id="rId258" Type="http://schemas.openxmlformats.org/officeDocument/2006/relationships/hyperlink" Target="https://www.onr.org.uk/news/all-news/2026/04/onr-delegation-attends-vienna-convention-on-nuclear-safety" TargetMode="External"/><Relationship Id="rId259" Type="http://schemas.openxmlformats.org/officeDocument/2006/relationships/hyperlink" Target="https://trak.in/stories/adani-group-launches-new-company-to-generate-nuclear-energy/" TargetMode="External"/><Relationship Id="rId260" Type="http://schemas.openxmlformats.org/officeDocument/2006/relationships/hyperlink" Target="https://www.ilgiornale.it/news/politica-economica/cnpr-forum-famiglie-e-imprese-sotto-pressione-i-costi-2653525.html" TargetMode="External"/><Relationship Id="rId261" Type="http://schemas.openxmlformats.org/officeDocument/2006/relationships/hyperlink" Target="https://www.rp.pl/europejski-kongres-gospodarczy/art44187521-trzy-kluczowe-pytania-w-sprawie-budowy-elektrowni-jadrowej-w-polsce" TargetMode="External"/><Relationship Id="rId262" Type="http://schemas.openxmlformats.org/officeDocument/2006/relationships/hyperlink" Target="https://www.ilgiornale.it/news/politica-economica/sicurezza-corre-sul-filo-l-intervista-ministro-pichetto-2653360.html" TargetMode="External"/><Relationship Id="rId263" Type="http://schemas.openxmlformats.org/officeDocument/2006/relationships/hyperlink" Target="https://businesspost.ng/world/ryan-collyer-reveals-reasons-behind-africas-significant-energy-deficit/" TargetMode="External"/><Relationship Id="rId264" Type="http://schemas.openxmlformats.org/officeDocument/2006/relationships/hyperlink" Target="https://www.tagesschau.de/investigativ/mini-akw-umweltministerium-100.html" TargetMode="External"/><Relationship Id="rId265" Type="http://schemas.openxmlformats.org/officeDocument/2006/relationships/hyperlink" Target="https://cryptobriefing.com/iran-nuclear-program-gaps-unresolved-april-30-enrichment-deadline-in-doubt/" TargetMode="External"/><Relationship Id="rId266" Type="http://schemas.openxmlformats.org/officeDocument/2006/relationships/hyperlink" Target="https://taz.de/Atomkraft-weltwelt/!6172094/" TargetMode="External"/><Relationship Id="rId267" Type="http://schemas.openxmlformats.org/officeDocument/2006/relationships/hyperlink" Target="https://www.electronicsforu.com/news/autonomous-robot-for-nuclear-inspection" TargetMode="External"/><Relationship Id="rId268" Type="http://schemas.openxmlformats.org/officeDocument/2006/relationships/hyperlink" Target="https://kalkinemedia.com/au/stocks/energy/is-atomic-eagle-entering-a-new-leadership-era" TargetMode="External"/><Relationship Id="rId269"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270" Type="http://schemas.openxmlformats.org/officeDocument/2006/relationships/hyperlink" Target="https://www.thehindubusinessline.com/companies/adani-power-steps-into-nuclear-energy-with-new-subsidiary-cmael/article70883055.ece" TargetMode="External"/><Relationship Id="rId271" Type="http://schemas.openxmlformats.org/officeDocument/2006/relationships/hyperlink" Target="https://english.aawsat.com/features/5264385-allies-fear-rushed-us%E2%80%93iran-framework-deal-could-backfire-leaving-technical" TargetMode="External"/><Relationship Id="rId272" Type="http://schemas.openxmlformats.org/officeDocument/2006/relationships/hyperlink" Target="https://www.nzz.ch/meinung/die-tragik-der-kernenergie-sie-kam-zu-spaet-und-zu-frueh-ld.1933828" TargetMode="External"/><Relationship Id="rId273" Type="http://schemas.openxmlformats.org/officeDocument/2006/relationships/hyperlink" Target="https://www.straitstimes.com/singapore/environment/nea-us-nuclear-commission-sign-agreement-to-enhance-singapores-nuclear-safety-capabilities" TargetMode="External"/><Relationship Id="rId274" Type="http://schemas.openxmlformats.org/officeDocument/2006/relationships/hyperlink" Target="https://www.channelnewsasia.com/singapore/nea-us-nuclear-regulatory-commission-safety-capabilities-6067186" TargetMode="External"/><Relationship Id="rId275" Type="http://schemas.openxmlformats.org/officeDocument/2006/relationships/hyperlink" Target="https://www.observer24.com.na/paladin-lifts-langer-heinrich-output-forecast/" TargetMode="External"/><Relationship Id="rId276" Type="http://schemas.openxmlformats.org/officeDocument/2006/relationships/hyperlink" Target="https://skillings.net/silver-mountain-resources-advances-toward-production-at-reliquias-mine-on-track-for-q3-2026-restart/" TargetMode="External"/><Relationship Id="rId277" Type="http://schemas.openxmlformats.org/officeDocument/2006/relationships/hyperlink" Target="https://njbiz.com/nj-nuclear-expansion-energy-future-costs/" TargetMode="External"/><Relationship Id="rId278" Type="http://schemas.openxmlformats.org/officeDocument/2006/relationships/hyperlink" Target="https://en.clickpetroleoegas.com.br/while-nuclear-energy-projects-typically-take-more-than-a-decade-france-has-built-a-system-over-the-years-where-about-70-of-electricity-comes-fpsv/" TargetMode="External"/><Relationship Id="rId279" Type="http://schemas.openxmlformats.org/officeDocument/2006/relationships/hyperlink" Target="https://themarketonline.com.au/pioneer-finally-gets-us-state-approval-to-reopen-historic-springfield-mine-road-at-north-pine-2026-04-20/" TargetMode="External"/><Relationship Id="rId280" Type="http://schemas.openxmlformats.org/officeDocument/2006/relationships/hyperlink" Target="https://cryptobriefing.com/iran-uranium-enrichment-deal-uncertain-as-april-21-ceasefire-deadline-nears/" TargetMode="External"/><Relationship Id="rId281" Type="http://schemas.openxmlformats.org/officeDocument/2006/relationships/hyperlink" Target="https://au.finance.yahoo.com/news/atomic-eagle-reshapes-board-uranium-022100712.html" TargetMode="External"/><Relationship Id="rId282" Type="http://schemas.openxmlformats.org/officeDocument/2006/relationships/hyperlink" Target="https://blogs.duanemorris.com/vietnam/2026/04/20/vietnams-ninh-thuan-2-nuclear-power-project/" TargetMode="External"/><Relationship Id="rId283" Type="http://schemas.openxmlformats.org/officeDocument/2006/relationships/hyperlink" Target="https://skillings.net/uranium-royalty-corps-1-5b-play-why-the-sweetwater-acquisition-is-a-game-changer/" TargetMode="External"/><Relationship Id="rId284" Type="http://schemas.openxmlformats.org/officeDocument/2006/relationships/hyperlink" Target="https://www.deccanchronicle.com/world/liveiran-not-planning-to-attend-talks-with-us-in-pakistan-1951582" TargetMode="External"/><Relationship Id="rId285" Type="http://schemas.openxmlformats.org/officeDocument/2006/relationships/hyperlink" Target="https://eu.36kr.com/en/p/3773456925377026" TargetMode="External"/><Relationship Id="rId286" Type="http://schemas.openxmlformats.org/officeDocument/2006/relationships/hyperlink" Target="https://oilprice.com/Alternative-Energy/Nuclear-Power/India-Adds-a-new-Nuke-To-Its-Fleet.html" TargetMode="External"/><Relationship Id="rId287" Type="http://schemas.openxmlformats.org/officeDocument/2006/relationships/hyperlink" Target="https://stockhead.com.au/stockhead-tv/long-shortz/long-shortz-with-american-uranium-fresh-funding-to-fuel-us-push/" TargetMode="External"/><Relationship Id="rId288"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289" Type="http://schemas.openxmlformats.org/officeDocument/2006/relationships/hyperlink" Target="https://skillings.net/unlocking-the-athabasca-why-2026-is-the-year-for-uranium-exploration-breakthroughs/" TargetMode="External"/><Relationship Id="rId290" Type="http://schemas.openxmlformats.org/officeDocument/2006/relationships/hyperlink" Target="https://www.israelhayom.com/2026/04/19/iran-agrees-to-hand-over-enriched-uranium-but-not-to-the-us/" TargetMode="External"/><Relationship Id="rId291" Type="http://schemas.openxmlformats.org/officeDocument/2006/relationships/hyperlink" Target="https://cryptobriefing.com/iranian-nuclear-scientist-assassinations-raise-black-market-uranium-fears/" TargetMode="External"/><Relationship Id="rId292" Type="http://schemas.openxmlformats.org/officeDocument/2006/relationships/hyperlink" Target="https://cryptobriefing.com/iran-uranium-surrender-faces-unprecedented-us-challenge-by-april-2026-wsj/" TargetMode="External"/><Relationship Id="rId293" Type="http://schemas.openxmlformats.org/officeDocument/2006/relationships/hyperlink" Target="https://neutronbytes.com/2026/04/19/uk-rolls-royce-sign-deal-for-three-smrs-at-wylfa/" TargetMode="External"/><Relationship Id="rId294" Type="http://schemas.openxmlformats.org/officeDocument/2006/relationships/hyperlink" Target="https://skillings.net/uranium-stocks-2026-top-3-producers-market-drivers-and-outlook/" TargetMode="External"/><Relationship Id="rId295" Type="http://schemas.openxmlformats.org/officeDocument/2006/relationships/hyperlink" Target="https://www.zeit.de/politik/2026-04/80-jahre-zeit-ursula-von-der-leyen-europa-hamburg-eu-kommissionspraesidentin-giovanni-di-lorenzo" TargetMode="External"/><Relationship Id="rId296" Type="http://schemas.openxmlformats.org/officeDocument/2006/relationships/hyperlink" Target="https://www.albawaba.com/ar/%D8%A3%D8%AE%D8%A8%D8%A7%D8%B1/%D9%85%D9%81%D8%A7%D9%88%D8%B6%D8%A7%D8%AA-%D9%88%D8%A7%D8%B4%D9%86%D8%B7%D9%86-20-%D9%85%D9%84%D9%8A%D8%A7%D8%B1-%D8%AF%D9%88%D9%84%D8%A7%D8%B1-%D9%85%D9%82%D8%A7%D8%A8%D9%84-1625786" TargetMode="External"/><Relationship Id="rId297" Type="http://schemas.openxmlformats.org/officeDocument/2006/relationships/hyperlink" Target="https://skillings.net/ai-energy-nexus-what-it-is-why-it-matters-2026-outlook-2/" TargetMode="External"/><Relationship Id="rId298" Type="http://schemas.openxmlformats.org/officeDocument/2006/relationships/hyperlink" Target="https://www.zerohedge.com/energy/uranium-supply-crunch-worsens-amid-kazakhstans-plan-strategic-reserve" TargetMode="External"/><Relationship Id="rId299" Type="http://schemas.openxmlformats.org/officeDocument/2006/relationships/hyperlink" Target="https://eastasiaforum.org/2026/04/19/japans-nuclear-revival-is-more-wishful-thinking-than-reality/" TargetMode="External"/><Relationship Id="rId300" Type="http://schemas.openxmlformats.org/officeDocument/2006/relationships/hyperlink" Target="https://indianexpress.com/article/explained/explained-sci-tech/india-fast-breeder-nuclear-reactor-kalpakkam-thorium-npcil-10645068/" TargetMode="External"/><Relationship Id="rId301" Type="http://schemas.openxmlformats.org/officeDocument/2006/relationships/hyperlink" Target="https://tass.com/world/2119293" TargetMode="External"/><Relationship Id="rId302" Type="http://schemas.openxmlformats.org/officeDocument/2006/relationships/hyperlink" Target="https://www.bahrainnews.net/news/278997731/explainer-as-ceasefire-nears-expiry-what-divides-iran-and-us" TargetMode="External"/><Relationship Id="rId303" Type="http://schemas.openxmlformats.org/officeDocument/2006/relationships/hyperlink" Target="https://www.larazon.es/tecnologia-consumo/ciencia/ee-uu-levanta-cupula-nuclear-gigante-probar-microrreactor-futuro_2026041969dcb1de9e87c91dbff2b12e.html" TargetMode="External"/><Relationship Id="rId304" Type="http://schemas.openxmlformats.org/officeDocument/2006/relationships/hyperlink" Target="https://cryptobriefing.com/trump-accuses-iran-of-ceasefire-breach-impacting-uranium-market-expectations/" TargetMode="External"/><Relationship Id="rId305" Type="http://schemas.openxmlformats.org/officeDocument/2006/relationships/hyperlink" Target="https://readthejoe.com/economy/energy-crisis-upends-renewables-as-iran-conflict-drives-global-power-shift/" TargetMode="External"/><Relationship Id="rId306" Type="http://schemas.openxmlformats.org/officeDocument/2006/relationships/hyperlink" Target="https://www.southasiamonitor.org/perspective/human-control-and-indias-nuclear-doctrine-age-ai-significance-unga-resolution-8023" TargetMode="External"/><Relationship Id="rId307" Type="http://schemas.openxmlformats.org/officeDocument/2006/relationships/hyperlink" Target="https://telanganatoday.com/india-targets-100-gw-nuclear-power-capacity-by-2047" TargetMode="External"/><Relationship Id="rId308" Type="http://schemas.openxmlformats.org/officeDocument/2006/relationships/hyperlink" Target="https://telanganatoday.com/india-closer-to-expanding-its-nuclear-fuel-base-report" TargetMode="External"/><Relationship Id="rId309" Type="http://schemas.openxmlformats.org/officeDocument/2006/relationships/hyperlink" Target="https://interestingengineering.com/energy/thorium-based-nuclear-reactor-fuel-advances" TargetMode="External"/><Relationship Id="rId310" Type="http://schemas.openxmlformats.org/officeDocument/2006/relationships/hyperlink" Target="https://lenta.ru/news/2026/04/19/raskryta-zavisimost-evropy-ot-rossiyskogo-yadernogo-topliva/" TargetMode="External"/><Relationship Id="rId311" Type="http://schemas.openxmlformats.org/officeDocument/2006/relationships/hyperlink" Target="https://www.independent.co.uk/news/world/middle-east/iran-war-peace-deal-trump-b2960560.html" TargetMode="External"/><Relationship Id="rId312" Type="http://schemas.openxmlformats.org/officeDocument/2006/relationships/hyperlink" Target="https://www.businesstoday.in/latest/story/bt-explainer-why-reliance-adani-are-banking-on-nuclear-fusion-reactors-over-thorium-526376-2026-04-19?utm_source=rssfeed" TargetMode="External"/><Relationship Id="rId313" Type="http://schemas.openxmlformats.org/officeDocument/2006/relationships/hyperlink" Target="https://www.leaders-mena.com/us-iran-deal-hangs-in-balance-despite-progress-in-talks/" TargetMode="External"/><Relationship Id="rId314" Type="http://schemas.openxmlformats.org/officeDocument/2006/relationships/hyperlink" Target="https://www.globalbankingandfinance.com/analysis-allies-fear-rushed-us-iran-framework-deal-backfire/" TargetMode="External"/><Relationship Id="rId315" Type="http://schemas.openxmlformats.org/officeDocument/2006/relationships/hyperlink" Target="https://www.politico.com/news/2026/04/18/japan-nuclear-fukushima-energy-00816474?utm_source=RSS_Feed&amp;utm_medium=RSS&amp;utm_campaign=RSS_Syndication" TargetMode="External"/><Relationship Id="rId316" Type="http://schemas.openxmlformats.org/officeDocument/2006/relationships/hyperlink" Target="https://cryptobriefing.com/iranian-president-asserts-nuclear-rights-impacting-april-enrichment-deal-odds/" TargetMode="External"/><Relationship Id="rId317" Type="http://schemas.openxmlformats.org/officeDocument/2006/relationships/hyperlink" Target="https://cryptobriefing.com/iran-rejects-us-demand-to-transfer-enriched-nuclear-material/" TargetMode="External"/><Relationship Id="rId318" Type="http://schemas.openxmlformats.org/officeDocument/2006/relationships/hyperlink" Target="https://www.sentinelassam.com/more-news/international/nuclear-power-key-to-indias-energy-independence-former-us-energy-secretary" TargetMode="External"/><Relationship Id="rId319" Type="http://schemas.openxmlformats.org/officeDocument/2006/relationships/hyperlink" Target="https://www.24newshd.tv/19-Apr-2026/russia-offers-assist-transfer-iran-s-enriched-uranium" TargetMode="External"/><Relationship Id="rId320" Type="http://schemas.openxmlformats.org/officeDocument/2006/relationships/hyperlink" Target="https://tekno.sindonews.com/read/1697789/613/as-dan-iran-punya-data-yang-bertentangan-soal-uranium-1776564241" TargetMode="External"/><Relationship Id="rId321" Type="http://schemas.openxmlformats.org/officeDocument/2006/relationships/hyperlink" Target="https://www.theborneopost.com/2026/04/19/nuclear-energy-is-malaysia-prepared-for-the-next-step-in-power-generation/" TargetMode="External"/><Relationship Id="rId322" Type="http://schemas.openxmlformats.org/officeDocument/2006/relationships/hyperlink" Target="https://www.koat.com/article/ben-ray-lujan-new-mexico-uranium-chama-basin/71060941" TargetMode="External"/><Relationship Id="rId323" Type="http://schemas.openxmlformats.org/officeDocument/2006/relationships/hyperlink" Target="https://www.riauone.com/global/CCTE--amp--CNL-Initiate-Fabrication-of-Thorium-Based-ANEEL-Fuel-for-Commercial-Reactor-Demonstration" TargetMode="External"/><Relationship Id="rId324" Type="http://schemas.openxmlformats.org/officeDocument/2006/relationships/hyperlink" Target="https://www.investing.com/news/economy-news/why-uranium-is-reemerging-as-a-strategic-commodity-4622180" TargetMode="External"/><Relationship Id="rId325" Type="http://schemas.openxmlformats.org/officeDocument/2006/relationships/hyperlink" Target="https://pakobserver.net/has-iran-picked-pakistan-to-handle-enriched-uranium-transfer-amid-negotiations-with-us/" TargetMode="External"/><Relationship Id="rId326" Type="http://schemas.openxmlformats.org/officeDocument/2006/relationships/hyperlink" Target="https://sigmaearth.com/us-to-bring-back-irans-enriched-uranium-trump-tells-reuters/?utm_source=rss&amp;utm_medium=rss&amp;utm_campaign=us-to-bring-back-irans-enriched-uranium-trump-tells-reuters" TargetMode="External"/><Relationship Id="rId327" Type="http://schemas.openxmlformats.org/officeDocument/2006/relationships/hyperlink" Target="https://skillings.net/geopolitics-of-uranium-navigating-the-2026-structural-deficit/" TargetMode="External"/><Relationship Id="rId328" Type="http://schemas.openxmlformats.org/officeDocument/2006/relationships/hyperlink" Target="https://www.zerohedge.com/energy/senate-bill-wants-commercial-reactors-federal-land" TargetMode="External"/><Relationship Id="rId329" Type="http://schemas.openxmlformats.org/officeDocument/2006/relationships/hyperlink" Target="https://www.iranherald.com/news/278996728/russia-keeping-iran-uranium-offer-on-table-rosatom-ceo" TargetMode="External"/><Relationship Id="rId330" Type="http://schemas.openxmlformats.org/officeDocument/2006/relationships/hyperlink" Target="https://tass.com/economy/2119175" TargetMode="External"/><Relationship Id="rId331" Type="http://schemas.openxmlformats.org/officeDocument/2006/relationships/hyperlink" Target="https://cryptobriefing.com/trump-sets-end-of-day-deadline-for-iran-uranium-negotiations/" TargetMode="External"/><Relationship Id="rId332" Type="http://schemas.openxmlformats.org/officeDocument/2006/relationships/hyperlink" Target="https://cryptobriefing.com/russia-open-to-removing-irans-enriched-uranium-stockpile-says-rosatom-ceo/" TargetMode="External"/><Relationship Id="rId333" Type="http://schemas.openxmlformats.org/officeDocument/2006/relationships/hyperlink" Target="https://skillings.net/smrs-the-scalable-solution-for-24-7-data-center-power/" TargetMode="External"/><Relationship Id="rId334" Type="http://schemas.openxmlformats.org/officeDocument/2006/relationships/hyperlink" Target="https://news.abplive.com/news/world/non-starter-iran-refuses-uranium-transfer-snubs-face-to-face-talks-with-us-1837323" TargetMode="External"/><Relationship Id="rId335" Type="http://schemas.openxmlformats.org/officeDocument/2006/relationships/hyperlink" Target="https://www.yenivatan.at/nukleer-enerji-smr-yeniden-gundeme/" TargetMode="External"/><Relationship Id="rId336" Type="http://schemas.openxmlformats.org/officeDocument/2006/relationships/hyperlink" Target="https://skillings.net/us-ban-on-russian-enriched-uranium-implications-for-global-nuclear-supply/" TargetMode="External"/><Relationship Id="rId337" Type="http://schemas.openxmlformats.org/officeDocument/2006/relationships/hyperlink" Target="https://skillings.net/uranium-price-forecast-2026-why-spot-prices-are-pushing-100/" TargetMode="External"/><Relationship Id="rId338" Type="http://schemas.openxmlformats.org/officeDocument/2006/relationships/hyperlink" Target="https://www.tz.de/politik/irans-uran-als-hebel-china-gewinnt-einfluss-in-der-krise-zr-94268024.html" TargetMode="External"/><Relationship Id="rId339" Type="http://schemas.openxmlformats.org/officeDocument/2006/relationships/hyperlink" Target="https://propakistani.pk/2026/04/18/has-iran-decided-to-transfer-its-uranium-stockpile-to-pakistan/" TargetMode="External"/><Relationship Id="rId340" Type="http://schemas.openxmlformats.org/officeDocument/2006/relationships/hyperlink" Target="https://skillings.net/cameco-secures-2-8b-uranium-supply-agreement-with-india/" TargetMode="External"/><Relationship Id="rId341" Type="http://schemas.openxmlformats.org/officeDocument/2006/relationships/hyperlink" Target="https://nuclear-news.net/2026/04/18/2-b1-targeting-nuclear-power/" TargetMode="External"/><Relationship Id="rId342" Type="http://schemas.openxmlformats.org/officeDocument/2006/relationships/hyperlink" Target="https://www.constructionowners.com/news/texas-350m-nuclear-fund" TargetMode="External"/><Relationship Id="rId343" Type="http://schemas.openxmlformats.org/officeDocument/2006/relationships/hyperlink" Target="https://skillings.net/uec-restarts-burke-hollow-project-first-new-us-isr-uranium-mine-in-a-decade/" TargetMode="External"/><Relationship Id="rId344" Type="http://schemas.openxmlformats.org/officeDocument/2006/relationships/hyperlink" Target="https://mybroadband.co.za/news/energy/641109-eskoms-nuclear-power-plan-faces-a-challenge.html" TargetMode="External"/><Relationship Id="rId345" Type="http://schemas.openxmlformats.org/officeDocument/2006/relationships/hyperlink" Target="https://www.middleeasteye.net/live-blog/live-blog-update/russia-ready-help-removal-enriched-uranium-iran" TargetMode="External"/><Relationship Id="rId346" Type="http://schemas.openxmlformats.org/officeDocument/2006/relationships/hyperlink" Target="https://www.newarab.com/news/china-could-take-control-irans-enriched-uranium" TargetMode="External"/><Relationship Id="rId347" Type="http://schemas.openxmlformats.org/officeDocument/2006/relationships/hyperlink" Target="https://www.timesfreepress.com/news/2026/apr/18/iran-war-energy-shock-drives-nuclear-power-plans-in-hard-hit-asia-and-africa/" TargetMode="External"/><Relationship Id="rId348" Type="http://schemas.openxmlformats.org/officeDocument/2006/relationships/hyperlink" Target="https://mediaindonesia.com/internasional/880851/trump-ancam-ambil-paksa-uranium-iran-jika-kesepakatan-nuklir-gagal" TargetMode="External"/><Relationship Id="rId349" Type="http://schemas.openxmlformats.org/officeDocument/2006/relationships/hyperlink" Target="https://mediaindonesia.com/internasional/880849/iran-tolak-klaim-donald-trump-soal-pengambilalihan-persediaan-uranium" TargetMode="External"/><Relationship Id="rId350" Type="http://schemas.openxmlformats.org/officeDocument/2006/relationships/hyperlink" Target="https://allafrica.com/stories/202604170110.html" TargetMode="External"/><Relationship Id="rId351" Type="http://schemas.openxmlformats.org/officeDocument/2006/relationships/hyperlink" Target="https://www.whalesbook.com/news/English/energy/Indias-Nuclear-Power-Goal-FDI-Needed-for-100-GW-Amid-High-Costs/69e36bdb4d1bdd9ce2e78bf7" TargetMode="External"/><Relationship Id="rId352" Type="http://schemas.openxmlformats.org/officeDocument/2006/relationships/hyperlink" Target="https://knnindia.co.in/news/newsdetails/sectors/energy/india-targets-100-billion-investment-in-energy-transition-jitendra-singh" TargetMode="External"/><Relationship Id="rId353" Type="http://schemas.openxmlformats.org/officeDocument/2006/relationships/hyperlink" Target="https://cryptobriefing.com/iran-refuses-to-end-uranium-enrichment-stalling-diplomatic-progress/" TargetMode="External"/><Relationship Id="rId354"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355" Type="http://schemas.openxmlformats.org/officeDocument/2006/relationships/hyperlink" Target="https://nuclear-news.net/2026/04/18/1-b1-swedish-state-to-take-stake-in-nuclear-development-firm/" TargetMode="External"/><Relationship Id="rId356" Type="http://schemas.openxmlformats.org/officeDocument/2006/relationships/hyperlink" Target="https://skillings.net/uranium-for-ai-the-quest-for-carbon-free-baseload-power/" TargetMode="External"/><Relationship Id="rId357" Type="http://schemas.openxmlformats.org/officeDocument/2006/relationships/hyperlink" Target="https://www.leaders-mena.com/trump-reveals-irans-uranium-recovery-plan-sparking-tehran-den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