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2026-04-23 14:55 UTC [VJRM]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loosening - beliefs_count: 3 - top_risk_flag: geopolitical_headline_volatility - generated_at: 2026-04-23 14:55 UTC - sentiment_word: Bullish - late_breaking_alerts_count: 0 - kill_switch_markets_count: 0</w:t>
      </w:r>
      <w:r/>
    </w:p>
    <w:p>
      <w:r/>
      <w:r>
        <w:t>Signal Table | market | belief_id | claim | prob | dir | vel | horizon | kill_switch | fragility | |---|---:|---|---:|---|---|---:|---:|---:| | natural_gas | B-001 | Near-term natural gas futures sentiment is biased upward as geopolitical disruption risk lifts LNG/shipping risk-premium and tightness expectations. | 64 | up | accelerating | 24h | false | 61 | | natural_gas | B-002 | US LNG export flow narrative (record/strong export activity) reinforces a tighter domestic balance bias over the next 6\u201324 hours. | 60 | up | stable | 6h | false | 61 | | natural_gas | B-003 | Counterpressure exists from narratives consistent with softer LNG demand (e.g., reduced Asia LNG imports) and alternative supply routes/pricing (e.g., discounted pipeline gas deals), which can cap upside and raise reversal risk. | 44 | down | stable | 24h | false | 61 |</w:t>
      </w:r>
      <w:r/>
    </w:p>
    <w:p>
      <w:r/>
      <w:r>
        <w:t>Data Dump (Machine Use)</w:t>
      </w:r>
      <w:r/>
    </w:p>
    <w:p>
      <w:r/>
      <w:r>
        <w:rPr>
          <w:rFonts w:ascii="Courier" w:hAnsi="Courier"/>
        </w:rPr>
        <w:t>{</w:t>
        <w:br/>
        <w:t xml:space="preserve"> "workflow_6B_CIS_output": {</w:t>
        <w:br/>
        <w:t xml:space="preserve"> "snapshot_id": "6B-natural_gas-20260423T145500Z",</w:t>
        <w:br/>
        <w:t xml:space="preserve"> "timestamp_utc": "2026-04-23T14:55:00Z",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64,</w:t>
        <w:br/>
        <w:t xml:space="preserve"> "headline_fragility_score_0_100": 61,</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"loosening",</w:t>
        <w:br/>
        <w:t xml:space="preserve"> "beliefs": [</w:t>
        <w:br/>
        <w:t xml:space="preserve"> {</w:t>
        <w:br/>
        <w:t xml:space="preserve"> "belief_id": "B-001",</w:t>
        <w:br/>
        <w:t xml:space="preserve"> "market": "natural_gas",</w:t>
        <w:br/>
        <w:t xml:space="preserve"> "claim": "Near-term natural gas futures sentiment is biased upward as geopolitical disruption risk lifts LNG/shipping risk-premium and tightness expectations.",</w:t>
        <w:br/>
        <w:t xml:space="preserve"> "probability_pct": 64,</w:t>
        <w:br/>
        <w:t xml:space="preserve"> "direction": "up",</w:t>
        <w:br/>
        <w:t xml:space="preserve"> "velocity": "accelerating",</w:t>
        <w:br/>
        <w:t xml:space="preserve"> "horizon": "24h",</w:t>
        <w:br/>
        <w:t xml:space="preserve"> "drivers": [</w:t>
        <w:br/>
        <w:t xml:space="preserve"> "energy_geopolitics",</w:t>
        <w:br/>
        <w:t xml:space="preserve"> "lng_export_flows",</w:t>
        <w:br/>
        <w:t xml:space="preserve"> "pipeline_infrastructure"</w:t>
        <w:br/>
        <w:t xml:space="preserve"> ],</w:t>
        <w:br/>
        <w:t xml:space="preserve"> "contradicted_by": [</w:t>
        <w:br/>
        <w:t xml:space="preserve"> "B-003"</w:t>
        <w:br/>
        <w:t xml:space="preserve"> ],</w:t>
        <w:br/>
        <w:t xml:space="preserve"> "directional_confidence_score_0_100": 66,</w:t>
        <w:br/>
        <w:t xml:space="preserve"> "authority_confirmation_score_0_100": 58,</w:t>
        <w:br/>
        <w:t xml:space="preserve"> "authority_confirmation_band": "medium"</w:t>
        <w:br/>
        <w:t xml:space="preserve"> },</w:t>
        <w:br/>
        <w:t xml:space="preserve"> {</w:t>
        <w:br/>
        <w:t xml:space="preserve"> "belief_id": "B-002",</w:t>
        <w:br/>
        <w:t xml:space="preserve"> "market": "natural_gas",</w:t>
        <w:br/>
        <w:t xml:space="preserve"> "claim": "US LNG export flow narrative (record/strong export activity) reinforces a tighter domestic balance bias over the next 6\u201324 hours.",</w:t>
        <w:br/>
        <w:t xml:space="preserve"> "probability_pct": 60,</w:t>
        <w:br/>
        <w:t xml:space="preserve"> "direction": "up",</w:t>
        <w:br/>
        <w:t xml:space="preserve"> "velocity": "stable",</w:t>
        <w:br/>
        <w:t xml:space="preserve"> "horizon": "6h",</w:t>
        <w:br/>
        <w:t xml:space="preserve"> "drivers": [</w:t>
        <w:br/>
        <w:t xml:space="preserve"> "lng_export_flows",</w:t>
        <w:br/>
        <w:t xml:space="preserve"> "storage_levels"</w:t>
        <w:br/>
        <w:t xml:space="preserve"> ],</w:t>
        <w:br/>
        <w:t xml:space="preserve"> "contradicted_by": [</w:t>
        <w:br/>
        <w:t xml:space="preserve"> "B-003"</w:t>
        <w:br/>
        <w:t xml:space="preserve"> ],</w:t>
        <w:br/>
        <w:t xml:space="preserve"> "directional_confidence_score_0_100": 58,</w:t>
        <w:br/>
        <w:t xml:space="preserve"> "authority_confirmation_score_0_100": 62,</w:t>
        <w:br/>
        <w:t xml:space="preserve"> "authority_confirmation_band": "medium"</w:t>
        <w:br/>
        <w:t xml:space="preserve"> },</w:t>
        <w:br/>
        <w:t xml:space="preserve"> {</w:t>
        <w:br/>
        <w:t xml:space="preserve"> "belief_id": "B-003",</w:t>
        <w:br/>
        <w:t xml:space="preserve"> "market": "natural_gas",</w:t>
        <w:br/>
        <w:t xml:space="preserve"> "claim": "Counterpressure exists from narratives consistent with softer LNG demand (e.g., reduced Asia LNG imports) and alternative supply routes/pricing (e.g., discounted pipeline gas deals), which can cap upside and raise reversal risk.",</w:t>
        <w:br/>
        <w:t xml:space="preserve"> "probability_pct": 44,</w:t>
        <w:br/>
        <w:t xml:space="preserve"> "direction": "down",</w:t>
        <w:br/>
        <w:t xml:space="preserve"> "velocity": "stable",</w:t>
        <w:br/>
        <w:t xml:space="preserve"> "horizon": "24h",</w:t>
        <w:br/>
        <w:t xml:space="preserve"> "drivers": [</w:t>
        <w:br/>
        <w:t xml:space="preserve"> "lng_export_flows",</w:t>
        <w:br/>
        <w:t xml:space="preserve"> "energy_geopolitics"</w:t>
        <w:br/>
        <w:t xml:space="preserve"> ],</w:t>
        <w:br/>
        <w:t xml:space="preserve"> "contradicted_by": [</w:t>
        <w:br/>
        <w:t xml:space="preserve"> "B-001",</w:t>
        <w:br/>
        <w:t xml:space="preserve"> "B-002"</w:t>
        <w:br/>
        <w:t xml:space="preserve"> ],</w:t>
        <w:br/>
        <w:t xml:space="preserve"> "directional_confidence_score_0_100": 46,</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68,</w:t>
        <w:br/>
        <w:t xml:space="preserve"> "conviction_score_0_100": 64,</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61,</w:t>
        <w:br/>
        <w:t xml:space="preserve"> "supporting_belief_ids": [</w:t>
        <w:br/>
        <w:t xml:space="preserve"> "B-001",</w:t>
        <w:br/>
        <w:t xml:space="preserve"> "B-002",</w:t>
        <w:br/>
        <w:t xml:space="preserve"> "B-003"</w:t>
        <w:br/>
        <w:t xml:space="preserve"> ],</w:t>
        <w:br/>
        <w:t xml:space="preserve"> "source_tier_counts": {</w:t>
        <w:br/>
        <w:t xml:space="preserve"> "A": 5,</w:t>
        <w:br/>
        <w:t xml:space="preserve"> "B": 1,</w:t>
        <w:br/>
        <w:t xml:space="preserve"> "C": 0,</w:t>
        <w:br/>
        <w:t xml:space="preserve"> "D": 0,</w:t>
        <w:br/>
        <w:t xml:space="preserve"> "U": 0</w:t>
        <w:br/>
        <w:t xml:space="preserve"> },</w:t>
        <w:br/>
        <w:t xml:space="preserve"> "freshness_mix": {</w:t>
        <w:br/>
        <w:t xml:space="preserve"> "fresh_0_6h": 4,</w:t>
        <w:br/>
        <w:t xml:space="preserve"> "fresh_6_24h": 2,</w:t>
        <w:br/>
        <w:t xml:space="preserve"> "fresh_24_72h": 0,</w:t>
        <w:br/>
        <w:t xml:space="preserve"> "stale_over_72h": 0</w:t>
        <w:br/>
        <w:t xml:space="preserve"> }</w:t>
        <w:br/>
        <w:t xml:space="preserve"> }</w:t>
        <w:br/>
        <w:t xml:space="preserve"> ],</w:t>
        <w:br/>
        <w:t xml:space="preserve"> "risk_flags": [</w:t>
        <w:br/>
        <w:t xml:space="preserve"> {</w:t>
        <w:br/>
        <w:t xml:space="preserve"> "flag": "geopolitical_headline_volatility",</w:t>
        <w:br/>
        <w:t xml:space="preserve"> "market": "natural_gas",</w:t>
        <w:br/>
        <w:t xml:space="preserve"> "severity": "high",</w:t>
        <w:br/>
        <w:t xml:space="preserve"> "details": "Energy-geopolitics driven narratives dominate; rapid update cadence can whipsaw sentiment within hours."</w:t>
        <w:br/>
        <w:t xml:space="preserve"> },</w:t>
        <w:br/>
        <w:t xml:space="preserve"> {</w:t>
        <w:br/>
        <w:t xml:space="preserve"> "flag": "cross_market_basis_risk",</w:t>
        <w:br/>
        <w:t xml:space="preserve"> "market": "natural_gas",</w:t>
        <w:br/>
        <w:t xml:space="preserve"> "severity": "medium",</w:t>
        <w:br/>
        <w:t xml:space="preserve"> "details": "A meaningful share of evidence is LNG/global-gas and shipping-risk oriented; Henry Hub linkage may be indirect in the 6\u201324h window."</w:t>
        <w:br/>
        <w:t xml:space="preserve"> },</w:t>
        <w:br/>
        <w:t xml:space="preserve"> {</w:t>
        <w:br/>
        <w:t xml:space="preserve"> "flag": "counterevidence_present_recent",</w:t>
        <w:br/>
        <w:t xml:space="preserve"> "market": "natural_gas",</w:t>
        <w:br/>
        <w:t xml:space="preserve"> "severity": "medium",</w:t>
        <w:br/>
        <w:t xml:space="preserve"> "details": "Soft-demand / alternative-supply narratives may cap upside and raise reversal probability."</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"If fresh LNG/shipping disruption risk headlines persist without offsetting demand-destruction confirmation in the next 6\u201312 hours."</w:t>
        <w:br/>
        <w:t xml:space="preserve"> },</w:t>
        <w:br/>
        <w:t xml:space="preserve"> {</w:t>
        <w:br/>
        <w:t xml:space="preserve"> "market": "natural_gas",</w:t>
        <w:br/>
        <w:t xml:space="preserve"> "action": "volatility_watch",</w:t>
        <w:br/>
        <w:t xml:space="preserve"> "confidence": "high",</w:t>
        <w:br/>
        <w:t xml:space="preserve"> "trigger_condition": "If additional fast-timestamp geopolitical updates arrive (&lt;=2\u20133 hours apart), expect elevated intraday swings."</w:t>
        <w:br/>
        <w:t xml:space="preserve"> },</w:t>
        <w:br/>
        <w:t xml:space="preserve"> {</w:t>
        <w:br/>
        <w:t xml:space="preserve"> "market": "natural_gas",</w:t>
        <w:br/>
        <w:t xml:space="preserve"> "action": "reversal_watch",</w:t>
        <w:br/>
        <w:t xml:space="preserve"> "confidence": "medium",</w:t>
        <w:br/>
        <w:t xml:space="preserve"> "trigger_condition": "If multiple independent updates confirm LNG demand drop / de-escalation, directional score may mean-revert toward neutral."</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"2026-04-22T15:00:00Z",</w:t>
        <w:br/>
        <w:t xml:space="preserve"> "bucket_end_utc": "2026-04-22T16:00:00Z",</w:t>
        <w:br/>
        <w:t xml:space="preserve"> "directional_score_signed": 6,</w:t>
        <w:br/>
        <w:t xml:space="preserve"> "bullish_pressure_score": 6,</w:t>
        <w:br/>
        <w:t xml:space="preserve"> "bearish_pressure_score": 0,</w:t>
        <w:br/>
        <w:t xml:space="preserve"> "net_sentiment_score": 6,</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38,</w:t>
        <w:br/>
        <w:t xml:space="preserve"> "fragility_score_0_100": 58,</w:t>
        <w:br/>
        <w:t xml:space="preserve"> "dominant_state": "neutral_mixed"</w:t>
        <w:br/>
        <w:t xml:space="preserve"> },</w:t>
        <w:br/>
        <w:t xml:space="preserve"> {</w:t>
        <w:br/>
        <w:t xml:space="preserve"> "bucket_start_utc": "2026-04-22T16:00:00Z",</w:t>
        <w:br/>
        <w:t xml:space="preserve"> "bucket_end_utc": "2026-04-22T17:00:00Z",</w:t>
        <w:br/>
        <w:t xml:space="preserve"> "directional_score_signed": 7,</w:t>
        <w:br/>
        <w:t xml:space="preserve"> "bullish_pressure_score": 7,</w:t>
        <w:br/>
        <w:t xml:space="preserve"> "bearish_pressure_score": 0,</w:t>
        <w:br/>
        <w:t xml:space="preserve"> "net_sentiment_score": 7,</w:t>
        <w:br/>
        <w:t xml:space="preserve"> "velocity_score": 1,</w:t>
        <w:br/>
        <w:t xml:space="preserve"> "acceleration_score": 1,</w:t>
        <w:br/>
        <w:t xml:space="preserve"> "contradiction_ratio": 0.18,</w:t>
        <w:br/>
        <w:t xml:space="preserve"> "fresh_evidence_count": 1,</w:t>
        <w:br/>
        <w:t xml:space="preserve"> "stale_evidence_count": 1,</w:t>
        <w:br/>
        <w:t xml:space="preserve"> "conviction_score_0_100": 39,</w:t>
        <w:br/>
        <w:t xml:space="preserve"> "fragility_score_0_100": 58,</w:t>
        <w:br/>
        <w:t xml:space="preserve"> "dominant_state": "neutral_mixed"</w:t>
        <w:br/>
        <w:t xml:space="preserve"> },</w:t>
        <w:br/>
        <w:t xml:space="preserve"> {</w:t>
        <w:br/>
        <w:t xml:space="preserve"> "bucket_start_utc": "2026-04-22T17:00:00Z",</w:t>
        <w:br/>
        <w:t xml:space="preserve"> "bucket_end_utc": "2026-04-22T18:00:00Z",</w:t>
        <w:br/>
        <w:t xml:space="preserve"> "directional_score_signed": 8,</w:t>
        <w:br/>
        <w:t xml:space="preserve"> "bullish_pressure_score": 8,</w:t>
        <w:br/>
        <w:t xml:space="preserve"> "bearish_pressure_score": 0,</w:t>
        <w:br/>
        <w:t xml:space="preserve"> "net_sentiment_score": 8,</w:t>
        <w:br/>
        <w:t xml:space="preserve"> "velocity_score": 1,</w:t>
        <w:br/>
        <w:t xml:space="preserve"> "acceleration_score": 0,</w:t>
        <w:br/>
        <w:t xml:space="preserve"> "contradiction_ratio": 0.19,</w:t>
        <w:br/>
        <w:t xml:space="preserve"> "fresh_evidence_count": 1,</w:t>
        <w:br/>
        <w:t xml:space="preserve"> "stale_evidence_count": 1,</w:t>
        <w:br/>
        <w:t xml:space="preserve"> "conviction_score_0_100": 39,</w:t>
        <w:br/>
        <w:t xml:space="preserve"> "fragility_score_0_100": 58,</w:t>
        <w:br/>
        <w:t xml:space="preserve"> "dominant_state": "neutral_mixed"</w:t>
        <w:br/>
        <w:t xml:space="preserve"> },</w:t>
        <w:br/>
        <w:t xml:space="preserve"> {</w:t>
        <w:br/>
        <w:t xml:space="preserve"> "bucket_start_utc": "2026-04-22T18:00:00Z",</w:t>
        <w:br/>
        <w:t xml:space="preserve"> "bucket_end_utc": "2026-04-22T19:00:00Z",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1,</w:t>
        <w:br/>
        <w:t xml:space="preserve"> "contradiction_ratio": 0.2,</w:t>
        <w:br/>
        <w:t xml:space="preserve"> "fresh_evidence_count": 1,</w:t>
        <w:br/>
        <w:t xml:space="preserve"> "stale_evidence_count": 1,</w:t>
        <w:br/>
        <w:t xml:space="preserve"> "conviction_score_0_100": 40,</w:t>
        <w:br/>
        <w:t xml:space="preserve"> "fragility_score_0_100": 57,</w:t>
        <w:br/>
        <w:t xml:space="preserve"> "dominant_state": "neutral_mixed"</w:t>
        <w:br/>
        <w:t xml:space="preserve"> },</w:t>
        <w:br/>
        <w:t xml:space="preserve"> {</w:t>
        <w:br/>
        <w:t xml:space="preserve"> "bucket_start_utc": "2026-04-22T19:00:00Z",</w:t>
        <w:br/>
        <w:t xml:space="preserve"> "bucket_end_utc": "2026-04-22T20:00:00Z",</w:t>
        <w:br/>
        <w:t xml:space="preserve"> "directional_score_signed": 14,</w:t>
        <w:br/>
        <w:t xml:space="preserve"> "bullish_pressure_score": 14,</w:t>
        <w:br/>
        <w:t xml:space="preserve"> "bearish_pressure_score": 0,</w:t>
        <w:br/>
        <w:t xml:space="preserve"> "net_sentiment_score": 14,</w:t>
        <w:br/>
        <w:t xml:space="preserve"> "velocity_score": 4,</w:t>
        <w:br/>
        <w:t xml:space="preserve"> "acceleration_score": 2,</w:t>
        <w:br/>
        <w:t xml:space="preserve"> "contradiction_ratio": 0.21,</w:t>
        <w:br/>
        <w:t xml:space="preserve"> "fresh_evidence_count": 2,</w:t>
        <w:br/>
        <w:t xml:space="preserve"> "stale_evidence_count": 1,</w:t>
        <w:br/>
        <w:t xml:space="preserve"> "conviction_score_0_100": 42,</w:t>
        <w:br/>
        <w:t xml:space="preserve"> "fragility_score_0_100": 57,</w:t>
        <w:br/>
        <w:t xml:space="preserve"> "dominant_state": "neutral_mixed"</w:t>
        <w:br/>
        <w:t xml:space="preserve"> },</w:t>
        <w:br/>
        <w:t xml:space="preserve"> {</w:t>
        <w:br/>
        <w:t xml:space="preserve"> "bucket_start_utc": "2026-04-22T20:00:00Z",</w:t>
        <w:br/>
        <w:t xml:space="preserve"> "bucket_end_utc": "2026-04-22T21:00:00Z",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-2,</w:t>
        <w:br/>
        <w:t xml:space="preserve"> "contradiction_ratio": 0.22,</w:t>
        <w:br/>
        <w:t xml:space="preserve"> "fresh_evidence_count": 2,</w:t>
        <w:br/>
        <w:t xml:space="preserve"> "stale_evidence_count": 1,</w:t>
        <w:br/>
        <w:t xml:space="preserve"> "conviction_score_0_100": 43,</w:t>
        <w:br/>
        <w:t xml:space="preserve"> "fragility_score_0_100": 57,</w:t>
        <w:br/>
        <w:t xml:space="preserve"> "dominant_state": "neutral_mixed"</w:t>
        <w:br/>
        <w:t xml:space="preserve"> },</w:t>
        <w:br/>
        <w:t xml:space="preserve"> {</w:t>
        <w:br/>
        <w:t xml:space="preserve"> "bucket_start_utc": "2026-04-22T21:00:00Z",</w:t>
        <w:br/>
        <w:t xml:space="preserve"> "bucket_end_utc": "2026-04-22T22:00:00Z",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0,</w:t>
        <w:br/>
        <w:t xml:space="preserve"> "contradiction_ratio": 0.23,</w:t>
        <w:br/>
        <w:t xml:space="preserve"> "fresh_evidence_count": 2,</w:t>
        <w:br/>
        <w:t xml:space="preserve"> "stale_evidence_count": 0,</w:t>
        <w:br/>
        <w:t xml:space="preserve"> "conviction_score_0_100": 44,</w:t>
        <w:br/>
        <w:t xml:space="preserve"> "fragility_score_0_100": 57,</w:t>
        <w:br/>
        <w:t xml:space="preserve"> "dominant_state": "neutral_mixed"</w:t>
        <w:br/>
        <w:t xml:space="preserve"> },</w:t>
        <w:br/>
        <w:t xml:space="preserve"> {</w:t>
        <w:br/>
        <w:t xml:space="preserve"> "bucket_start_utc": "2026-04-22T22:00:00Z",</w:t>
        <w:br/>
        <w:t xml:space="preserve"> "bucket_end_utc": "2026-04-22T23:00:00Z",</w:t>
        <w:br/>
        <w:t xml:space="preserve"> "directional_score_signed": 19,</w:t>
        <w:br/>
        <w:t xml:space="preserve"> "bullish_pressure_score": 19,</w:t>
        <w:br/>
        <w:t xml:space="preserve"> "bearish_pressure_score": 0,</w:t>
        <w:br/>
        <w:t xml:space="preserve"> "net_sentiment_score": 19,</w:t>
        <w:br/>
        <w:t xml:space="preserve"> "velocity_score": 1,</w:t>
        <w:br/>
        <w:t xml:space="preserve"> "acceleration_score": -1,</w:t>
        <w:br/>
        <w:t xml:space="preserve"> "contradiction_ratio": 0.23,</w:t>
        <w:br/>
        <w:t xml:space="preserve"> "fresh_evidence_count": 2,</w:t>
        <w:br/>
        <w:t xml:space="preserve"> "stale_evidence_count": 0,</w:t>
        <w:br/>
        <w:t xml:space="preserve"> "conviction_score_0_100": 44,</w:t>
        <w:br/>
        <w:t xml:space="preserve"> "fragility_score_0_100": 57,</w:t>
        <w:br/>
        <w:t xml:space="preserve"> "dominant_state": "neutral_mixed"</w:t>
        <w:br/>
        <w:t xml:space="preserve"> },</w:t>
        <w:br/>
        <w:t xml:space="preserve"> {</w:t>
        <w:br/>
        <w:t xml:space="preserve"> "bucket_start_utc": "2026-04-22T23:00:00Z",</w:t>
        <w:br/>
        <w:t xml:space="preserve"> "bucket_end_utc": "2026-04-23T00:00:00Z",</w:t>
        <w:br/>
        <w:t xml:space="preserve"> "directional_score_signed": 20,</w:t>
        <w:br/>
        <w:t xml:space="preserve"> "bullish_pressure_score": 20,</w:t>
        <w:br/>
        <w:t xml:space="preserve"> "bearish_pressure_score": 0,</w:t>
        <w:br/>
        <w:t xml:space="preserve"> "net_sentiment_score": 20,</w:t>
        <w:br/>
        <w:t xml:space="preserve"> "velocity_score": 1,</w:t>
        <w:br/>
        <w:t xml:space="preserve"> "acceleration_score": 0,</w:t>
        <w:br/>
        <w:t xml:space="preserve"> "contradiction_ratio": 0.24,</w:t>
        <w:br/>
        <w:t xml:space="preserve"> "fresh_evidence_count": 2,</w:t>
        <w:br/>
        <w:t xml:space="preserve"> "stale_evidence_count": 0,</w:t>
        <w:br/>
        <w:t xml:space="preserve"> "conviction_score_0_100": 45,</w:t>
        <w:br/>
        <w:t xml:space="preserve"> "fragility_score_0_100": 57,</w:t>
        <w:br/>
        <w:t xml:space="preserve"> "dominant_state": "bullish"</w:t>
        <w:br/>
        <w:t xml:space="preserve"> },</w:t>
        <w:br/>
        <w:t xml:space="preserve"> {</w:t>
        <w:br/>
        <w:t xml:space="preserve"> "bucket_start_utc": "2026-04-23T00:00:00Z",</w:t>
        <w:br/>
        <w:t xml:space="preserve"> "bucket_end_utc": "2026-04-23T01:00:00Z",</w:t>
        <w:br/>
        <w:t xml:space="preserve"> "directional_score_signed": 21,</w:t>
        <w:br/>
        <w:t xml:space="preserve"> "bullish_pressure_score": 21,</w:t>
        <w:br/>
        <w:t xml:space="preserve"> "bearish_pressure_score": 0,</w:t>
        <w:br/>
        <w:t xml:space="preserve"> "net_sentiment_score": 21,</w:t>
        <w:br/>
        <w:t xml:space="preserve"> "velocity_score": 1,</w:t>
        <w:br/>
        <w:t xml:space="preserve"> "acceleration_score": 0,</w:t>
        <w:br/>
        <w:t xml:space="preserve"> "contradiction_ratio": 0.24,</w:t>
        <w:br/>
        <w:t xml:space="preserve"> "fresh_evidence_count": 1,</w:t>
        <w:br/>
        <w:t xml:space="preserve"> "stale_evidence_count": 0,</w:t>
        <w:br/>
        <w:t xml:space="preserve"> "conviction_score_0_100": 45,</w:t>
        <w:br/>
        <w:t xml:space="preserve"> "fragility_score_0_100": 57,</w:t>
        <w:br/>
        <w:t xml:space="preserve"> "dominant_state": "bullish"</w:t>
        <w:br/>
        <w:t xml:space="preserve"> },</w:t>
        <w:br/>
        <w:t xml:space="preserve"> {</w:t>
        <w:br/>
        <w:t xml:space="preserve"> "bucket_start_utc": "2026-04-23T01:00:00Z",</w:t>
        <w:br/>
        <w:t xml:space="preserve"> "bucket_end_utc": "2026-04-23T02:00:00Z",</w:t>
        <w:br/>
        <w:t xml:space="preserve"> "directional_score_signed": 22,</w:t>
        <w:br/>
        <w:t xml:space="preserve"> "bullish_pressure_score": 22,</w:t>
        <w:br/>
        <w:t xml:space="preserve"> "bearish_pressure_score": 0,</w:t>
        <w:br/>
        <w:t xml:space="preserve"> "net_sentiment_score": 22,</w:t>
        <w:br/>
        <w:t xml:space="preserve"> "velocity_score": 1,</w:t>
        <w:br/>
        <w:t xml:space="preserve"> "acceleration_score": 0,</w:t>
        <w:br/>
        <w:t xml:space="preserve"> "contradiction_ratio": 0.25,</w:t>
        <w:br/>
        <w:t xml:space="preserve"> "fresh_evidence_count": 1,</w:t>
        <w:br/>
        <w:t xml:space="preserve"> "stale_evidence_count": 0,</w:t>
        <w:br/>
        <w:t xml:space="preserve"> "conviction_score_0_100": 46,</w:t>
        <w:br/>
        <w:t xml:space="preserve"> "fragility_score_0_100": 57,</w:t>
        <w:br/>
        <w:t xml:space="preserve"> "dominant_state": "bullish"</w:t>
        <w:br/>
        <w:t xml:space="preserve"> },</w:t>
        <w:br/>
        <w:t xml:space="preserve"> {</w:t>
        <w:br/>
        <w:t xml:space="preserve"> "bucket_start_utc": "2026-04-23T02:00:00Z",</w:t>
        <w:br/>
        <w:t xml:space="preserve"> "bucket_end_utc": "2026-04-23T03:00:00Z",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1,</w:t>
        <w:br/>
        <w:t xml:space="preserve"> "contradiction_ratio": 0.26,</w:t>
        <w:br/>
        <w:t xml:space="preserve"> "fresh_evidence_count": 2,</w:t>
        <w:br/>
        <w:t xml:space="preserve"> "stale_evidence_count": 0,</w:t>
        <w:br/>
        <w:t xml:space="preserve"> "conviction_score_0_100": 47,</w:t>
        <w:br/>
        <w:t xml:space="preserve"> "fragility_score_0_100": 58,</w:t>
        <w:br/>
        <w:t xml:space="preserve"> "dominant_state": "bullish"</w:t>
        <w:br/>
        <w:t xml:space="preserve"> },</w:t>
        <w:br/>
        <w:t xml:space="preserve"> {</w:t>
        <w:br/>
        <w:t xml:space="preserve"> "bucket_start_utc": "2026-04-23T03:00:00Z",</w:t>
        <w:br/>
        <w:t xml:space="preserve"> "bucket_end_utc": "2026-04-23T04:00:00Z",</w:t>
        <w:br/>
        <w:t xml:space="preserve"> "directional_score_signed": 25,</w:t>
        <w:br/>
        <w:t xml:space="preserve"> "bullish_pressure_score": 25,</w:t>
        <w:br/>
        <w:t xml:space="preserve"> "bearish_pressure_score": 0,</w:t>
        <w:br/>
        <w:t xml:space="preserve"> "net_sentiment_score": 25,</w:t>
        <w:br/>
        <w:t xml:space="preserve"> "velocity_score": 1,</w:t>
        <w:br/>
        <w:t xml:space="preserve"> "acceleration_score": -1,</w:t>
        <w:br/>
        <w:t xml:space="preserve"> "contradiction_ratio": 0.26,</w:t>
        <w:br/>
        <w:t xml:space="preserve"> "fresh_evidence_count": 2,</w:t>
        <w:br/>
        <w:t xml:space="preserve"> "stale_evidence_count": 0,</w:t>
        <w:br/>
        <w:t xml:space="preserve"> "conviction_score_0_100": 47,</w:t>
        <w:br/>
        <w:t xml:space="preserve"> "fragility_score_0_100": 58,</w:t>
        <w:br/>
        <w:t xml:space="preserve"> "dominant_state": "bullish"</w:t>
        <w:br/>
        <w:t xml:space="preserve"> },</w:t>
        <w:br/>
        <w:t xml:space="preserve"> {</w:t>
        <w:br/>
        <w:t xml:space="preserve"> "bucket_start_utc": "2026-04-23T04:00:00Z",</w:t>
        <w:br/>
        <w:t xml:space="preserve"> "bucket_end_utc": "2026-04-23T05:00:00Z",</w:t>
        <w:br/>
        <w:t xml:space="preserve"> "directional_score_signed": 26,</w:t>
        <w:br/>
        <w:t xml:space="preserve"> "bullish_pressure_score": 26,</w:t>
        <w:br/>
        <w:t xml:space="preserve"> "bearish_pressure_score": 0,</w:t>
        <w:br/>
        <w:t xml:space="preserve"> "net_sentiment_score": 26,</w:t>
        <w:br/>
        <w:t xml:space="preserve"> "velocity_score": 1,</w:t>
        <w:br/>
        <w:t xml:space="preserve"> "acceleration_score": 0,</w:t>
        <w:br/>
        <w:t xml:space="preserve"> "contradiction_ratio": 0.27,</w:t>
        <w:br/>
        <w:t xml:space="preserve"> "fresh_evidence_count": 2,</w:t>
        <w:br/>
        <w:t xml:space="preserve"> "stale_evidence_count": 0,</w:t>
        <w:br/>
        <w:t xml:space="preserve"> "conviction_score_0_100": 48,</w:t>
        <w:br/>
        <w:t xml:space="preserve"> "fragility_score_0_100": 58,</w:t>
        <w:br/>
        <w:t xml:space="preserve"> "dominant_state": "bullish"</w:t>
        <w:br/>
        <w:t xml:space="preserve"> },</w:t>
        <w:br/>
        <w:t xml:space="preserve"> {</w:t>
        <w:br/>
        <w:t xml:space="preserve"> "bucket_start_utc": "2026-04-23T05:00:00Z",</w:t>
        <w:br/>
        <w:t xml:space="preserve"> "bucket_end_utc": "2026-04-23T06:00:00Z",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1,</w:t>
        <w:br/>
        <w:t xml:space="preserve"> "contradiction_ratio": 0.28,</w:t>
        <w:br/>
        <w:t xml:space="preserve"> "fresh_evidence_count": 2,</w:t>
        <w:br/>
        <w:t xml:space="preserve"> "stale_evidence_count": 0,</w:t>
        <w:br/>
        <w:t xml:space="preserve"> "conviction_score_0_100": 49,</w:t>
        <w:br/>
        <w:t xml:space="preserve"> "fragility_score_0_100": 59,</w:t>
        <w:br/>
        <w:t xml:space="preserve"> "dominant_state": "bullish"</w:t>
        <w:br/>
        <w:t xml:space="preserve"> },</w:t>
        <w:br/>
        <w:t xml:space="preserve"> {</w:t>
        <w:br/>
        <w:t xml:space="preserve"> "bucket_start_utc": "2026-04-23T06:00:00Z",</w:t>
        <w:br/>
        <w:t xml:space="preserve"> "bucket_end_utc": "2026-04-23T07:00:00Z",</w:t>
        <w:br/>
        <w:t xml:space="preserve"> "directional_score_signed": 32,</w:t>
        <w:br/>
        <w:t xml:space="preserve"> "bullish_pressure_score": 32,</w:t>
        <w:br/>
        <w:t xml:space="preserve"> "bearish_pressure_score": 0,</w:t>
        <w:br/>
        <w:t xml:space="preserve"> "net_sentiment_score": 32,</w:t>
        <w:br/>
        <w:t xml:space="preserve"> "velocity_score": 4,</w:t>
        <w:br/>
        <w:t xml:space="preserve"> "acceleration_score": 2,</w:t>
        <w:br/>
        <w:t xml:space="preserve"> "contradiction_ratio": 0.29,</w:t>
        <w:br/>
        <w:t xml:space="preserve"> "fresh_evidence_count": 3,</w:t>
        <w:br/>
        <w:t xml:space="preserve"> "stale_evidence_count": 0,</w:t>
        <w:br/>
        <w:t xml:space="preserve"> "conviction_score_0_100": 51,</w:t>
        <w:br/>
        <w:t xml:space="preserve"> "fragility_score_0_100": 60,</w:t>
        <w:br/>
        <w:t xml:space="preserve"> "dominant_state": "bullish"</w:t>
        <w:br/>
        <w:t xml:space="preserve"> },</w:t>
        <w:br/>
        <w:t xml:space="preserve"> {</w:t>
        <w:br/>
        <w:t xml:space="preserve"> "bucket_start_utc": "2026-04-23T07:00:00Z",</w:t>
        <w:br/>
        <w:t xml:space="preserve"> "bucket_end_utc": "2026-04-23T08:00:00Z",</w:t>
        <w:br/>
        <w:t xml:space="preserve"> "directional_score_signed": 40,</w:t>
        <w:br/>
        <w:t xml:space="preserve"> "bullish_pressure_score": 40,</w:t>
        <w:br/>
        <w:t xml:space="preserve"> "bearish_pressure_score": 0,</w:t>
        <w:br/>
        <w:t xml:space="preserve"> "net_sentiment_score": 40,</w:t>
        <w:br/>
        <w:t xml:space="preserve"> "velocity_score": 8,</w:t>
        <w:br/>
        <w:t xml:space="preserve"> "acceleration_score": 4,</w:t>
        <w:br/>
        <w:t xml:space="preserve"> "contradiction_ratio": 0.3,</w:t>
        <w:br/>
        <w:t xml:space="preserve"> "fresh_evidence_count": 4,</w:t>
        <w:br/>
        <w:t xml:space="preserve"> "stale_evidence_count": 0,</w:t>
        <w:br/>
        <w:t xml:space="preserve"> "conviction_score_0_100": 55,</w:t>
        <w:br/>
        <w:t xml:space="preserve"> "fragility_score_0_100": 62,</w:t>
        <w:br/>
        <w:t xml:space="preserve"> "dominant_state": "bullish"</w:t>
        <w:br/>
        <w:t xml:space="preserve"> },</w:t>
        <w:br/>
        <w:t xml:space="preserve"> {</w:t>
        <w:br/>
        <w:t xml:space="preserve"> "bucket_start_utc": "2026-04-23T08:00:00Z",</w:t>
        <w:br/>
        <w:t xml:space="preserve"> "bucket_end_utc": "2026-04-23T09:00:00Z",</w:t>
        <w:br/>
        <w:t xml:space="preserve"> "directional_score_signed": 55,</w:t>
        <w:br/>
        <w:t xml:space="preserve"> "bullish_pressure_score": 55,</w:t>
        <w:br/>
        <w:t xml:space="preserve"> "bearish_pressure_score": 0,</w:t>
        <w:br/>
        <w:t xml:space="preserve"> "net_sentiment_score": 55,</w:t>
        <w:br/>
        <w:t xml:space="preserve"> "velocity_score": 15,</w:t>
        <w:br/>
        <w:t xml:space="preserve"> "acceleration_score": 7,</w:t>
        <w:br/>
        <w:t xml:space="preserve"> "contradiction_ratio": 0.31,</w:t>
        <w:br/>
        <w:t xml:space="preserve"> "fresh_evidence_count": 5,</w:t>
        <w:br/>
        <w:t xml:space="preserve"> "stale_evidence_count": 0,</w:t>
        <w:br/>
        <w:t xml:space="preserve"> "conviction_score_0_100": 60,</w:t>
        <w:br/>
        <w:t xml:space="preserve"> "fragility_score_0_100": 64,</w:t>
        <w:br/>
        <w:t xml:space="preserve"> "dominant_state": "bullish"</w:t>
        <w:br/>
        <w:t xml:space="preserve"> },</w:t>
        <w:br/>
        <w:t xml:space="preserve"> {</w:t>
        <w:br/>
        <w:t xml:space="preserve"> "bucket_start_utc": "2026-04-23T09:00:00Z",</w:t>
        <w:br/>
        <w:t xml:space="preserve"> "bucket_end_utc": "2026-04-23T10:00:00Z",</w:t>
        <w:br/>
        <w:t xml:space="preserve"> "directional_score_signed": 62,</w:t>
        <w:br/>
        <w:t xml:space="preserve"> "bullish_pressure_score": 62,</w:t>
        <w:br/>
        <w:t xml:space="preserve"> "bearish_pressure_score": 0,</w:t>
        <w:br/>
        <w:t xml:space="preserve"> "net_sentiment_score": 62,</w:t>
        <w:br/>
        <w:t xml:space="preserve"> "velocity_score": 7,</w:t>
        <w:br/>
        <w:t xml:space="preserve"> "acceleration_score": -8,</w:t>
        <w:br/>
        <w:t xml:space="preserve"> "contradiction_ratio": 0.32,</w:t>
        <w:br/>
        <w:t xml:space="preserve"> "fresh_evidence_count": 5,</w:t>
        <w:br/>
        <w:t xml:space="preserve"> "stale_evidence_count": 0,</w:t>
        <w:br/>
        <w:t xml:space="preserve"> "conviction_score_0_100": 62,</w:t>
        <w:br/>
        <w:t xml:space="preserve"> "fragility_score_0_100": 65,</w:t>
        <w:br/>
        <w:t xml:space="preserve"> "dominant_state": "bullish"</w:t>
        <w:br/>
        <w:t xml:space="preserve"> },</w:t>
        <w:br/>
        <w:t xml:space="preserve"> {</w:t>
        <w:br/>
        <w:t xml:space="preserve"> "bucket_start_utc": "2026-04-23T10:00:00Z",</w:t>
        <w:br/>
        <w:t xml:space="preserve"> "bucket_end_utc": "2026-04-23T11:00:00Z",</w:t>
        <w:br/>
        <w:t xml:space="preserve"> "directional_score_signed": 66,</w:t>
        <w:br/>
        <w:t xml:space="preserve"> "bullish_pressure_score": 66,</w:t>
        <w:br/>
        <w:t xml:space="preserve"> "bearish_pressure_score": 0,</w:t>
        <w:br/>
        <w:t xml:space="preserve"> "net_sentiment_score": 66,</w:t>
        <w:br/>
        <w:t xml:space="preserve"> "velocity_score": 4,</w:t>
        <w:br/>
        <w:t xml:space="preserve"> "acceleration_score": -3,</w:t>
        <w:br/>
        <w:t xml:space="preserve"> "contradiction_ratio": 0.32,</w:t>
        <w:br/>
        <w:t xml:space="preserve"> "fresh_evidence_count": 5,</w:t>
        <w:br/>
        <w:t xml:space="preserve"> "stale_evidence_count": 0,</w:t>
        <w:br/>
        <w:t xml:space="preserve"> "conviction_score_0_100": 63,</w:t>
        <w:br/>
        <w:t xml:space="preserve"> "fragility_score_0_100": 65,</w:t>
        <w:br/>
        <w:t xml:space="preserve"> "dominant_state": "bullish"</w:t>
        <w:br/>
        <w:t xml:space="preserve"> },</w:t>
        <w:br/>
        <w:t xml:space="preserve"> {</w:t>
        <w:br/>
        <w:t xml:space="preserve"> "bucket_start_utc": "2026-04-23T11:00:00Z",</w:t>
        <w:br/>
        <w:t xml:space="preserve"> "bucket_end_utc": "2026-04-23T12:00:00Z",</w:t>
        <w:br/>
        <w:t xml:space="preserve"> "directional_score_signed": 70,</w:t>
        <w:br/>
        <w:t xml:space="preserve"> "bullish_pressure_score": 70,</w:t>
        <w:br/>
        <w:t xml:space="preserve"> "bearish_pressure_score": 0,</w:t>
        <w:br/>
        <w:t xml:space="preserve"> "net_sentiment_score": 70,</w:t>
        <w:br/>
        <w:t xml:space="preserve"> "velocity_score": 4,</w:t>
        <w:br/>
        <w:t xml:space="preserve"> "acceleration_score": 0,</w:t>
        <w:br/>
        <w:t xml:space="preserve"> "contradiction_ratio": 0.33,</w:t>
        <w:br/>
        <w:t xml:space="preserve"> "fresh_evidence_count": 6,</w:t>
        <w:br/>
        <w:t xml:space="preserve"> "stale_evidence_count": 0,</w:t>
        <w:br/>
        <w:t xml:space="preserve"> "conviction_score_0_100": 65,</w:t>
        <w:br/>
        <w:t xml:space="preserve"> "fragility_score_0_100": 64,</w:t>
        <w:br/>
        <w:t xml:space="preserve"> "dominant_state": "bullish"</w:t>
        <w:br/>
        <w:t xml:space="preserve"> },</w:t>
        <w:br/>
        <w:t xml:space="preserve"> {</w:t>
        <w:br/>
        <w:t xml:space="preserve"> "bucket_start_utc": "2026-04-23T12:00:00Z",</w:t>
        <w:br/>
        <w:t xml:space="preserve"> "bucket_end_utc": "2026-04-23T13:00:00Z",</w:t>
        <w:br/>
        <w:t xml:space="preserve"> "directional_score_signed": 73,</w:t>
        <w:br/>
        <w:t xml:space="preserve"> "bullish_pressure_score": 73,</w:t>
        <w:br/>
        <w:t xml:space="preserve"> "bearish_pressure_score": 0,</w:t>
        <w:br/>
        <w:t xml:space="preserve"> "net_sentiment_score": 73,</w:t>
        <w:br/>
        <w:t xml:space="preserve"> "velocity_score": 3,</w:t>
        <w:br/>
        <w:t xml:space="preserve"> "acceleration_score": -1,</w:t>
        <w:br/>
        <w:t xml:space="preserve"> "contradiction_ratio": 0.33,</w:t>
        <w:br/>
        <w:t xml:space="preserve"> "fresh_evidence_count": 6,</w:t>
        <w:br/>
        <w:t xml:space="preserve"> "stale_evidence_count": 0,</w:t>
        <w:br/>
        <w:t xml:space="preserve"> "conviction_score_0_100": 66,</w:t>
        <w:br/>
        <w:t xml:space="preserve"> "fragility_score_0_100": 63,</w:t>
        <w:br/>
        <w:t xml:space="preserve"> "dominant_state": "bullish"</w:t>
        <w:br/>
        <w:t xml:space="preserve"> },</w:t>
        <w:br/>
        <w:t xml:space="preserve"> {</w:t>
        <w:br/>
        <w:t xml:space="preserve"> "bucket_start_utc": "2026-04-23T13:00:00Z",</w:t>
        <w:br/>
        <w:t xml:space="preserve"> "bucket_end_utc": "2026-04-23T14:00:00Z",</w:t>
        <w:br/>
        <w:t xml:space="preserve"> "directional_score_signed": 76,</w:t>
        <w:br/>
        <w:t xml:space="preserve"> "bullish_pressure_score": 76,</w:t>
        <w:br/>
        <w:t xml:space="preserve"> "bearish_pressure_score": 0,</w:t>
        <w:br/>
        <w:t xml:space="preserve"> "net_sentiment_score": 76,</w:t>
        <w:br/>
        <w:t xml:space="preserve"> "velocity_score": 3,</w:t>
        <w:br/>
        <w:t xml:space="preserve"> "acceleration_score": 0,</w:t>
        <w:br/>
        <w:t xml:space="preserve"> "contradiction_ratio": 0.34,</w:t>
        <w:br/>
        <w:t xml:space="preserve"> "fresh_evidence_count": 6,</w:t>
        <w:br/>
        <w:t xml:space="preserve"> "stale_evidence_count": 0,</w:t>
        <w:br/>
        <w:t xml:space="preserve"> "conviction_score_0_100": 67,</w:t>
        <w:br/>
        <w:t xml:space="preserve"> "fragility_score_0_100": 62,</w:t>
        <w:br/>
        <w:t xml:space="preserve"> "dominant_state": "bullish"</w:t>
        <w:br/>
        <w:t xml:space="preserve"> },</w:t>
        <w:br/>
        <w:t xml:space="preserve"> {</w:t>
        <w:br/>
        <w:t xml:space="preserve"> "bucket_start_utc": "2026-04-23T14:00:00Z",</w:t>
        <w:br/>
        <w:t xml:space="preserve"> "bucket_end_utc": "2026-04-23T15:00:00Z",</w:t>
        <w:br/>
        <w:t xml:space="preserve"> "directional_score_signed": 72,</w:t>
        <w:br/>
        <w:t xml:space="preserve"> "bullish_pressure_score": 72,</w:t>
        <w:br/>
        <w:t xml:space="preserve"> "bearish_pressure_score": 0,</w:t>
        <w:br/>
        <w:t xml:space="preserve"> "net_sentiment_score": 72,</w:t>
        <w:br/>
        <w:t xml:space="preserve"> "velocity_score": -4,</w:t>
        <w:br/>
        <w:t xml:space="preserve"> "acceleration_score": -7,</w:t>
        <w:br/>
        <w:t xml:space="preserve"> "contradiction_ratio": 0.34,</w:t>
        <w:br/>
        <w:t xml:space="preserve"> "fresh_evidence_count": 5,</w:t>
        <w:br/>
        <w:t xml:space="preserve"> "stale_evidence_count": 0,</w:t>
        <w:br/>
        <w:t xml:space="preserve"> "conviction_score_0_100": 64,</w:t>
        <w:br/>
        <w:t xml:space="preserve"> "fragility_score_0_100": 61,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76,</w:t>
        <w:br/>
        <w:t xml:space="preserve"> "timeseries_peak_bearish": 0,</w:t>
        <w:br/>
        <w:t xml:space="preserve"> "latest_inflection_direction": "down",</w:t>
        <w:br/>
        <w:t xml:space="preserve"> "latest_inflection_strength": 4,</w:t>
        <w:br/>
        <w:t xml:space="preserve"> "signal_regime": "weakening_bullish"</w:t>
        <w:br/>
        <w:t xml:space="preserve"> }</w:t>
        <w:br/>
        <w:t xml:space="preserve"> },</w:t>
        <w:br/>
        <w:t xml:space="preserve"> "diagnostics": {</w:t>
        <w:br/>
        <w:t xml:space="preserve"> "conviction_policy_used": "balanced",</w:t>
        <w:br/>
        <w:t xml:space="preserve"> "trends_seen": 11,</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"Admitted evidence is LNG/global-gas and geopolitics heavy; direct Henry Hub microstructure drivers (weather/storage print specifics) are underrepresented in the provided trend set.",</w:t>
        <w:br/>
        <w:t xml:space="preserve"> "State_change set as new_bullish using an assumed neutral prior due to missing explicit prior-state memory in provided inputs."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10">
        <w:r>
          <w:rPr>
            <w:color w:val="0000EE"/>
            <w:u w:val="single"/>
          </w:rPr>
          <w:t>https://www.aftenposten.no/verden/i/pB171V/energikrisen-mange-landene-tar-drastiske-grep-for-aa-kutte-olje-og-gassforbruk-men-ikke-norge</w:t>
        </w:r>
      </w:hyperlink>
      <w:r>
        <w:t xml:space="preserve"> - On 22 April 2026, the European Union discussed emergency measures to address a severe global energy crisis. Proposals include mandatory remote work days for businesses and a 'vaccine' scheme for aviation fuel. These actions aim to cut imported oil and gas usage. While Norway reduced fuel taxes, experts note these drastic steps are not being taken there. The IEA describes the situation as the worst energy crisis in history.</w:t>
      </w:r>
      <w:r/>
    </w:p>
    <w:p>
      <w:pPr>
        <w:pStyle w:val="ListNumber"/>
        <w:spacing w:line="240" w:lineRule="auto"/>
        <w:ind w:left="720"/>
      </w:pPr>
      <w:r/>
      <w:hyperlink r:id="rId11">
        <w:r>
          <w:rPr>
            <w:color w:val="0000EE"/>
            <w:u w:val="single"/>
          </w:rPr>
          <w:t>https://www.politico.eu/article/eu-sanction-russia-banks-vladimir-putin-war-economy/?utm_source=RSS_Feed&amp;utm_medium=RSS&amp;utm_campaign=RSS_Syndication</w:t>
        </w:r>
      </w:hyperlink>
      <w:r>
        <w:t xml:space="preserve"> - The European Union has expanded sanctions to include 70 Russian banks and four entities from Kyrgyzstan, Laos, and Azerbaijan to disrupt funding for Russia's war economy. The measures prohibit dealings with Russian cryptocurrency firms and ban the use of SWIFT for affected banks. Additionally, the EU restricted high-tech exports to Kyrgyzstan using an anti-circumvention tool. These actions follow diplomatic tensions regarding the Druzhba pipeline and Ukraine's financial aid, which were resolved after Hungary's election results.</w:t>
      </w:r>
      <w:r/>
    </w:p>
    <w:p>
      <w:pPr>
        <w:pStyle w:val="ListNumber"/>
        <w:spacing w:line="240" w:lineRule="auto"/>
        <w:ind w:left="720"/>
      </w:pPr>
      <w:r/>
      <w:hyperlink r:id="rId12">
        <w:r>
          <w:rPr>
            <w:color w:val="0000EE"/>
            <w:u w:val="single"/>
          </w:rPr>
          <w:t>https://www.unian.ua/war/nedovikonani-kontrati-ce-odin-iz-naslidkiv-udariv-po-rosiyskih-npz-budanov-13358991.html</w:t>
        </w:r>
      </w:hyperlink>
      <w:r>
        <w:t xml:space="preserve"> - Kyrylo Budanov, Head of the Office of the President of Ukraine, stated at the Kyiv Security Forum that Ukrainian strikes on Russian oil refineries are causing unfulfilled contracts with international buyers. He noted that while international partners have requested Ukraine to refrain from such attacks since 2023, the resulting reputational damage to Russia as a reliable supplier is a long-term consequence. Budanov also commented on US sanctions relief for some Russian oil companies, suggesting that Ukrainian sanctions will end only upon the conclusion of the war.</w:t>
      </w:r>
      <w:r/>
    </w:p>
    <w:p>
      <w:pPr>
        <w:pStyle w:val="ListNumber"/>
        <w:spacing w:line="240" w:lineRule="auto"/>
        <w:ind w:left="720"/>
      </w:pPr>
      <w:r/>
      <w:hyperlink r:id="rId13">
        <w:r>
          <w:rPr>
            <w:color w:val="0000EE"/>
            <w:u w:val="single"/>
          </w:rPr>
          <w:t>https://www.abendzeitung-muenchen.de/politik/eu-beschliesst-neue-russland-sanktionen-kredit-fuer-ukraine-art-1127061</w:t>
        </w:r>
      </w:hyperlink>
      <w:r>
        <w:t xml:space="preserve"> - The European Union has adopted new sanctions against Russia and approved a 90 billion euro loan for Ukraine. The measures, delayed from February, target Russia's oil and gas revenues by restricting refineries, financial institutions, and maritime services. The loan aims to prevent Ukraine's state bankruptcy and support its defence. Cyprus presided over the agreement, ending vetoes by Hungary and Slovakia. EU officials stated the support will continue until Russia's war effort fails.</w:t>
      </w:r>
      <w:r/>
    </w:p>
    <w:p>
      <w:pPr>
        <w:pStyle w:val="ListNumber"/>
        <w:spacing w:line="240" w:lineRule="auto"/>
        <w:ind w:left="720"/>
      </w:pPr>
      <w:r/>
      <w:hyperlink r:id="rId14">
        <w:r>
          <w:rPr>
            <w:color w:val="0000EE"/>
            <w:u w:val="single"/>
          </w:rPr>
          <w:t>https://lenta.ru/news/2026/04/23/teket/</w:t>
        </w:r>
      </w:hyperlink>
      <w:r>
        <w:t xml:space="preserve"> - Hungarian oil company MOL confirmed the resumption of Russian oil supplies via the Friendship pipeline on 23 April, ending a nearly three-month interruption. Slovak Economy Minister Denisa Sakova previously confirmed the arrival of initial shipments. Kyiv authorities stated that repairs to the pipeline, which runs through Ukraine, were completed on 22 April. The southern section of the pipeline had been suspended since 27 January due to alleged damage from shelling. The delay previously led Hungarian Prime Minister Viktor Orban to block several European initiatives supporting Ukraine, including a 90 billion euro credit allocation.</w:t>
      </w:r>
      <w:r/>
    </w:p>
    <w:p>
      <w:pPr>
        <w:pStyle w:val="ListNumber"/>
        <w:spacing w:line="240" w:lineRule="auto"/>
        <w:ind w:left="720"/>
      </w:pPr>
      <w:r/>
      <w:hyperlink r:id="rId15">
        <w:r>
          <w:rPr>
            <w:color w:val="0000EE"/>
            <w:u w:val="single"/>
          </w:rPr>
          <w:t>https://lenta.ru/news/2026/04/23/es-prinyal-20-y-paket-antirossiyskih-sanktsiy/</w:t>
        </w:r>
      </w:hyperlink>
      <w:r>
        <w:t xml:space="preserve"> - The European Union adopted its 20th package of restrictive measures against Russia, announced by European Council President Antonio Costa. The package aims to reduce Moscow's capacity to continue military operations. Hungary previously blocked the measures until the restart of the Druzhba oil pipeline, which was subsequently resolved, allowing the veto to be lifted. Slovakia also removed its veto following the pipeline's restoration.</w:t>
      </w:r>
      <w:r/>
    </w:p>
    <w:p>
      <w:pPr>
        <w:pStyle w:val="ListNumber"/>
        <w:spacing w:line="240" w:lineRule="auto"/>
        <w:ind w:left="720"/>
      </w:pPr>
      <w:r/>
      <w:hyperlink r:id="rId16">
        <w:r>
          <w:rPr>
            <w:color w:val="0000EE"/>
            <w:u w:val="single"/>
          </w:rPr>
          <w:t>https://lenta.ru/news/2026/04/23/raskryto-trebovanie-irana-k-ssha-po-ormuzskomu-prolivu/</w:t>
        </w:r>
      </w:hyperlink>
      <w:r>
        <w:t xml:space="preserve"> - Iran has issued a ten-point document to the United States demanding guarantees to maintain its control over the Strait of Hormuz. According to The Guardian and Iranian agency Tasnim, Tehran plans to implement a fixed fee of two million dollars per vessel or a volume-based charge similar to the Suez Canal. Reports indicate Iran tested this scheme in early April, requiring tankers to provide cargo details and pay a minimum of one dollar per barrel. Additionally, Iran has hardened its negotiating stance, demanding the removal of US port blockades to resume contacts.</w:t>
      </w:r>
      <w:r/>
    </w:p>
    <w:p>
      <w:pPr>
        <w:pStyle w:val="ListNumber"/>
        <w:spacing w:line="240" w:lineRule="auto"/>
        <w:ind w:left="720"/>
      </w:pPr>
      <w:r/>
      <w:hyperlink r:id="rId17">
        <w:r>
          <w:rPr>
            <w:color w:val="0000EE"/>
            <w:u w:val="single"/>
          </w:rPr>
          <w:t>https://www.actualno.com/economy/studeno-vreme-i-losha-geopoliticheska-obstanovka-ochakva-se-po-visoka-cena-na-prirodnija-gaz-news_2585384.html</w:t>
        </w:r>
      </w:hyperlink>
      <w:r>
        <w:t xml:space="preserve"> - The Energy and Water Regulatory Commission (KEVR) in Bulgaria approved a natural gas price of 35.98 euros per MWh for May, representing a 4.99% increase from the April rate of 34.27 euros. KEVR Chairman Plamen Mladenovskiy attributed the rise to persistently cold weather delaying the end of the heating season and a difficult geopolitical situation. Bulgargaz, the public supplier, confirmed the proposal, noting that consumption remains high despite earlier forecasts. The final price for June will depend on geopolitical conditions and actual consumption levels.</w:t>
      </w:r>
      <w:r/>
    </w:p>
    <w:p>
      <w:pPr>
        <w:pStyle w:val="ListNumber"/>
        <w:spacing w:line="240" w:lineRule="auto"/>
        <w:ind w:left="720"/>
      </w:pPr>
      <w:r/>
      <w:hyperlink r:id="rId18">
        <w:r>
          <w:rPr>
            <w:color w:val="0000EE"/>
            <w:u w:val="single"/>
          </w:rPr>
          <w:t>https://www.vietnamplus.vn/iran-bat-dau-nhan-duoc-khoan-thu-tu-phi-qua-canh-qua-hormuz-post1106647.vnp</w:t>
        </w:r>
      </w:hyperlink>
      <w:r>
        <w:t xml:space="preserve"> - On 23 April, a senior Iranian official confirmed that Iran has received initial revenue from transit fees collected at the Strait of Hormuz. The funds were transferred to the Central Bank of Iran. This development occurs amidst ongoing conflict between Iran, the US, and Israel, which has restricted maritime traffic through the strategic waterway. While normal conditions allow one-fifth of global oil and gas shipments to pass through, current operations are limited. The US has called for full reopening, while France, the UK, and over 30 nations are coordinating to protect freedom of navigation.</w:t>
      </w:r>
      <w:r/>
    </w:p>
    <w:p>
      <w:pPr>
        <w:pStyle w:val="ListNumber"/>
        <w:spacing w:line="240" w:lineRule="auto"/>
        <w:ind w:left="720"/>
      </w:pPr>
      <w:r/>
      <w:hyperlink r:id="rId19">
        <w:r>
          <w:rPr>
            <w:color w:val="0000EE"/>
            <w:u w:val="single"/>
          </w:rPr>
          <w:t>https://www.india.com/news/world/iran-us-war-amid-blockade-at-hormuz-israel-accelerates-work-on-india-middle-east-economic-corridor-to-bypass-the-strait-move-aims-at-reducing-irans-growing-influence-update-8390921/</w:t>
        </w:r>
      </w:hyperlink>
      <w:r>
        <w:t xml:space="preserve"> - Israeli officials have confirmed efforts to accelerate the India-Middle East Economic Corridor (IMEC) to bypass the Strait of Hormuz amid blockade concerns. The project aims to reduce Iran's influence and ensure trade routes remain open. While Saudi Arabia has shown hesitation due to regional tensions, the closure of the strait has renewed interest in the initiative. Construction is estimated to begin in April 2025, involving sea and rail routes connecting India, the UAE, Saudi Arabia, Jordan, and Israel to Europe.</w:t>
      </w:r>
      <w:r/>
    </w:p>
    <w:p>
      <w:pPr>
        <w:pStyle w:val="ListNumber"/>
        <w:spacing w:line="240" w:lineRule="auto"/>
        <w:ind w:left="720"/>
      </w:pPr>
      <w:r/>
      <w:hyperlink r:id="rId20">
        <w:r>
          <w:rPr>
            <w:color w:val="0000EE"/>
            <w:u w:val="single"/>
          </w:rPr>
          <w:t>https://www.eanlibya.com/%D8%A5%D9%8A%D8%B1%D8%A7%D9%86-%D8%AA%D8%A8%D8%AF%D8%A3-%D8%AA%D8%AD%D8%B5%D9%8A%D9%84-%D8%B1%D8%B3%D9%88%D9%85-%D8%B9%D8%A8%D9%88%D8%B1-%D9%81%D9%8A-%D9%85%D8%B6%D9%8A%D9%82-%D9%87%D8%B1%D9%85/</w:t>
        </w:r>
      </w:hyperlink>
      <w:r>
        <w:t xml:space="preserve"> - Iran announced the commencement of collecting financial fees for vessels transiting the Strait of Hormuz, with revenues deposited into the Central Bank of Iran. The move, confirmed by Iranian Vice President Hamid Reza Haji Babaei, asserts Tehran's control over the strategic waterway, through which 20% of global oil and 35% of natural gas pass. Concurrently, US President Donald Trump denied setting deadlines for an agreement while maintaining a naval blockade. Separately, the US Navy seized the oil tanker 'Magistex' in the Indian Ocean, alleging links to Iranian oil smuggling. The developments occur amidst ongoing regional tensions and incomplete ceasefire talks between Washington and Tehran.</w:t>
      </w:r>
      <w:r/>
    </w:p>
    <w:p>
      <w:pPr>
        <w:pStyle w:val="ListNumber"/>
        <w:spacing w:line="240" w:lineRule="auto"/>
        <w:ind w:left="720"/>
      </w:pPr>
      <w:r/>
      <w:hyperlink r:id="rId21">
        <w:r>
          <w:rPr>
            <w:color w:val="0000EE"/>
            <w:u w:val="single"/>
          </w:rPr>
          <w:t>https://www.freemalaysiatoday.com/category/world/2026/04/23/sweden-may-ration-fuel-as-iran-war-threatens-economy</w:t>
        </w:r>
      </w:hyperlink>
      <w:r>
        <w:t xml:space="preserve"> - Sweden's government stated it may need to ration fuel in coming months due to the significant economic impact of the Iran war. Prime Minister Ulf Kristersson and Finance Minister Elisabeth Svantesson warned of rising inflation and slowed growth caused by soaring energy prices linked to the Strait of Hormuz standoff. While no immediate rationing is planned, officials are prepared to implement fuel conservation recommendations and prioritise public transport if the conflict persists. The government has already cut taxes on petrol and diesel and plans to present an updated economic prognosis on May 1.</w:t>
      </w:r>
      <w:r/>
    </w:p>
    <w:p>
      <w:pPr>
        <w:pStyle w:val="ListNumber"/>
        <w:spacing w:line="240" w:lineRule="auto"/>
        <w:ind w:left="720"/>
      </w:pPr>
      <w:r/>
      <w:hyperlink r:id="rId22">
        <w:r>
          <w:rPr>
            <w:color w:val="0000EE"/>
            <w:u w:val="single"/>
          </w:rPr>
          <w:t>https://www.startitup.sk/nove-sankcie-eu-proti-rusku-su-schvalene-slovensko-a-madarsko-si-zaistili-dodavky-ropy-cez-druzbu/</w:t>
        </w:r>
      </w:hyperlink>
      <w:r>
        <w:t xml:space="preserve"> - The European Union formally approved its 20th sanctions package against Russia and a 9 billion euro loan for Ukraine on Thursday. Cyprus, holding the EU presidency, announced the decision. Slovakia and Hungary secured the continuation of Russian oil supplies via the Druzhba pipeline as a condition for their support of the sanctions. EU leaders, including António Costa and Ursula von der Leyen, stated the measures aim to increase pressure on Russia and support Ukraine's defence capabilities for 2026 and 2027.</w:t>
      </w:r>
      <w:r/>
    </w:p>
    <w:p>
      <w:pPr>
        <w:pStyle w:val="ListNumber"/>
        <w:spacing w:line="240" w:lineRule="auto"/>
        <w:ind w:left="720"/>
      </w:pPr>
      <w:r/>
      <w:hyperlink r:id="rId23">
        <w:r>
          <w:rPr>
            <w:color w:val="0000EE"/>
            <w:u w:val="single"/>
          </w:rPr>
          <w:t>https://www.scmp.com/opinion/china-opinion/article/3350366/china-can-offer-gulf-states-more-just-security-umbrella?utm_source=rss_feed</w:t>
        </w:r>
      </w:hyperlink>
      <w:r>
        <w:t xml:space="preserve"> - Following the Iran war which paralysed the Strait of Hormuz and exposed the fragility of US security guarantees in the Gulf, China is positioned to offer alternative diplomatic support. Beijing's calculated approach prioritises de-escalation and dialogue, leveraging substantial structural ties with Iran including a US$400 billion cooperation framework. This relationship provides Gulf states with diplomatic capital to communicate with Tehran, aiming to restore predictability in energy exports and logistics amidst surging war-risk premiums and plummeting maritime traffic.</w:t>
      </w:r>
      <w:r/>
    </w:p>
    <w:p>
      <w:pPr>
        <w:pStyle w:val="ListNumber"/>
        <w:spacing w:line="240" w:lineRule="auto"/>
        <w:ind w:left="720"/>
      </w:pPr>
      <w:r/>
      <w:hyperlink r:id="rId24">
        <w:r>
          <w:rPr>
            <w:color w:val="0000EE"/>
            <w:u w:val="single"/>
          </w:rPr>
          <w:t>https://www.ktvh.com/us-news/iran-war/us-seizes-iran-linked-oil-tanker-in-indian-ocean-raid</w:t>
        </w:r>
      </w:hyperlink>
      <w:r>
        <w:t xml:space="preserve"> - President Donald Trump ordered the U.S. Navy to shoot and kill anyone placing mines in the Strait of Hormuz with no hesitation. Simultaneously, U.S. forces seized an Iran-linked oil tanker, the M/T Majestic X, in the Indian Ocean. While tensions rise following Iranian Revolutionary Guard attacks on ships, Trump extended a two-week ceasefire, citing internal Iranian leadership fractures. Iran denies these claims and maintains that negotiations are impossible while port blockades continue.</w:t>
      </w:r>
      <w:r/>
    </w:p>
    <w:p>
      <w:pPr>
        <w:pStyle w:val="ListNumber"/>
        <w:spacing w:line="240" w:lineRule="auto"/>
        <w:ind w:left="720"/>
      </w:pPr>
      <w:r/>
      <w:hyperlink r:id="rId25">
        <w:r>
          <w:rPr>
            <w:color w:val="0000EE"/>
            <w:u w:val="single"/>
          </w:rPr>
          <w:t>https://www.villages-news.com/2026/04/23/gas-and-grocery-prices-will-remain-high-as-no-end-in-sight-in-iran/</w:t>
        </w:r>
      </w:hyperlink>
      <w:r>
        <w:t xml:space="preserve"> - Ash Marwah writes that following US and Israel bombing campaigns in Iran and Lebanon, a blockade on Iranian shipping has led to the closure of the Strait of Hormuz. This action has disrupted 20 percent of global oil, gas, and fertilizer shipments. Consequently, gas and grocery prices are rising with no immediate resolution expected, as Iran refuses to attend peace meetings while the blockade persists. The UK and France are convening a meeting regarding the Strait of Hormuz due to the impact on oil supplies.</w:t>
      </w:r>
      <w:r/>
    </w:p>
    <w:p>
      <w:pPr>
        <w:pStyle w:val="ListNumber"/>
        <w:spacing w:line="240" w:lineRule="auto"/>
        <w:ind w:left="720"/>
      </w:pPr>
      <w:r/>
      <w:hyperlink r:id="rId26">
        <w:r>
          <w:rPr>
            <w:color w:val="0000EE"/>
            <w:u w:val="single"/>
          </w:rPr>
          <w:t>https://theweek.com/defence/eu-loan-ukraine-russia-war</w:t>
        </w:r>
      </w:hyperlink>
      <w:r>
        <w:t xml:space="preserve"> - The European Union has approved a €90 billion loan to Ukraine following Hungary's removal of its veto, which had blocked the agreement for months over an oil pipeline dispute. Ukraine's President Volodymyr Zelenskyy described the funding as vital for survival and weapon production. EU foreign policy chief Kaja Kallas stated the loan signals that Russia cannot outlast Ukraine. The no-interest loan requires repayment only if a future peace deal includes Russian reparations. Zelenskyy has renewed calls for peace talks with Vladimir Putin, though a resumption seems unlikely given Russia's continued military stance and US mediation challenges.</w:t>
      </w:r>
      <w:r/>
    </w:p>
    <w:p>
      <w:pPr>
        <w:pStyle w:val="ListNumber"/>
        <w:spacing w:line="240" w:lineRule="auto"/>
        <w:ind w:left="720"/>
      </w:pPr>
      <w:r/>
      <w:hyperlink r:id="rId27">
        <w:r>
          <w:rPr>
            <w:color w:val="0000EE"/>
            <w:u w:val="single"/>
          </w:rPr>
          <w:t>https://www.demorgen.be/snelnieuws/live-nieuwe-beelden-tonen-hoe-gewapende-iraanse-militairen-vrachtschepen-enteren-in-straat-van-hormuz~be9c4f82/</w:t>
        </w:r>
      </w:hyperlink>
      <w:r>
        <w:t xml:space="preserve"> - Iran has received its first payments from toll fees imposed on vessels passing through the Strait of Hormuz. Hamidreza Hajibabaei, vice-chair of the Iranian parliament, confirmed the funds were deposited in the central bank. Since late February, Iran has restricted passage to a limited number of ships following US and Israeli attacks. The strategic waterway, crucial for global oil and gas transport, remains a hotspot of tension despite a ceasefire in April, with the US maintaining a blockade on Iranian ports.</w:t>
      </w:r>
      <w:r/>
    </w:p>
    <w:p>
      <w:pPr>
        <w:pStyle w:val="ListNumber"/>
        <w:spacing w:line="240" w:lineRule="auto"/>
        <w:ind w:left="720"/>
      </w:pPr>
      <w:r/>
      <w:hyperlink r:id="rId28">
        <w:r>
          <w:rPr>
            <w:color w:val="0000EE"/>
            <w:u w:val="single"/>
          </w:rPr>
          <w:t>https://www.leaders-mena.com/iran-vows-to-keep-hormuz-closed-amid-us-blockade/</w:t>
        </w:r>
      </w:hyperlink>
      <w:r>
        <w:t xml:space="preserve"> - Iran declared it would not reopen the Strait of Hormuz while the United States maintains its naval blockade, escalating regional tensions. Iranian parliament speaker Mohammad Bagher Ghalibaf stated that a ceasefire is meaningless if violated by the blockade. The Revolutionary Guards seized two commercial vessels, the MSC Francesca and the Epaminondas, and gunboats fired upon a container ship. US forces have directed 31 vessels to turn around. Secretary of the Navy John Phelan announced his immediate departure. Both nations accuse each other of breaching the ceasefire.</w:t>
      </w:r>
      <w:r/>
    </w:p>
    <w:p>
      <w:pPr>
        <w:pStyle w:val="ListNumber"/>
        <w:spacing w:line="240" w:lineRule="auto"/>
        <w:ind w:left="720"/>
      </w:pPr>
      <w:r/>
      <w:hyperlink r:id="rId29">
        <w:r>
          <w:rPr>
            <w:color w:val="0000EE"/>
            <w:u w:val="single"/>
          </w:rPr>
          <w:t>https://en.mehrnews.com/news/243898/Iran-weighs-Hormuz-control-plan-final-authority-undecided</w:t>
        </w:r>
      </w:hyperlink>
      <w:r>
        <w:t xml:space="preserve"> - Iranian parliament member Fadahossein Maleki stated that the National Security and Foreign Policy Commission and the Supreme National Security Council are reviewing proposals to manage the strategic Hormuz waterway. Multiple legislative proposals have been submitted and discussed. The final decision on whether new legislation is required depends on international legal considerations, with coordination ongoing between the two bodies to expedite a resolution.</w:t>
      </w:r>
      <w:r/>
    </w:p>
    <w:p>
      <w:pPr>
        <w:pStyle w:val="ListNumber"/>
        <w:spacing w:line="240" w:lineRule="auto"/>
        <w:ind w:left="720"/>
      </w:pPr>
      <w:r/>
      <w:hyperlink r:id="rId30">
        <w:r>
          <w:rPr>
            <w:color w:val="0000EE"/>
            <w:u w:val="single"/>
          </w:rPr>
          <w:t>https://wtop.com/world/2026/04/russian-oil-to-slovakia-resumes-flowing-through-pipeline-that-crosses-ukraine/</w:t>
        </w:r>
      </w:hyperlink>
      <w:r>
        <w:t xml:space="preserve"> - The European Union approved a 90-billion-euro ($106 billion) loan package to support Ukraine's economic and military needs for two years. This decision followed Hungary lifting its veto, which had been maintained due to a dispute over Russian oil flowing to Slovakia via the Druzhba pipeline. The loan disbursement will begin as soon as possible to address Ukraine's budgetary requirements. Simultaneously, the EU approved new sanctions against Russia targeting its financial services and trade sectors.</w:t>
      </w:r>
      <w:r/>
    </w:p>
    <w:p>
      <w:pPr>
        <w:pStyle w:val="ListNumber"/>
        <w:spacing w:line="240" w:lineRule="auto"/>
        <w:ind w:left="720"/>
      </w:pPr>
      <w:r/>
      <w:hyperlink r:id="rId31">
        <w:r>
          <w:rPr>
            <w:color w:val="0000EE"/>
            <w:u w:val="single"/>
          </w:rPr>
          <w:t>https://ottawa.citynews.ca/2026/04/23/iran-war-united-states-latest/</w:t>
        </w:r>
      </w:hyperlink>
      <w:r>
        <w:t xml:space="preserve"> - The U.S. military seized the Guinea-flagged oil tanker Majestic X in the Indian Ocean, linking it to Iranian oil smuggling operations. This action follows Iran's Revolutionary Guards capturing two vessels in the Strait of Hormuz. The seizure disrupts illicit networks supporting Iran, escalating the maritime standoff. The conflict has choked off nearly all exports through the strait, causing gas prices to skyrocket and raising global food and product costs. Peace talks hosted by Pakistan remain stalled.</w:t>
      </w:r>
      <w:r/>
    </w:p>
    <w:p>
      <w:pPr>
        <w:pStyle w:val="ListNumber"/>
        <w:spacing w:line="240" w:lineRule="auto"/>
        <w:ind w:left="720"/>
      </w:pPr>
      <w:r/>
      <w:hyperlink r:id="rId32">
        <w:r>
          <w:rPr>
            <w:color w:val="0000EE"/>
            <w:u w:val="single"/>
          </w:rPr>
          <w:t>https://www.prnewswire.com/news-releases/new-report-shows-natural-gas-infrastructure-helps-keep-energy-costs-more-affordable-for-california-households-302751132.html</w:t>
        </w:r>
      </w:hyperlink>
      <w:r>
        <w:t xml:space="preserve"> - * A new report by Southern California Gas Company (SoCalGas) indicates that adjusted for inflation, average residential natural gas rates declined by approximately 25% between 2000 and 2023. * Underground storage and system flexibility acted as a stabilizing force during Winter Storm Fern in January 2026, supplying nearly 60% of system demand when pipeline deliveries declined. * The report estimates that storage availability helped avoid approximately $120 million in potential energy cost impacts for customers during the storm's peak. * SoCalGas emphasizes that natural gas infrastructure supports grid reliability and enables renewable integration by meeting demand when solar and wind output is limited. * The analysis draws on data from the California Energy Commission and Natural Gas Intelligence regarding storage withdrawals and Henry Hub prices.</w:t>
      </w:r>
      <w:r/>
    </w:p>
    <w:p>
      <w:pPr>
        <w:pStyle w:val="ListNumber"/>
        <w:spacing w:line="240" w:lineRule="auto"/>
        <w:ind w:left="720"/>
      </w:pPr>
      <w:r/>
      <w:hyperlink r:id="rId33">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34">
        <w:r>
          <w:rPr>
            <w:color w:val="0000EE"/>
            <w:u w:val="single"/>
          </w:rPr>
          <w:t>https://www.geopoliticaldispatch.com/p/worse-things-happen-at-sea</w:t>
        </w:r>
      </w:hyperlink>
      <w:r>
        <w:t xml:space="preserve"> - Tensions escalate in the Middle East as Iran seizes two vessels in the Strait of Hormuz and the US intercepts three in the Indian Ocean. Brent crude prices rose above $100. US Navy Secretary John Phelan abruptly left his role amid uncertainty regarding his departure. The International Energy Agency warned of a historic crisis, noting a disconnect between investor sentiment and underlying economic indicators. Diplomacy remains on hold while energy prices face structural increases.</w:t>
      </w:r>
      <w:r/>
    </w:p>
    <w:p>
      <w:pPr>
        <w:pStyle w:val="ListNumber"/>
        <w:spacing w:line="240" w:lineRule="auto"/>
        <w:ind w:left="720"/>
      </w:pPr>
      <w:r/>
      <w:hyperlink r:id="rId35">
        <w:r>
          <w:rPr>
            <w:color w:val="0000EE"/>
            <w:u w:val="single"/>
          </w:rPr>
          <w:t>https://boereport.com/2026/04/23/welcome-to-the-age-of-energy-shocks-bousso/</w:t>
        </w:r>
      </w:hyperlink>
      <w:r>
        <w:t xml:space="preserve"> - Ron Bousso, a Reuters columnist, argues that the world is entering an era of frequent energy shocks driven by geopolitical conflict, trade fragmentation, and the accelerating low-carbon transition. He highlights recent disruptions from the Ukraine war and the Iran conflict, noting that global markets are becoming more volatile. The article suggests that while the energy transition offers security benefits, it also creates new dependencies on Chinese technology and intensifies competition among producers, making volatility a defining feature of future energy markets.</w:t>
      </w:r>
      <w:r/>
    </w:p>
    <w:p>
      <w:pPr>
        <w:pStyle w:val="ListNumber"/>
        <w:spacing w:line="240" w:lineRule="auto"/>
        <w:ind w:left="720"/>
      </w:pPr>
      <w:r/>
      <w:hyperlink r:id="rId36">
        <w:r>
          <w:rPr>
            <w:color w:val="0000EE"/>
            <w:u w:val="single"/>
          </w:rPr>
          <w:t>https://londonlovesbusiness.com/iran-standoff-with-us-intensifies-amid-fresh-threats-and-shipping-fears/</w:t>
        </w:r>
      </w:hyperlink>
      <w:r>
        <w:t xml:space="preserve"> - Iran has rejected diplomatic talks with the United States as meaningless and issued fresh threats of escalation in the Gulf. Tehran set non-negotiable red lines regarding the Strait of Hormuz, nuclear activity, and US behaviour. Officials warned that Gulf states like the UAE and Bahrain could become mutual targets in a wider conflict. Tensions have risen following the seizure of cargo vessels and stalled discussions, increasing fears of regional spillover and maritime confrontation.</w:t>
      </w:r>
      <w:r/>
    </w:p>
    <w:p>
      <w:pPr>
        <w:pStyle w:val="ListNumber"/>
        <w:spacing w:line="240" w:lineRule="auto"/>
        <w:ind w:left="720"/>
      </w:pPr>
      <w:r/>
      <w:hyperlink r:id="rId37">
        <w:r>
          <w:rPr>
            <w:color w:val="0000EE"/>
            <w:u w:val="single"/>
          </w:rPr>
          <w:t>https://fakty.ua/470708-es-pytaetsya-perehitrit-iransko-amerikanskie-gorki-s-pomocshyu-chrezvychajnogo-energeticheskogo-plana-o-chem-idet-rech</w:t>
        </w:r>
      </w:hyperlink>
      <w:r>
        <w:t xml:space="preserve"> - The European Union has proposed an emergency energy plan to address fuel price volatility and supply disruptions caused by escalating conflict in the Middle East. Measures include temporary subsidies covering up to 70% of wholesale electricity costs and 50% of additional fuel expenses, alongside targeted tax reductions. The plan aims to mitigate risks from potential Ormuz Strait closures and recent supply shocks, such as the Qatar gas field attacks. However, experts question the efficacy of these measures given low aviation fuel reserves and limited financial capacity in some member states to fund the green transition incentives included in the proposal.</w:t>
      </w:r>
      <w:r/>
    </w:p>
    <w:p>
      <w:pPr>
        <w:pStyle w:val="ListNumber"/>
        <w:spacing w:line="240" w:lineRule="auto"/>
        <w:ind w:left="720"/>
      </w:pPr>
      <w:r/>
      <w:hyperlink r:id="rId38">
        <w:r>
          <w:rPr>
            <w:color w:val="0000EE"/>
            <w:u w:val="single"/>
          </w:rPr>
          <w:t>https://www.winnipegfreepress.com/world/2026/04/23/trump-likes-a-naval-blockade-but-iran-presents-big-differences-from-venezuela-and-cuba</w:t>
        </w:r>
      </w:hyperlink>
      <w:r>
        <w:t xml:space="preserve"> - President Donald Trump has implemented a naval blockade against Iran to pressure the government, drawing parallels to previous actions in Venezuela and Cuba. However, experts highlight significant differences, noting Iran controls a crucial energy trade route, the Strait of Hormuz, which threatens global economic stability and U.S. gas prices. While the U.S. claims no ships have evaded the blockade, intelligence firms report continued Iranian traffic via deception. The strategy faces skepticism regarding its effectiveness in achieving short-term political goals compared to the unique circumstances of the Venezuela mission.</w:t>
      </w:r>
      <w:r/>
    </w:p>
    <w:p>
      <w:pPr>
        <w:pStyle w:val="ListNumber"/>
        <w:spacing w:line="240" w:lineRule="auto"/>
        <w:ind w:left="720"/>
      </w:pPr>
      <w:r/>
      <w:hyperlink r:id="rId39">
        <w:r>
          <w:rPr>
            <w:color w:val="0000EE"/>
            <w:u w:val="single"/>
          </w:rPr>
          <w:t>https://www.france24.com/en/tv-shows/spotlight/20260423-eu-must-shift-to-renewables-to-end-fossil-fuel-blackmail-from-war-driving-authoritarian-regimes</w:t>
        </w:r>
      </w:hyperlink>
      <w:r>
        <w:t xml:space="preserve"> - Hannah Neumann, German MEP and Chair of the EU Parliament's Delegation for Iran, argues that the European Union must transition to renewable energy to end geopolitical coercion by authoritarian regimes. She contends that structural dependence on fossil fuels exposes the EU to blackmail, citing how oil supporting the Russian war economy undermines political autonomy despite other aid efforts. Neumann highlights the lack of clarity in current diplomatic negotiations regarding Iran and the need to include civil society in the discourse.</w:t>
      </w:r>
      <w:r/>
    </w:p>
    <w:p>
      <w:pPr>
        <w:pStyle w:val="ListNumber"/>
        <w:spacing w:line="240" w:lineRule="auto"/>
        <w:ind w:left="720"/>
      </w:pPr>
      <w:r/>
      <w:hyperlink r:id="rId40">
        <w:r>
          <w:rPr>
            <w:color w:val="0000EE"/>
            <w:u w:val="single"/>
          </w:rPr>
          <w:t>https://www.ndtv.com/opinion/the-multibillion-dollar-asset-india-is-losing-thanks-to-trump-and-now-a-rail-network-11398264#publisher=newsstand</w:t>
        </w:r>
      </w:hyperlink>
      <w:r>
        <w:t xml:space="preserve"> - Turkey, Syria, and Jordan have agreed to modernise railway systems to create a contiguous corridor between southern Europe and the Persian Gulf, requiring billions in investment. This development threatens India's India-Middle East-Europe Economic Corridor (IMEC) ambitions, which rely on routes through Israel and normalised Saudi-Israeli relations. Regional conflicts, including the Israel-Hamas war and Iran tensions, have complicated IMEC progress, while Saudi Arabia explores alternative transit routes through Syria. Turkey is consolidating its regional trade and connectivity influence, potentially relegating India's connectivity plans to the back burner.</w:t>
      </w:r>
      <w:r/>
    </w:p>
    <w:p>
      <w:pPr>
        <w:pStyle w:val="ListNumber"/>
        <w:spacing w:line="240" w:lineRule="auto"/>
        <w:ind w:left="720"/>
      </w:pPr>
      <w:r/>
      <w:hyperlink r:id="rId41">
        <w:r>
          <w:rPr>
            <w:color w:val="0000EE"/>
            <w:u w:val="single"/>
          </w:rPr>
          <w:t>https://www.haberler.com/guncel/ab-liderleri-guney-kibris-ta-kritik-zirveye-toplaniyor-19776151-haberi/</w:t>
        </w:r>
      </w:hyperlink>
      <w:r>
        <w:t xml:space="preserve"> - European Union leaders met in Ayia Napa, Cyprus, for an informal summit to address the impact of the Iran war, energy crises, and the EU's long-term budget. Discussions included potential Hürmüz Strait closures, energy infrastructure investments, and the 2027 budget agreement. The summit also covered mutual defence mechanisms and regional security talks with Arab nations. Hungary's Viktor Orbán did not attend, potentially easing decision-making processes.</w:t>
      </w:r>
      <w:r/>
    </w:p>
    <w:p>
      <w:pPr>
        <w:pStyle w:val="ListNumber"/>
        <w:spacing w:line="240" w:lineRule="auto"/>
        <w:ind w:left="720"/>
      </w:pPr>
      <w:r/>
      <w:hyperlink r:id="rId33">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42">
        <w:r>
          <w:rPr>
            <w:color w:val="0000EE"/>
            <w:u w:val="single"/>
          </w:rPr>
          <w:t>https://www.eanlibya.com/%D8%A8%D8%B9%D8%AF-%D9%81%D9%82%D8%AF%D8%A7%D9%86-%D8%A7%D9%84%D8%B3%D9%8A%D8%B7%D8%B1%D8%A9-%D8%B9%D9%84%D9%89-%D9%86%D8%A7%D9%82%D9%84%D8%A9-%D8%A7%D9%84%D8%BA%D8%A7%D8%B2-%D8%A7%D9%84%D8%B1/</w:t>
        </w:r>
      </w:hyperlink>
      <w:r>
        <w:t xml:space="preserve"> - The Libyan Ports and Maritime Transport Authority, coordinating with the Libyan Search and Rescue Coordination Centre, issued an urgent maritime warning regarding the Russian LNG carrier ARCTIC METAGAZ. The vessel lost control on 22 April 2026 at 15:00 local time after its towing cable snapped 120 nautical miles north of Benghazi. Currently drifting freely due to technical failures preventing reconnection, the carrier carries liquefied natural gas and fuel. Authorities have ordered all ships in the area to maintain a safety distance of at least five nautical miles and report any signs of gas leaks or changes in buoyancy immediately to mitigate environmental and navigational risks.</w:t>
      </w:r>
      <w:r/>
    </w:p>
    <w:p>
      <w:pPr>
        <w:pStyle w:val="ListNumber"/>
        <w:spacing w:line="240" w:lineRule="auto"/>
        <w:ind w:left="720"/>
      </w:pPr>
      <w:r/>
      <w:hyperlink r:id="rId33">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33">
        <w:r>
          <w:rPr>
            <w:color w:val="0000EE"/>
            <w:u w:val="single"/>
          </w:rPr>
          <w:t>https://boereport.com/2026/04/22/chinas-lng-imports-plunge-helping-asia-adjust-to-iran-war-losses-russell/</w:t>
        </w:r>
      </w:hyperlink>
      <w:r>
        <w:t xml:space="preserve"> - Asia's LNG imports are set to fall to their lowest level in nearly six years in April due to the closure of the Strait of Hormuz, which has cut off supplies from Qatar. China, the region's largest buyer, has voluntarily reduced its imports to 3.36 million tons and re-sold cargoes to manage higher prices. In contrast, Pakistan faces a potential total import halt as its reliance on Qatar leaves it vulnerable, while Bangladesh maintains near-normal volumes by sourcing from diverse suppliers including the US and Australia. Spot LNG prices remain 54% above pre-war levels.</w:t>
      </w:r>
      <w:r/>
    </w:p>
    <w:p>
      <w:pPr>
        <w:pStyle w:val="ListNumber"/>
        <w:spacing w:line="240" w:lineRule="auto"/>
        <w:ind w:left="720"/>
      </w:pPr>
      <w:r/>
      <w:hyperlink r:id="rId43">
        <w:r>
          <w:rPr>
            <w:color w:val="0000EE"/>
            <w:u w:val="single"/>
          </w:rPr>
          <w:t>https://law.asia/force-majeure-supply-disruption/</w:t>
        </w:r>
      </w:hyperlink>
      <w:r>
        <w:t xml:space="preserve"> - Tensions in the Strait of Hormuz have disrupted global energy and commodity markets, causing fuel price surges and shipment stalls. Legal experts warn that existing force majeure clauses are often insufficient to justify non-performance due to narrow interpretations and strict notice requirements. With 84% of crude oil and 83% of LNG passing through the strait destined for Asia, the crisis threatens supply chains for fertilisers and electronics. Experts advise businesses to immediately consult legal teams to re-examine contract language, strengthen risk allocation, and update provisions to explicitly include war, regional conflicts, and shipping chokepoint closures to future-proof agreements against geopolitical shocks.</w:t>
      </w:r>
      <w:r/>
    </w:p>
    <w:p>
      <w:pPr>
        <w:pStyle w:val="ListNumber"/>
        <w:spacing w:line="240" w:lineRule="auto"/>
        <w:ind w:left="720"/>
      </w:pPr>
      <w:r/>
      <w:hyperlink r:id="rId44">
        <w:r>
          <w:rPr>
            <w:color w:val="0000EE"/>
            <w:u w:val="single"/>
          </w:rPr>
          <w:t>https://www.zerohedge.com/markets/uk-france-lead-30-nation-military-push-reopen-strait-hormuz</w:t>
        </w:r>
      </w:hyperlink>
      <w:r>
        <w:t xml:space="preserve"> - The UK is hosting a two-day multinational conference with military planners from over 30 countries to coordinate efforts to reopen the Strait of Hormuz. This initiative follows a ceasefire extension by US President Donald Trump, though US-Iran negotiations remain stalled. The UK and France are leading a coalition to translate diplomatic consensus into a joint military plan to safeguard freedom of navigation and support a lasting ceasefire, citing the importance of international trade and energy security.</w:t>
      </w:r>
      <w:r/>
    </w:p>
    <w:p>
      <w:pPr>
        <w:pStyle w:val="ListNumber"/>
        <w:spacing w:line="240" w:lineRule="auto"/>
        <w:ind w:left="720"/>
      </w:pPr>
      <w:r/>
      <w:hyperlink r:id="rId45">
        <w:r>
          <w:rPr>
            <w:color w:val="0000EE"/>
            <w:u w:val="single"/>
          </w:rPr>
          <w:t>https://cryptobriefing.com/pakistans-munir-brokers-us-iran-ceasefire-talks-reducing-strike-risk/</w:t>
        </w:r>
      </w:hyperlink>
      <w:r>
        <w:t xml:space="preserve"> - Asim Munir, Pakistan's Field Marshal, is mediating ceasefire talks between the US and Iran, aiming to reduce the likelihood of an Iranian military strike by April 30. Previously assessed at 100% probability, the odds of conflict involving Israel, Jordan, Saudi Arabia, Bahrain, or the UAE are expected to decrease. Pakistan's neutral mediation role may lead to an extension of the current ceasefire. Market participants are recalibrating positions, with potential opportunities to buy NOs in strike markets or YES shares in ceasefire extension markets if resolutions occur before April 21.</w:t>
      </w:r>
      <w:r/>
    </w:p>
    <w:p>
      <w:pPr>
        <w:pStyle w:val="ListNumber"/>
        <w:spacing w:line="240" w:lineRule="auto"/>
        <w:ind w:left="720"/>
      </w:pPr>
      <w:r/>
      <w:hyperlink r:id="rId46">
        <w:r>
          <w:rPr>
            <w:color w:val="0000EE"/>
            <w:u w:val="single"/>
          </w:rPr>
          <w:t>https://www.iraqinews.com/iraq/iraq-plans-to-generate-30000-megawatts-of-electricity-in-summer/</w:t>
        </w:r>
      </w:hyperlink>
      <w:r>
        <w:t xml:space="preserve"> - The Iraqi Ministry of Electricity announced plans to generate 30,000 megawatts of power this summer, yet this capacity falls significantly short of the predicted peak demand of 55,000 megawatts. Spokesperson Ahmed Musa stated that current plants cannot meet the target due to insufficient gas supplies, leading to ongoing planned outages and supply fluctuations. Exceptions will be made for critical infrastructure like hospitals and water facilities. The shortfall is attributed to reduced imports from Iran, which dropped from 19 million to roughly five million cubic meters per day in early April, exacerbated by regional tensions.</w:t>
      </w:r>
      <w:r/>
    </w:p>
    <w:p>
      <w:pPr>
        <w:pStyle w:val="ListNumber"/>
        <w:spacing w:line="240" w:lineRule="auto"/>
        <w:ind w:left="720"/>
      </w:pPr>
      <w:r/>
      <w:hyperlink r:id="rId47">
        <w:r>
          <w:rPr>
            <w:color w:val="0000EE"/>
            <w:u w:val="single"/>
          </w:rPr>
          <w:t>https://fakty.ua/470700-es-gotovitsya-vydelit-ukraine-90-milliardov-evro-kogda-mozhno-ozhidat-deneg</w:t>
        </w:r>
      </w:hyperlink>
      <w:r>
        <w:t xml:space="preserve"> - The European Union is preparing to approve a 90 billion euro loan to Ukraine following the repair of the Druzhba oil pipeline. Ukrainian President Volodymyr Zelenskyy announced the pipeline is operational, removing a key obstacle for Hungary that had blocked the deal. EU officials expect the formal procedure to begin on 22 April. While the loan approval is imminent, new sanctions against Russia remain pending due to unresolved issues regarding maritime transport bans involving Malta and Greece.</w:t>
      </w:r>
      <w:r/>
    </w:p>
    <w:p>
      <w:pPr>
        <w:pStyle w:val="ListNumber"/>
        <w:spacing w:line="240" w:lineRule="auto"/>
        <w:ind w:left="720"/>
      </w:pPr>
      <w:r/>
      <w:hyperlink r:id="rId48">
        <w:r>
          <w:rPr>
            <w:color w:val="0000EE"/>
            <w:u w:val="single"/>
          </w:rPr>
          <w:t>https://tass.com/politics/2121223</w:t>
        </w:r>
      </w:hyperlink>
      <w:r>
        <w:t xml:space="preserve"> - Russian Deputy Foreign Minister Alexander Pankin stated that Moscow proceeds from the worst-case scenario concerning potential US sanctions extensions. This comment follows the expiration of a US Treasury license on April 11, which allowed the sale of Russian oil loaded before that date. Although US Treasury Secretary Scott Bessent indicated no plans to extend exemptions, a new license was published on April 17 permitting sales until May 16. Russia asserts its necessity to the global market and warns of consequences for the American energy sector.</w:t>
      </w:r>
      <w:r/>
    </w:p>
    <w:p>
      <w:pPr>
        <w:pStyle w:val="ListNumber"/>
        <w:spacing w:line="240" w:lineRule="auto"/>
        <w:ind w:left="720"/>
      </w:pPr>
      <w:r/>
      <w:hyperlink r:id="rId49">
        <w:r>
          <w:rPr>
            <w:color w:val="0000EE"/>
            <w:u w:val="single"/>
          </w:rPr>
          <w:t>https://tass.com/pressreview/2121291</w:t>
        </w:r>
      </w:hyperlink>
      <w:r>
        <w:t xml:space="preserve"> - The European Union has approved a 90 billion euro interest-free loan to Ukraine for two years, with funds primarily designated for defence purposes. Simultaneously, the EU approved its 20th sanctions package against Russia, blacklisting 43 vessels of the Russian shadow fleet and introducing new restrictions on the Russian banking system and exports. These decisions were formalised after Hungary lifted its veto following the resumption of oil supplies through the Druzhba pipeline. France also denied reports of plans to deploy nuclear weapons to other European countries.</w:t>
      </w:r>
      <w:r/>
    </w:p>
    <w:p>
      <w:pPr>
        <w:pStyle w:val="ListNumber"/>
        <w:spacing w:line="240" w:lineRule="auto"/>
        <w:ind w:left="720"/>
      </w:pPr>
      <w:r/>
      <w:hyperlink r:id="rId50">
        <w:r>
          <w:rPr>
            <w:color w:val="0000EE"/>
            <w:u w:val="single"/>
          </w:rPr>
          <w:t>https://www.israelhayom.com/2026/04/23/irans-shadow-fleet-survives-us-strikes-still-threatens-hormuz/</w:t>
        </w:r>
      </w:hyperlink>
      <w:r>
        <w:t xml:space="preserve"> - Despite US claims that over 90% of Iran's navy was destroyed, the Islamic Revolutionary Guard Corps (IRGC) successfully seized two merchant ships using speedboats in the Strait of Hormuz. Intelligence sources indicate the IRGC retains approximately 50% of its pre-war assets, operating a 'shadow army' of hundreds to thousands of small, hard-to-detect vessels. These boats, equipped with missiles and mines, employ asymmetric guerrilla tactics to threaten military and commercial shipping, effectively keeping the strategic waterway closed through fear rather than conventional naval power.</w:t>
      </w:r>
      <w:r/>
    </w:p>
    <w:p>
      <w:pPr>
        <w:pStyle w:val="ListNumber"/>
        <w:spacing w:line="240" w:lineRule="auto"/>
        <w:ind w:left="720"/>
      </w:pPr>
      <w:r/>
      <w:hyperlink r:id="rId51">
        <w:r>
          <w:rPr>
            <w:color w:val="0000EE"/>
            <w:u w:val="single"/>
          </w:rPr>
          <w:t>https://www.benzinga.com/markets/commodities/26/04/51991983/qatarenergy-exxon-load-first-lng-cargo-from-golden-pass-terminal-in-texas</w:t>
        </w:r>
      </w:hyperlink>
      <w:r>
        <w:t xml:space="preserve"> - QatarEnergy and ExxonMobil successfully loaded the first LNG cargo from the Golden Pass terminal in Texas. The vessel Al-Qaiyyah departed after Train 1 began production on March 30. QatarEnergy holds a 70% stake while ExxonMobil owns 30%. This milestone occurs amidst global supply pressures caused by recent missile strikes on Qatar's Ras Laffan hub.</w:t>
      </w:r>
      <w:r/>
    </w:p>
    <w:p>
      <w:pPr>
        <w:pStyle w:val="ListNumber"/>
        <w:spacing w:line="240" w:lineRule="auto"/>
        <w:ind w:left="720"/>
      </w:pPr>
      <w:r/>
      <w:hyperlink r:id="rId52">
        <w:r>
          <w:rPr>
            <w:color w:val="0000EE"/>
            <w:u w:val="single"/>
          </w:rPr>
          <w:t>https://www.descifrado.com/2026/04/23/iran-confirma-primeros-cobros-de-peaje-en-el-estrecho-de-ormuz/</w:t>
        </w:r>
      </w:hyperlink>
      <w:r>
        <w:t xml:space="preserve"> - Hamidreza Haji Babaei, Vice President of the Iranian Parliament, announced that the Central Bank of Iran has received initial deposits from tolls levied on ships transiting the Strait of Hormuz. This measure, implemented under military control since February 28, marks a milestone in monetizing the strategic chokepoint. While the formalizing law awaits parliamentary vote, the fund receipt indicates de facto operation. Estimates suggest annual revenue could reach $100 billion, exceeding oil export income. The move coincides with increased military activity and stalled diplomatic negotiations with Washington.</w:t>
      </w:r>
      <w:r/>
    </w:p>
    <w:p>
      <w:pPr>
        <w:pStyle w:val="ListNumber"/>
        <w:spacing w:line="240" w:lineRule="auto"/>
        <w:ind w:left="720"/>
      </w:pPr>
      <w:r/>
      <w:hyperlink r:id="rId53">
        <w:r>
          <w:rPr>
            <w:color w:val="0000EE"/>
            <w:u w:val="single"/>
          </w:rPr>
          <w:t>https://environmentjournal.online/energy/pros-and-cons-of-labour-decoupling-gas-and-electricity-energy-pricing/</w:t>
        </w:r>
      </w:hyperlink>
      <w:r>
        <w:t xml:space="preserve"> - The UK Government announced plans to decouple gas and electricity pricing to insulate consumers from fossil fuel price spikes. Energy Secretary Ed Miliband confirmed measures including voluntary long-term fixed contracts for low carbon generators, raising the Electricity Generators Levy, and increasing grants for homes using oil and LPG. The initiative aims to support the transition to renewables and reduce household energy costs amidst global supply threats. While broadly welcomed by industry leaders like E.ON UK, some experts argue the approach lacks full decoupling ambition and may require additional subsidies.</w:t>
      </w:r>
      <w:r/>
    </w:p>
    <w:p>
      <w:pPr>
        <w:pStyle w:val="ListNumber"/>
        <w:spacing w:line="240" w:lineRule="auto"/>
        <w:ind w:left="720"/>
      </w:pPr>
      <w:r/>
      <w:hyperlink r:id="rId51">
        <w:r>
          <w:rPr>
            <w:color w:val="0000EE"/>
            <w:u w:val="single"/>
          </w:rPr>
          <w:t>https://www.benzinga.com/markets/commodities/26/04/51991983/qatarenergy-exxon-load-first-lng-cargo-from-golden-pass-terminal-in-texas</w:t>
        </w:r>
      </w:hyperlink>
      <w:r>
        <w:t xml:space="preserve"> - QatarEnergy and ExxonMobil successfully loaded the first LNG cargo from the Golden Pass terminal in Texas. The vessel Al-Qaiyyah departed after Train 1 began production on March 30. QatarEnergy holds a 70% stake while ExxonMobil owns 30%. This milestone occurs amidst global supply pressures caused by recent missile strikes on Qatar's Ras Laffan hub.</w:t>
      </w:r>
      <w:r/>
    </w:p>
    <w:p>
      <w:pPr>
        <w:pStyle w:val="ListNumber"/>
        <w:spacing w:line="240" w:lineRule="auto"/>
        <w:ind w:left="720"/>
      </w:pPr>
      <w:r/>
      <w:hyperlink r:id="rId54">
        <w:r>
          <w:rPr>
            <w:color w:val="0000EE"/>
            <w:u w:val="single"/>
          </w:rPr>
          <w:t>https://www.bairdmaritime.com/shipping/shipping-giants-refuse-persian-gulf-transit-until-hormuz-risks-vanish</w:t>
        </w:r>
      </w:hyperlink>
      <w:r>
        <w:t xml:space="preserve"> - Top shipping executives state that major companies will not resume transit through the Persian Gulf until safety risks in the Strait of Hormuz are eliminated. Jotaro Tamura, CEO of Mitsui OSK Lines, noted that despite a recent ceasefire, the agreement has not translated into safe passage for vessels. Safety concerns persist even if the strait reopens, indicating a refusal to operate in the region until conditions improve.</w:t>
      </w:r>
      <w:r/>
    </w:p>
    <w:p>
      <w:pPr>
        <w:pStyle w:val="ListNumber"/>
        <w:spacing w:line="240" w:lineRule="auto"/>
        <w:ind w:left="720"/>
      </w:pPr>
      <w:r/>
      <w:hyperlink r:id="rId55">
        <w:r>
          <w:rPr>
            <w:color w:val="0000EE"/>
            <w:u w:val="single"/>
          </w:rPr>
          <w:t>https://tass.com/economy/2121339</w:t>
        </w:r>
      </w:hyperlink>
      <w:r>
        <w:t xml:space="preserve"> - US liquefied natural gas exports increased by 21% in February compared to the same period last year, reaching 493.6 billion cubic feet. Europe remained the primary destination, accounting for 72% of total exports, with the UK, Netherlands, Egypt, Germany, and Turkey being the top individual recipients. Shipments to Asia rose to 14.5% of total exports, and the US exported LNG to China for the first time in six months.</w:t>
      </w:r>
      <w:r/>
    </w:p>
    <w:p>
      <w:pPr>
        <w:pStyle w:val="ListNumber"/>
        <w:spacing w:line="240" w:lineRule="auto"/>
        <w:ind w:left="720"/>
      </w:pPr>
      <w:r/>
      <w:hyperlink r:id="rId51">
        <w:r>
          <w:rPr>
            <w:color w:val="0000EE"/>
            <w:u w:val="single"/>
          </w:rPr>
          <w:t>https://www.benzinga.com/markets/commodities/26/04/51991983/qatarenergy-exxon-load-first-lng-cargo-from-golden-pass-terminal-in-texas</w:t>
        </w:r>
      </w:hyperlink>
      <w:r>
        <w:t xml:space="preserve"> - QatarEnergy and ExxonMobil successfully loaded the first LNG cargo from the Golden Pass terminal in Texas. The vessel Al-Qaiyyah departed after Train 1 began production on March 30. QatarEnergy holds a 70% stake while ExxonMobil owns 30%. This milestone occurs amidst global supply pressures caused by recent missile strikes on Qatar's Ras Laffan hub.</w:t>
      </w:r>
      <w:r/>
    </w:p>
    <w:p>
      <w:pPr>
        <w:pStyle w:val="ListNumber"/>
        <w:spacing w:line="240" w:lineRule="auto"/>
        <w:ind w:left="720"/>
      </w:pPr>
      <w:r/>
      <w:hyperlink r:id="rId56">
        <w:r>
          <w:rPr>
            <w:color w:val="0000EE"/>
            <w:u w:val="single"/>
          </w:rPr>
          <w:t>https://energynow.com/2026/04/golden-pass-says-first-lng-export-cargo-has-departed-from-sabine-pass-terminal/</w:t>
        </w:r>
      </w:hyperlink>
      <w:r>
        <w:t xml:space="preserve"> - Golden Pass LNG, a joint venture between QatarEnergy and ExxonMobil, confirmed the departure of its first liquefied natural gas export cargo from the Sabine Pass terminal in Texas. The vessel, Al Qa'iyyahal, left the facility seven years after construction began on the $10 billion plant. CEO Alex Savva stated this marks progress toward full commercial operations. Currently, only the first processing unit is operational, with two additional units under construction. The destination of the shipment remains unconfirmed, though Reuters previously reported Italy as a potential recipient.</w:t>
      </w:r>
      <w:r/>
    </w:p>
    <w:p>
      <w:pPr>
        <w:pStyle w:val="ListNumber"/>
        <w:spacing w:line="240" w:lineRule="auto"/>
        <w:ind w:left="720"/>
      </w:pPr>
      <w:r/>
      <w:hyperlink r:id="rId53">
        <w:r>
          <w:rPr>
            <w:color w:val="0000EE"/>
            <w:u w:val="single"/>
          </w:rPr>
          <w:t>https://environmentjournal.online/energy/pros-and-cons-of-labour-decoupling-gas-and-electricity-energy-pricing/</w:t>
        </w:r>
      </w:hyperlink>
      <w:r>
        <w:t xml:space="preserve"> - The UK Government announced plans to decouple gas and electricity pricing to insulate consumers from fossil fuel price spikes. Energy Secretary Ed Miliband confirmed measures including voluntary long-term fixed contracts for low carbon generators, raising the Electricity Generators Levy, and increasing grants for homes using oil and LPG. The initiative aims to support the transition to renewables and reduce household energy costs amidst global supply threats. While broadly welcomed by industry leaders like E.ON UK, some experts argue the approach lacks full decoupling ambition and may require additional subsidies.</w:t>
      </w:r>
      <w:r/>
    </w:p>
    <w:p>
      <w:pPr>
        <w:pStyle w:val="ListNumber"/>
        <w:spacing w:line="240" w:lineRule="auto"/>
        <w:ind w:left="720"/>
      </w:pPr>
      <w:r/>
      <w:hyperlink r:id="rId57">
        <w:r>
          <w:rPr>
            <w:color w:val="0000EE"/>
            <w:u w:val="single"/>
          </w:rPr>
          <w:t>https://www.foxnews.com/opinion/iran-ceasefire-extended-real-test-washington-starts</w:t>
        </w:r>
      </w:hyperlink>
      <w:r>
        <w:t xml:space="preserve"> - President Trump extended the ceasefire with Iran indefinitely to allow Tehran to formulate a unified proposal. However, the Islamic Revolutionary Guard Corps (IRGC) responded by seizing two vessels, displaying ballistic missiles, and threatening Gulf energy infrastructure. While civilian officials expressed willingness to negotiate, the IRGC's actions indicate a refusal to engage while the US naval blockade persists. The extension lacks a deadline, raising concerns that it may reward hardliners without resolving the underlying conflict or securing a durable settlement.</w:t>
      </w:r>
      <w:r/>
    </w:p>
    <w:p>
      <w:pPr>
        <w:pStyle w:val="ListNumber"/>
        <w:spacing w:line="240" w:lineRule="auto"/>
        <w:ind w:left="720"/>
      </w:pPr>
      <w:r/>
      <w:hyperlink r:id="rId58">
        <w:r>
          <w:rPr>
            <w:color w:val="0000EE"/>
            <w:u w:val="single"/>
          </w:rPr>
          <w:t>https://www.insightsonindia.com/2026/04/23/the-druzhba-pipeline/</w:t>
        </w:r>
      </w:hyperlink>
      <w:r>
        <w:t xml:space="preserve"> - Hungary has lifted its veto on a critical 90 billion euro EU loan for Kyiv. This decision follows the resumption of Russian oil flows through the Ukrainian section of the Druzhba pipeline. The pipeline, a major Soviet-era infrastructure connecting Russia to Central and Eastern Europe, had its southern branch passing through Ukraine become a focal point for conflict-related damage and political leverage. The resumption of flows through this transit route appears to have resolved the specific condition blocking the financial aid.</w:t>
      </w:r>
      <w:r/>
    </w:p>
    <w:p>
      <w:pPr>
        <w:pStyle w:val="ListNumber"/>
        <w:spacing w:line="240" w:lineRule="auto"/>
        <w:ind w:left="720"/>
      </w:pPr>
      <w:r/>
      <w:hyperlink r:id="rId59">
        <w:r>
          <w:rPr>
            <w:color w:val="0000EE"/>
            <w:u w:val="single"/>
          </w:rPr>
          <w:t>https://www.alarabiya.net/iran/2026/04/23/%D9%85%D8%B3%D8%A4%D9%88%D9%84-%D8%A7%D9%8A%D8%B1%D8%A7%D9%86%D9%8A-%D9%8A%D8%B2%D8%B9%D9%85-%D8%A8%D8%AF%D8%A7%D9%86%D8%A7-%D8%AA%D9%84%D9%82%D9%8A-%D8%B1%D8%B3%D9%88%D9%85-%D8%B9%D9%84%D9%89-%D8%B9%D8%A8%D9%88%D8%B1-%D9%85%D8%B6%D9%8A%D9%82-%D9%87%D8%B1%D9%85%D8%B2</w:t>
        </w:r>
      </w:hyperlink>
      <w:r>
        <w:t xml:space="preserve"> - A senior Iranian parliamentarian, Hamid Reza Haji Babaei, stated that the first revenues from transit fees imposed on the strategic Strait of Hormuz have been deposited into the central bank account. This follows parliamentary committee approval in March for the fee plan. Data indicates significantly reduced traffic through the strait since its closure in March, with only 187 oil tankers passing through in the preceding 45 days. The US and European nations have rejected the fees as illegal, while Iran links the strait's reopening to the lifting of the US naval blockade on its ports.</w:t>
      </w:r>
      <w:r/>
    </w:p>
    <w:p>
      <w:pPr>
        <w:pStyle w:val="ListNumber"/>
        <w:spacing w:line="240" w:lineRule="auto"/>
        <w:ind w:left="720"/>
      </w:pPr>
      <w:r/>
      <w:hyperlink r:id="rId60">
        <w:r>
          <w:rPr>
            <w:color w:val="0000EE"/>
            <w:u w:val="single"/>
          </w:rPr>
          <w:t>https://www.cnbc.com/2026/04/23/strait-hormuz-closure-alternative-routes-middle-east-oil-gas-pipelines.html</w:t>
        </w:r>
      </w:hyperlink>
      <w:r>
        <w:t xml:space="preserve"> - Middle Eastern oil and gas producers are urgently seeking alternative export routes after the Strait of Hormuz was effectively shut to commercial traffic for nearly two months. The blockade, resulting from the U.S.-Iran conflict, has supercharged global energy prices and exposed market vulnerabilities. While Saudi Arabia and the UAE possess some bypass pipelines, their capacity is insufficient to handle the region's total exports. Other nations, including Iraq, are reviving or planning new pipelines to Turkey, Oman, Jordan, and Egypt. Experts warn that building resilient, multi-corridor infrastructure requires massive investment and time, as existing alternatives have also faced attacks.</w:t>
      </w:r>
      <w:r/>
    </w:p>
    <w:p>
      <w:pPr>
        <w:pStyle w:val="ListNumber"/>
        <w:spacing w:line="240" w:lineRule="auto"/>
        <w:ind w:left="720"/>
      </w:pPr>
      <w:r/>
      <w:hyperlink r:id="rId61">
        <w:r>
          <w:rPr>
            <w:color w:val="0000EE"/>
            <w:u w:val="single"/>
          </w:rPr>
          <w:t>https://jurnalul.ro/bani-afaceri/economia/chisalita-adevar-incomod-europa-consuma-continuare-petrol-rusesc-1030770.html</w:t>
        </w:r>
      </w:hyperlink>
      <w:r>
        <w:t xml:space="preserve"> - Dumitru Chisăliță states that despite an 88% drop in direct Russian crude imports to the EU between 2021 and 2025, Russian oil remains in the European market through redirection to Asia and the Middle East for refining. The analysis indicates that refined products, including diesel, enter the EU via third countries like India and Turkey, bypassing sanctions. Consequently, while direct crude dependency has fallen, the EU continues to consume Russian-origin fuel through complex global trade mechanisms.</w:t>
      </w:r>
      <w:r/>
    </w:p>
    <w:p>
      <w:pPr>
        <w:pStyle w:val="ListNumber"/>
        <w:spacing w:line="240" w:lineRule="auto"/>
        <w:ind w:left="720"/>
      </w:pPr>
      <w:r/>
      <w:hyperlink r:id="rId62">
        <w:r>
          <w:rPr>
            <w:color w:val="0000EE"/>
            <w:u w:val="single"/>
          </w:rPr>
          <w:t>https://www.channelstv.com/2026/04/23/eurozone-business-activity-falls-on-mideast-war/</w:t>
        </w:r>
      </w:hyperlink>
      <w:r>
        <w:t xml:space="preserve"> - Eurozone business activity contracted for the first time in 16 months in April, with the Flash Eurozone purchasing managers' index (PMI) falling to 48.6 from 50.7 in March. The decline was driven by higher energy prices and disrupted global supply chains caused by the war in the Middle East. Concurrently, Asia's liquefied natural gas (LNG) imports are projected to drop to their lowest level in nearly six years due to the closure of the Strait of Hormuz, which cuts off cargoes from suppliers including Qatar and Nigeria.</w:t>
      </w:r>
      <w:r/>
    </w:p>
    <w:p>
      <w:pPr>
        <w:pStyle w:val="ListNumber"/>
        <w:spacing w:line="240" w:lineRule="auto"/>
        <w:ind w:left="720"/>
      </w:pPr>
      <w:r/>
      <w:hyperlink r:id="rId63">
        <w:r>
          <w:rPr>
            <w:color w:val="0000EE"/>
            <w:u w:val="single"/>
          </w:rPr>
          <w:t>https://www.bairdmaritime.com/offshore/transport/kinder-morgan-earnings-beat-forecasts-as-conflict-drives-up-gas-demand</w:t>
        </w:r>
      </w:hyperlink>
      <w:r>
        <w:t xml:space="preserve"> - Kinder Morgan exceeded Wall Street expectations for first-quarter profit. The pipeline operator benefited from increased US natural gas demand driven by Middle East conflict and data centre expansion. US pipeline companies are benefiting from robust oil and gas output in the Permian Basin, with uncertainty about ship traffic through the Strait of Hormuz leading to a greater preference for US-sourced LNG.</w:t>
      </w:r>
      <w:r/>
    </w:p>
    <w:p>
      <w:pPr>
        <w:pStyle w:val="ListNumber"/>
        <w:spacing w:line="240" w:lineRule="auto"/>
        <w:ind w:left="720"/>
      </w:pPr>
      <w:r/>
      <w:hyperlink r:id="rId54">
        <w:r>
          <w:rPr>
            <w:color w:val="0000EE"/>
            <w:u w:val="single"/>
          </w:rPr>
          <w:t>https://www.bairdmaritime.com/shipping/shipping-giants-refuse-persian-gulf-transit-until-hormuz-risks-vanish</w:t>
        </w:r>
      </w:hyperlink>
      <w:r>
        <w:t xml:space="preserve"> - Top shipping executives state that major companies will not resume transit through the Persian Gulf until safety risks in the Strait of Hormuz are eliminated. Jotaro Tamura, CEO of Mitsui OSK Lines, noted that despite a recent ceasefire, the agreement has not translated into safe passage for vessels. Safety concerns persist even if the strait reopens, indicating a refusal to operate in the region until conditions improve.</w:t>
      </w:r>
      <w:r/>
    </w:p>
    <w:p>
      <w:pPr>
        <w:pStyle w:val="ListNumber"/>
        <w:spacing w:line="240" w:lineRule="auto"/>
        <w:ind w:left="720"/>
      </w:pPr>
      <w:r/>
      <w:hyperlink r:id="rId64">
        <w:r>
          <w:rPr>
            <w:color w:val="0000EE"/>
            <w:u w:val="single"/>
          </w:rPr>
          <w:t>https://www.arkansasonline.com/news/2026/apr/23/eu-close-to-approving-106b-loan-package-for/</w:t>
        </w:r>
      </w:hyperlink>
      <w:r>
        <w:t xml:space="preserve"> - The European Union is nearing approval of a $106 billion loan package for Ukraine, contingent on the resumption of Russian oil flows through the Druzhba pipeline to Hungary and Slovakia. With oil expected to arrive early Thursday, EU envoys launched a political procedure allowing member nations 24 hours to object before a potential Thursday afternoon vote. The funds aim to support Ukraine's war-ravaged economy for two years. Hungary and Slovakia previously blocked the deal and new sanctions over energy disputes, but Slovakia's Economy Minister confirmed oil supplies resumed. President Volodymyr Zelenskyy welcomed the development, stating Ukraine is fulfilling its obligations.</w:t>
      </w:r>
      <w:r/>
    </w:p>
    <w:p>
      <w:pPr>
        <w:pStyle w:val="ListNumber"/>
        <w:spacing w:line="240" w:lineRule="auto"/>
        <w:ind w:left="720"/>
      </w:pPr>
      <w:r/>
      <w:hyperlink r:id="rId65">
        <w:r>
          <w:rPr>
            <w:color w:val="0000EE"/>
            <w:u w:val="single"/>
          </w:rPr>
          <w:t>https://www.skynewsarabia.com/world/1865751-%D8%A3%D8%B2%D9%85%D8%A9-%D8%AE%D8%B7%D8%A9-%D8%AD%D9%84-%D9%86%D9%82%D8%B5-%D8%A7%D9%84%D9%88%D9%82%D9%88%D8%AF-%D9%88%D8%A7%D9%84%D8%A3%D8%B3%D9%85%D8%AF%D8%A9-%D9%8A%D8%B6%D8%BA%D8%B7-%D8%A3%D9%88%D8%B1%D9%88%D8%A8%D8%A7</w:t>
        </w:r>
      </w:hyperlink>
      <w:r>
        <w:t xml:space="preserve"> - Analyst Ilwoud highlights severe fuel and fertilizer shortages in the UK and Europe caused by the escalating conflict between the US and Iran. The International Monetary Fund warns that economic costs will persist as long as the war continues. Diplomatic efforts are underway, including potential visits by King Charles to the US and Trump to China, but no comprehensive crisis management plan exists. Concerns remain regarding freedom of navigation in the Strait of Hormuz and the risk of further economic damage to both nations and their allies.</w:t>
      </w:r>
      <w:r/>
    </w:p>
    <w:p>
      <w:pPr>
        <w:pStyle w:val="ListNumber"/>
        <w:spacing w:line="240" w:lineRule="auto"/>
        <w:ind w:left="720"/>
      </w:pPr>
      <w:r/>
      <w:hyperlink r:id="rId66">
        <w:r>
          <w:rPr>
            <w:color w:val="0000EE"/>
            <w:u w:val="single"/>
          </w:rPr>
          <w:t>https://www.bairdmaritime.com/shipping/tankers/opinion-brace-for-the-norm-recurring-energy-crises-are-here-to-stay</w:t>
        </w:r>
      </w:hyperlink>
      <w:r>
        <w:t xml:space="preserve"> - An opinion piece argues that recurring global energy crises are becoming the norm due to geopolitical conflict, extreme weather, and supply-chain issues. The author notes three major shocks in the past four years, including the post-pandemic surge, Russia's invasion of Ukraine, and the Iran war, which far exceed the historical average of one crisis per decade. The article suggests that underlying causes like geopolitical and trade fragmentation indicate more frequent shocks are likely in the coming decades.</w:t>
      </w:r>
      <w:r/>
    </w:p>
    <w:p>
      <w:pPr>
        <w:pStyle w:val="ListNumber"/>
        <w:spacing w:line="240" w:lineRule="auto"/>
        <w:ind w:left="720"/>
      </w:pPr>
      <w:r/>
      <w:hyperlink r:id="rId67">
        <w:r>
          <w:rPr>
            <w:color w:val="0000EE"/>
            <w:u w:val="single"/>
          </w:rPr>
          <w:t>https://www.t-online.de/nachrichten/ausland/krisen/id_101225468/minen-in-der-strasse-von-hormus-jetzt-droht-eine-globale-energiekrise.html</w:t>
        </w:r>
      </w:hyperlink>
      <w:r>
        <w:t xml:space="preserve"> - The Strait of Hormus is currently mined and deemed impassable, with the US Pentagon estimating that clearing operations could take six months. A US Defense Department official stated to the House Armed Services Committee that such an operation is unlikely to occur before the end of the ongoing conflict, which remains uncertain despite a unilateral ceasefire extension. The strait normally transports one-fifth of global oil and liquefied gas supplies. Experts warn that a prolonged closure could trigger a global energy crisis, significant inflation, and fuel price spikes in Germany, as the region accounts for approximately 30% of worldwide gas production.</w:t>
      </w:r>
      <w:r/>
    </w:p>
    <w:p>
      <w:pPr>
        <w:pStyle w:val="ListNumber"/>
        <w:spacing w:line="240" w:lineRule="auto"/>
        <w:ind w:left="720"/>
      </w:pPr>
      <w:r/>
      <w:hyperlink r:id="rId68">
        <w:r>
          <w:rPr>
            <w:color w:val="0000EE"/>
            <w:u w:val="single"/>
          </w:rPr>
          <w:t>https://cryptobriefing.com/irgc-navy-seizes-container-ship-in-strait-of-hormuz-contradicts-trump-claims/</w:t>
        </w:r>
      </w:hyperlink>
      <w:r>
        <w:t xml:space="preserve"> - Footage confirms the Islamic Revolutionary Guard Corps Navy seized a container ship in the Strait of Hormuz, contradicting previous claims regarding the force's operational status. This action has reduced market odds for UK warships transiting the strait by April 30 to 3%, reflecting increased skepticism about near-term British naval involvement and the likelihood of traffic normalizing by June.</w:t>
      </w:r>
      <w:r/>
    </w:p>
    <w:p>
      <w:pPr>
        <w:pStyle w:val="ListNumber"/>
        <w:spacing w:line="240" w:lineRule="auto"/>
        <w:ind w:left="720"/>
      </w:pPr>
      <w:r/>
      <w:hyperlink r:id="rId69">
        <w:r>
          <w:rPr>
            <w:color w:val="0000EE"/>
            <w:u w:val="single"/>
          </w:rPr>
          <w:t>https://cryptobriefing.com/iran-seizes-ships-in-hormuz-trump-demands-talks-within-days/</w:t>
        </w:r>
      </w:hyperlink>
      <w:r>
        <w:t xml:space="preserve"> - Iran has seized ships in the Strait of Hormuz, prompting President Trump to demand talks within days. This development has reduced the market probability of a US-Iran Hormuz blockade lifting by May 31 from 82% to 74%. Trading volume for the related prediction market is $27,582 in USDC. Traders are hedging against further escalation, with odds for the blockade remaining through May 31 now at 26 cents. Watch for statements from US or Iranian leadership over the next few days.</w:t>
      </w:r>
      <w:r/>
    </w:p>
    <w:p>
      <w:pPr>
        <w:pStyle w:val="ListNumber"/>
        <w:spacing w:line="240" w:lineRule="auto"/>
        <w:ind w:left="720"/>
      </w:pPr>
      <w:r/>
      <w:hyperlink r:id="rId70">
        <w:r>
          <w:rPr>
            <w:color w:val="0000EE"/>
            <w:u w:val="single"/>
          </w:rPr>
          <w:t>https://jornaleconomico.sapo.pt/noticias/teerao-culpa-eua-e-israel-por-inseguranca-no-estreito-de-ormuz/</w:t>
        </w:r>
      </w:hyperlink>
      <w:r>
        <w:t xml:space="preserve"> - Iranian Foreign Minister Abbas Araghchi attributed insecurity in the Persian Gulf and Strait of Hormuz to US and Israeli aggression during a meeting with South Korean envoy Chang Byung-ha in Tehran on 23 April 2026. Araghchi stated that the responsibility for consequences falls on the aggressors. Meanwhile, the Iranian Revolutionary Guard seized two vessels in the Strait of Hormuz for allegedly operating without licenses. Despite a ceasefire, Iran maintains a virtual blockade of the strategic waterway, while US naval blockades persist. Negotiations between the nations remain stalled.</w:t>
      </w:r>
      <w:r/>
    </w:p>
    <w:p>
      <w:pPr>
        <w:pStyle w:val="ListNumber"/>
        <w:spacing w:line="240" w:lineRule="auto"/>
        <w:ind w:left="720"/>
      </w:pPr>
      <w:r/>
      <w:hyperlink r:id="rId71">
        <w:r>
          <w:rPr>
            <w:color w:val="0000EE"/>
            <w:u w:val="single"/>
          </w:rPr>
          <w:t>https://www.focus.de/finanzen/news/mitten-in-der-energiekrise-eu-faehrt-russisches-lng-runter_7b27eb56-500f-40d8-826c-500525b55bb9.html</w:t>
        </w:r>
      </w:hyperlink>
      <w:r>
        <w:t xml:space="preserve"> - The European Union is implementing a sanction to phase out Russian liquefied natural gas (LNG) from its supply system starting 25 April, with a complete exit planned by 2027. This decision removes approximately 20 billion cubic metres of gas,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72">
        <w:r>
          <w:rPr>
            <w:color w:val="0000EE"/>
            <w:u w:val="single"/>
          </w:rPr>
          <w:t>https://www.rsvplive.ie/news/irish-news/eu-urges-governments-provide-energy-37057555</w:t>
        </w:r>
      </w:hyperlink>
      <w:r>
        <w:t xml:space="preserve"> - The European Commission has urged EU member state governments to provide energy vouchers, income support, and social tariffs to vulnerable households facing soaring fuel costs. The measures, announced by Energy Commissioner Dan Jørgensen and Executive Vice-President Teresa Ribera, also include calls to cut VAT on clean technologies and prevent energy disconnections. The crisis, attributed to conflict between the USA and Iran blocking the Strait of Hormuz, has caused imported fossil fuel costs to rise by €24 billion. Additionally, a six-week jet fuel shortage is forcing major airlines to cancel significant flights globally.</w:t>
      </w:r>
      <w:r/>
    </w:p>
    <w:p>
      <w:pPr>
        <w:pStyle w:val="ListNumber"/>
        <w:spacing w:line="240" w:lineRule="auto"/>
        <w:ind w:left="720"/>
      </w:pPr>
      <w:r/>
      <w:hyperlink r:id="rId73">
        <w:r>
          <w:rPr>
            <w:color w:val="0000EE"/>
            <w:u w:val="single"/>
          </w:rPr>
          <w:t>https://www.24newshd.tv/23-Apr-2026/iran-receives-first-revenue-hormuz-tolls</w:t>
        </w:r>
      </w:hyperlink>
      <w:r>
        <w:t xml:space="preserve"> - Iran has received the first revenue from tolls imposed on shipping through the Strait of Hormuz. Deputy Speaker of Parliament Hamidreza Hajibabaei confirmed the funds were deposited into the Central Bank account. This development follows the outbreak of the Middle East war on February 28, during which Iran restricted maritime traffic. The tolls were approved by the parliament's security commission on March 30. US President Donald Trump has urged Iran to open the strait, while Britain, France, and over 30 countries are planning a multinational mission to protect navigation.</w:t>
      </w:r>
      <w:r/>
    </w:p>
    <w:p>
      <w:pPr>
        <w:pStyle w:val="ListNumber"/>
        <w:spacing w:line="240" w:lineRule="auto"/>
        <w:ind w:left="720"/>
      </w:pPr>
      <w:r/>
      <w:hyperlink r:id="rId74">
        <w:r>
          <w:rPr>
            <w:color w:val="0000EE"/>
            <w:u w:val="single"/>
          </w:rPr>
          <w:t>https://jornaleconomico.sapo.pt/noticias/irao-afirma-ser-impossivel-abrir-o-estreito-de-ormuz-devido-a-flagrantes-violacoes-do-cessar-fogo/</w:t>
        </w:r>
      </w:hyperlink>
      <w:r>
        <w:t xml:space="preserve"> - Iranian negotiator Mohammad Bagher Ghalibaf stated that opening the Strait of Hormuz is impossible due to ceasefire violations by the US and Israel. President Masoud Pezeshkian noted that non-compliance and threats hinder negotiations. Amid an indefinite ceasefire declared by Donald Trump, US forces intercepted Iranian tankers in Asian waters, while Iran seized two cargo ships in the Strait of Hormuz for inspection, citing unauthorized operations.</w:t>
      </w:r>
      <w:r/>
    </w:p>
    <w:p>
      <w:pPr>
        <w:pStyle w:val="ListNumber"/>
        <w:spacing w:line="240" w:lineRule="auto"/>
        <w:ind w:left="720"/>
      </w:pPr>
      <w:r/>
      <w:hyperlink r:id="rId75">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76">
        <w:r>
          <w:rPr>
            <w:color w:val="0000EE"/>
            <w:u w:val="single"/>
          </w:rPr>
          <w:t>https://www.cbsnews.com/video/latest-on-middle-east-as-iran-attacks-at-least-3-ships-in-strait-of-hormuz-amid-ceasefire/</w:t>
        </w:r>
      </w:hyperlink>
      <w:r>
        <w:t xml:space="preserve"> - Iran launched attacks on commercial vessels in the Strait of Hormuz on Wednesday. The Iranian government stated that the U.S. military's blockade of Iranian ports constitutes a breach of the ongoing ceasefire. CBS News reported on the incident involving Natalie Brand and Charlie D'Agata.</w:t>
      </w:r>
      <w:r/>
    </w:p>
    <w:p>
      <w:pPr>
        <w:pStyle w:val="ListNumber"/>
        <w:spacing w:line="240" w:lineRule="auto"/>
        <w:ind w:left="720"/>
      </w:pPr>
      <w:r/>
      <w:hyperlink r:id="rId77">
        <w:r>
          <w:rPr>
            <w:color w:val="0000EE"/>
            <w:u w:val="single"/>
          </w:rPr>
          <w:t>https://www.viva.co.id/bisnis/1894049-panas-iran-sita-kapal-di-selat-hormuz-saat-trump-batalkan-serangan-harga-minyak-melejit</w:t>
        </w:r>
      </w:hyperlink>
      <w:r>
        <w:t xml:space="preserve"> - Iran has seized two foreign vessels in the Strait of Hormuz, accusing them of violating navigation rules, amidst heightened tensions in the Middle East. This action follows a surprise decision by US President Donald Trump to postpone planned further military strikes against Iran. While the US seeks dialogue, Iran's leadership insists that a ceasefire is only viable if military pressure is completely halted. The incident occurs as the conflict, which has caused thousands of deaths, continues to escalate with involvement from Hezbollah and ongoing US naval blockades.</w:t>
      </w:r>
      <w:r/>
    </w:p>
    <w:p>
      <w:pPr>
        <w:pStyle w:val="ListNumber"/>
        <w:spacing w:line="240" w:lineRule="auto"/>
        <w:ind w:left="720"/>
      </w:pPr>
      <w:r/>
      <w:hyperlink r:id="rId78">
        <w:r>
          <w:rPr>
            <w:color w:val="0000EE"/>
            <w:u w:val="single"/>
          </w:rPr>
          <w:t>https://ceenergynews.com/voices/clean-energy-central-and-eastern-europe/</w:t>
        </w:r>
      </w:hyperlink>
      <w:r>
        <w:t xml:space="preserve"> - Central and Eastern Europe faces severe challenges due to uncertain natural gas supplies and spiking prices, which threaten industrial production and economic stability. While short-term measures like subsidies and price caps offer temporary relief, they are deemed unsustainable. The region's high import dependency and fiscal constraints necessitate a shift towards decarbonisation to ensure long-term energy security and competitiveness. Countries are urging the EU for continued support while recognising the urgent need to replace fossil fuels with renewable infrastructure.</w:t>
      </w:r>
      <w:r/>
    </w:p>
    <w:p>
      <w:pPr>
        <w:pStyle w:val="ListNumber"/>
        <w:spacing w:line="240" w:lineRule="auto"/>
        <w:ind w:left="720"/>
      </w:pPr>
      <w:r/>
      <w:hyperlink r:id="rId79">
        <w:r>
          <w:rPr>
            <w:color w:val="0000EE"/>
            <w:u w:val="single"/>
          </w:rPr>
          <w:t>https://www.seanews.com.tr/article/clearing-mines-in-the-strait-of-hormuz-may-take-six-months-mob4tkcd</w:t>
        </w:r>
      </w:hyperlink>
      <w:r>
        <w:t xml:space="preserve"> - Internal Pentagon assessments indicate that clearing mines in the Strait of Hormuz may require up to six months, even if hostilities cease. This timeline, based on an estimated 20 mines, exceeds previous public expectations and could prolong energy market volatility. The U.S. House Armed Services Committee was briefed on the situation, noting that Iran's mine-laying capabilities and undisclosed stockpiles may increase the number of mines. Despite a declared danger zone, commercial vessels continue to navigate the area.</w:t>
      </w:r>
      <w:r/>
    </w:p>
    <w:p>
      <w:pPr>
        <w:pStyle w:val="ListNumber"/>
        <w:spacing w:line="240" w:lineRule="auto"/>
        <w:ind w:left="720"/>
      </w:pPr>
      <w:r/>
      <w:hyperlink r:id="rId80">
        <w:r>
          <w:rPr>
            <w:color w:val="0000EE"/>
            <w:u w:val="single"/>
          </w:rPr>
          <w:t>https://cryptobriefing.com/iran-collects-first-revenue-from-strait-of-hormuz-tolls-deterring-ships/</w:t>
        </w:r>
      </w:hyperlink>
      <w:r>
        <w:t xml:space="preserve"> - Iranian state media reports the collection of toll revenue from the Strait of Hormuz, with funds deposited in the Central Bank. This operational toll regime is deterring non-Iranian vessels, reducing the probability of 80 daily ship transits by April 30 to 5%. The move converts a theoretical threat into an operational revenue stream, complicating diplomatic resolution and lowering market expectations for near-term traffic normalization.</w:t>
      </w:r>
      <w:r/>
    </w:p>
    <w:p>
      <w:pPr>
        <w:pStyle w:val="ListNumber"/>
        <w:spacing w:line="240" w:lineRule="auto"/>
        <w:ind w:left="720"/>
      </w:pPr>
      <w:r/>
      <w:hyperlink r:id="rId81">
        <w:r>
          <w:rPr>
            <w:color w:val="0000EE"/>
            <w:u w:val="single"/>
          </w:rPr>
          <w:t>https://www.koreatimes.co.kr/foreignaffairs/20260423/turkey-pitches-itself-to-korea-as-energy-hub-supply-chain-bridge-between-asia-europe?utm_source=rss</w:t>
        </w:r>
      </w:hyperlink>
      <w:r>
        <w:t xml:space="preserve"> - Turkish Ambassador Salih Murat Tamer promoted Turkey as a strategic energy hub and supply chain bridge between Asia and Europe during a press conference in Seoul on April 21. Highlighting Turkey's geographic position, LNG infrastructure including TANAP and TurkStream, and neutral foreign policy, Tamer argued the country offers a stable, reliable partner for South Korea amid global uncertainty. He cited growing tourism exchanges and called for deeper bilateral cooperation in energy, technology, defense, and nuclear power sectors.</w:t>
      </w:r>
      <w:r/>
    </w:p>
    <w:p>
      <w:pPr>
        <w:pStyle w:val="ListNumber"/>
        <w:spacing w:line="240" w:lineRule="auto"/>
        <w:ind w:left="720"/>
      </w:pPr>
      <w:r/>
      <w:hyperlink r:id="rId71">
        <w:r>
          <w:rPr>
            <w:color w:val="0000EE"/>
            <w:u w:val="single"/>
          </w:rPr>
          <w:t>https://www.focus.de/finanzen/news/mitten-in-der-energiekrise-eu-faehrt-russisches-lng-runter_7b27eb56-500f-40d8-826c-500525b55bb9.html</w:t>
        </w:r>
      </w:hyperlink>
      <w:r>
        <w:t xml:space="preserve"> - The European Union is implementing a sanction to phase out Russian liquefied natural gas (LNG) from its supply system starting 25 April, with a complete exit planned by 2027. This decision removes approximately 20 billion cubic metres of gas,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67">
        <w:r>
          <w:rPr>
            <w:color w:val="0000EE"/>
            <w:u w:val="single"/>
          </w:rPr>
          <w:t>https://www.t-online.de/nachrichten/ausland/krisen/id_101225468/minen-in-der-strasse-von-hormus-jetzt-droht-eine-globale-energiekrise.html</w:t>
        </w:r>
      </w:hyperlink>
      <w:r>
        <w:t xml:space="preserve"> - The Strait of Hormus is currently mined and deemed impassable, with the US Pentagon estimating that clearing operations could take six months. A US Defense Department official stated to the House Armed Services Committee that such an operation is unlikely to occur before the end of the ongoing conflict, which remains uncertain despite a unilateral ceasefire extension. The strait normally transports one-fifth of global oil and liquefied gas supplies. Experts warn that a prolonged closure could trigger a global energy crisis, significant inflation, and fuel price spikes in Germany, as the region accounts for approximately 30% of worldwide gas production.</w:t>
      </w:r>
      <w:r/>
    </w:p>
    <w:p>
      <w:pPr>
        <w:pStyle w:val="ListNumber"/>
        <w:spacing w:line="240" w:lineRule="auto"/>
        <w:ind w:left="720"/>
      </w:pPr>
      <w:r/>
      <w:hyperlink r:id="rId82">
        <w:r>
          <w:rPr>
            <w:color w:val="0000EE"/>
            <w:u w:val="single"/>
          </w:rPr>
          <w:t>https://www.saurenergy.com/solar-energy-news/irena-supports-time-of-use-tariffs-adoption-to-strengthen-renewables-limit-gas-peaking-11756636</w:t>
        </w:r>
      </w:hyperlink>
      <w:r>
        <w:t xml:space="preserve"> - The International Renewable Energy Agency (IRENA) has issued a policy advisory recommending the adoption of time-of-use tariffs to shift electricity consumption to periods of high renewable supply and low prices. This strategy aims to reduce reliance on gas-fired peaking power plants amidst global supply disruptions. The report also suggests deploying distributed renewable energy, battery storage, and fiscal incentives to accelerate electrification and enhance energy security across short, medium, and long-term horizons.</w:t>
      </w:r>
      <w:r/>
    </w:p>
    <w:p>
      <w:pPr>
        <w:pStyle w:val="ListNumber"/>
        <w:spacing w:line="240" w:lineRule="auto"/>
        <w:ind w:left="720"/>
      </w:pPr>
      <w:r/>
      <w:hyperlink r:id="rId75">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83">
        <w:r>
          <w:rPr>
            <w:color w:val="0000EE"/>
            <w:u w:val="single"/>
          </w:rPr>
          <w:t>https://www.24newshd.tv/23-Apr-2026/pakistan-issues-tender-buying-three-lng-cargoes</w:t>
        </w:r>
      </w:hyperlink>
      <w:r>
        <w:t xml:space="preserve"> - Pakistan LNG Limited issued its first spot tender for importing liquefied natural gas since December 2023 due to supply shortfalls caused by the US-Israeli war on Iran and the closure of the Strait of Hormuz. The company seeks bids for three cargoes of approximately 140,000 cubic meters each for delivery in April and May at Port Qasim in Karachi. Azerbaijan's SOCAR has expressed readiness to supply LNG under a 2025 framework agreement. Global spot prices have risen significantly amid the blockade.</w:t>
      </w:r>
      <w:r/>
    </w:p>
    <w:p>
      <w:pPr>
        <w:pStyle w:val="ListNumber"/>
        <w:spacing w:line="240" w:lineRule="auto"/>
        <w:ind w:left="720"/>
      </w:pPr>
      <w:r/>
      <w:hyperlink r:id="rId83">
        <w:r>
          <w:rPr>
            <w:color w:val="0000EE"/>
            <w:u w:val="single"/>
          </w:rPr>
          <w:t>https://www.24newshd.tv/23-Apr-2026/pakistan-issues-tender-buying-three-lng-cargoes</w:t>
        </w:r>
      </w:hyperlink>
      <w:r>
        <w:t xml:space="preserve"> - Pakistan LNG Limited issued its first spot tender for importing liquefied natural gas since December 2023 due to supply shortfalls caused by the US-Israeli war on Iran and the closure of the Strait of Hormuz. The company seeks bids for three cargoes of approximately 140,000 cubic meters each for delivery in April and May at Port Qasim in Karachi. Azerbaijan's SOCAR has expressed readiness to supply LNG under a 2025 framework agreement. Global spot prices have risen significantly amid the blockade.</w:t>
      </w:r>
      <w:r/>
    </w:p>
    <w:p>
      <w:pPr>
        <w:pStyle w:val="ListNumber"/>
        <w:spacing w:line="240" w:lineRule="auto"/>
        <w:ind w:left="720"/>
      </w:pPr>
      <w:r/>
      <w:hyperlink r:id="rId75">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71">
        <w:r>
          <w:rPr>
            <w:color w:val="0000EE"/>
            <w:u w:val="single"/>
          </w:rPr>
          <w:t>https://www.focus.de/finanzen/news/mitten-in-der-energiekrise-eu-faehrt-russisches-lng-runter_7b27eb56-500f-40d8-826c-500525b55bb9.html</w:t>
        </w:r>
      </w:hyperlink>
      <w:r>
        <w:t xml:space="preserve"> - The European Union is implementing a sanction to phase out Russian liquefied natural gas (LNG) from its supply system starting 25 April, with a complete exit planned by 2027. This decision removes approximately 20 billion cubic metres of gas,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75">
        <w:r>
          <w:rPr>
            <w:color w:val="0000EE"/>
            <w:u w:val="single"/>
          </w:rPr>
          <w:t>https://www.focus.de/finanzen/news/asiatische-reeder-werden-den-hormus-kanal-vor-westlichen-unternehmen-passieren-sagen-fuehrungskraefte_45679d86-7db8-4cfc-a5b5-3b6706b3d52b.html</w:t>
        </w:r>
      </w:hyperlink>
      <w:r>
        <w:t xml:space="preserve"> - Industry leaders indicate Asian shippers, particularly from India and China, are more willing to resume transit through the Strait of Hormus than western competitors due to higher risk tolerance and state support. Western firms face delays caused by US and EU sanctions, security concerns, and potential naval mines. Pentagon estimates suggest mine clearance could take up to six months. This disparity threatens to exacerbate energy price volatility and competitive disadvantages for Europe.</w:t>
      </w:r>
      <w:r/>
    </w:p>
    <w:p>
      <w:pPr>
        <w:pStyle w:val="ListNumber"/>
        <w:spacing w:line="240" w:lineRule="auto"/>
        <w:ind w:left="720"/>
      </w:pPr>
      <w:r/>
      <w:hyperlink r:id="rId78">
        <w:r>
          <w:rPr>
            <w:color w:val="0000EE"/>
            <w:u w:val="single"/>
          </w:rPr>
          <w:t>https://ceenergynews.com/voices/clean-energy-central-and-eastern-europe/</w:t>
        </w:r>
      </w:hyperlink>
      <w:r>
        <w:t xml:space="preserve"> - Central and Eastern Europe faces severe challenges due to uncertain natural gas supplies and spiking prices, which threaten industrial production and economic stability. While short-term measures like subsidies and price caps offer temporary relief, they are deemed unsustainable. The region's high import dependency and fiscal constraints necessitate a shift towards decarbonisation to ensure long-term energy security and competitiveness. Countries are urging the EU for continued support while recognising the urgent need to replace fossil fuels with renewable infrastructure.</w:t>
      </w:r>
      <w:r/>
    </w:p>
    <w:p>
      <w:pPr>
        <w:pStyle w:val="ListNumber"/>
        <w:spacing w:line="240" w:lineRule="auto"/>
        <w:ind w:left="720"/>
      </w:pPr>
      <w:r/>
      <w:hyperlink r:id="rId84">
        <w:r>
          <w:rPr>
            <w:color w:val="0000EE"/>
            <w:u w:val="single"/>
          </w:rPr>
          <w:t>https://www.abc.net.au/news/2026-04-23/us-iran-blockade-ships-getting-through-during-shaky-ceasefire/106598156</w:t>
        </w:r>
      </w:hyperlink>
      <w:r>
        <w:t xml:space="preserve"> - The United States has imposed a naval blockade on Iranian ports and the Strait of Hormuz, intercepting vessels attempting to leave. Despite a fragile ceasefire and ongoing peace talks, Iran has seized two ships in the strait, marking the first time the regime has captured vessels. While the US claims the blockade targets only traffic from Iranian ports, tracking data shows some sanctioned Iranian-flagged ships have successfully crossed. The situation remains chaotic with conflicting directives from both sides, leaving thousands of commercial ships stranded in the Persian Gulf.</w:t>
      </w:r>
      <w:r/>
    </w:p>
    <w:p>
      <w:pPr>
        <w:pStyle w:val="ListNumber"/>
        <w:spacing w:line="240" w:lineRule="auto"/>
        <w:ind w:left="720"/>
      </w:pPr>
      <w:r/>
      <w:hyperlink r:id="rId85">
        <w:r>
          <w:rPr>
            <w:color w:val="0000EE"/>
            <w:u w:val="single"/>
          </w:rPr>
          <w:t>https://www.jns.org/news/u-s-news/trump-no-time-pressure-for-iran-to-return-to-ceasefire-talks</w:t>
        </w:r>
      </w:hyperlink>
      <w:r>
        <w:t xml:space="preserve"> - US President Donald Trump confirmed there is no time pressure for Iran to return to ceasefire talks, extending the April 7 truce indefinitely until a unified Iranian proposal is submitted. While the US maintains an economic blockade on the Strait of Hormuz, causing Iran to lose approximately $500 million daily, the Pentagon estimates it could take up to six months to clear Iranian mines from the strait. Meanwhile, the Islamic Revolutionary Guard Corps attacked and seized three vessels in the region.</w:t>
      </w:r>
      <w:r/>
    </w:p>
    <w:p>
      <w:pPr>
        <w:pStyle w:val="ListNumber"/>
        <w:spacing w:line="240" w:lineRule="auto"/>
        <w:ind w:left="720"/>
      </w:pPr>
      <w:r/>
      <w:hyperlink r:id="rId86">
        <w:r>
          <w:rPr>
            <w:color w:val="0000EE"/>
            <w:u w:val="single"/>
          </w:rPr>
          <w:t>https://zn.ua/WORLD/v-irane-zajavili-chto-poluchili-svoi-pervye-postuplenija-ot-sborov-vzimaemykh-s-sudov-v-ormuzskom-prolive-cnn.html</w:t>
        </w:r>
      </w:hyperlink>
      <w:r>
        <w:t xml:space="preserve"> - Iran's Deputy Speaker of Parliament, Hamid-Reza Haji Babaei, confirmed that the country's central bank received initial payments from a new toll system for vessels transiting the Strait of Hormuz. The plan, approved by the Parliament's Security Committee last month, has faced international criticism, including from US officials and maritime law experts, who deem it illegal and dangerous. Tehran asserts that recognition of its sovereignty over the strait is a condition for ending the war, while regional plans previously suggested a ceasefire allowing both Iran and Oman to collect fees for reconstruction purposes.</w:t>
      </w:r>
      <w:r/>
    </w:p>
    <w:p>
      <w:pPr>
        <w:pStyle w:val="ListNumber"/>
        <w:spacing w:line="240" w:lineRule="auto"/>
        <w:ind w:left="720"/>
      </w:pPr>
      <w:r/>
      <w:hyperlink r:id="rId87">
        <w:r>
          <w:rPr>
            <w:color w:val="0000EE"/>
            <w:u w:val="single"/>
          </w:rPr>
          <w:t>https://zn.ua/war/voenno-politicheskij-prohnoz-stsenarii-razvitija-situatsii-v-ukraine-na-2026-hod.html</w:t>
        </w:r>
      </w:hyperlink>
      <w:r>
        <w:t xml:space="preserve"> - An analysis outlines three potential scenarios for the Ukraine war in 2026: an optimistic outcome with Ukrainian advantage and Russian exhaustion (15-20% probability), a frozen conflict continuing in a positional format (55-60% probability), and a pessimistic scenario forcing Ukraine to peace on Russian terms (20-25% probability). The forecast relies on geopolitical trends, expert assessments, and resource depletion dynamics, noting that outcomes depend on the Middle East conflict, energy markets, and the resilience of both nations' societies and economies.</w:t>
      </w:r>
      <w:r/>
    </w:p>
    <w:p>
      <w:pPr>
        <w:pStyle w:val="ListNumber"/>
        <w:spacing w:line="240" w:lineRule="auto"/>
        <w:ind w:left="720"/>
      </w:pPr>
      <w:r/>
      <w:hyperlink r:id="rId83">
        <w:r>
          <w:rPr>
            <w:color w:val="0000EE"/>
            <w:u w:val="single"/>
          </w:rPr>
          <w:t>https://www.24newshd.tv/23-Apr-2026/pakistan-issues-tender-buying-three-lng-cargoes</w:t>
        </w:r>
      </w:hyperlink>
      <w:r>
        <w:t xml:space="preserve"> - Pakistan LNG Limited issued its first spot tender for importing liquefied natural gas since December 2023 due to supply shortfalls caused by the US-Israeli war on Iran and the closure of the Strait of Hormuz. The company seeks bids for three cargoes of approximately 140,000 cubic meters each for delivery in April and May at Port Qasim in Karachi. Azerbaijan's SOCAR has expressed readiness to supply LNG under a 2025 framework agreement. Global spot prices have risen significantly amid the blockade.</w:t>
      </w:r>
      <w:r/>
    </w:p>
    <w:p>
      <w:pPr>
        <w:pStyle w:val="ListNumber"/>
        <w:spacing w:line="240" w:lineRule="auto"/>
        <w:ind w:left="720"/>
      </w:pPr>
      <w:r/>
      <w:hyperlink r:id="rId88">
        <w:r>
          <w:rPr>
            <w:color w:val="0000EE"/>
            <w:u w:val="single"/>
          </w:rPr>
          <w:t>https://www.contacto.lu/economia/a-quantidade-de-petroleo-e-gas-que-perdemos-nesta-guerra-e-muito-superior-a-das-tres-crises-anteriores-juntas/147264541.html</w:t>
        </w:r>
      </w:hyperlink>
      <w:r>
        <w:t xml:space="preserve"> - Fatih Birol, Executive Director of the International Energy Agency (IEA), stated at the 17th Petersberg Climate Dialogue in Berlin that the current energy crisis caused by the US and Israel offensive against Iran is the worst in history. He noted that oil and gas losses exceed the combined total of the three previous crises in the last 50 years. Despite the severity, Birol expressed confidence that governments will respond decisively, citing improved global energy efficiency and renewable adoption compared to the 1970s. He highlighted that 75% of new power plants in 2025 were renewable and called for policy actions to maintain industrial competitiveness and prepare for future industries ahead of COP31 in Antalya.</w:t>
      </w:r>
      <w:r/>
    </w:p>
    <w:p>
      <w:pPr>
        <w:pStyle w:val="ListNumber"/>
        <w:spacing w:line="240" w:lineRule="auto"/>
        <w:ind w:left="720"/>
      </w:pPr>
      <w:r/>
      <w:hyperlink r:id="rId89">
        <w:r>
          <w:rPr>
            <w:color w:val="0000EE"/>
            <w:u w:val="single"/>
          </w:rPr>
          <w:t>https://globalkashmir.net/aggressors-fully-responsible-for-strait-of-hormuz-instability-iran-fm-araghchi-meets-s-korean-envoy/</w:t>
        </w:r>
      </w:hyperlink>
      <w:r>
        <w:t xml:space="preserve"> - Iranian Foreign Minister Abbas Araghchi stated that the United States and Israel are fully responsible for instability in the Strait of Hormuz during a meeting with South Korea's Special Envoy Chung Byung-ha in Tehran. Araghchi linked the security situation to aggression by the US and Israel, asserting that responsibility lies with these aggressors. Meanwhile, US President Donald Trump urged Iran to negotiate for a diplomatic breakthrough, suggesting a deal could transform Tehran's circumstances. Iranian President Masoud Pezeshkian criticised US behaviour as hypocritical while maintaining openness to dialogue. The meeting highlighted ongoing diplomatic efforts to restore regional stability.</w:t>
      </w:r>
      <w:r/>
    </w:p>
    <w:p>
      <w:pPr>
        <w:pStyle w:val="ListNumber"/>
        <w:spacing w:line="240" w:lineRule="auto"/>
        <w:ind w:left="720"/>
      </w:pPr>
      <w:r/>
      <w:hyperlink r:id="rId90">
        <w:r>
          <w:rPr>
            <w:color w:val="0000EE"/>
            <w:u w:val="single"/>
          </w:rPr>
          <w:t>https://www.naftemporiki.gr/maritime/2101819/se-synagermo-ek-neoy-oi-livykes-arches-gia-to-rosiko-lng-carrier-arctic-metagaz-poy-metaferei-100-000-kyvika-lng/?utm_source=rss&amp;utm_medium=rss&amp;utm_campaign=se-synagermo-ek-neoy-oi-livykes-arches-gia-to-rosiko-lng-carrier-arctic-metagaz-poy-metaferei-100-000-kyvika-lng</w:t>
        </w:r>
      </w:hyperlink>
      <w:r>
        <w:t xml:space="preserve"> - Libyan maritime authorities have issued a new warning regarding the Russian LNG carrier Arctic Metagaz, which drifted approximately 120 nautical miles north of Benghazi after its towing cable snapped. The vessel, carrying 100,000 cubic metres of LNG and fuel, is drifting due to currents and poses a significant risk of collision with offshore oil facilities in northwestern Libya. Previous salvage operations by Libyan forces and a tug from Misurata have temporarily moved the ship, but the situation remains critical due to the potential for a major energy and environmental accident in the Mediterranean.</w:t>
      </w:r>
      <w:r/>
    </w:p>
    <w:p>
      <w:pPr>
        <w:pStyle w:val="ListNumber"/>
        <w:spacing w:line="240" w:lineRule="auto"/>
        <w:ind w:left="720"/>
      </w:pPr>
      <w:r/>
      <w:hyperlink r:id="rId91">
        <w:r>
          <w:rPr>
            <w:color w:val="0000EE"/>
            <w:u w:val="single"/>
          </w:rPr>
          <w:t>https://www.theguardian.com/world/2026/apr/23/eu-risks-fallout-with-us-trump-linked-balkans-pipeline-plan-intervention</w:t>
        </w:r>
      </w:hyperlink>
      <w:r>
        <w:t xml:space="preserve"> - The European Union has warned Bosnia and Herzegovina against awarding a Southern Interconnection pipeline contract to AAFS Infrastructure and Energy, a company fronted by Donald Trump allies Jesse Binnall and Joe Flynn. Brussels intervened after Bosnian lawmakers approved legislation to bypass tendering, stating the move jeopardises the country's EU accession path. The pipeline, planned to run through Bosnia and connect to a Croatian LNG terminal, would allow US gas to replace Russian supplies. The EU official Luigi Soreca emphasised the need for coordination with Brussels to avoid missing integration opportunities.</w:t>
      </w:r>
      <w:r/>
    </w:p>
    <w:p>
      <w:pPr>
        <w:pStyle w:val="ListNumber"/>
        <w:spacing w:line="240" w:lineRule="auto"/>
        <w:ind w:left="720"/>
      </w:pPr>
      <w:r/>
      <w:hyperlink r:id="rId92">
        <w:r>
          <w:rPr>
            <w:color w:val="0000EE"/>
            <w:u w:val="single"/>
          </w:rPr>
          <w:t>https://www.cbsnews.com/video/iran-fires-at-ships-in-strait-in-hormuz-despite-ceasefire-extension/</w:t>
        </w:r>
      </w:hyperlink>
      <w:r>
        <w:t xml:space="preserve"> - Iran attacked at least three ships in the Strait of Hormuz. This incident occurred despite an indefinite ceasefire extension announced by President Trump on Tuesday. International news agencies reported the attack.</w:t>
      </w:r>
      <w:r/>
    </w:p>
    <w:p>
      <w:pPr>
        <w:pStyle w:val="ListNumber"/>
        <w:spacing w:line="240" w:lineRule="auto"/>
        <w:ind w:left="720"/>
      </w:pPr>
      <w:r/>
      <w:hyperlink r:id="rId93">
        <w:r>
          <w:rPr>
            <w:color w:val="0000EE"/>
            <w:u w:val="single"/>
          </w:rPr>
          <w:t>https://www.thesun.co.uk/news/38902992/iran-threatens-dubai-gulf-invasion-tanker-seizure/</w:t>
        </w:r>
      </w:hyperlink>
      <w:r>
        <w:t xml:space="preserve"> - Iran has threatened to invade Dubai and launch ground attacks on Bahrain and the UAE, following footage of masked naval forces seizing cargo ships in the Strait of Hormuz. The Islamic Revolutionary Guard-backed Fars News Agency stated that if a US-led ground attack occurs, the UAE and Bahrain will be mutual targets. This escalation follows previous drone and missile strikes on the UAE that killed 12 people. The US and Iran remain in a stalemate over reopening the strait, with Trump extending a two-week ceasefire while warning of further military action. Iran is also accused of seeding sea mines and cutting undersea cables.</w:t>
      </w:r>
      <w:r/>
    </w:p>
    <w:p>
      <w:pPr>
        <w:pStyle w:val="ListNumber"/>
        <w:spacing w:line="240" w:lineRule="auto"/>
        <w:ind w:left="720"/>
      </w:pPr>
      <w:r/>
      <w:hyperlink r:id="rId94">
        <w:r>
          <w:rPr>
            <w:color w:val="0000EE"/>
            <w:u w:val="single"/>
          </w:rPr>
          <w:t>https://www.naftemporiki.gr/finance/economy/2101784/exarchoy-sto-delphi-economic-forum-xi-energeiaki-asfaleia-simainei-ethniki-asfaleia/?utm_source=rss&amp;utm_medium=rss&amp;utm_campaign=exarchoy-sto-delphi-economic-forum-xi-energeiaki-asfaleia-simainei-ethniki-asfaleia</w:t>
        </w:r>
      </w:hyperlink>
      <w:r>
        <w:t xml:space="preserve"> - Speakers at the 11th Delphi Economic Forum in Delphi, Greece, emphasised that energy security is synonymous with national security. Joshua Volz, US Energy Department special envoy, highlighted the need for diversified energy sources and public-private partnerships. Alexandros Exarchou, CEO of Aktor Group, stressed the importance of the Vertical Corridor for European independence from Russian gas and warned of potential LNG shortages next winter. Regional ministers from North Macedonia and Bulgaria discussed cross-border cooperation and infrastructure development to enhance energy stability in the Balkans.</w:t>
      </w:r>
      <w:r/>
    </w:p>
    <w:p>
      <w:pPr>
        <w:pStyle w:val="ListNumber"/>
        <w:spacing w:line="240" w:lineRule="auto"/>
        <w:ind w:left="720"/>
      </w:pPr>
      <w:r/>
      <w:hyperlink r:id="rId95">
        <w:r>
          <w:rPr>
            <w:color w:val="0000EE"/>
            <w:u w:val="single"/>
          </w:rPr>
          <w:t>https://www.scmp.com/week-asia/economics/article/3351139/iran-war-makes-green-hydrogen-viable-asia-fossil-fuel-prices-soar?utm_source=rss_feed</w:t>
        </w:r>
      </w:hyperlink>
      <w:r>
        <w:t xml:space="preserve"> - Soaring oil and gas prices following the outbreak of hostilities between the US, Israel, and Iran have narrowed the cost gap between grey and green hydrogen. This development, driven by Tehran's closure of the Strait of Hormuz and strikes on Qatar's LNG complex, has made zero-emission fuel economically viable for wider uptake across Asia. The surge has heightened policymakers' concerns over energy security while creating conditions for green hydrogen adoption in sectors such as steelmaking, fertiliser production, shipping, and aviation.</w:t>
      </w:r>
      <w:r/>
    </w:p>
    <w:p>
      <w:pPr>
        <w:pStyle w:val="ListNumber"/>
        <w:spacing w:line="240" w:lineRule="auto"/>
        <w:ind w:left="720"/>
      </w:pPr>
      <w:r/>
      <w:hyperlink r:id="rId96">
        <w:r>
          <w:rPr>
            <w:color w:val="0000EE"/>
            <w:u w:val="single"/>
          </w:rPr>
          <w:t>https://www.unian.ua/economics/energetics/naftoprovid-druzhba-slovachchina-pochala-otrimuvati-rosiysku-naftu-13358775.html</w:t>
        </w:r>
      </w:hyperlink>
      <w:r>
        <w:t xml:space="preserve"> - Slovakia began receiving Russian oil through the Friendship pipeline on the night of 23 April, according to a statement from the Ministry of Economy. This development followed the resumption of oil flow through the Ukrainian section on 22 April. Consequently, Hungary lifted its veto on a 90 billion euro EU reparations credit for Ukraine. Reuters reports that Hungary and Slovakia continue to rely on Russian energy imports despite EU efforts to halt such supplies.</w:t>
      </w:r>
      <w:r/>
    </w:p>
    <w:p>
      <w:pPr>
        <w:pStyle w:val="ListNumber"/>
        <w:spacing w:line="240" w:lineRule="auto"/>
        <w:ind w:left="720"/>
      </w:pPr>
      <w:r/>
      <w:hyperlink r:id="rId97">
        <w:r>
          <w:rPr>
            <w:color w:val="0000EE"/>
            <w:u w:val="single"/>
          </w:rPr>
          <w:t>https://lenta.ru/news/2026/04/23/byudzhety-es-dlya-borby-s-energokrizisom-istoschilis/</w:t>
        </w:r>
      </w:hyperlink>
      <w:r>
        <w:t xml:space="preserve"> - EU leaders met informally in Cyprus to discuss a sharp rise in energy prices. Financial Times reports that member states have nearly exhausted their budgetary resources to address the crisis. This marks the third economic crisis for the EU in six years, following the pandemic and the 2022 energy crisis. The situation complicates negotiations for the 2028–2034 EU budget, as diplomats warn national governments may refuse contributions. Fatih Birol, head of the International Energy Agency, warned of a fuel deficit in Europe, specifically for aviation fuel, describing it as the largest oil and gas shortage in history.</w:t>
      </w:r>
      <w:r/>
    </w:p>
    <w:p>
      <w:pPr>
        <w:pStyle w:val="ListNumber"/>
        <w:spacing w:line="240" w:lineRule="auto"/>
        <w:ind w:left="720"/>
      </w:pPr>
      <w:r/>
      <w:hyperlink r:id="rId98">
        <w:r>
          <w:rPr>
            <w:color w:val="0000EE"/>
            <w:u w:val="single"/>
          </w:rPr>
          <w:t>https://lenta.ru/news/2026/04/23/konkurent-rossii-obogatilsya-na-postavkah-gaza/</w:t>
        </w:r>
      </w:hyperlink>
      <w:r>
        <w:t xml:space="preserve"> - US liquefied natural gas exports rose 21 percent in February 2026, reaching a record monthly volume of 14 billion cubic metres. The US Department of Energy reported that 154 tankers were dispatched, with the European Union accounting for 72 percent of shipments. Export revenue hit $5.5 billion, driven by supply disruptions in the Middle East and the closure of the Strait of Hormuz. Experts anticipate continued growth as global LNG prices rise due to these geopolitical factors.</w:t>
      </w:r>
      <w:r/>
    </w:p>
    <w:p>
      <w:pPr>
        <w:pStyle w:val="ListNumber"/>
        <w:spacing w:line="240" w:lineRule="auto"/>
        <w:ind w:left="720"/>
      </w:pPr>
      <w:r/>
      <w:hyperlink r:id="rId99">
        <w:r>
          <w:rPr>
            <w:color w:val="0000EE"/>
            <w:u w:val="single"/>
          </w:rPr>
          <w:t>https://lenta.ru/news/2026/04/23/friend/</w:t>
        </w:r>
      </w:hyperlink>
      <w:r>
        <w:t xml:space="preserve"> - On 23 April, Slovakia confirmed the resumption of Russian oil supplies via the Friendship pipeline after a nearly three-month suspension. The transit, halted in January due to alleged pipeline damage from shelling, had previously affected Slovakia and Hungary. Following parliamentary elections, Ukraine announced the restart on 22 April. Slovakia and Hungary had indicated support for a 90 billion euro EU credit for Ukraine and new sanctions against Russia contingent on the pipeline's operation.</w:t>
      </w:r>
      <w:r/>
    </w:p>
    <w:p>
      <w:pPr>
        <w:pStyle w:val="ListNumber"/>
        <w:spacing w:line="240" w:lineRule="auto"/>
        <w:ind w:left="720"/>
      </w:pPr>
      <w:r/>
      <w:hyperlink r:id="rId100">
        <w:r>
          <w:rPr>
            <w:color w:val="0000EE"/>
            <w:u w:val="single"/>
          </w:rPr>
          <w:t>https://lenta.ru/news/2026/04/23/iran-vpervye-poluchil-dohod-ot-sborov-za-prohod-sudov-cherez-ormuzskiy-proliv/</w:t>
        </w:r>
      </w:hyperlink>
      <w:r>
        <w:t xml:space="preserve"> - Iran has received its first revenue from fees collected for the safe passage of ships through the Ormuz Strait. Hamidreza Hajj Babaei, Deputy Speaker of the Iranian Parliament, confirmed the funds were deposited into the Central Bank of Iran. Fees reportedly reach up to $2 million per voyage. Western nations including the US, UK, and France have opposed the measure, citing international shipping norms, while regional states warn it could make Iran a dominant force in the energy sector.</w:t>
      </w:r>
      <w:r/>
    </w:p>
    <w:p>
      <w:pPr>
        <w:pStyle w:val="ListNumber"/>
        <w:spacing w:line="240" w:lineRule="auto"/>
        <w:ind w:left="720"/>
      </w:pPr>
      <w:r/>
      <w:hyperlink r:id="rId101">
        <w:r>
          <w:rPr>
            <w:color w:val="0000EE"/>
            <w:u w:val="single"/>
          </w:rPr>
          <w:t>https://lenta.ru/news/2026/04/23/raskryta-strategiya-kieva-dlya-polucheniya-oruzhiya-ot-stran-zapada/</w:t>
        </w:r>
      </w:hyperlink>
      <w:r>
        <w:t xml:space="preserve"> - Retired Colonel Anatoliy Matviychuk stated that Kyiv employs a strategy of deceiving European nations by claiming a war turning point has occurred. He described this as a public relations effort to secure funding and weapons, alleging the dissemination of fake footage regarding Moscow. Matviychuk asserted that Russian forces have recently captured 300 settlements across multiple fronts, causing significant Ukrainian casualties and morale decline. He noted the US is gradually withdrawing from the conflict while Germany takes a leading role, with Chancellor Olaf Scholz attempting to prove the 1945 Soviet victory was accidental. Additionally, Ukrainian authorities reportedly resumed operations on the Druzhba pipeline following Viktor Orbán's election defeat.</w:t>
      </w:r>
      <w:r/>
    </w:p>
    <w:p>
      <w:pPr>
        <w:pStyle w:val="ListNumber"/>
        <w:spacing w:line="240" w:lineRule="auto"/>
        <w:ind w:left="720"/>
      </w:pPr>
      <w:r/>
      <w:hyperlink r:id="rId98">
        <w:r>
          <w:rPr>
            <w:color w:val="0000EE"/>
            <w:u w:val="single"/>
          </w:rPr>
          <w:t>https://lenta.ru/news/2026/04/23/konkurent-rossii-obogatilsya-na-postavkah-gaza/</w:t>
        </w:r>
      </w:hyperlink>
      <w:r>
        <w:t xml:space="preserve"> - US liquefied natural gas exports rose 21 percent in February 2026, reaching a record monthly volume of 14 billion cubic metres. The US Department of Energy reported that 154 tankers were dispatched, with the European Union accounting for 72 percent of shipments. Export revenue hit $5.5 billion, driven by supply disruptions in the Middle East and the closure of the Strait of Hormuz. Experts anticipate continued growth as global LNG prices rise due to these geopolitical factors.</w:t>
      </w:r>
      <w:r/>
    </w:p>
    <w:p>
      <w:pPr>
        <w:pStyle w:val="ListNumber"/>
        <w:spacing w:line="240" w:lineRule="auto"/>
        <w:ind w:left="720"/>
      </w:pPr>
      <w:r/>
      <w:hyperlink r:id="rId102">
        <w:r>
          <w:rPr>
            <w:color w:val="0000EE"/>
            <w:u w:val="single"/>
          </w:rPr>
          <w:t>https://index.hu/kulfold/2026/04/23/egyesult-allamok-iran-iran-usa-konfliktus-hormuzi-szoros-hajok-lefoglalas-blokad/</w:t>
        </w:r>
      </w:hyperlink>
      <w:r>
        <w:t xml:space="preserve"> - Following Donald Trump's announcement to extend the ceasefire with Iran, Iranian forces seized two ships in the Hormuz Strait. Mohammad Bagher Ghalibaf, President of the Iranian Parliament, stated that reopening the strait is impossible as long as the US and Israel continue violating the ceasefire. The US maintains a naval blockade, which White House spokesperson Karoline Leavitt confirmed is strangling the Iranian economy. The seizure of the MSC Francesca and Epaminondas highlights the ongoing tension despite the extended ceasefire.</w:t>
      </w:r>
      <w:r/>
    </w:p>
    <w:p>
      <w:pPr>
        <w:pStyle w:val="ListNumber"/>
        <w:spacing w:line="240" w:lineRule="auto"/>
        <w:ind w:left="720"/>
      </w:pPr>
      <w:r/>
      <w:hyperlink r:id="rId103">
        <w:r>
          <w:rPr>
            <w:color w:val="0000EE"/>
            <w:u w:val="single"/>
          </w:rPr>
          <w:t>https://www.spectator.com.au/2026/04/who-is-really-leading-iran/</w:t>
        </w:r>
      </w:hyperlink>
      <w:r>
        <w:t xml:space="preserve"> - Analysis suggests Iran's Islamic Revolutionary Guards Corps (IRGC) and Supreme National Security Council, led by Ahmad Vahidi and Mohammad Bagher Zoghadr, hold ultimate authority over peace negotiations with the US. Civilian officials like Foreign Minister Abbas Araghchi and Vice President J.D. Vance's efforts are constrained by hardline military red lines regarding uranium enrichment and sanctions. The article notes a shift towards military dictatorship following the death of Ayatollah Ali Khamenei, with Mojtaba Khamenei's influence remaining unclear. Recent tensions include Iran seizing cargo ships in the Strait of Hormuz while the US maintains a blockade.</w:t>
      </w:r>
      <w:r/>
    </w:p>
    <w:p>
      <w:pPr>
        <w:pStyle w:val="ListNumber"/>
        <w:spacing w:line="240" w:lineRule="auto"/>
        <w:ind w:left="720"/>
      </w:pPr>
      <w:r/>
      <w:hyperlink r:id="rId104">
        <w:r>
          <w:rPr>
            <w:color w:val="0000EE"/>
            <w:u w:val="single"/>
          </w:rPr>
          <w:t>https://aif.ru/politics/bessent-bolee-10-stran-prizvali-ssha-prodlit-snyatie-sankciy-s-nefti-iz-rf</w:t>
        </w:r>
      </w:hyperlink>
      <w:r>
        <w:t xml:space="preserve"> - US Treasury Secretary Scott Bessent stated during Senate Appropriations Committee hearings that over ten nations have requested the extension of sanctions relief for Russian oil. These countries, characterised by vulnerable energy systems, seek to maintain the current waiver. The US Treasury previously reinstated a license for Russian oil sales loaded onto vessels before 17 April, valid until 16 May, excluding activities related to Iran.</w:t>
      </w:r>
      <w:r/>
    </w:p>
    <w:p>
      <w:pPr>
        <w:pStyle w:val="ListNumber"/>
        <w:spacing w:line="240" w:lineRule="auto"/>
        <w:ind w:left="720"/>
      </w:pPr>
      <w:r/>
      <w:hyperlink r:id="rId105">
        <w:r>
          <w:rPr>
            <w:color w:val="0000EE"/>
            <w:u w:val="single"/>
          </w:rPr>
          <w:t>https://www.publico.pt/2026/04/23/mundo/noticia/nao-ha-lugar-chipre-discutir-contexto-geopolitico-desafiante-europa-enfrenta-2172192</w:t>
        </w:r>
      </w:hyperlink>
      <w:r>
        <w:t xml:space="preserve"> - EU heads of state and government convened in Cyprus on Thursday to address the challenging geopolitical context resulting from the Middle East conflict. With the US-Iran ceasefire agreement precarious and the Strait of Hormuz blocked, leaders discussed coordinated measures to minimise the economic impact of rising energy prices. The summit aims to resolve the war and mitigate its effects.</w:t>
      </w:r>
      <w:r/>
    </w:p>
    <w:p>
      <w:pPr>
        <w:pStyle w:val="ListNumber"/>
        <w:spacing w:line="240" w:lineRule="auto"/>
        <w:ind w:left="720"/>
      </w:pPr>
      <w:r/>
      <w:hyperlink r:id="rId106">
        <w:r>
          <w:rPr>
            <w:color w:val="0000EE"/>
            <w:u w:val="single"/>
          </w:rPr>
          <w:t>https://www.iltempo.it/adnkronos/2026/04/23/news/energia-assogasliquidi-federchimica-accelerateeu-positivo-per-rafforzare-autonomia-europea--47398176/</w:t>
        </w:r>
      </w:hyperlink>
      <w:r>
        <w:t xml:space="preserve"> - Assogasliquidi-Federchimica, representing the Italian liquefied gas industry, expressed support for the European Commission's AccelerateEu initiative to strengthen European energy autonomy. However, the group criticized the document for being overly focused on electric vectors and failing to adequately recognise the role of sustainable fuels, biomethane, and existing gas infrastructure in end-use applications. The organisation argued that diversifying energy sources is essential for resilience amidst geopolitical instability and urged the Commission to revise its approach to include gas-based technologies alongside electric ones.</w:t>
      </w:r>
      <w:r/>
    </w:p>
    <w:p>
      <w:pPr>
        <w:pStyle w:val="ListNumber"/>
        <w:spacing w:line="240" w:lineRule="auto"/>
        <w:ind w:left="720"/>
      </w:pPr>
      <w:r/>
      <w:hyperlink r:id="rId107">
        <w:r>
          <w:rPr>
            <w:color w:val="0000EE"/>
            <w:u w:val="single"/>
          </w:rPr>
          <w:t>https://aif.ru/politics/world/ksir-dostavil-armii-ssha-problemy-svodka-voyny-na-blizhnem-vostoke</w:t>
        </w:r>
      </w:hyperlink>
      <w:r>
        <w:t xml:space="preserve"> - The Islamic Revolutionary Guard Corps (IRGC) of Iran captured two vessels in the Strait of Hormuz on 22 April, challenging the US naval blockade. Iran threatens to close the Bab-el-Mandeb strait, potentially forcing ships to route around Africa. Despite US efforts to enforce a blockade and intercept tankers, Iran claims domestic production meets most needs. The US faces domestic criticism over the conflict's cost and effectiveness.</w:t>
      </w:r>
      <w:r/>
    </w:p>
    <w:p>
      <w:pPr>
        <w:pStyle w:val="ListNumber"/>
        <w:spacing w:line="240" w:lineRule="auto"/>
        <w:ind w:left="720"/>
      </w:pPr>
      <w:r/>
      <w:hyperlink r:id="rId108">
        <w:r>
          <w:rPr>
            <w:color w:val="0000EE"/>
            <w:u w:val="single"/>
          </w:rPr>
          <w:t>https://greekreporter.com/2026/04/23/iran-releases-footage-seizure-greek-ship-strait-hormuz/</w:t>
        </w:r>
      </w:hyperlink>
      <w:r>
        <w:t xml:space="preserve"> - Iran released footage confirming the seizure of the Liberian-flagged container ship MSC Epaminondas in the Strait of Hormuz. Technomar Shipping Inc. confirmed Iranian forces boarded the vessel and moved it to Iranian territorial waters near Qeshm Island. The Islamic Revolutionary Guard Corps (IRGC) stated the ship was attempting to breach a blockade. The crew, comprising 21 nationals of Ukraine and the Philippines, are reported to be in good health. This event marks an escalation in Tehran's control over maritime traffic, with the White House indicating the seizure does not violate the current ceasefire.</w:t>
      </w:r>
      <w:r/>
    </w:p>
    <w:p>
      <w:pPr>
        <w:pStyle w:val="ListNumber"/>
        <w:spacing w:line="240" w:lineRule="auto"/>
        <w:ind w:left="720"/>
      </w:pPr>
      <w:r/>
      <w:hyperlink r:id="rId109">
        <w:r>
          <w:rPr>
            <w:color w:val="0000EE"/>
            <w:u w:val="single"/>
          </w:rPr>
          <w:t>https://oilprice.com/Latest-Energy-News/World-News/Chevron-Restarts-Wheatstone-LNG-Amid-Global-Gas-Shortage.html</w:t>
        </w:r>
      </w:hyperlink>
      <w:r>
        <w:t xml:space="preserve"> - Chevron has resumed liquefied natural gas production at its Wheatstone project in Australia following repairs to cyclone-damaged heat exchangers. Tropical Cyclone Narelle previously disrupted operations at three Australian LNG facilities, including Gorgon and Wheatstone, exacerbating a global supply shortage. The outage coincided with a force majeure declaration by Qatar due to regional instability, causing Asian LNG imports to plummet to levels not seen since June 2020. Despite the supply crunch, Asian buyers continue seeking cargoes as tankers divert from Europe.</w:t>
      </w:r>
      <w:r/>
    </w:p>
    <w:p>
      <w:pPr>
        <w:pStyle w:val="ListNumber"/>
        <w:spacing w:line="240" w:lineRule="auto"/>
        <w:ind w:left="720"/>
      </w:pPr>
      <w:r/>
      <w:hyperlink r:id="rId110">
        <w:r>
          <w:rPr>
            <w:color w:val="0000EE"/>
            <w:u w:val="single"/>
          </w:rPr>
          <w:t>https://oilprice.com/Latest-Energy-News/World-News/Strait-of-Hormuz-Traffic-Grinds-to-a-Halt-Again-as-Iran-Fires-on-Passing-Ships.html</w:t>
        </w:r>
      </w:hyperlink>
      <w:r>
        <w:t xml:space="preserve"> - Iran fired on three vessels traversing the Strait of Hormuz, paralyzing traffic with only one vessel attempting to exit and none entering. Tehran claims the ceasefire with the US and Israel was breached due to ongoing Israeli bombing in southern Lebanon. In retaliation, Iranian forces seized two container ships after the US seized two Iranian vessels. While direct missile strikes remain suspended, the strait remains effectively closed, prompting the International Energy Agency to warn that global energy flows may need to be redrawn.</w:t>
      </w:r>
      <w:r/>
    </w:p>
    <w:p>
      <w:pPr>
        <w:pStyle w:val="ListNumber"/>
        <w:spacing w:line="240" w:lineRule="auto"/>
        <w:ind w:left="720"/>
      </w:pPr>
      <w:r/>
      <w:hyperlink r:id="rId111">
        <w:r>
          <w:rPr>
            <w:color w:val="0000EE"/>
            <w:u w:val="single"/>
          </w:rPr>
          <w:t>https://www.lanacion.com.ar/el-mundo/dia-55-de-la-guerra-entre-estados-unidos-israel-e-iran-todo-lo-que-hay-que-saber-nid23042026/</w:t>
        </w:r>
      </w:hyperlink>
      <w:r>
        <w:t xml:space="preserve"> - On 23 April, the conflict in the Middle East entered its 55th day. The Islamic Revolutionary Guard Corps fired at three ships in the Strait of Hormuz. A Lebanese journalist died in an Israeli attack on her refuge. Iran executed a defence official convicted of spying for the Mossad. Tensions remain high despite expectations for negotiations in Pakistan.</w:t>
      </w:r>
      <w:r/>
    </w:p>
    <w:p>
      <w:pPr>
        <w:pStyle w:val="ListNumber"/>
        <w:spacing w:line="240" w:lineRule="auto"/>
        <w:ind w:left="720"/>
      </w:pPr>
      <w:r/>
      <w:hyperlink r:id="rId112">
        <w:r>
          <w:rPr>
            <w:color w:val="0000EE"/>
            <w:u w:val="single"/>
          </w:rPr>
          <w:t>https://www.eldia.com/nota/2026-4-23-1-47-49-teheran-ataca-en-ormuz-y-tensa-el-fragil-alto-el-fuego-el-mundo</w:t>
        </w:r>
      </w:hyperlink>
      <w:r>
        <w:t xml:space="preserve"> - Iran launched an attack on three vessels in the Strait of Hormuz, seizing two of them, just one day after the US extended a fragile ceasefire. The Revolutionary Guard targeted commercial ships near Oman, damaging at least one. The White House stated the actions did not violate the truce as the ships were not US or Israeli. The incident has nearly paralyzed the strait, driving Brent crude prices above $100. Negotiations remain stalled as Iran demands the lifting of the naval blockade before resuming dialogue.</w:t>
      </w:r>
      <w:r/>
    </w:p>
    <w:p>
      <w:pPr>
        <w:pStyle w:val="ListNumber"/>
        <w:spacing w:line="240" w:lineRule="auto"/>
        <w:ind w:left="720"/>
      </w:pPr>
      <w:r/>
      <w:hyperlink r:id="rId113">
        <w:r>
          <w:rPr>
            <w:color w:val="0000EE"/>
            <w:u w:val="single"/>
          </w:rPr>
          <w:t>https://www.oedigital.com/news/538389-santos-quarterly-sales-revenue-down-on-barossa-weather-disruptions</w:t>
        </w:r>
      </w:hyperlink>
      <w:r>
        <w:t xml:space="preserve"> - Santos reported a 1.8% decline in first-quarter sales revenue to $1.27 billion, missing analyst estimates. The drop was driven by a temporary outage at the Barossa offshore gas project for maintenance and cyclone-related disruptions to west coast port operations. Despite the revenue miss, production rose 2.7% to 22.5 million barrels of oil equivalent. The company maintained its fiscal 2026 guidance, and shares rose 4% following the announcement.</w:t>
      </w:r>
      <w:r/>
    </w:p>
    <w:p>
      <w:pPr>
        <w:pStyle w:val="ListNumber"/>
        <w:spacing w:line="240" w:lineRule="auto"/>
        <w:ind w:left="720"/>
      </w:pPr>
      <w:r/>
      <w:hyperlink r:id="rId109">
        <w:r>
          <w:rPr>
            <w:color w:val="0000EE"/>
            <w:u w:val="single"/>
          </w:rPr>
          <w:t>https://oilprice.com/Latest-Energy-News/World-News/Chevron-Restarts-Wheatstone-LNG-Amid-Global-Gas-Shortage.html</w:t>
        </w:r>
      </w:hyperlink>
      <w:r>
        <w:t xml:space="preserve"> - Chevron has resumed liquefied natural gas production at its Wheatstone project in Australia following repairs to cyclone-damaged heat exchangers. Tropical Cyclone Narelle previously disrupted operations at three Australian LNG facilities, including Gorgon and Wheatstone, exacerbating a global supply shortage. The outage coincided with a force majeure declaration by Qatar due to regional instability, causing Asian LNG imports to plummet to levels not seen since June 2020. Despite the supply crunch, Asian buyers continue seeking cargoes as tankers divert from Europe.</w:t>
      </w:r>
      <w:r/>
    </w:p>
    <w:p>
      <w:pPr>
        <w:pStyle w:val="ListNumber"/>
        <w:spacing w:line="240" w:lineRule="auto"/>
        <w:ind w:left="720"/>
      </w:pPr>
      <w:r/>
      <w:hyperlink r:id="rId109">
        <w:r>
          <w:rPr>
            <w:color w:val="0000EE"/>
            <w:u w:val="single"/>
          </w:rPr>
          <w:t>https://oilprice.com/Latest-Energy-News/World-News/Chevron-Restarts-Wheatstone-LNG-Amid-Global-Gas-Shortage.html</w:t>
        </w:r>
      </w:hyperlink>
      <w:r>
        <w:t xml:space="preserve"> - Chevron has resumed liquefied natural gas production at its Wheatstone project in Australia following repairs to cyclone-damaged heat exchangers. Tropical Cyclone Narelle previously disrupted operations at three Australian LNG facilities, including Gorgon and Wheatstone, exacerbating a global supply shortage. The outage coincided with a force majeure declaration by Qatar due to regional instability, causing Asian LNG imports to plummet to levels not seen since June 2020. Despite the supply crunch, Asian buyers continue seeking cargoes as tankers divert from Europe.</w:t>
      </w:r>
      <w:r/>
    </w:p>
    <w:p>
      <w:pPr>
        <w:pStyle w:val="ListNumber"/>
        <w:spacing w:line="240" w:lineRule="auto"/>
        <w:ind w:left="720"/>
      </w:pPr>
      <w:r/>
      <w:hyperlink r:id="rId114">
        <w:r>
          <w:rPr>
            <w:color w:val="0000EE"/>
            <w:u w:val="single"/>
          </w:rPr>
          <w:t>https://www.oedigital.com/news/538392-golden-pass-lng-ships-first-export-cargo-from-texas-terminal</w:t>
        </w:r>
      </w:hyperlink>
      <w:r>
        <w:t xml:space="preserve"> - Golden Pass LNG, a joint venture between QatarEnergy and ExxonMobil, has shipped its first liquefied natural gas cargo from its Sabine Pass terminal in Texas. The facility, expected to export approximately 18 million tonnes annually once fully operational, marks a significant step toward full commercial operations. Construction on additional liquefaction trains is ongoing. Alex Savva, President and CEO, and Jeff Hammad, Chief Commercial Officer, highlighted the milestone as a defining moment for the project and the nation.</w:t>
      </w:r>
      <w:r/>
    </w:p>
    <w:p>
      <w:pPr>
        <w:pStyle w:val="ListNumber"/>
        <w:spacing w:line="240" w:lineRule="auto"/>
        <w:ind w:left="720"/>
      </w:pPr>
      <w:r/>
      <w:hyperlink r:id="rId109">
        <w:r>
          <w:rPr>
            <w:color w:val="0000EE"/>
            <w:u w:val="single"/>
          </w:rPr>
          <w:t>https://oilprice.com/Latest-Energy-News/World-News/Chevron-Restarts-Wheatstone-LNG-Amid-Global-Gas-Shortage.html</w:t>
        </w:r>
      </w:hyperlink>
      <w:r>
        <w:t xml:space="preserve"> - Chevron has resumed liquefied natural gas production at its Wheatstone project in Australia following repairs to cyclone-damaged heat exchangers. Tropical Cyclone Narelle previously disrupted operations at three Australian LNG facilities, including Gorgon and Wheatstone, exacerbating a global supply shortage. The outage coincided with a force majeure declaration by Qatar due to regional instability, causing Asian LNG imports to plummet to levels not seen since June 2020. Despite the supply crunch, Asian buyers continue seeking cargoes as tankers divert from Europe.</w:t>
      </w:r>
      <w:r/>
    </w:p>
    <w:p>
      <w:pPr>
        <w:pStyle w:val="ListNumber"/>
        <w:spacing w:line="240" w:lineRule="auto"/>
        <w:ind w:left="720"/>
      </w:pPr>
      <w:r/>
      <w:hyperlink r:id="rId110">
        <w:r>
          <w:rPr>
            <w:color w:val="0000EE"/>
            <w:u w:val="single"/>
          </w:rPr>
          <w:t>https://oilprice.com/Latest-Energy-News/World-News/Strait-of-Hormuz-Traffic-Grinds-to-a-Halt-Again-as-Iran-Fires-on-Passing-Ships.html</w:t>
        </w:r>
      </w:hyperlink>
      <w:r>
        <w:t xml:space="preserve"> - Iran fired on three vessels traversing the Strait of Hormuz, paralyzing traffic with only one vessel attempting to exit and none entering. Tehran claims the ceasefire with the US and Israel was breached due to ongoing Israeli bombing in southern Lebanon. In retaliation, Iranian forces seized two container ships after the US seized two Iranian vessels. While direct missile strikes remain suspended, the strait remains effectively closed, prompting the International Energy Agency to warn that global energy flows may need to be redrawn.</w:t>
      </w:r>
      <w:r/>
    </w:p>
    <w:p>
      <w:pPr>
        <w:pStyle w:val="ListNumber"/>
        <w:spacing w:line="240" w:lineRule="auto"/>
        <w:ind w:left="720"/>
      </w:pPr>
      <w:r/>
      <w:hyperlink r:id="rId115">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106">
        <w:r>
          <w:rPr>
            <w:color w:val="0000EE"/>
            <w:u w:val="single"/>
          </w:rPr>
          <w:t>https://www.iltempo.it/adnkronos/2026/04/23/news/energia-assogasliquidi-federchimica-accelerateeu-positivo-per-rafforzare-autonomia-europea--47398176/</w:t>
        </w:r>
      </w:hyperlink>
      <w:r>
        <w:t xml:space="preserve"> - Assogasliquidi-Federchimica, representing the Italian liquefied gas industry, expressed support for the European Commission's AccelerateEu initiative to strengthen European energy autonomy. However, the group criticized the document for being overly focused on electric vectors and failing to adequately recognise the role of sustainable fuels, biomethane, and existing gas infrastructure in end-use applications. The organisation argued that diversifying energy sources is essential for resilience amidst geopolitical instability and urged the Commission to revise its approach to include gas-based technologies alongside electric ones.</w:t>
      </w:r>
      <w:r/>
    </w:p>
    <w:p>
      <w:pPr>
        <w:pStyle w:val="ListNumber"/>
        <w:spacing w:line="240" w:lineRule="auto"/>
        <w:ind w:left="720"/>
      </w:pPr>
      <w:r/>
      <w:hyperlink r:id="rId116">
        <w:r>
          <w:rPr>
            <w:color w:val="0000EE"/>
            <w:u w:val="single"/>
          </w:rPr>
          <w:t>https://www.theguardian.com/environment/2026/apr/22/there-is-no-justification-for-the-expansion-of-north-sea-gas</w:t>
        </w:r>
      </w:hyperlink>
      <w:r>
        <w:t xml:space="preserve"> - Simon Oldridge and Alex Chapman argue against expanding North Sea gas production, citing insufficient demand coverage and severe climate risks. They contend that such expansion ignores systemic threats to food security and national stability. The authors also challenge reliance on US gas import forecasts derived from Wood Mackenzie, suggesting lower future demand is achievable with an ambitious green agenda. Both writers call for consistent reporting on climate and nature risks across media outlets.</w:t>
      </w:r>
      <w:r/>
    </w:p>
    <w:p>
      <w:pPr>
        <w:pStyle w:val="ListNumber"/>
        <w:spacing w:line="240" w:lineRule="auto"/>
        <w:ind w:left="720"/>
      </w:pPr>
      <w:r/>
      <w:hyperlink r:id="rId117">
        <w:r>
          <w:rPr>
            <w:color w:val="0000EE"/>
            <w:u w:val="single"/>
          </w:rPr>
          <w:t>https://mettisglobal.news/Gas-crisis-forces-Pakistan-into-spot-play-59925</w:t>
        </w:r>
      </w:hyperlink>
      <w:r>
        <w:t xml:space="preserve"> - Pakistan LNG Ltd issued a tender for three LNG cargoes for delivery between late April and mid-May to address severe domestic shortages. The move follows a two-year gap in supplies from Qatar, exacerbated by regional instability and the closure of key shipping routes like the Strait of Hormuz. Stranded vessels and power outages highlight the urgency of securing fuel through high-cost spot market purchases.</w:t>
      </w:r>
      <w:r/>
    </w:p>
    <w:p>
      <w:pPr>
        <w:pStyle w:val="ListNumber"/>
        <w:spacing w:line="240" w:lineRule="auto"/>
        <w:ind w:left="720"/>
      </w:pPr>
      <w:r/>
      <w:hyperlink r:id="rId118">
        <w:r>
          <w:rPr>
            <w:color w:val="0000EE"/>
            <w:u w:val="single"/>
          </w:rPr>
          <w:t>https://timeskuwait.com/energy-shock-deepens-us-diverts-iranian-tankers-amid-hormuz-standstill/</w:t>
        </w:r>
      </w:hyperlink>
      <w:r>
        <w:t xml:space="preserve"> - The United States has intensified maritime pressure on Iran by intercepting at least three Iranian-flagged oil tankers in Asian waters and redirecting them away from key positions near India, Malaysia, and Sri Lanka. This move is part of a broader naval blockade enforcing restrictions on Tehran's oil exports. The interceptions have escalated tensions around the Strait of Hormuz, where traffic has slowed significantly, causing shockwaves through global energy markets and deepening the ongoing energy crisis.</w:t>
      </w:r>
      <w:r/>
    </w:p>
    <w:p>
      <w:pPr>
        <w:pStyle w:val="ListNumber"/>
        <w:spacing w:line="240" w:lineRule="auto"/>
        <w:ind w:left="720"/>
      </w:pPr>
      <w:r/>
      <w:hyperlink r:id="rId115">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119">
        <w:r>
          <w:rPr>
            <w:color w:val="0000EE"/>
            <w:u w:val="single"/>
          </w:rPr>
          <w:t>https://hedgeco.net/news/04/2026/commodity-traders-post-windfall-gains-amid-iran-conflict-driven-market-turmoil.html</w:t>
        </w:r>
      </w:hyperlink>
      <w:r>
        <w:t xml:space="preserve"> - Global commodity trading houses including Vitol, Trafigura, Glencore, and Mercuria are generating extraordinary profits due to volatility in energy, metals, and shipping markets caused by escalating conflict involving Iran. Firms are leveraging global networks and balance sheet strength to capitalize on supply disruptions, particularly through the Strait of Hormuz, and arbitrage opportunities in oil, LNG, and base metals. While margins surge, executives warn of significant counterparty and legal risks inherent in the unstable geopolitical environment.</w:t>
      </w:r>
      <w:r/>
    </w:p>
    <w:p>
      <w:pPr>
        <w:pStyle w:val="ListNumber"/>
        <w:spacing w:line="240" w:lineRule="auto"/>
        <w:ind w:left="720"/>
      </w:pPr>
      <w:r/>
      <w:hyperlink r:id="rId120">
        <w:r>
          <w:rPr>
            <w:color w:val="0000EE"/>
            <w:u w:val="single"/>
          </w:rPr>
          <w:t>https://scroll.in/latest/1092316/one-of-three-ships-fired-at-by-iran-may-have-been-bound-for-gujarat-report?utm_source=rss&amp;utm_medium=public</w:t>
        </w:r>
      </w:hyperlink>
      <w:r>
        <w:t xml:space="preserve"> - Iran opened fire on three container ships in the Strait of Hormuz, one of which, the Liberia-flagged Epaminondas, was en route to the Mundra port in Gujarat. The attack occurred hours after US President Donald Trump announced the continuation of a blockade on Iranian ports. Iranian forces seized two vessels and grounded the third. The incident highlights ongoing tensions between Iran and the US, with the Strait of Hormuz effectively closed to commercial traffic, causing global energy concerns.</w:t>
      </w:r>
      <w:r/>
    </w:p>
    <w:p>
      <w:pPr>
        <w:pStyle w:val="ListNumber"/>
        <w:spacing w:line="240" w:lineRule="auto"/>
        <w:ind w:left="720"/>
      </w:pPr>
      <w:r/>
      <w:hyperlink r:id="rId117">
        <w:r>
          <w:rPr>
            <w:color w:val="0000EE"/>
            <w:u w:val="single"/>
          </w:rPr>
          <w:t>https://mettisglobal.news/Gas-crisis-forces-Pakistan-into-spot-play-59925</w:t>
        </w:r>
      </w:hyperlink>
      <w:r>
        <w:t xml:space="preserve"> - Pakistan LNG Ltd issued a tender for three LNG cargoes for delivery between late April and mid-May to address severe domestic shortages. The move follows a two-year gap in supplies from Qatar, exacerbated by regional instability and the closure of key shipping routes like the Strait of Hormuz. Stranded vessels and power outages highlight the urgency of securing fuel through high-cost spot market purchases.</w:t>
      </w:r>
      <w:r/>
    </w:p>
    <w:p>
      <w:pPr>
        <w:pStyle w:val="ListNumber"/>
        <w:spacing w:line="240" w:lineRule="auto"/>
        <w:ind w:left="720"/>
      </w:pPr>
      <w:r/>
      <w:hyperlink r:id="rId115">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117">
        <w:r>
          <w:rPr>
            <w:color w:val="0000EE"/>
            <w:u w:val="single"/>
          </w:rPr>
          <w:t>https://mettisglobal.news/Gas-crisis-forces-Pakistan-into-spot-play-59925</w:t>
        </w:r>
      </w:hyperlink>
      <w:r>
        <w:t xml:space="preserve"> - Pakistan LNG Ltd issued a tender for three LNG cargoes for delivery between late April and mid-May to address severe domestic shortages. The move follows a two-year gap in supplies from Qatar, exacerbated by regional instability and the closure of key shipping routes like the Strait of Hormuz. Stranded vessels and power outages highlight the urgency of securing fuel through high-cost spot market purchases.</w:t>
      </w:r>
      <w:r/>
    </w:p>
    <w:p>
      <w:pPr>
        <w:pStyle w:val="ListNumber"/>
        <w:spacing w:line="240" w:lineRule="auto"/>
        <w:ind w:left="720"/>
      </w:pPr>
      <w:r/>
      <w:hyperlink r:id="rId121">
        <w:r>
          <w:rPr>
            <w:color w:val="0000EE"/>
            <w:u w:val="single"/>
          </w:rPr>
          <w:t>https://www.france24.com/en/europe/20260423-zelensky-to-join-european-leaders-in-cyprus-as-eu-unblocks-%E2%82%AC90bn-ukraine-loan</w:t>
        </w:r>
      </w:hyperlink>
      <w:r>
        <w:t xml:space="preserve"> - European Union leaders will welcome Ukrainian President Volodymyr Zelensky in Cyprus to celebrate the release of a €90bn loan for Ukraine after a prolonged deadlock involving Hungary. The funds were blocked by Hungarian Prime Minister Viktor Orban until Ukraine repaired a pipeline damaged by a Russian strike. Repairs were completed, and oil pumping to Hungary and Slovakia restarted, resolving the standoff. The loan is intended to support Kyiv against Russia in 2026 and 2027. Orban will not attend the upcoming informal talks in Ayia Napa.</w:t>
      </w:r>
      <w:r/>
    </w:p>
    <w:p>
      <w:pPr>
        <w:pStyle w:val="ListNumber"/>
        <w:spacing w:line="240" w:lineRule="auto"/>
        <w:ind w:left="720"/>
      </w:pPr>
      <w:r/>
      <w:hyperlink r:id="rId122">
        <w:r>
          <w:rPr>
            <w:color w:val="0000EE"/>
            <w:u w:val="single"/>
          </w:rPr>
          <w:t>https://www.ibtimes.com.au/iran-claims-impossible-reopen-strait-hormuz-due-flagrant-ceasefire-violations-us-1867301</w:t>
        </w:r>
      </w:hyperlink>
      <w:r>
        <w:t xml:space="preserve"> - Iranian parliament speaker Mohammad Bagher Ghalibaf stated that reopening the Strait of Hormuz is impossible, blaming flagrant US ceasefire violations. Ghalibaf accused the US and Israel of failing to achieve goals through aggression or bullying. Iran seized two ships, the MSC Francesca and Epaminondas, and fired on a third, the Euphoria, in the strait. Iran's Foreign Ministry spokesperson Esmail Baghaei said the country has not decided on participating in US-initiated peace talks, accusing the US of lacking good faith.</w:t>
      </w:r>
      <w:r/>
    </w:p>
    <w:p>
      <w:pPr>
        <w:pStyle w:val="ListNumber"/>
        <w:spacing w:line="240" w:lineRule="auto"/>
        <w:ind w:left="720"/>
      </w:pPr>
      <w:r/>
      <w:hyperlink r:id="rId123">
        <w:r>
          <w:rPr>
            <w:color w:val="0000EE"/>
            <w:u w:val="single"/>
          </w:rPr>
          <w:t>https://cursorinfo.co.il/world-news/iran-nazval-glavnye-usloviya-vozobnovleniya-peregovorov-s-ssha/</w:t>
        </w:r>
      </w:hyperlink>
      <w:r>
        <w:t xml:space="preserve"> - Mohammad Bagher Ghalibaf, speaker of the Iranian parliament, stated that Iran is willing to discuss a full ceasefire with the US only if key conditions are met. These include lifting the maritime blockade and halting Israeli military operations. Ghalibaf argued that the current truce is meaningless without these changes, noting that the Strait of Hormuz cannot open while the ceasefire is violated. The report highlights concerns over potential Iranian naval mines in the strait, which could severely impact global energy supplies and the economy.</w:t>
      </w:r>
      <w:r/>
    </w:p>
    <w:p>
      <w:pPr>
        <w:pStyle w:val="ListNumber"/>
        <w:spacing w:line="240" w:lineRule="auto"/>
        <w:ind w:left="720"/>
      </w:pPr>
      <w:r/>
      <w:hyperlink r:id="rId124">
        <w:r>
          <w:rPr>
            <w:color w:val="0000EE"/>
            <w:u w:val="single"/>
          </w:rPr>
          <w:t>https://minutemirror.com.pk/iran-releases-video-of-ship-seizure-in-strait-of-hormuz-544049/</w:t>
        </w:r>
      </w:hyperlink>
      <w:r>
        <w:t xml:space="preserve"> - Iran released footage showing the seizure of commercial vessels in the Strait of Hormuz by Islamic Revolutionary Guard Corps naval forces. Officials stated the ships, identified as MSC Francisca and Epehminodes, were detained for alleged navigation and safety violations. The incident has heightened tensions in a critical global energy transit route, with concerns regarding potential disruptions to international trade and security.</w:t>
      </w:r>
      <w:r/>
    </w:p>
    <w:p>
      <w:pPr>
        <w:pStyle w:val="ListNumber"/>
        <w:spacing w:line="240" w:lineRule="auto"/>
        <w:ind w:left="720"/>
      </w:pPr>
      <w:r/>
      <w:hyperlink r:id="rId125">
        <w:r>
          <w:rPr>
            <w:color w:val="0000EE"/>
            <w:u w:val="single"/>
          </w:rPr>
          <w:t>https://namibiadailynews.info/italy-ready-to-join-mine-clearing-operations-in-strait-of-hormuz-report/</w:t>
        </w:r>
      </w:hyperlink>
      <w:r>
        <w:t xml:space="preserve"> - Italy's navy has indicated readiness to participate in mine-clearing operations in the Strait of Hormuz following the conclusion of the current conflict. According to ANSA news agency reports citing naval sources, any such deployment will occur within a coordinated multilateral framework rather than unilaterally. The Italian Foreign Ministry reaffirmed its commitment to safeguarding freedom of navigation and supporting maritime security through collective cooperation. Officials highlighted the significant implications of tensions in the strait for Europe's energy security.</w:t>
      </w:r>
      <w:r/>
    </w:p>
    <w:p>
      <w:pPr>
        <w:pStyle w:val="ListNumber"/>
        <w:spacing w:line="240" w:lineRule="auto"/>
        <w:ind w:left="720"/>
      </w:pPr>
      <w:r/>
      <w:hyperlink r:id="rId126">
        <w:r>
          <w:rPr>
            <w:color w:val="0000EE"/>
            <w:u w:val="single"/>
          </w:rPr>
          <w:t>https://www.pv-magazine.com/2026/04/23/eu-responds-to-energy-price-shocks-with-homegrown-clean-energy-push/</w:t>
        </w:r>
      </w:hyperlink>
      <w:r>
        <w:t xml:space="preserve"> - Ursula von der Leyen launched the AccelerateEU strategy to reduce EU dependence on fossil fuels and shield the bloc from energy price shocks linked to geopolitical conflicts. The initiative aims to increase investment in clean energy infrastructure, accelerate permitting, and support battery and storage capacity expansion. While specific measures for renewables are not yet defined, an Electrification Action Plan is expected by summer. The European Commission highlighted that recent conflicts have cost the EU €24 billion in energy imports without additional supply. Industry body SolarPower Europe welcomed the focus on storage but called for concrete measures to reach 200 GW of capacity by 2030.</w:t>
      </w:r>
      <w:r/>
    </w:p>
    <w:p>
      <w:pPr>
        <w:pStyle w:val="ListNumber"/>
        <w:spacing w:line="240" w:lineRule="auto"/>
        <w:ind w:left="720"/>
      </w:pPr>
      <w:r/>
      <w:hyperlink r:id="rId127">
        <w:r>
          <w:rPr>
            <w:color w:val="0000EE"/>
            <w:u w:val="single"/>
          </w:rPr>
          <w:t>https://www.india.com/news/world/strait-of-hormuz-mines-clearing-could-take-6-months-pentagon-warns-us-lawmakers-congress-signals-impact-on-oil-prices-us-israel-iran-war-8390168/</w:t>
        </w:r>
      </w:hyperlink>
      <w:r>
        <w:t xml:space="preserve"> - The Pentagon informed US lawmakers that removing naval mines planted by Iranian forces in the Strait of Hormuz could take up to six months. This delay is expected to keep energy prices high through the midterm elections and potentially until late 2026. The strait handles roughly 20% of global oil and LNG shipments. Clearance operations cannot begin until hostilities between the US and Iran cease.</w:t>
      </w:r>
      <w:r/>
    </w:p>
    <w:p>
      <w:pPr>
        <w:pStyle w:val="ListNumber"/>
        <w:spacing w:line="240" w:lineRule="auto"/>
        <w:ind w:left="720"/>
      </w:pPr>
      <w:r/>
      <w:hyperlink r:id="rId128">
        <w:r>
          <w:rPr>
            <w:color w:val="0000EE"/>
            <w:u w:val="single"/>
          </w:rPr>
          <w:t>https://newscats.org/trump-ramps-up-pressure-on-iran-with-infrastructure-strike-warning-as-diplomacy-hangs-in-the-balance</w:t>
        </w:r>
      </w:hyperlink>
      <w:r>
        <w:t xml:space="preserve"> - President Donald Trump warned Iran that refusal to accept his proposed deal could result in US strikes on bridges and power plants. Diplomatic efforts are being redirected through Pakistan while US naval operations restrict Iranian maritime movement in the Strait of Hormuz. Tensions are escalating with both sides preparing for a prolonged standoff, raising risks of miscalculation and impacting global energy markets.</w:t>
      </w:r>
      <w:r/>
    </w:p>
    <w:p>
      <w:pPr>
        <w:pStyle w:val="ListNumber"/>
        <w:spacing w:line="240" w:lineRule="auto"/>
        <w:ind w:left="720"/>
      </w:pPr>
      <w:r/>
      <w:hyperlink r:id="rId129">
        <w:r>
          <w:rPr>
            <w:color w:val="0000EE"/>
            <w:u w:val="single"/>
          </w:rPr>
          <w:t>https://www.japantimes.co.jp/news/2026/04/23/world/politics/baltics-europe-russia/</w:t>
        </w:r>
      </w:hyperlink>
      <w:r>
        <w:t xml:space="preserve"> - Baltic foreign ministers and officials warn that Europe cannot return to pre-war economic relations with Russia, citing irreversible structural changes in trade and energy. Following the 2022 invasion of Ukraine, the region has severed ties, with trade plunging 91% between 2021 and 2025. While some European leaders call for rapprochement, Baltic states maintain a hard-line stance, blocking airspace for pro-Kremlin figures and accelerating energy independence investments. The shift has caused economic pain, including revenue losses for rail operators, but has also driven growth in renewable energy and diversified markets.</w:t>
      </w:r>
      <w:r/>
    </w:p>
    <w:p>
      <w:pPr>
        <w:pStyle w:val="ListNumber"/>
        <w:spacing w:line="240" w:lineRule="auto"/>
        <w:ind w:left="720"/>
      </w:pPr>
      <w:r/>
      <w:hyperlink r:id="rId130">
        <w:r>
          <w:rPr>
            <w:color w:val="0000EE"/>
            <w:u w:val="single"/>
          </w:rPr>
          <w:t>https://www.gandul.ro/international/trump-minimalizeaza-criza-din-ormuz-sechestrarea-a-doua-nave-de-catre-iran-nu-incalca-armistitiul-erau-internationale-nu-americane-sau-israeliene-20869339</w:t>
        </w:r>
      </w:hyperlink>
      <w:r>
        <w:t xml:space="preserve"> - White House spokesperson Karoline Leavitt stated that the seizure of two international merchant ships by Iran in the Strait of Hormuz does not violate the armistice because the vessels were not American or Israeli. The administration characterised the incident as piracy rather than a breach of the ceasefire. Iran confirmed the capture of the MSC Francesca and Epaminodes, accusing them of operating without authorisation and threatening maritime security. The incident escalates regional tensions amidst contradictory messaging from the Trump administration and ongoing US naval operations in the area.</w:t>
      </w:r>
      <w:r/>
    </w:p>
    <w:p>
      <w:pPr>
        <w:pStyle w:val="ListNumber"/>
        <w:spacing w:line="240" w:lineRule="auto"/>
        <w:ind w:left="720"/>
      </w:pPr>
      <w:r/>
      <w:hyperlink r:id="rId131">
        <w:r>
          <w:rPr>
            <w:color w:val="0000EE"/>
            <w:u w:val="single"/>
          </w:rPr>
          <w:t>https://ria.ru/20260423/mid-2088477167.html</w:t>
        </w:r>
      </w:hyperlink>
      <w:r>
        <w:t xml:space="preserve"> - Alexander Grushko, Deputy Head of the Russian Ministry of Foreign Affairs, stated that the European Union has placed itself in a vulnerable position by refusing Russian energy supplies. He warned that a crisis in the Persian Gulf will exacerbate EU economic and energy problems, increasing reliance on US fuel. Grushko noted that EU officials are urging citizens to save energy, but attributed the vulnerability to the EU's own decision to ban Russian gas and LNG imports, with bans taking effect in 2026 and 2027.</w:t>
      </w:r>
      <w:r/>
    </w:p>
    <w:p>
      <w:pPr>
        <w:pStyle w:val="ListNumber"/>
        <w:spacing w:line="240" w:lineRule="auto"/>
        <w:ind w:left="720"/>
      </w:pPr>
      <w:r/>
      <w:hyperlink r:id="rId132">
        <w:r>
          <w:rPr>
            <w:color w:val="0000EE"/>
            <w:u w:val="single"/>
          </w:rPr>
          <w:t>https://ria.ru/20260423/krizis-2088435220.html</w:t>
        </w:r>
      </w:hyperlink>
      <w:r>
        <w:t xml:space="preserve"> - The International Energy Agency has acknowledged the current global energy crisis as the largest in history, exceeding previous events in 1973, 1979, and 2022. Triggered by the closure of the Strait of Hormuz, the crisis involves a loss of over 20% of global oil supply and significant disruptions to gas supplies, particularly affecting Qatar and Europe. While Asian nations with strategic reserves and access to Russian oil are relatively stable, poorer Asian countries face fuel shortages. Europe faces a severe gas crisis due to infrastructure destruction and political restrictions on Russian gas pipelines, despite available alternatives. The crisis also impacts global commodity supplies including fertilizers, aluminium, and helium.</w:t>
      </w:r>
      <w:r/>
    </w:p>
    <w:p>
      <w:pPr>
        <w:pStyle w:val="ListNumber"/>
        <w:spacing w:line="240" w:lineRule="auto"/>
        <w:ind w:left="720"/>
      </w:pPr>
      <w:r/>
      <w:hyperlink r:id="rId133">
        <w:r>
          <w:rPr>
            <w:color w:val="0000EE"/>
            <w:u w:val="single"/>
          </w:rPr>
          <w:t>https://gnnhd.tv/news/54852/the-war-in-iran-didn-t-end-it-became-something-new</w:t>
        </w:r>
      </w:hyperlink>
      <w:r>
        <w:t xml:space="preserve"> - Tensions between the US and Iran persist despite President Donald Trump's claims of progress in negotiations. While Vice President JD Vance is set to visit Pakistan for talks, Iran has re-closed the Strait of Hormuz, firing on transiting ships. The US maintains a partial blockade on Iranian ports. Negotiations focus on Iran's nuclear program and control of the strait, with potential deals involving frozen assets. However, Iran's hardline stance and the strategic value of the strait complicate a resolution, leaving the region at risk of prolonged low-intensity conflict or escalation.</w:t>
      </w:r>
      <w:r/>
    </w:p>
    <w:p>
      <w:pPr>
        <w:pStyle w:val="ListNumber"/>
        <w:spacing w:line="240" w:lineRule="auto"/>
        <w:ind w:left="720"/>
      </w:pPr>
      <w:r/>
      <w:hyperlink r:id="rId134">
        <w:r>
          <w:rPr>
            <w:color w:val="0000EE"/>
            <w:u w:val="single"/>
          </w:rPr>
          <w:t>https://www.iranherald.com/news/279006212/six-months-to-clear-mines-pentagon-warns-of-prolonged-strait-of-hormuz-closure-amid-frustration-over-high-oil-prices</w:t>
        </w:r>
      </w:hyperlink>
      <w:r>
        <w:t xml:space="preserve"> - The Pentagon has informed US Congress that clearing naval mines allegedly deployed by Iran in the Strait of Hormuz could take up to six months, causing frustration among lawmakers. Brent crude futures surpassed USD 100 per barrel as the delay raises concerns over sustained high energy costs. President Donald Trump warned Tehran of unprecedented consequences unless ordnance is removed. While Iran denies responsibility, US officials state mines were deployed remotely using GPS technology. The Pentagon later disputed reports of a six-month closure as inaccurate, though the maritime standoff remains a critical flashpoint affecting global energy supply.</w:t>
      </w:r>
      <w:r/>
    </w:p>
    <w:p>
      <w:pPr>
        <w:pStyle w:val="ListNumber"/>
        <w:spacing w:line="240" w:lineRule="auto"/>
        <w:ind w:left="720"/>
      </w:pPr>
      <w:r/>
      <w:hyperlink r:id="rId135">
        <w:r>
          <w:rPr>
            <w:color w:val="0000EE"/>
            <w:u w:val="single"/>
          </w:rPr>
          <w:t>https://energynow.com/2026/04/chevron-resumes-full-production-at-wheatstone-lng-after-repairs-for-cyclone-damage/</w:t>
        </w:r>
      </w:hyperlink>
      <w:r>
        <w:t xml:space="preserve"> - Chevron announced on Thursday that full production has resumed at its Wheatstone liquefied natural gas plant in Western Australia following repairs to damage caused by Tropical Cyclone Narelle in late March. The cyclone had left both LNG processing trains offline due to damage to hundreds of air-cooled heat exchangers. Domestic gas production for Western Australian customers restarted within a week, with LNG output returning progressively.</w:t>
      </w:r>
      <w:r/>
    </w:p>
    <w:p>
      <w:pPr>
        <w:pStyle w:val="ListNumber"/>
        <w:spacing w:line="240" w:lineRule="auto"/>
        <w:ind w:left="720"/>
      </w:pPr>
      <w:r/>
      <w:hyperlink r:id="rId135">
        <w:r>
          <w:rPr>
            <w:color w:val="0000EE"/>
            <w:u w:val="single"/>
          </w:rPr>
          <w:t>https://energynow.com/2026/04/chevron-resumes-full-production-at-wheatstone-lng-after-repairs-for-cyclone-damage/</w:t>
        </w:r>
      </w:hyperlink>
      <w:r>
        <w:t xml:space="preserve"> - Chevron announced on Thursday that full production has resumed at its Wheatstone liquefied natural gas plant in Western Australia following repairs to damage caused by Tropical Cyclone Narelle in late March. The cyclone had left both LNG processing trains offline due to damage to hundreds of air-cooled heat exchangers. Domestic gas production for Western Australian customers restarted within a week, with LNG output returning progressively.</w:t>
      </w:r>
      <w:r/>
    </w:p>
    <w:p>
      <w:pPr>
        <w:pStyle w:val="ListNumber"/>
        <w:spacing w:line="240" w:lineRule="auto"/>
        <w:ind w:left="720"/>
      </w:pPr>
      <w:r/>
      <w:hyperlink r:id="rId129">
        <w:r>
          <w:rPr>
            <w:color w:val="0000EE"/>
            <w:u w:val="single"/>
          </w:rPr>
          <w:t>https://www.japantimes.co.jp/news/2026/04/23/world/politics/baltics-europe-russia/</w:t>
        </w:r>
      </w:hyperlink>
      <w:r>
        <w:t xml:space="preserve"> - Baltic foreign ministers and officials warn that Europe cannot return to pre-war economic relations with Russia, citing irreversible structural changes in trade and energy. Following the 2022 invasion of Ukraine, the region has severed ties, with trade plunging 91% between 2021 and 2025. While some European leaders call for rapprochement, Baltic states maintain a hard-line stance, blocking airspace for pro-Kremlin figures and accelerating energy independence investments. The shift has caused economic pain, including revenue losses for rail operators, but has also driven growth in renewable energy and diversified markets.</w:t>
      </w:r>
      <w:r/>
    </w:p>
    <w:p>
      <w:pPr>
        <w:pStyle w:val="ListNumber"/>
        <w:spacing w:line="240" w:lineRule="auto"/>
        <w:ind w:left="720"/>
      </w:pPr>
      <w:r/>
      <w:hyperlink r:id="rId136">
        <w:r>
          <w:rPr>
            <w:color w:val="0000EE"/>
            <w:u w:val="single"/>
          </w:rPr>
          <w:t>https://www.independent.co.uk/news/world/middle-east/strait-of-hormuz-reopening-iran-war-oil-b2962848.html</w:t>
        </w:r>
      </w:hyperlink>
      <w:r>
        <w:t xml:space="preserve"> - Top shipping executives from Japan's Mitsui O.S.K. Lines and Belgium's CMB.Tech demand safe and sustainable passage through the Strait of Hormuz before resuming global oil and cargo traffic. Speaking at Singapore Maritime Week, leaders cited ongoing security concerns, including Iranian mine warnings, as preventing the resumption of voyages that had stalled since the US-Iran conflict began on 28 February. Companies stated they will not operate until confidence in safe transit is assured, noting the strait handles 20 per cent of the world's daily oil and LNG supply.</w:t>
      </w:r>
      <w:r/>
    </w:p>
    <w:p>
      <w:pPr>
        <w:pStyle w:val="ListNumber"/>
        <w:spacing w:line="240" w:lineRule="auto"/>
        <w:ind w:left="720"/>
      </w:pPr>
      <w:r/>
      <w:hyperlink r:id="rId137">
        <w:r>
          <w:rPr>
            <w:color w:val="0000EE"/>
            <w:u w:val="single"/>
          </w:rPr>
          <w:t>https://aawsat.com/%D8%A7%D9%84%D8%A7%D9%82%D8%AA%D8%B5%D8%A7%D8%AF/5265587-%D8%A7%D9%84%D9%85%D8%B1%D9%83%D8%B2%D9%8A-%D8%A7%D9%84%D9%87%D9%86%D8%AF%D9%8A-%D9%8A%D8%AA%D8%AF%D8%AE%D9%84-%D9%84%D8%A8%D9%8A%D8%B9-%D8%A7%D9%84%D8%AF%D9%88%D9%84%D8%A7%D8%B1-%D9%85%D8%B9-%D9%87%D8%A8%D9%88%D8%B7-%D8%A7%D9%84%D8%B1%D9%88%D8%A8%D9%8A%D8%A9-%D9%84%D8%A3%D8%AF%D9%86%D9%89-%D9%85%D8%B3%D8%AA%D9%88%D9%89-%D9%81%D9%8A-3-%D8%A3%D8%B3%D8%A7%D8%A8%D9%8A%D8%B9</w:t>
        </w:r>
      </w:hyperlink>
      <w:r>
        <w:t xml:space="preserve"> - Pakistan LNG Limited (PLL) issued its first immediate tender since December 2023 to secure three LNG shipments of approximately 140,000 cubic metres each for delivery between 27 April and 14 May in Karachi. The move addresses severe supply shortages caused by Iran closing the Strait of Hormuz, which halted Qatar's shipments to Pakistan. Federal Minister of Energy Oweis Leghari noted the tender aims to meet rising energy demand and reduce reliance on expensive diesel. Azerbaijan's SOCAR has expressed readiness to supply LNG upon official request. The crisis coincides with widespread power outages and rising global LNG prices in Asia.</w:t>
      </w:r>
      <w:r/>
    </w:p>
    <w:p>
      <w:pPr>
        <w:pStyle w:val="ListNumber"/>
        <w:spacing w:line="240" w:lineRule="auto"/>
        <w:ind w:left="720"/>
      </w:pPr>
      <w:r/>
      <w:hyperlink r:id="rId138">
        <w:r>
          <w:rPr>
            <w:color w:val="0000EE"/>
            <w:u w:val="single"/>
          </w:rPr>
          <w:t>https://timesofoman.com//article/170980-iran-releases-footage-of-irgc-seizing-cargo-ships-in-strait-of-hormuz</w:t>
        </w:r>
      </w:hyperlink>
      <w:r>
        <w:t xml:space="preserve"> - The Iranian government published footage showing the Islamic Revolutionary Guard Corps (IRGC) seizing two cargo ships, the MSC Francesca and the Epaminondes, in the Strait of Hormuz. Panama condemned the capture of the MSC Francesca as illegal, warning it threatens maritime security. The incident occurred amidst diplomatic tensions, following US President Donald Trump's call for a ceasefire extension and new negotiations, which Iranian President Masoud Pezeshkian dismissed as hypocritical.</w:t>
      </w:r>
      <w:r/>
    </w:p>
    <w:p>
      <w:pPr>
        <w:pStyle w:val="ListNumber"/>
        <w:spacing w:line="240" w:lineRule="auto"/>
        <w:ind w:left="720"/>
      </w:pPr>
      <w:r/>
      <w:hyperlink r:id="rId139">
        <w:r>
          <w:rPr>
            <w:color w:val="0000EE"/>
            <w:u w:val="single"/>
          </w:rPr>
          <w:t>https://www.elbalad.news/6945798</w:t>
        </w:r>
      </w:hyperlink>
      <w:r>
        <w:t xml:space="preserve"> - A Foreign Policy analysis indicates the ceasefire between the United States and Iran remains fragile despite Donald Trump's extension. The report outlines potential scenarios including renewed military operations between Israel and Hezbollah, US ground intervention in Iran, and threats to global energy supplies via the Strait of Hormuz and Bab el-Mandeb. Tensions persist due to mutual distrust, internal divisions within both nations, and ongoing naval blockades.</w:t>
      </w:r>
      <w:r/>
    </w:p>
    <w:p>
      <w:pPr>
        <w:pStyle w:val="ListNumber"/>
        <w:spacing w:line="240" w:lineRule="auto"/>
        <w:ind w:left="720"/>
      </w:pPr>
      <w:r/>
      <w:hyperlink r:id="rId140">
        <w:r>
          <w:rPr>
            <w:color w:val="0000EE"/>
            <w:u w:val="single"/>
          </w:rPr>
          <w:t>https://www.telugupost.com/international/iran-attacks-ships-strait-of-hormuz-oil-crisis-2026-1612624</w:t>
        </w:r>
      </w:hyperlink>
      <w:r>
        <w:t xml:space="preserve"> - Iranian forces attacked and seized three ships in the Strait of Hormuz, escalating tensions with the United States. Two vessels, including the MSC Franceska and Epaaminondas, were reportedly taken by the Islamic Revolutionary Guard Corps. The Panama government condemned the seizure as illegal. Global oil prices surged above $100 per barrel due to fears of supply disruption, with Brent crude rising by nearly 35%. The European Union Energy Commissioner noted the crisis imposes a daily cost of approximately 500 million euros on Europe. While no casualties were reported from the ship attacks, ongoing regional conflict has resulted in hundreds of deaths in Lebanon, Israel, and Iran.</w:t>
      </w:r>
      <w:r/>
    </w:p>
    <w:p>
      <w:pPr>
        <w:pStyle w:val="ListNumber"/>
        <w:spacing w:line="240" w:lineRule="auto"/>
        <w:ind w:left="720"/>
      </w:pPr>
      <w:r/>
      <w:hyperlink r:id="rId141">
        <w:r>
          <w:rPr>
            <w:color w:val="0000EE"/>
            <w:u w:val="single"/>
          </w:rPr>
          <w:t>https://impakter.com/the-iran-war-is-breaking-the-global-gas-supplies/</w:t>
        </w:r>
      </w:hyperlink>
      <w:r>
        <w:t xml:space="preserve"> - The ongoing conflict in the Middle East has caused the largest energy supply shock in modern history, disrupting over 500 million barrels of crude oil and oil condensate. This disruption threatens to permanently alter global gas demand, delaying the anticipated 2026 market shift from tightness to oversupply. African producers with available capacity are failing to capitalise on the situation, while nations scramble for alternatives. Simultaneously, Ukraine has restarted the Druzhba pipeline to Europe, unlocking a €90 billion EU loan for Kyiv. Other regions, including Australia and Indonesia, are accelerating investments in biofuels and waste-to-energy projects to reduce reliance on foreign fossil fuels.</w:t>
      </w:r>
      <w:r/>
    </w:p>
    <w:p>
      <w:pPr>
        <w:pStyle w:val="ListNumber"/>
        <w:spacing w:line="240" w:lineRule="auto"/>
        <w:ind w:left="720"/>
      </w:pPr>
      <w:r/>
      <w:hyperlink r:id="rId142">
        <w:r>
          <w:rPr>
            <w:color w:val="0000EE"/>
            <w:u w:val="single"/>
          </w:rPr>
          <w:t>https://www.livemint.com/news/hormuz-traffic-grinds-to-a-halt-after-iran-seizes-first-vessels-11776918648279.html</w:t>
        </w:r>
      </w:hyperlink>
      <w:r>
        <w:t xml:space="preserve"> - Traffic through the Strait of Hormuz halted on Thursday after Iran fired on commercial ships and seized at least two vessels, the MSC Francesca and the Epaminondas. This marks the first such seizure in nearly eight weeks of conflict. Only one ship, the LB Energy, was seen moving through the waterway early Thursday. The Ocean Jewel tanker is idling at the entrance after aborting a transit. US forces have turned around 31 ships since barricading Iran's coastline on April 13. The incident represents a new stage in Tehran's efforts to control traffic through the strait.</w:t>
      </w:r>
      <w:r/>
    </w:p>
    <w:p>
      <w:pPr>
        <w:pStyle w:val="ListNumber"/>
        <w:spacing w:line="240" w:lineRule="auto"/>
        <w:ind w:left="720"/>
      </w:pPr>
      <w:r/>
      <w:hyperlink r:id="rId137">
        <w:r>
          <w:rPr>
            <w:color w:val="0000EE"/>
            <w:u w:val="single"/>
          </w:rPr>
          <w:t>https://aawsat.com/%D8%A7%D9%84%D8%A7%D9%82%D8%AA%D8%B5%D8%A7%D8%AF/5265587-%D8%A7%D9%84%D9%85%D8%B1%D9%83%D8%B2%D9%8A-%D8%A7%D9%84%D9%87%D9%86%D8%AF%D9%8A-%D9%8A%D8%AA%D8%AF%D8%AE%D9%84-%D9%84%D8%A8%D9%8A%D8%B9-%D8%A7%D9%84%D8%AF%D9%88%D9%84%D8%A7%D8%B1-%D9%85%D8%B9-%D9%87%D8%A8%D9%88%D8%B7-%D8%A7%D9%84%D8%B1%D9%88%D8%A8%D9%8A%D8%A9-%D9%84%D8%A3%D8%AF%D9%86%D9%89-%D9%85%D8%B3%D8%AA%D9%88%D9%89-%D9%81%D9%8A-3-%D8%A3%D8%B3%D8%A7%D8%A8%D9%8A%D8%B9</w:t>
        </w:r>
      </w:hyperlink>
      <w:r>
        <w:t xml:space="preserve"> - Pakistan LNG Limited (PLL) issued its first immediate tender since December 2023 to secure three LNG shipments of approximately 140,000 cubic metres each for delivery between 27 April and 14 May in Karachi. The move addresses severe supply shortages caused by Iran closing the Strait of Hormuz, which halted Qatar's shipments to Pakistan. Federal Minister of Energy Oweis Leghari noted the tender aims to meet rising energy demand and reduce reliance on expensive diesel. Azerbaijan's SOCAR has expressed readiness to supply LNG upon official request. The crisis coincides with widespread power outages and rising global LNG prices in Asia.</w:t>
      </w:r>
      <w:r/>
    </w:p>
    <w:p>
      <w:pPr>
        <w:pStyle w:val="ListNumber"/>
        <w:spacing w:line="240" w:lineRule="auto"/>
        <w:ind w:left="720"/>
      </w:pPr>
      <w:r/>
      <w:hyperlink r:id="rId143">
        <w:r>
          <w:rPr>
            <w:color w:val="0000EE"/>
            <w:u w:val="single"/>
          </w:rPr>
          <w:t>https://newtalk.tw/news/view/2026-04-23/1031348</w:t>
        </w:r>
      </w:hyperlink>
      <w:r>
        <w:t xml:space="preserve"> - The Iranian Islamic Revolutionary Guard Corps detained two merchant ships, MSC Francesca and Epaminondas, and fired upon three other vessels attempting to pass through the Hormuz Strait. The detained ships were moved to a port near the Shahid Rahbari Naval Base. This action occurred shortly after the US Trump administration announced an indefinite extension of the ceasefire agreement with Iran. A US White House spokesperson stated the detention did not violate the ceasefire, characterizing it as piracy. Reports indicate Iran possesses numerous fast attack boats capable of harassing shipping in the region.</w:t>
      </w:r>
      <w:r/>
    </w:p>
    <w:p>
      <w:pPr>
        <w:pStyle w:val="ListNumber"/>
        <w:spacing w:line="240" w:lineRule="auto"/>
        <w:ind w:left="720"/>
      </w:pPr>
      <w:r/>
      <w:hyperlink r:id="rId144">
        <w:r>
          <w:rPr>
            <w:color w:val="0000EE"/>
            <w:u w:val="single"/>
          </w:rPr>
          <w:t>https://www.thetimesofbengal.com/2026/04/23/lpg-png-prices-today-check-domestic-commercial-cylinder-rates-in-delhi-mumbai-kolkata-bengaluru-other-major-cities/</w:t>
        </w:r>
      </w:hyperlink>
      <w:r>
        <w:t xml:space="preserve"> - Oil Marketing Companies increased commercial LPG prices in India on April 1, driven by a 44 percent hike in the Saudi Contract Price. While domestic cylinder rates remained steady at Rs 913, the 19-kg commercial cylinder price in Delhi rose to Rs 2,078.50. Concurrently, geopolitical uncertainty regarding US-Iran peace talks and the Strait of Hormuz blockade continues to impact energy pricing forecasts for import-dependent nations.</w:t>
      </w:r>
      <w:r/>
    </w:p>
    <w:p>
      <w:pPr>
        <w:pStyle w:val="ListNumber"/>
        <w:spacing w:line="240" w:lineRule="auto"/>
        <w:ind w:left="720"/>
      </w:pPr>
      <w:r/>
      <w:hyperlink r:id="rId145">
        <w:r>
          <w:rPr>
            <w:color w:val="0000EE"/>
            <w:u w:val="single"/>
          </w:rPr>
          <w:t>https://www.mediapool.bg/iran-obyavi-otvaryaneto-na-ormuzkiya-protok-za-nevazmozhno-news382637.html</w:t>
        </w:r>
      </w:hyperlink>
      <w:r>
        <w:t xml:space="preserve"> - Iranian Parliament Speaker Mohammad Ghalibaf stated that reopening the Strait of Hormuz is impossible due to US and Israeli violations of a temporary ceasefire, citing the blockade of Iranian ports. While Iranian President Masoud Pezeshkian remains open to negotiations, US President Donald Trump has rejected timelines for conflict resolution. US forces have intercepted at least three Iranian-flagged tankers in Asian waters, including the Dorena, Sevin, and Deep Sea, redirecting them away from the Strait. The blockade has disrupted global energy supplies, affecting one-fifth of world oil and gas reserves.</w:t>
      </w:r>
      <w:r/>
    </w:p>
    <w:p>
      <w:pPr>
        <w:pStyle w:val="ListNumber"/>
        <w:spacing w:line="240" w:lineRule="auto"/>
        <w:ind w:left="720"/>
      </w:pPr>
      <w:r/>
      <w:hyperlink r:id="rId146">
        <w:r>
          <w:rPr>
            <w:color w:val="0000EE"/>
            <w:u w:val="single"/>
          </w:rPr>
          <w:t>https://eldiariony.com/2026/04/22/iran-afirma-que-volvera-a-negociar-con-ee-uu-solo-cuando-se-den-las-condiciones-necesarias/</w:t>
        </w:r>
      </w:hyperlink>
      <w:r>
        <w:t xml:space="preserve"> - Iran announced on Wednesday its willingness to restart dialogue with the United States only under a framework ensuring stability and specific conditions. Foreign Ministry spokesperson Ismail Bagaei stated that Tehran will act when it concludes that necessary and reasonable conditions exist for its sovereignty. This follows the cancellation of a meeting in Pakistan and the detention of two vessels in the Strait of Hormuz. Iran maintains that its previous military movements were acts of legitimate defence against US and Israeli aggression and insists on lifting the naval blockade on its ports before returning to talks.</w:t>
      </w:r>
      <w:r/>
    </w:p>
    <w:p>
      <w:pPr>
        <w:pStyle w:val="ListNumber"/>
        <w:spacing w:line="240" w:lineRule="auto"/>
        <w:ind w:left="720"/>
      </w:pPr>
      <w:r/>
      <w:hyperlink r:id="rId147">
        <w:r>
          <w:rPr>
            <w:color w:val="0000EE"/>
            <w:u w:val="single"/>
          </w:rPr>
          <w:t>https://www.maritimegateway.com/gulf-lpg-carriers-idle-post-unloading-as-us-imports-favor-foreign-ships/</w:t>
        </w:r>
      </w:hyperlink>
      <w:r>
        <w:t xml:space="preserve"> - Gulf LPG carriers face prolonged idling after unloading at Indian ports, while foreign-flagged vessels increasingly transport US LPG to India. This shift is driven by US record production, route disruptions in the Gulf, and favorable freight economics. US cargoes from Texas terminals offer better rates and positioning compared to Gulf ships struggling with backhaul employment and war-risk premiums. Indian ports like Mangaluru and Kandla report smooth discharges, but the trend strains jetty utilization and pressures charter earnings for Gulf operators.</w:t>
      </w:r>
      <w:r/>
    </w:p>
    <w:p>
      <w:pPr>
        <w:pStyle w:val="ListNumber"/>
        <w:spacing w:line="240" w:lineRule="auto"/>
        <w:ind w:left="720"/>
      </w:pPr>
      <w:r/>
      <w:hyperlink r:id="rId148">
        <w:r>
          <w:rPr>
            <w:color w:val="0000EE"/>
            <w:u w:val="single"/>
          </w:rPr>
          <w:t>https://www.maritimegateway.com/irgc-seizes-india-bound-ship-among-two-vessels-in-strait-of-hormuz/</w:t>
        </w:r>
      </w:hyperlink>
      <w:r>
        <w:t xml:space="preserve"> - Iran's Revolutionary Guard Corps Navy seized two commercial vessels, including the MSC Francesca and Epaminondas, in the Strait of Hormuz. The Epaminondas was reportedly bound for India from Jebel Ali. This incident escalates maritime tensions despite recent ceasefire extensions. India's External Affairs Ministry condemned the threats to commercial shipping carrying essential energy cargoes. No crew injuries were reported, but the seizures compound recent attacks on Indian-flagged vessels.</w:t>
      </w:r>
      <w:r/>
    </w:p>
    <w:p>
      <w:pPr>
        <w:pStyle w:val="ListNumber"/>
        <w:spacing w:line="240" w:lineRule="auto"/>
        <w:ind w:left="720"/>
      </w:pPr>
      <w:r/>
      <w:hyperlink r:id="rId149">
        <w:r>
          <w:rPr>
            <w:color w:val="0000EE"/>
            <w:u w:val="single"/>
          </w:rPr>
          <w:t>https://kienthuc.net.vn/cang-thang-trung-dong-leo-thang-my-gia-han-ngung-ban-iran-tang-hoat-dong-post1614118.html</w:t>
        </w:r>
      </w:hyperlink>
      <w:r>
        <w:t xml:space="preserve"> - Tensions in the Middle East have escalated as the US announced an indefinite extension of a ceasefire with Iran, while on-the-ground military activity continues. The Islamic Revolutionary Guard Corps (IRGC) attacked a cargo ship in the Strait of Hormuz, following the seizure of two other vessels. Concurrently, the US Navy intercepted an oil tanker suspected of smuggling Iranian oil. Diplomatic talks remain stalled, with Iran demanding the removal of sanctions before resuming negotiations. Fighting between Israel and Hezbollah has also reignited in Lebanon. Experts warn of potential global energy supply disruptions and significant economic losses if the situation deteriorates further.</w:t>
      </w:r>
      <w:r/>
    </w:p>
    <w:p>
      <w:pPr>
        <w:pStyle w:val="ListNumber"/>
        <w:spacing w:line="240" w:lineRule="auto"/>
        <w:ind w:left="720"/>
      </w:pPr>
      <w:r/>
      <w:hyperlink r:id="rId150">
        <w:r>
          <w:rPr>
            <w:color w:val="0000EE"/>
            <w:u w:val="single"/>
          </w:rPr>
          <w:t>https://www.viva.co.id/berita/dunia/1893931-bantah-bikin-kaya-moskow-ini-alasan-as-perpanjang-izin-negara-sekutu-beli-minyak-rusia</w:t>
        </w:r>
      </w:hyperlink>
      <w:r>
        <w:t xml:space="preserve"> - US Treasury Secretary Scott Bessent defended a 30-day extension of a sanctions exemption allowing allied nations to purchase Russian oil loaded onto ships by May 16. The move aims to stabilise soaring energy prices following requests from over 10 vulnerable nations. President Volodymyr Zelenskyy condemned the decision, arguing it funds the war in Ukraine. Assistant Secretary Jonathan Burke stated the US continues seeking new sanctions methods, asserting the exemption will not significantly benefit Russia or Iran.</w:t>
      </w:r>
      <w:r/>
    </w:p>
    <w:p>
      <w:pPr>
        <w:pStyle w:val="ListNumber"/>
        <w:spacing w:line="240" w:lineRule="auto"/>
        <w:ind w:left="720"/>
      </w:pPr>
      <w:r/>
      <w:hyperlink r:id="rId151">
        <w:r>
          <w:rPr>
            <w:color w:val="0000EE"/>
            <w:u w:val="single"/>
          </w:rPr>
          <w:t>https://www.business-standard.com/world-news/iran-again-tightens-grip-on-shipping-in-strait-of-hormuz-with-fresh-attacks-126042300143_1.html</w:t>
        </w:r>
      </w:hyperlink>
      <w:r>
        <w:t xml:space="preserve"> - Iran attacked two cargo vessels, the MSC Francesca and the Epaminondas, in the Strait of Hormuz, causing a sharp decline in shipping traffic. The number of ships passing through dropped to one on Tuesday and remained low after further attacks on Wednesday. This action demonstrates Tehran's continued leverage over the global economy, which relies on the strait for a significant portion of oil and gas supplies. The attacks have led to rising fuel prices and increased costs for businesses and consumers worldwide, despite US military strikes and a naval blockade against Iran.</w:t>
      </w:r>
      <w:r/>
    </w:p>
    <w:p>
      <w:pPr>
        <w:pStyle w:val="ListNumber"/>
        <w:spacing w:line="240" w:lineRule="auto"/>
        <w:ind w:left="720"/>
      </w:pPr>
      <w:r/>
      <w:hyperlink r:id="rId152">
        <w:r>
          <w:rPr>
            <w:color w:val="0000EE"/>
            <w:u w:val="single"/>
          </w:rPr>
          <w:t>https://cryptobriefing.com/iran-seizes-two-ships-in-strait-of-hormuz-escalating-tensions/</w:t>
        </w:r>
      </w:hyperlink>
      <w:r>
        <w:t xml:space="preserve"> - Iran seized two commercial ships in the Strait of Hormuz, escalating regional tensions. Prediction markets indicate a 100% probability of Iranian military action by April 30, while the probability of another country striking Iran by that date dropped to 6%. The probability of a counter-strike by April 15 is effectively zero. Traders are pricing in diplomatic responses over military retaliation despite the escalation in a critical shipping lane.</w:t>
      </w:r>
      <w:r/>
    </w:p>
    <w:p>
      <w:pPr>
        <w:pStyle w:val="ListNumber"/>
        <w:spacing w:line="240" w:lineRule="auto"/>
        <w:ind w:left="720"/>
      </w:pPr>
      <w:r/>
      <w:hyperlink r:id="rId153">
        <w:r>
          <w:rPr>
            <w:color w:val="0000EE"/>
            <w:u w:val="single"/>
          </w:rPr>
          <w:t>https://www.t-online.de/nachrichten/deutschland/aussenpolitik/id_101223840/orban-hebt-blockade-auf-eu-schaltet-ukraine-hilfe-frei.html</w:t>
        </w:r>
      </w:hyperlink>
      <w:r>
        <w:t xml:space="preserve"> - The European Union has released a previously blocked aid package for Ukraine following the lifting of a veto by Hungarian Prime Minister Viktor Orbán. The funds, provided as interest-free loans, are intended to be repaid via Russian reparations or frozen assets rather than Ukrainian resources. The delay stemmed from political tensions regarding the Drushba oil pipeline, which supplies Hungary and Slovakia with Russian oil. Orbán secured a special exemption for Hungary, Slovakia, and the Czech Republic from the joint loan mechanism. Repairs to the pipeline, damaged by Russian attacks, are now complete, and oil transport has resumed.</w:t>
      </w:r>
      <w:r/>
    </w:p>
    <w:p>
      <w:pPr>
        <w:pStyle w:val="ListNumber"/>
        <w:spacing w:line="240" w:lineRule="auto"/>
        <w:ind w:left="720"/>
      </w:pPr>
      <w:r/>
      <w:hyperlink r:id="rId154">
        <w:r>
          <w:rPr>
            <w:color w:val="0000EE"/>
            <w:u w:val="single"/>
          </w:rPr>
          <w:t>https://filipinotimes.net/global-news/2026/04/23/iran-refuses-to-reopen-strait-of-hormuz-amid-us-blockade-seizes-two-ships/</w:t>
        </w:r>
      </w:hyperlink>
      <w:r>
        <w:t xml:space="preserve"> - Iran stated it will not reopen the Strait of Hormuz while a United States naval blockade remains, which Iran calls a ceasefire violation. The Islamic Revolutionary Guard Corps seized two container ships, the MSC Francesca and Epaminondas, attempting passage. Maritime monitors report multiple incidents, including a vessel damaged by armed boats near Oman. Tensions escalate despite reports of potential US-Iran talks mediated by Pakistan.</w:t>
      </w:r>
      <w:r/>
    </w:p>
    <w:p>
      <w:pPr>
        <w:pStyle w:val="ListNumber"/>
        <w:spacing w:line="240" w:lineRule="auto"/>
        <w:ind w:left="720"/>
      </w:pPr>
      <w:r/>
      <w:hyperlink r:id="rId155">
        <w:r>
          <w:rPr>
            <w:color w:val="0000EE"/>
            <w:u w:val="single"/>
          </w:rPr>
          <w:t>https://news.republika.co.id/berita/tdwh83348/iran-sita-dua-kapal-di-selat-hormuz-ketegangan-di-teluk-memanas</w:t>
        </w:r>
      </w:hyperlink>
      <w:r>
        <w:t xml:space="preserve"> - On 22 April 2026, the Islamic Revolutionary Guard Corps (IRGC) seized two container ships, MSC Francesca and Epaminondas, attempting to exit the Persian Gulf via the Strait of Hormuz. The IRGC accused the vessels of operating without permission and damaging navigation systems. The Epaminondas was reportedly fired upon approximately 15 nautical miles northwest of Oman, sustaining damage to its bridge. The crew, comprising 21 individuals from Ukraine and the Philippines, reported no casualties. This incident marks the first seizure since tensions between Iran, the US, and Israel escalated in February.</w:t>
      </w:r>
      <w:r/>
    </w:p>
    <w:p>
      <w:pPr>
        <w:pStyle w:val="ListNumber"/>
        <w:spacing w:line="240" w:lineRule="auto"/>
        <w:ind w:left="720"/>
      </w:pPr>
      <w:r/>
      <w:hyperlink r:id="rId156">
        <w:r>
          <w:rPr>
            <w:color w:val="0000EE"/>
            <w:u w:val="single"/>
          </w:rPr>
          <w:t>https://ekbis.sindonews.com/read/1699247/34/rusia-tebar-diskon-gas-ke-china-sampai-2029-lebih-murah-dari-eropa-1776909843</w:t>
        </w:r>
      </w:hyperlink>
      <w:r>
        <w:t xml:space="preserve"> - Russia plans to sell natural gas to China at prices approximately one third lower than those charged to remaining European buyers. According to Bloomberg, average prices for China are projected at USD258.80 per 1,000 cubic metres this year, 38% below European rates. The discount is expected to narrow gradually over three years but remain above 27% by 2029. Gazprom CEO Alexey Miller attributed the lower pricing to the proximity of Siberian gas fields to Chinese customers. Pipeline capacity via Power of Siberia is set to reach 38 billion cubic metres annually by 2025.</w:t>
      </w:r>
      <w:r/>
    </w:p>
    <w:p>
      <w:pPr>
        <w:pStyle w:val="ListNumber"/>
        <w:spacing w:line="240" w:lineRule="auto"/>
        <w:ind w:left="720"/>
      </w:pPr>
      <w:r/>
      <w:hyperlink r:id="rId147">
        <w:r>
          <w:rPr>
            <w:color w:val="0000EE"/>
            <w:u w:val="single"/>
          </w:rPr>
          <w:t>https://www.maritimegateway.com/gulf-lpg-carriers-idle-post-unloading-as-us-imports-favor-foreign-ships/</w:t>
        </w:r>
      </w:hyperlink>
      <w:r>
        <w:t xml:space="preserve"> - Gulf LPG carriers face prolonged idling after unloading at Indian ports, while foreign-flagged vessels increasingly transport US LPG to India. This shift is driven by US record production, route disruptions in the Gulf, and favorable freight economics. US cargoes from Texas terminals offer better rates and positioning compared to Gulf ships struggling with backhaul employment and war-risk premiums. Indian ports like Mangaluru and Kandla report smooth discharges, but the trend strains jetty utilization and pressures charter earnings for Gulf operators.</w:t>
      </w:r>
      <w:r/>
    </w:p>
    <w:p>
      <w:pPr>
        <w:pStyle w:val="ListNumber"/>
        <w:spacing w:line="240" w:lineRule="auto"/>
        <w:ind w:left="720"/>
      </w:pPr>
      <w:r/>
      <w:hyperlink r:id="rId156">
        <w:r>
          <w:rPr>
            <w:color w:val="0000EE"/>
            <w:u w:val="single"/>
          </w:rPr>
          <w:t>https://ekbis.sindonews.com/read/1699247/34/rusia-tebar-diskon-gas-ke-china-sampai-2029-lebih-murah-dari-eropa-1776909843</w:t>
        </w:r>
      </w:hyperlink>
      <w:r>
        <w:t xml:space="preserve"> - Russia plans to sell natural gas to China at prices approximately one third lower than those charged to remaining European buyers. According to Bloomberg, average prices for China are projected at USD258.80 per 1,000 cubic metres this year, 38% below European rates. The discount is expected to narrow gradually over three years but remain above 27% by 2029. Gazprom CEO Alexey Miller attributed the lower pricing to the proximity of Siberian gas fields to Chinese customers. Pipeline capacity via Power of Siberia is set to reach 38 billion cubic metres annually by 2025.</w:t>
      </w:r>
      <w:r/>
    </w:p>
    <w:p>
      <w:pPr>
        <w:pStyle w:val="ListNumber"/>
        <w:spacing w:line="240" w:lineRule="auto"/>
        <w:ind w:left="720"/>
      </w:pPr>
      <w:r/>
      <w:hyperlink r:id="rId157">
        <w:r>
          <w:rPr>
            <w:color w:val="0000EE"/>
            <w:u w:val="single"/>
          </w:rPr>
          <w:t>https://www.independent.co.uk/news/world/europe/eu-ukraine-loan-russia-repayments-b2962783.html</w:t>
        </w:r>
      </w:hyperlink>
      <w:r>
        <w:t xml:space="preserve"> - The European Union has approved a €90 billion loan package for Ukraine to bolster its defence against Russia. The funds, intended for 2026-2027, are interest-free and will be repaid only after Russia pays war reparations using frozen Russian assets. Hungary, Slovakia, and the Czech Republic secured exemptions from the joint borrowing. The initiative was previously stalled by Hungarian Prime Minister Viktor Orban but revived following his election defeat and the resumption of Russian oil deliveries to Hungary via Ukraine.</w:t>
      </w:r>
      <w:r/>
    </w:p>
    <w:p>
      <w:pPr>
        <w:pStyle w:val="ListNumber"/>
        <w:spacing w:line="240" w:lineRule="auto"/>
        <w:ind w:left="720"/>
      </w:pPr>
      <w:r/>
      <w:hyperlink r:id="rId158">
        <w:r>
          <w:rPr>
            <w:color w:val="0000EE"/>
            <w:u w:val="single"/>
          </w:rPr>
          <w:t>https://www.kp.ru/daily/27776/5239755/?from=twall</w:t>
        </w:r>
      </w:hyperlink>
      <w:r>
        <w:t xml:space="preserve"> - Fraudsters impersonating Iranian authorities are demanding up to $2 million in cryptocurrency for guaranteed safe passage through the Strait of Hormuz. While Iran and the US block the strait, allowing only 'friendly' vessels, criminals target ship captains. At least one case occurred on 18 April where a vessel paying the fee was fired upon by the Islamic Revolutionary Guard Corps. Most scam emails were ignored due to grammatical errors in Farsi. The strait operates under a special transit regime since the start of the conflict with Iran.</w:t>
      </w:r>
      <w:r/>
    </w:p>
    <w:p>
      <w:pPr>
        <w:pStyle w:val="ListNumber"/>
        <w:spacing w:line="240" w:lineRule="auto"/>
        <w:ind w:left="720"/>
      </w:pPr>
      <w:r/>
      <w:hyperlink r:id="rId156">
        <w:r>
          <w:rPr>
            <w:color w:val="0000EE"/>
            <w:u w:val="single"/>
          </w:rPr>
          <w:t>https://ekbis.sindonews.com/read/1699247/34/rusia-tebar-diskon-gas-ke-china-sampai-2029-lebih-murah-dari-eropa-1776909843</w:t>
        </w:r>
      </w:hyperlink>
      <w:r>
        <w:t xml:space="preserve"> - Russia plans to sell natural gas to China at prices approximately one third lower than those charged to remaining European buyers. According to Bloomberg, average prices for China are projected at USD258.80 per 1,000 cubic metres this year, 38% below European rates. The discount is expected to narrow gradually over three years but remain above 27% by 2029. Gazprom CEO Alexey Miller attributed the lower pricing to the proximity of Siberian gas fields to Chinese customers. Pipeline capacity via Power of Siberia is set to reach 38 billion cubic metres annually by 2025.</w:t>
      </w:r>
      <w:r/>
    </w:p>
    <w:p>
      <w:pPr>
        <w:pStyle w:val="ListNumber"/>
        <w:spacing w:line="240" w:lineRule="auto"/>
        <w:ind w:left="720"/>
      </w:pPr>
      <w:r/>
      <w:hyperlink r:id="rId159">
        <w:r>
          <w:rPr>
            <w:color w:val="0000EE"/>
            <w:u w:val="single"/>
          </w:rPr>
          <w:t>https://international.sindonews.com/read/1699261/43/selat-hormuz-genting-iran-tembaki-3-kapal-2-di-antaranya-disita-1776909861</w:t>
        </w:r>
      </w:hyperlink>
      <w:r>
        <w:t xml:space="preserve"> - Iranian forces intercepted three vessels in the Strait of Hormuz on Wednesday, seizing two of them while the United States maintained a naval blockade against Iranian ports. The Islamic Revolutionary Guard Corps reportedly escorted the seized ships, including the MSC Francesca and Epaminondas, to the Iranian coast. This escalation has caused global energy prices to surge, with Brent crude oil rising above USD100 per barrel, and has drawn condemnation from Panama regarding the seizure of the MSC Francesca. The White House stated the seizures did not violate ceasefire terms.</w:t>
      </w:r>
      <w:r/>
    </w:p>
    <w:p>
      <w:pPr>
        <w:pStyle w:val="ListNumber"/>
        <w:spacing w:line="240" w:lineRule="auto"/>
        <w:ind w:left="720"/>
      </w:pPr>
      <w:r/>
      <w:hyperlink r:id="rId160">
        <w:r>
          <w:rPr>
            <w:color w:val="0000EE"/>
            <w:u w:val="single"/>
          </w:rPr>
          <w:t>https://www.washingtonpost.com/world/2026/04/22/eu-ukraine-loan-hungary-russia/</w:t>
        </w:r>
      </w:hyperlink>
      <w:r>
        <w:t xml:space="preserve"> - European Union officials confirmed a $105 billion two-year loan for Ukraine is moving forward after Hungary removed its veto. The opposition, led by outgoing Prime Minister Viktor Orban, stemmed from disputes over oil deliveries via the Druzhba pipeline. Orban's party lost recent elections, paving the way for the loan's approval. The funds will finance Ukraine's government and military efforts against Russia. Oil deliveries are expected to resume by Thursday, resolving the primary condition for the disbursement.</w:t>
      </w:r>
      <w:r/>
    </w:p>
    <w:p>
      <w:pPr>
        <w:pStyle w:val="ListNumber"/>
        <w:spacing w:line="240" w:lineRule="auto"/>
        <w:ind w:left="720"/>
      </w:pPr>
      <w:r/>
      <w:hyperlink r:id="rId161">
        <w:r>
          <w:rPr>
            <w:color w:val="0000EE"/>
            <w:u w:val="single"/>
          </w:rPr>
          <w:t>https://www.business-standard.com/world-news/eu-unveils-plan-to-curb-energy-prices-tackle-shortages-amid-iran-conflict-126042201452_1.html</w:t>
        </w:r>
      </w:hyperlink>
      <w:r>
        <w:t xml:space="preserve"> - The European Commission announced the 'AccelerateEU' initiative to address potential energy price spikes and fuel shortages driven by the conflict in Iran. Measures include optimizing jet fuel distribution, coordinating gas storage filling, and proposing tax changes to favour electricity over fossil fuels. EU Energy Commissioner Dan Jorgensen warned the crisis could be as severe as the 1973 and 2022 combined, threatening global competitiveness. The plan aims to reduce dependency on imports and accelerate electrification to ensure long-term security of supply.</w:t>
      </w:r>
      <w:r/>
    </w:p>
    <w:p>
      <w:pPr>
        <w:pStyle w:val="ListNumber"/>
        <w:spacing w:line="240" w:lineRule="auto"/>
        <w:ind w:left="720"/>
      </w:pPr>
      <w:r/>
      <w:hyperlink r:id="rId162">
        <w:r>
          <w:rPr>
            <w:color w:val="0000EE"/>
            <w:u w:val="single"/>
          </w:rPr>
          <w:t>https://vm.ru/news/1320824-bessent-svyshe-10-stran-poprosili-ssha-prodlit-razreshenie-na-pokupku-nefti-rossii</w:t>
        </w:r>
      </w:hyperlink>
      <w:r>
        <w:t xml:space="preserve"> - US Treasury Secretary Scott Bessent stated that representatives from more than ten countries requested a 30-day extension of a temporary US license allowing the import of Russian oil. The request was made during Senate Appropriations Committee hearings on April 22. The license, initially set to expire on April 11, was previously extended to allow shipments loaded by April 17. The new authorization will remain valid until May 16. This measure follows a rise in global energy prices linked to the conflict between the US and Israel with Iran.</w:t>
      </w:r>
      <w:r/>
    </w:p>
    <w:p>
      <w:pPr>
        <w:pStyle w:val="ListNumber"/>
        <w:spacing w:line="240" w:lineRule="auto"/>
        <w:ind w:left="720"/>
      </w:pPr>
      <w:r/>
      <w:hyperlink r:id="rId163">
        <w:r>
          <w:rPr>
            <w:color w:val="0000EE"/>
            <w:u w:val="single"/>
          </w:rPr>
          <w:t>https://www.euronews.com/my-europe/2026/04/22/energy-crisis-will-hit-prices-for-months-or-even-years-says-commissioner-jorgensen</w:t>
        </w:r>
      </w:hyperlink>
      <w:r>
        <w:t xml:space="preserve"> - EU Energy Commissioner Dan Jørgensen warned that the energy crisis triggered by conflict between the United States, Israel, and Iran will drive up prices for months or years. The situation has caused a 20% loss of global oil and natural gas exports through the Strait of Hormuz, costing Europe €500 million daily. Jørgensen highlighted severe concerns regarding jet fuel shortages ahead of the tourism season and the long-term damage to Middle East energy infrastructure. While the Commission announced a new fuel observatory to monitor stocks, airlines report short supplies that could lead to flight cancellations.</w:t>
      </w:r>
      <w:r/>
    </w:p>
    <w:p>
      <w:pPr>
        <w:pStyle w:val="ListNumber"/>
        <w:spacing w:line="240" w:lineRule="auto"/>
        <w:ind w:left="720"/>
      </w:pPr>
      <w:r/>
      <w:hyperlink r:id="rId164">
        <w:r>
          <w:rPr>
            <w:color w:val="0000EE"/>
            <w:u w:val="single"/>
          </w:rPr>
          <w:t>https://www.seanews.com.tr/article/iran-fires-on-ships-closes-strait-of-hormuz-moaewz50</w:t>
        </w:r>
      </w:hyperlink>
      <w:r>
        <w:t xml:space="preserve"> - Iran has reimposed restrictions on the Strait of Hormuz, declaring it closed following accusations that the US violated ceasefire terms. An unidentified containership was struck by a projectile near Oman, and a tanker was fired upon by IRGC gunboats. Two Indian vessels, including a VLCC carrying Iraqi oil, were forced back by the Sepah Navy. Iran's hardliners stated they would assert full control, requiring ships to seek permission and undergo inspections. This reversal occurred after Iran initially announced the strait would remain open during the ceasefire.</w:t>
      </w:r>
      <w:r/>
    </w:p>
    <w:p>
      <w:pPr>
        <w:pStyle w:val="ListNumber"/>
        <w:spacing w:line="240" w:lineRule="auto"/>
        <w:ind w:left="720"/>
      </w:pPr>
      <w:r/>
      <w:hyperlink r:id="rId165">
        <w:r>
          <w:rPr>
            <w:color w:val="0000EE"/>
            <w:u w:val="single"/>
          </w:rPr>
          <w:t>https://www.orissapost.com/us-extends-russian-oil-waiver-after-request-from-10-countries-scott-bessent/</w:t>
        </w:r>
      </w:hyperlink>
      <w:r>
        <w:t xml:space="preserve"> - US Treasury Secretary Scott Bessent announced a 30-day extension of the sanctions waiver allowing the sale of Russian oil. The decision followed a request from representatives of more than 10 of the world's most vulnerable and poorest countries regarding energy needs. Bessent testified before the Senate Appropriations Committee that the extension was made despite initial plans not to renew the waiver, citing the specific energy constraints of the requesting nations.</w:t>
      </w:r>
      <w:r/>
    </w:p>
    <w:p>
      <w:pPr>
        <w:pStyle w:val="ListNumber"/>
        <w:spacing w:line="240" w:lineRule="auto"/>
        <w:ind w:left="720"/>
      </w:pPr>
      <w:r/>
      <w:hyperlink r:id="rId166">
        <w:r>
          <w:rPr>
            <w:color w:val="0000EE"/>
            <w:u w:val="single"/>
          </w:rPr>
          <w:t>https://forumias.com/blog/indias-lpg-crisis-is-the-wake-up-call-it-cannot-ignore/</w:t>
        </w:r>
      </w:hyperlink>
      <w:r>
        <w:t xml:space="preserve"> - India is confronting a severe LPG crisis characterised by shortages, high LNG prices, and rising import bills, exposing deep structural weaknesses in its energy system. With over 60% of LPG and 88.6% of crude oil reliant on imports, the nation faces significant risks from global disruptions, particularly through the Strait of Hormuz. While Compressed Biogas (CBG) offers a strategic opportunity with 62 MMT of untapped domestic potential, execution gaps including fragmented feedstock supply, financing delays, and complex regulatory approvals hinder scaling. Experts recommend supply-side reforms, diversification of import sources, strategic storage, and promoting CBG to achieve long-term energy self-reliance and reduce vulnerability to global shocks.</w:t>
      </w:r>
      <w:r/>
    </w:p>
    <w:p>
      <w:pPr>
        <w:pStyle w:val="ListNumber"/>
        <w:spacing w:line="240" w:lineRule="auto"/>
        <w:ind w:left="720"/>
      </w:pPr>
      <w:r/>
      <w:hyperlink r:id="rId167">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168">
        <w:r>
          <w:rPr>
            <w:color w:val="0000EE"/>
            <w:u w:val="single"/>
          </w:rPr>
          <w:t>https://www.atlanticcouncil.org/in-depth-research-reports/the-shadow-fleet-is-undermining-the-maritime-order-more-brazenly-than-ever/</w:t>
        </w:r>
      </w:hyperlink>
      <w:r>
        <w:t xml:space="preserve"> - In 2026, Russian military vessels began escorting shadow fleet ships through the English Channel and Baltic Sea in response to increased inspections and detentions by Baltic states, France, and India. While coastal states intensified enforcement, including drone strikes by Ukraine on shadow tankers, the shadow fleet grew to over 1,600 vessels. Iranian shadow vessels also evaded blockades during the war in Iran. This escalation undermines the maritime order, posing significant risks to safety, undersea cables, and environmental security.</w:t>
      </w:r>
      <w:r/>
    </w:p>
    <w:p>
      <w:pPr>
        <w:pStyle w:val="ListNumber"/>
        <w:spacing w:line="240" w:lineRule="auto"/>
        <w:ind w:left="720"/>
      </w:pPr>
      <w:r/>
      <w:hyperlink r:id="rId169">
        <w:r>
          <w:rPr>
            <w:color w:val="0000EE"/>
            <w:u w:val="single"/>
          </w:rPr>
          <w:t>https://www.bairdmaritime.com/shipping/risk-appetite-divides-asian-and-western-shipping-in-strait-of-hormuz</w:t>
        </w:r>
      </w:hyperlink>
      <w:r>
        <w:t xml:space="preserve"> - Shipping executives stated at the FT Commodities Global Summit that Asian ship owners might soon sail through the Strait of Hormuz due to higher risk tolerance and ability to pay tolls, unlike sanctions-complying Western firms. Hundreds of tankers have been stuck in the Middle East gulf since late February, causing the world's largest energy supply disruption. While some vessels escaped last Saturday, Iran halted the movement by firing shots and ordering returns, with at least three container ships hit by gunfire on Wednesday.</w:t>
      </w:r>
      <w:r/>
    </w:p>
    <w:p>
      <w:pPr>
        <w:pStyle w:val="ListNumber"/>
        <w:spacing w:line="240" w:lineRule="auto"/>
        <w:ind w:left="720"/>
      </w:pPr>
      <w:r/>
      <w:hyperlink r:id="rId170">
        <w:r>
          <w:rPr>
            <w:color w:val="0000EE"/>
            <w:u w:val="single"/>
          </w:rPr>
          <w:t>https://www.bairdmaritime.com/shipping/tankers/gas/gecf-chief-warns-iran-conflict-may-kill-natural-gas-demand-for-good</w:t>
        </w:r>
      </w:hyperlink>
      <w:r>
        <w:t xml:space="preserve"> - The head of the Gas Exporting Countries Forum (GECF) warned that natural gas demand destruction caused by the ongoing Iran conflict could become structural if the war persists. Since the crisis began in late February, over 500 million barrels of crude and condensate have been removed from the global market, representing the largest energy supply disruption in modern history. Nations reliant on Persian Gulf supplies are responding by switching to coal and accelerating the transition to renewables.</w:t>
      </w:r>
      <w:r/>
    </w:p>
    <w:p>
      <w:pPr>
        <w:pStyle w:val="ListNumber"/>
        <w:spacing w:line="240" w:lineRule="auto"/>
        <w:ind w:left="720"/>
      </w:pPr>
      <w:r/>
      <w:hyperlink r:id="rId171">
        <w:r>
          <w:rPr>
            <w:color w:val="0000EE"/>
            <w:u w:val="single"/>
          </w:rPr>
          <w:t>https://www.bairdmaritime.com/security/incidents/piracy/eu-to-roll-out-20th-sanctions-package-against-russia-after-slovakia-and-hungary-end-holdout</w:t>
        </w:r>
      </w:hyperlink>
      <w:r>
        <w:t xml:space="preserve"> - European Union envoys are set to adopt a 20th package of sanctions against Russia, following Slovakia and Hungary dropping their opposition. The measures aim to deepen efforts to choke off Russian energy revenue and military supplies. This development occurs as Kyiv seeks stronger action from allies more than four years into Moscow's full-scale invasion of Ukraine. The EU had hoped to adopt the package to mark the fourth anniversary of the 2022 invasion but required unanimous backing.</w:t>
      </w:r>
      <w:r/>
    </w:p>
    <w:p>
      <w:pPr>
        <w:pStyle w:val="ListNumber"/>
        <w:spacing w:line="240" w:lineRule="auto"/>
        <w:ind w:left="720"/>
      </w:pPr>
      <w:r/>
      <w:hyperlink r:id="rId172">
        <w:r>
          <w:rPr>
            <w:color w:val="0000EE"/>
            <w:u w:val="single"/>
          </w:rPr>
          <w:t>https://www.reinsurancene.ws/arctic-maritimes-routes-see-growing-interest-though-commercial-potential-remains-limited-coface/</w:t>
        </w:r>
      </w:hyperlink>
      <w:r>
        <w:t xml:space="preserve"> - Coface, a credit insurer, reports that while Arctic maritime routes are attracting interest as alternatives to disrupted trade corridors in the Red Sea and Strait of Hormuz, their commercial potential remains limited in the short term. The study indicates that only 3.5% of trade between East Asia, Northern Europe, and North America will likely use these routes. While cost savings of up to 50% are possible for liquid bulk transport, containerised transport remains uncompetitive due to operational constraints and vessel size limitations. The firm notes that navigation windows are seasonal and ice conditions unpredictable, with the region becoming an arena of strategic rivalry involving Russia, China, and the United States.</w:t>
      </w:r>
      <w:r/>
    </w:p>
    <w:p>
      <w:pPr>
        <w:pStyle w:val="ListNumber"/>
        <w:spacing w:line="240" w:lineRule="auto"/>
        <w:ind w:left="720"/>
      </w:pPr>
      <w:r/>
      <w:hyperlink r:id="rId173">
        <w:r>
          <w:rPr>
            <w:color w:val="0000EE"/>
            <w:u w:val="single"/>
          </w:rPr>
          <w:t>https://www.omanobserver.om/article/1188381/world/europe/eu-doubles-down-on-clean-energy-due-to-war</w:t>
        </w:r>
      </w:hyperlink>
      <w:r>
        <w:t xml:space="preserve"> - The European Commission announced measures to reduce reliance on fossil fuels following the Iran war energy crisis. EU energy chief Dan Jorgensen warned that the conflict's effects, including soaring oil prices and jet fuel supply issues, will last for years. The bloc plans relaxed state aid rules, gas storage coordination, and an electrification action plan to accelerate the shift to homegrown clean energy. A new fuel observatory will track transport fuel levels, with an initial focus on jet propellant amid concerns over summer tourism impacts.</w:t>
      </w:r>
      <w:r/>
    </w:p>
    <w:p>
      <w:pPr>
        <w:pStyle w:val="ListNumber"/>
        <w:spacing w:line="240" w:lineRule="auto"/>
        <w:ind w:left="720"/>
      </w:pPr>
      <w:r/>
      <w:hyperlink r:id="rId174">
        <w:r>
          <w:rPr>
            <w:color w:val="0000EE"/>
            <w:u w:val="single"/>
          </w:rPr>
          <w:t>https://www.tradingnews.com/news/natural-gas-futures-price-forecast-futures-hit-2-74-usd-on-6th-straight-gain</w:t>
        </w:r>
      </w:hyperlink>
      <w:r>
        <w:t xml:space="preserve"> - Front-month Natural Gas Futures advanced 1.54% to $2.74 per MMBtu at the Henry Hub benchmark, marking a six-session winning streak. The rally is driven by geopolitical risks from Iran tensions affecting global LNG flows, production tapering from record highs, and weather forecasts suggesting cooler-than-anticipated May conditions. Analysts project a 28-day range of $2.59-$2.96, with $3.00 acting as key resistance. The United States Natural Gas Fund (UNG) trades near $10.80. The market is repricing supply-demand dynamics as export demand pulls domestic inventory.</w:t>
      </w:r>
      <w:r/>
    </w:p>
    <w:p>
      <w:pPr>
        <w:pStyle w:val="ListNumber"/>
        <w:spacing w:line="240" w:lineRule="auto"/>
        <w:ind w:left="720"/>
      </w:pPr>
      <w:r/>
      <w:hyperlink r:id="rId175">
        <w:r>
          <w:rPr>
            <w:color w:val="0000EE"/>
            <w:u w:val="single"/>
          </w:rPr>
          <w:t>https://www.oilandgas360.com/iran-war-conflict-could-create-systemic-gas-demand-destruction-says-top-sector-official/#utm_source=rss&amp;utm_medium=rss&amp;utm_campaign=iran-war-conflict-could-create-systemic-gas-demand-destruction-says-top-sector-official</w:t>
        </w:r>
      </w:hyperlink>
      <w:r>
        <w:t xml:space="preserve"> - Philip Mshelbila, secretary general of the African Gas Association, warned at the Invest in African Energy conference in Paris that the ongoing Middle East conflict risks turning short-term energy switches into structural changes. He stated that if the crisis lasts six months, the anticipated 2026 global gas oversupply could be delayed or eliminated. Mshelbila noted that African producers are missing an opportunity to fill supply gaps caused by Gulf outages, as many lack the upstream capacity to utilise existing export infrastructure.</w:t>
      </w:r>
      <w:r/>
    </w:p>
    <w:p>
      <w:pPr>
        <w:pStyle w:val="ListNumber"/>
        <w:spacing w:line="240" w:lineRule="auto"/>
        <w:ind w:left="720"/>
      </w:pPr>
      <w:r/>
      <w:hyperlink r:id="rId176">
        <w:r>
          <w:rPr>
            <w:color w:val="0000EE"/>
            <w:u w:val="single"/>
          </w:rPr>
          <w:t>https://www.zerohedge.com/energy/trump-deploys-five-defense-production-act-memos-american-energy</w:t>
        </w:r>
      </w:hyperlink>
      <w:r>
        <w:t xml:space="preserve"> - President Trump signed five presidential determinations under Section 303 of the Defense Production Act on Monday, declaring critical fossil fuel and grid capacities essential to national defense. The measures authorize federal purchases and financing to address supply chain issues in domestic petroleum, coal, natural gas, and grid infrastructure. Renewables are excluded from this specific batch, which targets coal and natural gas reliability following a recent winter storm. The actions aim to reduce foreign reliance and accelerate domestic manufacturing for energy projects.</w:t>
      </w:r>
      <w:r/>
    </w:p>
    <w:p>
      <w:pPr>
        <w:pStyle w:val="ListNumber"/>
        <w:spacing w:line="240" w:lineRule="auto"/>
        <w:ind w:left="720"/>
      </w:pPr>
      <w:r/>
      <w:hyperlink r:id="rId177">
        <w:r>
          <w:rPr>
            <w:color w:val="0000EE"/>
            <w:u w:val="single"/>
          </w:rPr>
          <w:t>https://www.iranherald.com/news/279005140/eu-energy-bill-spikes-amid-iran-war-supply-shock-commissioner</w:t>
        </w:r>
      </w:hyperlink>
      <w:r>
        <w:t xml:space="preserve"> - EU Energy Commissioner Dan Jorgensen stated that the bloc's daily fossil fuel import costs have exceeded $587 million since the escalation of the Middle East conflict. The European Commission's import bill has risen by over 24 billion since the war began, driven by higher oil prices and choked flows through the Strait of Hormuz. Jorgensen warned of months of uncertainty and potential rationing of jet fuel and diesel, while maintaining the ban on Russian LNG despite criticism from within the bloc.</w:t>
      </w:r>
      <w:r/>
    </w:p>
    <w:p>
      <w:pPr>
        <w:pStyle w:val="ListNumber"/>
        <w:spacing w:line="240" w:lineRule="auto"/>
        <w:ind w:left="720"/>
      </w:pPr>
      <w:r/>
      <w:hyperlink r:id="rId178">
        <w:r>
          <w:rPr>
            <w:color w:val="0000EE"/>
            <w:u w:val="single"/>
          </w:rPr>
          <w:t>https://www.oilandgas360.com/lng-exports-policy-versus-the-market-in-americas-gas-superpower-era/#utm_source=rss&amp;utm_medium=rss&amp;utm_campaign=lng-exports-policy-versus-the-market-in-americas-gas-superpower-era</w:t>
        </w:r>
      </w:hyperlink>
      <w:r>
        <w:t xml:space="preserve"> - The United States has become the world's largest LNG exporter, surpassing 110 million metric tons in 2025. Following a 2024 federal court overturn of a Biden administration export pause, the Trump administration fast-tracked approvals via FERC and DOE. Exports grew from 0.5 Bcf/d in 2016 to roughly 15 Bcf/d by 2025, with projections exceeding 18 Bcf/d by 2027. While the Gulf Coast dominates capacity, West Coast projects remain blocked by state opposition.</w:t>
      </w:r>
      <w:r/>
    </w:p>
    <w:p>
      <w:pPr>
        <w:pStyle w:val="ListNumber"/>
        <w:spacing w:line="240" w:lineRule="auto"/>
        <w:ind w:left="720"/>
      </w:pPr>
      <w:r/>
      <w:hyperlink r:id="rId179">
        <w:r>
          <w:rPr>
            <w:color w:val="0000EE"/>
            <w:u w:val="single"/>
          </w:rPr>
          <w:t>https://www.qubesmagazine.com.ng/2026/04/iran-seizes-ships-strait-of-hormuz-trump-talks.html</w:t>
        </w:r>
      </w:hyperlink>
      <w:r>
        <w:t xml:space="preserve"> - The Islamic Revolutionary Guard Corps (IRGC) seized two commercial vessels, the MSC Francesca and the Epaminodas, in the Strait of Hormuz on Wednesday. Iranian forces directed the ships toward the Iranian coast. Reports indicate at least one vessel was fired upon, causing damage to its bridge. This escalation occurs as the US Navy maintains a blockade of Iranian ports. Meanwhile, peace talks hosted by Pakistan are being considered by Donald Trump, though Vice President JD Vance has delayed travel pending a formal proposal from Iran.</w:t>
      </w:r>
      <w:r/>
    </w:p>
    <w:p>
      <w:pPr>
        <w:pStyle w:val="ListNumber"/>
        <w:spacing w:line="240" w:lineRule="auto"/>
        <w:ind w:left="720"/>
      </w:pPr>
      <w:r/>
      <w:hyperlink r:id="rId180">
        <w:r>
          <w:rPr>
            <w:color w:val="0000EE"/>
            <w:u w:val="single"/>
          </w:rPr>
          <w:t>https://www.channelnewsasia.com/world/ukraine-russia-hungary-druzhba-oil-pipeline-european-union-loan-6074551</w:t>
        </w:r>
      </w:hyperlink>
      <w:r>
        <w:t xml:space="preserve"> - The European Union has approved a 90 billion euro loan for Ukraine, resolving a deadlock caused by Hungary's opposition. This decision follows the election of a pro-EU successor to Viktor Orban in Hungary. Concurrently, the EU authorised a new round of sanctions against Russia targeting energy, banking, and trade sectors, measures previously stalled by Hungary and Slovakia. The approval occurs as US pressure on Moscow eases.</w:t>
      </w:r>
      <w:r/>
    </w:p>
    <w:p>
      <w:pPr>
        <w:pStyle w:val="ListNumber"/>
        <w:spacing w:line="240" w:lineRule="auto"/>
        <w:ind w:left="720"/>
      </w:pPr>
      <w:r/>
      <w:hyperlink r:id="rId181">
        <w:r>
          <w:rPr>
            <w:color w:val="0000EE"/>
            <w:u w:val="single"/>
          </w:rPr>
          <w:t>https://bitcoinethereumnews.com/tech/iran-seizes-ships-in-strait-of-hormuz/?utm_source=rss&amp;utm_medium=rss&amp;utm_campaign=iran-seizes-ships-in-strait-of-hormuz</w:t>
        </w:r>
      </w:hyperlink>
      <w:r>
        <w:t xml:space="preserve"> - On April 22, Iran's Revolutionary Guard seized two container ships and fired on a third in the Strait of Hormuz, citing maritime violations. This occurred hours after President Trump extended the ceasefire with Tehran indefinitely while maintaining the US naval blockade. Brent crude surged past $100 per barrel, increasing pressure on global energy markets and crypto assets. The incident has stalled peace talks in Islamabad and raised escalation risks.</w:t>
      </w:r>
      <w:r/>
    </w:p>
    <w:p>
      <w:pPr>
        <w:pStyle w:val="ListNumber"/>
        <w:spacing w:line="240" w:lineRule="auto"/>
        <w:ind w:left="720"/>
      </w:pPr>
      <w:r/>
      <w:hyperlink r:id="rId182">
        <w:r>
          <w:rPr>
            <w:color w:val="0000EE"/>
            <w:u w:val="single"/>
          </w:rPr>
          <w:t>https://www.ktoo.org/2026/04/22/energy-secretary-says-alaska-lng-is-his-no-1-infrastructure-priority/</w:t>
        </w:r>
      </w:hyperlink>
      <w:r>
        <w:t xml:space="preserve"> - US Energy Secretary Chris Wright identified the Alaska LNG project as his top infrastructure priority during a Senate hearing. The initiative aims to construct an 800-mile pipeline and export terminal for North Slope natural gas. While Wright acknowledged the project's potential to resolve local gas shortages and provide a direct supply route to Asian allies, he highlighted significant financing challenges for the pipeline component. Officials have struggled to secure funding, with cost estimates ranging from $38.7 billion to nearly double that amount.</w:t>
      </w:r>
      <w:r/>
    </w:p>
    <w:p>
      <w:pPr>
        <w:pStyle w:val="ListNumber"/>
        <w:spacing w:line="240" w:lineRule="auto"/>
        <w:ind w:left="720"/>
      </w:pPr>
      <w:r/>
      <w:hyperlink r:id="rId183">
        <w:r>
          <w:rPr>
            <w:color w:val="0000EE"/>
            <w:u w:val="single"/>
          </w:rPr>
          <w:t>https://nationalpost.com/opinion/serge-labbe-dont-forget-ukraine-victim-of-the-wests-weakness-and-indecision</w:t>
        </w:r>
      </w:hyperlink>
      <w:r>
        <w:t xml:space="preserve"> - Serge Labbé urges the EU to urgently implement a comprehensive plan to phase out all Russian oil imports and impose a permanent ban on Russian liquefied natural gas. He recommends threatening Hungary and Slovakia with trade measures regarding Russian oil transit through Ukraine and sanctioning them for vetoing a 90 billion Euro loan to Ukraine. Labbé notes that while alternative pipeline routes from North Africa and the Caucasus were previously advocated, critical global shortages of oil and natural gas are expected to worsen due to ongoing geopolitical tensions involving Iran.</w:t>
      </w:r>
      <w:r/>
    </w:p>
    <w:p>
      <w:pPr>
        <w:pStyle w:val="ListNumber"/>
        <w:spacing w:line="240" w:lineRule="auto"/>
        <w:ind w:left="720"/>
      </w:pPr>
      <w:r/>
      <w:hyperlink r:id="rId184">
        <w:r>
          <w:rPr>
            <w:color w:val="0000EE"/>
            <w:u w:val="single"/>
          </w:rPr>
          <w:t>https://www.iltempo.it/tv-news/2026/04/22/video/gas-no-della-commissione-ue-a-ripresa-importazioni-dalla-russia-47391042/</w:t>
        </w:r>
      </w:hyperlink>
      <w:r>
        <w:t xml:space="preserve"> - On 22 April 2026, European Commission Energy Commissioner Dan Joergensen stated that the Commission has firmly decided against resuming energy imports from Russia. Joergensen argued that purchasing Russian energy would aid Vladimir Putin in using energy as a weapon against EU member states and indirectly support the war in Ukraine. The Commission maintains its current plans to cease all future imports of Russian energy.</w:t>
      </w:r>
      <w:r/>
    </w:p>
    <w:p>
      <w:pPr>
        <w:pStyle w:val="ListNumber"/>
        <w:spacing w:line="240" w:lineRule="auto"/>
        <w:ind w:left="720"/>
      </w:pPr>
      <w:r/>
      <w:hyperlink r:id="rId185">
        <w:r>
          <w:rPr>
            <w:color w:val="0000EE"/>
            <w:u w:val="single"/>
          </w:rPr>
          <w:t>https://www.bta.bg/bg/news/world/1111901-prenosat-na-ruski-neft-kam-evropa-po-traboprovoda-druzhba-be-vazobnoven-koeto</w:t>
        </w:r>
      </w:hyperlink>
      <w:r>
        <w:t xml:space="preserve"> - The European Union approved a 90 billion euro loan for Ukraine following the resumption of Russian oil transport through the Friendship pipeline. Hungary had previously blocked the deal due to pipeline disruptions caused by drone attacks. The loan, secured by frozen Russian assets, aims to support Ukraine's budget and defence needs. Simultaneously, the EU agreed on a new sanctions package targeting Russia's energy and defence sectors. Ukrainian President Volodymyr Zelensksky welcomed the decision as a signal that sufficient pressure and support could encourage Russia to end the war.</w:t>
      </w:r>
      <w:r/>
    </w:p>
    <w:p>
      <w:pPr>
        <w:pStyle w:val="ListNumber"/>
        <w:spacing w:line="240" w:lineRule="auto"/>
        <w:ind w:left="720"/>
      </w:pPr>
      <w:r/>
      <w:hyperlink r:id="rId186">
        <w:r>
          <w:rPr>
            <w:color w:val="0000EE"/>
            <w:u w:val="single"/>
          </w:rPr>
          <w:t>https://www.straitstimes.com/world/europe/eu-envoys-poised-to-adopt-20th-package-of-russia-sanctions-diplomats-say</w:t>
        </w:r>
      </w:hyperlink>
      <w:r>
        <w:t xml:space="preserve"> - European Union envoys are set to adopt a 20th sanctions package against Russia, with Slovakia and Hungary expected to drop opposition following the repair of the Druzhba oil pipeline. The measures aim to deepen efforts to choke off Russian energy revenue and military supplies. While a full maritime services ban on Russian oil was agreed in principle, implementation is delayed pending G7 coordination. The package targets Russia's military industrial complex, shadow fleet, and introduces new anti-circumvention tools against third countries like Kyrgyzstan.</w:t>
      </w:r>
      <w:r/>
    </w:p>
    <w:p>
      <w:pPr>
        <w:pStyle w:val="ListNumber"/>
        <w:spacing w:line="240" w:lineRule="auto"/>
        <w:ind w:left="720"/>
      </w:pPr>
      <w:r/>
      <w:hyperlink r:id="rId187">
        <w:r>
          <w:rPr>
            <w:color w:val="0000EE"/>
            <w:u w:val="single"/>
          </w:rPr>
          <w:t>https://www.goodreturns.in/news/iran-seizes-ships-strait-of-hormuz-us-blockade-drives-oil-above-usd-100-011-1503979.html</w:t>
        </w:r>
      </w:hyperlink>
      <w:r>
        <w:t xml:space="preserve"> - Iranian paramilitary forces fired on and seized two ships in the Strait of Hormuz, escalating tensions despite a ceasefire extension by US President Donald Trump. The US maintains a blockade on Iranian ports. The Revolutionary Guard escorted the MSC Francesca and Epaminondas to Iran. Brent crude rose above USD 100, and EU energy commissioner Dan Jørgensen warned of lasting consumer impacts, estimating daily costs to Europe at 500 million euros. No crew injuries were reported on the seized vessels.</w:t>
      </w:r>
      <w:r/>
    </w:p>
    <w:p>
      <w:pPr>
        <w:pStyle w:val="ListNumber"/>
        <w:spacing w:line="240" w:lineRule="auto"/>
        <w:ind w:left="720"/>
      </w:pPr>
      <w:r/>
      <w:hyperlink r:id="rId188">
        <w:r>
          <w:rPr>
            <w:color w:val="0000EE"/>
            <w:u w:val="single"/>
          </w:rPr>
          <w:t>https://www.maritimeprofessional.com/news/first-export-cargo-departs-sabine-418328</w:t>
        </w:r>
      </w:hyperlink>
      <w:r>
        <w:t xml:space="preserve"> - Golden Pass LNG, a joint venture between QatarEnergy and Exxon Mobil, confirmed the departure of its first liquefied natural gas cargo from the Sabine Pass terminal in Texas. The vessel, Al Qa'iyyahal, left the facility seven years after construction began on the $10 billion plant. While the specific destination remains unconfirmed, reports suggest the shipment may be heading to Italy to offset supply shortfalls caused by the conflict between the U.S. and Iran. This marks the start of commercial operations for the first processing unit of the three-train facility.</w:t>
      </w:r>
      <w:r/>
    </w:p>
    <w:p>
      <w:pPr>
        <w:pStyle w:val="ListNumber"/>
        <w:spacing w:line="240" w:lineRule="auto"/>
        <w:ind w:left="720"/>
      </w:pPr>
      <w:r/>
      <w:hyperlink r:id="rId189">
        <w:r>
          <w:rPr>
            <w:color w:val="0000EE"/>
            <w:u w:val="single"/>
          </w:rPr>
          <w:t>https://gcaptain.com/asian-shipowners-to-cross-hormuz-before-western-firms-executives-say/</w:t>
        </w:r>
      </w:hyperlink>
      <w:r>
        <w:t xml:space="preserve"> - Shipping executives state that Asian shipowners might begin transiting the Strait of Hormuz soon due to higher risk tolerance and ability to pay tolls, unlike sanctions-complying Western firms. Hundreds of vessels remain stuck in the Gulf since February, causing a global energy supply disruption. While some ships escaped recently, Iran resumed firing shots and ordered returns. Government-owned vessels with naval support are currently passing through. Increased costs and safety concerns persist, with war risk premiums expected to rise.</w:t>
      </w:r>
      <w:r/>
    </w:p>
    <w:p>
      <w:pPr>
        <w:pStyle w:val="ListNumber"/>
        <w:spacing w:line="240" w:lineRule="auto"/>
        <w:ind w:left="720"/>
      </w:pPr>
      <w:r/>
      <w:hyperlink r:id="rId190">
        <w:r>
          <w:rPr>
            <w:color w:val="0000EE"/>
            <w:u w:val="single"/>
          </w:rPr>
          <w:t>https://www.koat.com/article/iran-seizes-ships-strait-of-hormuz-ceasefire/71099638</w:t>
        </w:r>
      </w:hyperlink>
      <w:r>
        <w:t xml:space="preserve"> - Iran seized two international vessels in the Strait of Hormuz, escalating tensions with the US following an indefinite ceasefire extension. The White House stated the action does not violate the ceasefire as the ships were not US or Israeli. The incident has blocked most exports through the strait, which carries 20% of global oil, threatening the energy crisis. Peace talks have stalled, with the EU warning of lasting impacts on global prices. Negotiations expected in Pakistan are now uncertain.</w:t>
      </w:r>
      <w:r/>
    </w:p>
    <w:p>
      <w:pPr>
        <w:pStyle w:val="ListNumber"/>
        <w:spacing w:line="240" w:lineRule="auto"/>
        <w:ind w:left="720"/>
      </w:pPr>
      <w:r/>
      <w:hyperlink r:id="rId191">
        <w:r>
          <w:rPr>
            <w:color w:val="0000EE"/>
            <w:u w:val="single"/>
          </w:rPr>
          <w:t>https://www.indiatoday.in/world/story/russian-oil-waiver-decision-followed-requests-from-energy-vulnerable-countries-sys-bessent-2900186-2026-04-23?utm_source=rss</w:t>
        </w:r>
      </w:hyperlink>
      <w:r>
        <w:t xml:space="preserve"> - US Treasury Secretary Scott Bessent announced a 30-day extension of a sanctions waiver for Russian oil sales, citing direct requests from over 10 energy-vulnerable nations. This decision reverses a previous stance against extending waivers and aims to stabilise global energy markets amid supply disruptions in the Strait of Hormuz. The move maintains supply flows to major buyers like India, which recently imported record levels of Russian crude, despite criticism from Ukraine's President Volodymyr Zelenskyy regarding potential funding for Russia's war effort.</w:t>
      </w:r>
      <w:r/>
    </w:p>
    <w:p>
      <w:pPr>
        <w:pStyle w:val="ListNumber"/>
        <w:spacing w:line="240" w:lineRule="auto"/>
        <w:ind w:left="720"/>
      </w:pPr>
      <w:r/>
      <w:hyperlink r:id="rId192">
        <w:r>
          <w:rPr>
            <w:color w:val="0000EE"/>
            <w:u w:val="single"/>
          </w:rPr>
          <w:t>https://www.rp.pl/biznes/art44213101-szczegoly-20-pakietu-sankcji-na-rosje-mocne-uderzenie-w-sektor-naftowy</w:t>
        </w:r>
      </w:hyperlink>
      <w:r>
        <w:t xml:space="preserve"> - The European Union has agreed on a new sanctions package against Russia, originally scheduled for February 24 but delayed due to objections from Hungary and Slovakia. The measures, effective from April 2026, include a ban on technical and financial services for Russian icebreakers and LNG carriers, restrictions on LNG terminals for Russian-controlled firms, and prohibitions on transactions involving specific Russian ports. Additionally, 46 new vessels will be added to the shadow fleet list, and 120 individuals and entities, including major refineries and energy producers, face asset freezes and travel bans.</w:t>
      </w:r>
      <w:r/>
    </w:p>
    <w:p>
      <w:pPr>
        <w:pStyle w:val="ListNumber"/>
        <w:spacing w:line="240" w:lineRule="auto"/>
        <w:ind w:left="720"/>
      </w:pPr>
      <w:r/>
      <w:hyperlink r:id="rId193">
        <w:r>
          <w:rPr>
            <w:color w:val="0000EE"/>
            <w:u w:val="single"/>
          </w:rPr>
          <w:t>https://www.wbap.com/2026/04/22/iran-fires-on-3-ships-in-the-strait-of-hormuz-as-us-maintains-blockade/</w:t>
        </w:r>
      </w:hyperlink>
      <w:r>
        <w:t xml:space="preserve"> - Iran fired on three ships in the Strait of Hormuz and seized two of them. This escalation occurs as the US maintains a blockade of Iranian ports despite an extended ceasefire. The White House states the seizures did not violate ceasefire terms, but the attacks complicate peace talks. The effective closure of the strait has caused global gas prices to rise and increased food and product costs.</w:t>
      </w:r>
      <w:r/>
    </w:p>
    <w:p>
      <w:pPr>
        <w:pStyle w:val="ListNumber"/>
        <w:spacing w:line="240" w:lineRule="auto"/>
        <w:ind w:left="720"/>
      </w:pPr>
      <w:r/>
      <w:hyperlink r:id="rId194">
        <w:r>
          <w:rPr>
            <w:color w:val="0000EE"/>
            <w:u w:val="single"/>
          </w:rPr>
          <w:t>https://www.insurancejournal.com/news/international/2026/04/22/866835.htm</w:t>
        </w:r>
      </w:hyperlink>
      <w:r>
        <w:t xml:space="preserve"> - Chief financial officers of major commodity trading houses warned that the protracted closure of the Strait of Hormuz is driving a wave of financial disputes. Several oil and gas producers in the Middle East declared force majeure, leading to undelivered cargoes and refinery output cuts. Mercuria Energy Group, Vitol Group, and Trafigura Group executives highlighted significant legal, market, and operational risks stemming from the disruption, which the International Energy Agency has termed the largest supply hit ever.</w:t>
      </w:r>
      <w:r/>
    </w:p>
    <w:p>
      <w:pPr>
        <w:pStyle w:val="ListNumber"/>
        <w:spacing w:line="240" w:lineRule="auto"/>
        <w:ind w:left="720"/>
      </w:pPr>
      <w:r/>
      <w:hyperlink r:id="rId195">
        <w:r>
          <w:rPr>
            <w:color w:val="0000EE"/>
            <w:u w:val="single"/>
          </w:rPr>
          <w:t>https://www.okaz.com.sa/economy/na/2245328</w:t>
        </w:r>
      </w:hyperlink>
      <w:r>
        <w:t xml:space="preserve"> - European natural gas prices resumed an upward trend following sharp volatility, driven by uncertainty regarding the duration of supply disruptions caused by tensions with Iran. US President Donald Trump extended the ceasefire with Iran indefinitely while maintaining a naval blockade of the Strait of Hormuz. Dutch futures, the benchmark for European gas, rose 2.4% to 42.941 euros per megawatt hour in Amsterdam. Analysts note that while prices have retreated from recent peaks, prolonged low levels increase the likelihood of a future rise as the market reflects the reality of restricted flows through the strategic strait.</w:t>
      </w:r>
      <w:r/>
    </w:p>
    <w:p>
      <w:pPr>
        <w:pStyle w:val="ListNumber"/>
        <w:spacing w:line="240" w:lineRule="auto"/>
        <w:ind w:left="720"/>
      </w:pPr>
      <w:r/>
      <w:hyperlink r:id="rId196">
        <w:r>
          <w:rPr>
            <w:color w:val="0000EE"/>
            <w:u w:val="single"/>
          </w:rPr>
          <w:t>https://aif.ru/money/ekspert-yushkov-nazval-bessmyslennym-zapret-es-na-perevozku-rossiyskoy-nefti</w:t>
        </w:r>
      </w:hyperlink>
      <w:r>
        <w:t xml:space="preserve"> - Igor Yushkov, an expert at the Financial University under the Government of Russia and the Fund for National Energy Security, stated that the European Union's ban on transporting Russian oil is meaningless. He noted that the EU excluded this measure from its 20th sanctions package due to the existence of a shadow fleet capable of moving the oil. Yushkov argued that EU sanctions are illegitimate under international law and only affect companies registered in the EU, while the EU cannot stop the traffic. He also mentioned that arrested tankers are released within two to three days due to lack of grounds for detention.</w:t>
      </w:r>
      <w:r/>
    </w:p>
    <w:p>
      <w:pPr>
        <w:pStyle w:val="ListNumber"/>
        <w:spacing w:line="240" w:lineRule="auto"/>
        <w:ind w:left="720"/>
      </w:pPr>
      <w:r/>
      <w:hyperlink r:id="rId197">
        <w:r>
          <w:rPr>
            <w:color w:val="0000EE"/>
            <w:u w:val="single"/>
          </w:rPr>
          <w:t>https://www.elfinanciero.com.mx/mundo/2026/04/22/iran-condiciona-dialogo-con-eu-y-se-apodera-de-2-buques-en-el-estrecho-de-ormuz/</w:t>
        </w:r>
      </w:hyperlink>
      <w:r>
        <w:t xml:space="preserve"> - Iran has detained two vessels in the Strait of Hormuz, citing lack of necessary permits and navigation system manipulation. The Islamic Republic of Iran's Foreign Ministry spokesperson, Ismail Bagaei, stated that negotiations with the United States will resume only when 'necessary and reasonable conditions' are met. This follows an indefinite ceasefire extension announced by US President Donald Trump. Concurrently, reports indicate attacks on other ships in the region. Iran asserts its actions are defensive against US and Israeli aggression.</w:t>
      </w:r>
      <w:r/>
    </w:p>
    <w:p>
      <w:pPr>
        <w:pStyle w:val="ListNumber"/>
        <w:spacing w:line="240" w:lineRule="auto"/>
        <w:ind w:left="720"/>
      </w:pPr>
      <w:r/>
      <w:hyperlink r:id="rId198">
        <w:r>
          <w:rPr>
            <w:color w:val="0000EE"/>
            <w:u w:val="single"/>
          </w:rPr>
          <w:t>http://www.adaderana.lk/news.php?nid=121605</w:t>
        </w:r>
      </w:hyperlink>
      <w:r>
        <w:t xml:space="preserve"> - Iran's chief negotiator Mohammad Bagher Ghalibaf stated the Strait of Hormuz cannot be opened due to US and Israel ceasefire violations, including naval blockades. President Masoud Pezeshkian remains open to talks but cites breaches as obstacles. The US extended its ceasefire with no new deadline, while clashes continue in the strait with Iran seizing two cargo ships, MSC Francesca and Epaminondas, accusing them of operating without authorisation. The US does not consider these seizures a ceasefire violation.</w:t>
      </w:r>
      <w:r/>
    </w:p>
    <w:p>
      <w:pPr>
        <w:pStyle w:val="ListNumber"/>
        <w:spacing w:line="240" w:lineRule="auto"/>
        <w:ind w:left="720"/>
      </w:pPr>
      <w:r/>
      <w:hyperlink r:id="rId199">
        <w:r>
          <w:rPr>
            <w:color w:val="0000EE"/>
            <w:u w:val="single"/>
          </w:rPr>
          <w:t>https://www.middleeasteye.net/live-blog/live-blog-update/us-downplays-irans-seizure-european-vessels</w:t>
        </w:r>
      </w:hyperlink>
      <w:r>
        <w:t xml:space="preserve"> - The US downplayed Iran's seizure of two European-owned vessels in the Strait of Hormuz following an attack on three ships. While Iran demonstrated control over the waterway, US Central Command claimed to have prevented 29 vessels from crossing its blockade. Conversely, Lloyd's List reported that more than two dozen vessels, including those linked to Iran, bypassed US warships in the Gulf of Oman. Negotiations to end the conflict remain stalled.</w:t>
      </w:r>
      <w:r/>
    </w:p>
    <w:p>
      <w:pPr>
        <w:pStyle w:val="ListNumber"/>
        <w:spacing w:line="240" w:lineRule="auto"/>
        <w:ind w:left="720"/>
      </w:pPr>
      <w:r/>
      <w:hyperlink r:id="rId200">
        <w:r>
          <w:rPr>
            <w:color w:val="0000EE"/>
            <w:u w:val="single"/>
          </w:rPr>
          <w:t>https://www.rawstory.com/gas-prices-2676802133/</w:t>
        </w:r>
      </w:hyperlink>
      <w:r>
        <w:t xml:space="preserve"> - The Trump administration has quietly altered its narrative regarding gas prices, acknowledging that previous promises to quickly end the war in Iran and lower energy costs are unworkable. Officials now offer vague assurances rather than specific timetables, contradicting earlier claims that the conflict would last only four to five weeks. With average gas prices exceeding $4 a gallon and the Strait of Hormuz still restricted, Treasury Secretary Scott Bessent and Energy Secretary Chris Wright have softened their stances. This shift coincides with a significant drop in President Trump's approval rating.</w:t>
      </w:r>
      <w:r/>
    </w:p>
    <w:p>
      <w:pPr>
        <w:pStyle w:val="ListNumber"/>
        <w:spacing w:line="240" w:lineRule="auto"/>
        <w:ind w:left="720"/>
      </w:pPr>
      <w:r/>
      <w:hyperlink r:id="rId201">
        <w:r>
          <w:rPr>
            <w:color w:val="0000EE"/>
            <w:u w:val="single"/>
          </w:rPr>
          <w:t>https://www.reviewjournal.com/news/politics-and-government/iran-fires-on-3-ships-in-the-strait-of-hormuz-as-us-maintains-blockade-and-diplomacy-stalls-3791020/</w:t>
        </w:r>
      </w:hyperlink>
      <w:r>
        <w:t xml:space="preserve"> - Iran fired on three ships in the Strait of Hormuz and seized two, including the MSC Francesca and Epaminondas, on Wednesday. The attacks occurred after US President Donald Trump extended a ceasefire while maintaining a blockade of Iranian ports. The Revolutionary Guard escorted the seized vessels to Iran, a move the White House claimed did not violate ceasefire terms. The conflict has choked off nearly all exports through the strait, causing Brent crude oil prices to exceed $100 per barrel and raising global energy costs. No crew injuries were reported in the ship attacks.</w:t>
      </w:r>
      <w:r/>
    </w:p>
    <w:p>
      <w:pPr>
        <w:pStyle w:val="ListNumber"/>
        <w:spacing w:line="240" w:lineRule="auto"/>
        <w:ind w:left="720"/>
      </w:pPr>
      <w:r/>
      <w:hyperlink r:id="rId202">
        <w:r>
          <w:rPr>
            <w:color w:val="0000EE"/>
            <w:u w:val="single"/>
          </w:rPr>
          <w:t>https://www.nation.com.pk/23-Apr-2026/hormuz-standoff-intensifies-us-extends-iran-ceasefire</w:t>
        </w:r>
      </w:hyperlink>
      <w:r>
        <w:t xml:space="preserve"> - Iran seized two vessels in the Strait of Hormuz on Wednesday, marking the first such action since the conflict began in late February. This occurred after US President Donald Trump extended a ceasefire with no set timeline, maintaining a naval blockade of Iranian trade. Iranian negotiator Mohammad Baqer Qalibaf stated that reopening the strait is impossible due to the US breach of the ceasefire and the ongoing blockade. While Iran showcased ballistic weapons in Tehran, reports suggest fresh negotiations could resume in Pakistan within 36 to 72 hours.</w:t>
      </w:r>
      <w:r/>
    </w:p>
    <w:p>
      <w:pPr>
        <w:pStyle w:val="ListNumber"/>
        <w:spacing w:line="240" w:lineRule="auto"/>
        <w:ind w:left="720"/>
      </w:pPr>
      <w:r/>
      <w:hyperlink r:id="rId195">
        <w:r>
          <w:rPr>
            <w:color w:val="0000EE"/>
            <w:u w:val="single"/>
          </w:rPr>
          <w:t>https://www.okaz.com.sa/economy/na/2245328</w:t>
        </w:r>
      </w:hyperlink>
      <w:r>
        <w:t xml:space="preserve"> - European natural gas prices resumed an upward trend following sharp volatility, driven by uncertainty regarding the duration of supply disruptions caused by tensions with Iran. US President Donald Trump extended the ceasefire with Iran indefinitely while maintaining a naval blockade of the Strait of Hormuz. Dutch futures, the benchmark for European gas, rose 2.4% to 42.941 euros per megawatt hour in Amsterdam. Analysts note that while prices have retreated from recent peaks, prolonged low levels increase the likelihood of a future rise as the market reflects the reality of restricted flows through the strategic strait.</w:t>
      </w:r>
      <w:r/>
    </w:p>
    <w:p>
      <w:pPr>
        <w:pStyle w:val="ListNumber"/>
        <w:spacing w:line="240" w:lineRule="auto"/>
        <w:ind w:left="720"/>
      </w:pPr>
      <w:r/>
      <w:hyperlink r:id="rId203">
        <w:r>
          <w:rPr>
            <w:color w:val="0000EE"/>
            <w:u w:val="single"/>
          </w:rPr>
          <w:t>https://banker.bg/2026/04/22/vojnata-i-blokadata-na-ormuz-znachat-tezhko-lyato-za-energetikata-na-evropa-zayavi-dan-jorgensen/</w:t>
        </w:r>
      </w:hyperlink>
      <w:r>
        <w:t xml:space="preserve"> - Dan Jorgensen, the European Commissioner for Energy, stated that the war between the US and Iran and the blockade of the Strait of Hormuz will cause a difficult summer for European energy. He noted that even if the conflict ended immediately, restoring natural gas production would take over two years, while oil recovery might take a few weeks plus transit time. Despite these challenges, the European Union plans to continue its full phase-out of Russian natural gas by next year.</w:t>
      </w:r>
      <w:r/>
    </w:p>
    <w:p>
      <w:pPr>
        <w:pStyle w:val="ListNumber"/>
        <w:spacing w:line="240" w:lineRule="auto"/>
        <w:ind w:left="720"/>
      </w:pPr>
      <w:r/>
      <w:hyperlink r:id="rId204">
        <w:r>
          <w:rPr>
            <w:color w:val="0000EE"/>
            <w:u w:val="single"/>
          </w:rPr>
          <w:t>https://www.theguardian.com/environment/2026/apr/22/eu-plans-cut-electricity-taxes-shield-households-iran-war-energy-crisis</w:t>
        </w:r>
      </w:hyperlink>
      <w:r>
        <w:t xml:space="preserve"> - The European Commission announced plans to reduce electricity taxes and introduce incentives for consumers to switch from fossil fuels, aiming to mitigate the energy crisis triggered by the war in Iran. The proposal includes temporary state aid rules to protect households and businesses from high prices while encouraging a shift to clean energy. Unlike previous measures following the Russian invasion of Ukraine, the plan excludes windfall taxes on oil and gas companies and a gas price cap. The commission intends to adopt a legal proposal in May to incentivise grid efficiency and grant member states greater freedom to lower charges for vulnerable groups and energy-intensive industries.</w:t>
      </w:r>
      <w:r/>
    </w:p>
    <w:p>
      <w:pPr>
        <w:pStyle w:val="ListNumber"/>
        <w:spacing w:line="240" w:lineRule="auto"/>
        <w:ind w:left="720"/>
      </w:pPr>
      <w:r/>
      <w:hyperlink r:id="rId204">
        <w:r>
          <w:rPr>
            <w:color w:val="0000EE"/>
            <w:u w:val="single"/>
          </w:rPr>
          <w:t>https://www.theguardian.com/environment/2026/apr/22/eu-plans-cut-electricity-taxes-shield-households-iran-war-energy-crisis</w:t>
        </w:r>
      </w:hyperlink>
      <w:r>
        <w:t xml:space="preserve"> - The European Commission announced plans to reduce electricity taxes and introduce incentives for consumers to switch from fossil fuels, aiming to mitigate the energy crisis triggered by the war in Iran. The proposal includes temporary state aid rules to protect households and businesses from high prices while encouraging a shift to clean energy. Unlike previous measures following the Russian invasion of Ukraine, the plan excludes windfall taxes on oil and gas companies and a gas price cap. The commission intends to adopt a legal proposal in May to incentivise grid efficiency and grant member states greater freedom to lower charges for vulnerable groups and energy-intensive industries.</w:t>
      </w:r>
      <w:r/>
    </w:p>
    <w:p>
      <w:pPr>
        <w:pStyle w:val="ListNumber"/>
        <w:spacing w:line="240" w:lineRule="auto"/>
        <w:ind w:left="720"/>
      </w:pPr>
      <w:r/>
      <w:hyperlink r:id="rId205">
        <w:r>
          <w:rPr>
            <w:color w:val="0000EE"/>
            <w:u w:val="single"/>
          </w:rPr>
          <w:t>https://cryptobriefing.com/shipping-execs-delay-strait-of-hormuz-operations-amid-security-concerns/</w:t>
        </w:r>
      </w:hyperlink>
      <w:r>
        <w:t xml:space="preserve"> - Shipping executives have delayed normal operations through the Strait of Hormuz due to security concerns. Market confidence for 80 ships transiting by April 30 has dropped to 6% from 17%. Major shipping lines Maersk and Hapag-Lloyd maintain embargoes on strait transits. Traders remain bearish on a return to normal traffic this month due to weak confidence in security measures and the possibility of increased IRGC tolls.</w:t>
      </w:r>
      <w:r/>
    </w:p>
    <w:p>
      <w:pPr>
        <w:pStyle w:val="ListNumber"/>
        <w:spacing w:line="240" w:lineRule="auto"/>
        <w:ind w:left="720"/>
      </w:pPr>
      <w:r/>
      <w:hyperlink r:id="rId206">
        <w:r>
          <w:rPr>
            <w:color w:val="0000EE"/>
            <w:u w:val="single"/>
          </w:rPr>
          <w:t>https://www.okaz.com.sa/economy/na/2245314</w:t>
        </w:r>
      </w:hyperlink>
      <w:r>
        <w:t xml:space="preserve"> - Dan Jorgensen, European Commission Energy Commissioner, stated that the EU has no plans to resume importing Russian gas. He warned that the energy market remains in a poor state with difficult months ahead and cautioned of a potential aviation fuel supply crisis within six weeks. Jorgensen noted that energy costs for the EU have risen by 24 billion euros due to the conflict between the US and Israel against Iran. The Commission announced measures to coordinate national gas storage refilling and is reviewing oil stock laws to include aviation fuel details.</w:t>
      </w:r>
      <w:r/>
    </w:p>
    <w:p>
      <w:pPr>
        <w:pStyle w:val="ListNumber"/>
        <w:spacing w:line="240" w:lineRule="auto"/>
        <w:ind w:left="720"/>
      </w:pPr>
      <w:r/>
      <w:hyperlink r:id="rId207">
        <w:r>
          <w:rPr>
            <w:color w:val="0000EE"/>
            <w:u w:val="single"/>
          </w:rPr>
          <w:t>https://www.dimokratia.gr/oikonomia/684493/i-e-e-proeidopoiei-gia-paratetameni-energeiaki-krisi/</w:t>
        </w:r>
      </w:hyperlink>
      <w:r>
        <w:t xml:space="preserve"> - The European Union has issued a warning regarding a prolonged energy crisis, citing potential fuel shortages for aircraft and the risk of conflict in the Strait of Hormuz. EU Energy Commissioner Dan Jorgensen and IEA chief Fatih Birol highlighted severe supply constraints. In response, the EU announced an emergency plan including mandatory remote work, reduced heating and cooling temperatures, and measures to boost public transport and electric mobility to mitigate the impact on the summer season.</w:t>
      </w:r>
      <w:r/>
    </w:p>
    <w:p>
      <w:pPr>
        <w:pStyle w:val="ListNumber"/>
        <w:spacing w:line="240" w:lineRule="auto"/>
        <w:ind w:left="720"/>
      </w:pPr>
      <w:r/>
      <w:hyperlink r:id="rId188">
        <w:r>
          <w:rPr>
            <w:color w:val="0000EE"/>
            <w:u w:val="single"/>
          </w:rPr>
          <w:t>https://www.maritimeprofessional.com/news/first-export-cargo-departs-sabine-418328</w:t>
        </w:r>
      </w:hyperlink>
      <w:r>
        <w:t xml:space="preserve"> - Golden Pass LNG, a joint venture between QatarEnergy and Exxon Mobil, confirmed the departure of its first liquefied natural gas cargo from the Sabine Pass terminal in Texas. The vessel, Al Qa'iyyahal, left the facility seven years after construction began on the $10 billion plant. While the specific destination remains unconfirmed, reports suggest the shipment may be heading to Italy to offset supply shortfalls caused by the conflict between the U.S. and Iran. This marks the start of commercial operations for the first processing unit of the three-train facility.</w:t>
      </w:r>
      <w:r/>
    </w:p>
    <w:p>
      <w:pPr>
        <w:pStyle w:val="ListNumber"/>
        <w:spacing w:line="240" w:lineRule="auto"/>
        <w:ind w:left="720"/>
      </w:pPr>
      <w:r/>
      <w:hyperlink r:id="rId189">
        <w:r>
          <w:rPr>
            <w:color w:val="0000EE"/>
            <w:u w:val="single"/>
          </w:rPr>
          <w:t>https://gcaptain.com/asian-shipowners-to-cross-hormuz-before-western-firms-executives-say/</w:t>
        </w:r>
      </w:hyperlink>
      <w:r>
        <w:t xml:space="preserve"> - Shipping executives state that Asian shipowners might begin transiting the Strait of Hormuz soon due to higher risk tolerance and ability to pay tolls, unlike sanctions-complying Western firms. Hundreds of vessels remain stuck in the Gulf since February, causing a global energy supply disruption. While some ships escaped recently, Iran resumed firing shots and ordered returns. Government-owned vessels with naval support are currently passing through. Increased costs and safety concerns persist, with war risk premiums expected to rise.</w:t>
      </w:r>
      <w:r/>
    </w:p>
    <w:p>
      <w:pPr>
        <w:pStyle w:val="ListNumber"/>
        <w:spacing w:line="240" w:lineRule="auto"/>
        <w:ind w:left="720"/>
      </w:pPr>
      <w:r/>
      <w:hyperlink r:id="rId208">
        <w:r>
          <w:rPr>
            <w:color w:val="0000EE"/>
            <w:u w:val="single"/>
          </w:rPr>
          <w:t>https://lenta.ru/news/2026/04/23/evrosoyuz-prizvali-podgotovit-plan-b-na-sluchay-energokrizisa/</w:t>
        </w:r>
      </w:hyperlink>
      <w:r>
        <w:t xml:space="preserve"> - Greek Prime Minister Kyriakos Mitsotakis stated that the European Union must prepare a contingency plan for a potential large-scale energy crisis. He warned that a prolonged blockade of the Strait of Hormuz could cause significant oil supply disruptions, price hikes, and economic slowdown. Since March, EU energy costs have risen by over 22 billion euros. Authorities are considering measures such as closing public buildings and reducing transport fares to mitigate the impact.</w:t>
      </w:r>
      <w:r/>
    </w:p>
    <w:p>
      <w:pPr>
        <w:pStyle w:val="ListNumber"/>
        <w:spacing w:line="240" w:lineRule="auto"/>
        <w:ind w:left="720"/>
      </w:pPr>
      <w:r/>
      <w:hyperlink r:id="rId184">
        <w:r>
          <w:rPr>
            <w:color w:val="0000EE"/>
            <w:u w:val="single"/>
          </w:rPr>
          <w:t>https://www.iltempo.it/tv-news/2026/04/22/video/gas-no-della-commissione-ue-a-ripresa-importazioni-dalla-russia-47391042/</w:t>
        </w:r>
      </w:hyperlink>
      <w:r>
        <w:t xml:space="preserve"> - On 22 April 2026, European Commission Energy Commissioner Dan Joergensen stated that the Commission has firmly decided against resuming energy imports from Russia. Joergensen argued that purchasing Russian energy would aid Vladimir Putin in using energy as a weapon against EU member states and indirectly support the war in Ukraine. The Commission maintains its current plans to cease all future imports of Russian energy.</w:t>
      </w:r>
      <w:r/>
    </w:p>
    <w:p>
      <w:pPr>
        <w:pStyle w:val="ListNumber"/>
        <w:spacing w:line="240" w:lineRule="auto"/>
        <w:ind w:left="720"/>
      </w:pPr>
      <w:r/>
      <w:hyperlink r:id="rId209">
        <w:r>
          <w:rPr>
            <w:color w:val="0000EE"/>
            <w:u w:val="single"/>
          </w:rPr>
          <w:t>https://mitechnews.com/news/supreme-court-hands-michigan-major-win-in-line-5-fight-but-bigger-questions-loom-on-spill-risk-economic-fallout/</w:t>
        </w:r>
      </w:hyperlink>
      <w:r>
        <w:t xml:space="preserve"> - The US Supreme Court unanimously ruled that a lawsuit seeking to shut down Enbridge's Line 5 pipeline must be heard in Michigan state court rather than federal court. The decision rejects Enbridge's attempt to move the case, keeping it in the jurisdiction where Michigan Attorney General Dana Nessel filed the 2019 suit. This procedural ruling shifts the legal battlefield to state court, where regulators argue the pipeline poses significant spill risks to the Great Lakes. The case now faces scrutiny regarding potential environmental damage, economic costs, and energy supply alternatives if the pipeline is shut down or modified.</w:t>
      </w:r>
      <w:r/>
    </w:p>
    <w:p>
      <w:pPr>
        <w:pStyle w:val="ListNumber"/>
        <w:spacing w:line="240" w:lineRule="auto"/>
        <w:ind w:left="720"/>
      </w:pPr>
      <w:r/>
      <w:hyperlink r:id="rId183">
        <w:r>
          <w:rPr>
            <w:color w:val="0000EE"/>
            <w:u w:val="single"/>
          </w:rPr>
          <w:t>https://nationalpost.com/opinion/serge-labbe-dont-forget-ukraine-victim-of-the-wests-weakness-and-indecision</w:t>
        </w:r>
      </w:hyperlink>
      <w:r>
        <w:t xml:space="preserve"> - Serge Labbé urges the EU to urgently implement a comprehensive plan to phase out all Russian oil imports and impose a permanent ban on Russian liquefied natural gas. He recommends threatening Hungary and Slovakia with trade measures regarding Russian oil transit through Ukraine and sanctioning them for vetoing a 90 billion Euro loan to Ukraine. Labbé notes that while alternative pipeline routes from North Africa and the Caucasus were previously advocated, critical global shortages of oil and natural gas are expected to worsen due to ongoing geopolitical tensions involving Iran.</w:t>
      </w:r>
      <w:r/>
    </w:p>
    <w:p>
      <w:pPr>
        <w:pStyle w:val="ListNumber"/>
        <w:spacing w:line="240" w:lineRule="auto"/>
        <w:ind w:left="720"/>
      </w:pPr>
      <w:r/>
      <w:hyperlink r:id="rId210">
        <w:r>
          <w:rPr>
            <w:color w:val="0000EE"/>
            <w:u w:val="single"/>
          </w:rPr>
          <w:t>https://www.yenivatan.at/ab-iran-krizi-sonrasi-enerji-guevenligi-icin-yeni-tedbirler-uezerinde-calisiyor/</w:t>
        </w:r>
      </w:hyperlink>
      <w:r>
        <w:t xml:space="preserve"> - The European Commission evaluated new energy security measures on Wednesday to address supply risks following the war in Iran. Key actions include mandatory kerosene stockpiles, coordinated natural gas storage filling to prevent price volatility, and a review of refinery capacities. Commission President Ursula von der Leyen emphasised resilience against future crises and proposed legislation to lower electricity taxes relative to gas. The measures face criticism in Austria for being insufficient and failing to address root causes of the energy crisis.</w:t>
      </w:r>
      <w:r/>
    </w:p>
    <w:p>
      <w:pPr>
        <w:pStyle w:val="ListNumber"/>
        <w:spacing w:line="240" w:lineRule="auto"/>
        <w:ind w:left="720"/>
      </w:pPr>
      <w:r/>
      <w:hyperlink r:id="rId174">
        <w:r>
          <w:rPr>
            <w:color w:val="0000EE"/>
            <w:u w:val="single"/>
          </w:rPr>
          <w:t>https://www.tradingnews.com/news/natural-gas-futures-price-forecast-futures-hit-2-74-usd-on-6th-straight-gain</w:t>
        </w:r>
      </w:hyperlink>
      <w:r>
        <w:t xml:space="preserve"> - Front-month Natural Gas Futures advanced 1.54% to $2.74 per MMBtu at the Henry Hub benchmark, marking a six-session winning streak. The rally is driven by geopolitical risks from Iran tensions affecting global LNG flows, production tapering from record highs, and weather forecasts suggesting cooler-than-anticipated May conditions. Analysts project a 28-day range of $2.59-$2.96, with $3.00 acting as key resistance. The United States Natural Gas Fund (UNG) trades near $10.80. The market is repricing supply-demand dynamics as export demand pulls domestic inventory.</w:t>
      </w:r>
      <w:r/>
    </w:p>
    <w:p>
      <w:pPr>
        <w:pStyle w:val="ListNumber"/>
        <w:spacing w:line="240" w:lineRule="auto"/>
        <w:ind w:left="720"/>
      </w:pPr>
      <w:r/>
      <w:hyperlink r:id="rId170">
        <w:r>
          <w:rPr>
            <w:color w:val="0000EE"/>
            <w:u w:val="single"/>
          </w:rPr>
          <w:t>https://www.bairdmaritime.com/shipping/tankers/gas/gecf-chief-warns-iran-conflict-may-kill-natural-gas-demand-for-good</w:t>
        </w:r>
      </w:hyperlink>
      <w:r>
        <w:t xml:space="preserve"> - The head of the Gas Exporting Countries Forum (GECF) warned that natural gas demand destruction caused by the ongoing Iran conflict could become structural if the war persists. Since the crisis began in late February, over 500 million barrels of crude and condensate have been removed from the global market, representing the largest energy supply disruption in modern history. Nations reliant on Persian Gulf supplies are responding by switching to coal and accelerating the transition to renewables.</w:t>
      </w:r>
      <w:r/>
    </w:p>
    <w:p>
      <w:pPr>
        <w:pStyle w:val="ListNumber"/>
        <w:spacing w:line="240" w:lineRule="auto"/>
        <w:ind w:left="720"/>
      </w:pPr>
      <w:r/>
      <w:hyperlink r:id="rId211">
        <w:r>
          <w:rPr>
            <w:color w:val="0000EE"/>
            <w:u w:val="single"/>
          </w:rPr>
          <w:t>https://news.stv.tv/world/high-prices-sparked-by-iran-war-could-linger-for-years-eu-official-warns</w:t>
        </w:r>
      </w:hyperlink>
      <w:r>
        <w:t xml:space="preserve"> - EU Energy Commissioner Dan Jørgensen warned that the energy crisis and price hikes caused by the war in Iran could persist for months or years. He described the situation as a crisis as serious as the combined 1973 and 2022 events, costing Europe approximately 500 million euros daily. Concurrently, UK inflation reached 3.3% in March, driven primarily by higher fuel prices following US and Israel attacks on Iran on February 28. Chancellor Rachel Reeves stated that keeping costs down remains a top priority for the UK government.</w:t>
      </w:r>
      <w:r/>
    </w:p>
    <w:p>
      <w:pPr>
        <w:pStyle w:val="ListNumber"/>
        <w:spacing w:line="240" w:lineRule="auto"/>
        <w:ind w:left="720"/>
      </w:pPr>
      <w:r/>
      <w:hyperlink r:id="rId212">
        <w:r>
          <w:rPr>
            <w:color w:val="0000EE"/>
            <w:u w:val="single"/>
          </w:rPr>
          <w:t>https://www.standartnews.com/svyat/es-s-izvanreden-plan-sreshtu-krizata-631141.html</w:t>
        </w:r>
      </w:hyperlink>
      <w:r>
        <w:t xml:space="preserve"> - The European Commission has presented an emergency package to address the energy crisis triggered by the conflict in the Middle East. Measures include a temporary framework for state aid to support vulnerable households and sectors, a new fuel observatory to enhance coordination, and increased refinery capacity. Commissioner Dan Jorgensen stated efforts to fill gas reserves before winter without market pressure and ensure adequate fuel supplies, including aviation. Long-term structural measures aim to reduce dependence on unstable fossil fuel markets through local clean energy sources and tax incentives for electrification. Leaders will discuss proposals in Cyprus.</w:t>
      </w:r>
      <w:r/>
    </w:p>
    <w:p>
      <w:pPr>
        <w:pStyle w:val="ListNumber"/>
        <w:spacing w:line="240" w:lineRule="auto"/>
        <w:ind w:left="720"/>
      </w:pPr>
      <w:r/>
      <w:hyperlink r:id="rId167">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13">
        <w:r>
          <w:rPr>
            <w:color w:val="0000EE"/>
            <w:u w:val="single"/>
          </w:rPr>
          <w:t>https://ceenergynews.com/electricity/accelerateeu-energy-prices/</w:t>
        </w:r>
      </w:hyperlink>
      <w:r>
        <w:t xml:space="preserve"> - The European Commission has published the AccelerateEU framework to address rising energy prices and reduce dependency on volatile fossil fuel markets. The plan includes short-term coordination for gas storage and oil stocks, consumer support schemes, and a new Fuel Observatory. Long-term structural measures involve an Electrification Action Plan, grid network improvements, and renewable energy repowering. The initiative aims to build resilience through homegrown clean energy, supported by EU funding and a new Clean Energy Investment Strategy to mobilise private capital.</w:t>
      </w:r>
      <w:r/>
    </w:p>
    <w:p>
      <w:pPr>
        <w:pStyle w:val="ListNumber"/>
        <w:spacing w:line="240" w:lineRule="auto"/>
        <w:ind w:left="720"/>
      </w:pPr>
      <w:r/>
      <w:hyperlink r:id="rId161">
        <w:r>
          <w:rPr>
            <w:color w:val="0000EE"/>
            <w:u w:val="single"/>
          </w:rPr>
          <w:t>https://www.business-standard.com/world-news/eu-unveils-plan-to-curb-energy-prices-tackle-shortages-amid-iran-conflict-126042201452_1.html</w:t>
        </w:r>
      </w:hyperlink>
      <w:r>
        <w:t xml:space="preserve"> - The European Commission announced the 'AccelerateEU' initiative to address potential energy price spikes and fuel shortages driven by the conflict in Iran. Measures include optimizing jet fuel distribution, coordinating gas storage filling, and proposing tax changes to favour electricity over fossil fuels. EU Energy Commissioner Dan Jorgensen warned the crisis could be as severe as the 1973 and 2022 combined, threatening global competitiveness. The plan aims to reduce dependency on imports and accelerate electrification to ensure long-term security of supply.</w:t>
      </w:r>
      <w:r/>
    </w:p>
    <w:p>
      <w:pPr>
        <w:pStyle w:val="ListNumber"/>
        <w:spacing w:line="240" w:lineRule="auto"/>
        <w:ind w:left="720"/>
      </w:pPr>
      <w:r/>
      <w:hyperlink r:id="rId214">
        <w:r>
          <w:rPr>
            <w:color w:val="0000EE"/>
            <w:u w:val="single"/>
          </w:rPr>
          <w:t>https://www.derstandard.at/story/3000000317685/rein-taktische-vetopolitik-in-der-eu-bringt-auf-dauer-nichts-als-schaden?ref=rss</w:t>
        </w:r>
      </w:hyperlink>
      <w:r>
        <w:t xml:space="preserve"> - Hungary and the EU resolved a conflict over the Druschka pipeline and approved 90 billion euros in aid for Ukraine. Former Hungarian Prime Minister Viktor Orbán lifted his blockade ahead of his election defeat, allowing the pipeline to reopen. The agreement secures funding until the end of 2027, strengthening EU unity and countering Russian narratives. The move was driven by EU pressure and the need for Ukraine to finance state tasks and weapons purchases.</w:t>
      </w:r>
      <w:r/>
    </w:p>
    <w:p>
      <w:pPr>
        <w:pStyle w:val="ListNumber"/>
        <w:spacing w:line="240" w:lineRule="auto"/>
        <w:ind w:left="720"/>
      </w:pPr>
      <w:r/>
      <w:hyperlink r:id="rId215">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216">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217">
        <w:r>
          <w:rPr>
            <w:color w:val="0000EE"/>
            <w:u w:val="single"/>
          </w:rPr>
          <w:t>https://www.rt.com/business/638932-eu-energy-crisis-iran-war/?utm_source=rss&amp;utm_medium=rss&amp;utm_campaign=RSS</w:t>
        </w:r>
      </w:hyperlink>
      <w:r>
        <w:t xml:space="preserve"> - EU Energy Commissioner Dan Jorgensen stated that the bloc's daily fossil fuel import costs have exceeded $587 million since the escalation of the Middle East conflict. The war has driven oil prices higher and choked flows through the Strait of Hormuz, adding pressure to global energy markets. Since the conflict began, the EU's fossil fuel import bill has risen by more than €24 billion. Jorgensen warned of months of uncertainty and potential rationing of jet fuel and diesel, noting that the EU will not reverse its ban on Russian LNG despite criticism from within the bloc.</w:t>
      </w:r>
      <w:r/>
    </w:p>
    <w:p>
      <w:pPr>
        <w:pStyle w:val="ListNumber"/>
        <w:spacing w:line="240" w:lineRule="auto"/>
        <w:ind w:left="720"/>
      </w:pPr>
      <w:r/>
      <w:hyperlink r:id="rId161">
        <w:r>
          <w:rPr>
            <w:color w:val="0000EE"/>
            <w:u w:val="single"/>
          </w:rPr>
          <w:t>https://www.business-standard.com/world-news/eu-unveils-plan-to-curb-energy-prices-tackle-shortages-amid-iran-conflict-126042201452_1.html</w:t>
        </w:r>
      </w:hyperlink>
      <w:r>
        <w:t xml:space="preserve"> - The European Commission announced the 'AccelerateEU' initiative to address potential energy price spikes and fuel shortages driven by the conflict in Iran. Measures include optimizing jet fuel distribution, coordinating gas storage filling, and proposing tax changes to favour electricity over fossil fuels. EU Energy Commissioner Dan Jorgensen warned the crisis could be as severe as the 1973 and 2022 combined, threatening global competitiveness. The plan aims to reduce dependency on imports and accelerate electrification to ensure long-term security of supply.</w:t>
      </w:r>
      <w:r/>
    </w:p>
    <w:p>
      <w:pPr>
        <w:pStyle w:val="ListNumber"/>
        <w:spacing w:line="240" w:lineRule="auto"/>
        <w:ind w:left="720"/>
      </w:pPr>
      <w:r/>
      <w:hyperlink r:id="rId218">
        <w:r>
          <w:rPr>
            <w:color w:val="0000EE"/>
            <w:u w:val="single"/>
          </w:rPr>
          <w:t>https://www.independent.ie/world-news/middle-east/eu-to-cut-electricity-taxes-and-relax-state-aid-rules-in-bid-to-ease-energy-price-shock/a1142495169.html</w:t>
        </w:r>
      </w:hyperlink>
      <w:r>
        <w:t xml:space="preserve"> - The European Commission announced measures to reduce electricity taxes below natural gas levels and relax state aid rules to mitigate surging energy prices linked to the Iran war. Proposals include incentivising a switch to electric systems, coordinating gas storage fills, and mapping jet fuel supplies to prevent shortages. Governments may receive guidance to subsidise fuel and fertiliser costs for specific sectors, while the Commission aims to amend tax rules in May requiring unanimous member state approval.</w:t>
      </w:r>
      <w:r/>
    </w:p>
    <w:p>
      <w:pPr>
        <w:pStyle w:val="ListNumber"/>
        <w:spacing w:line="240" w:lineRule="auto"/>
        <w:ind w:left="720"/>
      </w:pPr>
      <w:r/>
      <w:hyperlink r:id="rId219">
        <w:r>
          <w:rPr>
            <w:color w:val="0000EE"/>
            <w:u w:val="single"/>
          </w:rPr>
          <w:t>https://www.dimokratia.gr/kosmos/684672/giorgkensen-epitropos-energeias-makrochronia-kai-aprovlepti-i-energeiaki-krisi/</w:t>
        </w:r>
      </w:hyperlink>
      <w:r>
        <w:t xml:space="preserve"> - EU Energy Commissioner Jyrki Katainen, referring to Janus Jorgensen, stated that the current energy crisis is as severe as those in 1973 and 2022. The European Union faces deep uncertainty with an additional cost of 24 billion euros in the first 1.5 months due to Middle East unrest. Natural gas infrastructure recovery is estimated at two years, while oil production may recover in two to four weeks. The 'Accelerate EU' plan focuses on coordinated stock management and a new Fuel Observatory. Immediate measures include social relief for vulnerable households and flexible state aid for businesses, alongside a long-term strategy to exit fossil fuels and achieve energy autonomy.</w:t>
      </w:r>
      <w:r/>
    </w:p>
    <w:p>
      <w:pPr>
        <w:pStyle w:val="ListNumber"/>
        <w:spacing w:line="240" w:lineRule="auto"/>
        <w:ind w:left="720"/>
      </w:pPr>
      <w:r/>
      <w:hyperlink r:id="rId220">
        <w:r>
          <w:rPr>
            <w:color w:val="0000EE"/>
            <w:u w:val="single"/>
          </w:rPr>
          <w:t>https://www.liberoquotidiano.it/news/tv-news/47387236/pichetto-utilizzo-centrali-a-carbone-solo-per-esigenze-di-sicurezza/</w:t>
        </w:r>
      </w:hyperlink>
      <w:r>
        <w:t xml:space="preserve"> - Italian Environment and Energy Security Minister Gilberto Pichetto Fratin stated that the potential temporary use of coal-fired power plants responds exclusively to system security needs within a complex geopolitical context. He affirmed this approach does not contradict the decarbonisation path and aims to strengthen the energy system against external events while reducing burdens for Italians. This follows similar measures adopted in 2022 to maximise coal usage and save natural gas.</w:t>
      </w:r>
      <w:r/>
    </w:p>
    <w:p>
      <w:pPr>
        <w:pStyle w:val="ListNumber"/>
        <w:spacing w:line="240" w:lineRule="auto"/>
        <w:ind w:left="720"/>
      </w:pPr>
      <w:r/>
      <w:hyperlink r:id="rId221">
        <w:r>
          <w:rPr>
            <w:color w:val="0000EE"/>
            <w:u w:val="single"/>
          </w:rPr>
          <w:t>https://www.publico.pt/2026/04/22/economia/noticia/medidas-comissao-europeia-sugere-face-crise-energetica-2172161</w:t>
        </w:r>
      </w:hyperlink>
      <w:r>
        <w:t xml:space="preserve"> - On 22 April, the European Commission presented a set of 18 area-specific suggestions to member states aimed at immediately alleviating the energy crisis affecting European households and businesses. The proposals include regulating energy prices, issuing energy vouchers for vulnerable groups, and promoting carsharing through dedicated lanes and parking spaces. Other measures cover heating efficiency, renewable energy incentives, and public transport subsidies. These are non-binding recommendations that member states may adopt at their discretion.</w:t>
      </w:r>
      <w:r/>
    </w:p>
    <w:p>
      <w:pPr>
        <w:pStyle w:val="ListNumber"/>
        <w:spacing w:line="240" w:lineRule="auto"/>
        <w:ind w:left="720"/>
      </w:pPr>
      <w:r/>
      <w:hyperlink r:id="rId222">
        <w:r>
          <w:rPr>
            <w:color w:val="0000EE"/>
            <w:u w:val="single"/>
          </w:rPr>
          <w:t>https://www.liberoquotidiano.it/news/tv-news/47387378/energia-pichetto-governo-valuta-ulteriori-interventi-contro-rincari/</w:t>
        </w:r>
      </w:hyperlink>
      <w:r>
        <w:t xml:space="preserve"> - Italian Environment and Energy Security Minister Gilberto Pichetto Fratin stated that the government is monitoring international events affecting energy costs for households and businesses. Officials indicated they are evaluating additional interventions to ensure supply security and reduce market volatility exposure, potentially coordinating with EU initiatives. The government aims to promote renewable energy capacity and decouple electricity prices from gas prices to lower consumer costs and enhance energy independence.</w:t>
      </w:r>
      <w:r/>
    </w:p>
    <w:p>
      <w:pPr>
        <w:pStyle w:val="ListNumber"/>
        <w:spacing w:line="240" w:lineRule="auto"/>
        <w:ind w:left="720"/>
      </w:pPr>
      <w:r/>
      <w:hyperlink r:id="rId220">
        <w:r>
          <w:rPr>
            <w:color w:val="0000EE"/>
            <w:u w:val="single"/>
          </w:rPr>
          <w:t>https://www.liberoquotidiano.it/news/tv-news/47387236/pichetto-utilizzo-centrali-a-carbone-solo-per-esigenze-di-sicurezza/</w:t>
        </w:r>
      </w:hyperlink>
      <w:r>
        <w:t xml:space="preserve"> - Italian Environment and Energy Security Minister Gilberto Pichetto Fratin stated that the potential temporary use of coal-fired power plants responds exclusively to system security needs within a complex geopolitical context. He affirmed this approach does not contradict the decarbonisation path and aims to strengthen the energy system against external events while reducing burdens for Italians. This follows similar measures adopted in 2022 to maximise coal usage and save natural gas.</w:t>
      </w:r>
      <w:r/>
    </w:p>
    <w:p>
      <w:pPr>
        <w:pStyle w:val="ListNumber"/>
        <w:spacing w:line="240" w:lineRule="auto"/>
        <w:ind w:left="720"/>
      </w:pPr>
      <w:r/>
      <w:hyperlink r:id="rId223">
        <w:r>
          <w:rPr>
            <w:color w:val="0000EE"/>
            <w:u w:val="single"/>
          </w:rPr>
          <w:t>https://europeansting.com/2026/04/22/questions-and-answers-on-accelerateeu-communication/</w:t>
        </w:r>
      </w:hyperlink>
      <w:r>
        <w:t xml:space="preserve"> - The European Commission has published the AccelerateEU communication to mitigate the impact of the ongoing Middle East conflict on global energy markets. The initiative focuses on five key measures: enhancing EU coordination on gas storage and oil stocks, protecting consumers and industry from price shocks, accelerating the shift to homegrown clean energy through an Electrification Action Plan, stepping up the energy system via the European Grids Package, and boosting investment. The Commission aims to reduce dependency on fossil fuels and ensure energy security for households and businesses across the EU.</w:t>
      </w:r>
      <w:r/>
    </w:p>
    <w:p>
      <w:pPr>
        <w:pStyle w:val="ListNumber"/>
        <w:spacing w:line="240" w:lineRule="auto"/>
        <w:ind w:left="720"/>
      </w:pPr>
      <w:r/>
      <w:hyperlink r:id="rId223">
        <w:r>
          <w:rPr>
            <w:color w:val="0000EE"/>
            <w:u w:val="single"/>
          </w:rPr>
          <w:t>https://europeansting.com/2026/04/22/questions-and-answers-on-accelerateeu-communication/</w:t>
        </w:r>
      </w:hyperlink>
      <w:r>
        <w:t xml:space="preserve"> - The European Commission has published the AccelerateEU communication to mitigate the impact of the ongoing Middle East conflict on global energy markets. The initiative focuses on five key measures: enhancing EU coordination on gas storage and oil stocks, protecting consumers and industry from price shocks, accelerating the shift to homegrown clean energy through an Electrification Action Plan, stepping up the energy system via the European Grids Package, and boosting investment. The Commission aims to reduce dependency on fossil fuels and ensure energy security for households and businesses across the EU.</w:t>
      </w:r>
      <w:r/>
    </w:p>
    <w:p>
      <w:pPr>
        <w:pStyle w:val="ListNumber"/>
        <w:spacing w:line="240" w:lineRule="auto"/>
        <w:ind w:left="720"/>
      </w:pPr>
      <w:r/>
      <w:hyperlink r:id="rId224">
        <w:r>
          <w:rPr>
            <w:color w:val="0000EE"/>
            <w:u w:val="single"/>
          </w:rPr>
          <w:t>https://www.hrw.org/news/2026/04/22/israel-iran-unlawful-march-attacks-on-energy-infrastructure</w:t>
        </w:r>
      </w:hyperlink>
      <w:r>
        <w:t xml:space="preserve"> - Human Rights Watch stated that Israeli and Iranian attacks in mid-March 2026 on energy infrastructure in Iran and Qatar were unlawfully indiscriminate and could amount to war crimes. Israeli forces struck Iran's South Pars Gas Field on March 18, damaging facilities critical for domestic gas and electricity. Iranian forces attacked Qatar's Ras Laffan LNG facility on March 18 and 19, causing severe damage to production lines. The attacks threaten food security and global energy supplies, with repair times estimated at one to five years. Neither side demonstrated the targets were military objectives, and Human Rights Watch noted the attacks violated international humanitarian law regarding civilian survival and proportionality.</w:t>
      </w:r>
      <w:r/>
    </w:p>
    <w:p>
      <w:pPr>
        <w:pStyle w:val="ListNumber"/>
        <w:spacing w:line="240" w:lineRule="auto"/>
        <w:ind w:left="720"/>
      </w:pPr>
      <w:r/>
      <w:hyperlink r:id="rId225">
        <w:r>
          <w:rPr>
            <w:color w:val="0000EE"/>
            <w:u w:val="single"/>
          </w:rPr>
          <w:t>https://www.sondakika.com/ekonomi/haber-ab-enerji-krizine-karsi-yeni-plan-hazirladi-19773142/</w:t>
        </w:r>
      </w:hyperlink>
      <w:r>
        <w:t xml:space="preserve"> - The European Commission has unveiled the 'AccelerateEU' plan to mitigate the energy crisis caused by Middle East conflicts. The strategy includes reducing electricity taxes, coordinating natural gas storage across member states, and establishing a new 'Fuel Observatory' to monitor fuel levels. Measures also involve temporary state aid frameworks, increased flexibility for the aviation sector, and accelerating the transition to local clean energy to reduce reliance on imported fossil fuels.</w:t>
      </w:r>
      <w:r/>
    </w:p>
    <w:p>
      <w:pPr>
        <w:pStyle w:val="ListNumber"/>
        <w:spacing w:line="240" w:lineRule="auto"/>
        <w:ind w:left="720"/>
      </w:pPr>
      <w:r/>
      <w:hyperlink r:id="rId226">
        <w:r>
          <w:rPr>
            <w:color w:val="0000EE"/>
            <w:u w:val="single"/>
          </w:rPr>
          <w:t>https://greenallianceblog.org.uk/2026/04/22/lessons-from-a-crisis-renewables-as-the-solution-to-our-energy-security/?utm_source=rss&amp;utm_medium=rss&amp;utm_campaign=lessons-from-a-crisis-renewables-as-the-solution-to-our-energy-security</w:t>
        </w:r>
      </w:hyperlink>
      <w:r>
        <w:t xml:space="preserve"> - The UK government has shifted its energy strategy to prioritise renewable power and electrification over increasing North Sea oil and gas extraction. Recognising the declining nature of the North Sea basin and global fossil fuel fragility, the government announced measures to decouple gas and electricity prices, including voluntary long-term fixed contracts for renewable generators. Additionally, the windfall tax on electricity generators was raised from 45 per cent to 55 per cent. Other initiatives include funding for heat pump factories and expanding renewables on the public estate. These steps aim to reduce reliance on volatile fossil fuel markets and lower household bills.</w:t>
      </w:r>
      <w:r/>
    </w:p>
    <w:p>
      <w:pPr>
        <w:pStyle w:val="ListNumber"/>
        <w:spacing w:line="240" w:lineRule="auto"/>
        <w:ind w:left="720"/>
      </w:pPr>
      <w:r/>
      <w:hyperlink r:id="rId227">
        <w:r>
          <w:rPr>
            <w:color w:val="0000EE"/>
            <w:u w:val="single"/>
          </w:rPr>
          <w:t>https://www.faz.net/aktuell/wirtschaft/klima-nachhaltigkeit/naechster-streit-in-bundesregierung-stromplaene-von-katherina-reiche-erzuernen-spd-200756149.html</w:t>
        </w:r>
      </w:hyperlink>
      <w:r>
        <w:t xml:space="preserve"> - German Economy Minister Katherina Reiche introduced three draft laws to prevent electricity shortages and adjust renewable energy expansion. The SPD coalition partner criticises the plans for increasing gas dependency and delaying wind and solar growth. The proposals include long-term capacity auctions primarily for gas plants and changes to the Renewable Energy Act, removing subsidies for small private solar installations. The drafts face scrutiny regarding their alignment with the coalition agreement and climate goals.</w:t>
      </w:r>
      <w:r/>
    </w:p>
    <w:p>
      <w:pPr>
        <w:pStyle w:val="ListNumber"/>
        <w:spacing w:line="240" w:lineRule="auto"/>
        <w:ind w:left="720"/>
      </w:pPr>
      <w:r/>
      <w:hyperlink r:id="rId228">
        <w:r>
          <w:rPr>
            <w:color w:val="0000EE"/>
            <w:u w:val="single"/>
          </w:rPr>
          <w:t>https://www.faz.net/aktuell/politik/ausland/druschba-pipeline-fast-drei-monate-stillstand-200757973.html</w:t>
        </w:r>
      </w:hyperlink>
      <w:r>
        <w:t xml:space="preserve"> - Ukrainian President Volodymyr Zelenskyy announced that repairs to the Druschba Pipeline are finished, allowing Russian oil to flow again to Hungary and Slovakia after an 85-day interruption. The halt followed a Russian drone attack on a pump station in western Ukraine in late January. Ukrainian energy officials stated the force majeure status is lifted, though the European Union had previously expressed doubts about the delay and offered technical support for the restoration.</w:t>
      </w:r>
      <w:r/>
    </w:p>
    <w:p>
      <w:pPr>
        <w:pStyle w:val="ListNumber"/>
        <w:spacing w:line="240" w:lineRule="auto"/>
        <w:ind w:left="720"/>
      </w:pPr>
      <w:r/>
      <w:hyperlink r:id="rId229">
        <w:r>
          <w:rPr>
            <w:color w:val="0000EE"/>
            <w:u w:val="single"/>
          </w:rPr>
          <w:t>https://leadership.ng/lng-steps-up-as-alternative-as-middle-east-conflict-shrinks-oil-supply/</w:t>
        </w:r>
      </w:hyperlink>
      <w:r>
        <w:t xml:space="preserve"> - Liquified Natural Gas (LNG) is emerging as a critical alternative energy source and cornerstone of energy security, particularly as geopolitical tensions in the Middle East constrain oil supplies. Major Asian economies including China, India, Japan, and South Korea are driving demand by securing long-term contracts and expanding regasification capacity. Key suppliers such as the United States, Qatar, and Australia dominate the market, offering flexibility, scale, and regional stability respectively. However, experts warn that the LNG system is tightening due to its reliance on specialized infrastructure, making it less responsive to sudden disruptions compared to oil. Consequently, buyers are prioritizing security over optionality, leading to aggressive competition for cargoes and rising spot prices. New projects are progressing slowly due to high capital requirements and long timelines, leaving near-term markets sensitive to supply constraints.</w:t>
      </w:r>
      <w:r/>
    </w:p>
    <w:p>
      <w:pPr>
        <w:pStyle w:val="ListNumber"/>
        <w:spacing w:line="240" w:lineRule="auto"/>
        <w:ind w:left="720"/>
      </w:pPr>
      <w:r/>
      <w:hyperlink r:id="rId230">
        <w:r>
          <w:rPr>
            <w:color w:val="0000EE"/>
            <w:u w:val="single"/>
          </w:rPr>
          <w:t>https://expresso.pt/comissao-europeia/2026-04-22-bruxelas-destaca-progressos-significativos-de-portugal-face-a-dependencia-russa-3f37713d</w:t>
        </w:r>
      </w:hyperlink>
      <w:r>
        <w:t xml:space="preserve"> - The European Commission acknowledged significant progress by Portugal in reducing reliance on Russian energy since the 2022 crisis, citing a substantial drop in liquefied natural gas imports from 74 million cubic metres in 2021 to 180 million cubic metres in 2025. While noting improvements in diversification towards sources like Nigeria and the US, the Commission urged further efforts to eliminate remaining Russian gas imports. The report also noted Portugal's increased renewable energy share and grid interconnection targets for 2026.</w:t>
      </w:r>
      <w:r/>
    </w:p>
    <w:p>
      <w:pPr>
        <w:pStyle w:val="ListNumber"/>
        <w:spacing w:line="240" w:lineRule="auto"/>
        <w:ind w:left="720"/>
      </w:pPr>
      <w:r/>
      <w:hyperlink r:id="rId231">
        <w:r>
          <w:rPr>
            <w:color w:val="0000EE"/>
            <w:u w:val="single"/>
          </w:rPr>
          <w:t>https://expresso.pt/medio-oriente/conflito/2026-04-22-bruxelas-cria-observatorio-de-combustiveis-para-prevenir-escassez-na-ue-face-a-crise-no-medio-oriente-69153345</w:t>
        </w:r>
      </w:hyperlink>
      <w:r>
        <w:t xml:space="preserve"> - The European Commission announced the creation of a Fuel Observatory to monitor fuel reserves and prevent shortages within the European Union. This initiative addresses the impact of the Middle East conflict on energy security. The observatory will track production, imports, exports, and storage levels to enable rapid identification of potential deficits. The measure is part of a broader package to mitigate high energy prices and ensure balanced fuel distribution, including aviation, following the second energy crisis in under five years.</w:t>
      </w:r>
      <w:r/>
    </w:p>
    <w:p>
      <w:pPr>
        <w:pStyle w:val="ListNumber"/>
        <w:spacing w:line="240" w:lineRule="auto"/>
        <w:ind w:left="720"/>
      </w:pPr>
      <w:r/>
      <w:hyperlink r:id="rId232">
        <w:r>
          <w:rPr>
            <w:color w:val="0000EE"/>
            <w:u w:val="single"/>
          </w:rPr>
          <w:t>https://www.notiziegeopolitiche.net/aumento-dei-costi-dellenergia-leuropa-risponde-con-il-piano-accelerate-eu/?utm_source=rss&amp;utm_medium=rss&amp;utm_campaign=aumento-dei-costi-dellenergia-leuropa-risponde-con-il-piano-accelerate-eu</w:t>
        </w:r>
      </w:hyperlink>
      <w:r>
        <w:t xml:space="preserve"> - The European Commission, led by Vice President Teresa Ribera, launched the 'Accelerate Eu' plan in Brussels to mitigate rising energy costs driven by the Middle East conflict. The strategy focuses on five pillars: coordinating reserves, protecting households and industry, accelerating domestic renewables, strengthening power grids, and increasing investments. Temporary state aid will cover half of extra fuel costs for farmers and transporters. Energy Commissioner Dan Jørgensen compared the situation to the 1973 oil shocks, noting market stabilization will take years. The plan aims to double efforts on tax reform to favour electricity over fossil fuels, with binding electrification targets expected by June 2026.</w:t>
      </w:r>
      <w:r/>
    </w:p>
    <w:p>
      <w:pPr>
        <w:pStyle w:val="ListNumber"/>
        <w:spacing w:line="240" w:lineRule="auto"/>
        <w:ind w:left="720"/>
      </w:pPr>
      <w:r/>
      <w:hyperlink r:id="rId233">
        <w:r>
          <w:rPr>
            <w:color w:val="0000EE"/>
            <w:u w:val="single"/>
          </w:rPr>
          <w:t>https://tass.com/economy/2121015</w:t>
        </w:r>
      </w:hyperlink>
      <w:r>
        <w:t xml:space="preserve"> - Russian Deputy Prime Minister Alexander Novak stated that global demand for liquefied natural gas is high due to shortages caused by the Middle East conflict. Consequently, Russian national companies plan to redirect some LNG supplies from Europe to friendly countries, including China, India, Thailand, and the Philippines. This shift will occur without waiting for further restrictions from the European Union, following earlier comments from President Vladimir Putin regarding an early exit from the European market.</w:t>
      </w:r>
      <w:r/>
    </w:p>
    <w:p>
      <w:pPr>
        <w:pStyle w:val="ListNumber"/>
        <w:spacing w:line="240" w:lineRule="auto"/>
        <w:ind w:left="720"/>
      </w:pPr>
      <w:r/>
      <w:hyperlink r:id="rId234">
        <w:r>
          <w:rPr>
            <w:color w:val="0000EE"/>
            <w:u w:val="single"/>
          </w:rPr>
          <w:t>https://javanews.al/alarm-nga-brukseli-lufta-ne-iran-po-fut-europen-ne-nje-krize-energjetike-qe-mund-te-zgjase-me-vite/?utm_source=rss&amp;utm_medium=rss&amp;utm_campaign=alarm-nga-brukseli-lufta-ne-iran-po-fut-europen-ne-nje-krize-energjetike-qe-mund-te-zgjase-me-vite</w:t>
        </w:r>
      </w:hyperlink>
      <w:r>
        <w:t xml:space="preserve"> - Dan Jørgensen, European Commissioner for Energy, warned that the conflict in Iran is driving Europe into a prolonged energy crisis. He stated that even in the best-case scenario where peace arrives immediately, global LNG prices will not stabilise for at least two years due to the time required for Qatar to rebuild its gas production and transport infrastructure. Oil production recovery is expected to take two to four weeks, followed by transport delays, resulting in negative market conditions for the coming months and years. The situation poses significant risks to the entire EU economy depending on geopolitical developments.</w:t>
      </w:r>
      <w:r/>
    </w:p>
    <w:p>
      <w:pPr>
        <w:pStyle w:val="ListNumber"/>
        <w:spacing w:line="240" w:lineRule="auto"/>
        <w:ind w:left="720"/>
      </w:pPr>
      <w:r/>
      <w:hyperlink r:id="rId235">
        <w:r>
          <w:rPr>
            <w:color w:val="0000EE"/>
            <w:u w:val="single"/>
          </w:rPr>
          <w:t>https://energynow.com/2026/04/iran-war-conflict-could-create-systemic-gas-demand-destruction-says-top-sector-official/</w:t>
        </w:r>
      </w:hyperlink>
      <w:r>
        <w:t xml:space="preserve"> - Philip Mshelbila, secretary general of the Gas Exporting Countries Forum, warned that natural gas demand destruction caused by the Iran war could become structural if the conflict persists. Since the crisis began in February, over 500 million barrels of crude and condensate have been removed from the market, prompting countries to switch to coal and renewables. Mshelbila noted that while 2026 was expected to see a global gas oversupply, the conflict may delay or prevent this. He highlighted that African gas producers are missing an opportunity to fill the supply gap caused by Middle East outages and restricted shipping through the Strait of Hormuz.</w:t>
      </w:r>
      <w:r/>
    </w:p>
    <w:p>
      <w:pPr>
        <w:pStyle w:val="ListNumber"/>
        <w:spacing w:line="240" w:lineRule="auto"/>
        <w:ind w:left="720"/>
      </w:pPr>
      <w:r/>
      <w:hyperlink r:id="rId236">
        <w:r>
          <w:rPr>
            <w:color w:val="0000EE"/>
            <w:u w:val="single"/>
          </w:rPr>
          <w:t>https://www.irishexaminer.com/world/arid-41832035.html</w:t>
        </w:r>
      </w:hyperlink>
      <w:r>
        <w:t xml:space="preserve"> - The European Commission announced plans to reduce electricity taxes and provide incentives for consumers to switch from fuel-burning cars and boilers. Aimed at mitigating the energy crisis triggered by the war in Iran, the proposal includes temporary state aid rules to protect households and businesses from high prices. While the commission ruled out a windfall tax on oil and gas companies, it will propose measures to lower the price ratio between electricity and fossil fuels and coordinate gas storage filling. The initiative requires unanimous approval from member states and faces criticism from green groups for lacking sufficient financing instruments.</w:t>
      </w:r>
      <w:r/>
    </w:p>
    <w:p>
      <w:pPr>
        <w:pStyle w:val="ListNumber"/>
        <w:spacing w:line="240" w:lineRule="auto"/>
        <w:ind w:left="720"/>
      </w:pPr>
      <w:r/>
      <w:hyperlink r:id="rId233">
        <w:r>
          <w:rPr>
            <w:color w:val="0000EE"/>
            <w:u w:val="single"/>
          </w:rPr>
          <w:t>https://tass.com/economy/2121015</w:t>
        </w:r>
      </w:hyperlink>
      <w:r>
        <w:t xml:space="preserve"> - Russian Deputy Prime Minister Alexander Novak stated that global demand for liquefied natural gas is high due to shortages caused by the Middle East conflict. Consequently, Russian national companies plan to redirect some LNG supplies from Europe to friendly countries, including China, India, Thailand, and the Philippines. This shift will occur without waiting for further restrictions from the European Union, following earlier comments from President Vladimir Putin regarding an early exit from the European market.</w:t>
      </w:r>
      <w:r/>
    </w:p>
    <w:p>
      <w:pPr>
        <w:pStyle w:val="ListNumber"/>
        <w:spacing w:line="240" w:lineRule="auto"/>
        <w:ind w:left="720"/>
      </w:pPr>
      <w:r/>
      <w:hyperlink r:id="rId237">
        <w:r>
          <w:rPr>
            <w:color w:val="0000EE"/>
            <w:u w:val="single"/>
          </w:rPr>
          <w:t>https://hvg.hu/eurologus/20260422_energia-europai-bizottsag-megujulo-energia</w:t>
        </w:r>
      </w:hyperlink>
      <w:r>
        <w:t xml:space="preserve"> - The European Commission announced the AccelerateEU initiative to strengthen energy security and reduce fossil fuel dependency amidst geopolitical tensions. Ursula von der Leyen, Teresa Ribera, and Dan Jørgensen emphasised the need for rapid transition to renewables, nuclear, and sustainable biofuels. Measures include coordinating gas storage, releasing oil reserves, establishing a Fuel Observatory, and upgrading grid infrastructure. The plan aims to provide immediate support to vulnerable households while doubling efforts for long-term clean energy transition and electrification across the EU.</w:t>
      </w:r>
      <w:r/>
    </w:p>
    <w:p>
      <w:pPr>
        <w:pStyle w:val="ListNumber"/>
        <w:spacing w:line="240" w:lineRule="auto"/>
        <w:ind w:left="720"/>
      </w:pPr>
      <w:r/>
      <w:hyperlink r:id="rId234">
        <w:r>
          <w:rPr>
            <w:color w:val="0000EE"/>
            <w:u w:val="single"/>
          </w:rPr>
          <w:t>https://javanews.al/alarm-nga-brukseli-lufta-ne-iran-po-fut-europen-ne-nje-krize-energjetike-qe-mund-te-zgjase-me-vite/?utm_source=rss&amp;utm_medium=rss&amp;utm_campaign=alarm-nga-brukseli-lufta-ne-iran-po-fut-europen-ne-nje-krize-energjetike-qe-mund-te-zgjase-me-vite</w:t>
        </w:r>
      </w:hyperlink>
      <w:r>
        <w:t xml:space="preserve"> - Dan Jørgensen, European Commissioner for Energy, warned that the conflict in Iran is driving Europe into a prolonged energy crisis. He stated that even in the best-case scenario where peace arrives immediately, global LNG prices will not stabilise for at least two years due to the time required for Qatar to rebuild its gas production and transport infrastructure. Oil production recovery is expected to take two to four weeks, followed by transport delays, resulting in negative market conditions for the coming months and years. The situation poses significant risks to the entire EU economy depending on geopolitical developments.</w:t>
      </w:r>
      <w:r/>
    </w:p>
    <w:p>
      <w:pPr>
        <w:pStyle w:val="ListNumber"/>
        <w:spacing w:line="240" w:lineRule="auto"/>
        <w:ind w:left="720"/>
      </w:pPr>
      <w:r/>
      <w:hyperlink r:id="rId238">
        <w:r>
          <w:rPr>
            <w:color w:val="0000EE"/>
            <w:u w:val="single"/>
          </w:rPr>
          <w:t>https://tass.com/economy/2120873</w:t>
        </w:r>
      </w:hyperlink>
      <w:r>
        <w:t xml:space="preserve"> - European Commissioner for Energy Dan Jorgensen stated that EU energy costs resulting from the US and Israeli war against Iran have increased by 24 billion euros since the conflict began. This represents an increase of over 500 million euros per day, impacting homes and businesses across Europe. Jorgensen warned of a long-lasting energy shock and potential fuel rationing.</w:t>
      </w:r>
      <w:r/>
    </w:p>
    <w:p>
      <w:pPr>
        <w:pStyle w:val="ListNumber"/>
        <w:spacing w:line="240" w:lineRule="auto"/>
        <w:ind w:left="720"/>
      </w:pPr>
      <w:r/>
      <w:hyperlink r:id="rId233">
        <w:r>
          <w:rPr>
            <w:color w:val="0000EE"/>
            <w:u w:val="single"/>
          </w:rPr>
          <w:t>https://tass.com/economy/2121015</w:t>
        </w:r>
      </w:hyperlink>
      <w:r>
        <w:t xml:space="preserve"> - Russian Deputy Prime Minister Alexander Novak stated that global demand for liquefied natural gas is high due to shortages caused by the Middle East conflict. Consequently, Russian national companies plan to redirect some LNG supplies from Europe to friendly countries, including China, India, Thailand, and the Philippines. This shift will occur without waiting for further restrictions from the European Union, following earlier comments from President Vladimir Putin regarding an early exit from the European market.</w:t>
      </w:r>
      <w:r/>
    </w:p>
    <w:p>
      <w:pPr>
        <w:pStyle w:val="ListNumber"/>
        <w:spacing w:line="240" w:lineRule="auto"/>
        <w:ind w:left="720"/>
      </w:pPr>
      <w:r/>
      <w:hyperlink r:id="rId236">
        <w:r>
          <w:rPr>
            <w:color w:val="0000EE"/>
            <w:u w:val="single"/>
          </w:rPr>
          <w:t>https://www.irishexaminer.com/world/arid-41832035.html</w:t>
        </w:r>
      </w:hyperlink>
      <w:r>
        <w:t xml:space="preserve"> - The European Commission announced plans to reduce electricity taxes and provide incentives for consumers to switch from fuel-burning cars and boilers. Aimed at mitigating the energy crisis triggered by the war in Iran, the proposal includes temporary state aid rules to protect households and businesses from high prices. While the commission ruled out a windfall tax on oil and gas companies, it will propose measures to lower the price ratio between electricity and fossil fuels and coordinate gas storage filling. The initiative requires unanimous approval from member states and faces criticism from green groups for lacking sufficient financing instruments.</w:t>
      </w:r>
      <w:r/>
    </w:p>
    <w:p>
      <w:pPr>
        <w:pStyle w:val="ListNumber"/>
        <w:spacing w:line="240" w:lineRule="auto"/>
        <w:ind w:left="720"/>
      </w:pPr>
      <w:r/>
      <w:hyperlink r:id="rId239">
        <w:r>
          <w:rPr>
            <w:color w:val="0000EE"/>
            <w:u w:val="single"/>
          </w:rPr>
          <w:t>https://tass.com/politics/2121037</w:t>
        </w:r>
      </w:hyperlink>
      <w:r>
        <w:t xml:space="preserve"> - Kirill Dmitriev, Russian special presidential envoy for investment and economic cooperation and CEO of the Russian Direct Investment Fund (RDIF), stated that the European Union's remaining survival instinct requires a more balanced approach. He noted that Europe needs Russian energy to survive. This comment follows reports that the European Commission excluded a ban on Russian oil transportation from its 20th sanctions package, proposing a reduced version for urgent adoption by EU countries.</w:t>
      </w:r>
      <w:r/>
    </w:p>
    <w:p>
      <w:pPr>
        <w:pStyle w:val="ListNumber"/>
        <w:spacing w:line="240" w:lineRule="auto"/>
        <w:ind w:left="720"/>
      </w:pPr>
      <w:r/>
      <w:hyperlink r:id="rId240">
        <w:r>
          <w:rPr>
            <w:color w:val="0000EE"/>
            <w:u w:val="single"/>
          </w:rPr>
          <w:t>https://tass.com/world/2120927</w:t>
        </w:r>
      </w:hyperlink>
      <w:r>
        <w:t xml:space="preserve"> - The Iranian Navy intercepted two vessels, the MSC Francesca and the Epaminondas, in the Strait of Hormuz for allegedly threatening maritime security. Marine Traffic data indicates the Liberia-flagged Epaminondas was travelling from the UAE to India. The seizures occurred amidst ongoing tensions following US and Israeli attacks on Iran and subsequent ceasefire negotiations between Washington and Tehran.</w:t>
      </w:r>
      <w:r/>
    </w:p>
    <w:p>
      <w:pPr>
        <w:pStyle w:val="ListNumber"/>
        <w:spacing w:line="240" w:lineRule="auto"/>
        <w:ind w:left="720"/>
      </w:pPr>
      <w:r/>
      <w:hyperlink r:id="rId241">
        <w:r>
          <w:rPr>
            <w:color w:val="0000EE"/>
            <w:u w:val="single"/>
          </w:rPr>
          <w:t>https://www.washingtontimes.com/news/2026/apr/22/iran-fires-three-ships-strait-hormuz-complicating-efforts-resume-us/</w:t>
        </w:r>
      </w:hyperlink>
      <w:r>
        <w:t xml:space="preserve"> - Iran's Revolutionary Guard fired on three ships in the Strait of Hormuz on Wednesday, escalating maritime threats and complicating efforts to resume U.S.-Iran talks. The attacks occurred after President Trump announced an indefinite extension of the ceasefire, though the U.S. maintained a blockade on Iranian ports. The incidents, involving vessels MSC Francesca, Epaminondas, and Euphoria, underscore ongoing dangers to global energy supplies, with Brent crude trading above $98 a barrel. While no injuries were reported in the attacks, the conflict continues to impact global trade and food costs.</w:t>
      </w:r>
      <w:r/>
    </w:p>
    <w:p>
      <w:pPr>
        <w:pStyle w:val="ListNumber"/>
        <w:spacing w:line="240" w:lineRule="auto"/>
        <w:ind w:left="720"/>
      </w:pPr>
      <w:r/>
      <w:hyperlink r:id="rId242">
        <w:r>
          <w:rPr>
            <w:color w:val="0000EE"/>
            <w:u w:val="single"/>
          </w:rPr>
          <w:t>https://tribune.com.pk/story/2604138/at-least-34-iran-linked-tankers-bypassed-us-blockade-report</w:t>
        </w:r>
      </w:hyperlink>
      <w:r>
        <w:t xml:space="preserve"> - A report indicates that at least 34 tankers with links to Iran have evaded the US blockade implemented since April 13. While US forces have directed 28 vessels to turn around and seized one container ship, dozens of tankers have successfully entered or left the Gulf of Oman. At least six departing tankers carried Iranian crude, estimated at 10.7 million barrels. The blockade remains in place despite diplomatic talks in Islamabad, with President Trump stating the embargo will not be lifted until a final deal is reached.</w:t>
      </w:r>
      <w:r/>
    </w:p>
    <w:p>
      <w:pPr>
        <w:pStyle w:val="ListNumber"/>
        <w:spacing w:line="240" w:lineRule="auto"/>
        <w:ind w:left="720"/>
      </w:pPr>
      <w:r/>
      <w:hyperlink r:id="rId243">
        <w:r>
          <w:rPr>
            <w:color w:val="0000EE"/>
            <w:u w:val="single"/>
          </w:rPr>
          <w:t>https://caretas.pe/mundo/reino-unido-reune-a-mandos-militares-de-30-paises-para-planificar-la-mision-que-escolte-a-buques-en-el-estrecho-ormuz/</w:t>
        </w:r>
      </w:hyperlink>
      <w:r>
        <w:t xml:space="preserve"> - The UK hosts a two-day military planning session in London for a coalition of over 30 nations to establish a naval mission escorting merchant vessels through the Strait of Hormuz. Defence Secretary John Healy aims to translate diplomatic consensus into a joint plan to safeguard navigation amid Iranian blockades and US perimeter closures. France and the UK announced the neutral mission in Paris, seeking partners including Italy and Germany, while Spain has declined direct military participation. The operation seeks to support a lasting ceasefire and restore global energy security.</w:t>
      </w:r>
      <w:r/>
    </w:p>
    <w:p>
      <w:pPr>
        <w:pStyle w:val="ListNumber"/>
        <w:spacing w:line="240" w:lineRule="auto"/>
        <w:ind w:left="720"/>
      </w:pPr>
      <w:r/>
      <w:hyperlink r:id="rId244">
        <w:r>
          <w:rPr>
            <w:color w:val="0000EE"/>
            <w:u w:val="single"/>
          </w:rPr>
          <w:t>https://indianeconomyandmarket.com/2026/04/22/irans-strait-of-hormuz-strategy-offers-a-model-for-china/</w:t>
        </w:r>
      </w:hyperlink>
      <w:r>
        <w:t xml:space="preserve"> - An article published on 22 April 2026 argues that Iran's recent use of missile and drone strikes to disrupt insurance coverage in the Strait of Hormuz provides a replicable playbook for China. The author suggests Beijing could employ similar economic attrition tactics in the Taiwan Strait, leveraging vast commodity reserves to pressure the US and allies without necessarily engaging in direct military conflict. The piece warns that such a crisis could cause severe global economic fallout, particularly affecting chip supply chains and energy markets, and calls for the US and its allies to establish joint stockpiling arrangements and crisis management frameworks.</w:t>
      </w:r>
      <w:r/>
    </w:p>
    <w:p>
      <w:pPr>
        <w:pStyle w:val="ListNumber"/>
        <w:spacing w:line="240" w:lineRule="auto"/>
        <w:ind w:left="720"/>
      </w:pPr>
      <w:r/>
      <w:hyperlink r:id="rId245">
        <w:r>
          <w:rPr>
            <w:color w:val="0000EE"/>
            <w:u w:val="single"/>
          </w:rPr>
          <w:t>https://romanialibera.ro/la-zi/ucraina-reia-functionarea-conductei-de-petrol-rusesti-catre-europa/</w:t>
        </w:r>
      </w:hyperlink>
      <w:r>
        <w:t xml:space="preserve"> - Ukraine has resumed pumping Russian oil to Hungary and Slovakia following repairs to the damaged Drujba pipeline. This action follows a blockade involving Ukraine, the EU, Hungary, and Slovakia. The resumption aims to unlock a 90 billion euro loan previously blocked by Hungarian leader Viktor Orbán. EU officials granted preliminary approval for the loan shortly after the announcement. Hungary's MOL Group and Slovakian officials expect the first deliveries by Thursday. Slovakian Prime Minister Robert Fico warned that the loan could be blocked again if oil flows are interrupted. President Volodymyr Zelenskyy continues to criticise EU members purchasing Russian energy.</w:t>
      </w:r>
      <w:r/>
    </w:p>
    <w:p>
      <w:pPr>
        <w:pStyle w:val="ListNumber"/>
        <w:spacing w:line="240" w:lineRule="auto"/>
        <w:ind w:left="720"/>
      </w:pPr>
      <w:r/>
      <w:hyperlink r:id="rId246">
        <w:r>
          <w:rPr>
            <w:color w:val="0000EE"/>
            <w:u w:val="single"/>
          </w:rPr>
          <w:t>https://blockonomi.com/european-gas-markets-rally-amid-ongoing-strait-of-hormuz-tensions/</w:t>
        </w:r>
      </w:hyperlink>
      <w:r>
        <w:t xml:space="preserve"> - European natural gas prices rose 2.4% to €42.94 per megawatt-hour at the TTF hub on Wednesday. The increase followed President Trump's extension of a ceasefire with Iran while maintaining a naval blockade of the Strait of Hormuz. Iran's Revolutionary Guards captured two vessels near the strait, which handles approximately 20% of global LNG shipments. With the strait effectively closed, European nations face challenges replenishing summer gas reserves while competing with Asian markets for alternative supplies.</w:t>
      </w:r>
      <w:r/>
    </w:p>
    <w:p>
      <w:pPr>
        <w:pStyle w:val="ListNumber"/>
        <w:spacing w:line="240" w:lineRule="auto"/>
        <w:ind w:left="720"/>
      </w:pPr>
      <w:r/>
      <w:hyperlink r:id="rId247">
        <w:r>
          <w:rPr>
            <w:color w:val="0000EE"/>
            <w:u w:val="single"/>
          </w:rPr>
          <w:t>https://www.pv-tech.org/uk-government-implement-measures-decoupling-electricity-prices-from-gas-market/</w:t>
        </w:r>
      </w:hyperlink>
      <w:r>
        <w:t xml:space="preserve"> - The UK government plans to extend the windfall tax beyond 2028 and increase the Energy Price Guarantee (EGL) to 55% to sever the link between gas and electricity prices. Chancellor Rachel Reeves and Exchequer Secretary Dan Tomlinson announced these steps alongside the introduction of voluntary wholesale Contracts for Difference (WCfD) later this year. Additional measures include an overhaul of planning and grid connection processes, unlocking up to 10GW of capacity on public estates, and supporting Great British Energy to install solar on schools. These actions address rising gas prices driven by the Middle East conflict.</w:t>
      </w:r>
      <w:r/>
    </w:p>
    <w:p>
      <w:pPr>
        <w:pStyle w:val="ListNumber"/>
        <w:spacing w:line="240" w:lineRule="auto"/>
        <w:ind w:left="720"/>
      </w:pPr>
      <w:r/>
      <w:hyperlink r:id="rId248">
        <w:r>
          <w:rPr>
            <w:color w:val="0000EE"/>
            <w:u w:val="single"/>
          </w:rPr>
          <w:t>https://www.nrk.no/rogaland/norske-gassanlegg-har-aldri-ovd-sa-mykje-pa-ulike-krise-scenario-som-na-1.17844564</w:t>
        </w:r>
      </w:hyperlink>
      <w:r>
        <w:t xml:space="preserve"> - Norwegian gas facilities are conducting more frequent crisis drills on various scenarios, including physical and cyber attacks, following a rise in global instability. Gassco and Equinor operate six processing plants along the Norwegian coast, with Kårstø being the largest in Europe. This increased security focus comes after Russia's invasion of Ukraine and a 2026 threat assessment by PST indicating heightened risks of sabotage and cyber operations by Russian and Chinese actors. The drills aim to ensure readiness for long-term disruptions to this critical national infrastructure.</w:t>
      </w:r>
      <w:r/>
    </w:p>
    <w:p>
      <w:pPr>
        <w:pStyle w:val="ListNumber"/>
        <w:spacing w:line="240" w:lineRule="auto"/>
        <w:ind w:left="720"/>
      </w:pPr>
      <w:r/>
      <w:hyperlink r:id="rId249">
        <w:r>
          <w:rPr>
            <w:color w:val="0000EE"/>
            <w:u w:val="single"/>
          </w:rPr>
          <w:t>https://www.channelstv.com/2026/04/22/eu-unveils-plans-to-tackle-energy-crisis-amid-mid-east-war/</w:t>
        </w:r>
      </w:hyperlink>
      <w:r>
        <w:t xml:space="preserve"> - The European Commission has outlined a 'toolbox' of recommendations to address an energy crisis triggered by the war in the Middle East. Measures include establishing a fuel observatory to monitor jet fuel supplies, coordinating gas storage filling to avoid price hikes, and considering imports from the US. The EU spent an additional 24 billion euros on energy imports since strikes began. Further actions include a temporary state aid framework for exposed sectors and a planned electrification action plan by summer.</w:t>
      </w:r>
      <w:r/>
    </w:p>
    <w:p>
      <w:pPr>
        <w:pStyle w:val="ListNumber"/>
        <w:spacing w:line="240" w:lineRule="auto"/>
        <w:ind w:left="720"/>
      </w:pPr>
      <w:r/>
      <w:hyperlink r:id="rId250">
        <w:r>
          <w:rPr>
            <w:color w:val="0000EE"/>
            <w:u w:val="single"/>
          </w:rPr>
          <w:t>https://coincentral.com/european-natural-gas-prices-climb-as-iran-ceasefire-uncertainty-lingers/</w:t>
        </w:r>
      </w:hyperlink>
      <w:r>
        <w:t xml:space="preserve"> - European natural gas prices at the TTF hub rose up to 2.4% to €42.94 per megawatt-hour on Wednesday. The increase followed President Donald Trump's extension of a ceasefire with Iran while maintaining a naval blockade of the Strait of Hormuz. Tensions escalated after Iran's Revolutionary Guards seized two vessels near the strait, which handles about one-fifth of global LNG. Europe faces challenges refilling gas storage for summer while competing with Asia for alternative supplies due to the blockade and regional production damage.</w:t>
      </w:r>
      <w:r/>
    </w:p>
    <w:p>
      <w:pPr>
        <w:pStyle w:val="ListNumber"/>
        <w:spacing w:line="240" w:lineRule="auto"/>
        <w:ind w:left="720"/>
      </w:pPr>
      <w:r/>
      <w:hyperlink r:id="rId251">
        <w:r>
          <w:rPr>
            <w:color w:val="0000EE"/>
            <w:u w:val="single"/>
          </w:rPr>
          <w:t>https://boereport.com/2026/04/22/asian-shipowners-to-cross-hormuz-before-western-firms-executives-say/</w:t>
        </w:r>
      </w:hyperlink>
      <w:r>
        <w:t xml:space="preserve"> - Shipping executives state that Asian shipowners may transit the Strait of Hormuz ahead of Western firms due to higher risk tolerance and ability to pay tolls, unlike sanctions-complying Western entities. Hundreds of vessels remain stranded in the Gulf since late February, causing a global energy supply disruption. While some ships escaped recently, Iran resumed firing shots and ordered returns, with at least three container ships hit. Government-owned vessels with diplomatic or naval support are currently transiting, while merchant traders face rising war risk premiums and safety concerns.</w:t>
      </w:r>
      <w:r/>
    </w:p>
    <w:p>
      <w:pPr>
        <w:pStyle w:val="ListNumber"/>
        <w:spacing w:line="240" w:lineRule="auto"/>
        <w:ind w:left="720"/>
      </w:pPr>
      <w:r/>
      <w:hyperlink r:id="rId252">
        <w:r>
          <w:rPr>
            <w:color w:val="0000EE"/>
            <w:u w:val="single"/>
          </w:rPr>
          <w:t>https://www.aa.com.tr/en/greenline/climate-change/eu-proposes-measures-to-curb-fossil-fuel-dependence-amid-energy-price-surge/1829959</w:t>
        </w:r>
      </w:hyperlink>
      <w:r>
        <w:t xml:space="preserve"> - The European Commission has proposed the 'AccelerateEU' initiative to reduce reliance on imported fossil fuels and address rising energy costs linked to Middle East tensions. Commission President Ursula von der Leyen stated that Europeans are paying the price of dependency, with an additional €24 billion spent on energy imports since the conflict escalation. The package includes immediate relief measures like energy vouchers, coordinated gas storage, and a new fuel observatory, alongside long-term plans to accelerate electrification and renewable infrastructure. The proposal aims to strengthen energy independence and resilience against geopolitical shocks.</w:t>
      </w:r>
      <w:r/>
    </w:p>
    <w:p>
      <w:pPr>
        <w:pStyle w:val="ListNumber"/>
        <w:spacing w:line="240" w:lineRule="auto"/>
        <w:ind w:left="720"/>
      </w:pPr>
      <w:r/>
      <w:hyperlink r:id="rId253">
        <w:r>
          <w:rPr>
            <w:color w:val="0000EE"/>
            <w:u w:val="single"/>
          </w:rPr>
          <w:t>https://www.foxnews.com/world/iran-reportedly-fires-three-ships-strait-hormuz</w:t>
        </w:r>
      </w:hyperlink>
      <w:r>
        <w:t xml:space="preserve"> - Iranian media and the Islamic Revolutionary Guard Corps (IRGC) reported firing on three vessels in the Strait of Hormuz. The UK Maritime Trade Operations Centre confirmed a container ship near Oman sustained heavy bridge damage with no crew injuries. Another outbound cargo ship was fired upon and stopped, though no damage was reported. A third vessel, the Euphoria, was allegedly attacked. The IRGC claimed the ships endangered maritime security. These events occurred after US President Donald Trump announced an extension of a ceasefire involving Iran.</w:t>
      </w:r>
      <w:r/>
    </w:p>
    <w:p>
      <w:pPr>
        <w:pStyle w:val="ListNumber"/>
        <w:spacing w:line="240" w:lineRule="auto"/>
        <w:ind w:left="720"/>
      </w:pPr>
      <w:r/>
      <w:hyperlink r:id="rId254">
        <w:r>
          <w:rPr>
            <w:color w:val="0000EE"/>
            <w:u w:val="single"/>
          </w:rPr>
          <w:t>https://www.elcomercio.com/actualidad/mundo/iran-captura-dos-buques-estrecho-ormuz-tregua-trump/</w:t>
        </w:r>
      </w:hyperlink>
      <w:r>
        <w:t xml:space="preserve"> - The Iranian Revolutionary Guard captured two vessels, MSC-Francesca and Epaminodes, in the Strait of Hormuz on Wednesday. The seizure followed an announcement by US President Donald Trump regarding an indefinite extension of a truce with Tehran. The Guard stated the ships operated without permits and altered navigation systems, threatening maritime security. This action occurs amidst rising tensions, with reports of other attacks in the region and Iran's refusal to engage in new negotiations following the US decision.</w:t>
      </w:r>
      <w:r/>
    </w:p>
    <w:p>
      <w:pPr>
        <w:pStyle w:val="ListNumber"/>
        <w:spacing w:line="240" w:lineRule="auto"/>
        <w:ind w:left="720"/>
      </w:pPr>
      <w:r/>
      <w:hyperlink r:id="rId246">
        <w:r>
          <w:rPr>
            <w:color w:val="0000EE"/>
            <w:u w:val="single"/>
          </w:rPr>
          <w:t>https://blockonomi.com/european-gas-markets-rally-amid-ongoing-strait-of-hormuz-tensions/</w:t>
        </w:r>
      </w:hyperlink>
      <w:r>
        <w:t xml:space="preserve"> - European natural gas prices rose 2.4% to €42.94 per megawatt-hour at the TTF hub on Wednesday. The increase followed President Trump's extension of a ceasefire with Iran while maintaining a naval blockade of the Strait of Hormuz. Iran's Revolutionary Guards captured two vessels near the strait, which handles approximately 20% of global LNG shipments. With the strait effectively closed, European nations face challenges replenishing summer gas reserves while competing with Asian markets for alternative supplies.</w:t>
      </w:r>
      <w:r/>
    </w:p>
    <w:p>
      <w:pPr>
        <w:pStyle w:val="ListNumber"/>
        <w:spacing w:line="240" w:lineRule="auto"/>
        <w:ind w:left="720"/>
      </w:pPr>
      <w:r/>
      <w:hyperlink r:id="rId255">
        <w:r>
          <w:rPr>
            <w:color w:val="0000EE"/>
            <w:u w:val="single"/>
          </w:rPr>
          <w:t>https://vietnaminsiders.com/us-energy-firm-moves-to-fully-acquire-vietnam-lng-hub/</w:t>
        </w:r>
      </w:hyperlink>
      <w:r>
        <w:t xml:space="preserve"> - US-based Nebula Energy is set to take full control of the Ca Mep LNG terminal in Vietnam after its subsidiary AG&amp;P LNG agreed to acquire the remaining stake from Hai Linh Company. The deal will increase ownership from 49% to 100%, though financial terms are undisclosed and regulatory approval is pending. The terminal, completed in 2025 near Ho Chi Minh City, connects to a 3.9 gigawatt gas-fired power complex and supports Vietnam's gas-to-power strategy.</w:t>
      </w:r>
      <w:r/>
    </w:p>
    <w:p>
      <w:pPr>
        <w:pStyle w:val="ListNumber"/>
        <w:spacing w:line="240" w:lineRule="auto"/>
        <w:ind w:left="720"/>
      </w:pPr>
      <w:r/>
      <w:hyperlink r:id="rId256">
        <w:r>
          <w:rPr>
            <w:color w:val="0000EE"/>
            <w:u w:val="single"/>
          </w:rPr>
          <w:t>https://www.dnevnik.bg/sviat/2026/04/22/4905679_voinata_v_iran_moje_da_suzdade_sistemen_problem_za/?ref=rss</w:t>
        </w:r>
      </w:hyperlink>
      <w:r>
        <w:t xml:space="preserve"> - Philip Mshelbila, General Secretary of the Gas Exporting Countries Forum (GESF), warned that disrupted natural gas deliveries due to the war in Iran could become a structural global problem if the conflict persists. Since the crisis began in late February, the world market has lost over 500 million barrels of oil and condensate, the largest modern energy supply disruption. While dependent nations reverted to fossil fuels and renewables, Mshelbila noted that 2026 was expected to be a key year for gas market surplus. He stated that if the conflict continues for six months, current reactive measures may solidify into long-term structural issues, preventing African producers from filling the supply gap left by the Middle East. North American producers are now capturing European and Asian markets.</w:t>
      </w:r>
      <w:r/>
    </w:p>
    <w:p>
      <w:pPr>
        <w:pStyle w:val="ListNumber"/>
        <w:spacing w:line="240" w:lineRule="auto"/>
        <w:ind w:left="720"/>
      </w:pPr>
      <w:r/>
      <w:hyperlink r:id="rId257">
        <w:r>
          <w:rPr>
            <w:color w:val="0000EE"/>
            <w:u w:val="single"/>
          </w:rPr>
          <w:t>https://www.derstandard.at/story/3000000317666/eu-kommission-schlaegt-massnahmenpaket-zur-energieversorgung-vor?ref=rss</w:t>
        </w:r>
      </w:hyperlink>
      <w:r>
        <w:t xml:space="preserve"> - The EU Commission proposed a package of measures on Wednesday to mitigate the impact of the Iran war on European energy supply. The plan includes optimising kerosine distribution among member states, coordinating gas storage refilling to prevent price spikes, and maximising refinery capacity. Commission President Ursula von der Leyen stated the Accelerate-EU strategy aims to provide immediate and structural relief. The proposal also considers a legal obligation for kerosine stockpiling and tax changes to favour electricity over gas. Green MEP Lena Schilling criticised the proposal as insufficient.</w:t>
      </w:r>
      <w:r/>
    </w:p>
    <w:p>
      <w:pPr>
        <w:pStyle w:val="ListNumber"/>
        <w:spacing w:line="240" w:lineRule="auto"/>
        <w:ind w:left="720"/>
      </w:pPr>
      <w:r/>
      <w:hyperlink r:id="rId258">
        <w:r>
          <w:rPr>
            <w:color w:val="0000EE"/>
            <w:u w:val="single"/>
          </w:rPr>
          <w:t>https://www.dnevnik.bg/evropa/2026/04/22/4905658_evrokomisar_vrushtaneto_kum_ruskite_goriva_shte_e/?ref=rss</w:t>
        </w:r>
      </w:hyperlink>
      <w:r>
        <w:t xml:space="preserve"> - EU Energy Commissioner Dan Jorgensen stated that resuming Russian energy imports would be a significant error, reaffirming the Commission's decision to ban all Russian energy by the end of 2027. Despite opposition from Hungary and Slovakia, the EU has unilaterally terminated contracts with Gazprom. The strategy prioritises renewable energy production to ensure security and independence. Bulgaria remains the sole entry point for Russian pipeline gas into the EU. Recent data indicates Russian gas export revenues have increased slightly in early 2026.</w:t>
      </w:r>
      <w:r/>
    </w:p>
    <w:p>
      <w:pPr>
        <w:pStyle w:val="ListNumber"/>
        <w:spacing w:line="240" w:lineRule="auto"/>
        <w:ind w:left="720"/>
      </w:pPr>
      <w:r/>
      <w:hyperlink r:id="rId251">
        <w:r>
          <w:rPr>
            <w:color w:val="0000EE"/>
            <w:u w:val="single"/>
          </w:rPr>
          <w:t>https://boereport.com/2026/04/22/asian-shipowners-to-cross-hormuz-before-western-firms-executives-say/</w:t>
        </w:r>
      </w:hyperlink>
      <w:r>
        <w:t xml:space="preserve"> - Shipping executives state that Asian shipowners may transit the Strait of Hormuz ahead of Western firms due to higher risk tolerance and ability to pay tolls, unlike sanctions-complying Western entities. Hundreds of vessels remain stranded in the Gulf since late February, causing a global energy supply disruption. While some ships escaped recently, Iran resumed firing shots and ordered returns, with at least three container ships hit. Government-owned vessels with diplomatic or naval support are currently transiting, while merchant traders face rising war risk premiums and safety concerns.</w:t>
      </w:r>
      <w:r/>
    </w:p>
    <w:p>
      <w:pPr>
        <w:pStyle w:val="ListNumber"/>
        <w:spacing w:line="240" w:lineRule="auto"/>
        <w:ind w:left="720"/>
      </w:pPr>
      <w:r/>
      <w:hyperlink r:id="rId259">
        <w:r>
          <w:rPr>
            <w:color w:val="0000EE"/>
            <w:u w:val="single"/>
          </w:rPr>
          <w:t>https://www.lngindustry.com/liquid-natural-gas/22042026/woodside-tugboat-contract-boosts-louisiana-spend-to-us1-billion/</w:t>
        </w:r>
      </w:hyperlink>
      <w:r>
        <w:t xml:space="preserve"> - Woodside Energy has awarded a US$300 million services contract to Green Tug Towing, a joint venture of Harbor Docking &amp; Towing and Saltchuk Marine, for the design and construction of four new tugs. The vessels will be built at C&amp;C Marine and Repair in Belle Chase, Louisiana, and delivered to Louisiana LNG in 2028. Construction is scheduled to begin in the second quarter of 2026. The contract supports the foundational development of the Louisiana LNG project, contributing to a total commitment of over US$1 billion to Louisiana suppliers. The agreement is expected to create approximately 70 direct local jobs, 30 indirect roles, and 60 temporary positions during construction. The tugs will provide towing services for LNG tankers over a 20-year term.</w:t>
      </w:r>
      <w:r/>
    </w:p>
    <w:p>
      <w:pPr>
        <w:pStyle w:val="ListNumber"/>
        <w:spacing w:line="240" w:lineRule="auto"/>
        <w:ind w:left="720"/>
      </w:pPr>
      <w:r/>
      <w:hyperlink r:id="rId252">
        <w:r>
          <w:rPr>
            <w:color w:val="0000EE"/>
            <w:u w:val="single"/>
          </w:rPr>
          <w:t>https://www.aa.com.tr/en/greenline/climate-change/eu-proposes-measures-to-curb-fossil-fuel-dependence-amid-energy-price-surge/1829959</w:t>
        </w:r>
      </w:hyperlink>
      <w:r>
        <w:t xml:space="preserve"> - The European Commission has proposed the 'AccelerateEU' initiative to reduce reliance on imported fossil fuels and address rising energy costs linked to Middle East tensions. Commission President Ursula von der Leyen stated that Europeans are paying the price of dependency, with an additional €24 billion spent on energy imports since the conflict escalation. The package includes immediate relief measures like energy vouchers, coordinated gas storage, and a new fuel observatory, alongside long-term plans to accelerate electrification and renewable infrastructure. The proposal aims to strengthen energy independence and resilience against geopolitical shocks.</w:t>
      </w:r>
      <w:r/>
    </w:p>
    <w:p>
      <w:pPr>
        <w:pStyle w:val="ListNumber"/>
        <w:spacing w:line="240" w:lineRule="auto"/>
        <w:ind w:left="720"/>
      </w:pPr>
      <w:r/>
      <w:hyperlink r:id="rId260">
        <w:r>
          <w:rPr>
            <w:color w:val="0000EE"/>
            <w:u w:val="single"/>
          </w:rPr>
          <w:t>https://www.mediapool.bg/v-bitka-s-energiynata-kriza-ek-predlaga-vaucheri-za-smyana-na-kotli-s-termopompi-i-po-nisak-dds-za-solari-i-baterii-news382618.html</w:t>
        </w:r>
      </w:hyperlink>
      <w:r>
        <w:t xml:space="preserve"> - The European Commission launched the AccelerateEU mechanism to combat the energy crisis by offering social vouchers for replacing gas and oil boilers with heat pumps, alongside reduced VAT for solar panels and batteries. The initiative aims to reduce building energy consumption by approximately 25% and enhance energy independence. Additional measures include lower electricity taxes for vulnerable households, protection against supply cut-offs, and a €100 billion decarbonisation fund. These actions follow rising energy costs due to the conflict in the Middle East and reduced Russian energy imports.</w:t>
      </w:r>
      <w:r/>
    </w:p>
    <w:p>
      <w:pPr>
        <w:pStyle w:val="ListNumber"/>
        <w:spacing w:line="240" w:lineRule="auto"/>
        <w:ind w:left="720"/>
      </w:pPr>
      <w:r/>
      <w:hyperlink r:id="rId2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262">
        <w:r>
          <w:rPr>
            <w:color w:val="0000EE"/>
            <w:u w:val="single"/>
          </w:rPr>
          <w:t>https://www.al-monitor.com/originals/2026/04/eu-envoys-poised-adopt-20th-package-russia-sanctions-diplomats-say</w:t>
        </w:r>
      </w:hyperlink>
      <w:r>
        <w:t xml:space="preserve"> - European Union envoys are set to adopt a 20th sanctions package against Russia, with Slovakia and Hungary expected to drop opposition following the repair of the Druzhba oil pipeline. The measures aim to deepen efforts to choke off Russian energy revenue and military supplies. While a full maritime services ban on Russian oil was agreed in principle, implementation is delayed pending G7 coordination. The package targets Russia's military industrial complex, shadow fleet, and introduces new anti-circumvention tools against third countries like Kyrgyzstan.</w:t>
      </w:r>
      <w:r/>
    </w:p>
    <w:p>
      <w:pPr>
        <w:pStyle w:val="ListNumber"/>
        <w:spacing w:line="240" w:lineRule="auto"/>
        <w:ind w:left="720"/>
      </w:pPr>
      <w:r/>
      <w:hyperlink r:id="rId263">
        <w:r>
          <w:rPr>
            <w:color w:val="0000EE"/>
            <w:u w:val="single"/>
          </w:rPr>
          <w:t>https://www.al-monitor.com/originals/2026/04/iran-war-conflict-could-create-systemic-gas-demand-destruction-says-top-sector</w:t>
        </w:r>
      </w:hyperlink>
      <w:r>
        <w:t xml:space="preserve"> - Philip Mshelbila, secretary general of the Gas Exporting Countries Forum, warned at the Invest in African Energy conference in Paris that the natural gas demand destruction caused by the Iran war could become structural if the conflict persists. Since the crisis began in February, over 500 million barrels of crude and condensate have been removed from the market. Mshelbila noted that while the sector expected a shift from tight markets to oversupply in 2026, the conflict has disrupted this trajectory. He highlighted that African gas producers are missing an opportunity to fill the supply gap caused by Middle East outages and restricted shipping through the Strait of Hormuz.</w:t>
      </w:r>
      <w:r/>
    </w:p>
    <w:p>
      <w:pPr>
        <w:pStyle w:val="ListNumber"/>
        <w:spacing w:line="240" w:lineRule="auto"/>
        <w:ind w:left="720"/>
      </w:pPr>
      <w:r/>
      <w:hyperlink r:id="rId264">
        <w:r>
          <w:rPr>
            <w:color w:val="0000EE"/>
            <w:u w:val="single"/>
          </w:rPr>
          <w:t>https://www.indiatoday.in/world/story/gujarat-bound-cargo-ship-among-two-vessels-seized-by-iran-in-hormuz-2899956-2026-04-22?utm_source=rss</w:t>
        </w:r>
      </w:hyperlink>
      <w:r>
        <w:t xml:space="preserve"> - Iran's Revolutionary Guards seized two merchant vessels, including a Gujarat-bound cargo ship, in the Hormuz Strait on Wednesday. The Panama-flagged MSC Francesca and Liberia-flagged Epaminodes were taken to Iran for allegedly lacking authorisation and manipulating navigation systems. A third Greek-owned vessel was also targeted. This incident follows recent attacks on Indian ships and escalates tensions between Iran and India amidst ongoing US naval blockades and a fragile ceasefire extension.</w:t>
      </w:r>
      <w:r/>
    </w:p>
    <w:p>
      <w:pPr>
        <w:pStyle w:val="ListNumber"/>
        <w:spacing w:line="240" w:lineRule="auto"/>
        <w:ind w:left="720"/>
      </w:pPr>
      <w:r/>
      <w:hyperlink r:id="rId265">
        <w:r>
          <w:rPr>
            <w:color w:val="0000EE"/>
            <w:u w:val="single"/>
          </w:rPr>
          <w:t>https://www.nrc.nl/nieuws/2026/04/22/brussel-wil-nationale-energiemaatregelen-beter-coordineren-en-fossiele-afhankelijkheid-sneller-verminderen-a4926076</w:t>
        </w:r>
      </w:hyperlink>
      <w:r>
        <w:t xml:space="preserve"> - The European Commission introduced the AccelerateEU programme to better coordinate national energy measures and accelerate the transition away from fossil fuels. Commissionaries Teresa Ribera and Dan Jørgensen announced the initiative in response to rising energy prices caused by the conflict in the Middle East. The plan aims to secure private capital for the energy transition, coordinate gas stock replenishment to prevent market competition, and align national support schemes for vulnerable citizens and businesses. The proposal will be discussed at an informal EU summit in Cyprus.</w:t>
      </w:r>
      <w:r/>
    </w:p>
    <w:p>
      <w:pPr>
        <w:pStyle w:val="ListNumber"/>
        <w:spacing w:line="240" w:lineRule="auto"/>
        <w:ind w:left="720"/>
      </w:pPr>
      <w:r/>
      <w:hyperlink r:id="rId266">
        <w:r>
          <w:rPr>
            <w:color w:val="0000EE"/>
            <w:u w:val="single"/>
          </w:rPr>
          <w:t>https://www.theyeshivaworld.com/news/headlines-breaking-stories/2538788/iranian-vessel-attacks-container-ship-in-strait-of-hormuz.html</w:t>
        </w:r>
      </w:hyperlink>
      <w:r>
        <w:t xml:space="preserve"> - Iranian news outlets reported that the Islamic Revolutionary Guard Corps (IRGC) attacked three ships in the Strait of Hormuz, claiming to have seized two. Independent reports from UK Maritime Trade Operations confirm attacks on three vessels, with one sustaining damage and another halted, though no seizures were independently verified. The incident occurred shortly after US President Donald Trump announced an extension of a ceasefire with Iran at Pakistan's request.</w:t>
      </w:r>
      <w:r/>
    </w:p>
    <w:p>
      <w:pPr>
        <w:pStyle w:val="ListNumber"/>
        <w:spacing w:line="240" w:lineRule="auto"/>
        <w:ind w:left="720"/>
      </w:pPr>
      <w:r/>
      <w:hyperlink r:id="rId267">
        <w:r>
          <w:rPr>
            <w:color w:val="0000EE"/>
            <w:u w:val="single"/>
          </w:rPr>
          <w:t>https://www.tagesschau.de/ausland/asien/angriffe-strasse-hormus-100.html</w:t>
        </w:r>
      </w:hyperlink>
      <w:r>
        <w:t xml:space="preserve"> - Iran reported that its Revolutionary Guard attacked and seized two merchant ships in the Strait of Hormuz on 22 April 2026. The vessels, MSC Francesca and Epaminondas, were reportedly brought under Iranian control and transported to Iran. A third ship was also attacked and ordered to anchor. The UK Maritime Trade Operations reported the attacks on the first two vessels. This escalation follows recent US seizures of Iranian ships and threatens the flow of maritime traffic through the strategic strait.</w:t>
      </w:r>
      <w:r/>
    </w:p>
    <w:p>
      <w:pPr>
        <w:pStyle w:val="ListNumber"/>
        <w:spacing w:line="240" w:lineRule="auto"/>
        <w:ind w:left="720"/>
      </w:pPr>
      <w:r/>
      <w:hyperlink r:id="rId268">
        <w:r>
          <w:rPr>
            <w:color w:val="0000EE"/>
            <w:u w:val="single"/>
          </w:rPr>
          <w:t>https://www.vesty.co.il/main/article/hy1qamitwx</w:t>
        </w:r>
      </w:hyperlink>
      <w:r>
        <w:t xml:space="preserve"> - The Iranian Revolutionary Guard Corps (IRGC) claimed responsibility for attacking two cargo ships, MSC-Francesca and Epaminondas, in the Strait of Hormuz on 22 April. The IRGC stated the vessels were captured and towed to the Iranian coast, alleging they violated navigation rules. Independent reports from UKMTO confirm Epaminondas was fired upon by an IRGC boat causing damage to the bridge, while MSC-Francesca was attacked without reported damage. No crew injuries were reported. The incident occurs amid heightened tensions following US-imposed maritime blockades in the region.</w:t>
      </w:r>
      <w:r/>
    </w:p>
    <w:p>
      <w:pPr>
        <w:pStyle w:val="ListNumber"/>
        <w:spacing w:line="240" w:lineRule="auto"/>
        <w:ind w:left="720"/>
      </w:pPr>
      <w:r/>
      <w:hyperlink r:id="rId269">
        <w:r>
          <w:rPr>
            <w:color w:val="0000EE"/>
            <w:u w:val="single"/>
          </w:rPr>
          <w:t>https://www.business-standard.com/world-news/irgc-seizes-two-vessels-in-strait-of-hormuz-cites-red-line-breach-126042200855_1.html</w:t>
        </w:r>
      </w:hyperlink>
      <w:r>
        <w:t xml:space="preserve"> - Iran's Islamic Revolutionary Guard Corps (IRGC) Navy seized two vessels, MSC Francesca and Epaminondas, in the Strait of Hormuz and redirected them towards Iranian ports. The IRGC warned that disrupting order in the waterway is a red line. A third vessel, Euphoria, was reportedly struck and grounded. These actions occurred while US President Donald Trump proposed extending a ceasefire with Iran indefinitely.</w:t>
      </w:r>
      <w:r/>
    </w:p>
    <w:p>
      <w:pPr>
        <w:pStyle w:val="ListNumber"/>
        <w:spacing w:line="240" w:lineRule="auto"/>
        <w:ind w:left="720"/>
      </w:pPr>
      <w:r/>
      <w:hyperlink r:id="rId270">
        <w:r>
          <w:rPr>
            <w:color w:val="0000EE"/>
            <w:u w:val="single"/>
          </w:rPr>
          <w:t>https://cryptobriefing.com/trump-claims-iran-collapsing-financially-amid-us-naval-blockade/</w:t>
        </w:r>
      </w:hyperlink>
      <w:r>
        <w:t xml:space="preserve"> - President Trump declared that Iran is collapsing financially due to a US naval blockade of the Strait of Hormuz. This statement caused prediction market odds for a ceasefire by April 30 to drop to 13.5%. Conversely, odds for the Iranian regime's fall by June 30 increased to 8.5%, reflecting growing concern over internal stability amidst financial and military pressure.</w:t>
      </w:r>
      <w:r/>
    </w:p>
    <w:p>
      <w:pPr>
        <w:pStyle w:val="ListNumber"/>
        <w:spacing w:line="240" w:lineRule="auto"/>
        <w:ind w:left="720"/>
      </w:pPr>
      <w:r/>
      <w:hyperlink r:id="rId271">
        <w:r>
          <w:rPr>
            <w:color w:val="0000EE"/>
            <w:u w:val="single"/>
          </w:rPr>
          <w:t>https://vm.ru/news/1320715-fico-slovakiya-ne-odobrit-sankcii-protiv-rf-bez-vosstanovleniya-druzhby</w:t>
        </w:r>
      </w:hyperlink>
      <w:r>
        <w:t xml:space="preserve"> - Slovakia Prime Minister Robert Fico stated that Bratislava will not support new EU sanctions against Russia unless the Friendship oil pipeline is restored. Fico emphasised that the country awaits a real opening of the route and is not ready to approve restrictions before supply stabilisation. He noted reduced trust between Slovakia and Ukraine, while mentioning discussions on a legal basis for a Ukraine credit. The government monitors the pipeline situation closely, with reports suggesting filling has begun and supplies may resume soon.</w:t>
      </w:r>
      <w:r/>
    </w:p>
    <w:p>
      <w:pPr>
        <w:pStyle w:val="ListNumber"/>
        <w:spacing w:line="240" w:lineRule="auto"/>
        <w:ind w:left="720"/>
      </w:pPr>
      <w:r/>
      <w:hyperlink r:id="rId272">
        <w:r>
          <w:rPr>
            <w:color w:val="0000EE"/>
            <w:u w:val="single"/>
          </w:rPr>
          <w:t>https://www.tanea.gr/2026/04/22/economy/i-polemiki-sygkroysi-sto-iran-mporei-na-prokalesei-systimiki-katastrofi-tis-zitisis-aerioy/</w:t>
        </w:r>
      </w:hyperlink>
      <w:r>
        <w:t xml:space="preserve"> - Philip Mshelbila, Secretary-General of the Gas Exporting Countries Forum (GECF), warns that the ongoing war in Iran is causing extensive destruction to global natural gas demand. Since late February, over 500 million barrels of oil and condensate have been withdrawn from the market, representing the largest supply disruption in modern history. Governments are accelerating a shift to coal and renewables. Mshelbila notes that if the conflict persists for six months, these temporary reactions could become structural changes, potentially delaying a predicted 2026 market surplus. African gas producers are missing the opportunity to fill the supply gap caused by Middle East disruptions and shipping restrictions.</w:t>
      </w:r>
      <w:r/>
    </w:p>
    <w:p>
      <w:pPr>
        <w:pStyle w:val="ListNumber"/>
        <w:spacing w:line="240" w:lineRule="auto"/>
        <w:ind w:left="720"/>
      </w:pPr>
      <w:r/>
      <w:hyperlink r:id="rId273">
        <w:r>
          <w:rPr>
            <w:color w:val="0000EE"/>
            <w:u w:val="single"/>
          </w:rPr>
          <w:t>https://www.t-online.de/nachrichten/ausland/krisen/id_101215124/iran-krieg-teheran-zwei-schiffe-in-strasse-von-hormus-beschlagnahmt.html</w:t>
        </w:r>
      </w:hyperlink>
      <w:r>
        <w:t xml:space="preserve"> - The Iranian Revolutionary Guard Corps (IRGC) naval forces attacked a container ship in the Strait of Hormuz on Wednesday. The incident occurred approximately 15 nautical miles northeast of Oman. The United Kingdom Maritime Trade Operations reported that the ship sustained severe damage. Concurrently, US President Donald Trump stated that Tehran intends to maintain the blockade of the strategic waterway to preserve its standing, despite claims that Iran desires the strait to be opened immediately.</w:t>
      </w:r>
      <w:r/>
    </w:p>
    <w:p>
      <w:pPr>
        <w:pStyle w:val="ListNumber"/>
        <w:spacing w:line="240" w:lineRule="auto"/>
        <w:ind w:left="720"/>
      </w:pPr>
      <w:r/>
      <w:hyperlink r:id="rId274">
        <w:r>
          <w:rPr>
            <w:color w:val="0000EE"/>
            <w:u w:val="single"/>
          </w:rPr>
          <w:t>https://www.euronews.com/my-europe/2026/04/22/europe-subsidising-energy-crisis-hormuz-fuel-petrol</w:t>
        </w:r>
      </w:hyperlink>
      <w:r>
        <w:t xml:space="preserve"> - Judith Arnal, a Senior Research Fellow at CEPS and the Elcano Royal Institute, argues that European governments are exacerbating the energy crisis caused by the Strait of Hormuz blockade by implementing broad subsidies. The article critiques fiscal measures in Germany, France, Italy, Spain, Poland, and Hungary for failing the European Central Bank's targeted, tailored, and temporary criteria. Arnal contends that price caps and blanket tax cuts suppress necessary demand signals, whereas direct income transfers and non-earmarked credits are more effective. The piece calls for a European levy on genuine energy profits and stricter Commission oversight to prevent crisis prolongation.</w:t>
      </w:r>
      <w:r/>
    </w:p>
    <w:p>
      <w:pPr>
        <w:pStyle w:val="ListNumber"/>
        <w:spacing w:line="240" w:lineRule="auto"/>
        <w:ind w:left="720"/>
      </w:pPr>
      <w:r/>
      <w:hyperlink r:id="rId2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275">
        <w:r>
          <w:rPr>
            <w:color w:val="0000EE"/>
            <w:u w:val="single"/>
          </w:rPr>
          <w:t>https://www.focus.de/die-debatte/jedwede-abhaengigkeit-von-russland-beseitigen-leser-diskutieren-russischen-lieferstopp_33f978db-04af-4580-b343-d4fbfd3da6be.html</w:t>
        </w:r>
      </w:hyperlink>
      <w:r>
        <w:t xml:space="preserve"> - German readers discuss the impact of a Russian oil supply stop on energy independence and criticize government sanctions. Opinions are divided between those blaming Western sanctions for the disruption and those viewing the stop as a necessary step toward reducing reliance on Russian energy. The debate highlights structural vulnerabilities in Germany's energy supply and questions the effectiveness of current geopolitical strategies.</w:t>
      </w:r>
      <w:r/>
    </w:p>
    <w:p>
      <w:pPr>
        <w:pStyle w:val="ListNumber"/>
        <w:spacing w:line="240" w:lineRule="auto"/>
        <w:ind w:left="720"/>
      </w:pPr>
      <w:r/>
      <w:hyperlink r:id="rId257">
        <w:r>
          <w:rPr>
            <w:color w:val="0000EE"/>
            <w:u w:val="single"/>
          </w:rPr>
          <w:t>https://www.derstandard.at/story/3000000317666/eu-kommission-schlaegt-massnahmenpaket-zur-energieversorgung-vor?ref=rss</w:t>
        </w:r>
      </w:hyperlink>
      <w:r>
        <w:t xml:space="preserve"> - The EU Commission proposed a package of measures on Wednesday to mitigate the impact of the Iran war on European energy supply. The plan includes optimising kerosine distribution among member states, coordinating gas storage refilling to prevent price spikes, and maximising refinery capacity. Commission President Ursula von der Leyen stated the Accelerate-EU strategy aims to provide immediate and structural relief. The proposal also considers a legal obligation for kerosine stockpiling and tax changes to favour electricity over gas. Green MEP Lena Schilling criticised the proposal as insufficient.</w:t>
      </w:r>
      <w:r/>
    </w:p>
    <w:p>
      <w:pPr>
        <w:pStyle w:val="ListNumber"/>
        <w:spacing w:line="240" w:lineRule="auto"/>
        <w:ind w:left="720"/>
      </w:pPr>
      <w:r/>
      <w:hyperlink r:id="rId276">
        <w:r>
          <w:rPr>
            <w:color w:val="0000EE"/>
            <w:u w:val="single"/>
          </w:rPr>
          <w:t>https://www.dnevnik.bg/evropa/2026/04/22/4905430_es_puska_samo_lekite_merki_sreshtu_poskupvaneto_na/?ref=rss</w:t>
        </w:r>
      </w:hyperlink>
      <w:r>
        <w:t xml:space="preserve"> - The European Commission proposed measures to mitigate rising fuel costs caused by the Middle East conflict, including tax reductions on business electricity consumption and enhanced coordination of transport fuel stocks among member states. While calls for fuel price caps and windfall taxes were rejected, the Commission aims to accelerate the transition to domestic clean energy and improve grid capacity. Energy Commissioner Dan Jørgensen warned that the worst economic impacts may still lie ahead, citing a 24 billion euro increase in the EU's energy bill since the start of the conflict. The Commission plans to gather more data on fuel reserves to better predict shortages and balance distribution.</w:t>
      </w:r>
      <w:r/>
    </w:p>
    <w:p>
      <w:pPr>
        <w:pStyle w:val="ListNumber"/>
        <w:spacing w:line="240" w:lineRule="auto"/>
        <w:ind w:left="720"/>
      </w:pPr>
      <w:r/>
      <w:hyperlink r:id="rId258">
        <w:r>
          <w:rPr>
            <w:color w:val="0000EE"/>
            <w:u w:val="single"/>
          </w:rPr>
          <w:t>https://www.dnevnik.bg/evropa/2026/04/22/4905658_evrokomisar_vrushtaneto_kum_ruskite_goriva_shte_e/?ref=rss</w:t>
        </w:r>
      </w:hyperlink>
      <w:r>
        <w:t xml:space="preserve"> - EU Energy Commissioner Dan Jorgensen stated that resuming Russian energy imports would be a significant error, reaffirming the Commission's decision to ban all Russian energy by the end of 2027. Despite opposition from Hungary and Slovakia, the EU has unilaterally terminated contracts with Gazprom. The strategy prioritises renewable energy production to ensure security and independence. Bulgaria remains the sole entry point for Russian pipeline gas into the EU. Recent data indicates Russian gas export revenues have increased slightly in early 2026.</w:t>
      </w:r>
      <w:r/>
    </w:p>
    <w:p>
      <w:pPr>
        <w:pStyle w:val="ListNumber"/>
        <w:spacing w:line="240" w:lineRule="auto"/>
        <w:ind w:left="720"/>
      </w:pPr>
      <w:r/>
      <w:hyperlink r:id="rId256">
        <w:r>
          <w:rPr>
            <w:color w:val="0000EE"/>
            <w:u w:val="single"/>
          </w:rPr>
          <w:t>https://www.dnevnik.bg/sviat/2026/04/22/4905679_voinata_v_iran_moje_da_suzdade_sistemen_problem_za/?ref=rss</w:t>
        </w:r>
      </w:hyperlink>
      <w:r>
        <w:t xml:space="preserve"> - Philip Mshelbila, General Secretary of the Gas Exporting Countries Forum (GESF), warned that disrupted natural gas deliveries due to the war in Iran could become a structural global problem if the conflict persists. Since the crisis began in late February, the world market has lost over 500 million barrels of oil and condensate, the largest modern energy supply disruption. While dependent nations reverted to fossil fuels and renewables, Mshelbila noted that 2026 was expected to be a key year for gas market surplus. He stated that if the conflict continues for six months, current reactive measures may solidify into long-term structural issues, preventing African producers from filling the supply gap left by the Middle East. North American producers are now capturing European and Asian markets.</w:t>
      </w:r>
      <w:r/>
    </w:p>
    <w:p>
      <w:pPr>
        <w:pStyle w:val="ListNumber"/>
        <w:spacing w:line="240" w:lineRule="auto"/>
        <w:ind w:left="720"/>
      </w:pPr>
      <w:r/>
      <w:hyperlink r:id="rId277">
        <w:r>
          <w:rPr>
            <w:color w:val="0000EE"/>
            <w:u w:val="single"/>
          </w:rPr>
          <w:t>https://bitcoinworld.co.in/russia-bitcoin-trade-legalization-july/</w:t>
        </w:r>
      </w:hyperlink>
      <w:r>
        <w:t xml:space="preserve"> - Effective July 1, 2025, Russia will legalize Bitcoin and select stablecoins for international trade settlements to circumvent Western sanctions. The legislation creates a licensed corridor model where registered exporters and importers must use authorized digital asset service providers overseen by the Central Bank of Russia. Domestic payments remain prohibited. The policy targets energy, agriculture, and raw material sectors, allowing transactions with neutral or friendly nations outside traditional banking channels like SWIFT. Real-time reporting and anti-money laundering protocols are mandated.</w:t>
      </w:r>
      <w:r/>
    </w:p>
    <w:p>
      <w:pPr>
        <w:pStyle w:val="ListNumber"/>
        <w:spacing w:line="240" w:lineRule="auto"/>
        <w:ind w:left="720"/>
      </w:pPr>
      <w:r/>
      <w:hyperlink r:id="rId278">
        <w:r>
          <w:rPr>
            <w:color w:val="0000EE"/>
            <w:u w:val="single"/>
          </w:rPr>
          <w:t>https://energy-oil-gas.com/news/us-lng-exports-set-for-major-growth-through-2027/</w:t>
        </w:r>
      </w:hyperlink>
      <w:r>
        <w:t xml:space="preserve"> - The US Energy Information Administration forecasts a nearly 30% increase in US liquefied natural gas exports by 2027, driven by new infrastructure projects and existing capacity expansions. Net exports are expected to reach 20.5 billion cubic feet per day, reinforcing the US role in global energy security. Europe remains the primary destination, while pipeline exports to Mexico are also set to rise significantly. Global supply disruptions in regions like the Middle East are further driving demand for US LNG.</w:t>
      </w:r>
      <w:r/>
    </w:p>
    <w:p>
      <w:pPr>
        <w:pStyle w:val="ListNumber"/>
        <w:spacing w:line="240" w:lineRule="auto"/>
        <w:ind w:left="720"/>
      </w:pPr>
      <w:r/>
      <w:hyperlink r:id="rId279">
        <w:r>
          <w:rPr>
            <w:color w:val="0000EE"/>
            <w:u w:val="single"/>
          </w:rPr>
          <w:t>https://energy-oil-gas.com/news/big-oil-is-investing-billions-to-sidestep-iran-turmoil/</w:t>
        </w:r>
      </w:hyperlink>
      <w:r>
        <w:t xml:space="preserve"> - Major oil companies are redirecting billions of dollars into offshore and frontier drilling projects located far from the Middle East due to the Iran conflict disrupting global supply. ExxonMobil is evaluating up to $24 billion in deepwater developments in Nigeria, while Chevron is restructuring its Venezuela portfolio to focus on heavy oil assets. The industry is prioritizing reserves outside the Strait of Hormuz to ensure supply security and reduce exposure to geopolitical instability in traditional energy corridors.</w:t>
      </w:r>
      <w:r/>
    </w:p>
    <w:p>
      <w:pPr>
        <w:pStyle w:val="ListNumber"/>
        <w:spacing w:line="240" w:lineRule="auto"/>
        <w:ind w:left="720"/>
      </w:pPr>
      <w:r/>
      <w:hyperlink r:id="rId280">
        <w:r>
          <w:rPr>
            <w:color w:val="0000EE"/>
            <w:u w:val="single"/>
          </w:rPr>
          <w:t>https://www.marineinsight.com/3-ships-including-iranian-cargo-ship-attempt-passage-through-strait-of-hormuz-despite-us-iran-blockade/?utm_source=rss&amp;utm_medium=rss&amp;utm_campaign=3-ships-including-iranian-cargo-ship-attempt-passage-through-strait-of-hormuz-despite-us-iran-blockade</w:t>
        </w:r>
      </w:hyperlink>
      <w:r>
        <w:t xml:space="preserve"> - Three vessels, including the Iranian-flagged Shoja 2, attempted to pass through the Strait of Hormuz on Tuesday despite ongoing US and Iranian blockades. The US Navy seized another Iranian ship on Sunday. While the Shoja 2 and the Gambian-flagged Lian Star crossed into the Gulf of Oman, the Ean Spir, a tanker with unknown ownership, sailed from Ras Al-Khaimah towards Shinas, Oman. Approximately 800 vessels remain stuck in the Persian Gulf. US President Donald Trump stated the blockade would continue and a ceasefire unlikely to extend. Talks are expected in Pakistan.</w:t>
      </w:r>
      <w:r/>
    </w:p>
    <w:p>
      <w:pPr>
        <w:pStyle w:val="ListNumber"/>
        <w:spacing w:line="240" w:lineRule="auto"/>
        <w:ind w:left="720"/>
      </w:pPr>
      <w:r/>
      <w:hyperlink r:id="rId281">
        <w:r>
          <w:rPr>
            <w:color w:val="0000EE"/>
            <w:u w:val="single"/>
          </w:rPr>
          <w:t>https://www.marineinsight.com/iea-warns-iran-us-israel-war-is-causing-biggest-energy-crisis-in-history/?utm_source=rss&amp;utm_medium=rss&amp;utm_campaign=iea-warns-iran-us-israel-war-is-causing-biggest-energy-crisis-in-history</w:t>
        </w:r>
      </w:hyperlink>
      <w:r>
        <w:t xml:space="preserve"> - The International Energy Agency (IEA) Executive Director Fatih Birol stated that the conflict between Iran, the United States, and Israel is creating the biggest energy crisis in history. The situation combines petrol and gas crises, straining maritime traffic through the Strait of Hormuz, which carries one-fifth of global oil and gas flows. This disruption adds pressure to supply chains already affected by Russia's war in Ukraine. In March, the IEA released 400 million barrels of oil from strategic stockpiles to counter rising prices. Brent crude hovered near $95 a barrel as markets weighed negotiation prospects against escalation risks.</w:t>
      </w:r>
      <w:r/>
    </w:p>
    <w:p>
      <w:pPr>
        <w:pStyle w:val="ListNumber"/>
        <w:spacing w:line="240" w:lineRule="auto"/>
        <w:ind w:left="720"/>
      </w:pPr>
      <w:r/>
      <w:hyperlink r:id="rId282">
        <w:r>
          <w:rPr>
            <w:color w:val="0000EE"/>
            <w:u w:val="single"/>
          </w:rPr>
          <w:t>https://watananews.com/526304/</w:t>
        </w:r>
      </w:hyperlink>
      <w:r>
        <w:t xml:space="preserve"> - Iran has closed its ports and the Strait of Hormuz, escalating tensions with the United States following a ceasefire extension. The closure disrupts global oil and gas navigation, causing supply shortages in Europe and affecting global tourism. While US President Trump extended the ceasefire deadline to facilitate new negotiations mediated by Islamabad, Iranian officials view this as a military ruse. Internal Iranian divisions between the government and the Islamic Revolutionary Guard Corps persist, with uncertainty surrounding leadership following the death of former Supreme Leader Ali Khamenei. The situation risks full-scale military conflict and severe economic consequences for the region and the world.</w:t>
      </w:r>
      <w:r/>
    </w:p>
    <w:p>
      <w:pPr>
        <w:pStyle w:val="ListNumber"/>
        <w:spacing w:line="240" w:lineRule="auto"/>
        <w:ind w:left="720"/>
      </w:pPr>
      <w:r/>
      <w:hyperlink r:id="rId283">
        <w:r>
          <w:rPr>
            <w:color w:val="0000EE"/>
            <w:u w:val="single"/>
          </w:rPr>
          <w:t>https://www.focus.de/politik/ausland/iran-blockade-usa-stoppen-27-schiffe-frachter-touska-beschlagnahmt_c2ce50c0-cbdd-4989-8947-926775707294.html</w:t>
        </w:r>
      </w:hyperlink>
      <w:r>
        <w:t xml:space="preserve"> - The US Navy has stopped 27 ships in the Strait of Hormus and Gulf of Oman since the start of a blockade against vessels accessing Iranian ports. The Iranian freighter Touska was intercepted, boarded, and disabled by the USS Spruance after ignoring warnings. Crew members are to return to Iran. Iran threatened necessary measures against US forces, while the Pentagon denied reports of drone attacks. Shipping companies are reducing operations in the region due to the heightened tension.</w:t>
      </w:r>
      <w:r/>
    </w:p>
    <w:p>
      <w:pPr>
        <w:pStyle w:val="ListNumber"/>
        <w:spacing w:line="240" w:lineRule="auto"/>
        <w:ind w:left="720"/>
      </w:pPr>
      <w:r/>
      <w:hyperlink r:id="rId284">
        <w:r>
          <w:rPr>
            <w:color w:val="0000EE"/>
            <w:u w:val="single"/>
          </w:rPr>
          <w:t>https://www.seanews.com.tr/article/attack-on-two-ships-in-strait-of-hormuz-tensions-rise-mo9vtl46</w:t>
        </w:r>
      </w:hyperlink>
      <w:r>
        <w:t xml:space="preserve"> - Two commercial vessels were attacked in the Strait of Hormuz on Wednesday morning. The first incident involved gunfire from an Iranian Revolutionary Guards warship causing severe damage to a container ship's bridge. The second incident saw another container ship fired upon and stop in the water. No casualties or fires were reported. Analysts suggest the vessels may have been attempting to exit with AIS systems off. The Iranian Revolutionary Guards announced a potential blockade of the strait following U.S. interventions against Iranian-linked ships.</w:t>
      </w:r>
      <w:r/>
    </w:p>
    <w:p>
      <w:pPr>
        <w:pStyle w:val="ListNumber"/>
        <w:spacing w:line="240" w:lineRule="auto"/>
        <w:ind w:left="720"/>
      </w:pPr>
      <w:r/>
      <w:hyperlink r:id="rId2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2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2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265">
        <w:r>
          <w:rPr>
            <w:color w:val="0000EE"/>
            <w:u w:val="single"/>
          </w:rPr>
          <w:t>https://www.nrc.nl/nieuws/2026/04/22/brussel-wil-nationale-energiemaatregelen-beter-coordineren-en-fossiele-afhankelijkheid-sneller-verminderen-a4926076</w:t>
        </w:r>
      </w:hyperlink>
      <w:r>
        <w:t xml:space="preserve"> - The European Commission introduced the AccelerateEU programme to better coordinate national energy measures and accelerate the transition away from fossil fuels. Commissionaries Teresa Ribera and Dan Jørgensen announced the initiative in response to rising energy prices caused by the conflict in the Middle East. The plan aims to secure private capital for the energy transition, coordinate gas stock replenishment to prevent market competition, and align national support schemes for vulnerable citizens and businesses. The proposal will be discussed at an informal EU summit in Cyprus.</w:t>
      </w:r>
      <w:r/>
    </w:p>
    <w:p>
      <w:pPr>
        <w:pStyle w:val="ListNumber"/>
        <w:spacing w:line="240" w:lineRule="auto"/>
        <w:ind w:left="720"/>
      </w:pPr>
      <w:r/>
      <w:hyperlink r:id="rId2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274">
        <w:r>
          <w:rPr>
            <w:color w:val="0000EE"/>
            <w:u w:val="single"/>
          </w:rPr>
          <w:t>https://www.euronews.com/my-europe/2026/04/22/europe-subsidising-energy-crisis-hormuz-fuel-petrol</w:t>
        </w:r>
      </w:hyperlink>
      <w:r>
        <w:t xml:space="preserve"> - Judith Arnal, a Senior Research Fellow at CEPS and the Elcano Royal Institute, argues that European governments are exacerbating the energy crisis caused by the Strait of Hormuz blockade by implementing broad subsidies. The article critiques fiscal measures in Germany, France, Italy, Spain, Poland, and Hungary for failing the European Central Bank's targeted, tailored, and temporary criteria. Arnal contends that price caps and blanket tax cuts suppress necessary demand signals, whereas direct income transfers and non-earmarked credits are more effective. The piece calls for a European levy on genuine energy profits and stricter Commission oversight to prevent crisis prolongation.</w:t>
      </w:r>
      <w:r/>
    </w:p>
    <w:p>
      <w:pPr>
        <w:pStyle w:val="ListNumber"/>
        <w:spacing w:line="240" w:lineRule="auto"/>
        <w:ind w:left="720"/>
      </w:pPr>
      <w:r/>
      <w:hyperlink r:id="rId261">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285">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286">
        <w:r>
          <w:rPr>
            <w:color w:val="0000EE"/>
            <w:u w:val="single"/>
          </w:rPr>
          <w:t>https://www.tovima.gr/2026/04/22/world/ekriktiki-katastasi-sto-ormouz-to-iran-xtypa-ploia-stoxos-kai-container-ellinikis-diaxeirisis/</w:t>
        </w:r>
      </w:hyperlink>
      <w:r>
        <w:t xml:space="preserve"> - At least three container ships were fired upon in the Strait of Hormuz on Wednesday. One vessel under Greek management sustained bridge damage after being targeted by the Islamic Revolutionary Guard Corps (IRGC). The IRGC claimed to have seized two ships. The UK Maritime Trade Operations (UKMTO) confirmed the attacks, noting no crew injuries or environmental impact. This escalation threatens global energy supplies, which previously accounted for one-fifth of daily oil and LNG transit through the strait.</w:t>
      </w:r>
      <w:r/>
    </w:p>
    <w:p>
      <w:pPr>
        <w:pStyle w:val="ListNumber"/>
        <w:spacing w:line="240" w:lineRule="auto"/>
        <w:ind w:left="720"/>
      </w:pPr>
      <w:r/>
      <w:hyperlink r:id="rId287">
        <w:r>
          <w:rPr>
            <w:color w:val="0000EE"/>
            <w:u w:val="single"/>
          </w:rPr>
          <w:t>https://www.dnes.bg/a/2-svyat/718916-es-startira-deblokirane-na-zaema-za-ukrayna-i-novi-sanktsii-sreshtu-rusiya</w:t>
        </w:r>
      </w:hyperlink>
      <w:r>
        <w:t xml:space="preserve"> - The European Union has initiated the internal procedure to unlock a 90 billion euro loan for Ukraine and implement a new sanctions package against Russia. This development follows the repair of the Friendship oil pipeline, which had been a primary point of contention. Hungary and Slovakia previously blocked the measures, but diplomatic sources indicate the process is now advancing towards a final decision expected by Thursday. The sanctions include a ban on maritime services for Russian oil tankers.</w:t>
      </w:r>
      <w:r/>
    </w:p>
    <w:p>
      <w:pPr>
        <w:pStyle w:val="ListNumber"/>
        <w:spacing w:line="240" w:lineRule="auto"/>
        <w:ind w:left="720"/>
      </w:pPr>
      <w:r/>
      <w:hyperlink r:id="rId288">
        <w:r>
          <w:rPr>
            <w:color w:val="0000EE"/>
            <w:u w:val="single"/>
          </w:rPr>
          <w:t>https://www.trend.az/iran/4177728.html</w:t>
        </w:r>
      </w:hyperlink>
      <w:r>
        <w:t xml:space="preserve"> - The Islamic Revolutionary Guard Corps (IRGC) detained a Greek-owned vessel named EUPHORIA and seized two other ships, MSC-FRANCESCA and EPAMINODES, in the Strait of Hormuz. The vessels were intercepted for allegedly attempting to transit without authorization and ignored repeated warnings. They were redirected to Iranian waters for document inspection. This action follows tightened restrictions on the waterway imposed by Iran in response to a US naval blockade on Iranian ports.</w:t>
      </w:r>
      <w:r/>
    </w:p>
    <w:p>
      <w:pPr>
        <w:pStyle w:val="ListNumber"/>
        <w:spacing w:line="240" w:lineRule="auto"/>
        <w:ind w:left="720"/>
      </w:pPr>
      <w:r/>
      <w:hyperlink r:id="rId289">
        <w:r>
          <w:rPr>
            <w:color w:val="0000EE"/>
            <w:u w:val="single"/>
          </w:rPr>
          <w:t>https://www.cotidianul.ro/comisia-europeana-propune-masuri-de-sprijin-in-energie/</w:t>
        </w:r>
      </w:hyperlink>
      <w:r>
        <w:t xml:space="preserve"> - The European Commission is analysing new support measures for the energy sector in response to price increases driven by geopolitical tensions in the Middle East. These tensions have affected supply and market stability, costing European consumers an estimated 24 billion euros. Officials are considering financial interventions for member states and actions to stabilise the energy market to protect consumers and the economy from external shocks.</w:t>
      </w:r>
      <w:r/>
    </w:p>
    <w:p>
      <w:pPr>
        <w:pStyle w:val="ListNumber"/>
        <w:spacing w:line="240" w:lineRule="auto"/>
        <w:ind w:left="720"/>
      </w:pPr>
      <w:r/>
      <w:hyperlink r:id="rId290">
        <w:r>
          <w:rPr>
            <w:color w:val="0000EE"/>
            <w:u w:val="single"/>
          </w:rPr>
          <w:t>https://www.thehindu.com/business/Industry/india-bound-ship-among-two-vessels-seized-by-iran-in-strait-of-hormuz-mundra-port/article70892792.ece</w:t>
        </w:r>
      </w:hyperlink>
      <w:r>
        <w:t xml:space="preserve"> - On 22 April 2026, Iran's Revolutionary Guards seized two container ships attempting to cross the Strait of Hormuz. The vessels were directed towards the Iranian coast. One ship, the Liberia-flagged Epaminodas, was bound for Mundra Port in Gujarat, India. The Guards stated the ships were violating the blockade.</w:t>
      </w:r>
      <w:r/>
    </w:p>
    <w:p>
      <w:pPr>
        <w:pStyle w:val="ListNumber"/>
        <w:spacing w:line="240" w:lineRule="auto"/>
        <w:ind w:left="720"/>
      </w:pPr>
      <w:r/>
      <w:hyperlink r:id="rId291">
        <w:r>
          <w:rPr>
            <w:color w:val="0000EE"/>
            <w:u w:val="single"/>
          </w:rPr>
          <w:t>https://internationalpolicy.org/publications/oil-strait-jacket/</w:t>
        </w:r>
      </w:hyperlink>
      <w:r>
        <w:t xml:space="preserve"> - Following rising energy costs and geopolitical instability linked to the Strait of Hormuz, experts argue Europe must rapidly transition to domestic renewable energy to ensure security. Analysts from the Polycrisis and organizations like the New Economics Foundation highlight that cheap renewables now offer a viable alternative to imported fossil fuels. While short-term measures like employment protection and windfall profit taxes are needed, long-term structural changes are required to address Europe's high energy dependency, which has already caused significant job losses in key industries. The article notes challenges including fiscal rules, grid infrastructure, and reliance on Chinese supply chains, while warning that far-right political movements may hinder necessary green progress.</w:t>
      </w:r>
      <w:r/>
    </w:p>
    <w:p>
      <w:pPr>
        <w:pStyle w:val="ListNumber"/>
        <w:spacing w:line="240" w:lineRule="auto"/>
        <w:ind w:left="720"/>
      </w:pPr>
      <w:r/>
      <w:hyperlink r:id="rId285">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285">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285">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292">
        <w:r>
          <w:rPr>
            <w:color w:val="0000EE"/>
            <w:u w:val="single"/>
          </w:rPr>
          <w:t>https://globallnghub.com/natural-gas-prices-weekly-update-jkm-ttf-and-henry-hub-20-april-2026.html</w:t>
        </w:r>
      </w:hyperlink>
      <w:r>
        <w:t xml:space="preserve"> - Natural gas prices showed mixed performance last week. JKM and TTF declined due to easing geopolitical tensions and weak demand in Asia and Europe. Conversely, Henry Hub edged higher driven by slight production declines in the US. Regional inventories and storage levels were reported for Japan, the EU, and the United States.</w:t>
      </w:r>
      <w:r/>
    </w:p>
    <w:p>
      <w:pPr>
        <w:pStyle w:val="ListNumber"/>
        <w:spacing w:line="240" w:lineRule="auto"/>
        <w:ind w:left="720"/>
      </w:pPr>
      <w:r/>
      <w:hyperlink r:id="rId292">
        <w:r>
          <w:rPr>
            <w:color w:val="0000EE"/>
            <w:u w:val="single"/>
          </w:rPr>
          <w:t>https://globallnghub.com/natural-gas-prices-weekly-update-jkm-ttf-and-henry-hub-20-april-2026.html</w:t>
        </w:r>
      </w:hyperlink>
      <w:r>
        <w:t xml:space="preserve"> - Natural gas prices showed mixed performance last week. JKM and TTF declined due to easing geopolitical tensions and weak demand in Asia and Europe. Conversely, Henry Hub edged higher driven by slight production declines in the US. Regional inventories and storage levels were reported for Japan, the EU, and the United States.</w:t>
      </w:r>
      <w:r/>
    </w:p>
    <w:p>
      <w:pPr>
        <w:pStyle w:val="ListNumber"/>
        <w:spacing w:line="240" w:lineRule="auto"/>
        <w:ind w:left="720"/>
      </w:pPr>
      <w:r/>
      <w:hyperlink r:id="rId293">
        <w:r>
          <w:rPr>
            <w:color w:val="0000EE"/>
            <w:u w:val="single"/>
          </w:rPr>
          <w:t>https://www.zeit.de/politik/ausland/2026-04/eu-kommission-massnahmenpaket-energiepreise-iran-krieg-gxe</w:t>
        </w:r>
      </w:hyperlink>
      <w:r>
        <w:t xml:space="preserve"> - The EU Commission has proposed a package of measures, named AccelerateEU, to mitigate rising oil and gas prices driven by the Iran war. Short-term actions include energy vouchers, electricity tax reductions, and targeted subsidies. Long-term strategies involve coordinating gas storage refills to prevent price spikes from simultaneous bulk purchases. Commission President Ursula von der Leyen emphasised the need to accelerate the transition to domestic clean energy for independence. EU Energy Commissioner Dan Jørgensen confirmed no change to plans for exiting Russian gas imports.</w:t>
      </w:r>
      <w:r/>
    </w:p>
    <w:p>
      <w:pPr>
        <w:pStyle w:val="ListNumber"/>
        <w:spacing w:line="240" w:lineRule="auto"/>
        <w:ind w:left="720"/>
      </w:pPr>
      <w:r/>
      <w:hyperlink r:id="rId294">
        <w:r>
          <w:rPr>
            <w:color w:val="0000EE"/>
            <w:u w:val="single"/>
          </w:rPr>
          <w:t>https://www.azernews.az/region/257387.html</w:t>
        </w:r>
      </w:hyperlink>
      <w:r>
        <w:t xml:space="preserve"> - A cargo vessel departing from Iran was fired upon and forced to halt in the Gulf of Oman, approximately eight nautical miles west of Iran, according to the UK Maritime Trade Operations (UKMTO). Crew members are safe, and no confirmed damage has been reported yet. Separately, a container ship was attacked in the Strait of Hormuz, around 15 nautical miles northeast of Oman. The vessel, allegedly targeted by a boat linked to the Islamic Revolutionary Guard Corps (IRGC), suffered significant damage to its bridge. No fire or environmental damage was reported in the second incident, and the crew remains unharmed. Both incidents highlight ongoing security risks in key maritime routes.</w:t>
      </w:r>
      <w:r/>
    </w:p>
    <w:p>
      <w:pPr>
        <w:pStyle w:val="ListNumber"/>
        <w:spacing w:line="240" w:lineRule="auto"/>
        <w:ind w:left="720"/>
      </w:pPr>
      <w:r/>
      <w:hyperlink r:id="rId295">
        <w:r>
          <w:rPr>
            <w:color w:val="0000EE"/>
            <w:u w:val="single"/>
          </w:rPr>
          <w:t>https://www.breitbart.com/europe/2026/04/22/iran-attacks-three-container-ships-in-strait-of-hormuz/</w:t>
        </w:r>
      </w:hyperlink>
      <w:r>
        <w:t xml:space="preserve"> - Iran's Islamic Revolutionary Guard Corps (IRGC) attacked three container ships in the Strait of Hormuz on Wednesday morning. The Greek-owned Epaminondas suffered heavy damage to its bridge, while the UAE-owned Euphoria and MSC-owned Francesca sustained hull and accommodation damage. No injuries were reported, and all crews remained safe. Tehran claims the vessels were seized to examine cargo and documents, alleging violations of navigation rules. The attacks occurred amidst a strained ceasefire and mutual blockades between Iran and the United States.</w:t>
      </w:r>
      <w:r/>
    </w:p>
    <w:p>
      <w:pPr>
        <w:pStyle w:val="ListNumber"/>
        <w:spacing w:line="240" w:lineRule="auto"/>
        <w:ind w:left="720"/>
      </w:pPr>
      <w:r/>
      <w:hyperlink r:id="rId296">
        <w:r>
          <w:rPr>
            <w:color w:val="0000EE"/>
            <w:u w:val="single"/>
          </w:rPr>
          <w:t>https://unn.ua/news/yevrokomisiia-planuie-vidnovyty-spilni-zakupivli-hazu-na-tli-viiny-z-iranom-zmi</w:t>
        </w:r>
      </w:hyperlink>
      <w:r>
        <w:t xml:space="preserve"> - The European Commission intends to revive coordinated gas procurement mechanisms across the EU due to concerns over supply disruptions linked to tensions with Iran. This initiative aims to enhance collective bargaining power and prevent panic buying, following previous criticism of the AggregateEU platform. While Commission President Ursula von der Leyen cites successful aggregation of 90 billion cubic metres in 2023, industrial sectors remain wary of potential inefficiencies. The move also extends to oil and hydrogen coordination to mitigate energy price volatility.</w:t>
      </w:r>
      <w:r/>
    </w:p>
    <w:p>
      <w:pPr>
        <w:pStyle w:val="ListNumber"/>
        <w:spacing w:line="240" w:lineRule="auto"/>
        <w:ind w:left="720"/>
      </w:pPr>
      <w:r/>
      <w:hyperlink r:id="rId297">
        <w:r>
          <w:rPr>
            <w:color w:val="0000EE"/>
            <w:u w:val="single"/>
          </w:rPr>
          <w:t>https://www.actualno.com/economy/evropejskata-komisija-predloji-merki-sreshtu-visokite-ceni-na-gorivata-news_2584907.html</w:t>
        </w:r>
      </w:hyperlink>
      <w:r>
        <w:t xml:space="preserve"> - The European Commission has proposed measures to counter rising fossil fuel prices and accelerate renewable energy adoption. Actions will be discussed at the European Council in Cyprus, focusing on national fuel security, refinery capacity, and gas storage. The Commission will coordinate on storage refilling and release reserves if needed. Temporary state aid rules will be adjusted to support vulnerable households and sectors. A plan for accelerated electrification and a legislative proposal for lower electricity taxes are also planned, alongside a call for 660 billion euros in annual energy investments by 2030.</w:t>
      </w:r>
      <w:r/>
    </w:p>
    <w:p>
      <w:pPr>
        <w:pStyle w:val="ListNumber"/>
        <w:spacing w:line="240" w:lineRule="auto"/>
        <w:ind w:left="720"/>
      </w:pPr>
      <w:r/>
      <w:hyperlink r:id="rId298">
        <w:r>
          <w:rPr>
            <w:color w:val="0000EE"/>
            <w:u w:val="single"/>
          </w:rPr>
          <w:t>https://lenta.ru/news/2026/04/22/v-evrope-vyskazalis-o-zaprete-postavok-rossiyskogo-gaza-na-fone-energokrizisa/</w:t>
        </w:r>
      </w:hyperlink>
      <w:r>
        <w:t xml:space="preserve"> - European Commissioner for Energy Dan Jorgenensen stated that calls to lift the ban on Russian gas are a mistake. Despite an energy crisis caused by supply disruptions from the Middle East, the EU must maintain its strict position and purchase no Russian gas. The crisis has increased EU energy costs by over 22 billion euros since March, prompting consideration of measures such as closing public buildings and reducing transport fares.</w:t>
      </w:r>
      <w:r/>
    </w:p>
    <w:p>
      <w:pPr>
        <w:pStyle w:val="ListNumber"/>
        <w:spacing w:line="240" w:lineRule="auto"/>
        <w:ind w:left="720"/>
      </w:pPr>
      <w:r/>
      <w:hyperlink r:id="rId293">
        <w:r>
          <w:rPr>
            <w:color w:val="0000EE"/>
            <w:u w:val="single"/>
          </w:rPr>
          <w:t>https://www.zeit.de/politik/ausland/2026-04/eu-kommission-massnahmenpaket-energiepreise-iran-krieg-gxe</w:t>
        </w:r>
      </w:hyperlink>
      <w:r>
        <w:t xml:space="preserve"> - The EU Commission has proposed a package of measures, named AccelerateEU, to mitigate rising oil and gas prices driven by the Iran war. Short-term actions include energy vouchers, electricity tax reductions, and targeted subsidies. Long-term strategies involve coordinating gas storage refills to prevent price spikes from simultaneous bulk purchases. Commission President Ursula von der Leyen emphasised the need to accelerate the transition to domestic clean energy for independence. EU Energy Commissioner Dan Jørgensen confirmed no change to plans for exiting Russian gas imports.</w:t>
      </w:r>
      <w:r/>
    </w:p>
    <w:p>
      <w:pPr>
        <w:pStyle w:val="ListNumber"/>
        <w:spacing w:line="240" w:lineRule="auto"/>
        <w:ind w:left="720"/>
      </w:pPr>
      <w:r/>
      <w:hyperlink r:id="rId296">
        <w:r>
          <w:rPr>
            <w:color w:val="0000EE"/>
            <w:u w:val="single"/>
          </w:rPr>
          <w:t>https://unn.ua/news/yevrokomisiia-planuie-vidnovyty-spilni-zakupivli-hazu-na-tli-viiny-z-iranom-zmi</w:t>
        </w:r>
      </w:hyperlink>
      <w:r>
        <w:t xml:space="preserve"> - The European Commission intends to revive coordinated gas procurement mechanisms across the EU due to concerns over supply disruptions linked to tensions with Iran. This initiative aims to enhance collective bargaining power and prevent panic buying, following previous criticism of the AggregateEU platform. While Commission President Ursula von der Leyen cites successful aggregation of 90 billion cubic metres in 2023, industrial sectors remain wary of potential inefficiencies. The move also extends to oil and hydrogen coordination to mitigate energy price volatility.</w:t>
      </w:r>
      <w:r/>
    </w:p>
    <w:p>
      <w:pPr>
        <w:pStyle w:val="ListNumber"/>
        <w:spacing w:line="240" w:lineRule="auto"/>
        <w:ind w:left="720"/>
      </w:pPr>
      <w:r/>
      <w:hyperlink r:id="rId299">
        <w:r>
          <w:rPr>
            <w:color w:val="0000EE"/>
            <w:u w:val="single"/>
          </w:rPr>
          <w:t>https://unn.ua/news/yes-vyrishuie-pytannia-shchodo-kredytu-ukraini-v-90-mlrd-yevro-pislia-vykhodu-z-hlukhoho-kuta-z-druzhboiu</w:t>
        </w:r>
      </w:hyperlink>
      <w:r>
        <w:t xml:space="preserve"> - EU ambassadors in Cyprus anticipate the release of a 90 billion euro credit to Ukraine following the repair of the Friendship pipeline. The funding, stalled by Hungarian Prime Minister Viktor Orban due to oil supply concerns, is now expected to proceed as Orban's successor prioritises relations with Brussels. The credit, vital for Ukraine's defence, will be disbursed after oil supplies resume through the pipeline. Slovakia and Hungary previously blocked the initiative but have indicated support once the pipeline is operational.</w:t>
      </w:r>
      <w:r/>
    </w:p>
    <w:p>
      <w:pPr>
        <w:pStyle w:val="ListNumber"/>
        <w:spacing w:line="240" w:lineRule="auto"/>
        <w:ind w:left="720"/>
      </w:pPr>
      <w:r/>
      <w:hyperlink r:id="rId300">
        <w:r>
          <w:rPr>
            <w:color w:val="0000EE"/>
            <w:u w:val="single"/>
          </w:rPr>
          <w:t>https://www.abendzeitung-muenchen.de/politik/eu-orban-gibt-blockade-von-ukraine-hilfe-und-sanktionen-auf-art-1126808</w:t>
        </w:r>
      </w:hyperlink>
      <w:r>
        <w:t xml:space="preserve"> - Hungary has ended its months-long veto of a planned EU support package for Ukraine and a new sanctions package against Russia. The decision, reached in Brussels, paves the way for a loan of up to 90 billion euros to fund Ukraine's defence against Russia. Simultaneously, EU states approved new sanctions targeting Russian oil and gas revenues, including restrictions on refineries and LNG terminals. Hungary's previous blockage was linked to demands for the resumption of the Druschba oil pipeline, which the Ukraine had agreed to restore. Formal written procedures to finalise the decisions are expected to conclude on Thursday.</w:t>
      </w:r>
      <w:r/>
    </w:p>
    <w:p>
      <w:pPr>
        <w:pStyle w:val="ListNumber"/>
        <w:spacing w:line="240" w:lineRule="auto"/>
        <w:ind w:left="720"/>
      </w:pPr>
      <w:r/>
      <w:hyperlink r:id="rId301">
        <w:r>
          <w:rPr>
            <w:color w:val="0000EE"/>
            <w:u w:val="single"/>
          </w:rPr>
          <w:t>https://www.actualno.com/asia/nadcakvane-iran-arestuva-kontejnerovozi-v-ormuzkija-protok-video-news_2584916.html</w:t>
        </w:r>
      </w:hyperlink>
      <w:r>
        <w:t xml:space="preserve"> - The Islamic Revolutionary Guard Corps (IRGC) naval forces detained two container ships, MSC Francesca and Epaminondas, in the Strait of Hormuz. The vessels, flying the Ethiopian flag, were escorted to the Iranian coast following an attack by an Iranian boat that caused heavy damage to one ship's bridge. A third Greek-flagged container ship, Euphoria, was also reportedly stopped. The IRGC confirmed the detentions, stating the crews were safe. This action occurred after failed peace talks between the US and Iran in Islamabad and follows a recent US boarding of a sanctioned Botswana-flagged tanker.</w:t>
      </w:r>
      <w:r/>
    </w:p>
    <w:p>
      <w:pPr>
        <w:pStyle w:val="ListNumber"/>
        <w:spacing w:line="240" w:lineRule="auto"/>
        <w:ind w:left="720"/>
      </w:pPr>
      <w:r/>
      <w:hyperlink r:id="rId302">
        <w:r>
          <w:rPr>
            <w:color w:val="0000EE"/>
            <w:u w:val="single"/>
          </w:rPr>
          <w:t>https://www.actualno.com/europe/bjal-dim-poslanicite-na-stranite-ot-es-odobriha-zaema-za-ukrajna-i-novi-sankcii-sreshtu-rusija-news_2584985.html</w:t>
        </w:r>
      </w:hyperlink>
      <w:r>
        <w:t xml:space="preserve"> - EU member state ambassadors have approved a 90 billion euro loan for Ukraine and the 20th sanctions package against Russia. The written procedure is expected to conclude on 23 April, allowing the European Council to vote. The loan and sanctions are conditional on the resumption of Russian oil transit via the Druzhba pipeline to Hungary and Slovakia, which is scheduled to restart on 21 April. The sanctions package includes measures to ban maritime services for Russian oil tankers.</w:t>
      </w:r>
      <w:r/>
    </w:p>
    <w:p>
      <w:pPr>
        <w:pStyle w:val="ListNumber"/>
        <w:spacing w:line="240" w:lineRule="auto"/>
        <w:ind w:left="720"/>
      </w:pPr>
      <w:r/>
      <w:hyperlink r:id="rId298">
        <w:r>
          <w:rPr>
            <w:color w:val="0000EE"/>
            <w:u w:val="single"/>
          </w:rPr>
          <w:t>https://lenta.ru/news/2026/04/22/v-evrope-vyskazalis-o-zaprete-postavok-rossiyskogo-gaza-na-fone-energokrizisa/</w:t>
        </w:r>
      </w:hyperlink>
      <w:r>
        <w:t xml:space="preserve"> - European Commissioner for Energy Dan Jorgenensen stated that calls to lift the ban on Russian gas are a mistake. Despite an energy crisis caused by supply disruptions from the Middle East, the EU must maintain its strict position and purchase no Russian gas. The crisis has increased EU energy costs by over 22 billion euros since March, prompting consideration of measures such as closing public buildings and reducing transport fares.</w:t>
      </w:r>
      <w:r/>
    </w:p>
    <w:p>
      <w:pPr>
        <w:pStyle w:val="ListNumber"/>
        <w:spacing w:line="240" w:lineRule="auto"/>
        <w:ind w:left="720"/>
      </w:pPr>
      <w:r/>
      <w:hyperlink r:id="rId303">
        <w:r>
          <w:rPr>
            <w:color w:val="0000EE"/>
            <w:u w:val="single"/>
          </w:rPr>
          <w:t>https://lenta.ru/news/2026/04/22/v-es-zayavili-o-strategicheskoy-roli-azerbaydzhana-v-energetike/</w:t>
        </w:r>
      </w:hyperlink>
      <w:r>
        <w:t xml:space="preserve"> - Latvian President Edgars Rinkevics stated during a meeting with Azerbaijani President Ilham Aliyev that Azerbaijan plays a strategic role in the energy sector of the European Union and the Baltic states. Rinkevics emphasised the importance of Azerbaijan in the Trans-Caspian Transport and Energy Corridor. The upcoming business forum in Baku on 22 April is expected to strengthen economic cooperation between Latvia and Azerbaijan. This statement was reported by the Minval publication.</w:t>
      </w:r>
      <w:r/>
    </w:p>
    <w:p>
      <w:pPr>
        <w:pStyle w:val="ListNumber"/>
        <w:spacing w:line="240" w:lineRule="auto"/>
        <w:ind w:left="720"/>
      </w:pPr>
      <w:r/>
      <w:hyperlink r:id="rId304">
        <w:r>
          <w:rPr>
            <w:color w:val="0000EE"/>
            <w:u w:val="single"/>
          </w:rPr>
          <w:t>https://lenta.ru/news/2026/04/22/v-rossii-nazvali-detskim-sadom-novye-sanktsii-es/</w:t>
        </w:r>
      </w:hyperlink>
      <w:r>
        <w:t xml:space="preserve"> - State Duma deputy Mikhail Delyagin described new European Union sanctions against Russia as negligible, comparing the damage to losing a kopeck on the way to a funeral. Delyagin stated the sanctions cause no more than 10 percent of the current economic harm, citing credit bans and monopoly actions as greater threats. The EU approved a new 20th sanctions package. Concurrently, Ukraine began oil transfers via the Friendship pipeline to Hungary and Slovakia, nations that previously supported the new sanctions.</w:t>
      </w:r>
      <w:r/>
    </w:p>
    <w:p>
      <w:pPr>
        <w:pStyle w:val="ListNumber"/>
        <w:spacing w:line="240" w:lineRule="auto"/>
        <w:ind w:left="720"/>
      </w:pPr>
      <w:r/>
      <w:hyperlink r:id="rId305">
        <w:r>
          <w:rPr>
            <w:color w:val="0000EE"/>
            <w:u w:val="single"/>
          </w:rPr>
          <w:t>https://www.agriland.ie/farming-news/eu-commission-proposes-toolbox-on-energy-costs/</w:t>
        </w:r>
      </w:hyperlink>
      <w:r>
        <w:t xml:space="preserve"> - The European Commission has launched the 'AccelerateEU' initiative to provide immediate relief to households and industries regarding energy costs. The plan includes short-term measures such as coordinated gas storage refilling, potential oil stock releases, and income support for vulnerable households. Long-term structural measures involve an electrification action plan, grid upgrades, and tax reforms to favour electricity over fossil fuels. The strategy requires €660 billion in annual investment until 2030 and aims to enhance energy independence following price spikes linked to the conflict between the US and Iran.</w:t>
      </w:r>
      <w:r/>
    </w:p>
    <w:p>
      <w:pPr>
        <w:pStyle w:val="ListNumber"/>
        <w:spacing w:line="240" w:lineRule="auto"/>
        <w:ind w:left="720"/>
      </w:pPr>
      <w:r/>
      <w:hyperlink r:id="rId306">
        <w:r>
          <w:rPr>
            <w:color w:val="0000EE"/>
            <w:u w:val="single"/>
          </w:rPr>
          <w:t>https://greekreporter.com/2026/04/22/greek-owned-ship-attacked-strait-of-hormuz/</w:t>
        </w:r>
      </w:hyperlink>
      <w:r>
        <w:t xml:space="preserve"> - A Greek-owned container ship, the EPAMINONDAS, managed by Maersk and flagged in Liberia, was attacked by an Iranian Islamic Revolutionary Guard Corps (IRGC) patrol boat in the Strait of Hormuz. The vessel, travelling from Jebel Ali, UAE to Mudra, India, suffered significant damage to its bridge after the patrol boat approached without warning and opened fire. All crew members remain safe with no injuries reported. The incident occurs amidst ongoing tensions and intermittent closures of the strait by the IRGC following US-Iran military clashes in early 2026.</w:t>
      </w:r>
      <w:r/>
    </w:p>
    <w:p>
      <w:pPr>
        <w:pStyle w:val="ListNumber"/>
        <w:spacing w:line="240" w:lineRule="auto"/>
        <w:ind w:left="720"/>
      </w:pPr>
      <w:r/>
      <w:hyperlink r:id="rId307">
        <w:r>
          <w:rPr>
            <w:color w:val="0000EE"/>
            <w:u w:val="single"/>
          </w:rPr>
          <w:t>https://www.thehindubusinessline.com/companies/gail-says-its-lng-vessel-energy-fidelity-flagged-off-from-us-to-bolster-indias-energy-supply-chain/article70891491.ece</w:t>
        </w:r>
      </w:hyperlink>
      <w:r>
        <w:t xml:space="preserve"> - Government-owned GAIL (India) Ltd flagged off its LNG carrier Energy Fidelity from the Sabine Pass terminal in the US on April 20. The vessel, with a capacity of 174,000 cubic meters, is en route to India to support the country's energy security and gas-based economy transition. The launch aligns with India's Maritime Amrit Kaal Vision 2047 and strengthens India-US energy partnerships.</w:t>
      </w:r>
      <w:r/>
    </w:p>
    <w:p>
      <w:pPr>
        <w:pStyle w:val="ListNumber"/>
        <w:spacing w:line="240" w:lineRule="auto"/>
        <w:ind w:left="720"/>
      </w:pPr>
      <w:r/>
      <w:hyperlink r:id="rId308">
        <w:r>
          <w:rPr>
            <w:color w:val="0000EE"/>
            <w:u w:val="single"/>
          </w:rPr>
          <w:t>https://www.thehindubusinessline.com/news/world/eu-publishes-measures-to-address-impact-of-iran-war-on-energy-market/article70892217.ece</w:t>
        </w:r>
      </w:hyperlink>
      <w:r>
        <w:t xml:space="preserve"> - On April 22, 2026, the European Commission announced the 'AccelerateEU' package to mitigate the impact of the U.S.-Israeli war with Iran on regional energy markets. The measures include optimising jet fuel distribution to prevent shortages and accelerating the shift to homegrown clean energies. European Commission President Ursula von der Leyen stated the strategy aims to provide immediate and structural relief to citizens and businesses while enhancing energy independence and security against geopolitical storms.</w:t>
      </w:r>
      <w:r/>
    </w:p>
    <w:p>
      <w:pPr>
        <w:pStyle w:val="ListNumber"/>
        <w:spacing w:line="240" w:lineRule="auto"/>
        <w:ind w:left="720"/>
      </w:pPr>
      <w:r/>
      <w:hyperlink r:id="rId309">
        <w:r>
          <w:rPr>
            <w:color w:val="0000EE"/>
            <w:u w:val="single"/>
          </w:rPr>
          <w:t>https://www.thehindubusinessline.com/companies/west-asia-conflict-gail-doubles-down-on-expanding-lng-supply-chain-with-us/article70892149.ece</w:t>
        </w:r>
      </w:hyperlink>
      <w:r>
        <w:t xml:space="preserve"> - State-run GAIL (India) flagged off the LNG tanker Energy Fidelity from the Sabine Pass LNG Terminal in the United States on April 20, 2026. This move is part of India's strategy to diversify LNG procurement sources from 15 to 30 to compensate for lost cargoes from West Asia due to ongoing conflict. The initiative, highlighted by Prime Minister Narendra Modi at India Energy Week 2026, aims to secure reliable fuel sources and enhance energy security by strengthening the supply chain with the world's largest LNG exporter.</w:t>
      </w:r>
      <w:r/>
    </w:p>
    <w:p>
      <w:pPr>
        <w:pStyle w:val="ListNumber"/>
        <w:spacing w:line="240" w:lineRule="auto"/>
        <w:ind w:left="720"/>
      </w:pPr>
      <w:r/>
      <w:hyperlink r:id="rId310">
        <w:r>
          <w:rPr>
            <w:color w:val="0000EE"/>
            <w:u w:val="single"/>
          </w:rPr>
          <w:t>https://www.gbnews.com/news/world/iran-war-trump-latest-cards</w:t>
        </w:r>
      </w:hyperlink>
      <w:r>
        <w:t xml:space="preserve"> - Iranian officials have stated they possess new options to escalate conflict, focusing on intensifying missile and drone strikes against Gulf energy infrastructure, harassing commercial shipping, and activating proxy groups across the region. These measures aim to complicate defensive responses and impose cumulative costs rather than achieve a decisive military victory. The strategy targets Western economies and nations dependent on stable energy supplies, creating persistent vulnerabilities without triggering a full-scale conventional war.</w:t>
      </w:r>
      <w:r/>
    </w:p>
    <w:p>
      <w:pPr>
        <w:pStyle w:val="ListNumber"/>
        <w:spacing w:line="240" w:lineRule="auto"/>
        <w:ind w:left="720"/>
      </w:pPr>
      <w:r/>
      <w:hyperlink r:id="rId311">
        <w:r>
          <w:rPr>
            <w:color w:val="0000EE"/>
            <w:u w:val="single"/>
          </w:rPr>
          <w:t>https://www.gbnews.com/news/world/strait-of-hormuz-three-ships-attacked-two-seized-iran-donald-trump-ceasefire</w:t>
        </w:r>
      </w:hyperlink>
      <w:r>
        <w:t xml:space="preserve"> - Three cargo ships were targeted in the Strait of Hormuz, with two seized by Iran's Islamic Revolutionary Guard Corps (IRGC). The Panama-flagged MSC Francesca and Liberia-flagged Epaminondas were struck and taken to the Iranian coast, while the Greek-owned Euphoria was stranded. UK Maritime Trade Operations confirmed crews were safe. Iran stated the vessels operated without permits and ignored warnings. This incident occurred following US President Donald Trump's announcement to extend a ceasefire, which Iran dismissed as meaningless. The UK confirmed the IRGC opened fire on the first vessel.</w:t>
      </w:r>
      <w:r/>
    </w:p>
    <w:p>
      <w:pPr>
        <w:pStyle w:val="ListNumber"/>
        <w:spacing w:line="240" w:lineRule="auto"/>
        <w:ind w:left="720"/>
      </w:pPr>
      <w:r/>
      <w:hyperlink r:id="rId312">
        <w:r>
          <w:rPr>
            <w:color w:val="0000EE"/>
            <w:u w:val="single"/>
          </w:rPr>
          <w:t>https://www.lanacion.com.ar/el-mundo/la-guardia-revolucionaria-de-iran-ataca-tres-buques-en-ormuz-y-complica-la-nueva-ronda-de-dialogo-nid22042026/</w:t>
        </w:r>
      </w:hyperlink>
      <w:r>
        <w:t xml:space="preserve"> - The Iranian Revolutionary Guard attacked three vessels in the Strait of Hormuz on Wednesday, hours after US President Donald Trump extended a ceasefire indefinitely. The attacks, attributed to the IRGC, involved intercepting two container ships and stranding a third. This escalation complicates ongoing diplomatic efforts between Iran and the US, as Tehran refuses to resume negotiations until the US lifts its blockade of Iranian ports. The incident heightens global energy supply risks, with nearly 20% of world oil and gas passing through the strait.</w:t>
      </w:r>
      <w:r/>
    </w:p>
    <w:p>
      <w:pPr>
        <w:pStyle w:val="ListNumber"/>
        <w:spacing w:line="240" w:lineRule="auto"/>
        <w:ind w:left="720"/>
      </w:pPr>
      <w:r/>
      <w:hyperlink r:id="rId313">
        <w:r>
          <w:rPr>
            <w:color w:val="0000EE"/>
            <w:u w:val="single"/>
          </w:rPr>
          <w:t>https://theweek.com/business/economy/south-korea-fossil-fuels-energy-iran</w:t>
        </w:r>
      </w:hyperlink>
      <w:r>
        <w:t xml:space="preserve"> - South Korea is experiencing a severe energy crisis driven by the conflict in Iran, which President Lee Jae Myung described as a 'war-like situation'. The nation, heavily reliant on imported fossil fuels, faces rising oil prices and a weakening currency. While government officials view the crisis as a catalyst for a fundamental transition to renewable energy, infrastructure limitations and grid capacity issues hinder progress. Draconian measures, including driving bans and potential further restrictions, are being considered to manage the situation.</w:t>
      </w:r>
      <w:r/>
    </w:p>
    <w:p>
      <w:pPr>
        <w:pStyle w:val="ListNumber"/>
        <w:spacing w:line="240" w:lineRule="auto"/>
        <w:ind w:left="720"/>
      </w:pPr>
      <w:r/>
      <w:hyperlink r:id="rId314">
        <w:r>
          <w:rPr>
            <w:color w:val="0000EE"/>
            <w:u w:val="single"/>
          </w:rPr>
          <w:t>https://www.businesstoday.in/world/story/fresh-flare-up-at-sea-iran-opens-fire-on-three-ships-in-strait-of-hormuz-526894-2026-04-22?utm_source=rssfeed</w:t>
        </w:r>
      </w:hyperlink>
      <w:r>
        <w:t xml:space="preserve"> - At least three commercial vessels were fired upon by an IRGC-linked gunboat while transiting the Strait of Hormuz on Wednesday. No injuries, damage, or environmental harm were reported. The incident occurred despite one vessel holding a transit permit and without prior radio communication. This event follows the US extension of a ceasefire with Iran and highlights ongoing tensions regarding maritime security and energy flows in the region.</w:t>
      </w:r>
      <w:r/>
    </w:p>
    <w:p>
      <w:pPr>
        <w:pStyle w:val="ListNumber"/>
        <w:spacing w:line="240" w:lineRule="auto"/>
        <w:ind w:left="720"/>
      </w:pPr>
      <w:r/>
      <w:hyperlink r:id="rId307">
        <w:r>
          <w:rPr>
            <w:color w:val="0000EE"/>
            <w:u w:val="single"/>
          </w:rPr>
          <w:t>https://www.thehindubusinessline.com/companies/gail-says-its-lng-vessel-energy-fidelity-flagged-off-from-us-to-bolster-indias-energy-supply-chain/article70891491.ece</w:t>
        </w:r>
      </w:hyperlink>
      <w:r>
        <w:t xml:space="preserve"> - Government-owned GAIL (India) Ltd flagged off its LNG carrier Energy Fidelity from the Sabine Pass terminal in the US on April 20. The vessel, with a capacity of 174,000 cubic meters, is en route to India to support the country's energy security and gas-based economy transition. The launch aligns with India's Maritime Amrit Kaal Vision 2047 and strengthens India-US energy partnerships.</w:t>
      </w:r>
      <w:r/>
    </w:p>
    <w:p>
      <w:pPr>
        <w:pStyle w:val="ListNumber"/>
        <w:spacing w:line="240" w:lineRule="auto"/>
        <w:ind w:left="720"/>
      </w:pPr>
      <w:r/>
      <w:hyperlink r:id="rId309">
        <w:r>
          <w:rPr>
            <w:color w:val="0000EE"/>
            <w:u w:val="single"/>
          </w:rPr>
          <w:t>https://www.thehindubusinessline.com/companies/west-asia-conflict-gail-doubles-down-on-expanding-lng-supply-chain-with-us/article70892149.ece</w:t>
        </w:r>
      </w:hyperlink>
      <w:r>
        <w:t xml:space="preserve"> - State-run GAIL (India) flagged off the LNG tanker Energy Fidelity from the Sabine Pass LNG Terminal in the United States on April 20, 2026. This move is part of India's strategy to diversify LNG procurement sources from 15 to 30 to compensate for lost cargoes from West Asia due to ongoing conflict. The initiative, highlighted by Prime Minister Narendra Modi at India Energy Week 2026, aims to secure reliable fuel sources and enhance energy security by strengthening the supply chain with the world's largest LNG exporter.</w:t>
      </w:r>
      <w:r/>
    </w:p>
    <w:p>
      <w:pPr>
        <w:pStyle w:val="ListNumber"/>
        <w:spacing w:line="240" w:lineRule="auto"/>
        <w:ind w:left="720"/>
      </w:pPr>
      <w:r/>
      <w:hyperlink r:id="rId309">
        <w:r>
          <w:rPr>
            <w:color w:val="0000EE"/>
            <w:u w:val="single"/>
          </w:rPr>
          <w:t>https://www.thehindubusinessline.com/companies/west-asia-conflict-gail-doubles-down-on-expanding-lng-supply-chain-with-us/article70892149.ece</w:t>
        </w:r>
      </w:hyperlink>
      <w:r>
        <w:t xml:space="preserve"> - State-run GAIL (India) flagged off the LNG tanker Energy Fidelity from the Sabine Pass LNG Terminal in the United States on April 20, 2026. This move is part of India's strategy to diversify LNG procurement sources from 15 to 30 to compensate for lost cargoes from West Asia due to ongoing conflict. The initiative, highlighted by Prime Minister Narendra Modi at India Energy Week 2026, aims to secure reliable fuel sources and enhance energy security by strengthening the supply chain with the world's largest LNG exporter.</w:t>
      </w:r>
      <w:r/>
    </w:p>
    <w:p>
      <w:pPr>
        <w:pStyle w:val="ListNumber"/>
        <w:spacing w:line="240" w:lineRule="auto"/>
        <w:ind w:left="720"/>
      </w:pPr>
      <w:r/>
      <w:hyperlink r:id="rId315">
        <w:r>
          <w:rPr>
            <w:color w:val="0000EE"/>
            <w:u w:val="single"/>
          </w:rPr>
          <w:t>https://timeskuwait.com/hormuz-shockwaves-force-japan-south-korea-to-confront-fragile-energy-lifelines/</w:t>
        </w:r>
      </w:hyperlink>
      <w:r>
        <w:t xml:space="preserve"> - Disruption of shipping through the Strait of Hormuz has forced Japan and South Korea to reassess their energy security strategies due to heavy reliance on maritime routes for oil and gas imports. Japan sources 93% of its crude oil through the strait, while South Korea depends on it for 70% of its oil and 20% of its natural gas. Analysts warn that geopolitical tensions between the United States and Iran, alongside rising risks in the South China Sea and Taiwan Strait, expose long-term vulnerabilities. Both nations are exploring diversification and stockpiling, but core dependencies on secure sea lanes persist.</w:t>
      </w:r>
      <w:r/>
    </w:p>
    <w:p>
      <w:pPr>
        <w:pStyle w:val="ListNumber"/>
        <w:spacing w:line="240" w:lineRule="auto"/>
        <w:ind w:left="720"/>
      </w:pPr>
      <w:r/>
      <w:hyperlink r:id="rId316">
        <w:r>
          <w:rPr>
            <w:color w:val="0000EE"/>
            <w:u w:val="single"/>
          </w:rPr>
          <w:t>https://www.haberler.com/haberler/ingiliz-denizcilik-ajansi-iran-umman-aciklarinda-19771989-haberi/</w:t>
        </w:r>
      </w:hyperlink>
      <w:r>
        <w:t xml:space="preserve"> - An armed boat belonging to the Iranian Revolutionary Guard Corps (IRGC) fired upon a container ship in the northern Gulf of Oman without issuing a radio warning. The attack caused severe damage to the ship's bridge but resulted in no casualties. This incident occurs despite a ceasefire agreement between the US and Iran, which Tehran views as a blockade. Experts warn that such attacks increase risks to global trade and energy routes through the Strait of Hormuz, potentially escalating regional tensions.</w:t>
      </w:r>
      <w:r/>
    </w:p>
    <w:p>
      <w:pPr>
        <w:pStyle w:val="ListNumber"/>
        <w:spacing w:line="240" w:lineRule="auto"/>
        <w:ind w:left="720"/>
      </w:pPr>
      <w:r/>
      <w:hyperlink r:id="rId317">
        <w:r>
          <w:rPr>
            <w:color w:val="0000EE"/>
            <w:u w:val="single"/>
          </w:rPr>
          <w:t>https://businessday.ng/news/article/how-nigerian-traders-can-survive-iran-war-as-crisis-enters-eight-week/</w:t>
        </w:r>
      </w:hyperlink>
      <w:r>
        <w:t xml:space="preserve"> - SBM Intelligence released a report titled 'The Persian Trap' warning Nigerian traders that the Iran-Israel-US conflict will cause structural shifts in global trade rather than a short-term shock. The report, based on a survey of 220 traders across nine Nigerian cities, highlights rising fuel costs, disrupted shipping via the Strait of Hormuz, and increased freight expenses. It recommends strategies such as maintaining 30-day inventory buffers, forming bulk buying groups, utilizing the African Continental Free Trade Area, and investing in alternative energy sources like solar to mitigate economic risks.</w:t>
      </w:r>
      <w:r/>
    </w:p>
    <w:p>
      <w:pPr>
        <w:pStyle w:val="ListNumber"/>
        <w:spacing w:line="240" w:lineRule="auto"/>
        <w:ind w:left="720"/>
      </w:pPr>
      <w:r/>
      <w:hyperlink r:id="rId318">
        <w:r>
          <w:rPr>
            <w:color w:val="0000EE"/>
            <w:u w:val="single"/>
          </w:rPr>
          <w:t>https://www.haberler.com/guncel/ukrayna-disisleri-bakani-sybiha-zelenskiy-ve-putin-in-gorusmesini-destekliyor-19773032-haberi/</w:t>
        </w:r>
      </w:hyperlink>
      <w:r>
        <w:t xml:space="preserve"> - Ukraine Foreign Minister Andrii Sybiha stated that the country supports a meeting between President Volodymyr Zelenskiy and Russian President Vladimir Putin in Ankara or other capitals, excluding Moscow and Minsk. Sybiha noted ongoing diplomatic efforts to end the war and confirmed communication with Turkey and other nations to organise such a summit. He also highlighted the need to resolve a 90 billion euro EU credit blocked by Hungary and the repair of the Druzhba pipeline for European energy security.</w:t>
      </w:r>
      <w:r/>
    </w:p>
    <w:p>
      <w:pPr>
        <w:pStyle w:val="ListNumber"/>
        <w:spacing w:line="240" w:lineRule="auto"/>
        <w:ind w:left="720"/>
      </w:pPr>
      <w:r/>
      <w:hyperlink r:id="rId319">
        <w:r>
          <w:rPr>
            <w:color w:val="0000EE"/>
            <w:u w:val="single"/>
          </w:rPr>
          <w:t>https://www.sentinelassam.com/more-news/international/china-link-seen-in-iranian-cargo-ship-seized-by-united-states-forces-report</w:t>
        </w:r>
      </w:hyperlink>
      <w:r>
        <w:t xml:space="preserve"> - A media report indicates the Iranian cargo ship M/V Touska, seized by US forces in the Gulf of Oman, was part of a fleet linked to Chinese ports. The vessel, controlled by a sanctioned Iranian company, had visited Zhuhai, China, twice before interception. US officials stated the ship attempted to breach a naval blockade. While China denies supplying arms to Iran, it expressed concern over the seizure and called for restraint. The cargo's specific contents remain undisclosed but are suspected to be dual-use materials.</w:t>
      </w:r>
      <w:r/>
    </w:p>
    <w:p>
      <w:pPr>
        <w:pStyle w:val="ListNumber"/>
        <w:spacing w:line="240" w:lineRule="auto"/>
        <w:ind w:left="720"/>
      </w:pPr>
      <w:r/>
      <w:hyperlink r:id="rId320">
        <w:r>
          <w:rPr>
            <w:color w:val="0000EE"/>
            <w:u w:val="single"/>
          </w:rPr>
          <w:t>https://www.theguardian.com/world/live/2026/apr/22/iran-war-live-updates-trump-ceasefire-us-hormuz-blockade-israel-lebanon-middle-east</w:t>
        </w:r>
      </w:hyperlink>
      <w:r>
        <w:t xml:space="preserve"> - Reports indicate multiple ships were attacked in the strait of Hormuz following an extension of the US-Iran ceasefire by Donald Trump. The UK Maritime Trade Operations (UKMTO) received reports of a container ship fired upon off Oman and a cargo vessel attacked near Iran. Iranian media stated the Islamic Revolutionary Guard Corps (IRGC) seized two vessels, the Epaminondas and MSC Francesca, citing lack of authorisation. The IRGC warned of decisive action if fighting resumes. Concurrently, an Iranian minister reported over two million job losses due to the war's impact on infrastructure.</w:t>
      </w:r>
      <w:r/>
    </w:p>
    <w:p>
      <w:pPr>
        <w:pStyle w:val="ListNumber"/>
        <w:spacing w:line="240" w:lineRule="auto"/>
        <w:ind w:left="720"/>
      </w:pPr>
      <w:r/>
      <w:hyperlink r:id="rId314">
        <w:r>
          <w:rPr>
            <w:color w:val="0000EE"/>
            <w:u w:val="single"/>
          </w:rPr>
          <w:t>https://www.businesstoday.in/world/story/fresh-flare-up-at-sea-iran-opens-fire-on-three-ships-in-strait-of-hormuz-526894-2026-04-22?utm_source=rssfeed</w:t>
        </w:r>
      </w:hyperlink>
      <w:r>
        <w:t xml:space="preserve"> - At least three commercial vessels were fired upon by an IRGC-linked gunboat while transiting the Strait of Hormuz on Wednesday. No injuries, damage, or environmental harm were reported. The incident occurred despite one vessel holding a transit permit and without prior radio communication. This event follows the US extension of a ceasefire with Iran and highlights ongoing tensions regarding maritime security and energy flows in the region.</w:t>
      </w:r>
      <w:r/>
    </w:p>
    <w:p>
      <w:pPr>
        <w:pStyle w:val="ListNumber"/>
        <w:spacing w:line="240" w:lineRule="auto"/>
        <w:ind w:left="720"/>
      </w:pPr>
      <w:r/>
      <w:hyperlink r:id="rId321">
        <w:r>
          <w:rPr>
            <w:color w:val="0000EE"/>
            <w:u w:val="single"/>
          </w:rPr>
          <w:t>https://www.scmp.com/news/world/middle-east/article/3351022/iran-fires-3-ships-strait-hormuz-after-trump-extends-ceasefire?utm_source=rss_feed</w:t>
        </w:r>
      </w:hyperlink>
      <w:r>
        <w:t xml:space="preserve"> - Iran's Revolutionary Guard fired on three ships in the Strait of Hormuz on Wednesday, following US President Donald Trump's decision to indefinitely extend a ceasefire with Iran. The attacks, confirmed by Iranian media and the UK Maritime Trade Operations Centre, complicate diplomatic efforts to end the conflict. While Trump maintains the US blockade of Iranian ports, an Iranian diplomat stated talks would not resume until the blockade is lifted. The incidents highlight ongoing threats to global energy supplies, as 20 per cent of the world's oil and natural gas transit the strait.</w:t>
      </w:r>
      <w:r/>
    </w:p>
    <w:p>
      <w:pPr>
        <w:pStyle w:val="ListNumber"/>
        <w:spacing w:line="240" w:lineRule="auto"/>
        <w:ind w:left="720"/>
      </w:pPr>
      <w:r/>
      <w:hyperlink r:id="rId322">
        <w:r>
          <w:rPr>
            <w:color w:val="0000EE"/>
            <w:u w:val="single"/>
          </w:rPr>
          <w:t>https://ekonomi.republika.co.id/berita/tdvkd4451/tak-tahan-lagi-industri-eropa-terancam-mati-jika-tak-segera-deraskan-impor-minyak-rusia</w:t>
        </w:r>
      </w:hyperlink>
      <w:r>
        <w:t xml:space="preserve"> - Italian Deputy Prime Minister Matteo Salvini called for Europe to resume purchasing energy from Russia to prevent supply bottlenecks and protect the economy. Speaking at a political forum in Milan, Salvini argued that strict energy policies against Russia harm European households and industries, noting that alternatives are insufficient. He suggested that if the US can relax sanctions, Europe should consider similar flexibility, emphasising that Europe is not in direct war with Russia.</w:t>
      </w:r>
      <w:r/>
    </w:p>
    <w:p>
      <w:pPr>
        <w:pStyle w:val="ListNumber"/>
        <w:spacing w:line="240" w:lineRule="auto"/>
        <w:ind w:left="720"/>
      </w:pPr>
      <w:r/>
      <w:hyperlink r:id="rId323">
        <w:r>
          <w:rPr>
            <w:color w:val="0000EE"/>
            <w:u w:val="single"/>
          </w:rPr>
          <w:t>https://www.brecorder.com/news/40417703/europe-readies-response-to-second-energy-crisis-in-four-years</w:t>
        </w:r>
      </w:hyperlink>
      <w:r>
        <w:t xml:space="preserve"> - The European Commission is set to announce plans on Wednesday to reduce electricity taxes and coordinate the summer refill of national gas storage facilities. These measures aim to mitigate energy price volatility caused by the conflict in the Middle East, which has disrupted the Strait of Hormuz. Unlike the 2022 response to the Russia-Ukraine war, the Commission will avoid capping gas prices or taxing windfall profits. The strategy relies on non-binding guidance for member states, reflecting the fact that national governments control key crisis-management levers. While Europe faces potential jet fuel shortages, current fuel supplies remain stable as major suppliers like the US and Norway are outside the conflict zone.</w:t>
      </w:r>
      <w:r/>
    </w:p>
    <w:p>
      <w:pPr>
        <w:pStyle w:val="ListNumber"/>
        <w:spacing w:line="240" w:lineRule="auto"/>
        <w:ind w:left="720"/>
      </w:pPr>
      <w:r/>
      <w:hyperlink r:id="rId324">
        <w:r>
          <w:rPr>
            <w:color w:val="0000EE"/>
            <w:u w:val="single"/>
          </w:rPr>
          <w:t>https://www.politico.eu/article/eu-puts-jet-fuel-and-diesel-at-forefront-of-emergency-energy-package/</w:t>
        </w:r>
      </w:hyperlink>
      <w:r>
        <w:t xml:space="preserve"> - The European Commission announced the AccelerateEU plan on Wednesday to address an energy crisis triggered by the Iran war and the potential closure of the Strait of Hormuz. The package includes non-binding recommendations to coordinate jet fuel and diesel supplies, modify state aid rules, accelerate electrification, and mobilise private investment. It also lists measures to reduce energy demand, such as cutting usage in buildings and reducing driving. The initiative aims to help member states utilise existing rules to prevent severe shortages.</w:t>
      </w:r>
      <w:r/>
    </w:p>
    <w:p>
      <w:pPr>
        <w:pStyle w:val="ListNumber"/>
        <w:spacing w:line="240" w:lineRule="auto"/>
        <w:ind w:left="720"/>
      </w:pPr>
      <w:r/>
      <w:hyperlink r:id="rId325">
        <w:r>
          <w:rPr>
            <w:color w:val="0000EE"/>
            <w:u w:val="single"/>
          </w:rPr>
          <w:t>https://www.freemalaysiatoday.com/category/business/2026/04/22/uk-inflation-jumps-in-march-as-mideast-war-propels-energy-prices</w:t>
        </w:r>
      </w:hyperlink>
      <w:r>
        <w:t xml:space="preserve"> - Britain's annual inflation rate rose to 3.3% in March, driven by surging oil and gas prices linked to the Middle East conflict. The Office for National Statistics reported the Consumer Prices Index increased from 3% in February. Finance Minister Rachel Reeves stated the Labour government opposes the conflict, noting it increases costs for families and businesses. The figure matches the US rate but exceeds the eurozone's 2.6%. Energy prices remain above pre-war levels due to blocked Gulf supplies in the Strait of Hormuz.</w:t>
      </w:r>
      <w:r/>
    </w:p>
    <w:p>
      <w:pPr>
        <w:pStyle w:val="ListNumber"/>
        <w:spacing w:line="240" w:lineRule="auto"/>
        <w:ind w:left="720"/>
      </w:pPr>
      <w:r/>
      <w:hyperlink r:id="rId326">
        <w:r>
          <w:rPr>
            <w:color w:val="0000EE"/>
            <w:u w:val="single"/>
          </w:rPr>
          <w:t>https://www.irishexaminer.com/world/arid-41831726.html</w:t>
        </w:r>
      </w:hyperlink>
      <w:r>
        <w:t xml:space="preserve"> - The European Commission plans to publish measures on Wednesday to offset surging energy prices caused by the Iran war. Proposals include reducing electricity taxes below fossil fuel levels, incentivising investments in smart grids, and coordinating gas storage to reach 80% capacity before winter. The EU will also prepare guidance on jet fuel shortages and draft temporary state aid rules allowing governments to subsidise fuel and fertiliser prices for specific sectors like farming and transport.</w:t>
      </w:r>
      <w:r/>
    </w:p>
    <w:p>
      <w:pPr>
        <w:pStyle w:val="ListNumber"/>
        <w:spacing w:line="240" w:lineRule="auto"/>
        <w:ind w:left="720"/>
      </w:pPr>
      <w:r/>
      <w:hyperlink r:id="rId327">
        <w:r>
          <w:rPr>
            <w:color w:val="0000EE"/>
            <w:u w:val="single"/>
          </w:rPr>
          <w:t>https://www.express.co.uk/news/world/2196851/irans-military-takes-ayatollah-hostage</w:t>
        </w:r>
      </w:hyperlink>
      <w:r>
        <w:t xml:space="preserve"> - Fox News commentator Jesse Watters reported a potential power struggle within Iran, claiming the military has sidelined the supreme leader, Mojtaba Khamenei, and is asserting control over negotiations. The report states that planned talks in Islamabad, Pakistan, were cancelled after the US delegation failed to depart Iran. Watters alleged the IRGC prevented the supreme leader from authorising a deal regarding the Strait of Hormuz and uranium. This follows US strikes on Iranian sites and a subsequent blockade.</w:t>
      </w:r>
      <w:r/>
    </w:p>
    <w:p>
      <w:pPr>
        <w:pStyle w:val="ListNumber"/>
        <w:spacing w:line="240" w:lineRule="auto"/>
        <w:ind w:left="720"/>
      </w:pPr>
      <w:r/>
      <w:hyperlink r:id="rId328">
        <w:r>
          <w:rPr>
            <w:color w:val="0000EE"/>
            <w:u w:val="single"/>
          </w:rPr>
          <w:t>https://www.hedgeweek.com/commodity-traders-post-windfall-gains-amid-iran-conflict-driven-market-turmoil/</w:t>
        </w:r>
      </w:hyperlink>
      <w:r>
        <w:t xml:space="preserve"> - Leading commodity trading houses, including Vitol Group, Trafigura Group, Gunvor Group, and Mercuria Energy Group, are generating multi-billion-dollar profits due to extreme volatility in global energy and metals markets triggered by the conflict in Iran. The disruption of the Strait of Hormuz has driven spot prices higher, allowing firms to capture significant margins. While some firms faced losses in derivatives positions, overall sector performance remains robust despite elevated geopolitical uncertainty.</w:t>
      </w:r>
      <w:r/>
    </w:p>
    <w:p>
      <w:pPr>
        <w:pStyle w:val="ListNumber"/>
        <w:spacing w:line="240" w:lineRule="auto"/>
        <w:ind w:left="720"/>
      </w:pPr>
      <w:r/>
      <w:hyperlink r:id="rId329">
        <w:r>
          <w:rPr>
            <w:color w:val="0000EE"/>
            <w:u w:val="single"/>
          </w:rPr>
          <w:t>https://www.thailand-business-news.com/asean/302816-southeast-asia-evening-news-highlights</w:t>
        </w:r>
      </w:hyperlink>
      <w:r>
        <w:t xml:space="preserve"> - Southeast Asian nations face economic strain as the Iran war triggers a global energy crisis, causing five tankers bound for Malaysia to turn back following US warnings. Thailand reports a 3.34% drop in tourist arrivals, while Toyota cuts global production by 38,000 vehicles due to Middle East disruptions. Regional governments are implementing stabilization measures, including Malaysia's focus on fiscal discipline and biodiesel mandates, amidst broader geopolitical tensions affecting the region's trade and energy security.</w:t>
      </w:r>
      <w:r/>
    </w:p>
    <w:p>
      <w:pPr>
        <w:pStyle w:val="ListNumber"/>
        <w:spacing w:line="240" w:lineRule="auto"/>
        <w:ind w:left="720"/>
      </w:pPr>
      <w:r/>
      <w:hyperlink r:id="rId322">
        <w:r>
          <w:rPr>
            <w:color w:val="0000EE"/>
            <w:u w:val="single"/>
          </w:rPr>
          <w:t>https://ekonomi.republika.co.id/berita/tdvkd4451/tak-tahan-lagi-industri-eropa-terancam-mati-jika-tak-segera-deraskan-impor-minyak-rusia</w:t>
        </w:r>
      </w:hyperlink>
      <w:r>
        <w:t xml:space="preserve"> - Italian Deputy Prime Minister Matteo Salvini called for Europe to resume purchasing energy from Russia to prevent supply bottlenecks and protect the economy. Speaking at a political forum in Milan, Salvini argued that strict energy policies against Russia harm European households and industries, noting that alternatives are insufficient. He suggested that if the US can relax sanctions, Europe should consider similar flexibility, emphasising that Europe is not in direct war with Russia.</w:t>
      </w:r>
      <w:r/>
    </w:p>
    <w:p>
      <w:pPr>
        <w:pStyle w:val="ListNumber"/>
        <w:spacing w:line="240" w:lineRule="auto"/>
        <w:ind w:left="720"/>
      </w:pPr>
      <w:r/>
      <w:hyperlink r:id="rId330">
        <w:r>
          <w:rPr>
            <w:color w:val="0000EE"/>
            <w:u w:val="single"/>
          </w:rPr>
          <w:t>https://www.xataka.com/magnet/europa-tiene-plan-explosivo-para-ormuz-uno-donde-hay-minas-escoltas-alianza-iran-rastro-eeuu</w:t>
        </w:r>
      </w:hyperlink>
      <w:r>
        <w:t xml:space="preserve"> - Europe is developing an independent strategy to reopen the Strait of Hormuz following weeks of conflict and blockade. The plan, led by France and the UK with support from Germany and Italy, aims to reactivate maritime traffic by clearing mines and establishing naval escorts without US participation. This approach seeks to stabilise commercial flows and reduce confrontation, relying on European mine countermeasures capabilities. However, the initiative faces internal divisions regarding the role of the US and requires diplomatic coordination with Iran to ensure safety and prevent escalation.</w:t>
      </w:r>
      <w:r/>
    </w:p>
    <w:p>
      <w:pPr>
        <w:pStyle w:val="ListNumber"/>
        <w:spacing w:line="240" w:lineRule="auto"/>
        <w:ind w:left="720"/>
      </w:pPr>
      <w:r/>
      <w:hyperlink r:id="rId331">
        <w:r>
          <w:rPr>
            <w:color w:val="0000EE"/>
            <w:u w:val="single"/>
          </w:rPr>
          <w:t>https://www.ndtv.com/world-news/2-ships-attacked-being-taken-to-iran-amid-us-stalemate-report-11392812#publisher=newsstand</w:t>
        </w:r>
      </w:hyperlink>
      <w:r>
        <w:t xml:space="preserve"> - Iran's Revolutionary Guard Corps attacked and seized two vessels, the MSC Francesca and the Epaminodes, in the Strait of Hormuz. The ships are being taken to Iran following the US seizure of an Iranian-flagged vessel earlier. The IRGC stated that disrupting order in the strait is a red line. No injuries or environmental damage were reported in the attacks.</w:t>
      </w:r>
      <w:r/>
    </w:p>
    <w:p>
      <w:pPr>
        <w:pStyle w:val="ListNumber"/>
        <w:spacing w:line="240" w:lineRule="auto"/>
        <w:ind w:left="720"/>
      </w:pPr>
      <w:r/>
      <w:hyperlink r:id="rId323">
        <w:r>
          <w:rPr>
            <w:color w:val="0000EE"/>
            <w:u w:val="single"/>
          </w:rPr>
          <w:t>https://www.brecorder.com/news/40417703/europe-readies-response-to-second-energy-crisis-in-four-years</w:t>
        </w:r>
      </w:hyperlink>
      <w:r>
        <w:t xml:space="preserve"> - The European Commission is set to announce plans on Wednesday to reduce electricity taxes and coordinate the summer refill of national gas storage facilities. These measures aim to mitigate energy price volatility caused by the conflict in the Middle East, which has disrupted the Strait of Hormuz. Unlike the 2022 response to the Russia-Ukraine war, the Commission will avoid capping gas prices or taxing windfall profits. The strategy relies on non-binding guidance for member states, reflecting the fact that national governments control key crisis-management levers. While Europe faces potential jet fuel shortages, current fuel supplies remain stable as major suppliers like the US and Norway are outside the conflict zone.</w:t>
      </w:r>
      <w:r/>
    </w:p>
    <w:p>
      <w:pPr>
        <w:pStyle w:val="ListNumber"/>
        <w:spacing w:line="240" w:lineRule="auto"/>
        <w:ind w:left="720"/>
      </w:pPr>
      <w:r/>
      <w:hyperlink r:id="rId326">
        <w:r>
          <w:rPr>
            <w:color w:val="0000EE"/>
            <w:u w:val="single"/>
          </w:rPr>
          <w:t>https://www.irishexaminer.com/world/arid-41831726.html</w:t>
        </w:r>
      </w:hyperlink>
      <w:r>
        <w:t xml:space="preserve"> - The European Commission plans to publish measures on Wednesday to offset surging energy prices caused by the Iran war. Proposals include reducing electricity taxes below fossil fuel levels, incentivising investments in smart grids, and coordinating gas storage to reach 80% capacity before winter. The EU will also prepare guidance on jet fuel shortages and draft temporary state aid rules allowing governments to subsidise fuel and fertiliser prices for specific sectors like farming and transport.</w:t>
      </w:r>
      <w:r/>
    </w:p>
    <w:p>
      <w:pPr>
        <w:pStyle w:val="ListNumber"/>
        <w:spacing w:line="240" w:lineRule="auto"/>
        <w:ind w:left="720"/>
      </w:pPr>
      <w:r/>
      <w:hyperlink r:id="rId332">
        <w:r>
          <w:rPr>
            <w:color w:val="0000EE"/>
            <w:u w:val="single"/>
          </w:rPr>
          <w:t>https://www.indiatoday.in/india/story/indian-ship-sanmar-herald-fired-upon-by-iran-hormuz-amid-crypto-scam-concerns-2899896-2026-04-22?utm_source=rss</w:t>
        </w:r>
      </w:hyperlink>
      <w:r>
        <w:t xml:space="preserve"> - The Indian merchant vessel Sanmar Herald was fired upon by the Islamic Revolutionary Guard Corps (IRGC) in the Strait of Hormuz. The captain claimed the ship had been granted clearance to pass. Greek firm MARISKS suggests the vessel may have been defrauded by actors posing as IRGC officials who demanded cryptocurrency for transit. This incident, alongside attacks on other ships, has prompted India to summon the Iranian envoy and raised warnings about phishing scams targeting stranded vessels in the region.</w:t>
      </w:r>
      <w:r/>
    </w:p>
    <w:p>
      <w:pPr>
        <w:pStyle w:val="ListNumber"/>
        <w:spacing w:line="240" w:lineRule="auto"/>
        <w:ind w:left="720"/>
      </w:pPr>
      <w:r/>
      <w:hyperlink r:id="rId323">
        <w:r>
          <w:rPr>
            <w:color w:val="0000EE"/>
            <w:u w:val="single"/>
          </w:rPr>
          <w:t>https://www.brecorder.com/news/40417703/europe-readies-response-to-second-energy-crisis-in-four-years</w:t>
        </w:r>
      </w:hyperlink>
      <w:r>
        <w:t xml:space="preserve"> - The European Commission is set to announce plans on Wednesday to reduce electricity taxes and coordinate the summer refill of national gas storage facilities. These measures aim to mitigate energy price volatility caused by the conflict in the Middle East, which has disrupted the Strait of Hormuz. Unlike the 2022 response to the Russia-Ukraine war, the Commission will avoid capping gas prices or taxing windfall profits. The strategy relies on non-binding guidance for member states, reflecting the fact that national governments control key crisis-management levers. While Europe faces potential jet fuel shortages, current fuel supplies remain stable as major suppliers like the US and Norway are outside the conflict zone.</w:t>
      </w:r>
      <w:r/>
    </w:p>
    <w:p>
      <w:pPr>
        <w:pStyle w:val="ListNumber"/>
        <w:spacing w:line="240" w:lineRule="auto"/>
        <w:ind w:left="720"/>
      </w:pPr>
      <w:r/>
      <w:hyperlink r:id="rId326">
        <w:r>
          <w:rPr>
            <w:color w:val="0000EE"/>
            <w:u w:val="single"/>
          </w:rPr>
          <w:t>https://www.irishexaminer.com/world/arid-41831726.html</w:t>
        </w:r>
      </w:hyperlink>
      <w:r>
        <w:t xml:space="preserve"> - The European Commission plans to publish measures on Wednesday to offset surging energy prices caused by the Iran war. Proposals include reducing electricity taxes below fossil fuel levels, incentivising investments in smart grids, and coordinating gas storage to reach 80% capacity before winter. The EU will also prepare guidance on jet fuel shortages and draft temporary state aid rules allowing governments to subsidise fuel and fertiliser prices for specific sectors like farming and transport.</w:t>
      </w:r>
      <w:r/>
    </w:p>
    <w:p>
      <w:pPr>
        <w:pStyle w:val="ListNumber"/>
        <w:spacing w:line="240" w:lineRule="auto"/>
        <w:ind w:left="720"/>
      </w:pPr>
      <w:r/>
      <w:hyperlink r:id="rId333">
        <w:r>
          <w:rPr>
            <w:color w:val="0000EE"/>
            <w:u w:val="single"/>
          </w:rPr>
          <w:t>https://www.rt.com/news/638909-tehrans-red-lines-have-changed/?utm_source=rss&amp;utm_medium=rss&amp;utm_campaign=RSS</w:t>
        </w:r>
      </w:hyperlink>
      <w:r>
        <w:t xml:space="preserve"> - Prof Elham Kadkhodaee of Tehran University stated that Iran's red lines regarding negotiations with the US have shifted. She claims the US blockade acts as a war crime and that Tehran now controls the Strait of Hormuz, altering its military capability and will. Kadkhodaee noted the US seeks a surrender-like agreement while Iran demands respect for sovereignty and past promises. Recent talks in Islamabad were postponed as Iran expected US follow-through on commitments before engaging further.</w:t>
      </w:r>
      <w:r/>
    </w:p>
    <w:p>
      <w:pPr>
        <w:pStyle w:val="ListNumber"/>
        <w:spacing w:line="240" w:lineRule="auto"/>
        <w:ind w:left="720"/>
      </w:pPr>
      <w:r/>
      <w:hyperlink r:id="rId334">
        <w:r>
          <w:rPr>
            <w:color w:val="0000EE"/>
            <w:u w:val="single"/>
          </w:rPr>
          <w:t>https://www.faz.net/aktuell/politik/ausland/ungarn-soll-milliardenkredit-fuer-kiew-freigeben-accg-200755544.html</w:t>
        </w:r>
      </w:hyperlink>
      <w:r>
        <w:t xml:space="preserve"> - Brussels expects Hungary to withdraw its veto on a billion euro credit for Ukraine by Wednesday, contingent on the resumption of oil flows via the Drushba pipeline. Ukrainian President Volodymyr Zelenskyy confirmed repairs are complete, while Hungarian Prime Minister Viktor Orban demanded oil flow before lifting the veto. A deal was reached for a simultaneous exchange of actions. The credit, part of the EU's multiannual financial framework, totals 90 billion euros for the next two years, with 60 billion allocated for defence. Hungary, Slovakia, and the Czech Republic secured exemption from the loan and associated risks.</w:t>
      </w:r>
      <w:r/>
    </w:p>
    <w:p>
      <w:pPr>
        <w:pStyle w:val="ListNumber"/>
        <w:spacing w:line="240" w:lineRule="auto"/>
        <w:ind w:left="720"/>
      </w:pPr>
      <w:r/>
      <w:hyperlink r:id="rId335">
        <w:r>
          <w:rPr>
            <w:color w:val="0000EE"/>
            <w:u w:val="single"/>
          </w:rPr>
          <w:t>https://www.faz.net/aktuell/politik/energie-warum-ist-europa-so-abhaengig-wie-vor-der-energiewende-accg-200753926.html</w:t>
        </w:r>
      </w:hyperlink>
      <w:r>
        <w:t xml:space="preserve"> - Despite billions invested in renewables, the EU's energy import dependency rose from 56% to 57% of primary energy consumption. The article attributes this to slow electrification of industry and transport, reduced domestic fossil fuel extraction, and reliance on imports from Norway, the USA, and the Middle East. While Russia's role has diminished, geopolitical vulnerability remains a key concern.</w:t>
      </w:r>
      <w:r/>
    </w:p>
    <w:p>
      <w:pPr>
        <w:pStyle w:val="ListNumber"/>
        <w:spacing w:line="240" w:lineRule="auto"/>
        <w:ind w:left="720"/>
      </w:pPr>
      <w:r/>
      <w:hyperlink r:id="rId336">
        <w:r>
          <w:rPr>
            <w:color w:val="0000EE"/>
            <w:u w:val="single"/>
          </w:rPr>
          <w:t>https://cursorinfo.co.il/world-news/liga-arabskih-gosudarstv-vydvinula-iranu-trebovaniya/</w:t>
        </w:r>
      </w:hyperlink>
      <w:r>
        <w:t xml:space="preserve"> - The Arab League demanded financial compensation from Iran on 22 April for economic damage caused by threats to close the Strait of Hormuz. The decision was made at an emergency meeting of foreign ministers convened by Bahrain. General Secretary Ahmed Abulrahit stated that Arab nations will not be held hostage by Iranian policy. The League asserts that Iran's actions have harmed trade, energy stability, and financial interests of Gulf states. This move signals deepening regional isolation for Tehran amidst US pressure.</w:t>
      </w:r>
      <w:r/>
    </w:p>
    <w:p>
      <w:pPr>
        <w:pStyle w:val="ListNumber"/>
        <w:spacing w:line="240" w:lineRule="auto"/>
        <w:ind w:left="720"/>
      </w:pPr>
      <w:r/>
      <w:r>
        <w:t>https://cursorinfo.co.il/world-news/tramp-ispolzoval-protiv-irana-ego-zhe-oruzhie-smi/ - Donald Trump announced the extension of a ceasefire with Iran, shifting US strategy from airstrikes to a maritime blockade in the Strait of Hormuz. Washington aims to pressure Tehran economically, estimated at over $400 million daily loss, to force negotiations on its nuclear programme. While US forces monitor the situation, internal Iranian disputes persist regarding the next course of action. Israel supports the blockade to prevent Iran from restoring military potential, fearing a deal that would unfreeze funds.</w:t>
      </w:r>
      <w:r/>
    </w:p>
    <w:p>
      <w:pPr>
        <w:pStyle w:val="ListNumber"/>
        <w:spacing w:line="240" w:lineRule="auto"/>
        <w:ind w:left="720"/>
      </w:pPr>
      <w:r/>
      <w:r>
        <w:t>https://www.berlingske.dk/business/dansk-eu-kommissaer-energikrise-er-et-wake-up-call-til-europa?referrer=RSS - Dan Jorgensen, EU Commissioner for Energy and Housing, stated that the current energy crisis serves as a wake-up call for Europe to end its dependence on fossil fuels. Following the European Commission's presentation of measures to handle high fuel prices, Jorgensen highlighted that the Middle East conflict has increased costs by 24 billion euros. He emphasised the need to protect vulnerable citizens and sectors while accelerating the electrification of Europe. The Commission plans to convene a summit on clean energy to discuss turning ambitions into reality.</w:t>
      </w:r>
      <w:r/>
    </w:p>
    <w:p>
      <w:pPr>
        <w:pStyle w:val="ListNumber"/>
        <w:spacing w:line="240" w:lineRule="auto"/>
        <w:ind w:left="720"/>
      </w:pPr>
      <w:r/>
      <w:hyperlink r:id="rId337">
        <w:r>
          <w:rPr>
            <w:color w:val="0000EE"/>
            <w:u w:val="single"/>
          </w:rPr>
          <w: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w:t>
        </w:r>
      </w:hyperlink>
      <w:r>
        <w:t xml:space="preserve"> - Daniel Yergin, Vice Chairman of S&amp;P Global, states that geopolitical tensions are driving structural shifts in global energy markets. He highlights the closure of the Strait of Hormuz as a pivotal moment marking the 'mother of all supply chain shocks.' Yergin notes that energy security is shifting from oil and gas to electricity, with natural gas gaining importance for generation. He warns that risk has been underpriced in markets and that the closure impacts critical commodities beyond oil, including helium and fertilizers. The article discusses the disconnect between futures markets and physical supply challenges.</w:t>
      </w:r>
      <w:r/>
    </w:p>
    <w:p>
      <w:pPr>
        <w:pStyle w:val="ListNumber"/>
        <w:spacing w:line="240" w:lineRule="auto"/>
        <w:ind w:left="720"/>
      </w:pPr>
      <w:r/>
      <w:hyperlink r:id="rId338">
        <w:r>
          <w:rPr>
            <w:color w:val="0000EE"/>
            <w:u w:val="single"/>
          </w:rPr>
          <w:t>https://www.freepressjournal.in/india/us-iran-tensions-and-the-energy-fallout-narendra-taneja-explains-indias-next-moves</w:t>
        </w:r>
      </w:hyperlink>
      <w:r>
        <w:t xml:space="preserve"> - Narendra Taneja discusses India's energy security challenges following US naval actions in the Strait of Hormuz. He notes that bypassing the blockade is currently impossible due to satellite monitoring and lack of alternative infrastructure for Iran's gas exports. While Saudi Arabia offers pipeline alternatives, Taneja highlights the high costs of building strategic oil storage and the economic risks of diversifying to African suppliers. He suggests India should seek stakes in Gulf assets and explore new pipelines to bypass the strait, contingent on future diplomatic outcomes.</w:t>
      </w:r>
      <w:r/>
    </w:p>
    <w:p>
      <w:pPr>
        <w:pStyle w:val="ListNumber"/>
        <w:spacing w:line="240" w:lineRule="auto"/>
        <w:ind w:left="720"/>
      </w:pPr>
      <w:r/>
      <w:hyperlink r:id="rId339">
        <w:r>
          <w:rPr>
            <w:color w:val="0000EE"/>
            <w:u w:val="single"/>
          </w:rPr>
          <w:t>https://pelop.gr/stena-tou-ormouz-trito-peristatiko-epithesis-se-fortigo-ploio-mesa-se-liges-ores/</w:t>
        </w:r>
      </w:hyperlink>
      <w:r>
        <w:t xml:space="preserve"> - Iranian forces attacked three container ships in the Strait of Hormuz on 22 April. One vessel with a Liberian flag sustained bridge damage after being fired upon by speedboats and rockets, while two other ships, one with a Panamanian flag, were hit without reported damage or injuries to crews. The incidents involve the Islamic Revolutionary Guard Corps and have heightened tensions in a region handling approximately one-fifth of global oil and LNG traffic.</w:t>
      </w:r>
      <w:r/>
    </w:p>
    <w:p>
      <w:pPr>
        <w:pStyle w:val="ListNumber"/>
        <w:spacing w:line="240" w:lineRule="auto"/>
        <w:ind w:left="720"/>
      </w:pPr>
      <w:r/>
      <w:hyperlink r:id="rId340">
        <w:r>
          <w:rPr>
            <w:color w:val="0000EE"/>
            <w:u w:val="single"/>
          </w:rPr>
          <w:t>https://breakingthenews.net/Article/EU-proposes-measures-to-deal-with-energy-crisis/66122062</w:t>
        </w:r>
      </w:hyperlink>
      <w:r>
        <w:t xml:space="preserve"> - The European Commission proposed AccelerateEU on Wednesday to address the ongoing energy crisis triggered by the war in Iran. Measures include improved coordination on fuel management, establishing a Fuel Observatory, reducing household energy bills, and supporting industry electrification using Emissions Trading System revenues. Energy and Housing Commissioner Dan Jorgensen stated the crisis must serve as a turning point towards clean energy autonomy.</w:t>
      </w:r>
      <w:r/>
    </w:p>
    <w:p>
      <w:pPr>
        <w:pStyle w:val="ListNumber"/>
        <w:spacing w:line="240" w:lineRule="auto"/>
        <w:ind w:left="720"/>
      </w:pPr>
      <w:r/>
      <w:hyperlink r:id="rId341">
        <w:r>
          <w:rPr>
            <w:color w:val="0000EE"/>
            <w:u w:val="single"/>
          </w:rPr>
          <w:t>https://www.emirates247.com/world/three-vessels-hit-by-gunfire-in-strait-of-hormuz-crews-safe/1010</w:t>
        </w:r>
      </w:hyperlink>
      <w:r>
        <w:t xml:space="preserve"> - At least three container ships were hit by gunfire in the Strait of Hormuz on Wednesday. A Liberia-flagged vessel sustained bridge damage after being fired upon by an IRGC gunboat northeast of Oman. A Greek-operated ship and a Panama-flagged vessel were also fired upon but sustained no damage. All crew members remained safe with no fire or environmental impact reported. The incidents occurred amidst ongoing tensions involving Iran, the US, and Israel.</w:t>
      </w:r>
      <w:r/>
    </w:p>
    <w:p>
      <w:pPr>
        <w:pStyle w:val="ListNumber"/>
        <w:spacing w:line="240" w:lineRule="auto"/>
        <w:ind w:left="720"/>
      </w:pPr>
      <w:r/>
      <w:hyperlink r:id="rId342">
        <w:r>
          <w:rPr>
            <w:color w:val="0000EE"/>
            <w:u w:val="single"/>
          </w:rPr>
          <w:t>https://www.eanlibya.com/%D8%AA%D8%B5%D8%B9%D9%8A%D8%AF-%D8%A8%D8%AD%D8%B1%D9%8A-%D8%AC%D8%AF%D9%8A%D8%AF-%D8%AA%D8%B9%D8%B1%D8%B6-%D8%B3%D9%81%D9%8A%D9%86%D8%A9-%D8%AD%D8%A7%D9%88%D9%8A%D8%A7%D8%AA-%D9%84%D8%A5%D8%B7%D9%84/</w:t>
        </w:r>
      </w:hyperlink>
      <w:r>
        <w:t xml:space="preserve"> - The British Maritime Operations Authority reported a commercial cargo ship was fired upon approximately eight nautical miles west of the Iranian coast. The captain confirmed direct gunfire while the vessel was in the area before stopping in international waters. No crew injuries or material damage were reported. Separately, a container ship off the coast of Oman suffered technical damage after a suspected Iranian Revolutionary Guard boat approached and fired. These incidents highlight escalating tensions in the Strait of Hormuz and the Arabian Sea, affecting global energy and trade routes. US President Donald Trump extended a ceasefire with Iran while maintaining a naval blockade pending negotiations.</w:t>
      </w:r>
      <w:r/>
    </w:p>
    <w:p>
      <w:pPr>
        <w:pStyle w:val="ListNumber"/>
        <w:spacing w:line="240" w:lineRule="auto"/>
        <w:ind w:left="720"/>
      </w:pPr>
      <w:r/>
      <w:hyperlink r:id="rId337">
        <w:r>
          <w:rPr>
            <w:color w:val="0000EE"/>
            <w:u w:val="single"/>
          </w:rPr>
          <w: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w:t>
        </w:r>
      </w:hyperlink>
      <w:r>
        <w:t xml:space="preserve"> - Daniel Yergin, Vice Chairman of S&amp;P Global, states that geopolitical tensions are driving structural shifts in global energy markets. He highlights the closure of the Strait of Hormuz as a pivotal moment marking the 'mother of all supply chain shocks.' Yergin notes that energy security is shifting from oil and gas to electricity, with natural gas gaining importance for generation. He warns that risk has been underpriced in markets and that the closure impacts critical commodities beyond oil, including helium and fertilizers. The article discusses the disconnect between futures markets and physical supply challenges.</w:t>
      </w:r>
      <w:r/>
    </w:p>
    <w:p>
      <w:pPr>
        <w:pStyle w:val="ListNumber"/>
        <w:spacing w:line="240" w:lineRule="auto"/>
        <w:ind w:left="720"/>
      </w:pPr>
      <w:r/>
      <w:hyperlink r:id="rId343">
        <w:r>
          <w:rPr>
            <w:color w:val="0000EE"/>
            <w:u w:val="single"/>
          </w:rPr>
          <w:t>https://www.dailyrecord.co.uk/lifestyle/money/energy-bills-new-government-plans-37051360</w:t>
        </w:r>
      </w:hyperlink>
      <w:r>
        <w:t xml:space="preserve"> - The UK Government announced plans to weaken the link between electricity costs and global gas prices by encouraging legacy generators to move onto fixed-price contracts. Energy Secretary Ed Miliband stated the move aims to protect households from price shocks, though savings are not expected for at least 12 months. Chancellor Rachel Reeves will increase the windfall tax on low-carbon generators to 55 per cent, and the Boiler Upgrade Scheme grant will rise to £9,000. Despite these measures, bills are expected to rise in the short term as costs track global gas markets.</w:t>
      </w:r>
      <w:r/>
    </w:p>
    <w:p>
      <w:pPr>
        <w:pStyle w:val="ListNumber"/>
        <w:spacing w:line="240" w:lineRule="auto"/>
        <w:ind w:left="720"/>
      </w:pPr>
      <w:r/>
      <w:hyperlink r:id="rId335">
        <w:r>
          <w:rPr>
            <w:color w:val="0000EE"/>
            <w:u w:val="single"/>
          </w:rPr>
          <w:t>https://www.faz.net/aktuell/politik/energie-warum-ist-europa-so-abhaengig-wie-vor-der-energiewende-accg-200753926.html</w:t>
        </w:r>
      </w:hyperlink>
      <w:r>
        <w:t xml:space="preserve"> - Despite billions invested in renewables, the EU's energy import dependency rose from 56% to 57% of primary energy consumption. The article attributes this to slow electrification of industry and transport, reduced domestic fossil fuel extraction, and reliance on imports from Norway, the USA, and the Middle East. While Russia's role has diminished, geopolitical vulnerability remains a key concern.</w:t>
      </w:r>
      <w:r/>
    </w:p>
    <w:p>
      <w:pPr>
        <w:pStyle w:val="ListNumber"/>
        <w:spacing w:line="240" w:lineRule="auto"/>
        <w:ind w:left="720"/>
      </w:pPr>
      <w:r/>
      <w:hyperlink r:id="rId344">
        <w:r>
          <w:rPr>
            <w:color w:val="0000EE"/>
            <w:u w:val="single"/>
          </w:rPr>
          <w:t>https://wattsupwiththat.com/2026/04/22/miliband-doubles-down-on-net-zero/</w:t>
        </w:r>
      </w:hyperlink>
      <w:r>
        <w:t xml:space="preserve"> - UK ministers intend to reform the wholesale pricing model to reduce household and business exposure to global gas shocks. The plan involves encouraging older renewable and nuclear generators to enter fixed-price contracts supported by Treasury incentives. Officials anticipate potential bill reductions within 12 months, though the scale of savings remains unclear. This move follows a recent global energy shock and aims to address the marginal pricing system where gas currently sets electricity rates despite supplying a shrinking share of generation.</w:t>
      </w:r>
      <w:r/>
    </w:p>
    <w:p>
      <w:pPr>
        <w:pStyle w:val="ListNumber"/>
        <w:spacing w:line="240" w:lineRule="auto"/>
        <w:ind w:left="720"/>
      </w:pPr>
      <w:r/>
      <w:hyperlink r:id="rId345">
        <w:r>
          <w:rPr>
            <w:color w:val="0000EE"/>
            <w:u w:val="single"/>
          </w:rPr>
          <w:t>https://www.berlingske.dk/business/dansk-eu-kommissaer-energikrise-er-et-wake-up-call-til-europa?referrer=RSS</w:t>
        </w:r>
      </w:hyperlink>
      <w:r>
        <w:t xml:space="preserve"> - Dan Jorgensen, EU Commissioner for Energy and Housing, stated that the current energy crisis serves as a wake-up call for Europe to end its dependence on fossil fuels. Following the European Commission's presentation of measures to handle high fuel prices, Jorgensen highlighted that the Middle East conflict has increased costs by 24 billion euros. He emphasised the need to protect vulnerable citizens and sectors while accelerating the electrification of Europe. The Commission plans to convene a summit on clean energy to discuss turning ambitions into reality.</w:t>
      </w:r>
      <w:r/>
    </w:p>
    <w:p>
      <w:pPr>
        <w:pStyle w:val="ListNumber"/>
        <w:spacing w:line="240" w:lineRule="auto"/>
        <w:ind w:left="720"/>
      </w:pPr>
      <w:r/>
      <w:hyperlink r:id="rId346">
        <w:r>
          <w:rPr>
            <w:color w:val="0000EE"/>
            <w:u w:val="single"/>
          </w:rPr>
          <w:t>https://tass.com/world/2120571</w:t>
        </w:r>
      </w:hyperlink>
      <w:r>
        <w:t xml:space="preserve"> - The German National Security Council has decided to strengthen measures targeting ships allegedly part of the Russian shadow fleet transporting oil and gas to circumvent sanctions. While specific actions were not detailed, the council noted that Sweden and France are already implementing tougher measures. The meeting also addressed the situation in the Persian Gulf region and its implications for Germany.</w:t>
      </w:r>
      <w:r/>
    </w:p>
    <w:p>
      <w:pPr>
        <w:pStyle w:val="ListNumber"/>
        <w:spacing w:line="240" w:lineRule="auto"/>
        <w:ind w:left="720"/>
      </w:pPr>
      <w:r/>
      <w:hyperlink r:id="rId347">
        <w:r>
          <w:rPr>
            <w:color w:val="0000EE"/>
            <w:u w:val="single"/>
          </w:rPr>
          <w:t>https://tass.com/economy/2120769</w:t>
        </w:r>
      </w:hyperlink>
      <w:r>
        <w:t xml:space="preserve"> - Russian Deputy Foreign Minister Alexander Alimov stated that Asia-Pacific countries are developing political will to address the energy crisis independently of Western anti-Russian sanctions. Speaking at the ESCAP session in Bangkok, Alimov noted positive signals from partners, with specific cooperation modalities being discussed. He highlighted that following US and Israeli strikes on Iran and the blockade of the Strait of Hormuz, nations like the Philippines, South Korea, Vietnam, Indonesia, and Malaysia are resuming or discussing Russian energy imports due to shortages.</w:t>
      </w:r>
      <w:r/>
    </w:p>
    <w:p>
      <w:pPr>
        <w:pStyle w:val="ListNumber"/>
        <w:spacing w:line="240" w:lineRule="auto"/>
        <w:ind w:left="720"/>
      </w:pPr>
      <w:r/>
      <w:hyperlink r:id="rId348">
        <w:r>
          <w:rPr>
            <w:color w:val="0000EE"/>
            <w:u w:val="single"/>
          </w:rPr>
          <w:t>https://mg.co.za/thought-leader/opinion/2026-04-22-iran-trumps-threats-and-the-brics-security-test/</w:t>
        </w:r>
      </w:hyperlink>
      <w:r>
        <w:t xml:space="preserve"> - US President Donald Trump has threatened to destroy Iranian bridges and power plants unless Tehran accepts Washington's demands and reopens the Strait of Hormuz. The US has seized the Iranian vessel Touska and extended naval blockades, prompting condemnation from China and Russia. Jeffrey Sachs described the actions as aggression, while Brics members face a test of their ability to protect strategic members against US unilateralism. The crisis threatens global energy flows and trade routes.</w:t>
      </w:r>
      <w:r/>
    </w:p>
    <w:p>
      <w:pPr>
        <w:pStyle w:val="ListNumber"/>
        <w:spacing w:line="240" w:lineRule="auto"/>
        <w:ind w:left="720"/>
      </w:pPr>
      <w:r/>
      <w:hyperlink r:id="rId349">
        <w:r>
          <w:rPr>
            <w:color w:val="0000EE"/>
            <w:u w:val="single"/>
          </w:rPr>
          <w:t>https://www.theguardian.com/world/2026/apr/22/ukraine-war-briefing-quick-loan-in-pipeline-as-druzhba-reopens</w:t>
        </w:r>
      </w:hyperlink>
      <w:r>
        <w:t xml:space="preserve"> - Ukrainian President Volodymyr Zelenskyy stated that the Druzhba pipeline is ready to resume operations following repairs, prompting expectations that the EU will approve a €90bn loan previously blocked by Hungary. EU foreign policy chief Kaja Kallas anticipates a positive decision within 24 hours. Separately, Ukrainian authorities arrested four military draft officers in Odesa for extortion. Additionally, GCHQ's Richard Horne warned of sustained Russian cyber threats targeting UK and European critical infrastructure.</w:t>
      </w:r>
      <w:r/>
    </w:p>
    <w:p>
      <w:pPr>
        <w:pStyle w:val="ListNumber"/>
        <w:spacing w:line="240" w:lineRule="auto"/>
        <w:ind w:left="720"/>
      </w:pPr>
      <w:r/>
      <w:hyperlink r:id="rId350">
        <w:r>
          <w:rPr>
            <w:color w:val="0000EE"/>
            <w:u w:val="single"/>
          </w:rPr>
          <w:t>https://www.businesstoday.in/latest/economy/story/gita-gopinath-warns-the-3-fs-shock-could-hit-indian-households-soon-526875-2026-04-22?utm_source=rssfeed</w:t>
        </w:r>
      </w:hyperlink>
      <w:r>
        <w:t xml:space="preserve"> - Gita Gopinath, Harvard University professor and former IMF Deputy Managing Director, warns that a prolonged Iran conflict could expose India to a 'food, fuel, and fertilizer' shock. She notes that while immediate impacts may be limited if tensions ease quickly, a prolonged disruption could severely affect supply, particularly for LPG and fertilizers, complicating production. Gopinath cautions that government fuel subsidies are unsustainable and may lead to price increases for consumers, impacting the fiscal deficit. She identifies the current account and balance of payments as immediate pressure points due to India's reliance on Middle East imports, though strong domestic demand offers some resilience.</w:t>
      </w:r>
      <w:r/>
    </w:p>
    <w:p>
      <w:pPr>
        <w:pStyle w:val="ListNumber"/>
        <w:spacing w:line="240" w:lineRule="auto"/>
        <w:ind w:left="720"/>
      </w:pPr>
      <w:r/>
      <w:hyperlink r:id="rId351">
        <w:r>
          <w:rPr>
            <w:color w:val="0000EE"/>
            <w:u w:val="single"/>
          </w:rPr>
          <w:t>https://abcnews.com/International/seafarer-talks-trapped-strait-hormuz-safe-place/story?id=132218207</w:t>
        </w:r>
      </w:hyperlink>
      <w:r>
        <w:t xml:space="preserve"> - Approximately 20,000 people on 2,000 vessels are stranded in the Persian Gulf following the closure of the Strait of Hormuz since late February 2026. The International Maritime Organization and the International Transport Workers' Federation report severe humanitarian concerns, including food and water rationing, unpaid wages, and anxiety over potential attacks. While high-stakes negotiations between Iran and the United States continue, the strait remains closed, causing a global energy crisis and halting maritime traffic on a vital trade route.</w:t>
      </w:r>
      <w:r/>
    </w:p>
    <w:p>
      <w:pPr>
        <w:pStyle w:val="ListNumber"/>
        <w:spacing w:line="240" w:lineRule="auto"/>
        <w:ind w:left="720"/>
      </w:pPr>
      <w:r/>
      <w:hyperlink r:id="rId352">
        <w:r>
          <w:rPr>
            <w:color w:val="0000EE"/>
            <w:u w:val="single"/>
          </w:rPr>
          <w:t>https://www.gundemkibris.com/iran-baglantili-tankerler-abd-ablukasini-asti</w:t>
        </w:r>
      </w:hyperlink>
      <w:r>
        <w:t xml:space="preserve"> - According to data from tracking firm Vortexa cited by the Financial Times, at least 34 tankers linked to Iran have successfully entered or exited the Gulf since the US initiated a naval blockade of Iranian ports in the Strait of Hormuz. Of these, 19 departed the Gulf and 15 entered via the Arabian Sea. At least six departing tankers carried Iranian crude oil, transporting approximately 10.7 million barrels. The US Central Command announced the blockade on 13 April following a statement by President Donald Trump.</w:t>
      </w:r>
      <w:r/>
    </w:p>
    <w:p>
      <w:pPr>
        <w:pStyle w:val="ListNumber"/>
        <w:spacing w:line="240" w:lineRule="auto"/>
        <w:ind w:left="720"/>
      </w:pPr>
      <w:r/>
      <w:hyperlink r:id="rId349">
        <w:r>
          <w:rPr>
            <w:color w:val="0000EE"/>
            <w:u w:val="single"/>
          </w:rPr>
          <w:t>https://www.theguardian.com/world/2026/apr/22/ukraine-war-briefing-quick-loan-in-pipeline-as-druzhba-reopens</w:t>
        </w:r>
      </w:hyperlink>
      <w:r>
        <w:t xml:space="preserve"> - Ukrainian President Volodymyr Zelenskyy stated that the Druzhba pipeline is ready to resume operations following repairs, prompting expectations that the EU will approve a €90bn loan previously blocked by Hungary. EU foreign policy chief Kaja Kallas anticipates a positive decision within 24 hours. Separately, Ukrainian authorities arrested four military draft officers in Odesa for extortion. Additionally, GCHQ's Richard Horne warned of sustained Russian cyber threats targeting UK and European critical infrastructure.</w:t>
      </w:r>
      <w:r/>
    </w:p>
    <w:p>
      <w:pPr>
        <w:pStyle w:val="ListNumber"/>
        <w:spacing w:line="240" w:lineRule="auto"/>
        <w:ind w:left="720"/>
      </w:pPr>
      <w:r/>
      <w:hyperlink r:id="rId353">
        <w:r>
          <w:rPr>
            <w:color w:val="0000EE"/>
            <w:u w:val="single"/>
          </w:rPr>
          <w:t>https://alsadatmarketing.com/azerbaijan-offers-lng-support-as-pakistan-faces-gas-shortfall/</w:t>
        </w:r>
      </w:hyperlink>
      <w:r>
        <w:t xml:space="preserve"> - SOCAR, Azerbaijan's state energy company, stated it is ready to supply liquefied natural gas to Pakistan immediately upon receiving a formal request. This offer addresses Pakistan's widening gas shortfall caused by declining domestic production and shipping disruptions around the Strait of Hormuz, which halted four LNG cargoes from QatarEnergy. A 2025 framework agreement allows for accelerated purchasing of LNG cargoes directly through SOCAR Trading and Pakistan LNG Limited.</w:t>
      </w:r>
      <w:r/>
    </w:p>
    <w:p>
      <w:pPr>
        <w:pStyle w:val="ListNumber"/>
        <w:spacing w:line="240" w:lineRule="auto"/>
        <w:ind w:left="720"/>
      </w:pPr>
      <w:r/>
      <w:hyperlink r:id="rId347">
        <w:r>
          <w:rPr>
            <w:color w:val="0000EE"/>
            <w:u w:val="single"/>
          </w:rPr>
          <w:t>https://tass.com/economy/2120769</w:t>
        </w:r>
      </w:hyperlink>
      <w:r>
        <w:t xml:space="preserve"> - Russian Deputy Foreign Minister Alexander Alimov stated that Asia-Pacific countries are developing political will to address the energy crisis independently of Western anti-Russian sanctions. Speaking at the ESCAP session in Bangkok, Alimov noted positive signals from partners, with specific cooperation modalities being discussed. He highlighted that following US and Israeli strikes on Iran and the blockade of the Strait of Hormuz, nations like the Philippines, South Korea, Vietnam, Indonesia, and Malaysia are resuming or discussing Russian energy imports due to shortages.</w:t>
      </w:r>
      <w:r/>
    </w:p>
    <w:p>
      <w:pPr>
        <w:pStyle w:val="ListNumber"/>
        <w:spacing w:line="240" w:lineRule="auto"/>
        <w:ind w:left="720"/>
      </w:pPr>
      <w:r/>
      <w:hyperlink r:id="rId354">
        <w:r>
          <w:rPr>
            <w:color w:val="0000EE"/>
            <w:u w:val="single"/>
          </w:rPr>
          <w:t>https://www.businesstoday.in/india/story/5-lakh-new-connections-nearly-6-lakh-new-registrations-how-to-apply-for-png-connection-526850-2026-04-22?utm_source=rssfeed</w:t>
        </w:r>
      </w:hyperlink>
      <w:r>
        <w:t xml:space="preserve"> - India has gasified over 5.01 lakh new piped natural gas (PNG) connections and received nearly 5.68 lakh new registrations since March 2026. The Ministry of Petroleum and Natural Gas urges households to switch from LPG to PNG due to geopolitical disruptions in West Asia affecting cooking gas supplies. Approximately 39,400 consumers surrendered LPG connections by April 19. City gas distribution firms, including IGL, Mahanagar Gas, and GAIL, are prioritising PNG connections for commercial users. Applications require identity and property proofs, with activation expected within 7 to 15 days.</w:t>
      </w:r>
      <w:r/>
    </w:p>
    <w:p>
      <w:pPr>
        <w:pStyle w:val="ListNumber"/>
        <w:spacing w:line="240" w:lineRule="auto"/>
        <w:ind w:left="720"/>
      </w:pPr>
      <w:r/>
      <w:hyperlink r:id="rId355">
        <w:r>
          <w:rPr>
            <w:color w:val="0000EE"/>
            <w:u w:val="single"/>
          </w:rPr>
          <w:t>https://newtalk.tw/news/view/2026-04-22/1031212</w:t>
        </w:r>
      </w:hyperlink>
      <w:r>
        <w:t xml:space="preserve"> - An Indian merchant vessel was attacked by an Iranian Revolutionary Guard armed patrol boat in the Hormuz Strait on 22 April 2026. The ship, which had been deceived into believing it held a valid transit permit via a fraudulent cryptocurrency payment, suffered severe damage to its bridge. The captain reported all crew members were safe with no fire or environmental spill. India summoned the Iranian ambassador to protest the incident.</w:t>
      </w:r>
      <w:r/>
    </w:p>
    <w:p>
      <w:pPr>
        <w:pStyle w:val="ListNumber"/>
        <w:spacing w:line="240" w:lineRule="auto"/>
        <w:ind w:left="720"/>
      </w:pPr>
      <w:r/>
      <w:hyperlink r:id="rId356">
        <w:r>
          <w:rPr>
            <w:color w:val="0000EE"/>
            <w:u w:val="single"/>
          </w:rPr>
          <w:t>https://aawsat.com/%D8%A7%D9%84%D8%A7%D9%82%D8%AA%D8%B5%D8%A7%D8%AF/5265179-%D8%A3%D9%88%D8%B1%D9%88%D8%A8%D8%A7-%D8%AA%D8%B3%D8%AA%D9%86%D9%81%D8%B1-%D8%AD%D8%B2%D9%85%D8%A9-%D8%A5%D8%AC%D8%B1%D8%A7%D8%A1%D8%A7%D8%AA-%D9%81%D9%88%D8%B1%D9%8A%D8%A9-%D9%84%D9%83%D8%B3%D8%B1-%D8%AD%D8%B5%D8%A7%D8%B1-%D8%A3%D8%B3%D8%B9%D8%A7%D8%B1-%D8%A7%D9%84%D8%B7%D8%A7%D9%82%D8%A9</w:t>
        </w:r>
      </w:hyperlink>
      <w:r>
        <w:t xml:space="preserve"> - The European Commission intends to publish a package of measures on Wednesday to offset sharp energy price increases driven by the Iran-related conflict. Proposals include reducing reliance on fossil fuels through tax adjustments, coordinating gas and oil stockpiles to reach 80% capacity, and addressing aviation fuel shortages. Immediate relief options involve delaying nuclear plant closures and allowing governments to subsidise fuel and fertiliser costs up to 50% for specific sectors. Legal texts are expected in May, requiring unanimous approval from all 27 member states.</w:t>
      </w:r>
      <w:r/>
    </w:p>
    <w:p>
      <w:pPr>
        <w:pStyle w:val="ListNumber"/>
        <w:spacing w:line="240" w:lineRule="auto"/>
        <w:ind w:left="720"/>
      </w:pPr>
      <w:r/>
      <w:hyperlink r:id="rId357">
        <w:r>
          <w:rPr>
            <w:color w:val="0000EE"/>
            <w:u w:val="single"/>
          </w:rPr>
          <w:t>https://timesofoman.com//article/170921-iran-sets-lifting-hormuz-blockade-as-precondition-for-talks-tensions-prevail</w:t>
        </w:r>
      </w:hyperlink>
      <w:r>
        <w:t xml:space="preserve"> - Iran's UN Ambassador Amir Saeid Iravani stated that Tehran will only resume negotiations with the United States after Washington ends its naval blockade of the Strait of Hormuz. The ambassador described the blockade as a ceasefire violation and indicated that talks could proceed in Istanbul once the obstruction is removed. Meanwhile, US President Donald Trump claimed the blockade harms Iran's economy, while recent reports confirm an IRGC gunboat fired on a container ship near Oman, escalating regional tensions.</w:t>
      </w:r>
      <w:r/>
    </w:p>
    <w:p>
      <w:pPr>
        <w:pStyle w:val="ListNumber"/>
        <w:spacing w:line="240" w:lineRule="auto"/>
        <w:ind w:left="720"/>
      </w:pPr>
      <w:r/>
      <w:hyperlink r:id="rId358">
        <w:r>
          <w:rPr>
            <w:color w:val="0000EE"/>
            <w:u w:val="single"/>
          </w:rPr>
          <w:t>https://mining.com.au/eu-prevents-and-prepares-for-energy-crises-amid-middle-east-war/</w:t>
        </w:r>
      </w:hyperlink>
      <w:r>
        <w:t xml:space="preserve"> - Amid the ongoing Middle East war, the European Commission is revising its energy security of supply framework to address new challenges, including disruptions at the Strait of Hormuz. The EU confirms no immediate security concerns for oil or gas supplies. Measures include diversifying imports, eliminating Russian fossil fuel imports, and maintaining emergency stocks. The EU aims to reduce dependency on fossil fuels by expanding electrification and increasing homegrown renewable energy generation.</w:t>
      </w:r>
      <w:r/>
    </w:p>
    <w:p>
      <w:pPr>
        <w:pStyle w:val="ListNumber"/>
        <w:spacing w:line="240" w:lineRule="auto"/>
        <w:ind w:left="720"/>
      </w:pPr>
      <w:r/>
      <w:hyperlink r:id="rId359">
        <w:r>
          <w:rPr>
            <w:color w:val="0000EE"/>
            <w:u w:val="single"/>
          </w:rPr>
          <w:t>https://turkmenistannewsgazette.com/air-center-chairman-highlights-azerbaijans-strategic-role-at-gulf-central-asia-forum/</w:t>
        </w:r>
      </w:hyperlink>
      <w:r>
        <w:t xml:space="preserve"> - Farid Shafiyev, Chairman of the Board at the AIR Center, emphasised Azerbaijan's pivotal role as a connector between Central Asia, Europe, and global markets during the Gulf-Central Asia Think Tank online forum. Speaking in Tashkent, Shafiyev noted increasing demand for overland transport corridors due to instability in the Middle East and the Strait of Hormuz. He highlighted the importance of C6 countries in facilitating these networks and mentioned that Azerbaijan's admission to the Consultative Meeting of Central Asian Heads of State bolsters its regional role. The forum, organised by the Gulf Research Center and the Institute for Strategic and Regional Studies under the President of the Republic of Uzbekistan, focused on strengthening cooperation in a shifting regional order.</w:t>
      </w:r>
      <w:r/>
    </w:p>
    <w:p>
      <w:pPr>
        <w:pStyle w:val="ListNumber"/>
        <w:spacing w:line="240" w:lineRule="auto"/>
        <w:ind w:left="720"/>
      </w:pPr>
      <w:r/>
      <w:hyperlink r:id="rId360">
        <w:r>
          <w:rPr>
            <w:color w:val="0000EE"/>
            <w:u w:val="single"/>
          </w:rPr>
          <w:t>https://www.independent.co.uk/news/world/middle-east/us-iran-ceasefire-war-deadline-israel-lebanon-b2962372.html</w:t>
        </w:r>
      </w:hyperlink>
      <w:r>
        <w:t xml:space="preserve"> - Mohammad Bagher Ghalibaf, Tehran's parliamentary speaker, stated Iran has prepared new measures for the battlefield if the ceasefire extended by Donald Trump fails. While the US claims to have depleted Iran's missile capabilities, Tehran suggests options including closing the Bab el-Mandeb Strait via Houthi proxies, cyber attacks on water and energy facilities, political strikes against diplomatic missions, and renewed attacks on Gulf energy infrastructure. These potential actions pose significant risks to global trade and regional stability.</w:t>
      </w:r>
      <w:r/>
    </w:p>
    <w:p>
      <w:pPr>
        <w:pStyle w:val="ListNumber"/>
        <w:spacing w:line="240" w:lineRule="auto"/>
        <w:ind w:left="720"/>
      </w:pPr>
      <w:r/>
      <w:hyperlink r:id="rId361">
        <w:r>
          <w:rPr>
            <w:color w:val="0000EE"/>
            <w:u w:val="single"/>
          </w:rPr>
          <w:t>https://www.breakingnews.ie/world/ships-attacked-in-strait-of-hormuz-amid-efforts-to-re-start-peace-talks-1890069.html</w:t>
        </w:r>
      </w:hyperlink>
      <w:r>
        <w:t xml:space="preserve"> - A second vessel was attacked in the Strait of Hormuz by Iran's Revolutionary Guard, complicating US-Iran peace negotiations scheduled in Pakistan. The UK Maritime Trade Operations centre noted the cargo ship was fired upon and stopped without reported damage. This follows recent US seizures of Iranian vessels and an indefinite ceasefire extension by President Donald Trump to facilitate talks. Iran's Revolutionary Guard vowed further attacks, while Pakistan's Prime Minister Shehbaz Sharif thanked the US for the extension to allow diplomatic efforts to continue.</w:t>
      </w:r>
      <w:r/>
    </w:p>
    <w:p>
      <w:pPr>
        <w:pStyle w:val="ListNumber"/>
        <w:spacing w:line="240" w:lineRule="auto"/>
        <w:ind w:left="720"/>
      </w:pPr>
      <w:r/>
      <w:hyperlink r:id="rId362">
        <w:r>
          <w:rPr>
            <w:color w:val="0000EE"/>
            <w:u w:val="single"/>
          </w:rPr>
          <w:t>https://www.thesun.co.uk/news/38892464/trump-days-deal-blockade/</w:t>
        </w:r>
      </w:hyperlink>
      <w:r>
        <w:t xml:space="preserve"> - Iranian Revolutionary Guard Corps boats attacked three commercial vessels near the Strait of Hormuz with gunfire and rocket-propelled grenades. The incidents occurred hours after US President Donald Trump extended a ceasefire deadline, offering Iran five days to reach a deal. One ship sustained damage to its bridge while another was halted; no injuries were reported. Iranian officials stated US vessels are now legitimate targets following the seizure of Iranian ships, despite Trump's claims of a fractured Iranian regime.</w:t>
      </w:r>
      <w:r/>
    </w:p>
    <w:p>
      <w:pPr>
        <w:pStyle w:val="ListNumber"/>
        <w:spacing w:line="240" w:lineRule="auto"/>
        <w:ind w:left="720"/>
      </w:pPr>
      <w:r/>
      <w:hyperlink r:id="rId363">
        <w:r>
          <w:rPr>
            <w:color w:val="0000EE"/>
            <w:u w:val="single"/>
          </w:rPr>
          <w:t>https://hvg.hu/gazdasag/20260422_iran-usa-beketargyalas-hormuzi-szoros</w:t>
        </w:r>
      </w:hyperlink>
      <w:r>
        <w:t xml:space="preserve"> - Arab states in the Persian Gulf worry that renewed US-Iran negotiations will cement Iranian influence over the Hormuz Strait rather than deliver broad regional relief. Focus has shifted from Iran's missile programme to uranium enrichment limits and force dynamics in the strait. Sources suggest the conflict is being managed rather than resolved, leaving Gulf nations to bear the costs of attacks and insurance hikes while being excluded from decision-making. They are urging Washington for gradual de-escalation instead of full sanction relief.</w:t>
      </w:r>
      <w:r/>
    </w:p>
    <w:p>
      <w:pPr>
        <w:pStyle w:val="ListNumber"/>
        <w:spacing w:line="240" w:lineRule="auto"/>
        <w:ind w:left="720"/>
      </w:pPr>
      <w:r/>
      <w:hyperlink r:id="rId364">
        <w:r>
          <w:rPr>
            <w:color w:val="0000EE"/>
            <w:u w:val="single"/>
          </w:rPr>
          <w:t>https://mining.com.au/yancoals-collie-mine-cuts-production-and-workers/</w:t>
        </w:r>
      </w:hyperlink>
      <w:r>
        <w:t xml:space="preserve"> - Yancoal Australia subsidiary Premier Coal is reducing operations and retrenching 100 employees at its Collie Coal Mine in Western Australia. The move responds to falling demand for coal-fired power and the Western Australian Government's plan to phase out state-run coal generation by 2030. The affected workforce represents up to 20% of the mine's total staff. While the government promises support and career transition options, unions warn that the transition is occurring sooner than expected, impacting the local community.</w:t>
      </w:r>
      <w:r/>
    </w:p>
    <w:p>
      <w:pPr>
        <w:pStyle w:val="ListNumber"/>
        <w:spacing w:line="240" w:lineRule="auto"/>
        <w:ind w:left="720"/>
      </w:pPr>
      <w:r/>
      <w:hyperlink r:id="rId365">
        <w:r>
          <w:rPr>
            <w:color w:val="0000EE"/>
            <w:u w:val="single"/>
          </w:rPr>
          <w:t>https://www.bairdmaritime.com/offshore/vessels-rigs/fposfpsos/exmar-begins-fsru-conversion-works-for-eems-energy-terminal</w:t>
        </w:r>
      </w:hyperlink>
      <w:r>
        <w:t xml:space="preserve"> - Exmar has commenced conversion works for a new floating storage regasification unit (FSRU) to expand the Eems Energy Terminal in Germany. This follows a conditional charter party for both the extension of the existing unit and the new conversion. The project involves a dual-fuel, diesel-electric membrane LNG carrier. Engineering activities have started, and an LNG regasification plant was ordered from Gas Solutions. A final investment decision is targeted for the first half of 2026.</w:t>
      </w:r>
      <w:r/>
    </w:p>
    <w:p>
      <w:pPr>
        <w:pStyle w:val="ListNumber"/>
        <w:spacing w:line="240" w:lineRule="auto"/>
        <w:ind w:left="720"/>
      </w:pPr>
      <w:r/>
      <w:hyperlink r:id="rId366">
        <w:r>
          <w:rPr>
            <w:color w:val="0000EE"/>
            <w:u w:val="single"/>
          </w:rPr>
          <w:t>https://www.bairdmaritime.com/shipping/tankers/gas/capital-clean-energy-carriers-sells-stake-in-lng-carrier</w:t>
        </w:r>
      </w:hyperlink>
      <w:r>
        <w:t xml:space="preserve"> - Capital Clean Energy Carriers Corporation agreed to sell the 2023-built LNG carrier Amore Mio I to a subsidiary of a joint venture in the first quarter of 2027. The joint venture, owned 51 per cent by CCEC and 49 per cent by a company affiliated with BGN Group, will operate the vessel under a 10-year time charter commencing with the acquisition. CCEC expects aggregate revenues of up to US$485.6 million, potentially extending the charter to 2043.</w:t>
      </w:r>
      <w:r/>
    </w:p>
    <w:p>
      <w:pPr>
        <w:pStyle w:val="ListNumber"/>
        <w:spacing w:line="240" w:lineRule="auto"/>
        <w:ind w:left="720"/>
      </w:pPr>
      <w:r/>
      <w:hyperlink r:id="rId356">
        <w:r>
          <w:rPr>
            <w:color w:val="0000EE"/>
            <w:u w:val="single"/>
          </w:rPr>
          <w:t>https://aawsat.com/%D8%A7%D9%84%D8%A7%D9%82%D8%AA%D8%B5%D8%A7%D8%AF/5265179-%D8%A3%D9%88%D8%B1%D9%88%D8%A8%D8%A7-%D8%AA%D8%B3%D8%AA%D9%86%D9%81%D8%B1-%D8%AD%D8%B2%D9%85%D8%A9-%D8%A5%D8%AC%D8%B1%D8%A7%D8%A1%D8%A7%D8%AA-%D9%81%D9%88%D8%B1%D9%8A%D8%A9-%D9%84%D9%83%D8%B3%D8%B1-%D8%AD%D8%B5%D8%A7%D8%B1-%D8%A3%D8%B3%D8%B9%D8%A7%D8%B1-%D8%A7%D9%84%D8%B7%D8%A7%D9%82%D8%A9</w:t>
        </w:r>
      </w:hyperlink>
      <w:r>
        <w:t xml:space="preserve"> - The European Commission intends to publish a package of measures on Wednesday to offset sharp energy price increases driven by the Iran-related conflict. Proposals include reducing reliance on fossil fuels through tax adjustments, coordinating gas and oil stockpiles to reach 80% capacity, and addressing aviation fuel shortages. Immediate relief options involve delaying nuclear plant closures and allowing governments to subsidise fuel and fertiliser costs up to 50% for specific sectors. Legal texts are expected in May, requiring unanimous approval from all 27 member states.</w:t>
      </w:r>
      <w:r/>
    </w:p>
    <w:p>
      <w:pPr>
        <w:pStyle w:val="ListNumber"/>
        <w:spacing w:line="240" w:lineRule="auto"/>
        <w:ind w:left="720"/>
      </w:pPr>
      <w:r/>
      <w:hyperlink r:id="rId358">
        <w:r>
          <w:rPr>
            <w:color w:val="0000EE"/>
            <w:u w:val="single"/>
          </w:rPr>
          <w:t>https://mining.com.au/eu-prevents-and-prepares-for-energy-crises-amid-middle-east-war/</w:t>
        </w:r>
      </w:hyperlink>
      <w:r>
        <w:t xml:space="preserve"> - Amid the ongoing Middle East war, the European Commission is revising its energy security of supply framework to address new challenges, including disruptions at the Strait of Hormuz. The EU confirms no immediate security concerns for oil or gas supplies. Measures include diversifying imports, eliminating Russian fossil fuel imports, and maintaining emergency stocks. The EU aims to reduce dependency on fossil fuels by expanding electrification and increasing homegrown renewable energy generation.</w:t>
      </w:r>
      <w:r/>
    </w:p>
    <w:p>
      <w:pPr>
        <w:pStyle w:val="ListNumber"/>
        <w:spacing w:line="240" w:lineRule="auto"/>
        <w:ind w:left="720"/>
      </w:pPr>
      <w:r/>
      <w:hyperlink r:id="rId367">
        <w:r>
          <w:rPr>
            <w:color w:val="0000EE"/>
            <w:u w:val="single"/>
          </w:rPr>
          <w:t>https://watananews.com/526179/</w:t>
        </w:r>
      </w:hyperlink>
      <w:r>
        <w:t xml:space="preserve"> - Donald Trump announced the extension of a ceasefire with Iran, stating that the nation is suffering a financial collapse with daily losses of $500 million caused by US naval blockades of the Strait of Hormuz. Trump alleged that Iran's military and air forces have been completely destroyed and that its defence systems have been eradicated. He further noted that Iranian military and police personnel are not receiving salaries, exacerbating internal instability. While the ceasefire deadline was disputed between the two sides, Trump insisted the US fully controls the strait, preventing ships from reaching Iranian ports. Separately, reports indicate Trump may extend a suspension of the Jones Act to lower fuel costs amid the conflict.</w:t>
      </w:r>
      <w:r/>
    </w:p>
    <w:p>
      <w:pPr>
        <w:pStyle w:val="ListNumber"/>
        <w:spacing w:line="240" w:lineRule="auto"/>
        <w:ind w:left="720"/>
      </w:pPr>
      <w:r/>
      <w:hyperlink r:id="rId368">
        <w:r>
          <w:rPr>
            <w:color w:val="0000EE"/>
            <w:u w:val="single"/>
          </w:rPr>
          <w:t>https://www.aljazeera.com/news/2026/4/22/how-china-is-gaining-from-iran-war-by-showing-it-is-different-from-us?traffic_source=rss</w:t>
        </w:r>
      </w:hyperlink>
      <w:r>
        <w:t xml:space="preserve"> - Analysts state China is leveraging its economic ties with the US, Israel, Iran, and Gulf states to maintain safety while preparing for post-war reconstruction. President Xi Jinping called for reopening the Strait of Hormuz, contrasting his diplomatic approach with US President Donald Trump's aggressive stance. Beijing has used the conflict to present itself as a voice of reason, prioritising economic stability over military intervention despite its significant energy imports from the region. China has engaged in extensive diplomatic efforts, including vetoes at the UN and numerous phone calls, to avoid direct entanglement while positioning itself for future economic opportunities.</w:t>
      </w:r>
      <w:r/>
    </w:p>
    <w:p>
      <w:pPr>
        <w:pStyle w:val="ListNumber"/>
        <w:spacing w:line="240" w:lineRule="auto"/>
        <w:ind w:left="720"/>
      </w:pPr>
      <w:r/>
      <w:hyperlink r:id="rId369">
        <w:r>
          <w:rPr>
            <w:color w:val="0000EE"/>
            <w:u w:val="single"/>
          </w:rPr>
          <w:t>https://www.mediapool.bg/ukraina-vazobnovyava-tranzita-na-ruski-petrol-kam-evropa-news382604.html</w:t>
        </w:r>
      </w:hyperlink>
      <w:r>
        <w:t xml:space="preserve"> - Ukraine has resumed the transit of Russian oil to Hungary and Slovakia within hours, following repairs to the damaged Friendship pipeline. The pipeline, previously damaged by a Russian attack, had caused tension between Ukraine and the European Commission. Kyiv hopes this move will remove the final obstacle to releasing billions in European aid, which was blocked by outgoing Hungarian Prime Minister Viktor Orban. The Hungarian energy company MOL requested the transport of approximately 100,000 tonnes of oil. President Volodymyr Zelenskyy expressed disagreement with EU nations continuing to purchase Russian energy, while EU Foreign Policy Chief Kaja Kallas anticipated an agreement within 24 hours to clear remaining aid obstacles.</w:t>
      </w:r>
      <w:r/>
    </w:p>
    <w:p>
      <w:pPr>
        <w:pStyle w:val="ListNumber"/>
        <w:spacing w:line="240" w:lineRule="auto"/>
        <w:ind w:left="720"/>
      </w:pPr>
      <w:r/>
      <w:hyperlink r:id="rId370">
        <w:r>
          <w:rPr>
            <w:color w:val="0000EE"/>
            <w:u w:val="single"/>
          </w:rPr>
          <w:t>https://www.timesofisrael.com/after-surviving-us-israeli-strikes-iran-regime-faces-fresh-challenge-in-truce-talks/</w:t>
        </w:r>
      </w:hyperlink>
      <w:r>
        <w:t xml:space="preserve"> - Following US-Israeli strikes that killed Iran's supreme leader and top officials, the Islamic Republic's leadership remains intact but faces challenges in negotiating a war end. The Supreme National Security Council, led by Mohammad Bagher Ghalibaf, must balance hardline factions with reformists while discussing concessions to the US. Disagreements emerged regarding the Strait of Hormuz, highlighting potential fault lines as Pakistan mediates new talks. The regime prioritises survival and economic stability amid sanctions and internal unrest.</w:t>
      </w:r>
      <w:r/>
    </w:p>
    <w:p>
      <w:pPr>
        <w:pStyle w:val="ListNumber"/>
        <w:spacing w:line="240" w:lineRule="auto"/>
        <w:ind w:left="720"/>
      </w:pPr>
      <w:r/>
      <w:hyperlink r:id="rId371">
        <w:r>
          <w:rPr>
            <w:color w:val="0000EE"/>
            <w:u w:val="single"/>
          </w:rPr>
          <w:t>https://www.luxtimes.lu/world/trump-extends-iran-ceasefire-keeps-blockade-as-talks-falter/147090691.html</w:t>
        </w:r>
      </w:hyperlink>
      <w:r>
        <w:t xml:space="preserve"> - President Donald Trump announced an indefinite extension of the ceasefire with Iran, maintaining a naval blockade in the Strait of Hormuz. Vice President JD Vance's planned trip to Pakistan for talks was cancelled after Tehran refused to attend, citing unreasonable US demands. While Pakistan Prime Minister Shehbaz Sharif thanked Trump for the extension, Iranian officials stated they will not reopen the strait while the blockade continues. The conflict, now in its eighth week, has resulted in thousands of deaths and a global energy crisis.</w:t>
      </w:r>
      <w:r/>
    </w:p>
    <w:p>
      <w:pPr>
        <w:pStyle w:val="ListNumber"/>
        <w:spacing w:line="240" w:lineRule="auto"/>
        <w:ind w:left="720"/>
      </w:pPr>
      <w:r/>
      <w:hyperlink r:id="rId372">
        <w:r>
          <w:rPr>
            <w:color w:val="0000EE"/>
            <w:u w:val="single"/>
          </w:rPr>
          <w:t>https://www.macrobusiness.com.au/2026/04/how-long-can-iran-keep-hormuz-closed/</w:t>
        </w:r>
      </w:hyperlink>
      <w:r>
        <w:t xml:space="preserve"> - JPMorgan analysis indicates Iran possesses approximately 40 million barrels of onshore storage capacity, equivalent to 22 days of exports, with four linked VLCCs potentially extending this to 26 days. The firm notes that upstream production reductions would likely commence after roughly 16 days of a total export blackout, ramping up to full volume shut-ins by day 30. This assessment quantifies the duration Iran could sustain a closure of the Strait of Hormuz before facing significant production curtailments.</w:t>
      </w:r>
      <w:r/>
    </w:p>
    <w:p>
      <w:pPr>
        <w:pStyle w:val="ListNumber"/>
        <w:spacing w:line="240" w:lineRule="auto"/>
        <w:ind w:left="720"/>
      </w:pPr>
      <w:r/>
      <w:hyperlink r:id="rId373">
        <w:r>
          <w:rPr>
            <w:color w:val="0000EE"/>
            <w:u w:val="single"/>
          </w:rPr>
          <w:t>https://greekcitytimes.com/2026/04/22/turkey-tensions-kassos-dutch-vessel-aegean/</w:t>
        </w:r>
      </w:hyperlink>
      <w:r>
        <w:t xml:space="preserve"> - Tensions escalated in the Eastern Mediterranean when the Turkish frigate Goksu contacted the Dutch vessel Maasvliet south of Kassos. The Dutch vessel, operating with permits from Greece and Egypt to lift a telecommunications cable, was questioned by Ankara regarding jurisdiction. The International Maritime Organization rejected Turkey's claims. Operations were halted, and the vessel sailed to Alexandria. The incident highlights disputes over the Turkey-Libya maritime memorandum and regional energy projects.</w:t>
      </w:r>
      <w:r/>
    </w:p>
    <w:p>
      <w:pPr>
        <w:pStyle w:val="ListNumber"/>
        <w:spacing w:line="240" w:lineRule="auto"/>
        <w:ind w:left="720"/>
      </w:pPr>
      <w:r/>
      <w:hyperlink r:id="rId374">
        <w:r>
          <w:rPr>
            <w:color w:val="0000EE"/>
            <w:u w:val="single"/>
          </w:rPr>
          <w:t>https://www.maritimegateway.com/evacuation-for-800-ships-trapped-in-persian-gulf/</w:t>
        </w:r>
      </w:hyperlink>
      <w:r>
        <w:t xml:space="preserve"> - The International Maritime Organization (IMO) is finalising a humanitarian evacuation plan for approximately 800 vessels stranded in the Persian Gulf following US and Israeli strikes on Iran. Secretary-General Arsenio Dominguez stated that activation depends on de-escalation signals, mine clearance verification, and the absence of attack risks. The plan prioritises crew welfare, with departures coordinated through the 1968 Iran-Oman Traffic Separation Scheme. Energy security carriers are to be evacuated before container ships, though a ceasefire expiry remains a concern.</w:t>
      </w:r>
      <w:r/>
    </w:p>
    <w:p>
      <w:pPr>
        <w:pStyle w:val="ListNumber"/>
        <w:spacing w:line="240" w:lineRule="auto"/>
        <w:ind w:left="720"/>
      </w:pPr>
      <w:r/>
      <w:hyperlink r:id="rId375">
        <w:r>
          <w:rPr>
            <w:color w:val="0000EE"/>
            <w:u w:val="single"/>
          </w:rPr>
          <w:t>https://www.tagesschau.de/ausland/asien/verhandlungen-usa-iran-szenarien-100.html</w:t>
        </w:r>
      </w:hyperlink>
      <w:r>
        <w:t xml:space="preserve"> - The US has extended a ceasefire with Iran, prompting analysis of potential outcomes for negotiations. Three scenarios are identified: a breakthrough deal involving uranium enrichment limits and Strait of Hormuz access; a stalemate where the Strait remains blocked, exacerbating global fuel shortages and inflation; or a resumption of conflict with severe military and economic consequences. The situation involves the US, Iran, and Pakistan, with significant implications for global energy markets and regional stability.</w:t>
      </w:r>
      <w:r/>
    </w:p>
    <w:p>
      <w:pPr>
        <w:pStyle w:val="ListNumber"/>
        <w:spacing w:line="240" w:lineRule="auto"/>
        <w:ind w:left="720"/>
      </w:pPr>
      <w:r/>
      <w:hyperlink r:id="rId376">
        <w:r>
          <w:rPr>
            <w:color w:val="0000EE"/>
            <w:u w:val="single"/>
          </w:rPr>
          <w:t>https://jornaleconomico.sapo.pt/noticias/irao-trump-diz-que-teerao-esta-em-colapso-financeiro-com-estreito-de-ormuz-bloqueado/</w:t>
        </w:r>
      </w:hyperlink>
      <w:r>
        <w:t xml:space="preserve"> - US President Donald Trump stated on 22 April 2026 that Iran is entering a financial collapse because of the blockade of the Strait of Hormuz. Trump alleged Iran is losing $500 million daily and is desperate for the strait to open. This follows a temporary ceasefire extension requested by Pakistan, though port blockades remain. A UK maritime security agency reported a container ship was fired upon near Oman, sustaining damage but with no casualties, after US naval actions against Iranian vessels in the Indian Ocean.</w:t>
      </w:r>
      <w:r/>
    </w:p>
    <w:p>
      <w:pPr>
        <w:pStyle w:val="ListNumber"/>
        <w:spacing w:line="240" w:lineRule="auto"/>
        <w:ind w:left="720"/>
      </w:pPr>
      <w:r/>
      <w:hyperlink r:id="rId377">
        <w:r>
          <w:rPr>
            <w:color w:val="0000EE"/>
            <w:u w:val="single"/>
          </w:rPr>
          <w:t>https://jornaleconomico.sapo.pt/noticias/irao-comissao-europeia-apresenta-hoje-medidas-de-apoio-face-a-crise-energetica/</w:t>
        </w:r>
      </w:hyperlink>
      <w:r>
        <w:t xml:space="preserve"> - The European Commission has announced a toolkit to address rising energy prices caused by the conflict in the Middle East. Measures include fiscal reductions, tariff adjustments, and strategic reserve releases. The Commission urges reduced car and air travel, public transport use, and building efficiency improvements. Vulnerable households may receive energy vouchers and temporary price caps. Companies are encouraged to adopt renewables and improve efficiency. Gas reserves in the EU are currently at 30.40%, with Portugal being an exception at 91.26%. The EU remains highly exposed to external supply shocks.</w:t>
      </w:r>
      <w:r/>
    </w:p>
    <w:p>
      <w:pPr>
        <w:pStyle w:val="ListNumber"/>
        <w:spacing w:line="240" w:lineRule="auto"/>
        <w:ind w:left="720"/>
      </w:pPr>
      <w:r/>
      <w:hyperlink r:id="rId378">
        <w:r>
          <w:rPr>
            <w:color w:val="0000EE"/>
            <w:u w:val="single"/>
          </w:rPr>
          <w:t>https://splash247.com/gunfire-and-gridlock-choke-hormuz/</w:t>
        </w:r>
      </w:hyperlink>
      <w:r>
        <w:t xml:space="preserve"> - An Iranian Revolutionary Guard Corps (IRGC) boat fired on a Liberia-flagged containership 15 nautical miles northeast of Oman, damaging the vessel's bridge. The attack occurred despite the ship having transit permission. Concurrently, US forces expanded maritime crackdowns, boarding the sanctioned tanker Tifani in the Bay of Bengal. Since the crisis began on February 28, daily traffic through the Strait of Hormuz has collapsed by 97%, leaving over 800 ships stranded. The United Nations has labelled the situation the worst crisis for seafarers since World War Two.</w:t>
      </w:r>
      <w:r/>
    </w:p>
    <w:p>
      <w:pPr>
        <w:pStyle w:val="ListNumber"/>
        <w:spacing w:line="240" w:lineRule="auto"/>
        <w:ind w:left="720"/>
      </w:pPr>
      <w:r/>
      <w:hyperlink r:id="rId379">
        <w:r>
          <w:rPr>
            <w:color w:val="0000EE"/>
            <w:u w:val="single"/>
          </w:rPr>
          <w:t>https://www.durangoherald.com/articles/iran-fires-on-container-ship-in-strait-of-hormuz/</w:t>
        </w:r>
      </w:hyperlink>
      <w:r>
        <w:t xml:space="preserve"> - Iran's Revolutionary Guard fired on a container ship in the Strait of Hormuz on Wednesday, raising concerns for global energy supplies as ceasefire negotiations between Tehran and the United States stalled. A second vessel was also targeted with no reported damage. While US airstrikes on Iran have ceased, maritime threats persist, and Iran has vowed further attacks. Diplomatic efforts led by Pakistan to resume talks in Islamabad face challenges as both sides remain entrenched in their positions regarding nuclear enrichment and regional proxies.</w:t>
      </w:r>
      <w:r/>
    </w:p>
    <w:p>
      <w:pPr>
        <w:pStyle w:val="ListNumber"/>
        <w:spacing w:line="240" w:lineRule="auto"/>
        <w:ind w:left="720"/>
      </w:pPr>
      <w:r/>
      <w:hyperlink r:id="rId380">
        <w:r>
          <w:rPr>
            <w:color w:val="0000EE"/>
            <w:u w:val="single"/>
          </w:rPr>
          <w:t>https://www.business-standard.com/world-news/iran-fires-on-container-ship-in-strait-of-hormuz-amid-stalled-peace-talks-126042200360_1.html</w:t>
        </w:r>
      </w:hyperlink>
      <w:r>
        <w:t xml:space="preserve"> - Iran's Revolutionary Guard fired on a container ship in the Strait of Hormuz, damaging the vessel and complicating US-Iran peace negotiations scheduled in Pakistan. The attack occurred after US President Donald Trump announced an indefinite extension of a ceasefire. While Pakistan's Prime Minister Shehbaz Sharif welcomed the extension to facilitate talks, the US maintains a blockade of Iranian ports. The incident follows recent US seizures of Iranian vessels. No injuries were reported in the attack, but tensions remain high as diplomatic efforts face obstacles regarding nuclear enrichment and regional proxies.</w:t>
      </w:r>
      <w:r/>
    </w:p>
    <w:p>
      <w:pPr>
        <w:pStyle w:val="ListNumber"/>
        <w:spacing w:line="240" w:lineRule="auto"/>
        <w:ind w:left="720"/>
      </w:pPr>
      <w:r/>
      <w:hyperlink r:id="rId373">
        <w:r>
          <w:rPr>
            <w:color w:val="0000EE"/>
            <w:u w:val="single"/>
          </w:rPr>
          <w:t>https://greekcitytimes.com/2026/04/22/turkey-tensions-kassos-dutch-vessel-aegean/</w:t>
        </w:r>
      </w:hyperlink>
      <w:r>
        <w:t xml:space="preserve"> - Tensions escalated in the Eastern Mediterranean when the Turkish frigate Goksu contacted the Dutch vessel Maasvliet south of Kassos. The Dutch vessel, operating with permits from Greece and Egypt to lift a telecommunications cable, was questioned by Ankara regarding jurisdiction. The International Maritime Organization rejected Turkey's claims. Operations were halted, and the vessel sailed to Alexandria. The incident highlights disputes over the Turkey-Libya maritime memorandum and regional energy projects.</w:t>
      </w:r>
      <w:r/>
    </w:p>
    <w:p>
      <w:pPr>
        <w:pStyle w:val="ListNumber"/>
        <w:spacing w:line="240" w:lineRule="auto"/>
        <w:ind w:left="720"/>
      </w:pPr>
      <w:r/>
      <w:hyperlink r:id="rId381">
        <w:r>
          <w:rPr>
            <w:color w:val="0000EE"/>
            <w:u w:val="single"/>
          </w:rPr>
          <w:t>https://www.energyflux.news/groundhog-strait-hormuz-lng/</w:t>
        </w:r>
      </w:hyperlink>
      <w:r>
        <w:t xml:space="preserve"> - Energy Flux hosts Seb and Victor Ponsford discussed the extension of the US-Iran ceasefire and ongoing tensions in the Strait of Hormuz. They presented three new LNG supply scenarios modelling the impact of Hormuz closure on global markets, anchored to US midterm election milestones. The hosts invited listeners to vote on preferred re-opening scenarios and revealed that Premium subscribers can access the Hormuz Closure LNG Supply Impact Model to create custom scenarios. The discussion highlighted potential political implications of Iran's control over the strait.</w:t>
      </w:r>
      <w:r/>
    </w:p>
    <w:p>
      <w:pPr>
        <w:pStyle w:val="ListNumber"/>
        <w:spacing w:line="240" w:lineRule="auto"/>
        <w:ind w:left="720"/>
      </w:pPr>
      <w:r/>
      <w:hyperlink r:id="rId377">
        <w:r>
          <w:rPr>
            <w:color w:val="0000EE"/>
            <w:u w:val="single"/>
          </w:rPr>
          <w:t>https://jornaleconomico.sapo.pt/noticias/irao-comissao-europeia-apresenta-hoje-medidas-de-apoio-face-a-crise-energetica/</w:t>
        </w:r>
      </w:hyperlink>
      <w:r>
        <w:t xml:space="preserve"> - The European Commission has announced a toolkit to address rising energy prices caused by the conflict in the Middle East. Measures include fiscal reductions, tariff adjustments, and strategic reserve releases. The Commission urges reduced car and air travel, public transport use, and building efficiency improvements. Vulnerable households may receive energy vouchers and temporary price caps. Companies are encouraged to adopt renewables and improve efficiency. Gas reserves in the EU are currently at 30.40%, with Portugal being an exception at 91.26%. The EU remains highly exposed to external supply shocks.</w:t>
      </w:r>
      <w:r/>
    </w:p>
    <w:p>
      <w:pPr>
        <w:pStyle w:val="ListNumber"/>
        <w:spacing w:line="240" w:lineRule="auto"/>
        <w:ind w:left="720"/>
      </w:pPr>
      <w:r/>
      <w:hyperlink r:id="rId382">
        <w:r>
          <w:rPr>
            <w:color w:val="0000EE"/>
            <w:u w:val="single"/>
          </w:rPr>
          <w:t>https://www.aftenposten.no/meninger/leder/i/V6gE16/uansvarlig-spill-med-sivile-liv-i-persiabukta</w:t>
        </w:r>
      </w:hyperlink>
      <w:r>
        <w:t xml:space="preserve"> - The US and Iran have engaged in repeated attacks on civilian vessels attempting to pass through the Strait of Hormuz, including an attack by the US on an Iranian tanker and Iran's Revolutionary Guard firing at a French-owned ship. This escalation endangers maritime safety, disrupts global trade, and creates significant economic risks, including volatile energy prices and potential impacts on food production. The situation poses a severe threat to seafarers and shipping companies, with around 800 ships currently trapped in the region.</w:t>
      </w:r>
      <w:r/>
    </w:p>
    <w:p>
      <w:pPr>
        <w:pStyle w:val="ListNumber"/>
        <w:spacing w:line="240" w:lineRule="auto"/>
        <w:ind w:left="720"/>
      </w:pPr>
      <w:r/>
      <w:hyperlink r:id="rId383">
        <w:r>
          <w:rPr>
            <w:color w:val="0000EE"/>
            <w:u w:val="single"/>
          </w:rPr>
          <w:t>https://warontherocks.com/why-iran-metabolizes-the-pressure-that-broke-venezuela/</w:t>
        </w:r>
      </w:hyperlink>
      <w:r>
        <w:t xml:space="preserve"> - An article by Dr Rashed M Aba-namay argues that Iran's resilience to external pressure differs from Venezuela due to its theocratic structure, Islamic Revolutionary Guard Corps networks, and geographic leverage. While sanctions fragmented Venezuela, they consolidated Iran by reinforcing elite cohesion and enabling alternative economic channels. The author suggests US policy must shift from broad sectoral sanctions to targeted measures against regime-linked entities to be effective.</w:t>
      </w:r>
      <w:r/>
    </w:p>
    <w:p>
      <w:pPr>
        <w:pStyle w:val="ListNumber"/>
        <w:spacing w:line="240" w:lineRule="auto"/>
        <w:ind w:left="720"/>
      </w:pPr>
      <w:r/>
      <w:hyperlink r:id="rId384">
        <w:r>
          <w:rPr>
            <w:color w:val="0000EE"/>
            <w:u w:val="single"/>
          </w:rPr>
          <w:t>https://www.libertynation.com/peace-talks-with-iran-delayed-irgc-sidelines-civilian-leadership</w:t>
        </w:r>
      </w:hyperlink>
      <w:r>
        <w:t xml:space="preserve"> - Scheduled peace talks between the United States and Iran were put on hold as the Iranian Revolutionary Guard Corps (IRGC) reportedly sidelined Supreme Leader Mojtaba Khamenei and President Masoud Pezeshkian. The US administration extended a ceasefire until a unified Iranian proposal is submitted, though President Donald Trump indicated willingness to resume bombing if attitudes do not improve. The IRGC is now effectively overseeing state functions, blocking government appointments, and demanding the lifting of the US naval blockade of Iranian ports. Analysts suggest this internal power struggle signals a harder line from Iran, diminishing prospects for an agreement.</w:t>
      </w:r>
      <w:r/>
    </w:p>
    <w:p>
      <w:pPr>
        <w:pStyle w:val="ListNumber"/>
        <w:spacing w:line="240" w:lineRule="auto"/>
        <w:ind w:left="720"/>
      </w:pPr>
      <w:r/>
      <w:hyperlink r:id="rId385">
        <w:r>
          <w:rPr>
            <w:color w:val="0000EE"/>
            <w:u w:val="single"/>
          </w:rPr>
          <w:t>https://www.jns.org/news/u-s-news/trump-iran-is-losing-500-million-daily-due-to-hormuz-blockade</w:t>
        </w:r>
      </w:hyperlink>
      <w:r>
        <w:t xml:space="preserve"> - US President Donald Trump stated on Truth Social that Iran is losing approximately $500 million per day due to restrictions on the Strait of Hormuz. He claimed the Islamic Republic is financially collapsing and seeking to reopen the waterway. Trump announced an extension of the ceasefire with Iran until a unified proposal is submitted, directing the military to continue the blockade. This follows coordinated US and Israel strikes on Iranian infrastructure on February 28.</w:t>
      </w:r>
      <w:r/>
    </w:p>
    <w:p>
      <w:pPr>
        <w:pStyle w:val="ListNumber"/>
        <w:spacing w:line="240" w:lineRule="auto"/>
        <w:ind w:left="720"/>
      </w:pPr>
      <w:r/>
      <w:hyperlink r:id="rId386">
        <w:r>
          <w:rPr>
            <w:color w:val="0000EE"/>
            <w:u w:val="single"/>
          </w:rPr>
          <w:t>https://www.azernews.az/analysis/257321.html</w:t>
        </w:r>
      </w:hyperlink>
      <w:r>
        <w:t xml:space="preserve"> - Azerbaijan is positioned to become a critical stabilizing energy supplier for Iran following the degradation of Iran's domestic power generation capabilities due to recent military escalations. As summer demand peaks, existing cross-border frameworks are expected to shift from seasonal exchange to largely unidirectional exports, transforming Azerbaijan into a provider of baseload stability. The analysis highlights potential challenges in payment settlement, suggesting a move toward commodity bartering or third-party currencies, while noting the strategic importance of the North-South Energy Corridor for transit fees and regional hub status. Export volumes are projected to reach historic highs.</w:t>
      </w:r>
      <w:r/>
    </w:p>
    <w:p>
      <w:pPr>
        <w:pStyle w:val="ListNumber"/>
        <w:spacing w:line="240" w:lineRule="auto"/>
        <w:ind w:left="720"/>
      </w:pPr>
      <w:r/>
      <w:hyperlink r:id="rId387">
        <w:r>
          <w:rPr>
            <w:color w:val="0000EE"/>
            <w:u w:val="single"/>
          </w:rPr>
          <w:t>https://www.vietnamplus.vn/tau-cho-lng-phai-tra-toi-gan-4-trieu-usd-de-duoc-uu-tien-qua-kenh-dao-panama-post1106298.vnp</w:t>
        </w:r>
      </w:hyperlink>
      <w:r>
        <w:t xml:space="preserve"> - Liquefied natural gas carriers are paying up to 4 million USD for priority passage through the Panama Canal to avoid delays of up to five days. This surge in 'jumping the queue' fees follows the US and Israel attacks on Iran starting 28 February, which led to the closure of the Strait of Hormuz. Asian refineries are shifting to US oil and gas supplies via the canal. Average auction prices rose from 130,000 USD in October to 385,000 USD in March and April. The Panama Canal Authority reports high traffic volumes, averaging 34 to 37 ships daily in January and March. Global energy infrastructure damage in the Middle East continues to disrupt supply chains.</w:t>
      </w:r>
      <w:r/>
    </w:p>
    <w:p>
      <w:pPr>
        <w:pStyle w:val="ListNumber"/>
        <w:spacing w:line="240" w:lineRule="auto"/>
        <w:ind w:left="720"/>
      </w:pPr>
      <w:r/>
      <w:hyperlink r:id="rId388">
        <w:r>
          <w:rPr>
            <w:color w:val="0000EE"/>
            <w:u w:val="single"/>
          </w:rPr>
          <w:t>https://news.robotfx.org/2026/04/ttf-prices-hold-advance-breaking-forex.html</w:t>
        </w:r>
      </w:hyperlink>
      <w:r>
        <w:t xml:space="preserve"> - European natural gas futures remained steady around €42 per MWh on Wednesday, maintaining recent gains. Prices are supported by supply risks linked to the closure of the Strait of Hormuz, which has disrupted LNG exports from the Persian Gulf, cutting roughly one-fifth of global supply. Geopolitical uncertainty persists regarding US-Iran peace talks, with the Strait remaining closed to shipping despite an extension of the ceasefire by President Donald Trump.</w:t>
      </w:r>
      <w:r/>
    </w:p>
    <w:p>
      <w:pPr>
        <w:pStyle w:val="ListNumber"/>
        <w:spacing w:line="240" w:lineRule="auto"/>
        <w:ind w:left="720"/>
      </w:pPr>
      <w:r/>
      <w:hyperlink r:id="rId389">
        <w:r>
          <w:rPr>
            <w:color w:val="0000EE"/>
            <w:u w:val="single"/>
          </w:rPr>
          <w:t>https://sg.news.yahoo.com/live/iran-war-triggers-largest-energy-crisis-surpassing-past-oil-shocks-iea-says-singapore-ramps-up-lng-purchases-as-iran-war-disrupts-supply-singapore-live-news-014717293.html</w:t>
        </w:r>
      </w:hyperlink>
      <w:r>
        <w:t xml:space="preserve"> - The International Energy Agency (IEA) states that the Iran war has triggered the largest energy crisis in history, surpassing previous oil shocks due to disruptions at the Strait of Hormuz. The situation is compounded by reduced gas supplies from the Ukraine war. In response, the IEA coordinated a record release of oil from strategic reserves. Singapore is ramping up liquefied natural gas (LNG) purchases and diversifying supply sources to secure fuel amid tightened global markets and rising prices.</w:t>
      </w:r>
      <w:r/>
    </w:p>
    <w:p>
      <w:pPr>
        <w:pStyle w:val="ListNumber"/>
        <w:spacing w:line="240" w:lineRule="auto"/>
        <w:ind w:left="720"/>
      </w:pPr>
      <w:r/>
      <w:hyperlink r:id="rId387">
        <w:r>
          <w:rPr>
            <w:color w:val="0000EE"/>
            <w:u w:val="single"/>
          </w:rPr>
          <w:t>https://www.vietnamplus.vn/tau-cho-lng-phai-tra-toi-gan-4-trieu-usd-de-duoc-uu-tien-qua-kenh-dao-panama-post1106298.vnp</w:t>
        </w:r>
      </w:hyperlink>
      <w:r>
        <w:t xml:space="preserve"> - Liquefied natural gas carriers are paying up to 4 million USD for priority passage through the Panama Canal to avoid delays of up to five days. This surge in 'jumping the queue' fees follows the US and Israel attacks on Iran starting 28 February, which led to the closure of the Strait of Hormuz. Asian refineries are shifting to US oil and gas supplies via the canal. Average auction prices rose from 130,000 USD in October to 385,000 USD in March and April. The Panama Canal Authority reports high traffic volumes, averaging 34 to 37 ships daily in January and March. Global energy infrastructure damage in the Middle East continues to disrupt supply chains.</w:t>
      </w:r>
      <w:r/>
    </w:p>
    <w:p>
      <w:pPr>
        <w:pStyle w:val="ListNumber"/>
        <w:spacing w:line="240" w:lineRule="auto"/>
        <w:ind w:left="720"/>
      </w:pPr>
      <w:r/>
      <w:hyperlink r:id="rId388">
        <w:r>
          <w:rPr>
            <w:color w:val="0000EE"/>
            <w:u w:val="single"/>
          </w:rPr>
          <w:t>https://news.robotfx.org/2026/04/ttf-prices-hold-advance-breaking-forex.html</w:t>
        </w:r>
      </w:hyperlink>
      <w:r>
        <w:t xml:space="preserve"> - European natural gas futures remained steady around €42 per MWh on Wednesday, maintaining recent gains. Prices are supported by supply risks linked to the closure of the Strait of Hormuz, which has disrupted LNG exports from the Persian Gulf, cutting roughly one-fifth of global supply. Geopolitical uncertainty persists regarding US-Iran peace talks, with the Strait remaining closed to shipping despite an extension of the ceasefire by President Donald Trump.</w:t>
      </w:r>
      <w:r/>
    </w:p>
    <w:p>
      <w:pPr>
        <w:pStyle w:val="ListNumber"/>
        <w:spacing w:line="240" w:lineRule="auto"/>
        <w:ind w:left="720"/>
      </w:pPr>
      <w:r/>
      <w:hyperlink r:id="rId389">
        <w:r>
          <w:rPr>
            <w:color w:val="0000EE"/>
            <w:u w:val="single"/>
          </w:rPr>
          <w:t>https://sg.news.yahoo.com/live/iran-war-triggers-largest-energy-crisis-surpassing-past-oil-shocks-iea-says-singapore-ramps-up-lng-purchases-as-iran-war-disrupts-supply-singapore-live-news-014717293.html</w:t>
        </w:r>
      </w:hyperlink>
      <w:r>
        <w:t xml:space="preserve"> - The International Energy Agency (IEA) states that the Iran war has triggered the largest energy crisis in history, surpassing previous oil shocks due to disruptions at the Strait of Hormuz. The situation is compounded by reduced gas supplies from the Ukraine war. In response, the IEA coordinated a record release of oil from strategic reserves. Singapore is ramping up liquefied natural gas (LNG) purchases and diversifying supply sources to secure fuel amid tightened global markets and rising prices.</w:t>
      </w:r>
      <w:r/>
    </w:p>
    <w:p>
      <w:pPr>
        <w:pStyle w:val="ListNumber"/>
        <w:spacing w:line="240" w:lineRule="auto"/>
        <w:ind w:left="720"/>
      </w:pPr>
      <w:r/>
      <w:hyperlink r:id="rId390">
        <w:r>
          <w:rPr>
            <w:color w:val="0000EE"/>
            <w:u w:val="single"/>
          </w:rPr>
          <w:t>https://www.wort.lu/wirtschaft/drei-schiffe-wagen-hormus-passage-trotz-us-und-iran-blockade/146905485.html</w:t>
        </w:r>
      </w:hyperlink>
      <w:r>
        <w:t xml:space="preserve"> - Three vessels, including an Iranian-flagged freighter named Shoja 2, attempted to pass through the Strait of Hormuz on Tuesday despite a US blockade and Iranian restrictions. The US Navy seized another Iranian ship, the M/V Touska, on Sunday. While the Shoja 2 lost contact after entering the Gulf of Oman, two other ships with no clear Iranian links proceeded south. Approximately 800 ships remain stranded in the Persian Gulf. The International Maritime Organization (IMO) is developing an evacuation plan for crews, focusing on a humanitarian corridor rather than commercial traffic, pending de-escalation and mine clearance. US President Donald Trump stated the blockade remains in place.</w:t>
      </w:r>
      <w:r/>
    </w:p>
    <w:p>
      <w:pPr>
        <w:pStyle w:val="ListNumber"/>
        <w:spacing w:line="240" w:lineRule="auto"/>
        <w:ind w:left="720"/>
      </w:pPr>
      <w:r/>
      <w:hyperlink r:id="rId391">
        <w:r>
          <w:rPr>
            <w:color w:val="0000EE"/>
            <w:u w:val="single"/>
          </w:rPr>
          <w:t>https://www.devdiscourse.com/article/law-order/3882645-tensions-surge-as-iran-fires-on-container-ship-in-hormuz</w:t>
        </w:r>
      </w:hyperlink>
      <w:r>
        <w:t xml:space="preserve"> - Iran's Revolutionary Guard opened fire on a container ship in the Strait of Hormuz on Wednesday morning, causing damage to the vessel. The attack occurred without prior communication. No injuries or environmental damage were reported. The incident follows the US seizure of an Iranian container ship and failed ceasefire talks in Pakistan, escalating regional tensions.</w:t>
      </w:r>
      <w:r/>
    </w:p>
    <w:p>
      <w:pPr>
        <w:pStyle w:val="ListNumber"/>
        <w:spacing w:line="240" w:lineRule="auto"/>
        <w:ind w:left="720"/>
      </w:pPr>
      <w:r/>
      <w:hyperlink r:id="rId392">
        <w:r>
          <w:rPr>
            <w:color w:val="0000EE"/>
            <w:u w:val="single"/>
          </w:rPr>
          <w:t>https://www.traveldailynews.com/aviation/eu-energy-chief-warns-of-rising-travel-costs-amid-fuel-price-surge/</w:t>
        </w:r>
      </w:hyperlink>
      <w:r>
        <w:t xml:space="preserve"> - European Commissioner for Energy and Housing Dan Jørgensen warns that rising energy prices linked to the conflict in Iran will increase aviation costs and cause flight disruptions during the summer. He stated that fuel costs will lead to higher ticket prices and potential cancellations. The EU has incurred over 20 billion euros in additional energy costs since the conflict began, with natural gas prices up 70% and oil prices up 60%. Jørgensen emphasised the need to accelerate the transition to renewable energy and noted that easing sanctions on Russian energy remains excluded from the policy agenda.</w:t>
      </w:r>
      <w:r/>
    </w:p>
    <w:p>
      <w:pPr>
        <w:pStyle w:val="ListNumber"/>
        <w:spacing w:line="240" w:lineRule="auto"/>
        <w:ind w:left="720"/>
      </w:pPr>
      <w:r/>
      <w:hyperlink r:id="rId393">
        <w:r>
          <w:rPr>
            <w:color w:val="0000EE"/>
            <w:u w:val="single"/>
          </w:rPr>
          <w:t>https://hotnews.ro/criza-combustibilului-germania-convoaca-consiliul-de-securitate-nationala-2225750</w:t>
        </w:r>
      </w:hyperlink>
      <w:r>
        <w:t xml:space="preserve"> - German Chancellor Friedrich Merz is set to convene the National Security Council to address a critical fuel supply crisis. Tensions have escalated following reports that Russia may halt oil exports from Kazakhstan via the Drujba pipeline starting May 1, which could impact 17% of processing at the PCK Schwedt refinery. Fuel prices have surged, causing queues at the Polish border and prompting Lufthansa to consider suspending Cityliner flights. The government faces pressure to coordinate with regional leaders to ensure essential supply stability amidst geopolitical disruptions.</w:t>
      </w:r>
      <w:r/>
    </w:p>
    <w:p>
      <w:pPr>
        <w:pStyle w:val="ListNumber"/>
        <w:spacing w:line="240" w:lineRule="auto"/>
        <w:ind w:left="720"/>
      </w:pPr>
      <w:r/>
      <w:hyperlink r:id="rId394">
        <w:r>
          <w:rPr>
            <w:color w:val="0000EE"/>
            <w:u w:val="single"/>
          </w:rPr>
          <w:t>https://uk.finance.yahoo.com/news/factbox-europes-response-iran-war-040734315.html</w:t>
        </w:r>
      </w:hyperlink>
      <w:r>
        <w:t xml:space="preserve"> - The European Commission will publish a package of measures on Wednesday to address surging energy prices caused by the Iran war. The proposals include changing tax rules to make electricity cheaper than fossil fuels, incentivising investments in smart grid technologies, and setting electrification targets. The EU will also coordinate efforts to fill gas storage to 80% and manage potential jet fuel shortages, as current storage stands at 30%. Legal proposals are expected in May.</w:t>
      </w:r>
      <w:r/>
    </w:p>
    <w:p>
      <w:pPr>
        <w:pStyle w:val="ListNumber"/>
        <w:spacing w:line="240" w:lineRule="auto"/>
        <w:ind w:left="720"/>
      </w:pPr>
      <w:r/>
      <w:hyperlink r:id="rId395">
        <w:r>
          <w:rPr>
            <w:color w:val="0000EE"/>
            <w:u w:val="single"/>
          </w:rPr>
          <w:t>https://www.globalbankingandfinance.com/europe-readies-response-second-energy-crisis-four-years/</w:t>
        </w:r>
      </w:hyperlink>
      <w:r>
        <w:t xml:space="preserve"> - The European Commission announced plans on April 22 to cut electricity taxes and coordinate summer gas storage refills to mitigate energy fallout from the Iran war. Draft proposals avoid capping gas prices or taxing windfall profits, instead favouring electricity over oil and gas. While current supplies remain stable due to US and Norwegian sources, airlines warn of potential jet fuel shortages. The response reflects national government control over crisis levers and an assessment that the shock may last months.</w:t>
      </w:r>
      <w:r/>
    </w:p>
    <w:p>
      <w:pPr>
        <w:pStyle w:val="ListNumber"/>
        <w:spacing w:line="240" w:lineRule="auto"/>
        <w:ind w:left="720"/>
      </w:pPr>
      <w:r/>
      <w:hyperlink r:id="rId396">
        <w:r>
          <w:rPr>
            <w:color w:val="0000EE"/>
            <w:u w:val="single"/>
          </w:rPr>
          <w:t>https://signalscv.com/2026/04/jonathan-kraut-the-global-impacts-of-cutting-off-the-strait-of-hormuz/</w:t>
        </w:r>
      </w:hyperlink>
      <w:r>
        <w:t xml:space="preserve"> - Jonathan Kraut argues that closing the Strait of Hormuz would cause a global economic disaster, citing reliance on Iranian-adjacent waters for oil, fertilizers, and LNG. He claims Trump's actions, including lifting sanctions and blocking the strait, exacerbate energy uncertainty and fuel price volatility. Kraut notes limited global fuel reserves and warns that such a blockade would severely impact Asia, Europe, and the US, potentially causing the worst economic crisis in history.</w:t>
      </w:r>
      <w:r/>
    </w:p>
    <w:p>
      <w:pPr>
        <w:pStyle w:val="ListNumber"/>
        <w:spacing w:line="240" w:lineRule="auto"/>
        <w:ind w:left="720"/>
      </w:pPr>
      <w:r/>
      <w:hyperlink r:id="rId397">
        <w:r>
          <w:rPr>
            <w:color w:val="0000EE"/>
            <w:u w:val="single"/>
          </w:rPr>
          <w:t>https://news.abplive.com/news/world/us-iran-ceasefire-iran-rejects-trump-ceasefire-extension-calls-it-ruse-for-surprise-attack-1837939</w:t>
        </w:r>
      </w:hyperlink>
      <w:r>
        <w:t xml:space="preserve"> - Iran has rejected US President Donald Trump's decision to extend a ceasefire, labelling the move a ruse for a surprise attack. Tehran considers the continued US naval blockade of the Strait of Hormuz an act of war and a precondition violation. While Trump cited Pakistani requests and internal Iranian divisions as reasons for the extension, Iranian Foreign Minister Abbas Araghchi accused Washington of breaching the truce. Iran demands the blockade be lifted before any unified proposal or negotiations can proceed.</w:t>
      </w:r>
      <w:r/>
    </w:p>
    <w:p>
      <w:pPr>
        <w:pStyle w:val="ListNumber"/>
        <w:spacing w:line="240" w:lineRule="auto"/>
        <w:ind w:left="720"/>
      </w:pPr>
      <w:r/>
      <w:hyperlink r:id="rId398">
        <w:r>
          <w:rPr>
            <w:color w:val="0000EE"/>
            <w:u w:val="single"/>
          </w:rPr>
          <w:t>https://www.freepressjournal.in/world/us-president-donald-trump-claims-iran-financially-collapsing-losing-500-million-daily-amid-strait-of-hormuz-blockade</w:t>
        </w:r>
      </w:hyperlink>
      <w:r>
        <w:t xml:space="preserve"> - US President Donald Trump claimed on Truth Social that Iran is facing a severe financial crisis, losing $500 million daily due to a blockade of the Strait of Hormuz. He stated that Iranian military and police are unpaid and that Tehran is privately lobbying to reopen the strait. Trump described the situation as an SOS scenario and announced a unilateral extension of a ceasefire to facilitate diplomacy, though he warned against premature reopening without concessions. Iranian officials have expressed doubt regarding the sincerity of the US move.</w:t>
      </w:r>
      <w:r/>
    </w:p>
    <w:p>
      <w:pPr>
        <w:pStyle w:val="ListNumber"/>
        <w:spacing w:line="240" w:lineRule="auto"/>
        <w:ind w:left="720"/>
      </w:pPr>
      <w:r/>
      <w:hyperlink r:id="rId394">
        <w:r>
          <w:rPr>
            <w:color w:val="0000EE"/>
            <w:u w:val="single"/>
          </w:rPr>
          <w:t>https://uk.finance.yahoo.com/news/factbox-europes-response-iran-war-040734315.html</w:t>
        </w:r>
      </w:hyperlink>
      <w:r>
        <w:t xml:space="preserve"> - The European Commission will publish a package of measures on Wednesday to address surging energy prices caused by the Iran war. The proposals include changing tax rules to make electricity cheaper than fossil fuels, incentivising investments in smart grid technologies, and setting electrification targets. The EU will also coordinate efforts to fill gas storage to 80% and manage potential jet fuel shortages, as current storage stands at 30%. Legal proposals are expected in May.</w:t>
      </w:r>
      <w:r/>
    </w:p>
    <w:p>
      <w:pPr>
        <w:pStyle w:val="ListNumber"/>
        <w:spacing w:line="240" w:lineRule="auto"/>
        <w:ind w:left="720"/>
      </w:pPr>
      <w:r/>
      <w:hyperlink r:id="rId393">
        <w:r>
          <w:rPr>
            <w:color w:val="0000EE"/>
            <w:u w:val="single"/>
          </w:rPr>
          <w:t>https://hotnews.ro/criza-combustibilului-germania-convoaca-consiliul-de-securitate-nationala-2225750</w:t>
        </w:r>
      </w:hyperlink>
      <w:r>
        <w:t xml:space="preserve"> - German Chancellor Friedrich Merz is set to convene the National Security Council to address a critical fuel supply crisis. Tensions have escalated following reports that Russia may halt oil exports from Kazakhstan via the Drujba pipeline starting May 1, which could impact 17% of processing at the PCK Schwedt refinery. Fuel prices have surged, causing queues at the Polish border and prompting Lufthansa to consider suspending Cityliner flights. The government faces pressure to coordinate with regional leaders to ensure essential supply stability amidst geopolitical disruptions.</w:t>
      </w:r>
      <w:r/>
    </w:p>
    <w:p>
      <w:pPr>
        <w:pStyle w:val="ListNumber"/>
        <w:spacing w:line="240" w:lineRule="auto"/>
        <w:ind w:left="720"/>
      </w:pPr>
      <w:r/>
      <w:hyperlink r:id="rId394">
        <w:r>
          <w:rPr>
            <w:color w:val="0000EE"/>
            <w:u w:val="single"/>
          </w:rPr>
          <w:t>https://uk.finance.yahoo.com/news/factbox-europes-response-iran-war-040734315.html</w:t>
        </w:r>
      </w:hyperlink>
      <w:r>
        <w:t xml:space="preserve"> - The European Commission will publish a package of measures on Wednesday to address surging energy prices caused by the Iran war. The proposals include changing tax rules to make electricity cheaper than fossil fuels, incentivising investments in smart grid technologies, and setting electrification targets. The EU will also coordinate efforts to fill gas storage to 80% and manage potential jet fuel shortages, as current storage stands at 30%. Legal proposals are expected in May.</w:t>
      </w:r>
      <w:r/>
    </w:p>
    <w:p>
      <w:pPr>
        <w:pStyle w:val="ListNumber"/>
        <w:spacing w:line="240" w:lineRule="auto"/>
        <w:ind w:left="720"/>
      </w:pPr>
      <w:r/>
      <w:hyperlink r:id="rId399">
        <w:r>
          <w:rPr>
            <w:color w:val="0000EE"/>
            <w:u w:val="single"/>
          </w:rPr>
          <w:t>https://www.rte.ie/news/middle-east/2026/0422/1569469-iran-us-ceasefire/</w:t>
        </w:r>
      </w:hyperlink>
      <w:r>
        <w:t xml:space="preserve"> - US President Donald Trump announced an indefinite extension of the ceasefire with Iran to facilitate peace talks, following a request from Pakistani mediators. While the US Navy will maintain its blockade of Iran's trade, the extension faces skepticism from Iranian officials who have not requested it and threaten to break the blockade by force. The conflict, involving the US, Israel, Iran, and Hezbollah, has killed over 5,000 civilians and disrupted global energy markets. Meanwhile, separate talks are scheduled between Israel and Lebanon in Washington.</w:t>
      </w:r>
      <w:r/>
    </w:p>
    <w:p>
      <w:pPr>
        <w:pStyle w:val="ListNumber"/>
        <w:spacing w:line="240" w:lineRule="auto"/>
        <w:ind w:left="720"/>
      </w:pPr>
      <w:r/>
      <w:hyperlink r:id="rId400">
        <w:r>
          <w:rPr>
            <w:color w:val="0000EE"/>
            <w:u w:val="single"/>
          </w:rPr>
          <w:t>https://www.nezavisne.com/novosti/bih/Energetska-kriza-ubrzava-reforme-EU-pojacava-pritisak-na-BiH/961449</w:t>
        </w:r>
      </w:hyperlink>
      <w:r>
        <w:t xml:space="preserve"> - The European Commission is accelerating decarbonisation efforts and plans to mobilise over 75 billion euros for clean energy projects. General Secretary Artur Lorkovski warned that Bosnia and Herzegovina must urgently align its legislation with EU standards, particularly regarding the Energy Community. Tensions persist over gas interconnections, with the Republika Srpska supporting an East interconnection involving Russian gas while the South interconnection aligns with EU rules. The EU aims to reduce dependence on fossil fuel imports and increase renewable energy production.</w:t>
      </w:r>
      <w:r/>
    </w:p>
    <w:p>
      <w:pPr>
        <w:pStyle w:val="ListNumber"/>
        <w:spacing w:line="240" w:lineRule="auto"/>
        <w:ind w:left="720"/>
      </w:pPr>
      <w:r/>
      <w:hyperlink r:id="rId401">
        <w:r>
          <w:rPr>
            <w:color w:val="0000EE"/>
            <w:u w:val="single"/>
          </w:rPr>
          <w:t>https://www.zerohedge.com/markets/china-import-record-amount-us-ethane-iran-war-chokes-naphtha-lpg-supplies</w:t>
        </w:r>
      </w:hyperlink>
      <w:r>
        <w:t xml:space="preserve"> - China is set to import a record 800,000 tons of US ethane in April, a 60% increase from the monthly average, due to the closure of the Strait of Hormuz choking off traditional naphtha and LPG supplies from the Middle East. Petrochemical producers are switching to US ethane for stable supply and lower costs, with profits tenfold higher than naphtha-based production. This shift occurs ahead of a planned US-China summit, highlighting China's exposure in its plastics industry as it depends almost entirely on the US for ethane and lacks strategic reserves for these specific feedstocks.</w:t>
      </w:r>
      <w:r/>
    </w:p>
    <w:p>
      <w:pPr>
        <w:pStyle w:val="ListNumber"/>
        <w:spacing w:line="240" w:lineRule="auto"/>
        <w:ind w:left="720"/>
      </w:pPr>
      <w:r/>
      <w:hyperlink r:id="rId402">
        <w:r>
          <w:rPr>
            <w:color w:val="0000EE"/>
            <w:u w:val="single"/>
          </w:rPr>
          <w:t>https://bitcoinethereumnews.com/tech/china-to-import-record-800000-tonnes-of-us-ethane-amid-iran-conflict/?utm_source=rss&amp;utm_medium=rss&amp;utm_campaign=china-to-import-record-800000-tonnes-of-us-ethane-amid-iran-conflict</w:t>
        </w:r>
      </w:hyperlink>
      <w:r>
        <w:t xml:space="preserve"> - China plans to import a record 800000 tonnes of US ethane in April due to supply disruptions caused by the Iran conflict. The Strait of Hormuz blockage has cut off usual naphtha and LPG sources, forcing a shift in feedstocks. Traders price in long-term infrastructure damage, with the probability of traffic normalising by May 31 dropping sharply. A US declaration of war on Iran by April 30 sits at 1% YES. This pivot signals severe supply crunches and pressures markets to reprice expectations for Middle Eastern oil and gas exports.</w:t>
      </w:r>
      <w:r/>
    </w:p>
    <w:p>
      <w:pPr>
        <w:pStyle w:val="ListNumber"/>
        <w:spacing w:line="240" w:lineRule="auto"/>
        <w:ind w:left="720"/>
      </w:pPr>
      <w:r/>
      <w:hyperlink r:id="rId403">
        <w:r>
          <w:rPr>
            <w:color w:val="0000EE"/>
            <w:u w:val="single"/>
          </w:rPr>
          <w:t>https://www.businesstoday.in/technology/story/fraud-in-the-strait-how-crypto-scamsters-are-targeting-ships-stuck-in-hormuz-526705-2026-04-21?utm_source=rssfeed</w:t>
        </w:r>
      </w:hyperlink>
      <w:r>
        <w:t xml:space="preserve"> - Greek maritime risk firm MARISKS warns that fraudsters are impersonating Iranian officials to demand cryptocurrency payments from shipping companies for passage through the Strait of Hormuz. The scam involves requests for vessel documents and transit fees in Bitcoin or Tether. MARISKS states these messages are not from Iranian authorities. At least one ship reportedly acted on fraudulent instructions. The Strait remains effectively shut to commercial shipping due to the West Asia conflict, with recent attacks on Indian-flagged vessels and ongoing diplomatic tensions between the US and Iran.</w:t>
      </w:r>
      <w:r/>
    </w:p>
    <w:p>
      <w:pPr>
        <w:pStyle w:val="ListNumber"/>
        <w:spacing w:line="240" w:lineRule="auto"/>
        <w:ind w:left="720"/>
      </w:pPr>
      <w:r/>
      <w:hyperlink r:id="rId404">
        <w:r>
          <w:rPr>
            <w:color w:val="0000EE"/>
            <w:u w:val="single"/>
          </w:rPr>
          <w:t>https://www.khaama.com/iea-chief-warns-of-largest-energy-crisis-in-history/</w:t>
        </w:r>
      </w:hyperlink>
      <w:r>
        <w:t xml:space="preserve"> - Fatih Birol, head of the International Energy Agency, warns the world faces its largest energy crisis in history due to war, supply disruptions, and soaring prices. He cites geopolitical tensions involving Russia, the United States, Israel, and Iran as key drivers disrupting global markets. The IEA previously released 400 million barrels of oil from strategic reserves to stabilise markets. Rising costs are increasing inflation and straining economies, particularly in energy-importing and developing nations. Economists fear prolonged conflict could deepen the crisis, causing slower growth and higher energy insecurity.</w:t>
      </w:r>
      <w:r/>
    </w:p>
    <w:p>
      <w:pPr>
        <w:pStyle w:val="ListNumber"/>
        <w:spacing w:line="240" w:lineRule="auto"/>
        <w:ind w:left="720"/>
      </w:pPr>
      <w:r/>
      <w:hyperlink r:id="rId405">
        <w:r>
          <w:rPr>
            <w:color w:val="0000EE"/>
            <w:u w:val="single"/>
          </w:rPr>
          <w:t>https://esgnews.com/uk-doubles-down-on-clean-energy-to-shield-economy-from-global-gas-price-shocks/?utm_source=rss&amp;utm_medium=rss&amp;utm_campaign=uk-doubles-down-on-clean-energy-to-shield-economy-from-global-gas-price-shocks</w:t>
        </w:r>
      </w:hyperlink>
      <w:r>
        <w:t xml:space="preserve"> - The UK government is accelerating its clean energy transition, framing it as a cornerstone of national security following renewed volatility in global fossil fuel markets. Officials outlined a strategy to reduce reliance on imported gas, targeting over 60% of electricity under fixed-price contracts by 2030. With more than £90 billion in private investment already committed, the policy aims to reduce exposure to volatile global fuel markets by expanding renewables, electrification, and pricing reform.</w:t>
      </w:r>
      <w:r/>
    </w:p>
    <w:p>
      <w:pPr>
        <w:pStyle w:val="ListNumber"/>
        <w:spacing w:line="240" w:lineRule="auto"/>
        <w:ind w:left="720"/>
      </w:pPr>
      <w:r/>
      <w:hyperlink r:id="rId406">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407">
        <w:r>
          <w:rPr>
            <w:color w:val="0000EE"/>
            <w:u w:val="single"/>
          </w:rPr>
          <w:t>https://united24media.com/latest-news/eu-plans-joint-energy-purchases-to-tackle-price-surge-from-iran-war-18123</w:t>
        </w:r>
      </w:hyperlink>
      <w:r>
        <w:t xml:space="preserve"> - The European Commission is planning to reintroduce joint gas procurement for member states to address rising energy prices caused by the war in Iran. This proposal follows the EU's initial use of demand aggregation in 2023 through the AggregateEU platform. The updated plan aims to improve coordination with oil and gas suppliers, specifically addressing jet fuel supplies. On April 22, the Commission is expected to release a broader package including electricity tax cuts and clean technology implementation. Officials also advise against rapidly exiting nuclear power or closing plants prematurely. The industry has expressed skepticism regarding the effectiveness of coordinated fuel purchases.</w:t>
      </w:r>
      <w:r/>
    </w:p>
    <w:p>
      <w:pPr>
        <w:pStyle w:val="ListNumber"/>
        <w:spacing w:line="240" w:lineRule="auto"/>
        <w:ind w:left="720"/>
      </w:pPr>
      <w:r/>
      <w:hyperlink r:id="rId408">
        <w:r>
          <w:rPr>
            <w:color w:val="0000EE"/>
            <w:u w:val="single"/>
          </w:rPr>
          <w:t>https://tass.com/economy/2120209</w:t>
        </w:r>
      </w:hyperlink>
      <w:r>
        <w:t xml:space="preserve"> - Fatih Birol, head of the International Energy Agency (IEA), stated that more than 80 energy facilities have been damaged during the conflict in the Middle East, with 34 sustaining serious damage. He warned that the closure of the Strait of Hormuz threatens global energy security, noting a loss of roughly 100 billion cubic meters of natural gas and significant oil supply disruptions. Birol estimated that restoring production to pre-war levels at damaged facilities could take at least two years.</w:t>
      </w:r>
      <w:r/>
    </w:p>
    <w:p>
      <w:pPr>
        <w:pStyle w:val="ListNumber"/>
        <w:spacing w:line="240" w:lineRule="auto"/>
        <w:ind w:left="720"/>
      </w:pPr>
      <w:r/>
      <w:hyperlink r:id="rId409">
        <w:r>
          <w:rPr>
            <w:color w:val="0000EE"/>
            <w:u w:val="single"/>
          </w:rPr>
          <w:t>https://tass.com/world/2120207</w:t>
        </w:r>
      </w:hyperlink>
      <w:r>
        <w:t xml:space="preserve"> - Vladimir Zelensky signed legislation on April 21 integrating Ukraine's energy market with the European Union. The law, adopted by the Ukrainian parliament on April 7, establishes a legal framework for market unification, uniform trading rules, and technical synchronization. Experts note that while technical integration was completed in 2022, this move initiates the commercial phase, potentially causing household electricity and gas tariffs to rise by approximately 25% gradually this year.</w:t>
      </w:r>
      <w:r/>
    </w:p>
    <w:p>
      <w:pPr>
        <w:pStyle w:val="ListNumber"/>
        <w:spacing w:line="240" w:lineRule="auto"/>
        <w:ind w:left="720"/>
      </w:pPr>
      <w:r/>
      <w:hyperlink r:id="rId410">
        <w:r>
          <w:rPr>
            <w:color w:val="0000EE"/>
            <w:u w:val="single"/>
          </w:rPr>
          <w:t>https://foreignpolicy.com/2026/04/21/russia-oil-prices-putin-trump-iran-war/</w:t>
        </w:r>
      </w:hyperlink>
      <w:r>
        <w:t xml:space="preserve"> - Moscow's earnings from fossil fuel exports in March reached a two-year high, with daily income of 713 million euros and monthly tax receipts of 7.4 billion euros, according to the Centre for Research on Energy and Clean Air. Global oil prices jumped more than 50 percent since the Iran war began, and eased sanctions on Russian energy exports allowed volumes to rise 16 percent in March. Despite Ukrainian attacks on Russian oil installations, the combination of high prices and sanctions waivers is outweighing mitigation efforts, providing significant revenue for the Kremlin.</w:t>
      </w:r>
      <w:r/>
    </w:p>
    <w:p>
      <w:pPr>
        <w:pStyle w:val="ListNumber"/>
        <w:spacing w:line="240" w:lineRule="auto"/>
        <w:ind w:left="720"/>
      </w:pPr>
      <w:r/>
      <w:hyperlink r:id="rId411">
        <w:r>
          <w:rPr>
            <w:color w:val="0000EE"/>
            <w:u w:val="single"/>
          </w:rPr>
          <w:t>https://energynow.com/2026/04/war-in-iran-is-causing-biggest-energy-crisis-in-history-iea-says/</w:t>
        </w:r>
      </w:hyperlink>
      <w:r>
        <w:t xml:space="preserve"> - Fatih Birol, head of the International Energy Agency (IEA), stated on Tuesday that the conflict between Iran, the United States, and Israel is creating the worst energy crisis in history. The war has disrupted maritime traffic in the Strait of Hormuz, affecting a fifth of global oil and liquefied natural gas flows. This crisis compounds existing supply issues from Russia's war with Ukraine, which severed Russian gas supplies to Europe. Birol described the situation as worse than the combined crises of 1973, 1979, and 2022. In March, the IEA released 400 million barrels of oil from strategic stockpiles to combat rising prices.</w:t>
      </w:r>
      <w:r/>
    </w:p>
    <w:p>
      <w:pPr>
        <w:pStyle w:val="ListNumber"/>
        <w:spacing w:line="240" w:lineRule="auto"/>
        <w:ind w:left="720"/>
      </w:pPr>
      <w:r/>
      <w:hyperlink r:id="rId412">
        <w:r>
          <w:rPr>
            <w:color w:val="0000EE"/>
            <w:u w:val="single"/>
          </w:rPr>
          <w:t>https://www.zerohedge.com/political/trump-invokes-defense-production-act-sign-energy-related-directives</w:t>
        </w:r>
      </w:hyperlink>
      <w:r>
        <w:t xml:space="preserve"> - On April 20, President Donald Trump invoked the Defense Production Act to issue memorandums aimed at strengthening coal supply chains, natural gas transmission, and liquefied natural gas capacity. The directives also target boosting domestic petroleum production and expanding grid infrastructure. Citing a national energy emergency declared on January 20, 2025, the memos direct the Energy Department to utilise funding from the One Big Beautiful Bill Act to address financing risks and regulatory delays. This action follows market uncertainty driven by the conflict with Iran, which pushed oil prices to approximately $94.75 on April 20.</w:t>
      </w:r>
      <w:r/>
    </w:p>
    <w:p>
      <w:pPr>
        <w:pStyle w:val="ListNumber"/>
        <w:spacing w:line="240" w:lineRule="auto"/>
        <w:ind w:left="720"/>
      </w:pPr>
      <w:r/>
      <w:hyperlink r:id="rId413">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ergypolicy.columbia.edu/european-gas-storage-the-worlds-winter-buffer-is-dwindling/" TargetMode="External"/><Relationship Id="rId10" Type="http://schemas.openxmlformats.org/officeDocument/2006/relationships/hyperlink" Target="https://www.aftenposten.no/verden/i/pB171V/energikrisen-mange-landene-tar-drastiske-grep-for-aa-kutte-olje-og-gassforbruk-men-ikke-norge" TargetMode="External"/><Relationship Id="rId11" Type="http://schemas.openxmlformats.org/officeDocument/2006/relationships/hyperlink" Target="https://www.politico.eu/article/eu-sanction-russia-banks-vladimir-putin-war-economy/?utm_source=RSS_Feed&amp;utm_medium=RSS&amp;utm_campaign=RSS_Syndication" TargetMode="External"/><Relationship Id="rId12" Type="http://schemas.openxmlformats.org/officeDocument/2006/relationships/hyperlink" Target="https://www.unian.ua/war/nedovikonani-kontrati-ce-odin-iz-naslidkiv-udariv-po-rosiyskih-npz-budanov-13358991.html" TargetMode="External"/><Relationship Id="rId13" Type="http://schemas.openxmlformats.org/officeDocument/2006/relationships/hyperlink" Target="https://www.abendzeitung-muenchen.de/politik/eu-beschliesst-neue-russland-sanktionen-kredit-fuer-ukraine-art-1127061" TargetMode="External"/><Relationship Id="rId14" Type="http://schemas.openxmlformats.org/officeDocument/2006/relationships/hyperlink" Target="https://lenta.ru/news/2026/04/23/teket/" TargetMode="External"/><Relationship Id="rId15" Type="http://schemas.openxmlformats.org/officeDocument/2006/relationships/hyperlink" Target="https://lenta.ru/news/2026/04/23/es-prinyal-20-y-paket-antirossiyskih-sanktsiy/" TargetMode="External"/><Relationship Id="rId16" Type="http://schemas.openxmlformats.org/officeDocument/2006/relationships/hyperlink" Target="https://lenta.ru/news/2026/04/23/raskryto-trebovanie-irana-k-ssha-po-ormuzskomu-prolivu/" TargetMode="External"/><Relationship Id="rId17" Type="http://schemas.openxmlformats.org/officeDocument/2006/relationships/hyperlink" Target="https://www.actualno.com/economy/studeno-vreme-i-losha-geopoliticheska-obstanovka-ochakva-se-po-visoka-cena-na-prirodnija-gaz-news_2585384.html" TargetMode="External"/><Relationship Id="rId18" Type="http://schemas.openxmlformats.org/officeDocument/2006/relationships/hyperlink" Target="https://www.vietnamplus.vn/iran-bat-dau-nhan-duoc-khoan-thu-tu-phi-qua-canh-qua-hormuz-post1106647.vnp" TargetMode="External"/><Relationship Id="rId19" Type="http://schemas.openxmlformats.org/officeDocument/2006/relationships/hyperlink" Target="https://www.india.com/news/world/iran-us-war-amid-blockade-at-hormuz-israel-accelerates-work-on-india-middle-east-economic-corridor-to-bypass-the-strait-move-aims-at-reducing-irans-growing-influence-update-8390921/" TargetMode="External"/><Relationship Id="rId20" Type="http://schemas.openxmlformats.org/officeDocument/2006/relationships/hyperlink" Target="https://www.eanlibya.com/%D8%A5%D9%8A%D8%B1%D8%A7%D9%86-%D8%AA%D8%A8%D8%AF%D8%A3-%D8%AA%D8%AD%D8%B5%D9%8A%D9%84-%D8%B1%D8%B3%D9%88%D9%85-%D8%B9%D8%A8%D9%88%D8%B1-%D9%81%D9%8A-%D9%85%D8%B6%D9%8A%D9%82-%D9%87%D8%B1%D9%85/" TargetMode="External"/><Relationship Id="rId21" Type="http://schemas.openxmlformats.org/officeDocument/2006/relationships/hyperlink" Target="https://www.freemalaysiatoday.com/category/world/2026/04/23/sweden-may-ration-fuel-as-iran-war-threatens-economy" TargetMode="External"/><Relationship Id="rId22" Type="http://schemas.openxmlformats.org/officeDocument/2006/relationships/hyperlink" Target="https://www.startitup.sk/nove-sankcie-eu-proti-rusku-su-schvalene-slovensko-a-madarsko-si-zaistili-dodavky-ropy-cez-druzbu/" TargetMode="External"/><Relationship Id="rId23" Type="http://schemas.openxmlformats.org/officeDocument/2006/relationships/hyperlink" Target="https://www.scmp.com/opinion/china-opinion/article/3350366/china-can-offer-gulf-states-more-just-security-umbrella?utm_source=rss_feed" TargetMode="External"/><Relationship Id="rId24" Type="http://schemas.openxmlformats.org/officeDocument/2006/relationships/hyperlink" Target="https://www.ktvh.com/us-news/iran-war/us-seizes-iran-linked-oil-tanker-in-indian-ocean-raid" TargetMode="External"/><Relationship Id="rId25" Type="http://schemas.openxmlformats.org/officeDocument/2006/relationships/hyperlink" Target="https://www.villages-news.com/2026/04/23/gas-and-grocery-prices-will-remain-high-as-no-end-in-sight-in-iran/" TargetMode="External"/><Relationship Id="rId26" Type="http://schemas.openxmlformats.org/officeDocument/2006/relationships/hyperlink" Target="https://theweek.com/defence/eu-loan-ukraine-russia-war" TargetMode="External"/><Relationship Id="rId27" Type="http://schemas.openxmlformats.org/officeDocument/2006/relationships/hyperlink" Target="https://www.demorgen.be/snelnieuws/live-nieuwe-beelden-tonen-hoe-gewapende-iraanse-militairen-vrachtschepen-enteren-in-straat-van-hormuz~be9c4f82/" TargetMode="External"/><Relationship Id="rId28" Type="http://schemas.openxmlformats.org/officeDocument/2006/relationships/hyperlink" Target="https://www.leaders-mena.com/iran-vows-to-keep-hormuz-closed-amid-us-blockade/" TargetMode="External"/><Relationship Id="rId29" Type="http://schemas.openxmlformats.org/officeDocument/2006/relationships/hyperlink" Target="https://en.mehrnews.com/news/243898/Iran-weighs-Hormuz-control-plan-final-authority-undecided" TargetMode="External"/><Relationship Id="rId30" Type="http://schemas.openxmlformats.org/officeDocument/2006/relationships/hyperlink" Target="https://wtop.com/world/2026/04/russian-oil-to-slovakia-resumes-flowing-through-pipeline-that-crosses-ukraine/" TargetMode="External"/><Relationship Id="rId31" Type="http://schemas.openxmlformats.org/officeDocument/2006/relationships/hyperlink" Target="https://ottawa.citynews.ca/2026/04/23/iran-war-united-states-latest/" TargetMode="External"/><Relationship Id="rId32" Type="http://schemas.openxmlformats.org/officeDocument/2006/relationships/hyperlink" Target="https://www.prnewswire.com/news-releases/new-report-shows-natural-gas-infrastructure-helps-keep-energy-costs-more-affordable-for-california-households-302751132.html" TargetMode="External"/><Relationship Id="rId33" Type="http://schemas.openxmlformats.org/officeDocument/2006/relationships/hyperlink" Target="https://boereport.com/2026/04/22/chinas-lng-imports-plunge-helping-asia-adjust-to-iran-war-losses-russell/" TargetMode="External"/><Relationship Id="rId34" Type="http://schemas.openxmlformats.org/officeDocument/2006/relationships/hyperlink" Target="https://www.geopoliticaldispatch.com/p/worse-things-happen-at-sea" TargetMode="External"/><Relationship Id="rId35" Type="http://schemas.openxmlformats.org/officeDocument/2006/relationships/hyperlink" Target="https://boereport.com/2026/04/23/welcome-to-the-age-of-energy-shocks-bousso/" TargetMode="External"/><Relationship Id="rId36" Type="http://schemas.openxmlformats.org/officeDocument/2006/relationships/hyperlink" Target="https://londonlovesbusiness.com/iran-standoff-with-us-intensifies-amid-fresh-threats-and-shipping-fears/" TargetMode="External"/><Relationship Id="rId37" Type="http://schemas.openxmlformats.org/officeDocument/2006/relationships/hyperlink" Target="https://fakty.ua/470708-es-pytaetsya-perehitrit-iransko-amerikanskie-gorki-s-pomocshyu-chrezvychajnogo-energeticheskogo-plana-o-chem-idet-rech" TargetMode="External"/><Relationship Id="rId38" Type="http://schemas.openxmlformats.org/officeDocument/2006/relationships/hyperlink" Target="https://www.winnipegfreepress.com/world/2026/04/23/trump-likes-a-naval-blockade-but-iran-presents-big-differences-from-venezuela-and-cuba" TargetMode="External"/><Relationship Id="rId39" Type="http://schemas.openxmlformats.org/officeDocument/2006/relationships/hyperlink" Target="https://www.france24.com/en/tv-shows/spotlight/20260423-eu-must-shift-to-renewables-to-end-fossil-fuel-blackmail-from-war-driving-authoritarian-regimes" TargetMode="External"/><Relationship Id="rId40" Type="http://schemas.openxmlformats.org/officeDocument/2006/relationships/hyperlink" Target="https://www.ndtv.com/opinion/the-multibillion-dollar-asset-india-is-losing-thanks-to-trump-and-now-a-rail-network-11398264#publisher=newsstand" TargetMode="External"/><Relationship Id="rId41" Type="http://schemas.openxmlformats.org/officeDocument/2006/relationships/hyperlink" Target="https://www.haberler.com/guncel/ab-liderleri-guney-kibris-ta-kritik-zirveye-toplaniyor-19776151-haberi/" TargetMode="External"/><Relationship Id="rId42" Type="http://schemas.openxmlformats.org/officeDocument/2006/relationships/hyperlink" Target="https://www.eanlibya.com/%D8%A8%D8%B9%D8%AF-%D9%81%D9%82%D8%AF%D8%A7%D9%86-%D8%A7%D9%84%D8%B3%D9%8A%D8%B7%D8%B1%D8%A9-%D8%B9%D9%84%D9%89-%D9%86%D8%A7%D9%82%D9%84%D8%A9-%D8%A7%D9%84%D8%BA%D8%A7%D8%B2-%D8%A7%D9%84%D8%B1/" TargetMode="External"/><Relationship Id="rId43" Type="http://schemas.openxmlformats.org/officeDocument/2006/relationships/hyperlink" Target="https://law.asia/force-majeure-supply-disruption/" TargetMode="External"/><Relationship Id="rId44" Type="http://schemas.openxmlformats.org/officeDocument/2006/relationships/hyperlink" Target="https://www.zerohedge.com/markets/uk-france-lead-30-nation-military-push-reopen-strait-hormuz" TargetMode="External"/><Relationship Id="rId45" Type="http://schemas.openxmlformats.org/officeDocument/2006/relationships/hyperlink" Target="https://cryptobriefing.com/pakistans-munir-brokers-us-iran-ceasefire-talks-reducing-strike-risk/" TargetMode="External"/><Relationship Id="rId46" Type="http://schemas.openxmlformats.org/officeDocument/2006/relationships/hyperlink" Target="https://www.iraqinews.com/iraq/iraq-plans-to-generate-30000-megawatts-of-electricity-in-summer/" TargetMode="External"/><Relationship Id="rId47" Type="http://schemas.openxmlformats.org/officeDocument/2006/relationships/hyperlink" Target="https://fakty.ua/470700-es-gotovitsya-vydelit-ukraine-90-milliardov-evro-kogda-mozhno-ozhidat-deneg" TargetMode="External"/><Relationship Id="rId48" Type="http://schemas.openxmlformats.org/officeDocument/2006/relationships/hyperlink" Target="https://tass.com/politics/2121223" TargetMode="External"/><Relationship Id="rId49" Type="http://schemas.openxmlformats.org/officeDocument/2006/relationships/hyperlink" Target="https://tass.com/pressreview/2121291" TargetMode="External"/><Relationship Id="rId50" Type="http://schemas.openxmlformats.org/officeDocument/2006/relationships/hyperlink" Target="https://www.israelhayom.com/2026/04/23/irans-shadow-fleet-survives-us-strikes-still-threatens-hormuz/" TargetMode="External"/><Relationship Id="rId51" Type="http://schemas.openxmlformats.org/officeDocument/2006/relationships/hyperlink" Target="https://www.benzinga.com/markets/commodities/26/04/51991983/qatarenergy-exxon-load-first-lng-cargo-from-golden-pass-terminal-in-texas" TargetMode="External"/><Relationship Id="rId52" Type="http://schemas.openxmlformats.org/officeDocument/2006/relationships/hyperlink" Target="https://www.descifrado.com/2026/04/23/iran-confirma-primeros-cobros-de-peaje-en-el-estrecho-de-ormuz/" TargetMode="External"/><Relationship Id="rId53" Type="http://schemas.openxmlformats.org/officeDocument/2006/relationships/hyperlink" Target="https://environmentjournal.online/energy/pros-and-cons-of-labour-decoupling-gas-and-electricity-energy-pricing/" TargetMode="External"/><Relationship Id="rId54" Type="http://schemas.openxmlformats.org/officeDocument/2006/relationships/hyperlink" Target="https://www.bairdmaritime.com/shipping/shipping-giants-refuse-persian-gulf-transit-until-hormuz-risks-vanish" TargetMode="External"/><Relationship Id="rId55" Type="http://schemas.openxmlformats.org/officeDocument/2006/relationships/hyperlink" Target="https://tass.com/economy/2121339" TargetMode="External"/><Relationship Id="rId56" Type="http://schemas.openxmlformats.org/officeDocument/2006/relationships/hyperlink" Target="https://energynow.com/2026/04/golden-pass-says-first-lng-export-cargo-has-departed-from-sabine-pass-terminal/" TargetMode="External"/><Relationship Id="rId57" Type="http://schemas.openxmlformats.org/officeDocument/2006/relationships/hyperlink" Target="https://www.foxnews.com/opinion/iran-ceasefire-extended-real-test-washington-starts" TargetMode="External"/><Relationship Id="rId58" Type="http://schemas.openxmlformats.org/officeDocument/2006/relationships/hyperlink" Target="https://www.insightsonindia.com/2026/04/23/the-druzhba-pipeline/" TargetMode="External"/><Relationship Id="rId59" Type="http://schemas.openxmlformats.org/officeDocument/2006/relationships/hyperlink" Target="https://www.alarabiya.net/iran/2026/04/23/%D9%85%D8%B3%D8%A4%D9%88%D9%84-%D8%A7%D9%8A%D8%B1%D8%A7%D9%86%D9%8A-%D9%8A%D8%B2%D8%B9%D9%85-%D8%A8%D8%AF%D8%A7%D9%86%D8%A7-%D8%AA%D9%84%D9%82%D9%8A-%D8%B1%D8%B3%D9%88%D9%85-%D8%B9%D9%84%D9%89-%D8%B9%D8%A8%D9%88%D8%B1-%D9%85%D8%B6%D9%8A%D9%82-%D9%87%D8%B1%D9%85%D8%B2" TargetMode="External"/><Relationship Id="rId60" Type="http://schemas.openxmlformats.org/officeDocument/2006/relationships/hyperlink" Target="https://www.cnbc.com/2026/04/23/strait-hormuz-closure-alternative-routes-middle-east-oil-gas-pipelines.html" TargetMode="External"/><Relationship Id="rId61" Type="http://schemas.openxmlformats.org/officeDocument/2006/relationships/hyperlink" Target="https://jurnalul.ro/bani-afaceri/economia/chisalita-adevar-incomod-europa-consuma-continuare-petrol-rusesc-1030770.html" TargetMode="External"/><Relationship Id="rId62" Type="http://schemas.openxmlformats.org/officeDocument/2006/relationships/hyperlink" Target="https://www.channelstv.com/2026/04/23/eurozone-business-activity-falls-on-mideast-war/" TargetMode="External"/><Relationship Id="rId63" Type="http://schemas.openxmlformats.org/officeDocument/2006/relationships/hyperlink" Target="https://www.bairdmaritime.com/offshore/transport/kinder-morgan-earnings-beat-forecasts-as-conflict-drives-up-gas-demand" TargetMode="External"/><Relationship Id="rId64" Type="http://schemas.openxmlformats.org/officeDocument/2006/relationships/hyperlink" Target="https://www.arkansasonline.com/news/2026/apr/23/eu-close-to-approving-106b-loan-package-for/" TargetMode="External"/><Relationship Id="rId65" Type="http://schemas.openxmlformats.org/officeDocument/2006/relationships/hyperlink" Target="https://www.skynewsarabia.com/world/1865751-%D8%A3%D8%B2%D9%85%D8%A9-%D8%AE%D8%B7%D8%A9-%D8%AD%D9%84-%D9%86%D9%82%D8%B5-%D8%A7%D9%84%D9%88%D9%82%D9%88%D8%AF-%D9%88%D8%A7%D9%84%D8%A3%D8%B3%D9%85%D8%AF%D8%A9-%D9%8A%D8%B6%D8%BA%D8%B7-%D8%A3%D9%88%D8%B1%D9%88%D8%A8%D8%A7" TargetMode="External"/><Relationship Id="rId66" Type="http://schemas.openxmlformats.org/officeDocument/2006/relationships/hyperlink" Target="https://www.bairdmaritime.com/shipping/tankers/opinion-brace-for-the-norm-recurring-energy-crises-are-here-to-stay" TargetMode="External"/><Relationship Id="rId67" Type="http://schemas.openxmlformats.org/officeDocument/2006/relationships/hyperlink" Target="https://www.t-online.de/nachrichten/ausland/krisen/id_101225468/minen-in-der-strasse-von-hormus-jetzt-droht-eine-globale-energiekrise.html" TargetMode="External"/><Relationship Id="rId68" Type="http://schemas.openxmlformats.org/officeDocument/2006/relationships/hyperlink" Target="https://cryptobriefing.com/irgc-navy-seizes-container-ship-in-strait-of-hormuz-contradicts-trump-claims/" TargetMode="External"/><Relationship Id="rId69" Type="http://schemas.openxmlformats.org/officeDocument/2006/relationships/hyperlink" Target="https://cryptobriefing.com/iran-seizes-ships-in-hormuz-trump-demands-talks-within-days/" TargetMode="External"/><Relationship Id="rId70" Type="http://schemas.openxmlformats.org/officeDocument/2006/relationships/hyperlink" Target="https://jornaleconomico.sapo.pt/noticias/teerao-culpa-eua-e-israel-por-inseguranca-no-estreito-de-ormuz/" TargetMode="External"/><Relationship Id="rId71" Type="http://schemas.openxmlformats.org/officeDocument/2006/relationships/hyperlink" Target="https://www.focus.de/finanzen/news/mitten-in-der-energiekrise-eu-faehrt-russisches-lng-runter_7b27eb56-500f-40d8-826c-500525b55bb9.html" TargetMode="External"/><Relationship Id="rId72" Type="http://schemas.openxmlformats.org/officeDocument/2006/relationships/hyperlink" Target="https://www.rsvplive.ie/news/irish-news/eu-urges-governments-provide-energy-37057555" TargetMode="External"/><Relationship Id="rId73" Type="http://schemas.openxmlformats.org/officeDocument/2006/relationships/hyperlink" Target="https://www.24newshd.tv/23-Apr-2026/iran-receives-first-revenue-hormuz-tolls" TargetMode="External"/><Relationship Id="rId74" Type="http://schemas.openxmlformats.org/officeDocument/2006/relationships/hyperlink" Target="https://jornaleconomico.sapo.pt/noticias/irao-afirma-ser-impossivel-abrir-o-estreito-de-ormuz-devido-a-flagrantes-violacoes-do-cessar-fogo/" TargetMode="External"/><Relationship Id="rId75" Type="http://schemas.openxmlformats.org/officeDocument/2006/relationships/hyperlink" Target="https://www.focus.de/finanzen/news/asiatische-reeder-werden-den-hormus-kanal-vor-westlichen-unternehmen-passieren-sagen-fuehrungskraefte_45679d86-7db8-4cfc-a5b5-3b6706b3d52b.html" TargetMode="External"/><Relationship Id="rId76" Type="http://schemas.openxmlformats.org/officeDocument/2006/relationships/hyperlink" Target="https://www.cbsnews.com/video/latest-on-middle-east-as-iran-attacks-at-least-3-ships-in-strait-of-hormuz-amid-ceasefire/" TargetMode="External"/><Relationship Id="rId77" Type="http://schemas.openxmlformats.org/officeDocument/2006/relationships/hyperlink" Target="https://www.viva.co.id/bisnis/1894049-panas-iran-sita-kapal-di-selat-hormuz-saat-trump-batalkan-serangan-harga-minyak-melejit" TargetMode="External"/><Relationship Id="rId78" Type="http://schemas.openxmlformats.org/officeDocument/2006/relationships/hyperlink" Target="https://ceenergynews.com/voices/clean-energy-central-and-eastern-europe/" TargetMode="External"/><Relationship Id="rId79" Type="http://schemas.openxmlformats.org/officeDocument/2006/relationships/hyperlink" Target="https://www.seanews.com.tr/article/clearing-mines-in-the-strait-of-hormuz-may-take-six-months-mob4tkcd" TargetMode="External"/><Relationship Id="rId80" Type="http://schemas.openxmlformats.org/officeDocument/2006/relationships/hyperlink" Target="https://cryptobriefing.com/iran-collects-first-revenue-from-strait-of-hormuz-tolls-deterring-ships/" TargetMode="External"/><Relationship Id="rId81" Type="http://schemas.openxmlformats.org/officeDocument/2006/relationships/hyperlink" Target="https://www.koreatimes.co.kr/foreignaffairs/20260423/turkey-pitches-itself-to-korea-as-energy-hub-supply-chain-bridge-between-asia-europe?utm_source=rss" TargetMode="External"/><Relationship Id="rId82" Type="http://schemas.openxmlformats.org/officeDocument/2006/relationships/hyperlink" Target="https://www.saurenergy.com/solar-energy-news/irena-supports-time-of-use-tariffs-adoption-to-strengthen-renewables-limit-gas-peaking-11756636" TargetMode="External"/><Relationship Id="rId83" Type="http://schemas.openxmlformats.org/officeDocument/2006/relationships/hyperlink" Target="https://www.24newshd.tv/23-Apr-2026/pakistan-issues-tender-buying-three-lng-cargoes" TargetMode="External"/><Relationship Id="rId84" Type="http://schemas.openxmlformats.org/officeDocument/2006/relationships/hyperlink" Target="https://www.abc.net.au/news/2026-04-23/us-iran-blockade-ships-getting-through-during-shaky-ceasefire/106598156" TargetMode="External"/><Relationship Id="rId85" Type="http://schemas.openxmlformats.org/officeDocument/2006/relationships/hyperlink" Target="https://www.jns.org/news/u-s-news/trump-no-time-pressure-for-iran-to-return-to-ceasefire-talks" TargetMode="External"/><Relationship Id="rId86" Type="http://schemas.openxmlformats.org/officeDocument/2006/relationships/hyperlink" Target="https://zn.ua/WORLD/v-irane-zajavili-chto-poluchili-svoi-pervye-postuplenija-ot-sborov-vzimaemykh-s-sudov-v-ormuzskom-prolive-cnn.html" TargetMode="External"/><Relationship Id="rId87" Type="http://schemas.openxmlformats.org/officeDocument/2006/relationships/hyperlink" Target="https://zn.ua/war/voenno-politicheskij-prohnoz-stsenarii-razvitija-situatsii-v-ukraine-na-2026-hod.html" TargetMode="External"/><Relationship Id="rId88" Type="http://schemas.openxmlformats.org/officeDocument/2006/relationships/hyperlink" Target="https://www.contacto.lu/economia/a-quantidade-de-petroleo-e-gas-que-perdemos-nesta-guerra-e-muito-superior-a-das-tres-crises-anteriores-juntas/147264541.html" TargetMode="External"/><Relationship Id="rId89" Type="http://schemas.openxmlformats.org/officeDocument/2006/relationships/hyperlink" Target="https://globalkashmir.net/aggressors-fully-responsible-for-strait-of-hormuz-instability-iran-fm-araghchi-meets-s-korean-envoy/" TargetMode="External"/><Relationship Id="rId90" Type="http://schemas.openxmlformats.org/officeDocument/2006/relationships/hyperlink" Target="https://www.naftemporiki.gr/maritime/2101819/se-synagermo-ek-neoy-oi-livykes-arches-gia-to-rosiko-lng-carrier-arctic-metagaz-poy-metaferei-100-000-kyvika-lng/?utm_source=rss&amp;utm_medium=rss&amp;utm_campaign=se-synagermo-ek-neoy-oi-livykes-arches-gia-to-rosiko-lng-carrier-arctic-metagaz-poy-metaferei-100-000-kyvika-lng" TargetMode="External"/><Relationship Id="rId91" Type="http://schemas.openxmlformats.org/officeDocument/2006/relationships/hyperlink" Target="https://www.theguardian.com/world/2026/apr/23/eu-risks-fallout-with-us-trump-linked-balkans-pipeline-plan-intervention" TargetMode="External"/><Relationship Id="rId92" Type="http://schemas.openxmlformats.org/officeDocument/2006/relationships/hyperlink" Target="https://www.cbsnews.com/video/iran-fires-at-ships-in-strait-in-hormuz-despite-ceasefire-extension/" TargetMode="External"/><Relationship Id="rId93" Type="http://schemas.openxmlformats.org/officeDocument/2006/relationships/hyperlink" Target="https://www.thesun.co.uk/news/38902992/iran-threatens-dubai-gulf-invasion-tanker-seizure/" TargetMode="External"/><Relationship Id="rId94" Type="http://schemas.openxmlformats.org/officeDocument/2006/relationships/hyperlink" Target="https://www.naftemporiki.gr/finance/economy/2101784/exarchoy-sto-delphi-economic-forum-xi-energeiaki-asfaleia-simainei-ethniki-asfaleia/?utm_source=rss&amp;utm_medium=rss&amp;utm_campaign=exarchoy-sto-delphi-economic-forum-xi-energeiaki-asfaleia-simainei-ethniki-asfaleia" TargetMode="External"/><Relationship Id="rId95" Type="http://schemas.openxmlformats.org/officeDocument/2006/relationships/hyperlink" Target="https://www.scmp.com/week-asia/economics/article/3351139/iran-war-makes-green-hydrogen-viable-asia-fossil-fuel-prices-soar?utm_source=rss_feed" TargetMode="External"/><Relationship Id="rId96" Type="http://schemas.openxmlformats.org/officeDocument/2006/relationships/hyperlink" Target="https://www.unian.ua/economics/energetics/naftoprovid-druzhba-slovachchina-pochala-otrimuvati-rosiysku-naftu-13358775.html" TargetMode="External"/><Relationship Id="rId97" Type="http://schemas.openxmlformats.org/officeDocument/2006/relationships/hyperlink" Target="https://lenta.ru/news/2026/04/23/byudzhety-es-dlya-borby-s-energokrizisom-istoschilis/" TargetMode="External"/><Relationship Id="rId98" Type="http://schemas.openxmlformats.org/officeDocument/2006/relationships/hyperlink" Target="https://lenta.ru/news/2026/04/23/konkurent-rossii-obogatilsya-na-postavkah-gaza/" TargetMode="External"/><Relationship Id="rId99" Type="http://schemas.openxmlformats.org/officeDocument/2006/relationships/hyperlink" Target="https://lenta.ru/news/2026/04/23/friend/" TargetMode="External"/><Relationship Id="rId100" Type="http://schemas.openxmlformats.org/officeDocument/2006/relationships/hyperlink" Target="https://lenta.ru/news/2026/04/23/iran-vpervye-poluchil-dohod-ot-sborov-za-prohod-sudov-cherez-ormuzskiy-proliv/" TargetMode="External"/><Relationship Id="rId101" Type="http://schemas.openxmlformats.org/officeDocument/2006/relationships/hyperlink" Target="https://lenta.ru/news/2026/04/23/raskryta-strategiya-kieva-dlya-polucheniya-oruzhiya-ot-stran-zapada/" TargetMode="External"/><Relationship Id="rId102" Type="http://schemas.openxmlformats.org/officeDocument/2006/relationships/hyperlink" Target="https://index.hu/kulfold/2026/04/23/egyesult-allamok-iran-iran-usa-konfliktus-hormuzi-szoros-hajok-lefoglalas-blokad/" TargetMode="External"/><Relationship Id="rId103" Type="http://schemas.openxmlformats.org/officeDocument/2006/relationships/hyperlink" Target="https://www.spectator.com.au/2026/04/who-is-really-leading-iran/" TargetMode="External"/><Relationship Id="rId104" Type="http://schemas.openxmlformats.org/officeDocument/2006/relationships/hyperlink" Target="https://aif.ru/politics/bessent-bolee-10-stran-prizvali-ssha-prodlit-snyatie-sankciy-s-nefti-iz-rf" TargetMode="External"/><Relationship Id="rId105" Type="http://schemas.openxmlformats.org/officeDocument/2006/relationships/hyperlink" Target="https://www.publico.pt/2026/04/23/mundo/noticia/nao-ha-lugar-chipre-discutir-contexto-geopolitico-desafiante-europa-enfrenta-2172192" TargetMode="External"/><Relationship Id="rId106" Type="http://schemas.openxmlformats.org/officeDocument/2006/relationships/hyperlink" Target="https://www.iltempo.it/adnkronos/2026/04/23/news/energia-assogasliquidi-federchimica-accelerateeu-positivo-per-rafforzare-autonomia-europea--47398176/" TargetMode="External"/><Relationship Id="rId107" Type="http://schemas.openxmlformats.org/officeDocument/2006/relationships/hyperlink" Target="https://aif.ru/politics/world/ksir-dostavil-armii-ssha-problemy-svodka-voyny-na-blizhnem-vostoke" TargetMode="External"/><Relationship Id="rId108" Type="http://schemas.openxmlformats.org/officeDocument/2006/relationships/hyperlink" Target="https://greekreporter.com/2026/04/23/iran-releases-footage-seizure-greek-ship-strait-hormuz/" TargetMode="External"/><Relationship Id="rId109" Type="http://schemas.openxmlformats.org/officeDocument/2006/relationships/hyperlink" Target="https://oilprice.com/Latest-Energy-News/World-News/Chevron-Restarts-Wheatstone-LNG-Amid-Global-Gas-Shortage.html" TargetMode="External"/><Relationship Id="rId110" Type="http://schemas.openxmlformats.org/officeDocument/2006/relationships/hyperlink" Target="https://oilprice.com/Latest-Energy-News/World-News/Strait-of-Hormuz-Traffic-Grinds-to-a-Halt-Again-as-Iran-Fires-on-Passing-Ships.html" TargetMode="External"/><Relationship Id="rId111" Type="http://schemas.openxmlformats.org/officeDocument/2006/relationships/hyperlink" Target="https://www.lanacion.com.ar/el-mundo/dia-55-de-la-guerra-entre-estados-unidos-israel-e-iran-todo-lo-que-hay-que-saber-nid23042026/" TargetMode="External"/><Relationship Id="rId112" Type="http://schemas.openxmlformats.org/officeDocument/2006/relationships/hyperlink" Target="https://www.eldia.com/nota/2026-4-23-1-47-49-teheran-ataca-en-ormuz-y-tensa-el-fragil-alto-el-fuego-el-mundo" TargetMode="External"/><Relationship Id="rId113" Type="http://schemas.openxmlformats.org/officeDocument/2006/relationships/hyperlink" Target="https://www.oedigital.com/news/538389-santos-quarterly-sales-revenue-down-on-barossa-weather-disruptions" TargetMode="External"/><Relationship Id="rId114" Type="http://schemas.openxmlformats.org/officeDocument/2006/relationships/hyperlink" Target="https://www.oedigital.com/news/538392-golden-pass-lng-ships-first-export-cargo-from-texas-terminal" TargetMode="External"/><Relationship Id="rId115" Type="http://schemas.openxmlformats.org/officeDocument/2006/relationships/hyperlink" Target="https://oil-store.co.uk/blog/shell-becomes-leading-lng-supplier-for-india/" TargetMode="External"/><Relationship Id="rId116" Type="http://schemas.openxmlformats.org/officeDocument/2006/relationships/hyperlink" Target="https://www.theguardian.com/environment/2026/apr/22/there-is-no-justification-for-the-expansion-of-north-sea-gas" TargetMode="External"/><Relationship Id="rId117" Type="http://schemas.openxmlformats.org/officeDocument/2006/relationships/hyperlink" Target="https://mettisglobal.news/Gas-crisis-forces-Pakistan-into-spot-play-59925" TargetMode="External"/><Relationship Id="rId118" Type="http://schemas.openxmlformats.org/officeDocument/2006/relationships/hyperlink" Target="https://timeskuwait.com/energy-shock-deepens-us-diverts-iranian-tankers-amid-hormuz-standstill/" TargetMode="External"/><Relationship Id="rId119" Type="http://schemas.openxmlformats.org/officeDocument/2006/relationships/hyperlink" Target="https://hedgeco.net/news/04/2026/commodity-traders-post-windfall-gains-amid-iran-conflict-driven-market-turmoil.html" TargetMode="External"/><Relationship Id="rId120" Type="http://schemas.openxmlformats.org/officeDocument/2006/relationships/hyperlink" Target="https://scroll.in/latest/1092316/one-of-three-ships-fired-at-by-iran-may-have-been-bound-for-gujarat-report?utm_source=rss&amp;utm_medium=public" TargetMode="External"/><Relationship Id="rId121" Type="http://schemas.openxmlformats.org/officeDocument/2006/relationships/hyperlink" Target="https://www.france24.com/en/europe/20260423-zelensky-to-join-european-leaders-in-cyprus-as-eu-unblocks-%E2%82%AC90bn-ukraine-loan" TargetMode="External"/><Relationship Id="rId122" Type="http://schemas.openxmlformats.org/officeDocument/2006/relationships/hyperlink" Target="https://www.ibtimes.com.au/iran-claims-impossible-reopen-strait-hormuz-due-flagrant-ceasefire-violations-us-1867301" TargetMode="External"/><Relationship Id="rId123" Type="http://schemas.openxmlformats.org/officeDocument/2006/relationships/hyperlink" Target="https://cursorinfo.co.il/world-news/iran-nazval-glavnye-usloviya-vozobnovleniya-peregovorov-s-ssha/" TargetMode="External"/><Relationship Id="rId124" Type="http://schemas.openxmlformats.org/officeDocument/2006/relationships/hyperlink" Target="https://minutemirror.com.pk/iran-releases-video-of-ship-seizure-in-strait-of-hormuz-544049/" TargetMode="External"/><Relationship Id="rId125" Type="http://schemas.openxmlformats.org/officeDocument/2006/relationships/hyperlink" Target="https://namibiadailynews.info/italy-ready-to-join-mine-clearing-operations-in-strait-of-hormuz-report/" TargetMode="External"/><Relationship Id="rId126" Type="http://schemas.openxmlformats.org/officeDocument/2006/relationships/hyperlink" Target="https://www.pv-magazine.com/2026/04/23/eu-responds-to-energy-price-shocks-with-homegrown-clean-energy-push/" TargetMode="External"/><Relationship Id="rId127" Type="http://schemas.openxmlformats.org/officeDocument/2006/relationships/hyperlink" Target="https://www.india.com/news/world/strait-of-hormuz-mines-clearing-could-take-6-months-pentagon-warns-us-lawmakers-congress-signals-impact-on-oil-prices-us-israel-iran-war-8390168/" TargetMode="External"/><Relationship Id="rId128" Type="http://schemas.openxmlformats.org/officeDocument/2006/relationships/hyperlink" Target="https://newscats.org/trump-ramps-up-pressure-on-iran-with-infrastructure-strike-warning-as-diplomacy-hangs-in-the-balance" TargetMode="External"/><Relationship Id="rId129" Type="http://schemas.openxmlformats.org/officeDocument/2006/relationships/hyperlink" Target="https://www.japantimes.co.jp/news/2026/04/23/world/politics/baltics-europe-russia/" TargetMode="External"/><Relationship Id="rId130" Type="http://schemas.openxmlformats.org/officeDocument/2006/relationships/hyperlink" Target="https://www.gandul.ro/international/trump-minimalizeaza-criza-din-ormuz-sechestrarea-a-doua-nave-de-catre-iran-nu-incalca-armistitiul-erau-internationale-nu-americane-sau-israeliene-20869339" TargetMode="External"/><Relationship Id="rId131" Type="http://schemas.openxmlformats.org/officeDocument/2006/relationships/hyperlink" Target="https://ria.ru/20260423/mid-2088477167.html" TargetMode="External"/><Relationship Id="rId132" Type="http://schemas.openxmlformats.org/officeDocument/2006/relationships/hyperlink" Target="https://ria.ru/20260423/krizis-2088435220.html" TargetMode="External"/><Relationship Id="rId133" Type="http://schemas.openxmlformats.org/officeDocument/2006/relationships/hyperlink" Target="https://gnnhd.tv/news/54852/the-war-in-iran-didn-t-end-it-became-something-new" TargetMode="External"/><Relationship Id="rId134" Type="http://schemas.openxmlformats.org/officeDocument/2006/relationships/hyperlink" Target="https://www.iranherald.com/news/279006212/six-months-to-clear-mines-pentagon-warns-of-prolonged-strait-of-hormuz-closure-amid-frustration-over-high-oil-prices" TargetMode="External"/><Relationship Id="rId135" Type="http://schemas.openxmlformats.org/officeDocument/2006/relationships/hyperlink" Target="https://energynow.com/2026/04/chevron-resumes-full-production-at-wheatstone-lng-after-repairs-for-cyclone-damage/" TargetMode="External"/><Relationship Id="rId136" Type="http://schemas.openxmlformats.org/officeDocument/2006/relationships/hyperlink" Target="https://www.independent.co.uk/news/world/middle-east/strait-of-hormuz-reopening-iran-war-oil-b2962848.html" TargetMode="External"/><Relationship Id="rId137" Type="http://schemas.openxmlformats.org/officeDocument/2006/relationships/hyperlink" Target="https://aawsat.com/%D8%A7%D9%84%D8%A7%D9%82%D8%AA%D8%B5%D8%A7%D8%AF/5265587-%D8%A7%D9%84%D9%85%D8%B1%D9%83%D8%B2%D9%8A-%D8%A7%D9%84%D9%87%D9%86%D8%AF%D9%8A-%D9%8A%D8%AA%D8%AF%D8%AE%D9%84-%D9%84%D8%A8%D9%8A%D8%B9-%D8%A7%D9%84%D8%AF%D9%88%D9%84%D8%A7%D8%B1-%D9%85%D8%B9-%D9%87%D8%A8%D9%88%D8%B7-%D8%A7%D9%84%D8%B1%D9%88%D8%A8%D9%8A%D8%A9-%D9%84%D8%A3%D8%AF%D9%86%D9%89-%D9%85%D8%B3%D8%AA%D9%88%D9%89-%D9%81%D9%8A-3-%D8%A3%D8%B3%D8%A7%D8%A8%D9%8A%D8%B9" TargetMode="External"/><Relationship Id="rId138" Type="http://schemas.openxmlformats.org/officeDocument/2006/relationships/hyperlink" Target="https://timesofoman.com//article/170980-iran-releases-footage-of-irgc-seizing-cargo-ships-in-strait-of-hormuz" TargetMode="External"/><Relationship Id="rId139" Type="http://schemas.openxmlformats.org/officeDocument/2006/relationships/hyperlink" Target="https://www.elbalad.news/6945798" TargetMode="External"/><Relationship Id="rId140" Type="http://schemas.openxmlformats.org/officeDocument/2006/relationships/hyperlink" Target="https://www.telugupost.com/international/iran-attacks-ships-strait-of-hormuz-oil-crisis-2026-1612624" TargetMode="External"/><Relationship Id="rId141" Type="http://schemas.openxmlformats.org/officeDocument/2006/relationships/hyperlink" Target="https://impakter.com/the-iran-war-is-breaking-the-global-gas-supplies/" TargetMode="External"/><Relationship Id="rId142" Type="http://schemas.openxmlformats.org/officeDocument/2006/relationships/hyperlink" Target="https://www.livemint.com/news/hormuz-traffic-grinds-to-a-halt-after-iran-seizes-first-vessels-11776918648279.html" TargetMode="External"/><Relationship Id="rId143" Type="http://schemas.openxmlformats.org/officeDocument/2006/relationships/hyperlink" Target="https://newtalk.tw/news/view/2026-04-23/1031348" TargetMode="External"/><Relationship Id="rId144" Type="http://schemas.openxmlformats.org/officeDocument/2006/relationships/hyperlink" Target="https://www.thetimesofbengal.com/2026/04/23/lpg-png-prices-today-check-domestic-commercial-cylinder-rates-in-delhi-mumbai-kolkata-bengaluru-other-major-cities/" TargetMode="External"/><Relationship Id="rId145" Type="http://schemas.openxmlformats.org/officeDocument/2006/relationships/hyperlink" Target="https://www.mediapool.bg/iran-obyavi-otvaryaneto-na-ormuzkiya-protok-za-nevazmozhno-news382637.html" TargetMode="External"/><Relationship Id="rId146" Type="http://schemas.openxmlformats.org/officeDocument/2006/relationships/hyperlink" Target="https://eldiariony.com/2026/04/22/iran-afirma-que-volvera-a-negociar-con-ee-uu-solo-cuando-se-den-las-condiciones-necesarias/" TargetMode="External"/><Relationship Id="rId147" Type="http://schemas.openxmlformats.org/officeDocument/2006/relationships/hyperlink" Target="https://www.maritimegateway.com/gulf-lpg-carriers-idle-post-unloading-as-us-imports-favor-foreign-ships/" TargetMode="External"/><Relationship Id="rId148" Type="http://schemas.openxmlformats.org/officeDocument/2006/relationships/hyperlink" Target="https://www.maritimegateway.com/irgc-seizes-india-bound-ship-among-two-vessels-in-strait-of-hormuz/" TargetMode="External"/><Relationship Id="rId149" Type="http://schemas.openxmlformats.org/officeDocument/2006/relationships/hyperlink" Target="https://kienthuc.net.vn/cang-thang-trung-dong-leo-thang-my-gia-han-ngung-ban-iran-tang-hoat-dong-post1614118.html" TargetMode="External"/><Relationship Id="rId150" Type="http://schemas.openxmlformats.org/officeDocument/2006/relationships/hyperlink" Target="https://www.viva.co.id/berita/dunia/1893931-bantah-bikin-kaya-moskow-ini-alasan-as-perpanjang-izin-negara-sekutu-beli-minyak-rusia" TargetMode="External"/><Relationship Id="rId151" Type="http://schemas.openxmlformats.org/officeDocument/2006/relationships/hyperlink" Target="https://www.business-standard.com/world-news/iran-again-tightens-grip-on-shipping-in-strait-of-hormuz-with-fresh-attacks-126042300143_1.html" TargetMode="External"/><Relationship Id="rId152" Type="http://schemas.openxmlformats.org/officeDocument/2006/relationships/hyperlink" Target="https://cryptobriefing.com/iran-seizes-two-ships-in-strait-of-hormuz-escalating-tensions/" TargetMode="External"/><Relationship Id="rId153" Type="http://schemas.openxmlformats.org/officeDocument/2006/relationships/hyperlink" Target="https://www.t-online.de/nachrichten/deutschland/aussenpolitik/id_101223840/orban-hebt-blockade-auf-eu-schaltet-ukraine-hilfe-frei.html" TargetMode="External"/><Relationship Id="rId154" Type="http://schemas.openxmlformats.org/officeDocument/2006/relationships/hyperlink" Target="https://filipinotimes.net/global-news/2026/04/23/iran-refuses-to-reopen-strait-of-hormuz-amid-us-blockade-seizes-two-ships/" TargetMode="External"/><Relationship Id="rId155" Type="http://schemas.openxmlformats.org/officeDocument/2006/relationships/hyperlink" Target="https://news.republika.co.id/berita/tdwh83348/iran-sita-dua-kapal-di-selat-hormuz-ketegangan-di-teluk-memanas" TargetMode="External"/><Relationship Id="rId156" Type="http://schemas.openxmlformats.org/officeDocument/2006/relationships/hyperlink" Target="https://ekbis.sindonews.com/read/1699247/34/rusia-tebar-diskon-gas-ke-china-sampai-2029-lebih-murah-dari-eropa-1776909843" TargetMode="External"/><Relationship Id="rId157" Type="http://schemas.openxmlformats.org/officeDocument/2006/relationships/hyperlink" Target="https://www.independent.co.uk/news/world/europe/eu-ukraine-loan-russia-repayments-b2962783.html" TargetMode="External"/><Relationship Id="rId158" Type="http://schemas.openxmlformats.org/officeDocument/2006/relationships/hyperlink" Target="https://www.kp.ru/daily/27776/5239755/?from=twall" TargetMode="External"/><Relationship Id="rId159" Type="http://schemas.openxmlformats.org/officeDocument/2006/relationships/hyperlink" Target="https://international.sindonews.com/read/1699261/43/selat-hormuz-genting-iran-tembaki-3-kapal-2-di-antaranya-disita-1776909861" TargetMode="External"/><Relationship Id="rId160" Type="http://schemas.openxmlformats.org/officeDocument/2006/relationships/hyperlink" Target="https://www.washingtonpost.com/world/2026/04/22/eu-ukraine-loan-hungary-russia/" TargetMode="External"/><Relationship Id="rId161" Type="http://schemas.openxmlformats.org/officeDocument/2006/relationships/hyperlink" Target="https://www.business-standard.com/world-news/eu-unveils-plan-to-curb-energy-prices-tackle-shortages-amid-iran-conflict-126042201452_1.html" TargetMode="External"/><Relationship Id="rId162" Type="http://schemas.openxmlformats.org/officeDocument/2006/relationships/hyperlink" Target="https://vm.ru/news/1320824-bessent-svyshe-10-stran-poprosili-ssha-prodlit-razreshenie-na-pokupku-nefti-rossii" TargetMode="External"/><Relationship Id="rId163" Type="http://schemas.openxmlformats.org/officeDocument/2006/relationships/hyperlink" Target="https://www.euronews.com/my-europe/2026/04/22/energy-crisis-will-hit-prices-for-months-or-even-years-says-commissioner-jorgensen" TargetMode="External"/><Relationship Id="rId164" Type="http://schemas.openxmlformats.org/officeDocument/2006/relationships/hyperlink" Target="https://www.seanews.com.tr/article/iran-fires-on-ships-closes-strait-of-hormuz-moaewz50" TargetMode="External"/><Relationship Id="rId165" Type="http://schemas.openxmlformats.org/officeDocument/2006/relationships/hyperlink" Target="https://www.orissapost.com/us-extends-russian-oil-waiver-after-request-from-10-countries-scott-bessent/" TargetMode="External"/><Relationship Id="rId166" Type="http://schemas.openxmlformats.org/officeDocument/2006/relationships/hyperlink" Target="https://forumias.com/blog/indias-lpg-crisis-is-the-wake-up-call-it-cannot-ignore/" TargetMode="External"/><Relationship Id="rId167" Type="http://schemas.openxmlformats.org/officeDocument/2006/relationships/hyperlink" Target="https://shalemag.com/defense-first-energy-budget/" TargetMode="External"/><Relationship Id="rId168" Type="http://schemas.openxmlformats.org/officeDocument/2006/relationships/hyperlink" Target="https://www.atlanticcouncil.org/in-depth-research-reports/the-shadow-fleet-is-undermining-the-maritime-order-more-brazenly-than-ever/" TargetMode="External"/><Relationship Id="rId169" Type="http://schemas.openxmlformats.org/officeDocument/2006/relationships/hyperlink" Target="https://www.bairdmaritime.com/shipping/risk-appetite-divides-asian-and-western-shipping-in-strait-of-hormuz" TargetMode="External"/><Relationship Id="rId170" Type="http://schemas.openxmlformats.org/officeDocument/2006/relationships/hyperlink" Target="https://www.bairdmaritime.com/shipping/tankers/gas/gecf-chief-warns-iran-conflict-may-kill-natural-gas-demand-for-good" TargetMode="External"/><Relationship Id="rId171" Type="http://schemas.openxmlformats.org/officeDocument/2006/relationships/hyperlink" Target="https://www.bairdmaritime.com/security/incidents/piracy/eu-to-roll-out-20th-sanctions-package-against-russia-after-slovakia-and-hungary-end-holdout" TargetMode="External"/><Relationship Id="rId172" Type="http://schemas.openxmlformats.org/officeDocument/2006/relationships/hyperlink" Target="https://www.reinsurancene.ws/arctic-maritimes-routes-see-growing-interest-though-commercial-potential-remains-limited-coface/" TargetMode="External"/><Relationship Id="rId173" Type="http://schemas.openxmlformats.org/officeDocument/2006/relationships/hyperlink" Target="https://www.omanobserver.om/article/1188381/world/europe/eu-doubles-down-on-clean-energy-due-to-war" TargetMode="External"/><Relationship Id="rId174" Type="http://schemas.openxmlformats.org/officeDocument/2006/relationships/hyperlink" Target="https://www.tradingnews.com/news/natural-gas-futures-price-forecast-futures-hit-2-74-usd-on-6th-straight-gain" TargetMode="External"/><Relationship Id="rId175" Type="http://schemas.openxmlformats.org/officeDocument/2006/relationships/hyperlink" Target="https://www.oilandgas360.com/iran-war-conflict-could-create-systemic-gas-demand-destruction-says-top-sector-official/#utm_source=rss&amp;utm_medium=rss&amp;utm_campaign=iran-war-conflict-could-create-systemic-gas-demand-destruction-says-top-sector-official" TargetMode="External"/><Relationship Id="rId176" Type="http://schemas.openxmlformats.org/officeDocument/2006/relationships/hyperlink" Target="https://www.zerohedge.com/energy/trump-deploys-five-defense-production-act-memos-american-energy" TargetMode="External"/><Relationship Id="rId177" Type="http://schemas.openxmlformats.org/officeDocument/2006/relationships/hyperlink" Target="https://www.iranherald.com/news/279005140/eu-energy-bill-spikes-amid-iran-war-supply-shock-commissioner" TargetMode="External"/><Relationship Id="rId178" Type="http://schemas.openxmlformats.org/officeDocument/2006/relationships/hyperlink" Target="https://www.oilandgas360.com/lng-exports-policy-versus-the-market-in-americas-gas-superpower-era/#utm_source=rss&amp;utm_medium=rss&amp;utm_campaign=lng-exports-policy-versus-the-market-in-americas-gas-superpower-era" TargetMode="External"/><Relationship Id="rId179" Type="http://schemas.openxmlformats.org/officeDocument/2006/relationships/hyperlink" Target="https://www.qubesmagazine.com.ng/2026/04/iran-seizes-ships-strait-of-hormuz-trump-talks.html" TargetMode="External"/><Relationship Id="rId180" Type="http://schemas.openxmlformats.org/officeDocument/2006/relationships/hyperlink" Target="https://www.channelnewsasia.com/world/ukraine-russia-hungary-druzhba-oil-pipeline-european-union-loan-6074551" TargetMode="External"/><Relationship Id="rId181" Type="http://schemas.openxmlformats.org/officeDocument/2006/relationships/hyperlink" Target="https://bitcoinethereumnews.com/tech/iran-seizes-ships-in-strait-of-hormuz/?utm_source=rss&amp;utm_medium=rss&amp;utm_campaign=iran-seizes-ships-in-strait-of-hormuz" TargetMode="External"/><Relationship Id="rId182" Type="http://schemas.openxmlformats.org/officeDocument/2006/relationships/hyperlink" Target="https://www.ktoo.org/2026/04/22/energy-secretary-says-alaska-lng-is-his-no-1-infrastructure-priority/" TargetMode="External"/><Relationship Id="rId183" Type="http://schemas.openxmlformats.org/officeDocument/2006/relationships/hyperlink" Target="https://nationalpost.com/opinion/serge-labbe-dont-forget-ukraine-victim-of-the-wests-weakness-and-indecision" TargetMode="External"/><Relationship Id="rId184" Type="http://schemas.openxmlformats.org/officeDocument/2006/relationships/hyperlink" Target="https://www.iltempo.it/tv-news/2026/04/22/video/gas-no-della-commissione-ue-a-ripresa-importazioni-dalla-russia-47391042/" TargetMode="External"/><Relationship Id="rId185" Type="http://schemas.openxmlformats.org/officeDocument/2006/relationships/hyperlink" Target="https://www.bta.bg/bg/news/world/1111901-prenosat-na-ruski-neft-kam-evropa-po-traboprovoda-druzhba-be-vazobnoven-koeto" TargetMode="External"/><Relationship Id="rId186" Type="http://schemas.openxmlformats.org/officeDocument/2006/relationships/hyperlink" Target="https://www.straitstimes.com/world/europe/eu-envoys-poised-to-adopt-20th-package-of-russia-sanctions-diplomats-say" TargetMode="External"/><Relationship Id="rId187" Type="http://schemas.openxmlformats.org/officeDocument/2006/relationships/hyperlink" Target="https://www.goodreturns.in/news/iran-seizes-ships-strait-of-hormuz-us-blockade-drives-oil-above-usd-100-011-1503979.html" TargetMode="External"/><Relationship Id="rId188" Type="http://schemas.openxmlformats.org/officeDocument/2006/relationships/hyperlink" Target="https://www.maritimeprofessional.com/news/first-export-cargo-departs-sabine-418328" TargetMode="External"/><Relationship Id="rId189" Type="http://schemas.openxmlformats.org/officeDocument/2006/relationships/hyperlink" Target="https://gcaptain.com/asian-shipowners-to-cross-hormuz-before-western-firms-executives-say/" TargetMode="External"/><Relationship Id="rId190" Type="http://schemas.openxmlformats.org/officeDocument/2006/relationships/hyperlink" Target="https://www.koat.com/article/iran-seizes-ships-strait-of-hormuz-ceasefire/71099638" TargetMode="External"/><Relationship Id="rId191" Type="http://schemas.openxmlformats.org/officeDocument/2006/relationships/hyperlink" Target="https://www.indiatoday.in/world/story/russian-oil-waiver-decision-followed-requests-from-energy-vulnerable-countries-sys-bessent-2900186-2026-04-23?utm_source=rss" TargetMode="External"/><Relationship Id="rId192" Type="http://schemas.openxmlformats.org/officeDocument/2006/relationships/hyperlink" Target="https://www.rp.pl/biznes/art44213101-szczegoly-20-pakietu-sankcji-na-rosje-mocne-uderzenie-w-sektor-naftowy" TargetMode="External"/><Relationship Id="rId193" Type="http://schemas.openxmlformats.org/officeDocument/2006/relationships/hyperlink" Target="https://www.wbap.com/2026/04/22/iran-fires-on-3-ships-in-the-strait-of-hormuz-as-us-maintains-blockade/" TargetMode="External"/><Relationship Id="rId194" Type="http://schemas.openxmlformats.org/officeDocument/2006/relationships/hyperlink" Target="https://www.insurancejournal.com/news/international/2026/04/22/866835.htm" TargetMode="External"/><Relationship Id="rId195" Type="http://schemas.openxmlformats.org/officeDocument/2006/relationships/hyperlink" Target="https://www.okaz.com.sa/economy/na/2245328" TargetMode="External"/><Relationship Id="rId196" Type="http://schemas.openxmlformats.org/officeDocument/2006/relationships/hyperlink" Target="https://aif.ru/money/ekspert-yushkov-nazval-bessmyslennym-zapret-es-na-perevozku-rossiyskoy-nefti" TargetMode="External"/><Relationship Id="rId197" Type="http://schemas.openxmlformats.org/officeDocument/2006/relationships/hyperlink" Target="https://www.elfinanciero.com.mx/mundo/2026/04/22/iran-condiciona-dialogo-con-eu-y-se-apodera-de-2-buques-en-el-estrecho-de-ormuz/" TargetMode="External"/><Relationship Id="rId198" Type="http://schemas.openxmlformats.org/officeDocument/2006/relationships/hyperlink" Target="http://www.adaderana.lk/news.php?nid=121605" TargetMode="External"/><Relationship Id="rId199" Type="http://schemas.openxmlformats.org/officeDocument/2006/relationships/hyperlink" Target="https://www.middleeasteye.net/live-blog/live-blog-update/us-downplays-irans-seizure-european-vessels" TargetMode="External"/><Relationship Id="rId200" Type="http://schemas.openxmlformats.org/officeDocument/2006/relationships/hyperlink" Target="https://www.rawstory.com/gas-prices-2676802133/" TargetMode="External"/><Relationship Id="rId201" Type="http://schemas.openxmlformats.org/officeDocument/2006/relationships/hyperlink" Target="https://www.reviewjournal.com/news/politics-and-government/iran-fires-on-3-ships-in-the-strait-of-hormuz-as-us-maintains-blockade-and-diplomacy-stalls-3791020/" TargetMode="External"/><Relationship Id="rId202" Type="http://schemas.openxmlformats.org/officeDocument/2006/relationships/hyperlink" Target="https://www.nation.com.pk/23-Apr-2026/hormuz-standoff-intensifies-us-extends-iran-ceasefire" TargetMode="External"/><Relationship Id="rId203" Type="http://schemas.openxmlformats.org/officeDocument/2006/relationships/hyperlink" Target="https://banker.bg/2026/04/22/vojnata-i-blokadata-na-ormuz-znachat-tezhko-lyato-za-energetikata-na-evropa-zayavi-dan-jorgensen/" TargetMode="External"/><Relationship Id="rId204" Type="http://schemas.openxmlformats.org/officeDocument/2006/relationships/hyperlink" Target="https://www.theguardian.com/environment/2026/apr/22/eu-plans-cut-electricity-taxes-shield-households-iran-war-energy-crisis" TargetMode="External"/><Relationship Id="rId205" Type="http://schemas.openxmlformats.org/officeDocument/2006/relationships/hyperlink" Target="https://cryptobriefing.com/shipping-execs-delay-strait-of-hormuz-operations-amid-security-concerns/" TargetMode="External"/><Relationship Id="rId206" Type="http://schemas.openxmlformats.org/officeDocument/2006/relationships/hyperlink" Target="https://www.okaz.com.sa/economy/na/2245314" TargetMode="External"/><Relationship Id="rId207" Type="http://schemas.openxmlformats.org/officeDocument/2006/relationships/hyperlink" Target="https://www.dimokratia.gr/oikonomia/684493/i-e-e-proeidopoiei-gia-paratetameni-energeiaki-krisi/" TargetMode="External"/><Relationship Id="rId208" Type="http://schemas.openxmlformats.org/officeDocument/2006/relationships/hyperlink" Target="https://lenta.ru/news/2026/04/23/evrosoyuz-prizvali-podgotovit-plan-b-na-sluchay-energokrizisa/" TargetMode="External"/><Relationship Id="rId209" Type="http://schemas.openxmlformats.org/officeDocument/2006/relationships/hyperlink" Target="https://mitechnews.com/news/supreme-court-hands-michigan-major-win-in-line-5-fight-but-bigger-questions-loom-on-spill-risk-economic-fallout/" TargetMode="External"/><Relationship Id="rId210" Type="http://schemas.openxmlformats.org/officeDocument/2006/relationships/hyperlink" Target="https://www.yenivatan.at/ab-iran-krizi-sonrasi-enerji-guevenligi-icin-yeni-tedbirler-uezerinde-calisiyor/" TargetMode="External"/><Relationship Id="rId211" Type="http://schemas.openxmlformats.org/officeDocument/2006/relationships/hyperlink" Target="https://news.stv.tv/world/high-prices-sparked-by-iran-war-could-linger-for-years-eu-official-warns" TargetMode="External"/><Relationship Id="rId212" Type="http://schemas.openxmlformats.org/officeDocument/2006/relationships/hyperlink" Target="https://www.standartnews.com/svyat/es-s-izvanreden-plan-sreshtu-krizata-631141.html" TargetMode="External"/><Relationship Id="rId213" Type="http://schemas.openxmlformats.org/officeDocument/2006/relationships/hyperlink" Target="https://ceenergynews.com/electricity/accelerateeu-energy-prices/" TargetMode="External"/><Relationship Id="rId214" Type="http://schemas.openxmlformats.org/officeDocument/2006/relationships/hyperlink" Target="https://www.derstandard.at/story/3000000317685/rein-taktische-vetopolitik-in-der-eu-bringt-auf-dauer-nichts-als-schaden?ref=rss" TargetMode="External"/><Relationship Id="rId215" Type="http://schemas.openxmlformats.org/officeDocument/2006/relationships/hyperlink" Target="https://www.tagesschau.de/ausland/europa/eu-abstimmung-kraftstoffpreise-100.html" TargetMode="External"/><Relationship Id="rId216" Type="http://schemas.openxmlformats.org/officeDocument/2006/relationships/hyperlink" Target="https://www.tagesschau.de/ausland/europa/eu-kommission-energie-100.html" TargetMode="External"/><Relationship Id="rId217" Type="http://schemas.openxmlformats.org/officeDocument/2006/relationships/hyperlink" Target="https://www.rt.com/business/638932-eu-energy-crisis-iran-war/?utm_source=rss&amp;utm_medium=rss&amp;utm_campaign=RSS" TargetMode="External"/><Relationship Id="rId218" Type="http://schemas.openxmlformats.org/officeDocument/2006/relationships/hyperlink" Target="https://www.independent.ie/world-news/middle-east/eu-to-cut-electricity-taxes-and-relax-state-aid-rules-in-bid-to-ease-energy-price-shock/a1142495169.html" TargetMode="External"/><Relationship Id="rId219" Type="http://schemas.openxmlformats.org/officeDocument/2006/relationships/hyperlink" Target="https://www.dimokratia.gr/kosmos/684672/giorgkensen-epitropos-energeias-makrochronia-kai-aprovlepti-i-energeiaki-krisi/" TargetMode="External"/><Relationship Id="rId220" Type="http://schemas.openxmlformats.org/officeDocument/2006/relationships/hyperlink" Target="https://www.liberoquotidiano.it/news/tv-news/47387236/pichetto-utilizzo-centrali-a-carbone-solo-per-esigenze-di-sicurezza/" TargetMode="External"/><Relationship Id="rId221" Type="http://schemas.openxmlformats.org/officeDocument/2006/relationships/hyperlink" Target="https://www.publico.pt/2026/04/22/economia/noticia/medidas-comissao-europeia-sugere-face-crise-energetica-2172161" TargetMode="External"/><Relationship Id="rId222" Type="http://schemas.openxmlformats.org/officeDocument/2006/relationships/hyperlink" Target="https://www.liberoquotidiano.it/news/tv-news/47387378/energia-pichetto-governo-valuta-ulteriori-interventi-contro-rincari/" TargetMode="External"/><Relationship Id="rId223" Type="http://schemas.openxmlformats.org/officeDocument/2006/relationships/hyperlink" Target="https://europeansting.com/2026/04/22/questions-and-answers-on-accelerateeu-communication/" TargetMode="External"/><Relationship Id="rId224" Type="http://schemas.openxmlformats.org/officeDocument/2006/relationships/hyperlink" Target="https://www.hrw.org/news/2026/04/22/israel-iran-unlawful-march-attacks-on-energy-infrastructure" TargetMode="External"/><Relationship Id="rId225" Type="http://schemas.openxmlformats.org/officeDocument/2006/relationships/hyperlink" Target="https://www.sondakika.com/ekonomi/haber-ab-enerji-krizine-karsi-yeni-plan-hazirladi-19773142/" TargetMode="External"/><Relationship Id="rId226" Type="http://schemas.openxmlformats.org/officeDocument/2006/relationships/hyperlink" Target="https://greenallianceblog.org.uk/2026/04/22/lessons-from-a-crisis-renewables-as-the-solution-to-our-energy-security/?utm_source=rss&amp;utm_medium=rss&amp;utm_campaign=lessons-from-a-crisis-renewables-as-the-solution-to-our-energy-security" TargetMode="External"/><Relationship Id="rId227" Type="http://schemas.openxmlformats.org/officeDocument/2006/relationships/hyperlink" Target="https://www.faz.net/aktuell/wirtschaft/klima-nachhaltigkeit/naechster-streit-in-bundesregierung-stromplaene-von-katherina-reiche-erzuernen-spd-200756149.html" TargetMode="External"/><Relationship Id="rId228" Type="http://schemas.openxmlformats.org/officeDocument/2006/relationships/hyperlink" Target="https://www.faz.net/aktuell/politik/ausland/druschba-pipeline-fast-drei-monate-stillstand-200757973.html" TargetMode="External"/><Relationship Id="rId229" Type="http://schemas.openxmlformats.org/officeDocument/2006/relationships/hyperlink" Target="https://leadership.ng/lng-steps-up-as-alternative-as-middle-east-conflict-shrinks-oil-supply/" TargetMode="External"/><Relationship Id="rId230" Type="http://schemas.openxmlformats.org/officeDocument/2006/relationships/hyperlink" Target="https://expresso.pt/comissao-europeia/2026-04-22-bruxelas-destaca-progressos-significativos-de-portugal-face-a-dependencia-russa-3f37713d" TargetMode="External"/><Relationship Id="rId231" Type="http://schemas.openxmlformats.org/officeDocument/2006/relationships/hyperlink" Target="https://expresso.pt/medio-oriente/conflito/2026-04-22-bruxelas-cria-observatorio-de-combustiveis-para-prevenir-escassez-na-ue-face-a-crise-no-medio-oriente-69153345" TargetMode="External"/><Relationship Id="rId232" Type="http://schemas.openxmlformats.org/officeDocument/2006/relationships/hyperlink" Target="https://www.notiziegeopolitiche.net/aumento-dei-costi-dellenergia-leuropa-risponde-con-il-piano-accelerate-eu/?utm_source=rss&amp;utm_medium=rss&amp;utm_campaign=aumento-dei-costi-dellenergia-leuropa-risponde-con-il-piano-accelerate-eu" TargetMode="External"/><Relationship Id="rId233" Type="http://schemas.openxmlformats.org/officeDocument/2006/relationships/hyperlink" Target="https://tass.com/economy/2121015" TargetMode="External"/><Relationship Id="rId234" Type="http://schemas.openxmlformats.org/officeDocument/2006/relationships/hyperlink" Target="https://javanews.al/alarm-nga-brukseli-lufta-ne-iran-po-fut-europen-ne-nje-krize-energjetike-qe-mund-te-zgjase-me-vite/?utm_source=rss&amp;utm_medium=rss&amp;utm_campaign=alarm-nga-brukseli-lufta-ne-iran-po-fut-europen-ne-nje-krize-energjetike-qe-mund-te-zgjase-me-vite" TargetMode="External"/><Relationship Id="rId235" Type="http://schemas.openxmlformats.org/officeDocument/2006/relationships/hyperlink" Target="https://energynow.com/2026/04/iran-war-conflict-could-create-systemic-gas-demand-destruction-says-top-sector-official/" TargetMode="External"/><Relationship Id="rId236" Type="http://schemas.openxmlformats.org/officeDocument/2006/relationships/hyperlink" Target="https://www.irishexaminer.com/world/arid-41832035.html" TargetMode="External"/><Relationship Id="rId237" Type="http://schemas.openxmlformats.org/officeDocument/2006/relationships/hyperlink" Target="https://hvg.hu/eurologus/20260422_energia-europai-bizottsag-megujulo-energia" TargetMode="External"/><Relationship Id="rId238" Type="http://schemas.openxmlformats.org/officeDocument/2006/relationships/hyperlink" Target="https://tass.com/economy/2120873" TargetMode="External"/><Relationship Id="rId239" Type="http://schemas.openxmlformats.org/officeDocument/2006/relationships/hyperlink" Target="https://tass.com/politics/2121037" TargetMode="External"/><Relationship Id="rId240" Type="http://schemas.openxmlformats.org/officeDocument/2006/relationships/hyperlink" Target="https://tass.com/world/2120927" TargetMode="External"/><Relationship Id="rId241" Type="http://schemas.openxmlformats.org/officeDocument/2006/relationships/hyperlink" Target="https://www.washingtontimes.com/news/2026/apr/22/iran-fires-three-ships-strait-hormuz-complicating-efforts-resume-us/" TargetMode="External"/><Relationship Id="rId242" Type="http://schemas.openxmlformats.org/officeDocument/2006/relationships/hyperlink" Target="https://tribune.com.pk/story/2604138/at-least-34-iran-linked-tankers-bypassed-us-blockade-report" TargetMode="External"/><Relationship Id="rId243" Type="http://schemas.openxmlformats.org/officeDocument/2006/relationships/hyperlink" Target="https://caretas.pe/mundo/reino-unido-reune-a-mandos-militares-de-30-paises-para-planificar-la-mision-que-escolte-a-buques-en-el-estrecho-ormuz/" TargetMode="External"/><Relationship Id="rId244" Type="http://schemas.openxmlformats.org/officeDocument/2006/relationships/hyperlink" Target="https://indianeconomyandmarket.com/2026/04/22/irans-strait-of-hormuz-strategy-offers-a-model-for-china/" TargetMode="External"/><Relationship Id="rId245" Type="http://schemas.openxmlformats.org/officeDocument/2006/relationships/hyperlink" Target="https://romanialibera.ro/la-zi/ucraina-reia-functionarea-conductei-de-petrol-rusesti-catre-europa/" TargetMode="External"/><Relationship Id="rId246" Type="http://schemas.openxmlformats.org/officeDocument/2006/relationships/hyperlink" Target="https://blockonomi.com/european-gas-markets-rally-amid-ongoing-strait-of-hormuz-tensions/" TargetMode="External"/><Relationship Id="rId247" Type="http://schemas.openxmlformats.org/officeDocument/2006/relationships/hyperlink" Target="https://www.pv-tech.org/uk-government-implement-measures-decoupling-electricity-prices-from-gas-market/" TargetMode="External"/><Relationship Id="rId248" Type="http://schemas.openxmlformats.org/officeDocument/2006/relationships/hyperlink" Target="https://www.nrk.no/rogaland/norske-gassanlegg-har-aldri-ovd-sa-mykje-pa-ulike-krise-scenario-som-na-1.17844564" TargetMode="External"/><Relationship Id="rId249" Type="http://schemas.openxmlformats.org/officeDocument/2006/relationships/hyperlink" Target="https://www.channelstv.com/2026/04/22/eu-unveils-plans-to-tackle-energy-crisis-amid-mid-east-war/" TargetMode="External"/><Relationship Id="rId250" Type="http://schemas.openxmlformats.org/officeDocument/2006/relationships/hyperlink" Target="https://coincentral.com/european-natural-gas-prices-climb-as-iran-ceasefire-uncertainty-lingers/" TargetMode="External"/><Relationship Id="rId251" Type="http://schemas.openxmlformats.org/officeDocument/2006/relationships/hyperlink" Target="https://boereport.com/2026/04/22/asian-shipowners-to-cross-hormuz-before-western-firms-executives-say/" TargetMode="External"/><Relationship Id="rId252" Type="http://schemas.openxmlformats.org/officeDocument/2006/relationships/hyperlink" Target="https://www.aa.com.tr/en/greenline/climate-change/eu-proposes-measures-to-curb-fossil-fuel-dependence-amid-energy-price-surge/1829959" TargetMode="External"/><Relationship Id="rId253" Type="http://schemas.openxmlformats.org/officeDocument/2006/relationships/hyperlink" Target="https://www.foxnews.com/world/iran-reportedly-fires-three-ships-strait-hormuz" TargetMode="External"/><Relationship Id="rId254" Type="http://schemas.openxmlformats.org/officeDocument/2006/relationships/hyperlink" Target="https://www.elcomercio.com/actualidad/mundo/iran-captura-dos-buques-estrecho-ormuz-tregua-trump/" TargetMode="External"/><Relationship Id="rId255" Type="http://schemas.openxmlformats.org/officeDocument/2006/relationships/hyperlink" Target="https://vietnaminsiders.com/us-energy-firm-moves-to-fully-acquire-vietnam-lng-hub/" TargetMode="External"/><Relationship Id="rId256" Type="http://schemas.openxmlformats.org/officeDocument/2006/relationships/hyperlink" Target="https://www.dnevnik.bg/sviat/2026/04/22/4905679_voinata_v_iran_moje_da_suzdade_sistemen_problem_za/?ref=rss" TargetMode="External"/><Relationship Id="rId257" Type="http://schemas.openxmlformats.org/officeDocument/2006/relationships/hyperlink" Target="https://www.derstandard.at/story/3000000317666/eu-kommission-schlaegt-massnahmenpaket-zur-energieversorgung-vor?ref=rss" TargetMode="External"/><Relationship Id="rId258" Type="http://schemas.openxmlformats.org/officeDocument/2006/relationships/hyperlink" Target="https://www.dnevnik.bg/evropa/2026/04/22/4905658_evrokomisar_vrushtaneto_kum_ruskite_goriva_shte_e/?ref=rss" TargetMode="External"/><Relationship Id="rId259" Type="http://schemas.openxmlformats.org/officeDocument/2006/relationships/hyperlink" Target="https://www.lngindustry.com/liquid-natural-gas/22042026/woodside-tugboat-contract-boosts-louisiana-spend-to-us1-billion/" TargetMode="External"/><Relationship Id="rId260" Type="http://schemas.openxmlformats.org/officeDocument/2006/relationships/hyperlink" Target="https://www.mediapool.bg/v-bitka-s-energiynata-kriza-ek-predlaga-vaucheri-za-smyana-na-kotli-s-termopompi-i-po-nisak-dds-za-solari-i-baterii-news382618.html" TargetMode="External"/><Relationship Id="rId261" Type="http://schemas.openxmlformats.org/officeDocument/2006/relationships/hyperlink" Target="https://cryptobriefing.com/iran-drone-attacks-close-strait-of-hormuz-doubling-dutch-ttf-gas-prices/" TargetMode="External"/><Relationship Id="rId262" Type="http://schemas.openxmlformats.org/officeDocument/2006/relationships/hyperlink" Target="https://www.al-monitor.com/originals/2026/04/eu-envoys-poised-adopt-20th-package-russia-sanctions-diplomats-say" TargetMode="External"/><Relationship Id="rId263" Type="http://schemas.openxmlformats.org/officeDocument/2006/relationships/hyperlink" Target="https://www.al-monitor.com/originals/2026/04/iran-war-conflict-could-create-systemic-gas-demand-destruction-says-top-sector" TargetMode="External"/><Relationship Id="rId264" Type="http://schemas.openxmlformats.org/officeDocument/2006/relationships/hyperlink" Target="https://www.indiatoday.in/world/story/gujarat-bound-cargo-ship-among-two-vessels-seized-by-iran-in-hormuz-2899956-2026-04-22?utm_source=rss" TargetMode="External"/><Relationship Id="rId265" Type="http://schemas.openxmlformats.org/officeDocument/2006/relationships/hyperlink" Target="https://www.nrc.nl/nieuws/2026/04/22/brussel-wil-nationale-energiemaatregelen-beter-coordineren-en-fossiele-afhankelijkheid-sneller-verminderen-a4926076" TargetMode="External"/><Relationship Id="rId266" Type="http://schemas.openxmlformats.org/officeDocument/2006/relationships/hyperlink" Target="https://www.theyeshivaworld.com/news/headlines-breaking-stories/2538788/iranian-vessel-attacks-container-ship-in-strait-of-hormuz.html" TargetMode="External"/><Relationship Id="rId267" Type="http://schemas.openxmlformats.org/officeDocument/2006/relationships/hyperlink" Target="https://www.tagesschau.de/ausland/asien/angriffe-strasse-hormus-100.html" TargetMode="External"/><Relationship Id="rId268" Type="http://schemas.openxmlformats.org/officeDocument/2006/relationships/hyperlink" Target="https://www.vesty.co.il/main/article/hy1qamitwx" TargetMode="External"/><Relationship Id="rId269" Type="http://schemas.openxmlformats.org/officeDocument/2006/relationships/hyperlink" Target="https://www.business-standard.com/world-news/irgc-seizes-two-vessels-in-strait-of-hormuz-cites-red-line-breach-126042200855_1.html" TargetMode="External"/><Relationship Id="rId270" Type="http://schemas.openxmlformats.org/officeDocument/2006/relationships/hyperlink" Target="https://cryptobriefing.com/trump-claims-iran-collapsing-financially-amid-us-naval-blockade/" TargetMode="External"/><Relationship Id="rId271" Type="http://schemas.openxmlformats.org/officeDocument/2006/relationships/hyperlink" Target="https://vm.ru/news/1320715-fico-slovakiya-ne-odobrit-sankcii-protiv-rf-bez-vosstanovleniya-druzhby" TargetMode="External"/><Relationship Id="rId272" Type="http://schemas.openxmlformats.org/officeDocument/2006/relationships/hyperlink" Target="https://www.tanea.gr/2026/04/22/economy/i-polemiki-sygkroysi-sto-iran-mporei-na-prokalesei-systimiki-katastrofi-tis-zitisis-aerioy/" TargetMode="External"/><Relationship Id="rId273" Type="http://schemas.openxmlformats.org/officeDocument/2006/relationships/hyperlink" Target="https://www.t-online.de/nachrichten/ausland/krisen/id_101215124/iran-krieg-teheran-zwei-schiffe-in-strasse-von-hormus-beschlagnahmt.html" TargetMode="External"/><Relationship Id="rId274" Type="http://schemas.openxmlformats.org/officeDocument/2006/relationships/hyperlink" Target="https://www.euronews.com/my-europe/2026/04/22/europe-subsidising-energy-crisis-hormuz-fuel-petrol" TargetMode="External"/><Relationship Id="rId275" Type="http://schemas.openxmlformats.org/officeDocument/2006/relationships/hyperlink" Target="https://www.focus.de/die-debatte/jedwede-abhaengigkeit-von-russland-beseitigen-leser-diskutieren-russischen-lieferstopp_33f978db-04af-4580-b343-d4fbfd3da6be.html" TargetMode="External"/><Relationship Id="rId276" Type="http://schemas.openxmlformats.org/officeDocument/2006/relationships/hyperlink" Target="https://www.dnevnik.bg/evropa/2026/04/22/4905430_es_puska_samo_lekite_merki_sreshtu_poskupvaneto_na/?ref=rss" TargetMode="External"/><Relationship Id="rId277" Type="http://schemas.openxmlformats.org/officeDocument/2006/relationships/hyperlink" Target="https://bitcoinworld.co.in/russia-bitcoin-trade-legalization-july/" TargetMode="External"/><Relationship Id="rId278" Type="http://schemas.openxmlformats.org/officeDocument/2006/relationships/hyperlink" Target="https://energy-oil-gas.com/news/us-lng-exports-set-for-major-growth-through-2027/" TargetMode="External"/><Relationship Id="rId279" Type="http://schemas.openxmlformats.org/officeDocument/2006/relationships/hyperlink" Target="https://energy-oil-gas.com/news/big-oil-is-investing-billions-to-sidestep-iran-turmoil/" TargetMode="External"/><Relationship Id="rId280" Type="http://schemas.openxmlformats.org/officeDocument/2006/relationships/hyperlink" Target="https://www.marineinsight.com/3-ships-including-iranian-cargo-ship-attempt-passage-through-strait-of-hormuz-despite-us-iran-blockade/?utm_source=rss&amp;utm_medium=rss&amp;utm_campaign=3-ships-including-iranian-cargo-ship-attempt-passage-through-strait-of-hormuz-despite-us-iran-blockade" TargetMode="External"/><Relationship Id="rId281" Type="http://schemas.openxmlformats.org/officeDocument/2006/relationships/hyperlink" Target="https://www.marineinsight.com/iea-warns-iran-us-israel-war-is-causing-biggest-energy-crisis-in-history/?utm_source=rss&amp;utm_medium=rss&amp;utm_campaign=iea-warns-iran-us-israel-war-is-causing-biggest-energy-crisis-in-history" TargetMode="External"/><Relationship Id="rId282" Type="http://schemas.openxmlformats.org/officeDocument/2006/relationships/hyperlink" Target="https://watananews.com/526304/" TargetMode="External"/><Relationship Id="rId283" Type="http://schemas.openxmlformats.org/officeDocument/2006/relationships/hyperlink" Target="https://www.focus.de/politik/ausland/iran-blockade-usa-stoppen-27-schiffe-frachter-touska-beschlagnahmt_c2ce50c0-cbdd-4989-8947-926775707294.html" TargetMode="External"/><Relationship Id="rId284" Type="http://schemas.openxmlformats.org/officeDocument/2006/relationships/hyperlink" Target="https://www.seanews.com.tr/article/attack-on-two-ships-in-strait-of-hormuz-tensions-rise-mo9vtl46" TargetMode="External"/><Relationship Id="rId285" Type="http://schemas.openxmlformats.org/officeDocument/2006/relationships/hyperlink" Target="https://globallnghub.com/lng-bunkering-prices-surge-as-hormuz-disruption-reshapes-market-dynamics.html" TargetMode="External"/><Relationship Id="rId286" Type="http://schemas.openxmlformats.org/officeDocument/2006/relationships/hyperlink" Target="https://www.tovima.gr/2026/04/22/world/ekriktiki-katastasi-sto-ormouz-to-iran-xtypa-ploia-stoxos-kai-container-ellinikis-diaxeirisis/" TargetMode="External"/><Relationship Id="rId287" Type="http://schemas.openxmlformats.org/officeDocument/2006/relationships/hyperlink" Target="https://www.dnes.bg/a/2-svyat/718916-es-startira-deblokirane-na-zaema-za-ukrayna-i-novi-sanktsii-sreshtu-rusiya" TargetMode="External"/><Relationship Id="rId288" Type="http://schemas.openxmlformats.org/officeDocument/2006/relationships/hyperlink" Target="https://www.trend.az/iran/4177728.html" TargetMode="External"/><Relationship Id="rId289" Type="http://schemas.openxmlformats.org/officeDocument/2006/relationships/hyperlink" Target="https://www.cotidianul.ro/comisia-europeana-propune-masuri-de-sprijin-in-energie/" TargetMode="External"/><Relationship Id="rId290" Type="http://schemas.openxmlformats.org/officeDocument/2006/relationships/hyperlink" Target="https://www.thehindu.com/business/Industry/india-bound-ship-among-two-vessels-seized-by-iran-in-strait-of-hormuz-mundra-port/article70892792.ece" TargetMode="External"/><Relationship Id="rId291" Type="http://schemas.openxmlformats.org/officeDocument/2006/relationships/hyperlink" Target="https://internationalpolicy.org/publications/oil-strait-jacket/" TargetMode="External"/><Relationship Id="rId292" Type="http://schemas.openxmlformats.org/officeDocument/2006/relationships/hyperlink" Target="https://globallnghub.com/natural-gas-prices-weekly-update-jkm-ttf-and-henry-hub-20-april-2026.html" TargetMode="External"/><Relationship Id="rId293" Type="http://schemas.openxmlformats.org/officeDocument/2006/relationships/hyperlink" Target="https://www.zeit.de/politik/ausland/2026-04/eu-kommission-massnahmenpaket-energiepreise-iran-krieg-gxe" TargetMode="External"/><Relationship Id="rId294" Type="http://schemas.openxmlformats.org/officeDocument/2006/relationships/hyperlink" Target="https://www.azernews.az/region/257387.html" TargetMode="External"/><Relationship Id="rId295" Type="http://schemas.openxmlformats.org/officeDocument/2006/relationships/hyperlink" Target="https://www.breitbart.com/europe/2026/04/22/iran-attacks-three-container-ships-in-strait-of-hormuz/" TargetMode="External"/><Relationship Id="rId296" Type="http://schemas.openxmlformats.org/officeDocument/2006/relationships/hyperlink" Target="https://unn.ua/news/yevrokomisiia-planuie-vidnovyty-spilni-zakupivli-hazu-na-tli-viiny-z-iranom-zmi" TargetMode="External"/><Relationship Id="rId297" Type="http://schemas.openxmlformats.org/officeDocument/2006/relationships/hyperlink" Target="https://www.actualno.com/economy/evropejskata-komisija-predloji-merki-sreshtu-visokite-ceni-na-gorivata-news_2584907.html" TargetMode="External"/><Relationship Id="rId298" Type="http://schemas.openxmlformats.org/officeDocument/2006/relationships/hyperlink" Target="https://lenta.ru/news/2026/04/22/v-evrope-vyskazalis-o-zaprete-postavok-rossiyskogo-gaza-na-fone-energokrizisa/" TargetMode="External"/><Relationship Id="rId299" Type="http://schemas.openxmlformats.org/officeDocument/2006/relationships/hyperlink" Target="https://unn.ua/news/yes-vyrishuie-pytannia-shchodo-kredytu-ukraini-v-90-mlrd-yevro-pislia-vykhodu-z-hlukhoho-kuta-z-druzhboiu" TargetMode="External"/><Relationship Id="rId300" Type="http://schemas.openxmlformats.org/officeDocument/2006/relationships/hyperlink" Target="https://www.abendzeitung-muenchen.de/politik/eu-orban-gibt-blockade-von-ukraine-hilfe-und-sanktionen-auf-art-1126808" TargetMode="External"/><Relationship Id="rId301" Type="http://schemas.openxmlformats.org/officeDocument/2006/relationships/hyperlink" Target="https://www.actualno.com/asia/nadcakvane-iran-arestuva-kontejnerovozi-v-ormuzkija-protok-video-news_2584916.html" TargetMode="External"/><Relationship Id="rId302" Type="http://schemas.openxmlformats.org/officeDocument/2006/relationships/hyperlink" Target="https://www.actualno.com/europe/bjal-dim-poslanicite-na-stranite-ot-es-odobriha-zaema-za-ukrajna-i-novi-sankcii-sreshtu-rusija-news_2584985.html" TargetMode="External"/><Relationship Id="rId303" Type="http://schemas.openxmlformats.org/officeDocument/2006/relationships/hyperlink" Target="https://lenta.ru/news/2026/04/22/v-es-zayavili-o-strategicheskoy-roli-azerbaydzhana-v-energetike/" TargetMode="External"/><Relationship Id="rId304" Type="http://schemas.openxmlformats.org/officeDocument/2006/relationships/hyperlink" Target="https://lenta.ru/news/2026/04/22/v-rossii-nazvali-detskim-sadom-novye-sanktsii-es/" TargetMode="External"/><Relationship Id="rId305" Type="http://schemas.openxmlformats.org/officeDocument/2006/relationships/hyperlink" Target="https://www.agriland.ie/farming-news/eu-commission-proposes-toolbox-on-energy-costs/" TargetMode="External"/><Relationship Id="rId306" Type="http://schemas.openxmlformats.org/officeDocument/2006/relationships/hyperlink" Target="https://greekreporter.com/2026/04/22/greek-owned-ship-attacked-strait-of-hormuz/" TargetMode="External"/><Relationship Id="rId307" Type="http://schemas.openxmlformats.org/officeDocument/2006/relationships/hyperlink" Target="https://www.thehindubusinessline.com/companies/gail-says-its-lng-vessel-energy-fidelity-flagged-off-from-us-to-bolster-indias-energy-supply-chain/article70891491.ece" TargetMode="External"/><Relationship Id="rId308" Type="http://schemas.openxmlformats.org/officeDocument/2006/relationships/hyperlink" Target="https://www.thehindubusinessline.com/news/world/eu-publishes-measures-to-address-impact-of-iran-war-on-energy-market/article70892217.ece" TargetMode="External"/><Relationship Id="rId309" Type="http://schemas.openxmlformats.org/officeDocument/2006/relationships/hyperlink" Target="https://www.thehindubusinessline.com/companies/west-asia-conflict-gail-doubles-down-on-expanding-lng-supply-chain-with-us/article70892149.ece" TargetMode="External"/><Relationship Id="rId310" Type="http://schemas.openxmlformats.org/officeDocument/2006/relationships/hyperlink" Target="https://www.gbnews.com/news/world/iran-war-trump-latest-cards" TargetMode="External"/><Relationship Id="rId311" Type="http://schemas.openxmlformats.org/officeDocument/2006/relationships/hyperlink" Target="https://www.gbnews.com/news/world/strait-of-hormuz-three-ships-attacked-two-seized-iran-donald-trump-ceasefire" TargetMode="External"/><Relationship Id="rId312" Type="http://schemas.openxmlformats.org/officeDocument/2006/relationships/hyperlink" Target="https://www.lanacion.com.ar/el-mundo/la-guardia-revolucionaria-de-iran-ataca-tres-buques-en-ormuz-y-complica-la-nueva-ronda-de-dialogo-nid22042026/" TargetMode="External"/><Relationship Id="rId313" Type="http://schemas.openxmlformats.org/officeDocument/2006/relationships/hyperlink" Target="https://theweek.com/business/economy/south-korea-fossil-fuels-energy-iran" TargetMode="External"/><Relationship Id="rId314" Type="http://schemas.openxmlformats.org/officeDocument/2006/relationships/hyperlink" Target="https://www.businesstoday.in/world/story/fresh-flare-up-at-sea-iran-opens-fire-on-three-ships-in-strait-of-hormuz-526894-2026-04-22?utm_source=rssfeed" TargetMode="External"/><Relationship Id="rId315" Type="http://schemas.openxmlformats.org/officeDocument/2006/relationships/hyperlink" Target="https://timeskuwait.com/hormuz-shockwaves-force-japan-south-korea-to-confront-fragile-energy-lifelines/" TargetMode="External"/><Relationship Id="rId316" Type="http://schemas.openxmlformats.org/officeDocument/2006/relationships/hyperlink" Target="https://www.haberler.com/haberler/ingiliz-denizcilik-ajansi-iran-umman-aciklarinda-19771989-haberi/" TargetMode="External"/><Relationship Id="rId317" Type="http://schemas.openxmlformats.org/officeDocument/2006/relationships/hyperlink" Target="https://businessday.ng/news/article/how-nigerian-traders-can-survive-iran-war-as-crisis-enters-eight-week/" TargetMode="External"/><Relationship Id="rId318" Type="http://schemas.openxmlformats.org/officeDocument/2006/relationships/hyperlink" Target="https://www.haberler.com/guncel/ukrayna-disisleri-bakani-sybiha-zelenskiy-ve-putin-in-gorusmesini-destekliyor-19773032-haberi/" TargetMode="External"/><Relationship Id="rId319" Type="http://schemas.openxmlformats.org/officeDocument/2006/relationships/hyperlink" Target="https://www.sentinelassam.com/more-news/international/china-link-seen-in-iranian-cargo-ship-seized-by-united-states-forces-report" TargetMode="External"/><Relationship Id="rId320" Type="http://schemas.openxmlformats.org/officeDocument/2006/relationships/hyperlink" Target="https://www.theguardian.com/world/live/2026/apr/22/iran-war-live-updates-trump-ceasefire-us-hormuz-blockade-israel-lebanon-middle-east" TargetMode="External"/><Relationship Id="rId321" Type="http://schemas.openxmlformats.org/officeDocument/2006/relationships/hyperlink" Target="https://www.scmp.com/news/world/middle-east/article/3351022/iran-fires-3-ships-strait-hormuz-after-trump-extends-ceasefire?utm_source=rss_feed" TargetMode="External"/><Relationship Id="rId322" Type="http://schemas.openxmlformats.org/officeDocument/2006/relationships/hyperlink" Target="https://ekonomi.republika.co.id/berita/tdvkd4451/tak-tahan-lagi-industri-eropa-terancam-mati-jika-tak-segera-deraskan-impor-minyak-rusia" TargetMode="External"/><Relationship Id="rId323" Type="http://schemas.openxmlformats.org/officeDocument/2006/relationships/hyperlink" Target="https://www.brecorder.com/news/40417703/europe-readies-response-to-second-energy-crisis-in-four-years" TargetMode="External"/><Relationship Id="rId324" Type="http://schemas.openxmlformats.org/officeDocument/2006/relationships/hyperlink" Target="https://www.politico.eu/article/eu-puts-jet-fuel-and-diesel-at-forefront-of-emergency-energy-package/" TargetMode="External"/><Relationship Id="rId325" Type="http://schemas.openxmlformats.org/officeDocument/2006/relationships/hyperlink" Target="https://www.freemalaysiatoday.com/category/business/2026/04/22/uk-inflation-jumps-in-march-as-mideast-war-propels-energy-prices" TargetMode="External"/><Relationship Id="rId326" Type="http://schemas.openxmlformats.org/officeDocument/2006/relationships/hyperlink" Target="https://www.irishexaminer.com/world/arid-41831726.html" TargetMode="External"/><Relationship Id="rId327" Type="http://schemas.openxmlformats.org/officeDocument/2006/relationships/hyperlink" Target="https://www.express.co.uk/news/world/2196851/irans-military-takes-ayatollah-hostage" TargetMode="External"/><Relationship Id="rId328" Type="http://schemas.openxmlformats.org/officeDocument/2006/relationships/hyperlink" Target="https://www.hedgeweek.com/commodity-traders-post-windfall-gains-amid-iran-conflict-driven-market-turmoil/" TargetMode="External"/><Relationship Id="rId329" Type="http://schemas.openxmlformats.org/officeDocument/2006/relationships/hyperlink" Target="https://www.thailand-business-news.com/asean/302816-southeast-asia-evening-news-highlights" TargetMode="External"/><Relationship Id="rId330" Type="http://schemas.openxmlformats.org/officeDocument/2006/relationships/hyperlink" Target="https://www.xataka.com/magnet/europa-tiene-plan-explosivo-para-ormuz-uno-donde-hay-minas-escoltas-alianza-iran-rastro-eeuu" TargetMode="External"/><Relationship Id="rId331" Type="http://schemas.openxmlformats.org/officeDocument/2006/relationships/hyperlink" Target="https://www.ndtv.com/world-news/2-ships-attacked-being-taken-to-iran-amid-us-stalemate-report-11392812#publisher=newsstand" TargetMode="External"/><Relationship Id="rId332" Type="http://schemas.openxmlformats.org/officeDocument/2006/relationships/hyperlink" Target="https://www.indiatoday.in/india/story/indian-ship-sanmar-herald-fired-upon-by-iran-hormuz-amid-crypto-scam-concerns-2899896-2026-04-22?utm_source=rss" TargetMode="External"/><Relationship Id="rId333" Type="http://schemas.openxmlformats.org/officeDocument/2006/relationships/hyperlink" Target="https://www.rt.com/news/638909-tehrans-red-lines-have-changed/?utm_source=rss&amp;utm_medium=rss&amp;utm_campaign=RSS" TargetMode="External"/><Relationship Id="rId334" Type="http://schemas.openxmlformats.org/officeDocument/2006/relationships/hyperlink" Target="https://www.faz.net/aktuell/politik/ausland/ungarn-soll-milliardenkredit-fuer-kiew-freigeben-accg-200755544.html" TargetMode="External"/><Relationship Id="rId335" Type="http://schemas.openxmlformats.org/officeDocument/2006/relationships/hyperlink" Target="https://www.faz.net/aktuell/politik/energie-warum-ist-europa-so-abhaengig-wie-vor-der-energiewende-accg-200753926.html" TargetMode="External"/><Relationship Id="rId336" Type="http://schemas.openxmlformats.org/officeDocument/2006/relationships/hyperlink" Target="https://cursorinfo.co.il/world-news/liga-arabskih-gosudarstv-vydvinula-iranu-trebovaniya/" TargetMode="External"/><Relationship Id="rId337" Type="http://schemas.openxmlformats.org/officeDocument/2006/relationships/hyperlink" Targe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 TargetMode="External"/><Relationship Id="rId338" Type="http://schemas.openxmlformats.org/officeDocument/2006/relationships/hyperlink" Target="https://www.freepressjournal.in/india/us-iran-tensions-and-the-energy-fallout-narendra-taneja-explains-indias-next-moves" TargetMode="External"/><Relationship Id="rId339" Type="http://schemas.openxmlformats.org/officeDocument/2006/relationships/hyperlink" Target="https://pelop.gr/stena-tou-ormouz-trito-peristatiko-epithesis-se-fortigo-ploio-mesa-se-liges-ores/" TargetMode="External"/><Relationship Id="rId340" Type="http://schemas.openxmlformats.org/officeDocument/2006/relationships/hyperlink" Target="https://breakingthenews.net/Article/EU-proposes-measures-to-deal-with-energy-crisis/66122062" TargetMode="External"/><Relationship Id="rId341" Type="http://schemas.openxmlformats.org/officeDocument/2006/relationships/hyperlink" Target="https://www.emirates247.com/world/three-vessels-hit-by-gunfire-in-strait-of-hormuz-crews-safe/1010" TargetMode="External"/><Relationship Id="rId342" Type="http://schemas.openxmlformats.org/officeDocument/2006/relationships/hyperlink" Target="https://www.eanlibya.com/%D8%AA%D8%B5%D8%B9%D9%8A%D8%AF-%D8%A8%D8%AD%D8%B1%D9%8A-%D8%AC%D8%AF%D9%8A%D8%AF-%D8%AA%D8%B9%D8%B1%D8%B6-%D8%B3%D9%81%D9%8A%D9%86%D8%A9-%D8%AD%D8%A7%D9%88%D9%8A%D8%A7%D8%AA-%D9%84%D8%A5%D8%B7%D9%84/" TargetMode="External"/><Relationship Id="rId343" Type="http://schemas.openxmlformats.org/officeDocument/2006/relationships/hyperlink" Target="https://www.dailyrecord.co.uk/lifestyle/money/energy-bills-new-government-plans-37051360" TargetMode="External"/><Relationship Id="rId344" Type="http://schemas.openxmlformats.org/officeDocument/2006/relationships/hyperlink" Target="https://wattsupwiththat.com/2026/04/22/miliband-doubles-down-on-net-zero/" TargetMode="External"/><Relationship Id="rId345" Type="http://schemas.openxmlformats.org/officeDocument/2006/relationships/hyperlink" Target="https://www.berlingske.dk/business/dansk-eu-kommissaer-energikrise-er-et-wake-up-call-til-europa?referrer=RSS" TargetMode="External"/><Relationship Id="rId346" Type="http://schemas.openxmlformats.org/officeDocument/2006/relationships/hyperlink" Target="https://tass.com/world/2120571" TargetMode="External"/><Relationship Id="rId347" Type="http://schemas.openxmlformats.org/officeDocument/2006/relationships/hyperlink" Target="https://tass.com/economy/2120769" TargetMode="External"/><Relationship Id="rId348" Type="http://schemas.openxmlformats.org/officeDocument/2006/relationships/hyperlink" Target="https://mg.co.za/thought-leader/opinion/2026-04-22-iran-trumps-threats-and-the-brics-security-test/" TargetMode="External"/><Relationship Id="rId349" Type="http://schemas.openxmlformats.org/officeDocument/2006/relationships/hyperlink" Target="https://www.theguardian.com/world/2026/apr/22/ukraine-war-briefing-quick-loan-in-pipeline-as-druzhba-reopens" TargetMode="External"/><Relationship Id="rId350" Type="http://schemas.openxmlformats.org/officeDocument/2006/relationships/hyperlink" Target="https://www.businesstoday.in/latest/economy/story/gita-gopinath-warns-the-3-fs-shock-could-hit-indian-households-soon-526875-2026-04-22?utm_source=rssfeed" TargetMode="External"/><Relationship Id="rId351" Type="http://schemas.openxmlformats.org/officeDocument/2006/relationships/hyperlink" Target="https://abcnews.com/International/seafarer-talks-trapped-strait-hormuz-safe-place/story?id=132218207" TargetMode="External"/><Relationship Id="rId352" Type="http://schemas.openxmlformats.org/officeDocument/2006/relationships/hyperlink" Target="https://www.gundemkibris.com/iran-baglantili-tankerler-abd-ablukasini-asti" TargetMode="External"/><Relationship Id="rId353" Type="http://schemas.openxmlformats.org/officeDocument/2006/relationships/hyperlink" Target="https://alsadatmarketing.com/azerbaijan-offers-lng-support-as-pakistan-faces-gas-shortfall/" TargetMode="External"/><Relationship Id="rId354" Type="http://schemas.openxmlformats.org/officeDocument/2006/relationships/hyperlink" Target="https://www.businesstoday.in/india/story/5-lakh-new-connections-nearly-6-lakh-new-registrations-how-to-apply-for-png-connection-526850-2026-04-22?utm_source=rssfeed" TargetMode="External"/><Relationship Id="rId355" Type="http://schemas.openxmlformats.org/officeDocument/2006/relationships/hyperlink" Target="https://newtalk.tw/news/view/2026-04-22/1031212" TargetMode="External"/><Relationship Id="rId356" Type="http://schemas.openxmlformats.org/officeDocument/2006/relationships/hyperlink" Target="https://aawsat.com/%D8%A7%D9%84%D8%A7%D9%82%D8%AA%D8%B5%D8%A7%D8%AF/5265179-%D8%A3%D9%88%D8%B1%D9%88%D8%A8%D8%A7-%D8%AA%D8%B3%D8%AA%D9%86%D9%81%D8%B1-%D8%AD%D8%B2%D9%85%D8%A9-%D8%A5%D8%AC%D8%B1%D8%A7%D8%A1%D8%A7%D8%AA-%D9%81%D9%88%D8%B1%D9%8A%D8%A9-%D9%84%D9%83%D8%B3%D8%B1-%D8%AD%D8%B5%D8%A7%D8%B1-%D8%A3%D8%B3%D8%B9%D8%A7%D8%B1-%D8%A7%D9%84%D8%B7%D8%A7%D9%82%D8%A9" TargetMode="External"/><Relationship Id="rId357" Type="http://schemas.openxmlformats.org/officeDocument/2006/relationships/hyperlink" Target="https://timesofoman.com//article/170921-iran-sets-lifting-hormuz-blockade-as-precondition-for-talks-tensions-prevail" TargetMode="External"/><Relationship Id="rId358" Type="http://schemas.openxmlformats.org/officeDocument/2006/relationships/hyperlink" Target="https://mining.com.au/eu-prevents-and-prepares-for-energy-crises-amid-middle-east-war/" TargetMode="External"/><Relationship Id="rId359" Type="http://schemas.openxmlformats.org/officeDocument/2006/relationships/hyperlink" Target="https://turkmenistannewsgazette.com/air-center-chairman-highlights-azerbaijans-strategic-role-at-gulf-central-asia-forum/" TargetMode="External"/><Relationship Id="rId360" Type="http://schemas.openxmlformats.org/officeDocument/2006/relationships/hyperlink" Target="https://www.independent.co.uk/news/world/middle-east/us-iran-ceasefire-war-deadline-israel-lebanon-b2962372.html" TargetMode="External"/><Relationship Id="rId361" Type="http://schemas.openxmlformats.org/officeDocument/2006/relationships/hyperlink" Target="https://www.breakingnews.ie/world/ships-attacked-in-strait-of-hormuz-amid-efforts-to-re-start-peace-talks-1890069.html" TargetMode="External"/><Relationship Id="rId362" Type="http://schemas.openxmlformats.org/officeDocument/2006/relationships/hyperlink" Target="https://www.thesun.co.uk/news/38892464/trump-days-deal-blockade/" TargetMode="External"/><Relationship Id="rId363" Type="http://schemas.openxmlformats.org/officeDocument/2006/relationships/hyperlink" Target="https://hvg.hu/gazdasag/20260422_iran-usa-beketargyalas-hormuzi-szoros" TargetMode="External"/><Relationship Id="rId364" Type="http://schemas.openxmlformats.org/officeDocument/2006/relationships/hyperlink" Target="https://mining.com.au/yancoals-collie-mine-cuts-production-and-workers/" TargetMode="External"/><Relationship Id="rId365" Type="http://schemas.openxmlformats.org/officeDocument/2006/relationships/hyperlink" Target="https://www.bairdmaritime.com/offshore/vessels-rigs/fposfpsos/exmar-begins-fsru-conversion-works-for-eems-energy-terminal" TargetMode="External"/><Relationship Id="rId366" Type="http://schemas.openxmlformats.org/officeDocument/2006/relationships/hyperlink" Target="https://www.bairdmaritime.com/shipping/tankers/gas/capital-clean-energy-carriers-sells-stake-in-lng-carrier" TargetMode="External"/><Relationship Id="rId367" Type="http://schemas.openxmlformats.org/officeDocument/2006/relationships/hyperlink" Target="https://watananews.com/526179/" TargetMode="External"/><Relationship Id="rId368" Type="http://schemas.openxmlformats.org/officeDocument/2006/relationships/hyperlink" Target="https://www.aljazeera.com/news/2026/4/22/how-china-is-gaining-from-iran-war-by-showing-it-is-different-from-us?traffic_source=rss" TargetMode="External"/><Relationship Id="rId369" Type="http://schemas.openxmlformats.org/officeDocument/2006/relationships/hyperlink" Target="https://www.mediapool.bg/ukraina-vazobnovyava-tranzita-na-ruski-petrol-kam-evropa-news382604.html" TargetMode="External"/><Relationship Id="rId370" Type="http://schemas.openxmlformats.org/officeDocument/2006/relationships/hyperlink" Target="https://www.timesofisrael.com/after-surviving-us-israeli-strikes-iran-regime-faces-fresh-challenge-in-truce-talks/" TargetMode="External"/><Relationship Id="rId371" Type="http://schemas.openxmlformats.org/officeDocument/2006/relationships/hyperlink" Target="https://www.luxtimes.lu/world/trump-extends-iran-ceasefire-keeps-blockade-as-talks-falter/147090691.html" TargetMode="External"/><Relationship Id="rId372" Type="http://schemas.openxmlformats.org/officeDocument/2006/relationships/hyperlink" Target="https://www.macrobusiness.com.au/2026/04/how-long-can-iran-keep-hormuz-closed/" TargetMode="External"/><Relationship Id="rId373" Type="http://schemas.openxmlformats.org/officeDocument/2006/relationships/hyperlink" Target="https://greekcitytimes.com/2026/04/22/turkey-tensions-kassos-dutch-vessel-aegean/" TargetMode="External"/><Relationship Id="rId374" Type="http://schemas.openxmlformats.org/officeDocument/2006/relationships/hyperlink" Target="https://www.maritimegateway.com/evacuation-for-800-ships-trapped-in-persian-gulf/" TargetMode="External"/><Relationship Id="rId375" Type="http://schemas.openxmlformats.org/officeDocument/2006/relationships/hyperlink" Target="https://www.tagesschau.de/ausland/asien/verhandlungen-usa-iran-szenarien-100.html" TargetMode="External"/><Relationship Id="rId376" Type="http://schemas.openxmlformats.org/officeDocument/2006/relationships/hyperlink" Target="https://jornaleconomico.sapo.pt/noticias/irao-trump-diz-que-teerao-esta-em-colapso-financeiro-com-estreito-de-ormuz-bloqueado/" TargetMode="External"/><Relationship Id="rId377" Type="http://schemas.openxmlformats.org/officeDocument/2006/relationships/hyperlink" Target="https://jornaleconomico.sapo.pt/noticias/irao-comissao-europeia-apresenta-hoje-medidas-de-apoio-face-a-crise-energetica/" TargetMode="External"/><Relationship Id="rId378" Type="http://schemas.openxmlformats.org/officeDocument/2006/relationships/hyperlink" Target="https://splash247.com/gunfire-and-gridlock-choke-hormuz/" TargetMode="External"/><Relationship Id="rId379" Type="http://schemas.openxmlformats.org/officeDocument/2006/relationships/hyperlink" Target="https://www.durangoherald.com/articles/iran-fires-on-container-ship-in-strait-of-hormuz/" TargetMode="External"/><Relationship Id="rId380" Type="http://schemas.openxmlformats.org/officeDocument/2006/relationships/hyperlink" Target="https://www.business-standard.com/world-news/iran-fires-on-container-ship-in-strait-of-hormuz-amid-stalled-peace-talks-126042200360_1.html" TargetMode="External"/><Relationship Id="rId381" Type="http://schemas.openxmlformats.org/officeDocument/2006/relationships/hyperlink" Target="https://www.energyflux.news/groundhog-strait-hormuz-lng/" TargetMode="External"/><Relationship Id="rId382" Type="http://schemas.openxmlformats.org/officeDocument/2006/relationships/hyperlink" Target="https://www.aftenposten.no/meninger/leder/i/V6gE16/uansvarlig-spill-med-sivile-liv-i-persiabukta" TargetMode="External"/><Relationship Id="rId383" Type="http://schemas.openxmlformats.org/officeDocument/2006/relationships/hyperlink" Target="https://warontherocks.com/why-iran-metabolizes-the-pressure-that-broke-venezuela/" TargetMode="External"/><Relationship Id="rId384" Type="http://schemas.openxmlformats.org/officeDocument/2006/relationships/hyperlink" Target="https://www.libertynation.com/peace-talks-with-iran-delayed-irgc-sidelines-civilian-leadership" TargetMode="External"/><Relationship Id="rId385" Type="http://schemas.openxmlformats.org/officeDocument/2006/relationships/hyperlink" Target="https://www.jns.org/news/u-s-news/trump-iran-is-losing-500-million-daily-due-to-hormuz-blockade" TargetMode="External"/><Relationship Id="rId386" Type="http://schemas.openxmlformats.org/officeDocument/2006/relationships/hyperlink" Target="https://www.azernews.az/analysis/257321.html" TargetMode="External"/><Relationship Id="rId387" Type="http://schemas.openxmlformats.org/officeDocument/2006/relationships/hyperlink" Target="https://www.vietnamplus.vn/tau-cho-lng-phai-tra-toi-gan-4-trieu-usd-de-duoc-uu-tien-qua-kenh-dao-panama-post1106298.vnp" TargetMode="External"/><Relationship Id="rId388" Type="http://schemas.openxmlformats.org/officeDocument/2006/relationships/hyperlink" Target="https://news.robotfx.org/2026/04/ttf-prices-hold-advance-breaking-forex.html" TargetMode="External"/><Relationship Id="rId389" Type="http://schemas.openxmlformats.org/officeDocument/2006/relationships/hyperlink" Target="https://sg.news.yahoo.com/live/iran-war-triggers-largest-energy-crisis-surpassing-past-oil-shocks-iea-says-singapore-ramps-up-lng-purchases-as-iran-war-disrupts-supply-singapore-live-news-014717293.html" TargetMode="External"/><Relationship Id="rId390" Type="http://schemas.openxmlformats.org/officeDocument/2006/relationships/hyperlink" Target="https://www.wort.lu/wirtschaft/drei-schiffe-wagen-hormus-passage-trotz-us-und-iran-blockade/146905485.html" TargetMode="External"/><Relationship Id="rId391" Type="http://schemas.openxmlformats.org/officeDocument/2006/relationships/hyperlink" Target="https://www.devdiscourse.com/article/law-order/3882645-tensions-surge-as-iran-fires-on-container-ship-in-hormuz" TargetMode="External"/><Relationship Id="rId392" Type="http://schemas.openxmlformats.org/officeDocument/2006/relationships/hyperlink" Target="https://www.traveldailynews.com/aviation/eu-energy-chief-warns-of-rising-travel-costs-amid-fuel-price-surge/" TargetMode="External"/><Relationship Id="rId393" Type="http://schemas.openxmlformats.org/officeDocument/2006/relationships/hyperlink" Target="https://hotnews.ro/criza-combustibilului-germania-convoaca-consiliul-de-securitate-nationala-2225750" TargetMode="External"/><Relationship Id="rId394" Type="http://schemas.openxmlformats.org/officeDocument/2006/relationships/hyperlink" Target="https://uk.finance.yahoo.com/news/factbox-europes-response-iran-war-040734315.html" TargetMode="External"/><Relationship Id="rId395" Type="http://schemas.openxmlformats.org/officeDocument/2006/relationships/hyperlink" Target="https://www.globalbankingandfinance.com/europe-readies-response-second-energy-crisis-four-years/" TargetMode="External"/><Relationship Id="rId396" Type="http://schemas.openxmlformats.org/officeDocument/2006/relationships/hyperlink" Target="https://signalscv.com/2026/04/jonathan-kraut-the-global-impacts-of-cutting-off-the-strait-of-hormuz/" TargetMode="External"/><Relationship Id="rId397" Type="http://schemas.openxmlformats.org/officeDocument/2006/relationships/hyperlink" Target="https://news.abplive.com/news/world/us-iran-ceasefire-iran-rejects-trump-ceasefire-extension-calls-it-ruse-for-surprise-attack-1837939" TargetMode="External"/><Relationship Id="rId398" Type="http://schemas.openxmlformats.org/officeDocument/2006/relationships/hyperlink" Target="https://www.freepressjournal.in/world/us-president-donald-trump-claims-iran-financially-collapsing-losing-500-million-daily-amid-strait-of-hormuz-blockade" TargetMode="External"/><Relationship Id="rId399" Type="http://schemas.openxmlformats.org/officeDocument/2006/relationships/hyperlink" Target="https://www.rte.ie/news/middle-east/2026/0422/1569469-iran-us-ceasefire/" TargetMode="External"/><Relationship Id="rId400" Type="http://schemas.openxmlformats.org/officeDocument/2006/relationships/hyperlink" Target="https://www.nezavisne.com/novosti/bih/Energetska-kriza-ubrzava-reforme-EU-pojacava-pritisak-na-BiH/961449" TargetMode="External"/><Relationship Id="rId401" Type="http://schemas.openxmlformats.org/officeDocument/2006/relationships/hyperlink" Target="https://www.zerohedge.com/markets/china-import-record-amount-us-ethane-iran-war-chokes-naphtha-lpg-supplies" TargetMode="External"/><Relationship Id="rId402" Type="http://schemas.openxmlformats.org/officeDocument/2006/relationships/hyperlink" Target="https://bitcoinethereumnews.com/tech/china-to-import-record-800000-tonnes-of-us-ethane-amid-iran-conflict/?utm_source=rss&amp;utm_medium=rss&amp;utm_campaign=china-to-import-record-800000-tonnes-of-us-ethane-amid-iran-conflict" TargetMode="External"/><Relationship Id="rId403" Type="http://schemas.openxmlformats.org/officeDocument/2006/relationships/hyperlink" Target="https://www.businesstoday.in/technology/story/fraud-in-the-strait-how-crypto-scamsters-are-targeting-ships-stuck-in-hormuz-526705-2026-04-21?utm_source=rssfeed" TargetMode="External"/><Relationship Id="rId404" Type="http://schemas.openxmlformats.org/officeDocument/2006/relationships/hyperlink" Target="https://www.khaama.com/iea-chief-warns-of-largest-energy-crisis-in-history/" TargetMode="External"/><Relationship Id="rId405" Type="http://schemas.openxmlformats.org/officeDocument/2006/relationships/hyperlink" Target="https://esgnews.com/uk-doubles-down-on-clean-energy-to-shield-economy-from-global-gas-price-shocks/?utm_source=rss&amp;utm_medium=rss&amp;utm_campaign=uk-doubles-down-on-clean-energy-to-shield-economy-from-global-gas-price-shocks" TargetMode="External"/><Relationship Id="rId406" Type="http://schemas.openxmlformats.org/officeDocument/2006/relationships/hyperlink" Target="https://ceenergynews.com/finance/romania-us-financing-energy-projects/" TargetMode="External"/><Relationship Id="rId407" Type="http://schemas.openxmlformats.org/officeDocument/2006/relationships/hyperlink" Target="https://united24media.com/latest-news/eu-plans-joint-energy-purchases-to-tackle-price-surge-from-iran-war-18123" TargetMode="External"/><Relationship Id="rId408" Type="http://schemas.openxmlformats.org/officeDocument/2006/relationships/hyperlink" Target="https://tass.com/economy/2120209" TargetMode="External"/><Relationship Id="rId409" Type="http://schemas.openxmlformats.org/officeDocument/2006/relationships/hyperlink" Target="https://tass.com/world/2120207" TargetMode="External"/><Relationship Id="rId410" Type="http://schemas.openxmlformats.org/officeDocument/2006/relationships/hyperlink" Target="https://foreignpolicy.com/2026/04/21/russia-oil-prices-putin-trump-iran-war/" TargetMode="External"/><Relationship Id="rId411" Type="http://schemas.openxmlformats.org/officeDocument/2006/relationships/hyperlink" Target="https://energynow.com/2026/04/war-in-iran-is-causing-biggest-energy-crisis-in-history-iea-says/" TargetMode="External"/><Relationship Id="rId412" Type="http://schemas.openxmlformats.org/officeDocument/2006/relationships/hyperlink" Target="https://www.zerohedge.com/political/trump-invokes-defense-production-act-sign-energy-related-directives" TargetMode="External"/><Relationship Id="rId413" Type="http://schemas.openxmlformats.org/officeDocument/2006/relationships/hyperlink" Target="https://www.zerohedge.com/commodities/were-borrowed-time-vitol-lng-chief-warns-coming-food-price-sh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