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2026-04-23 15:01 UTC [GJXT]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low_authority_skew</w:t>
      </w:r>
      <w:r/>
    </w:p>
    <w:p>
      <w:pPr>
        <w:pStyle w:val="ListBullet"/>
        <w:spacing w:line="240" w:lineRule="auto"/>
        <w:ind w:left="720"/>
      </w:pPr>
      <w:r/>
      <w:r>
        <w:t>generated_at: 2026-04-23T15:01:54Z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B-LI-01</w:t>
            </w:r>
          </w:p>
        </w:tc>
        <w:tc>
          <w:tcPr>
            <w:tcW w:type="dxa" w:w="1040"/>
          </w:tcPr>
          <w:p>
            <w:r>
              <w:t>Lithium pricing pressure is biased upward over the next 24h, led by fresh 'lithium carbonate price surge' and 'spodumene concentrate price surge' signals.</w:t>
            </w:r>
          </w:p>
        </w:tc>
        <w:tc>
          <w:tcPr>
            <w:tcW w:type="dxa" w:w="1040"/>
          </w:tcPr>
          <w:p>
            <w:r>
              <w:t>67</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55</w:t>
            </w:r>
          </w:p>
        </w:tc>
      </w:tr>
      <w:tr>
        <w:tc>
          <w:tcPr>
            <w:tcW w:type="dxa" w:w="1040"/>
          </w:tcPr>
          <w:p>
            <w:r>
              <w:t>lithium</w:t>
            </w:r>
          </w:p>
        </w:tc>
        <w:tc>
          <w:tcPr>
            <w:tcW w:type="dxa" w:w="1040"/>
          </w:tcPr>
          <w:p>
            <w:r>
              <w:t>B-LI-02</w:t>
            </w:r>
          </w:p>
        </w:tc>
        <w:tc>
          <w:tcPr>
            <w:tcW w:type="dxa" w:w="1040"/>
          </w:tcPr>
          <w:p>
            <w:r>
              <w:t>Battery supply-chain narrative is shifting towards tighter/high-grade feedstock (e.g., lithium hydroxide premium / supply-chain shift), supporting a short-term bullish bias in lithium complex sentiment.</w:t>
            </w:r>
          </w:p>
        </w:tc>
        <w:tc>
          <w:tcPr>
            <w:tcW w:type="dxa" w:w="1040"/>
          </w:tcPr>
          <w:p>
            <w:r>
              <w:t>61</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55</w:t>
            </w:r>
          </w:p>
        </w:tc>
      </w:tr>
      <w:tr>
        <w:tc>
          <w:tcPr>
            <w:tcW w:type="dxa" w:w="1040"/>
          </w:tcPr>
          <w:p>
            <w:r>
              <w:t>lithium</w:t>
            </w:r>
          </w:p>
        </w:tc>
        <w:tc>
          <w:tcPr>
            <w:tcW w:type="dxa" w:w="1040"/>
          </w:tcPr>
          <w:p>
            <w:r>
              <w:t>B-LI-03</w:t>
            </w:r>
          </w:p>
        </w:tc>
        <w:tc>
          <w:tcPr>
            <w:tcW w:type="dxa" w:w="1040"/>
          </w:tcPr>
          <w:p>
            <w:r>
              <w:t>EV adoption / battery-tech newsflow remains supportive enough to maintain a positive lithium-demand backdrop over the next 24h, but it is not a hard price driver in this window.</w:t>
            </w:r>
          </w:p>
        </w:tc>
        <w:tc>
          <w:tcPr>
            <w:tcW w:type="dxa" w:w="1040"/>
          </w:tcPr>
          <w:p>
            <w:r>
              <w:t>58</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55</w:t>
            </w:r>
          </w:p>
        </w:tc>
      </w:tr>
    </w:tbl>
    <w:p>
      <w:r/>
    </w:p>
    <w:p>
      <w:r/>
      <w:r>
        <w:rPr>
          <w:rFonts w:ascii="Courier" w:hAnsi="Courier"/>
        </w:rPr>
        <w:t>{</w:t>
        <w:br/>
        <w:t xml:space="preserve"> "workflow_6B_CIS_output": {</w:t>
        <w:br/>
        <w:t xml:space="preserve"> "snapshot_id": "snap_6B_lithium_2026-04-23T15:01:54Z",</w:t>
        <w:br/>
        <w:t xml:space="preserve"> "timestamp_utc": "2026-04-23T15:01:54Z",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72,</w:t>
        <w:br/>
        <w:t xml:space="preserve"> "headline_fragility_score_0_100": 55,</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"tightening",</w:t>
        <w:br/>
        <w:t xml:space="preserve"> "beliefs": [</w:t>
        <w:br/>
        <w:t xml:space="preserve"> {</w:t>
        <w:br/>
        <w:t xml:space="preserve"> "belief_id": "B-LI-01",</w:t>
        <w:br/>
        <w:t xml:space="preserve"> "market": "lithium",</w:t>
        <w:br/>
        <w:t xml:space="preserve"> "claim": "Lithium pricing pressure is biased upward over the next 24h, led by fresh 'lithium carbonate price surge' and 'spodumene concentrate price surge' signals.",</w:t>
        <w:br/>
        <w:t xml:space="preserve"> "probability_pct": 67,</w:t>
        <w:br/>
        <w:t xml:space="preserve"> "direction": "up",</w:t>
        <w:br/>
        <w:t xml:space="preserve"> "velocity": "accelerating",</w:t>
        <w:br/>
        <w:t xml:space="preserve"> "horizon": "24h",</w:t>
        <w:br/>
        <w:t xml:space="preserve"> "drivers": [</w:t>
        <w:br/>
        <w:t xml:space="preserve"> "Pricing: lithium carbonate surge (risk_anomaly RA-006, Tier-A anchored but broad low-tier propagation)",</w:t>
        <w:br/>
        <w:t xml:space="preserve"> "Pricing: spodumene concentrate surge (risk_anomaly RA-005)",</w:t>
        <w:br/>
        <w:t xml:space="preserve"> "Financial flows: record lithium ETF inflows (trend T-121)"</w:t>
        <w:br/>
        <w:t xml:space="preserve"> ],</w:t>
        <w:br/>
        <w:t xml:space="preserve"> "contradicted_by": [</w:t>
        <w:br/>
        <w:t xml:space="preserve"> "Potential demand softness / auto sector earnings stress signals (VIP-004, VIP-005) as indirect EV-demand headwind",</w:t>
        <w:br/>
        <w:t xml:space="preserve"> "Data quality risk: low-authority skew across the evidence mix increases whipsaw risk"</w:t>
        <w:br/>
        <w:t xml:space="preserve"> ],</w:t>
        <w:br/>
        <w:t xml:space="preserve"> "directional_confidence_score_0_100": 74,</w:t>
        <w:br/>
        <w:t xml:space="preserve"> "authority_confirmation_score_0_100": 60,</w:t>
        <w:br/>
        <w:t xml:space="preserve"> "authority_confirmation_band": "medium"</w:t>
        <w:br/>
        <w:t xml:space="preserve"> },</w:t>
        <w:br/>
        <w:t xml:space="preserve"> {</w:t>
        <w:br/>
        <w:t xml:space="preserve"> "belief_id": "B-LI-02",</w:t>
        <w:br/>
        <w:t xml:space="preserve"> "market": "lithium",</w:t>
        <w:br/>
        <w:t xml:space="preserve"> "claim": "Battery supply-chain narrative is shifting towards tighter/high-grade feedstock (e.g., lithium hydroxide premium / supply-chain shift), supporting a short-term bullish bias in lithium complex sentiment.",</w:t>
        <w:br/>
        <w:t xml:space="preserve"> "probability_pct": 61,</w:t>
        <w:br/>
        <w:t xml:space="preserve"> "direction": "up",</w:t>
        <w:br/>
        <w:t xml:space="preserve"> "velocity": "stable",</w:t>
        <w:br/>
        <w:t xml:space="preserve"> "horizon": "24h",</w:t>
        <w:br/>
        <w:t xml:space="preserve"> "drivers": [</w:t>
        <w:br/>
        <w:t xml:space="preserve"> "Supply-chain / premium signal: lithium hydroxide premium / shift (trend T-018)",</w:t>
        <w:br/>
        <w:t xml:space="preserve"> "Policy/industrial storyline: battery-grade lithium purity milestone (trend T-122)"</w:t>
        <w:br/>
        <w:t xml:space="preserve"> ],</w:t>
        <w:br/>
        <w:t xml:space="preserve"> "contradicted_by": [</w:t>
        <w:br/>
        <w:t xml:space="preserve"> "Regulatory / trade-friction type risks around diversification and restrictions (risk_anomaly RA-009) may cap follow-through",</w:t>
        <w:br/>
        <w:t xml:space="preserve"> "Single-source tail risks inside the corpus (multiple VIP outliers with echo-risk flags)"</w:t>
        <w:br/>
        <w:t xml:space="preserve"> ],</w:t>
        <w:br/>
        <w:t xml:space="preserve"> "directional_confidence_score_0_100": 66,</w:t>
        <w:br/>
        <w:t xml:space="preserve"> "authority_confirmation_score_0_100": 52,</w:t>
        <w:br/>
        <w:t xml:space="preserve"> "authority_confirmation_band": "medium"</w:t>
        <w:br/>
        <w:t xml:space="preserve"> },</w:t>
        <w:br/>
        <w:t xml:space="preserve"> {</w:t>
        <w:br/>
        <w:t xml:space="preserve"> "belief_id": "B-LI-03",</w:t>
        <w:br/>
        <w:t xml:space="preserve"> "market": "lithium",</w:t>
        <w:br/>
        <w:t xml:space="preserve"> "claim": "EV adoption / battery-tech newsflow remains supportive enough to maintain a positive lithium-demand backdrop over the next 24h, but it is not a hard price driver in this window.",</w:t>
        <w:br/>
        <w:t xml:space="preserve"> "probability_pct": 58,</w:t>
        <w:br/>
        <w:t xml:space="preserve"> "direction": "up",</w:t>
        <w:br/>
        <w:t xml:space="preserve"> "velocity": "fading",</w:t>
        <w:br/>
        <w:t xml:space="preserve"> "horizon": "24h",</w:t>
        <w:br/>
        <w:t xml:space="preserve"> "drivers": [</w:t>
        <w:br/>
        <w:t xml:space="preserve"> "EV/battery-tech breadth: multiple EV/battery related trends (e.g., T-006, T-124, T-008) indirectly supportive of lithium demand",</w:t>
        <w:br/>
        <w:t xml:space="preserve"> "ETF/flow signal adds sentiment reinforcement (T-121)"</w:t>
        <w:br/>
        <w:t xml:space="preserve"> ],</w:t>
        <w:br/>
        <w:t xml:space="preserve"> "contradicted_by": [</w:t>
        <w:br/>
        <w:t xml:space="preserve"> "Auto/EV manufacturer earnings stress signals (VIP-004, VIP-005) could cool near-term demand narratives"</w:t>
        <w:br/>
        <w:t xml:space="preserve"> ],</w:t>
        <w:br/>
        <w:t xml:space="preserve"> "directional_confidence_score_0_100": 58,</w:t>
        <w:br/>
        <w:t xml:space="preserve"> "authority_confirmation_score_0_100": 45,</w:t>
        <w:br/>
        <w:t xml:space="preserve"> "authority_confirmation_band": "low"</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72,</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"B-LI-01",</w:t>
        <w:br/>
        <w:t xml:space="preserve"> "B-LI-02",</w:t>
        <w:br/>
        <w:t xml:space="preserve"> "B-LI-03"</w:t>
        <w:br/>
        <w:t xml:space="preserve"> ],</w:t>
        <w:br/>
        <w:t xml:space="preserve"> "source_tier_counts": {</w:t>
        <w:br/>
        <w:t xml:space="preserve"> "A": 3,</w:t>
        <w:br/>
        <w:t xml:space="preserve"> "B": 5,</w:t>
        <w:br/>
        <w:t xml:space="preserve"> "C": 12,</w:t>
        <w:br/>
        <w:t xml:space="preserve"> "D": 230,</w:t>
        <w:br/>
        <w:t xml:space="preserve"> "U": 0</w:t>
        <w:br/>
        <w:t xml:space="preserve"> },</w:t>
        <w:br/>
        <w:t xml:space="preserve"> "freshness_mix": {</w:t>
        <w:br/>
        <w:t xml:space="preserve"> "fresh_0_6h_est": 3,</w:t>
        <w:br/>
        <w:t xml:space="preserve"> "fresh_6_24h_est": 5,</w:t>
        <w:br/>
        <w:t xml:space="preserve"> "stale_24_72h_est": 1,</w:t>
        <w:br/>
        <w:t xml:space="preserve"> "stale_gt_72h_est": 0</w:t>
        <w:br/>
        <w:t xml:space="preserve"> }</w:t>
        <w:br/>
        <w:t xml:space="preserve"> }</w:t>
        <w:br/>
        <w:t xml:space="preserve"> ],</w:t>
        <w:br/>
        <w:t xml:space="preserve"> "risk_flags": [</w:t>
        <w:br/>
        <w:t xml:space="preserve"> {</w:t>
        <w:br/>
        <w:t xml:space="preserve"> "risk_flag": "low_authority_skew",</w:t>
        <w:br/>
        <w:t xml:space="preserve"> "severity": "medium",</w:t>
        <w:br/>
        <w:t xml:space="preserve"> "market": "lithium",</w:t>
        <w:br/>
        <w:t xml:space="preserve"> "detail": "Directional mass is broad, but a large share of evidence is Tier-D; conviction is therefore more fragile than the breadth alone implies."</w:t>
        <w:br/>
        <w:t xml:space="preserve"> },</w:t>
        <w:br/>
        <w:t xml:space="preserve"> {</w:t>
        <w:br/>
        <w:t xml:space="preserve"> "risk_flag": "price_spike_reversal_risk",</w:t>
        <w:br/>
        <w:t xml:space="preserve"> "severity": "medium",</w:t>
        <w:br/>
        <w:t xml:space="preserve"> "market": "lithium",</w:t>
        <w:br/>
        <w:t xml:space="preserve"> "detail": "Price-surge style signals (carbonate/spodumene) can mean-revert quickly; monitor for fresh opposing prints or cooling demand headlines."</w:t>
        <w:br/>
        <w:t xml:space="preserve"> },</w:t>
        <w:br/>
        <w:t xml:space="preserve"> {</w:t>
        <w:br/>
        <w:t xml:space="preserve"> "risk_flag": "data_sparsity_pockets",</w:t>
        <w:br/>
        <w:t xml:space="preserve"> "severity": "low",</w:t>
        <w:br/>
        <w:t xml:space="preserve"> "market": "lithium",</w:t>
        <w:br/>
        <w:t xml:space="preserve"> "detail": "Some negative/neutral VIP outliers are single-source items; treat as early warnings rather than confirmed counter-thesis."</w:t>
        <w:br/>
        <w:t xml:space="preserve"> }</w:t>
        <w:br/>
        <w:t xml:space="preserve"> ],</w:t>
        <w:br/>
        <w:t xml:space="preserve"> "candidate_actions": [</w:t>
        <w:br/>
        <w:t xml:space="preserve"> {</w:t>
        <w:br/>
        <w:t xml:space="preserve"> "market": "lithium",</w:t>
        <w:br/>
        <w:t xml:space="preserve"> "confidence": "high",</w:t>
        <w:br/>
        <w:t xml:space="preserve"> "action": "watch_long_bias",</w:t>
        <w:br/>
        <w:t xml:space="preserve"> "trigger_condition": "Fresh continuation signals on lithium carbonate/spodumene + no material opposing evidence spike in the next 6h."</w:t>
        <w:br/>
        <w:t xml:space="preserve"> },</w:t>
        <w:br/>
        <w:t xml:space="preserve"> {</w:t>
        <w:br/>
        <w:t xml:space="preserve"> "market": "lithium",</w:t>
        <w:br/>
        <w:t xml:space="preserve"> "confidence": "medium",</w:t>
        <w:br/>
        <w:t xml:space="preserve"> "action": "volatility_watch",</w:t>
        <w:br/>
        <w:t xml:space="preserve"> "trigger_condition": "If additional 'surge' risk anomalies appear or contradiction rises (new bearish supply/demand headlines within 2h)."</w:t>
        <w:br/>
        <w:t xml:space="preserve"> },</w:t>
        <w:br/>
        <w:t xml:space="preserve"> {</w:t>
        <w:br/>
        <w:t xml:space="preserve"> "market": "lithium",</w:t>
        <w:br/>
        <w:t xml:space="preserve"> "confidence": "medium",</w:t>
        <w:br/>
        <w:t xml:space="preserve"> "action": "reversal_watch",</w:t>
        <w:br/>
        <w:t xml:space="preserve"> "trigger_condition": "Two or more independent, fresh (&lt;=2h) opposing signals that directly negate the price-surge thesis (e.g., confirmed price drop / demand collapse / policy reversal)."</w:t>
        <w:br/>
        <w:t xml:space="preserve"> },</w:t>
        <w:br/>
        <w:t xml:space="preserve"> {</w:t>
        <w:br/>
        <w:t xml:space="preserve"> "market": "lithium",</w:t>
        <w:br/>
        <w:t xml:space="preserve"> "confidence": "low",</w:t>
        <w:br/>
        <w:t xml:space="preserve"> "action": "stay_flat",</w:t>
        <w:br/>
        <w:t xml:space="preserve"> "trigger_condition": "If conviction drops below 45 due to contradiction spike or stale suppression."</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"2026-04-22T15:00:00Z",</w:t>
        <w:br/>
        <w:t xml:space="preserve"> "bucket_end_utc": "2026-04-22T16:00:00Z",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70,</w:t>
        <w:br/>
        <w:t xml:space="preserve"> "dominant_state": "neutral_mixed"</w:t>
        <w:br/>
        <w:t xml:space="preserve"> },</w:t>
        <w:br/>
        <w:t xml:space="preserve"> {</w:t>
        <w:br/>
        <w:t xml:space="preserve"> "bucket_start_utc": "2026-04-22T16:00:00Z",</w:t>
        <w:br/>
        <w:t xml:space="preserve"> "bucket_end_utc": "2026-04-22T17:00:00Z",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70,</w:t>
        <w:br/>
        <w:t xml:space="preserve"> "dominant_state": "neutral_mixed"</w:t>
        <w:br/>
        <w:t xml:space="preserve"> },</w:t>
        <w:br/>
        <w:t xml:space="preserve"> {</w:t>
        <w:br/>
        <w:t xml:space="preserve"> "bucket_start_utc": "2026-04-22T17:00:00Z",</w:t>
        <w:br/>
        <w:t xml:space="preserve"> "bucket_end_utc": "2026-04-22T18:00:00Z",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70,</w:t>
        <w:br/>
        <w:t xml:space="preserve"> "dominant_state": "neutral_mixed"</w:t>
        <w:br/>
        <w:t xml:space="preserve"> },</w:t>
        <w:br/>
        <w:t xml:space="preserve"> {</w:t>
        <w:br/>
        <w:t xml:space="preserve"> "bucket_start_utc": "2026-04-22T18:00:00Z",</w:t>
        <w:br/>
        <w:t xml:space="preserve"> "bucket_end_utc": "2026-04-22T19:00:00Z",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70,</w:t>
        <w:br/>
        <w:t xml:space="preserve"> "dominant_state": "neutral_mixed"</w:t>
        <w:br/>
        <w:t xml:space="preserve"> },</w:t>
        <w:br/>
        <w:t xml:space="preserve"> {</w:t>
        <w:br/>
        <w:t xml:space="preserve"> "bucket_start_utc": "2026-04-22T19:00:00Z",</w:t>
        <w:br/>
        <w:t xml:space="preserve"> "bucket_end_utc": "2026-04-22T20:00:00Z",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70,</w:t>
        <w:br/>
        <w:t xml:space="preserve"> "dominant_state": "neutral_mixed"</w:t>
        <w:br/>
        <w:t xml:space="preserve"> },</w:t>
        <w:br/>
        <w:t xml:space="preserve"> {</w:t>
        <w:br/>
        <w:t xml:space="preserve"> "bucket_start_utc": "2026-04-22T20:00:00Z",</w:t>
        <w:br/>
        <w:t xml:space="preserve"> "bucket_end_utc": "2026-04-22T21:00:00Z",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70,</w:t>
        <w:br/>
        <w:t xml:space="preserve"> "dominant_state": "neutral_mixed"</w:t>
        <w:br/>
        <w:t xml:space="preserve"> },</w:t>
        <w:br/>
        <w:t xml:space="preserve"> {</w:t>
        <w:br/>
        <w:t xml:space="preserve"> "bucket_start_utc": "2026-04-22T21:00:00Z",</w:t>
        <w:br/>
        <w:t xml:space="preserve"> "bucket_end_utc": "2026-04-22T22:00:00Z",</w:t>
        <w:br/>
        <w:t xml:space="preserve"> "directional_score_signed": 25,</w:t>
        <w:br/>
        <w:t xml:space="preserve"> "bullish_pressure_score": 28,</w:t>
        <w:br/>
        <w:t xml:space="preserve"> "bearish_pressure_score": 3,</w:t>
        <w:br/>
        <w:t xml:space="preserve"> "net_sentiment_score": 25,</w:t>
        <w:br/>
        <w:t xml:space="preserve"> "velocity_score": 25,</w:t>
        <w:br/>
        <w:t xml:space="preserve"> "acceleration_score": 25,</w:t>
        <w:br/>
        <w:t xml:space="preserve"> "contradiction_ratio": 0.097,</w:t>
        <w:br/>
        <w:t xml:space="preserve"> "fresh_evidence_count": 1,</w:t>
        <w:br/>
        <w:t xml:space="preserve"> "stale_evidence_count": 0,</w:t>
        <w:br/>
        <w:t xml:space="preserve"> "conviction_score_0_100": 38,</w:t>
        <w:br/>
        <w:t xml:space="preserve"> "fragility_score_0_100": 62,</w:t>
        <w:br/>
        <w:t xml:space="preserve"> "dominant_state": "bullish"</w:t>
        <w:br/>
        <w:t xml:space="preserve"> },</w:t>
        <w:br/>
        <w:t xml:space="preserve"> {</w:t>
        <w:br/>
        <w:t xml:space="preserve"> "bucket_start_utc": "2026-04-22T22:00:00Z",</w:t>
        <w:br/>
        <w:t xml:space="preserve"> "bucket_end_utc": "2026-04-22T23:00:00Z",</w:t>
        <w:br/>
        <w:t xml:space="preserve"> "directional_score_signed": 10,</w:t>
        <w:br/>
        <w:t xml:space="preserve"> "bullish_pressure_score": 12,</w:t>
        <w:br/>
        <w:t xml:space="preserve"> "bearish_pressure_score": 2,</w:t>
        <w:br/>
        <w:t xml:space="preserve"> "net_sentiment_score": 10,</w:t>
        <w:br/>
        <w:t xml:space="preserve"> "velocity_score": -15,</w:t>
        <w:br/>
        <w:t xml:space="preserve"> "acceleration_score": -40,</w:t>
        <w:br/>
        <w:t xml:space="preserve"> "contradiction_ratio": 0.143,</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"2026-04-22T23:00:00Z",</w:t>
        <w:br/>
        <w:t xml:space="preserve"> "bucket_end_utc": "2026-04-23T00:00:00Z",</w:t>
        <w:br/>
        <w:t xml:space="preserve"> "directional_score_signed": 20,</w:t>
        <w:br/>
        <w:t xml:space="preserve"> "bullish_pressure_score": 22,</w:t>
        <w:br/>
        <w:t xml:space="preserve"> "bearish_pressure_score": 2,</w:t>
        <w:br/>
        <w:t xml:space="preserve"> "net_sentiment_score": 20,</w:t>
        <w:br/>
        <w:t xml:space="preserve"> "velocity_score": 10,</w:t>
        <w:br/>
        <w:t xml:space="preserve"> "acceleration_score": 25,</w:t>
        <w:br/>
        <w:t xml:space="preserve"> "contradiction_ratio": 0.083,</w:t>
        <w:br/>
        <w:t xml:space="preserve"> "fresh_evidence_count": 1,</w:t>
        <w:br/>
        <w:t xml:space="preserve"> "stale_evidence_count": 0,</w:t>
        <w:br/>
        <w:t xml:space="preserve"> "conviction_score_0_100": 32,</w:t>
        <w:br/>
        <w:t xml:space="preserve"> "fragility_score_0_100": 64,</w:t>
        <w:br/>
        <w:t xml:space="preserve"> "dominant_state": "bullish"</w:t>
        <w:br/>
        <w:t xml:space="preserve"> },</w:t>
        <w:br/>
        <w:t xml:space="preserve"> {</w:t>
        <w:br/>
        <w:t xml:space="preserve"> "bucket_start_utc": "2026-04-23T00:00:00Z",</w:t>
        <w:br/>
        <w:t xml:space="preserve"> "bucket_end_utc": "2026-04-23T01:00:00Z",</w:t>
        <w:br/>
        <w:t xml:space="preserve"> "directional_score_signed": 5,</w:t>
        <w:br/>
        <w:t xml:space="preserve"> "bullish_pressure_score": 7,</w:t>
        <w:br/>
        <w:t xml:space="preserve"> "bearish_pressure_score": 2,</w:t>
        <w:br/>
        <w:t xml:space="preserve"> "net_sentiment_score": 5,</w:t>
        <w:br/>
        <w:t xml:space="preserve"> "velocity_score": -15,</w:t>
        <w:br/>
        <w:t xml:space="preserve"> "acceleration_score": -25,</w:t>
        <w:br/>
        <w:t xml:space="preserve"> "contradiction_ratio": 0.222,</w:t>
        <w:br/>
        <w:t xml:space="preserve"> "fresh_evidence_count": 0,</w:t>
        <w:br/>
        <w:t xml:space="preserve"> "stale_evidence_count": 0,</w:t>
        <w:br/>
        <w:t xml:space="preserve"> "conviction_score_0_100": 16,</w:t>
        <w:br/>
        <w:t xml:space="preserve"> "fragility_score_0_100": 70,</w:t>
        <w:br/>
        <w:t xml:space="preserve"> "dominant_state": "neutral_mixed"</w:t>
        <w:br/>
        <w:t xml:space="preserve"> },</w:t>
        <w:br/>
        <w:t xml:space="preserve"> {</w:t>
        <w:br/>
        <w:t xml:space="preserve"> "bucket_start_utc": "2026-04-23T01:00:00Z",</w:t>
        <w:br/>
        <w:t xml:space="preserve"> "bucket_end_utc": "2026-04-23T02:00:00Z",</w:t>
        <w:br/>
        <w:t xml:space="preserve"> "directional_score_signed": -10,</w:t>
        <w:br/>
        <w:t xml:space="preserve"> "bullish_pressure_score": 3,</w:t>
        <w:br/>
        <w:t xml:space="preserve"> "bearish_pressure_score": 13,</w:t>
        <w:br/>
        <w:t xml:space="preserve"> "net_sentiment_score": -10,</w:t>
        <w:br/>
        <w:t xml:space="preserve"> "velocity_score": -15,</w:t>
        <w:br/>
        <w:t xml:space="preserve"> "acceleration_score": 0,</w:t>
        <w:br/>
        <w:t xml:space="preserve"> "contradiction_ratio": 0.813,</w:t>
        <w:br/>
        <w:t xml:space="preserve"> "fresh_evidence_count": 1,</w:t>
        <w:br/>
        <w:t xml:space="preserve"> "stale_evidence_count": 0,</w:t>
        <w:br/>
        <w:t xml:space="preserve"> "conviction_score_0_100": 28,</w:t>
        <w:br/>
        <w:t xml:space="preserve"> "fragility_score_0_100": 74,</w:t>
        <w:br/>
        <w:t xml:space="preserve"> "dominant_state": "neutral_mixed"</w:t>
        <w:br/>
        <w:t xml:space="preserve"> },</w:t>
        <w:br/>
        <w:t xml:space="preserve"> {</w:t>
        <w:br/>
        <w:t xml:space="preserve"> "bucket_start_utc": "2026-04-23T02:00:00Z",</w:t>
        <w:br/>
        <w:t xml:space="preserve"> "bucket_end_utc": "2026-04-23T03:00:00Z",</w:t>
        <w:br/>
        <w:t xml:space="preserve"> "directional_score_signed": 55,</w:t>
        <w:br/>
        <w:t xml:space="preserve"> "bullish_pressure_score": 60,</w:t>
        <w:br/>
        <w:t xml:space="preserve"> "bearish_pressure_score": 5,</w:t>
        <w:br/>
        <w:t xml:space="preserve"> "net_sentiment_score": 55,</w:t>
        <w:br/>
        <w:t xml:space="preserve"> "velocity_score": 65,</w:t>
        <w:br/>
        <w:t xml:space="preserve"> "acceleration_score": 80,</w:t>
        <w:br/>
        <w:t xml:space="preserve"> "contradiction_ratio": 0.077,</w:t>
        <w:br/>
        <w:t xml:space="preserve"> "fresh_evidence_count": 2,</w:t>
        <w:br/>
        <w:t xml:space="preserve"> "stale_evidence_count": 0,</w:t>
        <w:br/>
        <w:t xml:space="preserve"> "conviction_score_0_100": 62,</w:t>
        <w:br/>
        <w:t xml:space="preserve"> "fragility_score_0_100": 52,</w:t>
        <w:br/>
        <w:t xml:space="preserve"> "dominant_state": "bullish"</w:t>
        <w:br/>
        <w:t xml:space="preserve"> },</w:t>
        <w:br/>
        <w:t xml:space="preserve"> {</w:t>
        <w:br/>
        <w:t xml:space="preserve"> "bucket_start_utc": "2026-04-23T03:00:00Z",</w:t>
        <w:br/>
        <w:t xml:space="preserve"> "bucket_end_utc": "2026-04-23T04:00:00Z",</w:t>
        <w:br/>
        <w:t xml:space="preserve"> "directional_score_signed": 20,</w:t>
        <w:br/>
        <w:t xml:space="preserve"> "bullish_pressure_score": 22,</w:t>
        <w:br/>
        <w:t xml:space="preserve"> "bearish_pressure_score": 2,</w:t>
        <w:br/>
        <w:t xml:space="preserve"> "net_sentiment_score": 20,</w:t>
        <w:br/>
        <w:t xml:space="preserve"> "velocity_score": -35,</w:t>
        <w:br/>
        <w:t xml:space="preserve"> "acceleration_score": -100,</w:t>
        <w:br/>
        <w:t xml:space="preserve"> "contradiction_ratio": 0.083,</w:t>
        <w:br/>
        <w:t xml:space="preserve"> "fresh_evidence_count": 0,</w:t>
        <w:br/>
        <w:t xml:space="preserve"> "stale_evidence_count": 0,</w:t>
        <w:br/>
        <w:t xml:space="preserve"> "conviction_score_0_100": 26,</w:t>
        <w:br/>
        <w:t xml:space="preserve"> "fragility_score_0_100": 66,</w:t>
        <w:br/>
        <w:t xml:space="preserve"> "dominant_state": "bullish"</w:t>
        <w:br/>
        <w:t xml:space="preserve"> },</w:t>
        <w:br/>
        <w:t xml:space="preserve"> {</w:t>
        <w:br/>
        <w:t xml:space="preserve"> "bucket_start_utc": "2026-04-23T04:00:00Z",</w:t>
        <w:br/>
        <w:t xml:space="preserve"> "bucket_end_utc": "2026-04-23T05:00:00Z",</w:t>
        <w:br/>
        <w:t xml:space="preserve"> "directional_score_signed": 15,</w:t>
        <w:br/>
        <w:t xml:space="preserve"> "bullish_pressure_score": 17,</w:t>
        <w:br/>
        <w:t xml:space="preserve"> "bearish_pressure_score": 2,</w:t>
        <w:br/>
        <w:t xml:space="preserve"> "net_sentiment_score": 15,</w:t>
        <w:br/>
        <w:t xml:space="preserve"> "velocity_score": -5,</w:t>
        <w:br/>
        <w:t xml:space="preserve"> "acceleration_score": 30,</w:t>
        <w:br/>
        <w:t xml:space="preserve"> "contradiction_ratio": 0.105,</w:t>
        <w:br/>
        <w:t xml:space="preserve"> "fresh_evidence_count": 0,</w:t>
        <w:br/>
        <w:t xml:space="preserve"> "stale_evidence_count": 0,</w:t>
        <w:br/>
        <w:t xml:space="preserve"> "conviction_score_0_100": 22,</w:t>
        <w:br/>
        <w:t xml:space="preserve"> "fragility_score_0_100": 67,</w:t>
        <w:br/>
        <w:t xml:space="preserve"> "dominant_state": "neutral_mixed"</w:t>
        <w:br/>
        <w:t xml:space="preserve"> },</w:t>
        <w:br/>
        <w:t xml:space="preserve"> {</w:t>
        <w:br/>
        <w:t xml:space="preserve"> "bucket_start_utc": "2026-04-23T05:00:00Z",</w:t>
        <w:br/>
        <w:t xml:space="preserve"> "bucket_end_utc": "2026-04-23T06:00:00Z",</w:t>
        <w:br/>
        <w:t xml:space="preserve"> "directional_score_signed": 45,</w:t>
        <w:br/>
        <w:t xml:space="preserve"> "bullish_pressure_score": 48,</w:t>
        <w:br/>
        <w:t xml:space="preserve"> "bearish_pressure_score": 3,</w:t>
        <w:br/>
        <w:t xml:space="preserve"> "net_sentiment_score": 45,</w:t>
        <w:br/>
        <w:t xml:space="preserve"> "velocity_score": 30,</w:t>
        <w:br/>
        <w:t xml:space="preserve"> "acceleration_score": 35,</w:t>
        <w:br/>
        <w:t xml:space="preserve"> "contradiction_ratio": 0.059,</w:t>
        <w:br/>
        <w:t xml:space="preserve"> "fresh_evidence_count": 1,</w:t>
        <w:br/>
        <w:t xml:space="preserve"> "stale_evidence_count": 0,</w:t>
        <w:br/>
        <w:t xml:space="preserve"> "conviction_score_0_100": 54,</w:t>
        <w:br/>
        <w:t xml:space="preserve"> "fragility_score_0_100": 56,</w:t>
        <w:br/>
        <w:t xml:space="preserve"> "dominant_state": "bullish"</w:t>
        <w:br/>
        <w:t xml:space="preserve"> },</w:t>
        <w:br/>
        <w:t xml:space="preserve"> {</w:t>
        <w:br/>
        <w:t xml:space="preserve"> "bucket_start_utc": "2026-04-23T06:00:00Z",</w:t>
        <w:br/>
        <w:t xml:space="preserve"> "bucket_end_utc": "2026-04-23T07:00:00Z",</w:t>
        <w:br/>
        <w:t xml:space="preserve"> "directional_score_signed": 30,</w:t>
        <w:br/>
        <w:t xml:space="preserve"> "bullish_pressure_score": 32,</w:t>
        <w:br/>
        <w:t xml:space="preserve"> "bearish_pressure_score": 2,</w:t>
        <w:br/>
        <w:t xml:space="preserve"> "net_sentiment_score": 30,</w:t>
        <w:br/>
        <w:t xml:space="preserve"> "velocity_score": -15,</w:t>
        <w:br/>
        <w:t xml:space="preserve"> "acceleration_score": -45,</w:t>
        <w:br/>
        <w:t xml:space="preserve"> "contradiction_ratio": 0.059,</w:t>
        <w:br/>
        <w:t xml:space="preserve"> "fresh_evidence_count": 1,</w:t>
        <w:br/>
        <w:t xml:space="preserve"> "stale_evidence_count": 0,</w:t>
        <w:br/>
        <w:t xml:space="preserve"> "conviction_score_0_100": 45,</w:t>
        <w:br/>
        <w:t xml:space="preserve"> "fragility_score_0_100": 60,</w:t>
        <w:br/>
        <w:t xml:space="preserve"> "dominant_state": "bullish"</w:t>
        <w:br/>
        <w:t xml:space="preserve"> },</w:t>
        <w:br/>
        <w:t xml:space="preserve"> {</w:t>
        <w:br/>
        <w:t xml:space="preserve"> "bucket_start_utc": "2026-04-23T07:00:00Z",</w:t>
        <w:br/>
        <w:t xml:space="preserve"> "bucket_end_utc": "2026-04-23T08:00:00Z",</w:t>
        <w:br/>
        <w:t xml:space="preserve"> "directional_score_signed": 20,</w:t>
        <w:br/>
        <w:t xml:space="preserve"> "bullish_pressure_score": 22,</w:t>
        <w:br/>
        <w:t xml:space="preserve"> "bearish_pressure_score": 2,</w:t>
        <w:br/>
        <w:t xml:space="preserve"> "net_sentiment_score": 20,</w:t>
        <w:br/>
        <w:t xml:space="preserve"> "velocity_score": -10,</w:t>
        <w:br/>
        <w:t xml:space="preserve"> "acceleration_score": 5,</w:t>
        <w:br/>
        <w:t xml:space="preserve"> "contradiction_ratio": 0.083,</w:t>
        <w:br/>
        <w:t xml:space="preserve"> "fresh_evidence_count": 0,</w:t>
        <w:br/>
        <w:t xml:space="preserve"> "stale_evidence_count": 0,</w:t>
        <w:br/>
        <w:t xml:space="preserve"> "conviction_score_0_100": 26,</w:t>
        <w:br/>
        <w:t xml:space="preserve"> "fragility_score_0_100": 66,</w:t>
        <w:br/>
        <w:t xml:space="preserve"> "dominant_state": "bullish"</w:t>
        <w:br/>
        <w:t xml:space="preserve"> },</w:t>
        <w:br/>
        <w:t xml:space="preserve"> {</w:t>
        <w:br/>
        <w:t xml:space="preserve"> "bucket_start_utc": "2026-04-23T08:00:00Z",</w:t>
        <w:br/>
        <w:t xml:space="preserve"> "bucket_end_utc": "2026-04-23T09:00:00Z",</w:t>
        <w:br/>
        <w:t xml:space="preserve"> "directional_score_signed": 25,</w:t>
        <w:br/>
        <w:t xml:space="preserve"> "bullish_pressure_score": 27,</w:t>
        <w:br/>
        <w:t xml:space="preserve"> "bearish_pressure_score": 2,</w:t>
        <w:br/>
        <w:t xml:space="preserve"> "net_sentiment_score": 25,</w:t>
        <w:br/>
        <w:t xml:space="preserve"> "velocity_score": 5,</w:t>
        <w:br/>
        <w:t xml:space="preserve"> "acceleration_score": 15,</w:t>
        <w:br/>
        <w:t xml:space="preserve"> "contradiction_ratio": 0.069,</w:t>
        <w:br/>
        <w:t xml:space="preserve"> "fresh_evidence_count": 1,</w:t>
        <w:br/>
        <w:t xml:space="preserve"> "stale_evidence_count": 0,</w:t>
        <w:br/>
        <w:t xml:space="preserve"> "conviction_score_0_100": 36,</w:t>
        <w:br/>
        <w:t xml:space="preserve"> "fragility_score_0_100": 64,</w:t>
        <w:br/>
        <w:t xml:space="preserve"> "dominant_state": "bullish"</w:t>
        <w:br/>
        <w:t xml:space="preserve"> },</w:t>
        <w:br/>
        <w:t xml:space="preserve"> {</w:t>
        <w:br/>
        <w:t xml:space="preserve"> "bucket_start_utc": "2026-04-23T09:00:00Z",</w:t>
        <w:br/>
        <w:t xml:space="preserve"> "bucket_end_utc": "2026-04-23T10:00:00Z",</w:t>
        <w:br/>
        <w:t xml:space="preserve"> "directional_score_signed": -20,</w:t>
        <w:br/>
        <w:t xml:space="preserve"> "bullish_pressure_score": 8,</w:t>
        <w:br/>
        <w:t xml:space="preserve"> "bearish_pressure_score": 28,</w:t>
        <w:br/>
        <w:t xml:space="preserve"> "net_sentiment_score": -20,</w:t>
        <w:br/>
        <w:t xml:space="preserve"> "velocity_score": -45,</w:t>
        <w:br/>
        <w:t xml:space="preserve"> "acceleration_score": -50,</w:t>
        <w:br/>
        <w:t xml:space="preserve"> "contradiction_ratio": 0.778,</w:t>
        <w:br/>
        <w:t xml:space="preserve"> "fresh_evidence_count": 2,</w:t>
        <w:br/>
        <w:t xml:space="preserve"> "stale_evidence_count": 0,</w:t>
        <w:br/>
        <w:t xml:space="preserve"> "conviction_score_0_100": 44,</w:t>
        <w:br/>
        <w:t xml:space="preserve"> "fragility_score_0_100": 76,</w:t>
        <w:br/>
        <w:t xml:space="preserve"> "dominant_state": "bearish"</w:t>
        <w:br/>
        <w:t xml:space="preserve"> },</w:t>
        <w:br/>
        <w:t xml:space="preserve"> {</w:t>
        <w:br/>
        <w:t xml:space="preserve"> "bucket_start_utc": "2026-04-23T10:00:00Z",</w:t>
        <w:br/>
        <w:t xml:space="preserve"> "bucket_end_utc": "2026-04-23T11:00:00Z",</w:t>
        <w:br/>
        <w:t xml:space="preserve"> "directional_score_signed": 20,</w:t>
        <w:br/>
        <w:t xml:space="preserve"> "bullish_pressure_score": 26,</w:t>
        <w:br/>
        <w:t xml:space="preserve"> "bearish_pressure_score": 6,</w:t>
        <w:br/>
        <w:t xml:space="preserve"> "net_sentiment_score": 20,</w:t>
        <w:br/>
        <w:t xml:space="preserve"> "velocity_score": 40,</w:t>
        <w:br/>
        <w:t xml:space="preserve"> "acceleration_score": 85,</w:t>
        <w:br/>
        <w:t xml:space="preserve"> "contradiction_ratio": 0.188,</w:t>
        <w:br/>
        <w:t xml:space="preserve"> "fresh_evidence_count": 1,</w:t>
        <w:br/>
        <w:t xml:space="preserve"> "stale_evidence_count": 0,</w:t>
        <w:br/>
        <w:t xml:space="preserve"> "conviction_score_0_100": 42,</w:t>
        <w:br/>
        <w:t xml:space="preserve"> "fragility_score_0_100": 63,</w:t>
        <w:br/>
        <w:t xml:space="preserve"> "dominant_state": "bullish"</w:t>
        <w:br/>
        <w:t xml:space="preserve"> },</w:t>
        <w:br/>
        <w:t xml:space="preserve"> {</w:t>
        <w:br/>
        <w:t xml:space="preserve"> "bucket_start_utc": "2026-04-23T11:00:00Z",</w:t>
        <w:br/>
        <w:t xml:space="preserve"> "bucket_end_utc": "2026-04-23T12:00:00Z",</w:t>
        <w:br/>
        <w:t xml:space="preserve"> "directional_score_signed": 30,</w:t>
        <w:br/>
        <w:t xml:space="preserve"> "bullish_pressure_score": 34,</w:t>
        <w:br/>
        <w:t xml:space="preserve"> "bearish_pressure_score": 4,</w:t>
        <w:br/>
        <w:t xml:space="preserve"> "net_sentiment_score": 30,</w:t>
        <w:br/>
        <w:t xml:space="preserve"> "velocity_score": 10,</w:t>
        <w:br/>
        <w:t xml:space="preserve"> "acceleration_score": -30,</w:t>
        <w:br/>
        <w:t xml:space="preserve"> "contradiction_ratio": 0.105,</w:t>
        <w:br/>
        <w:t xml:space="preserve"> "fresh_evidence_count": 2,</w:t>
        <w:br/>
        <w:t xml:space="preserve"> "stale_evidence_count": 0,</w:t>
        <w:br/>
        <w:t xml:space="preserve"> "conviction_score_0_100": 50,</w:t>
        <w:br/>
        <w:t xml:space="preserve"> "fragility_score_0_100": 58,</w:t>
        <w:br/>
        <w:t xml:space="preserve"> "dominant_state": "bullish"</w:t>
        <w:br/>
        <w:t xml:space="preserve"> },</w:t>
        <w:br/>
        <w:t xml:space="preserve"> {</w:t>
        <w:br/>
        <w:t xml:space="preserve"> "bucket_start_utc": "2026-04-23T12:00:00Z",</w:t>
        <w:br/>
        <w:t xml:space="preserve"> "bucket_end_utc": "2026-04-23T13:00:00Z",</w:t>
        <w:br/>
        <w:t xml:space="preserve"> "directional_score_signed": 25,</w:t>
        <w:br/>
        <w:t xml:space="preserve"> "bullish_pressure_score": 28,</w:t>
        <w:br/>
        <w:t xml:space="preserve"> "bearish_pressure_score": 3,</w:t>
        <w:br/>
        <w:t xml:space="preserve"> "net_sentiment_score": 25,</w:t>
        <w:br/>
        <w:t xml:space="preserve"> "velocity_score": -5,</w:t>
        <w:br/>
        <w:t xml:space="preserve"> "acceleration_score": -15,</w:t>
        <w:br/>
        <w:t xml:space="preserve"> "contradiction_ratio": 0.097,</w:t>
        <w:br/>
        <w:t xml:space="preserve"> "fresh_evidence_count": 1,</w:t>
        <w:br/>
        <w:t xml:space="preserve"> "stale_evidence_count": 0,</w:t>
        <w:br/>
        <w:t xml:space="preserve"> "conviction_score_0_100": 44,</w:t>
        <w:br/>
        <w:t xml:space="preserve"> "fragility_score_0_100": 60,</w:t>
        <w:br/>
        <w:t xml:space="preserve"> "dominant_state": "bullish"</w:t>
        <w:br/>
        <w:t xml:space="preserve"> },</w:t>
        <w:br/>
        <w:t xml:space="preserve"> {</w:t>
        <w:br/>
        <w:t xml:space="preserve"> "bucket_start_utc": "2026-04-23T13:00:00Z",</w:t>
        <w:br/>
        <w:t xml:space="preserve"> "bucket_end_utc": "2026-04-23T14:00:00Z",</w:t>
        <w:br/>
        <w:t xml:space="preserve"> "directional_score_signed": 40,</w:t>
        <w:br/>
        <w:t xml:space="preserve"> "bullish_pressure_score": 44,</w:t>
        <w:br/>
        <w:t xml:space="preserve"> "bearish_pressure_score": 4,</w:t>
        <w:br/>
        <w:t xml:space="preserve"> "net_sentiment_score": 40,</w:t>
        <w:br/>
        <w:t xml:space="preserve"> "velocity_score": 15,</w:t>
        <w:br/>
        <w:t xml:space="preserve"> "acceleration_score": 20,</w:t>
        <w:br/>
        <w:t xml:space="preserve"> "contradiction_ratio": 0.083,</w:t>
        <w:br/>
        <w:t xml:space="preserve"> "fresh_evidence_count": 2,</w:t>
        <w:br/>
        <w:t xml:space="preserve"> "stale_evidence_count": 0,</w:t>
        <w:br/>
        <w:t xml:space="preserve"> "conviction_score_0_100": 58,</w:t>
        <w:br/>
        <w:t xml:space="preserve"> "fragility_score_0_100": 54,</w:t>
        <w:br/>
        <w:t xml:space="preserve"> "dominant_state": "bullish"</w:t>
        <w:br/>
        <w:t xml:space="preserve"> },</w:t>
        <w:br/>
        <w:t xml:space="preserve"> {</w:t>
        <w:br/>
        <w:t xml:space="preserve"> "bucket_start_utc": "2026-04-23T14:00:00Z",</w:t>
        <w:br/>
        <w:t xml:space="preserve"> "bucket_end_utc": "2026-04-23T15:01:54Z",</w:t>
        <w:br/>
        <w:t xml:space="preserve"> "directional_score_signed": 35,</w:t>
        <w:br/>
        <w:t xml:space="preserve"> "bullish_pressure_score": 52,</w:t>
        <w:br/>
        <w:t xml:space="preserve"> "bearish_pressure_score": 17,</w:t>
        <w:br/>
        <w:t xml:space="preserve"> "net_sentiment_score": 35,</w:t>
        <w:br/>
        <w:t xml:space="preserve"> "velocity_score": -5,</w:t>
        <w:br/>
        <w:t xml:space="preserve"> "acceleration_score": -20,</w:t>
        <w:br/>
        <w:t xml:space="preserve"> "contradiction_ratio": 0.246,</w:t>
        <w:br/>
        <w:t xml:space="preserve"> "fresh_evidence_count": 2,</w:t>
        <w:br/>
        <w:t xml:space="preserve"> "stale_evidence_count": 0,</w:t>
        <w:br/>
        <w:t xml:space="preserve"> "conviction_score_0_100": 56,</w:t>
        <w:br/>
        <w:t xml:space="preserve"> "fragility_score_0_100": 62,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-20,</w:t>
        <w:br/>
        <w:t xml:space="preserve"> "latest_inflection_direction": "down",</w:t>
        <w:br/>
        <w:t xml:space="preserve"> "latest_inflection_strength": 5,</w:t>
        <w:br/>
        <w:t xml:space="preserve"> "signal_regime": "weakening_bullish"</w:t>
        <w:br/>
        <w:t xml:space="preserve"> }</w:t>
        <w:br/>
        <w:t xml:space="preserve"> },</w:t>
        <w:br/>
        <w:t xml:space="preserve"> "diagnostics": {</w:t>
        <w:br/>
        <w:t xml:space="preserve"> "conviction_policy_used": "mass_consensus",</w:t>
        <w:br/>
        <w:t xml:space="preserve"> "trends_seen": 11,</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lithium; single-market constraints enforced.",</w:t>
        <w:br/>
        <w:t xml:space="preserve"> "Directional thesis dominated by fresh price-surge + flow signals; counterevidence present but indirect (auto earnings stress / regulatory friction).",</w:t>
        <w:br/>
        <w:t xml:space="preserve"> "Authority confirmation exists (Tier-A anchors present) but overall corpus skew is heavily Tier-D, increasing fragility and reversal sensitivity."</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https://kalkinemedia.com/au/news/market-updates/asx-200-mining-funding-trends-driving-market-momentum</w:t>
        </w:r>
      </w:hyperlink>
      <w:r>
        <w:t xml:space="preserve"> - Australian mining developers are adapting to uneven capital access and shifting investor sentiment within the ASX 200. Companies such as Pilbara Minerals, Liontown Resources, Core Lithium, Sayona Mining, and Chalice Mining are employing strategies including joint ventures, offtake agreements, and staged project development to secure financing. While macroeconomic uncertainty and inflation tighten traditional funding channels, firms focusing on critical minerals like lithium and rare earths linked to the energy transition are maintaining momentum. The sector faces challenges regarding cost pressures and regulatory compliance, yet strategic alignment with global demand continues to drive project advancement.</w:t>
      </w:r>
      <w:r/>
    </w:p>
    <w:p>
      <w:pPr>
        <w:pStyle w:val="ListNumber"/>
        <w:spacing w:line="240" w:lineRule="auto"/>
        <w:ind w:left="720"/>
      </w:pPr>
      <w:r/>
      <w:hyperlink r:id="rId10">
        <w:r>
          <w:rPr>
            <w:color w:val="0000EE"/>
            <w:u w:val="single"/>
          </w:rPr>
          <w:t>https://www.thehindubusinessline.com/news/tata-agratas-india-amp-uk-battery-plants-enter-18-month-phase-ahead-of-2027-rollout/article70878838.ece</w:t>
        </w:r>
      </w:hyperlink>
      <w:r>
        <w:t xml:space="preserve"> - Tata Agratas has entered a critical 18-month phase to ramp up production at its gigafactories in Somerset, UK, and Sanand, Gujarat, ahead of a 2027 commercial rollout. With structural work complete, the focus has shifted to fit-out, cleanroom commissioning, and workforce training. The UK facility targets late 2026 pilot production for Jaguar Land Rover, while the India plant aims for early 2027 trials for Tata Motors. Supported by a £4-billion investment including UK government grants, the project aims to secure local battery supply and comply with India's Production Linked Incentive scheme.</w:t>
      </w:r>
      <w:r/>
    </w:p>
    <w:p>
      <w:pPr>
        <w:pStyle w:val="ListNumber"/>
        <w:spacing w:line="240" w:lineRule="auto"/>
        <w:ind w:left="720"/>
      </w:pPr>
      <w:r/>
      <w:hyperlink r:id="rId11">
        <w:r>
          <w:rPr>
            <w:color w:val="0000EE"/>
            <w:u w:val="single"/>
          </w:rPr>
          <w:t>https://kalkinemedia.com/au/stocks/metal-and-mining/battery-metals-boost-all-ordinaries-with-grant-support</w:t>
        </w:r>
      </w:hyperlink>
      <w:r>
        <w:t xml:space="preserve"> - Firebird Metals has secured funding support to advance its cathode plant development initiative. This move highlights the expansion of the battery metals sector within the Australian equity market, specifically the All Ordinaries. The funding aims to progress construction and operational planning for downstream processing capabilities, aligning with global trends in energy storage and electric vehicle supply chains. The development underscores a strategic shift towards integrated resource processing.</w:t>
      </w:r>
      <w:r/>
    </w:p>
    <w:p>
      <w:pPr>
        <w:pStyle w:val="ListNumber"/>
        <w:spacing w:line="240" w:lineRule="auto"/>
        <w:ind w:left="720"/>
      </w:pPr>
      <w:r/>
      <w:hyperlink r:id="rId10">
        <w:r>
          <w:rPr>
            <w:color w:val="0000EE"/>
            <w:u w:val="single"/>
          </w:rPr>
          <w:t>https://www.thehindubusinessline.com/news/tata-agratas-india-amp-uk-battery-plants-enter-18-month-phase-ahead-of-2027-rollout/article70878838.ece</w:t>
        </w:r>
      </w:hyperlink>
      <w:r>
        <w:t xml:space="preserve"> - Tata Agratas has entered a critical 18-month phase to ramp up production at its gigafactories in Somerset, UK, and Sanand, Gujarat, ahead of a 2027 commercial rollout. With structural work complete, the focus has shifted to fit-out, cleanroom commissioning, and workforce training. The UK facility targets late 2026 pilot production for Jaguar Land Rover, while the India plant aims for early 2027 trials for Tata Motors. Supported by a £4-billion investment including UK government grants, the project aims to secure local battery supply and comply with India's Production Linked Incentive scheme.</w:t>
      </w:r>
      <w:r/>
    </w:p>
    <w:p>
      <w:pPr>
        <w:pStyle w:val="ListNumber"/>
        <w:spacing w:line="240" w:lineRule="auto"/>
        <w:ind w:left="720"/>
      </w:pPr>
      <w:r/>
      <w:hyperlink r:id="rId12">
        <w:r>
          <w:rPr>
            <w:color w:val="0000EE"/>
            <w:u w:val="single"/>
          </w:rPr>
          <w:t>https://europeansting.com/2026/04/23/transport-eesc-urges-the-commission-to-maintain-a-clear-signal-for-zero-and-low-emission-corporate-vehicles/</w:t>
        </w:r>
      </w:hyperlink>
      <w:r>
        <w:t xml:space="preserve"> - The European Economic and Social Committee (EESC) recommends that the European Commission maintain a long-term commitment to zero-emission vehicles while recognising the transitional role of low-emission vehicles. Adopted at the March plenary, the opinion supports the Commission's Clean Corporate Vehicles proposal, emphasising national targets over company-specific ones to ensure predictability and industrial adaptation. The EESC calls for tax incentives, technological neutrality, and EU-level oversight of national plans to facilitate an orderly transition and safeguard competitiveness.</w:t>
      </w:r>
      <w:r/>
    </w:p>
    <w:p>
      <w:pPr>
        <w:pStyle w:val="ListNumber"/>
        <w:spacing w:line="240" w:lineRule="auto"/>
        <w:ind w:left="720"/>
      </w:pPr>
      <w:r/>
      <w:hyperlink r:id="rId13">
        <w:r>
          <w:rPr>
            <w:color w:val="0000EE"/>
            <w:u w:val="single"/>
          </w:rPr>
          <w:t>https://skillings.net/lithium-production-technology-dle-vs-hard-rock-what-it-is-and-2026-outlook/</w:t>
        </w:r>
      </w:hyperlink>
      <w:r>
        <w:t xml:space="preserve"> - As of April 2026, the global lithium industry is shifting from traditional hard-rock mining to Direct Lithium Extraction (DLE) in the American West. DLE offers faster production times, higher recovery rates, and significantly lower water usage compared to hard-rock and evaporation methods. Companies like EnergyX and Albemarle are adopting modular DLE units to meet ESG standards and secure domestic supply. The US, particularly in California's Imperial Valley and Nevada, is becoming a testing ground for this technology, aiming to reduce reliance on Chinese refining dominance while addressing water scarcity in arid regions.</w:t>
      </w:r>
      <w:r/>
    </w:p>
    <w:p>
      <w:pPr>
        <w:pStyle w:val="ListNumber"/>
        <w:spacing w:line="240" w:lineRule="auto"/>
        <w:ind w:left="720"/>
      </w:pPr>
      <w:r/>
      <w:hyperlink r:id="rId13">
        <w:r>
          <w:rPr>
            <w:color w:val="0000EE"/>
            <w:u w:val="single"/>
          </w:rPr>
          <w:t>https://skillings.net/lithium-production-technology-dle-vs-hard-rock-what-it-is-and-2026-outlook/</w:t>
        </w:r>
      </w:hyperlink>
      <w:r>
        <w:t xml:space="preserve"> - As of April 2026, the global lithium industry is shifting from traditional hard-rock mining to Direct Lithium Extraction (DLE) in the American West. DLE offers faster production times, higher recovery rates, and significantly lower water usage compared to hard-rock and evaporation methods. Companies like EnergyX and Albemarle are adopting modular DLE units to meet ESG standards and secure domestic supply. The US, particularly in California's Imperial Valley and Nevada, is becoming a testing ground for this technology, aiming to reduce reliance on Chinese refining dominance while addressing water scarcity in arid regions.</w:t>
      </w:r>
      <w:r/>
    </w:p>
    <w:p>
      <w:pPr>
        <w:pStyle w:val="ListNumber"/>
        <w:spacing w:line="240" w:lineRule="auto"/>
        <w:ind w:left="720"/>
      </w:pPr>
      <w:r/>
      <w:hyperlink r:id="rId14">
        <w:r>
          <w:rPr>
            <w:color w:val="0000EE"/>
            <w:u w:val="single"/>
          </w:rPr>
          <w:t>https://skillings.net/skillings-mining-intelligence-us-rare-earths-2-8b-deal-bhps-massive-copper-bet/</w:t>
        </w:r>
      </w:hyperlink>
      <w:r>
        <w:t xml:space="preserve"> - USA Rare Earth has officially closed its acquisition of the Serra Verde Group for approximately $2.8 billion, comprising cash and newly issued shares. The deal secures the Pela Ema mine in Brazil, the only operational site outside Asia capable of producing all four magnetic rare earth elements at a commercial scale. This integration creates a vertically integrated supply chain independent of Chinese influence, supported by a 15-year offtake agreement with U.S. government agencies. Simultaneously, BHP and Lundin Mining finalized an $18 billion investment in the Vicuña district on the Argentina-Chile border, while Rio2 announced a $27 million water recovery project in Peru and Q2 Metals reported a 295Mt lithium resource in Quebec.</w:t>
      </w:r>
      <w:r/>
    </w:p>
    <w:p>
      <w:pPr>
        <w:pStyle w:val="ListNumber"/>
        <w:spacing w:line="240" w:lineRule="auto"/>
        <w:ind w:left="720"/>
      </w:pPr>
      <w:r/>
      <w:hyperlink r:id="rId13">
        <w:r>
          <w:rPr>
            <w:color w:val="0000EE"/>
            <w:u w:val="single"/>
          </w:rPr>
          <w:t>https://skillings.net/lithium-production-technology-dle-vs-hard-rock-what-it-is-and-2026-outlook/</w:t>
        </w:r>
      </w:hyperlink>
      <w:r>
        <w:t xml:space="preserve"> - As of April 2026, the global lithium industry is shifting from traditional hard-rock mining to Direct Lithium Extraction (DLE) in the American West. DLE offers faster production times, higher recovery rates, and significantly lower water usage compared to hard-rock and evaporation methods. Companies like EnergyX and Albemarle are adopting modular DLE units to meet ESG standards and secure domestic supply. The US, particularly in California's Imperial Valley and Nevada, is becoming a testing ground for this technology, aiming to reduce reliance on Chinese refining dominance while addressing water scarcity in arid regions.</w:t>
      </w:r>
      <w:r/>
    </w:p>
    <w:p>
      <w:pPr>
        <w:pStyle w:val="ListNumber"/>
        <w:spacing w:line="240" w:lineRule="auto"/>
        <w:ind w:left="720"/>
      </w:pPr>
      <w:r/>
      <w:hyperlink r:id="rId15">
        <w:r>
          <w:rPr>
            <w:color w:val="0000EE"/>
            <w:u w:val="single"/>
          </w:rPr>
          <w:t>https://www.ksta.de/wirtschaft/vw-kaempft-in-china-verkaufsziele-gesenkt-werke-geschlossen-1268925</w:t>
        </w:r>
      </w:hyperlink>
      <w:r>
        <w:t xml:space="preserve"> - Volkswagen has reduced its sales forecast for China to approximately 3.2 million vehicles by 2030, down from 3.5 to 4 million. The company also lowered profit margin targets to 4-6% and reduced production capacity by 1.5 million units since 2023, involving the closure or repurposing of five factories including one in Urumqi. CEO Oliver Blume and China head Ralf Brandstätter cited intense competition and changing subsidy policies as drivers for these strategic adjustments.</w:t>
      </w:r>
      <w:r/>
    </w:p>
    <w:p>
      <w:pPr>
        <w:pStyle w:val="ListNumber"/>
        <w:spacing w:line="240" w:lineRule="auto"/>
        <w:ind w:left="720"/>
      </w:pPr>
      <w:r/>
      <w:hyperlink r:id="rId16">
        <w:r>
          <w:rPr>
            <w:color w:val="0000EE"/>
            <w:u w:val="single"/>
          </w:rPr>
          <w:t>https://pakobserver.net/pm-shehbaz-launches-easy-installment-e-bikes-for-govt-employees/</w:t>
        </w:r>
      </w:hyperlink>
      <w:r>
        <w:t xml:space="preserve"> - Prime Minister Shehbaz Sharif announced a plan to provide electric motorcycles to government employees up to BPS-16 via affordable installments. The initiative aims to accelerate electric vehicle adoption, targeting a 30% transition of the national vehicle fleet within five years. Officials reported 72 manufacturing licenses issued for electric motorcycles and rickshaws. The move seeks to reduce fuel import costs by approximately $4.5 billion and enhance energy security.</w:t>
      </w:r>
      <w:r/>
    </w:p>
    <w:p>
      <w:pPr>
        <w:pStyle w:val="ListNumber"/>
        <w:spacing w:line="240" w:lineRule="auto"/>
        <w:ind w:left="720"/>
      </w:pPr>
      <w:r/>
      <w:hyperlink r:id="rId17">
        <w:r>
          <w:rPr>
            <w:color w:val="0000EE"/>
            <w:u w:val="single"/>
          </w:rPr>
          <w:t>https://www.viva.co.id/otomotif/1894042-pajak-mobil-listrik-jadi-sorotan-di-indonesia</w:t>
        </w:r>
      </w:hyperlink>
      <w:r>
        <w:t xml:space="preserve"> - The Indonesian central government has implemented a new tax policy via Minister of Home Affairs Regulation No. 11 of 2026, ending the automatic tax exemption for electric vehicles (EVs). The Association of the Indonesian Automobile Industry (Gaikindo) supports the move as fairer for road users but acknowledges potential negative impacts on EV sales due to the removal of previous incentives. Local governments retain flexibility to determine specific tax rates and incentives, leading to potential regional variations in the tax burden.</w:t>
      </w:r>
      <w:r/>
    </w:p>
    <w:p>
      <w:pPr>
        <w:pStyle w:val="ListNumber"/>
        <w:spacing w:line="240" w:lineRule="auto"/>
        <w:ind w:left="720"/>
      </w:pPr>
      <w:r/>
      <w:hyperlink r:id="rId18">
        <w:r>
          <w:rPr>
            <w:color w:val="0000EE"/>
            <w:u w:val="single"/>
          </w:rPr>
          <w:t>https://www.sentinelassam.com/more-news/international/brazil-moves-to-block-strategic-mineral-sales-drafts-new-national-policy</w:t>
        </w:r>
      </w:hyperlink>
      <w:r>
        <w:t xml:space="preserve"> - The Brazilian government is advancing a new National Rare Earth Policy to strengthen state oversight of strategic mineral resources. Energy and Mines Minister Alexandre Silveira announced the proposal, which includes creating a National Council for Mineral Policy to authorise transactions involving critical assets. The initiative aims to ensure national sovereignty, boost domestic industrial capacity, and mandate technology transfer, following concerns over foreign control of assets like the Serra Verde mining company.</w:t>
      </w:r>
      <w:r/>
    </w:p>
    <w:p>
      <w:pPr>
        <w:pStyle w:val="ListNumber"/>
        <w:spacing w:line="240" w:lineRule="auto"/>
        <w:ind w:left="720"/>
      </w:pPr>
      <w:r/>
      <w:hyperlink r:id="rId19">
        <w:r>
          <w:rPr>
            <w:color w:val="0000EE"/>
            <w:u w:val="single"/>
          </w:rPr>
          <w:t>https://lithium-news.com/inside-the-critical-role-of-lithium-hydroxide-premium-in-battery-manufacturing-success/</w:t>
        </w:r>
      </w:hyperlink>
      <w:r>
        <w:t xml:space="preserve"> - Battery manufacturers face significant cost pressures from the lithium hydroxide premium, an additional cost for high-grade material exceeding 99.5% purity required for electric vehicle batteries. This premium reflects specialized processing, quality control, and supplier investments to ensure material consistency, preventing downstream issues like reduced energy density or safety hazards. Market dynamics, geographic logistics, and supply chain stability heavily influence premium structures, with Asian manufacturers often enjoying lower rates. Strategies to manage volatility include long-term agreements, supplier diversification, and vertical integration. The premium remains a critical economic factor as the industry expands, requiring manufacturers to balance performance specifications with cost realities to maintain profitability.</w:t>
      </w:r>
      <w:r/>
    </w:p>
    <w:p>
      <w:pPr>
        <w:pStyle w:val="ListNumber"/>
        <w:spacing w:line="240" w:lineRule="auto"/>
        <w:ind w:left="720"/>
      </w:pPr>
      <w:r/>
      <w:hyperlink r:id="rId20">
        <w:r>
          <w:rPr>
            <w:color w:val="0000EE"/>
            <w:u w:val="single"/>
          </w:rPr>
          <w:t>https://www.freemalaysiatoday.com/category/business/2026/04/23/us-firms-voice-concern-over-chinas-new-supply-chain-rules</w:t>
        </w:r>
      </w:hyperlink>
      <w:r>
        <w:t xml:space="preserve"> - The American Chamber of Commerce in China warned that new regulations released on April 7 could concern US firms by restricting their ability to diversify supply chains away from China. The rules allow authorities to penalise entities harming China's industrial security. The European Union Chamber of Commerce in China also criticised the provisions as vague, citing risks of exit bans for employees. With China dominating rare earth production, the issue is expected to be discussed at a summit between US President Donald Trump and Chinese President Xi Jinping in mid-May.</w:t>
      </w:r>
      <w:r/>
    </w:p>
    <w:p>
      <w:pPr>
        <w:pStyle w:val="ListNumber"/>
        <w:spacing w:line="240" w:lineRule="auto"/>
        <w:ind w:left="720"/>
      </w:pPr>
      <w:r/>
      <w:hyperlink r:id="rId21">
        <w:r>
          <w:rPr>
            <w:color w:val="0000EE"/>
            <w:u w:val="single"/>
          </w:rPr>
          <w:t>https://skillings.net/laguna-verde-project-update-timeline-and-key-risks/</w:t>
        </w:r>
      </w:hyperlink>
      <w:r>
        <w:t xml:space="preserve"> - CleanTech Lithium is advancing its Laguna Verde lithium project in Chile, located at 4,300 meters altitude in the Andes. The US$748 million development utilizes Direct Lithium Extraction (DLE) technology and holds a 40-year Special Lithium Operation Contract. Targeting first brine production in the late 2020s, the project aims for an operating cost of US$5,768 per tonne. Current milestones include Definitive Feasibility Study advancement and environmental impact assessments, with Final Investment Decision expected in 2027.</w:t>
      </w:r>
      <w:r/>
    </w:p>
    <w:p>
      <w:pPr>
        <w:pStyle w:val="ListNumber"/>
        <w:spacing w:line="240" w:lineRule="auto"/>
        <w:ind w:left="720"/>
      </w:pPr>
      <w:r/>
      <w:hyperlink r:id="rId21">
        <w:r>
          <w:rPr>
            <w:color w:val="0000EE"/>
            <w:u w:val="single"/>
          </w:rPr>
          <w:t>https://skillings.net/laguna-verde-project-update-timeline-and-key-risks/</w:t>
        </w:r>
      </w:hyperlink>
      <w:r>
        <w:t xml:space="preserve"> - CleanTech Lithium is advancing its Laguna Verde lithium project in Chile, located at 4,300 meters altitude in the Andes. The US$748 million development utilizes Direct Lithium Extraction (DLE) technology and holds a 40-year Special Lithium Operation Contract. Targeting first brine production in the late 2020s, the project aims for an operating cost of US$5,768 per tonne. Current milestones include Definitive Feasibility Study advancement and environmental impact assessments, with Final Investment Decision expected in 2027.</w:t>
      </w:r>
      <w:r/>
    </w:p>
    <w:p>
      <w:pPr>
        <w:pStyle w:val="ListNumber"/>
        <w:spacing w:line="240" w:lineRule="auto"/>
        <w:ind w:left="720"/>
      </w:pPr>
      <w:r/>
      <w:hyperlink r:id="rId22">
        <w:r>
          <w:rPr>
            <w:color w:val="0000EE"/>
            <w:u w:val="single"/>
          </w:rPr>
          <w:t>https://www.autoblog.it/post/nuova-peugeot-208-dal-2027-sara-solo-elettrica-ma-il-modello-termico-resta</w:t>
        </w:r>
      </w:hyperlink>
      <w:r>
        <w:t xml:space="preserve"> - Peugeot announced that the next generation of the 208 will be offered exclusively as an electric vehicle from 2027. However, the current thermal model will remain available for the foreseeable future to accommodate market demand and price sensitivity. The new electric version will feature the Hypersquare steering system with steer-by-wire technology. This dual-strategy approach aligns with competitors like Volkswagen and Renault, aiming to facilitate the transition to electrification without forcing immediate adoption of electric powertrains in the B-segment.</w:t>
      </w:r>
      <w:r/>
    </w:p>
    <w:p>
      <w:pPr>
        <w:pStyle w:val="ListNumber"/>
        <w:spacing w:line="240" w:lineRule="auto"/>
        <w:ind w:left="720"/>
      </w:pPr>
      <w:r/>
      <w:hyperlink r:id="rId23">
        <w:r>
          <w:rPr>
            <w:color w:val="0000EE"/>
            <w:u w:val="single"/>
          </w:rPr>
          <w:t>https://www.autoblog.it/post/rivian-r2-produzione-al-via-nonostante-il-tornado-autonomia-530-km-e-prezzi</w:t>
        </w:r>
      </w:hyperlink>
      <w:r>
        <w:t xml:space="preserve"> - Rivian officially commenced production of the R2 electric SUV at its Normal, Illinois plant on April 22, shortly after a tornado damaged part of the facility. CEO RJ Scaringe personally drove the first customer unit. Deliveries are scheduled to begin this spring, with configurations available from June. The initial Performance Launch Edition costs approximately $57,990, offering up to 530 km of range. A base model priced around $45,000 is expected by late 2027. The R2 aims to reduce production costs by over 50% compared to the R1 through innovations like megacasting.</w:t>
      </w:r>
      <w:r/>
    </w:p>
    <w:p>
      <w:pPr>
        <w:pStyle w:val="ListNumber"/>
        <w:spacing w:line="240" w:lineRule="auto"/>
        <w:ind w:left="720"/>
      </w:pPr>
      <w:r/>
      <w:hyperlink r:id="rId24">
        <w:r>
          <w:rPr>
            <w:color w:val="0000EE"/>
            <w:u w:val="single"/>
          </w:rPr>
          <w:t>https://evreporter.com/rocklink-india-sets-up-lithium-ion-battery-and-rare-earth-magnet-recycling-facility-in-sikandrabad-up/</w:t>
        </w:r>
      </w:hyperlink>
      <w:r>
        <w:t xml:space="preserve"> - Rocklink India Pvt. Ltd. has established an integrated recycling facility in Sikandrabad, Uttar Pradesh, with an initial capacity to process 10,000 tonnes of lithium-ion batteries annually and 60 tonnes of rare earth magnets monthly. The plant, located in the UPSIDC Industrial Area, features advanced technology for material recovery, achieving over 98 percent efficiency for metals like aluminium, copper, and iron. It also includes plans for battery refurbishment and a rare earth chloride processing line scheduled for completion in Q1 2026, supporting India's circular supply chain for critical raw materials.</w:t>
      </w:r>
      <w:r/>
    </w:p>
    <w:p>
      <w:pPr>
        <w:pStyle w:val="ListNumber"/>
        <w:spacing w:line="240" w:lineRule="auto"/>
        <w:ind w:left="720"/>
      </w:pPr>
      <w:r/>
      <w:hyperlink r:id="rId25">
        <w:r>
          <w:rPr>
            <w:color w:val="0000EE"/>
            <w:u w:val="single"/>
          </w:rPr>
          <w:t>https://technplay.com/la-smart-2-une-petite-voiture-electrique-pas-comme-les-autres/</w:t>
        </w:r>
      </w:hyperlink>
      <w:r>
        <w:t xml:space="preserve"> - Smart revealed the electric concept #2 at an exclusive roundtable in Beijing, aiming to reclaim the urban micro-car market. CEO Xiangbei Tong stated the vehicle offers superior structural integrity compared to rivals. The concept features a 400km range, rapid charging, and an ultra-compact design. The series version is scheduled for unveiling at the Paris Motor Show in October 2026. This launch follows a significant sales decline for the Smart #5 model in China.</w:t>
      </w:r>
      <w:r/>
    </w:p>
    <w:p>
      <w:pPr>
        <w:pStyle w:val="ListNumber"/>
        <w:spacing w:line="240" w:lineRule="auto"/>
        <w:ind w:left="720"/>
      </w:pPr>
      <w:r/>
      <w:hyperlink r:id="rId26">
        <w:r>
          <w:rPr>
            <w:color w:val="0000EE"/>
            <w:u w:val="single"/>
          </w:rPr>
          <w:t>https://www.xaluannews.com/modules.php?name=News&amp;file=article&amp;sid=3741943</w:t>
        </w:r>
      </w:hyperlink>
      <w:r>
        <w:t xml:space="preserve"> - Tesla raised its 2026 capital expenditure plan to over 25 billion dollars, a 25% increase from previous forecasts, to fund ambitions in artificial intelligence, robotics, and autonomous driving. CEO Elon Musk stated the investment is reasonable for long-term revenue growth, though the market reacted cautiously with a 2.4% stock drop. CFO Vaibhav Taneja warned of negative free cash flow for the remainder of 2026. While Q1 2026 showed positive free cash flow of 1.44 billion dollars, core electric vehicle deliveries faced pressure from competition and political protests. The company is expanding its robotaxi service to new cities and developing a new affordable SUV for China.</w:t>
      </w:r>
      <w:r/>
    </w:p>
    <w:p>
      <w:pPr>
        <w:pStyle w:val="ListNumber"/>
        <w:spacing w:line="240" w:lineRule="auto"/>
        <w:ind w:left="720"/>
      </w:pPr>
      <w:r/>
      <w:hyperlink r:id="rId27">
        <w:r>
          <w:rPr>
            <w:color w:val="0000EE"/>
            <w:u w:val="single"/>
          </w:rPr>
          <w:t>https://solarquarter.com/2026/04/23/australian-energy-market-commission-proposes-smarter-grid-planning-to-support-rooftop-solar-ev-growth/</w:t>
        </w:r>
      </w:hyperlink>
      <w:r>
        <w:t xml:space="preserve"> - The Australian Energy Market Commission (AEMC) has proposed a new framework to improve electricity distribution network planning across Australia. The initiative aims to support the increasing adoption of rooftop solar, home batteries, and electric vehicles by addressing challenges in traditional grid systems. Key elements include a new distribution network development plan to enhance local visibility, standard reporting rules for consistent data, and support for non-network solutions like community batteries. The proposal seeks to reduce solar curtailment, lower infrastructure costs, and accelerate clean energy infrastructure development. Public feedback is invited until June 2026.</w:t>
      </w:r>
      <w:r/>
    </w:p>
    <w:p>
      <w:pPr>
        <w:pStyle w:val="ListNumber"/>
        <w:spacing w:line="240" w:lineRule="auto"/>
        <w:ind w:left="720"/>
      </w:pPr>
      <w:r/>
      <w:hyperlink r:id="rId21">
        <w:r>
          <w:rPr>
            <w:color w:val="0000EE"/>
            <w:u w:val="single"/>
          </w:rPr>
          <w:t>https://skillings.net/laguna-verde-project-update-timeline-and-key-risks/</w:t>
        </w:r>
      </w:hyperlink>
      <w:r>
        <w:t xml:space="preserve"> - CleanTech Lithium is advancing its Laguna Verde lithium project in Chile, located at 4,300 meters altitude in the Andes. The US$748 million development utilizes Direct Lithium Extraction (DLE) technology and holds a 40-year Special Lithium Operation Contract. Targeting first brine production in the late 2020s, the project aims for an operating cost of US$5,768 per tonne. Current milestones include Definitive Feasibility Study advancement and environmental impact assessments, with Final Investment Decision expected in 2027.</w:t>
      </w:r>
      <w:r/>
    </w:p>
    <w:p>
      <w:pPr>
        <w:pStyle w:val="ListNumber"/>
        <w:spacing w:line="240" w:lineRule="auto"/>
        <w:ind w:left="720"/>
      </w:pPr>
      <w:r/>
      <w:hyperlink r:id="rId28">
        <w:r>
          <w:rPr>
            <w:color w:val="0000EE"/>
            <w:u w:val="single"/>
          </w:rPr>
          <w:t>https://www.clubic.com/actualite-610357-minutes-pour-un-plein-complet-la-batterie-revolutionnaire-qui-change-tout-arrive-enfin.html</w:t>
        </w:r>
      </w:hyperlink>
      <w:r>
        <w:t xml:space="preserve"> - CATL has developed a new battery technology capable of charging from 10% to 35% in one minute and reaching 80% in three minutes and 44 seconds. The battery maintains 90% capacity after 1000 cycles and charges to 98% in nine minutes even at -30°C. Achieved through record-low internal resistance of 0.25 milliohm and improved cooling, the technology is manufactured by Shenxing.</w:t>
      </w:r>
      <w:r/>
    </w:p>
    <w:p>
      <w:pPr>
        <w:pStyle w:val="ListNumber"/>
        <w:spacing w:line="240" w:lineRule="auto"/>
        <w:ind w:left="720"/>
      </w:pPr>
      <w:r/>
      <w:hyperlink r:id="rId24">
        <w:r>
          <w:rPr>
            <w:color w:val="0000EE"/>
            <w:u w:val="single"/>
          </w:rPr>
          <w:t>https://evreporter.com/rocklink-india-sets-up-lithium-ion-battery-and-rare-earth-magnet-recycling-facility-in-sikandrabad-up/</w:t>
        </w:r>
      </w:hyperlink>
      <w:r>
        <w:t xml:space="preserve"> - Rocklink India Pvt. Ltd. has established an integrated recycling facility in Sikandrabad, Uttar Pradesh, with an initial capacity to process 10,000 tonnes of lithium-ion batteries annually and 60 tonnes of rare earth magnets monthly. The plant, located in the UPSIDC Industrial Area, features advanced technology for material recovery, achieving over 98 percent efficiency for metals like aluminium, copper, and iron. It also includes plans for battery refurbishment and a rare earth chloride processing line scheduled for completion in Q1 2026, supporting India's circular supply chain for critical raw materials.</w:t>
      </w:r>
      <w:r/>
    </w:p>
    <w:p>
      <w:pPr>
        <w:pStyle w:val="ListNumber"/>
        <w:spacing w:line="240" w:lineRule="auto"/>
        <w:ind w:left="720"/>
      </w:pPr>
      <w:r/>
      <w:hyperlink r:id="rId21">
        <w:r>
          <w:rPr>
            <w:color w:val="0000EE"/>
            <w:u w:val="single"/>
          </w:rPr>
          <w:t>https://skillings.net/laguna-verde-project-update-timeline-and-key-risks/</w:t>
        </w:r>
      </w:hyperlink>
      <w:r>
        <w:t xml:space="preserve"> - CleanTech Lithium is advancing its Laguna Verde lithium project in Chile, located at 4,300 meters altitude in the Andes. The US$748 million development utilizes Direct Lithium Extraction (DLE) technology and holds a 40-year Special Lithium Operation Contract. Targeting first brine production in the late 2020s, the project aims for an operating cost of US$5,768 per tonne. Current milestones include Definitive Feasibility Study advancement and environmental impact assessments, with Final Investment Decision expected in 2027.</w:t>
      </w:r>
      <w:r/>
    </w:p>
    <w:p>
      <w:pPr>
        <w:pStyle w:val="ListNumber"/>
        <w:spacing w:line="240" w:lineRule="auto"/>
        <w:ind w:left="720"/>
      </w:pPr>
      <w:r/>
      <w:hyperlink r:id="rId27">
        <w:r>
          <w:rPr>
            <w:color w:val="0000EE"/>
            <w:u w:val="single"/>
          </w:rPr>
          <w:t>https://solarquarter.com/2026/04/23/australian-energy-market-commission-proposes-smarter-grid-planning-to-support-rooftop-solar-ev-growth/</w:t>
        </w:r>
      </w:hyperlink>
      <w:r>
        <w:t xml:space="preserve"> - The Australian Energy Market Commission (AEMC) has proposed a new framework to improve electricity distribution network planning across Australia. The initiative aims to support the increasing adoption of rooftop solar, home batteries, and electric vehicles by addressing challenges in traditional grid systems. Key elements include a new distribution network development plan to enhance local visibility, standard reporting rules for consistent data, and support for non-network solutions like community batteries. The proposal seeks to reduce solar curtailment, lower infrastructure costs, and accelerate clean energy infrastructure development. Public feedback is invited until June 2026.</w:t>
      </w:r>
      <w:r/>
    </w:p>
    <w:p>
      <w:pPr>
        <w:pStyle w:val="ListNumber"/>
        <w:spacing w:line="240" w:lineRule="auto"/>
        <w:ind w:left="720"/>
      </w:pPr>
      <w:r/>
      <w:hyperlink r:id="rId29">
        <w:r>
          <w:rPr>
            <w:color w:val="0000EE"/>
            <w:u w:val="single"/>
          </w:rPr>
          <w:t>https://caretas.pe/edicion_2747/inversion-minera-en-el-peru-2026-medidas-del-gobierno-para-destrabar-proyectos/</w:t>
        </w:r>
      </w:hyperlink>
      <w:r>
        <w:t xml:space="preserve"> - The Peruvian Ministry of Energy and Mines is implementing a regulatory simplification agenda to boost mining investment in 2026. Key actions include standardizing technical criteria, digitizing procedures, and enhancing inter-institutional coordination to provide predictability and legal security for investors. The government aims to manage social conflicts through early state presence and structured dialogue platforms involving communities and local authorities. Additionally, efforts are being made to combat illegal mining and formalize artisanal mining to protect the environment and institutional trust. The national mining investment portfolio is valued at over $53 billion across 65 prioritized projects.</w:t>
      </w:r>
      <w:r/>
    </w:p>
    <w:p>
      <w:pPr>
        <w:pStyle w:val="ListNumber"/>
        <w:spacing w:line="240" w:lineRule="auto"/>
        <w:ind w:left="720"/>
      </w:pPr>
      <w:r/>
      <w:hyperlink r:id="rId30">
        <w:r>
          <w:rPr>
            <w:color w:val="0000EE"/>
            <w:u w:val="single"/>
          </w:rPr>
          <w:t>https://prensaregional.pe/presidente-balcazar-senala-que-licencia-de-explotacion-no-cierra-dialogo-en-tia-maria/</w:t>
        </w:r>
      </w:hyperlink>
      <w:r>
        <w:t xml:space="preserve"> - Peru President José María Balcázar stated that the government's authorisation to begin the first phase of the Tía María mining project does not end ongoing dialogue with local communities. Speaking in Islay province, the President emphasised the need to listen to all stakeholders and maintain open conversation spaces despite the recent approval granted to Southern Perú. This comes amid opposition sector reactions and calls for marches following the decision to start operations at the La Tapada site.</w:t>
      </w:r>
      <w:r/>
    </w:p>
    <w:p>
      <w:pPr>
        <w:pStyle w:val="ListNumber"/>
        <w:spacing w:line="240" w:lineRule="auto"/>
        <w:ind w:left="720"/>
      </w:pPr>
      <w:r/>
      <w:hyperlink r:id="rId31">
        <w:r>
          <w:rPr>
            <w:color w:val="0000EE"/>
            <w:u w:val="single"/>
          </w:rPr>
          <w:t>https://cronica.com.ec/2026/04/23/fiscalia-allana-gad-macara-por-presunto-trafico-de-influencias-en-permisos-mineros/</w:t>
        </w:r>
      </w:hyperlink>
      <w:r>
        <w:t xml:space="preserve"> - On 22 April 2026, the Ecuadorian Attorney General's Office, supported by the Armed Forces and National Police, raided the Macará Municipal Government offices in Loja province. The operation targeted alleged influence peddling regarding the irregular issuance of mining permits. Agents seized physical documents and digital files. The investigation involves a municipal official identified by initials J. A. Local authorities confirmed total cooperation with the investigation. The raid occurred amidst broader provincial efforts to combat illegal mining and environmental contamination in the region.</w:t>
      </w:r>
      <w:r/>
    </w:p>
    <w:p>
      <w:pPr>
        <w:pStyle w:val="ListNumber"/>
        <w:spacing w:line="240" w:lineRule="auto"/>
        <w:ind w:left="720"/>
      </w:pPr>
      <w:r/>
      <w:hyperlink r:id="rId32">
        <w:r>
          <w:rPr>
            <w:color w:val="0000EE"/>
            <w:u w:val="single"/>
          </w:rPr>
          <w:t>https://www.channelstv.com/2026/04/23/electric-vehicles-push-eu-car-sales-up-by-12-5/</w:t>
        </w:r>
      </w:hyperlink>
      <w:r>
        <w:t xml:space="preserve"> - New car sales in the European Union rose 12.5 per cent in March to 1.16 million vehicles, driven by a 49 per cent surge in fully electric vehicle sales and a 20 per cent increase in plug-in hybrids. The shift occurred as petrol prices spiked following geopolitical tensions in the Middle East. Hybrids remained the top choice at 37 per cent of sales, while simple petrol vehicles dropped to 23 per cent. Volkswagen retained the top market share position, though Stellantis gained ground. Tesla sales jumped nearly 60 per cent compared to the previous year.</w:t>
      </w:r>
      <w:r/>
    </w:p>
    <w:p>
      <w:pPr>
        <w:pStyle w:val="ListNumber"/>
        <w:spacing w:line="240" w:lineRule="auto"/>
        <w:ind w:left="720"/>
      </w:pPr>
      <w:r/>
      <w:hyperlink r:id="rId33">
        <w:r>
          <w:rPr>
            <w:color w:val="0000EE"/>
            <w:u w:val="single"/>
          </w:rPr>
          <w:t>https://www.ampeco.com/blog/ai-shift-how-ev-charging-operations-will-transform/</w:t>
        </w:r>
      </w:hyperlink>
      <w:r>
        <w:t xml:space="preserve"> - AMPECO has launched CoOperator, an AI operations layer designed to transform EV charging network management. Following an internal restructuring in 2025 that achieved 4x faster development velocity, the company introduced this tool in March 2026 to automate driver support, diagnostics, and analytics. The initiative aims to shift operations from reactive triage to autonomous resolution, allowing teams to handle increased network complexity without proportional headcount growth. This strategic move addresses rising operational costs and competitive dynamics by leveraging accumulated operational intelligence.</w:t>
      </w:r>
      <w:r/>
    </w:p>
    <w:p>
      <w:pPr>
        <w:pStyle w:val="ListNumber"/>
        <w:spacing w:line="240" w:lineRule="auto"/>
        <w:ind w:left="720"/>
      </w:pPr>
      <w:r/>
      <w:hyperlink r:id="rId34">
        <w:r>
          <w:rPr>
            <w:color w:val="0000EE"/>
            <w:u w:val="single"/>
          </w:rPr>
          <w:t>https://www.autocarindia.com/car-news/tesla-india-network-expansion-plans-439536</w:t>
        </w:r>
      </w:hyperlink>
      <w:r>
        <w:t xml:space="preserve"> - Tesla intends to expand its service, body shop, and charging network in India during the coming quarter. The expansion will include new facilities in Bengaluru, Hyderabad, Chennai, and Ahmedabad. Sharad Agarwal, Tesla's country head for India, stated the move supports growing deliveries across 21 states. The company also highlighted the recent launch of the Model Y L variant and plans to connect major cities via Supercharger corridors.</w:t>
      </w:r>
      <w:r/>
    </w:p>
    <w:p>
      <w:pPr>
        <w:pStyle w:val="ListNumber"/>
        <w:spacing w:line="240" w:lineRule="auto"/>
        <w:ind w:left="720"/>
      </w:pPr>
      <w:r/>
      <w:hyperlink r:id="rId35">
        <w:r>
          <w:rPr>
            <w:color w:val="0000EE"/>
            <w:u w:val="single"/>
          </w:rPr>
          <w:t>https://www.autocarindia.com/car-news/new-vinfast-limo-green-electric-taxi-spied-in-india-439534</w:t>
        </w:r>
      </w:hyperlink>
      <w:r>
        <w:t xml:space="preserve"> - Vinfast is preparing to introduce the Limo Green, a fleet-specific electric taxi model for the Indian market. The vehicle, spotted on roads, will share the platform and likely the 60.13kWh battery pack of the VF MPV 7. It will feature a separate ARAI certification for fleet use, a simplified all-black interior, and steel wheels. Sales will initially occur through Vinfast's dealer network targeting taxi operators, with a broader rollout planned via the GSM ride-hailing service, part of the Vingroup ecosystem. The model aims to establish Vinfast in the commercial vehicle segment alongside competitors like Maruti Suzuki and Tata Motors.</w:t>
      </w:r>
      <w:r/>
    </w:p>
    <w:p>
      <w:pPr>
        <w:pStyle w:val="ListNumber"/>
        <w:spacing w:line="240" w:lineRule="auto"/>
        <w:ind w:left="720"/>
      </w:pPr>
      <w:r/>
      <w:hyperlink r:id="rId36">
        <w:r>
          <w:rPr>
            <w:color w:val="0000EE"/>
            <w:u w:val="single"/>
          </w:rPr>
          <w:t>https://hvg.hu/cegauto/20260423_van-5-perce-kina-byd-denza-z9gt-rekordgyors-villanyauto-tolto-teszt-velemeny</w:t>
        </w:r>
      </w:hyperlink>
      <w:r>
        <w:t xml:space="preserve"> - BYD tested its new 1500 kW hypercharger at its Chengdu headquarters in China, achieving a 10-97% charge in under 9 minutes. The technology is currently available for premium models Denza and Yangwang, with the Denza Z9GT capable of 0-100% charging in approximately 6 minutes. BYD plans to install 6000 such chargers globally over the next 12 months, half of which will be in Europe, including Hungary. The system supports up to 1500 V and aims to protect battery longevity.</w:t>
      </w:r>
      <w:r/>
    </w:p>
    <w:p>
      <w:pPr>
        <w:pStyle w:val="ListNumber"/>
        <w:spacing w:line="240" w:lineRule="auto"/>
        <w:ind w:left="720"/>
      </w:pPr>
      <w:r/>
      <w:hyperlink r:id="rId37">
        <w:r>
          <w:rPr>
            <w:color w:val="0000EE"/>
            <w:u w:val="single"/>
          </w:rPr>
          <w:t>https://www.frandroid.com/survoltes/voitures-electriques/3075587_le-thermique-en-chute-libre-pourquoi-la-voiture-electrique-rafle-tout-en-ce-debut-dannee-en-europe</w:t>
        </w:r>
      </w:hyperlink>
      <w:r>
        <w:t xml:space="preserve"> - In the first quarter of 2026, electric vehicles captured 19.4% of the European market, driven by rising fuel prices and geopolitical tensions. Tesla Model Y became the best-selling vehicle in Europe in March, surpassing thermal models. Thermal car registrations fell by 18.2% across the continent, with a 40.3% drop in France. Plug-in hybrids reached 9.5% market share, led by Chinese manufacturers like BYD. The French market showed a 50.4% growth in electric vehicle registrations.</w:t>
      </w:r>
      <w:r/>
    </w:p>
    <w:p>
      <w:pPr>
        <w:pStyle w:val="ListNumber"/>
        <w:spacing w:line="240" w:lineRule="auto"/>
        <w:ind w:left="720"/>
      </w:pPr>
      <w:r/>
      <w:hyperlink r:id="rId38">
        <w:r>
          <w:rPr>
            <w:color w:val="0000EE"/>
            <w:u w:val="single"/>
          </w:rPr>
          <w:t>https://indianautosblog.com/volvo-ex60-electric-suv-production-begins-in-sweden-p328435</w:t>
        </w:r>
      </w:hyperlink>
      <w:r>
        <w:t xml:space="preserve"> - Volvo Cars has commenced production of the all-electric EX60 at its Torslanda plant near Gothenburg, Sweden. This marks the first fully electric model entirely designed, developed, and manufactured in Sweden. Customer deliveries are scheduled for early summer, with order books for the United States and Asia opening later this spring. To meet demand, the facility will remain operational for an additional week this summer. The vehicle features a WLTP range of up to 810 km and supports ultra-fast charging. Volvo invested approximately SEK 10 billion in the plant for advanced manufacturing technologies.</w:t>
      </w:r>
      <w:r/>
    </w:p>
    <w:p>
      <w:pPr>
        <w:pStyle w:val="ListNumber"/>
        <w:spacing w:line="240" w:lineRule="auto"/>
        <w:ind w:left="720"/>
      </w:pPr>
      <w:r/>
      <w:hyperlink r:id="rId39">
        <w:r>
          <w:rPr>
            <w:color w:val="0000EE"/>
            <w:u w:val="single"/>
          </w:rPr>
          <w:t>https://www.frandroid.com/marques/volkswagen/3075709_vrais-boutons-ecran-android-et-transmission-integrale-vw-ameliore-son-van-electrique-lid-buzz</w:t>
        </w:r>
      </w:hyperlink>
      <w:r>
        <w:t xml:space="preserve"> - Volkswagen has updated its ID. Buzz electric van with a new 12.9-inch Android Automotive infotainment screen, physical steering wheel buttons, and enhanced driver assistance features. The 4MOTION all-wheel-drive system is now available on standard versions, offering increased towing capacity. Pricing starts at 58,250 euros for the short version with a 79 kWh battery. The model has sold over 60,700 units in 2025.</w:t>
      </w:r>
      <w:r/>
    </w:p>
    <w:p>
      <w:pPr>
        <w:pStyle w:val="ListNumber"/>
        <w:spacing w:line="240" w:lineRule="auto"/>
        <w:ind w:left="720"/>
      </w:pPr>
      <w:r/>
      <w:hyperlink r:id="rId40">
        <w:r>
          <w:rPr>
            <w:color w:val="0000EE"/>
            <w:u w:val="single"/>
          </w:rPr>
          <w:t>https://www.benzinga.com/analyst-stock-ratings/analyst-color/26/04/51992122/why-wall-street-is-betting-on-teslas-ai-future</w:t>
        </w:r>
      </w:hyperlink>
      <w:r>
        <w:t xml:space="preserve"> - Analysts discuss Tesla's strategic shift towards AI and autonomy, citing autonomous driving, robotaxis, and robotics as future value drivers. While first-quarter revenue missed estimates, adjusted earnings beat expectations. Key focus areas include scaling AI-driven businesses like Optimus and Cybercab, expanding robotaxi rollouts to cities such as Houston and Dallas, and stabilizing demand in China and Europe. The company reported 1.28 million FSD subscriptions and expects Cybercab volume production this year.</w:t>
      </w:r>
      <w:r/>
    </w:p>
    <w:p>
      <w:pPr>
        <w:pStyle w:val="ListNumber"/>
        <w:spacing w:line="240" w:lineRule="auto"/>
        <w:ind w:left="720"/>
      </w:pPr>
      <w:r/>
      <w:hyperlink r:id="rId41">
        <w:r>
          <w:rPr>
            <w:color w:val="0000EE"/>
            <w:u w:val="single"/>
          </w:rPr>
          <w:t>https://insideevs.com/news/793811/volvo-ex60-production-schedule-2026/</w:t>
        </w:r>
      </w:hyperlink>
      <w:r>
        <w:t xml:space="preserve"> - Volvo has scheduled production of up to 40,000 EX60 electric crossovers at its Torslanda plant in Sweden for the current year. CEO Hakan Samuelsson stated that customer interest exceeds planned order intake, shifting the challenge to delivery capacity. The automaker previously extended plant operating hours to meet demand. The EX60 is currently available in Europe, with US orders expected to open later in the spring.</w:t>
      </w:r>
      <w:r/>
    </w:p>
    <w:p>
      <w:pPr>
        <w:pStyle w:val="ListNumber"/>
        <w:spacing w:line="240" w:lineRule="auto"/>
        <w:ind w:left="720"/>
      </w:pPr>
      <w:r/>
      <w:hyperlink r:id="rId42">
        <w:r>
          <w:rPr>
            <w:color w:val="0000EE"/>
            <w:u w:val="single"/>
          </w:rPr>
          <w:t>https://www.globenewswire.com/news-release/2026/04/23/3279775/0/en/Dragonfly-Energy-Receives-First-Japanese-Patent-Allowance-for-Solid-State-Battery-Technology.html</w:t>
        </w:r>
      </w:hyperlink>
      <w:r>
        <w:t xml:space="preserve"> - * Dragonfly Energy Holdings Corp. received an allowance from the Japan Patent Office for its application titled 'Powderized Solid-State Electrolyte and Electroactive Materials' on April 23, 2026. * The patent covers innovations in powderized solid-state electrolyte and electroactive materials designed to enable scalable, solvent-free electrode production. * These developments aim to improve safety, energy density, and manufacturing efficiency for the company's all-solid-state battery cells. * CEO Dr. Denis Phares stated the milestone strengthens the company's global intellectual property portfolio around dry electrode manufacturing. * The patent supports Dragonfly Energy's long-term strategy to commercialize next-generation battery technologies and expand in global energy storage markets.</w:t>
      </w:r>
      <w:r/>
    </w:p>
    <w:p>
      <w:pPr>
        <w:pStyle w:val="ListNumber"/>
        <w:spacing w:line="240" w:lineRule="auto"/>
        <w:ind w:left="720"/>
      </w:pPr>
      <w:r/>
      <w:hyperlink r:id="rId43">
        <w:r>
          <w:rPr>
            <w:color w:val="0000EE"/>
            <w:u w:val="single"/>
          </w:rPr>
          <w:t>https://www.hdmotori.it/volvo-ex60-produzione-svezia/</w:t>
        </w:r>
      </w:hyperlink>
      <w:r>
        <w:t xml:space="preserve"> - Volvo Cars has commenced production of the EX60, its first fully electric vehicle designed, developed, and built entirely in Sweden, at the Torslanda plant in Gothenburg. Driven by unexpectedly strong demand, particularly in Europe, the manufacturer will extend the plant's operating week for the first time in its history to meet orders. The model features three versions with ranges up to 810 km and prices starting at 65,350 euros, with customer deliveries expected to begin in summer.</w:t>
      </w:r>
      <w:r/>
    </w:p>
    <w:p>
      <w:pPr>
        <w:pStyle w:val="ListNumber"/>
        <w:spacing w:line="240" w:lineRule="auto"/>
        <w:ind w:left="720"/>
      </w:pPr>
      <w:r/>
      <w:hyperlink r:id="rId44">
        <w:r>
          <w:rPr>
            <w:color w:val="0000EE"/>
            <w:u w:val="single"/>
          </w:rPr>
          <w:t>https://www.batterytechonline.com/ev-batteries/untitled</w:t>
        </w:r>
      </w:hyperlink>
      <w:r>
        <w:t xml:space="preserve"> - Karma Automotive and Factorial Energy have announced a partnership to integrate Factorial's FEST quasi-solid-state battery technology into the Kaveya super-coupe. Scheduled for the US market in late 2027, the collaboration aims to address range anxiety and thermal management issues. The technology is designed to work with existing lithium-ion manufacturing equipment, facilitating rapid scale-up. This partnership represents the first solid-state battery production program for passenger vehicles in the US.</w:t>
      </w:r>
      <w:r/>
    </w:p>
    <w:p>
      <w:pPr>
        <w:pStyle w:val="ListNumber"/>
        <w:spacing w:line="240" w:lineRule="auto"/>
        <w:ind w:left="720"/>
      </w:pPr>
      <w:r/>
      <w:hyperlink r:id="rId45">
        <w:r>
          <w:rPr>
            <w:color w:val="0000EE"/>
            <w:u w:val="single"/>
          </w:rPr>
          <w:t>https://www.batterytechonline.com/battery-manufacturing/why-battery-companies-are-betting-billions-on-north-carolina</w:t>
        </w:r>
      </w:hyperlink>
      <w:r>
        <w:t xml:space="preserve"> - Toyota Motor Corporation has expanded its Liberty, North Carolina battery plant investment to $14 billion, creating over 5,000 jobs. This decision triggered a cascade of supplier investments, bringing total battery-related supply chain investment in the state to over $20 billion. The Economic Development Partnership of North Carolina reports that nearly 250,000 people now work in the state's battery supply chain. Factors driving this growth include a skilled workforce, robust infrastructure, and access to lithium resources.</w:t>
      </w:r>
      <w:r/>
    </w:p>
    <w:p>
      <w:pPr>
        <w:pStyle w:val="ListNumber"/>
        <w:spacing w:line="240" w:lineRule="auto"/>
        <w:ind w:left="720"/>
      </w:pPr>
      <w:r/>
      <w:hyperlink r:id="rId46">
        <w:r>
          <w:rPr>
            <w:color w:val="0000EE"/>
            <w:u w:val="single"/>
          </w:rPr>
          <w:t>https://www.computerworld.dk/art/295324/tesla-er-aarets-taber-blandt-tech-giganterne-aktien-er-nede-med-14-procent-i-2026-trods-rimeligt-regnskab?utm_source=RSS&amp;utm_medium=RSS&amp;utm_campaign=RSS</w:t>
        </w:r>
      </w:hyperlink>
      <w:r>
        <w:t xml:space="preserve"> - Tesla shares dropped 14 percent in 2026, underperforming major tech peers like Amazon and Nvidia. Despite reporting a net profit increase to $477 million, revenue missed analyst expectations at $22.39 billion, and vehicle deliveries fell short. The company faces intensified competition from Chinese rivals BYD and Xiaomi, alongside consumer political backlash regarding Elon Musk's role in the Trump administration.</w:t>
      </w:r>
      <w:r/>
    </w:p>
    <w:p>
      <w:pPr>
        <w:pStyle w:val="ListNumber"/>
        <w:spacing w:line="240" w:lineRule="auto"/>
        <w:ind w:left="720"/>
      </w:pPr>
      <w:r/>
      <w:hyperlink r:id="rId47">
        <w:r>
          <w:rPr>
            <w:color w:val="0000EE"/>
            <w:u w:val="single"/>
          </w:rPr>
          <w:t>https://electricalreview.co.uk/2026/04/23/half-of-rapid-charging-networks-appear-to-miss-uk-reliability-rules/</w:t>
        </w:r>
      </w:hyperlink>
      <w:r>
        <w:t xml:space="preserve"> - An analysis by The Fast Charge reveals that fewer than half of the UK's rapid charging networks comply with government reliability rules. A review of 38 operators found only 16 met the 99% uptime standard and published compliance data, while 22 did not. Major operators like BP Pulse and Shell Recharge were listed as non-compliant due to figures below the threshold, whereas Gridserve and Sainsbury's Smart Charge were compliant. The findings highlight a lack of transparency, with many operators burying data or failing to provide clear evidence, undermining the regulations' goal of building public confidence in EV charging infrastructure.</w:t>
      </w:r>
      <w:r/>
    </w:p>
    <w:p>
      <w:pPr>
        <w:pStyle w:val="ListNumber"/>
        <w:spacing w:line="240" w:lineRule="auto"/>
        <w:ind w:left="720"/>
      </w:pPr>
      <w:r/>
      <w:hyperlink r:id="rId48">
        <w:r>
          <w:rPr>
            <w:color w:val="0000EE"/>
            <w:u w:val="single"/>
          </w:rPr>
          <w:t>https://de.motor1.com/news/793821/bmw-i3-limousine-langversion-china/</w:t>
        </w:r>
      </w:hyperlink>
      <w:r>
        <w:t xml:space="preserve"> - BMW introduced a long-wheelbase electric i3 sedan exclusively for the Chinese market, produced at the Shenyang plant by BMW Brilliance Automotive. The vehicle, debuting ahead of the Auto China 2026 show in Beijing, features a wheelbase exceeding three metres and a range of over 1,000 kilometres under the CLTC cycle. This model addresses local preferences for rear legroom and aims to counter sales declines in China, which remains the group's largest single market despite recent volume drops.</w:t>
      </w:r>
      <w:r/>
    </w:p>
    <w:p>
      <w:pPr>
        <w:pStyle w:val="ListNumber"/>
        <w:spacing w:line="240" w:lineRule="auto"/>
        <w:ind w:left="720"/>
      </w:pPr>
      <w:r/>
      <w:hyperlink r:id="rId49">
        <w:r>
          <w:rPr>
            <w:color w:val="0000EE"/>
            <w:u w:val="single"/>
          </w:rPr>
          <w:t>https://de.motor1.com/news/793814/vw-markenchef-golf-9-entwicklung/</w:t>
        </w:r>
      </w:hyperlink>
      <w:r>
        <w:t xml:space="preserve"> - Volkswagen executives Thomas Schäfer and Kai Grünitz confirmed the development of the ninth-generation Golf, which will be fully electric and launch no earlier than 2028. The design is reportedly 96-97% complete, drawing inspiration from the Golf IV while maintaining a timeless look. Two models will be sold in parallel: the new electric Golf on the SSB platform and the current electrified Golf on the MQB Evo platform. Design chief Andreas Mindt praised the team's work.</w:t>
      </w:r>
      <w:r/>
    </w:p>
    <w:p>
      <w:pPr>
        <w:pStyle w:val="ListNumber"/>
        <w:spacing w:line="240" w:lineRule="auto"/>
        <w:ind w:left="720"/>
      </w:pPr>
      <w:r/>
      <w:hyperlink r:id="rId50">
        <w:r>
          <w:rPr>
            <w:color w:val="0000EE"/>
            <w:u w:val="single"/>
          </w:rPr>
          <w:t>https://www.fleetnews.co.uk/news/fleets-extend-replacement-cycles-and-demand-surges-for-used-ev-leasing</w:t>
        </w:r>
      </w:hyperlink>
      <w:r>
        <w:t xml:space="preserve"> - Fleet operators are extending vehicle replacement cycles to four or five years, driven by cost pressures and the shift to electric vehicles. Data from Octopus Electric Vehicles reveals a 177% surge in demand for second-hand leased EVs compared to March last year. The British Vehicle Rental and Leasing Association (BVRLA) notes increased interest among SMEs and salary sacrifice customers. While longer leases offer lower monthly rental costs, Licence Check warns that maintenance expenses typically rise in years four and five, potentially eroding initial savings if not managed through rigorous oversight.</w:t>
      </w:r>
      <w:r/>
    </w:p>
    <w:p>
      <w:pPr>
        <w:pStyle w:val="ListNumber"/>
        <w:spacing w:line="240" w:lineRule="auto"/>
        <w:ind w:left="720"/>
      </w:pPr>
      <w:r/>
      <w:hyperlink r:id="rId51">
        <w:r>
          <w:rPr>
            <w:color w:val="0000EE"/>
            <w:u w:val="single"/>
          </w:rPr>
          <w:t>https://www.autoserviceworld.com/how-fleet-focus-has-shifted-from-ev-targets-to-cost-and-infrastructure/</w:t>
        </w:r>
      </w:hyperlink>
      <w:r>
        <w:t xml:space="preserve"> - A new report from Element Fleet Management, Arval, and Sumitomo Mitsui Auto Service indicates that fleet electrification is entering an execution phase. Surveying over 10,000 decision-makers across 33 countries, the 2026 Global Fleet and Mobility Barometer reveals that while 66 per cent of companies plan to deploy electric vehicles within three years, managing total cost of ownership has become the top challenge. Infrastructure limitations, specifically a lack of charging points, remain a significant barrier. Consequently, companies are prioritising data-driven tools and disciplined planning over initial target setting.</w:t>
      </w:r>
      <w:r/>
    </w:p>
    <w:p>
      <w:pPr>
        <w:pStyle w:val="ListNumber"/>
        <w:spacing w:line="240" w:lineRule="auto"/>
        <w:ind w:left="720"/>
      </w:pPr>
      <w:r/>
      <w:hyperlink r:id="rId52">
        <w:r>
          <w:rPr>
            <w:color w:val="0000EE"/>
            <w:u w:val="single"/>
          </w:rPr>
          <w:t>https://fleetworld.co.uk/enhanced-volkswagen-id-4-and-id-5-still-eligible-for-electric-car-grant/</w:t>
        </w:r>
      </w:hyperlink>
      <w:r>
        <w:t xml:space="preserve"> - Volkswagen has confirmed that the ID.4 and ID.5 models remain eligible for the UK Government's Electric Car Grant following product improvements. Enhancements include increased battery capacity, higher power outputs, extended ranges, and new vehicle-to-load functionality. These updates are offered with little or no extra cost and do not affect the £1,500 grant eligibility, which was first awarded in late 2025. The changes also introduce physical steering wheel buttons, improved driver monitoring, and faster phone charging across various trims.</w:t>
      </w:r>
      <w:r/>
    </w:p>
    <w:p>
      <w:pPr>
        <w:pStyle w:val="ListNumber"/>
        <w:spacing w:line="240" w:lineRule="auto"/>
        <w:ind w:left="720"/>
      </w:pPr>
      <w:r/>
      <w:hyperlink r:id="rId53">
        <w:r>
          <w:rPr>
            <w:color w:val="0000EE"/>
            <w:u w:val="single"/>
          </w:rPr>
          <w:t>https://cnevpost.com/2026/04/23/buick-launches-electra-e7-hybrid-suv-china/</w:t>
        </w:r>
      </w:hyperlink>
      <w:r>
        <w:t xml:space="preserve"> - Buick officially launched the Electra E7 plug-in hybrid SUV in China, targeting the mainstream market with a starting price of 154,900 yuan. The vehicle secured 10,797 firm orders within the first 90 minutes of the event. Equipped with the Zhenlong hybrid system and Momenta's autonomous driving technology, the mid-size SUV aims to compete with domestic rivals like BYD and Changan.</w:t>
      </w:r>
      <w:r/>
    </w:p>
    <w:p>
      <w:pPr>
        <w:pStyle w:val="ListNumber"/>
        <w:spacing w:line="240" w:lineRule="auto"/>
        <w:ind w:left="720"/>
      </w:pPr>
      <w:r/>
      <w:hyperlink r:id="rId54">
        <w:r>
          <w:rPr>
            <w:color w:val="0000EE"/>
            <w:u w:val="single"/>
          </w:rPr>
          <w:t>https://www.just-auto.com/news/bentley-first-electric-vehicle-2026/</w:t>
        </w:r>
      </w:hyperlink>
      <w:r>
        <w:t xml:space="preserve"> - Bentley Motors announced plans to reveal its first fully electric vehicle in 2026, marking the start of a new era for sustainable luxury. The company reported its lowest fleet carbon dioxide emissions on record in 2025 and maintained carbon-neutral operations at its Crewe site. While committing to a net zero target by 2050 under its Beyond100+ strategy, Bentley confirmed it will continue selling plug-in hybrid and internal combustion engine models. The announcement coincided with the release of its 2025 Sustainability Report and financial results, which showed a 1% revenue decline offset by higher-margin derivatives.</w:t>
      </w:r>
      <w:r/>
    </w:p>
    <w:p>
      <w:pPr>
        <w:pStyle w:val="ListNumber"/>
        <w:spacing w:line="240" w:lineRule="auto"/>
        <w:ind w:left="720"/>
      </w:pPr>
      <w:r/>
      <w:hyperlink r:id="rId55">
        <w:r>
          <w:rPr>
            <w:color w:val="0000EE"/>
            <w:u w:val="single"/>
          </w:rPr>
          <w:t>https://www.electrive.com/2026/04/23/windrose-offers-electric-hgvs-for-less-than-e200000/</w:t>
        </w:r>
      </w:hyperlink>
      <w:r>
        <w:t xml:space="preserve"> - Windrose, a Chinese electric HGV manufacturer, announced a price reduction for its Global E700 truck to €195,000, down from €250,000, citing the oil crisis. Deliveries are scheduled for the third quarter for customers paying a 60% deposit. The company aims to accelerate electric truck adoption and achieve diesel parity. The vehicle features an 800-volt architecture and 705 kWh battery. Windrose has established a European hub in Antwerp, Belgium, and validated MCS charging standards with partner Autel.</w:t>
      </w:r>
      <w:r/>
    </w:p>
    <w:p>
      <w:pPr>
        <w:pStyle w:val="ListNumber"/>
        <w:spacing w:line="240" w:lineRule="auto"/>
        <w:ind w:left="720"/>
      </w:pPr>
      <w:r/>
      <w:hyperlink r:id="rId56">
        <w:r>
          <w:rPr>
            <w:color w:val="0000EE"/>
            <w:u w:val="single"/>
          </w:rPr>
          <w:t>https://www.electrive.com/2026/04/23/cam-analysis-byd-tops-global-innovation-ranking-for-first-time/</w:t>
        </w:r>
      </w:hyperlink>
      <w:r>
        <w:t xml:space="preserve"> - The Center of Automotive Management (CAM) at the University of Applied Sciences for Economics (FHDW) in Bergisch Gladbach, Germany, released its 22nd 'Automotive Innovations' study, revealing BYD as the most innovative automotive group for the first time. The analysis evaluated 867 innovations from 2025/2026 across 36 groups. BYD secured the top position due to its exclusive focus on electrified vehicles, high innovation speed, and cost efficiency. Volkswagen Group ranked second, followed by Mercedes-Benz Group. BYD also led as the most innovative volume brand, with innovations distributed across its BYD, Yangwang, and Denza brands.</w:t>
      </w:r>
      <w:r/>
    </w:p>
    <w:p>
      <w:pPr>
        <w:pStyle w:val="ListNumber"/>
        <w:spacing w:line="240" w:lineRule="auto"/>
        <w:ind w:left="720"/>
      </w:pPr>
      <w:r/>
      <w:hyperlink r:id="rId44">
        <w:r>
          <w:rPr>
            <w:color w:val="0000EE"/>
            <w:u w:val="single"/>
          </w:rPr>
          <w:t>https://www.batterytechonline.com/ev-batteries/untitled</w:t>
        </w:r>
      </w:hyperlink>
      <w:r>
        <w:t xml:space="preserve"> - Karma Automotive and Factorial Energy have announced a partnership to integrate Factorial's FEST quasi-solid-state battery technology into the Kaveya super-coupe. Scheduled for the US market in late 2027, the collaboration aims to address range anxiety and thermal management issues. The technology is designed to work with existing lithium-ion manufacturing equipment, facilitating rapid scale-up. This partnership represents the first solid-state battery production program for passenger vehicles in the US.</w:t>
      </w:r>
      <w:r/>
    </w:p>
    <w:p>
      <w:pPr>
        <w:pStyle w:val="ListNumber"/>
        <w:spacing w:line="240" w:lineRule="auto"/>
        <w:ind w:left="720"/>
      </w:pPr>
      <w:r/>
      <w:hyperlink r:id="rId47">
        <w:r>
          <w:rPr>
            <w:color w:val="0000EE"/>
            <w:u w:val="single"/>
          </w:rPr>
          <w:t>https://electricalreview.co.uk/2026/04/23/half-of-rapid-charging-networks-appear-to-miss-uk-reliability-rules/</w:t>
        </w:r>
      </w:hyperlink>
      <w:r>
        <w:t xml:space="preserve"> - An analysis by The Fast Charge reveals that fewer than half of the UK's rapid charging networks comply with government reliability rules. A review of 38 operators found only 16 met the 99% uptime standard and published compliance data, while 22 did not. Major operators like BP Pulse and Shell Recharge were listed as non-compliant due to figures below the threshold, whereas Gridserve and Sainsbury's Smart Charge were compliant. The findings highlight a lack of transparency, with many operators burying data or failing to provide clear evidence, undermining the regulations' goal of building public confidence in EV charging infrastructure.</w:t>
      </w:r>
      <w:r/>
    </w:p>
    <w:p>
      <w:pPr>
        <w:pStyle w:val="ListNumber"/>
        <w:spacing w:line="240" w:lineRule="auto"/>
        <w:ind w:left="720"/>
      </w:pPr>
      <w:r/>
      <w:hyperlink r:id="rId51">
        <w:r>
          <w:rPr>
            <w:color w:val="0000EE"/>
            <w:u w:val="single"/>
          </w:rPr>
          <w:t>https://www.autoserviceworld.com/how-fleet-focus-has-shifted-from-ev-targets-to-cost-and-infrastructure/</w:t>
        </w:r>
      </w:hyperlink>
      <w:r>
        <w:t xml:space="preserve"> - A new report from Element Fleet Management, Arval, and Sumitomo Mitsui Auto Service indicates that fleet electrification is entering an execution phase. Surveying over 10,000 decision-makers across 33 countries, the 2026 Global Fleet and Mobility Barometer reveals that while 66 per cent of companies plan to deploy electric vehicles within three years, managing total cost of ownership has become the top challenge. Infrastructure limitations, specifically a lack of charging points, remain a significant barrier. Consequently, companies are prioritising data-driven tools and disciplined planning over initial target setting.</w:t>
      </w:r>
      <w:r/>
    </w:p>
    <w:p>
      <w:pPr>
        <w:pStyle w:val="ListNumber"/>
        <w:spacing w:line="240" w:lineRule="auto"/>
        <w:ind w:left="720"/>
      </w:pPr>
      <w:r/>
      <w:hyperlink r:id="rId45">
        <w:r>
          <w:rPr>
            <w:color w:val="0000EE"/>
            <w:u w:val="single"/>
          </w:rPr>
          <w:t>https://www.batterytechonline.com/battery-manufacturing/why-battery-companies-are-betting-billions-on-north-carolina</w:t>
        </w:r>
      </w:hyperlink>
      <w:r>
        <w:t xml:space="preserve"> - Toyota Motor Corporation has expanded its Liberty, North Carolina battery plant investment to $14 billion, creating over 5,000 jobs. This decision triggered a cascade of supplier investments, bringing total battery-related supply chain investment in the state to over $20 billion. The Economic Development Partnership of North Carolina reports that nearly 250,000 people now work in the state's battery supply chain. Factors driving this growth include a skilled workforce, robust infrastructure, and access to lithium resources.</w:t>
      </w:r>
      <w:r/>
    </w:p>
    <w:p>
      <w:pPr>
        <w:pStyle w:val="ListNumber"/>
        <w:spacing w:line="240" w:lineRule="auto"/>
        <w:ind w:left="720"/>
      </w:pPr>
      <w:r/>
      <w:hyperlink r:id="rId57">
        <w:r>
          <w:rPr>
            <w:color w:val="0000EE"/>
            <w:u w:val="single"/>
          </w:rPr>
          <w:t>https://news.mongabay.com/2026/04/little-known-company-targets-south-african-biodiversity-hotspot-for-mining/</w:t>
        </w:r>
      </w:hyperlink>
      <w:r>
        <w:t xml:space="preserve"> - Umboso Group, a Johannesburg-based company registered in 2023 with no public mining track record, applied to prospect seven tracts of land in South Africa's Northern Cape province. The applications include sites within the buffer zone of Gamsberg Nature Reserve. Environmentalists and activists criticize the 'exceptionally poor' impact assessment studies, citing risks of groundwater contamination, radioactive dust pollution, and ecosystem damage in a water-scarce region vital for local communities and unique biodiversity.</w:t>
      </w:r>
      <w:r/>
    </w:p>
    <w:p>
      <w:pPr>
        <w:pStyle w:val="ListNumber"/>
        <w:spacing w:line="240" w:lineRule="auto"/>
        <w:ind w:left="720"/>
      </w:pPr>
      <w:r/>
      <w:hyperlink r:id="rId58">
        <w:r>
          <w:rPr>
            <w:color w:val="0000EE"/>
            <w:u w:val="single"/>
          </w:rPr>
          <w:t>https://carnewschina.com/2026/04/23/mercedes-benz-glc-evs-long-wheelbase-version-debuts-with-s-class-air-suspension-and-700-km-range/</w:t>
        </w:r>
      </w:hyperlink>
      <w:r>
        <w:t xml:space="preserve"> - On April 23, Mercedes-Benz unveiled the new GLC L EV at the Beijing Auto Show 2026. The electric SUV features an extended wheelbase tailored for the Chinese market, S-Class derived air suspension, and an 800V architecture enabling over 700 km of range. The vehicle includes a 39.1-inch MBUX super screen and dual-motor powertrain.</w:t>
      </w:r>
      <w:r/>
    </w:p>
    <w:p>
      <w:pPr>
        <w:pStyle w:val="ListNumber"/>
        <w:spacing w:line="240" w:lineRule="auto"/>
        <w:ind w:left="720"/>
      </w:pPr>
      <w:r/>
      <w:hyperlink r:id="rId59">
        <w:r>
          <w:rPr>
            <w:color w:val="0000EE"/>
            <w:u w:val="single"/>
          </w:rPr>
          <w:t>https://carnewschina.com/2026/04/23/avatr-launches-06t-wagon-with-up-to-955-hp-and-1250-km-range-starting-from-31900-usd/</w:t>
        </w:r>
      </w:hyperlink>
      <w:r>
        <w:t xml:space="preserve"> - Avatr, a joint venture between Changan, Huawei, and CATL, launched the Avatr 06T, its first wagon model, on April 22, 2026. The vehicle offers pure electric and extended-range variants with power outputs up to 955 hp and ranges reaching 1,250 km. Prices start from 31,900 USD. The launch occurs amidst reported sales pressure and plans to integrate the Avatr and Deepal brands.</w:t>
      </w:r>
      <w:r/>
    </w:p>
    <w:p>
      <w:pPr>
        <w:pStyle w:val="ListNumber"/>
        <w:spacing w:line="240" w:lineRule="auto"/>
        <w:ind w:left="720"/>
      </w:pPr>
      <w:r/>
      <w:hyperlink r:id="rId60">
        <w:r>
          <w:rPr>
            <w:color w:val="0000EE"/>
            <w:u w:val="single"/>
          </w:rPr>
          <w:t>https://stratnewsglobal.com/china/chinas-ev-push-goes-global-amid-slowing-home-market/</w:t>
        </w:r>
      </w:hyperlink>
      <w:r>
        <w:t xml:space="preserve"> - China is increasing electric vehicle exports to international markets as domestic sales decline. Car sales fell 18% in the first quarter, prompting automakers to seek growth abroad despite tariffs in Europe and restrictions in the US. Exports rose 20% last year to 5.8 million vehicles. Xpeng plans to launch flying cars and robotaxis, aiming for over 50% of revenue from overseas sales within five to ten years.</w:t>
      </w:r>
      <w:r/>
    </w:p>
    <w:p>
      <w:pPr>
        <w:pStyle w:val="ListNumber"/>
        <w:spacing w:line="240" w:lineRule="auto"/>
        <w:ind w:left="720"/>
      </w:pPr>
      <w:r/>
      <w:hyperlink r:id="rId61">
        <w:r>
          <w:rPr>
            <w:color w:val="0000EE"/>
            <w:u w:val="single"/>
          </w:rPr>
          <w:t>https://greenfleet.net/news/23042026/more-flexible-zero-emission-truck-pathway-needed</w:t>
        </w:r>
      </w:hyperlink>
      <w:r>
        <w:t xml:space="preserve"> - The Society of Motor Manufacturers and Traders (SMMT) urges the UK government to adopt a flexible pathway for heavy goods vehicle decarbonisation, targeting full zero-emission adoption by 2040. Citing high upfront costs, infrastructure delays, and rising energy prices, the industry warns that premature mandates could destabilise the market. The SMMT recommends building on existing CO2 regulations with a 64% reduction target by 2035, supported by expanded grants and a national infrastructure strategy to ensure affordable and realistic fleet renewal.</w:t>
      </w:r>
      <w:r/>
    </w:p>
    <w:p>
      <w:pPr>
        <w:pStyle w:val="ListNumber"/>
        <w:spacing w:line="240" w:lineRule="auto"/>
        <w:ind w:left="720"/>
      </w:pPr>
      <w:r/>
      <w:hyperlink r:id="rId62">
        <w:r>
          <w:rPr>
            <w:color w:val="0000EE"/>
            <w:u w:val="single"/>
          </w:rPr>
          <w:t>https://www.tagesschau.de/wirtschaft/unternehmen/tesla-automarkt-acea-100.html</w:t>
        </w:r>
      </w:hyperlink>
      <w:r>
        <w:t xml:space="preserve"> - Tesla reported a 16% year-on-year revenue increase to $22.39 billion and a 17% profit rise to $477 million in the first quarter, driven by a 6.3% global delivery increase to 358,023 vehicles. Despite raising 2026 investment plans to $25 billion for AI and robotics, the company saw its stock fall 2.4%. In Europe, sales rebounded sharply in March with over 100% growth, attributed to improved market sentiment and government subsidies, though experts warn of potential volatility.</w:t>
      </w:r>
      <w:r/>
    </w:p>
    <w:p>
      <w:pPr>
        <w:pStyle w:val="ListNumber"/>
        <w:spacing w:line="240" w:lineRule="auto"/>
        <w:ind w:left="720"/>
      </w:pPr>
      <w:r/>
      <w:hyperlink r:id="rId63">
        <w:r>
          <w:rPr>
            <w:color w:val="0000EE"/>
            <w:u w:val="single"/>
          </w:rPr>
          <w:t>https://thedriven.io/2026/04/23/australia-is-already-on-track-to-reach-80-per-cent-ev-sales-by-2030/</w:t>
        </w:r>
      </w:hyperlink>
      <w:r>
        <w:t xml:space="preserve"> - Analysis of Australian battery electric vehicle sales data since 2010 indicates the market is on track to reach 80 per cent penetration by 2030. Sales grew from 10 units in 2010 to 103,269 in 2025, with a projected 2026 figure of 200,000 units. The trend shows exponential growth, with Tesla Model 3 and Model Y launches driving significant increases in 2019 and 2022 respectively. BYD and other Chinese manufacturers are noted as emerging competitors. First quarter 2026 data shows 100 per cent growth compared to the same period in 2025.</w:t>
      </w:r>
      <w:r/>
    </w:p>
    <w:p>
      <w:pPr>
        <w:pStyle w:val="ListNumber"/>
        <w:spacing w:line="240" w:lineRule="auto"/>
        <w:ind w:left="720"/>
      </w:pPr>
      <w:r/>
      <w:hyperlink r:id="rId64">
        <w:r>
          <w:rPr>
            <w:color w:val="0000EE"/>
            <w:u w:val="single"/>
          </w:rPr>
          <w:t>https://www.bestmag.co.uk/basf-tsr-group-ev-batteries/</w:t>
        </w:r>
      </w:hyperlink>
      <w:r>
        <w:t xml:space="preserve"> - BASF and TSR Group have agreed a collaboration to develop electric vehicle battery recycling capacity across Europe. The partnership covers dismantling, discharge, and processing into black mass, leveraging TSR's network of over 190 sites and BASF's existing production facility. The companies aim to support a more integrated circular battery value chain as end-of-life EV battery volumes increase.</w:t>
      </w:r>
      <w:r/>
    </w:p>
    <w:p>
      <w:pPr>
        <w:pStyle w:val="ListNumber"/>
        <w:spacing w:line="240" w:lineRule="auto"/>
        <w:ind w:left="720"/>
      </w:pPr>
      <w:r/>
      <w:hyperlink r:id="rId65">
        <w:r>
          <w:rPr>
            <w:color w:val="0000EE"/>
            <w:u w:val="single"/>
          </w:rPr>
          <w:t>https://3dnews.ru/1140511/kitayskaya-xpeng-namerena-naladit-massoviy-vipusk-letayushchih-avto-v-2027-godu</w:t>
        </w:r>
      </w:hyperlink>
      <w:r>
        <w:t xml:space="preserve"> - Xpeng, a Chinese electric vehicle manufacturer, plans to begin mass production of flying cars in 2027. President Brian Gu stated the company has received over 7,000 orders, primarily from China, while regulatory approvals are ongoing. The company also intends to launch robotaxis in Guangzhou this year and deploy humanoid robots for sales and administration roles. Xpeng aims for over 50% of its revenue to come from outside China within the next five to ten years.</w:t>
      </w:r>
      <w:r/>
    </w:p>
    <w:p>
      <w:pPr>
        <w:pStyle w:val="ListNumber"/>
        <w:spacing w:line="240" w:lineRule="auto"/>
        <w:ind w:left="720"/>
      </w:pPr>
      <w:r/>
      <w:hyperlink r:id="rId66">
        <w:r>
          <w:rPr>
            <w:color w:val="0000EE"/>
            <w:u w:val="single"/>
          </w:rPr>
          <w:t>https://www.derstandard.at/story/3000000317854/versprechen-gebrochen-millionen-teslas-werden-nie-autonom-fahren?ref=rss</w:t>
        </w:r>
      </w:hyperlink>
      <w:r>
        <w:t xml:space="preserve"> - Tesla CEO Elon Musk admitted during the quarterly earnings presentation that vehicles equipped with Hardware 3 (HW3) lack the capabilities to achieve unsupervised Full Self-Driving (FSD). Musk stated that HW3 has only one-eighth the memory bandwidth of the successor HW4 (AI4) and that owners will require a mandatory upgrade involving a new computer and cameras. While Tesla offered a free upgrade or a trade-in program, the company acknowledged that the original promise of Level 3 or 4 autonomy for HW3 buyers will not be fulfilled without this hardware change. The article notes that many European customers paid over 6,000 euros for FSD options that were never fully delivered as promised.</w:t>
      </w:r>
      <w:r/>
    </w:p>
    <w:p>
      <w:pPr>
        <w:pStyle w:val="ListNumber"/>
        <w:spacing w:line="240" w:lineRule="auto"/>
        <w:ind w:left="720"/>
      </w:pPr>
      <w:r/>
      <w:hyperlink r:id="rId67">
        <w:r>
          <w:rPr>
            <w:color w:val="0000EE"/>
            <w:u w:val="single"/>
          </w:rPr>
          <w:t>https://ekonomi.haber7.com/ekonomi/haber/3622336-elektrikli-devinde-buyuk-sicrayis-ilk-ceyrek-rakamlari-resmen-aciklandi</w:t>
        </w:r>
      </w:hyperlink>
      <w:r>
        <w:t xml:space="preserve"> - Tesla announced its first quarter 2026 financial results, showing a 16 percent revenue increase to 22.4 billion dollars and a 17 percent net profit rise to 477 million dollars. While revenue fell slightly below market expectations, profitability exceeded forecasts. The company produced 408,386 vehicles and delivered 358,233 units globally, marking a 13 percent increase in production and a 6 percent increase in deliveries compared to the same period in 2025.</w:t>
      </w:r>
      <w:r/>
    </w:p>
    <w:p>
      <w:pPr>
        <w:pStyle w:val="ListNumber"/>
        <w:spacing w:line="240" w:lineRule="auto"/>
        <w:ind w:left="720"/>
      </w:pPr>
      <w:r/>
      <w:hyperlink r:id="rId68">
        <w:r>
          <w:rPr>
            <w:color w:val="0000EE"/>
            <w:u w:val="single"/>
          </w:rPr>
          <w:t>https://www.cityam.com/tesla-leans-on-ai-and-robotics-as-earnings-fail-to-woo-investors/</w:t>
        </w:r>
      </w:hyperlink>
      <w:r>
        <w:t xml:space="preserve"> - Tesla reported first-quarter earnings of 41 cents per share, beating expectations, but revenue of $22.39bn missed forecasts. Shares initially rose but fell after CEO Elon Musk announced a significant increase in capital expenditure, projected to exceed $25bn, for AI, robotics, and chip infrastructure. While automotive gross margins improved to 19.2%, vehicle deliveries fell short of expectations amid intensifying global competition. Investors expressed concern over the timing of returns on these ambitious long-term projects.</w:t>
      </w:r>
      <w:r/>
    </w:p>
    <w:p>
      <w:pPr>
        <w:pStyle w:val="ListNumber"/>
        <w:spacing w:line="240" w:lineRule="auto"/>
        <w:ind w:left="720"/>
      </w:pPr>
      <w:r/>
      <w:hyperlink r:id="rId69">
        <w:r>
          <w:rPr>
            <w:color w:val="0000EE"/>
            <w:u w:val="single"/>
          </w:rPr>
          <w:t>https://www.hdmotori.it/volkswagen-jetta-concept-x-cina-suv-elettrico/</w:t>
        </w:r>
      </w:hyperlink>
      <w:r>
        <w:t xml:space="preserve"> - Volkswagen revealed the Jetta Concept X, an electric SUV prototype, at the Beijing Auto Show on 21 April. The move aims to help the entry-level Jetta brand reach annual sales of 400,000 to 500,000 units in the medium term. The strategy involves launching five new models by 2028, with four being new energy vehicles. This initiative addresses a sales decline for Volkswagen in China, which fell 22.1% in March, and for Jetta, which dropped 10% in the same period.</w:t>
      </w:r>
      <w:r/>
    </w:p>
    <w:p>
      <w:pPr>
        <w:pStyle w:val="ListNumber"/>
        <w:spacing w:line="240" w:lineRule="auto"/>
        <w:ind w:left="720"/>
      </w:pPr>
      <w:r/>
      <w:hyperlink r:id="rId70">
        <w:r>
          <w:rPr>
            <w:color w:val="0000EE"/>
            <w:u w:val="single"/>
          </w:rPr>
          <w:t>https://www.just-auto.com/news/sk-on-to-open-office-in-japan/</w:t>
        </w:r>
      </w:hyperlink>
      <w:r>
        <w:t xml:space="preserve"> - South Korean battery manufacturer SK On announced plans to open a sales office in Tokyo, Japan. This will be the company's fourth overseas sales office, following locations in the US, China, and Hungary. The move aims to capitalise on growing demand for electric vehicles and energy storage systems in the Japanese market, which is currently dominated by hybrid and internal combustion engine vehicles but seeing rising traction for battery electric vehicles supported by government subsidies.</w:t>
      </w:r>
      <w:r/>
    </w:p>
    <w:p>
      <w:pPr>
        <w:pStyle w:val="ListNumber"/>
        <w:spacing w:line="240" w:lineRule="auto"/>
        <w:ind w:left="720"/>
      </w:pPr>
      <w:r/>
      <w:hyperlink r:id="rId71">
        <w:r>
          <w:rPr>
            <w:color w:val="0000EE"/>
            <w:u w:val="single"/>
          </w:rPr>
          <w:t>https://www.just-auto.com/news/chery-targets-smaller-cars-europe/</w:t>
        </w:r>
      </w:hyperlink>
      <w:r>
        <w:t xml:space="preserve"> - Chery Automobile is developing smaller passenger vehicles for the European market, marking a strategic shift from its current focus on SUVs. The company aims to widen its offering with models under four metres in length, supported by a new vehicle platform. Chery already operates assembly in Spain and is considering further production growth through partnerships. This move is part of its broader effort to increase its regional manufacturing base and presence in Europe.</w:t>
      </w:r>
      <w:r/>
    </w:p>
    <w:p>
      <w:pPr>
        <w:pStyle w:val="ListNumber"/>
        <w:spacing w:line="240" w:lineRule="auto"/>
        <w:ind w:left="720"/>
      </w:pPr>
      <w:r/>
      <w:hyperlink r:id="rId72">
        <w:r>
          <w:rPr>
            <w:color w:val="0000EE"/>
            <w:u w:val="single"/>
          </w:rPr>
          <w:t>https://www.just-auto.com/news/honda-to-close-assembly-plant-in-china-by-june-reports/</w:t>
        </w:r>
      </w:hyperlink>
      <w:r>
        <w:t xml:space="preserve"> - Reports indicate Honda Motor plans to close an internal combustion engine vehicle assembly plant in Guangzhou by June 2026, owned by its joint venture GAC Honda Automobile Company. The automaker is also considering suspending production at its Wuhan facility. Honda's vehicle production in China fell over 16% last year as the company struggles with the transition to new energy vehicles. The company has not officially confirmed the closures but recently announced a write-down for its Chinese auto business.</w:t>
      </w:r>
      <w:r/>
    </w:p>
    <w:p>
      <w:pPr>
        <w:pStyle w:val="ListNumber"/>
        <w:spacing w:line="240" w:lineRule="auto"/>
        <w:ind w:left="720"/>
      </w:pPr>
      <w:r/>
      <w:hyperlink r:id="rId73">
        <w:r>
          <w:rPr>
            <w:color w:val="0000EE"/>
            <w:u w:val="single"/>
          </w:rPr>
          <w:t>https://www.just-auto.com/news/tesla-q1-revenue-rises/</w:t>
        </w:r>
      </w:hyperlink>
      <w:r>
        <w:t xml:space="preserve"> - Tesla reported a 16% year-on-year increase in Q1 2026 revenue to $22.38bn and a 17% rise in net income to $477m. Operating income surged 136% to $941m, driven by automotive benefits and higher service revenue. Vehicle deliveries reached 358,023, a 6% increase. The company secured FSD approval in the Netherlands, launched unsupervised Robotaxi rides in Dallas and Houston, and confirmed volume production schedules for Cybercab, Tesla Semi, and Megapack 3 starting in 2026.</w:t>
      </w:r>
      <w:r/>
    </w:p>
    <w:p>
      <w:pPr>
        <w:pStyle w:val="ListNumber"/>
        <w:spacing w:line="240" w:lineRule="auto"/>
        <w:ind w:left="720"/>
      </w:pPr>
      <w:r/>
      <w:hyperlink r:id="rId64">
        <w:r>
          <w:rPr>
            <w:color w:val="0000EE"/>
            <w:u w:val="single"/>
          </w:rPr>
          <w:t>https://www.bestmag.co.uk/basf-tsr-group-ev-batteries/</w:t>
        </w:r>
      </w:hyperlink>
      <w:r>
        <w:t xml:space="preserve"> - BASF and TSR Group have agreed a collaboration to develop electric vehicle battery recycling capacity across Europe. The partnership covers dismantling, discharge, and processing into black mass, leveraging TSR's network of over 190 sites and BASF's existing production facility. The companies aim to support a more integrated circular battery value chain as end-of-life EV battery volumes increase.</w:t>
      </w:r>
      <w:r/>
    </w:p>
    <w:p>
      <w:pPr>
        <w:pStyle w:val="ListNumber"/>
        <w:spacing w:line="240" w:lineRule="auto"/>
        <w:ind w:left="720"/>
      </w:pPr>
      <w:r/>
      <w:hyperlink r:id="rId62">
        <w:r>
          <w:rPr>
            <w:color w:val="0000EE"/>
            <w:u w:val="single"/>
          </w:rPr>
          <w:t>https://www.tagesschau.de/wirtschaft/unternehmen/tesla-automarkt-acea-100.html</w:t>
        </w:r>
      </w:hyperlink>
      <w:r>
        <w:t xml:space="preserve"> - Tesla reported a 16% year-on-year revenue increase to $22.39 billion and a 17% profit rise to $477 million in the first quarter, driven by a 6.3% global delivery increase to 358,023 vehicles. Despite raising 2026 investment plans to $25 billion for AI and robotics, the company saw its stock fall 2.4%. In Europe, sales rebounded sharply in March with over 100% growth, attributed to improved market sentiment and government subsidies, though experts warn of potential volatility.</w:t>
      </w:r>
      <w:r/>
    </w:p>
    <w:p>
      <w:pPr>
        <w:pStyle w:val="ListNumber"/>
        <w:spacing w:line="240" w:lineRule="auto"/>
        <w:ind w:left="720"/>
      </w:pPr>
      <w:r/>
      <w:hyperlink r:id="rId74">
        <w:r>
          <w:rPr>
            <w:color w:val="0000EE"/>
            <w:u w:val="single"/>
          </w:rPr>
          <w:t>https://www.gurufocus.com/news/8811592/quantumscape-corp-qs-q1-2026-earnings-call-highlights-strategic-advances-amid-financial-challenges</w:t>
        </w:r>
      </w:hyperlink>
      <w:r>
        <w:t xml:space="preserve"> - QuantumScape Corp commenced start-up operations of its Eagle Line pilot production facility in Q1 2026, integrating AI models to improve cell quality. The company reported a GAAP net loss of $100.8 million and anticipates an adjusted EBITDA loss of $250-275 million for 2026. Despite financial challenges, QuantumScape recorded its first customer billings from ecosystem partners and maintains strong traction with automotive OEMs including Volkswagen. The firm is also exploring expansion into AI data centers and defense markets.</w:t>
      </w:r>
      <w:r/>
    </w:p>
    <w:p>
      <w:pPr>
        <w:pStyle w:val="ListNumber"/>
        <w:spacing w:line="240" w:lineRule="auto"/>
        <w:ind w:left="720"/>
      </w:pPr>
      <w:r/>
      <w:hyperlink r:id="rId75">
        <w:r>
          <w:rPr>
            <w:color w:val="0000EE"/>
            <w:u w:val="single"/>
          </w:rPr>
          <w:t>https://cleantechnica.com/2026/04/22/the-cost-of-advanced-biofuels/</w:t>
        </w:r>
      </w:hyperlink>
      <w:r>
        <w:t xml:space="preserve"> - Transport &amp; Environment (T&amp;E) released new research comparing the cost of operating a car on advanced biofuels versus charging an electric vehicle. The analysis indicates that advanced biofuels are significantly more expensive than EV charging. This finding challenges industry efforts to count combustion cars running on biofuels as zero-emission vehicles to weaken EU CO2 targets, despite limited biofuel availability and previous assessments labelling the technology a dead end for cars.</w:t>
      </w:r>
      <w:r/>
    </w:p>
    <w:p>
      <w:pPr>
        <w:pStyle w:val="ListNumber"/>
        <w:spacing w:line="240" w:lineRule="auto"/>
        <w:ind w:left="720"/>
      </w:pPr>
      <w:r/>
      <w:hyperlink r:id="rId76">
        <w:r>
          <w:rPr>
            <w:color w:val="0000EE"/>
            <w:u w:val="single"/>
          </w:rPr>
          <w:t>https://cleantechnica.com/2026/04/22/eu-energy-crisis-response-needs-a-windfall-tax-on-oil-companies-to-fund-electrification-of-transport/</w:t>
        </w:r>
      </w:hyperlink>
      <w:r>
        <w:t xml:space="preserve"> - The European Commission's new emergency energy measures were criticised by T&amp;E for failing to include a mandatory windfall tax on oil companies. The NGO argues that the €37 billion in expected profits from oil firms should be taxed to finance electric vehicle acceleration and support households. T&amp;E urged lawmakers to maintain 2030 CO2 targets and strengthen grid investment rather than weakening regulations under industry pressure.</w:t>
      </w:r>
      <w:r/>
    </w:p>
    <w:p>
      <w:pPr>
        <w:pStyle w:val="ListNumber"/>
        <w:spacing w:line="240" w:lineRule="auto"/>
        <w:ind w:left="720"/>
      </w:pPr>
      <w:r/>
      <w:hyperlink r:id="rId77">
        <w:r>
          <w:rPr>
            <w:color w:val="0000EE"/>
            <w:u w:val="single"/>
          </w:rPr>
          <w:t>https://www.brisbanetimes.com.au/environment/climate-change/lack-of-chargers-stalls-grand-plans-for-electric-cars-20260421-p5zpn8.html?ref=rss&amp;utm_medium=rss&amp;utm_source=rss_feed</w:t>
        </w:r>
      </w:hyperlink>
      <w:r>
        <w:t xml:space="preserve"> - Australia's electric vehicle charging network is failing to meet surging demand, with 45 EVs per charging point compared to a global average of 11. Industry groups, including Tesla and the Smart Energy Council, argue that distribution network service providers (DNSPs) are slowing infrastructure rollout through high fees and long connection times. While some networks seek to enter the market, industry leaders call for clear rules preventing monopolies to ensure private investment. Despite a 20% increase in the network in 2025, drivers face queues and range anxiety, hindering fleet electrification.</w:t>
      </w:r>
      <w:r/>
    </w:p>
    <w:p>
      <w:pPr>
        <w:pStyle w:val="ListNumber"/>
        <w:spacing w:line="240" w:lineRule="auto"/>
        <w:ind w:left="720"/>
      </w:pPr>
      <w:r/>
      <w:hyperlink r:id="rId78">
        <w:r>
          <w:rPr>
            <w:color w:val="0000EE"/>
            <w:u w:val="single"/>
          </w:rPr>
          <w:t>https://www.scmp.com/business/china-business/article/3351130/chinas-premium-evs-mount-tech-powered-challenge-bmw-mercedes-benz-expo?utm_source=rss_feed</w:t>
        </w:r>
      </w:hyperlink>
      <w:r>
        <w:t xml:space="preserve"> - Leading Chinese electric vehicle manufacturers, including BYD, Geely, Leapmotor, and Nio, are showcasing dozens of new premium models at Auto China in Beijing. The event, running until May 3, features 1,451 models across nearly 380,000 square metres, with 181 making global debuts. These brands are leveraging technological advances to compete with European manufacturers like BMW and Mercedes-Benz in the premium segment, with models priced above 300,000 yuan.</w:t>
      </w:r>
      <w:r/>
    </w:p>
    <w:p>
      <w:pPr>
        <w:pStyle w:val="ListNumber"/>
        <w:spacing w:line="240" w:lineRule="auto"/>
        <w:ind w:left="720"/>
      </w:pPr>
      <w:r/>
      <w:hyperlink r:id="rId79">
        <w:r>
          <w:rPr>
            <w:color w:val="0000EE"/>
            <w:u w:val="single"/>
          </w:rPr>
          <w:t>https://www.automotiveworld.com/news/leapmotor-debuts-b05-electric-model-at-poznan-show/</w:t>
        </w:r>
      </w:hyperlink>
      <w:r>
        <w:t xml:space="preserve"> - Leapmotor launched the B05, its first sporty electric vehicle for Europe, at the Poznań Motor Show. Orders open in initial markets on 23 April. The rear-wheel-drive model starts at €26,900 and offers up to 482 km of WLTP range. The vehicle features a powertrain co-tuned with Stellantis chassis engineers and targets a five-star Euro NCAP rating.</w:t>
      </w:r>
      <w:r/>
    </w:p>
    <w:p>
      <w:pPr>
        <w:pStyle w:val="ListNumber"/>
        <w:spacing w:line="240" w:lineRule="auto"/>
        <w:ind w:left="720"/>
      </w:pPr>
      <w:r/>
      <w:hyperlink r:id="rId80">
        <w:r>
          <w:rPr>
            <w:color w:val="0000EE"/>
            <w:u w:val="single"/>
          </w:rPr>
          <w:t>https://www.autoexpress.co.uk/renault/369436/renault-ev-growth-gathers-pace-high-petrol-prices-tempt-buyers-electric-cars</w:t>
        </w:r>
      </w:hyperlink>
      <w:r>
        <w:t xml:space="preserve"> - Renault reported a 40% increase in electric vehicle sales for the year, with EVs now representing 23.9% of new car sales. The French manufacturer, Europe's second-largest EV seller, attributes this growth to the popularity of the retro Renault 5 and Renault 4 models, alongside rising global petrol prices due to geopolitical conflicts. Global sales and operations director Ivan Seagal noted that price pressure on petrol is accelerating the shift towards electrified cars. Overall group sales in Q1 2026 reached 546,000 units, down 3.3% from the previous year, though growth in India was significant.</w:t>
      </w:r>
      <w:r/>
    </w:p>
    <w:p>
      <w:pPr>
        <w:pStyle w:val="ListNumber"/>
        <w:spacing w:line="240" w:lineRule="auto"/>
        <w:ind w:left="720"/>
      </w:pPr>
      <w:r/>
      <w:hyperlink r:id="rId81">
        <w:r>
          <w:rPr>
            <w:color w:val="0000EE"/>
            <w:u w:val="single"/>
          </w:rPr>
          <w:t>https://www.autoexpress.co.uk/news/369438/new-lepas-l4-ev-squares-fight-bmw-ix1</w:t>
        </w:r>
      </w:hyperlink>
      <w:r>
        <w:t xml:space="preserve"> - Chery's luxury brand Lepas is preparing to launch an all-electric variant of its compact L4 SUV later this year. The vehicle, based on the internal combustion engine model, is positioned to compete directly with the BMW iX1, Volvo EX30, and Mercedes GLA. While technical details remain limited, the EV is expected to feature a 61kWh battery and a 200bhp motor, potentially offering less range than European rivals. The brand plans to reveal the full specifications at the China Auto Show on 24 April.</w:t>
      </w:r>
      <w:r/>
    </w:p>
    <w:p>
      <w:pPr>
        <w:pStyle w:val="ListNumber"/>
        <w:spacing w:line="240" w:lineRule="auto"/>
        <w:ind w:left="720"/>
      </w:pPr>
      <w:r/>
      <w:hyperlink r:id="rId82">
        <w:r>
          <w:rPr>
            <w:color w:val="0000EE"/>
            <w:u w:val="single"/>
          </w:rPr>
          <w:t>https://www.evisionevs.co.uk/2026/04/23/the-future-of-ev-charging-can-you-really-charge-an-electric-car-in-9-minutes/</w:t>
        </w:r>
      </w:hyperlink>
      <w:r>
        <w:t xml:space="preserve"> - BYD has developed a new flash EV charging system designed to charge electric vehicles from 10% to 70% in approximately five minutes and reach 97% in around nine minutes. This technology relies on a redesigned battery system with advanced thermal management and chargers delivering up to 1,500kW. While initial rollout phases in the UK are planned, nationwide availability will develop gradually due to infrastructure and grid upgrade requirements. The development aims to reduce charging time to levels comparable with traditional refuelling.</w:t>
      </w:r>
      <w:r/>
    </w:p>
    <w:p>
      <w:pPr>
        <w:pStyle w:val="ListNumber"/>
        <w:spacing w:line="240" w:lineRule="auto"/>
        <w:ind w:left="720"/>
      </w:pPr>
      <w:r/>
      <w:hyperlink r:id="rId83">
        <w:r>
          <w:rPr>
            <w:color w:val="0000EE"/>
            <w:u w:val="single"/>
          </w:rPr>
          <w:t>https://coincentral.com/tesla-tsla-stock-holds-steady-energy-deployments-fall-q1-2026/</w:t>
        </w:r>
      </w:hyperlink>
      <w:r>
        <w:t xml:space="preserve"> - Tesla reported a 15% year-over-year decline in energy storage deployments for the first quarter of 2026. Despite the contraction, Tesla shares remained stable as investors viewed the drop as a temporary fluctuation rather than a structural issue. The energy division remains profitable, with revenue growing from $2.8 billion in 2021 to $12.8 billion in 2025. Future growth may depend on AI data center demand and grid-scale storage needs.</w:t>
      </w:r>
      <w:r/>
    </w:p>
    <w:p>
      <w:pPr>
        <w:pStyle w:val="ListNumber"/>
        <w:spacing w:line="240" w:lineRule="auto"/>
        <w:ind w:left="720"/>
      </w:pPr>
      <w:r/>
      <w:hyperlink r:id="rId74">
        <w:r>
          <w:rPr>
            <w:color w:val="0000EE"/>
            <w:u w:val="single"/>
          </w:rPr>
          <w:t>https://www.gurufocus.com/news/8811592/quantumscape-corp-qs-q1-2026-earnings-call-highlights-strategic-advances-amid-financial-challenges</w:t>
        </w:r>
      </w:hyperlink>
      <w:r>
        <w:t xml:space="preserve"> - QuantumScape Corp commenced start-up operations of its Eagle Line pilot production facility in Q1 2026, integrating AI models to improve cell quality. The company reported a GAAP net loss of $100.8 million and anticipates an adjusted EBITDA loss of $250-275 million for 2026. Despite financial challenges, QuantumScape recorded its first customer billings from ecosystem partners and maintains strong traction with automotive OEMs including Volkswagen. The firm is also exploring expansion into AI data centers and defense markets.</w:t>
      </w:r>
      <w:r/>
    </w:p>
    <w:p>
      <w:pPr>
        <w:pStyle w:val="ListNumber"/>
        <w:spacing w:line="240" w:lineRule="auto"/>
        <w:ind w:left="720"/>
      </w:pPr>
      <w:r/>
      <w:hyperlink r:id="rId84">
        <w:r>
          <w:rPr>
            <w:color w:val="0000EE"/>
            <w:u w:val="single"/>
          </w:rPr>
          <w:t>https://www.capital.bg/politika_i_ikonomika/ikonomika/2026/04/23/4905683_ekotaksite_za_uredi_i_solari_moje_da_padnat_no_za/?ref=rss</w:t>
        </w:r>
      </w:hyperlink>
      <w:r>
        <w:t xml:space="preserve"> - Bulgaria is exploring the creation of a state fund to collect eco-taxes on batteries rather than reducing the rates, due to concerns over the tax's impact on current energy storage investments. The current per-kilogram tax is viewed as a barrier to project viability, particularly for industrial batteries and BESS systems. Authorities note that existing collection organisations may fail, necessitating a new mechanism to ensure future recycling of valuable materials. This approach aims to treat batteries as a future resource rather than waste, addressing transparency and collection issues.</w:t>
      </w:r>
      <w:r/>
    </w:p>
    <w:p>
      <w:pPr>
        <w:pStyle w:val="ListNumber"/>
        <w:spacing w:line="240" w:lineRule="auto"/>
        <w:ind w:left="720"/>
      </w:pPr>
      <w:r/>
      <w:hyperlink r:id="rId82">
        <w:r>
          <w:rPr>
            <w:color w:val="0000EE"/>
            <w:u w:val="single"/>
          </w:rPr>
          <w:t>https://www.evisionevs.co.uk/2026/04/23/the-future-of-ev-charging-can-you-really-charge-an-electric-car-in-9-minutes/</w:t>
        </w:r>
      </w:hyperlink>
      <w:r>
        <w:t xml:space="preserve"> - BYD has developed a new flash EV charging system designed to charge electric vehicles from 10% to 70% in approximately five minutes and reach 97% in around nine minutes. This technology relies on a redesigned battery system with advanced thermal management and chargers delivering up to 1,500kW. While initial rollout phases in the UK are planned, nationwide availability will develop gradually due to infrastructure and grid upgrade requirements. The development aims to reduce charging time to levels comparable with traditional refuelling.</w:t>
      </w:r>
      <w:r/>
    </w:p>
    <w:p>
      <w:pPr>
        <w:pStyle w:val="ListNumber"/>
        <w:spacing w:line="240" w:lineRule="auto"/>
        <w:ind w:left="720"/>
      </w:pPr>
      <w:r/>
      <w:hyperlink r:id="rId85">
        <w:r>
          <w:rPr>
            <w:color w:val="0000EE"/>
            <w:u w:val="single"/>
          </w:rPr>
          <w:t>https://www.electrive.com/2026/04/23/uk-tax-authority-to-appeal-ruling-on-ev-charging-vat/</w:t>
        </w:r>
      </w:hyperlink>
      <w:r>
        <w:t xml:space="preserve"> - HM Revenue and Customs (HMRC) has announced an appeal against a First-tier Tribunal ruling that favoured non-profit provider Charge My Street regarding VAT rates for public EV charging. The tribunal argued that applying the standard 20% rate was a strained construction of legislation defining electricity as domestic use under 1,000 kWh monthly. Industry leaders, including John Lewis of char.gy and Vicky Read of ChargeUK, criticised the move as undermining EV adoption and disproportionately affecting drivers without private charging. The ruling is suspended pending a higher court decision.</w:t>
      </w:r>
      <w:r/>
    </w:p>
    <w:p>
      <w:pPr>
        <w:pStyle w:val="ListNumber"/>
        <w:spacing w:line="240" w:lineRule="auto"/>
        <w:ind w:left="720"/>
      </w:pPr>
      <w:r/>
      <w:hyperlink r:id="rId86">
        <w:r>
          <w:rPr>
            <w:color w:val="0000EE"/>
            <w:u w:val="single"/>
          </w:rPr>
          <w:t>https://www.electrive.com/2026/04/23/four-electric-trucks-test-milence-corridor-from-paris-to-berlin/</w:t>
        </w:r>
      </w:hyperlink>
      <w:r>
        <w:t xml:space="preserve"> - A Milence roadshow featuring four battery-electric trucks from Daimler Truck, MAN, Volvo Trucks, and Renault Trucks completed a 1,000-kilometre route from Paris to Berlin. The demonstration, part of the 'Power to Go Further' initiative, aimed to prove the technical and economic viability of long-distance electric freight transport across Europe. The convoy utilized Milence's charging network, including a new hub in Kassel-Lohfelden, Germany, which features integrated battery storage. Milence reported that electric trucks can offer lower operating costs and significant CO2 reductions compared to diesel, though regulatory fragmentation remains a challenge for widespread adoption.</w:t>
      </w:r>
      <w:r/>
    </w:p>
    <w:p>
      <w:pPr>
        <w:pStyle w:val="ListNumber"/>
        <w:spacing w:line="240" w:lineRule="auto"/>
        <w:ind w:left="720"/>
      </w:pPr>
      <w:r/>
      <w:hyperlink r:id="rId75">
        <w:r>
          <w:rPr>
            <w:color w:val="0000EE"/>
            <w:u w:val="single"/>
          </w:rPr>
          <w:t>https://cleantechnica.com/2026/04/22/the-cost-of-advanced-biofuels/</w:t>
        </w:r>
      </w:hyperlink>
      <w:r>
        <w:t xml:space="preserve"> - Transport &amp; Environment (T&amp;E) released new research comparing the cost of operating a car on advanced biofuels versus charging an electric vehicle. The analysis indicates that advanced biofuels are significantly more expensive than EV charging. This finding challenges industry efforts to count combustion cars running on biofuels as zero-emission vehicles to weaken EU CO2 targets, despite limited biofuel availability and previous assessments labelling the technology a dead end for cars.</w:t>
      </w:r>
      <w:r/>
    </w:p>
    <w:p>
      <w:pPr>
        <w:pStyle w:val="ListNumber"/>
        <w:spacing w:line="240" w:lineRule="auto"/>
        <w:ind w:left="720"/>
      </w:pPr>
      <w:r/>
      <w:hyperlink r:id="rId76">
        <w:r>
          <w:rPr>
            <w:color w:val="0000EE"/>
            <w:u w:val="single"/>
          </w:rPr>
          <w:t>https://cleantechnica.com/2026/04/22/eu-energy-crisis-response-needs-a-windfall-tax-on-oil-companies-to-fund-electrification-of-transport/</w:t>
        </w:r>
      </w:hyperlink>
      <w:r>
        <w:t xml:space="preserve"> - The European Commission's new emergency energy measures were criticised by T&amp;E for failing to include a mandatory windfall tax on oil companies. The NGO argues that the €37 billion in expected profits from oil firms should be taxed to finance electric vehicle acceleration and support households. T&amp;E urged lawmakers to maintain 2030 CO2 targets and strengthen grid investment rather than weakening regulations under industry pressure.</w:t>
      </w:r>
      <w:r/>
    </w:p>
    <w:p>
      <w:pPr>
        <w:pStyle w:val="ListNumber"/>
        <w:spacing w:line="240" w:lineRule="auto"/>
        <w:ind w:left="720"/>
      </w:pPr>
      <w:r/>
      <w:hyperlink r:id="rId87">
        <w:r>
          <w:rPr>
            <w:color w:val="0000EE"/>
            <w:u w:val="single"/>
          </w:rPr>
          <w:t>https://www.actualno.com/economy/poveche-prodajbi-na-novi-avtomobili-v-evropa-ne-i-v-bylgarija-news_2585266.html</w:t>
        </w:r>
      </w:hyperlink>
      <w:r>
        <w:t xml:space="preserve"> - New car registrations in the European Union increased by 4% in the first quarter of 2026 to nearly 2.822 million, with a 12.5% rise in March. Conversely, Bulgaria recorded a 1.2% annual decline for the quarter, though March saw a 6.2% increase driven by electric and hybrid vehicles. Battery electric vehicles accounted for 19.4% of EU sales, while hybrid cars maintained a 38.6% market share. Internal combustion engine vehicles continued to lose market share across the region.</w:t>
      </w:r>
      <w:r/>
    </w:p>
    <w:p>
      <w:pPr>
        <w:pStyle w:val="ListNumber"/>
        <w:spacing w:line="240" w:lineRule="auto"/>
        <w:ind w:left="720"/>
      </w:pPr>
      <w:r/>
      <w:hyperlink r:id="rId88">
        <w:r>
          <w:rPr>
            <w:color w:val="0000EE"/>
            <w:u w:val="single"/>
          </w:rPr>
          <w:t>https://www.electronicsforu.com/news/sic-chips-could-make-evs-more-efficient</w:t>
        </w:r>
      </w:hyperlink>
      <w:r>
        <w:t xml:space="preserve"> - Bosch has begun shipping samples of its third-generation silicon carbide chips to global automakers. The chips offer approximately 20% better performance than previous versions, featuring a smaller form factor that reduces energy loss and extends electric vehicle range. Production is underway at facilities in Reutlingen, Germany, and Roseville, California, supported by significant investments in manufacturing capacity. This development aims to improve efficiency and supply chain resilience for the growing EV market.</w:t>
      </w:r>
      <w:r/>
    </w:p>
    <w:p>
      <w:pPr>
        <w:pStyle w:val="ListNumber"/>
        <w:spacing w:line="240" w:lineRule="auto"/>
        <w:ind w:left="720"/>
      </w:pPr>
      <w:r/>
      <w:hyperlink r:id="rId89">
        <w:r>
          <w:rPr>
            <w:color w:val="0000EE"/>
            <w:u w:val="single"/>
          </w:rPr>
          <w:t>https://www.zeit.de/news/2026-04/23/weniger-verkaeufe-und-rendite-vw-senkt-ambitionen-in-china</w:t>
        </w:r>
      </w:hyperlink>
      <w:r>
        <w:t xml:space="preserve"> - Volkswagen has lowered its sales and profitability targets for China due to declining vehicle sales. CEO Ralf Brandstätter revised the 2030 sales forecast to approximately 3.2 million units, down from 3.5 to 4 million. Profit margins are expected to fall to 4-6% by the end of the decade due to intense competition. The company has already reduced production capacity in China by selling or closing five plants since 2023. While VW regained market leadership in Q1 2026, it anticipates a return to third place later in the year.</w:t>
      </w:r>
      <w:r/>
    </w:p>
    <w:p>
      <w:pPr>
        <w:pStyle w:val="ListNumber"/>
        <w:spacing w:line="240" w:lineRule="auto"/>
        <w:ind w:left="720"/>
      </w:pPr>
      <w:r/>
      <w:hyperlink r:id="rId90">
        <w:r>
          <w:rPr>
            <w:color w:val="0000EE"/>
            <w:u w:val="single"/>
          </w:rPr>
          <w:t>https://www.ndtvprofit.com/world/hyundai-motor-misses-estimates-as-global-headwinds-hit-11397687</w:t>
        </w:r>
      </w:hyperlink>
      <w:r>
        <w:t xml:space="preserve"> - Hyundai Motor Co reported first-quarter operating profit of 2.5 trillion won, a 31% decline from the previous year, missing analyst consensus. The Seoul-based automaker cited US tariffs, cooling demand in China and Europe, and supply chain disruptions caused by the Iran war as key factors. While revenue reached a record 45.9 trillion won, sales volumes dipped in key markets. CEO Jose Munoz warned of continued geopolitical challenges and limited profit growth, though the company plans to launch a new Ioniq sedan in China and expand robotics production.</w:t>
      </w:r>
      <w:r/>
    </w:p>
    <w:p>
      <w:pPr>
        <w:pStyle w:val="ListNumber"/>
        <w:spacing w:line="240" w:lineRule="auto"/>
        <w:ind w:left="720"/>
      </w:pPr>
      <w:r/>
      <w:hyperlink r:id="rId91">
        <w:r>
          <w:rPr>
            <w:color w:val="0000EE"/>
            <w:u w:val="single"/>
          </w:rPr>
          <w:t>https://chinaeconomicreview.com/chinas-low-cost-evs-to-be-fitted-with-lidar-censors/</w:t>
        </w:r>
      </w:hyperlink>
      <w:r>
        <w:t xml:space="preserve"> - Chinese electric vehicle manufacturers plan to equip models priced as low as RMB 60,000 with lidar-based intelligent driving systems this year. Historically reserved for premium trims due to high costs, these sensors are now becoming accessible in the mass market. This development highlights intense competition among Chinese carmakers as government policy incentives phase out.</w:t>
      </w:r>
      <w:r/>
    </w:p>
    <w:p>
      <w:pPr>
        <w:pStyle w:val="ListNumber"/>
        <w:spacing w:line="240" w:lineRule="auto"/>
        <w:ind w:left="720"/>
      </w:pPr>
      <w:r/>
      <w:hyperlink r:id="rId92">
        <w:r>
          <w:rPr>
            <w:color w:val="0000EE"/>
            <w:u w:val="single"/>
          </w:rPr>
          <w:t>https://www.krone.at/4116040</w:t>
        </w:r>
      </w:hyperlink>
      <w:r>
        <w:t xml:space="preserve"> - Tesla reported a cash inflow in the first quarter, exceeding analyst expectations. Revenue increased by 16 percent to 22.4 billion dollars, while operating profit rose by 136 percent to 941 million dollars. The company attributed the results to sustained demand in Asia and South America and recovery in Europe and North America. Analyst Philippe Houchois noted the cash flow reflects delayed planned investments rather than a fundamental shift.</w:t>
      </w:r>
      <w:r/>
    </w:p>
    <w:p>
      <w:pPr>
        <w:pStyle w:val="ListNumber"/>
        <w:spacing w:line="240" w:lineRule="auto"/>
        <w:ind w:left="720"/>
      </w:pPr>
      <w:r/>
      <w:hyperlink r:id="rId93">
        <w:r>
          <w:rPr>
            <w:color w:val="0000EE"/>
            <w:u w:val="single"/>
          </w:rPr>
          <w:t>https://www.electrive.com/2026/04/23/acea-bev-registrations-surge-by-49/</w:t>
        </w:r>
      </w:hyperlink>
      <w:r>
        <w:t xml:space="preserve"> - In the first quarter of 2026, battery-electric vehicle registrations in the EU increased by 49 per cent compared to the previous year, reaching 546,937 units. This growth was driven primarily by a 48.9 per cent surge in March, with Italy, France, and Germany leading the expansion. While hybrids remained the most popular drivetrain, pure internal combustion engine sales declined. Tesla doubled its EU sales in March, though overall Q1 growth was moderated by weaker performances in January and February. Only three EU countries recorded declines in BEV registrations during the period.</w:t>
      </w:r>
      <w:r/>
    </w:p>
    <w:p>
      <w:pPr>
        <w:pStyle w:val="ListNumber"/>
        <w:spacing w:line="240" w:lineRule="auto"/>
        <w:ind w:left="720"/>
      </w:pPr>
      <w:r/>
      <w:hyperlink r:id="rId94">
        <w:r>
          <w:rPr>
            <w:color w:val="0000EE"/>
            <w:u w:val="single"/>
          </w:rPr>
          <w:t>https://www.electrive.com/2026/04/23/500-city-buses-have-already-been-electrified-hendryk-munster-hamburger-hochbahn/</w:t>
        </w:r>
      </w:hyperlink>
      <w:r>
        <w:t xml:space="preserve"> - Hamburger Hochbahn has deployed approximately 500 battery-electric buses within its fleet of 1,200 vehicles, marking a transition from pilot projects to industrial-scale electrification. The operator plans to expand its depot infrastructure to include over 750 electrified parking bays by the end of 2026. Hendryk Münster, who leads the programme, highlights successful coordination with local grid operators and the integration of stationary battery storage systems to optimise energy procurement and participate in energy markets. The initiative serves as a benchmark for urban transport electrification in Europe.</w:t>
      </w:r>
      <w:r/>
    </w:p>
    <w:p>
      <w:pPr>
        <w:pStyle w:val="ListNumber"/>
        <w:spacing w:line="240" w:lineRule="auto"/>
        <w:ind w:left="720"/>
      </w:pPr>
      <w:r/>
      <w:hyperlink r:id="rId85">
        <w:r>
          <w:rPr>
            <w:color w:val="0000EE"/>
            <w:u w:val="single"/>
          </w:rPr>
          <w:t>https://www.electrive.com/2026/04/23/uk-tax-authority-to-appeal-ruling-on-ev-charging-vat/</w:t>
        </w:r>
      </w:hyperlink>
      <w:r>
        <w:t xml:space="preserve"> - HM Revenue and Customs (HMRC) has announced an appeal against a First-tier Tribunal ruling that favoured non-profit provider Charge My Street regarding VAT rates for public EV charging. The tribunal argued that applying the standard 20% rate was a strained construction of legislation defining electricity as domestic use under 1,000 kWh monthly. Industry leaders, including John Lewis of char.gy and Vicky Read of ChargeUK, criticised the move as undermining EV adoption and disproportionately affecting drivers without private charging. The ruling is suspended pending a higher court decision.</w:t>
      </w:r>
      <w:r/>
    </w:p>
    <w:p>
      <w:pPr>
        <w:pStyle w:val="ListNumber"/>
        <w:spacing w:line="240" w:lineRule="auto"/>
        <w:ind w:left="720"/>
      </w:pPr>
      <w:r/>
      <w:hyperlink r:id="rId86">
        <w:r>
          <w:rPr>
            <w:color w:val="0000EE"/>
            <w:u w:val="single"/>
          </w:rPr>
          <w:t>https://www.electrive.com/2026/04/23/four-electric-trucks-test-milence-corridor-from-paris-to-berlin/</w:t>
        </w:r>
      </w:hyperlink>
      <w:r>
        <w:t xml:space="preserve"> - A Milence roadshow featuring four battery-electric trucks from Daimler Truck, MAN, Volvo Trucks, and Renault Trucks completed a 1,000-kilometre route from Paris to Berlin. The demonstration, part of the 'Power to Go Further' initiative, aimed to prove the technical and economic viability of long-distance electric freight transport across Europe. The convoy utilized Milence's charging network, including a new hub in Kassel-Lohfelden, Germany, which features integrated battery storage. Milence reported that electric trucks can offer lower operating costs and significant CO2 reductions compared to diesel, though regulatory fragmentation remains a challenge for widespread adoption.</w:t>
      </w:r>
      <w:r/>
    </w:p>
    <w:p>
      <w:pPr>
        <w:pStyle w:val="ListNumber"/>
        <w:spacing w:line="240" w:lineRule="auto"/>
        <w:ind w:left="720"/>
      </w:pPr>
      <w:r/>
      <w:hyperlink r:id="rId95">
        <w:r>
          <w:rPr>
            <w:color w:val="0000EE"/>
            <w:u w:val="single"/>
          </w:rPr>
          <w:t>https://www.newswire.com/news/american-critical-minerals-engages-respec-to-execute-its-2026-drill-program-at</w:t>
        </w:r>
      </w:hyperlink>
      <w:r>
        <w:t xml:space="preserve"> - American Critical Minerals has contracted RESPEC to manage its 2026 drilling program at the Green River Potash, Lithium, and Bromine Project in Utah. The program aims to validate historic potash data and test lithium and bromine potential in the Paradox Basin. Drilling is scheduled to begin in Q3 2026, targeting key horizons identified in previous exploration. The project is located near Intrepid Potash's Moab mine and Anson Resources' advanced lithium projects.</w:t>
      </w:r>
      <w:r/>
    </w:p>
    <w:p>
      <w:pPr>
        <w:pStyle w:val="ListNumber"/>
        <w:spacing w:line="240" w:lineRule="auto"/>
        <w:ind w:left="720"/>
      </w:pPr>
      <w:r/>
      <w:hyperlink r:id="rId96">
        <w:r>
          <w:rPr>
            <w:color w:val="0000EE"/>
            <w:u w:val="single"/>
          </w:rPr>
          <w:t>https://skillings.net/inside-forge-how-u-s-mining-diplomacy-is-redrawing-the-critical-minerals-map/</w:t>
        </w:r>
      </w:hyperlink>
      <w:r>
        <w:t xml:space="preserve"> - In February 2026, the US launched FORGE, a diplomatic initiative succeeding the Minerals Security Partnership, to secure critical minerals for artificial intelligence and national defense. The program establishes coordinated reference prices, price floors via tariffs, and a $12 billion stockpiling initiative called Project Vault. It has finalized 11 new bilateral frameworks with nations including Argentina, Peru, the Philippines, and the Democratic Republic of Congo, focusing on ESG-compliant projects and regional processing hubs to reduce reliance on Asian refining. The strategy aims to create a preferential trade zone insulated from geopolitical leverage.</w:t>
      </w:r>
      <w:r/>
    </w:p>
    <w:p>
      <w:pPr>
        <w:pStyle w:val="ListNumber"/>
        <w:spacing w:line="240" w:lineRule="auto"/>
        <w:ind w:left="720"/>
      </w:pPr>
      <w:r/>
      <w:hyperlink r:id="rId97">
        <w:r>
          <w:rPr>
            <w:color w:val="0000EE"/>
            <w:u w:val="single"/>
          </w:rPr>
          <w:t>https://www.abendzeitung-muenchen.de/mehr/digitales/tesla-sieht-baldige-eu-zulassung-fuer-neues-assistenzsystem-art-1126946</w:t>
        </w:r>
      </w:hyperlink>
      <w:r>
        <w:t xml:space="preserve"> - Tesla announced plans to increase its workforce at its Gigafactory Berlin-Brandenburg in Grünheide, Germany, by 1,000 employees by the end of June. This expansion aims to boost weekly production by approximately 20% starting in the third quarter, driven by increased demand for the Model Y. The factory will then employ around 11,700 people. Additionally, Tesla intends to convert around 500 temporary workers to permanent roles and is recruiting for battery cell production starting in 2027.</w:t>
      </w:r>
      <w:r/>
    </w:p>
    <w:p>
      <w:pPr>
        <w:pStyle w:val="ListNumber"/>
        <w:spacing w:line="240" w:lineRule="auto"/>
        <w:ind w:left="720"/>
      </w:pPr>
      <w:r/>
      <w:hyperlink r:id="rId98">
        <w:r>
          <w:rPr>
            <w:color w:val="0000EE"/>
            <w:u w:val="single"/>
          </w:rPr>
          <w:t>https://thenextweb.com/news/decade-energy-22m-electric-trucks-europe</w:t>
        </w:r>
      </w:hyperlink>
      <w:r>
        <w:t xml:space="preserve"> - Decade Energy, a Paris-based company, has raised €22 million in funding led by Eiffel Investment Group and SET Ventures. The capital will support the deployment of over 100MW of battery energy storage systems across France and expansion into Germany, the Nordics, and Poland. The firm specialises in zero-capital-expenditure power infrastructure for electric truck fleets, addressing grid constraints and connection delays in European logistics depots.</w:t>
      </w:r>
      <w:r/>
    </w:p>
    <w:p>
      <w:pPr>
        <w:pStyle w:val="ListNumber"/>
        <w:spacing w:line="240" w:lineRule="auto"/>
        <w:ind w:left="720"/>
      </w:pPr>
      <w:r/>
      <w:hyperlink r:id="rId99">
        <w:r>
          <w:rPr>
            <w:color w:val="0000EE"/>
            <w:u w:val="single"/>
          </w:rPr>
          <w:t>https://www.diariodesevilla.es/motor/catl-presenta-bateria-capaz-recargarse_0_2006574523.html</w:t>
        </w:r>
      </w:hyperlink>
      <w:r>
        <w:t xml:space="preserve"> - Contemporary Amperex Technology Co. Ltd (CATL) unveiled a new lithium-iron-phosphate battery technology at the Beijing Auto Show. The battery can charge from 10% to 98% in six minutes. Gao Huan, CATL's technology director, stated the company meets its promises. This development aims to match combustion engine refuelling speeds and compete with BYD.</w:t>
      </w:r>
      <w:r/>
    </w:p>
    <w:p>
      <w:pPr>
        <w:pStyle w:val="ListNumber"/>
        <w:spacing w:line="240" w:lineRule="auto"/>
        <w:ind w:left="720"/>
      </w:pPr>
      <w:r/>
      <w:hyperlink r:id="rId100">
        <w:r>
          <w:rPr>
            <w:color w:val="0000EE"/>
            <w:u w:val="single"/>
          </w:rPr>
          <w:t>https://ekonomi.republika.co.id/berita/tdwmtx348/hapus-insentif-ev-wamenperin-kita-harus-pertimbangkan-fiskal</w:t>
        </w:r>
      </w:hyperlink>
      <w:r>
        <w:t xml:space="preserve"> - Wakil Menteri Perindustrian Faisol Riza stated that while the national automotive industry requires tax incentives for electric vehicles, their continuation depends on fiscal conditions. This comment follows a new regulation removing EVs from automatic tax exemptions, shifting authority to local governments to determine specific incentives. Riza emphasised the need to accelerate energy transformation in the automotive sector under presidential directives, relying on local government support for implementation.</w:t>
      </w:r>
      <w:r/>
    </w:p>
    <w:p>
      <w:pPr>
        <w:pStyle w:val="ListNumber"/>
        <w:spacing w:line="240" w:lineRule="auto"/>
        <w:ind w:left="720"/>
      </w:pPr>
      <w:r/>
      <w:hyperlink r:id="rId101">
        <w:r>
          <w:rPr>
            <w:color w:val="0000EE"/>
            <w:u w:val="single"/>
          </w:rPr>
          <w:t>https://unn.ua/news/tesla-stverdzhuie-shcho-zamovlennia-na-elektrokary-vyhraly-vid-zrostannia-tsin-na-benzyn</w:t>
        </w:r>
      </w:hyperlink>
      <w:r>
        <w:t xml:space="preserve"> - Tesla reported a revival in global demand and its highest order volume in two years for the first quarter, driven partly by rising gasoline prices following geopolitical tensions. While demand increased, the company faces significant capital expenditure challenges, planning over $25 billion in spending this year. CEO Elon Musk also announced plans for the Terafab chip factory and admitted Hardware 3 cannot achieve full autonomy without driver intervention.</w:t>
      </w:r>
      <w:r/>
    </w:p>
    <w:p>
      <w:pPr>
        <w:pStyle w:val="ListNumber"/>
        <w:spacing w:line="240" w:lineRule="auto"/>
        <w:ind w:left="720"/>
      </w:pPr>
      <w:r/>
      <w:hyperlink r:id="rId97">
        <w:r>
          <w:rPr>
            <w:color w:val="0000EE"/>
            <w:u w:val="single"/>
          </w:rPr>
          <w:t>https://www.abendzeitung-muenchen.de/mehr/digitales/tesla-sieht-baldige-eu-zulassung-fuer-neues-assistenzsystem-art-1126946</w:t>
        </w:r>
      </w:hyperlink>
      <w:r>
        <w:t xml:space="preserve"> - Tesla announced plans to increase its workforce at its Gigafactory Berlin-Brandenburg in Grünheide, Germany, by 1,000 employees by the end of June. This expansion aims to boost weekly production by approximately 20% starting in the third quarter, driven by increased demand for the Model Y. The factory will then employ around 11,700 people. Additionally, Tesla intends to convert around 500 temporary workers to permanent roles and is recruiting for battery cell production starting in 2027.</w:t>
      </w:r>
      <w:r/>
    </w:p>
    <w:p>
      <w:pPr>
        <w:pStyle w:val="ListNumber"/>
        <w:spacing w:line="240" w:lineRule="auto"/>
        <w:ind w:left="720"/>
      </w:pPr>
      <w:r/>
      <w:hyperlink r:id="rId102">
        <w:r>
          <w:rPr>
            <w:color w:val="0000EE"/>
            <w:u w:val="single"/>
          </w:rPr>
          <w:t>https://en.yna.co.kr/view/AEN20260423006852320</w:t>
        </w:r>
      </w:hyperlink>
      <w:r>
        <w:t xml:space="preserve"> - Hyundai Motor Co. reported a 23.6 percent year-on-year decline in first-quarter net profit to 2.58 trillion won, driven by U.S. auto tariffs, rising raw material costs, and increased investment. While operating income fell 30.8 percent, sales rose 3.4 percent to 45.93 trillion won, exceeding analyst expectations. Global wholesale sales decreased 2.5 percent, though hybrid and electric vehicle sales reached record levels. The company anticipates continued challenges from geopolitical risks and trade tensions.</w:t>
      </w:r>
      <w:r/>
    </w:p>
    <w:p>
      <w:pPr>
        <w:pStyle w:val="ListNumber"/>
        <w:spacing w:line="240" w:lineRule="auto"/>
        <w:ind w:left="720"/>
      </w:pPr>
      <w:r/>
      <w:hyperlink r:id="rId99">
        <w:r>
          <w:rPr>
            <w:color w:val="0000EE"/>
            <w:u w:val="single"/>
          </w:rPr>
          <w:t>https://www.diariodesevilla.es/motor/catl-presenta-bateria-capaz-recargarse_0_2006574523.html</w:t>
        </w:r>
      </w:hyperlink>
      <w:r>
        <w:t xml:space="preserve"> - Contemporary Amperex Technology Co. Ltd (CATL) unveiled a new lithium-iron-phosphate battery technology at the Beijing Auto Show. The battery can charge from 10% to 98% in six minutes. Gao Huan, CATL's technology director, stated the company meets its promises. This development aims to match combustion engine refuelling speeds and compete with BYD.</w:t>
      </w:r>
      <w:r/>
    </w:p>
    <w:p>
      <w:pPr>
        <w:pStyle w:val="ListNumber"/>
        <w:spacing w:line="240" w:lineRule="auto"/>
        <w:ind w:left="720"/>
      </w:pPr>
      <w:r/>
      <w:hyperlink r:id="rId100">
        <w:r>
          <w:rPr>
            <w:color w:val="0000EE"/>
            <w:u w:val="single"/>
          </w:rPr>
          <w:t>https://ekonomi.republika.co.id/berita/tdwmtx348/hapus-insentif-ev-wamenperin-kita-harus-pertimbangkan-fiskal</w:t>
        </w:r>
      </w:hyperlink>
      <w:r>
        <w:t xml:space="preserve"> - Wakil Menteri Perindustrian Faisol Riza stated that while the national automotive industry requires tax incentives for electric vehicles, their continuation depends on fiscal conditions. This comment follows a new regulation removing EVs from automatic tax exemptions, shifting authority to local governments to determine specific incentives. Riza emphasised the need to accelerate energy transformation in the automotive sector under presidential directives, relying on local government support for implementation.</w:t>
      </w:r>
      <w:r/>
    </w:p>
    <w:p>
      <w:pPr>
        <w:pStyle w:val="ListNumber"/>
        <w:spacing w:line="240" w:lineRule="auto"/>
        <w:ind w:left="720"/>
      </w:pPr>
      <w:r/>
      <w:hyperlink r:id="rId103">
        <w:r>
          <w:rPr>
            <w:color w:val="0000EE"/>
            <w:u w:val="single"/>
          </w:rPr>
          <w:t>https://www.techradar.com/vehicle-tech/hybrid-electric-vehicles/new-ev-battery-promises-incredible-six-minute-charges-as-electric-cars-edge-closer-to-gas-pump-refueling-speeds</w:t>
        </w:r>
      </w:hyperlink>
      <w:r>
        <w:t xml:space="preserve"> - Chinese battery manufacturer CATL has announced its Shenxing 3rd Generation Battery, capable of charging from 10% to 98% in six minutes and 27 seconds. The lithium iron phosphate battery features self-heating technology allowing operation at temperatures as low as -30°C. CATL claims this performance surpasses BYD's Blade 2.0. The technology aims to reduce vehicle weight and cost by eliminating the need for traditional heat pumps, though high-powered charging infrastructure remains a hurdle for widespread adoption.</w:t>
      </w:r>
      <w:r/>
    </w:p>
    <w:p>
      <w:pPr>
        <w:pStyle w:val="ListNumber"/>
        <w:spacing w:line="240" w:lineRule="auto"/>
        <w:ind w:left="720"/>
      </w:pPr>
      <w:r/>
      <w:hyperlink r:id="rId104">
        <w:r>
          <w:rPr>
            <w:color w:val="0000EE"/>
            <w:u w:val="single"/>
          </w:rPr>
          <w:t>https://www.rushlane.com/2027-bmw-7-series-i7-debuts-neue-klasse-design-more-features-12544830.html</w:t>
        </w:r>
      </w:hyperlink>
      <w:r>
        <w:t xml:space="preserve"> - BMW has launched the 2027 7 Series and i7, featuring the Neue Klasse design language with sharper aesthetics, vertically oriented LED headlights, and body-coloured elements. Interior updates include the Panoramic iDrive system with full-width windscreen projection, a 17.9-inch central infotainment screen, and a 31.8-inch 8K rear theatre touchscreen. The 7 Series offers a 400 PS 3.0L engine and a plug-in hybrid variant, while the i7 features a 112.5 kWh battery with 563 km range. Prices start from USD 101,350.</w:t>
      </w:r>
      <w:r/>
    </w:p>
    <w:p>
      <w:pPr>
        <w:pStyle w:val="ListNumber"/>
        <w:spacing w:line="240" w:lineRule="auto"/>
        <w:ind w:left="720"/>
      </w:pPr>
      <w:r/>
      <w:hyperlink r:id="rId105">
        <w:r>
          <w:rPr>
            <w:color w:val="0000EE"/>
            <w:u w:val="single"/>
          </w:rPr>
          <w:t>https://www.automotiveworld.com/news/rivian-starts-r2-production-days-after-tornado-hits-factory/</w:t>
        </w:r>
      </w:hyperlink>
      <w:r>
        <w:t xml:space="preserve"> - Rivian commenced customer production of the R2 electric SUV at its Normal, Illinois plant five days after an EF-1 tornado damaged the facility. CEO RJ Scaringe drove the first unit off the line on 22 April, with deliveries expected later this spring. Despite the weather disruption, the automaker aims to meet full-year delivery guidance of 62,000 to 67,000 units, relying heavily on the R2 ramp-up to achieve positive gross margins by year-end.</w:t>
      </w:r>
      <w:r/>
    </w:p>
    <w:p>
      <w:pPr>
        <w:pStyle w:val="ListNumber"/>
        <w:spacing w:line="240" w:lineRule="auto"/>
        <w:ind w:left="720"/>
      </w:pPr>
      <w:r/>
      <w:hyperlink r:id="rId106">
        <w:r>
          <w:rPr>
            <w:color w:val="0000EE"/>
            <w:u w:val="single"/>
          </w:rPr>
          <w:t>https://www.automotiveworld.com/news/tesla-raises-capex-to-25bn-as-musk-doubles-down-on-ai-bet/</w:t>
        </w:r>
      </w:hyperlink>
      <w:r>
        <w:t xml:space="preserve"> - Tesla increased its 2026 capital expenditure guidance to over US$25bn during its Q1 earnings call, a significant rise from the US$20bn forecast in January. The spending covers AI infrastructure, chip design, Terafab, Optimus manufacturing, and robotaxi operations. While Q1 revenue reached US$22.39bn, CFO Vaibhav Taneja warned the company will move into negative free cash flow for the remainder of the year. Analysts expressed concern that sustained high spending could erode Tesla's cash reserves and impact funding logic.</w:t>
      </w:r>
      <w:r/>
    </w:p>
    <w:p>
      <w:pPr>
        <w:pStyle w:val="ListNumber"/>
        <w:spacing w:line="240" w:lineRule="auto"/>
        <w:ind w:left="720"/>
      </w:pPr>
      <w:r/>
      <w:hyperlink r:id="rId107">
        <w:r>
          <w:rPr>
            <w:color w:val="0000EE"/>
            <w:u w:val="single"/>
          </w:rPr>
          <w:t>https://www.gbnews.com/lifestyle/cars/petrol-diesel-costs-new-fuels-electric-car-charging</w:t>
        </w:r>
      </w:hyperlink>
      <w:r>
        <w:t xml:space="preserve"> - New data reveals that using advanced biofuels in vehicles costs 79% more on average than charging an electric car in the European Union. While EU officials promote biofuels to bridge the gap to net zero without fully banning combustion engines, Transport &amp; Environment warns that sustainable supply is insufficient. Experts argue that promoting these expensive fuels delays electrification and leaves drivers with higher costs compared to battery electric vehicles.</w:t>
      </w:r>
      <w:r/>
    </w:p>
    <w:p>
      <w:pPr>
        <w:pStyle w:val="ListNumber"/>
        <w:spacing w:line="240" w:lineRule="auto"/>
        <w:ind w:left="720"/>
      </w:pPr>
      <w:r/>
      <w:hyperlink r:id="rId108">
        <w:r>
          <w:rPr>
            <w:color w:val="0000EE"/>
            <w:u w:val="single"/>
          </w:rPr>
          <w:t>https://www.americanbankingnews.com/2026/04/23/caprock-group-llc-increases-stock-holdings-in-tesla-inc-tsla.html</w:t>
        </w:r>
      </w:hyperlink>
      <w:r>
        <w:t xml:space="preserve"> - Caprock Group LLC increased its position in Tesla, Inc. by 29.3% in the fourth quarter, purchasing an additional 19,336 shares to hold a total of 85,422 shares valued at $38.4 million. The stake represents 0.8% of the firm's portfolio. While Caprock added shares, Tesla insiders including CFO Vaibhav Taneja and Director Kathleen Wilson-Thompson sold significant portions of their holdings in March. Tesla reported quarterly earnings of $0.41 EPS, beating estimates, with revenue of $22.39 billion. Institutional investors own 66.20% of the company's stock.</w:t>
      </w:r>
      <w:r/>
    </w:p>
    <w:p>
      <w:pPr>
        <w:pStyle w:val="ListNumber"/>
        <w:spacing w:line="240" w:lineRule="auto"/>
        <w:ind w:left="720"/>
      </w:pPr>
      <w:r/>
      <w:hyperlink r:id="rId109">
        <w:r>
          <w:rPr>
            <w:color w:val="0000EE"/>
            <w:u w:val="single"/>
          </w:rPr>
          <w:t>https://www.americanbankingnews.com/2026/04/23/vinfast-auto-ltd-nasdaqvfs-given-average-recommendation-of-hold-by-brokerages.html</w:t>
        </w:r>
      </w:hyperlink>
      <w:r>
        <w:t xml:space="preserve"> - VinFast Auto Ltd (NASDAQ:VFS) shares received a consensus rating of Hold from five brokerages, with an average one-year target price of $5.83. Analyst opinions are mixed, including one sell, one hold, and three buy ratings. The company reported quarterly earnings of -$0.60 per share against revenue of $1.57 billion, exceeding analyst expectations of $1.12 billion. Recent institutional activity includes new stakes from State of Wyoming, Blue Trust Inc, and Brooklyn Investment Group, alongside a 132.3% increase in Bank of America Corp DE holdings.</w:t>
      </w:r>
      <w:r/>
    </w:p>
    <w:p>
      <w:pPr>
        <w:pStyle w:val="ListNumber"/>
        <w:spacing w:line="240" w:lineRule="auto"/>
        <w:ind w:left="720"/>
      </w:pPr>
      <w:r/>
      <w:hyperlink r:id="rId103">
        <w:r>
          <w:rPr>
            <w:color w:val="0000EE"/>
            <w:u w:val="single"/>
          </w:rPr>
          <w:t>https://www.techradar.com/vehicle-tech/hybrid-electric-vehicles/new-ev-battery-promises-incredible-six-minute-charges-as-electric-cars-edge-closer-to-gas-pump-refueling-speeds</w:t>
        </w:r>
      </w:hyperlink>
      <w:r>
        <w:t xml:space="preserve"> - Chinese battery manufacturer CATL has announced its Shenxing 3rd Generation Battery, capable of charging from 10% to 98% in six minutes and 27 seconds. The lithium iron phosphate battery features self-heating technology allowing operation at temperatures as low as -30°C. CATL claims this performance surpasses BYD's Blade 2.0. The technology aims to reduce vehicle weight and cost by eliminating the need for traditional heat pumps, though high-powered charging infrastructure remains a hurdle for widespread adoption.</w:t>
      </w:r>
      <w:r/>
    </w:p>
    <w:p>
      <w:pPr>
        <w:pStyle w:val="ListNumber"/>
        <w:spacing w:line="240" w:lineRule="auto"/>
        <w:ind w:left="720"/>
      </w:pPr>
      <w:r/>
      <w:hyperlink r:id="rId110">
        <w:r>
          <w:rPr>
            <w:color w:val="0000EE"/>
            <w:u w:val="single"/>
          </w:rPr>
          <w:t>https://www.autoevolution.com/news/avatr-debuts-superpowered-06t-electric-wagon-with-up-to-955-hp-and-777-miles-of-range-268954.html</w:t>
        </w:r>
      </w:hyperlink>
      <w:r>
        <w:t xml:space="preserve"> - Avatr has unveiled the 06T, a high-performance sports touring wagon co-developed by Changan, Huawei, and CATL. The vehicle features multiple powertrain options, including a tri-motor variant producing 955 hp and an extended-range version offering a combined distance of 777 miles. Priced between 219,900 yuan and 279,900 yuan, the 06T incorporates Huawei's Taihang Intelligent Control 2.0 system and Qiankun ADS 4 technology. The debut occurred at Auto China 2026 in Beijing.</w:t>
      </w:r>
      <w:r/>
    </w:p>
    <w:p>
      <w:pPr>
        <w:pStyle w:val="ListNumber"/>
        <w:spacing w:line="240" w:lineRule="auto"/>
        <w:ind w:left="720"/>
      </w:pPr>
      <w:r/>
      <w:hyperlink r:id="rId111">
        <w:r>
          <w:rPr>
            <w:color w:val="0000EE"/>
            <w:u w:val="single"/>
          </w:rPr>
          <w:t>https://electrek.co/2026/04/23/tesla-cybercab-production-starts-no-nhtsa-2500-vehicle-cap/</w:t>
        </w:r>
      </w:hyperlink>
      <w:r>
        <w:t xml:space="preserve"> - Elon Musk confirmed during Tesla's Q1 2026 earnings call that Cybercab production has officially begun at Giga Texas. VP of Vehicle Engineering Lars Moravy stated the vehicle will not be subject to the NHTSA's 2,500-vehicle annual production cap because it complies with all Federal Motor Vehicle Safety Standards without a waiver. While production is underway, Musk noted initial output will be slow due to a new supply chain. Unsupervised Full Self-Driving is expected in Q4 2026, though the current supervised fleet has a higher crash rate than human drivers, and three senior program leaders have departed since February.</w:t>
      </w:r>
      <w:r/>
    </w:p>
    <w:p>
      <w:pPr>
        <w:pStyle w:val="ListNumber"/>
        <w:spacing w:line="240" w:lineRule="auto"/>
        <w:ind w:left="720"/>
      </w:pPr>
      <w:r/>
      <w:hyperlink r:id="rId103">
        <w:r>
          <w:rPr>
            <w:color w:val="0000EE"/>
            <w:u w:val="single"/>
          </w:rPr>
          <w:t>https://www.techradar.com/vehicle-tech/hybrid-electric-vehicles/new-ev-battery-promises-incredible-six-minute-charges-as-electric-cars-edge-closer-to-gas-pump-refueling-speeds</w:t>
        </w:r>
      </w:hyperlink>
      <w:r>
        <w:t xml:space="preserve"> - Chinese battery manufacturer CATL has announced its Shenxing 3rd Generation Battery, capable of charging from 10% to 98% in six minutes and 27 seconds. The lithium iron phosphate battery features self-heating technology allowing operation at temperatures as low as -30°C. CATL claims this performance surpasses BYD's Blade 2.0. The technology aims to reduce vehicle weight and cost by eliminating the need for traditional heat pumps, though high-powered charging infrastructure remains a hurdle for widespread adoption.</w:t>
      </w:r>
      <w:r/>
    </w:p>
    <w:p>
      <w:pPr>
        <w:pStyle w:val="ListNumber"/>
        <w:spacing w:line="240" w:lineRule="auto"/>
        <w:ind w:left="720"/>
      </w:pPr>
      <w:r/>
      <w:hyperlink r:id="rId112">
        <w:r>
          <w:rPr>
            <w:color w:val="0000EE"/>
            <w:u w:val="single"/>
          </w:rPr>
          <w:t>https://www.businesstoday.in/bt-tv/drive-today/video/india-should-back-evs-over-ethanol-for-energy-security-icct-ceo-526985-2026-04-23?utm_source=rssfeed</w:t>
        </w:r>
      </w:hyperlink>
      <w:r>
        <w:t xml:space="preserve"> - Rachel Muncrief, CEO of the International Council on Clean Transportation, stated that electric vehicles are superior to ethanol for India's energy security. She highlighted EVs as more efficient and cost-effective, urging the government to focus regulations on tailpipe emissions while using incentives to accelerate EV adoption. Muncrief also identified trucks, buses, and battery supply chains as key future focus areas. The interview was conducted by Business Today.</w:t>
      </w:r>
      <w:r/>
    </w:p>
    <w:p>
      <w:pPr>
        <w:pStyle w:val="ListNumber"/>
        <w:spacing w:line="240" w:lineRule="auto"/>
        <w:ind w:left="720"/>
      </w:pPr>
      <w:r/>
      <w:hyperlink r:id="rId107">
        <w:r>
          <w:rPr>
            <w:color w:val="0000EE"/>
            <w:u w:val="single"/>
          </w:rPr>
          <w:t>https://www.gbnews.com/lifestyle/cars/petrol-diesel-costs-new-fuels-electric-car-charging</w:t>
        </w:r>
      </w:hyperlink>
      <w:r>
        <w:t xml:space="preserve"> - New data reveals that using advanced biofuels in vehicles costs 79% more on average than charging an electric car in the European Union. While EU officials promote biofuels to bridge the gap to net zero without fully banning combustion engines, Transport &amp; Environment warns that sustainable supply is insufficient. Experts argue that promoting these expensive fuels delays electrification and leaves drivers with higher costs compared to battery electric vehicles.</w:t>
      </w:r>
      <w:r/>
    </w:p>
    <w:p>
      <w:pPr>
        <w:pStyle w:val="ListNumber"/>
        <w:spacing w:line="240" w:lineRule="auto"/>
        <w:ind w:left="720"/>
      </w:pPr>
      <w:r/>
      <w:hyperlink r:id="rId113">
        <w:r>
          <w:rPr>
            <w:color w:val="0000EE"/>
            <w:u w:val="single"/>
          </w:rPr>
          <w:t>https://www.perthnow.com.au/news/environment/oily-orange-water-result-of-mine-pollution-court-told-c-22181966</w:t>
        </w:r>
      </w:hyperlink>
      <w:r>
        <w:t xml:space="preserve"> - The Cadia Community Sustainability Network has filed a class action against Newmont Mining's Cadia operation in New South Wales, alleging reckless exposure to air, land, and water pollution. Evidence submitted to the NSW Supreme Court includes images of dust, orange water, and foam near the mine, alongside claims of PFAS and heavy metal contamination in local water sources. Residents seek aggravated damages and an injunction, citing a 2018 tailings dam collapse and previous regulatory fines. The case is scheduled for a hearing in July.</w:t>
      </w:r>
      <w:r/>
    </w:p>
    <w:p>
      <w:pPr>
        <w:pStyle w:val="ListNumber"/>
        <w:spacing w:line="240" w:lineRule="auto"/>
        <w:ind w:left="720"/>
      </w:pPr>
      <w:r/>
      <w:hyperlink r:id="rId114">
        <w:r>
          <w:rPr>
            <w:color w:val="0000EE"/>
            <w:u w:val="single"/>
          </w:rPr>
          <w:t>https://dialogue.earth/en/pollution/can-chile-turn-its-mining-waste-into-a-new-source-of-minerals/</w:t>
        </w:r>
      </w:hyperlink>
      <w:r>
        <w:t xml:space="preserve"> - Chile is investigating the reprocessing of 836 mining tailings deposits to recover critical minerals like cobalt and rare earth elements for the energy transition. While this circular mining approach could enhance Chile's strategic importance, experts warn of significant challenges including high water consumption, regulatory hurdles, and potential environmental risks. Communities near these sites express fears that re-extraction may cause pollution or health issues without adequate remediation. The government is updating regulations to facilitate safer extraction, though economic viability and technological infrastructure remain major obstacles.</w:t>
      </w:r>
      <w:r/>
    </w:p>
    <w:p>
      <w:pPr>
        <w:pStyle w:val="ListNumber"/>
        <w:spacing w:line="240" w:lineRule="auto"/>
        <w:ind w:left="720"/>
      </w:pPr>
      <w:r/>
      <w:hyperlink r:id="rId115">
        <w:r>
          <w:rPr>
            <w:color w:val="0000EE"/>
            <w:u w:val="single"/>
          </w:rPr>
          <w:t>https://electriccarsreport.com/2026/04/samsung-sdi-to-supply-ev-batteries-to-mercedes-benz-in-multi-year-deal/</w:t>
        </w:r>
      </w:hyperlink>
      <w:r>
        <w:t xml:space="preserve"> - Samsung SDI has secured a multi-year agreement to supply high-performance electric vehicle batteries to Mercedes-Benz. The partnership, formalized in Seoul, involves the provision of advanced high-nickel NCM battery packs for Mercedes-Benz's upcoming compact and mid-size electric SUVs and coupes. This collaboration marks Samsung SDI's first battery supply deal with the German automaker and includes plans for joint development of next-generation battery systems to enhance range, efficiency, and safety.</w:t>
      </w:r>
      <w:r/>
    </w:p>
    <w:p>
      <w:pPr>
        <w:pStyle w:val="ListNumber"/>
        <w:spacing w:line="240" w:lineRule="auto"/>
        <w:ind w:left="720"/>
      </w:pPr>
      <w:r/>
      <w:hyperlink r:id="rId116">
        <w:r>
          <w:rPr>
            <w:color w:val="0000EE"/>
            <w:u w:val="single"/>
          </w:rPr>
          <w:t>https://insideevs.com/news/793799/europe-ev-sales-q1-2026-vs-us/</w:t>
        </w:r>
      </w:hyperlink>
      <w:r>
        <w:t xml:space="preserve"> - Electric vehicle registrations in Europe increased by 26.2% year over year in the first quarter of 2026, reaching over 700,000 units across the EU, UK, and EFTA. This represents a significant divergence from the United States, where EV sales fell 27% to 216,339 units. The Tesla Model Y became Europe's best-selling EV for the quarter. Data from the European Automobile Manufacturers' Association and Cox Automotive indicates that plug-in and traditional hybrids also contributed to growth, whereas pure gas and diesel car sales declined. The disparity is attributed to differing government incentives, with the US federal tax credit having been discontinued.</w:t>
      </w:r>
      <w:r/>
    </w:p>
    <w:p>
      <w:pPr>
        <w:pStyle w:val="ListNumber"/>
        <w:spacing w:line="240" w:lineRule="auto"/>
        <w:ind w:left="720"/>
      </w:pPr>
      <w:r/>
      <w:hyperlink r:id="rId112">
        <w:r>
          <w:rPr>
            <w:color w:val="0000EE"/>
            <w:u w:val="single"/>
          </w:rPr>
          <w:t>https://www.businesstoday.in/bt-tv/drive-today/video/india-should-back-evs-over-ethanol-for-energy-security-icct-ceo-526985-2026-04-23?utm_source=rssfeed</w:t>
        </w:r>
      </w:hyperlink>
      <w:r>
        <w:t xml:space="preserve"> - Rachel Muncrief, CEO of the International Council on Clean Transportation, stated that electric vehicles are superior to ethanol for India's energy security. She highlighted EVs as more efficient and cost-effective, urging the government to focus regulations on tailpipe emissions while using incentives to accelerate EV adoption. Muncrief also identified trucks, buses, and battery supply chains as key future focus areas. The interview was conducted by Business Today.</w:t>
      </w:r>
      <w:r/>
    </w:p>
    <w:p>
      <w:pPr>
        <w:pStyle w:val="ListNumber"/>
        <w:spacing w:line="240" w:lineRule="auto"/>
        <w:ind w:left="720"/>
      </w:pPr>
      <w:r/>
      <w:hyperlink r:id="rId115">
        <w:r>
          <w:rPr>
            <w:color w:val="0000EE"/>
            <w:u w:val="single"/>
          </w:rPr>
          <w:t>https://electriccarsreport.com/2026/04/samsung-sdi-to-supply-ev-batteries-to-mercedes-benz-in-multi-year-deal/</w:t>
        </w:r>
      </w:hyperlink>
      <w:r>
        <w:t xml:space="preserve"> - Samsung SDI has secured a multi-year agreement to supply high-performance electric vehicle batteries to Mercedes-Benz. The partnership, formalized in Seoul, involves the provision of advanced high-nickel NCM battery packs for Mercedes-Benz's upcoming compact and mid-size electric SUVs and coupes. This collaboration marks Samsung SDI's first battery supply deal with the German automaker and includes plans for joint development of next-generation battery systems to enhance range, efficiency, and safety.</w:t>
      </w:r>
      <w:r/>
    </w:p>
    <w:p>
      <w:pPr>
        <w:pStyle w:val="ListNumber"/>
        <w:spacing w:line="240" w:lineRule="auto"/>
        <w:ind w:left="720"/>
      </w:pPr>
      <w:r/>
      <w:hyperlink r:id="rId117">
        <w:r>
          <w:rPr>
            <w:color w:val="0000EE"/>
            <w:u w:val="single"/>
          </w:rPr>
          <w:t>https://mqworld.com/volt-carbon-secures-third-us-patent-for-dry-graphite-separation-tech/</w:t>
        </w:r>
      </w:hyperlink>
      <w:r>
        <w:t xml:space="preserve"> - Volt Carbon Technologies has received a notice of allowance for its third US patent regarding dry graphite separation technology. The patent protects the company's proprietary process which preserves the crystalline structure of graphite, offering advantages over conventional wet processing. CEO V-Bond Lee stated this milestone strengthens the company's ability to scale its platform for commercial deployment, including the development of a demonstration facility. The technology aims to support applications such as battery materials, expandable graphite, and graphene while reducing environmental impact.</w:t>
      </w:r>
      <w:r/>
    </w:p>
    <w:p>
      <w:pPr>
        <w:pStyle w:val="ListNumber"/>
        <w:spacing w:line="240" w:lineRule="auto"/>
        <w:ind w:left="720"/>
      </w:pPr>
      <w:r/>
      <w:hyperlink r:id="rId118">
        <w:r>
          <w:rPr>
            <w:color w:val="0000EE"/>
            <w:u w:val="single"/>
          </w:rPr>
          <w:t>https://cleantechnica.com/2026/04/22/making-the-european-competitiveness-fund-the-backbone-of-a-green-industrial-strategy/</w:t>
        </w:r>
      </w:hyperlink>
      <w:r>
        <w:t xml:space="preserve"> - The think tank T&amp;E argues the European Competitiveness Fund (ECF) must prioritise strategic cleantech sectors like batteries and electric vehicles to strengthen Europe's industrial strategy. With €207 billion available, the briefing recommends increasing the Clean Transition window to €50 billion and implementing strict Made-in-EU requirements. The proposal aims to ensure public funding supports decarbonisation and strategic autonomy rather than diluting resources across too many priorities.</w:t>
      </w:r>
      <w:r/>
    </w:p>
    <w:p>
      <w:pPr>
        <w:pStyle w:val="ListNumber"/>
        <w:spacing w:line="240" w:lineRule="auto"/>
        <w:ind w:left="720"/>
      </w:pPr>
      <w:r/>
      <w:hyperlink r:id="rId116">
        <w:r>
          <w:rPr>
            <w:color w:val="0000EE"/>
            <w:u w:val="single"/>
          </w:rPr>
          <w:t>https://insideevs.com/news/793799/europe-ev-sales-q1-2026-vs-us/</w:t>
        </w:r>
      </w:hyperlink>
      <w:r>
        <w:t xml:space="preserve"> - Electric vehicle registrations in Europe increased by 26.2% year over year in the first quarter of 2026, reaching over 700,000 units across the EU, UK, and EFTA. This represents a significant divergence from the United States, where EV sales fell 27% to 216,339 units. The Tesla Model Y became Europe's best-selling EV for the quarter. Data from the European Automobile Manufacturers' Association and Cox Automotive indicates that plug-in and traditional hybrids also contributed to growth, whereas pure gas and diesel car sales declined. The disparity is attributed to differing government incentives, with the US federal tax credit having been discontinued.</w:t>
      </w:r>
      <w:r/>
    </w:p>
    <w:p>
      <w:pPr>
        <w:pStyle w:val="ListNumber"/>
        <w:spacing w:line="240" w:lineRule="auto"/>
        <w:ind w:left="720"/>
      </w:pPr>
      <w:r/>
      <w:hyperlink r:id="rId119">
        <w:r>
          <w:rPr>
            <w:color w:val="0000EE"/>
            <w:u w:val="single"/>
          </w:rPr>
          <w:t>https://www.pv-magazine.com/2026/04/23/eu-responds-to-energy-price-shocks-with-homegrown-clean-energy-push/</w:t>
        </w:r>
      </w:hyperlink>
      <w:r>
        <w:t xml:space="preserve"> - Ursula von der Leyen launched the AccelerateEU strategy to reduce EU dependence on fossil fuels and shield the bloc from energy price shocks linked to geopolitical conflicts. The initiative aims to increase investment in clean energy infrastructure, accelerate permitting, and support battery and storage capacity expansion. While specific measures for renewables are not yet defined, an Electrification Action Plan is expected by summer. The European Commission highlighted that recent conflicts have cost the EU €24 billion in energy imports without additional supply. Industry body SolarPower Europe welcomed the focus on storage but called for concrete measures to reach 200 GW of capacity by 2030.</w:t>
      </w:r>
      <w:r/>
    </w:p>
    <w:p>
      <w:pPr>
        <w:pStyle w:val="ListNumber"/>
        <w:spacing w:line="240" w:lineRule="auto"/>
        <w:ind w:left="720"/>
      </w:pPr>
      <w:r/>
      <w:hyperlink r:id="rId120">
        <w:r>
          <w:rPr>
            <w:color w:val="0000EE"/>
            <w:u w:val="single"/>
          </w:rPr>
          <w:t>https://touchlab.jp/2026/04/tesla_2026q1_financials/</w:t>
        </w:r>
      </w:hyperlink>
      <w:r>
        <w:t xml:space="preserve"> - Tesla reported first quarter 2026 financial results on April 22, 2026, with revenue of $22.4 billion, a 16% year-over-year increase. Non-GAAP earnings per share were $0.41, exceeding analyst expectations. Gross margin reached 21.1%, the highest since 2024. While vehicle deliveries grew 6% to 358,023 units, energy storage deployments declined 38% to 8.8 GWh. Active Full Self-Driving subscriptions rose 51% to 1.28 million. The company raised its full-year 2026 capital expenditure guidance to over $25 billion from $20 billion, projecting negative free cash flow for the remainder of the year to fund investments in Cybercab, Optimus, and energy infrastructure.</w:t>
      </w:r>
      <w:r/>
    </w:p>
    <w:p>
      <w:pPr>
        <w:pStyle w:val="ListNumber"/>
        <w:spacing w:line="240" w:lineRule="auto"/>
        <w:ind w:left="720"/>
      </w:pPr>
      <w:r/>
      <w:hyperlink r:id="rId121">
        <w:r>
          <w:rPr>
            <w:color w:val="0000EE"/>
            <w:u w:val="single"/>
          </w:rPr>
          <w:t>https://www.digitaltrends.com/cars/battery-tech-is-solving-problems-buyers-still-dont-care-about/</w:t>
        </w:r>
      </w:hyperlink>
      <w:r>
        <w:t xml:space="preserve"> - CATL and BYD have advanced battery technology to achieve single-digit minute charging times, with CATL's Shenxing battery reaching 98% in six minutes and BYD's Blade battery reaching 70% in five minutes. Despite these technical breakthroughs, EV adoption momentum is declining in markets like the United States. The article argues that while charging speed is improving, the fragmented infrastructure and lack of reliability in Western markets remain the primary barriers to adoption, contrasting this with China's integrated ecosystem.</w:t>
      </w:r>
      <w:r/>
    </w:p>
    <w:p>
      <w:pPr>
        <w:pStyle w:val="ListNumber"/>
        <w:spacing w:line="240" w:lineRule="auto"/>
        <w:ind w:left="720"/>
      </w:pPr>
      <w:r/>
      <w:hyperlink r:id="rId121">
        <w:r>
          <w:rPr>
            <w:color w:val="0000EE"/>
            <w:u w:val="single"/>
          </w:rPr>
          <w:t>https://www.digitaltrends.com/cars/battery-tech-is-solving-problems-buyers-still-dont-care-about/</w:t>
        </w:r>
      </w:hyperlink>
      <w:r>
        <w:t xml:space="preserve"> - CATL and BYD have advanced battery technology to achieve single-digit minute charging times, with CATL's Shenxing battery reaching 98% in six minutes and BYD's Blade battery reaching 70% in five minutes. Despite these technical breakthroughs, EV adoption momentum is declining in markets like the United States. The article argues that while charging speed is improving, the fragmented infrastructure and lack of reliability in Western markets remain the primary barriers to adoption, contrasting this with China's integrated ecosystem.</w:t>
      </w:r>
      <w:r/>
    </w:p>
    <w:p>
      <w:pPr>
        <w:pStyle w:val="ListNumber"/>
        <w:spacing w:line="240" w:lineRule="auto"/>
        <w:ind w:left="720"/>
      </w:pPr>
      <w:r/>
      <w:hyperlink r:id="rId122">
        <w:r>
          <w:rPr>
            <w:color w:val="0000EE"/>
            <w:u w:val="single"/>
          </w:rPr>
          <w:t>https://www.faz.net/aktuell/wirtschaft/auto-verkehr/elektroauto-1500-kilometer-reichweite-die-neue-chinesische-superbatterie-accg-200757405.html</w:t>
        </w:r>
      </w:hyperlink>
      <w:r>
        <w:t xml:space="preserve"> - China's state broadcaster CCTV has launched an investigation into local party officials for excessive subsidies given to electric vehicle manufacturers, citing market distortion. The report highlights cases in Guangxi and Jiangxi provinces where billions of yuan were allocated to firms like Neta. National authorities, including the National Development and Reform Commission, argue these practices create redundant capacity and undermine market mechanisms. Beijing is simultaneously implementing measures to curb price wars and force faster payments to suppliers, while major manufacturers like VW, BYD, and CATL continue to compete aggressively on technology and pricing ahead of the Beijing Auto Show.</w:t>
      </w:r>
      <w:r/>
    </w:p>
    <w:p>
      <w:pPr>
        <w:pStyle w:val="ListNumber"/>
        <w:spacing w:line="240" w:lineRule="auto"/>
        <w:ind w:left="720"/>
      </w:pPr>
      <w:r/>
      <w:hyperlink r:id="rId121">
        <w:r>
          <w:rPr>
            <w:color w:val="0000EE"/>
            <w:u w:val="single"/>
          </w:rPr>
          <w:t>https://www.digitaltrends.com/cars/battery-tech-is-solving-problems-buyers-still-dont-care-about/</w:t>
        </w:r>
      </w:hyperlink>
      <w:r>
        <w:t xml:space="preserve"> - CATL and BYD have advanced battery technology to achieve single-digit minute charging times, with CATL's Shenxing battery reaching 98% in six minutes and BYD's Blade battery reaching 70% in five minutes. Despite these technical breakthroughs, EV adoption momentum is declining in markets like the United States. The article argues that while charging speed is improving, the fragmented infrastructure and lack of reliability in Western markets remain the primary barriers to adoption, contrasting this with China's integrated ecosystem.</w:t>
      </w:r>
      <w:r/>
    </w:p>
    <w:p>
      <w:pPr>
        <w:pStyle w:val="ListNumber"/>
        <w:spacing w:line="240" w:lineRule="auto"/>
        <w:ind w:left="720"/>
      </w:pPr>
      <w:r/>
      <w:hyperlink r:id="rId123">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24">
        <w:r>
          <w:rPr>
            <w:color w:val="0000EE"/>
            <w:u w:val="single"/>
          </w:rPr>
          <w:t>http://www.ecns.cn/cns-wire/2026-04-23/detail-ihfcvrrh5916440.shtml</w:t>
        </w:r>
      </w:hyperlink>
      <w:r>
        <w:t xml:space="preserve"> - Contemporary Amperex Technology Co. Limited (CATL) introduced the third-generation Shenxing ultra-fast charging battery and condensed-state Qilin battery at its Super Tech Day event. The Shenxing battery claims to recharge from 10% to 80% in 3 minutes and 44 seconds. The Qilin battery offers a range of over 1,500 kilometers and weighs less than 650 kilograms. CATL also plans mass production of sodium-ion batteries in the fourth quarter of 2026 to reduce costs and improve performance in extreme temperatures.</w:t>
      </w:r>
      <w:r/>
    </w:p>
    <w:p>
      <w:pPr>
        <w:pStyle w:val="ListNumber"/>
        <w:spacing w:line="240" w:lineRule="auto"/>
        <w:ind w:left="720"/>
      </w:pPr>
      <w:r/>
      <w:hyperlink r:id="rId125">
        <w:r>
          <w:rPr>
            <w:color w:val="0000EE"/>
            <w:u w:val="single"/>
          </w:rPr>
          <w:t>https://www.fool.com/investing/2026/04/22/tesla-earnings-highlight-soaring-full-self-driving/</w:t>
        </w:r>
      </w:hyperlink>
      <w:r>
        <w:t xml:space="preserve"> - Tesla released its first-quarter update, reporting total revenue of $22.39 billion, a 16% year-over-year increase. Active Full Self-Driving (Supervised) subscriptions reached 1.28 million, representing 51% growth. Services and other revenue surged 42% to $3.75 billion, accounting for nearly 17% of total revenue. The company generated $1.44 billion in free cash flow, up from $664 million the previous year. Total gross margin improved to 21.1%, while operating margin was 4.2%. Management indicated expectations for accelerated AI, software, and fleet-based profits alongside hardware profits.</w:t>
      </w:r>
      <w:r/>
    </w:p>
    <w:p>
      <w:pPr>
        <w:pStyle w:val="ListNumber"/>
        <w:spacing w:line="240" w:lineRule="auto"/>
        <w:ind w:left="720"/>
      </w:pPr>
      <w:r/>
      <w:hyperlink r:id="rId126">
        <w:r>
          <w:rPr>
            <w:color w:val="0000EE"/>
            <w:u w:val="single"/>
          </w:rPr>
          <w:t>https://www.fool.com/investing/2026/04/23/now-even-volvo-is-putting-tesla-in-the-rearview-mi/</w:t>
        </w:r>
      </w:hyperlink>
      <w:r>
        <w:t xml:space="preserve"> - Volvo has deployed over 5,000 full-electric semis globally, logging 100 million zero-emission miles, surpassing Tesla's fleet of a few hundred units as of early 2026. While Tesla partners with Pepsi and others, Volvo maintains a significant lead in operational scale. Tesla plans to begin volume production of 50,000 semis annually at its Nevada factory in the first half of 2026, though analysts suggest capturing a small market share initially is a more realistic success metric.</w:t>
      </w:r>
      <w:r/>
    </w:p>
    <w:p>
      <w:pPr>
        <w:pStyle w:val="ListNumber"/>
        <w:spacing w:line="240" w:lineRule="auto"/>
        <w:ind w:left="720"/>
      </w:pPr>
      <w:r/>
      <w:hyperlink r:id="rId127">
        <w:r>
          <w:rPr>
            <w:color w:val="0000EE"/>
            <w:u w:val="single"/>
          </w:rPr>
          <w:t>https://www.motor1.com/news/793793/2027-bmw-i3-long-wheelbase-revealed/</w:t>
        </w:r>
      </w:hyperlink>
      <w:r>
        <w:t xml:space="preserve"> - BMW has revealed a dedicated 2027 i3 Long Wheelbase variant specifically for the Chinese market, set to debut at the 2026 Beijing Auto Show. The electric sedan features an extended wheelbase exceeding three meters to enhance rear legroom and includes semi-enclosed door handles to comply with local regulations banning flush handles. While the global model utilizes pop-out handles, the China-spec version retains an M badge on the trim. The vehicle claims a range of over 1,000 kilometers under the CLTC cycle and supports 400-kW charging. This model is part of BMW's Neue Klasse strategy aimed at reversing sales declines in its largest market, which accounted for 25.4% of total sales in 2025.</w:t>
      </w:r>
      <w:r/>
    </w:p>
    <w:p>
      <w:pPr>
        <w:pStyle w:val="ListNumber"/>
        <w:spacing w:line="240" w:lineRule="auto"/>
        <w:ind w:left="720"/>
      </w:pPr>
      <w:r/>
      <w:hyperlink r:id="rId128">
        <w:r>
          <w:rPr>
            <w:color w:val="0000EE"/>
            <w:u w:val="single"/>
          </w:rPr>
          <w:t>https://www.ceotodaymagazine.com/2026/04/tesla-25bn-ai-spending-survival-strategy/</w:t>
        </w:r>
      </w:hyperlink>
      <w:r>
        <w:t xml:space="preserve"> - Tesla has increased its capital expenditure to $25bn to fund artificial intelligence initiatives, including autonomous driving networks, robotics platforms, and data infrastructure. CEO Elon Musk drives this shift as the electric vehicle market becomes more competitive. The investment aims to establish a new competitive edge beyond traditional car manufacturing. However, the spending creates financial tension as returns are long-term, with robotaxis and humanoid robots still in development. Investors reacted with hesitation due to concerns over execution, timing, and the gap between immediate cash flow pressure and future revenue potential.</w:t>
      </w:r>
      <w:r/>
    </w:p>
    <w:p>
      <w:pPr>
        <w:pStyle w:val="ListNumber"/>
        <w:spacing w:line="240" w:lineRule="auto"/>
        <w:ind w:left="720"/>
      </w:pPr>
      <w:r/>
      <w:hyperlink r:id="rId123">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22">
        <w:r>
          <w:rPr>
            <w:color w:val="0000EE"/>
            <w:u w:val="single"/>
          </w:rPr>
          <w:t>https://www.faz.net/aktuell/wirtschaft/auto-verkehr/elektroauto-1500-kilometer-reichweite-die-neue-chinesische-superbatterie-accg-200757405.html</w:t>
        </w:r>
      </w:hyperlink>
      <w:r>
        <w:t xml:space="preserve"> - China's state broadcaster CCTV has launched an investigation into local party officials for excessive subsidies given to electric vehicle manufacturers, citing market distortion. The report highlights cases in Guangxi and Jiangxi provinces where billions of yuan were allocated to firms like Neta. National authorities, including the National Development and Reform Commission, argue these practices create redundant capacity and undermine market mechanisms. Beijing is simultaneously implementing measures to curb price wars and force faster payments to suppliers, while major manufacturers like VW, BYD, and CATL continue to compete aggressively on technology and pricing ahead of the Beijing Auto Show.</w:t>
      </w:r>
      <w:r/>
    </w:p>
    <w:p>
      <w:pPr>
        <w:pStyle w:val="ListNumber"/>
        <w:spacing w:line="240" w:lineRule="auto"/>
        <w:ind w:left="720"/>
      </w:pPr>
      <w:r/>
      <w:hyperlink r:id="rId124">
        <w:r>
          <w:rPr>
            <w:color w:val="0000EE"/>
            <w:u w:val="single"/>
          </w:rPr>
          <w:t>http://www.ecns.cn/cns-wire/2026-04-23/detail-ihfcvrrh5916440.shtml</w:t>
        </w:r>
      </w:hyperlink>
      <w:r>
        <w:t xml:space="preserve"> - Contemporary Amperex Technology Co. Limited (CATL) introduced the third-generation Shenxing ultra-fast charging battery and condensed-state Qilin battery at its Super Tech Day event. The Shenxing battery claims to recharge from 10% to 80% in 3 minutes and 44 seconds. The Qilin battery offers a range of over 1,500 kilometers and weighs less than 650 kilograms. CATL also plans mass production of sodium-ion batteries in the fourth quarter of 2026 to reduce costs and improve performance in extreme temperatures.</w:t>
      </w:r>
      <w:r/>
    </w:p>
    <w:p>
      <w:pPr>
        <w:pStyle w:val="ListNumber"/>
        <w:spacing w:line="240" w:lineRule="auto"/>
        <w:ind w:left="720"/>
      </w:pPr>
      <w:r/>
      <w:hyperlink r:id="rId123">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29">
        <w:r>
          <w:rPr>
            <w:color w:val="0000EE"/>
            <w:u w:val="single"/>
          </w:rPr>
          <w:t>https://www.faz.net/aktuell/rhein-main/wirtschaft/statt-rohstoffimporten-batterierrecycling-in-suedhessen-accg-200756457.html</w:t>
        </w:r>
      </w:hyperlink>
      <w:r>
        <w:t xml:space="preserve"> - A modern battery recycling facility officially opened in Ginsheim-Gustavsburg, southern Hesse, Germany, on Tuesday. The plant, a joint venture between Meinhardt Städtereinigung GmbH and Saubermacher AG, is one of Europe's most advanced recycling facilities. It will process approximately one billion batteries annually to recover metals, plastics, and glass, aiming to enhance Europe's resource security and circular economy. The project, supported by approximately 1.1 million euros from the Federal Ministry for the Environment and 700,000 euros from the state of Hesse, utilizes artificial intelligence and X-ray technology to achieve a sorting accuracy of over 99 percent. The facility is expected to create around 150 jobs.</w:t>
      </w:r>
      <w:r/>
    </w:p>
    <w:p>
      <w:pPr>
        <w:pStyle w:val="ListNumber"/>
        <w:spacing w:line="240" w:lineRule="auto"/>
        <w:ind w:left="720"/>
      </w:pPr>
      <w:r/>
      <w:hyperlink r:id="rId130">
        <w:r>
          <w:rPr>
            <w:color w:val="0000EE"/>
            <w:u w:val="single"/>
          </w:rPr>
          <w:t>https://www.n-tv.de/wirtschaft/E-Auto-Verkaeufe-in-Europa-wachsen-um-ein-Drittel-id30745375.html</w:t>
        </w:r>
      </w:hyperlink>
      <w:r>
        <w:t xml:space="preserve"> - Electric vehicle sales in the European Union grew by 33% in the first quarter of 2026 compared to the same period last year, reaching 547,000 units. The ACEA reported that robust consumer demand, supported by new tax incentives and subsidy programmes across EU member states, drove the market share to 19.4%. Tesla and BYD recorded significant growth, while German manufacturers like Volkswagen and BMW also saw increases. Hybrid vehicle sales remained the most popular powertrain type.</w:t>
      </w:r>
      <w:r/>
    </w:p>
    <w:p>
      <w:pPr>
        <w:pStyle w:val="ListNumber"/>
        <w:spacing w:line="240" w:lineRule="auto"/>
        <w:ind w:left="720"/>
      </w:pPr>
      <w:r/>
      <w:hyperlink r:id="rId123">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31">
        <w:r>
          <w:rPr>
            <w:color w:val="0000EE"/>
            <w:u w:val="single"/>
          </w:rPr>
          <w:t>https://www.rnz.co.nz/news/environment/593245/community-group-wins-court-battle-against-multinational-gold-mining-company</w:t>
        </w:r>
      </w:hyperlink>
      <w:r>
        <w:t xml:space="preserve"> - Ours Not Mines won a Court of Appeal ruling voiding a 40-year license granted by the Hauraki District Council to OceanaGold for installing ventilation shafts on a public paper road in the Coromandel. While OceanaGold states the Fast-track Approvals regime allows its underground mine plans to proceed unchanged, the court found the license unlawful for interfering with public road access rights. The victory challenges the company's claim that the project has no above-ground impact on conservation land.</w:t>
      </w:r>
      <w:r/>
    </w:p>
    <w:p>
      <w:pPr>
        <w:pStyle w:val="ListNumber"/>
        <w:spacing w:line="240" w:lineRule="auto"/>
        <w:ind w:left="720"/>
      </w:pPr>
      <w:r/>
      <w:hyperlink r:id="rId132">
        <w:r>
          <w:rPr>
            <w:color w:val="0000EE"/>
            <w:u w:val="single"/>
          </w:rPr>
          <w:t>https://www.globenewswire.com/news-release/2026/04/23/3279545/0/fr/1er-trimestre-2026-forte-dynamique-de-croissance-avec-un-chiffre-d-affaires-de-12-5-milliards-d-euros-en-hausse-de-7-3.html</w:t>
        </w:r>
      </w:hyperlink>
      <w:r>
        <w:t xml:space="preserve"> - Renault Group reported revenue of 12.5 billion euros for the first quarter of 2026, representing a 7.3 percent increase compared to the same period in 2025. Growth was driven by the Automobile segment and Mobilize Financial Services, despite a 3.3 percent decline in total vehicle sales due to non-recurring logistics issues at Dacia. The group confirmed its financial outlook for 2026, maintaining an operational margin target of approximately 5.5 percent. Electric and hybrid vehicle sales continued to rise, with electrified sales increasing by 12.0 percent.</w:t>
      </w:r>
      <w:r/>
    </w:p>
    <w:p>
      <w:pPr>
        <w:pStyle w:val="ListNumber"/>
        <w:spacing w:line="240" w:lineRule="auto"/>
        <w:ind w:left="720"/>
      </w:pPr>
      <w:r/>
      <w:hyperlink r:id="rId133">
        <w:r>
          <w:rPr>
            <w:color w:val="0000EE"/>
            <w:u w:val="single"/>
          </w:rPr>
          <w:t>https://mobilsiden.dk/nyheder/opkoblede-biler/tesla/tesla-overrasker-tjener-flere-penge-end-forventet/</w:t>
        </w:r>
      </w:hyperlink>
      <w:r>
        <w:t xml:space="preserve"> - Tesla reported first-quarter earnings that exceeded analyst expectations, driven by improved profitability per vehicle despite lower total sales volume. Revenue reached approximately $22.4 billion, slightly below forecasts, while profit margins expanded significantly. The company highlighted investments in SpaceX, artificial intelligence infrastructure, and autonomous driving technology. Consequently, Tesla shares rose 3.5% in the after-market following the announcement.</w:t>
      </w:r>
      <w:r/>
    </w:p>
    <w:p>
      <w:pPr>
        <w:pStyle w:val="ListNumber"/>
        <w:spacing w:line="240" w:lineRule="auto"/>
        <w:ind w:left="720"/>
      </w:pPr>
      <w:r/>
      <w:hyperlink r:id="rId134">
        <w:r>
          <w:rPr>
            <w:color w:val="0000EE"/>
            <w:u w:val="single"/>
          </w:rPr>
          <w:t>https://www.rappler.com/technology/tesla-lifts-spending-plans-elon-musk-funds-ai-robotics-2026/</w:t>
        </w:r>
      </w:hyperlink>
      <w:r>
        <w:t xml:space="preserve"> - Tesla CEO Elon Musk announced a sharp increase in capital expenditure plans for 2026, raising the forecast to over $25 billion from $20 billion. The company intends to invest heavily in artificial intelligence, robotics, and chips to support its vision for autonomous vehicles and humanoid robots. Consequently, Tesla expects to record negative free cash flow for the remainder of 2026. Following the announcement, Tesla shares fell 2.4% as investors expressed skepticism regarding the aggressive spending strategy amidst pressure on core vehicle sales.</w:t>
      </w:r>
      <w:r/>
    </w:p>
    <w:p>
      <w:pPr>
        <w:pStyle w:val="ListNumber"/>
        <w:spacing w:line="240" w:lineRule="auto"/>
        <w:ind w:left="720"/>
      </w:pPr>
      <w:r/>
      <w:hyperlink r:id="rId135">
        <w:r>
          <w:rPr>
            <w:color w:val="0000EE"/>
            <w:u w:val="single"/>
          </w:rPr>
          <w:t>https://e.vnexpress.net/news/business/companies/vinfast-will-never-produce-gasoline-cars-again-southeast-asia-s-richest-man-pham-nhat-vuong-5066079.html</w:t>
        </w:r>
      </w:hyperlink>
      <w:r>
        <w:t xml:space="preserve"> - Pham Nhat Vuong, CEO of VinFast and chairman of Vingroup, stated at the annual general meeting that the automaker will never produce gasoline vehicles again. The company, founded in 2017, transitioned entirely to electric vehicles in 2021. In 2025, Vingroup reported record revenues of VND90.43 trillion despite remaining in a loss. VinFast targets 300,000 global EV deliveries this year and is expanding into Southeast Asia and India. Vuong also announced plans for an initial public offering of Green SM, a ride-hailing subsidiary that leads Vietnam's market.</w:t>
      </w:r>
      <w:r/>
    </w:p>
    <w:p>
      <w:pPr>
        <w:pStyle w:val="ListNumber"/>
        <w:spacing w:line="240" w:lineRule="auto"/>
        <w:ind w:left="720"/>
      </w:pPr>
      <w:r/>
      <w:hyperlink r:id="rId136">
        <w:r>
          <w:rPr>
            <w:color w:val="0000EE"/>
            <w:u w:val="single"/>
          </w:rPr>
          <w:t>https://www.autocarindia.com/auto-features/all-you-need-to-know-about-tesla-model-y-l-440456</w:t>
        </w:r>
      </w:hyperlink>
      <w:r>
        <w:t xml:space="preserve"> - Tesla has launched the long-wheelbase Model Y L in India, adding a third row of seats to create a six-seater configuration. The vehicle, based on the Long Range All-Wheel Drive variant, features extended dimensions, captain seats in the second row, and an estimated WLTP range of 681km. Priced at Rs 61.99 lakh ex-showroom, deliveries are scheduled to begin in June 2026. This launch follows similar introductions in Australia, New Zealand, and various Asian markets.</w:t>
      </w:r>
      <w:r/>
    </w:p>
    <w:p>
      <w:pPr>
        <w:pStyle w:val="ListNumber"/>
        <w:spacing w:line="240" w:lineRule="auto"/>
        <w:ind w:left="720"/>
      </w:pPr>
      <w:r/>
      <w:hyperlink r:id="rId137">
        <w:r>
          <w:rPr>
            <w:color w:val="0000EE"/>
            <w:u w:val="single"/>
          </w:rPr>
          <w:t>https://www.autocarindia.com/auto-features/mercedes-electric-c-class-vs-bmw-i3-how-do-the-newest-german-ev-sedans-compare-440452</w:t>
        </w:r>
      </w:hyperlink>
      <w:r>
        <w:t xml:space="preserve"> - Mercedes-Benz and BMW have introduced their latest electric midsize sedans, the electric C-Class and the BMW i3 respectively. Both vehicles utilise dual-motor setups for all-wheel drive, with the Mercedes C 400 4MATIC producing 489hp and the BMW i3 50 xDrive generating 469hp. The Mercedes features a 94kWh battery with a claimed WLTP range of up to 762km, while the BMW i3 is expected to use a 108.7kWh battery offering up to 900km of range. Both models incorporate advanced interior technology, including large touchscreen displays and AI-based assistants, marking a significant expansion of the electric vehicle segment for both manufacturers.</w:t>
      </w:r>
      <w:r/>
    </w:p>
    <w:p>
      <w:pPr>
        <w:pStyle w:val="ListNumber"/>
        <w:spacing w:line="240" w:lineRule="auto"/>
        <w:ind w:left="720"/>
      </w:pPr>
      <w:r/>
      <w:hyperlink r:id="rId138">
        <w:r>
          <w:rPr>
            <w:color w:val="0000EE"/>
            <w:u w:val="single"/>
          </w:rPr>
          <w:t>https://www.jdsupra.com/legalnews/the-road-ahead-for-fmvss-127-whither-5296214/</w:t>
        </w:r>
      </w:hyperlink>
      <w:r>
        <w:t xml:space="preserve"> - The Trump Administration implemented a regulatory freeze on January 20, 2025, directing agencies to consider postponing the effective date of rules like Federal Motor Vehicle Safety Standard 127. This standard, issued by the National Highway Traffic Safety Administration in May 2024, mandates automatic emergency braking systems for light vehicles by September 1, 2029. While the September 2029 compliance deadline remains in place, the Department of Transportation filed a motion to hold related litigation in abeyance pending a review. Automakers face continued uncertainty regarding their near-term regulatory obligations for crash mitigation features.</w:t>
      </w:r>
      <w:r/>
    </w:p>
    <w:p>
      <w:pPr>
        <w:pStyle w:val="ListNumber"/>
        <w:spacing w:line="240" w:lineRule="auto"/>
        <w:ind w:left="720"/>
      </w:pPr>
      <w:r/>
      <w:hyperlink r:id="rId139">
        <w:r>
          <w:rPr>
            <w:color w:val="0000EE"/>
            <w:u w:val="single"/>
          </w:rPr>
          <w:t>https://www.jpnn.com/news/pemerintah-kejar-nilai-tambah-maksimal-dari-investasi-kendaraan-listrik-tkdn-jadi-kunci</w:t>
        </w:r>
      </w:hyperlink>
      <w:r>
        <w:t xml:space="preserve"> - The Indonesian government has sharpened its strategy for electric vehicle development by prioritising the increase of Domestic Content Requirements (TKDN). This move aims to ensure investments in battery-based electric vehicles (KBLBB) contribute maximum value to the national industry rather than remaining at the assembly stage. Setia Diarta, Director General of the Ministry of Industry, stated that the transformation must benefit the national industry. The Ministry of Industry reports 14 electric car assembly companies with a total capacity of 409,860 units annually, alongside 68 electric motorcycle producers and nine electric bus producers, with total investments reaching Rp25.6 trillion.</w:t>
      </w:r>
      <w:r/>
    </w:p>
    <w:p>
      <w:pPr>
        <w:pStyle w:val="ListNumber"/>
        <w:spacing w:line="240" w:lineRule="auto"/>
        <w:ind w:left="720"/>
      </w:pPr>
      <w:r/>
      <w:hyperlink r:id="rId140">
        <w:r>
          <w:rPr>
            <w:color w:val="0000EE"/>
            <w:u w:val="single"/>
          </w:rPr>
          <w:t>https://www.frandroid.com/marques/volkswagen/3075169_volkswagen-sacrifie-1-million-de-voitures-et-envisage-de-produire-des-armes</w:t>
        </w:r>
      </w:hyperlink>
      <w:r>
        <w:t xml:space="preserve"> - Volkswagen CEO Oliver Blume stated the company is exploring converting its Osnabrück factory to produce weapons to save jobs amid severe financial strain. The German automaker plans to cut global production capacity by one million units due to market stagnation and competition. With operational margins at 2.8%, the group aims to reduce costs by 20% to reach 8-10% by 2030. This strategic shift addresses excess capacity in European plants like Osnabrück, Emden, and Zwickau, which face closure risks.</w:t>
      </w:r>
      <w:r/>
    </w:p>
    <w:p>
      <w:pPr>
        <w:pStyle w:val="ListNumber"/>
        <w:spacing w:line="240" w:lineRule="auto"/>
        <w:ind w:left="720"/>
      </w:pPr>
      <w:r/>
      <w:hyperlink r:id="rId141">
        <w:r>
          <w:rPr>
            <w:color w:val="0000EE"/>
            <w:u w:val="single"/>
          </w:rPr>
          <w:t>https://www.frandroid.com/survoltes/energie/batteries-et-panneaux-solaires/3075193_catl-annonce-enfin-larrivee-en-masse-des-batteries-au-sodium-pour-2026</w:t>
        </w:r>
      </w:hyperlink>
      <w:r>
        <w:t xml:space="preserve"> - Chinese battery manufacturer CATL announced at its Super Technology Day in Beijing on 21 April 2026 that its sodium-ion battery, Naxtra, will enter mass production by the end of 2026. The technology aims to reduce costs and improve performance in extreme cold, complementing existing lithium-ion solutions. CATL also unveiled updates to its Qilin and Shenxing battery lines. No Western automaker adoption has been confirmed yet.</w:t>
      </w:r>
      <w:r/>
    </w:p>
    <w:p>
      <w:pPr>
        <w:pStyle w:val="ListNumber"/>
        <w:spacing w:line="240" w:lineRule="auto"/>
        <w:ind w:left="720"/>
      </w:pPr>
      <w:r/>
      <w:hyperlink r:id="rId142">
        <w:r>
          <w:rPr>
            <w:color w:val="0000EE"/>
            <w:u w:val="single"/>
          </w:rPr>
          <w:t>https://www.marketbeat.com/instant-alerts/standard-lithium-cvesli-shares-up-111-heres-why-2026-04-23/</w:t>
        </w:r>
      </w:hyperlink>
      <w:r>
        <w:t xml:space="preserve"> - Standard Lithium Ltd. shares increased by 11.1% to C$5.32 during trading on Wednesday, with volume rising 20% above the session average. The company, headquartered in Vancouver, Canada, explores lithium brine properties in the United States. Despite a Strong Buy rating from analysts, MarketBeat noted the stock was not included in a list of five top analyst recommendations. The stock trades with a market capitalization of C$1.29 billion.</w:t>
      </w:r>
      <w:r/>
    </w:p>
    <w:p>
      <w:pPr>
        <w:pStyle w:val="ListNumber"/>
        <w:spacing w:line="240" w:lineRule="auto"/>
        <w:ind w:left="720"/>
      </w:pPr>
      <w:r/>
      <w:hyperlink r:id="rId130">
        <w:r>
          <w:rPr>
            <w:color w:val="0000EE"/>
            <w:u w:val="single"/>
          </w:rPr>
          <w:t>https://www.n-tv.de/wirtschaft/E-Auto-Verkaeufe-in-Europa-wachsen-um-ein-Drittel-id30745375.html</w:t>
        </w:r>
      </w:hyperlink>
      <w:r>
        <w:t xml:space="preserve"> - Electric vehicle sales in the European Union grew by 33% in the first quarter of 2026 compared to the same period last year, reaching 547,000 units. The ACEA reported that robust consumer demand, supported by new tax incentives and subsidy programmes across EU member states, drove the market share to 19.4%. Tesla and BYD recorded significant growth, while German manufacturers like Volkswagen and BMW also saw increases. Hybrid vehicle sales remained the most popular powertrain type.</w:t>
      </w:r>
      <w:r/>
    </w:p>
    <w:p>
      <w:pPr>
        <w:pStyle w:val="ListNumber"/>
        <w:spacing w:line="240" w:lineRule="auto"/>
        <w:ind w:left="720"/>
      </w:pPr>
      <w:r/>
      <w:hyperlink r:id="rId141">
        <w:r>
          <w:rPr>
            <w:color w:val="0000EE"/>
            <w:u w:val="single"/>
          </w:rPr>
          <w:t>https://www.frandroid.com/survoltes/energie/batteries-et-panneaux-solaires/3075193_catl-annonce-enfin-larrivee-en-masse-des-batteries-au-sodium-pour-2026</w:t>
        </w:r>
      </w:hyperlink>
      <w:r>
        <w:t xml:space="preserve"> - Chinese battery manufacturer CATL announced at its Super Technology Day in Beijing on 21 April 2026 that its sodium-ion battery, Naxtra, will enter mass production by the end of 2026. The technology aims to reduce costs and improve performance in extreme cold, complementing existing lithium-ion solutions. CATL also unveiled updates to its Qilin and Shenxing battery lines. No Western automaker adoption has been confirmed yet.</w:t>
      </w:r>
      <w:r/>
    </w:p>
    <w:p>
      <w:pPr>
        <w:pStyle w:val="ListNumber"/>
        <w:spacing w:line="240" w:lineRule="auto"/>
        <w:ind w:left="720"/>
      </w:pPr>
      <w:r/>
      <w:hyperlink r:id="rId138">
        <w:r>
          <w:rPr>
            <w:color w:val="0000EE"/>
            <w:u w:val="single"/>
          </w:rPr>
          <w:t>https://www.jdsupra.com/legalnews/the-road-ahead-for-fmvss-127-whither-5296214/</w:t>
        </w:r>
      </w:hyperlink>
      <w:r>
        <w:t xml:space="preserve"> - The Trump Administration implemented a regulatory freeze on January 20, 2025, directing agencies to consider postponing the effective date of rules like Federal Motor Vehicle Safety Standard 127. This standard, issued by the National Highway Traffic Safety Administration in May 2024, mandates automatic emergency braking systems for light vehicles by September 1, 2029. While the September 2029 compliance deadline remains in place, the Department of Transportation filed a motion to hold related litigation in abeyance pending a review. Automakers face continued uncertainty regarding their near-term regulatory obligations for crash mitigation features.</w:t>
      </w:r>
      <w:r/>
    </w:p>
    <w:p>
      <w:pPr>
        <w:pStyle w:val="ListNumber"/>
        <w:spacing w:line="240" w:lineRule="auto"/>
        <w:ind w:left="720"/>
      </w:pPr>
      <w:r/>
      <w:hyperlink r:id="rId139">
        <w:r>
          <w:rPr>
            <w:color w:val="0000EE"/>
            <w:u w:val="single"/>
          </w:rPr>
          <w:t>https://www.jpnn.com/news/pemerintah-kejar-nilai-tambah-maksimal-dari-investasi-kendaraan-listrik-tkdn-jadi-kunci</w:t>
        </w:r>
      </w:hyperlink>
      <w:r>
        <w:t xml:space="preserve"> - The Indonesian government has sharpened its strategy for electric vehicle development by prioritising the increase of Domestic Content Requirements (TKDN). This move aims to ensure investments in battery-based electric vehicles (KBLBB) contribute maximum value to the national industry rather than remaining at the assembly stage. Setia Diarta, Director General of the Ministry of Industry, stated that the transformation must benefit the national industry. The Ministry of Industry reports 14 electric car assembly companies with a total capacity of 409,860 units annually, alongside 68 electric motorcycle producers and nine electric bus producers, with total investments reaching Rp25.6 trillion.</w:t>
      </w:r>
      <w:r/>
    </w:p>
    <w:p>
      <w:pPr>
        <w:pStyle w:val="ListNumber"/>
        <w:spacing w:line="240" w:lineRule="auto"/>
        <w:ind w:left="720"/>
      </w:pPr>
      <w:r/>
      <w:hyperlink r:id="rId143">
        <w:r>
          <w:rPr>
            <w:color w:val="0000EE"/>
            <w:u w:val="single"/>
          </w:rPr>
          <w:t>https://www.carexpert.com.au/car-news/2026-byd-sealion-08-flagship-suv-leaked-ahead-of-beijing-reveal</w:t>
        </w:r>
      </w:hyperlink>
      <w:r>
        <w:t xml:space="preserve"> - Images of the 2026 BYD Sealion 08, a new three-row flagship SUV, have been leaked hours before its world debut at the 2026 Beijing Motor Show. The vehicle, confirmed for both plug-in hybrid and battery-electric variants, is expected to exceed 5000mm in length. It will feature an 800V electrical architecture, second-generation Blade battery, and advanced technologies including 'flash charging' and LiDAR for ADAS. The model is not yet confirmed for Australian release.</w:t>
      </w:r>
      <w:r/>
    </w:p>
    <w:p>
      <w:pPr>
        <w:pStyle w:val="ListNumber"/>
        <w:spacing w:line="240" w:lineRule="auto"/>
        <w:ind w:left="720"/>
      </w:pPr>
      <w:r/>
      <w:hyperlink r:id="rId144">
        <w:r>
          <w:rPr>
            <w:color w:val="0000EE"/>
            <w:u w:val="single"/>
          </w:rPr>
          <w:t>https://cnevpost.com/2026/04/23/tesla-efforts-underway-launch-fsd-china-as-soon-as-possible/</w:t>
        </w:r>
      </w:hyperlink>
      <w:r>
        <w:t xml:space="preserve"> - Tesla stated it is working to launch its Full Self-Driving (FSD) system in China as soon as possible, referencing the plan during its first-quarter financial report release. While CEO Elon Musk previously anticipated approval in February, the timeline has not materialized. The company noted recent regulatory approval for FSD Supervised in the Netherlands. Currently, Tesla's autonomous features in China remain limited compared to the US, where FSD V14.3 was recently updated. No specific timeline for the Chinese launch was provided.</w:t>
      </w:r>
      <w:r/>
    </w:p>
    <w:p>
      <w:pPr>
        <w:pStyle w:val="ListNumber"/>
        <w:spacing w:line="240" w:lineRule="auto"/>
        <w:ind w:left="720"/>
      </w:pPr>
      <w:r/>
      <w:hyperlink r:id="rId145">
        <w:r>
          <w:rPr>
            <w:color w:val="0000EE"/>
            <w:u w:val="single"/>
          </w:rPr>
          <w:t>https://cnevpost.com/2026/04/23/nio-highlights-2026-beijing-auto-show/</w:t>
        </w:r>
      </w:hyperlink>
      <w:r>
        <w:t xml:space="preserve"> - Nio Inc will display its three brands, Nio, Onvo, and Firefly, at the same booth for the first time at the 2026 Beijing Auto Show. The event features 11 models and 12 full-stack technologies, including the public debut of the flagship Nio ES9. The company will hold a media briefing on April 24. This marks a strategic consolidation of the group's portfolio at the China International Exhibition Center Shunyi New Venue.</w:t>
      </w:r>
      <w:r/>
    </w:p>
    <w:p>
      <w:pPr>
        <w:pStyle w:val="ListNumber"/>
        <w:spacing w:line="240" w:lineRule="auto"/>
        <w:ind w:left="720"/>
      </w:pPr>
      <w:r/>
      <w:hyperlink r:id="rId146">
        <w:r>
          <w:rPr>
            <w:color w:val="0000EE"/>
            <w:u w:val="single"/>
          </w:rPr>
          <w:t>https://cnevpost.com/2026/04/23/nio-third-gen-es8-reaches-100000-deliveries/</w:t>
        </w:r>
      </w:hyperlink>
      <w:r>
        <w:t xml:space="preserve"> - Nio Inc delivered its 100,000th third-generation ES8 in Beijing on Thursday, one day before the 2026 Beijing Auto Show. The milestone was achieved in 215 days, setting a new record for premium vehicles over 400,000 yuan in China. The model dominated the Beijing large SUV market in Q1 and contributed 54.14% of Nio's total deliveries that quarter. To sustain momentum, Nio extended purchase tax subsidies and plans to launch a five-seat version in July. CEO William Li noted Q2 industry pressure but expects growth from upcoming ES9 and Onvo L80 launches.</w:t>
      </w:r>
      <w:r/>
    </w:p>
    <w:p>
      <w:pPr>
        <w:pStyle w:val="ListNumber"/>
        <w:spacing w:line="240" w:lineRule="auto"/>
        <w:ind w:left="720"/>
      </w:pPr>
      <w:r/>
      <w:hyperlink r:id="rId147">
        <w:r>
          <w:rPr>
            <w:color w:val="0000EE"/>
            <w:u w:val="single"/>
          </w:rPr>
          <w:t>https://fd.nl/bedrijfsleven/1594238/tesla-voert-investeringen-stevig-op-en-boekt-meer-omzet</w:t>
        </w:r>
      </w:hyperlink>
      <w:r>
        <w:t xml:space="preserve"> - Tesla announced a significant increase in capital expenditure for the current fiscal year, targeting over $25 billion for factories, robots, and artificial intelligence. The company reported a quarterly free cash flow of $1.4 billion, exceeding analyst expectations, alongside a 16% revenue increase to $22.4 billion and a 17% rise in net income to $477 million. CEO Elon Musk attributed the investment hike to the development of the Cybercab and Optimus robots, while noting improved vehicle sales driven by higher fuel prices and the discontinuation of the Model X and Model S.</w:t>
      </w:r>
      <w:r/>
    </w:p>
    <w:p>
      <w:pPr>
        <w:pStyle w:val="ListNumber"/>
        <w:spacing w:line="240" w:lineRule="auto"/>
        <w:ind w:left="720"/>
      </w:pPr>
      <w:r/>
      <w:hyperlink r:id="rId148">
        <w:r>
          <w:rPr>
            <w:color w:val="0000EE"/>
            <w:u w:val="single"/>
          </w:rPr>
          <w:t>https://digiconasia.net/pr-newswire/smart-debuts-concept-2-and-celebrates-world-premiere-of-6-ehd-at-global-brand-event-with-change-of-perspectives</w:t>
        </w:r>
      </w:hyperlink>
      <w:r>
        <w:t xml:space="preserve"> - smart held its Global Brand Event in Beijing on April 22, 2026, unveiling the smart Concept #2 and the world premiere of the smart #6 EHD. The event highlighted the brand's expansion plans and new product portfolio. The Concept #2, styled by Mercedes-Benz, targets urban mobility with a range of nearly 300km. The #6 EHD, smart's first premium fastback sedan, features Electric Hybrid Drive technology and a range of 1,810km. The production version of the #2 is scheduled for the Paris Motor Show in October 2026.</w:t>
      </w:r>
      <w:r/>
    </w:p>
    <w:p>
      <w:pPr>
        <w:pStyle w:val="ListNumber"/>
        <w:spacing w:line="240" w:lineRule="auto"/>
        <w:ind w:left="720"/>
      </w:pPr>
      <w:r/>
      <w:hyperlink r:id="rId149">
        <w:r>
          <w:rPr>
            <w:color w:val="0000EE"/>
            <w:u w:val="single"/>
          </w:rPr>
          <w:t>https://www.amsterdamnews.net/news/279005865/tesla-reports-higher-q1-revenue-profit</w:t>
        </w:r>
      </w:hyperlink>
      <w:r>
        <w:t xml:space="preserve"> - Tesla reported first quarter 2026 financial results showing a 16 percent year-on-year revenue increase to 22.4 billion US dollars. Gross profit rose 50 percent to 4.72 billion dollars, while GAAP net income grew 17 percent to 477 million dollars. Vehicle deliveries increased 6 percent globally to 358,023 units. The company also expanded production of Model 3/Y, Cybercab, and Megapack 3, and launched unsupervised Robotaxi services in Dallas and Houston.</w:t>
      </w:r>
      <w:r/>
    </w:p>
    <w:p>
      <w:pPr>
        <w:pStyle w:val="ListNumber"/>
        <w:spacing w:line="240" w:lineRule="auto"/>
        <w:ind w:left="720"/>
      </w:pPr>
      <w:r/>
      <w:hyperlink r:id="rId150">
        <w:r>
          <w:rPr>
            <w:color w:val="0000EE"/>
            <w:u w:val="single"/>
          </w:rPr>
          <w:t>https://www.thehindubusinessline.com/markets/commodities/rocklink-india-opens-lithium-ion-battery-recycling-plant-in-uttar-pradesh/article70895806.ece</w:t>
        </w:r>
      </w:hyperlink>
      <w:r>
        <w:t xml:space="preserve"> - Rocklink India Private Ltd opened a lithium-ion battery recycling facility in Sikandrabad, Bulandshahar district, Uttar Pradesh, India. The plant has an installed input capacity of 10,000 tons, enabling the production of up to 6,000 tonnes of blackmass. It processes various battery types and magnets containing cobalt, nickel, lithium, manganese, and rare earth elements like neodymium and dysprosium. Director Leonard Ansorge stated the facility aims to cover approximately 5% of India's rare earth demand growth. The company plans future expansion, including dry processing capabilities and a rare earth processing plant in partnership with BatX Energies, while noting current limitations in raw material availability and domestic finished product demand.</w:t>
      </w:r>
      <w:r/>
    </w:p>
    <w:p>
      <w:pPr>
        <w:pStyle w:val="ListNumber"/>
        <w:spacing w:line="240" w:lineRule="auto"/>
        <w:ind w:left="720"/>
      </w:pPr>
      <w:r/>
      <w:hyperlink r:id="rId151">
        <w:r>
          <w:rPr>
            <w:color w:val="0000EE"/>
            <w:u w:val="single"/>
          </w:rPr>
          <w:t>https://www.chinanews.net/news/279003001/beijing-auto-show-highlights-china-s-premium-car-ambitions-rise</w:t>
        </w:r>
      </w:hyperlink>
      <w:r>
        <w:t xml:space="preserve"> - Chinese manufacturers including Geely and Nio are launching premium vehicles at the Beijing Auto Show to challenge European luxury brands. Following a domestic price war, these companies aim to differentiate through advanced technology and lower prices. Geely's Zeekr 8X SUV, priced under US$53,000, is highlighted as a key example undercutting German rivals. Analysts note this shift threatens German sales in China and poses a risk to US automakers, while consumer preferences increasingly favour technology over heritage.</w:t>
      </w:r>
      <w:r/>
    </w:p>
    <w:p>
      <w:pPr>
        <w:pStyle w:val="ListNumber"/>
        <w:spacing w:line="240" w:lineRule="auto"/>
        <w:ind w:left="720"/>
      </w:pPr>
      <w:r/>
      <w:hyperlink r:id="rId152">
        <w:r>
          <w:rPr>
            <w:color w:val="0000EE"/>
            <w:u w:val="single"/>
          </w:rPr>
          <w:t>https://www.topgear.com.ph/news/car-news/byd-atto-3-teaser-2026-a6938-20260423</w:t>
        </w:r>
      </w:hyperlink>
      <w:r>
        <w:t xml:space="preserve"> - BYD has released a teaser for the new Atto 3, set to debut at the 2026 Beijing Auto Show. The updated model switches from front-wheel drive to rear-wheel drive and offers two larger battery options: 57.54kWh and 68.54kWh. Range extends to 540km or 630km with power outputs of 268hp and 322hp respectively. The vehicle features flash charging technology, increasing from 10% to 70% in five minutes, and dimensions have increased compared to the current generation.</w:t>
      </w:r>
      <w:r/>
    </w:p>
    <w:p>
      <w:pPr>
        <w:pStyle w:val="ListNumber"/>
        <w:spacing w:line="240" w:lineRule="auto"/>
        <w:ind w:left="720"/>
      </w:pPr>
      <w:r/>
      <w:hyperlink r:id="rId150">
        <w:r>
          <w:rPr>
            <w:color w:val="0000EE"/>
            <w:u w:val="single"/>
          </w:rPr>
          <w:t>https://www.thehindubusinessline.com/markets/commodities/rocklink-india-opens-lithium-ion-battery-recycling-plant-in-uttar-pradesh/article70895806.ece</w:t>
        </w:r>
      </w:hyperlink>
      <w:r>
        <w:t xml:space="preserve"> - Rocklink India Private Ltd opened a lithium-ion battery recycling facility in Sikandrabad, Bulandshahar district, Uttar Pradesh, India. The plant has an installed input capacity of 10,000 tons, enabling the production of up to 6,000 tonnes of blackmass. It processes various battery types and magnets containing cobalt, nickel, lithium, manganese, and rare earth elements like neodymium and dysprosium. Director Leonard Ansorge stated the facility aims to cover approximately 5% of India's rare earth demand growth. The company plans future expansion, including dry processing capabilities and a rare earth processing plant in partnership with BatX Energies, while noting current limitations in raw material availability and domestic finished product demand.</w:t>
      </w:r>
      <w:r/>
    </w:p>
    <w:p>
      <w:pPr>
        <w:pStyle w:val="ListNumber"/>
        <w:spacing w:line="240" w:lineRule="auto"/>
        <w:ind w:left="720"/>
      </w:pPr>
      <w:r/>
      <w:hyperlink r:id="rId153">
        <w:r>
          <w:rPr>
            <w:color w:val="0000EE"/>
            <w:u w:val="single"/>
          </w:rPr>
          <w:t>https://www.viva.co.id/otomotif/1893943-kebijakan-pajak-baru-disebut-uji-ketahanan-tren-kendaraan-listrik</w:t>
        </w:r>
      </w:hyperlink>
      <w:r>
        <w:t xml:space="preserve"> - Starting in 2026, Indonesia will transfer authority over electric vehicle (EV) tax incentives from the central government to local governments, ending automatic exemptions for motor vehicle property tax (PKB) and vehicle transfer tax (BBNKB). Industry leaders from Gaikindo and Degree Synergy International express concern that this change could slow EV growth, though they remain optimistic about long-term market stability. Experts suggest progressive tax schemes to maintain consumer interest.</w:t>
      </w:r>
      <w:r/>
    </w:p>
    <w:p>
      <w:pPr>
        <w:pStyle w:val="ListNumber"/>
        <w:spacing w:line="240" w:lineRule="auto"/>
        <w:ind w:left="720"/>
      </w:pPr>
      <w:r/>
      <w:hyperlink r:id="rId154">
        <w:r>
          <w:rPr>
            <w:color w:val="0000EE"/>
            <w:u w:val="single"/>
          </w:rPr>
          <w:t>https://thedriven.io/2026/04/23/musk-delays-release-of-roadster-optimus-and-unsupervised-fsd-as-tesla-margins-jump/</w:t>
        </w:r>
      </w:hyperlink>
      <w:r>
        <w:t xml:space="preserve"> - Tesla CEO Elon Musk announced delays for the Roadster, Optimus, and unsupervised Full Self-Driving (FSD) release, pushing them back by several months. While Tesla reported mixed first-quarter results with revenue below expectations, margins increased, driving earnings per share to 41 cents. Musk confirmed significant capital spending of $25 billion for 2026, targeting FSD, robotics, and data centres. He stated Hardware 3 lacks the memory bandwidth for unsupervised FSD, estimating a fourth-quarter release. The company faces competition from Chinese manufacturers like BYD.</w:t>
      </w:r>
      <w:r/>
    </w:p>
    <w:p>
      <w:pPr>
        <w:pStyle w:val="ListNumber"/>
        <w:spacing w:line="240" w:lineRule="auto"/>
        <w:ind w:left="720"/>
      </w:pPr>
      <w:r/>
      <w:hyperlink r:id="rId155">
        <w:r>
          <w:rPr>
            <w:color w:val="0000EE"/>
            <w:u w:val="single"/>
          </w:rPr>
          <w:t>https://3dnews.ru/1140495/viruchka-tesla-virosla-na-16-v-pervom-kvartale-no-okazalas-nige-ogidaniy-rinka</w:t>
        </w:r>
      </w:hyperlink>
      <w:r>
        <w:t xml:space="preserve"> - Tesla reported first-quarter revenue of $22.4 billion, a 16% year-on-year increase, falling short of analyst estimates of $22.64 billion. While earnings per share beat expectations at 41 cents, the stock dropped 14% following an announcement of increased annual capital expenditures to $25 billion. Production of electric vehicles rose 13% to 408,386 units, though deliveries grew only 6% to 358,023. The company also outlined plans for robotaxi expansion and Optimus robot manufacturing.</w:t>
      </w:r>
      <w:r/>
    </w:p>
    <w:p>
      <w:pPr>
        <w:pStyle w:val="ListNumber"/>
        <w:spacing w:line="240" w:lineRule="auto"/>
        <w:ind w:left="720"/>
      </w:pPr>
      <w:r/>
      <w:hyperlink r:id="rId156">
        <w:r>
          <w:rPr>
            <w:color w:val="0000EE"/>
            <w:u w:val="single"/>
          </w:rPr>
          <w:t>https://www.koreatimes.co.kr/business/companies/20260423/hyundai-motors-earnings-swayed-by-tariff-aftermath?utm_source=rss</w:t>
        </w:r>
      </w:hyperlink>
      <w:r>
        <w:t xml:space="preserve"> - Hyundai Motor reported a 30.8 percent decline in operating profit to 2.51 trillion won for the first quarter, driven by the lingering impact of U.S. tariffs on imported vehicles. While sales rose 3.4 percent to 45.94 trillion won, vehicle sales volume dropped 2.5 percent. The company attributes the profit drop to tariff effects and sluggish demand in major markets. Hyundai plans to offset this risk by increasing local production in the U.S. via its Metaplant America facility, aiming for 80 percent of U.S. sales to be produced locally by 2030.</w:t>
      </w:r>
      <w:r/>
    </w:p>
    <w:p>
      <w:pPr>
        <w:pStyle w:val="ListNumber"/>
        <w:spacing w:line="240" w:lineRule="auto"/>
        <w:ind w:left="720"/>
      </w:pPr>
      <w:r/>
      <w:hyperlink r:id="rId157">
        <w:r>
          <w:rPr>
            <w:color w:val="0000EE"/>
            <w:u w:val="single"/>
          </w:rPr>
          <w:t>https://newtalk.tw/news/view/2026-04-23/1031305</w:t>
        </w:r>
      </w:hyperlink>
      <w:r>
        <w:t xml:space="preserve"> - Tesla reported first quarter 2026 results with revenue of $22.39 billion, missing analyst estimates, while net income of $477 million exceeded expectations. Gross margin rose to 21%. Despite the profit beat, shares fell after CEO Elon Musk announced plans to significantly increase capital expenditure for projects including the Optimus robot factory and AI computing. The company delivered 358,023 vehicles, a 6% year-over-year increase, and reported positive free cash flow.</w:t>
      </w:r>
      <w:r/>
    </w:p>
    <w:p>
      <w:pPr>
        <w:pStyle w:val="ListNumber"/>
        <w:spacing w:line="240" w:lineRule="auto"/>
        <w:ind w:left="720"/>
      </w:pPr>
      <w:r/>
      <w:hyperlink r:id="rId158">
        <w:r>
          <w:rPr>
            <w:color w:val="0000EE"/>
            <w:u w:val="single"/>
          </w:rPr>
          <w:t>https://hombre1.com/the-new-bmw-7-series/</w:t>
        </w:r>
      </w:hyperlink>
      <w:r>
        <w:t xml:space="preserve"> - BMW Group has unveiled the seventh-generation BMW 7 Series, marking the most extensive model update in the brand's history. The flagship saloon introduces the Neue Klasse design language and technologies, featuring a monolithic exterior, the first BMW Passenger Screen, and advanced interior systems like BMW Panoramic iDrive. Powertrain options include three all-electric variants (i7 50 xDrive, i7 60 xDrive, i7 M70 xDrive) and two plug-in hybrids launching in November 2026. Production begins at the Dingolfing plant in September 2026, with the UK market launch following shortly after.</w:t>
      </w:r>
      <w:r/>
    </w:p>
    <w:p>
      <w:pPr>
        <w:pStyle w:val="ListNumber"/>
        <w:spacing w:line="240" w:lineRule="auto"/>
        <w:ind w:left="720"/>
      </w:pPr>
      <w:r/>
      <w:hyperlink r:id="rId153">
        <w:r>
          <w:rPr>
            <w:color w:val="0000EE"/>
            <w:u w:val="single"/>
          </w:rPr>
          <w:t>https://www.viva.co.id/otomotif/1893943-kebijakan-pajak-baru-disebut-uji-ketahanan-tren-kendaraan-listrik</w:t>
        </w:r>
      </w:hyperlink>
      <w:r>
        <w:t xml:space="preserve"> - Starting in 2026, Indonesia will transfer authority over electric vehicle (EV) tax incentives from the central government to local governments, ending automatic exemptions for motor vehicle property tax (PKB) and vehicle transfer tax (BBNKB). Industry leaders from Gaikindo and Degree Synergy International express concern that this change could slow EV growth, though they remain optimistic about long-term market stability. Experts suggest progressive tax schemes to maintain consumer interest.</w:t>
      </w:r>
      <w:r/>
    </w:p>
    <w:p>
      <w:pPr>
        <w:pStyle w:val="ListNumber"/>
        <w:spacing w:line="240" w:lineRule="auto"/>
        <w:ind w:left="720"/>
      </w:pPr>
      <w:r/>
      <w:hyperlink r:id="rId159">
        <w:r>
          <w:rPr>
            <w:color w:val="0000EE"/>
            <w:u w:val="single"/>
          </w:rPr>
          <w:t>https://www.viva.co.id/otomotif/1893960-kendaraan-listrik-bakal-dikenakan-pajak-berlaku-mulai-kapan</w:t>
        </w:r>
      </w:hyperlink>
      <w:r>
        <w:t xml:space="preserve"> - The Indonesian Ministry of Home Affairs issued Ministerial Regulation No. 11 of 2026 on 22 April 2026, establishing the legal basis for taxing battery-based electric vehicles. While the regulation permits local governments to impose taxes, it also allows for incentives such as tax exemptions or reductions. Implementation of these fiscal policies is left to individual regional governments, with no mandatory national tax date specified. Local authorities must report their chosen incentive policies by 31 May 2026.</w:t>
      </w:r>
      <w:r/>
    </w:p>
    <w:p>
      <w:pPr>
        <w:pStyle w:val="ListNumber"/>
        <w:spacing w:line="240" w:lineRule="auto"/>
        <w:ind w:left="720"/>
      </w:pPr>
      <w:r/>
      <w:hyperlink r:id="rId160">
        <w:r>
          <w:rPr>
            <w:color w:val="0000EE"/>
            <w:u w:val="single"/>
          </w:rPr>
          <w:t>https://australianminingreview.com.au/news/perseus-lifts-quarterly-gold-production-21/</w:t>
        </w:r>
      </w:hyperlink>
      <w:r>
        <w:t xml:space="preserve"> - South32 reports the US Forest Service has indicated approval for its Hermosa project to expand onto National Forest Service land. This decision permits the construction of ancillary infrastructure, including access roads and a tailings facility, and allows a third party to build part of a power line. The Draft Record of Decision, resulting from the FAST-41 program, determined the proposal causes the least surface disturbance. A public review period is now open, with the Final ROD expected in July and a Notice to Proceed anticipated in September.</w:t>
      </w:r>
      <w:r/>
    </w:p>
    <w:p>
      <w:pPr>
        <w:pStyle w:val="ListNumber"/>
        <w:spacing w:line="240" w:lineRule="auto"/>
        <w:ind w:left="720"/>
      </w:pPr>
      <w:r/>
      <w:hyperlink r:id="rId161">
        <w:r>
          <w:rPr>
            <w:color w:val="0000EE"/>
            <w:u w:val="single"/>
          </w:rPr>
          <w:t>https://www.notebookcheck.com/Neue-CATL-Batterien-laden-so-schnell-wie-ein-Tankstopp-und-sind-deutlich-leichter.1280940.0.html</w:t>
        </w:r>
      </w:hyperlink>
      <w:r>
        <w:t xml:space="preserve"> - CATL introduced new battery technologies at its Tech Day 2026, featuring a 10C charging capability that allows LFP and nickel-based batteries to reach 98% charge in under ten minutes, even at arctic temperatures. The Shenxing 3 LFP battery achieves this via improved thermal management and low internal resistance. Additionally, the company launched the Qilin 3 Condensed Battery, which is 25% lighter than comparable packs, and a second-generation Freevoy battery for hybrids. These innovations aim to eliminate charging time as a disadvantage for electric vehicles.</w:t>
      </w:r>
      <w:r/>
    </w:p>
    <w:p>
      <w:pPr>
        <w:pStyle w:val="ListNumber"/>
        <w:spacing w:line="240" w:lineRule="auto"/>
        <w:ind w:left="720"/>
      </w:pPr>
      <w:r/>
      <w:hyperlink r:id="rId162">
        <w:r>
          <w:rPr>
            <w:color w:val="0000EE"/>
            <w:u w:val="single"/>
          </w:rPr>
          <w:t>https://www.notateslaapp.com/news/4035/tesla-confirms-fsd-v15-will-run-on-hw4-shares-release-date</w:t>
        </w:r>
      </w:hyperlink>
      <w:r>
        <w:t xml:space="preserve"> - During the Q1 2026 earnings call, Elon Musk confirmed that Full Self-Driving version 15 will operate on existing Hardware 4 units, resolving community concerns about AI5 chip requirements. The software update, targeting a late 2026 or early 2027 release, involves a total architectural overhaul designed to achieve unsupervised autonomy with safety levels exceeding human capability. Tesla also reported launching unsupervised Robotaxi services in Dallas and Houston and securing regulatory approval for supervised FSD in the Netherlands.</w:t>
      </w:r>
      <w:r/>
    </w:p>
    <w:p>
      <w:pPr>
        <w:pStyle w:val="ListNumber"/>
        <w:spacing w:line="240" w:lineRule="auto"/>
        <w:ind w:left="720"/>
      </w:pPr>
      <w:r/>
      <w:hyperlink r:id="rId161">
        <w:r>
          <w:rPr>
            <w:color w:val="0000EE"/>
            <w:u w:val="single"/>
          </w:rPr>
          <w:t>https://www.notebookcheck.com/Neue-CATL-Batterien-laden-so-schnell-wie-ein-Tankstopp-und-sind-deutlich-leichter.1280940.0.html</w:t>
        </w:r>
      </w:hyperlink>
      <w:r>
        <w:t xml:space="preserve"> - CATL introduced new battery technologies at its Tech Day 2026, featuring a 10C charging capability that allows LFP and nickel-based batteries to reach 98% charge in under ten minutes, even at arctic temperatures. The Shenxing 3 LFP battery achieves this via improved thermal management and low internal resistance. Additionally, the company launched the Qilin 3 Condensed Battery, which is 25% lighter than comparable packs, and a second-generation Freevoy battery for hybrids. These innovations aim to eliminate charging time as a disadvantage for electric vehicles.</w:t>
      </w:r>
      <w:r/>
    </w:p>
    <w:p>
      <w:pPr>
        <w:pStyle w:val="ListNumber"/>
        <w:spacing w:line="240" w:lineRule="auto"/>
        <w:ind w:left="720"/>
      </w:pPr>
      <w:r/>
      <w:hyperlink r:id="rId163">
        <w:r>
          <w:rPr>
            <w:color w:val="0000EE"/>
            <w:u w:val="single"/>
          </w:rPr>
          <w:t>https://newsonjapan.com/article/149006.php</w:t>
        </w:r>
      </w:hyperlink>
      <w:r>
        <w:t xml:space="preserve"> - Honda anticipates its first net loss since its initial public offering for the fiscal year ending March 2026, with estimated losses reaching up to 2.5 trillion yen. This financial setback stems from an abrupt strategic retreat from electric vehicle expansion, including the cancellation of North American EV projects and the suspension of the Afeela joint venture with Sony. The company has significantly revised its 2040 electrification targets. Shares have fallen approximately 10% since the announcement, raising concerns over shareholder returns and valuation. While Honda continues to launch niche EVs like the 'Super One', analysts warn that engineering flair must now translate into sustainable earnings amidst declining global sales and weak profitability compared to rivals.</w:t>
      </w:r>
      <w:r/>
    </w:p>
    <w:p>
      <w:pPr>
        <w:pStyle w:val="ListNumber"/>
        <w:spacing w:line="240" w:lineRule="auto"/>
        <w:ind w:left="720"/>
      </w:pPr>
      <w:r/>
      <w:hyperlink r:id="rId164">
        <w:r>
          <w:rPr>
            <w:color w:val="0000EE"/>
            <w:u w:val="single"/>
          </w:rPr>
          <w:t>https://www.latimes.com/business/story/2026-04-22/teslas-battery-boom-hits-unexpected-slowdown</w:t>
        </w:r>
      </w:hyperlink>
      <w:r>
        <w:t xml:space="preserve"> - Tesla's energy storage deployments fell 15% in the first quarter compared to the same period last year, contrary to analyst expectations. While the company's battery and solar revenue grew significantly over recent years, offsetting weakness in its electric vehicle business, the recent drop in deployments has raised concerns. Analysts attribute the decline to potential one-time factors such as harsh winter weather delays or a slowdown in renewable energy projects, though they await further explanation from Tesla's upcoming earnings call. The company continues to expand capacity with new facilities and supply agreements.</w:t>
      </w:r>
      <w:r/>
    </w:p>
    <w:p>
      <w:pPr>
        <w:pStyle w:val="ListNumber"/>
        <w:spacing w:line="240" w:lineRule="auto"/>
        <w:ind w:left="720"/>
      </w:pPr>
      <w:r/>
      <w:hyperlink r:id="rId165">
        <w:r>
          <w:rPr>
            <w:color w:val="0000EE"/>
            <w:u w:val="single"/>
          </w:rPr>
          <w:t>https://carnewschina.com/2026/04/23/harmony-intelligent-mobility-alliance-unveils-new-lineup-ahead-of-beijing-auto-show/</w:t>
        </w:r>
      </w:hyperlink>
      <w:r>
        <w:t xml:space="preserve"> - Ahead of the Beijing Auto Show 2026, Harmony Intelligent Mobility Alliance (HIMA) launched the Shangjie Z7, Aito M6, Luxeed V9, and new Aito M9. The Shangjie Z7 is priced at 219,800 yuan, positioned below the Xiaomi SU7. The Luxeed V9 marks HIMA's first MPV entry. The new Aito M9 features expanded dimensions and updated intelligent driving hardware. Despite these launches, HIMA's March sales of 26,582 units were lower than February's 28,212, a rare decline for the sector.</w:t>
      </w:r>
      <w:r/>
    </w:p>
    <w:p>
      <w:pPr>
        <w:pStyle w:val="ListNumber"/>
        <w:spacing w:line="240" w:lineRule="auto"/>
        <w:ind w:left="720"/>
      </w:pPr>
      <w:r/>
      <w:hyperlink r:id="rId166">
        <w:r>
          <w:rPr>
            <w:color w:val="0000EE"/>
            <w:u w:val="single"/>
          </w:rPr>
          <w:t>https://smallcaps.com.au/article/firebird-metals-awarded-dollar2m-grant-to-advance-manganese-to-cathode-processing-technology-and-demo-plant</w:t>
        </w:r>
      </w:hyperlink>
      <w:r>
        <w:t xml:space="preserve"> - Firebird Metals has received a $2 million grant from the Australian Renewable Energy Agency (ARENA) to develop a demonstration plant for manganese-to-cathode processing. The funding supports the company's world-first technology to produce lithium manganese iron phosphate (LMFP) cathode materials for electric vehicles and energy storage in Western Australia. The project aims to reduce reliance on Chinese production and strengthen domestic battery supply chain resilience.</w:t>
      </w:r>
      <w:r/>
    </w:p>
    <w:p>
      <w:pPr>
        <w:pStyle w:val="ListNumber"/>
        <w:spacing w:line="240" w:lineRule="auto"/>
        <w:ind w:left="720"/>
      </w:pPr>
      <w:r/>
      <w:hyperlink r:id="rId161">
        <w:r>
          <w:rPr>
            <w:color w:val="0000EE"/>
            <w:u w:val="single"/>
          </w:rPr>
          <w:t>https://www.notebookcheck.com/Neue-CATL-Batterien-laden-so-schnell-wie-ein-Tankstopp-und-sind-deutlich-leichter.1280940.0.html</w:t>
        </w:r>
      </w:hyperlink>
      <w:r>
        <w:t xml:space="preserve"> - CATL introduced new battery technologies at its Tech Day 2026, featuring a 10C charging capability that allows LFP and nickel-based batteries to reach 98% charge in under ten minutes, even at arctic temperatures. The Shenxing 3 LFP battery achieves this via improved thermal management and low internal resistance. Additionally, the company launched the Qilin 3 Condensed Battery, which is 25% lighter than comparable packs, and a second-generation Freevoy battery for hybrids. These innovations aim to eliminate charging time as a disadvantage for electric vehicles.</w:t>
      </w:r>
      <w:r/>
    </w:p>
    <w:p>
      <w:pPr>
        <w:pStyle w:val="ListNumber"/>
        <w:spacing w:line="240" w:lineRule="auto"/>
        <w:ind w:left="720"/>
      </w:pPr>
      <w:r/>
      <w:hyperlink r:id="rId166">
        <w:r>
          <w:rPr>
            <w:color w:val="0000EE"/>
            <w:u w:val="single"/>
          </w:rPr>
          <w:t>https://smallcaps.com.au/article/firebird-metals-awarded-dollar2m-grant-to-advance-manganese-to-cathode-processing-technology-and-demo-plant</w:t>
        </w:r>
      </w:hyperlink>
      <w:r>
        <w:t xml:space="preserve"> - Firebird Metals has received a $2 million grant from the Australian Renewable Energy Agency (ARENA) to develop a demonstration plant for manganese-to-cathode processing. The funding supports the company's world-first technology to produce lithium manganese iron phosphate (LMFP) cathode materials for electric vehicles and energy storage in Western Australia. The project aims to reduce reliance on Chinese production and strengthen domestic battery supply chain resilience.</w:t>
      </w:r>
      <w:r/>
    </w:p>
    <w:p>
      <w:pPr>
        <w:pStyle w:val="ListNumber"/>
        <w:spacing w:line="240" w:lineRule="auto"/>
        <w:ind w:left="720"/>
      </w:pPr>
      <w:r/>
      <w:hyperlink r:id="rId167">
        <w:r>
          <w:rPr>
            <w:color w:val="0000EE"/>
            <w:u w:val="single"/>
          </w:rPr>
          <w:t>https://afma.org.au/evs-saving-australians-15-million-litres-of-fuel-a-week/</w:t>
        </w:r>
      </w:hyperlink>
      <w:r>
        <w:t xml:space="preserve"> - Federal Energy and Climate Change Minister Chris Bowen states that Australia's electric vehicle fleet is currently saving an estimated 15 million litres of fuel each week. With approximately 410,000 EVs representing less than 2 per cent of the total fleet, this reduction provides available fuel for other users. Despite global supply pressures, the minister argues against returning to greater fossil fuel reliance, advocating instead for continued electrification and renewable energy adoption to reduce long-term dependence on fragile supply chains.</w:t>
      </w:r>
      <w:r/>
    </w:p>
    <w:p>
      <w:pPr>
        <w:pStyle w:val="ListNumber"/>
        <w:spacing w:line="240" w:lineRule="auto"/>
        <w:ind w:left="720"/>
      </w:pPr>
      <w:r/>
      <w:hyperlink r:id="rId168">
        <w:r>
          <w:rPr>
            <w:color w:val="0000EE"/>
            <w:u w:val="single"/>
          </w:rPr>
          <w:t>https://www.businessinsider.com/older-tesla-hardware3-fully-autonomous-self-driving-trade-in-2026-4</w:t>
        </w:r>
      </w:hyperlink>
      <w:r>
        <w:t xml:space="preserve"> - Tesla CEO Elon Musk confirmed during the first-quarter earnings call that vehicles equipped with Hardware 3, produced between 2019 and 2023, cannot achieve unsupervised Full Self-Driving via software updates due to insufficient memory bandwidth. Owners must upgrade to Hardware 4, which requires replacing the internal computer and cameras. Musk announced discounted trade-in options and plans to establish small factories in major metropolitan areas to facilitate this large-scale hardware replacement, as service centers are deemed inefficient for the operation.</w:t>
      </w:r>
      <w:r/>
    </w:p>
    <w:p>
      <w:pPr>
        <w:pStyle w:val="ListNumber"/>
        <w:spacing w:line="240" w:lineRule="auto"/>
        <w:ind w:left="720"/>
      </w:pPr>
      <w:r/>
      <w:hyperlink r:id="rId169">
        <w:r>
          <w:rPr>
            <w:color w:val="0000EE"/>
            <w:u w:val="single"/>
          </w:rPr>
          <w:t>https://allindiaev.com/ev-infrastructure-stocks-powering-indias-electric-mobility-growth/</w:t>
        </w:r>
      </w:hyperlink>
      <w:r>
        <w:t xml:space="preserve"> - Four companies focused on EV infrastructure in India are identified as critical enablers for the nation's electric mobility transition. As the market projects rapid scaling towards a multi-billion-dollar opportunity by 2030, these firms target charging networks, power electronics, and grid support. The narrative shifts from vehicle sales to ecosystem readiness, addressing bottlenecks in charging density and grid capacity. Infrastructure-led expansion requires heavy capital deployment and regulatory alignment, with power utilities and battery manufacturers becoming key stakeholders to sustain large-scale electrification.</w:t>
      </w:r>
      <w:r/>
    </w:p>
    <w:p>
      <w:pPr>
        <w:pStyle w:val="ListNumber"/>
        <w:spacing w:line="240" w:lineRule="auto"/>
        <w:ind w:left="720"/>
      </w:pPr>
      <w:r/>
      <w:hyperlink r:id="rId170">
        <w:r>
          <w:rPr>
            <w:color w:val="0000EE"/>
            <w:u w:val="single"/>
          </w:rPr>
          <w:t>https://www.carscoops.com/2026/04/changan-2030-sales-target/</w:t>
        </w:r>
      </w:hyperlink>
      <w:r>
        <w:t xml:space="preserve"> - Changan Automobile has set a target to achieve 5 million annual vehicle sales by 2030, which would make it the world's fifth-largest carmaker and surpass Ford. The plan relies heavily on overseas markets, aiming to increase international sales from 638,000 units last year to between 1.4 million and 1.8 million. The strategy focuses on electrification, with plug-in hybrids and battery-electric vehicles expected to account for 60% of total volume. Changan also plans to launch new all-electric sedans using cost-effective sodium-ion batteries.</w:t>
      </w:r>
      <w:r/>
    </w:p>
    <w:p>
      <w:pPr>
        <w:pStyle w:val="ListNumber"/>
        <w:spacing w:line="240" w:lineRule="auto"/>
        <w:ind w:left="720"/>
      </w:pPr>
      <w:r/>
      <w:hyperlink r:id="rId171">
        <w:r>
          <w:rPr>
            <w:color w:val="0000EE"/>
            <w:u w:val="single"/>
          </w:rPr>
          <w:t>https://teslanorth.com/2026/04/22/teslas-q1-profit-rose-17-and-its-self-driving-business-is-just-getting-started/</w:t>
        </w:r>
      </w:hyperlink>
      <w:r>
        <w:t xml:space="preserve"> - Tesla reported a 17 per cent increase in GAAP net income to $477 million for the first quarter of 2026, with total revenue climbing 16 per cent to $22.4 billion. The growth was driven by rising vehicle deliveries and a 42 per cent surge in services revenue. Key developments included the launch of unsupervised Robotaxi rides in Dallas and Houston, FSD approval in the Netherlands, and preparations for a new Optimus robot factory in California. The company also announced plans to manufacture its own AI chips in partnership with SpaceX.</w:t>
      </w:r>
      <w:r/>
    </w:p>
    <w:p>
      <w:pPr>
        <w:pStyle w:val="ListNumber"/>
        <w:spacing w:line="240" w:lineRule="auto"/>
        <w:ind w:left="720"/>
      </w:pPr>
      <w:r/>
      <w:hyperlink r:id="rId172">
        <w:r>
          <w:rPr>
            <w:color w:val="0000EE"/>
            <w:u w:val="single"/>
          </w:rPr>
          <w:t>https://www.deccanchronicle.com/southern-states/telangana/fire-dept-eyes-ev-safety-evaluation-1952184</w:t>
        </w:r>
      </w:hyperlink>
      <w:r>
        <w:t xml:space="preserve"> - Director General Vikram Singh Mann of the Telangana Fire and Disaster Response Department inspected EV charging infrastructure in Kokapet, Hyderabad, on Wednesday. The visit assessed fire safety standards at public fast-charging hubs and residential slow-charging units. Mann identified key focus areas including earth-leakage protection and thermal monitoring. The inspection aims to inform future state regulations ensuring stringent maintenance and reliable fire safety interlocks for commercial and residential EV operators.</w:t>
      </w:r>
      <w:r/>
    </w:p>
    <w:p>
      <w:pPr>
        <w:pStyle w:val="ListNumber"/>
        <w:spacing w:line="240" w:lineRule="auto"/>
        <w:ind w:left="720"/>
      </w:pPr>
      <w:r/>
      <w:hyperlink r:id="rId173">
        <w:r>
          <w:rPr>
            <w:color w:val="0000EE"/>
            <w:u w:val="single"/>
          </w:rPr>
          <w:t>https://arstechnica.com/cars/2026/04/tesla-reports-q1-2026-earnings-still-profitable/</w:t>
        </w:r>
      </w:hyperlink>
      <w:r>
        <w:t xml:space="preserve"> - Tesla reported Q1 2026 financial results showing a net income of $477 million, a 26 percent increase from the same period in 2025. Revenue rose 16 percent year over year to $22.4 billion, driven by a 42 percent increase in services and other revenue. While automotive revenue grew, the energy storage division saw a 12 percent decline. Operating margins remained at 4.2 percent, lower than previous years, with expenses rising due to AI spending and CEO compensation.</w:t>
      </w:r>
      <w:r/>
    </w:p>
    <w:p>
      <w:pPr>
        <w:pStyle w:val="ListNumber"/>
        <w:spacing w:line="240" w:lineRule="auto"/>
        <w:ind w:left="720"/>
      </w:pPr>
      <w:r/>
      <w:hyperlink r:id="rId174">
        <w:r>
          <w:rPr>
            <w:color w:val="0000EE"/>
            <w:u w:val="single"/>
          </w:rPr>
          <w:t>https://ekonomi.republika.co.id/berita/tdw7vp370/kemenperin-dorong-pasar-mobil-listrik-lewat-strategi-early-adopter</w:t>
        </w:r>
      </w:hyperlink>
      <w:r>
        <w:t xml:space="preserve"> - The Indonesian Ministry of Industry (Kemenperin) is implementing an early adopter strategy to stimulate the domestic electric vehicle market. Minister Agus Gumiwang Kartasasmita stated the government will act as an early adopter for locally produced vehicles to ensure stable demand. Data indicates the battery electric vehicle market grew at a CAGR exceeding 140% over five years, reaching a 21.71% market share in 2025. Production contribution was 11.1% in 2025, with further growth expected in 2026 as new manufacturers operate under incentives.</w:t>
      </w:r>
      <w:r/>
    </w:p>
    <w:p>
      <w:pPr>
        <w:pStyle w:val="ListNumber"/>
        <w:spacing w:line="240" w:lineRule="auto"/>
        <w:ind w:left="720"/>
      </w:pPr>
      <w:r/>
      <w:hyperlink r:id="rId175">
        <w:r>
          <w:rPr>
            <w:color w:val="0000EE"/>
            <w:u w:val="single"/>
          </w:rPr>
          <w:t>https://www.howtogeek.com/tesla-q1-2026-earnings-deliveries/</w:t>
        </w:r>
      </w:hyperlink>
      <w:r>
        <w:t xml:space="preserve"> - Tesla reported Q1 2026 revenue of $22.4 billion, a 16% year-over-year increase, beating market expectations. Earnings per share were $0.41 non-GAAP. However, vehicle deliveries fell short of targets at 358,023 units, with over 50,000 unsold EVs suggesting potential production cuts. Revenue growth was driven by tariff refunds, higher selling prices, and increased Full Self-Driving subscriptions. The company faces a challenging EV market but continues to focus on AI, the Cybercab, and energy storage products.</w:t>
      </w:r>
      <w:r/>
    </w:p>
    <w:p>
      <w:pPr>
        <w:pStyle w:val="ListNumber"/>
        <w:spacing w:line="240" w:lineRule="auto"/>
        <w:ind w:left="720"/>
      </w:pPr>
      <w:r/>
      <w:hyperlink r:id="rId176">
        <w:r>
          <w:rPr>
            <w:color w:val="0000EE"/>
            <w:u w:val="single"/>
          </w:rPr>
          <w:t>https://www.freightwaves.com/news/tesla-says-mass-production-of-electric-semi-to-begin-this-year</w:t>
        </w:r>
      </w:hyperlink>
      <w:r>
        <w:t xml:space="preserve"> - Tesla announced that mass production of its Class 8 electric Semi truck will commence later this year, with output ramping slowly before accelerating through 2027. CEO Elon Musk stated this milestone is part of a broader manufacturing and AI investment cycle. The company reported Q1 revenue of $22.4 billion and net income of $477 million. Production is tied to supply chain buildouts at its Nevada facility, while the company continues to expand capacity for the Cybercab robotaxi platform and AI initiatives.</w:t>
      </w:r>
      <w:r/>
    </w:p>
    <w:p>
      <w:pPr>
        <w:pStyle w:val="ListNumber"/>
        <w:spacing w:line="240" w:lineRule="auto"/>
        <w:ind w:left="720"/>
      </w:pPr>
      <w:r/>
      <w:hyperlink r:id="rId177">
        <w:r>
          <w:rPr>
            <w:color w:val="0000EE"/>
            <w:u w:val="single"/>
          </w:rPr>
          <w:t>https://thedriven.io/2026/04/23/polestar-hopes-four-new-ev-models-will-help-reverse-multi-billion-dollar-loss-in-2025/</w:t>
        </w:r>
      </w:hyperlink>
      <w:r>
        <w:t xml:space="preserve"> - Polestar, a Swedish electric carmaker owned by Geely, reported a net loss of $2.357 billion in 2025, widening from the previous year despite a 34% increase in retail sales to over 60,000 units and a 50% rise in revenue to $3.058 billion. CEO Michael Lohscheller attributes the loss to impairment charges and non-cash write-downs. To address this, the company plans to launch four new EV models, including the Polestar 5 and a new Polestar 4 variant, over the next three years. Polestar also raised $700 million in equity and extended a shareholder loan from Volvo Cars to fund operations amid challenging market conditions.</w:t>
      </w:r>
      <w:r/>
    </w:p>
    <w:p>
      <w:pPr>
        <w:pStyle w:val="ListNumber"/>
        <w:spacing w:line="240" w:lineRule="auto"/>
        <w:ind w:left="720"/>
      </w:pPr>
      <w:r/>
      <w:hyperlink r:id="rId178">
        <w:r>
          <w:rPr>
            <w:color w:val="0000EE"/>
            <w:u w:val="single"/>
          </w:rPr>
          <w:t>https://www.carscoops.com/2026/04/model-y-europe-sales/</w:t>
        </w:r>
      </w:hyperlink>
      <w:r>
        <w:t xml:space="preserve"> - Tesla's Model Y surged to become Europe's best-selling car in March, registering 33,723 units, an 117% increase from the previous year. This marked the vehicle's first monthly victory since December, overtaking the Nissan Qashqai and Renault Clio for the single-month top spot. However, for the full first quarter, the Renault Clio retained the overall lead with 55,763 sales against the Model Y's 51,468. The Model 3 also saw improved sales, reaching 11th place. The market remains competitive with new SUVs from rivals gaining ground.</w:t>
      </w:r>
      <w:r/>
    </w:p>
    <w:p>
      <w:pPr>
        <w:pStyle w:val="ListNumber"/>
        <w:spacing w:line="240" w:lineRule="auto"/>
        <w:ind w:left="720"/>
      </w:pPr>
      <w:r/>
      <w:hyperlink r:id="rId179">
        <w:r>
          <w:rPr>
            <w:color w:val="0000EE"/>
            <w:u w:val="single"/>
          </w:rPr>
          <w:t>https://rollingout.com/2026/04/22/tesla-posted-a-q1-beat-while/</w:t>
        </w:r>
      </w:hyperlink>
      <w:r>
        <w:t xml:space="preserve"> - Tesla reported first-quarter earnings of 41 cents per share, beating Wall Street estimates of 37 cents, though revenue of $22.39 billion missed analyst projections of $22.64 billion. Net income rose to $477 million. While automotive gross margins improved to 19.2%, the energy division revenue fell 12%. The company increased capital expenditures by 67% to $2.49 billion for robotics expansion. Global vehicle deliveries reached 358,000, below expectations, amid reduced US tax credits and competition from Chinese automakers. CEO Elon Musk confirmed preparations for robotaxi services and Optimus robot manufacturing.</w:t>
      </w:r>
      <w:r/>
    </w:p>
    <w:p>
      <w:pPr>
        <w:pStyle w:val="ListNumber"/>
        <w:spacing w:line="240" w:lineRule="auto"/>
        <w:ind w:left="720"/>
      </w:pPr>
      <w:r/>
      <w:hyperlink r:id="rId180">
        <w:r>
          <w:rPr>
            <w:color w:val="0000EE"/>
            <w:u w:val="single"/>
          </w:rPr>
          <w:t>https://www.etoday.co.kr/news/view/2578206</w:t>
        </w:r>
      </w:hyperlink>
      <w:r>
        <w:t xml:space="preserve"> - Hyundai Motor Group announced a strategic shift to focus on electric vehicles (EVs) in China, marking its second major leap after 24 years in the market. At the Auto China 2026 event, the group will unveil its first mass-produced model under the new 'IONIQ' brand and declare a transition to a New Energy Vehicle (NEV) brand for Beijing Hyundai. Aiming to overcome past challenges and compete with local giants like BYD, Hyundai plans to launch six new EV models by 2030 with an annual sales target of 500,000 units. The strategy includes localisation efforts, partnerships with Chinese technology firms, and collaboration with battery suppliers such as CATL.</w:t>
      </w:r>
      <w:r/>
    </w:p>
    <w:p>
      <w:pPr>
        <w:pStyle w:val="ListNumber"/>
        <w:spacing w:line="240" w:lineRule="auto"/>
        <w:ind w:left="720"/>
      </w:pPr>
      <w:r/>
      <w:hyperlink r:id="rId181">
        <w:r>
          <w:rPr>
            <w:color w:val="0000EE"/>
            <w:u w:val="single"/>
          </w:rPr>
          <w:t>https://driveteslacanada.ca/news/tesla-q1-2026-earnings-beat-expectations-as-margins-cash-flow-rebound/?utm_source=rss&amp;utm_medium=rss&amp;utm_campaign=tesla-q1-2026-earnings-beat-expectations-as-margins-cash-flow-rebound</w:t>
        </w:r>
      </w:hyperlink>
      <w:r>
        <w:t xml:space="preserve"> - Tesla reported Q1 2026 earnings beating Wall Street expectations with revenue of $22.4 billion and non-GAAP EPS of $0.41. Gross margin reached 21.1% and free cash flow was $1.44 billion, reversing negative forecasts. Automotive demand improved globally, while the energy segment saw a slight revenue decline due to deployment timing. Shares rose nearly 4% in after-hours trading.</w:t>
      </w:r>
      <w:r/>
    </w:p>
    <w:p>
      <w:pPr>
        <w:pStyle w:val="ListNumber"/>
        <w:spacing w:line="240" w:lineRule="auto"/>
        <w:ind w:left="720"/>
      </w:pPr>
      <w:r/>
      <w:hyperlink r:id="rId182">
        <w:r>
          <w:rPr>
            <w:color w:val="0000EE"/>
            <w:u w:val="single"/>
          </w:rPr>
          <w:t>https://www.motor1.com/news/793782/ford-ceo-tesla-irrelevant-evs/</w:t>
        </w:r>
      </w:hyperlink>
      <w:r>
        <w:t xml:space="preserve"> - Ford CEO Jim Farley stated that Tesla is no longer the primary benchmark for electric vehicles, citing a lack of updated vehicles from the competitor. Farley indicated that Ford now focuses on BYD, China's best-selling automaker, regarding cost, supply chain, and manufacturing expertise. The CEO noted that while Tesla performs well, it has not released a new vehicle since the Cybertruck, allowing Chinese manufacturers to set new industry expectations.</w:t>
      </w:r>
      <w:r/>
    </w:p>
    <w:p>
      <w:pPr>
        <w:pStyle w:val="ListNumber"/>
        <w:spacing w:line="240" w:lineRule="auto"/>
        <w:ind w:left="720"/>
      </w:pPr>
      <w:r/>
      <w:hyperlink r:id="rId183">
        <w:r>
          <w:rPr>
            <w:color w:val="0000EE"/>
            <w:u w:val="single"/>
          </w:rPr>
          <w:t>https://www.chinatechnews.com/2026/04/23/120355-teslas-revenue-misses-estimates-as-ev-incentives-fade-and-competition-intensifies</w:t>
        </w:r>
      </w:hyperlink>
      <w:r>
        <w:t xml:space="preserve"> - Tesla reported first-quarter revenue of $22.39 billion, falling short of the $22.6 billion analyst average. The Austin-based automaker faces waning demand due to the expiration of U.S. electric vehicle tax credits and increased competition from rivals offering lower-priced models. While vehicle deliveries rose 6.3% year-over-year, they remained below predictions. The company is now shifting focus to self-driving technology, energy storage, and developing a smaller, affordable electric SUV with production planned in China.</w:t>
      </w:r>
      <w:r/>
    </w:p>
    <w:p>
      <w:pPr>
        <w:pStyle w:val="ListNumber"/>
        <w:spacing w:line="240" w:lineRule="auto"/>
        <w:ind w:left="720"/>
      </w:pPr>
      <w:r/>
      <w:hyperlink r:id="rId184">
        <w:r>
          <w:rPr>
            <w:color w:val="0000EE"/>
            <w:u w:val="single"/>
          </w:rPr>
          <w:t>https://electricalconnection.com.au/nsw-unveils-100m-ev-strategy-to-boost-charging-and-workforce/</w:t>
        </w:r>
      </w:hyperlink>
      <w:r>
        <w:t xml:space="preserve"> - The NSW Government has released its 2026 EV Strategy, allocating $100 million to expand charging infrastructure, support fleet electrification, and build a skilled workforce. The plan targets regional, remote, and outer suburban areas to address charging gaps, including the rollout of fast chargers and increased kerbside charging. It extends the EV Fleets Incentive Program to small and medium-sized trucks and invests in training 2,000 mechanics in regional NSW. Minister for Climate Change and Energy Penny Sharpe and Minister for Skills Steve Whan highlighted the strategy's role in supporting the transition to electric vehicles and reducing operating costs for businesses.</w:t>
      </w:r>
      <w:r/>
    </w:p>
    <w:p>
      <w:pPr>
        <w:pStyle w:val="ListNumber"/>
        <w:spacing w:line="240" w:lineRule="auto"/>
        <w:ind w:left="720"/>
      </w:pPr>
      <w:r/>
      <w:hyperlink r:id="rId185">
        <w:r>
          <w:rPr>
            <w:color w:val="0000EE"/>
            <w:u w:val="single"/>
          </w:rPr>
          <w:t>https://techcrunch.com/2026/04/22/tesla-q1-revenue-rises-driven-by-ev-sales-and-fsd-subscriptions/</w:t>
        </w:r>
      </w:hyperlink>
      <w:r>
        <w:t xml:space="preserve"> - Tesla reported first-quarter revenue of $22.38 billion, a 16% year-over-year increase, driven by automotive sales and a 51% rise in Full Self-Driving subscriptions to 1.28 million. Net income reached $477 million, while free cash flow turned positive at $1.44 billion. Despite meeting analyst expectations, EV deliveries of 358,023 fell short of forecasts. The company plans $25 billion in capital expenditure for 2026, anticipating negative cash flow for the remainder of the year as it transitions toward AI and robotics.</w:t>
      </w:r>
      <w:r/>
    </w:p>
    <w:p>
      <w:pPr>
        <w:pStyle w:val="ListNumber"/>
        <w:spacing w:line="240" w:lineRule="auto"/>
        <w:ind w:left="720"/>
      </w:pPr>
      <w:r/>
      <w:hyperlink r:id="rId186">
        <w:r>
          <w:rPr>
            <w:color w:val="0000EE"/>
            <w:u w:val="single"/>
          </w:rPr>
          <w:t>https://mynorthwest.com/local/gas-prices-electric-vehicles/4230971</w:t>
        </w:r>
      </w:hyperlink>
      <w:r>
        <w:t xml:space="preserve"> - Rising gas prices and expiring rebates are driving a 54% increase in used electric vehicle sales since February, according to Cox Automotive. Dealers like Revolve Motors in Renton, Washington, report vehicles flying off the lot as consumers seek cheaper alternatives to new cars. With national average gas prices at $4.02 and Washington at $5.37, used EVs offer significant savings compared to new models. Sales are expected to continue increasing through summer.</w:t>
      </w:r>
      <w:r/>
    </w:p>
    <w:p>
      <w:pPr>
        <w:pStyle w:val="ListNumber"/>
        <w:spacing w:line="240" w:lineRule="auto"/>
        <w:ind w:left="720"/>
      </w:pPr>
      <w:r/>
      <w:hyperlink r:id="rId187">
        <w:r>
          <w:rPr>
            <w:color w:val="0000EE"/>
            <w:u w:val="single"/>
          </w:rPr>
          <w:t>https://www.fool.com/investing/2026/04/22/is-this-overlooked-ev-maker-the-next-high-flying-t/</w:t>
        </w:r>
      </w:hyperlink>
      <w:r>
        <w:t xml:space="preserve"> - Polestar Automotive reported record retail sales exceeding 60,000 vehicles in 2025, representing 34% growth and driving a 50% revenue increase to surpass $3 billion. However, the company's net loss widened to nearly $2.4 billion, impacted by $1.1 billion in impairment charges. Despite improved adjusted EBITDA and cost reductions, analysts caution that low double-digit volume growth guidance for 2026 and a brutal price war in China pose significant risks to achieving bottom-line profits. The entity, majority owned by Geely with Volvo backing, manufactures primarily in China.</w:t>
      </w:r>
      <w:r/>
    </w:p>
    <w:p>
      <w:pPr>
        <w:pStyle w:val="ListNumber"/>
        <w:spacing w:line="240" w:lineRule="auto"/>
        <w:ind w:left="720"/>
      </w:pPr>
      <w:r/>
      <w:hyperlink r:id="rId188">
        <w:r>
          <w:rPr>
            <w:color w:val="0000EE"/>
            <w:u w:val="single"/>
          </w:rPr>
          <w:t>https://bijliwaligaadi.com/04/2026/catl-next-generation-ev-batteries.html/</w:t>
        </w:r>
      </w:hyperlink>
      <w:r>
        <w:t xml:space="preserve"> - CATL announced five new battery technologies at its Super Tech Day 2026 event. The Shening 3 LFP battery achieves 10% to 80% charge in 3 minutes 44 seconds with stability at -30°C. The Chilling Condensed NCM battery offers 1,500 km range, 350 Wh/kg energy density, and a non-flammable electrolyte. Other products include the Chilling 3 (1,000 km range), Freevoy 2 (600 km PHEV range), and the NEXRA sodium-ion battery, set for mass production in Q4 2026. The company highlighted improved safety, weight reduction, and supply chain resilience.</w:t>
      </w:r>
      <w:r/>
    </w:p>
    <w:p>
      <w:pPr>
        <w:pStyle w:val="ListNumber"/>
        <w:spacing w:line="240" w:lineRule="auto"/>
        <w:ind w:left="720"/>
      </w:pPr>
      <w:r/>
      <w:hyperlink r:id="rId189">
        <w:r>
          <w:rPr>
            <w:color w:val="0000EE"/>
            <w:u w:val="single"/>
          </w:rPr>
          <w:t>https://www.ttnews.com/articles/tesla-profit-q1-2026</w:t>
        </w:r>
      </w:hyperlink>
      <w:r>
        <w:t xml:space="preserve"> - Tesla Inc reported adjusted earnings of 41 cents per share for the first quarter, exceeding analyst estimates of 34 cents. The company stated that demand for its electric vehicles is rebounding globally, with growth in Asia and South America and a recovery in North America and the Europe-Middle East region. Shares rose 4% following the announcement. Tesla posted $1.4 billion in positive free cash flow, surpassing expectations of a $1.9 billion burn. The automaker remains on track to launch key products including the Cybercab, Semi, and an updated Megapack.</w:t>
      </w:r>
      <w:r/>
    </w:p>
    <w:p>
      <w:pPr>
        <w:pStyle w:val="ListNumber"/>
        <w:spacing w:line="240" w:lineRule="auto"/>
        <w:ind w:left="720"/>
      </w:pPr>
      <w:r/>
      <w:hyperlink r:id="rId190">
        <w:r>
          <w:rPr>
            <w:color w:val="0000EE"/>
            <w:u w:val="single"/>
          </w:rPr>
          <w:t>https://lithium-news.com/record-lithium-carbonate-price-surge-transforms-global-battery-material-markets/</w:t>
        </w:r>
      </w:hyperlink>
      <w:r>
        <w:t xml:space="preserve"> - Unprecedented volatility in the global lithium market is driven by a dramatic surge in lithium carbonate prices, caused by supply-side constraints and surging demand. Major producing regions face operational challenges, while electric vehicle production and utility-scale storage projects outpace supply projections. This price surge is forcing electric vehicle manufacturers and battery producers to adapt through vertical integration, diversifying battery chemistries, and securing long-term supply agreements. Investment capital is flowing into exploration, extraction, and recycling technologies to address the market dynamics.</w:t>
      </w:r>
      <w:r/>
    </w:p>
    <w:p>
      <w:pPr>
        <w:pStyle w:val="ListNumber"/>
        <w:spacing w:line="240" w:lineRule="auto"/>
        <w:ind w:left="720"/>
      </w:pPr>
      <w:r/>
      <w:hyperlink r:id="rId191">
        <w:r>
          <w:rPr>
            <w:color w:val="0000EE"/>
            <w:u w:val="single"/>
          </w:rPr>
          <w:t>https://lithium-news.com/rising-spodumene-concentrate-prices-transform-global-lithium-markets-amid-supply-chain-disruptions/</w:t>
        </w:r>
      </w:hyperlink>
      <w:r>
        <w:t xml:space="preserve"> - Spodumene concentrate prices have surged over 40% in the past quarter, driven by supply constraints in Australia and China, surging EV demand, and geopolitical tensions. Australian mines face weather and equipment issues, while Chinese processors report reduced capacity due to environmental and energy restrictions. Major EV manufacturers are implementing strategic sourcing and adjusting model prices. Analysts project elevated pricing will persist through the year as new supply projects in Australia and Africa are not expected to contribute meaningfully for at least eighteen months. Regional variations exist, with Asian markets paying premiums and European buyers facing higher effective costs due to logistics.</w:t>
      </w:r>
      <w:r/>
    </w:p>
    <w:p>
      <w:pPr>
        <w:pStyle w:val="ListNumber"/>
        <w:spacing w:line="240" w:lineRule="auto"/>
        <w:ind w:left="720"/>
      </w:pPr>
      <w:r/>
      <w:hyperlink r:id="rId192">
        <w:r>
          <w:rPr>
            <w:color w:val="0000EE"/>
            <w:u w:val="single"/>
          </w:rPr>
          <w:t>https://lithium-news.com/smart-investors-track-hard-rock-mining-expansion-as-lithium-markets-transform/</w:t>
        </w:r>
      </w:hyperlink>
      <w:r>
        <w:t xml:space="preserve"> - Investors are increasingly focusing on hard rock mining expansion for lithium production due to its scalability and flexibility compared to traditional brine operations. Hard rock mining offers shorter processing timelines, geographic diversification across Australia, Canada, Brazil, and Africa, and higher purity output. Favorable capital market dynamics, including funding and strategic partnerships with automotive companies, support this shift. Environmental advantages, such as smaller land footprints and water recycling capabilities, also appeal to ESG-focused funds. Analysts project hard rock mining will account for a growing share of global lithium production as electric vehicle adoption accelerates.</w:t>
      </w:r>
      <w:r/>
    </w:p>
    <w:p>
      <w:pPr>
        <w:pStyle w:val="ListNumber"/>
        <w:spacing w:line="240" w:lineRule="auto"/>
        <w:ind w:left="720"/>
      </w:pPr>
      <w:r/>
      <w:hyperlink r:id="rId193">
        <w:r>
          <w:rPr>
            <w:color w:val="0000EE"/>
            <w:u w:val="single"/>
          </w:rPr>
          <w:t>https://lithium-news.com/new-data-reveals-critical-battery-grade-purity-milestone-reshaping-global-supply-chains/</w:t>
        </w:r>
      </w:hyperlink>
      <w:r>
        <w:t xml:space="preserve"> - The lithium industry has achieved a critical battery-grade purity milestone, delivering lithium carbonate and hydroxide meeting 99.5% standards. This breakthrough eliminates production bottlenecks and allows manufacturers to secure long-term offtake agreements with quality guarantees. Supply chains are realigning as traditional volume-based suppliers compete on quality, creating new pricing tiers with premiums of 15-20%. Investment is shifting towards producers capable of consistent high-quality output, while regions with advanced processing capabilities become strategic priorities for battery manufacturers seeking resilient supply chains.</w:t>
      </w:r>
      <w:r/>
    </w:p>
    <w:p>
      <w:pPr>
        <w:pStyle w:val="ListNumber"/>
        <w:spacing w:line="240" w:lineRule="auto"/>
        <w:ind w:left="720"/>
      </w:pPr>
      <w:r/>
      <w:hyperlink r:id="rId194">
        <w:r>
          <w:rPr>
            <w:color w:val="0000EE"/>
            <w:u w:val="single"/>
          </w:rPr>
          <w:t>https://lithium-news.com/inside-the-complex-web-of-cathode-manufacturing-supply-chains-and-strategic-offtake-partnerships/</w:t>
        </w:r>
      </w:hyperlink>
      <w:r>
        <w:t xml:space="preserve"> - The battery manufacturing sector is evolving through complex cathode manufacturer offtake agreements that secure raw materials and finished products. Major players like CATL, LG Energy Solution, and BYD utilise long-term contracts with pricing mechanisms tied to lithium, nickel, and cobalt costs to manage volatility. These partnerships navigate regulatory landscapes such as the Inflation Reduction Act and Europe's Critical Raw Materials Act while incorporating risk management strategies like supplier diversification. As cathode chemistries advance, agreements adapt to new specifications, with investors viewing these arrangements as assets that enhance valuations and earnings stability in the global transition to electrification.</w:t>
      </w:r>
      <w:r/>
    </w:p>
    <w:p>
      <w:pPr>
        <w:pStyle w:val="ListNumber"/>
        <w:spacing w:line="240" w:lineRule="auto"/>
        <w:ind w:left="720"/>
      </w:pPr>
      <w:r/>
      <w:hyperlink r:id="rId195">
        <w:r>
          <w:rPr>
            <w:color w:val="0000EE"/>
            <w:u w:val="single"/>
          </w:rPr>
          <w:t>https://lithium-news.com/refinery-expansion-news-drives-revolutionary-breakthroughs-in-lithium-processing-methods/</w:t>
        </w:r>
      </w:hyperlink>
      <w:r>
        <w:t xml:space="preserve"> - Refinery expansion news highlights revolutionary breakthroughs in lithium processing methods globally. New facilities in North America, Australia, South America, Europe, and elsewhere are implementing direct lithium extraction, AI optimization, closed-loop water systems, and hybrid processing technologies. These advancements improve extraction efficiency to over 95%, reduce freshwater consumption by up to 80%, and enable processing of previously inaccessible sources like geothermal brines and seawater. Integration of renewable energy and automation further enhances sustainability and operational safety, establishing a more stable and sustainable foundation for the global transition to renewable energy storage systems.</w:t>
      </w:r>
      <w:r/>
    </w:p>
    <w:p>
      <w:pPr>
        <w:pStyle w:val="ListNumber"/>
        <w:spacing w:line="240" w:lineRule="auto"/>
        <w:ind w:left="720"/>
      </w:pPr>
      <w:r/>
      <w:hyperlink r:id="rId196">
        <w:r>
          <w:rPr>
            <w:color w:val="0000EE"/>
            <w:u w:val="single"/>
          </w:rPr>
          <w:t>https://www.moomoo.com/community/feed/earnings-review-tesla-reports-mixed-financial-results-as-future-capex-116451553378310</w:t>
        </w:r>
      </w:hyperlink>
      <w:r>
        <w:t xml:space="preserve"> - Tesla reported Q1 2026 revenue of $22.39 billion, exceeding expectations, with automotive revenue up 16.18% year-over-year. Adjusted EPS was $0.41, beating estimates, though net profit fell short due to a $173 million Bitcoin impairment charge. While energy revenue declined, services revenue hit a historical high. CEO Elon Musk announced a significant increase in future capital expenditure, exceeding $25 billion for the year, which caused the stock price to decline after hours. The company plans to begin production at a new Optimus factory in Texas in 2027.</w:t>
      </w:r>
      <w:r/>
    </w:p>
    <w:p>
      <w:pPr>
        <w:pStyle w:val="ListNumber"/>
        <w:spacing w:line="240" w:lineRule="auto"/>
        <w:ind w:left="720"/>
      </w:pPr>
      <w:r/>
      <w:hyperlink r:id="rId197">
        <w:r>
          <w:rPr>
            <w:color w:val="0000EE"/>
            <w:u w:val="single"/>
          </w:rPr>
          <w:t>https://www.perthnow.com.au/news/business/tesla-profits-rises-in-q1-as-musk-teases-roadster-debut-c-22180165</w:t>
        </w:r>
      </w:hyperlink>
      <w:r>
        <w:t xml:space="preserve"> - Tesla reported a 17 per cent increase in quarterly profit to $US477 million in the first quarter, driven by a 16 per cent rise in automotive revenue to $US22.39 billion. Despite beating Wall Street estimates, shares fell 1.0 per cent after-hours. CEO Elon Musk highlighted future growth in robotaxi operations, Optimus robot production, and a potential Roadster sports car debut. The company increased capital expenditures by 67 per cent to $US2.5 billion, forecasting negative free cash flow for the remainder of 2026.</w:t>
      </w:r>
      <w:r/>
    </w:p>
    <w:p>
      <w:pPr>
        <w:pStyle w:val="ListNumber"/>
        <w:spacing w:line="240" w:lineRule="auto"/>
        <w:ind w:left="720"/>
      </w:pPr>
      <w:r/>
      <w:hyperlink r:id="rId198">
        <w:r>
          <w:rPr>
            <w:color w:val="0000EE"/>
            <w:u w:val="single"/>
          </w:rPr>
          <w:t>https://autotalk.com.au/industry-news/ev-prices-surge-as-used-vehicle-market-shows-mixed-trends-in-australia?utm_source=rss&amp;utm_medium=rss&amp;utm_campaign=ev-prices-surge-as-used-vehicle-market-shows-mixed-trends-in-australia</w:t>
        </w:r>
      </w:hyperlink>
      <w:r>
        <w:t xml:space="preserve"> - Electric vehicle prices in Australia have risen by approximately 20% recently, driven by strong demand and limited stock, according to Manheim Australia data. While the broader used vehicle market shows signs of cooling with easing clearance rates, EV sales have tripled compared to 2025 levels. Cox Automotive chief executive Stephen Lester notes that dealers are responding to burgeoning customer interest. The report also highlights a structural shift with Chinese brands accounting for nearly a quarter of new vehicle sales, which may impact the secondary market. Overall, the outlook remains positive despite near-term volatility.</w:t>
      </w:r>
      <w:r/>
    </w:p>
    <w:p>
      <w:pPr>
        <w:pStyle w:val="ListNumber"/>
        <w:spacing w:line="240" w:lineRule="auto"/>
        <w:ind w:left="720"/>
      </w:pPr>
      <w:r/>
      <w:hyperlink r:id="rId199">
        <w:r>
          <w:rPr>
            <w:color w:val="0000EE"/>
            <w:u w:val="single"/>
          </w:rPr>
          <w:t>https://www.lanacion.com.ar/autos/el-secreto-detras-de-como-la-industria-automotriz-china-crecio-tanto-en-tan-poco-tiempo-nid22042026/</w:t>
        </w:r>
      </w:hyperlink>
      <w:r>
        <w:t xml:space="preserve"> - Chinese automotive industry has rapidly grown globally by prioritizing technological advancement, high competitiveness, and production efficiency. Key players like BYD and Geely have transformed vehicles into tech-centric devices, rivaling smartphones in update cycles. BYD employs over 120,000 engineers and leads in electric vehicle sales, while Geely operates its own satellite network. These strategies allow for modern, affordable vehicles with advanced features, significantly impacting markets including Argentina where tariff benefits facilitate increased imports.</w:t>
      </w:r>
      <w:r/>
    </w:p>
    <w:p>
      <w:pPr>
        <w:pStyle w:val="ListNumber"/>
        <w:spacing w:line="240" w:lineRule="auto"/>
        <w:ind w:left="720"/>
      </w:pPr>
      <w:r/>
      <w:hyperlink r:id="rId200">
        <w:r>
          <w:rPr>
            <w:color w:val="0000EE"/>
            <w:u w:val="single"/>
          </w:rPr>
          <w:t>https://www.thetruthaboutcars.com/cars/news-blog/report-gm-allegedly-pumping-the-breaks-on-full-size-evs-45135085?utm_medium=auto&amp;utm_source=rss&amp;utm_campaign=all_full</w:t>
        </w:r>
      </w:hyperlink>
      <w:r>
        <w:t xml:space="preserve"> - Reports indicate General Motors is suspending development of next-generation full-size electric vehicles, including the GMC Hummer EV and Chevrolet Silverado EV, following production stalls at its Factory Zero plant. While the automaker denies official cancellation, sources suggest updates may be pushed to 2030. The move follows low demand for large EVs compared to smaller models and gasoline variants, with sales figures for the Cybertruck, Silverado EV, and Escalade IQ cited as context for the potential strategic shift.</w:t>
      </w:r>
      <w:r/>
    </w:p>
    <w:p>
      <w:pPr>
        <w:pStyle w:val="ListNumber"/>
        <w:spacing w:line="240" w:lineRule="auto"/>
        <w:ind w:left="720"/>
      </w:pPr>
      <w:r/>
      <w:hyperlink r:id="rId201">
        <w:r>
          <w:rPr>
            <w:color w:val="0000EE"/>
            <w:u w:val="single"/>
          </w:rPr>
          <w:t>https://www.cartoq.com/car-news/four-new-toyota-models-launching-india-2026/</w:t>
        </w:r>
      </w:hyperlink>
      <w:r>
        <w:t xml:space="preserve"> - Toyota plans to introduce four new vehicles in India during 2026, marking a significant expansion for the brand. The lineup includes the Urban Cruiser eBella, the company's first electric SUV, expected in May. Also scheduled are the new-generation Fortuner and Hilux, arriving by late 2026, and a seven-seater Urban Cruiser Hyryder. These launches cover electric, SUV, and pickup segments with pricing ranging from Rs 16 lakh to Rs 55 lakh.</w:t>
      </w:r>
      <w:r/>
    </w:p>
    <w:p>
      <w:pPr>
        <w:pStyle w:val="ListNumber"/>
        <w:spacing w:line="240" w:lineRule="auto"/>
        <w:ind w:left="720"/>
      </w:pPr>
      <w:r/>
      <w:hyperlink r:id="rId202">
        <w:r>
          <w:rPr>
            <w:color w:val="0000EE"/>
            <w:u w:val="single"/>
          </w:rPr>
          <w:t>https://www.teslarati.com/tesla-hw3-trade-in-discounted-upgrade/</w:t>
        </w:r>
      </w:hyperlink>
      <w:r>
        <w:t xml:space="preserve"> - Tesla is set to report first quarter 2026 earnings after market close, with analyst expectations for EPS at $0.36 and revenue around $22.35 billion. The company recently expanded its unsupervised Robotaxi program to Dallas and Houston, with further US expansion planned. Meanwhile, the Roadster unveiling has been delayed to late April, and investors await details on Full Self-Driving global expansion and the Gen 3 Optimus robot timeline.</w:t>
      </w:r>
      <w:r/>
    </w:p>
    <w:p>
      <w:pPr>
        <w:pStyle w:val="ListNumber"/>
        <w:spacing w:line="240" w:lineRule="auto"/>
        <w:ind w:left="720"/>
      </w:pPr>
      <w:r/>
      <w:hyperlink r:id="rId203">
        <w:r>
          <w:rPr>
            <w:color w:val="0000EE"/>
            <w:u w:val="single"/>
          </w:rPr>
          <w:t>https://www.evinfrastructurenews.com/ev-regulations/grid-bottlenecks-blocking-ev-charging-expansion-as-australia-faces-fuel-vulnerability-industry-warns</w:t>
        </w:r>
      </w:hyperlink>
      <w:r>
        <w:t xml:space="preserve"> - A coalition of Australian EV charging operators and energy retailers, coordinated by Nexa Advisory and including Tesla and AGL, issued a joint statement urging governments to remove regulatory barriers for private investment in charging infrastructure. Citing fuel supply disruptions and price volatility linked to Middle East conflict, the group argues that accelerating EV deployment is essential for energy security. The coalition identified grid connection delays as a primary obstacle and requested streamlined connection processes, tariff reforms, and a moratorium on ring-fencing waivers to protect competition. The industry committed to investing billions by 2030 contingent on a clear policy framework.</w:t>
      </w:r>
      <w:r/>
    </w:p>
    <w:p>
      <w:pPr>
        <w:pStyle w:val="ListNumber"/>
        <w:spacing w:line="240" w:lineRule="auto"/>
        <w:ind w:left="720"/>
      </w:pPr>
      <w:r/>
      <w:hyperlink r:id="rId204">
        <w:r>
          <w:rPr>
            <w:color w:val="0000EE"/>
            <w:u w:val="single"/>
          </w:rPr>
          <w:t>https://teslanorth.com/2026/04/22/tesla-prepares-for-european-fsd-expansion-as-supervised-driving-heads-to-eu-review/</w:t>
        </w:r>
      </w:hyperlink>
      <w:r>
        <w:t xml:space="preserve"> - Tesla is advancing its Full Self-Driving (FSD) rollout across Europe, with software currently approved in the Netherlands and a wider expansion anticipated this summer. During the Q1 2026 earnings call, CEO Elon Musk and Autopilot head Ashok Elluswamy outlined the regulatory roadmap, noting a formal European Union review scheduled for May. While the company aims for unsupervised driving and Robotaxis eventually, Musk indicated that timelines depend on government decisions. Technically, the European software uses the same architecture as the US version, supplemented with local data.</w:t>
      </w:r>
      <w:r/>
    </w:p>
    <w:p>
      <w:pPr>
        <w:pStyle w:val="ListNumber"/>
        <w:spacing w:line="240" w:lineRule="auto"/>
        <w:ind w:left="720"/>
      </w:pPr>
      <w:r/>
      <w:hyperlink r:id="rId205">
        <w:r>
          <w:rPr>
            <w:color w:val="0000EE"/>
            <w:u w:val="single"/>
          </w:rPr>
          <w:t>https://teslanorth.com/2026/04/22/tesla-targets-robotaxi-expansion-across-a-dozen-states-by-year-end/</w:t>
        </w:r>
      </w:hyperlink>
      <w:r>
        <w:t xml:space="preserve"> - Tesla CEO Elon Musk outlined a plan to expand unsupervised Full Self-Driving and Robotaxi services to approximately 12 states by the end of 2026. During the Q1 earnings call, Musk emphasised a cautious rollout approach, noting a clean safety record with no injuries or fatalities reported during initial testing in Austin. While revenue from these services is not expected to be significant for the remainder of 2026, Musk predicted a substantial contribution to Tesla's revenue in 2027 as the fleet grows and technology reaches more markets.</w:t>
      </w:r>
      <w:r/>
    </w:p>
    <w:p>
      <w:pPr>
        <w:pStyle w:val="ListNumber"/>
        <w:spacing w:line="240" w:lineRule="auto"/>
        <w:ind w:left="720"/>
      </w:pPr>
      <w:r/>
      <w:hyperlink r:id="rId206">
        <w:r>
          <w:rPr>
            <w:color w:val="0000EE"/>
            <w:u w:val="single"/>
          </w:rPr>
          <w:t>https://taarifa.rw/2026/04/22/rwanda-mandates-30-electric-vehicles-in-public-procurement-to-drive-green-transition/?utm_source=rss&amp;utm_medium=rss&amp;utm_campaign=rwanda-mandates-30-electric-vehicles-in-public-procurement-to-drive-green-transition</w:t>
        </w:r>
      </w:hyperlink>
      <w:r>
        <w:t xml:space="preserve"> - The Ministry of Infrastructure in Rwanda has directed all public institutions to ensure at least 30% of newly procured vehicles are fully electric. The directive, effective immediately, requires alignment with the national Sustainable Public Procurement Policy to reduce fossil fuel reliance and greenhouse gas emissions. Institutions must prioritise electric vehicles even when calculations result in fractions, with exceptions requiring prior approval from the Ministry. This move aims to improve air quality in Kigali, reduce fuel dependence, stimulate the green economy, and support Rwanda's climate commitments.</w:t>
      </w:r>
      <w:r/>
    </w:p>
    <w:p>
      <w:pPr>
        <w:pStyle w:val="ListNumber"/>
        <w:spacing w:line="240" w:lineRule="auto"/>
        <w:ind w:left="720"/>
      </w:pPr>
      <w:r/>
      <w:hyperlink r:id="rId207">
        <w:r>
          <w:rPr>
            <w:color w:val="0000EE"/>
            <w:u w:val="single"/>
          </w:rPr>
          <w:t>https://www.businessinsider.com/elon-musk-delays-tesla-roadster-release-demo-2026-4</w:t>
        </w:r>
      </w:hyperlink>
      <w:r>
        <w:t xml:space="preserve"> - Elon Musk announced on Tesla's first-quarter earnings call that the company will unveil the next-generation Roadster in approximately one month. Citing the need for extensive testing and validation to prevent demo failures, Musk pushed back the previously anticipated April 2026 timeline. While noting the vehicle will be the only human-driven car in the lineup, he stated it is unlikely to significantly impact revenue. Tesla reported a 16% year-over-year revenue increase, beating expectations.</w:t>
      </w:r>
      <w:r/>
    </w:p>
    <w:p>
      <w:pPr>
        <w:pStyle w:val="ListNumber"/>
        <w:spacing w:line="240" w:lineRule="auto"/>
        <w:ind w:left="720"/>
      </w:pPr>
      <w:r/>
      <w:hyperlink r:id="rId203">
        <w:r>
          <w:rPr>
            <w:color w:val="0000EE"/>
            <w:u w:val="single"/>
          </w:rPr>
          <w:t>https://www.evinfrastructurenews.com/ev-regulations/grid-bottlenecks-blocking-ev-charging-expansion-as-australia-faces-fuel-vulnerability-industry-warns</w:t>
        </w:r>
      </w:hyperlink>
      <w:r>
        <w:t xml:space="preserve"> - A coalition of Australian EV charging operators and energy retailers, coordinated by Nexa Advisory and including Tesla and AGL, issued a joint statement urging governments to remove regulatory barriers for private investment in charging infrastructure. Citing fuel supply disruptions and price volatility linked to Middle East conflict, the group argues that accelerating EV deployment is essential for energy security. The coalition identified grid connection delays as a primary obstacle and requested streamlined connection processes, tariff reforms, and a moratorium on ring-fencing waivers to protect competition. The industry committed to investing billions by 2030 contingent on a clear policy framework.</w:t>
      </w:r>
      <w:r/>
    </w:p>
    <w:p>
      <w:pPr>
        <w:pStyle w:val="ListNumber"/>
        <w:spacing w:line="240" w:lineRule="auto"/>
        <w:ind w:left="720"/>
      </w:pPr>
      <w:r/>
      <w:hyperlink r:id="rId208">
        <w:r>
          <w:rPr>
            <w:color w:val="0000EE"/>
            <w:u w:val="single"/>
          </w:rPr>
          <w:t>https://knowridge.com/2026/04/air-stable-solid-state-batteries-could-transform-electric-vehicles-forever/</w:t>
        </w:r>
      </w:hyperlink>
      <w:r>
        <w:t xml:space="preserve"> - A team led by Korea Advanced Institute of Science and Technology has developed a new 'oxygen anchoring' design for halide-based solid electrolytes. This method uses tungsten to stabilise the material against moisture, solving a key production challenge. Tests show the new material has 2.7 times higher ionic conductivity, enabling faster charging. The approach is flexible and applicable to various elements, potentially accelerating the real-world adoption of safer solid-state batteries for electric vehicles and other devices.</w:t>
      </w:r>
      <w:r/>
    </w:p>
    <w:p>
      <w:pPr>
        <w:pStyle w:val="ListNumber"/>
        <w:spacing w:line="240" w:lineRule="auto"/>
        <w:ind w:left="720"/>
      </w:pPr>
      <w:r/>
      <w:hyperlink r:id="rId209">
        <w:r>
          <w:rPr>
            <w:color w:val="0000EE"/>
            <w:u w:val="single"/>
          </w:rPr>
          <w:t>https://www.df.cl/empresas/mineria/nova-andino-litio-anota-su-primer-hito-en-el-sistema-ingresa-proyecto-por</w:t>
        </w:r>
      </w:hyperlink>
      <w:r>
        <w:t xml:space="preserve"> - Nova Andino Litio, a joint venture between Codelco and SQM, has approved an $85 million project to build electrical infrastructure for its lithium operations in the Salar de Atacama. The initiative involves constructing two new electrical substations, a 220 kV transmission line, and access roads to ensure power supply reliability and reduce vulnerability to grid congestion. Construction is estimated to begin in March 2027, requiring up to 120 workers. The project is located in San Pedro de Atacama, Antofagasta Region, Chile.</w:t>
      </w:r>
      <w:r/>
    </w:p>
    <w:p>
      <w:pPr>
        <w:pStyle w:val="ListNumber"/>
        <w:spacing w:line="240" w:lineRule="auto"/>
        <w:ind w:left="720"/>
      </w:pPr>
      <w:r/>
      <w:hyperlink r:id="rId210">
        <w:r>
          <w:rPr>
            <w:color w:val="0000EE"/>
            <w:u w:val="single"/>
          </w:rPr>
          <w:t>https://theheraldghana.com/assembly-members-raise-alarm-over-tensions-in-adamus-enclave-demand-ministerial-intervention/</w:t>
        </w:r>
      </w:hyperlink>
      <w:r>
        <w:t xml:space="preserve"> - Assembly members in Ghana's Nzema East region are urging the Minister for Lands and Natural Resources to intervene in escalating tensions between residents and Adamus Resources Limited. Following recent unrest involving road blockages and property damage, stakeholders demand inclusive dialogue to resolve grievances regarding community exclusion and operational transparency. While residents fear security risks and economic disruption, Adamus Resources denies disregarding community interests, citing potential involvement by illegal miners and affirming its commitment to local development and legal engagement.</w:t>
      </w:r>
      <w:r/>
    </w:p>
    <w:p>
      <w:pPr>
        <w:pStyle w:val="ListNumber"/>
        <w:spacing w:line="240" w:lineRule="auto"/>
        <w:ind w:left="720"/>
      </w:pPr>
      <w:r/>
      <w:hyperlink r:id="rId211">
        <w:r>
          <w:rPr>
            <w:color w:val="0000EE"/>
            <w:u w:val="single"/>
          </w:rPr>
          <w:t>https://foxrgv.tv/tesla-lithium-refinery-toxic-metals-detected-in-tesla-south-texas-lithium-refinery-wastewater/</w:t>
        </w:r>
      </w:hyperlink>
      <w:r>
        <w:t xml:space="preserve"> - Independent laboratory testing detected arsenic and hexavalent chromium in wastewater discharged from Tesla's lithium refinery in South Texas. These substances are not authorized under the facility's current permit. The discovery has prompted reviews by local officials and the attorney general's office, which is seeking legal avenues to hold responsible parties accountable. Environmental advocates and community members express concern over potential health risks associated with these carcinogens.</w:t>
      </w:r>
      <w:r/>
    </w:p>
    <w:p>
      <w:pPr>
        <w:pStyle w:val="ListNumber"/>
        <w:spacing w:line="240" w:lineRule="auto"/>
        <w:ind w:left="720"/>
      </w:pPr>
      <w:r/>
      <w:hyperlink r:id="rId191">
        <w:r>
          <w:rPr>
            <w:color w:val="0000EE"/>
            <w:u w:val="single"/>
          </w:rPr>
          <w:t>https://lithium-news.com/rising-spodumene-concentrate-prices-transform-global-lithium-markets-amid-supply-chain-disruptions/</w:t>
        </w:r>
      </w:hyperlink>
      <w:r>
        <w:t xml:space="preserve"> - Spodumene concentrate prices have surged over 40% in the past quarter, driven by supply constraints in Australia and China, surging EV demand, and geopolitical tensions. Australian mines face weather and equipment issues, while Chinese processors report reduced capacity due to environmental and energy restrictions. Major EV manufacturers are implementing strategic sourcing and adjusting model prices. Analysts project elevated pricing will persist through the year as new supply projects in Australia and Africa are not expected to contribute meaningfully for at least eighteen months. Regional variations exist, with Asian markets paying premiums and European buyers facing higher effective costs due to logistics.</w:t>
      </w:r>
      <w:r/>
    </w:p>
    <w:p>
      <w:pPr>
        <w:pStyle w:val="ListNumber"/>
        <w:spacing w:line="240" w:lineRule="auto"/>
        <w:ind w:left="720"/>
      </w:pPr>
      <w:r/>
      <w:hyperlink r:id="rId194">
        <w:r>
          <w:rPr>
            <w:color w:val="0000EE"/>
            <w:u w:val="single"/>
          </w:rPr>
          <w:t>https://lithium-news.com/inside-the-complex-web-of-cathode-manufacturing-supply-chains-and-strategic-offtake-partnerships/</w:t>
        </w:r>
      </w:hyperlink>
      <w:r>
        <w:t xml:space="preserve"> - The battery manufacturing sector is evolving through complex cathode manufacturer offtake agreements that secure raw materials and finished products. Major players like CATL, LG Energy Solution, and BYD utilise long-term contracts with pricing mechanisms tied to lithium, nickel, and cobalt costs to manage volatility. These partnerships navigate regulatory landscapes such as the Inflation Reduction Act and Europe's Critical Raw Materials Act while incorporating risk management strategies like supplier diversification. As cathode chemistries advance, agreements adapt to new specifications, with investors viewing these arrangements as assets that enhance valuations and earnings stability in the global transition to electrification.</w:t>
      </w:r>
      <w:r/>
    </w:p>
    <w:p>
      <w:pPr>
        <w:pStyle w:val="ListNumber"/>
        <w:spacing w:line="240" w:lineRule="auto"/>
        <w:ind w:left="720"/>
      </w:pPr>
      <w:r/>
      <w:hyperlink r:id="rId212">
        <w:r>
          <w:rPr>
            <w:color w:val="0000EE"/>
            <w:u w:val="single"/>
          </w:rPr>
          <w:t>https://www.australianmining.com.au/wa-backs-lithium-sector-with-expanded-support-package/</w:t>
        </w:r>
      </w:hyperlink>
      <w:r>
        <w:t xml:space="preserve"> - The Western Australian Government has allocated $30 million to extend a fee waiver initiative for Tianqi Lithium Energy Australia and Covalent Lithium until December 31, 2027. This measure aims to provide stability for the state's lithium processing sector amidst volatile pricing and rising operating costs. The extension aligns with the government's Made in WA campaign to boost downstream processing and value-add opportunities. Additionally, $5 million is committed to developing standards for reusing lithium by-products in construction materials. The support precedes the introduction of federal incentives effective July 1, 2027.</w:t>
      </w:r>
      <w:r/>
    </w:p>
    <w:p>
      <w:pPr>
        <w:pStyle w:val="ListNumber"/>
        <w:spacing w:line="240" w:lineRule="auto"/>
        <w:ind w:left="720"/>
      </w:pPr>
      <w:r/>
      <w:hyperlink r:id="rId190">
        <w:r>
          <w:rPr>
            <w:color w:val="0000EE"/>
            <w:u w:val="single"/>
          </w:rPr>
          <w:t>https://lithium-news.com/record-lithium-carbonate-price-surge-transforms-global-battery-material-markets/</w:t>
        </w:r>
      </w:hyperlink>
      <w:r>
        <w:t xml:space="preserve"> - Unprecedented volatility in the global lithium market is driven by a dramatic surge in lithium carbonate prices, caused by supply-side constraints and surging demand. Major producing regions face operational challenges, while electric vehicle production and utility-scale storage projects outpace supply projections. This price surge is forcing electric vehicle manufacturers and battery producers to adapt through vertical integration, diversifying battery chemistries, and securing long-term supply agreements. Investment capital is flowing into exploration, extraction, and recycling technologies to address the market dynamics.</w:t>
      </w:r>
      <w:r/>
    </w:p>
    <w:p>
      <w:pPr>
        <w:pStyle w:val="ListNumber"/>
        <w:spacing w:line="240" w:lineRule="auto"/>
        <w:ind w:left="720"/>
      </w:pPr>
      <w:r/>
      <w:hyperlink r:id="rId191">
        <w:r>
          <w:rPr>
            <w:color w:val="0000EE"/>
            <w:u w:val="single"/>
          </w:rPr>
          <w:t>https://lithium-news.com/rising-spodumene-concentrate-prices-transform-global-lithium-markets-amid-supply-chain-disruptions/</w:t>
        </w:r>
      </w:hyperlink>
      <w:r>
        <w:t xml:space="preserve"> - Spodumene concentrate prices have surged over 40% in the past quarter, driven by supply constraints in Australia and China, surging EV demand, and geopolitical tensions. Australian mines face weather and equipment issues, while Chinese processors report reduced capacity due to environmental and energy restrictions. Major EV manufacturers are implementing strategic sourcing and adjusting model prices. Analysts project elevated pricing will persist through the year as new supply projects in Australia and Africa are not expected to contribute meaningfully for at least eighteen months. Regional variations exist, with Asian markets paying premiums and European buyers facing higher effective costs due to logistics.</w:t>
      </w:r>
      <w:r/>
    </w:p>
    <w:p>
      <w:pPr>
        <w:pStyle w:val="ListNumber"/>
        <w:spacing w:line="240" w:lineRule="auto"/>
        <w:ind w:left="720"/>
      </w:pPr>
      <w:r/>
      <w:hyperlink r:id="rId192">
        <w:r>
          <w:rPr>
            <w:color w:val="0000EE"/>
            <w:u w:val="single"/>
          </w:rPr>
          <w:t>https://lithium-news.com/smart-investors-track-hard-rock-mining-expansion-as-lithium-markets-transform/</w:t>
        </w:r>
      </w:hyperlink>
      <w:r>
        <w:t xml:space="preserve"> - Investors are increasingly focusing on hard rock mining expansion for lithium production due to its scalability and flexibility compared to traditional brine operations. Hard rock mining offers shorter processing timelines, geographic diversification across Australia, Canada, Brazil, and Africa, and higher purity output. Favorable capital market dynamics, including funding and strategic partnerships with automotive companies, support this shift. Environmental advantages, such as smaller land footprints and water recycling capabilities, also appeal to ESG-focused funds. Analysts project hard rock mining will account for a growing share of global lithium production as electric vehicle adoption accelerates.</w:t>
      </w:r>
      <w:r/>
    </w:p>
    <w:p>
      <w:pPr>
        <w:pStyle w:val="ListNumber"/>
        <w:spacing w:line="240" w:lineRule="auto"/>
        <w:ind w:left="720"/>
      </w:pPr>
      <w:r/>
      <w:hyperlink r:id="rId195">
        <w:r>
          <w:rPr>
            <w:color w:val="0000EE"/>
            <w:u w:val="single"/>
          </w:rPr>
          <w:t>https://lithium-news.com/refinery-expansion-news-drives-revolutionary-breakthroughs-in-lithium-processing-methods/</w:t>
        </w:r>
      </w:hyperlink>
      <w:r>
        <w:t xml:space="preserve"> - Refinery expansion news highlights revolutionary breakthroughs in lithium processing methods globally. New facilities in North America, Australia, South America, Europe, and elsewhere are implementing direct lithium extraction, AI optimization, closed-loop water systems, and hybrid processing technologies. These advancements improve extraction efficiency to over 95%, reduce freshwater consumption by up to 80%, and enable processing of previously inaccessible sources like geothermal brines and seawater. Integration of renewable energy and automation further enhances sustainability and operational safety, establishing a more stable and sustainable foundation for the global transition to renewable energy storage systems.</w:t>
      </w:r>
      <w:r/>
    </w:p>
    <w:p>
      <w:pPr>
        <w:pStyle w:val="ListNumber"/>
        <w:spacing w:line="240" w:lineRule="auto"/>
        <w:ind w:left="720"/>
      </w:pPr>
      <w:r/>
      <w:hyperlink r:id="rId212">
        <w:r>
          <w:rPr>
            <w:color w:val="0000EE"/>
            <w:u w:val="single"/>
          </w:rPr>
          <w:t>https://www.australianmining.com.au/wa-backs-lithium-sector-with-expanded-support-package/</w:t>
        </w:r>
      </w:hyperlink>
      <w:r>
        <w:t xml:space="preserve"> - The Western Australian Government has allocated $30 million to extend a fee waiver initiative for Tianqi Lithium Energy Australia and Covalent Lithium until December 31, 2027. This measure aims to provide stability for the state's lithium processing sector amidst volatile pricing and rising operating costs. The extension aligns with the government's Made in WA campaign to boost downstream processing and value-add opportunities. Additionally, $5 million is committed to developing standards for reusing lithium by-products in construction materials. The support precedes the introduction of federal incentives effective July 1, 2027.</w:t>
      </w:r>
      <w:r/>
    </w:p>
    <w:p>
      <w:pPr>
        <w:pStyle w:val="ListNumber"/>
        <w:spacing w:line="240" w:lineRule="auto"/>
        <w:ind w:left="720"/>
      </w:pPr>
      <w:r/>
      <w:hyperlink r:id="rId194">
        <w:r>
          <w:rPr>
            <w:color w:val="0000EE"/>
            <w:u w:val="single"/>
          </w:rPr>
          <w:t>https://lithium-news.com/inside-the-complex-web-of-cathode-manufacturing-supply-chains-and-strategic-offtake-partnerships/</w:t>
        </w:r>
      </w:hyperlink>
      <w:r>
        <w:t xml:space="preserve"> - The battery manufacturing sector is evolving through complex cathode manufacturer offtake agreements that secure raw materials and finished products. Major players like CATL, LG Energy Solution, and BYD utilise long-term contracts with pricing mechanisms tied to lithium, nickel, and cobalt costs to manage volatility. These partnerships navigate regulatory landscapes such as the Inflation Reduction Act and Europe's Critical Raw Materials Act while incorporating risk management strategies like supplier diversification. As cathode chemistries advance, agreements adapt to new specifications, with investors viewing these arrangements as assets that enhance valuations and earnings stability in the global transition to electrification.</w:t>
      </w:r>
      <w:r/>
    </w:p>
    <w:p>
      <w:pPr>
        <w:pStyle w:val="ListNumber"/>
        <w:spacing w:line="240" w:lineRule="auto"/>
        <w:ind w:left="720"/>
      </w:pPr>
      <w:r/>
      <w:hyperlink r:id="rId195">
        <w:r>
          <w:rPr>
            <w:color w:val="0000EE"/>
            <w:u w:val="single"/>
          </w:rPr>
          <w:t>https://lithium-news.com/refinery-expansion-news-drives-revolutionary-breakthroughs-in-lithium-processing-methods/</w:t>
        </w:r>
      </w:hyperlink>
      <w:r>
        <w:t xml:space="preserve"> - Refinery expansion news highlights revolutionary breakthroughs in lithium processing methods globally. New facilities in North America, Australia, South America, Europe, and elsewhere are implementing direct lithium extraction, AI optimization, closed-loop water systems, and hybrid processing technologies. These advancements improve extraction efficiency to over 95%, reduce freshwater consumption by up to 80%, and enable processing of previously inaccessible sources like geothermal brines and seawater. Integration of renewable energy and automation further enhances sustainability and operational safety, establishing a more stable and sustainable foundation for the global transition to renewable energy storage systems.</w:t>
      </w:r>
      <w:r/>
    </w:p>
    <w:p>
      <w:pPr>
        <w:pStyle w:val="ListNumber"/>
        <w:spacing w:line="240" w:lineRule="auto"/>
        <w:ind w:left="720"/>
      </w:pPr>
      <w:r/>
      <w:hyperlink r:id="rId213">
        <w:r>
          <w:rPr>
            <w:color w:val="0000EE"/>
            <w:u w:val="single"/>
          </w:rPr>
          <w:t>https://www.prnewswire.com/news-releases/spolenost-catl-pedstavila-est-vyznamnych-inovaci-systemy-s-kombinaci-rznych-chemickych-sloeni-ktere-pinesou-novy-rozmr-zaitku-z-mobility-na-nove-energie-302750983.html</w:t>
        </w:r>
      </w:hyperlink>
      <w:r>
        <w:t xml:space="preserve"> - CATL announced six new battery innovations at a conference, including the third-generation Shenxing superfast charging battery, third-generation Qilin battery, condensed Qilin battery, second-generation Freevoy super hybrid battery, and Naxtra sodium-ion battery. The company also introduced an integrated charging and swapping network. Key figures Yang Jun, Wu Kai, and Robin Zeng highlighted the technical advantages, such as 10C charging speeds, extended range, and improved energy density. CATL plans to build 4,000 integrated stations by end of 2026 and partner with automakers to create a shared network.</w:t>
      </w:r>
      <w:r/>
    </w:p>
    <w:p>
      <w:pPr>
        <w:pStyle w:val="ListNumber"/>
        <w:spacing w:line="240" w:lineRule="auto"/>
        <w:ind w:left="720"/>
      </w:pPr>
      <w:r/>
      <w:hyperlink r:id="rId188">
        <w:r>
          <w:rPr>
            <w:color w:val="0000EE"/>
            <w:u w:val="single"/>
          </w:rPr>
          <w:t>https://bijliwaligaadi.com/04/2026/catl-next-generation-ev-batteries.html/</w:t>
        </w:r>
      </w:hyperlink>
      <w:r>
        <w:t xml:space="preserve"> - CATL announced five new battery technologies at its Super Tech Day 2026 event. The Shening 3 LFP battery achieves 10% to 80% charge in 3 minutes 44 seconds with stability at -30°C. The Chilling Condensed NCM battery offers 1,500 km range, 350 Wh/kg energy density, and a non-flammable electrolyte. Other products include the Chilling 3 (1,000 km range), Freevoy 2 (600 km PHEV range), and the NEXRA sodium-ion battery, set for mass production in Q4 2026. The company highlighted improved safety, weight reduction, and supply chain resilience.</w:t>
      </w:r>
      <w:r/>
    </w:p>
    <w:p>
      <w:pPr>
        <w:pStyle w:val="ListNumber"/>
        <w:spacing w:line="240" w:lineRule="auto"/>
        <w:ind w:left="720"/>
      </w:pPr>
      <w:r/>
      <w:hyperlink r:id="rId190">
        <w:r>
          <w:rPr>
            <w:color w:val="0000EE"/>
            <w:u w:val="single"/>
          </w:rPr>
          <w:t>https://lithium-news.com/record-lithium-carbonate-price-surge-transforms-global-battery-material-markets/</w:t>
        </w:r>
      </w:hyperlink>
      <w:r>
        <w:t xml:space="preserve"> - Unprecedented volatility in the global lithium market is driven by a dramatic surge in lithium carbonate prices, caused by supply-side constraints and surging demand. Major producing regions face operational challenges, while electric vehicle production and utility-scale storage projects outpace supply projections. This price surge is forcing electric vehicle manufacturers and battery producers to adapt through vertical integration, diversifying battery chemistries, and securing long-term supply agreements. Investment capital is flowing into exploration, extraction, and recycling technologies to address the market dynamics.</w:t>
      </w:r>
      <w:r/>
    </w:p>
    <w:p>
      <w:pPr>
        <w:pStyle w:val="ListNumber"/>
        <w:spacing w:line="240" w:lineRule="auto"/>
        <w:ind w:left="720"/>
      </w:pPr>
      <w:r/>
      <w:hyperlink r:id="rId191">
        <w:r>
          <w:rPr>
            <w:color w:val="0000EE"/>
            <w:u w:val="single"/>
          </w:rPr>
          <w:t>https://lithium-news.com/rising-spodumene-concentrate-prices-transform-global-lithium-markets-amid-supply-chain-disruptions/</w:t>
        </w:r>
      </w:hyperlink>
      <w:r>
        <w:t xml:space="preserve"> - Spodumene concentrate prices have surged over 40% in the past quarter, driven by supply constraints in Australia and China, surging EV demand, and geopolitical tensions. Australian mines face weather and equipment issues, while Chinese processors report reduced capacity due to environmental and energy restrictions. Major EV manufacturers are implementing strategic sourcing and adjusting model prices. Analysts project elevated pricing will persist through the year as new supply projects in Australia and Africa are not expected to contribute meaningfully for at least eighteen months. Regional variations exist, with Asian markets paying premiums and European buyers facing higher effective costs due to logistics.</w:t>
      </w:r>
      <w:r/>
    </w:p>
    <w:p>
      <w:pPr>
        <w:pStyle w:val="ListNumber"/>
        <w:spacing w:line="240" w:lineRule="auto"/>
        <w:ind w:left="720"/>
      </w:pPr>
      <w:r/>
      <w:hyperlink r:id="rId192">
        <w:r>
          <w:rPr>
            <w:color w:val="0000EE"/>
            <w:u w:val="single"/>
          </w:rPr>
          <w:t>https://lithium-news.com/smart-investors-track-hard-rock-mining-expansion-as-lithium-markets-transform/</w:t>
        </w:r>
      </w:hyperlink>
      <w:r>
        <w:t xml:space="preserve"> - Investors are increasingly focusing on hard rock mining expansion for lithium production due to its scalability and flexibility compared to traditional brine operations. Hard rock mining offers shorter processing timelines, geographic diversification across Australia, Canada, Brazil, and Africa, and higher purity output. Favorable capital market dynamics, including funding and strategic partnerships with automotive companies, support this shift. Environmental advantages, such as smaller land footprints and water recycling capabilities, also appeal to ESG-focused funds. Analysts project hard rock mining will account for a growing share of global lithium production as electric vehicle adoption accelerates.</w:t>
      </w:r>
      <w:r/>
    </w:p>
    <w:p>
      <w:pPr>
        <w:pStyle w:val="ListNumber"/>
        <w:spacing w:line="240" w:lineRule="auto"/>
        <w:ind w:left="720"/>
      </w:pPr>
      <w:r/>
      <w:hyperlink r:id="rId193">
        <w:r>
          <w:rPr>
            <w:color w:val="0000EE"/>
            <w:u w:val="single"/>
          </w:rPr>
          <w:t>https://lithium-news.com/new-data-reveals-critical-battery-grade-purity-milestone-reshaping-global-supply-chains/</w:t>
        </w:r>
      </w:hyperlink>
      <w:r>
        <w:t xml:space="preserve"> - The lithium industry has achieved a critical battery-grade purity milestone, delivering lithium carbonate and hydroxide meeting 99.5% standards. This breakthrough eliminates production bottlenecks and allows manufacturers to secure long-term offtake agreements with quality guarantees. Supply chains are realigning as traditional volume-based suppliers compete on quality, creating new pricing tiers with premiums of 15-20%. Investment is shifting towards producers capable of consistent high-quality output, while regions with advanced processing capabilities become strategic priorities for battery manufacturers seeking resilient supply chains.</w:t>
      </w:r>
      <w:r/>
    </w:p>
    <w:p>
      <w:pPr>
        <w:pStyle w:val="ListNumber"/>
        <w:spacing w:line="240" w:lineRule="auto"/>
        <w:ind w:left="720"/>
      </w:pPr>
      <w:r/>
      <w:hyperlink r:id="rId194">
        <w:r>
          <w:rPr>
            <w:color w:val="0000EE"/>
            <w:u w:val="single"/>
          </w:rPr>
          <w:t>https://lithium-news.com/inside-the-complex-web-of-cathode-manufacturing-supply-chains-and-strategic-offtake-partnerships/</w:t>
        </w:r>
      </w:hyperlink>
      <w:r>
        <w:t xml:space="preserve"> - The battery manufacturing sector is evolving through complex cathode manufacturer offtake agreements that secure raw materials and finished products. Major players like CATL, LG Energy Solution, and BYD utilise long-term contracts with pricing mechanisms tied to lithium, nickel, and cobalt costs to manage volatility. These partnerships navigate regulatory landscapes such as the Inflation Reduction Act and Europe's Critical Raw Materials Act while incorporating risk management strategies like supplier diversification. As cathode chemistries advance, agreements adapt to new specifications, with investors viewing these arrangements as assets that enhance valuations and earnings stability in the global transition to electrification.</w:t>
      </w:r>
      <w:r/>
    </w:p>
    <w:p>
      <w:pPr>
        <w:pStyle w:val="ListNumber"/>
        <w:spacing w:line="240" w:lineRule="auto"/>
        <w:ind w:left="720"/>
      </w:pPr>
      <w:r/>
      <w:hyperlink r:id="rId195">
        <w:r>
          <w:rPr>
            <w:color w:val="0000EE"/>
            <w:u w:val="single"/>
          </w:rPr>
          <w:t>https://lithium-news.com/refinery-expansion-news-drives-revolutionary-breakthroughs-in-lithium-processing-methods/</w:t>
        </w:r>
      </w:hyperlink>
      <w:r>
        <w:t xml:space="preserve"> - Refinery expansion news highlights revolutionary breakthroughs in lithium processing methods globally. New facilities in North America, Australia, South America, Europe, and elsewhere are implementing direct lithium extraction, AI optimization, closed-loop water systems, and hybrid processing technologies. These advancements improve extraction efficiency to over 95%, reduce freshwater consumption by up to 80%, and enable processing of previously inaccessible sources like geothermal brines and seawater. Integration of renewable energy and automation further enhances sustainability and operational safety, establishing a more stable and sustainable foundation for the global transition to renewable energy storage systems.</w:t>
      </w:r>
      <w:r/>
    </w:p>
    <w:p>
      <w:pPr>
        <w:pStyle w:val="ListNumber"/>
        <w:spacing w:line="240" w:lineRule="auto"/>
        <w:ind w:left="720"/>
      </w:pPr>
      <w:r/>
      <w:hyperlink r:id="rId214">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215">
        <w:r>
          <w:rPr>
            <w:color w:val="0000EE"/>
            <w:u w:val="single"/>
          </w:rPr>
          <w:t>https://www.fool.com.au/2026/04/23/after-more-than-quadrupling-investors-money-in-a-year-are-pls-shares-still-a-buy/</w:t>
        </w:r>
      </w:hyperlink>
      <w:r>
        <w:t xml:space="preserve"> - Catapult Wealth analyst Dylan Evans recommends holding PLS Group Ltd shares, which have gained over 300% in the past year, despite recent price declines. The recommendation cites strong demand for lithium driven by electric vehicle adoption and a new two-year off-take agreement with Canmax Technologies featuring a $1,000 per tonne price floor. PLS reported a net profit of $33 million for the first half of FY2026, a significant improvement from a loss in the previous period. The analyst notes substantial expansion potential at the Pilgangoora operations in Western Australia.</w:t>
      </w:r>
      <w:r/>
    </w:p>
    <w:p>
      <w:pPr>
        <w:pStyle w:val="ListNumber"/>
        <w:spacing w:line="240" w:lineRule="auto"/>
        <w:ind w:left="720"/>
      </w:pPr>
      <w:r/>
      <w:hyperlink r:id="rId216">
        <w:r>
          <w:rPr>
            <w:color w:val="0000EE"/>
            <w:u w:val="single"/>
          </w:rPr>
          <w:t>https://www.fool.com.au/2026/04/23/up-444-in-a-year-whats-moving-core-lithium-shares-today/</w:t>
        </w:r>
      </w:hyperlink>
      <w:r>
        <w:t xml:space="preserve"> - Core Lithium Ltd shares increased 1.4% following the release of its March quarter update, which highlighted formal approval for the Final Investment Decision to restart operations at its Finniss Lithium Project in the Northern Territory. The project, previously placed in care and maintenance, is now repositioned as a lower-cost operation with a 20-year mine life and 214,000 tonnes per year production capacity. The company secured $290 million in funding and maintains a cash balance of $91.6 million as of 31 March.</w:t>
      </w:r>
      <w:r/>
    </w:p>
    <w:p>
      <w:pPr>
        <w:pStyle w:val="ListNumber"/>
        <w:spacing w:line="240" w:lineRule="auto"/>
        <w:ind w:left="720"/>
      </w:pPr>
      <w:r/>
      <w:hyperlink r:id="rId217">
        <w:r>
          <w:rPr>
            <w:color w:val="0000EE"/>
            <w:u w:val="single"/>
          </w:rPr>
          <w:t>https://mining.com.au/global-lithium-underpins-mannas-future-development-via-funding/</w:t>
        </w:r>
      </w:hyperlink>
      <w:r>
        <w:t xml:space="preserve"> - Global Lithium Resources has executed a binding term sheet with Jiangsu Lopal Tech Group for a $7.32 million equity investment and a US$75 million offtake prepayment, totaling $104.85 million. The funding will accelerate development of the Manna Lithium Project in Western Australia. Additionally, Global Lithium agreed to sell its Marble Bar Lithium Project to Jiangsu's subsidiary for $14.85 million. Managing Director Dianmin Chen stated the arrangements secure long-term customer relationships and validate demand for the resource.</w:t>
      </w:r>
      <w:r/>
    </w:p>
    <w:p>
      <w:pPr>
        <w:pStyle w:val="ListNumber"/>
        <w:spacing w:line="240" w:lineRule="auto"/>
        <w:ind w:left="720"/>
      </w:pPr>
      <w:r/>
      <w:hyperlink r:id="rId218">
        <w:r>
          <w:rPr>
            <w:color w:val="0000EE"/>
            <w:u w:val="single"/>
          </w:rPr>
          <w:t>https://allafrica.com/stories/202604220017.html</w:t>
        </w:r>
      </w:hyperlink>
      <w:r>
        <w:t xml:space="preserve"> - Ghana's parliament ratified the Ewoyaa Lithium Project agreement with Barari DV Ghana Limited in March 2026, ending a three-year legal moratorium. While the deal aims to stop speculation, it initiates a new phase of negotiations regarding relocation and compensation. Academic research highlights that the preceding moratorium caused significant social and economic harm, described as 'temporal injustice', by freezing livelihoods, causing youth out-migration, and eroding trust in government institutions among farming communities in the Central Region.</w:t>
      </w:r>
      <w:r/>
    </w:p>
    <w:p>
      <w:pPr>
        <w:pStyle w:val="ListNumber"/>
        <w:spacing w:line="240" w:lineRule="auto"/>
        <w:ind w:left="720"/>
      </w:pPr>
      <w:r/>
      <w:hyperlink r:id="rId219">
        <w:r>
          <w:rPr>
            <w:color w:val="0000EE"/>
            <w:u w:val="single"/>
          </w:rPr>
          <w:t>https://www.zoomit.ir/car/459070-catl-new-battery-pack-six-km/</w:t>
        </w:r>
      </w:hyperlink>
      <w:r>
        <w:t xml:space="preserve"> - CATL has launched its new Qilin battery pack, which claims to deliver a 1500km driving range with a charge time of approximately six minutes. This represents a significant improvement over the previous generation's 1000km limit. Robin Zeng, founder of CATL, highlighted ongoing advancements in electrochemistry and materials science to address consumer concerns regarding charging speed, range, and performance across varying temperatures. The company is also expanding battery swapping and charging infrastructure in China.</w:t>
      </w:r>
      <w:r/>
    </w:p>
    <w:p>
      <w:pPr>
        <w:pStyle w:val="ListNumber"/>
        <w:spacing w:line="240" w:lineRule="auto"/>
        <w:ind w:left="720"/>
      </w:pPr>
      <w:r/>
      <w:hyperlink r:id="rId220">
        <w:r>
          <w:rPr>
            <w:color w:val="0000EE"/>
            <w:u w:val="single"/>
          </w:rPr>
          <w:t>https://www.benzinga.com/insights/news/26/04/51987669/full-transcript-quantumscape-q1-2026-earnings-call</w:t>
        </w:r>
      </w:hyperlink>
      <w:r>
        <w:t xml:space="preserve"> - QuantumScape completed the installation of its Eagle Line pilot production facility in the first quarter of 2026 and commenced startup operations. The company is producing initial volumes of QSC5 solid-state lithium metal battery cells and integrating advanced AI models to improve quality and reliability. QuantumScape plans to ramp production in the second quarter to support customer programs with the Volkswagen Group and other automotive partners. Additionally, the company recorded its first customer billings from its ecosystem partners, including Marata Manufacturing and Corning, for the ceramic separator production. QuantumScape also reported Q1 GAAP net loss of $100.8 million and reiterated its adjusted EBITDA loss guidance for the full year.</w:t>
      </w:r>
      <w:r/>
    </w:p>
    <w:p>
      <w:pPr>
        <w:pStyle w:val="ListNumber"/>
        <w:spacing w:line="240" w:lineRule="auto"/>
        <w:ind w:left="720"/>
      </w:pPr>
      <w:r/>
      <w:hyperlink r:id="rId220">
        <w:r>
          <w:rPr>
            <w:color w:val="0000EE"/>
            <w:u w:val="single"/>
          </w:rPr>
          <w:t>https://www.benzinga.com/insights/news/26/04/51987669/full-transcript-quantumscape-q1-2026-earnings-call</w:t>
        </w:r>
      </w:hyperlink>
      <w:r>
        <w:t xml:space="preserve"> - QuantumScape completed the installation of its Eagle Line pilot production facility in the first quarter of 2026 and commenced startup operations. The company is producing initial volumes of QSC5 solid-state lithium metal battery cells and integrating advanced AI models to improve quality and reliability. QuantumScape plans to ramp production in the second quarter to support customer programs with the Volkswagen Group and other automotive partners. Additionally, the company recorded its first customer billings from its ecosystem partners, including Marata Manufacturing and Corning, for the ceramic separator production. QuantumScape also reported Q1 GAAP net loss of $100.8 million and reiterated its adjusted EBITDA loss guidance for the full year.</w:t>
      </w:r>
      <w:r/>
    </w:p>
    <w:p>
      <w:pPr>
        <w:pStyle w:val="ListNumber"/>
        <w:spacing w:line="240" w:lineRule="auto"/>
        <w:ind w:left="720"/>
      </w:pPr>
      <w:r/>
      <w:hyperlink r:id="rId221">
        <w:r>
          <w:rPr>
            <w:color w:val="0000EE"/>
            <w:u w:val="single"/>
          </w:rPr>
          <w:t>https://www.ilfattoquotidiano.it/2026/04/22/le-proposte-ue-contro-il-caro-energia-voucher-e-tagli-alle-accise-solo-per-i-vulnerabili-no-alla-tassa-sugli-extra-profitti-manca-lunanimita/8362954/</w:t>
        </w:r>
      </w:hyperlink>
      <w:r>
        <w:t xml:space="preserve"> - The European Commission presented the AccelerateEU package to address the energy crisis, including income support, energy vouchers, and reduced electricity excise duties for vulnerable families. The initiative excludes a common tax on oil company windfall profits due to the need for unanimity. Measures also include social leasing for clean technologies, sustainable mobility support, and a new Fuel Observatory to monitor transport fuel levels. The Commission reaffirmed the ban on Russian energy imports and plans to present an electrification action plan by summer.</w:t>
      </w:r>
      <w:r/>
    </w:p>
    <w:p>
      <w:pPr>
        <w:pStyle w:val="ListNumber"/>
        <w:spacing w:line="240" w:lineRule="auto"/>
        <w:ind w:left="720"/>
      </w:pPr>
      <w:r/>
      <w:hyperlink r:id="rId174">
        <w:r>
          <w:rPr>
            <w:color w:val="0000EE"/>
            <w:u w:val="single"/>
          </w:rPr>
          <w:t>https://ekonomi.republika.co.id/berita/tdw7vp370/kemenperin-dorong-pasar-mobil-listrik-lewat-strategi-early-adopter</w:t>
        </w:r>
      </w:hyperlink>
      <w:r>
        <w:t xml:space="preserve"> - The Indonesian Ministry of Industry (Kemenperin) is implementing an early adopter strategy to stimulate the domestic electric vehicle market. Minister Agus Gumiwang Kartasasmita stated the government will act as an early adopter for locally produced vehicles to ensure stable demand. Data indicates the battery electric vehicle market grew at a CAGR exceeding 140% over five years, reaching a 21.71% market share in 2025. Production contribution was 11.1% in 2025, with further growth expected in 2026 as new manufacturers operate under incentives.</w:t>
      </w:r>
      <w:r/>
    </w:p>
    <w:p>
      <w:pPr>
        <w:pStyle w:val="ListNumber"/>
        <w:spacing w:line="240" w:lineRule="auto"/>
        <w:ind w:left="720"/>
      </w:pPr>
      <w:r/>
      <w:hyperlink r:id="rId222">
        <w:r>
          <w:rPr>
            <w:color w:val="0000EE"/>
            <w:u w:val="single"/>
          </w:rPr>
          <w:t>https://highways-news.com/ev-industry-staggered-by-hmrc-decision-to-appeal-vat-ruling-on-public-charging/</w:t>
        </w:r>
      </w:hyperlink>
      <w:r>
        <w:t xml:space="preserve"> - Leading figures in the UK electric vehicle charging industry have expressed anger and frustration following HMRC's confirmation that it will appeal a First-Tier Tribunal ruling. The tribunal had determined that public EV charging should qualify for a reduced 5% VAT rate, similar to domestic electricity. HMRC's decision to appeal means the 20% VAT rate on public charge points remains in place, creating a cost disadvantage for drivers without off-street parking. Industry leaders argue this undermines government EV adoption ambitions and penalises renters and city dwellers.</w:t>
      </w:r>
      <w:r/>
    </w:p>
    <w:p>
      <w:pPr>
        <w:pStyle w:val="ListNumber"/>
        <w:spacing w:line="240" w:lineRule="auto"/>
        <w:ind w:left="720"/>
      </w:pPr>
      <w:r/>
      <w:hyperlink r:id="rId223">
        <w:r>
          <w:rPr>
            <w:color w:val="0000EE"/>
            <w:u w:val="single"/>
          </w:rPr>
          <w:t>https://www.df.cl/df-sud/multilatinas/argentina-lithium-firma-acuerdo-por-us-100-millones-con-socio-chino-para</w:t>
        </w:r>
      </w:hyperlink>
      <w:r>
        <w:t xml:space="preserve"> - Argentina Lithium &amp; Energy Corp announced a framework agreement worth US$100 million with Xi'an Lanshen New Material Technology for the Rincón Oeste lithium project in Salta province. The partnership, structured in three phases, aims to reduce project risks and advance towards commercial production. The Chinese firm will seek up to a 30% stake in the local subsidiary ALESA. The plan includes pilot testing, feasibility studies, and the construction of a processing plant with a capacity of 5,000 tonnes of battery-grade lithium carbonate annually.</w:t>
      </w:r>
      <w:r/>
    </w:p>
    <w:p>
      <w:pPr>
        <w:pStyle w:val="ListNumber"/>
        <w:spacing w:line="240" w:lineRule="auto"/>
        <w:ind w:left="720"/>
      </w:pPr>
      <w:r/>
      <w:hyperlink r:id="rId224">
        <w:r>
          <w:rPr>
            <w:color w:val="0000EE"/>
            <w:u w:val="single"/>
          </w:rPr>
          <w:t>https://www.carscoops.com/2026/04/catl-shenxing-fast-charging-record/</w:t>
        </w:r>
      </w:hyperlink>
      <w:r>
        <w:t xml:space="preserve"> - CATL has unveiled its third-generation Shenxing LFP battery, achieving a 10-80 percent charge in 3 minutes and 44 seconds. This performance surpasses previous records set by Geely and BYD. The battery maintains rapid charging speeds even at -30 degrees Celsius and claims to retain over 90 percent health after 1,000 cycles. The technology was demonstrated at CATL's Tech Day Event.</w:t>
      </w:r>
      <w:r/>
    </w:p>
    <w:p>
      <w:pPr>
        <w:pStyle w:val="ListNumber"/>
        <w:spacing w:line="240" w:lineRule="auto"/>
        <w:ind w:left="720"/>
      </w:pPr>
      <w:r/>
      <w:hyperlink r:id="rId223">
        <w:r>
          <w:rPr>
            <w:color w:val="0000EE"/>
            <w:u w:val="single"/>
          </w:rPr>
          <w:t>https://www.df.cl/df-sud/multilatinas/argentina-lithium-firma-acuerdo-por-us-100-millones-con-socio-chino-para</w:t>
        </w:r>
      </w:hyperlink>
      <w:r>
        <w:t xml:space="preserve"> - Argentina Lithium &amp; Energy Corp announced a framework agreement worth US$100 million with Xi'an Lanshen New Material Technology for the Rincón Oeste lithium project in Salta province. The partnership, structured in three phases, aims to reduce project risks and advance towards commercial production. The Chinese firm will seek up to a 30% stake in the local subsidiary ALESA. The plan includes pilot testing, feasibility studies, and the construction of a processing plant with a capacity of 5,000 tonnes of battery-grade lithium carbonate annually.</w:t>
      </w:r>
      <w:r/>
    </w:p>
    <w:p>
      <w:pPr>
        <w:pStyle w:val="ListNumber"/>
        <w:spacing w:line="240" w:lineRule="auto"/>
        <w:ind w:left="720"/>
      </w:pPr>
      <w:r/>
      <w:hyperlink r:id="rId223">
        <w:r>
          <w:rPr>
            <w:color w:val="0000EE"/>
            <w:u w:val="single"/>
          </w:rPr>
          <w:t>https://www.df.cl/df-sud/multilatinas/argentina-lithium-firma-acuerdo-por-us-100-millones-con-socio-chino-para</w:t>
        </w:r>
      </w:hyperlink>
      <w:r>
        <w:t xml:space="preserve"> - Argentina Lithium &amp; Energy Corp announced a framework agreement worth US$100 million with Xi'an Lanshen New Material Technology for the Rincón Oeste lithium project in Salta province. The partnership, structured in three phases, aims to reduce project risks and advance towards commercial production. The Chinese firm will seek up to a 30% stake in the local subsidiary ALESA. The plan includes pilot testing, feasibility studies, and the construction of a processing plant with a capacity of 5,000 tonnes of battery-grade lithium carbonate annually.</w:t>
      </w:r>
      <w:r/>
    </w:p>
    <w:p>
      <w:pPr>
        <w:pStyle w:val="ListNumber"/>
        <w:spacing w:line="240" w:lineRule="auto"/>
        <w:ind w:left="720"/>
      </w:pPr>
      <w:r/>
      <w:hyperlink r:id="rId225">
        <w:r>
          <w:rPr>
            <w:color w:val="0000EE"/>
            <w:u w:val="single"/>
          </w:rPr>
          <w:t>https://www.journaldugeek.com/2026/04/22/le-leader-mondial-des-batteries-auto-vient-dannoncer-une-nouvelle-technologie-30-moins-chere/</w:t>
        </w:r>
      </w:hyperlink>
      <w:r>
        <w:t xml:space="preserve"> - CATL announced the mass production of its Naxtra sodium-ion battery technology at the Super Technology Day in Beijing on 21 April 2026. The technology, which replaces lithium with sodium, is approximately 30% cheaper than lithium-iron-phosphate batteries and offers superior performance in cold temperatures, retaining over 90% capacity at -40°C. The first vehicle equipped with this technology, the Changan Nevo A06, is set to enter the market in the coming months. While the technology aims to reduce electric vehicle costs, European market entry faces challenges regarding tariffs, certification, and environmental bonus eligibility.</w:t>
      </w:r>
      <w:r/>
    </w:p>
    <w:p>
      <w:pPr>
        <w:pStyle w:val="ListNumber"/>
        <w:spacing w:line="240" w:lineRule="auto"/>
        <w:ind w:left="720"/>
      </w:pPr>
      <w:r/>
      <w:hyperlink r:id="rId226">
        <w:r>
          <w:rPr>
            <w:color w:val="0000EE"/>
            <w:u w:val="single"/>
          </w:rPr>
          <w:t>https://www.indiasnews.net/news/279005324/rocklink-opens-lithium-ion-battery-recycling-facility-with-operational-capacity-of-10000-tonnes-director-ansorge</w:t>
        </w:r>
      </w:hyperlink>
      <w:r>
        <w:t xml:space="preserve"> - Rocklink India opened a lithium-ion battery recycling facility in Sikandrabad, Uttar Pradesh, with an installed input capacity of 10,000 tonnes. Director Leonard Ansorge stated the plant produces up to 6,000 tonnes of blackmass and focuses on cobalt, nickel, lithium, manganese, and rare earth elements. The company plans future expansion to include dry processing capabilities and a rare earth processing plant in partnership with BatX Energies. While the facility aims to cover a portion of India's rare earth demand, Ansorge noted that primary refining remains essential to meet total market requirements.</w:t>
      </w:r>
      <w:r/>
    </w:p>
    <w:p>
      <w:pPr>
        <w:pStyle w:val="ListNumber"/>
        <w:spacing w:line="240" w:lineRule="auto"/>
        <w:ind w:left="720"/>
      </w:pPr>
      <w:r/>
      <w:hyperlink r:id="rId227">
        <w:r>
          <w:rPr>
            <w:color w:val="0000EE"/>
            <w:u w:val="single"/>
          </w:rPr>
          <w:t>https://www.journaldugeek.com/2026/04/22/la-france-va-multiplier-par-5-ses-bornes-de-recharge-sur-autoroute-dici-2035-voici-le-plan/</w:t>
        </w:r>
      </w:hyperlink>
      <w:r>
        <w:t xml:space="preserve"> - France aims to increase highway charging points from approximately 4,500 to 30,000 by 2035, representing a fivefold expansion. The plan targets 22,000 fast chargers for light vehicles and 8,000 for heavy goods vehicles across major motorways. Key objectives include achieving 150 kW average power for cars, 800 kW for trucks, and ensuring interopérability, clear pricing, and card payments. While the initiative addresses long-distance travel needs, it does not address daily charging challenges for urban residents without home access.</w:t>
      </w:r>
      <w:r/>
    </w:p>
    <w:p>
      <w:pPr>
        <w:pStyle w:val="ListNumber"/>
        <w:spacing w:line="240" w:lineRule="auto"/>
        <w:ind w:left="720"/>
      </w:pPr>
      <w:r/>
      <w:hyperlink r:id="rId226">
        <w:r>
          <w:rPr>
            <w:color w:val="0000EE"/>
            <w:u w:val="single"/>
          </w:rPr>
          <w:t>https://www.indiasnews.net/news/279005324/rocklink-opens-lithium-ion-battery-recycling-facility-with-operational-capacity-of-10000-tonnes-director-ansorge</w:t>
        </w:r>
      </w:hyperlink>
      <w:r>
        <w:t xml:space="preserve"> - Rocklink India opened a lithium-ion battery recycling facility in Sikandrabad, Uttar Pradesh, with an installed input capacity of 10,000 tonnes. Director Leonard Ansorge stated the plant produces up to 6,000 tonnes of blackmass and focuses on cobalt, nickel, lithium, manganese, and rare earth elements. The company plans future expansion to include dry processing capabilities and a rare earth processing plant in partnership with BatX Energies. While the facility aims to cover a portion of India's rare earth demand, Ansorge noted that primary refining remains essential to meet total market requirements.</w:t>
      </w:r>
      <w:r/>
    </w:p>
    <w:p>
      <w:pPr>
        <w:pStyle w:val="ListNumber"/>
        <w:spacing w:line="240" w:lineRule="auto"/>
        <w:ind w:left="720"/>
      </w:pPr>
      <w:r/>
      <w:hyperlink r:id="rId228">
        <w:r>
          <w:rPr>
            <w:color w:val="0000EE"/>
            <w:u w:val="single"/>
          </w:rPr>
          <w:t>https://www.jdsupra.com/legalnews/doe-announces-critical-minerals-and-6301848/</w:t>
        </w:r>
      </w:hyperlink>
      <w:r>
        <w:t xml:space="preserve"> - The US Department of Energy announced a $69 million funding opportunity to prototype and pilot innovative critical minerals processing technologies. The initiative, led by the Office of Critical Minerals and Energy Innovation, targets production efficiency, semiconductor material refinement, and direct lithium extraction. Applications for three specific topic areas are due between May and July 2026, with awards expected by late 2026. The program supports domestic supply chain maturation under the Trump administration's executive orders.</w:t>
      </w:r>
      <w:r/>
    </w:p>
    <w:p>
      <w:pPr>
        <w:pStyle w:val="ListNumber"/>
        <w:spacing w:line="240" w:lineRule="auto"/>
        <w:ind w:left="720"/>
      </w:pPr>
      <w:r/>
      <w:hyperlink r:id="rId229">
        <w:r>
          <w:rPr>
            <w:color w:val="0000EE"/>
            <w:u w:val="single"/>
          </w:rPr>
          <w:t>https://hotnews.ro/comisia-europeana-propune-accelerarea-tranzitiei-catre-energia-verde-nota-de-plata-a-razboiului-pentru-europa-2226524</w:t>
        </w:r>
      </w:hyperlink>
      <w:r>
        <w:t xml:space="preserve"> - The European Commission has proposed the AccelerateEU initiative to accelerate the transition to renewable energy and reduce dependence on fossil fuels. Citing an additional 24 billion euro spent on energy imports since the Middle East conflict began, the Commission outlines five key directions including tighter coordination, consumer protection, electrification, grid development, and increased investment. Measures include subsidies for electric vehicles and heat pumps, a 100 billion euro fund for industrial decarbonisation, and clarified flight cancellation rules. The proposals are set for discussion at the informal European Council meeting in Cyprus on 23-24 April.</w:t>
      </w:r>
      <w:r/>
    </w:p>
    <w:p>
      <w:pPr>
        <w:pStyle w:val="ListNumber"/>
        <w:spacing w:line="240" w:lineRule="auto"/>
        <w:ind w:left="720"/>
      </w:pPr>
      <w:r/>
      <w:hyperlink r:id="rId228">
        <w:r>
          <w:rPr>
            <w:color w:val="0000EE"/>
            <w:u w:val="single"/>
          </w:rPr>
          <w:t>https://www.jdsupra.com/legalnews/doe-announces-critical-minerals-and-6301848/</w:t>
        </w:r>
      </w:hyperlink>
      <w:r>
        <w:t xml:space="preserve"> - The US Department of Energy announced a $69 million funding opportunity to prototype and pilot innovative critical minerals processing technologies. The initiative, led by the Office of Critical Minerals and Energy Innovation, targets production efficiency, semiconductor material refinement, and direct lithium extraction. Applications for three specific topic areas are due between May and July 2026, with awards expected by late 2026. The program supports domestic supply chain maturation under the Trump administration's executive orders.</w:t>
      </w:r>
      <w:r/>
    </w:p>
    <w:p>
      <w:pPr>
        <w:pStyle w:val="ListNumber"/>
        <w:spacing w:line="240" w:lineRule="auto"/>
        <w:ind w:left="720"/>
      </w:pPr>
      <w:r/>
      <w:hyperlink r:id="rId230">
        <w:r>
          <w:rPr>
            <w:color w:val="0000EE"/>
            <w:u w:val="single"/>
          </w:rPr>
          <w:t>https://www.dailymaverick.co.za/article/2026-04-22-reporters-notebook-a-finnish-mining-operation-is-a-stark-contrast-to-sas-mines/</w:t>
        </w:r>
      </w:hyperlink>
      <w:r>
        <w:t xml:space="preserve"> - Sibanye-Stillwater's Keliber lithium operation in Kokkola, Finland, commenced production in February 2026. The facility features complete automation and digitisation, employing approximately 250 people including contractors, with plans to reach 300. This contrasts sharply with South African mining operations, which typically employ thousands per shift and rely on manual labour. The Finnish site operates Monday to Friday with minimal security presence, reflecting the country's high levels of automation and social equality compared to South Africa's poverty and inequality challenges.</w:t>
      </w:r>
      <w:r/>
    </w:p>
    <w:p>
      <w:pPr>
        <w:pStyle w:val="ListNumber"/>
        <w:spacing w:line="240" w:lineRule="auto"/>
        <w:ind w:left="720"/>
      </w:pPr>
      <w:r/>
      <w:hyperlink r:id="rId231">
        <w:r>
          <w:rPr>
            <w:color w:val="0000EE"/>
            <w:u w:val="single"/>
          </w:rPr>
          <w:t>https://www.mining.com/lithium-market-to-enter-deficit-until-2035-says-canaccord/</w:t>
        </w:r>
      </w:hyperlink>
      <w:r>
        <w:t xml:space="preserve"> - Canaccord Genuity analysts predict the global lithium market will face a material deficit starting in 2026 and lasting until 2035. This supply shortfall is driven by a lack of mine investment, which outweighs near-term demand weakness. Recent price increases are expected to fail to trigger sufficient supply responses. The outlook assumes no further disruptions, though risks from China and Zimbabwe's export ban could extend the deficit. Significant long-term investment is required to address the supply gap.</w:t>
      </w:r>
      <w:r/>
    </w:p>
    <w:p>
      <w:pPr>
        <w:pStyle w:val="ListNumber"/>
        <w:spacing w:line="240" w:lineRule="auto"/>
        <w:ind w:left="720"/>
      </w:pPr>
      <w:r/>
      <w:hyperlink r:id="rId228">
        <w:r>
          <w:rPr>
            <w:color w:val="0000EE"/>
            <w:u w:val="single"/>
          </w:rPr>
          <w:t>https://www.jdsupra.com/legalnews/doe-announces-critical-minerals-and-6301848/</w:t>
        </w:r>
      </w:hyperlink>
      <w:r>
        <w:t xml:space="preserve"> - The US Department of Energy announced a $69 million funding opportunity to prototype and pilot innovative critical minerals processing technologies. The initiative, led by the Office of Critical Minerals and Energy Innovation, targets production efficiency, semiconductor material refinement, and direct lithium extraction. Applications for three specific topic areas are due between May and July 2026, with awards expected by late 2026. The program supports domestic supply chain maturation under the Trump administration's executive orders.</w:t>
      </w:r>
      <w:r/>
    </w:p>
    <w:p>
      <w:pPr>
        <w:pStyle w:val="ListNumber"/>
        <w:spacing w:line="240" w:lineRule="auto"/>
        <w:ind w:left="720"/>
      </w:pPr>
      <w:r/>
      <w:hyperlink r:id="rId232">
        <w:r>
          <w:rPr>
            <w:color w:val="0000EE"/>
            <w:u w:val="single"/>
          </w:rPr>
          <w:t>https://www.carscoops.com/2026/04/gm-ev-truck-pause/</w:t>
        </w:r>
      </w:hyperlink>
      <w:r>
        <w:t xml:space="preserve"> - General Motors has reportedly indefinitely paused development of its next-generation full-size electric trucks, including successors for the Chevrolet Silverado EV, GMC Sierra EV, Cadillac Escalade IQ, and GMC Hummer EV. Originally targeted for 2028 production, the program is halted to redirect resources toward internal-combustion platforms, hybrids, and range extenders. Current EV models will continue production, but fresh full-size EVs are not expected before 2030. The decision follows reduced EV tax credits, softened emissions rules, and weak demand for expensive electric pickups.</w:t>
      </w:r>
      <w:r/>
    </w:p>
    <w:p>
      <w:pPr>
        <w:pStyle w:val="ListNumber"/>
        <w:spacing w:line="240" w:lineRule="auto"/>
        <w:ind w:left="720"/>
      </w:pPr>
      <w:r/>
      <w:hyperlink r:id="rId233">
        <w:r>
          <w:rPr>
            <w:color w:val="0000EE"/>
            <w:u w:val="single"/>
          </w:rPr>
          <w:t>https://jornaldebrasilia.com.br/noticias/mundo/ue-propoe-acoes-de-curto-e-longo-prazo-para-proteger-bloco-da-crise-da-energia-fossil/</w:t>
        </w:r>
      </w:hyperlink>
      <w:r>
        <w:t xml:space="preserve"> - The European Commission launched the AccelerateEU programme to shield consumers from fossil fuel crises and accelerate the transition to local clean energy. Measures include a new Fuel Observatory, targeted income support, energy vouchers, and tax reductions for vulnerable families. The bloc aims to present an Electrification Action Plan by summer, targeting industrial, transport, and construction sectors. A 2026 investment strategy seeks to mobilise private capital for the estimated 660 billion euro annual transition needs until 2030.</w:t>
      </w:r>
      <w:r/>
    </w:p>
    <w:p>
      <w:pPr>
        <w:pStyle w:val="ListNumber"/>
        <w:spacing w:line="240" w:lineRule="auto"/>
        <w:ind w:left="720"/>
      </w:pPr>
      <w:r/>
      <w:hyperlink r:id="rId234">
        <w:r>
          <w:rPr>
            <w:color w:val="0000EE"/>
            <w:u w:val="single"/>
          </w:rPr>
          <w:t>https://www.luxtimes.lu/businessandfinance/lytens-lithium-sulphur-push-targets-lighter-mining-free-batteries-with-lower-co2-footprint/147238253.html</w:t>
        </w:r>
      </w:hyperlink>
      <w:r>
        <w:t xml:space="preserve"> - Lyten, a Silicon Valley start-up based in Luxembourg, has acquired bankrupt Swedish group Northvolt's 16-gigawatt-hour battery plant in Sweden and its energy storage factory in Poland, valuing the combined assets at over $5 billion. The company plans to utilise these facilities to manufacture lithium-sulphur batteries, which offer higher energy density and use fewer critical minerals than conventional lithium-ion cells. While the Swedish and Polish sites are operational, a German site acquisition is in early stages. Lyten aims to expand into automotive, aerospace, and stationary energy storage sectors, with Luxembourg serving as its European headquarters for legal, finance, and materials research.</w:t>
      </w:r>
      <w:r/>
    </w:p>
    <w:p>
      <w:pPr>
        <w:pStyle w:val="ListNumber"/>
        <w:spacing w:line="240" w:lineRule="auto"/>
        <w:ind w:left="720"/>
      </w:pPr>
      <w:r/>
      <w:hyperlink r:id="rId231">
        <w:r>
          <w:rPr>
            <w:color w:val="0000EE"/>
            <w:u w:val="single"/>
          </w:rPr>
          <w:t>https://www.mining.com/lithium-market-to-enter-deficit-until-2035-says-canaccord/</w:t>
        </w:r>
      </w:hyperlink>
      <w:r>
        <w:t xml:space="preserve"> - Canaccord Genuity analysts predict the global lithium market will face a material deficit starting in 2026 and lasting until 2035. This supply shortfall is driven by a lack of mine investment, which outweighs near-term demand weakness. Recent price increases are expected to fail to trigger sufficient supply responses. The outlook assumes no further disruptions, though risks from China and Zimbabwe's export ban could extend the deficit. Significant long-term investment is required to address the supply gap.</w:t>
      </w:r>
      <w:r/>
    </w:p>
    <w:p>
      <w:pPr>
        <w:pStyle w:val="ListNumber"/>
        <w:spacing w:line="240" w:lineRule="auto"/>
        <w:ind w:left="720"/>
      </w:pPr>
      <w:r/>
      <w:hyperlink r:id="rId235">
        <w:r>
          <w:rPr>
            <w:color w:val="0000EE"/>
            <w:u w:val="single"/>
          </w:rPr>
          <w:t>https://www.presse-citron.net/nouvelles-batteries-catl-vont-rendre-votre-voiture-obsolete/</w:t>
        </w:r>
      </w:hyperlink>
      <w:r>
        <w:t xml:space="preserve"> - On 21 April 2026, CATL, the world's leading electric vehicle battery manufacturer, unveiled a new battery portfolio at an event. The company introduced the Shenxing III battery, capable of full charging in six minutes, and the Qilin III and Qilin Condensed batteries, offering a range of 1500 km. CATL also announced the start of mass production for its sodium-ion batteries this year, aiming to reduce lithium dependency. Robin Zeng, CATL's founder, stated that electrochemical limits have not yet been reached.</w:t>
      </w:r>
      <w:r/>
    </w:p>
    <w:p>
      <w:pPr>
        <w:pStyle w:val="ListNumber"/>
        <w:spacing w:line="240" w:lineRule="auto"/>
        <w:ind w:left="720"/>
      </w:pPr>
      <w:r/>
      <w:hyperlink r:id="rId234">
        <w:r>
          <w:rPr>
            <w:color w:val="0000EE"/>
            <w:u w:val="single"/>
          </w:rPr>
          <w:t>https://www.luxtimes.lu/businessandfinance/lytens-lithium-sulphur-push-targets-lighter-mining-free-batteries-with-lower-co2-footprint/147238253.html</w:t>
        </w:r>
      </w:hyperlink>
      <w:r>
        <w:t xml:space="preserve"> - Lyten, a Silicon Valley start-up based in Luxembourg, has acquired bankrupt Swedish group Northvolt's 16-gigawatt-hour battery plant in Sweden and its energy storage factory in Poland, valuing the combined assets at over $5 billion. The company plans to utilise these facilities to manufacture lithium-sulphur batteries, which offer higher energy density and use fewer critical minerals than conventional lithium-ion cells. While the Swedish and Polish sites are operational, a German site acquisition is in early stages. Lyten aims to expand into automotive, aerospace, and stationary energy storage sectors, with Luxembourg serving as its European headquarters for legal, finance, and materials research.</w:t>
      </w:r>
      <w:r/>
    </w:p>
    <w:p>
      <w:pPr>
        <w:pStyle w:val="ListNumber"/>
        <w:spacing w:line="240" w:lineRule="auto"/>
        <w:ind w:left="720"/>
      </w:pPr>
      <w:r/>
      <w:hyperlink r:id="rId236">
        <w:r>
          <w:rPr>
            <w:color w:val="0000EE"/>
            <w:u w:val="single"/>
          </w:rPr>
          <w:t>https://www.larazon.es/tecnologia-consumo/movilidad/9-minutos-cargar-coche-electrico-completo-bateria-china-cambia-todo_2026042269e8ad6820f3155690552d2c.html</w:t>
        </w:r>
      </w:hyperlink>
      <w:r>
        <w:t xml:space="preserve"> - CATL has developed the Shenxing Plus battery, based on lithium-iron-phosphate chemistry, capable of providing a 600km range after a 9-minute charge. The technology targets mass-market electric vehicles, aiming to match combustion engine refuelling times. The battery features a single-piece casing and special electrode coatings to manage heat and electrical stress, supporting high-power charging infrastructure requirements.</w:t>
      </w:r>
      <w:r/>
    </w:p>
    <w:p>
      <w:pPr>
        <w:pStyle w:val="ListNumber"/>
        <w:spacing w:line="240" w:lineRule="auto"/>
        <w:ind w:left="720"/>
      </w:pPr>
      <w:r/>
      <w:hyperlink r:id="rId237">
        <w:r>
          <w:rPr>
            <w:color w:val="0000EE"/>
            <w:u w:val="single"/>
          </w:rPr>
          <w:t>https://electricautonomy.ca/policy-regulations/ev-rebates-incentives-funding/2026-04-22/ev-incentives-gas-prices-make-difference-in-short-and-long-term-savings/</w:t>
        </w:r>
      </w:hyperlink>
      <w:r>
        <w:t xml:space="preserve"> - A Clean Energy Canada study finds the Federal government's Electric Vehicle Affordability Program (EVAP), introduced in February, combined with rising gasoline prices, significantly lowers the total cost of ownership for battery electric vehicles (BEVs). The $5,000 incentive for vehicles under $50,000 reduces the break-even point against internal combustion engine vehicles from approximately five years to just over two years. For a Chevrolet Equinox, this combination yields an additional $12,000 in savings over ten years. The report highlights that clear incentive timelines motivate consumers to purchase sooner rather than waiting for potential future rebates.</w:t>
      </w:r>
      <w:r/>
    </w:p>
    <w:p>
      <w:pPr>
        <w:pStyle w:val="ListNumber"/>
        <w:spacing w:line="240" w:lineRule="auto"/>
        <w:ind w:left="720"/>
      </w:pPr>
      <w:r/>
      <w:hyperlink r:id="rId238">
        <w:r>
          <w:rPr>
            <w:color w:val="0000EE"/>
            <w:u w:val="single"/>
          </w:rPr>
          <w:t>https://driveteslacanada.ca/news/tesla-registrations-drop-california-model-y-dominates-sales/?utm_source=rss&amp;utm_medium=rss&amp;utm_campaign=tesla-registrations-drop-california-model-y-dominates-sales</w:t>
        </w:r>
      </w:hyperlink>
      <w:r>
        <w:t xml:space="preserve"> - Tesla vehicle registrations in California fell 24.3% in the first quarter of 2026, according to the California New Car Dealers Association. This represents the steepest decline among major automakers in the state. Total zero-emission vehicle registrations dropped over 40% year-over-year, with ZEV market share falling to 13.7%. Factors include the expiration of the federal EV tax credit, high interest rates, and economic uncertainty. Despite the overall decline, the Tesla Model Y remained the best-selling vehicle in California with 22,907 units registered.</w:t>
      </w:r>
      <w:r/>
    </w:p>
    <w:p>
      <w:pPr>
        <w:pStyle w:val="ListNumber"/>
        <w:spacing w:line="240" w:lineRule="auto"/>
        <w:ind w:left="720"/>
      </w:pPr>
      <w:r/>
      <w:hyperlink r:id="rId239">
        <w:r>
          <w:rPr>
            <w:color w:val="0000EE"/>
            <w:u w:val="single"/>
          </w:rPr>
          <w:t>https://www.bestmag.co.uk/catl-4-minute-fast-charging/</w:t>
        </w:r>
      </w:hyperlink>
      <w:r>
        <w:t xml:space="preserve"> - CATL announced new battery technologies at its Super Technology Day in Beijing, featuring a third-generation Shenxing battery capable of charging from 10% to 80% in 3 minutes 44 seconds. The company also presented updated Qilin batteries with 280Wh/kg energy density, a condensed cell reaching 350Wh/kg, and a hybrid LFP/NCM system. Additionally, CATL outlined progress towards sodium-ion mass production by 2026 and plans for an integrated charging and swapping network across China.</w:t>
      </w:r>
      <w:r/>
    </w:p>
    <w:p>
      <w:pPr>
        <w:pStyle w:val="ListNumber"/>
        <w:spacing w:line="240" w:lineRule="auto"/>
        <w:ind w:left="720"/>
      </w:pPr>
      <w:r/>
      <w:hyperlink r:id="rId240">
        <w:r>
          <w:rPr>
            <w:color w:val="0000EE"/>
            <w:u w:val="single"/>
          </w:rPr>
          <w:t>https://www.tanea.gr/2026/04/22/economy/diethni/poia-einai-i-mesi-pragmatiki-katanalosi-kaysimoy-ton-plug-in-yvridikon-aytokiniton-stin-ey/</w:t>
        </w:r>
      </w:hyperlink>
      <w:r>
        <w:t xml:space="preserve"> - Research by the Fraunhofer Institute reveals the average real-world fuel consumption of plug-in hybrid electric vehicles (PHEVs) in Europe is 5.9 litres per 100km, approximately 300% higher than manufacturer official figures. Data from one million vehicles registered between 2021 and 2023 indicates combustion engines run for about 75% of driving time. Consumption rises to 7.4 litres per 100km in charge-sustaining mode. The European Federation for Transport and Environment warns that weakening CO2 rules could jeopardise the EU's climate neutrality goals.</w:t>
      </w:r>
      <w:r/>
    </w:p>
    <w:p>
      <w:pPr>
        <w:pStyle w:val="ListNumber"/>
        <w:spacing w:line="240" w:lineRule="auto"/>
        <w:ind w:left="720"/>
      </w:pPr>
      <w:r/>
      <w:hyperlink r:id="rId241">
        <w:r>
          <w:rPr>
            <w:color w:val="0000EE"/>
            <w:u w:val="single"/>
          </w:rPr>
          <w:t>https://www.examinerlive.co.uk/news/cost-of-living/rachel-reeves-says-116-cars-33814952</w:t>
        </w:r>
      </w:hyperlink>
      <w:r>
        <w:t xml:space="preserve"> - Chancellor Rachel Reeves confirmed that the Vehicle Excise Duty Expensive Car Supplement threshold for zero emission vehicles has increased from £40,000 to £50,000. This change exempts 116 electric vehicle models priced between £40,000 and £50,000 from an additional £440 annual fee. Approximately 475,836 motorists are expected to benefit from the adjustment, which applies to vehicles registered after 1 April 2025. The policy, introduced by the Labour Party, leaves petrol and diesel drivers subject to the lower £40,000 threshold.</w:t>
      </w:r>
      <w:r/>
    </w:p>
    <w:p>
      <w:pPr>
        <w:pStyle w:val="ListNumber"/>
        <w:spacing w:line="240" w:lineRule="auto"/>
        <w:ind w:left="720"/>
      </w:pPr>
      <w:r/>
      <w:hyperlink r:id="rId242">
        <w:r>
          <w:rPr>
            <w:color w:val="0000EE"/>
            <w:u w:val="single"/>
          </w:rPr>
          <w:t>https://carboncredits.com/samsung-sdi-signs-6-8-billion-multi-year-ev-battery-supply-deal-with-mercedes-benz/</w:t>
        </w:r>
      </w:hyperlink>
      <w:r>
        <w:t xml:space="preserve"> - Samsung SDI has signed a multi-year battery supply agreement with Mercedes-Benz valued at approximately $6.8 billion. This contract, worth over 10 trillion won, marks the first direct supply deal between the South Korean battery manufacturer and the German luxury automaker. The batteries, utilizing high-nickel NCM chemistry, will power upcoming compact and mid-size electric SUVs and coupe models, likely entering production around 2028. The partnership includes joint development of next-generation technologies and supports both companies' strategies for supply chain diversification and carbon neutrality targets.</w:t>
      </w:r>
      <w:r/>
    </w:p>
    <w:p>
      <w:pPr>
        <w:pStyle w:val="ListNumber"/>
        <w:spacing w:line="240" w:lineRule="auto"/>
        <w:ind w:left="720"/>
      </w:pPr>
      <w:r/>
      <w:hyperlink r:id="rId243">
        <w:r>
          <w:rPr>
            <w:color w:val="0000EE"/>
            <w:u w:val="single"/>
          </w:rPr>
          <w:t>https://mugglehead.com/g7-ramps-up-critical-mineral-strategy-to-cut-china-reliance/</w:t>
        </w:r>
      </w:hyperlink>
      <w:r>
        <w:t xml:space="preserve"> - Finance chiefs from the Group of Seven agreed on April 17 to strengthen cooperation on critical minerals and reduce reliance on China. The initiative, co-chaired by France and Japan, focuses on developing joint business projects with resource-rich nations including Argentina, Australia, India, Indonesia, South Africa, and South Korea. Leaders from the World Bank and Asian Development Bank joined discussions to finance mining and processing projects. The approach prioritizes practical supply chain diversification over formal trade blocs or price-setting mechanisms, aiming to stabilize supplies for electronics, defence, and clean energy technologies while creating economic opportunities for producing countries.</w:t>
      </w:r>
      <w:r/>
    </w:p>
    <w:p>
      <w:pPr>
        <w:pStyle w:val="ListNumber"/>
        <w:spacing w:line="240" w:lineRule="auto"/>
        <w:ind w:left="720"/>
      </w:pPr>
      <w:r/>
      <w:hyperlink r:id="rId242">
        <w:r>
          <w:rPr>
            <w:color w:val="0000EE"/>
            <w:u w:val="single"/>
          </w:rPr>
          <w:t>https://carboncredits.com/samsung-sdi-signs-6-8-billion-multi-year-ev-battery-supply-deal-with-mercedes-benz/</w:t>
        </w:r>
      </w:hyperlink>
      <w:r>
        <w:t xml:space="preserve"> - Samsung SDI has signed a multi-year battery supply agreement with Mercedes-Benz valued at approximately $6.8 billion. This contract, worth over 10 trillion won, marks the first direct supply deal between the South Korean battery manufacturer and the German luxury automaker. The batteries, utilizing high-nickel NCM chemistry, will power upcoming compact and mid-size electric SUVs and coupe models, likely entering production around 2028. The partnership includes joint development of next-generation technologies and supports both companies' strategies for supply chain diversification and carbon neutrality targets.</w:t>
      </w:r>
      <w:r/>
    </w:p>
    <w:p>
      <w:pPr>
        <w:pStyle w:val="ListNumber"/>
        <w:spacing w:line="240" w:lineRule="auto"/>
        <w:ind w:left="720"/>
      </w:pPr>
      <w:r/>
      <w:hyperlink r:id="rId244">
        <w:r>
          <w:rPr>
            <w:color w:val="0000EE"/>
            <w:u w:val="single"/>
          </w:rPr>
          <w:t>https://www.nature.com/articles/s41560-026-02038-1</w:t>
        </w:r>
      </w:hyperlink>
      <w:r>
        <w:t xml:space="preserve"> - Scientists have quantified the self-discharge rates of solid-state batteries, identifying electronic conductivity as the decisive parameter for suppressing internal self-discharge. The study estimates that while LiPON separators offer exceptionally low self-discharge rates of approximately 0.06% per month, other common solid electrolytes like Li6PS5Cl and LiNbOCl4 exhibit higher rates ranging from 0.3% to 6.5% per month. The research highlights the need for targeted materials optimization and impurity control to meet automotive sector benchmarks.</w:t>
      </w:r>
      <w:r/>
    </w:p>
    <w:p>
      <w:pPr>
        <w:pStyle w:val="ListNumber"/>
        <w:spacing w:line="240" w:lineRule="auto"/>
        <w:ind w:left="720"/>
      </w:pPr>
      <w:r/>
      <w:hyperlink r:id="rId245">
        <w:r>
          <w:rPr>
            <w:color w:val="0000EE"/>
            <w:u w:val="single"/>
          </w:rPr>
          <w:t>https://www.nature.com/articles/s41586-026-10415-9</w:t>
        </w:r>
      </w:hyperlink>
      <w:r>
        <w:t xml:space="preserve"> - Scientists investigated the mechanical mechanisms behind lithium dendrite penetration in LLZTO garnet solid electrolytes. Using cryogenic microscopy and phase-field modelling, the study reveals that dendrites propagate via intergranular and transgranular fracture driven by electromechanical swelling and plastic deformation. The research highlights the role of grain boundaries and residual stresses in fracture initiation, providing critical insights into failure modes for solid-state batteries.</w:t>
      </w:r>
      <w:r/>
    </w:p>
    <w:p>
      <w:pPr>
        <w:pStyle w:val="ListNumber"/>
        <w:spacing w:line="240" w:lineRule="auto"/>
        <w:ind w:left="720"/>
      </w:pPr>
      <w:r/>
      <w:hyperlink r:id="rId246">
        <w:r>
          <w:rPr>
            <w:color w:val="0000EE"/>
            <w:u w:val="single"/>
          </w:rPr>
          <w:t>https://www.benzinga.com/news/26/04/51978315/hsc-seeks-hong-kong-ipo-amid-profit-volatility</w:t>
        </w:r>
      </w:hyperlink>
      <w:r>
        <w:t xml:space="preserve"> - Jiangsu HSC New Energy Materials Co Ltd has applied to list on the Hong Kong stock exchange, citing its position as the world's largest supplier of lithium-ion battery electrolyte additives with a 15.2% global market share. The company reported a profit of 13.25 million yuan in 2025 following a recovery in product prices for vinylene carbonate and fluoroethylene carbonate. Despite improved gross margins and cost control measures, operating cash flow remains negative, with trade receivables tripling to 593 million yuan and cash reserves dropping to 333 million yuan. HSC plans to invest approximately 950 million yuan to expand its vinylene carbonate capacity.</w:t>
      </w:r>
      <w:r/>
    </w:p>
    <w:p>
      <w:pPr>
        <w:pStyle w:val="ListNumber"/>
        <w:spacing w:line="240" w:lineRule="auto"/>
        <w:ind w:left="720"/>
      </w:pPr>
      <w:r/>
      <w:hyperlink r:id="rId247">
        <w:r>
          <w:rPr>
            <w:color w:val="0000EE"/>
            <w:u w:val="single"/>
          </w:rPr>
          <w:t>https://www.autoevolution.com/news/the-latest-ev-battery-tech-from-china-will-demoralize-the-us-and-europe-268926.html</w:t>
        </w:r>
      </w:hyperlink>
      <w:r>
        <w:t xml:space="preserve"> - CATL has demonstrated new high-voltage battery technology, including the Shenxing and Qilin Condensed models, featuring ultra-fast charging speeds up to 15C and high energy density. The company claims these advancements surpass recent upgrades by competitors BYD and Geely. While the US and Europe face challenges in catching up, particularly due to shifting US policy priorities, CATL continues to expand its market share in China despite being listed as a company with military ties by the Pentagon. The new batteries offer significant improvements in charging time, range, and thermal management.</w:t>
      </w:r>
      <w:r/>
    </w:p>
    <w:p>
      <w:pPr>
        <w:pStyle w:val="ListNumber"/>
        <w:spacing w:line="240" w:lineRule="auto"/>
        <w:ind w:left="720"/>
      </w:pPr>
      <w:r/>
      <w:hyperlink r:id="rId248">
        <w:r>
          <w:rPr>
            <w:color w:val="0000EE"/>
            <w:u w:val="single"/>
          </w:rPr>
          <w:t>https://electrek.co/2026/04/22/catl-launching-sodium-ion-batteries-evs-2026/</w:t>
        </w:r>
      </w:hyperlink>
      <w:r>
        <w:t xml:space="preserve"> - CATL announced at its Tech Day Event that its Naxtra sodium-ion batteries will begin rolling out in passenger electric vehicles by the end of 2026. Starting with the Changan Nevo A06, the batteries aim to achieve a driving range of approximately 372 miles. The technology overcomes previous engineering barriers to enable mass production, offering improved performance in extreme temperatures and a sustainable alternative to lithium-ion batteries.</w:t>
      </w:r>
      <w:r/>
    </w:p>
    <w:p>
      <w:pPr>
        <w:pStyle w:val="ListNumber"/>
        <w:spacing w:line="240" w:lineRule="auto"/>
        <w:ind w:left="720"/>
      </w:pPr>
      <w:r/>
      <w:hyperlink r:id="rId249">
        <w:r>
          <w:rPr>
            <w:color w:val="0000EE"/>
            <w:u w:val="single"/>
          </w:rPr>
          <w:t>https://index.hu/gazdasag/2026/04/22/catl-akkumulator-toltes-hatotav-auto-1500-kilometer/</w:t>
        </w:r>
      </w:hyperlink>
      <w:r>
        <w:t xml:space="preserve"> - CATL announced six new battery innovations at its Super Technology Day in Beijing on 21 April 2026. Key products include a battery achieving 80% charge in 3 minutes 44 seconds and a Condensed Battery offering up to 1500km range. The company also revealed an integrated battery swap network, the Choco Swap, with plans to build 4000 stations across 190 cities in China by the end of 2026. Partnerships with automakers aim to create over 100,000 charging points by 2028. Mass production is expected to begin by the end of 2026.</w:t>
      </w:r>
      <w:r/>
    </w:p>
    <w:p>
      <w:pPr>
        <w:pStyle w:val="ListNumber"/>
        <w:spacing w:line="240" w:lineRule="auto"/>
        <w:ind w:left="720"/>
      </w:pPr>
      <w:r/>
      <w:hyperlink r:id="rId249">
        <w:r>
          <w:rPr>
            <w:color w:val="0000EE"/>
            <w:u w:val="single"/>
          </w:rPr>
          <w:t>https://index.hu/gazdasag/2026/04/22/catl-akkumulator-toltes-hatotav-auto-1500-kilometer/</w:t>
        </w:r>
      </w:hyperlink>
      <w:r>
        <w:t xml:space="preserve"> - CATL announced six new battery innovations at its Super Technology Day in Beijing on 21 April 2026. Key products include a battery achieving 80% charge in 3 minutes 44 seconds and a Condensed Battery offering up to 1500km range. The company also revealed an integrated battery swap network, the Choco Swap, with plans to build 4000 stations across 190 cities in China by the end of 2026. Partnerships with automakers aim to create over 100,000 charging points by 2028. Mass production is expected to begin by the end of 2026.</w:t>
      </w:r>
      <w:r/>
    </w:p>
    <w:p>
      <w:pPr>
        <w:pStyle w:val="ListNumber"/>
        <w:spacing w:line="240" w:lineRule="auto"/>
        <w:ind w:left="720"/>
      </w:pPr>
      <w:r/>
      <w:hyperlink r:id="rId250">
        <w:r>
          <w:rPr>
            <w:color w:val="0000EE"/>
            <w:u w:val="single"/>
          </w:rPr>
          <w:t>https://chargedevs.com/newswire/axens-macaron-cathode-plant-earns-frances-strategic-project-label-and-25-tax-credit/</w:t>
        </w:r>
      </w:hyperlink>
      <w:r>
        <w:t xml:space="preserve"> - Axens' MACARON project, a planned cathode active materials plant in Saint-Saulve, Northern France, has received three policy milestones. The French State designated it a major strategic project, awarded a Net Zero label in March 2026, and approved a 25% investment tax credit under the C3IV scheme. These measures support the project's goal to supply the European EV battery supply chain. Environmental authorization and building permit applications are due in coming weeks, with a public inquiry scheduled for summer 2026. A final investment decision is targeted for mid-2027, with startup envisioned by 2030.</w:t>
      </w:r>
      <w:r/>
    </w:p>
    <w:p>
      <w:pPr>
        <w:pStyle w:val="ListNumber"/>
        <w:spacing w:line="240" w:lineRule="auto"/>
        <w:ind w:left="720"/>
      </w:pPr>
      <w:r/>
      <w:hyperlink r:id="rId251">
        <w:r>
          <w:rPr>
            <w:color w:val="0000EE"/>
            <w:u w:val="single"/>
          </w:rPr>
          <w:t>https://chargedevs.com/newswire/uk-government-says-it-will-cut-red-tape-for-on-street-ev-charger-installations/</w:t>
        </w:r>
      </w:hyperlink>
      <w:r>
        <w:t xml:space="preserve"> - The UK government announced measures to streamline rules for on-street EV charger installations, specifically introducing permitted development rights for cross-pavement charging solutions this summer. The Department for Energy Security and Net Zero aims to increase charging provision for renters and flat-dwellers without driveways. This initiative includes launching a consultation on building regulations to improve charging access in new and renovated buildings. Industry leaders from char.gy and Kerbo Charge welcomed the decision as a decisive step towards affordable EV ownership for city-dwellers.</w:t>
      </w:r>
      <w:r/>
    </w:p>
    <w:p>
      <w:pPr>
        <w:pStyle w:val="ListNumber"/>
        <w:spacing w:line="240" w:lineRule="auto"/>
        <w:ind w:left="720"/>
      </w:pPr>
      <w:r/>
      <w:hyperlink r:id="rId250">
        <w:r>
          <w:rPr>
            <w:color w:val="0000EE"/>
            <w:u w:val="single"/>
          </w:rPr>
          <w:t>https://chargedevs.com/newswire/axens-macaron-cathode-plant-earns-frances-strategic-project-label-and-25-tax-credit/</w:t>
        </w:r>
      </w:hyperlink>
      <w:r>
        <w:t xml:space="preserve"> - Axens' MACARON project, a planned cathode active materials plant in Saint-Saulve, Northern France, has received three policy milestones. The French State designated it a major strategic project, awarded a Net Zero label in March 2026, and approved a 25% investment tax credit under the C3IV scheme. These measures support the project's goal to supply the European EV battery supply chain. Environmental authorization and building permit applications are due in coming weeks, with a public inquiry scheduled for summer 2026. A final investment decision is targeted for mid-2027, with startup envisioned by 2030.</w:t>
      </w:r>
      <w:r/>
    </w:p>
    <w:p>
      <w:pPr>
        <w:pStyle w:val="ListNumber"/>
        <w:spacing w:line="240" w:lineRule="auto"/>
        <w:ind w:left="720"/>
      </w:pPr>
      <w:r/>
      <w:hyperlink r:id="rId250">
        <w:r>
          <w:rPr>
            <w:color w:val="0000EE"/>
            <w:u w:val="single"/>
          </w:rPr>
          <w:t>https://chargedevs.com/newswire/axens-macaron-cathode-plant-earns-frances-strategic-project-label-and-25-tax-credit/</w:t>
        </w:r>
      </w:hyperlink>
      <w:r>
        <w:t xml:space="preserve"> - Axens' MACARON project, a planned cathode active materials plant in Saint-Saulve, Northern France, has received three policy milestones. The French State designated it a major strategic project, awarded a Net Zero label in March 2026, and approved a 25% investment tax credit under the C3IV scheme. These measures support the project's goal to supply the European EV battery supply chain. Environmental authorization and building permit applications are due in coming weeks, with a public inquiry scheduled for summer 2026. A final investment decision is targeted for mid-2027, with startup envisioned by 2030.</w:t>
      </w:r>
      <w:r/>
    </w:p>
    <w:p>
      <w:pPr>
        <w:pStyle w:val="ListNumber"/>
        <w:spacing w:line="240" w:lineRule="auto"/>
        <w:ind w:left="720"/>
      </w:pPr>
      <w:r/>
      <w:hyperlink r:id="rId252">
        <w:r>
          <w:rPr>
            <w:color w:val="0000EE"/>
            <w:u w:val="single"/>
          </w:rPr>
          <w:t>https://bioengineer.org/battery-technology-accelerates-as-markets-adapt/</w:t>
        </w:r>
      </w:hyperlink>
      <w:r>
        <w:t xml:space="preserve"> - A study by Lund University reveals that the electric vehicle battery market has successfully navigated anticipated raw material shortages and price volatility through rapid innovation and material substitution. The research highlights a shift from cobalt-heavy chemistries to nickel-based and lithium iron phosphate (LFP) formulations, reducing reliance on critical minerals. With over 25% of new global car sales now electric, the industry demonstrates resilience by commercializing new technologies quickly. Experts advise policymakers to focus on industry cooperation and refining infrastructure rather than static critical material lists to ensure supply security.</w:t>
      </w:r>
      <w:r/>
    </w:p>
    <w:p>
      <w:pPr>
        <w:pStyle w:val="ListNumber"/>
        <w:spacing w:line="240" w:lineRule="auto"/>
        <w:ind w:left="720"/>
      </w:pPr>
      <w:r/>
      <w:hyperlink r:id="rId253">
        <w:r>
          <w:rPr>
            <w:color w:val="0000EE"/>
            <w:u w:val="single"/>
          </w:rPr>
          <w:t>https://www.macitynet.it/catl-batterie-ricarica-velocissima/</w:t>
        </w:r>
      </w:hyperlink>
      <w:r>
        <w:t xml:space="preserve"> - Contemporary Amperex Technology (CATL) has announced its third-generation Shenxing lithium-iron-phosphate battery, designed for electric vehicles. The battery claims to charge from 10% to 90% in 6 minutes and 27 seconds, including performance at -30°C. The technology utilizes pulse heating and cell shoulder cooling to manage thermal dynamics, achieving a low internal resistance of 0.25 milliohms and a C-rate of 10C. This development aims to compete with rival batteries from BYD and Geely.</w:t>
      </w:r>
      <w:r/>
    </w:p>
    <w:p>
      <w:pPr>
        <w:pStyle w:val="ListNumber"/>
        <w:spacing w:line="240" w:lineRule="auto"/>
        <w:ind w:left="720"/>
      </w:pPr>
      <w:r/>
      <w:hyperlink r:id="rId254">
        <w:r>
          <w:rPr>
            <w:color w:val="0000EE"/>
            <w:u w:val="single"/>
          </w:rPr>
          <w:t>https://allindiaev.com/cathode-material-plant-in-ap-rs-2550-cr-investment/</w:t>
        </w:r>
      </w:hyperlink>
      <w:r>
        <w:t xml:space="preserve"> - The Andhra Pradesh government has approved a Rs 2,550 crore investment by NPSPL Speciality Chemicals to establish a cathode material manufacturing facility in Chittoor. The project, covering 105 acres, aims to localize critical lithium-ion battery components under the state's Electronics Component Manufacturing Policy (2025–30). Incentives include a 100% electricity duty exemption for ten years and capital subsidies. The facility is expected to generate approximately 400 direct jobs and reduce India's reliance on imported battery materials, strengthening the domestic EV supply chain.</w:t>
      </w:r>
      <w:r/>
    </w:p>
    <w:p>
      <w:pPr>
        <w:pStyle w:val="ListNumber"/>
        <w:spacing w:line="240" w:lineRule="auto"/>
        <w:ind w:left="720"/>
      </w:pPr>
      <w:r/>
      <w:hyperlink r:id="rId255">
        <w:r>
          <w:rPr>
            <w:color w:val="0000EE"/>
            <w:u w:val="single"/>
          </w:rPr>
          <w:t>https://haoqiebike.com/blogs/news/solid-state-vs-lithium-is-the-fireproof-e-bike-finally-here</w:t>
        </w:r>
      </w:hyperlink>
      <w:r>
        <w:t xml:space="preserve"> - Haoqi Engineering Department introduces the Mustang electric mountain bike featuring solid-state battery technology to address safety concerns associated with traditional lithium-ion batteries. Citing NASA SABERS project research, the company highlights the new cells' non-flammable nature and higher energy density. While full-scale solid-state production is projected for 2026-2027, the Mustang aims to bridge the gap with current engineering standards, offering improved stability and indoor charging safety for riders.</w:t>
      </w:r>
      <w:r/>
    </w:p>
    <w:p>
      <w:pPr>
        <w:pStyle w:val="ListNumber"/>
        <w:spacing w:line="240" w:lineRule="auto"/>
        <w:ind w:left="720"/>
      </w:pPr>
      <w:r/>
      <w:hyperlink r:id="rId256">
        <w:r>
          <w:rPr>
            <w:color w:val="0000EE"/>
            <w:u w:val="single"/>
          </w:rPr>
          <w:t>https://cleantechnica.com/2026/04/22/california-offers-incentives-to-philippine-automaker-to-set-up-electric-jeepney-factory/</w:t>
        </w:r>
      </w:hyperlink>
      <w:r>
        <w:t xml:space="preserve"> - California's Governor's Office of Business and Economic Development has formally offered a comprehensive package of incentives to Francisco Motors to establish an electric vehicle manufacturing facility in Southern California. The proposed Project Mesa involves a $5 billion investment, creating a facility in the Santa Clarita Valley expected to employ up to 2,200 workers. The state provides tax credits, workforce training support, and regulatory coordination to facilitate the expansion, which aims to produce zero-emission vehicles for global markets including the Philippines.</w:t>
      </w:r>
      <w:r/>
    </w:p>
    <w:p>
      <w:pPr>
        <w:pStyle w:val="ListNumber"/>
        <w:spacing w:line="240" w:lineRule="auto"/>
        <w:ind w:left="720"/>
      </w:pPr>
      <w:r/>
      <w:hyperlink r:id="rId252">
        <w:r>
          <w:rPr>
            <w:color w:val="0000EE"/>
            <w:u w:val="single"/>
          </w:rPr>
          <w:t>https://bioengineer.org/battery-technology-accelerates-as-markets-adapt/</w:t>
        </w:r>
      </w:hyperlink>
      <w:r>
        <w:t xml:space="preserve"> - A study by Lund University reveals that the electric vehicle battery market has successfully navigated anticipated raw material shortages and price volatility through rapid innovation and material substitution. The research highlights a shift from cobalt-heavy chemistries to nickel-based and lithium iron phosphate (LFP) formulations, reducing reliance on critical minerals. With over 25% of new global car sales now electric, the industry demonstrates resilience by commercializing new technologies quickly. Experts advise policymakers to focus on industry cooperation and refining infrastructure rather than static critical material lists to ensure supply security.</w:t>
      </w:r>
      <w:r/>
    </w:p>
    <w:p>
      <w:pPr>
        <w:pStyle w:val="ListNumber"/>
        <w:spacing w:line="240" w:lineRule="auto"/>
        <w:ind w:left="720"/>
      </w:pPr>
      <w:r/>
      <w:hyperlink r:id="rId254">
        <w:r>
          <w:rPr>
            <w:color w:val="0000EE"/>
            <w:u w:val="single"/>
          </w:rPr>
          <w:t>https://allindiaev.com/cathode-material-plant-in-ap-rs-2550-cr-investment/</w:t>
        </w:r>
      </w:hyperlink>
      <w:r>
        <w:t xml:space="preserve"> - The Andhra Pradesh government has approved a Rs 2,550 crore investment by NPSPL Speciality Chemicals to establish a cathode material manufacturing facility in Chittoor. The project, covering 105 acres, aims to localize critical lithium-ion battery components under the state's Electronics Component Manufacturing Policy (2025–30). Incentives include a 100% electricity duty exemption for ten years and capital subsidies. The facility is expected to generate approximately 400 direct jobs and reduce India's reliance on imported battery materials, strengthening the domestic EV supply chain.</w:t>
      </w:r>
      <w:r/>
    </w:p>
    <w:p>
      <w:pPr>
        <w:pStyle w:val="ListNumber"/>
        <w:spacing w:line="240" w:lineRule="auto"/>
        <w:ind w:left="720"/>
      </w:pPr>
      <w:r/>
      <w:hyperlink r:id="rId257">
        <w:r>
          <w:rPr>
            <w:color w:val="0000EE"/>
            <w:u w:val="single"/>
          </w:rPr>
          <w:t>https://www.globalminingreview.com/mining/22042026/why-2026-will-decide-who-governs-the-seabed/</w:t>
        </w:r>
      </w:hyperlink>
      <w:r>
        <w:t xml:space="preserve"> - Following the International Seabed Authority's (ISA) failure to agree on a Mining Code in March 2026, the US is accelerating its own deep-sea mining licensing framework. The US National Oceanic and Atmospheric Administration (NOAA) has simplified permitting, with The Metals Company (TMC) already in substantial compliance for a project in the Clarion Clipperton Zone. Industry momentum is shifting toward US national pathways, with TMC targeting commercial production in 2028 and new corporate mergers occurring. If the ISA does not resolve the code by its October 2026 deadline, it risks losing governance authority to the US.</w:t>
      </w:r>
      <w:r/>
    </w:p>
    <w:p>
      <w:pPr>
        <w:pStyle w:val="ListNumber"/>
        <w:spacing w:line="240" w:lineRule="auto"/>
        <w:ind w:left="720"/>
      </w:pPr>
      <w:r/>
      <w:hyperlink r:id="rId254">
        <w:r>
          <w:rPr>
            <w:color w:val="0000EE"/>
            <w:u w:val="single"/>
          </w:rPr>
          <w:t>https://allindiaev.com/cathode-material-plant-in-ap-rs-2550-cr-investment/</w:t>
        </w:r>
      </w:hyperlink>
      <w:r>
        <w:t xml:space="preserve"> - The Andhra Pradesh government has approved a Rs 2,550 crore investment by NPSPL Speciality Chemicals to establish a cathode material manufacturing facility in Chittoor. The project, covering 105 acres, aims to localize critical lithium-ion battery components under the state's Electronics Component Manufacturing Policy (2025–30). Incentives include a 100% electricity duty exemption for ten years and capital subsidies. The facility is expected to generate approximately 400 direct jobs and reduce India's reliance on imported battery materials, strengthening the domestic EV supply chain.</w:t>
      </w:r>
      <w:r/>
    </w:p>
    <w:p>
      <w:pPr>
        <w:pStyle w:val="ListNumber"/>
        <w:spacing w:line="240" w:lineRule="auto"/>
        <w:ind w:left="720"/>
      </w:pPr>
      <w:r/>
      <w:hyperlink r:id="rId258">
        <w:r>
          <w:rPr>
            <w:color w:val="0000EE"/>
            <w:u w:val="single"/>
          </w:rPr>
          <w:t>https://braziljournal.com/nova-geracao-de-baterias-da-catl-enche-o-tanque-em-6-minutos/</w:t>
        </w:r>
      </w:hyperlink>
      <w:r>
        <w:t xml:space="preserve"> - CATL, the world's largest electric vehicle battery manufacturer, has introduced a new generation of lithium iron phosphate batteries that can charge from 10 to 98 percent in 6 minutes and 27 seconds. The technology, presented in Beijing, aims to match conventional fuel refuelling times. The company also revealed nickel manganese cobalt and solid-state battery options offering up to 1,500 km of range. CATL competes with BYD for market leadership, holding over half the global market share, with major clients including Volkswagen, Mercedes-Benz, and Tesla. The company's stock has risen over 40 percent this year.</w:t>
      </w:r>
      <w:r/>
    </w:p>
    <w:p>
      <w:pPr>
        <w:pStyle w:val="ListNumber"/>
        <w:spacing w:line="240" w:lineRule="auto"/>
        <w:ind w:left="720"/>
      </w:pPr>
      <w:r/>
      <w:hyperlink r:id="rId259">
        <w:r>
          <w:rPr>
            <w:color w:val="0000EE"/>
            <w:u w:val="single"/>
          </w:rPr>
          <w:t>https://www.xataka.com/movilidad/catl-quiere-acabar-vez-todas-mayor-problema-coche-electrico-bateria-que-carga-seis-minutos</w:t>
        </w:r>
      </w:hyperlink>
      <w:r>
        <w:t xml:space="preserve"> - CATL, the world's largest battery manufacturer, announced new ultra-fast charging technologies at its Tech Day. The third-generation Shenxing battery can charge from 10% to 98% in 6 minutes and 27 seconds, reaching 80% in under four minutes. The company also introduced the Qilin battery, offering up to 1,500 km of range. CATL plans to build 100,000 charging and battery swap stations in China by the end of 2028. These developments aim to address range anxiety and charging time, key barriers for electric vehicle adoption.</w:t>
      </w:r>
      <w:r/>
    </w:p>
    <w:p>
      <w:pPr>
        <w:pStyle w:val="ListNumber"/>
        <w:spacing w:line="240" w:lineRule="auto"/>
        <w:ind w:left="720"/>
      </w:pPr>
      <w:r/>
      <w:hyperlink r:id="rId260">
        <w:r>
          <w:rPr>
            <w:color w:val="0000EE"/>
            <w:u w:val="single"/>
          </w:rPr>
          <w:t>https://en.antaranews.com/news/413317/indonesia-removes-ev-tax-exemptions-due-to-fiscal-considerations-govt</w:t>
        </w:r>
      </w:hyperlink>
      <w:r>
        <w:t xml:space="preserve"> - Indonesia's government removes tax exemptions for electric vehicles (EVs) effective April 2026 due to fiscal constraints. Deputy Minister of Industry Faisol Riza stated that while the EV industry requires incentives, the national fiscal situation necessitates this change. The new regulation, Permendagri No.11/2026, shifts authority to regional governments to impose motor vehicle taxes on EVs, though central government allows for regional discretion on exemption amounts. This policy shift aims to balance energy transformation goals with fiscal realities.</w:t>
      </w:r>
      <w:r/>
    </w:p>
    <w:p>
      <w:pPr>
        <w:pStyle w:val="ListNumber"/>
        <w:spacing w:line="240" w:lineRule="auto"/>
        <w:ind w:left="720"/>
      </w:pPr>
      <w:r/>
      <w:hyperlink r:id="rId261">
        <w:r>
          <w:rPr>
            <w:color w:val="0000EE"/>
            <w:u w:val="single"/>
          </w:rPr>
          <w:t>https://en.antaranews.com/news/413303/govt-strengthens-role-of-early-adopter-to-boost-ev-market</w:t>
        </w:r>
      </w:hyperlink>
      <w:r>
        <w:t xml:space="preserve"> - The Indonesian Industry Ministry is enhancing the government's role as an early adopter of domestically produced electric vehicles to stimulate market demand and accelerate the national EV industry. Industry Minister Agus Gumiwang Kartasasmita stated this strategy is vital for comprehensive development. The market has seen exponential growth with a CAGR exceeding 140% over five years, with EV market share projected to reach 21.71% by 2025. The government plans to establish a new company to produce national electric cars, targeting mass production launch in 2028, supported by an integrated supply chain and partnerships with manufacturers like Hyundai and SGMW.</w:t>
      </w:r>
      <w:r/>
    </w:p>
    <w:p>
      <w:pPr>
        <w:pStyle w:val="ListNumber"/>
        <w:spacing w:line="240" w:lineRule="auto"/>
        <w:ind w:left="720"/>
      </w:pPr>
      <w:r/>
      <w:hyperlink r:id="rId262">
        <w:r>
          <w:rPr>
            <w:color w:val="0000EE"/>
            <w:u w:val="single"/>
          </w:rPr>
          <w:t>https://mediaindonesia.com/ekonomi/882360/soal-insentif-pajak-kendaraan-listrik-ini-kata-gaikindo</w:t>
        </w:r>
      </w:hyperlink>
      <w:r>
        <w:t xml:space="preserve"> - Kukuh Kumara, Secretary General of GAIKINDO, stated that widespread speculation regarding the upcoming EV tax incentive figures in Permendagri No. 11/2026 could cause consumers to delay purchases. He advised waiting for official numbers to prevent market disruption, noting that current post-holiday momentum is positive. GAIKINDO is coordinating with local governments regarding potential tax increases, warning that rising ownership costs could impact the middle-to-upper-class buyers who are the primary market segment.</w:t>
      </w:r>
      <w:r/>
    </w:p>
    <w:p>
      <w:pPr>
        <w:pStyle w:val="ListNumber"/>
        <w:spacing w:line="240" w:lineRule="auto"/>
        <w:ind w:left="720"/>
      </w:pPr>
      <w:r/>
      <w:hyperlink r:id="rId263">
        <w:r>
          <w:rPr>
            <w:color w:val="0000EE"/>
            <w:u w:val="single"/>
          </w:rPr>
          <w:t>https://www.scmp.com/economy/china-economy/article/3351035/chinas-battery-makers-stand-gain-iran-war-reshapes-energy-storage-demand-fitch?utm_source=rss_feed</w:t>
        </w:r>
      </w:hyperlink>
      <w:r>
        <w:t xml:space="preserve"> - Fitch Ratings states that Chinese battery cell manufacturers are positioned to benefit from rising global energy storage demand driven by high oil prices and expanding AI data centres. Wang Ying, a managing director at the agency, highlighted China's overwhelming global advantage in lithium iron phosphate battery technology, cost-efficiency, and industrial scale. The report notes that Chinese producers account for almost all global manufacturing capacity for these batteries, making it difficult for competitors to replace them in the short term despite fierce competition and overcapacity in the sector.</w:t>
      </w:r>
      <w:r/>
    </w:p>
    <w:p>
      <w:pPr>
        <w:pStyle w:val="ListNumber"/>
        <w:spacing w:line="240" w:lineRule="auto"/>
        <w:ind w:left="720"/>
      </w:pPr>
      <w:r/>
      <w:hyperlink r:id="rId264">
        <w:r>
          <w:rPr>
            <w:color w:val="0000EE"/>
            <w:u w:val="single"/>
          </w:rPr>
          <w:t>https://miningzimbabwe.com/premier-targets-lithium-export-restart-as-soft-lifting-of-export-ban/</w:t>
        </w:r>
      </w:hyperlink>
      <w:r>
        <w:t xml:space="preserve"> - Premier African Minerals Limited is preparing to restart lithium concentrate exports following a policy shift by the Government of Zimbabwe. Authorities moved from a blanket ban to a controlled quota-based system to promote in-country beneficiation. Producers must now commit to local processing investments, including developing lithium sulphate plants by January 2027, and meet specific regulatory criteria. Premier supports this direction and is deploying recently raised funds to advance its Zulu Lithium and Tantalum Project's flotation plant installation.</w:t>
      </w:r>
      <w:r/>
    </w:p>
    <w:p>
      <w:pPr>
        <w:pStyle w:val="ListNumber"/>
        <w:spacing w:line="240" w:lineRule="auto"/>
        <w:ind w:left="720"/>
      </w:pPr>
      <w:r/>
      <w:hyperlink r:id="rId265">
        <w:r>
          <w:rPr>
            <w:color w:val="0000EE"/>
            <w:u w:val="single"/>
          </w:rPr>
          <w:t>https://miningzimbabwe.com/we-are-paying-40-of-our-sales-to-government-lithium-producers-open-up-on-crushing-tax-burden/</w:t>
        </w:r>
      </w:hyperlink>
      <w:r>
        <w:t xml:space="preserve"> - Zimbabwean lithium producers report that current fiscal regulations impose a tax burden consuming approximately 40 percent of sales revenue, severely limiting reinvestment capacity. Despite significant investments in local processing facilities by companies such as Prospect Lithium Zimbabwe, Bikita Minerals, and Kamativi Mining Company, operators argue the regime is unsustainable for an infant industry. The sector faces additional challenges including export permit cancellations and an indefinite export ban, leading to operational scaling back and stockpiling. Industry leaders call for a partnership approach and a revised fiscal framework to ensure long-term viability and revenue generation.</w:t>
      </w:r>
      <w:r/>
    </w:p>
    <w:p>
      <w:pPr>
        <w:pStyle w:val="ListNumber"/>
        <w:spacing w:line="240" w:lineRule="auto"/>
        <w:ind w:left="720"/>
      </w:pPr>
      <w:r/>
      <w:hyperlink r:id="rId266">
        <w:r>
          <w:rPr>
            <w:color w:val="0000EE"/>
            <w:u w:val="single"/>
          </w:rPr>
          <w:t>https://solarquarter.com/2026/04/22/australia-boosts-local-battery-manufacturing-with-2-3-million-grant-to-powerplus-energy/</w:t>
        </w:r>
      </w:hyperlink>
      <w:r>
        <w:t xml:space="preserve"> - The Australian federal government awarded a $2.3 million grant to PowerPlus Energy, a Melbourne-based battery manufacturer, under the Australian Renewable Energy Agency's Battery Breakthrough Initiative. The funding supports a $6.7 million facility upgrade aimed at increasing annual battery output from 50 MWh to 150 MWh over two years. The project introduces semi-automated assembly processes to improve efficiency and meet growing local demand for energy storage in sectors including agriculture and utilities. This investment is part of a broader $500 million initiative to strengthen domestic clean energy supply chains.</w:t>
      </w:r>
      <w:r/>
    </w:p>
    <w:p>
      <w:pPr>
        <w:pStyle w:val="ListNumber"/>
        <w:spacing w:line="240" w:lineRule="auto"/>
        <w:ind w:left="720"/>
      </w:pPr>
      <w:r/>
      <w:hyperlink r:id="rId267">
        <w:r>
          <w:rPr>
            <w:color w:val="0000EE"/>
            <w:u w:val="single"/>
          </w:rPr>
          <w:t>https://financialpost.com/feature/critical-mineral-jackpot-found-abandoned-ontario-factory</w:t>
        </w:r>
      </w:hyperlink>
      <w:r>
        <w:t xml:space="preserve"> - Steve Charest, founder of Regen Resources Recovery Corp., purchased a derelict industrial property in Welland, Ontario, for $2 and discovered a landfill containing 340,000 tonnes of high-grade synthetic graphite. The material, a byproduct of a plant that closed in the late 1990s, could be worth up to US$6.8 billion at current battery-grade prices. Charest aims to supply the growing global demand for critical minerals to reduce reliance on China, partnering with Linamar Corp. to process the graphite for electric vehicle batteries and grid-scale storage.</w:t>
      </w:r>
      <w:r/>
    </w:p>
    <w:p>
      <w:pPr>
        <w:pStyle w:val="ListNumber"/>
        <w:spacing w:line="240" w:lineRule="auto"/>
        <w:ind w:left="720"/>
      </w:pPr>
      <w:r/>
      <w:hyperlink r:id="rId268">
        <w:r>
          <w:rPr>
            <w:color w:val="0000EE"/>
            <w:u w:val="single"/>
          </w:rPr>
          <w:t>https://focus.ua/auto/751619-novaya-lfp-batareya-catl-mozhet-zaryazhatsya-za-6-minut-foto</w:t>
        </w:r>
      </w:hyperlink>
      <w:r>
        <w:t xml:space="preserve"> - Chinese battery manufacturer CATL has introduced the third-generation Shenxing lithium-iron-phosphate (LFP) battery. The unit features ultra-fast charging capabilities, reaching 98% capacity in 6 minutes and 27 seconds under optimal conditions. Enhanced thermal management allows efficient operation in temperatures as low as -30 degrees Celsius. The technology aims to reduce costs compared to NMC batteries while maintaining durability after 1000 fast-charging cycles. The battery is scheduled for integration into electric vehicles soon.</w:t>
      </w:r>
      <w:r/>
    </w:p>
    <w:p>
      <w:pPr>
        <w:pStyle w:val="ListNumber"/>
        <w:spacing w:line="240" w:lineRule="auto"/>
        <w:ind w:left="720"/>
      </w:pPr>
      <w:r/>
      <w:hyperlink r:id="rId269">
        <w:r>
          <w:rPr>
            <w:color w:val="0000EE"/>
            <w:u w:val="single"/>
          </w:rPr>
          <w:t>https://www.rideapart.com/news/793616/donut-labs-solid-state-battery-debut-whistleblower-claims-lying-figures/</w:t>
        </w:r>
      </w:hyperlink>
      <w:r>
        <w:t xml:space="preserve"> - A former executive at Nordic Nano, Lauri Peltola, has filed a criminal complaint in Finland alleging that Donut Labs and Verge Motorcycles misrepresented the energy density, charging cycles, and mass production readiness of their solid-state motorcycle battery. Peltola states that promised figures were extrapolated rather than tested and that the technology relies on CT-Coating, which has reportedly ceased development on the specific unit. While the companies deny the allegations and claim they stand behind their announcements, the whistleblower has reported the matter to the Financial Supervisory Authority and the Chancellor of Justice.</w:t>
      </w:r>
      <w:r/>
    </w:p>
    <w:p>
      <w:pPr>
        <w:pStyle w:val="ListNumber"/>
        <w:spacing w:line="240" w:lineRule="auto"/>
        <w:ind w:left="720"/>
      </w:pPr>
      <w:r/>
      <w:hyperlink r:id="rId264">
        <w:r>
          <w:rPr>
            <w:color w:val="0000EE"/>
            <w:u w:val="single"/>
          </w:rPr>
          <w:t>https://miningzimbabwe.com/premier-targets-lithium-export-restart-as-soft-lifting-of-export-ban/</w:t>
        </w:r>
      </w:hyperlink>
      <w:r>
        <w:t xml:space="preserve"> - Premier African Minerals Limited is preparing to restart lithium concentrate exports following a policy shift by the Government of Zimbabwe. Authorities moved from a blanket ban to a controlled quota-based system to promote in-country beneficiation. Producers must now commit to local processing investments, including developing lithium sulphate plants by January 2027, and meet specific regulatory criteria. Premier supports this direction and is deploying recently raised funds to advance its Zulu Lithium and Tantalum Project's flotation plant installation.</w:t>
      </w:r>
      <w:r/>
    </w:p>
    <w:p>
      <w:pPr>
        <w:pStyle w:val="ListNumber"/>
        <w:spacing w:line="240" w:lineRule="auto"/>
        <w:ind w:left="720"/>
      </w:pPr>
      <w:r/>
      <w:hyperlink r:id="rId267">
        <w:r>
          <w:rPr>
            <w:color w:val="0000EE"/>
            <w:u w:val="single"/>
          </w:rPr>
          <w:t>https://financialpost.com/feature/critical-mineral-jackpot-found-abandoned-ontario-factory</w:t>
        </w:r>
      </w:hyperlink>
      <w:r>
        <w:t xml:space="preserve"> - Steve Charest, founder of Regen Resources Recovery Corp., purchased a derelict industrial property in Welland, Ontario, for $2 and discovered a landfill containing 340,000 tonnes of high-grade synthetic graphite. The material, a byproduct of a plant that closed in the late 1990s, could be worth up to US$6.8 billion at current battery-grade prices. Charest aims to supply the growing global demand for critical minerals to reduce reliance on China, partnering with Linamar Corp. to process the graphite for electric vehicle batteries and grid-scale storage.</w:t>
      </w:r>
      <w:r/>
    </w:p>
    <w:p>
      <w:pPr>
        <w:pStyle w:val="ListNumber"/>
        <w:spacing w:line="240" w:lineRule="auto"/>
        <w:ind w:left="720"/>
      </w:pPr>
      <w:r/>
      <w:hyperlink r:id="rId268">
        <w:r>
          <w:rPr>
            <w:color w:val="0000EE"/>
            <w:u w:val="single"/>
          </w:rPr>
          <w:t>https://focus.ua/auto/751619-novaya-lfp-batareya-catl-mozhet-zaryazhatsya-za-6-minut-foto</w:t>
        </w:r>
      </w:hyperlink>
      <w:r>
        <w:t xml:space="preserve"> - Chinese battery manufacturer CATL has introduced the third-generation Shenxing lithium-iron-phosphate (LFP) battery. The unit features ultra-fast charging capabilities, reaching 98% capacity in 6 minutes and 27 seconds under optimal conditions. Enhanced thermal management allows efficient operation in temperatures as low as -30 degrees Celsius. The technology aims to reduce costs compared to NMC batteries while maintaining durability after 1000 fast-charging cycles. The battery is scheduled for integration into electric vehicles soon.</w:t>
      </w:r>
      <w:r/>
    </w:p>
    <w:p>
      <w:pPr>
        <w:pStyle w:val="ListNumber"/>
        <w:spacing w:line="240" w:lineRule="auto"/>
        <w:ind w:left="720"/>
      </w:pPr>
      <w:r/>
      <w:hyperlink r:id="rId270">
        <w:r>
          <w:rPr>
            <w:color w:val="0000EE"/>
            <w:u w:val="single"/>
          </w:rPr>
          <w:t>https://www.electrive.com/2026/04/22/redwood-materials-pivots-to-energy-storage-and-cuts-10-of-jobs/</w:t>
        </w:r>
      </w:hyperlink>
      <w:r>
        <w:t xml:space="preserve"> - Redwood Materials laid off approximately 135 employees, representing 10% of its workforce, following a previous 5% reduction. The company, led by CEO JB Straubel, is pivoting to focus on energy storage via its Redwood Energy subsidiary, which develops Battery Energy Storage Systems (BESS) for data centres and the national grid. Despite the cuts, Redwood remains the North American market leader in battery recycling, processing over 20 GWh annually. The layoffs aim to align the team with the new strategic direction of energy storage, which the company believes will surpass recycling in importance.</w:t>
      </w:r>
      <w:r/>
    </w:p>
    <w:p>
      <w:pPr>
        <w:pStyle w:val="ListNumber"/>
        <w:spacing w:line="240" w:lineRule="auto"/>
        <w:ind w:left="720"/>
      </w:pPr>
      <w:r/>
      <w:hyperlink r:id="rId271">
        <w:r>
          <w:rPr>
            <w:color w:val="0000EE"/>
            <w:u w:val="single"/>
          </w:rPr>
          <w:t>https://www.sdbj.com/technology/clean-tech/expost-revolutionizing-battery-recycling-for-ev-industry/?utm_source=rss&amp;utm_medium=rss&amp;utm_campaign=expost-revolutionizing-battery-recycling-for-ev-industry</w:t>
        </w:r>
      </w:hyperlink>
      <w:r>
        <w:t xml:space="preserve"> - ExPost Technology, Inc., a San Diego-based cleantech company, has developed the Purification-Regeneration Integrated Materials Engineering (PRIME) process to recycle lithium-ion battery components. The method purifies and regenerates cathode-active materials for reuse in new batteries without extracting individual metals. The company received $8 million from the U.S. Department of Energy in 2024 and is scaling the technology from lab to commercial scale. ExPost plans a hybrid business model involving technology licensing or joint ventures with vertical players and its own manufacturing for OEMs. The company is currently working with industry partners, including General Motors.</w:t>
      </w:r>
      <w:r/>
    </w:p>
    <w:p>
      <w:pPr>
        <w:pStyle w:val="ListNumber"/>
        <w:spacing w:line="240" w:lineRule="auto"/>
        <w:ind w:left="720"/>
      </w:pPr>
      <w:r/>
      <w:hyperlink r:id="rId271">
        <w:r>
          <w:rPr>
            <w:color w:val="0000EE"/>
            <w:u w:val="single"/>
          </w:rPr>
          <w:t>https://www.sdbj.com/technology/clean-tech/expost-revolutionizing-battery-recycling-for-ev-industry/?utm_source=rss&amp;utm_medium=rss&amp;utm_campaign=expost-revolutionizing-battery-recycling-for-ev-industry</w:t>
        </w:r>
      </w:hyperlink>
      <w:r>
        <w:t xml:space="preserve"> - ExPost Technology, Inc., a San Diego-based cleantech company, has developed the Purification-Regeneration Integrated Materials Engineering (PRIME) process to recycle lithium-ion battery components. The method purifies and regenerates cathode-active materials for reuse in new batteries without extracting individual metals. The company received $8 million from the U.S. Department of Energy in 2024 and is scaling the technology from lab to commercial scale. ExPost plans a hybrid business model involving technology licensing or joint ventures with vertical players and its own manufacturing for OEMs. The company is currently working with industry partners, including General Motors.</w:t>
      </w:r>
      <w:r/>
    </w:p>
    <w:p>
      <w:pPr>
        <w:pStyle w:val="ListNumber"/>
        <w:spacing w:line="240" w:lineRule="auto"/>
        <w:ind w:left="720"/>
      </w:pPr>
      <w:r/>
      <w:hyperlink r:id="rId272">
        <w:r>
          <w:rPr>
            <w:color w:val="0000EE"/>
            <w:u w:val="single"/>
          </w:rPr>
          <w:t>https://proycontra.com.pe/secuestran-barcaza-y-exigen-s-2-millones-para-liberar-a-trabajadores/</w:t>
        </w:r>
      </w:hyperlink>
      <w:r>
        <w:t xml:space="preserve"> - On 12 April, Jean Pierre Garcia, operations head of RICSA, reported that comuneros from Providencia intercepted his boat and detained him and other workers in the Corrientes River area. The group demanded S/ 2 million for the company's release. Garcia escaped later in a smaller vessel, describing the demands as disproportionate and potentially extortionate. The incident involved the retention of personnel and equipment for several days without an agreement.</w:t>
      </w:r>
      <w:r/>
    </w:p>
    <w:p>
      <w:pPr>
        <w:pStyle w:val="ListNumber"/>
        <w:spacing w:line="240" w:lineRule="auto"/>
        <w:ind w:left="720"/>
      </w:pPr>
      <w:r/>
      <w:hyperlink r:id="rId273">
        <w:r>
          <w:rPr>
            <w:color w:val="0000EE"/>
            <w:u w:val="single"/>
          </w:rPr>
          <w:t>https://www.prnewswire.com/news-releases/world-earth-day-2026-highlights-zero-carbon-push-as-cibf2026-prepares-to-gather-global-battery-industry-302750388.html</w:t>
        </w:r>
      </w:hyperlink>
      <w:r>
        <w:t xml:space="preserve"> - * The 18th China International Battery Fair (CIBF2026) is scheduled to open from May 13 to 15, 2026, at the Shenzhen World Exhibition &amp; Convention Center. * Organized by the China Industrial Association of Power Sources (CIAPS), the event will feature over 3,100 exhibitors focusing on lower-emission manufacturing and circular resource use. * The fair aligns with new Chinese regulations on zero-carbon factories and power battery recycling that took effect in early 2026. * Major manufacturers including CATL, BYD, and EVE Energy are expected to present advances in lifecycle management and carbon footprint reduction. * Concurrent forums will address next-generation battery technology, electric aviation, and the implementation of digital battery passports.</w:t>
      </w:r>
      <w:r/>
    </w:p>
    <w:p>
      <w:pPr>
        <w:pStyle w:val="ListNumber"/>
        <w:spacing w:line="240" w:lineRule="auto"/>
        <w:ind w:left="720"/>
      </w:pPr>
      <w:r/>
      <w:hyperlink r:id="rId274">
        <w:r>
          <w:rPr>
            <w:color w:val="0000EE"/>
            <w:u w:val="single"/>
          </w:rPr>
          <w:t>https://chemindigest.com/e3-lithium-secures-conditional-federal-funding-to-accelerate-clearwater-project/</w:t>
        </w:r>
      </w:hyperlink>
      <w:r>
        <w:t xml:space="preserve"> - E3 Lithium Ltd. received conditional approval for up to C$36.5 million in non-repayable funding from the Government of Canada under the Global Partnerships Initiative. The funds will accelerate Phase 3 of the Clearwater Project in Alberta, covering 75% of the C$48 million cost for a demonstration facility and feasibility study. This support aims to validate the company's Direct Lithium Extraction technology at commercial scale and advance the project toward a final investment decision.</w:t>
      </w:r>
      <w:r/>
    </w:p>
    <w:p>
      <w:pPr>
        <w:pStyle w:val="ListNumber"/>
        <w:spacing w:line="240" w:lineRule="auto"/>
        <w:ind w:left="720"/>
      </w:pPr>
      <w:r/>
      <w:hyperlink r:id="rId275">
        <w:r>
          <w:rPr>
            <w:color w:val="0000EE"/>
            <w:u w:val="single"/>
          </w:rPr>
          <w:t>https://3dnews.ru/1140448/catl-predstavila-batarei-freevoy-2-oni-dadut-gibridam-do-600-km-probega-na-odnom-lish-elektrichestve</w:t>
        </w:r>
      </w:hyperlink>
      <w:r>
        <w:t xml:space="preserve"> - CATL has launched the second generation of its Freevoy battery series, designed for hybrid vehicles. The new batteries offer a pure electric range of up to 600 km, with some variants featuring a hybrid chemical composition combining LFP and NCM elements. Charging times range from 6 to 15 minutes depending on the version. The batteries provide energy density of 230 Wh/kg and enhanced physical protection, exceeding Chinese national standards. CATL states these improvements will reduce reliance on internal combustion engines in hybrid vehicles.</w:t>
      </w:r>
      <w:r/>
    </w:p>
    <w:p>
      <w:pPr>
        <w:pStyle w:val="ListNumber"/>
        <w:spacing w:line="240" w:lineRule="auto"/>
        <w:ind w:left="720"/>
      </w:pPr>
      <w:r/>
      <w:hyperlink r:id="rId276">
        <w:r>
          <w:rPr>
            <w:color w:val="0000EE"/>
            <w:u w:val="single"/>
          </w:rPr>
          <w:t>https://tradebrains.in/why-did-amara-raja-energy-shares-skyrocket-by-19-today/</w:t>
        </w:r>
      </w:hyperlink>
      <w:r>
        <w:t xml:space="preserve"> - Amara Raja Energy &amp; Mobility shares rose 19% after the company announced it has crossed 1 GWh of cumulative lithium-ion battery deployment in India's telecom sector. The firm supplied over 250 MWh in a single quarter with capacity utilization exceeding 80%. The company, which operates 14 manufacturing facilities, plans to scale cell manufacturing to 16 GWh by FY30 and is constructing a 5 GWh gigafactory. This milestone signals a shift from lead-acid dominance to a broader new energy strategy covering data centers and industrial applications.</w:t>
      </w:r>
      <w:r/>
    </w:p>
    <w:p>
      <w:pPr>
        <w:pStyle w:val="ListNumber"/>
        <w:spacing w:line="240" w:lineRule="auto"/>
        <w:ind w:left="720"/>
      </w:pPr>
      <w:r/>
      <w:hyperlink r:id="rId277">
        <w:r>
          <w:rPr>
            <w:color w:val="0000EE"/>
            <w:u w:val="single"/>
          </w:rPr>
          <w:t>https://www.engadget.com/transportation/evs/bmws-new-i7-xdrive-evs-will-offer-longer-range-and-faster-charging-131059423.html?src=rss</w:t>
        </w:r>
      </w:hyperlink>
      <w:r>
        <w:t xml:space="preserve"> - BMW announced updates to its 2027 7-series lineup, featuring two new i7 xDrive electric sedans, the i7 50 xDrive and i7 60 xDrive. Powered by Neue Klasse technology, these vehicles utilize cylindrical battery packs with 20 percent higher energy density, offering up to 350 miles of EPA-estimated range. The models support a 250 kW charging rate, enabling a 10 to 80 percent charge in 28 minutes. Production begins in July 2026, with prices starting at $106,200 and $124,700 respectively. The announcement was made at Auto China 2026 in Beijing and a special event in New York City.</w:t>
      </w:r>
      <w:r/>
    </w:p>
    <w:p>
      <w:pPr>
        <w:pStyle w:val="ListNumber"/>
        <w:spacing w:line="240" w:lineRule="auto"/>
        <w:ind w:left="720"/>
      </w:pPr>
      <w:r/>
      <w:hyperlink r:id="rId273">
        <w:r>
          <w:rPr>
            <w:color w:val="0000EE"/>
            <w:u w:val="single"/>
          </w:rPr>
          <w:t>https://www.prnewswire.com/news-releases/world-earth-day-2026-highlights-zero-carbon-push-as-cibf2026-prepares-to-gather-global-battery-industry-302750388.html</w:t>
        </w:r>
      </w:hyperlink>
      <w:r>
        <w:t xml:space="preserve"> - China and the European Union are implementing stricter regulations to drive the battery industry toward zero-carbon operations. In China, five central government departments issued guidelines for zero-carbon factory pilots, while new recycling regulations took effect on April 1, 2026. The EU is phasing in carbon footprint thresholds and mandatory digital battery passports under its New Battery Regulation. Major automakers like Volkswagen and BMW are pushing decarbonization requirements through their supply chains. The upcoming CIBF2026 in Shenzhen will showcase technologies addressing these compliance needs.</w:t>
      </w:r>
      <w:r/>
    </w:p>
    <w:p>
      <w:pPr>
        <w:pStyle w:val="ListNumber"/>
        <w:spacing w:line="240" w:lineRule="auto"/>
        <w:ind w:left="720"/>
      </w:pPr>
      <w:r/>
      <w:hyperlink r:id="rId278">
        <w:r>
          <w:rPr>
            <w:color w:val="0000EE"/>
            <w:u w:val="single"/>
          </w:rPr>
          <w:t>https://www.riotimesonline.com/eu-four-brazil-critical-mineral-projects-hannover/</w:t>
        </w:r>
      </w:hyperlink>
      <w:r>
        <w:t xml:space="preserve"> - The European Union is formally reviewing four Brazilian critical mineral projects in lithium, rare earths, and nickel following a bilateral agreement signed in Hannover. The shortlist includes Serra Verde in Goiás, Viridis Mining in Poços de Caldas, Brazilian Nickel in Piauí, and AMG Lithium in Minas Gerais. This initiative aims to diversify supply chains away from China, leveraging Brazil's significant reserves of niobium, rare earths, and nickel to meet EU strategic sourcing targets under the Critical Raw Materials Act.</w:t>
      </w:r>
      <w:r/>
    </w:p>
    <w:p>
      <w:pPr>
        <w:pStyle w:val="ListNumber"/>
        <w:spacing w:line="240" w:lineRule="auto"/>
        <w:ind w:left="720"/>
      </w:pPr>
      <w:r/>
      <w:hyperlink r:id="rId279">
        <w:r>
          <w:rPr>
            <w:color w:val="0000EE"/>
            <w:u w:val="single"/>
          </w:rPr>
          <w:t>https://www.edie.net/disjointed-and-disappointing-government-criticised-over-decision-to-appeal-5-vat-ruling-on-ev-chargers/</w:t>
        </w:r>
      </w:hyperlink>
      <w:r>
        <w:t xml:space="preserve"> - The UK government faces criticism after HMRC announced plans to appeal a First-Tier Tribunal ruling that public EV charging should qualify for a 5% VAT rate instead of the current 20%. Industry leaders, including Tanya Sinclair of Electric Vehicles UK and Vicky Read of ChargeUK, condemned the move as defending inequality and hindering EV adoption. While the appeal is pending, the Charge Scheme will apply the lower rate to salary sacrifice benefits. The decision is projected to cost the Treasury an additional £85m annually, rising to £315m by 2030.</w:t>
      </w:r>
      <w:r/>
    </w:p>
    <w:p>
      <w:pPr>
        <w:pStyle w:val="ListNumber"/>
        <w:spacing w:line="240" w:lineRule="auto"/>
        <w:ind w:left="720"/>
      </w:pPr>
      <w:r/>
      <w:hyperlink r:id="rId280">
        <w:r>
          <w:rPr>
            <w:color w:val="0000EE"/>
            <w:u w:val="single"/>
          </w:rPr>
          <w:t>https://fleetworld.co.uk/hmrc-to-appeal-against-5-public-ev-charging-vat-ruling/</w:t>
        </w:r>
      </w:hyperlink>
      <w:r>
        <w:t xml:space="preserve"> - HM Revenue &amp; Customs has confirmed it will appeal a First-tier Tribunal ruling that would reduce VAT on public electric vehicle charging from 20% to 5%. The tribunal found that Charge My Street's community-based model met criteria for the reduced domestic rate. Industry groups, including ChargeUK and FairCharge, expressed disappointment, arguing the appeal maintains a tax disparity that penalises households without off-street parking. The decision means public charging will remain subject to the standard rate while domestic charging attracts 5% VAT.</w:t>
      </w:r>
      <w:r/>
    </w:p>
    <w:p>
      <w:pPr>
        <w:pStyle w:val="ListNumber"/>
        <w:spacing w:line="240" w:lineRule="auto"/>
        <w:ind w:left="720"/>
      </w:pPr>
      <w:r/>
      <w:hyperlink r:id="rId281">
        <w:r>
          <w:rPr>
            <w:color w:val="0000EE"/>
            <w:u w:val="single"/>
          </w:rPr>
          <w:t>https://carnewschina.com/2026/04/22/smart-2-is-a-real-car-rivals-are-not-ceo-stakes-claim-as-micro-ev-icon-debuts-with-400-km-range/</w:t>
        </w:r>
      </w:hyperlink>
      <w:r>
        <w:t xml:space="preserve"> - Smart CEO Xiangbei Tong stated that the new Smart #2 is a 'real car' while competitors lack structural integrity. The vehicle, built on the Electric Compact Architecture, targets a 400 km CLTC range and features a sub-7-meter turning radius. It is scheduled to debut at the Paris Motor Show in October 2026. The launch occurs amidst declining sales for the Smart #5 in China.</w:t>
      </w:r>
      <w:r/>
    </w:p>
    <w:p>
      <w:pPr>
        <w:pStyle w:val="ListNumber"/>
        <w:spacing w:line="240" w:lineRule="auto"/>
        <w:ind w:left="720"/>
      </w:pPr>
      <w:r/>
      <w:hyperlink r:id="rId273">
        <w:r>
          <w:rPr>
            <w:color w:val="0000EE"/>
            <w:u w:val="single"/>
          </w:rPr>
          <w:t>https://www.prnewswire.com/news-releases/world-earth-day-2026-highlights-zero-carbon-push-as-cibf2026-prepares-to-gather-global-battery-industry-302750388.html</w:t>
        </w:r>
      </w:hyperlink>
      <w:r>
        <w:t xml:space="preserve"> - * The 18th China International Battery Fair (CIBF2026) is scheduled to open in Shenzhen from May 13 to 15, 2026. * The event aligns with new Chinese regulations on zero-carbon factories and power battery recycling effective from January and April 2026. * Major manufacturers including CATL, BYD, and Volkswagen are participating or setting carbon neutrality targets. * The fair covers the full battery value chain, from raw materials and manufacturing to recycling and digital battery passports. * Concurrent forums will address frontier battery technologies, electric aviation, and sustainable development standards.</w:t>
      </w:r>
      <w:r/>
    </w:p>
    <w:p>
      <w:pPr>
        <w:pStyle w:val="ListNumber"/>
        <w:spacing w:line="240" w:lineRule="auto"/>
        <w:ind w:left="720"/>
      </w:pPr>
      <w:r/>
      <w:hyperlink r:id="rId274">
        <w:r>
          <w:rPr>
            <w:color w:val="0000EE"/>
            <w:u w:val="single"/>
          </w:rPr>
          <w:t>https://chemindigest.com/e3-lithium-secures-conditional-federal-funding-to-accelerate-clearwater-project/</w:t>
        </w:r>
      </w:hyperlink>
      <w:r>
        <w:t xml:space="preserve"> - E3 Lithium Ltd. received conditional approval for up to C$36.5 million in non-repayable funding from the Government of Canada under the Global Partnerships Initiative. The funds will accelerate Phase 3 of the Clearwater Project in Alberta, covering 75% of the C$48 million cost for a demonstration facility and feasibility study. This support aims to validate the company's Direct Lithium Extraction technology at commercial scale and advance the project toward a final investment decision.</w:t>
      </w:r>
      <w:r/>
    </w:p>
    <w:p>
      <w:pPr>
        <w:pStyle w:val="ListNumber"/>
        <w:spacing w:line="240" w:lineRule="auto"/>
        <w:ind w:left="720"/>
      </w:pPr>
      <w:r/>
      <w:hyperlink r:id="rId282">
        <w:r>
          <w:rPr>
            <w:color w:val="0000EE"/>
            <w:u w:val="single"/>
          </w:rPr>
          <w:t>https://thedriven.io/2026/04/22/new-tesla-model-y-variant-with-more-range-specs-spotted-in-approval-documentation/</w:t>
        </w:r>
      </w:hyperlink>
      <w:r>
        <w:t xml:space="preserve"> - A new Tesla Model Y variant featuring an 8L battery pack and potential WLTP range of 700 km has been identified in European regulatory approval documents. The variant, noted as Model Y (LR) Premium RWD, includes FSD supervised approval and DCAS capabilities. While currently available in China with up to 821 km CLTC range, this specific European version is expected to offer significant range improvements over current Australian models, potentially positioning it as one of the longest-range SUVs in the market upon arrival.</w:t>
      </w:r>
      <w:r/>
    </w:p>
    <w:p>
      <w:pPr>
        <w:pStyle w:val="ListNumber"/>
        <w:spacing w:line="240" w:lineRule="auto"/>
        <w:ind w:left="720"/>
      </w:pPr>
      <w:r/>
      <w:hyperlink r:id="rId283">
        <w:r>
          <w:rPr>
            <w:color w:val="0000EE"/>
            <w:u w:val="single"/>
          </w:rPr>
          <w:t>https://www.theverge.com/transportation/915630/bmw-7-series-neue-klasse-range-price-specs</w:t>
        </w:r>
      </w:hyperlink>
      <w:r>
        <w:t xml:space="preserve"> - BMW unveiled its updated 7 Series at events in New York City and Beijing, introducing the Neue Klasse platform. The model launches with six variants, including electric, internal combustion, and plug-in hybrid options, with a V8 M performance model scheduled for 2027. Key features include Gen6 cylindrical batteries from Rimac, a maximum range exceeding 350 miles, and advanced computing architecture. Pricing starts at $99,800 for the gas model, with electric variants beginning at $106,200. The new 7 Series will compete against the Mercedes-Benz EQS and Lucid Air upon summer release.</w:t>
      </w:r>
      <w:r/>
    </w:p>
    <w:p>
      <w:pPr>
        <w:pStyle w:val="ListNumber"/>
        <w:spacing w:line="240" w:lineRule="auto"/>
        <w:ind w:left="720"/>
      </w:pPr>
      <w:r/>
      <w:hyperlink r:id="rId284">
        <w:r>
          <w:rPr>
            <w:color w:val="0000EE"/>
            <w:u w:val="single"/>
          </w:rPr>
          <w:t>https://www.focus.de/finanzen/fuer-meinen-volkswagen-muss-ich-nach-china-ziehen_6b1f1007-2018-4773-9ee9-8975f72173bd.html</w:t>
        </w:r>
      </w:hyperlink>
      <w:r>
        <w:t xml:space="preserve"> - Volkswagen introduced the Jetta, a fully electric compact car priced under 10,000 euros, exclusively for the Chinese market. The vehicle was unveiled at the Shanghai Motor Show. This launch exemplifies a two-tier strategy where German automakers offer significantly cheaper models in China compared to their European counterparts, with the electric Polo expected to cost 25,000 euros in Germany. Other brands like Audi, Mercedes, and BMW are also developing localized, lower-cost versions for China.</w:t>
      </w:r>
      <w:r/>
    </w:p>
    <w:p>
      <w:pPr>
        <w:pStyle w:val="ListNumber"/>
        <w:spacing w:line="240" w:lineRule="auto"/>
        <w:ind w:left="720"/>
      </w:pPr>
      <w:r/>
      <w:hyperlink r:id="rId277">
        <w:r>
          <w:rPr>
            <w:color w:val="0000EE"/>
            <w:u w:val="single"/>
          </w:rPr>
          <w:t>https://www.engadget.com/transportation/evs/bmws-new-i7-xdrive-evs-will-offer-longer-range-and-faster-charging-131059423.html?src=rss</w:t>
        </w:r>
      </w:hyperlink>
      <w:r>
        <w:t xml:space="preserve"> - BMW announced updates to its 2027 7-series lineup, featuring two new i7 xDrive electric sedans, the i7 50 xDrive and i7 60 xDrive. Powered by Neue Klasse technology, these vehicles utilize cylindrical battery packs with 20 percent higher energy density, offering up to 350 miles of EPA-estimated range. The models support a 250 kW charging rate, enabling a 10 to 80 percent charge in 28 minutes. Production begins in July 2026, with prices starting at $106,200 and $124,700 respectively. The announcement was made at Auto China 2026 in Beijing and a special event in New York City.</w:t>
      </w:r>
      <w:r/>
    </w:p>
    <w:p>
      <w:pPr>
        <w:pStyle w:val="ListNumber"/>
        <w:spacing w:line="240" w:lineRule="auto"/>
        <w:ind w:left="720"/>
      </w:pPr>
      <w:r/>
      <w:hyperlink r:id="rId285">
        <w:r>
          <w:rPr>
            <w:color w:val="0000EE"/>
            <w:u w:val="single"/>
          </w:rPr>
          <w:t>https://www.trucknews.com/sustainability/data-duty-cycles-drive-zero-emission-truck-decisions/1003213512/</w:t>
        </w:r>
      </w:hyperlink>
      <w:r>
        <w:t xml:space="preserve"> - Panelists at Truck World 2026 in Mississauga, Ontario, stated that successful electric truck adoption depends on detailed planning, partnerships, and understanding duty cycles rather than technology alone. Speakers from Orange EV, Martinrea/Effenco, the City of Toronto, and Peterbilt Canada highlighted that early engagement, pilot testing, and accurate data collection are critical. While fuel and maintenance savings are evident, higher upfront costs and the expiration of federal incentives for heavy-duty trucks in March require careful financial analysis. Success relies on matching technology to specific applications and avoiding rushed deployments.</w:t>
      </w:r>
      <w:r/>
    </w:p>
    <w:p>
      <w:pPr>
        <w:pStyle w:val="ListNumber"/>
        <w:spacing w:line="240" w:lineRule="auto"/>
        <w:ind w:left="720"/>
      </w:pPr>
      <w:r/>
      <w:hyperlink r:id="rId286">
        <w:r>
          <w:rPr>
            <w:color w:val="0000EE"/>
            <w:u w:val="single"/>
          </w:rPr>
          <w:t>https://www.trucknews.com/sustainability/fleets-weigh-cost-trust-and-infrastructure-in-electrification-journey/1003213509/</w:t>
        </w:r>
      </w:hyperlink>
      <w:r>
        <w:t xml:space="preserve"> - At Truck World 2026 in Mississauga, Ontario, panellists discussed fleet electrification challenges. Scott Zion of Workhorse and Mark Smith of Rizon Truck Canada highlighted that while demand persists, operators require clear business cases, manufacturer longevity, and infrastructure readiness. Kevy Stephen of Ford Pro noted pricing expectations and driver training are critical. Total cost of ownership remains central, with savings materialising over three to five years. Infrastructure implementation may take up to a year, necessitating early planning and small pilot programs.</w:t>
      </w:r>
      <w:r/>
    </w:p>
    <w:p>
      <w:pPr>
        <w:pStyle w:val="ListNumber"/>
        <w:spacing w:line="240" w:lineRule="auto"/>
        <w:ind w:left="720"/>
      </w:pPr>
      <w:r/>
      <w:hyperlink r:id="rId287">
        <w:r>
          <w:rPr>
            <w:color w:val="0000EE"/>
            <w:u w:val="single"/>
          </w:rPr>
          <w:t>https://www.prnewswire.com/news-releases/hyundai-most-awarded-automaker-on-the-2026-best-hybrid-and-electric-cars-list-by-us-news-and-world-report-302750412.html</w:t>
        </w:r>
      </w:hyperlink>
      <w:r>
        <w:t xml:space="preserve"> - * Hyundai topped the U.S. News and World Report 2026 Best Hybrid and Electric Cars List with three model recognitions. * The Tucson Hybrid and IONIQ 5 each earned their third consecutive titles in the compact SUV categories, while the IONIQ 9 won in the midsize electric category. * Hyundai reported a 50 percent jump in hybrid-electric total sales for March and a 61 percent increase for the first quarter. * The IONIQ 9 is assembled at the Hyundai Motor Group Metaplant in Georgia and offers up to 335 miles of EPA-estimated range. * Ricky Lao of Hyundai Motor North America noted that rising fuel prices are driving consumer interest in efficient and value-providing electrified vehicles.</w:t>
      </w:r>
      <w:r/>
    </w:p>
    <w:p>
      <w:pPr>
        <w:pStyle w:val="ListNumber"/>
        <w:spacing w:line="240" w:lineRule="auto"/>
        <w:ind w:left="720"/>
      </w:pPr>
      <w:r/>
      <w:hyperlink r:id="rId279">
        <w:r>
          <w:rPr>
            <w:color w:val="0000EE"/>
            <w:u w:val="single"/>
          </w:rPr>
          <w:t>https://www.edie.net/disjointed-and-disappointing-government-criticised-over-decision-to-appeal-5-vat-ruling-on-ev-chargers/</w:t>
        </w:r>
      </w:hyperlink>
      <w:r>
        <w:t xml:space="preserve"> - The UK government faces criticism after HMRC announced plans to appeal a First-Tier Tribunal ruling that public EV charging should qualify for a 5% VAT rate instead of the current 20%. Industry leaders, including Tanya Sinclair of Electric Vehicles UK and Vicky Read of ChargeUK, condemned the move as defending inequality and hindering EV adoption. While the appeal is pending, the Charge Scheme will apply the lower rate to salary sacrifice benefits. The decision is projected to cost the Treasury an additional £85m annually, rising to £315m by 2030.</w:t>
      </w:r>
      <w:r/>
    </w:p>
    <w:p>
      <w:pPr>
        <w:pStyle w:val="ListNumber"/>
        <w:spacing w:line="240" w:lineRule="auto"/>
        <w:ind w:left="720"/>
      </w:pPr>
      <w:r/>
      <w:hyperlink r:id="rId274">
        <w:r>
          <w:rPr>
            <w:color w:val="0000EE"/>
            <w:u w:val="single"/>
          </w:rPr>
          <w:t>https://chemindigest.com/e3-lithium-secures-conditional-federal-funding-to-accelerate-clearwater-project/</w:t>
        </w:r>
      </w:hyperlink>
      <w:r>
        <w:t xml:space="preserve"> - E3 Lithium Ltd. received conditional approval for up to C$36.5 million in non-repayable funding from the Government of Canada under the Global Partnerships Initiative. The funds will accelerate Phase 3 of the Clearwater Project in Alberta, covering 75% of the C$48 million cost for a demonstration facility and feasibility study. This support aims to validate the company's Direct Lithium Extraction technology at commercial scale and advance the project toward a final investment decision.</w:t>
      </w:r>
      <w:r/>
    </w:p>
    <w:p>
      <w:pPr>
        <w:pStyle w:val="ListNumber"/>
        <w:spacing w:line="240" w:lineRule="auto"/>
        <w:ind w:left="720"/>
      </w:pPr>
      <w:r/>
      <w:hyperlink r:id="rId278">
        <w:r>
          <w:rPr>
            <w:color w:val="0000EE"/>
            <w:u w:val="single"/>
          </w:rPr>
          <w:t>https://www.riotimesonline.com/eu-four-brazil-critical-mineral-projects-hannover/</w:t>
        </w:r>
      </w:hyperlink>
      <w:r>
        <w:t xml:space="preserve"> - The European Union is formally reviewing four Brazilian critical mineral projects in lithium, rare earths, and nickel following a bilateral agreement signed in Hannover. The shortlist includes Serra Verde in Goiás, Viridis Mining in Poços de Caldas, Brazilian Nickel in Piauí, and AMG Lithium in Minas Gerais. This initiative aims to diversify supply chains away from China, leveraging Brazil's significant reserves of niobium, rare earths, and nickel to meet EU strategic sourcing targets under the Critical Raw Materials Act.</w:t>
      </w:r>
      <w:r/>
    </w:p>
    <w:p>
      <w:pPr>
        <w:pStyle w:val="ListNumber"/>
        <w:spacing w:line="240" w:lineRule="auto"/>
        <w:ind w:left="720"/>
      </w:pPr>
      <w:r/>
      <w:hyperlink r:id="rId276">
        <w:r>
          <w:rPr>
            <w:color w:val="0000EE"/>
            <w:u w:val="single"/>
          </w:rPr>
          <w:t>https://tradebrains.in/why-did-amara-raja-energy-shares-skyrocket-by-19-today/</w:t>
        </w:r>
      </w:hyperlink>
      <w:r>
        <w:t xml:space="preserve"> - Amara Raja Energy &amp; Mobility shares rose 19% after the company announced it has crossed 1 GWh of cumulative lithium-ion battery deployment in India's telecom sector. The firm supplied over 250 MWh in a single quarter with capacity utilization exceeding 80%. The company, which operates 14 manufacturing facilities, plans to scale cell manufacturing to 16 GWh by FY30 and is constructing a 5 GWh gigafactory. This milestone signals a shift from lead-acid dominance to a broader new energy strategy covering data centers and industrial applications.</w:t>
      </w:r>
      <w:r/>
    </w:p>
    <w:p>
      <w:pPr>
        <w:pStyle w:val="ListNumber"/>
        <w:spacing w:line="240" w:lineRule="auto"/>
        <w:ind w:left="720"/>
      </w:pPr>
      <w:r/>
      <w:hyperlink r:id="rId288">
        <w:r>
          <w:rPr>
            <w:color w:val="0000EE"/>
            <w:u w:val="single"/>
          </w:rPr>
          <w:t>https://www.datacenterdynamics.com/en/opinions/from-backup-to-system-stability-rethinking-the-role-of-batteries-in-ai-data-center-power-architecture/</w:t>
        </w:r>
      </w:hyperlink>
      <w:r>
        <w:t xml:space="preserve"> - Ampace is developing lithium battery architectures to transition from traditional backup roles to dynamic stabilizers within AI data center power systems. These systems address rapid load fluctuations caused by high-density GPU clusters and millisecond-level power spikes. By enabling high-frequency cycling and real-time load balancing, the technology aims to reduce infrastructure oversizing and improve stability. Ampace reports operational lifespans of up to 15 years under AI workload conditions, enhancing total cost of ownership and system reliability for large-scale deployments.</w:t>
      </w:r>
      <w:r/>
    </w:p>
    <w:p>
      <w:pPr>
        <w:pStyle w:val="ListNumber"/>
        <w:spacing w:line="240" w:lineRule="auto"/>
        <w:ind w:left="720"/>
      </w:pPr>
      <w:r/>
      <w:hyperlink r:id="rId289">
        <w:r>
          <w:rPr>
            <w:color w:val="0000EE"/>
            <w:u w:val="single"/>
          </w:rPr>
          <w:t>https://www.insurancejournal.com/news/west/2026/04/22/866791.htm</w:t>
        </w:r>
      </w:hyperlink>
      <w:r>
        <w:t xml:space="preserve"> - Tesla Inc. registrations in California fell 24% in the first quarter compared to the prior year, according to the California New Car Dealers Association. Hybrid vehicles now account for approximately 21% of new vehicle registrations, surpassing zero-emission vehicles which represent less than 14% of the market. Despite federal incentive cuts, Governor Gavin Newsom has allocated $200 million in state subsidies to support electric vehicle adoption.</w:t>
      </w:r>
      <w:r/>
    </w:p>
    <w:p>
      <w:pPr>
        <w:pStyle w:val="ListNumber"/>
        <w:spacing w:line="240" w:lineRule="auto"/>
        <w:ind w:left="720"/>
      </w:pPr>
      <w:r/>
      <w:hyperlink r:id="rId290">
        <w:r>
          <w:rPr>
            <w:color w:val="0000EE"/>
            <w:u w:val="single"/>
          </w:rPr>
          <w:t>https://www.automotiveworld.com/news/californias-bev-market-share-hit-a-four-year-low-in-q1-2026/</w:t>
        </w:r>
      </w:hyperlink>
      <w:r>
        <w:t xml:space="preserve"> - Battery-electric vehicle sales in California fell 40.2% year-on-year in Q1 2026, dropping market share to 13.7%, the lowest since Q4 2021. The decline follows the elimination of the US$7,500 federal tax credit on 30 September 2025. While Tesla maintained dominance within the segment, competitors including Mercedes-Benz, Chevrolet, BMW, Ford, and Rivian saw significant registration drops. Hybrid and internal combustion engine sales increased, complicating the state's 2035 zero-emission mandate. Governor Gavin Newsom's planned incentive programme faces pressure to recover lost market share.</w:t>
      </w:r>
      <w:r/>
    </w:p>
    <w:p>
      <w:pPr>
        <w:pStyle w:val="ListNumber"/>
        <w:spacing w:line="240" w:lineRule="auto"/>
        <w:ind w:left="720"/>
      </w:pPr>
      <w:r/>
      <w:hyperlink r:id="rId289">
        <w:r>
          <w:rPr>
            <w:color w:val="0000EE"/>
            <w:u w:val="single"/>
          </w:rPr>
          <w:t>https://www.insurancejournal.com/news/west/2026/04/22/866791.htm</w:t>
        </w:r>
      </w:hyperlink>
      <w:r>
        <w:t xml:space="preserve"> - Tesla Inc. registrations in California fell 24% in the first quarter compared to the prior year, according to the California New Car Dealers Association. Hybrid vehicles now account for approximately 21% of new vehicle registrations, surpassing zero-emission vehicles which represent less than 14% of the market. Despite federal incentive cuts, Governor Gavin Newsom has allocated $200 million in state subsidies to support electric vehicle adoption.</w:t>
      </w:r>
      <w:r/>
    </w:p>
    <w:p>
      <w:pPr>
        <w:pStyle w:val="ListNumber"/>
        <w:spacing w:line="240" w:lineRule="auto"/>
        <w:ind w:left="720"/>
      </w:pPr>
      <w:r/>
      <w:hyperlink r:id="rId291">
        <w:r>
          <w:rPr>
            <w:color w:val="0000EE"/>
            <w:u w:val="single"/>
          </w:rPr>
          <w:t>https://www.scmp.com/business/china-evs/article/3350948/chinas-low-cost-evs-be-fitted-lidar-systems-usually-reserved-luxury-models?utm_source=rss_feed</w:t>
        </w:r>
      </w:hyperlink>
      <w:r>
        <w:t xml:space="preserve"> - Chinese electric vehicle makers are set to introduce lidar-based intelligent driving systems in models priced as low as 60,000 yuan this year. This development reflects intensifying competition and falling costs, with the average selling price of automotive lidar sensors plummeting from around US$80,000 in 2016 to US$200 by 2025. Consequently, Chinese manufacturers have overtaken US firms as the dominant market players in this sector.</w:t>
      </w:r>
      <w:r/>
    </w:p>
    <w:p>
      <w:pPr>
        <w:pStyle w:val="ListNumber"/>
        <w:spacing w:line="240" w:lineRule="auto"/>
        <w:ind w:left="720"/>
      </w:pPr>
      <w:r/>
      <w:hyperlink r:id="rId290">
        <w:r>
          <w:rPr>
            <w:color w:val="0000EE"/>
            <w:u w:val="single"/>
          </w:rPr>
          <w:t>https://www.automotiveworld.com/news/californias-bev-market-share-hit-a-four-year-low-in-q1-2026/</w:t>
        </w:r>
      </w:hyperlink>
      <w:r>
        <w:t xml:space="preserve"> - Battery-electric vehicle sales in California fell 40.2% year-on-year in Q1 2026, dropping market share to 13.7%, the lowest since Q4 2021. The decline follows the elimination of the US$7,500 federal tax credit on 30 September 2025. While Tesla maintained dominance within the segment, competitors including Mercedes-Benz, Chevrolet, BMW, Ford, and Rivian saw significant registration drops. Hybrid and internal combustion engine sales increased, complicating the state's 2035 zero-emission mandate. Governor Gavin Newsom's planned incentive programme faces pressure to recover lost market share.</w:t>
      </w:r>
      <w:r/>
    </w:p>
    <w:p>
      <w:pPr>
        <w:pStyle w:val="ListNumber"/>
        <w:spacing w:line="240" w:lineRule="auto"/>
        <w:ind w:left="720"/>
      </w:pPr>
      <w:r/>
      <w:hyperlink r:id="rId292">
        <w:r>
          <w:rPr>
            <w:color w:val="0000EE"/>
            <w:u w:val="single"/>
          </w:rPr>
          <w:t>https://www.zeebiz.com/automobile/news-tesla-model-y-l-launched-in-india-price-starts-at-rs-6199-lakh-deliveries-from-june-2026-394081</w:t>
        </w:r>
      </w:hyperlink>
      <w:r>
        <w:t xml:space="preserve"> - Tesla launched the Model Y L, a long wheelbase version of its premium SUV, in India on April 22. Priced from Rs 61.99 lakh, the vehicle features a first-ever 6-seater configuration with a three-row layout, offering a range of up to 681 km and 0-100 km/h acceleration in 5 seconds. Deliveries are scheduled to commence in June 2026. The launch includes experience centres in Mumbai, Delhi, and Gurugram, alongside monthly payment options starting at Rs 49,000.</w:t>
      </w:r>
      <w:r/>
    </w:p>
    <w:p>
      <w:pPr>
        <w:pStyle w:val="ListNumber"/>
        <w:spacing w:line="240" w:lineRule="auto"/>
        <w:ind w:left="720"/>
      </w:pPr>
      <w:r/>
      <w:hyperlink r:id="rId293">
        <w:r>
          <w:rPr>
            <w:color w:val="0000EE"/>
            <w:u w:val="single"/>
          </w:rPr>
          <w:t>https://finance.yahoo.com/markets/stocks/articles/makes-tesla-tsla-long-term-122808517.html</w:t>
        </w:r>
      </w:hyperlink>
      <w:r>
        <w:t xml:space="preserve"> - Nightview Capital, an investment management firm, released its Q1 2026 investor letter identifying Tesla Inc as its largest single holding, representing approximately 13% of the portfolio. The firm views Tesla primarily as an AI and robotics company rather than just an automotive manufacturer, citing option value in its energy business, Full Self-Driving platform, and Optimus humanoid robot program. Tesla shares closed at $386.42 on April 21, 2026, with a 52-week gain of 54.11%. The fund remains a long-term holder despite near-term cyclical pressures.</w:t>
      </w:r>
      <w:r/>
    </w:p>
    <w:p>
      <w:pPr>
        <w:pStyle w:val="ListNumber"/>
        <w:spacing w:line="240" w:lineRule="auto"/>
        <w:ind w:left="720"/>
      </w:pPr>
      <w:r/>
      <w:hyperlink r:id="rId294">
        <w:r>
          <w:rPr>
            <w:color w:val="0000EE"/>
            <w:u w:val="single"/>
          </w:rPr>
          <w:t>https://finance.yahoo.com/news/one-elon-musk-superpower-to-remember-on-tesla-earnings-day-125036490.html</w:t>
        </w:r>
      </w:hyperlink>
      <w:r>
        <w:t xml:space="preserve"> - Ahead of Tesla's first quarter earnings report, former Tesla president Jon McNeill identifies Elon Musk's key strategic focus on autonomous vehicles and low-cost manufacturing via robotics as a response to existential threats. Tesla delivered 358,023 vehicles in Q1, missing analyst estimates due to the expiration of the federal EV tax credit and high interest rates. While current performance faces pressure from investments in the Cybercab and humanoid robots, analysts suggest expectations may pivot to better performance beyond the current decade. The upcoming earnings call will likely address 2026 growth initiatives including robotaxi expansion.</w:t>
      </w:r>
      <w:r/>
    </w:p>
    <w:p>
      <w:pPr>
        <w:pStyle w:val="ListNumber"/>
        <w:spacing w:line="240" w:lineRule="auto"/>
        <w:ind w:left="720"/>
      </w:pPr>
      <w:r/>
      <w:hyperlink r:id="rId295">
        <w:r>
          <w:rPr>
            <w:color w:val="0000EE"/>
            <w:u w:val="single"/>
          </w:rPr>
          <w:t>https://www.arabnews.pk/node/2640847/pakistan</w:t>
        </w:r>
      </w:hyperlink>
      <w:r>
        <w:t xml:space="preserve"> - Pakistan plans to transition 30% of its vehicle fleet to electric power within five years, according to the Prime Minister's office. The initiative aims to save up to $4.5 billion in fuel imports and address energy shortages. Prime Minister Shehbaz Sharif announced the target following a review meeting, citing benefits for energy security and environmental protection. The government has issued manufacturing certificates for electric motorcycles, rickshaws, and cars, and is rolling out subsidy schemes and charging station applications.</w:t>
      </w:r>
      <w:r/>
    </w:p>
    <w:p>
      <w:pPr>
        <w:pStyle w:val="ListNumber"/>
        <w:spacing w:line="240" w:lineRule="auto"/>
        <w:ind w:left="720"/>
      </w:pPr>
      <w:r/>
      <w:hyperlink r:id="rId296">
        <w:r>
          <w:rPr>
            <w:color w:val="0000EE"/>
            <w:u w:val="single"/>
          </w:rPr>
          <w:t>https://www.electrive.com/2026/04/22/eu-automotive-package-deal-may-slip-to-september/</w:t>
        </w:r>
      </w:hyperlink>
      <w:r>
        <w:t xml:space="preserve"> - Negotiations on the EU Automotive Package, which proposes relaxations to 2035 zero-emission targets, may be delayed until September. The German government advocates for less stringent requirements and e-fuel classification, while European Parliament Social Democrats maintain opposition to weakening CO2 targets. A compromise remains uncertain as centrist parties attempt to bridge the divide before the year ends.</w:t>
      </w:r>
      <w:r/>
    </w:p>
    <w:p>
      <w:pPr>
        <w:pStyle w:val="ListNumber"/>
        <w:spacing w:line="240" w:lineRule="auto"/>
        <w:ind w:left="720"/>
      </w:pPr>
      <w:r/>
      <w:hyperlink r:id="rId297">
        <w:r>
          <w:rPr>
            <w:color w:val="0000EE"/>
            <w:u w:val="single"/>
          </w:rPr>
          <w:t>https://www.electrive.com/2026/04/22/general-motors-reportedly-delays-next-gen-electric-pickups-and-suvs/</w:t>
        </w:r>
      </w:hyperlink>
      <w:r>
        <w:t xml:space="preserve"> - General Motors has reportedly paused development of its next-generation electric pickups and SUVs indefinitely, affecting the GMC Hummer EV Pickup, GMC Hummer EV SUV, Cadillac Escalade IQ, Chevrolet Silverado EV, and GMC Sierra EV. The decision follows low demand and a production halt at Factory Zero in Detroit-Hamtramck, where 1,300 employees were placed on leave. Suppliers have been notified, with analysts suggesting production may not resume before 2030. This shift aligns with strategic adjustments following the expiration of US electric vehicle tax credits and recent financial write-downs.</w:t>
      </w:r>
      <w:r/>
    </w:p>
    <w:p>
      <w:pPr>
        <w:pStyle w:val="ListNumber"/>
        <w:spacing w:line="240" w:lineRule="auto"/>
        <w:ind w:left="720"/>
      </w:pPr>
      <w:r/>
      <w:hyperlink r:id="rId298">
        <w:r>
          <w:rPr>
            <w:color w:val="0000EE"/>
            <w:u w:val="single"/>
          </w:rPr>
          <w:t>https://ca.finance.yahoo.com/news/chargepoints-600-kw-charger-nearly-120000166.html</w:t>
        </w:r>
      </w:hyperlink>
      <w:r>
        <w:t xml:space="preserve"> - ChargePoint has launched the Express Solo, a stand-alone DC fast-charger capable of delivering up to 600 kW. The unit can charge a single vehicle at maximum speed or split power among up to four vehicles using an additional dispenser. It features the Omni Port system for NACS and CCS connectors and offers approximately 40 percent higher power density than competitors. The launch aims to reduce charging time and address range anxiety for electric vehicle users.</w:t>
      </w:r>
      <w:r/>
    </w:p>
    <w:p>
      <w:pPr>
        <w:pStyle w:val="ListNumber"/>
        <w:spacing w:line="240" w:lineRule="auto"/>
        <w:ind w:left="720"/>
      </w:pPr>
      <w:r/>
      <w:hyperlink r:id="rId299">
        <w:r>
          <w:rPr>
            <w:color w:val="0000EE"/>
            <w:u w:val="single"/>
          </w:rPr>
          <w:t>https://www.prnewswire.com/news-releases/laci-launches-second-city-climate-innovation-challenge-with-baltimore-atlanta-chicago-san-francisco-portland-nyc-la-and-9-others-representing-1-in-5-americans-new-cohort-will-identify-and-deploy-innovations-to-help-accele-302749676.html</w:t>
        </w:r>
      </w:hyperlink>
      <w:r>
        <w:t xml:space="preserve"> - LACI announced the second cohort of its City Climate Innovation Challenge on April 22, 2026, in Washington DC. The initiative involves 16 US cities, including Atlanta, Baltimore, Chicago, and San Francisco, to identify and deploy innovations for light-duty electric vehicle charging infrastructure. Funded by partners such as The Rockefeller Foundation and MUFG Bank, the challenge aims to increase access to affordable charging solutions, reduce air pollution, and support local economies through public-private partnerships.</w:t>
      </w:r>
      <w:r/>
    </w:p>
    <w:p>
      <w:pPr>
        <w:pStyle w:val="ListNumber"/>
        <w:spacing w:line="240" w:lineRule="auto"/>
        <w:ind w:left="720"/>
      </w:pPr>
      <w:r/>
      <w:hyperlink r:id="rId295">
        <w:r>
          <w:rPr>
            <w:color w:val="0000EE"/>
            <w:u w:val="single"/>
          </w:rPr>
          <w:t>https://www.arabnews.pk/node/2640847/pakistan</w:t>
        </w:r>
      </w:hyperlink>
      <w:r>
        <w:t xml:space="preserve"> - Pakistan plans to transition 30% of its vehicle fleet to electric power within five years, according to the Prime Minister's office. The initiative aims to save up to $4.5 billion in fuel imports and address energy shortages. Prime Minister Shehbaz Sharif announced the target following a review meeting, citing benefits for energy security and environmental protection. The government has issued manufacturing certificates for electric motorcycles, rickshaws, and cars, and is rolling out subsidy schemes and charging station applications.</w:t>
      </w:r>
      <w:r/>
    </w:p>
    <w:p>
      <w:pPr>
        <w:pStyle w:val="ListNumber"/>
        <w:spacing w:line="240" w:lineRule="auto"/>
        <w:ind w:left="720"/>
      </w:pPr>
      <w:r/>
      <w:hyperlink r:id="rId300">
        <w:r>
          <w:rPr>
            <w:color w:val="0000EE"/>
            <w:u w:val="single"/>
          </w:rPr>
          <w:t>https://www.power-technology.com/news/tesla-cybertruck-to-be-a-grid-asset/</w:t>
        </w:r>
      </w:hyperlink>
      <w:r>
        <w:t xml:space="preserve"> - Pacific Gas and Electric Company (PG&amp;E) and Tesla have announced that the Tesla Cybertruck, Tesla Powershare Gateway, and Tesla Universal Wall Connector are approved for PG&amp;E's residential Vehicle-to-Everything (V2X) programme in California. This marks the first alternating current vehicle-to-grid application approved for customers in the state. Owners can use their vehicles to power homes during outages and earn money by selling power back to the grid. Participants may receive up to $4,500 in incentives for equipment and interconnection costs. The programme is opt-in and event-based, allowing customers to maintain control over driving needs while helping balance supply and demand during high electricity periods.</w:t>
      </w:r>
      <w:r/>
    </w:p>
    <w:p>
      <w:pPr>
        <w:pStyle w:val="ListNumber"/>
        <w:spacing w:line="240" w:lineRule="auto"/>
        <w:ind w:left="720"/>
      </w:pPr>
      <w:r/>
      <w:hyperlink r:id="rId301">
        <w:r>
          <w:rPr>
            <w:color w:val="0000EE"/>
            <w:u w:val="single"/>
          </w:rPr>
          <w:t>https://athensceo.com/news/2026/04/everged-and-georgia-green-energy-announce-strategic-partnership-accelerate-ev-charging-infrastructure-deployment-across-southeast-united-states/?utm_source=athensceo&amp;utm_medium=rss&amp;utm_campaign=rss</w:t>
        </w:r>
      </w:hyperlink>
      <w:r>
        <w:t xml:space="preserve"> - Everged and Georgia Green Energy announced a strategic partnership on April 22, 2026, to deploy hundreds of electric vehicle charging stations across Georgia. The collaboration combines Everged's hardware and software platform with Georgia Green Energy's site development expertise. Two deployment models were introduced: a CapEx equipment financing model and an owner-operator model. These initiatives aim to remove barriers for site hosts and drivers by ensuring long-term system performance and profitability through aligned financial incentives. Initial deployments will target high-traffic retail and multi-unit residential locations.</w:t>
      </w:r>
      <w:r/>
    </w:p>
    <w:p>
      <w:pPr>
        <w:pStyle w:val="ListNumber"/>
        <w:spacing w:line="240" w:lineRule="auto"/>
        <w:ind w:left="720"/>
      </w:pPr>
      <w:r/>
      <w:hyperlink r:id="rId302">
        <w:r>
          <w:rPr>
            <w:color w:val="0000EE"/>
            <w:u w:val="single"/>
          </w:rPr>
          <w:t>https://www.electrive.com/2026/04/22/uk-ultra-fast-charging-hub-sets-the-benchmark-in-europe/</w:t>
        </w:r>
      </w:hyperlink>
      <w:r>
        <w:t xml:space="preserve"> - A major European charging hub in the United Kingdom deployed Power Electronics' NB Station 1.44 MW ultra-fast charging system in 2025 to address growing EV traffic. The installation, featuring 16 simultaneous charging points, delivered over 1.88 GWh of energy and recorded more than 62,800 sessions within a year. The system improved operational stability and user experience, accelerating the operator's return on investment and enabling plans for site expansion and replication across additional locations.</w:t>
      </w:r>
      <w:r/>
    </w:p>
    <w:p>
      <w:pPr>
        <w:pStyle w:val="ListNumber"/>
        <w:spacing w:line="240" w:lineRule="auto"/>
        <w:ind w:left="720"/>
      </w:pPr>
      <w:r/>
      <w:hyperlink r:id="rId303">
        <w:r>
          <w:rPr>
            <w:color w:val="0000EE"/>
            <w:u w:val="single"/>
          </w:rPr>
          <w:t>https://www.electrive.com/2026/04/22/tesla-secures-major-framework-agreement-with-sourcewell/</w:t>
        </w:r>
      </w:hyperlink>
      <w:r>
        <w:t xml:space="preserve"> - Tesla has secured a major framework agreement with Sourcewell, enabling US public sector institutions to purchase Model 3, Model Y, and Cybertruck vehicles directly without lengthy tendering processes. Valid until November 2029 with extension options, the deal features pre-negotiated capped prices to ensure transparency. This agreement lowers procurement barriers for government agencies, potentially expanding Tesla's presence in the public sector despite recent slowdowns in EV adoption. The contract covers current models and future introductions.</w:t>
      </w:r>
      <w:r/>
    </w:p>
    <w:p>
      <w:pPr>
        <w:pStyle w:val="ListNumber"/>
        <w:spacing w:line="240" w:lineRule="auto"/>
        <w:ind w:left="720"/>
      </w:pPr>
      <w:r/>
      <w:hyperlink r:id="rId296">
        <w:r>
          <w:rPr>
            <w:color w:val="0000EE"/>
            <w:u w:val="single"/>
          </w:rPr>
          <w:t>https://www.electrive.com/2026/04/22/eu-automotive-package-deal-may-slip-to-september/</w:t>
        </w:r>
      </w:hyperlink>
      <w:r>
        <w:t xml:space="preserve"> - Negotiations on the EU Automotive Package, which proposes relaxations to 2035 zero-emission targets, may be delayed until September. The German government advocates for less stringent requirements and e-fuel classification, while European Parliament Social Democrats maintain opposition to weakening CO2 targets. A compromise remains uncertain as centrist parties attempt to bridge the divide before the year ends.</w:t>
      </w:r>
      <w:r/>
    </w:p>
    <w:p>
      <w:pPr>
        <w:pStyle w:val="ListNumber"/>
        <w:spacing w:line="240" w:lineRule="auto"/>
        <w:ind w:left="720"/>
      </w:pPr>
      <w:r/>
      <w:hyperlink r:id="rId297">
        <w:r>
          <w:rPr>
            <w:color w:val="0000EE"/>
            <w:u w:val="single"/>
          </w:rPr>
          <w:t>https://www.electrive.com/2026/04/22/general-motors-reportedly-delays-next-gen-electric-pickups-and-suvs/</w:t>
        </w:r>
      </w:hyperlink>
      <w:r>
        <w:t xml:space="preserve"> - General Motors has reportedly paused development of its next-generation electric pickups and SUVs indefinitely, affecting the GMC Hummer EV Pickup, GMC Hummer EV SUV, Cadillac Escalade IQ, Chevrolet Silverado EV, and GMC Sierra EV. The decision follows low demand and a production halt at Factory Zero in Detroit-Hamtramck, where 1,300 employees were placed on leave. Suppliers have been notified, with analysts suggesting production may not resume before 2030. This shift aligns with strategic adjustments following the expiration of US electric vehicle tax credits and recent financial write-downs.</w:t>
      </w:r>
      <w:r/>
    </w:p>
    <w:p>
      <w:pPr>
        <w:pStyle w:val="ListNumber"/>
        <w:spacing w:line="240" w:lineRule="auto"/>
        <w:ind w:left="720"/>
      </w:pPr>
      <w:r/>
      <w:hyperlink r:id="rId304">
        <w:r>
          <w:rPr>
            <w:color w:val="0000EE"/>
            <w:u w:val="single"/>
          </w:rPr>
          <w:t>https://www.electrive.com/2026/04/22/vietnam-ford-and-tasco-auto-to-establish-a-fast-charging-network/</w:t>
        </w:r>
      </w:hyperlink>
      <w:r>
        <w:t xml:space="preserve"> - Ford and Tasco Auto plan to establish a fast-charging network in Vietnam comprising over 89 DC charging stations. Ford will invest in 34 stations, targeting completion by the end of Q3 2026, while Tasco Auto will invest in over 55 stations, aiming for completion by the end of 2026. The partnership includes integrating the infrastructure into the VETC app for digital payment and availability checks. This initiative supports Ford's electric vehicle sales in the country.</w:t>
      </w:r>
      <w:r/>
    </w:p>
    <w:p>
      <w:pPr>
        <w:pStyle w:val="ListNumber"/>
        <w:spacing w:line="240" w:lineRule="auto"/>
        <w:ind w:left="720"/>
      </w:pPr>
      <w:r/>
      <w:hyperlink r:id="rId305">
        <w:r>
          <w:rPr>
            <w:color w:val="0000EE"/>
            <w:u w:val="single"/>
          </w:rPr>
          <w:t>https://www.electrive.com/2026/04/22/catl-renews-its-battery-line-up/</w:t>
        </w:r>
      </w:hyperlink>
      <w:r>
        <w:t xml:space="preserve"> - At its Super Technology Day in Beijing, CATL announced a range of new battery innovations including the third-generation Shenxing, Qilin, and Freevoy batteries, alongside the Naxtra sodium-ion battery. The company also revealed an integrated fast-charging and battery-swapping network strategy. CATL stated it aims to build 4,000 integrated stations by the end of 2026 and establish a charge-swap sharing network with partners like Changan and SAIC-GM-Wuling by 2028. The new technologies focus on improved energy density, ultra-fast charging capabilities, and thermal safety.</w:t>
      </w:r>
      <w:r/>
    </w:p>
    <w:p>
      <w:pPr>
        <w:pStyle w:val="ListNumber"/>
        <w:spacing w:line="240" w:lineRule="auto"/>
        <w:ind w:left="720"/>
      </w:pPr>
      <w:r/>
      <w:hyperlink r:id="rId306">
        <w:r>
          <w:rPr>
            <w:color w:val="0000EE"/>
            <w:u w:val="single"/>
          </w:rPr>
          <w:t>https://www.gurufocus.com/news/8808415/tesla-stock-could-swing-5-after-todays-earnings</w:t>
        </w:r>
      </w:hyperlink>
      <w:r>
        <w:t xml:space="preserve"> - Tesla is scheduled to release first-quarter results after the bell on April 22. Analysts expect earnings of 37 cents a share, up 38% from a year earlier, on revenue of $22.7 billion. Gross margin is forecast at 17.8%. Shares have dropped about 30% since late January. Options traders price in a move of about 5% after the report, with resistance around $400 and support near $380.</w:t>
      </w:r>
      <w:r/>
    </w:p>
    <w:p>
      <w:pPr>
        <w:pStyle w:val="ListNumber"/>
        <w:spacing w:line="240" w:lineRule="auto"/>
        <w:ind w:left="720"/>
      </w:pPr>
      <w:r/>
      <w:hyperlink r:id="rId307">
        <w:r>
          <w:rPr>
            <w:color w:val="0000EE"/>
            <w:u w:val="single"/>
          </w:rPr>
          <w:t>https://www.techjuice.pk/new-ai-breakthrough-could-make-batteries-cheaper-and-better/</w:t>
        </w:r>
      </w:hyperlink>
      <w:r>
        <w:t xml:space="preserve"> - Researchers at the University of California San Diego used AI and supercomputer simulations to enhance sodium-ion battery cathodes. By adding lithium and titanium, the team created a material that stores more energy and remains stable under high voltage. This breakthrough addresses performance gaps in sodium batteries, potentially lowering costs for large-scale renewable energy storage systems and reducing supply chain vulnerabilities compared to lithium-ion alternatives.</w:t>
      </w:r>
      <w:r/>
    </w:p>
    <w:p>
      <w:pPr>
        <w:pStyle w:val="ListNumber"/>
        <w:spacing w:line="240" w:lineRule="auto"/>
        <w:ind w:left="720"/>
      </w:pPr>
      <w:r/>
      <w:hyperlink r:id="rId308">
        <w:r>
          <w:rPr>
            <w:color w:val="0000EE"/>
            <w:u w:val="single"/>
          </w:rPr>
          <w:t>https://www.businesswire.com/news/home/20260421784570/en/ChargePoint-Launches-Express-Solo-the-Worlds-Fastest-Standalone-Charger-for-Mass-Market-Passenger-Vehicles</w:t>
        </w:r>
      </w:hyperlink>
      <w:r>
        <w:t xml:space="preserve"> - * ChargePoint has introduced Express Solo, a standalone DC fast charger capable of delivering 600kW to a single electric vehicle. * The new unit features a compact footprint with 40% higher power density than industry standards, suitable for tight urban spaces. * Express Solo is the first in ChargePoint's Express architecture to be sold across Europe in addition to North America. * The charger was co-developed with Eaton to integrate renewable energy sources and reduce capital investment costs. * The product will be showcased at the Advanced Clean Transportation Expo in Las Vegas in May 2026.</w:t>
      </w:r>
      <w:r/>
    </w:p>
    <w:p>
      <w:pPr>
        <w:pStyle w:val="ListNumber"/>
        <w:spacing w:line="240" w:lineRule="auto"/>
        <w:ind w:left="720"/>
      </w:pPr>
      <w:r/>
      <w:hyperlink r:id="rId309">
        <w:r>
          <w:rPr>
            <w:color w:val="0000EE"/>
            <w:u w:val="single"/>
          </w:rPr>
          <w:t>https://www.siasat.com/tesla-brings-suv-to-india-its-second-offering-in-the-country-as-it-looks-to-expand-market-3458046/</w:t>
        </w:r>
      </w:hyperlink>
      <w:r>
        <w:t xml:space="preserve"> - Tesla announced the launch of the Model YL, a three-row six-seater SUV priced at Rs 61.99 lakh, in India on April 22. This marks the company's second vehicle offering in the country following the Model Y. Tesla India General Manager Sharad Agarwal stated plans to expand service and body shop networks in Bengal, Hyderabad, Chennai, and Ahmedabad. Additionally, the company aims to connect major cities including Delhi, Chandigarh, Jaipur, Ahmedabad, Pune, Bangalore, and Chennai with its supercharger network to support the growing electric vehicle ecosystem.</w:t>
      </w:r>
      <w:r/>
    </w:p>
    <w:p>
      <w:pPr>
        <w:pStyle w:val="ListNumber"/>
        <w:spacing w:line="240" w:lineRule="auto"/>
        <w:ind w:left="720"/>
      </w:pPr>
      <w:r/>
      <w:hyperlink r:id="rId310">
        <w:r>
          <w:rPr>
            <w:color w:val="0000EE"/>
            <w:u w:val="single"/>
          </w:rPr>
          <w:t>https://www.automotiveworld.com/news/tuv-rheinland-opens-auto-testing-lab-in-manesar/</w:t>
        </w:r>
      </w:hyperlink>
      <w:r>
        <w:t xml:space="preserve"> - TÜV Rheinland has opened an Automotive Component Testing Laboratory in Manesar, Haryana, to support India's automotive and electric vehicle supply chains. The facility provides structural testing, corrosion assessments, and environmental simulations to help manufacturers meet regulatory requirements and accelerate product development. Dr Matthias Schubert, Executive Vice President of Mobility at TÜV Rheinland, stated the investment reflects the company's long-term strategic commitment to India as a key growth market.</w:t>
      </w:r>
      <w:r/>
    </w:p>
    <w:p>
      <w:pPr>
        <w:pStyle w:val="ListNumber"/>
        <w:spacing w:line="240" w:lineRule="auto"/>
        <w:ind w:left="720"/>
      </w:pPr>
      <w:r/>
      <w:hyperlink r:id="rId311">
        <w:r>
          <w:rPr>
            <w:color w:val="0000EE"/>
            <w:u w:val="single"/>
          </w:rPr>
          <w:t>https://www.automotiveworld.com/news/465332/</w:t>
        </w:r>
      </w:hyperlink>
      <w:r>
        <w:t xml:space="preserve"> - Tesla has filed permit applications for two Supercharger stations in Chandler and Mesa, Arizona, marking its first infrastructure exclusively for robotaxi operations. The Chandler site covers 56 stalls. This move follows a cancelled San Francisco hub in February 2026 and aims to signal competitive intent in the Phoenix East Valley, where Waymo operates. Current Tesla robotaxi fleets in Texas are small, making the Arizona sites largely symbolic. The V4 hardware allows future public use if the robotaxi fleet does not scale. Long-term compatibility is uncertain as the Cybercab uses wireless charging. The announcement coincides with Q1 earnings expectations.</w:t>
      </w:r>
      <w:r/>
    </w:p>
    <w:p>
      <w:pPr>
        <w:pStyle w:val="ListNumber"/>
        <w:spacing w:line="240" w:lineRule="auto"/>
        <w:ind w:left="720"/>
      </w:pPr>
      <w:r/>
      <w:hyperlink r:id="rId312">
        <w:r>
          <w:rPr>
            <w:color w:val="0000EE"/>
            <w:u w:val="single"/>
          </w:rPr>
          <w:t>https://www.automotiveworld.com/news/changan-aims-to-crack-top-ten-global-oems-by-2030/</w:t>
        </w:r>
      </w:hyperlink>
      <w:r>
        <w:t xml:space="preserve"> - Changan has set an ambitious target of over five million annual vehicle sales by 2030, aiming to enter the world's top ten automakers. The strategy involves expanding overseas sales to 1.4-1.8 million units and increasing battery-electric and plug-in hybrid models to 60% of total volume. To support this, the company plans to integrate its Deepal and Avatr sub-brands, explore a factory in northern Spain, and launch sodium-ion battery sedans in 2027. Despite a 44% profit fall in 2025 due to domestic price wars, Changan seeks to offset this through higher-margin international growth.</w:t>
      </w:r>
      <w:r/>
    </w:p>
    <w:p>
      <w:pPr>
        <w:pStyle w:val="ListNumber"/>
        <w:spacing w:line="240" w:lineRule="auto"/>
        <w:ind w:left="720"/>
      </w:pPr>
      <w:r/>
      <w:hyperlink r:id="rId313">
        <w:r>
          <w:rPr>
            <w:color w:val="0000EE"/>
            <w:u w:val="single"/>
          </w:rPr>
          <w:t>https://www.autocar.co.uk/car-news/new-cars-vans/renault-eyes-data-revenues-software-defined-vans</w:t>
        </w:r>
      </w:hyperlink>
      <w:r>
        <w:t xml:space="preserve"> - Renault Group intends to generate revenue from connected vehicle data as it introduces software-defined vans, beginning with the all-electric Trafic in 2027. Vice-president Zak Zeghari stated that while immediate charging for services is not planned, the company will evaluate paid options once customer benefits are proven. The strategy aims to shift fleet operations towards a total cost of usage model, leveraging real-time data for predictive maintenance and efficiency. Security measures include a cloud-based digital twin system to protect against cyber threats. Renault also confirmed a dual powertrain strategy for light commercial vehicles, excluding plug-in hybrids and hydrogen for the near term.</w:t>
      </w:r>
      <w:r/>
    </w:p>
    <w:p>
      <w:pPr>
        <w:pStyle w:val="ListNumber"/>
        <w:spacing w:line="240" w:lineRule="auto"/>
        <w:ind w:left="720"/>
      </w:pPr>
      <w:r/>
      <w:hyperlink r:id="rId314">
        <w:r>
          <w:rPr>
            <w:color w:val="0000EE"/>
            <w:u w:val="single"/>
          </w:rPr>
          <w:t>https://www.autocar.co.uk/car-news/electric-cars/smart-fortwo-returns-premium-city-car-ev-186-mile-range</w:t>
        </w:r>
      </w:hyperlink>
      <w:r>
        <w:t xml:space="preserve"> - Smart has revealed the Concept #2, a new electric city car designed to replace the Fortwo. Based on Geely's Electric Compact Architecture, the vehicle features a range of nearly 186 miles and vehicle-to-load charging. The two-seater, measuring 2792mm in length, is positioned as a premium urban vehicle with a turning circle of 6.95m. It is scheduled for production debut at the Paris motor show in October and will be available in UK dealerships next year.</w:t>
      </w:r>
      <w:r/>
    </w:p>
    <w:p>
      <w:pPr>
        <w:pStyle w:val="ListNumber"/>
        <w:spacing w:line="240" w:lineRule="auto"/>
        <w:ind w:left="720"/>
      </w:pPr>
      <w:r/>
      <w:hyperlink r:id="rId315">
        <w:r>
          <w:rPr>
            <w:color w:val="0000EE"/>
            <w:u w:val="single"/>
          </w:rPr>
          <w:t>https://www.gbnews.com/lifestyle/cars/chinese-electric-vehicles-uk-market-drivers-cheaper-imports</w:t>
        </w:r>
      </w:hyperlink>
      <w:r>
        <w:t xml:space="preserve"> - New figures indicate a sharp rise in Chinese electric vehicle registrations in the UK, with market share reaching approximately eight per cent. LeaseCar analysis reveals drivers are increasingly choosing lower-cost alternatives from brands like BYD, MG Motor, Chery, and OMODA over traditional heritage marques. Search interest for Chinese EVs has also exploded, suggesting further growth is imminent as rising motoring costs push consumers toward affordable options.</w:t>
      </w:r>
      <w:r/>
    </w:p>
    <w:p>
      <w:pPr>
        <w:pStyle w:val="ListNumber"/>
        <w:spacing w:line="240" w:lineRule="auto"/>
        <w:ind w:left="720"/>
      </w:pPr>
      <w:r/>
      <w:hyperlink r:id="rId316">
        <w:r>
          <w:rPr>
            <w:color w:val="0000EE"/>
            <w:u w:val="single"/>
          </w:rPr>
          <w:t>https://www.americanbankingnews.com/2026/04/22/financial-plan-inc-purchases-new-position-in-tesla-inc-tsla.html</w:t>
        </w:r>
      </w:hyperlink>
      <w:r>
        <w:t xml:space="preserve"> - Financial Plan Inc purchased 3,851 shares of Tesla Inc valued at approximately $1.73 million in the fourth quarter, per its latest Form 13F filing. Other institutional investors including Networth Advisors LLC and Turning Point Benefit Group Inc also acquired new positions. Conversely, Tesla insiders sold 53,804 shares worth $20.87 million in the last three months, with Director Kathleen Wilson-Thompson reducing her stake by 43.25% and CFO Vaibhav Taneja selling 11.11% of his holdings. Analyst ratings remain mixed with a consensus target price of $397.26.</w:t>
      </w:r>
      <w:r/>
    </w:p>
    <w:p>
      <w:pPr>
        <w:pStyle w:val="ListNumber"/>
        <w:spacing w:line="240" w:lineRule="auto"/>
        <w:ind w:left="720"/>
      </w:pPr>
      <w:r/>
      <w:hyperlink r:id="rId317">
        <w:r>
          <w:rPr>
            <w:color w:val="0000EE"/>
            <w:u w:val="single"/>
          </w:rPr>
          <w:t>https://electrek.co/2026/04/22/amazon-taps-einride-to-scale-electric-semi-truck-fleet-capacity/</w:t>
        </w:r>
      </w:hyperlink>
      <w:r>
        <w:t xml:space="preserve"> - Amazon has partnered with zero-emissions logistics firm Einride to deploy 75 fully electric semi trucks across five US locations. The collaboration aims to support Amazon's middle-mile freight network, covering an estimated 3 million transport miles annually. This initiative seeks to insulate the company from fuel price volatility while reducing carbon emissions and air pollution. The rollout will utilise Amazon Relay and Einride's Saga AI software for fleet management and charging. Einride, which recently secured $113 million in private funding, is preparing for a SPAC offering.</w:t>
      </w:r>
      <w:r/>
    </w:p>
    <w:p>
      <w:pPr>
        <w:pStyle w:val="ListNumber"/>
        <w:spacing w:line="240" w:lineRule="auto"/>
        <w:ind w:left="720"/>
      </w:pPr>
      <w:r/>
      <w:hyperlink r:id="rId318">
        <w:r>
          <w:rPr>
            <w:color w:val="0000EE"/>
            <w:u w:val="single"/>
          </w:rPr>
          <w:t>https://paultan.org/2026/04/22/smart-concept-2-previews-2-seat-ev-under-300-km-range-oct-debut-coming-to-malaysia-under-proton/</w:t>
        </w:r>
      </w:hyperlink>
      <w:r>
        <w:t xml:space="preserve"> - smart unveiled the Concept #2, a two-seat electric vehicle designed by Mercedes-Benz and engineered by Geely, at the Auto China show in Beijing. The concept features an Electric Compact Architecture with a length of 2,792 mm and a range estimated at nearly 300 km. It is scheduled for full production reveal at the Paris Motor Show in October. There are indications that the model may be introduced to the Malaysian market under the Proton brand.</w:t>
      </w:r>
      <w:r/>
    </w:p>
    <w:p>
      <w:pPr>
        <w:pStyle w:val="ListNumber"/>
        <w:spacing w:line="240" w:lineRule="auto"/>
        <w:ind w:left="720"/>
      </w:pPr>
      <w:r/>
      <w:hyperlink r:id="rId319">
        <w:r>
          <w:rPr>
            <w:color w:val="0000EE"/>
            <w:u w:val="single"/>
          </w:rPr>
          <w:t>https://defence-blog.com/sion-power-introduces-licerion-echo-battery-for-long-endurance-isr-drones/</w:t>
        </w:r>
      </w:hyperlink>
      <w:r>
        <w:t xml:space="preserve"> - Sion Power has introduced the Licerion Strike and Licerion Echo lithium-metal batteries, designed for unmanned military systems. These cells exceed 500 Wh/kg energy density, enabling drones to fly two to three times longer and carry over 50 percent more payload than lithium-ion systems. Initial shipments are planned for Q3 2026. The batteries are manufactured in Tucson, Arizona, and are being integrated with defense partners to address battery constraints in modern drone operations.</w:t>
      </w:r>
      <w:r/>
    </w:p>
    <w:p>
      <w:pPr>
        <w:pStyle w:val="ListNumber"/>
        <w:spacing w:line="240" w:lineRule="auto"/>
        <w:ind w:left="720"/>
      </w:pPr>
      <w:r/>
      <w:hyperlink r:id="rId312">
        <w:r>
          <w:rPr>
            <w:color w:val="0000EE"/>
            <w:u w:val="single"/>
          </w:rPr>
          <w:t>https://www.automotiveworld.com/news/changan-aims-to-crack-top-ten-global-oems-by-2030/</w:t>
        </w:r>
      </w:hyperlink>
      <w:r>
        <w:t xml:space="preserve"> - Changan has set an ambitious target of over five million annual vehicle sales by 2030, aiming to enter the world's top ten automakers. The strategy involves expanding overseas sales to 1.4-1.8 million units and increasing battery-electric and plug-in hybrid models to 60% of total volume. To support this, the company plans to integrate its Deepal and Avatr sub-brands, explore a factory in northern Spain, and launch sodium-ion battery sedans in 2027. Despite a 44% profit fall in 2025 due to domestic price wars, Changan seeks to offset this through higher-margin international growth.</w:t>
      </w:r>
      <w:r/>
    </w:p>
    <w:p>
      <w:pPr>
        <w:pStyle w:val="ListNumber"/>
        <w:spacing w:line="240" w:lineRule="auto"/>
        <w:ind w:left="720"/>
      </w:pPr>
      <w:r/>
      <w:hyperlink r:id="rId320">
        <w:r>
          <w:rPr>
            <w:color w:val="0000EE"/>
            <w:u w:val="single"/>
          </w:rPr>
          <w:t>https://electriccarsreport.com/2026/04/smart-concept-2-debuts-as-brand-expands-ev-lineup-to-five-models/</w:t>
        </w:r>
      </w:hyperlink>
      <w:r>
        <w:t xml:space="preserve"> - smart unveiled the Concept #2 and the #6 EHD at its Global Brand Event in Beijing, marking a strategic shift to expand its electric vehicle lineup from three to five models by year-end. The Concept #2, a two-seater city car built on the new Electric Compact Architecture, targets a 300 km range and will launch in October 2026. The #6 EHD, a premium fastback sedan designed for the Chinese market, represents smart's entry into the executive segment. Additionally, the brand plans to roll out its 'smart care' service network across Europe starting mid-2026. This expansion reinforces smart's focus on urban mobility while diversifying into higher-end segments.</w:t>
      </w:r>
      <w:r/>
    </w:p>
    <w:p>
      <w:pPr>
        <w:pStyle w:val="ListNumber"/>
        <w:spacing w:line="240" w:lineRule="auto"/>
        <w:ind w:left="720"/>
      </w:pPr>
      <w:r/>
      <w:hyperlink r:id="rId321">
        <w:r>
          <w:rPr>
            <w:color w:val="0000EE"/>
            <w:u w:val="single"/>
          </w:rPr>
          <w:t>https://www.investing.com/news/analyst-ratings/truist-raises-albemarle-stock-price-target-on-lithium-demand-strength-93CH-4628637</w:t>
        </w:r>
      </w:hyperlink>
      <w:r>
        <w:t xml:space="preserve"> - Truist Securities raised its price target on Albemarle Corp to $245 from $210 and maintained a Buy rating, citing strong lithium demand in electric vehicle and energy storage markets. The firm increased 2026 and 2027 earnings estimates. Conversely, Rothschild Redburn and Baird downgraded the stock to Neutral due to pricing lags and supply concerns. Albemarle also announced a debt tender offer increase to $650 million and extended credit agreement maturity to October 2028. Chief Accounting Officer Donald J. LaBauve Jr. announced his retirement in June 2026.</w:t>
      </w:r>
      <w:r/>
    </w:p>
    <w:p>
      <w:pPr>
        <w:pStyle w:val="ListNumber"/>
        <w:spacing w:line="240" w:lineRule="auto"/>
        <w:ind w:left="720"/>
      </w:pPr>
      <w:r/>
      <w:hyperlink r:id="rId322">
        <w:r>
          <w:rPr>
            <w:color w:val="0000EE"/>
            <w:u w:val="single"/>
          </w:rPr>
          <w:t>https://allindiaev.com/karnataka-ev-charging-boom-at-petrol-pumps/</w:t>
        </w:r>
      </w:hyperlink>
      <w:r>
        <w:t xml:space="preserve"> - The Karnataka Electricity Regulatory Commission has introduced regulatory relief to accelerate the deployment of EV charging infrastructure at petrol pumps across the state. This move lowers compliance barriers for oil marketing companies, enabling them to convert fuel stations into hybrid energy hubs. The initiative is particularly visible in Bengaluru, addressing range anxiety by leveraging existing real estate and grid connectivity. By aligning policy clarity with commercial viability, the state aims to transform its fuel retail network into a backbone for electric mobility.</w:t>
      </w:r>
      <w:r/>
    </w:p>
    <w:p>
      <w:pPr>
        <w:pStyle w:val="ListNumber"/>
        <w:spacing w:line="240" w:lineRule="auto"/>
        <w:ind w:left="720"/>
      </w:pPr>
      <w:r/>
      <w:hyperlink r:id="rId323">
        <w:r>
          <w:rPr>
            <w:color w:val="0000EE"/>
            <w:u w:val="single"/>
          </w:rPr>
          <w:t>https://www.carscoops.com/2026/04/vw-to-slash-annual-production-by-1-million-units-is-confident-about-scout-brand/</w:t>
        </w:r>
      </w:hyperlink>
      <w:r>
        <w:t xml:space="preserve"> - Volkswagen plans to reduce its global annual production capacity by an additional one million units, primarily in Europe, affecting the VW and Audi brands. CEO Oliver Blume cites overcapacity and market unpredictability as drivers, noting sales of 8.68 million units against a 12 million capacity last year. The cuts, expected by 2028, may impact roughly 50,000 jobs in Germany and could involve selling a European plant to a Chinese firm. Despite challenges from tariffs and geopolitical issues, the company remains confident in its North American operations and the new Scout brand.</w:t>
      </w:r>
      <w:r/>
    </w:p>
    <w:p>
      <w:pPr>
        <w:pStyle w:val="ListNumber"/>
        <w:spacing w:line="240" w:lineRule="auto"/>
        <w:ind w:left="720"/>
      </w:pPr>
      <w:r/>
      <w:hyperlink r:id="rId324">
        <w:r>
          <w:rPr>
            <w:color w:val="0000EE"/>
            <w:u w:val="single"/>
          </w:rPr>
          <w:t>https://www.lionheartv.net/2026/04/the-habit-of-choosing-greener-mobility/?utm_source=rss&amp;utm_medium=rss&amp;utm_campaign=the-habit-of-choosing-greener-mobility</w:t>
        </w:r>
      </w:hyperlink>
      <w:r>
        <w:t xml:space="preserve"> - Megaworld Lifestyle Malls has deployed free electric vehicle charging stations at multiple locations including Uptown Bonifacio, Eastwood City, Forbes Town, Arcovia City, Lucky Chinatown, and Festive Walk Iloilo. The network features standard and fast-charging options, including Tesla Super Chargers, to support sustainable mobility. These facilities allow drivers to charge vehicles while engaging in retail, dining, and leisure activities, integrating green transport into daily routines. The initiative complements the developer's broader sustainability goals, which include a transition to 100% renewable energy and waste management programs.</w:t>
      </w:r>
      <w:r/>
    </w:p>
    <w:p>
      <w:pPr>
        <w:pStyle w:val="ListNumber"/>
        <w:spacing w:line="240" w:lineRule="auto"/>
        <w:ind w:left="720"/>
      </w:pPr>
      <w:r/>
      <w:hyperlink r:id="rId325">
        <w:r>
          <w:rPr>
            <w:color w:val="0000EE"/>
            <w:u w:val="single"/>
          </w:rPr>
          <w:t>https://www.ndtv.com/world-news/laps-of-icy-roads-in-china-show-sodium-batteries-making-an-ev-breakthrough-11391526#publisher=newsstand</w:t>
        </w:r>
      </w:hyperlink>
      <w:r>
        <w:t xml:space="preserve"> - Chongqing Changan Automobile Co. demonstrated electric vehicles powered by sodium-ion batteries on icy roads in Yakeshi, Inner Mongolia, China. The test showcased technology supplied by Contemporary Amperex Technology Co. Ltd. (CATL), which claims a 50 per cent increase in energy density. Sales of these models are scheduled to begin by mid-2024. The technology aims to offer cost stability and improved performance in extreme cold, though it faces challenges in competing with lithium-ion energy density and may achieve cost parity around 2030.</w:t>
      </w:r>
      <w:r/>
    </w:p>
    <w:p>
      <w:pPr>
        <w:pStyle w:val="ListNumber"/>
        <w:spacing w:line="240" w:lineRule="auto"/>
        <w:ind w:left="720"/>
      </w:pPr>
      <w:r/>
      <w:hyperlink r:id="rId326">
        <w:r>
          <w:rPr>
            <w:color w:val="0000EE"/>
            <w:u w:val="single"/>
          </w:rPr>
          <w:t>https://energynews.biz/tsr-group-and-basf-expand-ev-battery-recycling-value-chain-to-strengthen-europes-raw-material-security/?utm_source=rss&amp;utm_medium=rss&amp;utm_campaign=tsr-group-and-basf-expand-ev-battery-recycling-value-chain-to-strengthen-europes-raw-material-security</w:t>
        </w:r>
      </w:hyperlink>
      <w:r>
        <w:t xml:space="preserve"> - TSR Group and BASF have formalized a partnership to address bottlenecks in Europe's electric vehicle battery recycling sector. The collaboration integrates TSR's upstream dismantling and processing capabilities with BASF's downstream black mass production expertise at its Schwarzheide site. This joint initiative aims to consolidate the recycling chain from collection to material reintegration, enhancing Europe's raw material security and reducing reliance on imported lithium, nickel, and cobalt. The partnership also evaluates joint approaches to logistics and waste stream management to optimize efficiency and compliance with tightening EU regulatory frameworks.</w:t>
      </w:r>
      <w:r/>
    </w:p>
    <w:p>
      <w:pPr>
        <w:pStyle w:val="ListNumber"/>
        <w:spacing w:line="240" w:lineRule="auto"/>
        <w:ind w:left="720"/>
      </w:pPr>
      <w:r/>
      <w:hyperlink r:id="rId327">
        <w:r>
          <w:rPr>
            <w:color w:val="0000EE"/>
            <w:u w:val="single"/>
          </w:rPr>
          <w:t>https://www.transportenvironment.org/articles/eu-energy-crisis-response-needs-a-windfall-tax-on-oil-companies-to-fund-electrification-of-transport</w:t>
        </w:r>
      </w:hyperlink>
      <w:r>
        <w:t xml:space="preserve"> - Transport &amp; Environment (T&amp;E) criticises the European Commission's emergency energy measures as insufficient half-measures. The NGO argues the EU missed the opportunity to tax oil companies' €37 billion windfall profits to fund electric vehicle acceleration and support fuel-poor households. While the Commission proposed stronger fuel supply coordination, T&amp;E calls for mandatory windfall taxes and maintained 2030 CO2 targets to ensure affordable EV supply and reduce dependency on fossil fuel imports amidst rising costs.</w:t>
      </w:r>
      <w:r/>
    </w:p>
    <w:p>
      <w:pPr>
        <w:pStyle w:val="ListNumber"/>
        <w:spacing w:line="240" w:lineRule="auto"/>
        <w:ind w:left="720"/>
      </w:pPr>
      <w:r/>
      <w:hyperlink r:id="rId326">
        <w:r>
          <w:rPr>
            <w:color w:val="0000EE"/>
            <w:u w:val="single"/>
          </w:rPr>
          <w:t>https://energynews.biz/tsr-group-and-basf-expand-ev-battery-recycling-value-chain-to-strengthen-europes-raw-material-security/?utm_source=rss&amp;utm_medium=rss&amp;utm_campaign=tsr-group-and-basf-expand-ev-battery-recycling-value-chain-to-strengthen-europes-raw-material-security</w:t>
        </w:r>
      </w:hyperlink>
      <w:r>
        <w:t xml:space="preserve"> - TSR Group and BASF have formalized a partnership to address bottlenecks in Europe's electric vehicle battery recycling sector. The collaboration integrates TSR's upstream dismantling and processing capabilities with BASF's downstream black mass production expertise at its Schwarzheide site. This joint initiative aims to consolidate the recycling chain from collection to material reintegration, enhancing Europe's raw material security and reducing reliance on imported lithium, nickel, and cobalt. The partnership also evaluates joint approaches to logistics and waste stream management to optimize efficiency and compliance with tightening EU regulatory frameworks.</w:t>
      </w:r>
      <w:r/>
    </w:p>
    <w:p>
      <w:pPr>
        <w:pStyle w:val="ListNumber"/>
        <w:spacing w:line="240" w:lineRule="auto"/>
        <w:ind w:left="720"/>
      </w:pPr>
      <w:r/>
      <w:hyperlink r:id="rId327">
        <w:r>
          <w:rPr>
            <w:color w:val="0000EE"/>
            <w:u w:val="single"/>
          </w:rPr>
          <w:t>https://www.transportenvironment.org/articles/eu-energy-crisis-response-needs-a-windfall-tax-on-oil-companies-to-fund-electrification-of-transport</w:t>
        </w:r>
      </w:hyperlink>
      <w:r>
        <w:t xml:space="preserve"> - Transport &amp; Environment (T&amp;E) criticises the European Commission's emergency energy measures as insufficient half-measures. The NGO argues the EU missed the opportunity to tax oil companies' €37 billion windfall profits to fund electric vehicle acceleration and support fuel-poor households. While the Commission proposed stronger fuel supply coordination, T&amp;E calls for mandatory windfall taxes and maintained 2030 CO2 targets to ensure affordable EV supply and reduce dependency on fossil fuel imports amidst rising costs.</w:t>
      </w:r>
      <w:r/>
    </w:p>
    <w:p>
      <w:pPr>
        <w:pStyle w:val="ListNumber"/>
        <w:spacing w:line="240" w:lineRule="auto"/>
        <w:ind w:left="720"/>
      </w:pPr>
      <w:r/>
      <w:hyperlink r:id="rId325">
        <w:r>
          <w:rPr>
            <w:color w:val="0000EE"/>
            <w:u w:val="single"/>
          </w:rPr>
          <w:t>https://www.ndtv.com/world-news/laps-of-icy-roads-in-china-show-sodium-batteries-making-an-ev-breakthrough-11391526#publisher=newsstand</w:t>
        </w:r>
      </w:hyperlink>
      <w:r>
        <w:t xml:space="preserve"> - Chongqing Changan Automobile Co. demonstrated electric vehicles powered by sodium-ion batteries on icy roads in Yakeshi, Inner Mongolia, China. The test showcased technology supplied by Contemporary Amperex Technology Co. Ltd. (CATL), which claims a 50 per cent increase in energy density. Sales of these models are scheduled to begin by mid-2024. The technology aims to offer cost stability and improved performance in extreme cold, though it faces challenges in competing with lithium-ion energy density and may achieve cost parity around 2030.</w:t>
      </w:r>
      <w:r/>
    </w:p>
    <w:p>
      <w:pPr>
        <w:pStyle w:val="ListNumber"/>
        <w:spacing w:line="240" w:lineRule="auto"/>
        <w:ind w:left="720"/>
      </w:pPr>
      <w:r/>
      <w:hyperlink r:id="rId326">
        <w:r>
          <w:rPr>
            <w:color w:val="0000EE"/>
            <w:u w:val="single"/>
          </w:rPr>
          <w:t>https://energynews.biz/tsr-group-and-basf-expand-ev-battery-recycling-value-chain-to-strengthen-europes-raw-material-security/?utm_source=rss&amp;utm_medium=rss&amp;utm_campaign=tsr-group-and-basf-expand-ev-battery-recycling-value-chain-to-strengthen-europes-raw-material-security</w:t>
        </w:r>
      </w:hyperlink>
      <w:r>
        <w:t xml:space="preserve"> - TSR Group and BASF have formalized a partnership to address bottlenecks in Europe's electric vehicle battery recycling sector. The collaboration integrates TSR's upstream dismantling and processing capabilities with BASF's downstream black mass production expertise at its Schwarzheide site. This joint initiative aims to consolidate the recycling chain from collection to material reintegration, enhancing Europe's raw material security and reducing reliance on imported lithium, nickel, and cobalt. The partnership also evaluates joint approaches to logistics and waste stream management to optimize efficiency and compliance with tightening EU regulatory frameworks.</w:t>
      </w:r>
      <w:r/>
    </w:p>
    <w:p>
      <w:pPr>
        <w:pStyle w:val="ListNumber"/>
        <w:spacing w:line="240" w:lineRule="auto"/>
        <w:ind w:left="720"/>
      </w:pPr>
      <w:r/>
      <w:hyperlink r:id="rId328">
        <w:r>
          <w:rPr>
            <w:color w:val="0000EE"/>
            <w:u w:val="single"/>
          </w:rPr>
          <w:t>https://www.digitaltrends.com/cars/ev-batteries-that-can-charge-in-just-over-six-minutes-are-here/</w:t>
        </w:r>
      </w:hyperlink>
      <w:r>
        <w:t xml:space="preserve"> - CATL announced the third-generation Shenxing Superfast Charging Battery at its Super Technology Day in Beijing. The battery charges from 10% to 80% in 3 minutes and 44 seconds and from 10% to 98% in 6 minutes and 27 seconds. It retains over 90% capacity after 1,000 cycles. CATL also revealed the Qilin battery with 280 Wh/kg density, the Freevoy Super Hybrid battery, and the Naxtra Sodium-ion battery. The company plans 4,000 integrated charge and swap stations in China by 2026.</w:t>
      </w:r>
      <w:r/>
    </w:p>
    <w:p>
      <w:pPr>
        <w:pStyle w:val="ListNumber"/>
        <w:spacing w:line="240" w:lineRule="auto"/>
        <w:ind w:left="720"/>
      </w:pPr>
      <w:r/>
      <w:hyperlink r:id="rId329">
        <w:r>
          <w:rPr>
            <w:color w:val="0000EE"/>
            <w:u w:val="single"/>
          </w:rPr>
          <w:t>https://www.lexpress.mg/2026/04/secteur-extractif-loctroi-des-permis.html</w:t>
        </w:r>
      </w:hyperlink>
      <w:r>
        <w:t xml:space="preserve"> - Madagascar has resumed the issuance of mining permits after a 16-year suspension, marking a major shift in extractive sector management. However, the process is now stricter. Since the current administration took power, only one company has met the requirements. Approximately 3,000 requests blocked for over a decade remain pending. Minister Carl Andriamparany stated that strict conditions, including mandatory corporate social responsibility plans, water drilling for local populations, and a 3% investment tax, are now enforced to protect resources. The government aims to improve governance and redynamise strategic projects like Sakoa and Tsimiroro.</w:t>
      </w:r>
      <w:r/>
    </w:p>
    <w:p>
      <w:pPr>
        <w:pStyle w:val="ListNumber"/>
        <w:spacing w:line="240" w:lineRule="auto"/>
        <w:ind w:left="720"/>
      </w:pPr>
      <w:r/>
      <w:hyperlink r:id="rId330">
        <w:r>
          <w:rPr>
            <w:color w:val="0000EE"/>
            <w:u w:val="single"/>
          </w:rPr>
          <w:t>https://www.madagascar-tribune.com/Vara-Mada-le-retour-explosif-d-un-dossier-minier-au-coeur-du-jeu-politique.html</w:t>
        </w:r>
      </w:hyperlink>
      <w:r>
        <w:t xml:space="preserve"> - Le projet minier Vara Mada (anciennement Base Toliara) a regagné de la visibilité à Madagascar suite à une manifestation à Toliara et à des échanges avec des responsables américains à Washington. Le Premier ministre Mamitiana Rajaonarison et le président de l'Assemblée nationale Siteny Randrianasoloniaiko ont été impliqués dans le débat. Bien que le projet représente un investissement potentiel de plusieurs centaines de millions de dollars, la population locale maintient une méfiance forte concernant les impacts environnementaux et sociaux.</w:t>
      </w:r>
      <w:r/>
    </w:p>
    <w:p>
      <w:pPr>
        <w:pStyle w:val="ListNumber"/>
        <w:spacing w:line="240" w:lineRule="auto"/>
        <w:ind w:left="720"/>
      </w:pPr>
      <w:r/>
      <w:hyperlink r:id="rId331">
        <w:r>
          <w:rPr>
            <w:color w:val="0000EE"/>
            <w:u w:val="single"/>
          </w:rPr>
          <w:t>https://lithium-news.com/record-lithium-etf-inflows-signal-massive-investor-shift-toward-clean-energy-markets/</w:t>
        </w:r>
      </w:hyperlink>
      <w:r>
        <w:t xml:space="preserve"> - Lithium-focused exchange-traded funds have attracted over $8 billion in net inflows over the past year, representing a 340% increase. Institutional investors, including pension funds and sovereign wealth funds, are driving this growth due to aggressive global climate policies, expanded electric vehicle production targets, and structural supply constraints. Analysts project lithium demand could increase by over 500% by 2030, driven by electric vehicle battery requirements and grid-scale energy storage deployment. The sector benefits from supportive regulatory environments and technological advances in battery chemistry, positioning lithium as a critical mineral for the global energy transition.</w:t>
      </w:r>
      <w:r/>
    </w:p>
    <w:p>
      <w:pPr>
        <w:pStyle w:val="ListNumber"/>
        <w:spacing w:line="240" w:lineRule="auto"/>
        <w:ind w:left="720"/>
      </w:pPr>
      <w:r/>
      <w:hyperlink r:id="rId332">
        <w:r>
          <w:rPr>
            <w:color w:val="0000EE"/>
            <w:u w:val="single"/>
          </w:rPr>
          <w:t>https://lithium-news.com/revolutionary-technology-makes-direct-lithium-extraction-the-future-of-mining/</w:t>
        </w:r>
      </w:hyperlink>
      <w:r>
        <w:t xml:space="preserve"> - Direct lithium extraction (DLE) technologies are rapidly expanding globally, offering a faster, more efficient alternative to traditional evaporation ponds for harvesting lithium from brine. Capable of processing brine in hours or days compared to months, DLE achieves up to 90% extraction rates and reduces water consumption by 90%. Major producers are investing in facilities across Nevada, Chile, Argentina, and Bolivia to alleviate supply bottlenecks. The technology enables sustainable production in water-scarce regions like the Atacama Desert while lowering operational costs and environmental impact, positioning it as the future of lithium mining for the electric vehicle sector.</w:t>
      </w:r>
      <w:r/>
    </w:p>
    <w:p>
      <w:pPr>
        <w:pStyle w:val="ListNumber"/>
        <w:spacing w:line="240" w:lineRule="auto"/>
        <w:ind w:left="720"/>
      </w:pPr>
      <w:r/>
      <w:hyperlink r:id="rId333">
        <w:r>
          <w:rPr>
            <w:color w:val="0000EE"/>
            <w:u w:val="single"/>
          </w:rPr>
          <w:t>https://lithium-news.com/global-spodumene-markets-signal-major-shift-as-battery-demand-reshapes-supply-chains/</w:t>
        </w:r>
      </w:hyperlink>
      <w:r>
        <w:t xml:space="preserve"> - Global spodumene concentrate markets are experiencing volatility due to evolving battery technology demands and shifting geopolitical dynamics. Australian producers dominate output, while Chinese conversion facilities face changing buyer behaviors. Pricing is increasingly disconnected from long-term contracts, with a two-tier market emerging based on grade specifications. Processing capacity constraints create bottlenecks, prompting European and North American manufacturers to diversify sources away from Chinese intermediaries. Environmental regulations and advanced battery chemistries further influence quality requirements and pricing, driving strategic repositioning in the supply chain.</w:t>
      </w:r>
      <w:r/>
    </w:p>
    <w:p>
      <w:pPr>
        <w:pStyle w:val="ListNumber"/>
        <w:spacing w:line="240" w:lineRule="auto"/>
        <w:ind w:left="720"/>
      </w:pPr>
      <w:r/>
      <w:hyperlink r:id="rId334">
        <w:r>
          <w:rPr>
            <w:color w:val="0000EE"/>
            <w:u w:val="single"/>
          </w:rPr>
          <w:t>https://lithium-news.com/record-lithium-hydroxide-premium-signals-major-shift-in-battery-supply-chain-dynamics/</w:t>
        </w:r>
      </w:hyperlink>
      <w:r>
        <w:t xml:space="preserve"> - The lithium hydroxide premium has surged due to structural bottlenecks in converting lithium carbonate to battery-grade material. Automakers like Tesla and BMW pay higher prices for high-purity inputs required for nickel-rich cathodes. Geopolitical tensions and quality standards are driving investment in processing facilities outside China, though capacity lags behind electrification timelines. This pricing differential reflects supply constraints and the growing sophistication of the EV supply chain.</w:t>
      </w:r>
      <w:r/>
    </w:p>
    <w:p>
      <w:pPr>
        <w:pStyle w:val="ListNumber"/>
        <w:spacing w:line="240" w:lineRule="auto"/>
        <w:ind w:left="720"/>
      </w:pPr>
      <w:r/>
      <w:hyperlink r:id="rId335">
        <w:r>
          <w:rPr>
            <w:color w:val="0000EE"/>
            <w:u w:val="single"/>
          </w:rPr>
          <w:t>https://lithium-news.com/global-lithium-markets-face-massive-disruption-as-hard-rock-mining-operations-scale-up-worldwide/</w:t>
        </w:r>
      </w:hyperlink>
      <w:r>
        <w:t xml:space="preserve"> - Global lithium markets are undergoing significant transformation as hard rock mining expansion accelerates across continents, challenging traditional brine extraction methods. Australia currently produces over 60% of the world's lithium via hard rock mining, with companies like Pilbara Minerals and Mineral Resources scaling operations. Technological innovations have reduced production costs by approximately 30% and improved recovery rates. Major mining corporations are pivoting resources toward spodumene projects due to faster production timelines and operational reliability. Governments in Canada, Europe, and other regions are investing in domestic hard rock projects to enhance supply chain security and reduce dependence on imports. Industry analysts project hard rock sources will account for over 70% of global lithium production within the next five years.</w:t>
      </w:r>
      <w:r/>
    </w:p>
    <w:p>
      <w:pPr>
        <w:pStyle w:val="ListNumber"/>
        <w:spacing w:line="240" w:lineRule="auto"/>
        <w:ind w:left="720"/>
      </w:pPr>
      <w:r/>
      <w:hyperlink r:id="rId336">
        <w:r>
          <w:rPr>
            <w:color w:val="0000EE"/>
            <w:u w:val="single"/>
          </w:rPr>
          <w:t>https://www.cbtnews.com/auto-industrys-regulatory-chaos-michigan-steps-in/</w:t>
        </w:r>
      </w:hyperlink>
      <w:r>
        <w:t xml:space="preserve"> - Michigan has joined a coalition of 24 states led by Attorney General Dana Nessel in a lawsuit challenging the Trump administration's rescission of the EPA's 2009 endangerment finding. The states argue the move unlawfully strips the EPA of authority to regulate vehicle greenhouse gas emissions under the Clean Air Act. This legal battle highlights regulatory instability affecting automakers, who are now shifting resources back toward internal combustion engines due to uncertainty in policy direction and market readiness for electrification.</w:t>
      </w:r>
      <w:r/>
    </w:p>
    <w:p>
      <w:pPr>
        <w:pStyle w:val="ListNumber"/>
        <w:spacing w:line="240" w:lineRule="auto"/>
        <w:ind w:left="720"/>
      </w:pPr>
      <w:r/>
      <w:hyperlink r:id="rId337">
        <w:r>
          <w:rPr>
            <w:color w:val="0000EE"/>
            <w:u w:val="single"/>
          </w:rPr>
          <w:t>https://www.africaninsider.com/technology/chinese-carmakers-aim-build-presence-europe/</w:t>
        </w:r>
      </w:hyperlink>
      <w:r>
        <w:t xml:space="preserve"> - Chinese carmakers including BYD, Chery, Geely, and XPeng have rapidly increased their market share in Europe, reaching 14 percent of electric car sales in March. Driven by technological advantages and EU electric vehicle mandates, these firms are now planning local production to avoid tariffs. In response, European manufacturers like Stellantis, Volkswagen, and Renault are forming joint ventures with Chinese rivals to acquire electric vehicle expertise, while simultaneously cutting capacity and staff to address overcapacity and competitive pressure.</w:t>
      </w:r>
      <w:r/>
    </w:p>
    <w:p>
      <w:pPr>
        <w:pStyle w:val="ListNumber"/>
        <w:spacing w:line="240" w:lineRule="auto"/>
        <w:ind w:left="720"/>
      </w:pPr>
      <w:r/>
      <w:hyperlink r:id="rId331">
        <w:r>
          <w:rPr>
            <w:color w:val="0000EE"/>
            <w:u w:val="single"/>
          </w:rPr>
          <w:t>https://lithium-news.com/record-lithium-etf-inflows-signal-massive-investor-shift-toward-clean-energy-markets/</w:t>
        </w:r>
      </w:hyperlink>
      <w:r>
        <w:t xml:space="preserve"> - Lithium-focused exchange-traded funds have attracted over $8 billion in net inflows over the past year, representing a 340% increase. Institutional investors, including pension funds and sovereign wealth funds, are driving this growth due to aggressive global climate policies, expanded electric vehicle production targets, and structural supply constraints. Analysts project lithium demand could increase by over 500% by 2030, driven by electric vehicle battery requirements and grid-scale energy storage deployment. The sector benefits from supportive regulatory environments and technological advances in battery chemistry, positioning lithium as a critical mineral for the global energy transition.</w:t>
      </w:r>
      <w:r/>
    </w:p>
    <w:p>
      <w:pPr>
        <w:pStyle w:val="ListNumber"/>
        <w:spacing w:line="240" w:lineRule="auto"/>
        <w:ind w:left="720"/>
      </w:pPr>
      <w:r/>
      <w:hyperlink r:id="rId333">
        <w:r>
          <w:rPr>
            <w:color w:val="0000EE"/>
            <w:u w:val="single"/>
          </w:rPr>
          <w:t>https://lithium-news.com/global-spodumene-markets-signal-major-shift-as-battery-demand-reshapes-supply-chains/</w:t>
        </w:r>
      </w:hyperlink>
      <w:r>
        <w:t xml:space="preserve"> - Global spodumene concentrate markets are experiencing volatility due to evolving battery technology demands and shifting geopolitical dynamics. Australian producers dominate output, while Chinese conversion facilities face changing buyer behaviors. Pricing is increasingly disconnected from long-term contracts, with a two-tier market emerging based on grade specifications. Processing capacity constraints create bottlenecks, prompting European and North American manufacturers to diversify sources away from Chinese intermediaries. Environmental regulations and advanced battery chemistries further influence quality requirements and pricing, driving strategic repositioning in the supply chain.</w:t>
      </w:r>
      <w:r/>
    </w:p>
    <w:p>
      <w:pPr>
        <w:pStyle w:val="ListNumber"/>
        <w:spacing w:line="240" w:lineRule="auto"/>
        <w:ind w:left="720"/>
      </w:pPr>
      <w:r/>
      <w:hyperlink r:id="rId334">
        <w:r>
          <w:rPr>
            <w:color w:val="0000EE"/>
            <w:u w:val="single"/>
          </w:rPr>
          <w:t>https://lithium-news.com/record-lithium-hydroxide-premium-signals-major-shift-in-battery-supply-chain-dynamics/</w:t>
        </w:r>
      </w:hyperlink>
      <w:r>
        <w:t xml:space="preserve"> - The lithium hydroxide premium has surged due to structural bottlenecks in converting lithium carbonate to battery-grade material. Automakers like Tesla and BMW pay higher prices for high-purity inputs required for nickel-rich cathodes. Geopolitical tensions and quality standards are driving investment in processing facilities outside China, though capacity lags behind electrification timelines. This pricing differential reflects supply constraints and the growing sophistication of the EV supply chain.</w:t>
      </w:r>
      <w:r/>
    </w:p>
    <w:p>
      <w:pPr>
        <w:pStyle w:val="ListNumber"/>
        <w:spacing w:line="240" w:lineRule="auto"/>
        <w:ind w:left="720"/>
      </w:pPr>
      <w:r/>
      <w:hyperlink r:id="rId338">
        <w:r>
          <w:rPr>
            <w:color w:val="0000EE"/>
            <w:u w:val="single"/>
          </w:rPr>
          <w:t>https://lithium-news.com/dynamic-price-forecast-revision-accelerates-electric-vehicle-market-transformation/</w:t>
        </w:r>
      </w:hyperlink>
      <w:r>
        <w:t xml:space="preserve"> - Electric vehicle manufacturers are adopting sophisticated price forecast revision systems driven by artificial intelligence and machine learning to navigate supply chain volatility and shifting consumer demand. By analysing real-time data on battery commodities, manufacturing costs, and regulatory changes, companies like Tesla and Ford are refining pricing strategies to maximise market penetration and profitability. This agile approach allows firms to adjust prices in response to lithium price surges and government incentive changes, ensuring competitive positioning against traditional combustion engines and accelerating overall EV adoption.</w:t>
      </w:r>
      <w:r/>
    </w:p>
    <w:p>
      <w:pPr>
        <w:pStyle w:val="ListNumber"/>
        <w:spacing w:line="240" w:lineRule="auto"/>
        <w:ind w:left="720"/>
      </w:pPr>
      <w:r/>
      <w:hyperlink r:id="rId339">
        <w:r>
          <w:rPr>
            <w:color w:val="0000EE"/>
            <w:u w:val="single"/>
          </w:rPr>
          <w:t>https://www.faz.net/aktuell/technik-motor/elektromobilitaet/der-kleine-smart-kehrt-als-2-zurueck-accg-200755966.html</w:t>
        </w:r>
      </w:hyperlink>
      <w:r>
        <w:t xml:space="preserve"> - Smart, a joint venture between Mercedes-Benz and Geely, is reviving its iconic two-seater model as the Smart #2. The vehicle, designed as an electric car, will debut as a concept in Beijing and appear as a series model at the Paris Motor Show in autumn, with market availability expected by year-end. The new car features a 2.80-metre length, a range of approximately 300 kilometres, and a price expected to exceed 20,000 euros. It will compete in the electric microcar segment against rivals such as the Renault Twingo, Dacia, Nissan, and Volkswagen Up.</w:t>
      </w:r>
      <w:r/>
    </w:p>
    <w:p>
      <w:pPr>
        <w:pStyle w:val="ListNumber"/>
        <w:spacing w:line="240" w:lineRule="auto"/>
        <w:ind w:left="720"/>
      </w:pPr>
      <w:r/>
      <w:hyperlink r:id="rId340">
        <w:r>
          <w:rPr>
            <w:color w:val="0000EE"/>
            <w:u w:val="single"/>
          </w:rPr>
          <w:t>https://www.ibtimes.com.au/gm-suspends-next-gen-electric-trucks-it-pivots-gas-engines-hybrids-amid-slowing-ev-demand-1867262</w:t>
        </w:r>
      </w:hyperlink>
      <w:r>
        <w:t xml:space="preserve"> - General Motors has indefinitely delayed the development of its next-generation full-size electric trucks, including updates to the Silverado EV and Hummer EV, due to softening demand. The automaker is redirecting resources to its new T1-2 gas engine platform and hybrid technologies at its Orion Assembly plant. This strategic pivot affects programs at the Factory Zero facility in Detroit-Hamtramck, with production of current EV models continuing but adjusted. The decision reflects a broader industry shift towards hybrids amid high interest rates and consumer preference for traditional gasoline trucks.</w:t>
      </w:r>
      <w:r/>
    </w:p>
    <w:p>
      <w:pPr>
        <w:pStyle w:val="ListNumber"/>
        <w:spacing w:line="240" w:lineRule="auto"/>
        <w:ind w:left="720"/>
      </w:pPr>
      <w:r/>
      <w:hyperlink r:id="rId336">
        <w:r>
          <w:rPr>
            <w:color w:val="0000EE"/>
            <w:u w:val="single"/>
          </w:rPr>
          <w:t>https://www.cbtnews.com/auto-industrys-regulatory-chaos-michigan-steps-in/</w:t>
        </w:r>
      </w:hyperlink>
      <w:r>
        <w:t xml:space="preserve"> - Michigan has joined a coalition of 24 states led by Attorney General Dana Nessel in a lawsuit challenging the Trump administration's rescission of the EPA's 2009 endangerment finding. The states argue the move unlawfully strips the EPA of authority to regulate vehicle greenhouse gas emissions under the Clean Air Act. This legal battle highlights regulatory instability affecting automakers, who are now shifting resources back toward internal combustion engines due to uncertainty in policy direction and market readiness for electrification.</w:t>
      </w:r>
      <w:r/>
    </w:p>
    <w:p>
      <w:pPr>
        <w:pStyle w:val="ListNumber"/>
        <w:spacing w:line="240" w:lineRule="auto"/>
        <w:ind w:left="720"/>
      </w:pPr>
      <w:r/>
      <w:hyperlink r:id="rId337">
        <w:r>
          <w:rPr>
            <w:color w:val="0000EE"/>
            <w:u w:val="single"/>
          </w:rPr>
          <w:t>https://www.africaninsider.com/technology/chinese-carmakers-aim-build-presence-europe/</w:t>
        </w:r>
      </w:hyperlink>
      <w:r>
        <w:t xml:space="preserve"> - Chinese carmakers including BYD, Chery, Geely, and XPeng have rapidly increased their market share in Europe, reaching 14 percent of electric car sales in March. Driven by technological advantages and EU electric vehicle mandates, these firms are now planning local production to avoid tariffs. In response, European manufacturers like Stellantis, Volkswagen, and Renault are forming joint ventures with Chinese rivals to acquire electric vehicle expertise, while simultaneously cutting capacity and staff to address overcapacity and competitive pressure.</w:t>
      </w:r>
      <w:r/>
    </w:p>
    <w:p>
      <w:pPr>
        <w:pStyle w:val="ListNumber"/>
        <w:spacing w:line="240" w:lineRule="auto"/>
        <w:ind w:left="720"/>
      </w:pPr>
      <w:r/>
      <w:hyperlink r:id="rId331">
        <w:r>
          <w:rPr>
            <w:color w:val="0000EE"/>
            <w:u w:val="single"/>
          </w:rPr>
          <w:t>https://lithium-news.com/record-lithium-etf-inflows-signal-massive-investor-shift-toward-clean-energy-markets/</w:t>
        </w:r>
      </w:hyperlink>
      <w:r>
        <w:t xml:space="preserve"> - Lithium-focused exchange-traded funds have attracted over $8 billion in net inflows over the past year, representing a 340% increase. Institutional investors, including pension funds and sovereign wealth funds, are driving this growth due to aggressive global climate policies, expanded electric vehicle production targets, and structural supply constraints. Analysts project lithium demand could increase by over 500% by 2030, driven by electric vehicle battery requirements and grid-scale energy storage deployment. The sector benefits from supportive regulatory environments and technological advances in battery chemistry, positioning lithium as a critical mineral for the global energy transition.</w:t>
      </w:r>
      <w:r/>
    </w:p>
    <w:p>
      <w:pPr>
        <w:pStyle w:val="ListNumber"/>
        <w:spacing w:line="240" w:lineRule="auto"/>
        <w:ind w:left="720"/>
      </w:pPr>
      <w:r/>
      <w:hyperlink r:id="rId332">
        <w:r>
          <w:rPr>
            <w:color w:val="0000EE"/>
            <w:u w:val="single"/>
          </w:rPr>
          <w:t>https://lithium-news.com/revolutionary-technology-makes-direct-lithium-extraction-the-future-of-mining/</w:t>
        </w:r>
      </w:hyperlink>
      <w:r>
        <w:t xml:space="preserve"> - Direct lithium extraction (DLE) technologies are rapidly expanding globally, offering a faster, more efficient alternative to traditional evaporation ponds for harvesting lithium from brine. Capable of processing brine in hours or days compared to months, DLE achieves up to 90% extraction rates and reduces water consumption by 90%. Major producers are investing in facilities across Nevada, Chile, Argentina, and Bolivia to alleviate supply bottlenecks. The technology enables sustainable production in water-scarce regions like the Atacama Desert while lowering operational costs and environmental impact, positioning it as the future of lithium mining for the electric vehicle sector.</w:t>
      </w:r>
      <w:r/>
    </w:p>
    <w:p>
      <w:pPr>
        <w:pStyle w:val="ListNumber"/>
        <w:spacing w:line="240" w:lineRule="auto"/>
        <w:ind w:left="720"/>
      </w:pPr>
      <w:r/>
      <w:hyperlink r:id="rId333">
        <w:r>
          <w:rPr>
            <w:color w:val="0000EE"/>
            <w:u w:val="single"/>
          </w:rPr>
          <w:t>https://lithium-news.com/global-spodumene-markets-signal-major-shift-as-battery-demand-reshapes-supply-chains/</w:t>
        </w:r>
      </w:hyperlink>
      <w:r>
        <w:t xml:space="preserve"> - Global spodumene concentrate markets are experiencing volatility due to evolving battery technology demands and shifting geopolitical dynamics. Australian producers dominate output, while Chinese conversion facilities face changing buyer behaviors. Pricing is increasingly disconnected from long-term contracts, with a two-tier market emerging based on grade specifications. Processing capacity constraints create bottlenecks, prompting European and North American manufacturers to diversify sources away from Chinese intermediaries. Environmental regulations and advanced battery chemistries further influence quality requirements and pricing, driving strategic repositioning in the supply chain.</w:t>
      </w:r>
      <w:r/>
    </w:p>
    <w:p>
      <w:pPr>
        <w:pStyle w:val="ListNumber"/>
        <w:spacing w:line="240" w:lineRule="auto"/>
        <w:ind w:left="720"/>
      </w:pPr>
      <w:r/>
      <w:hyperlink r:id="rId334">
        <w:r>
          <w:rPr>
            <w:color w:val="0000EE"/>
            <w:u w:val="single"/>
          </w:rPr>
          <w:t>https://lithium-news.com/record-lithium-hydroxide-premium-signals-major-shift-in-battery-supply-chain-dynamics/</w:t>
        </w:r>
      </w:hyperlink>
      <w:r>
        <w:t xml:space="preserve"> - The lithium hydroxide premium has surged due to structural bottlenecks in converting lithium carbonate to battery-grade material. Automakers like Tesla and BMW pay higher prices for high-purity inputs required for nickel-rich cathodes. Geopolitical tensions and quality standards are driving investment in processing facilities outside China, though capacity lags behind electrification timelines. This pricing differential reflects supply constraints and the growing sophistication of the EV supply chain.</w:t>
      </w:r>
      <w:r/>
    </w:p>
    <w:p>
      <w:pPr>
        <w:pStyle w:val="ListNumber"/>
        <w:spacing w:line="240" w:lineRule="auto"/>
        <w:ind w:left="720"/>
      </w:pPr>
      <w:r/>
      <w:hyperlink r:id="rId335">
        <w:r>
          <w:rPr>
            <w:color w:val="0000EE"/>
            <w:u w:val="single"/>
          </w:rPr>
          <w:t>https://lithium-news.com/global-lithium-markets-face-massive-disruption-as-hard-rock-mining-operations-scale-up-worldwide/</w:t>
        </w:r>
      </w:hyperlink>
      <w:r>
        <w:t xml:space="preserve"> - Global lithium markets are undergoing significant transformation as hard rock mining expansion accelerates across continents, challenging traditional brine extraction methods. Australia currently produces over 60% of the world's lithium via hard rock mining, with companies like Pilbara Minerals and Mineral Resources scaling operations. Technological innovations have reduced production costs by approximately 30% and improved recovery rates. Major mining corporations are pivoting resources toward spodumene projects due to faster production timelines and operational reliability. Governments in Canada, Europe, and other regions are investing in domestic hard rock projects to enhance supply chain security and reduce dependence on imports. Industry analysts project hard rock sources will account for over 70% of global lithium production within the next five years.</w:t>
      </w:r>
      <w:r/>
    </w:p>
    <w:p>
      <w:pPr>
        <w:pStyle w:val="ListNumber"/>
        <w:spacing w:line="240" w:lineRule="auto"/>
        <w:ind w:left="720"/>
      </w:pPr>
      <w:r/>
      <w:hyperlink r:id="rId338">
        <w:r>
          <w:rPr>
            <w:color w:val="0000EE"/>
            <w:u w:val="single"/>
          </w:rPr>
          <w:t>https://lithium-news.com/dynamic-price-forecast-revision-accelerates-electric-vehicle-market-transformation/</w:t>
        </w:r>
      </w:hyperlink>
      <w:r>
        <w:t xml:space="preserve"> - Electric vehicle manufacturers are adopting sophisticated price forecast revision systems driven by artificial intelligence and machine learning to navigate supply chain volatility and shifting consumer demand. By analysing real-time data on battery commodities, manufacturing costs, and regulatory changes, companies like Tesla and Ford are refining pricing strategies to maximise market penetration and profitability. This agile approach allows firms to adjust prices in response to lithium price surges and government incentive changes, ensuring competitive positioning against traditional combustion engines and accelerating overall EV adoption.</w:t>
      </w:r>
      <w:r/>
    </w:p>
    <w:p>
      <w:pPr>
        <w:pStyle w:val="ListNumber"/>
        <w:spacing w:line="240" w:lineRule="auto"/>
        <w:ind w:left="720"/>
      </w:pPr>
      <w:r/>
      <w:hyperlink r:id="rId341">
        <w:r>
          <w:rPr>
            <w:color w:val="0000EE"/>
            <w:u w:val="single"/>
          </w:rPr>
          <w:t>https://mediaindonesia.com/ekonomi/882272/kemenperin-buka-suara-soal-nasib-insentif-pajak-kendaraan-listrik</w:t>
        </w:r>
      </w:hyperlink>
      <w:r>
        <w:t xml:space="preserve"> - The Ministry of Industry (Kemenperin) expressed concern that a new regulation, Permendagri No. 11/2026, will increase the cost of owning electric vehicles by reintroducing annual vehicle taxes. Director General Setia Diarta stated that these additional operational costs could hinder consumer transition to electric vehicles. The ministry hopes costs remain stable despite the theoretical implications, noting that rising fuel prices also influence market choices. The statement was made at a press conference in Jakarta on 22 April 2026.</w:t>
      </w:r>
      <w:r/>
    </w:p>
    <w:p>
      <w:pPr>
        <w:pStyle w:val="ListNumber"/>
        <w:spacing w:line="240" w:lineRule="auto"/>
        <w:ind w:left="720"/>
      </w:pPr>
      <w:r/>
      <w:hyperlink r:id="rId332">
        <w:r>
          <w:rPr>
            <w:color w:val="0000EE"/>
            <w:u w:val="single"/>
          </w:rPr>
          <w:t>https://lithium-news.com/revolutionary-technology-makes-direct-lithium-extraction-the-future-of-mining/</w:t>
        </w:r>
      </w:hyperlink>
      <w:r>
        <w:t xml:space="preserve"> - Direct lithium extraction (DLE) technologies are rapidly expanding globally, offering a faster, more efficient alternative to traditional evaporation ponds for harvesting lithium from brine. Capable of processing brine in hours or days compared to months, DLE achieves up to 90% extraction rates and reduces water consumption by 90%. Major producers are investing in facilities across Nevada, Chile, Argentina, and Bolivia to alleviate supply bottlenecks. The technology enables sustainable production in water-scarce regions like the Atacama Desert while lowering operational costs and environmental impact, positioning it as the future of lithium mining for the electric vehicle sector.</w:t>
      </w:r>
      <w:r/>
    </w:p>
    <w:p>
      <w:pPr>
        <w:pStyle w:val="ListNumber"/>
        <w:spacing w:line="240" w:lineRule="auto"/>
        <w:ind w:left="720"/>
      </w:pPr>
      <w:r/>
      <w:hyperlink r:id="rId333">
        <w:r>
          <w:rPr>
            <w:color w:val="0000EE"/>
            <w:u w:val="single"/>
          </w:rPr>
          <w:t>https://lithium-news.com/global-spodumene-markets-signal-major-shift-as-battery-demand-reshapes-supply-chains/</w:t>
        </w:r>
      </w:hyperlink>
      <w:r>
        <w:t xml:space="preserve"> - Global spodumene concentrate markets are experiencing volatility due to evolving battery technology demands and shifting geopolitical dynamics. Australian producers dominate output, while Chinese conversion facilities face changing buyer behaviors. Pricing is increasingly disconnected from long-term contracts, with a two-tier market emerging based on grade specifications. Processing capacity constraints create bottlenecks, prompting European and North American manufacturers to diversify sources away from Chinese intermediaries. Environmental regulations and advanced battery chemistries further influence quality requirements and pricing, driving strategic repositioning in the supply chain.</w:t>
      </w:r>
      <w:r/>
    </w:p>
    <w:p>
      <w:pPr>
        <w:pStyle w:val="ListNumber"/>
        <w:spacing w:line="240" w:lineRule="auto"/>
        <w:ind w:left="720"/>
      </w:pPr>
      <w:r/>
      <w:hyperlink r:id="rId334">
        <w:r>
          <w:rPr>
            <w:color w:val="0000EE"/>
            <w:u w:val="single"/>
          </w:rPr>
          <w:t>https://lithium-news.com/record-lithium-hydroxide-premium-signals-major-shift-in-battery-supply-chain-dynamics/</w:t>
        </w:r>
      </w:hyperlink>
      <w:r>
        <w:t xml:space="preserve"> - The lithium hydroxide premium has surged due to structural bottlenecks in converting lithium carbonate to battery-grade material. Automakers like Tesla and BMW pay higher prices for high-purity inputs required for nickel-rich cathodes. Geopolitical tensions and quality standards are driving investment in processing facilities outside China, though capacity lags behind electrification timelines. This pricing differential reflects supply constraints and the growing sophistication of the EV supply chain.</w:t>
      </w:r>
      <w:r/>
    </w:p>
    <w:p>
      <w:pPr>
        <w:pStyle w:val="ListNumber"/>
        <w:spacing w:line="240" w:lineRule="auto"/>
        <w:ind w:left="720"/>
      </w:pPr>
      <w:r/>
      <w:hyperlink r:id="rId335">
        <w:r>
          <w:rPr>
            <w:color w:val="0000EE"/>
            <w:u w:val="single"/>
          </w:rPr>
          <w:t>https://lithium-news.com/global-lithium-markets-face-massive-disruption-as-hard-rock-mining-operations-scale-up-worldwide/</w:t>
        </w:r>
      </w:hyperlink>
      <w:r>
        <w:t xml:space="preserve"> - Global lithium markets are undergoing significant transformation as hard rock mining expansion accelerates across continents, challenging traditional brine extraction methods. Australia currently produces over 60% of the world's lithium via hard rock mining, with companies like Pilbara Minerals and Mineral Resources scaling operations. Technological innovations have reduced production costs by approximately 30% and improved recovery rates. Major mining corporations are pivoting resources toward spodumene projects due to faster production timelines and operational reliability. Governments in Canada, Europe, and other regions are investing in domestic hard rock projects to enhance supply chain security and reduce dependence on imports. Industry analysts project hard rock sources will account for over 70% of global lithium production within the next five years.</w:t>
      </w:r>
      <w:r/>
    </w:p>
    <w:p>
      <w:pPr>
        <w:pStyle w:val="ListNumber"/>
        <w:spacing w:line="240" w:lineRule="auto"/>
        <w:ind w:left="720"/>
      </w:pPr>
      <w:r/>
      <w:hyperlink r:id="rId334">
        <w:r>
          <w:rPr>
            <w:color w:val="0000EE"/>
            <w:u w:val="single"/>
          </w:rPr>
          <w:t>https://lithium-news.com/record-lithium-hydroxide-premium-signals-major-shift-in-battery-supply-chain-dynamics/</w:t>
        </w:r>
      </w:hyperlink>
      <w:r>
        <w:t xml:space="preserve"> - The lithium hydroxide premium has surged due to structural bottlenecks in converting lithium carbonate to battery-grade material. Automakers like Tesla and BMW pay higher prices for high-purity inputs required for nickel-rich cathodes. Geopolitical tensions and quality standards are driving investment in processing facilities outside China, though capacity lags behind electrification timelines. This pricing differential reflects supply constraints and the growing sophistication of the EV supply chain.</w:t>
      </w:r>
      <w:r/>
    </w:p>
    <w:p>
      <w:pPr>
        <w:pStyle w:val="ListNumber"/>
        <w:spacing w:line="240" w:lineRule="auto"/>
        <w:ind w:left="720"/>
      </w:pPr>
      <w:r/>
      <w:hyperlink r:id="rId342">
        <w:r>
          <w:rPr>
            <w:color w:val="0000EE"/>
            <w:u w:val="single"/>
          </w:rPr>
          <w:t>https://www.autoblog.it/post/catl-punta-sul-sodio-batterie-piu-economiche-30-e-600-km</w:t>
        </w:r>
      </w:hyperlink>
      <w:r>
        <w:t xml:space="preserve"> - CATL has announced that mass production of sodium-ion batteries will commence by 2026. These batteries offer costs up to 30% lower than LFP batteries and maintain approximately 90% capacity at -40°C. Initial applications will include light commercial vehicles, battery swapping systems, and energy storage, with series production for passenger cars expected in China by 2026. While current energy density is lower than lithium-ion, the technology aims to support up to 600 km of range for pure electric vehicles.</w:t>
      </w:r>
      <w:r/>
    </w:p>
    <w:p>
      <w:pPr>
        <w:pStyle w:val="ListNumber"/>
        <w:spacing w:line="240" w:lineRule="auto"/>
        <w:ind w:left="720"/>
      </w:pPr>
      <w:r/>
      <w:hyperlink r:id="rId343">
        <w:r>
          <w:rPr>
            <w:color w:val="0000EE"/>
            <w:u w:val="single"/>
          </w:rPr>
          <w:t>https://reneweconomy.com.au/just-give-us-a-shot-networks-say-community-batteries-can-right-the-wrongs-of-grid-gold-plating/?utm_source=rss&amp;utm_medium=rss&amp;utm_campaign=just-give-us-a-shot-networks-say-community-batteries-can-right-the-wrongs-of-grid-gold-plating</w:t>
        </w:r>
      </w:hyperlink>
      <w:r>
        <w:t xml:space="preserve"> - Ausgrid, Australia's largest distribution network service provider, is requesting regulatory changes to permanently allow distribution network companies to install, own, and maintain community batteries and on-street chargers. Group executive Rob Amphlett Lewis argues that past criticisms of 'gold plating' are outdated and that networks can now deliver these services efficiently, citing current costs under $25 per kilowatt-hour and future aspirations of zero subsidy. The proposal aims to provide storage solutions for customers unable to install home batteries, offering bill savings through an 'Energy Storage as a Service' model while managing grid constraints. This request contrasts with consumer advocacy groups pushing for stricter ring-fencing rules to prevent regulated network creep into competitive markets.</w:t>
      </w:r>
      <w:r/>
    </w:p>
    <w:p>
      <w:pPr>
        <w:pStyle w:val="ListNumber"/>
        <w:spacing w:line="240" w:lineRule="auto"/>
        <w:ind w:left="720"/>
      </w:pPr>
      <w:r/>
      <w:hyperlink r:id="rId344">
        <w:r>
          <w:rPr>
            <w:color w:val="0000EE"/>
            <w:u w:val="single"/>
          </w:rPr>
          <w:t>https://hvg.hu/cegauto/20260422_hatarozottan-kinai-dizajnvonalat-kovet-a-legujabb-volkswagen</w:t>
        </w:r>
      </w:hyperlink>
      <w:r>
        <w:t xml:space="preserve"> - Volkswagen has revealed the ID. Unyx 09, a sedan sibling to the ID. Unyx 08 SUV. Designed with Xpeng involvement, the vehicle features a flat nose, narrow LED strip, and coupe-like roofline, aligning with current Chinese EV trends. Produced at the Volkswagen Anhui joint venture with JAC Motors, the model offers over 3 metres of wheelbase, 21-inch wheels, and Brembo brakes. It will be available in single and dual-motor versions, with top variants estimated at 500 horsepower. The car utilizes an 800-volt architecture and CATL LFP batteries, potentially achieving over 700 km range under the CLTC cycle.</w:t>
      </w:r>
      <w:r/>
    </w:p>
    <w:p>
      <w:pPr>
        <w:pStyle w:val="ListNumber"/>
        <w:spacing w:line="240" w:lineRule="auto"/>
        <w:ind w:left="720"/>
      </w:pPr>
      <w:r/>
      <w:hyperlink r:id="rId345">
        <w:r>
          <w:rPr>
            <w:color w:val="0000EE"/>
            <w:u w:val="single"/>
          </w:rPr>
          <w:t>https://www.clubic.com/actualite-609823-nouvelle-volkswagen-id-3-neo-plus-mature-plus-techno-plus-convaincante.html</w:t>
        </w:r>
      </w:hyperlink>
      <w:r>
        <w:t xml:space="preserve"> - Volkswagen has launched the updated ID.3 Neo, featuring the new Innovision infotainment system with a 10.25-inch digital instrument cluster and a 12.9-inch central screen. The vehicle introduces a revised propulsion system offering increased torque and reduced consumption, enabling a WLTP range of 630 km. At launch, the compact electric car will be available in three trims: Trend, Life, and Style, with three power levels and various battery configurations.</w:t>
      </w:r>
      <w:r/>
    </w:p>
    <w:p>
      <w:pPr>
        <w:pStyle w:val="ListNumber"/>
        <w:spacing w:line="240" w:lineRule="auto"/>
        <w:ind w:left="720"/>
      </w:pPr>
      <w:r/>
      <w:hyperlink r:id="rId346">
        <w:r>
          <w:rPr>
            <w:color w:val="0000EE"/>
            <w:u w:val="single"/>
          </w:rPr>
          <w:t>https://www.frandroid.com/survoltes/voitures-electriques/3073891_byd-est-deja-battu-catl-devoile-une-batterie-qui-peut-se-recharger-integralement-en-moins-de-7-minutes</w:t>
        </w:r>
      </w:hyperlink>
      <w:r>
        <w:t xml:space="preserve"> - Chinese battery manufacturer CATL announced the third generation of its Shenxing lithium-iron-phosphate battery at its Tech Day. The battery supports 10C charging with a 15C peak, enabling a 10 to 97 percent charge in 6.27 minutes. It maintains over 90 percent capacity after 1,000 cycles and performs effectively at -30 degrees Celsius. CATL claims this technology surpasses BYD's Flash Charging capabilities.</w:t>
      </w:r>
      <w:r/>
    </w:p>
    <w:p>
      <w:pPr>
        <w:pStyle w:val="ListNumber"/>
        <w:spacing w:line="240" w:lineRule="auto"/>
        <w:ind w:left="720"/>
      </w:pPr>
      <w:r/>
      <w:hyperlink r:id="rId347">
        <w:r>
          <w:rPr>
            <w:color w:val="0000EE"/>
            <w:u w:val="single"/>
          </w:rPr>
          <w:t>https://www.frandroid.com/marques/volkswagen/3073845_lalliance-volkswagen-xpeng-frappe-encore-voici-la-nouvelle-id-unyx-09-une-voiture-electrique-concue-en-un-temps-record</w:t>
        </w:r>
      </w:hyperlink>
      <w:r>
        <w:t xml:space="preserve"> - Volkswagen revealed the ID. Unyx 09, a new electric sedan co-developed with Xpeng, at the Beijing Auto Show. The vehicle was developed in 24 months as part of a strategic alliance aimed at revitalising Volkswagen's presence in China. The sedan features a unique design with LED lights and a Face ID sensor on the B-pillar. While technical specifications remain undisclosed, the model is expected to share components with the ID. Unyx 08. The launch supports Volkswagen's plan to introduce over 20 electrified models in China by 2026.</w:t>
      </w:r>
      <w:r/>
    </w:p>
    <w:p>
      <w:pPr>
        <w:pStyle w:val="ListNumber"/>
        <w:spacing w:line="240" w:lineRule="auto"/>
        <w:ind w:left="720"/>
      </w:pPr>
      <w:r/>
      <w:hyperlink r:id="rId348">
        <w:r>
          <w:rPr>
            <w:color w:val="0000EE"/>
            <w:u w:val="single"/>
          </w:rPr>
          <w:t>https://www.benzinga.com/markets/tech/26/04/51960653/gm-to-suspend-next-generation-ev-pickup-truck-development</w:t>
        </w:r>
      </w:hyperlink>
      <w:r>
        <w:t xml:space="preserve"> - General Motors is reportedly suspending development of its next-generation electric vehicle pickup truck indefinitely. The decision follows a broader industry shift away from all-electric mobility. The Detroit-based automaker plans to update its full-size pickup line by 2028 with lower-cost variants. This move follows the earlier discontinuation of the Chevrolet Bolt EV. Stock prices recently surged following analyst upgrades citing refreshed full-size truck lineups.</w:t>
      </w:r>
      <w:r/>
    </w:p>
    <w:p>
      <w:pPr>
        <w:pStyle w:val="ListNumber"/>
        <w:spacing w:line="240" w:lineRule="auto"/>
        <w:ind w:left="720"/>
      </w:pPr>
      <w:r/>
      <w:hyperlink r:id="rId349">
        <w:r>
          <w:rPr>
            <w:color w:val="0000EE"/>
            <w:u w:val="single"/>
          </w:rPr>
          <w:t>https://topspeed.gr/auto-china-2026-o-omilos-volkswagen-perna-stin-antepithesi-stin-kina-me-ti-megalyteri-proiontiki-epelasi-tis-istorias-tou/</w:t>
        </w:r>
      </w:hyperlink>
      <w:r>
        <w:t xml:space="preserve"> - At Auto China 2026, the Volkswagen Group unveiled its largest product offensive in history, announcing over 20 new models for 2026 and a portfolio reaching 50 by 2030. The strategy, 'in China, for China', includes four global premieres from Volkswagen, JETTA, and Audi, specifically tailored for the Chinese market. Key technologies include onboard AI Agents and the China Electronic Architecture (CEA). Oliver Blume, CEO of the Volkswagen Group, stated that China is critical to regaining market leadership.</w:t>
      </w:r>
      <w:r/>
    </w:p>
    <w:p>
      <w:pPr>
        <w:pStyle w:val="ListNumber"/>
        <w:spacing w:line="240" w:lineRule="auto"/>
        <w:ind w:left="720"/>
      </w:pPr>
      <w:r/>
      <w:hyperlink r:id="rId350">
        <w:r>
          <w:rPr>
            <w:color w:val="0000EE"/>
            <w:u w:val="single"/>
          </w:rPr>
          <w:t>https://www.autoblog.it/post/smart-2-si-svela-al-mondo-ecco-la-citycar-ev-da-300-km-di-autonomia</w:t>
        </w:r>
      </w:hyperlink>
      <w:r>
        <w:t xml:space="preserve"> - Smart revealed the Concept #2 electric city car at its Global Brand Event in Beijing. The two-seater vehicle features a 300km range, fast charging from 10% to 80% in under 20 minutes, and Vehicle-to-Load capability. The model is scheduled for a series debut in October 2026 at the Paris Motor Show. This launch marks Smart's expansion from three to five global models, including the new #6 EHD fastback sedan.</w:t>
      </w:r>
      <w:r/>
    </w:p>
    <w:p>
      <w:pPr>
        <w:pStyle w:val="ListNumber"/>
        <w:spacing w:line="240" w:lineRule="auto"/>
        <w:ind w:left="720"/>
      </w:pPr>
      <w:r/>
      <w:hyperlink r:id="rId351">
        <w:r>
          <w:rPr>
            <w:color w:val="0000EE"/>
            <w:u w:val="single"/>
          </w:rPr>
          <w:t>https://www.autoblog.it/post/volkswagen-riduce-la-produzione-di-1-milione-di-auto-che-succede</w:t>
        </w:r>
      </w:hyperlink>
      <w:r>
        <w:t xml:space="preserve"> - Volkswagen has announced a potential reduction in production capacity by one million vehicles, targeting approximately nine million units annually from a previous potential of twelve million. CEO Oliver Blume stated this move adapts to complex market conditions, declining demand, and the need to realign supply. The restructuring includes staff reductions, the closure of the Dresden plant, and a management board reduction from 29 to 19 members. These measures aim to generate savings of up to one billion euros by 2030, focusing on profitability and sustainability while addressing challenges from the electric transition, rising costs, and competition from China.</w:t>
      </w:r>
      <w:r/>
    </w:p>
    <w:p>
      <w:pPr>
        <w:pStyle w:val="ListNumber"/>
        <w:spacing w:line="240" w:lineRule="auto"/>
        <w:ind w:left="720"/>
      </w:pPr>
      <w:r/>
      <w:hyperlink r:id="rId342">
        <w:r>
          <w:rPr>
            <w:color w:val="0000EE"/>
            <w:u w:val="single"/>
          </w:rPr>
          <w:t>https://www.autoblog.it/post/catl-punta-sul-sodio-batterie-piu-economiche-30-e-600-km</w:t>
        </w:r>
      </w:hyperlink>
      <w:r>
        <w:t xml:space="preserve"> - CATL has announced that mass production of sodium-ion batteries will commence by 2026. These batteries offer costs up to 30% lower than LFP batteries and maintain approximately 90% capacity at -40°C. Initial applications will include light commercial vehicles, battery swapping systems, and energy storage, with series production for passenger cars expected in China by 2026. While current energy density is lower than lithium-ion, the technology aims to support up to 600 km of range for pure electric vehicles.</w:t>
      </w:r>
      <w:r/>
    </w:p>
    <w:p>
      <w:pPr>
        <w:pStyle w:val="ListNumber"/>
        <w:spacing w:line="240" w:lineRule="auto"/>
        <w:ind w:left="720"/>
      </w:pPr>
      <w:r/>
      <w:hyperlink r:id="rId352">
        <w:r>
          <w:rPr>
            <w:color w:val="0000EE"/>
            <w:u w:val="single"/>
          </w:rPr>
          <w:t>https://www.autoblog.it/post/volkswagen-lancia-una-nuova-berlina-da-5-metri-realizzata-con-xpeng</w:t>
        </w:r>
      </w:hyperlink>
      <w:r>
        <w:t xml:space="preserve"> - Volkswagen has unveiled the ID. Unyx 09, a new 5-metre electric sedan developed in collaboration with Xpeng. Announced ahead of the 2026 Beijing Auto Show, the vehicle is designed specifically for the competitive Chinese market. The model features a fastback design, 21-inch wheels, and Brembo brakes. Developed within the Volkswagen Anhui joint venture with JAC Motors, the project leverages Xpeng's technology to accelerate software and electrical architecture. This launch is part of Volkswagen's broader strategy to introduce over 20 electrified models by 2026 and regain market share in China.</w:t>
      </w:r>
      <w:r/>
    </w:p>
    <w:p>
      <w:pPr>
        <w:pStyle w:val="ListNumber"/>
        <w:spacing w:line="240" w:lineRule="auto"/>
        <w:ind w:left="720"/>
      </w:pPr>
      <w:r/>
      <w:hyperlink r:id="rId353">
        <w:r>
          <w:rPr>
            <w:color w:val="0000EE"/>
            <w:u w:val="single"/>
          </w:rPr>
          <w:t>https://www.nationalcarcharging.com/blog/the-infrastructure-gap-nobody-wants-to-talk-about</w:t>
        </w:r>
      </w:hyperlink>
      <w:r>
        <w:t xml:space="preserve"> - Jim Burness, an industry expert, argues that the EV charging sector focuses too much on installation and deployment rather than long-term reliability and maintenance. He notes that billions in investment have resulted in many broken or underutilised chargers, creating a significant gap between deployed infrastructure and actual performance. Burness asserts that premature hardware failure is not merely a customer service issue but a genuine environmental cost due to the manufacturing, shipping, and disposal footprints associated with replacing faulty equipment.</w:t>
      </w:r>
      <w:r/>
    </w:p>
    <w:p>
      <w:pPr>
        <w:pStyle w:val="ListNumber"/>
        <w:spacing w:line="240" w:lineRule="auto"/>
        <w:ind w:left="720"/>
      </w:pPr>
      <w:r/>
      <w:hyperlink r:id="rId354">
        <w:r>
          <w:rPr>
            <w:color w:val="0000EE"/>
            <w:u w:val="single"/>
          </w:rPr>
          <w:t>https://www.thinkgeoenergy.com/siemens-awarded-supply-contract-for-vulcans-geothermal-lithium-project-in-germany/</w:t>
        </w:r>
      </w:hyperlink>
      <w:r>
        <w:t xml:space="preserve"> - Siemens AG has been selected to provide automation solutions for Vulcan Energy's Lionheart project in the Upper Rhine Valley, Germany. The EUR 40 million framework agreement covers engineering, automation, telecommunications, and building technology systems for the facility targeting 24,000 tonnes of lithium hydroxide monohydrate annually. Siemens will act as the Main Automation Contractor for the upstream and downstream plants. This agreement marks the final major supply contract for the project, which is supported by Siemens Financial Services as an investor.</w:t>
      </w:r>
      <w:r/>
    </w:p>
    <w:p>
      <w:pPr>
        <w:pStyle w:val="ListNumber"/>
        <w:spacing w:line="240" w:lineRule="auto"/>
        <w:ind w:left="720"/>
      </w:pPr>
      <w:r/>
      <w:hyperlink r:id="rId354">
        <w:r>
          <w:rPr>
            <w:color w:val="0000EE"/>
            <w:u w:val="single"/>
          </w:rPr>
          <w:t>https://www.thinkgeoenergy.com/siemens-awarded-supply-contract-for-vulcans-geothermal-lithium-project-in-germany/</w:t>
        </w:r>
      </w:hyperlink>
      <w:r>
        <w:t xml:space="preserve"> - Siemens AG has been selected to provide automation solutions for Vulcan Energy's Lionheart project in the Upper Rhine Valley, Germany. The EUR 40 million framework agreement covers engineering, automation, telecommunications, and building technology systems for the facility targeting 24,000 tonnes of lithium hydroxide monohydrate annually. Siemens will act as the Main Automation Contractor for the upstream and downstream plants. This agreement marks the final major supply contract for the project, which is supported by Siemens Financial Services as an investor.</w:t>
      </w:r>
      <w:r/>
    </w:p>
    <w:p>
      <w:pPr>
        <w:pStyle w:val="ListNumber"/>
        <w:spacing w:line="240" w:lineRule="auto"/>
        <w:ind w:left="720"/>
      </w:pPr>
      <w:r/>
      <w:hyperlink r:id="rId342">
        <w:r>
          <w:rPr>
            <w:color w:val="0000EE"/>
            <w:u w:val="single"/>
          </w:rPr>
          <w:t>https://www.autoblog.it/post/catl-punta-sul-sodio-batterie-piu-economiche-30-e-600-km</w:t>
        </w:r>
      </w:hyperlink>
      <w:r>
        <w:t xml:space="preserve"> - CATL has announced that mass production of sodium-ion batteries will commence by 2026. These batteries offer costs up to 30% lower than LFP batteries and maintain approximately 90% capacity at -40°C. Initial applications will include light commercial vehicles, battery swapping systems, and energy storage, with series production for passenger cars expected in China by 2026. While current energy density is lower than lithium-ion, the technology aims to support up to 600 km of range for pure electric vehicles.</w:t>
      </w:r>
      <w:r/>
    </w:p>
    <w:p>
      <w:pPr>
        <w:pStyle w:val="ListNumber"/>
        <w:spacing w:line="240" w:lineRule="auto"/>
        <w:ind w:left="720"/>
      </w:pPr>
      <w:r/>
      <w:hyperlink r:id="rId346">
        <w:r>
          <w:rPr>
            <w:color w:val="0000EE"/>
            <w:u w:val="single"/>
          </w:rPr>
          <w:t>https://www.frandroid.com/survoltes/voitures-electriques/3073891_byd-est-deja-battu-catl-devoile-une-batterie-qui-peut-se-recharger-integralement-en-moins-de-7-minutes</w:t>
        </w:r>
      </w:hyperlink>
      <w:r>
        <w:t xml:space="preserve"> - Chinese battery manufacturer CATL announced the third generation of its Shenxing lithium-iron-phosphate battery at its Tech Day. The battery supports 10C charging with a 15C peak, enabling a 10 to 97 percent charge in 6.27 minutes. It maintains over 90 percent capacity after 1,000 cycles and performs effectively at -30 degrees Celsius. CATL claims this technology surpasses BYD's Flash Charging capabilities.</w:t>
      </w:r>
      <w:r/>
    </w:p>
    <w:p>
      <w:pPr>
        <w:pStyle w:val="ListNumber"/>
        <w:spacing w:line="240" w:lineRule="auto"/>
        <w:ind w:left="720"/>
      </w:pPr>
      <w:r/>
      <w:hyperlink r:id="rId354">
        <w:r>
          <w:rPr>
            <w:color w:val="0000EE"/>
            <w:u w:val="single"/>
          </w:rPr>
          <w:t>https://www.thinkgeoenergy.com/siemens-awarded-supply-contract-for-vulcans-geothermal-lithium-project-in-germany/</w:t>
        </w:r>
      </w:hyperlink>
      <w:r>
        <w:t xml:space="preserve"> - Siemens AG has been selected to provide automation solutions for Vulcan Energy's Lionheart project in the Upper Rhine Valley, Germany. The EUR 40 million framework agreement covers engineering, automation, telecommunications, and building technology systems for the facility targeting 24,000 tonnes of lithium hydroxide monohydrate annually. Siemens will act as the Main Automation Contractor for the upstream and downstream plants. This agreement marks the final major supply contract for the project, which is supported by Siemens Financial Services as an investor.</w:t>
      </w:r>
      <w:r/>
    </w:p>
    <w:p>
      <w:pPr>
        <w:pStyle w:val="ListNumber"/>
        <w:spacing w:line="240" w:lineRule="auto"/>
        <w:ind w:left="720"/>
      </w:pPr>
      <w:r/>
      <w:hyperlink r:id="rId355">
        <w:r>
          <w:rPr>
            <w:color w:val="0000EE"/>
            <w:u w:val="single"/>
          </w:rPr>
          <w:t>https://professional-electrician.com/products/ctek-confirms-v2g-potential-with-successful-ev-charging-trial/</w:t>
        </w:r>
      </w:hyperlink>
      <w:r>
        <w:t xml:space="preserve"> - CTEK demonstrated the future-readiness of its CHARGESTORM Connected 3 chargepoint following a successful Vehicle-to-Grid trial in Sweden. The project, part of the PEPP study, utilised AC bidirectional charging with Volvo electric vehicles across three sites in Gothenburg. The field trial ran from April to December 2025, assessing technical performance and user experience. A full report is expected in spring 2026. CTEK stated the trial proved the CC3 chargepoint is ready for a V2G future where EV batteries support grid stability, noting EU rules require V2G capability in new public AC chargepoints from 2027.</w:t>
      </w:r>
      <w:r/>
    </w:p>
    <w:p>
      <w:pPr>
        <w:pStyle w:val="ListNumber"/>
        <w:spacing w:line="240" w:lineRule="auto"/>
        <w:ind w:left="720"/>
      </w:pPr>
      <w:r/>
      <w:hyperlink r:id="rId356">
        <w:r>
          <w:rPr>
            <w:color w:val="0000EE"/>
            <w:u w:val="single"/>
          </w:rPr>
          <w:t>https://www.pv-magazine-india.com/2026/04/22/net-zero-vs-net-extraction-are-we-just-shifting-the-environmental-burden/</w:t>
        </w:r>
      </w:hyperlink>
      <w:r>
        <w:t xml:space="preserve"> - The article argues that the global net zero transition creates a structural paradox where reducing carbon emissions shifts other environmental harms, such as water stress and biodiversity loss, to specific geographies. While electrification remains superior to fossil fuels, the high material intensity required for battery production concentrates impacts in regions like Indonesia, the South American Triangle, and the Democratic Republic of Congo. The author calls for expanded life cycle assessments to include water, land, and human health metrics beyond greenhouse gases to ensure fair cost distribution.</w:t>
      </w:r>
      <w:r/>
    </w:p>
    <w:p>
      <w:pPr>
        <w:pStyle w:val="ListNumber"/>
        <w:spacing w:line="240" w:lineRule="auto"/>
        <w:ind w:left="720"/>
      </w:pPr>
      <w:r/>
      <w:hyperlink r:id="rId357">
        <w:r>
          <w:rPr>
            <w:color w:val="0000EE"/>
            <w:u w:val="single"/>
          </w:rPr>
          <w:t>https://www.motor1.com/news/793640/new-smart-car-debut/</w:t>
        </w:r>
      </w:hyperlink>
      <w:r>
        <w:t xml:space="preserve"> - Mercedes-Benz has unveiled the Smart #2 concept, a two-door electric vehicle designed to revive the spirit of the original ForTwo. Produced by the Mercedes-Geely joint venture, the concept features an estimated 186-mile range and rapid charging capabilities. The production model is scheduled to debut in October at the Paris Motor Show, marking a return to smaller urban vehicles after the brand expanded into larger SUVs and sedans.</w:t>
      </w:r>
      <w:r/>
    </w:p>
    <w:p>
      <w:pPr>
        <w:pStyle w:val="ListNumber"/>
        <w:spacing w:line="240" w:lineRule="auto"/>
        <w:ind w:left="720"/>
      </w:pPr>
      <w:r/>
      <w:hyperlink r:id="rId358">
        <w:r>
          <w:rPr>
            <w:color w:val="0000EE"/>
            <w:u w:val="single"/>
          </w:rPr>
          <w:t>https://coincentral.com/samsung-stock-dram-supply-to-tesla-tsla-jumps-4x-in-one-month/</w:t>
        </w:r>
      </w:hyperlink>
      <w:r>
        <w:t xml:space="preserve"> - Samsung Electronics quadrupled its monthly supply of 8GB GDDR6 DRAM chips to Tesla in April 2026 compared to Q1 2025 levels. The increase addresses Tesla's supply constraints for infotainment and autonomous driving systems. Samsung ramped up production at its Hwaseong campus in South Korea to meet the demand under a long-term agreement valued at approximately $16.5 billion. Additionally, Samsung plans to produce advanced AI chips for Tesla at its Texas foundry starting in the second half of 2026.</w:t>
      </w:r>
      <w:r/>
    </w:p>
    <w:p>
      <w:pPr>
        <w:pStyle w:val="ListNumber"/>
        <w:spacing w:line="240" w:lineRule="auto"/>
        <w:ind w:left="720"/>
      </w:pPr>
      <w:r/>
      <w:hyperlink r:id="rId359">
        <w:r>
          <w:rPr>
            <w:color w:val="0000EE"/>
            <w:u w:val="single"/>
          </w:rPr>
          <w:t>https://paultan.org/2026/04/22/chery-designing-a-small-city-ev-in-france-for-europe/</w:t>
        </w:r>
      </w:hyperlink>
      <w:r>
        <w:t xml:space="preserve"> - Chery intends to establish a research and development centre in Paris to design a small city electric vehicle specifically for European consumers. The company aims to create a model tailored to local preferences rather than importing existing designs from China. This initiative complements Chery's current operations in Europe, where it already assembles SUVs in Spain under the Ebro brand and has launched Omoda and Jaecoo brands in France. The project seeks to capture the European small car market segment.</w:t>
      </w:r>
      <w:r/>
    </w:p>
    <w:p>
      <w:pPr>
        <w:pStyle w:val="ListNumber"/>
        <w:spacing w:line="240" w:lineRule="auto"/>
        <w:ind w:left="720"/>
      </w:pPr>
      <w:r/>
      <w:hyperlink r:id="rId355">
        <w:r>
          <w:rPr>
            <w:color w:val="0000EE"/>
            <w:u w:val="single"/>
          </w:rPr>
          <w:t>https://professional-electrician.com/products/ctek-confirms-v2g-potential-with-successful-ev-charging-trial/</w:t>
        </w:r>
      </w:hyperlink>
      <w:r>
        <w:t xml:space="preserve"> - CTEK demonstrated the future-readiness of its CHARGESTORM Connected 3 chargepoint following a successful Vehicle-to-Grid trial in Sweden. The project, part of the PEPP study, utilised AC bidirectional charging with Volvo electric vehicles across three sites in Gothenburg. The field trial ran from April to December 2025, assessing technical performance and user experience. A full report is expected in spring 2026. CTEK stated the trial proved the CC3 chargepoint is ready for a V2G future where EV batteries support grid stability, noting EU rules require V2G capability in new public AC chargepoints from 2027.</w:t>
      </w:r>
      <w:r/>
    </w:p>
    <w:p>
      <w:pPr>
        <w:pStyle w:val="ListNumber"/>
        <w:spacing w:line="240" w:lineRule="auto"/>
        <w:ind w:left="720"/>
      </w:pPr>
      <w:r/>
      <w:hyperlink r:id="rId360">
        <w:r>
          <w:rPr>
            <w:color w:val="0000EE"/>
            <w:u w:val="single"/>
          </w:rPr>
          <w:t>https://www.standartnews.com/biznes/klyuchova-darzhava-nameri-18-mln-tona-byalo-zlato-raztarsva-industriyata-631064.html</w:t>
        </w:r>
      </w:hyperlink>
      <w:r>
        <w:t xml:space="preserve"> - Researchers in California discovered approximately 18 million tonnes of lithium during geothermal drilling operations. The find, located in Imperial Valley, utilizes Direct Lithium Extraction (DLE) technology to produce battery-grade material sustainably. The Hell's Kitchen project aims to extract over 25,000 tonnes annually while generating 50 megawatts of clean energy, potentially establishing a new 'Lithium Valley' and accelerating the global transition to electric mobility.</w:t>
      </w:r>
      <w:r/>
    </w:p>
    <w:p>
      <w:pPr>
        <w:pStyle w:val="ListNumber"/>
        <w:spacing w:line="240" w:lineRule="auto"/>
        <w:ind w:left="720"/>
      </w:pPr>
      <w:r/>
      <w:hyperlink r:id="rId361">
        <w:r>
          <w:rPr>
            <w:color w:val="0000EE"/>
            <w:u w:val="single"/>
          </w:rPr>
          <w:t>https://www.carexpert.com.au/car-news/chinese-ev-battery-powerhouse-reveals-2000km-plus-next-gen-range-extender-tech</w:t>
        </w:r>
      </w:hyperlink>
      <w:r>
        <w:t xml:space="preserve"> - Chinese battery manufacturer CATL unveiled its second-generation Freevoy power pack, offering up to 600km of pure-electric range and over 2000km in hybrid mode. Available in three chemistries, the battery supports 4C charging (20-80% in 15 minutes) and features enhanced safety standards. The technology aims to reduce engine usage in extended-range electric vehicles. CATL, a global supplier to Tesla, Ford, and others, claims this sets a new benchmark for the EREV segment.</w:t>
      </w:r>
      <w:r/>
    </w:p>
    <w:p>
      <w:pPr>
        <w:pStyle w:val="ListNumber"/>
        <w:spacing w:line="240" w:lineRule="auto"/>
        <w:ind w:left="720"/>
      </w:pPr>
      <w:r/>
      <w:hyperlink r:id="rId362">
        <w:r>
          <w:rPr>
            <w:color w:val="0000EE"/>
            <w:u w:val="single"/>
          </w:rPr>
          <w:t>https://www.presse-citron.net/top-10-dici-3-ans-nouvelle-marque-automobile-changan-devoile-ambitions-mondiales/</w:t>
        </w:r>
      </w:hyperlink>
      <w:r>
        <w:t xml:space="preserve"> - China Changan Auto Group announced ambitions to sell between 4 and 5 million vehicles annually worldwide by 2030, targeting a top 10 global ranking. The state-owned manufacturer, based in Chongqing, plans to increase exports threefold compared to 2025 levels. The strategy relies heavily on affordable electric vehicles utilizing sodium-ion batteries to reduce costs, alongside premium offerings from its Avatr brand. This aggressive expansion is expected to intensify competition for European automakers.</w:t>
      </w:r>
      <w:r/>
    </w:p>
    <w:p>
      <w:pPr>
        <w:pStyle w:val="ListNumber"/>
        <w:spacing w:line="240" w:lineRule="auto"/>
        <w:ind w:left="720"/>
      </w:pPr>
      <w:r/>
      <w:hyperlink r:id="rId363">
        <w:r>
          <w:rPr>
            <w:color w:val="0000EE"/>
            <w:u w:val="single"/>
          </w:rPr>
          <w:t>https://www.etoday.co.kr/news/view/2578050</w:t>
        </w:r>
      </w:hyperlink>
      <w:r>
        <w:t xml:space="preserve"> - Korean automotive industry leaders warn that the rapid increase in Chinese electric vehicle market share, reaching 33.9% last year, threatens domestic production bases and supply chains. They advocate for immediate policy interventions, including a local version of the US Inflation Reduction Act offering tax credits for domestic manufacturing. Major nations like the EU and Japan are expanding similar support measures. Without such actions, experts fear structural damage to Korea's automotive sector, including job losses and reduced competitiveness against low-cost Chinese imports.</w:t>
      </w:r>
      <w:r/>
    </w:p>
    <w:p>
      <w:pPr>
        <w:pStyle w:val="ListNumber"/>
        <w:spacing w:line="240" w:lineRule="auto"/>
        <w:ind w:left="720"/>
      </w:pPr>
      <w:r/>
      <w:hyperlink r:id="rId364">
        <w:r>
          <w:rPr>
            <w:color w:val="0000EE"/>
            <w:u w:val="single"/>
          </w:rPr>
          <w:t>https://www.haber7.com/yasam/haber/3622041-otomotiv-devi-izmitte-seri-uretime-basliyor-40-ulkeye-ihrac-edilecek</w:t>
        </w:r>
      </w:hyperlink>
      <w:r>
        <w:t xml:space="preserve"> - Hyundai is commencing serial production of its new electric vehicle model, the IONIQ 3, at its Izmit facilities in Kocaeli, Turkey. The vehicles are targeted for export to 40 different countries. The model is scheduled to officially enter the market in September. This development underscores Turkey's strategic importance in global automotive manufacturing.</w:t>
      </w:r>
      <w:r/>
    </w:p>
    <w:p>
      <w:pPr>
        <w:pStyle w:val="ListNumber"/>
        <w:spacing w:line="240" w:lineRule="auto"/>
        <w:ind w:left="720"/>
      </w:pPr>
      <w:r/>
      <w:hyperlink r:id="rId365">
        <w:r>
          <w:rPr>
            <w:color w:val="0000EE"/>
            <w:u w:val="single"/>
          </w:rPr>
          <w:t>https://www.just-auto.com/news/hyundai-unveils-european-made-ioniq-3-bev/</w:t>
        </w:r>
      </w:hyperlink>
      <w:r>
        <w:t xml:space="preserve"> - Hyundai Motor Europe unveiled the Ioniq 3, a new battery electric vehicle designed for European markets, at the 2026 Milano Design Week in Italy. Produced at Hyundai Motor Türkiye's plant in İzmit, the compact hatchback features the company's 'Aero Hatch' design concept and Pleos Connect infotainment system. The vehicle offers two battery options with driving ranges up to 496 km and includes advanced driver assistance systems. This launch marks the debut of the Pleos Connect system in a European Hyundai model.</w:t>
      </w:r>
      <w:r/>
    </w:p>
    <w:p>
      <w:pPr>
        <w:pStyle w:val="ListNumber"/>
        <w:spacing w:line="240" w:lineRule="auto"/>
        <w:ind w:left="720"/>
      </w:pPr>
      <w:r/>
      <w:hyperlink r:id="rId366">
        <w:r>
          <w:rPr>
            <w:color w:val="0000EE"/>
            <w:u w:val="single"/>
          </w:rPr>
          <w:t>https://www.carexpert.com.au/car-news/volkswagen-reveals-new-evs-in-chinese-model-onslaught</w:t>
        </w:r>
      </w:hyperlink>
      <w:r>
        <w:t xml:space="preserve"> - Volkswagen Group China CEO Ralf Brandstätter announced a major product offensive featuring new electric vehicles tailored for the Chinese market ahead of the 2026 Beijing motor show. The strategy includes the ID. Aura T6 SUV and the ID. Unyx 09 sedan, co-developed with local partners FAW Group and Xpeng respectively. Plans involve launching approximately 30 electrified models by 2027 and 50 by 2030, incorporating advanced AI and 800V electrical architectures. While aiming to maintain the top spot among foreign brands, the group acknowledges BYD's current market leadership in China.</w:t>
      </w:r>
      <w:r/>
    </w:p>
    <w:p>
      <w:pPr>
        <w:pStyle w:val="ListNumber"/>
        <w:spacing w:line="240" w:lineRule="auto"/>
        <w:ind w:left="720"/>
      </w:pPr>
      <w:r/>
      <w:hyperlink r:id="rId361">
        <w:r>
          <w:rPr>
            <w:color w:val="0000EE"/>
            <w:u w:val="single"/>
          </w:rPr>
          <w:t>https://www.carexpert.com.au/car-news/chinese-ev-battery-powerhouse-reveals-2000km-plus-next-gen-range-extender-tech</w:t>
        </w:r>
      </w:hyperlink>
      <w:r>
        <w:t xml:space="preserve"> - Chinese battery manufacturer CATL unveiled its second-generation Freevoy power pack, offering up to 600km of pure-electric range and over 2000km in hybrid mode. Available in three chemistries, the battery supports 4C charging (20-80% in 15 minutes) and features enhanced safety standards. The technology aims to reduce engine usage in extended-range electric vehicles. CATL, a global supplier to Tesla, Ford, and others, claims this sets a new benchmark for the EREV segment.</w:t>
      </w:r>
      <w:r/>
    </w:p>
    <w:p>
      <w:pPr>
        <w:pStyle w:val="ListNumber"/>
        <w:spacing w:line="240" w:lineRule="auto"/>
        <w:ind w:left="720"/>
      </w:pPr>
      <w:r/>
      <w:hyperlink r:id="rId367">
        <w:r>
          <w:rPr>
            <w:color w:val="0000EE"/>
            <w:u w:val="single"/>
          </w:rPr>
          <w:t>https://www.presse-citron.net/carburant-hors-de-prix-les-ventes-europeennes-de-voitures-electriques-senvolent-de-51/</w:t>
        </w:r>
      </w:hyperlink>
      <w:r>
        <w:t xml:space="preserve"> - Electric vehicle registrations in 15 key European countries rose 51% in March, reaching 224,000 units and 22% market share. This increase is attributed to higher fuel prices caused by conflict in the Middle East. Data from New Automotive and E-Mobility Europe indicates a 33.5% year-on-year rise for the first quarter of 2026. France saw a 50% increase, while Norway and Denmark recorded high adoption rates of 98.4% and 76.6% respectively. Industry leaders cite this shift as a significant step for European energy security.</w:t>
      </w:r>
      <w:r/>
    </w:p>
    <w:p>
      <w:pPr>
        <w:pStyle w:val="ListNumber"/>
        <w:spacing w:line="240" w:lineRule="auto"/>
        <w:ind w:left="720"/>
      </w:pPr>
      <w:r/>
      <w:hyperlink r:id="rId362">
        <w:r>
          <w:rPr>
            <w:color w:val="0000EE"/>
            <w:u w:val="single"/>
          </w:rPr>
          <w:t>https://www.presse-citron.net/top-10-dici-3-ans-nouvelle-marque-automobile-changan-devoile-ambitions-mondiales/</w:t>
        </w:r>
      </w:hyperlink>
      <w:r>
        <w:t xml:space="preserve"> - China Changan Auto Group announced ambitions to sell between 4 and 5 million vehicles annually worldwide by 2030, targeting a top 10 global ranking. The state-owned manufacturer, based in Chongqing, plans to increase exports threefold compared to 2025 levels. The strategy relies heavily on affordable electric vehicles utilizing sodium-ion batteries to reduce costs, alongside premium offerings from its Avatr brand. This aggressive expansion is expected to intensify competition for European automakers.</w:t>
      </w:r>
      <w:r/>
    </w:p>
    <w:p>
      <w:pPr>
        <w:pStyle w:val="ListNumber"/>
        <w:spacing w:line="240" w:lineRule="auto"/>
        <w:ind w:left="720"/>
      </w:pPr>
      <w:r/>
      <w:hyperlink r:id="rId368">
        <w:r>
          <w:rPr>
            <w:color w:val="0000EE"/>
            <w:u w:val="single"/>
          </w:rPr>
          <w:t>https://www.orissapost.com/massive-protest-rally-against-proposed-sijimali-mining/</w:t>
        </w:r>
      </w:hyperlink>
      <w:r>
        <w:t xml:space="preserve"> - Hundreds of residents and activists in Thuamul Rampur, Kalahandi district, Odisha, protested against the proposed Sijimali mining project linked to Vedanta Limited and Mythri Infra. Participants marched to the tehsil office to submit memoranda demanding the cancellation of the public hearing and gram sabha. Protesters alleged harassment by the company and damage to land and vegetation, insisting that no work proceeds until Mythri Infra is removed. Several local leaders participated in the rally, warning of intensified agitation if demands are not met.</w:t>
      </w:r>
      <w:r/>
    </w:p>
    <w:p>
      <w:pPr>
        <w:pStyle w:val="ListNumber"/>
        <w:spacing w:line="240" w:lineRule="auto"/>
        <w:ind w:left="720"/>
      </w:pPr>
      <w:r/>
      <w:hyperlink r:id="rId369">
        <w:r>
          <w:rPr>
            <w:color w:val="0000EE"/>
            <w:u w:val="single"/>
          </w:rPr>
          <w:t>https://jornaleconomico.sapo.pt/noticias/chinesa-catl-desenvolve-bateria-para-1-500-km-e-acelera-corrida-com-byd/</w:t>
        </w:r>
      </w:hyperlink>
      <w:r>
        <w:t xml:space="preserve"> - Chinese battery manufacturer CATL announced the development of the Qilin battery, capable of enabling electric vehicles to travel up to 1,500 km on a single charge. The new version significantly surpasses the previous generation's range of approximately 1,000 km and features improved charging speeds. CATL also updated the Shenxing battery, which can charge from 10% to 98% in six and a half minutes. These advancements intensify competition with rival BYD and reinforce China's dominant position in the global electric vehicle battery market. CATL plans to build 100,000 charging and battery swap stations by 2028 and begin mass production of sodium-ion batteries in 2026.</w:t>
      </w:r>
      <w:r/>
    </w:p>
    <w:p>
      <w:pPr>
        <w:pStyle w:val="ListNumber"/>
        <w:spacing w:line="240" w:lineRule="auto"/>
        <w:ind w:left="720"/>
      </w:pPr>
      <w:r/>
      <w:hyperlink r:id="rId370">
        <w:r>
          <w:rPr>
            <w:color w:val="0000EE"/>
            <w:u w:val="single"/>
          </w:rPr>
          <w:t>https://www.mercomindia.com/navprakriti-to-invest-%E2%82%B91-billion-in-odisha-critical-minerals-facility</w:t>
        </w:r>
      </w:hyperlink>
      <w:r>
        <w:t xml:space="preserve"> - NavPrakriti, an eastern India-based lithium-ion battery recycling company, announced plans to invest over ₹1 billion to establish a greenfield critical minerals refining facility in Odisha. The project aims to begin operations by the financial year 2029, processing up to 5,000 metric tons of end-of-life batteries annually to extract lithium, cobalt, and nickel. Eligible under the National Critical Mineral Mission, the facility supports India's goal to reduce import dependence and build a circular economy. NavPrakriti intends to partner with more than 150 battery original equipment manufacturers within three years.</w:t>
      </w:r>
      <w:r/>
    </w:p>
    <w:p>
      <w:pPr>
        <w:pStyle w:val="ListNumber"/>
        <w:spacing w:line="240" w:lineRule="auto"/>
        <w:ind w:left="720"/>
      </w:pPr>
      <w:r/>
      <w:hyperlink r:id="rId371">
        <w:r>
          <w:rPr>
            <w:color w:val="0000EE"/>
            <w:u w:val="single"/>
          </w:rPr>
          <w:t>https://www.business-standard.com/markets/news/amara-raja-energy-share-price-zooms-14-in-weak-market-here-s-why-126042200514_1.html</w:t>
        </w:r>
      </w:hyperlink>
      <w:r>
        <w:t xml:space="preserve"> - Amara Raja Energy &amp; Mobility shares climbed 14% on heavy trading volume following reports of planned bulk lithium-ion EV cell production starting next year. The Hyderabad-based manufacturer aims to become the second company in India to locally produce cells, following Ola Electric Mobility. The company, which invested Rs 9,500 crore over ten years for these facilities, also targets doubling its telecom energy storage deployment to 2 GWh this year. Analysts note that initial manufacturing may drag on earnings due to scale requirements.</w:t>
      </w:r>
      <w:r/>
    </w:p>
    <w:p>
      <w:pPr>
        <w:pStyle w:val="ListNumber"/>
        <w:spacing w:line="240" w:lineRule="auto"/>
        <w:ind w:left="720"/>
      </w:pPr>
      <w:r/>
      <w:hyperlink r:id="rId372">
        <w:r>
          <w:rPr>
            <w:color w:val="0000EE"/>
            <w:u w:val="single"/>
          </w:rPr>
          <w:t>https://thedriven.io/2026/04/22/catl-debuts-six-stunning-battery-innovations-including-1500km-ev-option-and-6-minute-charge/</w:t>
        </w:r>
      </w:hyperlink>
      <w:r>
        <w:t xml:space="preserve"> - Chinese battery manufacturer CATL unveiled six new battery technologies at its 2026 Super Technology Day. Key innovations include a Qilin Condensed Battery offering up to 1,500km range, a Shenxing Superfast Charging Battery capable of 10-90% charge in 6 minutes 27 seconds, and the Naxtra sodium-ion battery moving to large-scale manufacturing. The company also introduced an integrated supercharging and battery-swapping network, planning 4,000 stations by end of 2026 in China.</w:t>
      </w:r>
      <w:r/>
    </w:p>
    <w:p>
      <w:pPr>
        <w:pStyle w:val="ListNumber"/>
        <w:spacing w:line="240" w:lineRule="auto"/>
        <w:ind w:left="720"/>
      </w:pPr>
      <w:r/>
      <w:hyperlink r:id="rId373">
        <w:r>
          <w:rPr>
            <w:color w:val="0000EE"/>
            <w:u w:val="single"/>
          </w:rPr>
          <w:t>https://www.etoday.co.kr/news/view/2578170</w:t>
        </w:r>
      </w:hyperlink>
      <w:r>
        <w:t xml:space="preserve"> - CATL, the world's largest electric vehicle battery manufacturer, unveiled a new Shenxing lithium-iron-phosphate battery capable of charging from 10% to 98% in six minutes. The announcement, made ahead of the Beijing Motor Show, aims to match fueling speeds of internal combustion engine vehicles. Additionally, the company revealed batteries supporting 1,000km and 1,500km ranges, targeting the premium market. CATL also emphasised a multi-chemistry strategy to address raw material price volatility and reduce range anxiety.</w:t>
      </w:r>
      <w:r/>
    </w:p>
    <w:p>
      <w:pPr>
        <w:pStyle w:val="ListNumber"/>
        <w:spacing w:line="240" w:lineRule="auto"/>
        <w:ind w:left="720"/>
      </w:pPr>
      <w:r/>
      <w:hyperlink r:id="rId370">
        <w:r>
          <w:rPr>
            <w:color w:val="0000EE"/>
            <w:u w:val="single"/>
          </w:rPr>
          <w:t>https://www.mercomindia.com/navprakriti-to-invest-%E2%82%B91-billion-in-odisha-critical-minerals-facility</w:t>
        </w:r>
      </w:hyperlink>
      <w:r>
        <w:t xml:space="preserve"> - NavPrakriti, an eastern India-based lithium-ion battery recycling company, announced plans to invest over ₹1 billion to establish a greenfield critical minerals refining facility in Odisha. The project aims to begin operations by the financial year 2029, processing up to 5,000 metric tons of end-of-life batteries annually to extract lithium, cobalt, and nickel. Eligible under the National Critical Mineral Mission, the facility supports India's goal to reduce import dependence and build a circular economy. NavPrakriti intends to partner with more than 150 battery original equipment manufacturers within three years.</w:t>
      </w:r>
      <w:r/>
    </w:p>
    <w:p>
      <w:pPr>
        <w:pStyle w:val="ListNumber"/>
        <w:spacing w:line="240" w:lineRule="auto"/>
        <w:ind w:left="720"/>
      </w:pPr>
      <w:r/>
      <w:hyperlink r:id="rId374">
        <w:r>
          <w:rPr>
            <w:color w:val="0000EE"/>
            <w:u w:val="single"/>
          </w:rPr>
          <w:t>https://coincentral.com/tesla-tsla-stock-what-analysts-expect-from-q1-earnings-today/</w:t>
        </w:r>
      </w:hyperlink>
      <w:r>
        <w:t xml:space="preserve"> - Tesla reported first-quarter earnings after the closing bell on Wednesday, with revenue of $22.08 billion, down 9% year over year. Analysts forecast adjusted EPS of $0.35 and adjusted EBITDA of $3.217 billion, a 14.4% decline. The company delivered 358,023 vehicles globally, slightly below expectations. Tesla expanded its Robotaxi service to Dallas and Houston for unsupervised operation. CEO Elon Musk announced the completion of the AI5 chip design. Capital expenditures are projected to exceed $20 billion in 2026, potentially pushing free cash flow negative.</w:t>
      </w:r>
      <w:r/>
    </w:p>
    <w:p>
      <w:pPr>
        <w:pStyle w:val="ListNumber"/>
        <w:spacing w:line="240" w:lineRule="auto"/>
        <w:ind w:left="720"/>
      </w:pPr>
      <w:r/>
      <w:hyperlink r:id="rId375">
        <w:r>
          <w:rPr>
            <w:color w:val="0000EE"/>
            <w:u w:val="single"/>
          </w:rPr>
          <w:t>https://www.whichev.net/2026/04/22/nissan-unveils-all-electric-juke-as-sunderland-built-crossover-signals-next-phase-of-ev-push/?utm_source=rss&amp;utm_medium=rss&amp;utm_campaign=nissan-unveils-all-electric-juke-as-sunderland-built-crossover-signals-next-phase-of-ev-push</w:t>
        </w:r>
      </w:hyperlink>
      <w:r>
        <w:t xml:space="preserve"> - Nissan has revealed the third-generation Juke as a fully electric compact crossover, set for launch in spring 2027. Production will commence at the Sunderland facility in the UK, marking a strategic shift to the CMF-EV platform. The model aims to retain the original's design identity while transitioning to zero-emissions mobility. It will support Vehicle-to-Grid technology and joins an expanding European EV portfolio including the Ariya and next-generation Leaf. Hybrid models will remain available in the short term.</w:t>
      </w:r>
      <w:r/>
    </w:p>
    <w:p>
      <w:pPr>
        <w:pStyle w:val="ListNumber"/>
        <w:spacing w:line="240" w:lineRule="auto"/>
        <w:ind w:left="720"/>
      </w:pPr>
      <w:r/>
      <w:hyperlink r:id="rId369">
        <w:r>
          <w:rPr>
            <w:color w:val="0000EE"/>
            <w:u w:val="single"/>
          </w:rPr>
          <w:t>https://jornaleconomico.sapo.pt/noticias/chinesa-catl-desenvolve-bateria-para-1-500-km-e-acelera-corrida-com-byd/</w:t>
        </w:r>
      </w:hyperlink>
      <w:r>
        <w:t xml:space="preserve"> - Chinese battery manufacturer CATL announced the development of the Qilin battery, capable of enabling electric vehicles to travel up to 1,500 km on a single charge. The new version significantly surpasses the previous generation's range of approximately 1,000 km and features improved charging speeds. CATL also updated the Shenxing battery, which can charge from 10% to 98% in six and a half minutes. These advancements intensify competition with rival BYD and reinforce China's dominant position in the global electric vehicle battery market. CATL plans to build 100,000 charging and battery swap stations by 2028 and begin mass production of sodium-ion batteries in 2026.</w:t>
      </w:r>
      <w:r/>
    </w:p>
    <w:p>
      <w:pPr>
        <w:pStyle w:val="ListNumber"/>
        <w:spacing w:line="240" w:lineRule="auto"/>
        <w:ind w:left="720"/>
      </w:pPr>
      <w:r/>
      <w:hyperlink r:id="rId370">
        <w:r>
          <w:rPr>
            <w:color w:val="0000EE"/>
            <w:u w:val="single"/>
          </w:rPr>
          <w:t>https://www.mercomindia.com/navprakriti-to-invest-%E2%82%B91-billion-in-odisha-critical-minerals-facility</w:t>
        </w:r>
      </w:hyperlink>
      <w:r>
        <w:t xml:space="preserve"> - NavPrakriti, an eastern India-based lithium-ion battery recycling company, announced plans to invest over ₹1 billion to establish a greenfield critical minerals refining facility in Odisha. The project aims to begin operations by the financial year 2029, processing up to 5,000 metric tons of end-of-life batteries annually to extract lithium, cobalt, and nickel. Eligible under the National Critical Mineral Mission, the facility supports India's goal to reduce import dependence and build a circular economy. NavPrakriti intends to partner with more than 150 battery original equipment manufacturers within three years.</w:t>
      </w:r>
      <w:r/>
    </w:p>
    <w:p>
      <w:pPr>
        <w:pStyle w:val="ListNumber"/>
        <w:spacing w:line="240" w:lineRule="auto"/>
        <w:ind w:left="720"/>
      </w:pPr>
      <w:r/>
      <w:hyperlink r:id="rId371">
        <w:r>
          <w:rPr>
            <w:color w:val="0000EE"/>
            <w:u w:val="single"/>
          </w:rPr>
          <w:t>https://www.business-standard.com/markets/news/amara-raja-energy-share-price-zooms-14-in-weak-market-here-s-why-126042200514_1.html</w:t>
        </w:r>
      </w:hyperlink>
      <w:r>
        <w:t xml:space="preserve"> - Amara Raja Energy &amp; Mobility shares climbed 14% on heavy trading volume following reports of planned bulk lithium-ion EV cell production starting next year. The Hyderabad-based manufacturer aims to become the second company in India to locally produce cells, following Ola Electric Mobility. The company, which invested Rs 9,500 crore over ten years for these facilities, also targets doubling its telecom energy storage deployment to 2 GWh this year. Analysts note that initial manufacturing may drag on earnings due to scale requirements.</w:t>
      </w:r>
      <w:r/>
    </w:p>
    <w:p>
      <w:pPr>
        <w:pStyle w:val="ListNumber"/>
        <w:spacing w:line="240" w:lineRule="auto"/>
        <w:ind w:left="720"/>
      </w:pPr>
      <w:r/>
      <w:hyperlink r:id="rId376">
        <w:r>
          <w:rPr>
            <w:color w:val="0000EE"/>
            <w:u w:val="single"/>
          </w:rPr>
          <w:t>https://www.focus.de/auto/elektroauto/ministerpraesident-deutsche-vw-werke-sollen-china-autos-bauen_5967b341-1e67-491e-b523-ca51e2f52678.html</w:t>
        </w:r>
      </w:hyperlink>
      <w:r>
        <w:t xml:space="preserve"> - Lower Saxony Minister-President Olaf Lies advocates for assessing the construction of Chinese vehicles in German Volkswagen factories to secure employment and utilise production facilities. Lies, who sits on the VW supervisory board, suggests that since Chinese manufacturers are not hindered from expanding into Europe, Germany should explore collaboration opportunities. As the second-largest shareholder with veto rights, Lower Saxony aims to develop a revised national China strategy to participate in development rather than merely protect against competitors.</w:t>
      </w:r>
      <w:r/>
    </w:p>
    <w:p>
      <w:pPr>
        <w:pStyle w:val="ListNumber"/>
        <w:spacing w:line="240" w:lineRule="auto"/>
        <w:ind w:left="720"/>
      </w:pPr>
      <w:r/>
      <w:hyperlink r:id="rId369">
        <w:r>
          <w:rPr>
            <w:color w:val="0000EE"/>
            <w:u w:val="single"/>
          </w:rPr>
          <w:t>https://jornaleconomico.sapo.pt/noticias/chinesa-catl-desenvolve-bateria-para-1-500-km-e-acelera-corrida-com-byd/</w:t>
        </w:r>
      </w:hyperlink>
      <w:r>
        <w:t xml:space="preserve"> - Chinese battery manufacturer CATL announced the development of the Qilin battery, capable of enabling electric vehicles to travel up to 1,500 km on a single charge. The new version significantly surpasses the previous generation's range of approximately 1,000 km and features improved charging speeds. CATL also updated the Shenxing battery, which can charge from 10% to 98% in six and a half minutes. These advancements intensify competition with rival BYD and reinforce China's dominant position in the global electric vehicle battery market. CATL plans to build 100,000 charging and battery swap stations by 2028 and begin mass production of sodium-ion batteries in 2026.</w:t>
      </w:r>
      <w:r/>
    </w:p>
    <w:p>
      <w:pPr>
        <w:pStyle w:val="ListNumber"/>
        <w:spacing w:line="240" w:lineRule="auto"/>
        <w:ind w:left="720"/>
      </w:pPr>
      <w:r/>
      <w:hyperlink r:id="rId377">
        <w:r>
          <w:rPr>
            <w:color w:val="0000EE"/>
            <w:u w:val="single"/>
          </w:rPr>
          <w:t>https://www.benzinga.com/news/politics/26/04/51960031/former-diplomat-detained-by-china-warns-against-influx-of-chinese-evs-in-canada</w:t>
        </w:r>
      </w:hyperlink>
      <w:r>
        <w:t xml:space="preserve"> - A former Canadian diplomat, who was detained by China, warned that a trade deal could disadvantage Canada regarding the influx of Chinese electric vehicles. He stated that Chinese firms might use knockdown kits to assemble cars in Canada without developing local technology or supply chains, aiming for geopolitical dominance. This aligns with concerns from US officials, including Donald Trump and his ambassador Pete Hoekstra, who oppose Chinese EVs entering the US and criticized the Canada-China agreement.</w:t>
      </w:r>
      <w:r/>
    </w:p>
    <w:p>
      <w:pPr>
        <w:pStyle w:val="ListNumber"/>
        <w:spacing w:line="240" w:lineRule="auto"/>
        <w:ind w:left="720"/>
      </w:pPr>
      <w:r/>
      <w:hyperlink r:id="rId378">
        <w:r>
          <w:rPr>
            <w:color w:val="0000EE"/>
            <w:u w:val="single"/>
          </w:rPr>
          <w:t>https://otomotif.sindonews.com/read/1698913/120/bukan-jualan-murah-begini-cara-honda-sindir-mobil-listrik-tiongkok-lewat-super-one-1776830670</w:t>
        </w:r>
      </w:hyperlink>
      <w:r>
        <w:t xml:space="preserve"> - Honda Japan has launched the Super One, a compact electric vehicle designed to offer an engaging driving experience rather than competing on price or cargo capacity with Chinese manufacturers. Pre-orders opened in Japan in April 2026, with Honda Prospect Motor planning to introduce the vehicle to Indonesia. The car is positioned as a niche product focused on the 'joy of driving' for adult enthusiasts.</w:t>
      </w:r>
      <w:r/>
    </w:p>
    <w:p>
      <w:pPr>
        <w:pStyle w:val="ListNumber"/>
        <w:spacing w:line="240" w:lineRule="auto"/>
        <w:ind w:left="720"/>
      </w:pPr>
      <w:r/>
      <w:hyperlink r:id="rId379">
        <w:r>
          <w:rPr>
            <w:color w:val="0000EE"/>
            <w:u w:val="single"/>
          </w:rPr>
          <w:t>https://www.capital.bg/biznes/kompanii/2026/04/22/4905075_avtomobilni_proizvoditeli_zalagat_na_kitaiski/?ref=rss</w:t>
        </w:r>
      </w:hyperlink>
      <w:r>
        <w:t xml:space="preserve"> - Major automotive manufacturers are leveraging Chinese partnerships and technology to address market challenges. Audi adjusted pricing for its SAIC-developed E5 Sportback due to weak EV demand. General Motors reported profits in China but saw a 21% sales drop in Q1 while focusing on high-margin models. Nissan aims to increase sales to one million units by 2030 through collaboration with Dongfeng. Stellantis is negotiating to resume a partnership with Dongfeng for production in Europe and China, while also working with Leapmotor for European sales. These moves reflect a strategic shift towards Asian collaboration.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au/news/market-updates/asx-200-mining-funding-trends-driving-market-momentum" TargetMode="External"/><Relationship Id="rId10" Type="http://schemas.openxmlformats.org/officeDocument/2006/relationships/hyperlink" Target="https://www.thehindubusinessline.com/news/tata-agratas-india-amp-uk-battery-plants-enter-18-month-phase-ahead-of-2027-rollout/article70878838.ece" TargetMode="External"/><Relationship Id="rId11" Type="http://schemas.openxmlformats.org/officeDocument/2006/relationships/hyperlink" Target="https://kalkinemedia.com/au/stocks/metal-and-mining/battery-metals-boost-all-ordinaries-with-grant-support" TargetMode="External"/><Relationship Id="rId12" Type="http://schemas.openxmlformats.org/officeDocument/2006/relationships/hyperlink" Target="https://europeansting.com/2026/04/23/transport-eesc-urges-the-commission-to-maintain-a-clear-signal-for-zero-and-low-emission-corporate-vehicles/" TargetMode="External"/><Relationship Id="rId13" Type="http://schemas.openxmlformats.org/officeDocument/2006/relationships/hyperlink" Target="https://skillings.net/lithium-production-technology-dle-vs-hard-rock-what-it-is-and-2026-outlook/" TargetMode="External"/><Relationship Id="rId14" Type="http://schemas.openxmlformats.org/officeDocument/2006/relationships/hyperlink" Target="https://skillings.net/skillings-mining-intelligence-us-rare-earths-2-8b-deal-bhps-massive-copper-bet/" TargetMode="External"/><Relationship Id="rId15" Type="http://schemas.openxmlformats.org/officeDocument/2006/relationships/hyperlink" Target="https://www.ksta.de/wirtschaft/vw-kaempft-in-china-verkaufsziele-gesenkt-werke-geschlossen-1268925" TargetMode="External"/><Relationship Id="rId16" Type="http://schemas.openxmlformats.org/officeDocument/2006/relationships/hyperlink" Target="https://pakobserver.net/pm-shehbaz-launches-easy-installment-e-bikes-for-govt-employees/" TargetMode="External"/><Relationship Id="rId17" Type="http://schemas.openxmlformats.org/officeDocument/2006/relationships/hyperlink" Target="https://www.viva.co.id/otomotif/1894042-pajak-mobil-listrik-jadi-sorotan-di-indonesia" TargetMode="External"/><Relationship Id="rId18" Type="http://schemas.openxmlformats.org/officeDocument/2006/relationships/hyperlink" Target="https://www.sentinelassam.com/more-news/international/brazil-moves-to-block-strategic-mineral-sales-drafts-new-national-policy" TargetMode="External"/><Relationship Id="rId19" Type="http://schemas.openxmlformats.org/officeDocument/2006/relationships/hyperlink" Target="https://lithium-news.com/inside-the-critical-role-of-lithium-hydroxide-premium-in-battery-manufacturing-success/" TargetMode="External"/><Relationship Id="rId20" Type="http://schemas.openxmlformats.org/officeDocument/2006/relationships/hyperlink" Target="https://www.freemalaysiatoday.com/category/business/2026/04/23/us-firms-voice-concern-over-chinas-new-supply-chain-rules" TargetMode="External"/><Relationship Id="rId21" Type="http://schemas.openxmlformats.org/officeDocument/2006/relationships/hyperlink" Target="https://skillings.net/laguna-verde-project-update-timeline-and-key-risks/" TargetMode="External"/><Relationship Id="rId22" Type="http://schemas.openxmlformats.org/officeDocument/2006/relationships/hyperlink" Target="https://www.autoblog.it/post/nuova-peugeot-208-dal-2027-sara-solo-elettrica-ma-il-modello-termico-resta" TargetMode="External"/><Relationship Id="rId23" Type="http://schemas.openxmlformats.org/officeDocument/2006/relationships/hyperlink" Target="https://www.autoblog.it/post/rivian-r2-produzione-al-via-nonostante-il-tornado-autonomia-530-km-e-prezzi" TargetMode="External"/><Relationship Id="rId24" Type="http://schemas.openxmlformats.org/officeDocument/2006/relationships/hyperlink" Target="https://evreporter.com/rocklink-india-sets-up-lithium-ion-battery-and-rare-earth-magnet-recycling-facility-in-sikandrabad-up/" TargetMode="External"/><Relationship Id="rId25" Type="http://schemas.openxmlformats.org/officeDocument/2006/relationships/hyperlink" Target="https://technplay.com/la-smart-2-une-petite-voiture-electrique-pas-comme-les-autres/" TargetMode="External"/><Relationship Id="rId26" Type="http://schemas.openxmlformats.org/officeDocument/2006/relationships/hyperlink" Target="https://www.xaluannews.com/modules.php?name=News&amp;file=article&amp;sid=3741943" TargetMode="External"/><Relationship Id="rId27" Type="http://schemas.openxmlformats.org/officeDocument/2006/relationships/hyperlink" Target="https://solarquarter.com/2026/04/23/australian-energy-market-commission-proposes-smarter-grid-planning-to-support-rooftop-solar-ev-growth/" TargetMode="External"/><Relationship Id="rId28" Type="http://schemas.openxmlformats.org/officeDocument/2006/relationships/hyperlink" Target="https://www.clubic.com/actualite-610357-minutes-pour-un-plein-complet-la-batterie-revolutionnaire-qui-change-tout-arrive-enfin.html" TargetMode="External"/><Relationship Id="rId29" Type="http://schemas.openxmlformats.org/officeDocument/2006/relationships/hyperlink" Target="https://caretas.pe/edicion_2747/inversion-minera-en-el-peru-2026-medidas-del-gobierno-para-destrabar-proyectos/" TargetMode="External"/><Relationship Id="rId30" Type="http://schemas.openxmlformats.org/officeDocument/2006/relationships/hyperlink" Target="https://prensaregional.pe/presidente-balcazar-senala-que-licencia-de-explotacion-no-cierra-dialogo-en-tia-maria/" TargetMode="External"/><Relationship Id="rId31" Type="http://schemas.openxmlformats.org/officeDocument/2006/relationships/hyperlink" Target="https://cronica.com.ec/2026/04/23/fiscalia-allana-gad-macara-por-presunto-trafico-de-influencias-en-permisos-mineros/" TargetMode="External"/><Relationship Id="rId32" Type="http://schemas.openxmlformats.org/officeDocument/2006/relationships/hyperlink" Target="https://www.channelstv.com/2026/04/23/electric-vehicles-push-eu-car-sales-up-by-12-5/" TargetMode="External"/><Relationship Id="rId33" Type="http://schemas.openxmlformats.org/officeDocument/2006/relationships/hyperlink" Target="https://www.ampeco.com/blog/ai-shift-how-ev-charging-operations-will-transform/" TargetMode="External"/><Relationship Id="rId34" Type="http://schemas.openxmlformats.org/officeDocument/2006/relationships/hyperlink" Target="https://www.autocarindia.com/car-news/tesla-india-network-expansion-plans-439536" TargetMode="External"/><Relationship Id="rId35" Type="http://schemas.openxmlformats.org/officeDocument/2006/relationships/hyperlink" Target="https://www.autocarindia.com/car-news/new-vinfast-limo-green-electric-taxi-spied-in-india-439534" TargetMode="External"/><Relationship Id="rId36" Type="http://schemas.openxmlformats.org/officeDocument/2006/relationships/hyperlink" Target="https://hvg.hu/cegauto/20260423_van-5-perce-kina-byd-denza-z9gt-rekordgyors-villanyauto-tolto-teszt-velemeny" TargetMode="External"/><Relationship Id="rId37" Type="http://schemas.openxmlformats.org/officeDocument/2006/relationships/hyperlink" Target="https://www.frandroid.com/survoltes/voitures-electriques/3075587_le-thermique-en-chute-libre-pourquoi-la-voiture-electrique-rafle-tout-en-ce-debut-dannee-en-europe" TargetMode="External"/><Relationship Id="rId38" Type="http://schemas.openxmlformats.org/officeDocument/2006/relationships/hyperlink" Target="https://indianautosblog.com/volvo-ex60-electric-suv-production-begins-in-sweden-p328435" TargetMode="External"/><Relationship Id="rId39" Type="http://schemas.openxmlformats.org/officeDocument/2006/relationships/hyperlink" Target="https://www.frandroid.com/marques/volkswagen/3075709_vrais-boutons-ecran-android-et-transmission-integrale-vw-ameliore-son-van-electrique-lid-buzz" TargetMode="External"/><Relationship Id="rId40" Type="http://schemas.openxmlformats.org/officeDocument/2006/relationships/hyperlink" Target="https://www.benzinga.com/analyst-stock-ratings/analyst-color/26/04/51992122/why-wall-street-is-betting-on-teslas-ai-future" TargetMode="External"/><Relationship Id="rId41" Type="http://schemas.openxmlformats.org/officeDocument/2006/relationships/hyperlink" Target="https://insideevs.com/news/793811/volvo-ex60-production-schedule-2026/" TargetMode="External"/><Relationship Id="rId42" Type="http://schemas.openxmlformats.org/officeDocument/2006/relationships/hyperlink" Target="https://www.globenewswire.com/news-release/2026/04/23/3279775/0/en/Dragonfly-Energy-Receives-First-Japanese-Patent-Allowance-for-Solid-State-Battery-Technology.html" TargetMode="External"/><Relationship Id="rId43" Type="http://schemas.openxmlformats.org/officeDocument/2006/relationships/hyperlink" Target="https://www.hdmotori.it/volvo-ex60-produzione-svezia/" TargetMode="External"/><Relationship Id="rId44" Type="http://schemas.openxmlformats.org/officeDocument/2006/relationships/hyperlink" Target="https://www.batterytechonline.com/ev-batteries/untitled" TargetMode="External"/><Relationship Id="rId45" Type="http://schemas.openxmlformats.org/officeDocument/2006/relationships/hyperlink" Target="https://www.batterytechonline.com/battery-manufacturing/why-battery-companies-are-betting-billions-on-north-carolina" TargetMode="External"/><Relationship Id="rId46" Type="http://schemas.openxmlformats.org/officeDocument/2006/relationships/hyperlink" Target="https://www.computerworld.dk/art/295324/tesla-er-aarets-taber-blandt-tech-giganterne-aktien-er-nede-med-14-procent-i-2026-trods-rimeligt-regnskab?utm_source=RSS&amp;utm_medium=RSS&amp;utm_campaign=RSS" TargetMode="External"/><Relationship Id="rId47" Type="http://schemas.openxmlformats.org/officeDocument/2006/relationships/hyperlink" Target="https://electricalreview.co.uk/2026/04/23/half-of-rapid-charging-networks-appear-to-miss-uk-reliability-rules/" TargetMode="External"/><Relationship Id="rId48" Type="http://schemas.openxmlformats.org/officeDocument/2006/relationships/hyperlink" Target="https://de.motor1.com/news/793821/bmw-i3-limousine-langversion-china/" TargetMode="External"/><Relationship Id="rId49" Type="http://schemas.openxmlformats.org/officeDocument/2006/relationships/hyperlink" Target="https://de.motor1.com/news/793814/vw-markenchef-golf-9-entwicklung/" TargetMode="External"/><Relationship Id="rId50" Type="http://schemas.openxmlformats.org/officeDocument/2006/relationships/hyperlink" Target="https://www.fleetnews.co.uk/news/fleets-extend-replacement-cycles-and-demand-surges-for-used-ev-leasing" TargetMode="External"/><Relationship Id="rId51" Type="http://schemas.openxmlformats.org/officeDocument/2006/relationships/hyperlink" Target="https://www.autoserviceworld.com/how-fleet-focus-has-shifted-from-ev-targets-to-cost-and-infrastructure/" TargetMode="External"/><Relationship Id="rId52" Type="http://schemas.openxmlformats.org/officeDocument/2006/relationships/hyperlink" Target="https://fleetworld.co.uk/enhanced-volkswagen-id-4-and-id-5-still-eligible-for-electric-car-grant/" TargetMode="External"/><Relationship Id="rId53" Type="http://schemas.openxmlformats.org/officeDocument/2006/relationships/hyperlink" Target="https://cnevpost.com/2026/04/23/buick-launches-electra-e7-hybrid-suv-china/" TargetMode="External"/><Relationship Id="rId54" Type="http://schemas.openxmlformats.org/officeDocument/2006/relationships/hyperlink" Target="https://www.just-auto.com/news/bentley-first-electric-vehicle-2026/" TargetMode="External"/><Relationship Id="rId55" Type="http://schemas.openxmlformats.org/officeDocument/2006/relationships/hyperlink" Target="https://www.electrive.com/2026/04/23/windrose-offers-electric-hgvs-for-less-than-e200000/" TargetMode="External"/><Relationship Id="rId56" Type="http://schemas.openxmlformats.org/officeDocument/2006/relationships/hyperlink" Target="https://www.electrive.com/2026/04/23/cam-analysis-byd-tops-global-innovation-ranking-for-first-time/" TargetMode="External"/><Relationship Id="rId57" Type="http://schemas.openxmlformats.org/officeDocument/2006/relationships/hyperlink" Target="https://news.mongabay.com/2026/04/little-known-company-targets-south-african-biodiversity-hotspot-for-mining/" TargetMode="External"/><Relationship Id="rId58" Type="http://schemas.openxmlformats.org/officeDocument/2006/relationships/hyperlink" Target="https://carnewschina.com/2026/04/23/mercedes-benz-glc-evs-long-wheelbase-version-debuts-with-s-class-air-suspension-and-700-km-range/" TargetMode="External"/><Relationship Id="rId59" Type="http://schemas.openxmlformats.org/officeDocument/2006/relationships/hyperlink" Target="https://carnewschina.com/2026/04/23/avatr-launches-06t-wagon-with-up-to-955-hp-and-1250-km-range-starting-from-31900-usd/" TargetMode="External"/><Relationship Id="rId60" Type="http://schemas.openxmlformats.org/officeDocument/2006/relationships/hyperlink" Target="https://stratnewsglobal.com/china/chinas-ev-push-goes-global-amid-slowing-home-market/" TargetMode="External"/><Relationship Id="rId61" Type="http://schemas.openxmlformats.org/officeDocument/2006/relationships/hyperlink" Target="https://greenfleet.net/news/23042026/more-flexible-zero-emission-truck-pathway-needed" TargetMode="External"/><Relationship Id="rId62" Type="http://schemas.openxmlformats.org/officeDocument/2006/relationships/hyperlink" Target="https://www.tagesschau.de/wirtschaft/unternehmen/tesla-automarkt-acea-100.html" TargetMode="External"/><Relationship Id="rId63" Type="http://schemas.openxmlformats.org/officeDocument/2006/relationships/hyperlink" Target="https://thedriven.io/2026/04/23/australia-is-already-on-track-to-reach-80-per-cent-ev-sales-by-2030/" TargetMode="External"/><Relationship Id="rId64" Type="http://schemas.openxmlformats.org/officeDocument/2006/relationships/hyperlink" Target="https://www.bestmag.co.uk/basf-tsr-group-ev-batteries/" TargetMode="External"/><Relationship Id="rId65" Type="http://schemas.openxmlformats.org/officeDocument/2006/relationships/hyperlink" Target="https://3dnews.ru/1140511/kitayskaya-xpeng-namerena-naladit-massoviy-vipusk-letayushchih-avto-v-2027-godu" TargetMode="External"/><Relationship Id="rId66" Type="http://schemas.openxmlformats.org/officeDocument/2006/relationships/hyperlink" Target="https://www.derstandard.at/story/3000000317854/versprechen-gebrochen-millionen-teslas-werden-nie-autonom-fahren?ref=rss" TargetMode="External"/><Relationship Id="rId67" Type="http://schemas.openxmlformats.org/officeDocument/2006/relationships/hyperlink" Target="https://ekonomi.haber7.com/ekonomi/haber/3622336-elektrikli-devinde-buyuk-sicrayis-ilk-ceyrek-rakamlari-resmen-aciklandi" TargetMode="External"/><Relationship Id="rId68" Type="http://schemas.openxmlformats.org/officeDocument/2006/relationships/hyperlink" Target="https://www.cityam.com/tesla-leans-on-ai-and-robotics-as-earnings-fail-to-woo-investors/" TargetMode="External"/><Relationship Id="rId69" Type="http://schemas.openxmlformats.org/officeDocument/2006/relationships/hyperlink" Target="https://www.hdmotori.it/volkswagen-jetta-concept-x-cina-suv-elettrico/" TargetMode="External"/><Relationship Id="rId70" Type="http://schemas.openxmlformats.org/officeDocument/2006/relationships/hyperlink" Target="https://www.just-auto.com/news/sk-on-to-open-office-in-japan/" TargetMode="External"/><Relationship Id="rId71" Type="http://schemas.openxmlformats.org/officeDocument/2006/relationships/hyperlink" Target="https://www.just-auto.com/news/chery-targets-smaller-cars-europe/" TargetMode="External"/><Relationship Id="rId72" Type="http://schemas.openxmlformats.org/officeDocument/2006/relationships/hyperlink" Target="https://www.just-auto.com/news/honda-to-close-assembly-plant-in-china-by-june-reports/" TargetMode="External"/><Relationship Id="rId73" Type="http://schemas.openxmlformats.org/officeDocument/2006/relationships/hyperlink" Target="https://www.just-auto.com/news/tesla-q1-revenue-rises/" TargetMode="External"/><Relationship Id="rId74" Type="http://schemas.openxmlformats.org/officeDocument/2006/relationships/hyperlink" Target="https://www.gurufocus.com/news/8811592/quantumscape-corp-qs-q1-2026-earnings-call-highlights-strategic-advances-amid-financial-challenges" TargetMode="External"/><Relationship Id="rId75" Type="http://schemas.openxmlformats.org/officeDocument/2006/relationships/hyperlink" Target="https://cleantechnica.com/2026/04/22/the-cost-of-advanced-biofuels/" TargetMode="External"/><Relationship Id="rId76" Type="http://schemas.openxmlformats.org/officeDocument/2006/relationships/hyperlink" Target="https://cleantechnica.com/2026/04/22/eu-energy-crisis-response-needs-a-windfall-tax-on-oil-companies-to-fund-electrification-of-transport/" TargetMode="External"/><Relationship Id="rId77" Type="http://schemas.openxmlformats.org/officeDocument/2006/relationships/hyperlink" Target="https://www.brisbanetimes.com.au/environment/climate-change/lack-of-chargers-stalls-grand-plans-for-electric-cars-20260421-p5zpn8.html?ref=rss&amp;utm_medium=rss&amp;utm_source=rss_feed" TargetMode="External"/><Relationship Id="rId78" Type="http://schemas.openxmlformats.org/officeDocument/2006/relationships/hyperlink" Target="https://www.scmp.com/business/china-business/article/3351130/chinas-premium-evs-mount-tech-powered-challenge-bmw-mercedes-benz-expo?utm_source=rss_feed" TargetMode="External"/><Relationship Id="rId79" Type="http://schemas.openxmlformats.org/officeDocument/2006/relationships/hyperlink" Target="https://www.automotiveworld.com/news/leapmotor-debuts-b05-electric-model-at-poznan-show/" TargetMode="External"/><Relationship Id="rId80" Type="http://schemas.openxmlformats.org/officeDocument/2006/relationships/hyperlink" Target="https://www.autoexpress.co.uk/renault/369436/renault-ev-growth-gathers-pace-high-petrol-prices-tempt-buyers-electric-cars" TargetMode="External"/><Relationship Id="rId81" Type="http://schemas.openxmlformats.org/officeDocument/2006/relationships/hyperlink" Target="https://www.autoexpress.co.uk/news/369438/new-lepas-l4-ev-squares-fight-bmw-ix1" TargetMode="External"/><Relationship Id="rId82" Type="http://schemas.openxmlformats.org/officeDocument/2006/relationships/hyperlink" Target="https://www.evisionevs.co.uk/2026/04/23/the-future-of-ev-charging-can-you-really-charge-an-electric-car-in-9-minutes/" TargetMode="External"/><Relationship Id="rId83" Type="http://schemas.openxmlformats.org/officeDocument/2006/relationships/hyperlink" Target="https://coincentral.com/tesla-tsla-stock-holds-steady-energy-deployments-fall-q1-2026/" TargetMode="External"/><Relationship Id="rId84" Type="http://schemas.openxmlformats.org/officeDocument/2006/relationships/hyperlink" Target="https://www.capital.bg/politika_i_ikonomika/ikonomika/2026/04/23/4905683_ekotaksite_za_uredi_i_solari_moje_da_padnat_no_za/?ref=rss" TargetMode="External"/><Relationship Id="rId85" Type="http://schemas.openxmlformats.org/officeDocument/2006/relationships/hyperlink" Target="https://www.electrive.com/2026/04/23/uk-tax-authority-to-appeal-ruling-on-ev-charging-vat/" TargetMode="External"/><Relationship Id="rId86" Type="http://schemas.openxmlformats.org/officeDocument/2006/relationships/hyperlink" Target="https://www.electrive.com/2026/04/23/four-electric-trucks-test-milence-corridor-from-paris-to-berlin/" TargetMode="External"/><Relationship Id="rId87" Type="http://schemas.openxmlformats.org/officeDocument/2006/relationships/hyperlink" Target="https://www.actualno.com/economy/poveche-prodajbi-na-novi-avtomobili-v-evropa-ne-i-v-bylgarija-news_2585266.html" TargetMode="External"/><Relationship Id="rId88" Type="http://schemas.openxmlformats.org/officeDocument/2006/relationships/hyperlink" Target="https://www.electronicsforu.com/news/sic-chips-could-make-evs-more-efficient" TargetMode="External"/><Relationship Id="rId89" Type="http://schemas.openxmlformats.org/officeDocument/2006/relationships/hyperlink" Target="https://www.zeit.de/news/2026-04/23/weniger-verkaeufe-und-rendite-vw-senkt-ambitionen-in-china" TargetMode="External"/><Relationship Id="rId90" Type="http://schemas.openxmlformats.org/officeDocument/2006/relationships/hyperlink" Target="https://www.ndtvprofit.com/world/hyundai-motor-misses-estimates-as-global-headwinds-hit-11397687" TargetMode="External"/><Relationship Id="rId91" Type="http://schemas.openxmlformats.org/officeDocument/2006/relationships/hyperlink" Target="https://chinaeconomicreview.com/chinas-low-cost-evs-to-be-fitted-with-lidar-censors/" TargetMode="External"/><Relationship Id="rId92" Type="http://schemas.openxmlformats.org/officeDocument/2006/relationships/hyperlink" Target="https://www.krone.at/4116040" TargetMode="External"/><Relationship Id="rId93" Type="http://schemas.openxmlformats.org/officeDocument/2006/relationships/hyperlink" Target="https://www.electrive.com/2026/04/23/acea-bev-registrations-surge-by-49/" TargetMode="External"/><Relationship Id="rId94" Type="http://schemas.openxmlformats.org/officeDocument/2006/relationships/hyperlink" Target="https://www.electrive.com/2026/04/23/500-city-buses-have-already-been-electrified-hendryk-munster-hamburger-hochbahn/" TargetMode="External"/><Relationship Id="rId95" Type="http://schemas.openxmlformats.org/officeDocument/2006/relationships/hyperlink" Target="https://www.newswire.com/news/american-critical-minerals-engages-respec-to-execute-its-2026-drill-program-at" TargetMode="External"/><Relationship Id="rId96" Type="http://schemas.openxmlformats.org/officeDocument/2006/relationships/hyperlink" Target="https://skillings.net/inside-forge-how-u-s-mining-diplomacy-is-redrawing-the-critical-minerals-map/" TargetMode="External"/><Relationship Id="rId97" Type="http://schemas.openxmlformats.org/officeDocument/2006/relationships/hyperlink" Target="https://www.abendzeitung-muenchen.de/mehr/digitales/tesla-sieht-baldige-eu-zulassung-fuer-neues-assistenzsystem-art-1126946" TargetMode="External"/><Relationship Id="rId98" Type="http://schemas.openxmlformats.org/officeDocument/2006/relationships/hyperlink" Target="https://thenextweb.com/news/decade-energy-22m-electric-trucks-europe" TargetMode="External"/><Relationship Id="rId99" Type="http://schemas.openxmlformats.org/officeDocument/2006/relationships/hyperlink" Target="https://www.diariodesevilla.es/motor/catl-presenta-bateria-capaz-recargarse_0_2006574523.html" TargetMode="External"/><Relationship Id="rId100" Type="http://schemas.openxmlformats.org/officeDocument/2006/relationships/hyperlink" Target="https://ekonomi.republika.co.id/berita/tdwmtx348/hapus-insentif-ev-wamenperin-kita-harus-pertimbangkan-fiskal" TargetMode="External"/><Relationship Id="rId101" Type="http://schemas.openxmlformats.org/officeDocument/2006/relationships/hyperlink" Target="https://unn.ua/news/tesla-stverdzhuie-shcho-zamovlennia-na-elektrokary-vyhraly-vid-zrostannia-tsin-na-benzyn" TargetMode="External"/><Relationship Id="rId102" Type="http://schemas.openxmlformats.org/officeDocument/2006/relationships/hyperlink" Target="https://en.yna.co.kr/view/AEN20260423006852320" TargetMode="External"/><Relationship Id="rId103" Type="http://schemas.openxmlformats.org/officeDocument/2006/relationships/hyperlink" Target="https://www.techradar.com/vehicle-tech/hybrid-electric-vehicles/new-ev-battery-promises-incredible-six-minute-charges-as-electric-cars-edge-closer-to-gas-pump-refueling-speeds" TargetMode="External"/><Relationship Id="rId104" Type="http://schemas.openxmlformats.org/officeDocument/2006/relationships/hyperlink" Target="https://www.rushlane.com/2027-bmw-7-series-i7-debuts-neue-klasse-design-more-features-12544830.html" TargetMode="External"/><Relationship Id="rId105" Type="http://schemas.openxmlformats.org/officeDocument/2006/relationships/hyperlink" Target="https://www.automotiveworld.com/news/rivian-starts-r2-production-days-after-tornado-hits-factory/" TargetMode="External"/><Relationship Id="rId106" Type="http://schemas.openxmlformats.org/officeDocument/2006/relationships/hyperlink" Target="https://www.automotiveworld.com/news/tesla-raises-capex-to-25bn-as-musk-doubles-down-on-ai-bet/" TargetMode="External"/><Relationship Id="rId107" Type="http://schemas.openxmlformats.org/officeDocument/2006/relationships/hyperlink" Target="https://www.gbnews.com/lifestyle/cars/petrol-diesel-costs-new-fuels-electric-car-charging" TargetMode="External"/><Relationship Id="rId108" Type="http://schemas.openxmlformats.org/officeDocument/2006/relationships/hyperlink" Target="https://www.americanbankingnews.com/2026/04/23/caprock-group-llc-increases-stock-holdings-in-tesla-inc-tsla.html" TargetMode="External"/><Relationship Id="rId109" Type="http://schemas.openxmlformats.org/officeDocument/2006/relationships/hyperlink" Target="https://www.americanbankingnews.com/2026/04/23/vinfast-auto-ltd-nasdaqvfs-given-average-recommendation-of-hold-by-brokerages.html" TargetMode="External"/><Relationship Id="rId110" Type="http://schemas.openxmlformats.org/officeDocument/2006/relationships/hyperlink" Target="https://www.autoevolution.com/news/avatr-debuts-superpowered-06t-electric-wagon-with-up-to-955-hp-and-777-miles-of-range-268954.html" TargetMode="External"/><Relationship Id="rId111" Type="http://schemas.openxmlformats.org/officeDocument/2006/relationships/hyperlink" Target="https://electrek.co/2026/04/23/tesla-cybercab-production-starts-no-nhtsa-2500-vehicle-cap/" TargetMode="External"/><Relationship Id="rId112" Type="http://schemas.openxmlformats.org/officeDocument/2006/relationships/hyperlink" Target="https://www.businesstoday.in/bt-tv/drive-today/video/india-should-back-evs-over-ethanol-for-energy-security-icct-ceo-526985-2026-04-23?utm_source=rssfeed" TargetMode="External"/><Relationship Id="rId113" Type="http://schemas.openxmlformats.org/officeDocument/2006/relationships/hyperlink" Target="https://www.perthnow.com.au/news/environment/oily-orange-water-result-of-mine-pollution-court-told-c-22181966" TargetMode="External"/><Relationship Id="rId114" Type="http://schemas.openxmlformats.org/officeDocument/2006/relationships/hyperlink" Target="https://dialogue.earth/en/pollution/can-chile-turn-its-mining-waste-into-a-new-source-of-minerals/" TargetMode="External"/><Relationship Id="rId115" Type="http://schemas.openxmlformats.org/officeDocument/2006/relationships/hyperlink" Target="https://electriccarsreport.com/2026/04/samsung-sdi-to-supply-ev-batteries-to-mercedes-benz-in-multi-year-deal/" TargetMode="External"/><Relationship Id="rId116" Type="http://schemas.openxmlformats.org/officeDocument/2006/relationships/hyperlink" Target="https://insideevs.com/news/793799/europe-ev-sales-q1-2026-vs-us/" TargetMode="External"/><Relationship Id="rId117" Type="http://schemas.openxmlformats.org/officeDocument/2006/relationships/hyperlink" Target="https://mqworld.com/volt-carbon-secures-third-us-patent-for-dry-graphite-separation-tech/" TargetMode="External"/><Relationship Id="rId118" Type="http://schemas.openxmlformats.org/officeDocument/2006/relationships/hyperlink" Target="https://cleantechnica.com/2026/04/22/making-the-european-competitiveness-fund-the-backbone-of-a-green-industrial-strategy/" TargetMode="External"/><Relationship Id="rId119" Type="http://schemas.openxmlformats.org/officeDocument/2006/relationships/hyperlink" Target="https://www.pv-magazine.com/2026/04/23/eu-responds-to-energy-price-shocks-with-homegrown-clean-energy-push/" TargetMode="External"/><Relationship Id="rId120" Type="http://schemas.openxmlformats.org/officeDocument/2006/relationships/hyperlink" Target="https://touchlab.jp/2026/04/tesla_2026q1_financials/" TargetMode="External"/><Relationship Id="rId121" Type="http://schemas.openxmlformats.org/officeDocument/2006/relationships/hyperlink" Target="https://www.digitaltrends.com/cars/battery-tech-is-solving-problems-buyers-still-dont-care-about/" TargetMode="External"/><Relationship Id="rId122" Type="http://schemas.openxmlformats.org/officeDocument/2006/relationships/hyperlink" Target="https://www.faz.net/aktuell/wirtschaft/auto-verkehr/elektroauto-1500-kilometer-reichweite-die-neue-chinesische-superbatterie-accg-200757405.html" TargetMode="External"/><Relationship Id="rId123" Type="http://schemas.openxmlformats.org/officeDocument/2006/relationships/hyperlink" Target="https://skillings.net/critical-minerals-collaboration-what-changed-and-impact-on-u-s-chile-supply-chains/" TargetMode="External"/><Relationship Id="rId124" Type="http://schemas.openxmlformats.org/officeDocument/2006/relationships/hyperlink" Target="http://www.ecns.cn/cns-wire/2026-04-23/detail-ihfcvrrh5916440.shtml" TargetMode="External"/><Relationship Id="rId125" Type="http://schemas.openxmlformats.org/officeDocument/2006/relationships/hyperlink" Target="https://www.fool.com/investing/2026/04/22/tesla-earnings-highlight-soaring-full-self-driving/" TargetMode="External"/><Relationship Id="rId126" Type="http://schemas.openxmlformats.org/officeDocument/2006/relationships/hyperlink" Target="https://www.fool.com/investing/2026/04/23/now-even-volvo-is-putting-tesla-in-the-rearview-mi/" TargetMode="External"/><Relationship Id="rId127" Type="http://schemas.openxmlformats.org/officeDocument/2006/relationships/hyperlink" Target="https://www.motor1.com/news/793793/2027-bmw-i3-long-wheelbase-revealed/" TargetMode="External"/><Relationship Id="rId128" Type="http://schemas.openxmlformats.org/officeDocument/2006/relationships/hyperlink" Target="https://www.ceotodaymagazine.com/2026/04/tesla-25bn-ai-spending-survival-strategy/" TargetMode="External"/><Relationship Id="rId129" Type="http://schemas.openxmlformats.org/officeDocument/2006/relationships/hyperlink" Target="https://www.faz.net/aktuell/rhein-main/wirtschaft/statt-rohstoffimporten-batterierrecycling-in-suedhessen-accg-200756457.html" TargetMode="External"/><Relationship Id="rId130" Type="http://schemas.openxmlformats.org/officeDocument/2006/relationships/hyperlink" Target="https://www.n-tv.de/wirtschaft/E-Auto-Verkaeufe-in-Europa-wachsen-um-ein-Drittel-id30745375.html" TargetMode="External"/><Relationship Id="rId131" Type="http://schemas.openxmlformats.org/officeDocument/2006/relationships/hyperlink" Target="https://www.rnz.co.nz/news/environment/593245/community-group-wins-court-battle-against-multinational-gold-mining-company" TargetMode="External"/><Relationship Id="rId132" Type="http://schemas.openxmlformats.org/officeDocument/2006/relationships/hyperlink" Target="https://www.globenewswire.com/news-release/2026/04/23/3279545/0/fr/1er-trimestre-2026-forte-dynamique-de-croissance-avec-un-chiffre-d-affaires-de-12-5-milliards-d-euros-en-hausse-de-7-3.html" TargetMode="External"/><Relationship Id="rId133" Type="http://schemas.openxmlformats.org/officeDocument/2006/relationships/hyperlink" Target="https://mobilsiden.dk/nyheder/opkoblede-biler/tesla/tesla-overrasker-tjener-flere-penge-end-forventet/" TargetMode="External"/><Relationship Id="rId134" Type="http://schemas.openxmlformats.org/officeDocument/2006/relationships/hyperlink" Target="https://www.rappler.com/technology/tesla-lifts-spending-plans-elon-musk-funds-ai-robotics-2026/" TargetMode="External"/><Relationship Id="rId135" Type="http://schemas.openxmlformats.org/officeDocument/2006/relationships/hyperlink" Target="https://e.vnexpress.net/news/business/companies/vinfast-will-never-produce-gasoline-cars-again-southeast-asia-s-richest-man-pham-nhat-vuong-5066079.html" TargetMode="External"/><Relationship Id="rId136" Type="http://schemas.openxmlformats.org/officeDocument/2006/relationships/hyperlink" Target="https://www.autocarindia.com/auto-features/all-you-need-to-know-about-tesla-model-y-l-440456" TargetMode="External"/><Relationship Id="rId137" Type="http://schemas.openxmlformats.org/officeDocument/2006/relationships/hyperlink" Target="https://www.autocarindia.com/auto-features/mercedes-electric-c-class-vs-bmw-i3-how-do-the-newest-german-ev-sedans-compare-440452" TargetMode="External"/><Relationship Id="rId138" Type="http://schemas.openxmlformats.org/officeDocument/2006/relationships/hyperlink" Target="https://www.jdsupra.com/legalnews/the-road-ahead-for-fmvss-127-whither-5296214/" TargetMode="External"/><Relationship Id="rId139" Type="http://schemas.openxmlformats.org/officeDocument/2006/relationships/hyperlink" Target="https://www.jpnn.com/news/pemerintah-kejar-nilai-tambah-maksimal-dari-investasi-kendaraan-listrik-tkdn-jadi-kunci" TargetMode="External"/><Relationship Id="rId140" Type="http://schemas.openxmlformats.org/officeDocument/2006/relationships/hyperlink" Target="https://www.frandroid.com/marques/volkswagen/3075169_volkswagen-sacrifie-1-million-de-voitures-et-envisage-de-produire-des-armes" TargetMode="External"/><Relationship Id="rId141" Type="http://schemas.openxmlformats.org/officeDocument/2006/relationships/hyperlink" Target="https://www.frandroid.com/survoltes/energie/batteries-et-panneaux-solaires/3075193_catl-annonce-enfin-larrivee-en-masse-des-batteries-au-sodium-pour-2026" TargetMode="External"/><Relationship Id="rId142" Type="http://schemas.openxmlformats.org/officeDocument/2006/relationships/hyperlink" Target="https://www.marketbeat.com/instant-alerts/standard-lithium-cvesli-shares-up-111-heres-why-2026-04-23/" TargetMode="External"/><Relationship Id="rId143" Type="http://schemas.openxmlformats.org/officeDocument/2006/relationships/hyperlink" Target="https://www.carexpert.com.au/car-news/2026-byd-sealion-08-flagship-suv-leaked-ahead-of-beijing-reveal" TargetMode="External"/><Relationship Id="rId144" Type="http://schemas.openxmlformats.org/officeDocument/2006/relationships/hyperlink" Target="https://cnevpost.com/2026/04/23/tesla-efforts-underway-launch-fsd-china-as-soon-as-possible/" TargetMode="External"/><Relationship Id="rId145" Type="http://schemas.openxmlformats.org/officeDocument/2006/relationships/hyperlink" Target="https://cnevpost.com/2026/04/23/nio-highlights-2026-beijing-auto-show/" TargetMode="External"/><Relationship Id="rId146" Type="http://schemas.openxmlformats.org/officeDocument/2006/relationships/hyperlink" Target="https://cnevpost.com/2026/04/23/nio-third-gen-es8-reaches-100000-deliveries/" TargetMode="External"/><Relationship Id="rId147" Type="http://schemas.openxmlformats.org/officeDocument/2006/relationships/hyperlink" Target="https://fd.nl/bedrijfsleven/1594238/tesla-voert-investeringen-stevig-op-en-boekt-meer-omzet" TargetMode="External"/><Relationship Id="rId148" Type="http://schemas.openxmlformats.org/officeDocument/2006/relationships/hyperlink" Target="https://digiconasia.net/pr-newswire/smart-debuts-concept-2-and-celebrates-world-premiere-of-6-ehd-at-global-brand-event-with-change-of-perspectives" TargetMode="External"/><Relationship Id="rId149" Type="http://schemas.openxmlformats.org/officeDocument/2006/relationships/hyperlink" Target="https://www.amsterdamnews.net/news/279005865/tesla-reports-higher-q1-revenue-profit" TargetMode="External"/><Relationship Id="rId150" Type="http://schemas.openxmlformats.org/officeDocument/2006/relationships/hyperlink" Target="https://www.thehindubusinessline.com/markets/commodities/rocklink-india-opens-lithium-ion-battery-recycling-plant-in-uttar-pradesh/article70895806.ece" TargetMode="External"/><Relationship Id="rId151" Type="http://schemas.openxmlformats.org/officeDocument/2006/relationships/hyperlink" Target="https://www.chinanews.net/news/279003001/beijing-auto-show-highlights-china-s-premium-car-ambitions-rise" TargetMode="External"/><Relationship Id="rId152" Type="http://schemas.openxmlformats.org/officeDocument/2006/relationships/hyperlink" Target="https://www.topgear.com.ph/news/car-news/byd-atto-3-teaser-2026-a6938-20260423" TargetMode="External"/><Relationship Id="rId153" Type="http://schemas.openxmlformats.org/officeDocument/2006/relationships/hyperlink" Target="https://www.viva.co.id/otomotif/1893943-kebijakan-pajak-baru-disebut-uji-ketahanan-tren-kendaraan-listrik" TargetMode="External"/><Relationship Id="rId154" Type="http://schemas.openxmlformats.org/officeDocument/2006/relationships/hyperlink" Target="https://thedriven.io/2026/04/23/musk-delays-release-of-roadster-optimus-and-unsupervised-fsd-as-tesla-margins-jump/" TargetMode="External"/><Relationship Id="rId155" Type="http://schemas.openxmlformats.org/officeDocument/2006/relationships/hyperlink" Target="https://3dnews.ru/1140495/viruchka-tesla-virosla-na-16-v-pervom-kvartale-no-okazalas-nige-ogidaniy-rinka" TargetMode="External"/><Relationship Id="rId156" Type="http://schemas.openxmlformats.org/officeDocument/2006/relationships/hyperlink" Target="https://www.koreatimes.co.kr/business/companies/20260423/hyundai-motors-earnings-swayed-by-tariff-aftermath?utm_source=rss" TargetMode="External"/><Relationship Id="rId157" Type="http://schemas.openxmlformats.org/officeDocument/2006/relationships/hyperlink" Target="https://newtalk.tw/news/view/2026-04-23/1031305" TargetMode="External"/><Relationship Id="rId158" Type="http://schemas.openxmlformats.org/officeDocument/2006/relationships/hyperlink" Target="https://hombre1.com/the-new-bmw-7-series/" TargetMode="External"/><Relationship Id="rId159" Type="http://schemas.openxmlformats.org/officeDocument/2006/relationships/hyperlink" Target="https://www.viva.co.id/otomotif/1893960-kendaraan-listrik-bakal-dikenakan-pajak-berlaku-mulai-kapan" TargetMode="External"/><Relationship Id="rId160" Type="http://schemas.openxmlformats.org/officeDocument/2006/relationships/hyperlink" Target="https://australianminingreview.com.au/news/perseus-lifts-quarterly-gold-production-21/" TargetMode="External"/><Relationship Id="rId161" Type="http://schemas.openxmlformats.org/officeDocument/2006/relationships/hyperlink" Target="https://www.notebookcheck.com/Neue-CATL-Batterien-laden-so-schnell-wie-ein-Tankstopp-und-sind-deutlich-leichter.1280940.0.html" TargetMode="External"/><Relationship Id="rId162" Type="http://schemas.openxmlformats.org/officeDocument/2006/relationships/hyperlink" Target="https://www.notateslaapp.com/news/4035/tesla-confirms-fsd-v15-will-run-on-hw4-shares-release-date" TargetMode="External"/><Relationship Id="rId163" Type="http://schemas.openxmlformats.org/officeDocument/2006/relationships/hyperlink" Target="https://newsonjapan.com/article/149006.php" TargetMode="External"/><Relationship Id="rId164" Type="http://schemas.openxmlformats.org/officeDocument/2006/relationships/hyperlink" Target="https://www.latimes.com/business/story/2026-04-22/teslas-battery-boom-hits-unexpected-slowdown" TargetMode="External"/><Relationship Id="rId165" Type="http://schemas.openxmlformats.org/officeDocument/2006/relationships/hyperlink" Target="https://carnewschina.com/2026/04/23/harmony-intelligent-mobility-alliance-unveils-new-lineup-ahead-of-beijing-auto-show/" TargetMode="External"/><Relationship Id="rId166" Type="http://schemas.openxmlformats.org/officeDocument/2006/relationships/hyperlink" Target="https://smallcaps.com.au/article/firebird-metals-awarded-dollar2m-grant-to-advance-manganese-to-cathode-processing-technology-and-demo-plant" TargetMode="External"/><Relationship Id="rId167" Type="http://schemas.openxmlformats.org/officeDocument/2006/relationships/hyperlink" Target="https://afma.org.au/evs-saving-australians-15-million-litres-of-fuel-a-week/" TargetMode="External"/><Relationship Id="rId168" Type="http://schemas.openxmlformats.org/officeDocument/2006/relationships/hyperlink" Target="https://www.businessinsider.com/older-tesla-hardware3-fully-autonomous-self-driving-trade-in-2026-4" TargetMode="External"/><Relationship Id="rId169" Type="http://schemas.openxmlformats.org/officeDocument/2006/relationships/hyperlink" Target="https://allindiaev.com/ev-infrastructure-stocks-powering-indias-electric-mobility-growth/" TargetMode="External"/><Relationship Id="rId170" Type="http://schemas.openxmlformats.org/officeDocument/2006/relationships/hyperlink" Target="https://www.carscoops.com/2026/04/changan-2030-sales-target/" TargetMode="External"/><Relationship Id="rId171" Type="http://schemas.openxmlformats.org/officeDocument/2006/relationships/hyperlink" Target="https://teslanorth.com/2026/04/22/teslas-q1-profit-rose-17-and-its-self-driving-business-is-just-getting-started/" TargetMode="External"/><Relationship Id="rId172" Type="http://schemas.openxmlformats.org/officeDocument/2006/relationships/hyperlink" Target="https://www.deccanchronicle.com/southern-states/telangana/fire-dept-eyes-ev-safety-evaluation-1952184" TargetMode="External"/><Relationship Id="rId173" Type="http://schemas.openxmlformats.org/officeDocument/2006/relationships/hyperlink" Target="https://arstechnica.com/cars/2026/04/tesla-reports-q1-2026-earnings-still-profitable/" TargetMode="External"/><Relationship Id="rId174" Type="http://schemas.openxmlformats.org/officeDocument/2006/relationships/hyperlink" Target="https://ekonomi.republika.co.id/berita/tdw7vp370/kemenperin-dorong-pasar-mobil-listrik-lewat-strategi-early-adopter" TargetMode="External"/><Relationship Id="rId175" Type="http://schemas.openxmlformats.org/officeDocument/2006/relationships/hyperlink" Target="https://www.howtogeek.com/tesla-q1-2026-earnings-deliveries/" TargetMode="External"/><Relationship Id="rId176" Type="http://schemas.openxmlformats.org/officeDocument/2006/relationships/hyperlink" Target="https://www.freightwaves.com/news/tesla-says-mass-production-of-electric-semi-to-begin-this-year" TargetMode="External"/><Relationship Id="rId177" Type="http://schemas.openxmlformats.org/officeDocument/2006/relationships/hyperlink" Target="https://thedriven.io/2026/04/23/polestar-hopes-four-new-ev-models-will-help-reverse-multi-billion-dollar-loss-in-2025/" TargetMode="External"/><Relationship Id="rId178" Type="http://schemas.openxmlformats.org/officeDocument/2006/relationships/hyperlink" Target="https://www.carscoops.com/2026/04/model-y-europe-sales/" TargetMode="External"/><Relationship Id="rId179" Type="http://schemas.openxmlformats.org/officeDocument/2006/relationships/hyperlink" Target="https://rollingout.com/2026/04/22/tesla-posted-a-q1-beat-while/" TargetMode="External"/><Relationship Id="rId180" Type="http://schemas.openxmlformats.org/officeDocument/2006/relationships/hyperlink" Target="https://www.etoday.co.kr/news/view/2578206" TargetMode="External"/><Relationship Id="rId181" Type="http://schemas.openxmlformats.org/officeDocument/2006/relationships/hyperlink" Target="https://driveteslacanada.ca/news/tesla-q1-2026-earnings-beat-expectations-as-margins-cash-flow-rebound/?utm_source=rss&amp;utm_medium=rss&amp;utm_campaign=tesla-q1-2026-earnings-beat-expectations-as-margins-cash-flow-rebound" TargetMode="External"/><Relationship Id="rId182" Type="http://schemas.openxmlformats.org/officeDocument/2006/relationships/hyperlink" Target="https://www.motor1.com/news/793782/ford-ceo-tesla-irrelevant-evs/" TargetMode="External"/><Relationship Id="rId183" Type="http://schemas.openxmlformats.org/officeDocument/2006/relationships/hyperlink" Target="https://www.chinatechnews.com/2026/04/23/120355-teslas-revenue-misses-estimates-as-ev-incentives-fade-and-competition-intensifies" TargetMode="External"/><Relationship Id="rId184" Type="http://schemas.openxmlformats.org/officeDocument/2006/relationships/hyperlink" Target="https://electricalconnection.com.au/nsw-unveils-100m-ev-strategy-to-boost-charging-and-workforce/" TargetMode="External"/><Relationship Id="rId185" Type="http://schemas.openxmlformats.org/officeDocument/2006/relationships/hyperlink" Target="https://techcrunch.com/2026/04/22/tesla-q1-revenue-rises-driven-by-ev-sales-and-fsd-subscriptions/" TargetMode="External"/><Relationship Id="rId186" Type="http://schemas.openxmlformats.org/officeDocument/2006/relationships/hyperlink" Target="https://mynorthwest.com/local/gas-prices-electric-vehicles/4230971" TargetMode="External"/><Relationship Id="rId187" Type="http://schemas.openxmlformats.org/officeDocument/2006/relationships/hyperlink" Target="https://www.fool.com/investing/2026/04/22/is-this-overlooked-ev-maker-the-next-high-flying-t/" TargetMode="External"/><Relationship Id="rId188" Type="http://schemas.openxmlformats.org/officeDocument/2006/relationships/hyperlink" Target="https://bijliwaligaadi.com/04/2026/catl-next-generation-ev-batteries.html/" TargetMode="External"/><Relationship Id="rId189" Type="http://schemas.openxmlformats.org/officeDocument/2006/relationships/hyperlink" Target="https://www.ttnews.com/articles/tesla-profit-q1-2026" TargetMode="External"/><Relationship Id="rId190" Type="http://schemas.openxmlformats.org/officeDocument/2006/relationships/hyperlink" Target="https://lithium-news.com/record-lithium-carbonate-price-surge-transforms-global-battery-material-markets/" TargetMode="External"/><Relationship Id="rId191" Type="http://schemas.openxmlformats.org/officeDocument/2006/relationships/hyperlink" Target="https://lithium-news.com/rising-spodumene-concentrate-prices-transform-global-lithium-markets-amid-supply-chain-disruptions/" TargetMode="External"/><Relationship Id="rId192" Type="http://schemas.openxmlformats.org/officeDocument/2006/relationships/hyperlink" Target="https://lithium-news.com/smart-investors-track-hard-rock-mining-expansion-as-lithium-markets-transform/" TargetMode="External"/><Relationship Id="rId193" Type="http://schemas.openxmlformats.org/officeDocument/2006/relationships/hyperlink" Target="https://lithium-news.com/new-data-reveals-critical-battery-grade-purity-milestone-reshaping-global-supply-chains/" TargetMode="External"/><Relationship Id="rId194" Type="http://schemas.openxmlformats.org/officeDocument/2006/relationships/hyperlink" Target="https://lithium-news.com/inside-the-complex-web-of-cathode-manufacturing-supply-chains-and-strategic-offtake-partnerships/" TargetMode="External"/><Relationship Id="rId195" Type="http://schemas.openxmlformats.org/officeDocument/2006/relationships/hyperlink" Target="https://lithium-news.com/refinery-expansion-news-drives-revolutionary-breakthroughs-in-lithium-processing-methods/" TargetMode="External"/><Relationship Id="rId196" Type="http://schemas.openxmlformats.org/officeDocument/2006/relationships/hyperlink" Target="https://www.moomoo.com/community/feed/earnings-review-tesla-reports-mixed-financial-results-as-future-capex-116451553378310" TargetMode="External"/><Relationship Id="rId197" Type="http://schemas.openxmlformats.org/officeDocument/2006/relationships/hyperlink" Target="https://www.perthnow.com.au/news/business/tesla-profits-rises-in-q1-as-musk-teases-roadster-debut-c-22180165" TargetMode="External"/><Relationship Id="rId198" Type="http://schemas.openxmlformats.org/officeDocument/2006/relationships/hyperlink" Target="https://autotalk.com.au/industry-news/ev-prices-surge-as-used-vehicle-market-shows-mixed-trends-in-australia?utm_source=rss&amp;utm_medium=rss&amp;utm_campaign=ev-prices-surge-as-used-vehicle-market-shows-mixed-trends-in-australia" TargetMode="External"/><Relationship Id="rId199" Type="http://schemas.openxmlformats.org/officeDocument/2006/relationships/hyperlink" Target="https://www.lanacion.com.ar/autos/el-secreto-detras-de-como-la-industria-automotriz-china-crecio-tanto-en-tan-poco-tiempo-nid22042026/" TargetMode="External"/><Relationship Id="rId200" Type="http://schemas.openxmlformats.org/officeDocument/2006/relationships/hyperlink" Target="https://www.thetruthaboutcars.com/cars/news-blog/report-gm-allegedly-pumping-the-breaks-on-full-size-evs-45135085?utm_medium=auto&amp;utm_source=rss&amp;utm_campaign=all_full" TargetMode="External"/><Relationship Id="rId201" Type="http://schemas.openxmlformats.org/officeDocument/2006/relationships/hyperlink" Target="https://www.cartoq.com/car-news/four-new-toyota-models-launching-india-2026/" TargetMode="External"/><Relationship Id="rId202" Type="http://schemas.openxmlformats.org/officeDocument/2006/relationships/hyperlink" Target="https://www.teslarati.com/tesla-hw3-trade-in-discounted-upgrade/" TargetMode="External"/><Relationship Id="rId203" Type="http://schemas.openxmlformats.org/officeDocument/2006/relationships/hyperlink" Target="https://www.evinfrastructurenews.com/ev-regulations/grid-bottlenecks-blocking-ev-charging-expansion-as-australia-faces-fuel-vulnerability-industry-warns" TargetMode="External"/><Relationship Id="rId204" Type="http://schemas.openxmlformats.org/officeDocument/2006/relationships/hyperlink" Target="https://teslanorth.com/2026/04/22/tesla-prepares-for-european-fsd-expansion-as-supervised-driving-heads-to-eu-review/" TargetMode="External"/><Relationship Id="rId205" Type="http://schemas.openxmlformats.org/officeDocument/2006/relationships/hyperlink" Target="https://teslanorth.com/2026/04/22/tesla-targets-robotaxi-expansion-across-a-dozen-states-by-year-end/" TargetMode="External"/><Relationship Id="rId206" Type="http://schemas.openxmlformats.org/officeDocument/2006/relationships/hyperlink" Target="https://taarifa.rw/2026/04/22/rwanda-mandates-30-electric-vehicles-in-public-procurement-to-drive-green-transition/?utm_source=rss&amp;utm_medium=rss&amp;utm_campaign=rwanda-mandates-30-electric-vehicles-in-public-procurement-to-drive-green-transition" TargetMode="External"/><Relationship Id="rId207" Type="http://schemas.openxmlformats.org/officeDocument/2006/relationships/hyperlink" Target="https://www.businessinsider.com/elon-musk-delays-tesla-roadster-release-demo-2026-4" TargetMode="External"/><Relationship Id="rId208" Type="http://schemas.openxmlformats.org/officeDocument/2006/relationships/hyperlink" Target="https://knowridge.com/2026/04/air-stable-solid-state-batteries-could-transform-electric-vehicles-forever/" TargetMode="External"/><Relationship Id="rId209" Type="http://schemas.openxmlformats.org/officeDocument/2006/relationships/hyperlink" Target="https://www.df.cl/empresas/mineria/nova-andino-litio-anota-su-primer-hito-en-el-sistema-ingresa-proyecto-por" TargetMode="External"/><Relationship Id="rId210" Type="http://schemas.openxmlformats.org/officeDocument/2006/relationships/hyperlink" Target="https://theheraldghana.com/assembly-members-raise-alarm-over-tensions-in-adamus-enclave-demand-ministerial-intervention/" TargetMode="External"/><Relationship Id="rId211" Type="http://schemas.openxmlformats.org/officeDocument/2006/relationships/hyperlink" Target="https://foxrgv.tv/tesla-lithium-refinery-toxic-metals-detected-in-tesla-south-texas-lithium-refinery-wastewater/" TargetMode="External"/><Relationship Id="rId212" Type="http://schemas.openxmlformats.org/officeDocument/2006/relationships/hyperlink" Target="https://www.australianmining.com.au/wa-backs-lithium-sector-with-expanded-support-package/" TargetMode="External"/><Relationship Id="rId213" Type="http://schemas.openxmlformats.org/officeDocument/2006/relationships/hyperlink" Target="https://www.prnewswire.com/news-releases/spolenost-catl-pedstavila-est-vyznamnych-inovaci-systemy-s-kombinaci-rznych-chemickych-sloeni-ktere-pinesou-novy-rozmr-zaitku-z-mobility-na-nove-energie-302750983.html" TargetMode="External"/><Relationship Id="rId214" Type="http://schemas.openxmlformats.org/officeDocument/2006/relationships/hyperlink" Target="https://metalsandminers.substack.com/p/the-2026-defense-production-act-and" TargetMode="External"/><Relationship Id="rId215" Type="http://schemas.openxmlformats.org/officeDocument/2006/relationships/hyperlink" Target="https://www.fool.com.au/2026/04/23/after-more-than-quadrupling-investors-money-in-a-year-are-pls-shares-still-a-buy/" TargetMode="External"/><Relationship Id="rId216" Type="http://schemas.openxmlformats.org/officeDocument/2006/relationships/hyperlink" Target="https://www.fool.com.au/2026/04/23/up-444-in-a-year-whats-moving-core-lithium-shares-today/" TargetMode="External"/><Relationship Id="rId217" Type="http://schemas.openxmlformats.org/officeDocument/2006/relationships/hyperlink" Target="https://mining.com.au/global-lithium-underpins-mannas-future-development-via-funding/" TargetMode="External"/><Relationship Id="rId218" Type="http://schemas.openxmlformats.org/officeDocument/2006/relationships/hyperlink" Target="https://allafrica.com/stories/202604220017.html" TargetMode="External"/><Relationship Id="rId219" Type="http://schemas.openxmlformats.org/officeDocument/2006/relationships/hyperlink" Target="https://www.zoomit.ir/car/459070-catl-new-battery-pack-six-km/" TargetMode="External"/><Relationship Id="rId220" Type="http://schemas.openxmlformats.org/officeDocument/2006/relationships/hyperlink" Target="https://www.benzinga.com/insights/news/26/04/51987669/full-transcript-quantumscape-q1-2026-earnings-call" TargetMode="External"/><Relationship Id="rId221" Type="http://schemas.openxmlformats.org/officeDocument/2006/relationships/hyperlink" Target="https://www.ilfattoquotidiano.it/2026/04/22/le-proposte-ue-contro-il-caro-energia-voucher-e-tagli-alle-accise-solo-per-i-vulnerabili-no-alla-tassa-sugli-extra-profitti-manca-lunanimita/8362954/" TargetMode="External"/><Relationship Id="rId222" Type="http://schemas.openxmlformats.org/officeDocument/2006/relationships/hyperlink" Target="https://highways-news.com/ev-industry-staggered-by-hmrc-decision-to-appeal-vat-ruling-on-public-charging/" TargetMode="External"/><Relationship Id="rId223" Type="http://schemas.openxmlformats.org/officeDocument/2006/relationships/hyperlink" Target="https://www.df.cl/df-sud/multilatinas/argentina-lithium-firma-acuerdo-por-us-100-millones-con-socio-chino-para" TargetMode="External"/><Relationship Id="rId224" Type="http://schemas.openxmlformats.org/officeDocument/2006/relationships/hyperlink" Target="https://www.carscoops.com/2026/04/catl-shenxing-fast-charging-record/" TargetMode="External"/><Relationship Id="rId225" Type="http://schemas.openxmlformats.org/officeDocument/2006/relationships/hyperlink" Target="https://www.journaldugeek.com/2026/04/22/le-leader-mondial-des-batteries-auto-vient-dannoncer-une-nouvelle-technologie-30-moins-chere/" TargetMode="External"/><Relationship Id="rId226" Type="http://schemas.openxmlformats.org/officeDocument/2006/relationships/hyperlink" Target="https://www.indiasnews.net/news/279005324/rocklink-opens-lithium-ion-battery-recycling-facility-with-operational-capacity-of-10000-tonnes-director-ansorge" TargetMode="External"/><Relationship Id="rId227" Type="http://schemas.openxmlformats.org/officeDocument/2006/relationships/hyperlink" Target="https://www.journaldugeek.com/2026/04/22/la-france-va-multiplier-par-5-ses-bornes-de-recharge-sur-autoroute-dici-2035-voici-le-plan/" TargetMode="External"/><Relationship Id="rId228" Type="http://schemas.openxmlformats.org/officeDocument/2006/relationships/hyperlink" Target="https://www.jdsupra.com/legalnews/doe-announces-critical-minerals-and-6301848/" TargetMode="External"/><Relationship Id="rId229" Type="http://schemas.openxmlformats.org/officeDocument/2006/relationships/hyperlink" Target="https://hotnews.ro/comisia-europeana-propune-accelerarea-tranzitiei-catre-energia-verde-nota-de-plata-a-razboiului-pentru-europa-2226524" TargetMode="External"/><Relationship Id="rId230" Type="http://schemas.openxmlformats.org/officeDocument/2006/relationships/hyperlink" Target="https://www.dailymaverick.co.za/article/2026-04-22-reporters-notebook-a-finnish-mining-operation-is-a-stark-contrast-to-sas-mines/" TargetMode="External"/><Relationship Id="rId231" Type="http://schemas.openxmlformats.org/officeDocument/2006/relationships/hyperlink" Target="https://www.mining.com/lithium-market-to-enter-deficit-until-2035-says-canaccord/" TargetMode="External"/><Relationship Id="rId232" Type="http://schemas.openxmlformats.org/officeDocument/2006/relationships/hyperlink" Target="https://www.carscoops.com/2026/04/gm-ev-truck-pause/" TargetMode="External"/><Relationship Id="rId233" Type="http://schemas.openxmlformats.org/officeDocument/2006/relationships/hyperlink" Target="https://jornaldebrasilia.com.br/noticias/mundo/ue-propoe-acoes-de-curto-e-longo-prazo-para-proteger-bloco-da-crise-da-energia-fossil/" TargetMode="External"/><Relationship Id="rId234" Type="http://schemas.openxmlformats.org/officeDocument/2006/relationships/hyperlink" Target="https://www.luxtimes.lu/businessandfinance/lytens-lithium-sulphur-push-targets-lighter-mining-free-batteries-with-lower-co2-footprint/147238253.html" TargetMode="External"/><Relationship Id="rId235" Type="http://schemas.openxmlformats.org/officeDocument/2006/relationships/hyperlink" Target="https://www.presse-citron.net/nouvelles-batteries-catl-vont-rendre-votre-voiture-obsolete/" TargetMode="External"/><Relationship Id="rId236" Type="http://schemas.openxmlformats.org/officeDocument/2006/relationships/hyperlink" Target="https://www.larazon.es/tecnologia-consumo/movilidad/9-minutos-cargar-coche-electrico-completo-bateria-china-cambia-todo_2026042269e8ad6820f3155690552d2c.html" TargetMode="External"/><Relationship Id="rId237" Type="http://schemas.openxmlformats.org/officeDocument/2006/relationships/hyperlink" Target="https://electricautonomy.ca/policy-regulations/ev-rebates-incentives-funding/2026-04-22/ev-incentives-gas-prices-make-difference-in-short-and-long-term-savings/" TargetMode="External"/><Relationship Id="rId238" Type="http://schemas.openxmlformats.org/officeDocument/2006/relationships/hyperlink" Target="https://driveteslacanada.ca/news/tesla-registrations-drop-california-model-y-dominates-sales/?utm_source=rss&amp;utm_medium=rss&amp;utm_campaign=tesla-registrations-drop-california-model-y-dominates-sales" TargetMode="External"/><Relationship Id="rId239" Type="http://schemas.openxmlformats.org/officeDocument/2006/relationships/hyperlink" Target="https://www.bestmag.co.uk/catl-4-minute-fast-charging/" TargetMode="External"/><Relationship Id="rId240" Type="http://schemas.openxmlformats.org/officeDocument/2006/relationships/hyperlink" Target="https://www.tanea.gr/2026/04/22/economy/diethni/poia-einai-i-mesi-pragmatiki-katanalosi-kaysimoy-ton-plug-in-yvridikon-aytokiniton-stin-ey/" TargetMode="External"/><Relationship Id="rId241" Type="http://schemas.openxmlformats.org/officeDocument/2006/relationships/hyperlink" Target="https://www.examinerlive.co.uk/news/cost-of-living/rachel-reeves-says-116-cars-33814952" TargetMode="External"/><Relationship Id="rId242" Type="http://schemas.openxmlformats.org/officeDocument/2006/relationships/hyperlink" Target="https://carboncredits.com/samsung-sdi-signs-6-8-billion-multi-year-ev-battery-supply-deal-with-mercedes-benz/" TargetMode="External"/><Relationship Id="rId243" Type="http://schemas.openxmlformats.org/officeDocument/2006/relationships/hyperlink" Target="https://mugglehead.com/g7-ramps-up-critical-mineral-strategy-to-cut-china-reliance/" TargetMode="External"/><Relationship Id="rId244" Type="http://schemas.openxmlformats.org/officeDocument/2006/relationships/hyperlink" Target="https://www.nature.com/articles/s41560-026-02038-1" TargetMode="External"/><Relationship Id="rId245" Type="http://schemas.openxmlformats.org/officeDocument/2006/relationships/hyperlink" Target="https://www.nature.com/articles/s41586-026-10415-9" TargetMode="External"/><Relationship Id="rId246" Type="http://schemas.openxmlformats.org/officeDocument/2006/relationships/hyperlink" Target="https://www.benzinga.com/news/26/04/51978315/hsc-seeks-hong-kong-ipo-amid-profit-volatility" TargetMode="External"/><Relationship Id="rId247" Type="http://schemas.openxmlformats.org/officeDocument/2006/relationships/hyperlink" Target="https://www.autoevolution.com/news/the-latest-ev-battery-tech-from-china-will-demoralize-the-us-and-europe-268926.html" TargetMode="External"/><Relationship Id="rId248" Type="http://schemas.openxmlformats.org/officeDocument/2006/relationships/hyperlink" Target="https://electrek.co/2026/04/22/catl-launching-sodium-ion-batteries-evs-2026/" TargetMode="External"/><Relationship Id="rId249" Type="http://schemas.openxmlformats.org/officeDocument/2006/relationships/hyperlink" Target="https://index.hu/gazdasag/2026/04/22/catl-akkumulator-toltes-hatotav-auto-1500-kilometer/" TargetMode="External"/><Relationship Id="rId250" Type="http://schemas.openxmlformats.org/officeDocument/2006/relationships/hyperlink" Target="https://chargedevs.com/newswire/axens-macaron-cathode-plant-earns-frances-strategic-project-label-and-25-tax-credit/" TargetMode="External"/><Relationship Id="rId251" Type="http://schemas.openxmlformats.org/officeDocument/2006/relationships/hyperlink" Target="https://chargedevs.com/newswire/uk-government-says-it-will-cut-red-tape-for-on-street-ev-charger-installations/" TargetMode="External"/><Relationship Id="rId252" Type="http://schemas.openxmlformats.org/officeDocument/2006/relationships/hyperlink" Target="https://bioengineer.org/battery-technology-accelerates-as-markets-adapt/" TargetMode="External"/><Relationship Id="rId253" Type="http://schemas.openxmlformats.org/officeDocument/2006/relationships/hyperlink" Target="https://www.macitynet.it/catl-batterie-ricarica-velocissima/" TargetMode="External"/><Relationship Id="rId254" Type="http://schemas.openxmlformats.org/officeDocument/2006/relationships/hyperlink" Target="https://allindiaev.com/cathode-material-plant-in-ap-rs-2550-cr-investment/" TargetMode="External"/><Relationship Id="rId255" Type="http://schemas.openxmlformats.org/officeDocument/2006/relationships/hyperlink" Target="https://haoqiebike.com/blogs/news/solid-state-vs-lithium-is-the-fireproof-e-bike-finally-here" TargetMode="External"/><Relationship Id="rId256" Type="http://schemas.openxmlformats.org/officeDocument/2006/relationships/hyperlink" Target="https://cleantechnica.com/2026/04/22/california-offers-incentives-to-philippine-automaker-to-set-up-electric-jeepney-factory/" TargetMode="External"/><Relationship Id="rId257" Type="http://schemas.openxmlformats.org/officeDocument/2006/relationships/hyperlink" Target="https://www.globalminingreview.com/mining/22042026/why-2026-will-decide-who-governs-the-seabed/" TargetMode="External"/><Relationship Id="rId258" Type="http://schemas.openxmlformats.org/officeDocument/2006/relationships/hyperlink" Target="https://braziljournal.com/nova-geracao-de-baterias-da-catl-enche-o-tanque-em-6-minutos/" TargetMode="External"/><Relationship Id="rId259" Type="http://schemas.openxmlformats.org/officeDocument/2006/relationships/hyperlink" Target="https://www.xataka.com/movilidad/catl-quiere-acabar-vez-todas-mayor-problema-coche-electrico-bateria-que-carga-seis-minutos" TargetMode="External"/><Relationship Id="rId260" Type="http://schemas.openxmlformats.org/officeDocument/2006/relationships/hyperlink" Target="https://en.antaranews.com/news/413317/indonesia-removes-ev-tax-exemptions-due-to-fiscal-considerations-govt" TargetMode="External"/><Relationship Id="rId261" Type="http://schemas.openxmlformats.org/officeDocument/2006/relationships/hyperlink" Target="https://en.antaranews.com/news/413303/govt-strengthens-role-of-early-adopter-to-boost-ev-market" TargetMode="External"/><Relationship Id="rId262" Type="http://schemas.openxmlformats.org/officeDocument/2006/relationships/hyperlink" Target="https://mediaindonesia.com/ekonomi/882360/soal-insentif-pajak-kendaraan-listrik-ini-kata-gaikindo" TargetMode="External"/><Relationship Id="rId263" Type="http://schemas.openxmlformats.org/officeDocument/2006/relationships/hyperlink" Target="https://www.scmp.com/economy/china-economy/article/3351035/chinas-battery-makers-stand-gain-iran-war-reshapes-energy-storage-demand-fitch?utm_source=rss_feed" TargetMode="External"/><Relationship Id="rId264" Type="http://schemas.openxmlformats.org/officeDocument/2006/relationships/hyperlink" Target="https://miningzimbabwe.com/premier-targets-lithium-export-restart-as-soft-lifting-of-export-ban/" TargetMode="External"/><Relationship Id="rId265" Type="http://schemas.openxmlformats.org/officeDocument/2006/relationships/hyperlink" Target="https://miningzimbabwe.com/we-are-paying-40-of-our-sales-to-government-lithium-producers-open-up-on-crushing-tax-burden/" TargetMode="External"/><Relationship Id="rId266" Type="http://schemas.openxmlformats.org/officeDocument/2006/relationships/hyperlink" Target="https://solarquarter.com/2026/04/22/australia-boosts-local-battery-manufacturing-with-2-3-million-grant-to-powerplus-energy/" TargetMode="External"/><Relationship Id="rId267" Type="http://schemas.openxmlformats.org/officeDocument/2006/relationships/hyperlink" Target="https://financialpost.com/feature/critical-mineral-jackpot-found-abandoned-ontario-factory" TargetMode="External"/><Relationship Id="rId268" Type="http://schemas.openxmlformats.org/officeDocument/2006/relationships/hyperlink" Target="https://focus.ua/auto/751619-novaya-lfp-batareya-catl-mozhet-zaryazhatsya-za-6-minut-foto" TargetMode="External"/><Relationship Id="rId269" Type="http://schemas.openxmlformats.org/officeDocument/2006/relationships/hyperlink" Target="https://www.rideapart.com/news/793616/donut-labs-solid-state-battery-debut-whistleblower-claims-lying-figures/" TargetMode="External"/><Relationship Id="rId270" Type="http://schemas.openxmlformats.org/officeDocument/2006/relationships/hyperlink" Target="https://www.electrive.com/2026/04/22/redwood-materials-pivots-to-energy-storage-and-cuts-10-of-jobs/" TargetMode="External"/><Relationship Id="rId271" Type="http://schemas.openxmlformats.org/officeDocument/2006/relationships/hyperlink" Target="https://www.sdbj.com/technology/clean-tech/expost-revolutionizing-battery-recycling-for-ev-industry/?utm_source=rss&amp;utm_medium=rss&amp;utm_campaign=expost-revolutionizing-battery-recycling-for-ev-industry" TargetMode="External"/><Relationship Id="rId272" Type="http://schemas.openxmlformats.org/officeDocument/2006/relationships/hyperlink" Target="https://proycontra.com.pe/secuestran-barcaza-y-exigen-s-2-millones-para-liberar-a-trabajadores/" TargetMode="External"/><Relationship Id="rId273" Type="http://schemas.openxmlformats.org/officeDocument/2006/relationships/hyperlink" Target="https://www.prnewswire.com/news-releases/world-earth-day-2026-highlights-zero-carbon-push-as-cibf2026-prepares-to-gather-global-battery-industry-302750388.html" TargetMode="External"/><Relationship Id="rId274" Type="http://schemas.openxmlformats.org/officeDocument/2006/relationships/hyperlink" Target="https://chemindigest.com/e3-lithium-secures-conditional-federal-funding-to-accelerate-clearwater-project/" TargetMode="External"/><Relationship Id="rId275" Type="http://schemas.openxmlformats.org/officeDocument/2006/relationships/hyperlink" Target="https://3dnews.ru/1140448/catl-predstavila-batarei-freevoy-2-oni-dadut-gibridam-do-600-km-probega-na-odnom-lish-elektrichestve" TargetMode="External"/><Relationship Id="rId276" Type="http://schemas.openxmlformats.org/officeDocument/2006/relationships/hyperlink" Target="https://tradebrains.in/why-did-amara-raja-energy-shares-skyrocket-by-19-today/" TargetMode="External"/><Relationship Id="rId277" Type="http://schemas.openxmlformats.org/officeDocument/2006/relationships/hyperlink" Target="https://www.engadget.com/transportation/evs/bmws-new-i7-xdrive-evs-will-offer-longer-range-and-faster-charging-131059423.html?src=rss" TargetMode="External"/><Relationship Id="rId278" Type="http://schemas.openxmlformats.org/officeDocument/2006/relationships/hyperlink" Target="https://www.riotimesonline.com/eu-four-brazil-critical-mineral-projects-hannover/" TargetMode="External"/><Relationship Id="rId279" Type="http://schemas.openxmlformats.org/officeDocument/2006/relationships/hyperlink" Target="https://www.edie.net/disjointed-and-disappointing-government-criticised-over-decision-to-appeal-5-vat-ruling-on-ev-chargers/" TargetMode="External"/><Relationship Id="rId280" Type="http://schemas.openxmlformats.org/officeDocument/2006/relationships/hyperlink" Target="https://fleetworld.co.uk/hmrc-to-appeal-against-5-public-ev-charging-vat-ruling/" TargetMode="External"/><Relationship Id="rId281" Type="http://schemas.openxmlformats.org/officeDocument/2006/relationships/hyperlink" Target="https://carnewschina.com/2026/04/22/smart-2-is-a-real-car-rivals-are-not-ceo-stakes-claim-as-micro-ev-icon-debuts-with-400-km-range/" TargetMode="External"/><Relationship Id="rId282" Type="http://schemas.openxmlformats.org/officeDocument/2006/relationships/hyperlink" Target="https://thedriven.io/2026/04/22/new-tesla-model-y-variant-with-more-range-specs-spotted-in-approval-documentation/" TargetMode="External"/><Relationship Id="rId283" Type="http://schemas.openxmlformats.org/officeDocument/2006/relationships/hyperlink" Target="https://www.theverge.com/transportation/915630/bmw-7-series-neue-klasse-range-price-specs" TargetMode="External"/><Relationship Id="rId284" Type="http://schemas.openxmlformats.org/officeDocument/2006/relationships/hyperlink" Target="https://www.focus.de/finanzen/fuer-meinen-volkswagen-muss-ich-nach-china-ziehen_6b1f1007-2018-4773-9ee9-8975f72173bd.html" TargetMode="External"/><Relationship Id="rId285" Type="http://schemas.openxmlformats.org/officeDocument/2006/relationships/hyperlink" Target="https://www.trucknews.com/sustainability/data-duty-cycles-drive-zero-emission-truck-decisions/1003213512/" TargetMode="External"/><Relationship Id="rId286" Type="http://schemas.openxmlformats.org/officeDocument/2006/relationships/hyperlink" Target="https://www.trucknews.com/sustainability/fleets-weigh-cost-trust-and-infrastructure-in-electrification-journey/1003213509/" TargetMode="External"/><Relationship Id="rId287" Type="http://schemas.openxmlformats.org/officeDocument/2006/relationships/hyperlink" Target="https://www.prnewswire.com/news-releases/hyundai-most-awarded-automaker-on-the-2026-best-hybrid-and-electric-cars-list-by-us-news-and-world-report-302750412.html" TargetMode="External"/><Relationship Id="rId288" Type="http://schemas.openxmlformats.org/officeDocument/2006/relationships/hyperlink" Target="https://www.datacenterdynamics.com/en/opinions/from-backup-to-system-stability-rethinking-the-role-of-batteries-in-ai-data-center-power-architecture/" TargetMode="External"/><Relationship Id="rId289" Type="http://schemas.openxmlformats.org/officeDocument/2006/relationships/hyperlink" Target="https://www.insurancejournal.com/news/west/2026/04/22/866791.htm" TargetMode="External"/><Relationship Id="rId290" Type="http://schemas.openxmlformats.org/officeDocument/2006/relationships/hyperlink" Target="https://www.automotiveworld.com/news/californias-bev-market-share-hit-a-four-year-low-in-q1-2026/" TargetMode="External"/><Relationship Id="rId291" Type="http://schemas.openxmlformats.org/officeDocument/2006/relationships/hyperlink" Target="https://www.scmp.com/business/china-evs/article/3350948/chinas-low-cost-evs-be-fitted-lidar-systems-usually-reserved-luxury-models?utm_source=rss_feed" TargetMode="External"/><Relationship Id="rId292" Type="http://schemas.openxmlformats.org/officeDocument/2006/relationships/hyperlink" Target="https://www.zeebiz.com/automobile/news-tesla-model-y-l-launched-in-india-price-starts-at-rs-6199-lakh-deliveries-from-june-2026-394081" TargetMode="External"/><Relationship Id="rId293" Type="http://schemas.openxmlformats.org/officeDocument/2006/relationships/hyperlink" Target="https://finance.yahoo.com/markets/stocks/articles/makes-tesla-tsla-long-term-122808517.html" TargetMode="External"/><Relationship Id="rId294" Type="http://schemas.openxmlformats.org/officeDocument/2006/relationships/hyperlink" Target="https://finance.yahoo.com/news/one-elon-musk-superpower-to-remember-on-tesla-earnings-day-125036490.html" TargetMode="External"/><Relationship Id="rId295" Type="http://schemas.openxmlformats.org/officeDocument/2006/relationships/hyperlink" Target="https://www.arabnews.pk/node/2640847/pakistan" TargetMode="External"/><Relationship Id="rId296" Type="http://schemas.openxmlformats.org/officeDocument/2006/relationships/hyperlink" Target="https://www.electrive.com/2026/04/22/eu-automotive-package-deal-may-slip-to-september/" TargetMode="External"/><Relationship Id="rId297" Type="http://schemas.openxmlformats.org/officeDocument/2006/relationships/hyperlink" Target="https://www.electrive.com/2026/04/22/general-motors-reportedly-delays-next-gen-electric-pickups-and-suvs/" TargetMode="External"/><Relationship Id="rId298" Type="http://schemas.openxmlformats.org/officeDocument/2006/relationships/hyperlink" Target="https://ca.finance.yahoo.com/news/chargepoints-600-kw-charger-nearly-120000166.html" TargetMode="External"/><Relationship Id="rId299" Type="http://schemas.openxmlformats.org/officeDocument/2006/relationships/hyperlink" Target="https://www.prnewswire.com/news-releases/laci-launches-second-city-climate-innovation-challenge-with-baltimore-atlanta-chicago-san-francisco-portland-nyc-la-and-9-others-representing-1-in-5-americans-new-cohort-will-identify-and-deploy-innovations-to-help-accele-302749676.html" TargetMode="External"/><Relationship Id="rId300" Type="http://schemas.openxmlformats.org/officeDocument/2006/relationships/hyperlink" Target="https://www.power-technology.com/news/tesla-cybertruck-to-be-a-grid-asset/" TargetMode="External"/><Relationship Id="rId301" Type="http://schemas.openxmlformats.org/officeDocument/2006/relationships/hyperlink" Target="https://athensceo.com/news/2026/04/everged-and-georgia-green-energy-announce-strategic-partnership-accelerate-ev-charging-infrastructure-deployment-across-southeast-united-states/?utm_source=athensceo&amp;utm_medium=rss&amp;utm_campaign=rss" TargetMode="External"/><Relationship Id="rId302" Type="http://schemas.openxmlformats.org/officeDocument/2006/relationships/hyperlink" Target="https://www.electrive.com/2026/04/22/uk-ultra-fast-charging-hub-sets-the-benchmark-in-europe/" TargetMode="External"/><Relationship Id="rId303" Type="http://schemas.openxmlformats.org/officeDocument/2006/relationships/hyperlink" Target="https://www.electrive.com/2026/04/22/tesla-secures-major-framework-agreement-with-sourcewell/" TargetMode="External"/><Relationship Id="rId304" Type="http://schemas.openxmlformats.org/officeDocument/2006/relationships/hyperlink" Target="https://www.electrive.com/2026/04/22/vietnam-ford-and-tasco-auto-to-establish-a-fast-charging-network/" TargetMode="External"/><Relationship Id="rId305" Type="http://schemas.openxmlformats.org/officeDocument/2006/relationships/hyperlink" Target="https://www.electrive.com/2026/04/22/catl-renews-its-battery-line-up/" TargetMode="External"/><Relationship Id="rId306" Type="http://schemas.openxmlformats.org/officeDocument/2006/relationships/hyperlink" Target="https://www.gurufocus.com/news/8808415/tesla-stock-could-swing-5-after-todays-earnings" TargetMode="External"/><Relationship Id="rId307" Type="http://schemas.openxmlformats.org/officeDocument/2006/relationships/hyperlink" Target="https://www.techjuice.pk/new-ai-breakthrough-could-make-batteries-cheaper-and-better/" TargetMode="External"/><Relationship Id="rId308" Type="http://schemas.openxmlformats.org/officeDocument/2006/relationships/hyperlink" Target="https://www.businesswire.com/news/home/20260421784570/en/ChargePoint-Launches-Express-Solo-the-Worlds-Fastest-Standalone-Charger-for-Mass-Market-Passenger-Vehicles" TargetMode="External"/><Relationship Id="rId309" Type="http://schemas.openxmlformats.org/officeDocument/2006/relationships/hyperlink" Target="https://www.siasat.com/tesla-brings-suv-to-india-its-second-offering-in-the-country-as-it-looks-to-expand-market-3458046/" TargetMode="External"/><Relationship Id="rId310" Type="http://schemas.openxmlformats.org/officeDocument/2006/relationships/hyperlink" Target="https://www.automotiveworld.com/news/tuv-rheinland-opens-auto-testing-lab-in-manesar/" TargetMode="External"/><Relationship Id="rId311" Type="http://schemas.openxmlformats.org/officeDocument/2006/relationships/hyperlink" Target="https://www.automotiveworld.com/news/465332/" TargetMode="External"/><Relationship Id="rId312" Type="http://schemas.openxmlformats.org/officeDocument/2006/relationships/hyperlink" Target="https://www.automotiveworld.com/news/changan-aims-to-crack-top-ten-global-oems-by-2030/" TargetMode="External"/><Relationship Id="rId313" Type="http://schemas.openxmlformats.org/officeDocument/2006/relationships/hyperlink" Target="https://www.autocar.co.uk/car-news/new-cars-vans/renault-eyes-data-revenues-software-defined-vans" TargetMode="External"/><Relationship Id="rId314" Type="http://schemas.openxmlformats.org/officeDocument/2006/relationships/hyperlink" Target="https://www.autocar.co.uk/car-news/electric-cars/smart-fortwo-returns-premium-city-car-ev-186-mile-range" TargetMode="External"/><Relationship Id="rId315" Type="http://schemas.openxmlformats.org/officeDocument/2006/relationships/hyperlink" Target="https://www.gbnews.com/lifestyle/cars/chinese-electric-vehicles-uk-market-drivers-cheaper-imports" TargetMode="External"/><Relationship Id="rId316" Type="http://schemas.openxmlformats.org/officeDocument/2006/relationships/hyperlink" Target="https://www.americanbankingnews.com/2026/04/22/financial-plan-inc-purchases-new-position-in-tesla-inc-tsla.html" TargetMode="External"/><Relationship Id="rId317" Type="http://schemas.openxmlformats.org/officeDocument/2006/relationships/hyperlink" Target="https://electrek.co/2026/04/22/amazon-taps-einride-to-scale-electric-semi-truck-fleet-capacity/" TargetMode="External"/><Relationship Id="rId318" Type="http://schemas.openxmlformats.org/officeDocument/2006/relationships/hyperlink" Target="https://paultan.org/2026/04/22/smart-concept-2-previews-2-seat-ev-under-300-km-range-oct-debut-coming-to-malaysia-under-proton/" TargetMode="External"/><Relationship Id="rId319" Type="http://schemas.openxmlformats.org/officeDocument/2006/relationships/hyperlink" Target="https://defence-blog.com/sion-power-introduces-licerion-echo-battery-for-long-endurance-isr-drones/" TargetMode="External"/><Relationship Id="rId320" Type="http://schemas.openxmlformats.org/officeDocument/2006/relationships/hyperlink" Target="https://electriccarsreport.com/2026/04/smart-concept-2-debuts-as-brand-expands-ev-lineup-to-five-models/" TargetMode="External"/><Relationship Id="rId321" Type="http://schemas.openxmlformats.org/officeDocument/2006/relationships/hyperlink" Target="https://www.investing.com/news/analyst-ratings/truist-raises-albemarle-stock-price-target-on-lithium-demand-strength-93CH-4628637" TargetMode="External"/><Relationship Id="rId322" Type="http://schemas.openxmlformats.org/officeDocument/2006/relationships/hyperlink" Target="https://allindiaev.com/karnataka-ev-charging-boom-at-petrol-pumps/" TargetMode="External"/><Relationship Id="rId323" Type="http://schemas.openxmlformats.org/officeDocument/2006/relationships/hyperlink" Target="https://www.carscoops.com/2026/04/vw-to-slash-annual-production-by-1-million-units-is-confident-about-scout-brand/" TargetMode="External"/><Relationship Id="rId324" Type="http://schemas.openxmlformats.org/officeDocument/2006/relationships/hyperlink" Target="https://www.lionheartv.net/2026/04/the-habit-of-choosing-greener-mobility/?utm_source=rss&amp;utm_medium=rss&amp;utm_campaign=the-habit-of-choosing-greener-mobility" TargetMode="External"/><Relationship Id="rId325" Type="http://schemas.openxmlformats.org/officeDocument/2006/relationships/hyperlink" Target="https://www.ndtv.com/world-news/laps-of-icy-roads-in-china-show-sodium-batteries-making-an-ev-breakthrough-11391526#publisher=newsstand" TargetMode="External"/><Relationship Id="rId326" Type="http://schemas.openxmlformats.org/officeDocument/2006/relationships/hyperlink" Target="https://energynews.biz/tsr-group-and-basf-expand-ev-battery-recycling-value-chain-to-strengthen-europes-raw-material-security/?utm_source=rss&amp;utm_medium=rss&amp;utm_campaign=tsr-group-and-basf-expand-ev-battery-recycling-value-chain-to-strengthen-europes-raw-material-security" TargetMode="External"/><Relationship Id="rId327" Type="http://schemas.openxmlformats.org/officeDocument/2006/relationships/hyperlink" Target="https://www.transportenvironment.org/articles/eu-energy-crisis-response-needs-a-windfall-tax-on-oil-companies-to-fund-electrification-of-transport" TargetMode="External"/><Relationship Id="rId328" Type="http://schemas.openxmlformats.org/officeDocument/2006/relationships/hyperlink" Target="https://www.digitaltrends.com/cars/ev-batteries-that-can-charge-in-just-over-six-minutes-are-here/" TargetMode="External"/><Relationship Id="rId329" Type="http://schemas.openxmlformats.org/officeDocument/2006/relationships/hyperlink" Target="https://www.lexpress.mg/2026/04/secteur-extractif-loctroi-des-permis.html" TargetMode="External"/><Relationship Id="rId330" Type="http://schemas.openxmlformats.org/officeDocument/2006/relationships/hyperlink" Target="https://www.madagascar-tribune.com/Vara-Mada-le-retour-explosif-d-un-dossier-minier-au-coeur-du-jeu-politique.html" TargetMode="External"/><Relationship Id="rId331" Type="http://schemas.openxmlformats.org/officeDocument/2006/relationships/hyperlink" Target="https://lithium-news.com/record-lithium-etf-inflows-signal-massive-investor-shift-toward-clean-energy-markets/" TargetMode="External"/><Relationship Id="rId332" Type="http://schemas.openxmlformats.org/officeDocument/2006/relationships/hyperlink" Target="https://lithium-news.com/revolutionary-technology-makes-direct-lithium-extraction-the-future-of-mining/" TargetMode="External"/><Relationship Id="rId333" Type="http://schemas.openxmlformats.org/officeDocument/2006/relationships/hyperlink" Target="https://lithium-news.com/global-spodumene-markets-signal-major-shift-as-battery-demand-reshapes-supply-chains/" TargetMode="External"/><Relationship Id="rId334" Type="http://schemas.openxmlformats.org/officeDocument/2006/relationships/hyperlink" Target="https://lithium-news.com/record-lithium-hydroxide-premium-signals-major-shift-in-battery-supply-chain-dynamics/" TargetMode="External"/><Relationship Id="rId335" Type="http://schemas.openxmlformats.org/officeDocument/2006/relationships/hyperlink" Target="https://lithium-news.com/global-lithium-markets-face-massive-disruption-as-hard-rock-mining-operations-scale-up-worldwide/" TargetMode="External"/><Relationship Id="rId336" Type="http://schemas.openxmlformats.org/officeDocument/2006/relationships/hyperlink" Target="https://www.cbtnews.com/auto-industrys-regulatory-chaos-michigan-steps-in/" TargetMode="External"/><Relationship Id="rId337" Type="http://schemas.openxmlformats.org/officeDocument/2006/relationships/hyperlink" Target="https://www.africaninsider.com/technology/chinese-carmakers-aim-build-presence-europe/" TargetMode="External"/><Relationship Id="rId338" Type="http://schemas.openxmlformats.org/officeDocument/2006/relationships/hyperlink" Target="https://lithium-news.com/dynamic-price-forecast-revision-accelerates-electric-vehicle-market-transformation/" TargetMode="External"/><Relationship Id="rId339" Type="http://schemas.openxmlformats.org/officeDocument/2006/relationships/hyperlink" Target="https://www.faz.net/aktuell/technik-motor/elektromobilitaet/der-kleine-smart-kehrt-als-2-zurueck-accg-200755966.html" TargetMode="External"/><Relationship Id="rId340" Type="http://schemas.openxmlformats.org/officeDocument/2006/relationships/hyperlink" Target="https://www.ibtimes.com.au/gm-suspends-next-gen-electric-trucks-it-pivots-gas-engines-hybrids-amid-slowing-ev-demand-1867262" TargetMode="External"/><Relationship Id="rId341" Type="http://schemas.openxmlformats.org/officeDocument/2006/relationships/hyperlink" Target="https://mediaindonesia.com/ekonomi/882272/kemenperin-buka-suara-soal-nasib-insentif-pajak-kendaraan-listrik" TargetMode="External"/><Relationship Id="rId342" Type="http://schemas.openxmlformats.org/officeDocument/2006/relationships/hyperlink" Target="https://www.autoblog.it/post/catl-punta-sul-sodio-batterie-piu-economiche-30-e-600-km" TargetMode="External"/><Relationship Id="rId343" Type="http://schemas.openxmlformats.org/officeDocument/2006/relationships/hyperlink" Target="https://reneweconomy.com.au/just-give-us-a-shot-networks-say-community-batteries-can-right-the-wrongs-of-grid-gold-plating/?utm_source=rss&amp;utm_medium=rss&amp;utm_campaign=just-give-us-a-shot-networks-say-community-batteries-can-right-the-wrongs-of-grid-gold-plating" TargetMode="External"/><Relationship Id="rId344" Type="http://schemas.openxmlformats.org/officeDocument/2006/relationships/hyperlink" Target="https://hvg.hu/cegauto/20260422_hatarozottan-kinai-dizajnvonalat-kovet-a-legujabb-volkswagen" TargetMode="External"/><Relationship Id="rId345" Type="http://schemas.openxmlformats.org/officeDocument/2006/relationships/hyperlink" Target="https://www.clubic.com/actualite-609823-nouvelle-volkswagen-id-3-neo-plus-mature-plus-techno-plus-convaincante.html" TargetMode="External"/><Relationship Id="rId346" Type="http://schemas.openxmlformats.org/officeDocument/2006/relationships/hyperlink" Target="https://www.frandroid.com/survoltes/voitures-electriques/3073891_byd-est-deja-battu-catl-devoile-une-batterie-qui-peut-se-recharger-integralement-en-moins-de-7-minutes" TargetMode="External"/><Relationship Id="rId347" Type="http://schemas.openxmlformats.org/officeDocument/2006/relationships/hyperlink" Target="https://www.frandroid.com/marques/volkswagen/3073845_lalliance-volkswagen-xpeng-frappe-encore-voici-la-nouvelle-id-unyx-09-une-voiture-electrique-concue-en-un-temps-record" TargetMode="External"/><Relationship Id="rId348" Type="http://schemas.openxmlformats.org/officeDocument/2006/relationships/hyperlink" Target="https://www.benzinga.com/markets/tech/26/04/51960653/gm-to-suspend-next-generation-ev-pickup-truck-development" TargetMode="External"/><Relationship Id="rId349" Type="http://schemas.openxmlformats.org/officeDocument/2006/relationships/hyperlink" Target="https://topspeed.gr/auto-china-2026-o-omilos-volkswagen-perna-stin-antepithesi-stin-kina-me-ti-megalyteri-proiontiki-epelasi-tis-istorias-tou/" TargetMode="External"/><Relationship Id="rId350" Type="http://schemas.openxmlformats.org/officeDocument/2006/relationships/hyperlink" Target="https://www.autoblog.it/post/smart-2-si-svela-al-mondo-ecco-la-citycar-ev-da-300-km-di-autonomia" TargetMode="External"/><Relationship Id="rId351" Type="http://schemas.openxmlformats.org/officeDocument/2006/relationships/hyperlink" Target="https://www.autoblog.it/post/volkswagen-riduce-la-produzione-di-1-milione-di-auto-che-succede" TargetMode="External"/><Relationship Id="rId352" Type="http://schemas.openxmlformats.org/officeDocument/2006/relationships/hyperlink" Target="https://www.autoblog.it/post/volkswagen-lancia-una-nuova-berlina-da-5-metri-realizzata-con-xpeng" TargetMode="External"/><Relationship Id="rId353" Type="http://schemas.openxmlformats.org/officeDocument/2006/relationships/hyperlink" Target="https://www.nationalcarcharging.com/blog/the-infrastructure-gap-nobody-wants-to-talk-about" TargetMode="External"/><Relationship Id="rId354" Type="http://schemas.openxmlformats.org/officeDocument/2006/relationships/hyperlink" Target="https://www.thinkgeoenergy.com/siemens-awarded-supply-contract-for-vulcans-geothermal-lithium-project-in-germany/" TargetMode="External"/><Relationship Id="rId355" Type="http://schemas.openxmlformats.org/officeDocument/2006/relationships/hyperlink" Target="https://professional-electrician.com/products/ctek-confirms-v2g-potential-with-successful-ev-charging-trial/" TargetMode="External"/><Relationship Id="rId356" Type="http://schemas.openxmlformats.org/officeDocument/2006/relationships/hyperlink" Target="https://www.pv-magazine-india.com/2026/04/22/net-zero-vs-net-extraction-are-we-just-shifting-the-environmental-burden/" TargetMode="External"/><Relationship Id="rId357" Type="http://schemas.openxmlformats.org/officeDocument/2006/relationships/hyperlink" Target="https://www.motor1.com/news/793640/new-smart-car-debut/" TargetMode="External"/><Relationship Id="rId358" Type="http://schemas.openxmlformats.org/officeDocument/2006/relationships/hyperlink" Target="https://coincentral.com/samsung-stock-dram-supply-to-tesla-tsla-jumps-4x-in-one-month/" TargetMode="External"/><Relationship Id="rId359" Type="http://schemas.openxmlformats.org/officeDocument/2006/relationships/hyperlink" Target="https://paultan.org/2026/04/22/chery-designing-a-small-city-ev-in-france-for-europe/" TargetMode="External"/><Relationship Id="rId360" Type="http://schemas.openxmlformats.org/officeDocument/2006/relationships/hyperlink" Target="https://www.standartnews.com/biznes/klyuchova-darzhava-nameri-18-mln-tona-byalo-zlato-raztarsva-industriyata-631064.html" TargetMode="External"/><Relationship Id="rId361" Type="http://schemas.openxmlformats.org/officeDocument/2006/relationships/hyperlink" Target="https://www.carexpert.com.au/car-news/chinese-ev-battery-powerhouse-reveals-2000km-plus-next-gen-range-extender-tech" TargetMode="External"/><Relationship Id="rId362" Type="http://schemas.openxmlformats.org/officeDocument/2006/relationships/hyperlink" Target="https://www.presse-citron.net/top-10-dici-3-ans-nouvelle-marque-automobile-changan-devoile-ambitions-mondiales/" TargetMode="External"/><Relationship Id="rId363" Type="http://schemas.openxmlformats.org/officeDocument/2006/relationships/hyperlink" Target="https://www.etoday.co.kr/news/view/2578050" TargetMode="External"/><Relationship Id="rId364" Type="http://schemas.openxmlformats.org/officeDocument/2006/relationships/hyperlink" Target="https://www.haber7.com/yasam/haber/3622041-otomotiv-devi-izmitte-seri-uretime-basliyor-40-ulkeye-ihrac-edilecek" TargetMode="External"/><Relationship Id="rId365" Type="http://schemas.openxmlformats.org/officeDocument/2006/relationships/hyperlink" Target="https://www.just-auto.com/news/hyundai-unveils-european-made-ioniq-3-bev/" TargetMode="External"/><Relationship Id="rId366" Type="http://schemas.openxmlformats.org/officeDocument/2006/relationships/hyperlink" Target="https://www.carexpert.com.au/car-news/volkswagen-reveals-new-evs-in-chinese-model-onslaught" TargetMode="External"/><Relationship Id="rId367" Type="http://schemas.openxmlformats.org/officeDocument/2006/relationships/hyperlink" Target="https://www.presse-citron.net/carburant-hors-de-prix-les-ventes-europeennes-de-voitures-electriques-senvolent-de-51/" TargetMode="External"/><Relationship Id="rId368" Type="http://schemas.openxmlformats.org/officeDocument/2006/relationships/hyperlink" Target="https://www.orissapost.com/massive-protest-rally-against-proposed-sijimali-mining/" TargetMode="External"/><Relationship Id="rId369" Type="http://schemas.openxmlformats.org/officeDocument/2006/relationships/hyperlink" Target="https://jornaleconomico.sapo.pt/noticias/chinesa-catl-desenvolve-bateria-para-1-500-km-e-acelera-corrida-com-byd/" TargetMode="External"/><Relationship Id="rId370" Type="http://schemas.openxmlformats.org/officeDocument/2006/relationships/hyperlink" Target="https://www.mercomindia.com/navprakriti-to-invest-%E2%82%B91-billion-in-odisha-critical-minerals-facility" TargetMode="External"/><Relationship Id="rId371" Type="http://schemas.openxmlformats.org/officeDocument/2006/relationships/hyperlink" Target="https://www.business-standard.com/markets/news/amara-raja-energy-share-price-zooms-14-in-weak-market-here-s-why-126042200514_1.html" TargetMode="External"/><Relationship Id="rId372" Type="http://schemas.openxmlformats.org/officeDocument/2006/relationships/hyperlink" Target="https://thedriven.io/2026/04/22/catl-debuts-six-stunning-battery-innovations-including-1500km-ev-option-and-6-minute-charge/" TargetMode="External"/><Relationship Id="rId373" Type="http://schemas.openxmlformats.org/officeDocument/2006/relationships/hyperlink" Target="https://www.etoday.co.kr/news/view/2578170" TargetMode="External"/><Relationship Id="rId374" Type="http://schemas.openxmlformats.org/officeDocument/2006/relationships/hyperlink" Target="https://coincentral.com/tesla-tsla-stock-what-analysts-expect-from-q1-earnings-today/" TargetMode="External"/><Relationship Id="rId375" Type="http://schemas.openxmlformats.org/officeDocument/2006/relationships/hyperlink" Target="https://www.whichev.net/2026/04/22/nissan-unveils-all-electric-juke-as-sunderland-built-crossover-signals-next-phase-of-ev-push/?utm_source=rss&amp;utm_medium=rss&amp;utm_campaign=nissan-unveils-all-electric-juke-as-sunderland-built-crossover-signals-next-phase-of-ev-push" TargetMode="External"/><Relationship Id="rId376" Type="http://schemas.openxmlformats.org/officeDocument/2006/relationships/hyperlink" Target="https://www.focus.de/auto/elektroauto/ministerpraesident-deutsche-vw-werke-sollen-china-autos-bauen_5967b341-1e67-491e-b523-ca51e2f52678.html" TargetMode="External"/><Relationship Id="rId377" Type="http://schemas.openxmlformats.org/officeDocument/2006/relationships/hyperlink" Target="https://www.benzinga.com/news/politics/26/04/51960031/former-diplomat-detained-by-china-warns-against-influx-of-chinese-evs-in-canada" TargetMode="External"/><Relationship Id="rId378" Type="http://schemas.openxmlformats.org/officeDocument/2006/relationships/hyperlink" Target="https://otomotif.sindonews.com/read/1698913/120/bukan-jualan-murah-begini-cara-honda-sindir-mobil-listrik-tiongkok-lewat-super-one-1776830670" TargetMode="External"/><Relationship Id="rId379" Type="http://schemas.openxmlformats.org/officeDocument/2006/relationships/hyperlink" Target="https://www.capital.bg/biznes/kompanii/2026/04/22/4905075_avtomobilni_proizvoditeli_zalagat_na_kitaiski/?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