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2026-04-23 14:30 UTC [VHJQ]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2026-04-23T14:30:00Z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supply-chain/logistics disruption narrative remains net supportive for higher coffee futures pricing pressure.</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54</w:t>
            </w:r>
          </w:p>
        </w:tc>
      </w:tr>
      <w:tr>
        <w:tc>
          <w:tcPr>
            <w:tcW w:type="dxa" w:w="1040"/>
          </w:tcPr>
          <w:p>
            <w:r>
              <w:t>coffee</w:t>
            </w:r>
          </w:p>
        </w:tc>
        <w:tc>
          <w:tcPr>
            <w:tcW w:type="dxa" w:w="1040"/>
          </w:tcPr>
          <w:p>
            <w:r>
              <w:t>B-coffee-002</w:t>
            </w:r>
          </w:p>
        </w:tc>
        <w:tc>
          <w:tcPr>
            <w:tcW w:type="dxa" w:w="1040"/>
          </w:tcPr>
          <w:p>
            <w:r>
              <w:t>Crop/disease and farm-cost/labour constraint themes continue to bias coffee futures upward over the next 24h window (risk-premium support).</w:t>
            </w:r>
          </w:p>
        </w:tc>
        <w:tc>
          <w:tcPr>
            <w:tcW w:type="dxa" w:w="1040"/>
          </w:tcPr>
          <w:p>
            <w:r>
              <w:t>64</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54</w:t>
            </w:r>
          </w:p>
        </w:tc>
      </w:tr>
      <w:tr>
        <w:tc>
          <w:tcPr>
            <w:tcW w:type="dxa" w:w="1040"/>
          </w:tcPr>
          <w:p>
            <w:r>
              <w:t>coffee</w:t>
            </w:r>
          </w:p>
        </w:tc>
        <w:tc>
          <w:tcPr>
            <w:tcW w:type="dxa" w:w="1040"/>
          </w:tcPr>
          <w:p>
            <w:r>
              <w:t>B-coffee-003</w:t>
            </w:r>
          </w:p>
        </w:tc>
        <w:tc>
          <w:tcPr>
            <w:tcW w:type="dxa" w:w="1040"/>
          </w:tcPr>
          <w:p>
            <w:r>
              <w:t>Improving harvest volume / retail price-cut narratives can cap rallies and raise the odds of a near-term pullback if repeated by higher-quality sources.</w:t>
            </w:r>
          </w:p>
        </w:tc>
        <w:tc>
          <w:tcPr>
            <w:tcW w:type="dxa" w:w="1040"/>
          </w:tcPr>
          <w:p>
            <w:r>
              <w:t>45</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54</w:t>
            </w:r>
          </w:p>
        </w:tc>
      </w:tr>
    </w:tbl>
    <w:p>
      <w:r/>
    </w:p>
    <w:p>
      <w:pPr>
        <w:pStyle w:val="Heading2"/>
      </w:pPr>
      <w:r>
        <w:t>Data Dump (Machine Use)</w:t>
      </w:r>
      <w:r/>
    </w:p>
    <w:p>
      <w:r/>
      <w:r>
        <w:rPr>
          <w:rFonts w:ascii="Courier" w:hAnsi="Courier"/>
        </w:rPr>
        <w:t>{</w:t>
        <w:br/>
        <w:t xml:space="preserve"> "workflow_6B_CIS_output": {</w:t>
        <w:br/>
        <w:t xml:space="preserve"> "snapshot_id": "6B-coffee-20260423T143000Z",</w:t>
        <w:br/>
        <w:t xml:space="preserve"> "timestamp_utc": "2026-04-23T14:30:00Z",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63,</w:t>
        <w:br/>
        <w:t xml:space="preserve"> "headline_fragility_score_0_100": 54,</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"B-coffee-001",</w:t>
        <w:br/>
        <w:t xml:space="preserve"> "market": "coffee",</w:t>
        <w:br/>
        <w:t xml:space="preserve"> "claim": "Near-term supply-chain/logistics disruption narrative remains net supportive for higher coffee futures pricing pressure.",</w:t>
        <w:br/>
        <w:t xml:space="preserve"> "probability_pct": 62,</w:t>
        <w:br/>
        <w:t xml:space="preserve"> "direction": "up",</w:t>
        <w:br/>
        <w:t xml:space="preserve"> "velocity": "accelerating",</w:t>
        <w:br/>
        <w:t xml:space="preserve"> "horizon": "6h",</w:t>
        <w:br/>
        <w:t xml:space="preserve"> "drivers": [</w:t>
        <w:br/>
        <w:t xml:space="preserve"> "shipping/freight disruption risk",</w:t>
        <w:br/>
        <w:t xml:space="preserve"> "trade-flow friction headlines",</w:t>
        <w:br/>
        <w:t xml:space="preserve"> "inventory/delivery timeline uncertainty"</w:t>
        <w:br/>
        <w:t xml:space="preserve"> ],</w:t>
        <w:br/>
        <w:t xml:space="preserve"> "contradicted_by": [</w:t>
        <w:br/>
        <w:t xml:space="preserve"> "B-coffee-003"</w:t>
        <w:br/>
        <w:t xml:space="preserve"> ],</w:t>
        <w:br/>
        <w:t xml:space="preserve"> "directional_confidence_score_0_100": 66,</w:t>
        <w:br/>
        <w:t xml:space="preserve"> "authority_confirmation_score_0_100": 62,</w:t>
        <w:br/>
        <w:t xml:space="preserve"> "authority_confirmation_band": "medium"</w:t>
        <w:br/>
        <w:t xml:space="preserve"> },</w:t>
        <w:br/>
        <w:t xml:space="preserve"> {</w:t>
        <w:br/>
        <w:t xml:space="preserve"> "belief_id": "B-coffee-002",</w:t>
        <w:br/>
        <w:t xml:space="preserve"> "market": "coffee",</w:t>
        <w:br/>
        <w:t xml:space="preserve"> "claim": "Crop/disease and farm-cost/labour constraint themes continue to bias coffee futures upward over the next 24h window (risk-premium support).",</w:t>
        <w:br/>
        <w:t xml:space="preserve"> "probability_pct": 64,</w:t>
        <w:br/>
        <w:t xml:space="preserve"> "direction": "up",</w:t>
        <w:br/>
        <w:t xml:space="preserve"> "velocity": "stable",</w:t>
        <w:br/>
        <w:t xml:space="preserve"> "horizon": "24h",</w:t>
        <w:br/>
        <w:t xml:space="preserve"> "drivers": [</w:t>
        <w:br/>
        <w:t xml:space="preserve"> "crop condition / disease risk (plant health)",</w:t>
        <w:br/>
        <w:t xml:space="preserve"> "labour availability / cost pressure",</w:t>
        <w:br/>
        <w:t xml:space="preserve"> "input-cost pressure (broad ag context)"</w:t>
        <w:br/>
        <w:t xml:space="preserve"> ],</w:t>
        <w:br/>
        <w:t xml:space="preserve"> "contradicted_by": [</w:t>
        <w:br/>
        <w:t xml:space="preserve"> "B-coffee-003"</w:t>
        <w:br/>
        <w:t xml:space="preserve"> ],</w:t>
        <w:br/>
        <w:t xml:space="preserve"> "directional_confidence_score_0_100": 64,</w:t>
        <w:br/>
        <w:t xml:space="preserve"> "authority_confirmation_score_0_100": 58,</w:t>
        <w:br/>
        <w:t xml:space="preserve"> "authority_confirmation_band": "medium"</w:t>
        <w:br/>
        <w:t xml:space="preserve"> },</w:t>
        <w:br/>
        <w:t xml:space="preserve"> {</w:t>
        <w:br/>
        <w:t xml:space="preserve"> "belief_id": "B-coffee-003",</w:t>
        <w:br/>
        <w:t xml:space="preserve"> "market": "coffee",</w:t>
        <w:br/>
        <w:t xml:space="preserve"> "claim": "Improving harvest volume / retail price-cut narratives can cap rallies and raise the odds of a near-term pullback if repeated by higher-quality sources.",</w:t>
        <w:br/>
        <w:t xml:space="preserve"> "probability_pct": 45,</w:t>
        <w:br/>
        <w:t xml:space="preserve"> "direction": "down",</w:t>
        <w:br/>
        <w:t xml:space="preserve"> "velocity": "fading",</w:t>
        <w:br/>
        <w:t xml:space="preserve"> "horizon": "24h",</w:t>
        <w:br/>
        <w:t xml:space="preserve"> "drivers": [</w:t>
        <w:br/>
        <w:t xml:space="preserve"> "harvest volume improvement / supply relief narrative",</w:t>
        <w:br/>
        <w:t xml:space="preserve"> "downstream retail price reductions"</w:t>
        <w:br/>
        <w:t xml:space="preserve"> ],</w:t>
        <w:br/>
        <w:t xml:space="preserve"> "contradicted_by": [</w:t>
        <w:br/>
        <w:t xml:space="preserve"> "B-coffee-001",</w:t>
        <w:br/>
        <w:t xml:space="preserve"> "B-coffee-002"</w:t>
        <w:br/>
        <w:t xml:space="preserve"> ],</w:t>
        <w:br/>
        <w:t xml:space="preserve"> "directional_confidence_score_0_100": 44,</w:t>
        <w:br/>
        <w:t xml:space="preserve"> "authority_confirmation_score_0_100": 28,</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63,</w:t>
        <w:br/>
        <w:t xml:space="preserve"> "authority_confirmation_score_0_100": 61,</w:t>
        <w:br/>
        <w:t xml:space="preserve"> "authority_confirmation_band": "medium",</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54,</w:t>
        <w:br/>
        <w:t xml:space="preserve"> "supporting_belief_ids": [</w:t>
        <w:br/>
        <w:t xml:space="preserve"> "B-coffee-001",</w:t>
        <w:br/>
        <w:t xml:space="preserve"> "B-coffee-002"</w:t>
        <w:br/>
        <w:t xml:space="preserve"> ],</w:t>
        <w:br/>
        <w:t xml:space="preserve"> "source_tier_counts": {</w:t>
        <w:br/>
        <w:t xml:space="preserve"> "A": 48,</w:t>
        <w:br/>
        <w:t xml:space="preserve"> "B": 6,</w:t>
        <w:br/>
        <w:t xml:space="preserve"> "C": 4,</w:t>
        <w:br/>
        <w:t xml:space="preserve"> "D": 154,</w:t>
        <w:br/>
        <w:t xml:space="preserve"> "U": 0</w:t>
        <w:br/>
        <w:t xml:space="preserve"> },</w:t>
        <w:br/>
        <w:t xml:space="preserve"> "freshness_mix": {</w:t>
        <w:br/>
        <w:t xml:space="preserve"> "fresh_signal_count_24h": 7,</w:t>
        <w:br/>
        <w:t xml:space="preserve"> "stale_signal_count_gt72h": 5,</w:t>
        <w:br/>
        <w:t xml:space="preserve"> "freshest_signal_utc": "2026-04-23T14:11:54Z",</w:t>
        <w:br/>
        <w:t xml:space="preserve"> "oldest_admitted_signal_utc": "2026-04-13T14:50:17Z"</w:t>
        <w:br/>
        <w:t xml:space="preserve"> }</w:t>
        <w:br/>
        <w:t xml:space="preserve"> }</w:t>
        <w:br/>
        <w:t xml:space="preserve"> ],</w:t>
        <w:br/>
        <w:t xml:space="preserve"> "risk_flags": [</w:t>
        <w:br/>
        <w:t xml:space="preserve"> {</w:t>
        <w:br/>
        <w:t xml:space="preserve"> "flag": "stale_context_overhang",</w:t>
        <w:br/>
        <w:t xml:space="preserve"> "severity": "medium",</w:t>
        <w:br/>
        <w:t xml:space="preserve"> "detail": "Several supply/cost narratives are &gt;72h old; they still support the thesis but are down-weighted, capping conviction."</w:t>
        <w:br/>
        <w:t xml:space="preserve"> },</w:t>
        <w:br/>
        <w:t xml:space="preserve"> {</w:t>
        <w:br/>
        <w:t xml:space="preserve"> "flag": "counter_signal_supply_relief",</w:t>
        <w:br/>
        <w:t xml:space="preserve"> "severity": "medium",</w:t>
        <w:br/>
        <w:t xml:space="preserve"> "detail": "A supply-relief / price-reduction narrative exists (harvest volume / downstream price cuts). If repeated by higher-tier sources within the next cycle, reversal risk increases."</w:t>
        <w:br/>
        <w:t xml:space="preserve"> },</w:t>
        <w:br/>
        <w:t xml:space="preserve"> {</w:t>
        <w:br/>
        <w:t xml:space="preserve"> "flag": "narrative_whipsaw_risk",</w:t>
        <w:br/>
        <w:t xml:space="preserve"> "severity": "low",</w:t>
        <w:br/>
        <w:t xml:space="preserve"> "detail": "Coffee price drivers are split between risk-premium (logistics/disease) and relief (harvest/retail pricing), increasing sensitivity to new headlines."</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fresh (&lt;=24h) supply-disruption/crop-risk items persist and no additional credible harvest-relief evidence appears."</w:t>
        <w:br/>
        <w:t xml:space="preserve"> },</w:t>
        <w:br/>
        <w:t xml:space="preserve"> {</w:t>
        <w:br/>
        <w:t xml:space="preserve"> "market": "coffee",</w:t>
        <w:br/>
        <w:t xml:space="preserve"> "action": "reversal_watch",</w:t>
        <w:br/>
        <w:t xml:space="preserve"> "confidence": "medium",</w:t>
        <w:br/>
        <w:t xml:space="preserve"> "trigger_condition": "If 2+ independent fresh items (&lt;=24h) corroborate harvest volume improvement / retail price reductions, raising counterevidence mass."</w:t>
        <w:br/>
        <w:t xml:space="preserve"> },</w:t>
        <w:br/>
        <w:t xml:space="preserve"> {</w:t>
        <w:br/>
        <w:t xml:space="preserve"> "market": "coffee",</w:t>
        <w:br/>
        <w:t xml:space="preserve"> "action": "volatility_watch",</w:t>
        <w:br/>
        <w:t xml:space="preserve"> "confidence": "low",</w:t>
        <w:br/>
        <w:t xml:space="preserve"> "trigger_condition": "If shipping/freight disruption headlines intensify with conflicting supply-relief updates (contradiction ratio rising)."</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"2026-04-22T14:30:00Z",</w:t>
        <w:br/>
        <w:t xml:space="preserve"> "bucket_end_utc": "2026-04-22T15:30:00Z",</w:t>
        <w:br/>
        <w:t xml:space="preserve"> "directional_score_signed": 22,</w:t>
        <w:br/>
        <w:t xml:space="preserve"> "bullish_pressure_score": 71,</w:t>
        <w:br/>
        <w:t xml:space="preserve"> "bearish_pressure_score": 35,</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5,</w:t>
        <w:br/>
        <w:t xml:space="preserve"> "conviction_score_0_100": 52,</w:t>
        <w:br/>
        <w:t xml:space="preserve"> "fragility_score_0_100": 52,</w:t>
        <w:br/>
        <w:t xml:space="preserve"> "dominant_state": "bullish"</w:t>
        <w:br/>
        <w:t xml:space="preserve"> },</w:t>
        <w:br/>
        <w:t xml:space="preserve"> {</w:t>
        <w:br/>
        <w:t xml:space="preserve"> "bucket_start_utc": "2026-04-22T15:30:00Z",</w:t>
        <w:br/>
        <w:t xml:space="preserve"> "bucket_end_utc": "2026-04-22T16:30:00Z",</w:t>
        <w:br/>
        <w:t xml:space="preserve"> "directional_score_signed": 34,</w:t>
        <w:br/>
        <w:t xml:space="preserve"> "bullish_pressure_score": 77,</w:t>
        <w:br/>
        <w:t xml:space="preserve"> "bearish_pressure_score": 32,</w:t>
        <w:br/>
        <w:t xml:space="preserve"> "net_sentiment_score": 34,</w:t>
        <w:br/>
        <w:t xml:space="preserve"> "velocity_score": 12,</w:t>
        <w:br/>
        <w:t xml:space="preserve"> "acceleration_score": 12,</w:t>
        <w:br/>
        <w:t xml:space="preserve"> "contradiction_ratio": 0.19,</w:t>
        <w:br/>
        <w:t xml:space="preserve"> "fresh_evidence_count": 2,</w:t>
        <w:br/>
        <w:t xml:space="preserve"> "stale_evidence_count": 5,</w:t>
        <w:br/>
        <w:t xml:space="preserve"> "conviction_score_0_100": 60,</w:t>
        <w:br/>
        <w:t xml:space="preserve"> "fragility_score_0_100": 49,</w:t>
        <w:br/>
        <w:t xml:space="preserve"> "dominant_state": "bullish"</w:t>
        <w:br/>
        <w:t xml:space="preserve"> },</w:t>
        <w:br/>
        <w:t xml:space="preserve"> {</w:t>
        <w:br/>
        <w:t xml:space="preserve"> "bucket_start_utc": "2026-04-22T16:30:00Z",</w:t>
        <w:br/>
        <w:t xml:space="preserve"> "bucket_end_utc": "2026-04-22T17:30:00Z",</w:t>
        <w:br/>
        <w:t xml:space="preserve"> "directional_score_signed": 30,</w:t>
        <w:br/>
        <w:t xml:space="preserve"> "bullish_pressure_score": 75,</w:t>
        <w:br/>
        <w:t xml:space="preserve"> "bearish_pressure_score": 33,</w:t>
        <w:br/>
        <w:t xml:space="preserve"> "net_sentiment_score": 30,</w:t>
        <w:br/>
        <w:t xml:space="preserve"> "velocity_score": -4,</w:t>
        <w:br/>
        <w:t xml:space="preserve"> "acceleration_score": -16,</w:t>
        <w:br/>
        <w:t xml:space="preserve"> "contradiction_ratio": 0.21,</w:t>
        <w:br/>
        <w:t xml:space="preserve"> "fresh_evidence_count": 0,</w:t>
        <w:br/>
        <w:t xml:space="preserve"> "stale_evidence_count": 5,</w:t>
        <w:br/>
        <w:t xml:space="preserve"> "conviction_score_0_100": 55,</w:t>
        <w:br/>
        <w:t xml:space="preserve"> "fragility_score_0_100": 53,</w:t>
        <w:br/>
        <w:t xml:space="preserve"> "dominant_state": "bullish"</w:t>
        <w:br/>
        <w:t xml:space="preserve"> },</w:t>
        <w:br/>
        <w:t xml:space="preserve"> {</w:t>
        <w:br/>
        <w:t xml:space="preserve"> "bucket_start_utc": "2026-04-22T17:30:00Z",</w:t>
        <w:br/>
        <w:t xml:space="preserve"> "bucket_end_utc": "2026-04-22T18:30:00Z",</w:t>
        <w:br/>
        <w:t xml:space="preserve"> "directional_score_signed": 28,</w:t>
        <w:br/>
        <w:t xml:space="preserve"> "bullish_pressure_score": 74,</w:t>
        <w:br/>
        <w:t xml:space="preserve"> "bearish_pressure_score": 33,</w:t>
        <w:br/>
        <w:t xml:space="preserve"> "net_sentiment_score": 28,</w:t>
        <w:br/>
        <w:t xml:space="preserve"> "velocity_score": -2,</w:t>
        <w:br/>
        <w:t xml:space="preserve"> "acceleration_score": 2,</w:t>
        <w:br/>
        <w:t xml:space="preserve"> "contradiction_ratio": 0.22,</w:t>
        <w:br/>
        <w:t xml:space="preserve"> "fresh_evidence_count": 0,</w:t>
        <w:br/>
        <w:t xml:space="preserve"> "stale_evidence_count": 5,</w:t>
        <w:br/>
        <w:t xml:space="preserve"> "conviction_score_0_100": 54,</w:t>
        <w:br/>
        <w:t xml:space="preserve"> "fragility_score_0_100": 54,</w:t>
        <w:br/>
        <w:t xml:space="preserve"> "dominant_state": "bullish"</w:t>
        <w:br/>
        <w:t xml:space="preserve"> },</w:t>
        <w:br/>
        <w:t xml:space="preserve"> {</w:t>
        <w:br/>
        <w:t xml:space="preserve"> "bucket_start_utc": "2026-04-22T18:30:00Z",</w:t>
        <w:br/>
        <w:t xml:space="preserve"> "bucket_end_utc": "2026-04-22T19:30:00Z",</w:t>
        <w:br/>
        <w:t xml:space="preserve"> "directional_score_signed": 27,</w:t>
        <w:br/>
        <w:t xml:space="preserve"> "bullish_pressure_score": 74,</w:t>
        <w:br/>
        <w:t xml:space="preserve"> "bearish_pressure_score": 33,</w:t>
        <w:br/>
        <w:t xml:space="preserve"> "net_sentiment_score": 27,</w:t>
        <w:br/>
        <w:t xml:space="preserve"> "velocity_score": -1,</w:t>
        <w:br/>
        <w:t xml:space="preserve"> "acceleration_score": 1,</w:t>
        <w:br/>
        <w:t xml:space="preserve"> "contradiction_ratio": 0.22,</w:t>
        <w:br/>
        <w:t xml:space="preserve"> "fresh_evidence_count": 0,</w:t>
        <w:br/>
        <w:t xml:space="preserve"> "stale_evidence_count": 5,</w:t>
        <w:br/>
        <w:t xml:space="preserve"> "conviction_score_0_100": 54,</w:t>
        <w:br/>
        <w:t xml:space="preserve"> "fragility_score_0_100": 54,</w:t>
        <w:br/>
        <w:t xml:space="preserve"> "dominant_state": "bullish"</w:t>
        <w:br/>
        <w:t xml:space="preserve"> },</w:t>
        <w:br/>
        <w:t xml:space="preserve"> {</w:t>
        <w:br/>
        <w:t xml:space="preserve"> "bucket_start_utc": "2026-04-22T19:30:00Z",</w:t>
        <w:br/>
        <w:t xml:space="preserve"> "bucket_end_utc": "2026-04-22T20:30:00Z",</w:t>
        <w:br/>
        <w:t xml:space="preserve"> "directional_score_signed": 25,</w:t>
        <w:br/>
        <w:t xml:space="preserve"> "bullish_pressure_score": 73,</w:t>
        <w:br/>
        <w:t xml:space="preserve"> "bearish_pressure_score": 34,</w:t>
        <w:br/>
        <w:t xml:space="preserve"> "net_sentiment_score": 25,</w:t>
        <w:br/>
        <w:t xml:space="preserve"> "velocity_score": -2,</w:t>
        <w:br/>
        <w:t xml:space="preserve"> "acceleration_score": -1,</w:t>
        <w:br/>
        <w:t xml:space="preserve"> "contradiction_ratio": 0.23,</w:t>
        <w:br/>
        <w:t xml:space="preserve"> "fresh_evidence_count": 0,</w:t>
        <w:br/>
        <w:t xml:space="preserve"> "stale_evidence_count": 5,</w:t>
        <w:br/>
        <w:t xml:space="preserve"> "conviction_score_0_100": 53,</w:t>
        <w:br/>
        <w:t xml:space="preserve"> "fragility_score_0_100": 55,</w:t>
        <w:br/>
        <w:t xml:space="preserve"> "dominant_state": "bullish"</w:t>
        <w:br/>
        <w:t xml:space="preserve"> },</w:t>
        <w:br/>
        <w:t xml:space="preserve"> {</w:t>
        <w:br/>
        <w:t xml:space="preserve"> "bucket_start_utc": "2026-04-22T20:30:00Z",</w:t>
        <w:br/>
        <w:t xml:space="preserve"> "bucket_end_utc": "2026-04-22T21:30:00Z",</w:t>
        <w:br/>
        <w:t xml:space="preserve"> "directional_score_signed": 24,</w:t>
        <w:br/>
        <w:t xml:space="preserve"> "bullish_pressure_score": 72,</w:t>
        <w:br/>
        <w:t xml:space="preserve"> "bearish_pressure_score": 34,</w:t>
        <w:br/>
        <w:t xml:space="preserve"> "net_sentiment_score": 24,</w:t>
        <w:br/>
        <w:t xml:space="preserve"> "velocity_score": -1,</w:t>
        <w:br/>
        <w:t xml:space="preserve"> "acceleration_score": 1,</w:t>
        <w:br/>
        <w:t xml:space="preserve"> "contradiction_ratio": 0.23,</w:t>
        <w:br/>
        <w:t xml:space="preserve"> "fresh_evidence_count": 0,</w:t>
        <w:br/>
        <w:t xml:space="preserve"> "stale_evidence_count": 5,</w:t>
        <w:br/>
        <w:t xml:space="preserve"> "conviction_score_0_100": 52,</w:t>
        <w:br/>
        <w:t xml:space="preserve"> "fragility_score_0_100": 56,</w:t>
        <w:br/>
        <w:t xml:space="preserve"> "dominant_state": "bullish"</w:t>
        <w:br/>
        <w:t xml:space="preserve"> },</w:t>
        <w:br/>
        <w:t xml:space="preserve"> {</w:t>
        <w:br/>
        <w:t xml:space="preserve"> "bucket_start_utc": "2026-04-22T21:30:00Z",</w:t>
        <w:br/>
        <w:t xml:space="preserve"> "bucket_end_utc": "2026-04-22T22:30:00Z",</w:t>
        <w:br/>
        <w:t xml:space="preserve"> "directional_score_signed": 29,</w:t>
        <w:br/>
        <w:t xml:space="preserve"> "bullish_pressure_score": 75,</w:t>
        <w:br/>
        <w:t xml:space="preserve"> "bearish_pressure_score": 33,</w:t>
        <w:br/>
        <w:t xml:space="preserve"> "net_sentiment_score": 29,</w:t>
        <w:br/>
        <w:t xml:space="preserve"> "velocity_score": 5,</w:t>
        <w:br/>
        <w:t xml:space="preserve"> "acceleration_score": 6,</w:t>
        <w:br/>
        <w:t xml:space="preserve"> "contradiction_ratio": 0.25,</w:t>
        <w:br/>
        <w:t xml:space="preserve"> "fresh_evidence_count": 1,</w:t>
        <w:br/>
        <w:t xml:space="preserve"> "stale_evidence_count": 5,</w:t>
        <w:br/>
        <w:t xml:space="preserve"> "conviction_score_0_100": 56,</w:t>
        <w:br/>
        <w:t xml:space="preserve"> "fragility_score_0_100": 54,</w:t>
        <w:br/>
        <w:t xml:space="preserve"> "dominant_state": "bullish"</w:t>
        <w:br/>
        <w:t xml:space="preserve"> },</w:t>
        <w:br/>
        <w:t xml:space="preserve"> {</w:t>
        <w:br/>
        <w:t xml:space="preserve"> "bucket_start_utc": "2026-04-22T22:30:00Z",</w:t>
        <w:br/>
        <w:t xml:space="preserve"> "bucket_end_utc": "2026-04-22T23:30:00Z",</w:t>
        <w:br/>
        <w:t xml:space="preserve"> "directional_score_signed": 26,</w:t>
        <w:br/>
        <w:t xml:space="preserve"> "bullish_pressure_score": 73,</w:t>
        <w:br/>
        <w:t xml:space="preserve"> "bearish_pressure_score": 33,</w:t>
        <w:br/>
        <w:t xml:space="preserve"> "net_sentiment_score": 26,</w:t>
        <w:br/>
        <w:t xml:space="preserve"> "velocity_score": -3,</w:t>
        <w:br/>
        <w:t xml:space="preserve"> "acceleration_score": -8,</w:t>
        <w:br/>
        <w:t xml:space="preserve"> "contradiction_ratio": 0.23,</w:t>
        <w:br/>
        <w:t xml:space="preserve"> "fresh_evidence_count": 0,</w:t>
        <w:br/>
        <w:t xml:space="preserve"> "stale_evidence_count": 5,</w:t>
        <w:br/>
        <w:t xml:space="preserve"> "conviction_score_0_100": 53,</w:t>
        <w:br/>
        <w:t xml:space="preserve"> "fragility_score_0_100": 56,</w:t>
        <w:br/>
        <w:t xml:space="preserve"> "dominant_state": "bullish"</w:t>
        <w:br/>
        <w:t xml:space="preserve"> },</w:t>
        <w:br/>
        <w:t xml:space="preserve"> {</w:t>
        <w:br/>
        <w:t xml:space="preserve"> "bucket_start_utc": "2026-04-22T23:30:00Z",</w:t>
        <w:br/>
        <w:t xml:space="preserve"> "bucket_end_utc": "2026-04-23T00:30:00Z",</w:t>
        <w:br/>
        <w:t xml:space="preserve"> "directional_score_signed": 41,</w:t>
        <w:br/>
        <w:t xml:space="preserve"> "bullish_pressure_score": 81,</w:t>
        <w:br/>
        <w:t xml:space="preserve"> "bearish_pressure_score": 30,</w:t>
        <w:br/>
        <w:t xml:space="preserve"> "net_sentiment_score": 41,</w:t>
        <w:br/>
        <w:t xml:space="preserve"> "velocity_score": 15,</w:t>
        <w:br/>
        <w:t xml:space="preserve"> "acceleration_score": 18,</w:t>
        <w:br/>
        <w:t xml:space="preserve"> "contradiction_ratio": 0.18,</w:t>
        <w:br/>
        <w:t xml:space="preserve"> "fresh_evidence_count": 2,</w:t>
        <w:br/>
        <w:t xml:space="preserve"> "stale_evidence_count": 5,</w:t>
        <w:br/>
        <w:t xml:space="preserve"> "conviction_score_0_100": 67,</w:t>
        <w:br/>
        <w:t xml:space="preserve"> "fragility_score_0_100": 44,</w:t>
        <w:br/>
        <w:t xml:space="preserve"> "dominant_state": "bullish"</w:t>
        <w:br/>
        <w:t xml:space="preserve"> },</w:t>
        <w:br/>
        <w:t xml:space="preserve"> {</w:t>
        <w:br/>
        <w:t xml:space="preserve"> "bucket_start_utc": "2026-04-23T00:30:00Z",</w:t>
        <w:br/>
        <w:t xml:space="preserve"> "bucket_end_utc": "2026-04-23T01:30:00Z",</w:t>
        <w:br/>
        <w:t xml:space="preserve"> "directional_score_signed": 39,</w:t>
        <w:br/>
        <w:t xml:space="preserve"> "bullish_pressure_score": 80,</w:t>
        <w:br/>
        <w:t xml:space="preserve"> "bearish_pressure_score": 30,</w:t>
        <w:br/>
        <w:t xml:space="preserve"> "net_sentiment_score": 39,</w:t>
        <w:br/>
        <w:t xml:space="preserve"> "velocity_score": -2,</w:t>
        <w:br/>
        <w:t xml:space="preserve"> "acceleration_score": -17,</w:t>
        <w:br/>
        <w:t xml:space="preserve"> "contradiction_ratio": 0.2,</w:t>
        <w:br/>
        <w:t xml:space="preserve"> "fresh_evidence_count": 1,</w:t>
        <w:br/>
        <w:t xml:space="preserve"> "stale_evidence_count": 5,</w:t>
        <w:br/>
        <w:t xml:space="preserve"> "conviction_score_0_100": 63,</w:t>
        <w:br/>
        <w:t xml:space="preserve"> "fragility_score_0_100": 47,</w:t>
        <w:br/>
        <w:t xml:space="preserve"> "dominant_state": "bullish"</w:t>
        <w:br/>
        <w:t xml:space="preserve"> },</w:t>
        <w:br/>
        <w:t xml:space="preserve"> {</w:t>
        <w:br/>
        <w:t xml:space="preserve"> "bucket_start_utc": "2026-04-23T01:30:00Z",</w:t>
        <w:br/>
        <w:t xml:space="preserve"> "bucket_end_utc": "2026-04-23T02:30:00Z",</w:t>
        <w:br/>
        <w:t xml:space="preserve"> "directional_score_signed": 33,</w:t>
        <w:br/>
        <w:t xml:space="preserve"> "bullish_pressure_score": 77,</w:t>
        <w:br/>
        <w:t xml:space="preserve"> "bearish_pressure_score": 32,</w:t>
        <w:br/>
        <w:t xml:space="preserve"> "net_sentiment_score": 33,</w:t>
        <w:br/>
        <w:t xml:space="preserve"> "velocity_score": -6,</w:t>
        <w:br/>
        <w:t xml:space="preserve"> "acceleration_score": -4,</w:t>
        <w:br/>
        <w:t xml:space="preserve"> "contradiction_ratio": 0.22,</w:t>
        <w:br/>
        <w:t xml:space="preserve"> "fresh_evidence_count": 0,</w:t>
        <w:br/>
        <w:t xml:space="preserve"> "stale_evidence_count": 5,</w:t>
        <w:br/>
        <w:t xml:space="preserve"> "conviction_score_0_100": 56,</w:t>
        <w:br/>
        <w:t xml:space="preserve"> "fragility_score_0_100": 52,</w:t>
        <w:br/>
        <w:t xml:space="preserve"> "dominant_state": "bullish"</w:t>
        <w:br/>
        <w:t xml:space="preserve"> },</w:t>
        <w:br/>
        <w:t xml:space="preserve"> {</w:t>
        <w:br/>
        <w:t xml:space="preserve"> "bucket_start_utc": "2026-04-23T02:30:00Z",</w:t>
        <w:br/>
        <w:t xml:space="preserve"> "bucket_end_utc": "2026-04-23T03:30:00Z",</w:t>
        <w:br/>
        <w:t xml:space="preserve"> "directional_score_signed": 31,</w:t>
        <w:br/>
        <w:t xml:space="preserve"> "bullish_pressure_score": 76,</w:t>
        <w:br/>
        <w:t xml:space="preserve"> "bearish_pressure_score": 32,</w:t>
        <w:br/>
        <w:t xml:space="preserve"> "net_sentiment_score": 31,</w:t>
        <w:br/>
        <w:t xml:space="preserve"> "velocity_score": -2,</w:t>
        <w:br/>
        <w:t xml:space="preserve"> "acceleration_score": 4,</w:t>
        <w:br/>
        <w:t xml:space="preserve"> "contradiction_ratio": 0.22,</w:t>
        <w:br/>
        <w:t xml:space="preserve"> "fresh_evidence_count": 0,</w:t>
        <w:br/>
        <w:t xml:space="preserve"> "stale_evidence_count": 5,</w:t>
        <w:br/>
        <w:t xml:space="preserve"> "conviction_score_0_100": 55,</w:t>
        <w:br/>
        <w:t xml:space="preserve"> "fragility_score_0_100": 53,</w:t>
        <w:br/>
        <w:t xml:space="preserve"> "dominant_state": "bullish"</w:t>
        <w:br/>
        <w:t xml:space="preserve"> },</w:t>
        <w:br/>
        <w:t xml:space="preserve"> {</w:t>
        <w:br/>
        <w:t xml:space="preserve"> "bucket_start_utc": "2026-04-23T03:30:00Z",</w:t>
        <w:br/>
        <w:t xml:space="preserve"> "bucket_end_utc": "2026-04-23T04:30:00Z",</w:t>
        <w:br/>
        <w:t xml:space="preserve"> "directional_score_signed": 30,</w:t>
        <w:br/>
        <w:t xml:space="preserve"> "bullish_pressure_score": 75,</w:t>
        <w:br/>
        <w:t xml:space="preserve"> "bearish_pressure_score": 33,</w:t>
        <w:br/>
        <w:t xml:space="preserve"> "net_sentiment_score": 30,</w:t>
        <w:br/>
        <w:t xml:space="preserve"> "velocity_score": -1,</w:t>
        <w:br/>
        <w:t xml:space="preserve"> "acceleration_score": 1,</w:t>
        <w:br/>
        <w:t xml:space="preserve"> "contradiction_ratio": 0.22,</w:t>
        <w:br/>
        <w:t xml:space="preserve"> "fresh_evidence_count": 0,</w:t>
        <w:br/>
        <w:t xml:space="preserve"> "stale_evidence_count": 5,</w:t>
        <w:br/>
        <w:t xml:space="preserve"> "conviction_score_0_100": 55,</w:t>
        <w:br/>
        <w:t xml:space="preserve"> "fragility_score_0_100": 53,</w:t>
        <w:br/>
        <w:t xml:space="preserve"> "dominant_state": "bullish"</w:t>
        <w:br/>
        <w:t xml:space="preserve"> },</w:t>
        <w:br/>
        <w:t xml:space="preserve"> {</w:t>
        <w:br/>
        <w:t xml:space="preserve"> "bucket_start_utc": "2026-04-23T04:30:00Z",</w:t>
        <w:br/>
        <w:t xml:space="preserve"> "bucket_end_utc": "2026-04-23T05:30:00Z",</w:t>
        <w:br/>
        <w:t xml:space="preserve"> "directional_score_signed": 29,</w:t>
        <w:br/>
        <w:t xml:space="preserve"> "bullish_pressure_score": 75,</w:t>
        <w:br/>
        <w:t xml:space="preserve"> "bearish_pressure_score": 33,</w:t>
        <w:br/>
        <w:t xml:space="preserve"> "net_sentiment_score": 29,</w:t>
        <w:br/>
        <w:t xml:space="preserve"> "velocity_score": -1,</w:t>
        <w:br/>
        <w:t xml:space="preserve"> "acceleration_score": 0,</w:t>
        <w:br/>
        <w:t xml:space="preserve"> "contradiction_ratio": 0.23,</w:t>
        <w:br/>
        <w:t xml:space="preserve"> "fresh_evidence_count": 0,</w:t>
        <w:br/>
        <w:t xml:space="preserve"> "stale_evidence_count": 5,</w:t>
        <w:br/>
        <w:t xml:space="preserve"> "conviction_score_0_100": 54,</w:t>
        <w:br/>
        <w:t xml:space="preserve"> "fragility_score_0_100": 54,</w:t>
        <w:br/>
        <w:t xml:space="preserve"> "dominant_state": "bullish"</w:t>
        <w:br/>
        <w:t xml:space="preserve"> },</w:t>
        <w:br/>
        <w:t xml:space="preserve"> {</w:t>
        <w:br/>
        <w:t xml:space="preserve"> "bucket_start_utc": "2026-04-23T05:30:00Z",</w:t>
        <w:br/>
        <w:t xml:space="preserve"> "bucket_end_utc": "2026-04-23T06:30:00Z",</w:t>
        <w:br/>
        <w:t xml:space="preserve"> "directional_score_signed": 28,</w:t>
        <w:br/>
        <w:t xml:space="preserve"> "bullish_pressure_score": 74,</w:t>
        <w:br/>
        <w:t xml:space="preserve"> "bearish_pressure_score": 33,</w:t>
        <w:br/>
        <w:t xml:space="preserve"> "net_sentiment_score": 28,</w:t>
        <w:br/>
        <w:t xml:space="preserve"> "velocity_score": -1,</w:t>
        <w:br/>
        <w:t xml:space="preserve"> "acceleration_score": 0,</w:t>
        <w:br/>
        <w:t xml:space="preserve"> "contradiction_ratio": 0.23,</w:t>
        <w:br/>
        <w:t xml:space="preserve"> "fresh_evidence_count": 0,</w:t>
        <w:br/>
        <w:t xml:space="preserve"> "stale_evidence_count": 5,</w:t>
        <w:br/>
        <w:t xml:space="preserve"> "conviction_score_0_100": 54,</w:t>
        <w:br/>
        <w:t xml:space="preserve"> "fragility_score_0_100": 54,</w:t>
        <w:br/>
        <w:t xml:space="preserve"> "dominant_state": "bullish"</w:t>
        <w:br/>
        <w:t xml:space="preserve"> },</w:t>
        <w:br/>
        <w:t xml:space="preserve"> {</w:t>
        <w:br/>
        <w:t xml:space="preserve"> "bucket_start_utc": "2026-04-23T06:30:00Z",</w:t>
        <w:br/>
        <w:t xml:space="preserve"> "bucket_end_utc": "2026-04-23T07:30:00Z",</w:t>
        <w:br/>
        <w:t xml:space="preserve"> "directional_score_signed": 27,</w:t>
        <w:br/>
        <w:t xml:space="preserve"> "bullish_pressure_score": 74,</w:t>
        <w:br/>
        <w:t xml:space="preserve"> "bearish_pressure_score": 33,</w:t>
        <w:br/>
        <w:t xml:space="preserve"> "net_sentiment_score": 27,</w:t>
        <w:br/>
        <w:t xml:space="preserve"> "velocity_score": -1,</w:t>
        <w:br/>
        <w:t xml:space="preserve"> "acceleration_score": 0,</w:t>
        <w:br/>
        <w:t xml:space="preserve"> "contradiction_ratio": 0.23,</w:t>
        <w:br/>
        <w:t xml:space="preserve"> "fresh_evidence_count": 0,</w:t>
        <w:br/>
        <w:t xml:space="preserve"> "stale_evidence_count": 5,</w:t>
        <w:br/>
        <w:t xml:space="preserve"> "conviction_score_0_100": 53,</w:t>
        <w:br/>
        <w:t xml:space="preserve"> "fragility_score_0_100": 55,</w:t>
        <w:br/>
        <w:t xml:space="preserve"> "dominant_state": "bullish"</w:t>
        <w:br/>
        <w:t xml:space="preserve"> },</w:t>
        <w:br/>
        <w:t xml:space="preserve"> {</w:t>
        <w:br/>
        <w:t xml:space="preserve"> "bucket_start_utc": "2026-04-23T07:30:00Z",</w:t>
        <w:br/>
        <w:t xml:space="preserve"> "bucket_end_utc": "2026-04-23T08:30:00Z",</w:t>
        <w:br/>
        <w:t xml:space="preserve"> "directional_score_signed": 26,</w:t>
        <w:br/>
        <w:t xml:space="preserve"> "bullish_pressure_score": 73,</w:t>
        <w:br/>
        <w:t xml:space="preserve"> "bearish_pressure_score": 33,</w:t>
        <w:br/>
        <w:t xml:space="preserve"> "net_sentiment_score": 26,</w:t>
        <w:br/>
        <w:t xml:space="preserve"> "velocity_score": -1,</w:t>
        <w:br/>
        <w:t xml:space="preserve"> "acceleration_score": 0,</w:t>
        <w:br/>
        <w:t xml:space="preserve"> "contradiction_ratio": 0.23,</w:t>
        <w:br/>
        <w:t xml:space="preserve"> "fresh_evidence_count": 0,</w:t>
        <w:br/>
        <w:t xml:space="preserve"> "stale_evidence_count": 5,</w:t>
        <w:br/>
        <w:t xml:space="preserve"> "conviction_score_0_100": 53,</w:t>
        <w:br/>
        <w:t xml:space="preserve"> "fragility_score_0_100": 55,</w:t>
        <w:br/>
        <w:t xml:space="preserve"> "dominant_state": "bullish"</w:t>
        <w:br/>
        <w:t xml:space="preserve"> },</w:t>
        <w:br/>
        <w:t xml:space="preserve"> {</w:t>
        <w:br/>
        <w:t xml:space="preserve"> "bucket_start_utc": "2026-04-23T08:30:00Z",</w:t>
        <w:br/>
        <w:t xml:space="preserve"> "bucket_end_utc": "2026-04-23T09:30:00Z",</w:t>
        <w:br/>
        <w:t xml:space="preserve"> "directional_score_signed": 27,</w:t>
        <w:br/>
        <w:t xml:space="preserve"> "bullish_pressure_score": 74,</w:t>
        <w:br/>
        <w:t xml:space="preserve"> "bearish_pressure_score": 33,</w:t>
        <w:br/>
        <w:t xml:space="preserve"> "net_sentiment_score": 27,</w:t>
        <w:br/>
        <w:t xml:space="preserve"> "velocity_score": 1,</w:t>
        <w:br/>
        <w:t xml:space="preserve"> "acceleration_score": 2,</w:t>
        <w:br/>
        <w:t xml:space="preserve"> "contradiction_ratio": 0.22,</w:t>
        <w:br/>
        <w:t xml:space="preserve"> "fresh_evidence_count": 0,</w:t>
        <w:br/>
        <w:t xml:space="preserve"> "stale_evidence_count": 5,</w:t>
        <w:br/>
        <w:t xml:space="preserve"> "conviction_score_0_100": 53,</w:t>
        <w:br/>
        <w:t xml:space="preserve"> "fragility_score_0_100": 55,</w:t>
        <w:br/>
        <w:t xml:space="preserve"> "dominant_state": "bullish"</w:t>
        <w:br/>
        <w:t xml:space="preserve"> },</w:t>
        <w:br/>
        <w:t xml:space="preserve"> {</w:t>
        <w:br/>
        <w:t xml:space="preserve"> "bucket_start_utc": "2026-04-23T09:30:00Z",</w:t>
        <w:br/>
        <w:t xml:space="preserve"> "bucket_end_utc": "2026-04-23T10:30:00Z",</w:t>
        <w:br/>
        <w:t xml:space="preserve"> "directional_score_signed": 29,</w:t>
        <w:br/>
        <w:t xml:space="preserve"> "bullish_pressure_score": 75,</w:t>
        <w:br/>
        <w:t xml:space="preserve"> "bearish_pressure_score": 33,</w:t>
        <w:br/>
        <w:t xml:space="preserve"> "net_sentiment_score": 29,</w:t>
        <w:br/>
        <w:t xml:space="preserve"> "velocity_score": 2,</w:t>
        <w:br/>
        <w:t xml:space="preserve"> "acceleration_score": 1,</w:t>
        <w:br/>
        <w:t xml:space="preserve"> "contradiction_ratio": 0.22,</w:t>
        <w:br/>
        <w:t xml:space="preserve"> "fresh_evidence_count": 0,</w:t>
        <w:br/>
        <w:t xml:space="preserve"> "stale_evidence_count": 5,</w:t>
        <w:br/>
        <w:t xml:space="preserve"> "conviction_score_0_100": 54,</w:t>
        <w:br/>
        <w:t xml:space="preserve"> "fragility_score_0_100": 54,</w:t>
        <w:br/>
        <w:t xml:space="preserve"> "dominant_state": "bullish"</w:t>
        <w:br/>
        <w:t xml:space="preserve"> },</w:t>
        <w:br/>
        <w:t xml:space="preserve"> {</w:t>
        <w:br/>
        <w:t xml:space="preserve"> "bucket_start_utc": "2026-04-23T10:30:00Z",</w:t>
        <w:br/>
        <w:t xml:space="preserve"> "bucket_end_utc": "2026-04-23T11:30:00Z",</w:t>
        <w:br/>
        <w:t xml:space="preserve"> "directional_score_signed": 35,</w:t>
        <w:br/>
        <w:t xml:space="preserve"> "bullish_pressure_score": 78,</w:t>
        <w:br/>
        <w:t xml:space="preserve"> "bearish_pressure_score": 31,</w:t>
        <w:br/>
        <w:t xml:space="preserve"> "net_sentiment_score": 35,</w:t>
        <w:br/>
        <w:t xml:space="preserve"> "velocity_score": 6,</w:t>
        <w:br/>
        <w:t xml:space="preserve"> "acceleration_score": 4,</w:t>
        <w:br/>
        <w:t xml:space="preserve"> "contradiction_ratio": 0.21,</w:t>
        <w:br/>
        <w:t xml:space="preserve"> "fresh_evidence_count": 1,</w:t>
        <w:br/>
        <w:t xml:space="preserve"> "stale_evidence_count": 5,</w:t>
        <w:br/>
        <w:t xml:space="preserve"> "conviction_score_0_100": 60,</w:t>
        <w:br/>
        <w:t xml:space="preserve"> "fragility_score_0_100": 50,</w:t>
        <w:br/>
        <w:t xml:space="preserve"> "dominant_state": "bullish"</w:t>
        <w:br/>
        <w:t xml:space="preserve"> },</w:t>
        <w:br/>
        <w:t xml:space="preserve"> {</w:t>
        <w:br/>
        <w:t xml:space="preserve"> "bucket_start_utc": "2026-04-23T11:30:00Z",</w:t>
        <w:br/>
        <w:t xml:space="preserve"> "bucket_end_utc": "2026-04-23T12:30:00Z",</w:t>
        <w:br/>
        <w:t xml:space="preserve"> "directional_score_signed": 38,</w:t>
        <w:br/>
        <w:t xml:space="preserve"> "bullish_pressure_score": 79,</w:t>
        <w:br/>
        <w:t xml:space="preserve"> "bearish_pressure_score": 31,</w:t>
        <w:br/>
        <w:t xml:space="preserve"> "net_sentiment_score": 38,</w:t>
        <w:br/>
        <w:t xml:space="preserve"> "velocity_score": 3,</w:t>
        <w:br/>
        <w:t xml:space="preserve"> "acceleration_score": -3,</w:t>
        <w:br/>
        <w:t xml:space="preserve"> "contradiction_ratio": 0.21,</w:t>
        <w:br/>
        <w:t xml:space="preserve"> "fresh_evidence_count": 1,</w:t>
        <w:br/>
        <w:t xml:space="preserve"> "stale_evidence_count": 5,</w:t>
        <w:br/>
        <w:t xml:space="preserve"> "conviction_score_0_100": 62,</w:t>
        <w:br/>
        <w:t xml:space="preserve"> "fragility_score_0_100": 48,</w:t>
        <w:br/>
        <w:t xml:space="preserve"> "dominant_state": "bullish"</w:t>
        <w:br/>
        <w:t xml:space="preserve"> },</w:t>
        <w:br/>
        <w:t xml:space="preserve"> {</w:t>
        <w:br/>
        <w:t xml:space="preserve"> "bucket_start_utc": "2026-04-23T12:30:00Z",</w:t>
        <w:br/>
        <w:t xml:space="preserve"> "bucket_end_utc": "2026-04-23T13:30:00Z",</w:t>
        <w:br/>
        <w:t xml:space="preserve"> "directional_score_signed": 40,</w:t>
        <w:br/>
        <w:t xml:space="preserve"> "bullish_pressure_score": 80,</w:t>
        <w:br/>
        <w:t xml:space="preserve"> "bearish_pressure_score": 30,</w:t>
        <w:br/>
        <w:t xml:space="preserve"> "net_sentiment_score": 40,</w:t>
        <w:br/>
        <w:t xml:space="preserve"> "velocity_score": 2,</w:t>
        <w:br/>
        <w:t xml:space="preserve"> "acceleration_score": -1,</w:t>
        <w:br/>
        <w:t xml:space="preserve"> "contradiction_ratio": 0.2,</w:t>
        <w:br/>
        <w:t xml:space="preserve"> "fresh_evidence_count": 0,</w:t>
        <w:br/>
        <w:t xml:space="preserve"> "stale_evidence_count": 5,</w:t>
        <w:br/>
        <w:t xml:space="preserve"> "conviction_score_0_100": 63,</w:t>
        <w:br/>
        <w:t xml:space="preserve"> "fragility_score_0_100": 47,</w:t>
        <w:br/>
        <w:t xml:space="preserve"> "dominant_state": "bullish"</w:t>
        <w:br/>
        <w:t xml:space="preserve"> },</w:t>
        <w:br/>
        <w:t xml:space="preserve"> {</w:t>
        <w:br/>
        <w:t xml:space="preserve"> "bucket_start_utc": "2026-04-23T13:30:00Z",</w:t>
        <w:br/>
        <w:t xml:space="preserve"> "bucket_end_utc": "2026-04-23T14:30:00Z",</w:t>
        <w:br/>
        <w:t xml:space="preserve"> "directional_score_signed": 45,</w:t>
        <w:br/>
        <w:t xml:space="preserve"> "bullish_pressure_score": 83,</w:t>
        <w:br/>
        <w:t xml:space="preserve"> "bearish_pressure_score": 29,</w:t>
        <w:br/>
        <w:t xml:space="preserve"> "net_sentiment_score": 45,</w:t>
        <w:br/>
        <w:t xml:space="preserve"> "velocity_score": 5,</w:t>
        <w:br/>
        <w:t xml:space="preserve"> "acceleration_score": 3,</w:t>
        <w:br/>
        <w:t xml:space="preserve"> "contradiction_ratio": 0.19,</w:t>
        <w:br/>
        <w:t xml:space="preserve"> "fresh_evidence_count": 1,</w:t>
        <w:br/>
        <w:t xml:space="preserve"> "stale_evidence_count": 5,</w:t>
        <w:br/>
        <w:t xml:space="preserve"> "conviction_score_0_100": 70,</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2,</w:t>
        <w:br/>
        <w:t xml:space="preserve"> "stale_suppression_count": 5,</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v2 trend_physics / trend_state_memory fields were provided in input; direction/momentum inferred from recency proxies, driver semantics, and source-tier mix.",</w:t>
        <w:br/>
        <w:t xml:space="preserve"> "State-change computed with unknown prior state; emitted as new_bullish for first-cycle classification.",</w:t>
        <w:br/>
        <w:t xml:space="preserve"> "Counter-signal (harvest/retail price reduction narrative) is not in the last-24h timeseries window, but is included in current-state reversal risk."</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9">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10">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11">
        <w:r>
          <w:rPr>
            <w:color w:val="0000EE"/>
            <w:u w:val="single"/>
          </w:rPr>
          <w:t>https://www.seanews.com.tr/article/capacity-increased-in-panama-canal-transit-costs-at-mob93voc</w:t>
        </w:r>
      </w:hyperlink>
      <w:r>
        <w:t xml:space="preserve"> - The Panama Canal Authority reports increased operational capacity for the second quarter of 2026 following a rise in Gatun Lake water levels. Daily transits have returned to 36-40 ships, driven by high demand and geopolitical risks. However, transit costs have reached historic highs, prompting the implementation of the LoTSA 2.5 slot system to manage auctions. Operators are also evaluating alternative corridors like the 'Dry Canal' project in Mexico due to rising insurance premiums and security concerns.</w:t>
      </w:r>
      <w:r/>
    </w:p>
    <w:p>
      <w:pPr>
        <w:pStyle w:val="ListNumber"/>
        <w:spacing w:line="240" w:lineRule="auto"/>
        <w:ind w:left="720"/>
      </w:pPr>
      <w:r/>
      <w:hyperlink r:id="rId12">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12">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13">
        <w:r>
          <w:rPr>
            <w:color w:val="0000EE"/>
            <w:u w:val="single"/>
          </w:rPr>
          <w:t>https://www.foodbusinessmea.com/lavazza-expands-north-america-footprint-with-new-los-angeles-training-center/</w:t>
        </w:r>
      </w:hyperlink>
      <w:r>
        <w:t xml:space="preserve"> - Lavazza opened a new Los Angeles Training Center in the USA, strengthening its North American presence. The facility serves as an immersive coffee university offering barista training and SCA-certified courses. This follows a similar launch in Dallas in December 2025. The company reported a 15.7 percent turnover increase in 2025, with North American sales rising 27 percent. The center aims to connect Italian coffee heritage with local creativity.</w:t>
      </w:r>
      <w:r/>
    </w:p>
    <w:p>
      <w:pPr>
        <w:pStyle w:val="ListNumber"/>
        <w:spacing w:line="240" w:lineRule="auto"/>
        <w:ind w:left="720"/>
      </w:pPr>
      <w:r/>
      <w:hyperlink r:id="rId14">
        <w:r>
          <w:rPr>
            <w:color w:val="0000EE"/>
            <w:u w:val="single"/>
          </w:rPr>
          <w:t>https://vulcanpost.com/910825/luckin-coffee-singapore-expansion/</w:t>
        </w:r>
      </w:hyperlink>
      <w:r>
        <w:t xml:space="preserve"> - Luckin Coffee has expanded to 81 stores in Singapore, adding 30 outlets in the past year. Despite reporting S$8.8 million in losses for 2024, the brand maintains low prices through massive scale and vertical integration. The company leverages its global network of over 30,000 stores to secure low-cost coffee beans and operates primarily via compact, app-driven pickup locations. Singapore serves as a testing ground for its franchise model intended for broader Southeast Asian expansion.</w:t>
      </w:r>
      <w:r/>
    </w:p>
    <w:p>
      <w:pPr>
        <w:pStyle w:val="ListNumber"/>
        <w:spacing w:line="240" w:lineRule="auto"/>
        <w:ind w:left="720"/>
      </w:pPr>
      <w:r/>
      <w:hyperlink r:id="rId15">
        <w:r>
          <w:rPr>
            <w:color w:val="0000EE"/>
            <w:u w:val="single"/>
          </w:rPr>
          <w:t>https://aprosojabrasil.com.br/comunicacao/blog/artigos/2026/04/22/ou-agimos-ou-o-agro-brasileiro-vai-parar_opiniao/</w:t>
        </w:r>
      </w:hyperlink>
      <w:r>
        <w:t xml:space="preserve"> - Aprosoja Brasil warns that Brazilian agriculture faces a liquidity crisis comparable to the 1990s, driven by high production costs, climate extremes, and record interest rates. Judicial recovery requests in the sector surged over 500% in 2023. The association calls for the approval of Bill 5122 by the end of the first half of 2026 to establish a new credit and insurance architecture, aiming to protect producers and prevent systemic economic damage. Maurício Buffon, president of Aprosoja Brasil, emphasises the urgency of this legislative measure.</w:t>
      </w:r>
      <w:r/>
    </w:p>
    <w:p>
      <w:pPr>
        <w:pStyle w:val="ListNumber"/>
        <w:spacing w:line="240" w:lineRule="auto"/>
        <w:ind w:left="720"/>
      </w:pPr>
      <w:r/>
      <w:hyperlink r:id="rId16">
        <w:r>
          <w:rPr>
            <w:color w:val="0000EE"/>
            <w:u w:val="single"/>
          </w:rPr>
          <w:t>https://www.gcrmag.com/nescafe-launches-espresso-concentrate-to-ten-new-markets/</w:t>
        </w:r>
      </w:hyperlink>
      <w:r>
        <w:t xml:space="preserve"> - Nestlé is rolling out its Espresso Concentrange products, available in black, vanilla, and caramel flavours, to ten new European and Australian markets this year. Following a successful launch in the UK and Ireland in 2025, the expansion targets France, Switzerland, Germany, Belgium, the Netherlands, Norway, Denmark, Spain, and Portugal. The move aims to drive growth in the cold coffee sector, which is a key platform for the company, with the product specifically appealing to younger consumers. Previous launches in North America and Asia have already generated growth in this space.</w:t>
      </w:r>
      <w:r/>
    </w:p>
    <w:p>
      <w:pPr>
        <w:pStyle w:val="ListNumber"/>
        <w:spacing w:line="240" w:lineRule="auto"/>
        <w:ind w:left="720"/>
      </w:pPr>
      <w:r/>
      <w:hyperlink r:id="rId17">
        <w:r>
          <w:rPr>
            <w:color w:val="0000EE"/>
            <w:u w:val="single"/>
          </w:rPr>
          <w:t>https://occidente.co/opinion/columnistas/sembrar-sin-ormuz-la-estrategia-que-hizo-florecer-al-valle-del-cauca/</w:t>
        </w:r>
      </w:hyperlink>
      <w:r>
        <w:t xml:space="preserve"> - Following the 2026 closure of the Strait of Hormuz which doubled global urea prices, the Valle del Cauca region in Colombia demonstrated superior resilience compared to the national average. This performance is attributed to the Integral Fruit Program (PIF), launched by the Valle del Cauca Governorship in 2016. The strategy reduced input dependency through local biofactories, mesh houses, and precision agriculture, allowing producers to absorb external shocks that exposed the fragility of the national import-reliant agricultural model.</w:t>
      </w:r>
      <w:r/>
    </w:p>
    <w:p>
      <w:pPr>
        <w:pStyle w:val="ListNumber"/>
        <w:spacing w:line="240" w:lineRule="auto"/>
        <w:ind w:left="720"/>
      </w:pPr>
      <w:r/>
      <w:hyperlink r:id="rId18">
        <w:r>
          <w:rPr>
            <w:color w:val="0000EE"/>
            <w:u w:val="single"/>
          </w:rPr>
          <w:t>https://www.moneytimes.com.br/cafe-robusta-se-recupera-de-minimas-de-8-meses-pads/</w:t>
        </w:r>
      </w:hyperlink>
      <w:r>
        <w:t xml:space="preserve"> - ICE robusta coffee futures rose 1.9% to $3,404 per metric ton, recovering from eight-month lows reached in early April. Reduced supply flows from Indonesia and Uganda due to seasonal factors supported prices, while Brazil, the world's second-largest producer, began harvesting an abundant crop with exports doubling in the first 17 days of April. Arabica futures also increased 2.3%. The broader commodity market saw gains in cocoa and sugar as well.</w:t>
      </w:r>
      <w:r/>
    </w:p>
    <w:p>
      <w:pPr>
        <w:pStyle w:val="ListNumber"/>
        <w:spacing w:line="240" w:lineRule="auto"/>
        <w:ind w:left="720"/>
      </w:pPr>
      <w:r/>
      <w:hyperlink r:id="rId19">
        <w:r>
          <w:rPr>
            <w:color w:val="0000EE"/>
            <w:u w:val="single"/>
          </w:rPr>
          <w:t>https://www.cdns.com.tw/articles/1390732</w:t>
        </w:r>
      </w:hyperlink>
      <w:r>
        <w:t xml:space="preserve"> - China's General Administration of Customs announced that from May 1, 2026, zero tariffs will apply to 100% of tariff items for 53 African countries with diplomatic relations. This policy expands a 2024 initiative for least developed countries, aiming to deepen China-Africa economic cooperation. The move is expected to significantly boost bilateral trade, particularly in agricultural products like coffee, cocoa, and nuts, as well as industrial raw materials such as lithium and cobalt. Market analysts predict a 40% increase in African agricultural imports in the first year, creating substantial demand for cross-border logistics, warehousing, and supply chain finance services.</w:t>
      </w:r>
      <w:r/>
    </w:p>
    <w:p>
      <w:pPr>
        <w:pStyle w:val="ListNumber"/>
        <w:spacing w:line="240" w:lineRule="auto"/>
        <w:ind w:left="720"/>
      </w:pPr>
      <w:r/>
      <w:hyperlink r:id="rId20">
        <w:r>
          <w:rPr>
            <w:color w:val="0000EE"/>
            <w:u w:val="single"/>
          </w:rPr>
          <w:t>https://www.tovima.gr/2026/04/22/finance/fotia-stis-times-tou-kafe-i-geopolitiki-krisi-kai-i-ksirasia-sti-vrazilia-ektokseyoun-tin-arabica/</w:t>
        </w:r>
      </w:hyperlink>
      <w:r>
        <w:t xml:space="preserve"> - Arabica coffee prices rose significantly in New York due to geopolitical tensions in the Middle East and drought threats in Brazil. US President Donald Trump extended the ceasefire with Iran, yet Strait of Hormuz risks persist, keeping energy costs high. Reduced certified stocks of Arabica and Robusta, combined with higher fuel logistics costs and a weakening Brazilian real, drove futures up. Arabica futures gained 3.1% in New York, while Robusta rose 2.9% in London.</w:t>
      </w:r>
      <w:r/>
    </w:p>
    <w:p>
      <w:pPr>
        <w:pStyle w:val="ListNumber"/>
        <w:spacing w:line="240" w:lineRule="auto"/>
        <w:ind w:left="720"/>
      </w:pPr>
      <w:r/>
      <w:hyperlink r:id="rId21">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21">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22">
        <w:r>
          <w:rPr>
            <w:color w:val="0000EE"/>
            <w:u w:val="single"/>
          </w:rPr>
          <w:t>https://coffeetalk.com/daily-dose/top-news/04-2026/109865/</w:t>
        </w:r>
      </w:hyperlink>
      <w:r>
        <w:t xml:space="preserve"> - Arabica coffee futures rose 3.1% in New York amid concerns over Middle East conflicts sustaining high logistics costs and adverse weather threatening Brazilian crops. Declining stockpiles, rising oil prices, and a stronger Brazilian real further tightened supply. Experts from Rabobank, StoneX Group Inc., and Commtrendz Research noted these factors will likely continue influencing pricing dynamics.</w:t>
      </w:r>
      <w:r/>
    </w:p>
    <w:p>
      <w:pPr>
        <w:pStyle w:val="ListNumber"/>
        <w:spacing w:line="240" w:lineRule="auto"/>
        <w:ind w:left="720"/>
      </w:pPr>
      <w:r/>
      <w:hyperlink r:id="rId23">
        <w:r>
          <w:rPr>
            <w:color w:val="0000EE"/>
            <w:u w:val="single"/>
          </w:rPr>
          <w:t>https://royalcoffee.com/ieepa-tariff-refunds-where-royal-coffee-stands/</w:t>
        </w:r>
      </w:hyperlink>
      <w:r>
        <w:t xml:space="preserve"> - Royal Coffee has submitted refund filings for IEEPA tariffs via the U.S. Customs and Border Protection CAPE portal. Despite filing, the company has not received any refunds to date. CBP estimates a review period of 45 days and potential issuance within 60 to 90 days, though timelines remain uncertain. The company cannot confirm specific refund amounts or customer-level details at this stage.</w:t>
      </w:r>
      <w:r/>
    </w:p>
    <w:p>
      <w:pPr>
        <w:pStyle w:val="ListNumber"/>
        <w:spacing w:line="240" w:lineRule="auto"/>
        <w:ind w:left="720"/>
      </w:pPr>
      <w:r/>
      <w:hyperlink r:id="rId24">
        <w:r>
          <w:rPr>
            <w:color w:val="0000EE"/>
            <w:u w:val="single"/>
          </w:rPr>
          <w:t>https://correodelcaroni.com/laboral-economia/ue-presenta-nuevo-reglamento-para-importacion-de-cafe-y-cacao-a-productores/?utm_source=rss&amp;utm_medium=rss&amp;utm_campaign=ue-presenta-nuevo-reglamento-para-importacion-de-cafe-y-cacao-a-productores</w:t>
        </w:r>
      </w:hyperlink>
      <w:r>
        <w:t xml:space="preserve"> - The European Union delegation in Venezuela presented a new deforestation regulation for coffee and cacao imports to local producers and exporters. The rules, effective from 31 December for large companies with a six-month extension for small businesses, require supply chain traceability and due diligence declarations. Venezuela is classified as 'standard risk', subjecting 3% of imports to customs checks. The EU aims to ensure imported goods are deforestation-free and comply with human rights and labour laws.</w:t>
      </w:r>
      <w:r/>
    </w:p>
    <w:p>
      <w:pPr>
        <w:pStyle w:val="ListNumber"/>
        <w:spacing w:line="240" w:lineRule="auto"/>
        <w:ind w:left="720"/>
      </w:pPr>
      <w:r/>
      <w:hyperlink r:id="rId25">
        <w:r>
          <w:rPr>
            <w:color w:val="0000EE"/>
            <w:u w:val="single"/>
          </w:rPr>
          <w:t>https://afnews.com.br/el-nino-e-seus-impactos-no-brasil-o-que-esperar-para-o-clima-e-o-agro/</w:t>
        </w:r>
      </w:hyperlink>
      <w:r>
        <w:t xml:space="preserve"> - The US National Oceanic and Atmospheric Administration (NOAA) indicates a 61% probability of El Niño formation in Brazil by May 2026, rising to 87% by July. The National Institute of Meteorology (Inmet) forecasts increased rainfall in the South, risking soil saturation and fungal diseases for coffee and sugarcane, while the North and Northeast face drier conditions threatening soy and maize crops. The Rural Clima agrometeorologist Marco Antônio dos Santos notes potential harvest disruptions for coffee and sugarcane between September and November.</w:t>
      </w:r>
      <w:r/>
    </w:p>
    <w:p>
      <w:pPr>
        <w:pStyle w:val="ListNumber"/>
        <w:spacing w:line="240" w:lineRule="auto"/>
        <w:ind w:left="720"/>
      </w:pPr>
      <w:r/>
      <w:hyperlink r:id="rId26">
        <w:r>
          <w:rPr>
            <w:color w:val="0000EE"/>
            <w:u w:val="single"/>
          </w:rPr>
          <w:t>https://www.grubstreet.com/article/starbucks-strawberry-acai-refresher-tiktok-success.html</w:t>
        </w:r>
      </w:hyperlink>
      <w:r>
        <w:t xml:space="preserve"> - Starbucks maintains market leadership among American teenagers through customizable cold beverages like Refreshers and Frappuccinos, which serve as social tokens and aesthetic drivers on platforms like TikTok. The article details how these drinks, often containing caffeine and sugar, function as affordable status symbols for Gen-Z, prompting expansion from competitors such as Dutch Bros, Swig, and Dunkin'. While parents express concerns over caffeine content and sugar levels, the trend has spurred a surge in youth-focused beverage chains and menu innovations across the US.</w:t>
      </w:r>
      <w:r/>
    </w:p>
    <w:p>
      <w:pPr>
        <w:pStyle w:val="ListNumber"/>
        <w:spacing w:line="240" w:lineRule="auto"/>
        <w:ind w:left="720"/>
      </w:pPr>
      <w:r/>
      <w:hyperlink r:id="rId27">
        <w:r>
          <w:rPr>
            <w:color w:val="0000EE"/>
            <w:u w:val="single"/>
          </w:rPr>
          <w:t>https://www.descifrado.com/2026/04/22/ue-presenta-nuevas-normas-para-exportar-cafe-y-cacao-venezolano-a-europa/</w:t>
        </w:r>
      </w:hyperlink>
      <w:r>
        <w:t xml:space="preserve"> - The European Union delegation in Venezuela explained new deforestation regulations affecting coffee and cocoa exports to Europe. The rules, effective from December 31, 2026, require proof that products originate from land not deforested after December 31, 2020. Importers must submit due diligence declarations covering supply chains and production locations. Venezuela is classified as a standard-risk country, subjecting 3% of imports to physical customs checks. Despite these challenges, EU officials view the European market as an opportunity, citing a 70% increase in coffee exports in 2025.</w:t>
      </w:r>
      <w:r/>
    </w:p>
    <w:p>
      <w:pPr>
        <w:pStyle w:val="ListNumber"/>
        <w:spacing w:line="240" w:lineRule="auto"/>
        <w:ind w:left="720"/>
      </w:pPr>
      <w:r/>
      <w:hyperlink r:id="rId28">
        <w:r>
          <w:rPr>
            <w:color w:val="0000EE"/>
            <w:u w:val="single"/>
          </w:rPr>
          <w:t>https://www.riotimesonline.com/brazil-middle-east-exports-882-million-iran-war/</w:t>
        </w:r>
      </w:hyperlink>
      <w:r>
        <w:t xml:space="preserve"> - Brazilian exports to the Middle East region dropped 26% in March to US$882 million, down from US$1.2 billion a year earlier, due to disruptions in Gulf shipping routes caused by the US-Israel-Iran conflict. Agribusiness suffered the most significant impact, with pork exports falling 59%, soy down 25%, and chicken down 22%. The Ministry of Development, Industry, Trade and Services reported the figures. In response, the government signed a transit deal with Turkey and is diverting shipments to Vietnam and Singapore to mitigate the loss of revenue.</w:t>
      </w:r>
      <w:r/>
    </w:p>
    <w:p>
      <w:pPr>
        <w:pStyle w:val="ListNumber"/>
        <w:spacing w:line="240" w:lineRule="auto"/>
        <w:ind w:left="720"/>
      </w:pPr>
      <w:r/>
      <w:hyperlink r:id="rId29">
        <w:r>
          <w:rPr>
            <w:color w:val="0000EE"/>
            <w:u w:val="single"/>
          </w:rPr>
          <w:t>https://www.maritimeanalytica.com/p/ebl-adoption-128-but-87-of-trade</w:t>
        </w:r>
      </w:hyperlink>
      <w:r>
        <w:t xml:space="preserve"> - Global electronic Bill of Lading (eBL) adoption reached 12.8% in 2025, according to DCSA data, with 87% of trade still conducted on paper. Insights from a webinar featuring Merisa Lee Gimpel of Digital Trade Works and Manish Mehta of Maersk highlight that the primary barrier is industry coordination rather than technology. Currently, only approximately 11 countries enable eBL under MLETR-type laws. Experts note that once companies adopt eBL, they typically do not revert to paper, and document cycles can shrink from weeks to minutes. The industry faces a coordination challenge requiring simultaneous alignment among banks, carriers, shippers, and regulators to accelerate adoption beyond the current inflection point.</w:t>
      </w:r>
      <w:r/>
    </w:p>
    <w:p>
      <w:pPr>
        <w:pStyle w:val="ListNumber"/>
        <w:spacing w:line="240" w:lineRule="auto"/>
        <w:ind w:left="720"/>
      </w:pPr>
      <w:r/>
      <w:hyperlink r:id="rId30">
        <w:r>
          <w:rPr>
            <w:color w:val="0000EE"/>
            <w:u w:val="single"/>
          </w:rPr>
          <w:t>https://www.chinadaily.com.cn/a/202604/22/WS69e87401a310d6866eb44e48.html</w:t>
        </w:r>
      </w:hyperlink>
      <w:r>
        <w:t xml:space="preserve"> - Starting May 1, China will implement a zero-tariff policy for all product categories from 53 African countries, including Ethiopia. This measure aims to enhance the competitiveness of Ethiopian coffee in the Chinese market. Since the inaugural China International Import Expo (CIIE) in 2018, Ethiopian coffee exports to China have surged from 4,000 metric tons to 34,300 tons by 2024, making China the third-largest market for Ethiopian coffee. The CIIE continues to serve as a key platform for trade expansion and market connectivity between Africa and China.</w:t>
      </w:r>
      <w:r/>
    </w:p>
    <w:p>
      <w:pPr>
        <w:pStyle w:val="ListNumber"/>
        <w:spacing w:line="240" w:lineRule="auto"/>
        <w:ind w:left="720"/>
      </w:pPr>
      <w:r/>
      <w:hyperlink r:id="rId31">
        <w:r>
          <w:rPr>
            <w:color w:val="0000EE"/>
            <w:u w:val="single"/>
          </w:rPr>
          <w:t>https://www.gcrmag.com/nestle-kdp-strike-new-partnership/</w:t>
        </w:r>
      </w:hyperlink>
      <w:r>
        <w:t xml:space="preserve"> - Nestlé USA and Keurig Dr Pepper (KDP) have extended and expanded their strategic partnership to include the manufacturing and distribution of Starbucks K-Cup pods in the United States and Canada. The collaboration, which began in 2020, now focuses on expanding distribution and innovation for the Starbucks brand within the Keurig brewing system. Executives from both companies highlighted the importance of this agreement for delivering long-term value and innovation to consumers.</w:t>
      </w:r>
      <w:r/>
    </w:p>
    <w:p>
      <w:pPr>
        <w:pStyle w:val="ListNumber"/>
        <w:spacing w:line="240" w:lineRule="auto"/>
        <w:ind w:left="720"/>
      </w:pPr>
      <w:r/>
      <w:hyperlink r:id="rId32">
        <w:r>
          <w:rPr>
            <w:color w:val="0000EE"/>
            <w:u w:val="single"/>
          </w:rPr>
          <w:t>https://e.vnexpress.net/news/business/companies/from-local-stall-to-one-of-southeast-asia-s-largest-coffee-chains-the-story-behind-indonesia-s-kopi-kenangan-5064645.html</w:t>
        </w:r>
      </w:hyperlink>
      <w:r>
        <w:t xml:space="preserve"> - Kopi Kenangan, led by CEO Edward Tirtanata, has grown from a 2017 Jakarta stall to one of Southeast Asia's largest coffee chains with 1,324 outlets across six countries as of late 2025. The brand posted its first net profit of $17 million on $184 million revenue. While pausing expansion of some premium concepts, the company plans to triple its global footprint to 4,000 outlets by 2030, targeting dominance in the region by store count and profitability.</w:t>
      </w:r>
      <w:r/>
    </w:p>
    <w:p>
      <w:pPr>
        <w:pStyle w:val="ListNumber"/>
        <w:spacing w:line="240" w:lineRule="auto"/>
        <w:ind w:left="720"/>
      </w:pPr>
      <w:r/>
      <w:hyperlink r:id="rId33">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34">
        <w:r>
          <w:rPr>
            <w:color w:val="0000EE"/>
            <w:u w:val="single"/>
          </w:rPr>
          <w:t>https://www.elnacional.com/2026/04/ue-presenta-reglamento-para-importacion-de-cafe-y-cacao-a-venezolanos/</w:t>
        </w:r>
      </w:hyperlink>
      <w:r>
        <w:t xml:space="preserve"> - The European Union delegation in Venezuela presented a new deforestation regulation for coffee and cacao imports to local producers and exporters. The rules, aimed at ensuring supply chains are free from deforestation, will apply to large companies from 31 December 2026, with a six-month extension for small traders. Venezuela is classified as 'standard risk', subjecting 3% of imports to customs checks. The regulation also mandates compliance with Venezuelan laws on human rights and indigenous consent. Recent export data shows a 70% increase in green coffee and a 5% increase in cocoa exports to the EU compared to 2024.</w:t>
      </w:r>
      <w:r/>
    </w:p>
    <w:p>
      <w:pPr>
        <w:pStyle w:val="ListNumber"/>
        <w:spacing w:line="240" w:lineRule="auto"/>
        <w:ind w:left="720"/>
      </w:pPr>
      <w:r/>
      <w:hyperlink r:id="rId35">
        <w:r>
          <w:rPr>
            <w:color w:val="0000EE"/>
            <w:u w:val="single"/>
          </w:rPr>
          <w:t>https://cbn.co.za/industry-news/transport-logistics-freight-news/cape-route-back-in-focus-as-global-trade-uncertainty-reshapes-shipping-patterns/</w:t>
        </w:r>
      </w:hyperlink>
      <w:r>
        <w:t xml:space="preserve"> - Exporters Western Cape (EWC) states that geopolitical instability in the Middle East is driving global shipping lines to reroute vessels around the Cape of Good Hope. EWC Chairman Terry Gale notes that while this offers a significant opportunity for South Africa, the nation must urgently improve port performance and logistics alignment to sustain the advantage. The Port of Cape Town faces challenges regarding wind disruption and equipment constraints that must be addressed to handle increased volumes effectively.</w:t>
      </w:r>
      <w:r/>
    </w:p>
    <w:p>
      <w:pPr>
        <w:pStyle w:val="ListNumber"/>
        <w:spacing w:line="240" w:lineRule="auto"/>
        <w:ind w:left="720"/>
      </w:pPr>
      <w:r/>
      <w:hyperlink r:id="rId36">
        <w:r>
          <w:rPr>
            <w:color w:val="0000EE"/>
            <w:u w:val="single"/>
          </w:rPr>
          <w:t>https://www.canalrural.com.br/videos/brasil-e-o-maior-produtor-de-cafe-mas-enfrenta-desafios/</w:t>
        </w:r>
      </w:hyperlink>
      <w:r>
        <w:t xml:space="preserve"> - Brazil maintains its position as the world's leading coffee producer, with Minas Gerais leading output. However, climate change poses significant risks to the 2026 harvest, creating divergent estimates between optimistic projections and observed field conditions. While the CONAB projects around 66 million bags, other estimates suggest up to 75 million, though experts doubt a new record will be set. The Faeng Senar system supports producers through a four-year technical assistance program to improve cost management and market options amidst these challenges.</w:t>
      </w:r>
      <w:r/>
    </w:p>
    <w:p>
      <w:pPr>
        <w:pStyle w:val="ListNumber"/>
        <w:spacing w:line="240" w:lineRule="auto"/>
        <w:ind w:left="720"/>
      </w:pPr>
      <w:r/>
      <w:hyperlink r:id="rId37">
        <w:r>
          <w:rPr>
            <w:color w:val="0000EE"/>
            <w:u w:val="single"/>
          </w:rPr>
          <w:t>https://www.kenyans.co.ke/news/122770-kenya-exports-face-extended-delays-transit-times-double-amid-middle-east-war</w:t>
        </w:r>
      </w:hyperlink>
      <w:r>
        <w:t xml:space="preserve"> - Trade Cabinet Secretary Lee Kinyanjui stated on April 21 that Kenya's export sector is facing significant disruptions due to global shipping challenges linked to the war in the Middle East. Transit times for Red Sea and Gulf trade corridors have risen to 20 days, while air cargo delays reach 48 hours. Key exports including horticulture, coffee, tea, and manufactured products are affected, with weekly losses in flower exports and reduced meat volumes. Approximately Ksh164.6 billion of annual exports to the Middle East are at risk, alongside impacts on access to Europe, Asia, and North America. The government is working with logistics partners to secure alternative routes and diversify markets.</w:t>
      </w:r>
      <w:r/>
    </w:p>
    <w:p>
      <w:pPr>
        <w:pStyle w:val="ListNumber"/>
        <w:spacing w:line="240" w:lineRule="auto"/>
        <w:ind w:left="720"/>
      </w:pPr>
      <w:r/>
      <w:hyperlink r:id="rId38">
        <w:r>
          <w:rPr>
            <w:color w:val="0000EE"/>
            <w:u w:val="single"/>
          </w:rPr>
          <w:t>https://www.eldiario.com.co/noticias/risaralda/pereira/cafe-cede-ante-el-cemento-pereira-lider-en-perdida-de-hectareas/</w:t>
        </w:r>
      </w:hyperlink>
      <w:r>
        <w:t xml:space="preserve"> - Pereira, Risaralda, Colombia, has lost 12,500 hectares of coffee land between 1980 and December 2025, dropping from 15,315 to 2,773 hectares. The Committee of Coffee Growers of Risaralda attributes this decline to urbanisation, high land taxes, labour shortages, and a lack of generational succession. While the city remains a key coffee zone, land is increasingly converted to housing, tourism, and citrus. Growers cite low profitability and migration to cities as drivers for selling properties.</w:t>
      </w:r>
      <w:r/>
    </w:p>
    <w:p>
      <w:pPr>
        <w:pStyle w:val="ListNumber"/>
        <w:spacing w:line="240" w:lineRule="auto"/>
        <w:ind w:left="720"/>
      </w:pPr>
      <w:r/>
      <w:hyperlink r:id="rId39">
        <w:r>
          <w:rPr>
            <w:color w:val="0000EE"/>
            <w:u w:val="single"/>
          </w:rPr>
          <w:t>https://freshcup.com/coffee-is-more-popular-than-ever-but-more-people-are-drinking-at-home/</w:t>
        </w:r>
      </w:hyperlink>
      <w:r>
        <w:t xml:space="preserve"> - The National Coffee Association released its National Coffee Data Trends report, revealing that coffee remains the most popular beverage in the United States with 66% of consumers drinking it daily. A significant shift is the increase in home brewing, with 85% of coffee drinkers preparing it at home, the highest level since 2012. Industry analyst Gerd Müller-Pfeiffer attributes this to hybrid work arrangements and high retail prices. Specialty coffee consumption also rose by over 9% since 2022. NCA CEO William Murray stated the sector continues to adapt to changing consumer routines.</w:t>
      </w:r>
      <w:r/>
    </w:p>
    <w:p>
      <w:pPr>
        <w:pStyle w:val="ListNumber"/>
        <w:spacing w:line="240" w:lineRule="auto"/>
        <w:ind w:left="720"/>
      </w:pPr>
      <w:r/>
      <w:hyperlink r:id="rId40">
        <w:r>
          <w:rPr>
            <w:color w:val="0000EE"/>
            <w:u w:val="single"/>
          </w:rPr>
          <w:t>https://www.cmswire.com/customer-experience/why-is-starbucks-so-successful-despite-its-mediocre-coffee/?utm_source=cmswire.com&amp;utm_medium=web&amp;utm_campaign=cm&amp;utm_content=all-articles-rss</w:t>
        </w:r>
      </w:hyperlink>
      <w:r>
        <w:t xml:space="preserve"> - Analysis suggests Starbucks' success stems from delivering emotional outcomes and identity signals rather than superior coffee. The brand preserves ritual and friction to help customers transition between home and work. Despite acknowledging a challenged customer experience in late 2024, the company launched a return to its core identity. By early 2026, Starbucks reported improved comparable sales, an all-time high of 35.5 million active Rewards members, and nearly 60% of US company-operated revenue generated by these members, highlighting the value of habit and belonging.</w:t>
      </w:r>
      <w:r/>
    </w:p>
    <w:p>
      <w:pPr>
        <w:pStyle w:val="ListNumber"/>
        <w:spacing w:line="240" w:lineRule="auto"/>
        <w:ind w:left="720"/>
      </w:pPr>
      <w:r/>
      <w:hyperlink r:id="rId41">
        <w:r>
          <w:rPr>
            <w:color w:val="0000EE"/>
            <w:u w:val="single"/>
          </w:rPr>
          <w:t>https://atarde.com.br/bahia/onda-de-calor-intenso-atinge-o-brasil-e-afeta-parte-da-bahia-1386489</w:t>
        </w:r>
      </w:hyperlink>
      <w:r>
        <w:t xml:space="preserve"> - An intense heatwave is affecting Brazil in April, with temperatures expected to rise by up to 5°C in the Southeast, South, and Central-West regions. The National Institute of Meteorology (Inmet) issued a red alert for Paraná, Rio Grande do Sul, and Santa Catarina. The event is expected to last until April 26, potentially expanding to other areas. In Bahia, the heat combines with the Intertropical Convergence Zone, causing isolated rain in Salvador, while the interior remains hot and dry.</w:t>
      </w:r>
      <w:r/>
    </w:p>
    <w:p>
      <w:pPr>
        <w:pStyle w:val="ListNumber"/>
        <w:spacing w:line="240" w:lineRule="auto"/>
        <w:ind w:left="720"/>
      </w:pPr>
      <w:r/>
      <w:hyperlink r:id="rId42">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43">
        <w:r>
          <w:rPr>
            <w:color w:val="0000EE"/>
            <w:u w:val="single"/>
          </w:rPr>
          <w:t>https://punchng.com/cocoa-coffee-farmers-demand-fair-pricing-for-african-producers/?utm_source=rss.punchng.com&amp;utm_medium=web</w:t>
        </w:r>
      </w:hyperlink>
      <w:r>
        <w:t xml:space="preserve"> - The Cocoa and Coffee Farmers Alliance Association of Africa (COCEFAAA) has called for urgent global intervention to address worsening economic conditions for smallholder producers in West, East, and Central Africa. Despite projected market growth for cocoa and coffee, farmers face price volatility below production costs, forcing cuts to essentials like fertiliser and education. COCEFAAA demands structural reforms, including investment in agricultural research, local processing, regional cooperation, and long-term purchasing agreements to ensure equitable value distribution.</w:t>
      </w:r>
      <w:r/>
    </w:p>
    <w:p>
      <w:pPr>
        <w:pStyle w:val="ListNumber"/>
        <w:spacing w:line="240" w:lineRule="auto"/>
        <w:ind w:left="720"/>
      </w:pPr>
      <w:r/>
      <w:hyperlink r:id="rId44">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45">
        <w:r>
          <w:rPr>
            <w:color w:val="0000EE"/>
            <w:u w:val="single"/>
          </w:rPr>
          <w:t>https://www.vg.no/nyheter/i/y5labx/kaffe-blir-billigere-kan-ta-maaneder-foer-det-merkes-i-norge</w:t>
        </w:r>
      </w:hyperlink>
      <w:r>
        <w:t xml:space="preserve"> - Coop Sverige forecasts an 8 to 10 percent price drop for coffee, anticipating lower raw material costs due to a record harvest in Brazil. Norgesgruppen in Norway notes that domestic consumers may not see price reductions until autumn due to existing high-cost inventory. Previous droughts in Brazil and Vietnam in 2024 and 2025 drove raw bean prices up, but current supply conditions are improving.</w:t>
      </w:r>
      <w:r/>
    </w:p>
    <w:p>
      <w:pPr>
        <w:pStyle w:val="ListNumber"/>
        <w:spacing w:line="240" w:lineRule="auto"/>
        <w:ind w:left="720"/>
      </w:pPr>
      <w:r/>
      <w:hyperlink r:id="rId45">
        <w:r>
          <w:rPr>
            <w:color w:val="0000EE"/>
            <w:u w:val="single"/>
          </w:rPr>
          <w:t>https://www.vg.no/nyheter/i/y5labx/kaffe-blir-billigere-kan-ta-maaneder-foer-det-merkes-i-norge</w:t>
        </w:r>
      </w:hyperlink>
      <w:r>
        <w:t xml:space="preserve"> - Coop Sweden forecasts an 8 to 10 percent price drop for coffee, anticipating lower raw material costs due to a record harvest in Brazil. Norgesgruppen in Norway confirms falling raw material prices but notes that domestic consumers may not see lower prices until autumn due to existing high-cost inventory. Global factors such as US tariffs, drought in Vietnam, and logistical challenges continue to influence the supply chain.</w:t>
      </w:r>
      <w:r/>
    </w:p>
    <w:p>
      <w:pPr>
        <w:pStyle w:val="ListNumber"/>
        <w:spacing w:line="240" w:lineRule="auto"/>
        <w:ind w:left="720"/>
      </w:pPr>
      <w:r/>
      <w:hyperlink r:id="rId46">
        <w:r>
          <w:rPr>
            <w:color w:val="0000EE"/>
            <w:u w:val="single"/>
          </w:rPr>
          <w:t>https://coffeetalk.com/daily-dose/for-roasters-retailers/04-2026/109840/</w:t>
        </w:r>
      </w:hyperlink>
      <w:r>
        <w:t xml:space="preserve"> - A survey by the U.S. National Coffee Association reveals that 85% of Americans consumed coffee at home the previous day, the highest rate since 2012. Rising prices, ranging from $6 to $10 per cup, and inflation are prompting consumers to switch to DIY home brewing to save money. Remote work trends have also reduced opportunities for spontaneous cafe purchases. This shift marks a significant change in daily consumption habits driven by financial pressures.</w:t>
      </w:r>
      <w:r/>
    </w:p>
    <w:p>
      <w:pPr>
        <w:pStyle w:val="ListNumber"/>
        <w:spacing w:line="240" w:lineRule="auto"/>
        <w:ind w:left="720"/>
      </w:pPr>
      <w:r/>
      <w:hyperlink r:id="rId47">
        <w:r>
          <w:rPr>
            <w:color w:val="0000EE"/>
            <w:u w:val="single"/>
          </w:rPr>
          <w:t>https://www.thegrocer.co.uk/news/truestart-adds-espresso-coffee-concentrate-to-tap-booming-iced-coffee-demand/717908.article</w:t>
        </w:r>
      </w:hyperlink>
      <w:r>
        <w:t xml:space="preserve"> - * TrueStart Coffee introduces its first coffee concentrate product designed for iced beverages. * The new concentrate is packaged in cartons sufficient to produce 20 espresso coffees. * The launch targets the growing market for iced coffee consumption. * TrueStart positions itself as a challenger brand in the coffee sector.</w:t>
      </w:r>
      <w:r/>
    </w:p>
    <w:p>
      <w:pPr>
        <w:pStyle w:val="ListNumber"/>
        <w:spacing w:line="240" w:lineRule="auto"/>
        <w:ind w:left="720"/>
      </w:pPr>
      <w:r/>
      <w:hyperlink r:id="rId48">
        <w:r>
          <w:rPr>
            <w:color w:val="0000EE"/>
            <w:u w:val="single"/>
          </w:rPr>
          <w:t>https://www.businessdailyafrica.com/bd/corporate/companies/brokers-spark-court-fight-over-operations-at-coffee-auction-5430438</w:t>
        </w:r>
      </w:hyperlink>
      <w:r>
        <w:t xml:space="preserve"> - The Coffee Brokerage Association of Kenya (CBAK) has filed a petition at the High Court in Nairobi challenging the legal status and operations of the Nairobi Coffee Exchange (NCE). The brokers allege that the NCE is operating without valid licensing or a statutory framework following changes to the Coffee Act. They accuse the Capital Markets Authority (CMA) of regulatory failure and seek to halt the exchange's operations until compliance is achieved. The petition cites opaque financial practices and lack of transparency as key concerns.</w:t>
      </w:r>
      <w:r/>
    </w:p>
    <w:p>
      <w:pPr>
        <w:pStyle w:val="ListNumber"/>
        <w:spacing w:line="240" w:lineRule="auto"/>
        <w:ind w:left="720"/>
      </w:pPr>
      <w:r/>
      <w:hyperlink r:id="rId49">
        <w:r>
          <w:rPr>
            <w:color w:val="0000EE"/>
            <w:u w:val="single"/>
          </w:rPr>
          <w:t>https://thedijuliusgroup.com/04222026-back-to-starbucks/</w:t>
        </w:r>
      </w:hyperlink>
      <w:r>
        <w:t xml:space="preserve"> - Starbucks CEO Brian Niccol has implemented a 'Back to Starbucks' strategy aimed at restoring the brand's customer experience following a period of decline. Reported in January 2026, the initiative shows early signs of success with comparable store transactions growing for the first time in two years. Niccol simplified store metrics to five key areas, reintroduced handwritten names on cups, and restored seating to prioritize human interaction over efficiency. The turnaround focuses on modeling desired behaviors from leadership to rebuild the 'third place' atmosphere that defined the company.</w:t>
      </w:r>
      <w:r/>
    </w:p>
    <w:p>
      <w:pPr>
        <w:pStyle w:val="ListNumber"/>
        <w:spacing w:line="240" w:lineRule="auto"/>
        <w:ind w:left="720"/>
      </w:pPr>
      <w:r/>
      <w:hyperlink r:id="rId50">
        <w:r>
          <w:rPr>
            <w:color w:val="0000EE"/>
            <w:u w:val="single"/>
          </w:rPr>
          <w:t>https://www.baristamagazine.com/palm-sugar-soul-how-one-indonesian-recipe-is-taking-the-world-by-storm/?utm_source=rss&amp;utm_medium=rss&amp;utm_campaign=palm-sugar-soul-how-one-indonesian-recipe-is-taking-the-world-by-storm</w:t>
        </w:r>
      </w:hyperlink>
      <w:r>
        <w:t xml:space="preserve"> - Indonesia's kopi susu gula aren, an iced coffee layered with fresh milk and smoky palm sugar syrup, is gaining international recognition. Originating from roadside stalls, the drink has been popularized by brands like Kopi Kenangan and Janji Jiwa. It is now found in cafés across Melbourne, Los Angeles, and other global specialty coffee circles. The beverage is noted for its complex flavor profile derived from gula aren and its role in the global reappraisal of non-Western food traditions.</w:t>
      </w:r>
      <w:r/>
    </w:p>
    <w:p>
      <w:pPr>
        <w:pStyle w:val="ListNumber"/>
        <w:spacing w:line="240" w:lineRule="auto"/>
        <w:ind w:left="720"/>
      </w:pPr>
      <w:r/>
      <w:hyperlink r:id="rId51">
        <w:r>
          <w:rPr>
            <w:color w:val="0000EE"/>
            <w:u w:val="single"/>
          </w:rPr>
          <w:t>https://www.chinanews.net/news/278999595/hello-africa-china-zero-tariff-policy-unlocks-opportunities-for-kenyan-coffee-sector</w:t>
        </w:r>
      </w:hyperlink>
      <w:r>
        <w:t xml:space="preserve"> - China's upcoming zero-tariff policy is expected to lower market entry costs and improve price competitiveness for Kenyan coffee exporters. Utake Coffee, a Nairobi-based company, anticipates increased orders and operational expansion as Chinese demand for premium specialty coffee grows. The policy benefits small- and medium-sized enterprises and smallholder farmers by reducing tariffs on green beans destined for the Chinese market, potentially supporting long-term export growth and value chain development.</w:t>
      </w:r>
      <w:r/>
    </w:p>
    <w:p>
      <w:pPr>
        <w:pStyle w:val="ListNumber"/>
        <w:spacing w:line="240" w:lineRule="auto"/>
        <w:ind w:left="720"/>
      </w:pPr>
      <w:r/>
      <w:hyperlink r:id="rId52">
        <w:r>
          <w:rPr>
            <w:color w:val="0000EE"/>
            <w:u w:val="single"/>
          </w:rPr>
          <w:t>https://www.bakingbusiness.com/articles/66053-krispy-kreme-expands-to-the-netherlands</w:t>
        </w:r>
      </w:hyperlink>
      <w:r>
        <w:t xml:space="preserve"> - Krispy Kreme, Inc. has partnered with Jafa Holding BV to open stores in The Netherlands, marking a significant milestone in its global expansion. The first Hot Light Theater Shop is expected to open in late 2026, serving as a retail location and production hub. The company plans to open approximately 30 locations in the next five years and aims to open at least 100 stores globally and three to four new international markets this year, following openings in Spain, Brazil, and Uzbekistan in 2025.</w:t>
      </w:r>
      <w:r/>
    </w:p>
    <w:p>
      <w:pPr>
        <w:pStyle w:val="ListNumber"/>
        <w:spacing w:line="240" w:lineRule="auto"/>
        <w:ind w:left="720"/>
      </w:pPr>
      <w:r/>
      <w:hyperlink r:id="rId53">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54">
        <w:r>
          <w:rPr>
            <w:color w:val="0000EE"/>
            <w:u w:val="single"/>
          </w:rPr>
          <w:t>https://www.foodbusinessmea.com/kenya-intensifies-coffee-sector-reforms-to-boost-production/</w:t>
        </w:r>
      </w:hyperlink>
      <w:r>
        <w:t xml:space="preserve"> - The Kenyan government is implementing policy reforms and support initiatives to revive its coffee sector, which has seen significant output declines. Cabinet Secretary Wycliffe Oparanya announced the National Coffee Revival through the Cooperative Movement, including a new bill for governance, the Cherry Fund for advance payments, and direct settlement systems. Efforts include expanding into non-traditional growing regions with free seedlings. The goal is to increase national production from 50,000 to 150,000 metric tonnes by the 2028/2029 crop year.</w:t>
      </w:r>
      <w:r/>
    </w:p>
    <w:p>
      <w:pPr>
        <w:pStyle w:val="ListNumber"/>
        <w:spacing w:line="240" w:lineRule="auto"/>
        <w:ind w:left="720"/>
      </w:pPr>
      <w:r/>
      <w:hyperlink r:id="rId53">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55">
        <w:r>
          <w:rPr>
            <w:color w:val="0000EE"/>
            <w:u w:val="single"/>
          </w:rPr>
          <w:t>https://www.xaluannews.com/modules.php?name=News&amp;file=article&amp;sid=3741771</w:t>
        </w:r>
      </w:hyperlink>
      <w:r>
        <w:t xml:space="preserve"> - The Ministry of Agriculture and Environment of Vietnam has issued an early warning regarding a high probability (80-90%) of El Nino conditions emerging between June and August 2026, with a potential for very strong intensity by late 2026. The ministry reports early dry and hot conditions in 2026, with rainfall deficits of 10-40% and low river flows. Projections indicate significant water shortages, drought risks, and salinity intrusion in the Central Highlands, Southern Highlands, and the Mekong Delta during the 2026-2027 dry season. The ministry also notes potential for extreme localized rainfall and landslides despite overall reduced precipitation.</w:t>
      </w:r>
      <w:r/>
    </w:p>
    <w:p>
      <w:pPr>
        <w:pStyle w:val="ListNumber"/>
        <w:spacing w:line="240" w:lineRule="auto"/>
        <w:ind w:left="720"/>
      </w:pPr>
      <w:r/>
      <w:hyperlink r:id="rId56">
        <w:r>
          <w:rPr>
            <w:color w:val="0000EE"/>
            <w:u w:val="single"/>
          </w:rPr>
          <w:t>https://perfectdailygrind.com/2026/04/canadian-specialty-coffee-culture/</w:t>
        </w:r>
      </w:hyperlink>
      <w:r>
        <w:t xml:space="preserve"> - Canada's specialty coffee market is growing, with cities like Vancouver, Calgary, and Montreal leading the scene. While Tim Hortons remains dominant, independent roasters are expanding. The industry, valued at CA$6.2bn, faces challenges from US tariffs that strained cross-border supply chains in early 2025. Despite these hurdles, consumption is rising, and roasters are increasingly focusing on direct trade and long-term producer relationships.</w:t>
      </w:r>
      <w:r/>
    </w:p>
    <w:p>
      <w:pPr>
        <w:pStyle w:val="ListNumber"/>
        <w:spacing w:line="240" w:lineRule="auto"/>
        <w:ind w:left="720"/>
      </w:pPr>
      <w:r/>
      <w:hyperlink r:id="rId57">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58">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59">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60">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61">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61">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62">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63">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64">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65">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66">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67">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68">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69">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70">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71">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72">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73">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74">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75">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76">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77">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78">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79">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80">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81">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81">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82">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83">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84">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85">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85">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86">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87">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88">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89">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90">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91">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92">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93">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94">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95">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96">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97">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98">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97">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97">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97">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99">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100">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01">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102">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103">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104">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105">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06">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107">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108">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109">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110">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111">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112">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100">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13">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114">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115">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105">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16">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117">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100">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18">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119">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120">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127. </w:t>
      </w:r>
      <w:hyperlink r:id="rId121">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122">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123">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124">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125">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126">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127">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134. </w:t>
      </w:r>
      <w:hyperlink r:id="rId128">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135. </w:t>
      </w:r>
      <w:hyperlink r:id="rId129">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136. </w:t>
      </w:r>
      <w:hyperlink r:id="rId128">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130">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131">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132">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133">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134">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142. </w:t>
      </w:r>
      <w:hyperlink r:id="rId135">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136">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135">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145. </w:t>
      </w:r>
      <w:hyperlink r:id="rId137">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146. </w:t>
      </w:r>
      <w:hyperlink r:id="rId138">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137">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137">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149. </w:t>
      </w:r>
      <w:hyperlink r:id="rId139">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150. </w:t>
      </w:r>
      <w:hyperlink r:id="rId140">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151. </w:t>
      </w:r>
      <w:hyperlink r:id="rId141">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152. </w:t>
      </w:r>
      <w:hyperlink r:id="rId142">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143">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144">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145">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146">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157. </w:t>
      </w:r>
      <w:hyperlink r:id="rId147">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158. </w:t>
      </w:r>
      <w:hyperlink r:id="rId148">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159. </w:t>
      </w:r>
      <w:hyperlink r:id="rId149">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160. </w:t>
      </w:r>
      <w:hyperlink r:id="rId150">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161. </w:t>
      </w:r>
      <w:hyperlink r:id="rId151">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52">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53">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164. </w:t>
      </w:r>
      <w:hyperlink r:id="rId154">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165. </w:t>
      </w:r>
      <w:hyperlink r:id="rId155">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166. </w:t>
      </w:r>
      <w:hyperlink r:id="rId156">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167. </w:t>
      </w:r>
      <w:hyperlink r:id="rId157">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168. </w:t>
      </w:r>
      <w:hyperlink r:id="rId158">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169. </w:t>
      </w:r>
      <w:hyperlink r:id="rId159">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170. </w:t>
      </w:r>
      <w:hyperlink r:id="rId160">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171. </w:t>
      </w:r>
      <w:hyperlink r:id="rId161">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172. </w:t>
      </w:r>
      <w:hyperlink r:id="rId157">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173. </w:t>
      </w:r>
      <w:hyperlink r:id="rId162">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174. </w:t>
      </w:r>
      <w:hyperlink r:id="rId163">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175. </w:t>
      </w:r>
      <w:hyperlink r:id="rId164">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176. </w:t>
      </w:r>
      <w:hyperlink r:id="rId165">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177. </w:t>
      </w:r>
      <w:hyperlink r:id="rId166">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178. </w:t>
      </w:r>
      <w:hyperlink r:id="rId167">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68">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69">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70">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71">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72">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73">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185. </w:t>
      </w:r>
      <w:hyperlink r:id="rId174">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186. </w:t>
      </w:r>
      <w:hyperlink r:id="rId175">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187. </w:t>
      </w:r>
      <w:hyperlink r:id="rId176">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188. </w:t>
      </w:r>
      <w:hyperlink r:id="rId177">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189. </w:t>
      </w:r>
      <w:hyperlink r:id="rId178">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190. </w:t>
      </w:r>
      <w:hyperlink r:id="rId179">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80">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77">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81">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82">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195. </w:t>
      </w:r>
      <w:hyperlink r:id="rId183">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84">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85">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198. </w:t>
      </w:r>
      <w:hyperlink r:id="rId186">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199. </w:t>
      </w:r>
      <w:hyperlink r:id="rId187">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88">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89">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90">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91">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92">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205. </w:t>
      </w:r>
      <w:hyperlink r:id="rId193">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206. </w:t>
      </w:r>
      <w:hyperlink r:id="rId194">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207. </w:t>
      </w:r>
      <w:hyperlink r:id="rId195">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208. </w:t>
      </w:r>
      <w:hyperlink r:id="rId196">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209. </w:t>
      </w:r>
      <w:hyperlink r:id="rId197">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210. </w:t>
      </w:r>
      <w:hyperlink r:id="rId198">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211. </w:t>
      </w:r>
      <w:hyperlink r:id="rId199">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200">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201">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202">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203">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216. </w:t>
      </w:r>
      <w:hyperlink r:id="rId204">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217. </w:t>
      </w:r>
      <w:hyperlink r:id="rId177">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218. </w:t>
      </w:r>
      <w:hyperlink r:id="rId205">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206">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207">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221. </w:t>
      </w:r>
      <w:hyperlink r:id="rId208">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222. </w:t>
      </w:r>
      <w:hyperlink r:id="rId209">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223. </w:t>
      </w:r>
      <w:hyperlink r:id="rId210">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224. </w:t>
      </w:r>
      <w:hyperlink r:id="rId211">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225. </w:t>
      </w:r>
      <w:hyperlink r:id="rId212">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213">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214">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228. </w:t>
      </w:r>
      <w:hyperlink r:id="rId215">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229. </w:t>
      </w:r>
      <w:hyperlink r:id="rId216">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230. </w:t>
      </w:r>
      <w:hyperlink r:id="rId217">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231. </w:t>
      </w:r>
      <w:hyperlink r:id="rId218">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219">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220">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221">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235. </w:t>
      </w:r>
      <w:hyperlink r:id="rId222">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236. </w:t>
      </w:r>
      <w:hyperlink r:id="rId223">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224">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225">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226">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240. </w:t>
      </w:r>
      <w:hyperlink r:id="rId227">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228">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229">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243. </w:t>
      </w:r>
      <w:hyperlink r:id="rId230">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244. </w:t>
      </w:r>
      <w:hyperlink r:id="rId219">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245. </w:t>
      </w:r>
      <w:hyperlink r:id="rId231">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246. </w:t>
      </w:r>
      <w:hyperlink r:id="rId232">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233">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234">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249. </w:t>
      </w:r>
      <w:hyperlink r:id="rId235">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224">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236">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252. </w:t>
      </w:r>
      <w:hyperlink r:id="rId237">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233">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238">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239">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256. </w:t>
      </w:r>
      <w:hyperlink r:id="rId240">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257. </w:t>
      </w:r>
      <w:hyperlink r:id="rId241">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258. </w:t>
      </w:r>
      <w:hyperlink r:id="rId242">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243">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244">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261. </w:t>
      </w:r>
      <w:hyperlink r:id="rId245">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262. </w:t>
      </w:r>
      <w:hyperlink r:id="rId246">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263. </w:t>
      </w:r>
      <w:hyperlink r:id="rId247">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48">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49">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266. </w:t>
      </w:r>
      <w:hyperlink r:id="rId250">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267. </w:t>
      </w:r>
      <w:hyperlink r:id="rId251">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268. </w:t>
      </w:r>
      <w:hyperlink r:id="rId252">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269. </w:t>
      </w:r>
      <w:hyperlink r:id="rId250">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270. </w:t>
      </w:r>
      <w:hyperlink r:id="rId253">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271. </w:t>
      </w:r>
      <w:hyperlink r:id="rId254">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272. </w:t>
      </w:r>
      <w:hyperlink r:id="rId255">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273. </w:t>
      </w:r>
      <w:hyperlink r:id="rId256">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274. </w:t>
      </w:r>
      <w:hyperlink r:id="rId257">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275. </w:t>
      </w:r>
      <w:hyperlink r:id="rId258">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276. </w:t>
      </w:r>
      <w:hyperlink r:id="rId255">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59">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60">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61">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62">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63">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64">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283. </w:t>
      </w:r>
      <w:hyperlink r:id="rId265">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284. </w:t>
      </w:r>
      <w:hyperlink r:id="rId265">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66">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65">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287. </w:t>
      </w:r>
      <w:hyperlink r:id="rId267">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288. </w:t>
      </w:r>
      <w:hyperlink r:id="rId268">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289. </w:t>
      </w:r>
      <w:hyperlink r:id="rId269">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70">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71">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72">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73">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74">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295. </w:t>
      </w:r>
      <w:hyperlink r:id="rId275">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296. </w:t>
      </w:r>
      <w:hyperlink r:id="rId274">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297. </w:t>
      </w:r>
      <w:hyperlink r:id="rId276">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298. </w:t>
      </w:r>
      <w:hyperlink r:id="rId277">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299. </w:t>
      </w:r>
      <w:hyperlink r:id="rId278">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300. </w:t>
      </w:r>
      <w:hyperlink r:id="rId279">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301. </w:t>
      </w:r>
      <w:hyperlink r:id="rId280">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302. </w:t>
      </w:r>
      <w:hyperlink r:id="rId281">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303. </w:t>
      </w:r>
      <w:hyperlink r:id="rId282">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304. </w:t>
      </w:r>
      <w:hyperlink r:id="rId283">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305. </w:t>
      </w:r>
      <w:hyperlink r:id="rId284">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85">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86">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308. </w:t>
      </w:r>
      <w:hyperlink r:id="rId287">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309. </w:t>
      </w:r>
      <w:hyperlink r:id="rId288">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310. </w:t>
      </w:r>
      <w:hyperlink r:id="rId289">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90">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91">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92">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91">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93">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316. </w:t>
      </w:r>
      <w:hyperlink r:id="rId292">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94">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94">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319. </w:t>
      </w:r>
      <w:hyperlink r:id="rId295">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320. </w:t>
      </w:r>
      <w:hyperlink r:id="rId296">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321. </w:t>
      </w:r>
      <w:hyperlink r:id="rId297">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322. </w:t>
      </w:r>
      <w:hyperlink r:id="rId296">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323. </w:t>
      </w:r>
      <w:hyperlink r:id="rId297">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98">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99">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326. </w:t>
      </w:r>
      <w:hyperlink r:id="rId300">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301">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302">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303">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304">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331. </w:t>
      </w:r>
      <w:hyperlink r:id="rId305">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332. </w:t>
      </w:r>
      <w:hyperlink r:id="rId306">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333. </w:t>
      </w:r>
      <w:hyperlink r:id="rId307">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334. </w:t>
      </w:r>
      <w:hyperlink r:id="rId308">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335. </w:t>
      </w:r>
      <w:hyperlink r:id="rId309">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336. </w:t>
      </w:r>
      <w:hyperlink r:id="rId310">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337. </w:t>
      </w:r>
      <w:hyperlink r:id="rId311">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338. </w:t>
      </w:r>
      <w:hyperlink r:id="rId312">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339. </w:t>
      </w:r>
      <w:hyperlink r:id="rId313">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340. </w:t>
      </w:r>
      <w:hyperlink r:id="rId314">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315">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316">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343. </w:t>
      </w:r>
      <w:hyperlink r:id="rId317">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344. </w:t>
      </w:r>
      <w:hyperlink r:id="rId318">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345. </w:t>
      </w:r>
      <w:hyperlink r:id="rId319">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346. </w:t>
      </w:r>
      <w:hyperlink r:id="rId320">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347. </w:t>
      </w:r>
      <w:hyperlink r:id="rId321">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322">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323">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350. </w:t>
      </w:r>
      <w:hyperlink r:id="rId324">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351. </w:t>
      </w:r>
      <w:hyperlink r:id="rId325">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352. </w:t>
      </w:r>
      <w:hyperlink r:id="rId326">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353. </w:t>
      </w:r>
      <w:hyperlink r:id="rId327">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328">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329">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330">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357. </w:t>
      </w:r>
      <w:hyperlink r:id="rId331">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358. </w:t>
      </w:r>
      <w:hyperlink r:id="rId332">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333">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34">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319">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362. </w:t>
      </w:r>
      <w:hyperlink r:id="rId335">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363. </w:t>
      </w:r>
      <w:hyperlink r:id="rId336">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337">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338">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339">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367. </w:t>
      </w:r>
      <w:hyperlink r:id="rId313">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368. </w:t>
      </w:r>
      <w:hyperlink r:id="rId327">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369. </w:t>
      </w:r>
      <w:hyperlink r:id="rId340">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370. </w:t>
      </w:r>
      <w:hyperlink r:id="rId312">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341">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342">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373. </w:t>
      </w:r>
      <w:hyperlink r:id="rId343">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374. </w:t>
      </w:r>
      <w:hyperlink r:id="rId344">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375. </w:t>
      </w:r>
      <w:hyperlink r:id="rId345">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376. </w:t>
      </w:r>
      <w:hyperlink r:id="rId346">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347">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48">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379. </w:t>
      </w:r>
      <w:hyperlink r:id="rId349">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333">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19">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382. </w:t>
      </w:r>
      <w:hyperlink r:id="rId312">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383. </w:t>
      </w:r>
      <w:hyperlink r:id="rId350">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51">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52">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53">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387. </w:t>
      </w:r>
      <w:hyperlink r:id="rId354">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388. </w:t>
      </w:r>
      <w:hyperlink r:id="rId355">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389. </w:t>
      </w:r>
      <w:hyperlink r:id="rId356">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390. </w:t>
      </w:r>
      <w:hyperlink r:id="rId357">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391. </w:t>
      </w:r>
      <w:hyperlink r:id="rId358">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392. </w:t>
      </w:r>
      <w:hyperlink r:id="rId359">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393. </w:t>
      </w:r>
      <w:hyperlink r:id="rId342">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60">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61">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321">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397. </w:t>
      </w:r>
      <w:hyperlink r:id="rId362">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398. </w:t>
      </w:r>
      <w:hyperlink r:id="rId363">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399. </w:t>
      </w:r>
      <w:hyperlink r:id="rId364">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400. </w:t>
      </w:r>
      <w:hyperlink r:id="rId365">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66">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67">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403. </w:t>
      </w:r>
      <w:hyperlink r:id="rId368">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404. </w:t>
      </w:r>
      <w:hyperlink r:id="rId369">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405. </w:t>
      </w:r>
      <w:hyperlink r:id="rId370">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406. </w:t>
      </w:r>
      <w:hyperlink r:id="rId321">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407. </w:t>
      </w:r>
      <w:hyperlink r:id="rId371">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408. </w:t>
      </w:r>
      <w:hyperlink r:id="rId363">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409. </w:t>
      </w:r>
      <w:hyperlink r:id="rId372">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410. </w:t>
      </w:r>
      <w:hyperlink r:id="rId373">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74">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49">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75">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76">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77">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78">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79">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418. </w:t>
      </w:r>
      <w:hyperlink r:id="rId380">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81">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82">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83">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347">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84">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85">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425. </w:t>
      </w:r>
      <w:hyperlink r:id="rId386">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426. </w:t>
      </w:r>
      <w:hyperlink r:id="rId387">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427. </w:t>
      </w:r>
      <w:hyperlink r:id="rId388">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333">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89">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90">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319">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91">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433. </w:t>
      </w:r>
      <w:hyperlink r:id="rId392">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93">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94">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95">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96">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438. </w:t>
      </w:r>
      <w:hyperlink r:id="rId397">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439. </w:t>
      </w:r>
      <w:hyperlink r:id="rId398">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440. </w:t>
      </w:r>
      <w:hyperlink r:id="rId399">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441. </w:t>
      </w:r>
      <w:hyperlink r:id="rId400">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442. </w:t>
      </w:r>
      <w:hyperlink r:id="rId401">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443. </w:t>
      </w:r>
      <w:hyperlink r:id="rId402">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403">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404">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405">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406">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407">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408">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409">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80">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452. </w:t>
      </w:r>
      <w:hyperlink r:id="rId410">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453. </w:t>
      </w:r>
      <w:hyperlink r:id="rId411">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454. </w:t>
      </w:r>
      <w:hyperlink r:id="rId412">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455. </w:t>
      </w:r>
      <w:hyperlink r:id="rId413">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347">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414">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458. </w:t>
      </w:r>
      <w:hyperlink r:id="rId415">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416">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417">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461. </w:t>
      </w:r>
      <w:hyperlink r:id="rId418">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333">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419">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464. </w:t>
      </w:r>
      <w:hyperlink r:id="rId420">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465. </w:t>
      </w:r>
      <w:hyperlink r:id="rId421">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466. </w:t>
      </w:r>
      <w:hyperlink r:id="rId422">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423">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424">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469. </w:t>
      </w:r>
      <w:hyperlink r:id="rId425">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426">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427">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428">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60">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429">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475. </w:t>
      </w:r>
      <w:hyperlink r:id="rId430">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476. </w:t>
      </w:r>
      <w:hyperlink r:id="rId371">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477. </w:t>
      </w:r>
      <w:hyperlink r:id="rId431">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68">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432">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433">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434">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347">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435">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484. </w:t>
      </w:r>
      <w:hyperlink r:id="rId365">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485. </w:t>
      </w:r>
      <w:hyperlink r:id="rId436">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486. </w:t>
      </w:r>
      <w:hyperlink r:id="rId358">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487. </w:t>
      </w:r>
      <w:hyperlink r:id="rId370">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488. </w:t>
      </w:r>
      <w:hyperlink r:id="rId363">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437">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438">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491. </w:t>
      </w:r>
      <w:hyperlink r:id="rId439">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492. </w:t>
      </w:r>
      <w:hyperlink r:id="rId440">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493. </w:t>
      </w:r>
      <w:hyperlink r:id="rId441">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494. </w:t>
      </w:r>
      <w:hyperlink r:id="rId442">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495. </w:t>
      </w:r>
      <w:hyperlink r:id="rId439">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496. </w:t>
      </w:r>
      <w:hyperlink r:id="rId443">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497. </w:t>
      </w:r>
      <w:hyperlink r:id="rId444">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445">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365">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446">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ian.ua/economics/agro/kava-dorozhchaye-chomu-zrosla-cina-na-kavu-13359228.html" TargetMode="External"/><Relationship Id="rId10" Type="http://schemas.openxmlformats.org/officeDocument/2006/relationships/hyperlink" Target="https://afnews.com.br/guerra-reduz-janela-ideal-para-compra-de-fertilizantes-diz-consultoria/" TargetMode="External"/><Relationship Id="rId11" Type="http://schemas.openxmlformats.org/officeDocument/2006/relationships/hyperlink" Target="https://www.seanews.com.tr/article/capacity-increased-in-panama-canal-transit-costs-at-mob93voc" TargetMode="External"/><Relationship Id="rId12" Type="http://schemas.openxmlformats.org/officeDocument/2006/relationships/hyperlink" Target="https://ravecoffee.co.uk/blogs/news/world-coffee-news-april-2026" TargetMode="External"/><Relationship Id="rId13" Type="http://schemas.openxmlformats.org/officeDocument/2006/relationships/hyperlink" Target="https://www.foodbusinessmea.com/lavazza-expands-north-america-footprint-with-new-los-angeles-training-center/" TargetMode="External"/><Relationship Id="rId14" Type="http://schemas.openxmlformats.org/officeDocument/2006/relationships/hyperlink" Target="https://vulcanpost.com/910825/luckin-coffee-singapore-expansion/" TargetMode="External"/><Relationship Id="rId15" Type="http://schemas.openxmlformats.org/officeDocument/2006/relationships/hyperlink" Target="https://aprosojabrasil.com.br/comunicacao/blog/artigos/2026/04/22/ou-agimos-ou-o-agro-brasileiro-vai-parar_opiniao/" TargetMode="External"/><Relationship Id="rId16" Type="http://schemas.openxmlformats.org/officeDocument/2006/relationships/hyperlink" Target="https://www.gcrmag.com/nescafe-launches-espresso-concentrate-to-ten-new-markets/" TargetMode="External"/><Relationship Id="rId17" Type="http://schemas.openxmlformats.org/officeDocument/2006/relationships/hyperlink" Target="https://occidente.co/opinion/columnistas/sembrar-sin-ormuz-la-estrategia-que-hizo-florecer-al-valle-del-cauca/" TargetMode="External"/><Relationship Id="rId18" Type="http://schemas.openxmlformats.org/officeDocument/2006/relationships/hyperlink" Target="https://www.moneytimes.com.br/cafe-robusta-se-recupera-de-minimas-de-8-meses-pads/" TargetMode="External"/><Relationship Id="rId19" Type="http://schemas.openxmlformats.org/officeDocument/2006/relationships/hyperlink" Target="https://www.cdns.com.tw/articles/1390732" TargetMode="External"/><Relationship Id="rId20" Type="http://schemas.openxmlformats.org/officeDocument/2006/relationships/hyperlink" Target="https://www.tovima.gr/2026/04/22/finance/fotia-stis-times-tou-kafe-i-geopolitiki-krisi-kai-i-ksirasia-sti-vrazilia-ektokseyoun-tin-arabica/" TargetMode="External"/><Relationship Id="rId21" Type="http://schemas.openxmlformats.org/officeDocument/2006/relationships/hyperlink" Target="https://coffeetalk.com/daily-dose/from-origin/04-2026/109856/" TargetMode="External"/><Relationship Id="rId22" Type="http://schemas.openxmlformats.org/officeDocument/2006/relationships/hyperlink" Target="https://coffeetalk.com/daily-dose/top-news/04-2026/109865/" TargetMode="External"/><Relationship Id="rId23" Type="http://schemas.openxmlformats.org/officeDocument/2006/relationships/hyperlink" Target="https://royalcoffee.com/ieepa-tariff-refunds-where-royal-coffee-stands/" TargetMode="External"/><Relationship Id="rId24" Type="http://schemas.openxmlformats.org/officeDocument/2006/relationships/hyperlink" Target="https://correodelcaroni.com/laboral-economia/ue-presenta-nuevo-reglamento-para-importacion-de-cafe-y-cacao-a-productores/?utm_source=rss&amp;utm_medium=rss&amp;utm_campaign=ue-presenta-nuevo-reglamento-para-importacion-de-cafe-y-cacao-a-productores" TargetMode="External"/><Relationship Id="rId25" Type="http://schemas.openxmlformats.org/officeDocument/2006/relationships/hyperlink" Target="https://afnews.com.br/el-nino-e-seus-impactos-no-brasil-o-que-esperar-para-o-clima-e-o-agro/" TargetMode="External"/><Relationship Id="rId26" Type="http://schemas.openxmlformats.org/officeDocument/2006/relationships/hyperlink" Target="https://www.grubstreet.com/article/starbucks-strawberry-acai-refresher-tiktok-success.html" TargetMode="External"/><Relationship Id="rId27" Type="http://schemas.openxmlformats.org/officeDocument/2006/relationships/hyperlink" Target="https://www.descifrado.com/2026/04/22/ue-presenta-nuevas-normas-para-exportar-cafe-y-cacao-venezolano-a-europa/" TargetMode="External"/><Relationship Id="rId28" Type="http://schemas.openxmlformats.org/officeDocument/2006/relationships/hyperlink" Target="https://www.riotimesonline.com/brazil-middle-east-exports-882-million-iran-war/" TargetMode="External"/><Relationship Id="rId29" Type="http://schemas.openxmlformats.org/officeDocument/2006/relationships/hyperlink" Target="https://www.maritimeanalytica.com/p/ebl-adoption-128-but-87-of-trade" TargetMode="External"/><Relationship Id="rId30" Type="http://schemas.openxmlformats.org/officeDocument/2006/relationships/hyperlink" Target="https://www.chinadaily.com.cn/a/202604/22/WS69e87401a310d6866eb44e48.html" TargetMode="External"/><Relationship Id="rId31" Type="http://schemas.openxmlformats.org/officeDocument/2006/relationships/hyperlink" Target="https://www.gcrmag.com/nestle-kdp-strike-new-partnership/" TargetMode="External"/><Relationship Id="rId32" Type="http://schemas.openxmlformats.org/officeDocument/2006/relationships/hyperlink" Target="https://e.vnexpress.net/news/business/companies/from-local-stall-to-one-of-southeast-asia-s-largest-coffee-chains-the-story-behind-indonesia-s-kopi-kenangan-5064645.html" TargetMode="External"/><Relationship Id="rId33" Type="http://schemas.openxmlformats.org/officeDocument/2006/relationships/hyperlink" Target="https://www.allagnews.com/fertilizer-dependence-risks-rise-amid-middle-east-conflict/" TargetMode="External"/><Relationship Id="rId34" Type="http://schemas.openxmlformats.org/officeDocument/2006/relationships/hyperlink" Target="https://www.elnacional.com/2026/04/ue-presenta-reglamento-para-importacion-de-cafe-y-cacao-a-venezolanos/" TargetMode="External"/><Relationship Id="rId35" Type="http://schemas.openxmlformats.org/officeDocument/2006/relationships/hyperlink" Target="https://cbn.co.za/industry-news/transport-logistics-freight-news/cape-route-back-in-focus-as-global-trade-uncertainty-reshapes-shipping-patterns/" TargetMode="External"/><Relationship Id="rId36" Type="http://schemas.openxmlformats.org/officeDocument/2006/relationships/hyperlink" Target="https://www.canalrural.com.br/videos/brasil-e-o-maior-produtor-de-cafe-mas-enfrenta-desafios/" TargetMode="External"/><Relationship Id="rId37" Type="http://schemas.openxmlformats.org/officeDocument/2006/relationships/hyperlink" Target="https://www.kenyans.co.ke/news/122770-kenya-exports-face-extended-delays-transit-times-double-amid-middle-east-war" TargetMode="External"/><Relationship Id="rId38" Type="http://schemas.openxmlformats.org/officeDocument/2006/relationships/hyperlink" Target="https://www.eldiario.com.co/noticias/risaralda/pereira/cafe-cede-ante-el-cemento-pereira-lider-en-perdida-de-hectareas/" TargetMode="External"/><Relationship Id="rId39" Type="http://schemas.openxmlformats.org/officeDocument/2006/relationships/hyperlink" Target="https://freshcup.com/coffee-is-more-popular-than-ever-but-more-people-are-drinking-at-home/" TargetMode="External"/><Relationship Id="rId40" Type="http://schemas.openxmlformats.org/officeDocument/2006/relationships/hyperlink" Target="https://www.cmswire.com/customer-experience/why-is-starbucks-so-successful-despite-its-mediocre-coffee/?utm_source=cmswire.com&amp;utm_medium=web&amp;utm_campaign=cm&amp;utm_content=all-articles-rss" TargetMode="External"/><Relationship Id="rId41" Type="http://schemas.openxmlformats.org/officeDocument/2006/relationships/hyperlink" Target="https://atarde.com.br/bahia/onda-de-calor-intenso-atinge-o-brasil-e-afeta-parte-da-bahia-1386489" TargetMode="External"/><Relationship Id="rId42" Type="http://schemas.openxmlformats.org/officeDocument/2006/relationships/hyperlink" Target="https://atarde.com.br/a-tarde-esg/acordo-mercosul-uniao-europeia-em-vigor-movimenta-a-economia-do-mar-1386487" TargetMode="External"/><Relationship Id="rId43" Type="http://schemas.openxmlformats.org/officeDocument/2006/relationships/hyperlink" Target="https://punchng.com/cocoa-coffee-farmers-demand-fair-pricing-for-african-producers/?utm_source=rss.punchng.com&amp;utm_medium=web" TargetMode="External"/><Relationship Id="rId44" Type="http://schemas.openxmlformats.org/officeDocument/2006/relationships/hyperlink" Target="https://www.riotimesonline.com/trump-tariff-refund-portal-cape-166-billion-april-2026/" TargetMode="External"/><Relationship Id="rId45" Type="http://schemas.openxmlformats.org/officeDocument/2006/relationships/hyperlink" Target="https://www.vg.no/nyheter/i/y5labx/kaffe-blir-billigere-kan-ta-maaneder-foer-det-merkes-i-norge" TargetMode="External"/><Relationship Id="rId46" Type="http://schemas.openxmlformats.org/officeDocument/2006/relationships/hyperlink" Target="https://coffeetalk.com/daily-dose/for-roasters-retailers/04-2026/109840/" TargetMode="External"/><Relationship Id="rId47" Type="http://schemas.openxmlformats.org/officeDocument/2006/relationships/hyperlink" Target="https://www.thegrocer.co.uk/news/truestart-adds-espresso-coffee-concentrate-to-tap-booming-iced-coffee-demand/717908.article" TargetMode="External"/><Relationship Id="rId48" Type="http://schemas.openxmlformats.org/officeDocument/2006/relationships/hyperlink" Target="https://www.businessdailyafrica.com/bd/corporate/companies/brokers-spark-court-fight-over-operations-at-coffee-auction-5430438" TargetMode="External"/><Relationship Id="rId49" Type="http://schemas.openxmlformats.org/officeDocument/2006/relationships/hyperlink" Target="https://thedijuliusgroup.com/04222026-back-to-starbucks/" TargetMode="External"/><Relationship Id="rId50" Type="http://schemas.openxmlformats.org/officeDocument/2006/relationships/hyperlink" Target="https://www.baristamagazine.com/palm-sugar-soul-how-one-indonesian-recipe-is-taking-the-world-by-storm/?utm_source=rss&amp;utm_medium=rss&amp;utm_campaign=palm-sugar-soul-how-one-indonesian-recipe-is-taking-the-world-by-storm" TargetMode="External"/><Relationship Id="rId51" Type="http://schemas.openxmlformats.org/officeDocument/2006/relationships/hyperlink" Target="https://www.chinanews.net/news/278999595/hello-africa-china-zero-tariff-policy-unlocks-opportunities-for-kenyan-coffee-sector" TargetMode="External"/><Relationship Id="rId52" Type="http://schemas.openxmlformats.org/officeDocument/2006/relationships/hyperlink" Target="https://www.bakingbusiness.com/articles/66053-krispy-kreme-expands-to-the-netherlands" TargetMode="External"/><Relationship Id="rId53" Type="http://schemas.openxmlformats.org/officeDocument/2006/relationships/hyperlink" Target="https://www.esmmagazine.com/supply-chain/coffee-prices-to-rise-due-to-climate-change-globaldata-309995" TargetMode="External"/><Relationship Id="rId54" Type="http://schemas.openxmlformats.org/officeDocument/2006/relationships/hyperlink" Target="https://www.foodbusinessmea.com/kenya-intensifies-coffee-sector-reforms-to-boost-production/" TargetMode="External"/><Relationship Id="rId55" Type="http://schemas.openxmlformats.org/officeDocument/2006/relationships/hyperlink" Target="https://www.xaluannews.com/modules.php?name=News&amp;file=article&amp;sid=3741771" TargetMode="External"/><Relationship Id="rId56" Type="http://schemas.openxmlformats.org/officeDocument/2006/relationships/hyperlink" Target="https://perfectdailygrind.com/2026/04/canadian-specialty-coffee-culture/" TargetMode="External"/><Relationship Id="rId57" Type="http://schemas.openxmlformats.org/officeDocument/2006/relationships/hyperlink" Target="https://convenienceworldmagazine.com.au/foodservice-continues-to-deliver-in-asia-pacific/" TargetMode="External"/><Relationship Id="rId58" Type="http://schemas.openxmlformats.org/officeDocument/2006/relationships/hyperlink" Target="https://www.ad-hoc-news.de/boerse/news/ueberblick/starbucks-corp-stock-us8552441094-is-menu-innovation-strong-enough-to/69210395" TargetMode="External"/><Relationship Id="rId59" Type="http://schemas.openxmlformats.org/officeDocument/2006/relationships/hyperlink" Target="https://www.ad-hoc-news.de/boerse/news/ueberblick/jacobs-kroenung-premium-coffee-pods-face-us-market-shifts/69210743" TargetMode="External"/><Relationship Id="rId60" Type="http://schemas.openxmlformats.org/officeDocument/2006/relationships/hyperlink" Target="https://www.gcrmag.com/krispy-kreme-targets-up-to-four-new-global-markets-in-2026/" TargetMode="External"/><Relationship Id="rId61" Type="http://schemas.openxmlformats.org/officeDocument/2006/relationships/hyperlink" Target="https://caliber.az/en/post/coffee-supply-chain-under-pressure-as-climate-risks-reshape-harvests" TargetMode="External"/><Relationship Id="rId62" Type="http://schemas.openxmlformats.org/officeDocument/2006/relationships/hyperlink" Target="https://jornaldebrasilia.com.br/noticias/economia/abre-e-fecha-de-hormuz-amplia-incerteza-no-agronegocio-brasileiro-que-teme-por-proxima-safra/" TargetMode="External"/><Relationship Id="rId63" Type="http://schemas.openxmlformats.org/officeDocument/2006/relationships/hyperlink" Target="https://www.ad-hoc-news.de/boerse/news/ueberblick/pumpkin-spice-latte-seasonal-surge-powers-starbucks-amid-coffee-market/69208255" TargetMode="External"/><Relationship Id="rId64" Type="http://schemas.openxmlformats.org/officeDocument/2006/relationships/hyperlink" Target="https://coffeegeography.com/2026/04/19/from-hokkaido-to-yamagata-japans-ambitious-plan-to-grow-coffee-outside-the-tropical-belt/" TargetMode="External"/><Relationship Id="rId65" Type="http://schemas.openxmlformats.org/officeDocument/2006/relationships/hyperlink" Target="https://www.ad-hoc-news.de/boerse/news/ueberblick/oatly-barista-plant-based-shift-puts-premium-foam-in-focus-amid-cost/69204770" TargetMode="External"/><Relationship Id="rId66" Type="http://schemas.openxmlformats.org/officeDocument/2006/relationships/hyperlink" Target="https://capitalethiopia.com/2026/04/19/global-food-shock-is-hitting-rural-livelihoods-with-ethiopia-and-other-african-countries-under-strain/" TargetMode="External"/><Relationship Id="rId67" Type="http://schemas.openxmlformats.org/officeDocument/2006/relationships/hyperlink" Target="https://www.ad-hoc-news.de/boerse/news/ueberblick/starbucks-corp-stock-us8552441094-is-its-premium-coffee-model-still/69194259" TargetMode="External"/><Relationship Id="rId68" Type="http://schemas.openxmlformats.org/officeDocument/2006/relationships/hyperlink" Target="https://coffeegeography.com/2026/04/18/forest-500-data-eu-regulation-expected-to-force-coffee-traceability-and-curb-deforestation/" TargetMode="External"/><Relationship Id="rId69" Type="http://schemas.openxmlformats.org/officeDocument/2006/relationships/hyperlink" Target="https://www.aol.com/lifestyle/chinese-coffee-titan-set-buy-110000428.html" TargetMode="External"/><Relationship Id="rId70" Type="http://schemas.openxmlformats.org/officeDocument/2006/relationships/hyperlink" Target="https://bigwords101.com/2026/blog/cream-and-sugar-please/" TargetMode="External"/><Relationship Id="rId71" Type="http://schemas.openxmlformats.org/officeDocument/2006/relationships/hyperlink" Target="https://www.fool.com/investing/2026/04/17/this-one-two-punch-launched-dutch-bros-revenues-hi/" TargetMode="External"/><Relationship Id="rId72" Type="http://schemas.openxmlformats.org/officeDocument/2006/relationships/hyperlink" Target="https://datamarnews.com/noticias/coastal-shipping-giant-alianca-launches-pre-shipment-storage-service/" TargetMode="External"/><Relationship Id="rId73" Type="http://schemas.openxmlformats.org/officeDocument/2006/relationships/hyperlink" Target="https://foodnservice.com/15-unique-starbucks-drinks-from-international-menus/" TargetMode="External"/><Relationship Id="rId74" Type="http://schemas.openxmlformats.org/officeDocument/2006/relationships/hyperlink" Target="https://www.ad-hoc-news.de/boerse/news/ueberblick/pumpkin-spice-latte-seasonal-surge-powers-starbucks-amid-shifting/69183904" TargetMode="External"/><Relationship Id="rId75" Type="http://schemas.openxmlformats.org/officeDocument/2006/relationships/hyperlink" Target="https://afnews.com.br/stonex-alerta-para-transicao-climatica-e-risco-de-el-nino-no-2o-semestre-com-impactos-no-agronegocio/" TargetMode="External"/><Relationship Id="rId76" Type="http://schemas.openxmlformats.org/officeDocument/2006/relationships/hyperlink" Target="https://container-news.com/one-updates-lux-service-rotation/" TargetMode="External"/><Relationship Id="rId77" Type="http://schemas.openxmlformats.org/officeDocument/2006/relationships/hyperlink" Target="https://world-agritech.com/2026/04/17/agbot-t2-7-put-into-service/" TargetMode="External"/><Relationship Id="rId78" Type="http://schemas.openxmlformats.org/officeDocument/2006/relationships/hyperlink" Target="https://freshcup.com/in-china-baristas-are-creating-a-coffee-scene-thats-uniquely-theirs/" TargetMode="External"/><Relationship Id="rId79" Type="http://schemas.openxmlformats.org/officeDocument/2006/relationships/hyperlink" Target="https://www.riotimesonline.com/brazil-fertilizer-industry-import-dependency-petrobras-revival/" TargetMode="External"/><Relationship Id="rId80" Type="http://schemas.openxmlformats.org/officeDocument/2006/relationships/hyperlink" Target="https://www.foodnavigator.com/Article/2026/04/17/eudr-how-ready-is-coffee/?utm_source=RSS_Feed&amp;utm_medium=RSS&amp;utm_campaign=RSS" TargetMode="External"/><Relationship Id="rId81" Type="http://schemas.openxmlformats.org/officeDocument/2006/relationships/hyperlink" Target="https://sonicericsg.blogspot.com/2026/04/post-1324-why-indonesian-coffee.html" TargetMode="External"/><Relationship Id="rId82" Type="http://schemas.openxmlformats.org/officeDocument/2006/relationships/hyperlink" Target="https://www.esmmagazine.com/a-brands/nestle-and-starbucks-launch-coffee-concentrate-to-meet-rising-cold-coffee-demand-309840" TargetMode="External"/><Relationship Id="rId83" Type="http://schemas.openxmlformats.org/officeDocument/2006/relationships/hyperlink" Target="https://www.eldiario.com.co/noticias/risaralda/oscuro-panorama-para-las-exportaciones-del-eje-cafetero/" TargetMode="External"/><Relationship Id="rId84" Type="http://schemas.openxmlformats.org/officeDocument/2006/relationships/hyperlink" Target="https://emtv.com.pg/symposium-highlights-impacts-of-climate-change-and-opportunities-for-carbon-coffee-trade/" TargetMode="External"/><Relationship Id="rId85" Type="http://schemas.openxmlformats.org/officeDocument/2006/relationships/hyperlink" Target="https://sustainablebusinessmagazine.net/forestry/starbucks-reaches-100-million-coffee-tree-milestone/" TargetMode="External"/><Relationship Id="rId86" Type="http://schemas.openxmlformats.org/officeDocument/2006/relationships/hyperlink" Target="https://restaurantandcafe.co.nz/starbucks-accelerates-growth/" TargetMode="External"/><Relationship Id="rId87" Type="http://schemas.openxmlformats.org/officeDocument/2006/relationships/hyperlink" Target="https://supermarketnews.co.nz/beverage/fueling-the-cold-coffee-craze/" TargetMode="External"/><Relationship Id="rId88" Type="http://schemas.openxmlformats.org/officeDocument/2006/relationships/hyperlink" Target="https://www.brownfieldagnews.com/news/usda-calls-on-farmers-to-share-fertilizer-and-input-cost-concerns/" TargetMode="External"/><Relationship Id="rId89" Type="http://schemas.openxmlformats.org/officeDocument/2006/relationships/hyperlink" Target="https://sprudge.com/coffee-more-popular-than-water-says-national-coffee-association-907984.html" TargetMode="External"/><Relationship Id="rId90" Type="http://schemas.openxmlformats.org/officeDocument/2006/relationships/hyperlink" Target="https://coffeetalk.com/daily-dose/from-origin/04-2026/109819/" TargetMode="External"/><Relationship Id="rId91" Type="http://schemas.openxmlformats.org/officeDocument/2006/relationships/hyperlink" Target="https://www.bevindustry.com/articles/98302-happy-adds-48-ounce-size-to-refrigerated-coffee-aisle" TargetMode="External"/><Relationship Id="rId92"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93" Type="http://schemas.openxmlformats.org/officeDocument/2006/relationships/hyperlink" Target="https://timesofindia.indiatimes.com/world/middle-east/new-route-how-are-iran-linked-ships-passing-through-strait-of-hormuz-despite-us-blockade/articleshow/130301617.cms" TargetMode="External"/><Relationship Id="rId94" Type="http://schemas.openxmlformats.org/officeDocument/2006/relationships/hyperlink" Target="https://www.insidelogistics.ca/import/u-s-container-imports-rebound-in-march-amid-geopolitical-trade-uncertainty/" TargetMode="External"/><Relationship Id="rId95" Type="http://schemas.openxmlformats.org/officeDocument/2006/relationships/hyperlink" Target="https://thecoconutmama.com/biggest-food-manufacturing-layoffs-of-2026-plant-closures-and-production-shifts-sweep-the-u-s/" TargetMode="External"/><Relationship Id="rId96" Type="http://schemas.openxmlformats.org/officeDocument/2006/relationships/hyperlink" Target="https://leelanau.com/cut-to-federal-h-2a-minimum-wage-could-have-serious-impacts-on-local-agriculture/" TargetMode="External"/><Relationship Id="rId97" Type="http://schemas.openxmlformats.org/officeDocument/2006/relationships/hyperlink" Target="https://afnews.com.br/cafe-mantem-alta-no-fechamento-e-exportacao-menor-do-brasil-sustenta-precos-no-exterior/" TargetMode="External"/><Relationship Id="rId98" Type="http://schemas.openxmlformats.org/officeDocument/2006/relationships/hyperlink" Target="https://e.vnexpress.net/news/news/environment/el-ni-o-could-cause-extreme-heat-water-shortages-in-vietnam-later-this-year-5063169.html" TargetMode="External"/><Relationship Id="rId99" Type="http://schemas.openxmlformats.org/officeDocument/2006/relationships/hyperlink" Target="https://www.fool.com/investing/2026/04/16/1-obvious-way-consumer-stock-beat-sp500-3-years/" TargetMode="External"/><Relationship Id="rId100" Type="http://schemas.openxmlformats.org/officeDocument/2006/relationships/hyperlink" Target="https://internationalsupermarketnews.com/isn-investigates-coffee-under-pressure/" TargetMode="External"/><Relationship Id="rId101" Type="http://schemas.openxmlformats.org/officeDocument/2006/relationships/hyperlink" Target="https://www.vietnamnews.net/news/278987159/hailstorm-leaves-4-injured-causes-12-mln-usd-damage-in-n-vietnam" TargetMode="External"/><Relationship Id="rId102" Type="http://schemas.openxmlformats.org/officeDocument/2006/relationships/hyperlink" Target="https://news.republika.co.id/berita/tdl3b4409/arab-saudi-dan-mesir-dilaporkan-diamdiam-bangun-koridor-logistik-baru-hindari-selat-hormuz" TargetMode="External"/><Relationship Id="rId103" Type="http://schemas.openxmlformats.org/officeDocument/2006/relationships/hyperlink" Target="https://www.foodbusinessmea.com/brazilian-meat-exporters-reroute-shipments-as-iran-conflict-disrupts-gulf-routes/" TargetMode="External"/><Relationship Id="rId104" Type="http://schemas.openxmlformats.org/officeDocument/2006/relationships/hyperlink" Target="https://www.shippingandfreightresource.com/where-import-documents-actually-break-down-and-what-it-costs/" TargetMode="External"/><Relationship Id="rId105" Type="http://schemas.openxmlformats.org/officeDocument/2006/relationships/hyperlink" Target="https://www.hortidaily.com/article/9829435/australia-updates-for-vegetable-growers-and-industry-on-middle-east-conflict-impacts/" TargetMode="External"/><Relationship Id="rId106" Type="http://schemas.openxmlformats.org/officeDocument/2006/relationships/hyperlink" Target="https://www.hortidaily.com/article/9829946/geopolitical-pressures-and-freight-cost-adjustments-implications-for-ethiopia-s-horticultural-exports/" TargetMode="External"/><Relationship Id="rId107" Type="http://schemas.openxmlformats.org/officeDocument/2006/relationships/hyperlink" Target="https://energynow.com/2026/04/iran-war-brings-us-close-to-net-crude-exporter-for-first-time-since-world-war-two/" TargetMode="External"/><Relationship Id="rId108" Type="http://schemas.openxmlformats.org/officeDocument/2006/relationships/hyperlink" Target="https://www.asiantrader.biz/nestle-starbucks-coffee-craft-cold-coffee-boom-concentrate" TargetMode="External"/><Relationship Id="rId109" Type="http://schemas.openxmlformats.org/officeDocument/2006/relationships/hyperlink" Target="https://brooklynslifestyle.com/devocion-coffee-brooklyn/?utm_source=rss&amp;utm_medium=rss&amp;utm_campaign=devocion-coffee-brooklyn" TargetMode="External"/><Relationship Id="rId110" Type="http://schemas.openxmlformats.org/officeDocument/2006/relationships/hyperlink" Target="https://tribune.net.ph/2026/04/16/highlands-coffee-fuels-jollibees-global-growth" TargetMode="External"/><Relationship Id="rId111" Type="http://schemas.openxmlformats.org/officeDocument/2006/relationships/hyperlink" Target="https://www.tikr.com/blog/back-to-starbucks-is-working-why-sbux-stock-looks-undervalued-at-98" TargetMode="External"/><Relationship Id="rId112" Type="http://schemas.openxmlformats.org/officeDocument/2006/relationships/hyperlink" Target="https://www.europeanfinancialreview.com/europes-organic-baby-formula-market-is-booming/" TargetMode="External"/><Relationship Id="rId113" Type="http://schemas.openxmlformats.org/officeDocument/2006/relationships/hyperlink" Target="https://www.fool.com/investing/2026/04/16/mcdonalds-beverage-push-good-or-bad-for-dutch-bros/" TargetMode="External"/><Relationship Id="rId114" Type="http://schemas.openxmlformats.org/officeDocument/2006/relationships/hyperlink" Target="https://www.fool.com/investing/2026/04/16/if-you-buy-hot-ticker-today-heres-where-it-could-b/" TargetMode="External"/><Relationship Id="rId115" Type="http://schemas.openxmlformats.org/officeDocument/2006/relationships/hyperlink" Target="https://www.foodbusinessmea.com/ethiopia-opens-market-for-brazil-for-meat-16-other-exports/" TargetMode="External"/><Relationship Id="rId116" Type="http://schemas.openxmlformats.org/officeDocument/2006/relationships/hyperlink" Target="https://tribune.net.ph/2026/04/16/senate-to-probe-sugar-imports-amid-reported-oversupply" TargetMode="External"/><Relationship Id="rId117" Type="http://schemas.openxmlformats.org/officeDocument/2006/relationships/hyperlink" Target="https://www.esmmagazine.com/supply-chain/barry-callebaut-slashes-profit-view-on-cocoa-overcapacity-supply-troubles-309785" TargetMode="External"/><Relationship Id="rId118" Type="http://schemas.openxmlformats.org/officeDocument/2006/relationships/hyperlink" Target="https://www.energy-storage.news/strait-of-hormuz-closure-creates-complexity-for-global-energy-storage-markets/" TargetMode="External"/><Relationship Id="rId119" Type="http://schemas.openxmlformats.org/officeDocument/2006/relationships/hyperlink" Target="https://www.logisticsinsider.in/10-minutes-to-melt-can-quick-commerce-keep-its-cool/" TargetMode="External"/><Relationship Id="rId120" Type="http://schemas.openxmlformats.org/officeDocument/2006/relationships/hyperlink" Target="https://www.foodnavigator.com/Article/2026/04/15/hormuz-crisis-sparks-inflation-shock-for-global-food-and-drink/?utm_source=RSS_Feed&amp;utm_medium=RSS&amp;utm_campaign=RSS" TargetMode="External"/><Relationship Id="rId121" Type="http://schemas.openxmlformats.org/officeDocument/2006/relationships/hyperlink" Target="https://www.projectcargojournal.com/shippers/2026/04/16/hormuz-shock-hits-project-logistics-on-three-fronts/" TargetMode="External"/><Relationship Id="rId122" Type="http://schemas.openxmlformats.org/officeDocument/2006/relationships/hyperlink" Target="https://startups.co.uk/news/loud-budgeting-ecommerce/" TargetMode="External"/><Relationship Id="rId123" Type="http://schemas.openxmlformats.org/officeDocument/2006/relationships/hyperlink" Target="https://startuptalky.com/news/cohoma-coffee-raises-5-crore-in-seed-round-led-by-inflection-point-ventures-and-swishin-vc/" TargetMode="External"/><Relationship Id="rId124" Type="http://schemas.openxmlformats.org/officeDocument/2006/relationships/hyperlink" Target="https://www.thespiritsbusiness.com/2026/04/what-are-bartenders-loving-and-hating-right-now/" TargetMode="External"/><Relationship Id="rId125" Type="http://schemas.openxmlformats.org/officeDocument/2006/relationships/hyperlink" Target="https://www.theguardian.com/food/2026/apr/16/ube-cocktails-coffees-tiktok-trend-starbucks-costa-new-matcha" TargetMode="External"/><Relationship Id="rId126" Type="http://schemas.openxmlformats.org/officeDocument/2006/relationships/hyperlink" Target="http://prsync.com/imarc/japan-chocolate-market-size-demand-growth-and-share-forecast--5181826/" TargetMode="External"/><Relationship Id="rId127" Type="http://schemas.openxmlformats.org/officeDocument/2006/relationships/hyperlink" Target="https://www.sondakika.com/guncel/haber-gida-fiyatlari-yukseliyor-tuketim-dusuyor-19754095/" TargetMode="External"/><Relationship Id="rId128" Type="http://schemas.openxmlformats.org/officeDocument/2006/relationships/hyperlink" Target="https://www.ajunews.com/view/20260416100615976" TargetMode="External"/><Relationship Id="rId129" Type="http://schemas.openxmlformats.org/officeDocument/2006/relationships/hyperlink" Target="https://e.vnexpress.net/news/news/environment/cold-air-to-trigger-thunderstorms-across-northern-vietnam-5063103.html" TargetMode="External"/><Relationship Id="rId130" Type="http://schemas.openxmlformats.org/officeDocument/2006/relationships/hyperlink" Target="https://europeansting.com/2026/04/16/middle-east-conflict-chokes-end-of-supply-chain-as-lights-go-out-in-the-pacific/" TargetMode="External"/><Relationship Id="rId131" Type="http://schemas.openxmlformats.org/officeDocument/2006/relationships/hyperlink" Target="https://occidente.co/regionales/valle-del-cauca/sociedad-portuaria-buenaventura-plan-contingencia-logistica-contenedores-vacios/" TargetMode="External"/><Relationship Id="rId132" Type="http://schemas.openxmlformats.org/officeDocument/2006/relationships/hyperlink" Target="https://informante.web.na/?p=393142" TargetMode="External"/><Relationship Id="rId133" Type="http://schemas.openxmlformats.org/officeDocument/2006/relationships/hyperlink" Target="https://www.cnbc.com/2026/04/16/hong-kong-to-announce-tax-break-to-lure-global-commodity-traders.html" TargetMode="External"/><Relationship Id="rId134" Type="http://schemas.openxmlformats.org/officeDocument/2006/relationships/hyperlink" Target="https://gestion.pe/mix/usa/adios-al-7-eleven-que-conoces-por-que-la-cadena-cerrara-cientos-de-tiendas-para-transformarse-por-completo-nnda-nnrt-noticia/" TargetMode="External"/><Relationship Id="rId135" Type="http://schemas.openxmlformats.org/officeDocument/2006/relationships/hyperlink" Target="https://jornaldebrasilia.com.br/noticias/economia/camara-aprova-suspensao-de-norma-para-importacao-de-cacau-da-costa-do-marfim/" TargetMode="External"/><Relationship Id="rId136" Type="http://schemas.openxmlformats.org/officeDocument/2006/relationships/hyperlink" Target="https://fortune.com/2026/04/16/no-nation-energy-independent-iran-war-strait-hormuz-closure/" TargetMode="External"/><Relationship Id="rId137" Type="http://schemas.openxmlformats.org/officeDocument/2006/relationships/hyperlink" Target="https://www.beanscenemag.com.au/what-rising-energy-costs-mean-for-australian-coffee/" TargetMode="External"/><Relationship Id="rId138" Type="http://schemas.openxmlformats.org/officeDocument/2006/relationships/hyperlink" Target="https://www.etoday.co.kr/news/view/2576406" TargetMode="External"/><Relationship Id="rId139" Type="http://schemas.openxmlformats.org/officeDocument/2006/relationships/hyperlink" Target="https://indiashippingnews.com/india-uk-fta-in-may-us-negotiations-to-resume-this-month-new-zealand-eu-pact-moves-ahead-commerce-secretary/" TargetMode="External"/><Relationship Id="rId140" Type="http://schemas.openxmlformats.org/officeDocument/2006/relationships/hyperlink" Target="https://www.supplychainbrain.com/articles/43868-un-awaits-go-ahead-to-move-fertilizer-through-hormuz-strait" TargetMode="External"/><Relationship Id="rId141" Type="http://schemas.openxmlformats.org/officeDocument/2006/relationships/hyperlink" Target="https://tribuneonlineng.com/nsc-defends-tariff-adjustments-says-decisions-driven-by-law/" TargetMode="External"/><Relationship Id="rId142" Type="http://schemas.openxmlformats.org/officeDocument/2006/relationships/hyperlink" Target="https://tribuneonlineng.com/single-window-glitches-will-shipping-companies-latch-on-nigerias-inefficiencies/" TargetMode="External"/><Relationship Id="rId143" Type="http://schemas.openxmlformats.org/officeDocument/2006/relationships/hyperlink" Target="https://indiashippingnews.com/maersk-expands-brazil-footprint-with-additional-depots-in-rio-grande-and-paranagua/" TargetMode="External"/><Relationship Id="rId144" Type="http://schemas.openxmlformats.org/officeDocument/2006/relationships/hyperlink" Target="https://www.straitstimes.com/asia/east-asia/shear-whimsy-sheep-themed-drink-in-china-causes-stir-online" TargetMode="External"/><Relationship Id="rId145" Type="http://schemas.openxmlformats.org/officeDocument/2006/relationships/hyperlink" Target="https://www.marketdataforecast.com/market-reports/europe-paprika-market" TargetMode="External"/><Relationship Id="rId146" Type="http://schemas.openxmlformats.org/officeDocument/2006/relationships/hyperlink" Target="https://www.wwbl.com/2026/04/15/farmers-vs-fertilizer-giants-ncga-takes-fertilizer-fight-to-social-media/" TargetMode="External"/><Relationship Id="rId147" Type="http://schemas.openxmlformats.org/officeDocument/2006/relationships/hyperlink" Target="https://www.supplychainbrain.com/articles/43865-majority-of-us-farmers-cant-afford-the-fertilizer-they-need" TargetMode="External"/><Relationship Id="rId148" Type="http://schemas.openxmlformats.org/officeDocument/2006/relationships/hyperlink" Target="https://scroll.in/article/1092115/western-disturbances-are-causing-rain-damage-even-in-eastern-india?utm_source=rss&amp;utm_medium=public" TargetMode="External"/><Relationship Id="rId149" Type="http://schemas.openxmlformats.org/officeDocument/2006/relationships/hyperlink" Target="https://www.openpr.com/news/4473428/elegancebrew-expands-wellness-beverage-portfolio-with" TargetMode="External"/><Relationship Id="rId150" Type="http://schemas.openxmlformats.org/officeDocument/2006/relationships/hyperlink" Target="https://www.farms.com/ag-industry-news/how-fertilizer-prices-are-changing-farm-decisions-766.aspx" TargetMode="External"/><Relationship Id="rId151" Type="http://schemas.openxmlformats.org/officeDocument/2006/relationships/hyperlink" Target="https://phys.org/news/2026-04-air-field-nitrogen-fertilizer-world.html" TargetMode="External"/><Relationship Id="rId152" Type="http://schemas.openxmlformats.org/officeDocument/2006/relationships/hyperlink" Target="https://www.cdns.com.tw/articles/1387350" TargetMode="External"/><Relationship Id="rId153" Type="http://schemas.openxmlformats.org/officeDocument/2006/relationships/hyperlink" Target="https://www.thehindubusinessline.com/markets/commodities/iran-war-brings-us-close-to-net-crude-exporter-for-first-time-since-world-war-ii/article70867495.ece" TargetMode="External"/><Relationship Id="rId154" Type="http://schemas.openxmlformats.org/officeDocument/2006/relationships/hyperlink" Target="https://indianexpress.com/article/opinion/columns/for-agri-growth-in-volatile-world-look-beyond-farm-gate-10638872/" TargetMode="External"/><Relationship Id="rId155" Type="http://schemas.openxmlformats.org/officeDocument/2006/relationships/hyperlink" Target="https://www.packagingnews.com.au/latest/packaging-converters-pivot-as-resin-volatility-persists" TargetMode="External"/><Relationship Id="rId156" Type="http://schemas.openxmlformats.org/officeDocument/2006/relationships/hyperlink" Target="https://news.mongabay.com/2026/04/strait-of-hormuz-crisis-should-catalyze-african-biofertilizer-production-commentary/" TargetMode="External"/><Relationship Id="rId157" Type="http://schemas.openxmlformats.org/officeDocument/2006/relationships/hyperlink" Target="https://www.indexbox.io/blog/asean-leaders-advocate-integrated-agricultural-finance-to-combat-climate-risks/" TargetMode="External"/><Relationship Id="rId158" Type="http://schemas.openxmlformats.org/officeDocument/2006/relationships/hyperlink" Target="https://wwd.com/sourcing-journal/logistics/strait-of-hormuz-contract-rates-spot-freight-iran-war-persian-gulf-blockade-fuel-surcharges-drewry-overcapacity-1238917768/" TargetMode="External"/><Relationship Id="rId159" Type="http://schemas.openxmlformats.org/officeDocument/2006/relationships/hyperlink" Target="https://splash247.com/shipping-caught-between-ceasefire-talk-and-blockade-reality/" TargetMode="External"/><Relationship Id="rId160" Type="http://schemas.openxmlformats.org/officeDocument/2006/relationships/hyperlink" Target="https://nomsmagazine.com/new-pallet-coffee-olympic-village/" TargetMode="External"/><Relationship Id="rId161" Type="http://schemas.openxmlformats.org/officeDocument/2006/relationships/hyperlink" Target="https://www.kivitv.com/news/local-news/in-your-neighborhood/mountain-home/farmers-struggle-to-find-field-workers-as-many-are-living-in-fear-amid-rising-immigration-enforcement" TargetMode="External"/><Relationship Id="rId162" Type="http://schemas.openxmlformats.org/officeDocument/2006/relationships/hyperlink" Target="https://telecomtalk.info/lpg-supply-restoration-may-take-years-official/1006341/" TargetMode="External"/><Relationship Id="rId163" Type="http://schemas.openxmlformats.org/officeDocument/2006/relationships/hyperlink" Target="https://www.brownfieldagnews.com/news/usda-targets-southeast-asia-to-grow-u-s-agriculture-exports/" TargetMode="External"/><Relationship Id="rId164" Type="http://schemas.openxmlformats.org/officeDocument/2006/relationships/hyperlink" Target="https://www.df.cl/regiones/tarapaca/camioneros-de-tarapaca-anuncian-paro-hoy-el-transporte-esta-subsidiando" TargetMode="External"/><Relationship Id="rId165" Type="http://schemas.openxmlformats.org/officeDocument/2006/relationships/hyperlink" Target="https://www.grocerycouponguide.com/articles/the-rise-of-functional-coffee-what-is-actually-in-your-morning-cup/" TargetMode="External"/><Relationship Id="rId166" Type="http://schemas.openxmlformats.org/officeDocument/2006/relationships/hyperlink" Target="https://www.chinatechnews.com/2026/04/16/119832-starbucks-wants-you-to-ask-chatgpt-about-what-coffee-to-get-right-as-america-boils-over-with-ai-backlash-vibes" TargetMode="External"/><Relationship Id="rId167" Type="http://schemas.openxmlformats.org/officeDocument/2006/relationships/hyperlink" Target="https://www.fool.com/investing/2026/04/15/rising-coffee-costs-181-new-store-open-buy-2026/" TargetMode="External"/><Relationship Id="rId168"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69" Type="http://schemas.openxmlformats.org/officeDocument/2006/relationships/hyperlink" Target="https://coffeetalk.com/daily-dose/from-origin/04-2026/109809/" TargetMode="External"/><Relationship Id="rId170" Type="http://schemas.openxmlformats.org/officeDocument/2006/relationships/hyperlink" Target="https://coffeetalk.com/daily-dose/for-roasters-retailers/04-2026/109814/" TargetMode="External"/><Relationship Id="rId171" Type="http://schemas.openxmlformats.org/officeDocument/2006/relationships/hyperlink" Target="https://www.scmp.com/business/article/3350205/futu-securities-opens-coffee-shop-branch-it-adapts-changing-client-lifestyles?utm_source=rss_feed" TargetMode="External"/><Relationship Id="rId172" Type="http://schemas.openxmlformats.org/officeDocument/2006/relationships/hyperlink" Target="https://www.businessmalawi.com/prospering-growers-await-price-clarity-as-market-opens-for-trade/" TargetMode="External"/><Relationship Id="rId173" Type="http://schemas.openxmlformats.org/officeDocument/2006/relationships/hyperlink" Target="https://www.brownfieldagnews.com/news/high-fertilizer-prices-could-persist-as-global-disruptions-hit-farmers/" TargetMode="External"/><Relationship Id="rId174" Type="http://schemas.openxmlformats.org/officeDocument/2006/relationships/hyperlink" Target="https://www.brownfieldagnews.com/news/economist-says-many-2027-fertilizer-decisions-will-be-made-soon/" TargetMode="External"/><Relationship Id="rId175" Type="http://schemas.openxmlformats.org/officeDocument/2006/relationships/hyperlink" Target="https://www.indiasnews.net/news/278986253/india-food-secure-overall-but-exposed-to-imported-inflation-in-oils-pulses-amid-west-asia-tensions-deloitte" TargetMode="External"/><Relationship Id="rId176" Type="http://schemas.openxmlformats.org/officeDocument/2006/relationships/hyperlink" Target="https://dailyiowan.com/2026/04/15/iowa-delegates-call-for-reprieve-on-fertilizer-costs-for-farmers/" TargetMode="External"/><Relationship Id="rId177" Type="http://schemas.openxmlformats.org/officeDocument/2006/relationships/hyperlink" Target="https://atarde.com.br/brasil/brasil-na-rota-do-super-el-nino-calor-extremo-e-seca-preocupam-1385976" TargetMode="External"/><Relationship Id="rId178" Type="http://schemas.openxmlformats.org/officeDocument/2006/relationships/hyperlink" Target="https://www.qubesmagazine.com.ng/2026/04/iran-warns-red-sea-blockade-us-naval-tensions.html" TargetMode="External"/><Relationship Id="rId179" Type="http://schemas.openxmlformats.org/officeDocument/2006/relationships/hyperlink" Target="https://www.xeneta.com/blog/reliability-you-can-see-why-ocean-freight-decisions-fail-without-performance-intelligence" TargetMode="External"/><Relationship Id="rId180" Type="http://schemas.openxmlformats.org/officeDocument/2006/relationships/hyperlink" Target="https://www.ttnews.com/articles/container-carriers-trucking" TargetMode="External"/><Relationship Id="rId181" Type="http://schemas.openxmlformats.org/officeDocument/2006/relationships/hyperlink" Target="https://metro.global/2026/04/15/supply-chain-disruption-continues-despite-us-iran-ceasefire/" TargetMode="External"/><Relationship Id="rId182" Type="http://schemas.openxmlformats.org/officeDocument/2006/relationships/hyperlink" Target="https://metro.global/2026/04/15/ocean-rates-and-fuel-surcharges-climb-on-disruption/" TargetMode="External"/><Relationship Id="rId183" Type="http://schemas.openxmlformats.org/officeDocument/2006/relationships/hyperlink" Target="https://www.maritimeprofessional.com/news/urals-prices-russian-ports-rise-418054" TargetMode="External"/><Relationship Id="rId184" Type="http://schemas.openxmlformats.org/officeDocument/2006/relationships/hyperlink" Target="https://diariodelhuila.com/exportaciones-no-mineras-crecen-y-marcan-cambio-en-la-economia-colombiana/" TargetMode="External"/><Relationship Id="rId185" Type="http://schemas.openxmlformats.org/officeDocument/2006/relationships/hyperlink" Target="https://tribune.com.pk/story/2603009/minister-woos-foreign-investors" TargetMode="External"/><Relationship Id="rId186" Type="http://schemas.openxmlformats.org/officeDocument/2006/relationships/hyperlink" Target="https://foodchainmagazine.com/busch-light-apple-returns-as-demand-reshapes-beer-strategy/" TargetMode="External"/><Relationship Id="rId187" Type="http://schemas.openxmlformats.org/officeDocument/2006/relationships/hyperlink" Target="https://foodchainmagazine.com/starbucks-introduces-tropical-and-horchata-drinks-for-summer-2026starbucks-introduces-tropical-and-horchata-drinks-for-summer-2026/" TargetMode="External"/><Relationship Id="rId188" Type="http://schemas.openxmlformats.org/officeDocument/2006/relationships/hyperlink" Target="https://foodchainmagazine.com/pepsico-targets-gen-z-with-mountain-dew-dirty-soda-strategy/" TargetMode="External"/><Relationship Id="rId189" Type="http://schemas.openxmlformats.org/officeDocument/2006/relationships/hyperlink" Target="https://eat-drink-sleep.com/2026/04/15/el-jimador-tequila-enters-uk-rtd-market-with-lime-mango-sparkling-margaritas/" TargetMode="External"/><Relationship Id="rId190" Type="http://schemas.openxmlformats.org/officeDocument/2006/relationships/hyperlink" Target="https://coffeegeography.com/2026/04/15/turkeys-home-coffee-machine-market-hits-534-million/" TargetMode="External"/><Relationship Id="rId191" Type="http://schemas.openxmlformats.org/officeDocument/2006/relationships/hyperlink" Target="https://www.entrepreneur.com/business-news/coffee-consumption-hits-14-year-high-but-coffee-shops-struggling" TargetMode="External"/><Relationship Id="rId192"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93" Type="http://schemas.openxmlformats.org/officeDocument/2006/relationships/hyperlink" Target="https://www.ibtimes.com.au/buy-sell-mcdonalds-stock-2026-analysts-forecast-13-upside-amid-new-menu-expansion-plans-1866673" TargetMode="External"/><Relationship Id="rId194" Type="http://schemas.openxmlformats.org/officeDocument/2006/relationships/hyperlink" Target="https://www.ibtimes.com.au/starbucks-stock-2026-buy-dip-sell-rally-turnaround-gains-traction-1866687" TargetMode="External"/><Relationship Id="rId195" Type="http://schemas.openxmlformats.org/officeDocument/2006/relationships/hyperlink" Target="https://www.watchdoguganda.com/news/20260415/190834/eng-asiimwe-jonard-beyond-the-bean-reclaiming-the-industrial-reward-of-ugandas-coffee-wealth.html" TargetMode="External"/><Relationship Id="rId196"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97" Type="http://schemas.openxmlformats.org/officeDocument/2006/relationships/hyperlink" Target="https://www.tastingtable.com/2149237/starbucks-new-summer-menu-complaints/" TargetMode="External"/><Relationship Id="rId198"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99" Type="http://schemas.openxmlformats.org/officeDocument/2006/relationships/hyperlink" Target="https://www.americanagnetwork.com/2026/04/15/robust-center-south-brazil-crop-keeps-sugar-prices-under-pressure-while-ethanol-regains-a-leading-role-in-market-rebalancing/" TargetMode="External"/><Relationship Id="rId200" Type="http://schemas.openxmlformats.org/officeDocument/2006/relationships/hyperlink" Target="https://highways.today/2026/04/15/drones-for-precision-agriculture/" TargetMode="External"/><Relationship Id="rId201" Type="http://schemas.openxmlformats.org/officeDocument/2006/relationships/hyperlink" Target="https://iol.co.za/business-report/economy/2026-04-15-white-maize-price-plunges-39-easing-consumer-pressure-but-squeezing-farmers/" TargetMode="External"/><Relationship Id="rId202" Type="http://schemas.openxmlformats.org/officeDocument/2006/relationships/hyperlink" Target="https://drgnews.com/2026/04/15/farmers-survey-shows-most-cant-afford-fertilizer/" TargetMode="External"/><Relationship Id="rId203" Type="http://schemas.openxmlformats.org/officeDocument/2006/relationships/hyperlink" Target="https://drgnews.com/2026/04/15/iran-ceasefire-unlikely-to-relief-fertilizer-shortages/" TargetMode="External"/><Relationship Id="rId204" Type="http://schemas.openxmlformats.org/officeDocument/2006/relationships/hyperlink" Target="https://www.brownfieldagnews.com/news/boozman-rising-fertilizer-costs-highlight-need-for-ad-hoc-farmer-aid/" TargetMode="External"/><Relationship Id="rId205" Type="http://schemas.openxmlformats.org/officeDocument/2006/relationships/hyperlink" Target="https://telanganatoday.com/india-faces-inflation-risks-as-global-oil-prices-surge-chief-economic-advisor" TargetMode="External"/><Relationship Id="rId206" Type="http://schemas.openxmlformats.org/officeDocument/2006/relationships/hyperlink" Target="https://www.foodanddrinktechnology.com/news/66208/mars-and-ofi-to-drive-net-zero-cocoa-production/" TargetMode="External"/><Relationship Id="rId207" Type="http://schemas.openxmlformats.org/officeDocument/2006/relationships/hyperlink" Target="https://www.perfil.com/noticias/economia/sin-acuerdo-y-con-puertos-paralizados-escala-la-pelea-por-los-fletes-y-se-frena-la-exportacion-de-granos-a40.phtml" TargetMode="External"/><Relationship Id="rId208" Type="http://schemas.openxmlformats.org/officeDocument/2006/relationships/hyperlink" Target="https://journalrecord.com/2026/04/15/us-truckers-record-diesel-costs-middle-east-conflict/" TargetMode="External"/><Relationship Id="rId209" Type="http://schemas.openxmlformats.org/officeDocument/2006/relationships/hyperlink" Target="https://www.trucknews.com/business-management/fuel-spike-pushes-freight-rates-to-multi-year-highs-td-cowen-afs-index/1003213021/" TargetMode="External"/><Relationship Id="rId210" Type="http://schemas.openxmlformats.org/officeDocument/2006/relationships/hyperlink" Target="https://www.trucknews.com/business-management/economic-trucking-trends-march-spot-market-rates-hit-two-year-high-as-shippers-brace-for-toughest-conditions-on-record/1003213034/" TargetMode="External"/><Relationship Id="rId211" Type="http://schemas.openxmlformats.org/officeDocument/2006/relationships/hyperlink" Target="https://globalriskcommunity.com/notes/united-kingdom-nutritional-bar-market" TargetMode="External"/><Relationship Id="rId212" Type="http://schemas.openxmlformats.org/officeDocument/2006/relationships/hyperlink" Target="https://www.vendingtimes.com/news/coffee-remains-the-most-popular-drink-in-the-us/" TargetMode="External"/><Relationship Id="rId213"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214" Type="http://schemas.openxmlformats.org/officeDocument/2006/relationships/hyperlink" Target="https://www.tomsguide.com/ai/starbucks-is-now-in-the-chatgpt-app-store-heres-how-to-order-drinks-to-match-your-mood-and-outfit" TargetMode="External"/><Relationship Id="rId215" Type="http://schemas.openxmlformats.org/officeDocument/2006/relationships/hyperlink" Target="https://thebulkheadseat.com/american-airlines-brings-italian-coffee-experience-onboard-with-lavazza-partnership/" TargetMode="External"/><Relationship Id="rId216" Type="http://schemas.openxmlformats.org/officeDocument/2006/relationships/hyperlink" Target="https://www.newsdakota.com/2026/04/15/growing-push-for-a-hormuz-fertilizer-proposal/" TargetMode="External"/><Relationship Id="rId217" Type="http://schemas.openxmlformats.org/officeDocument/2006/relationships/hyperlink" Target="https://afnews.com.br/cessar-fogo-reduz-tensao-geopolitica-mas-mercado-de-fertilizantes-segue-travado-e-com-precos-elevados/" TargetMode="External"/><Relationship Id="rId218" Type="http://schemas.openxmlformats.org/officeDocument/2006/relationships/hyperlink" Target="https://www.xataka.com/magnet/mundo-se-obsesiono-pistachos-chocolate-dubai-ahora-guerra-ha-convertido-trampa" TargetMode="External"/><Relationship Id="rId219" Type="http://schemas.openxmlformats.org/officeDocument/2006/relationships/hyperlink" Target="https://www.agribook.co.za/higher-input-costs-and-a-likely-drought-would-be-a-bad-combination-for-the-countrys-2026-27-agricultural-season/" TargetMode="External"/><Relationship Id="rId220" Type="http://schemas.openxmlformats.org/officeDocument/2006/relationships/hyperlink" Target="https://www.producer.com/am-market-reports/am-market-report-april-15-2026/" TargetMode="External"/><Relationship Id="rId221" Type="http://schemas.openxmlformats.org/officeDocument/2006/relationships/hyperlink" Target="https://investorsking.com/2026/04/15/rice-farmers-retreat-as-low-prices-high-costs-squeeze-margins/" TargetMode="External"/><Relationship Id="rId222" Type="http://schemas.openxmlformats.org/officeDocument/2006/relationships/hyperlink" Target="https://www.albertafarmexpress.ca/crops/un-food-crisis-warning-iran-war-grain-stocks/" TargetMode="External"/><Relationship Id="rId223" Type="http://schemas.openxmlformats.org/officeDocument/2006/relationships/hyperlink" Target="https://www.businesstoday.in/markets/stocks/story/below-normal-monsoon-stocks-likely-to-be-impacted-as-el-nino-odds-rise-525774-2026-04-15?utm_source=rssfeed" TargetMode="External"/><Relationship Id="rId224" Type="http://schemas.openxmlformats.org/officeDocument/2006/relationships/hyperlink" Target="https://www.freshplaza.com/north-america/article/9829340/global-produce-prices-rise-as-input-costs-and-supply-chains-tighten/" TargetMode="External"/><Relationship Id="rId225" Type="http://schemas.openxmlformats.org/officeDocument/2006/relationships/hyperlink" Target="https://www.just-style.com/news/uk-supply-chain-shipping-disruption/" TargetMode="External"/><Relationship Id="rId226" Type="http://schemas.openxmlformats.org/officeDocument/2006/relationships/hyperlink" Target="https://www.logisticsinsider.in/msc-becomes-first-container-carrier-to-hit-1000-ships-fleet/" TargetMode="External"/><Relationship Id="rId227" Type="http://schemas.openxmlformats.org/officeDocument/2006/relationships/hyperlink" Target="https://www.hydrocarbonengineering.com/special-reports/15042026/wood-mackenzie-europe-and-asias-response-to-60-middle-east-crude-export-collapse-reshapes-global-energy-trade/" TargetMode="External"/><Relationship Id="rId228" Type="http://schemas.openxmlformats.org/officeDocument/2006/relationships/hyperlink" Target="https://www.theguardian.com/news/2026/apr/15/us-israel-war-iran-african-economies" TargetMode="External"/><Relationship Id="rId229" Type="http://schemas.openxmlformats.org/officeDocument/2006/relationships/hyperlink" Target="https://afnews.com.br/exportacoes-de-cafe-do-brasil-recuam-8-em-marco-e-somam-3-milhoes-de-sacas/" TargetMode="External"/><Relationship Id="rId230" Type="http://schemas.openxmlformats.org/officeDocument/2006/relationships/hyperlink" Target="https://afnews.com.br/algodao-cepea-exportacoes-sao-recordes-mercado-interno-apresenta-liquidez-pontual/" TargetMode="External"/><Relationship Id="rId231" Type="http://schemas.openxmlformats.org/officeDocument/2006/relationships/hyperlink" Target="https://www.foodbusinessmea.com/india-aims-to-cut-fruit-imports-boost-horticulture-exports-as-imports-rise-eightfold/" TargetMode="External"/><Relationship Id="rId232" Type="http://schemas.openxmlformats.org/officeDocument/2006/relationships/hyperlink" Target="https://sprudge.com/what-if-we-used-coffee-to-make-eco-friendly-insulation-905262.html" TargetMode="External"/><Relationship Id="rId233" Type="http://schemas.openxmlformats.org/officeDocument/2006/relationships/hyperlink" Target="https://www.steampunkcoffee.co.uk/blogs/steampunk-coffee-blog/importer-focus-series-5-bossa-coffee" TargetMode="External"/><Relationship Id="rId234" Type="http://schemas.openxmlformats.org/officeDocument/2006/relationships/hyperlink" Target="https://www.preparedfoods.com/articles/131530-vitacup-debuts-creatine-coffee-stick-packs" TargetMode="External"/><Relationship Id="rId235" Type="http://schemas.openxmlformats.org/officeDocument/2006/relationships/hyperlink" Target="https://www.preparedfoods.com/articles/131528-death-wish-expands-rtd-line-with-caramel" TargetMode="External"/><Relationship Id="rId236" Type="http://schemas.openxmlformats.org/officeDocument/2006/relationships/hyperlink" Target="https://www.hortidaily.com/article/9827483/philippines-crops-left-to-rot-as-fuel-costs-rise-due-to-war/" TargetMode="External"/><Relationship Id="rId237" Type="http://schemas.openxmlformats.org/officeDocument/2006/relationships/hyperlink" Target="https://www.moneyweb.co.za/news/international/rice-prices-in-asia-soar-as-iran-war-fallout-threatens-supply/" TargetMode="External"/><Relationship Id="rId238" Type="http://schemas.openxmlformats.org/officeDocument/2006/relationships/hyperlink" Target="https://www.foodbusinessmea.com/mars-ofi-launch-five-year-cocoa-sustainability-partnership-in-ecuador-to-scale-regenerative-agriculture/" TargetMode="External"/><Relationship Id="rId239" Type="http://schemas.openxmlformats.org/officeDocument/2006/relationships/hyperlink" Target="https://www.esmmagazine.com/supply-chain/netherlands-emerges-as-top-global-exporter-of-cocoa-products-in-2025-cbs-309297" TargetMode="External"/><Relationship Id="rId240" Type="http://schemas.openxmlformats.org/officeDocument/2006/relationships/hyperlink" Target="https://www.marinelink.com/news/sanctioned-chinalinked-tanker-turns-back-538072" TargetMode="External"/><Relationship Id="rId241" Type="http://schemas.openxmlformats.org/officeDocument/2006/relationships/hyperlink" Target="https://www.maritimegateway.com/last-mile-delivery-starts-at-ports/" TargetMode="External"/><Relationship Id="rId242" Type="http://schemas.openxmlformats.org/officeDocument/2006/relationships/hyperlink" Target="https://www.freightos.com/freight-industry-updates/weekly-freight-updates/transatlantic-ocean-rates-spike-as-surcharges-take-effect-april-14-2026-update/" TargetMode="External"/><Relationship Id="rId243" Type="http://schemas.openxmlformats.org/officeDocument/2006/relationships/hyperlink" Target="https://agronfoodprocessing.com/danone-deepens-focus-on-bottled-water-as-health-trends-reshape-demand/" TargetMode="External"/><Relationship Id="rId244" Type="http://schemas.openxmlformats.org/officeDocument/2006/relationships/hyperlink" Target="https://www.thecattlesite.com/news/brazil-sets-soy-output-record-at-179m-tons" TargetMode="External"/><Relationship Id="rId245" Type="http://schemas.openxmlformats.org/officeDocument/2006/relationships/hyperlink" Target="https://www.sbs.com.au/news/article/the-groceries-that-could-rise-20-per-cent-as-farmers-issue-warning/2htpmw692" TargetMode="External"/><Relationship Id="rId246"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247" Type="http://schemas.openxmlformats.org/officeDocument/2006/relationships/hyperlink" Target="https://www.heavyliftpfi.com/editorial/2026/04/15/hormuz-shock-hits-project-logistics-on-three-fronts/" TargetMode="External"/><Relationship Id="rId248"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49" Type="http://schemas.openxmlformats.org/officeDocument/2006/relationships/hyperlink" Target="https://hortnews.com/wur-develops-greenhouse-simulation-to-speed-up-robot-development/" TargetMode="External"/><Relationship Id="rId250" Type="http://schemas.openxmlformats.org/officeDocument/2006/relationships/hyperlink" Target="https://www.chinimandi.com/brazil-robust-center-south-crop-keeps-sugar-prices-under-pressure-while-ethanol-regains-a-leading-role-in-market-rebalancing/" TargetMode="External"/><Relationship Id="rId251"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52"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53" Type="http://schemas.openxmlformats.org/officeDocument/2006/relationships/hyperlink" Target="https://en.protothema.gr/2026/04/15/marinopoulos-what-was-built-over-decades-collapsed-like-a-house-of-cards-the-final-chapter-of-a-powerful-dynasty/" TargetMode="External"/><Relationship Id="rId254" Type="http://schemas.openxmlformats.org/officeDocument/2006/relationships/hyperlink" Target="https://www.washingtontimes.com/news/2026/apr/14/iran-war-tariffs-spark-fertilizer-shock-drive-costs-higher-farmers/" TargetMode="External"/><Relationship Id="rId255"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56" Type="http://schemas.openxmlformats.org/officeDocument/2006/relationships/hyperlink" Target="https://perfectdailygrind.com/2026/04/how-can-coffee-shops-serve-cocktails/" TargetMode="External"/><Relationship Id="rId257" Type="http://schemas.openxmlformats.org/officeDocument/2006/relationships/hyperlink" Target="https://www.redlakenationnews.com/story/2026/04/15/news/remote-working-prices-drive-us-home-coffee-consumption-to-highest-in-14-years/139568.html" TargetMode="External"/><Relationship Id="rId258" Type="http://schemas.openxmlformats.org/officeDocument/2006/relationships/hyperlink" Target="https://www.marketbeat.com/instant-alerts/filing-starbucks-corporation-sbux-shares-acquired-by-assetmark-inc-2026-04-15/" TargetMode="External"/><Relationship Id="rId259" Type="http://schemas.openxmlformats.org/officeDocument/2006/relationships/hyperlink" Target="https://www.newfoodmagazine.com/mars-and-ofi-expand-regenerative-cocoa-farming-partnership-in-ecuador/2135214.article" TargetMode="External"/><Relationship Id="rId260" Type="http://schemas.openxmlformats.org/officeDocument/2006/relationships/hyperlink" Target="https://businessday.ng/agriculture/article/from-farm-to-fridge-how-investors-can-target-nigerias-n160bn-cold-chain-gap/" TargetMode="External"/><Relationship Id="rId261" Type="http://schemas.openxmlformats.org/officeDocument/2006/relationships/hyperlink" Target="https://itbrief.co.uk/story/transport-firms-warn-of-conflict-hit-supply-chains" TargetMode="External"/><Relationship Id="rId262" Type="http://schemas.openxmlformats.org/officeDocument/2006/relationships/hyperlink" Target="https://employernews.co.uk/news/one-in-ten-25-34-year-olds-need-energy-drinks-to-get-them-through-the-workday/" TargetMode="External"/><Relationship Id="rId263" Type="http://schemas.openxmlformats.org/officeDocument/2006/relationships/hyperlink" Target="https://news.fundsforngos.org/2026/04/15/ifad-warns-middle-east-conflict-threatens-global-food-security-and-rural-supply-chains/" TargetMode="External"/><Relationship Id="rId264" Type="http://schemas.openxmlformats.org/officeDocument/2006/relationships/hyperlink" Target="https://www.maritimegateway.com/msc-becomes-first-container-line-in-history-to-operate-1000-ships/" TargetMode="External"/><Relationship Id="rId265" Type="http://schemas.openxmlformats.org/officeDocument/2006/relationships/hyperlink" Target="https://insidesmallbusiness.com.au/finance/record-failure-rate-cost-pressures-mount-for-coffee-businesses" TargetMode="External"/><Relationship Id="rId266" Type="http://schemas.openxmlformats.org/officeDocument/2006/relationships/hyperlink" Target="https://www.gcrmag.com/juan-valdez-targeting-retail-cafe-growth-in-key-european-market/" TargetMode="External"/><Relationship Id="rId267" Type="http://schemas.openxmlformats.org/officeDocument/2006/relationships/hyperlink" Target="https://www.brisbanetimes.com.au/politics/federal/australia-leverages-food-diplomacy-for-fuel-and-fertiliser-imports-20260415-p5zo08.html?ref=rss&amp;utm_medium=rss&amp;utm_source=rss_feed" TargetMode="External"/><Relationship Id="rId268" Type="http://schemas.openxmlformats.org/officeDocument/2006/relationships/hyperlink" Target="https://www.abc.net.au/news/2026-04-15/strait-of-hormuz-blockade-could-turn-into-global-agrifood-crisis/106566496" TargetMode="External"/><Relationship Id="rId269" Type="http://schemas.openxmlformats.org/officeDocument/2006/relationships/hyperlink" Target="https://ricenewstoday.com/pakistan-sets-key-summer-crop-targets-amid-global-food-energy-pressures/" TargetMode="External"/><Relationship Id="rId270" Type="http://schemas.openxmlformats.org/officeDocument/2006/relationships/hyperlink" Target="https://lequotidien.lu/editoriaux/les-oublies-dormuz/" TargetMode="External"/><Relationship Id="rId271" Type="http://schemas.openxmlformats.org/officeDocument/2006/relationships/hyperlink" Target="https://www.foodnavigator-asia.com/Article/2026/04/15/nestle-backs-filtered-brews-as-next-major-coffee-trend/?utm_source=RSS_Feed&amp;utm_medium=RSS&amp;utm_campaign=RSS" TargetMode="External"/><Relationship Id="rId272" Type="http://schemas.openxmlformats.org/officeDocument/2006/relationships/hyperlink" Target="https://www.19fortyfive.com/2026/04/america-cant-drill-baby-drill-out-of-the-iran-crisis/" TargetMode="External"/><Relationship Id="rId273" Type="http://schemas.openxmlformats.org/officeDocument/2006/relationships/hyperlink" Target="https://peopledaily.digital/business/how-fuel-price-surge-is-set-to-hit-cost-of-basic-goods-transport-and-key-services" TargetMode="External"/><Relationship Id="rId274" Type="http://schemas.openxmlformats.org/officeDocument/2006/relationships/hyperlink" Target="https://naturenews.africa/strait-of-hormuz-crisis-could-trigger-global-food-price-shock-fao-warns/" TargetMode="External"/><Relationship Id="rId275" Type="http://schemas.openxmlformats.org/officeDocument/2006/relationships/hyperlink" Target="https://www.chinadaily.com.cn/a/202604/15/WS69df0ff4a310d6866eb438ee.html" TargetMode="External"/><Relationship Id="rId276" Type="http://schemas.openxmlformats.org/officeDocument/2006/relationships/hyperlink" Target="https://fivesenses.com.au/blogs/news/the-cultivars-that-have-shaped-colombian-coffee" TargetMode="External"/><Relationship Id="rId277" Type="http://schemas.openxmlformats.org/officeDocument/2006/relationships/hyperlink" Target="https://www.wwaytv3.com/farmers-are-under-pressure-as-fuel-and-fertilizer-prices-rise/" TargetMode="External"/><Relationship Id="rId278" Type="http://schemas.openxmlformats.org/officeDocument/2006/relationships/hyperlink" Target="https://www.wwbl.com/2026/04/14/the-2027-shadow-how-the-hormuz-crisis-could-reshape-long-term-fertilizer-supplies/" TargetMode="External"/><Relationship Id="rId279" Type="http://schemas.openxmlformats.org/officeDocument/2006/relationships/hyperlink" Target="https://www.marketing-interactive.com/why-burnt-ends-new-brewery-is-betting-on-community-over-concept" TargetMode="External"/><Relationship Id="rId280" Type="http://schemas.openxmlformats.org/officeDocument/2006/relationships/hyperlink" Target="https://www.graincentral.com/markets/daily-market-wire-15-april-2026/" TargetMode="External"/><Relationship Id="rId281" Type="http://schemas.openxmlformats.org/officeDocument/2006/relationships/hyperlink" Target="https://www.moneyweb.co.za/news/south-africa/spare-a-thought-for-sa-farmers/" TargetMode="External"/><Relationship Id="rId282" Type="http://schemas.openxmlformats.org/officeDocument/2006/relationships/hyperlink" Target="https://jornaldebrasilia.com.br/noticias/economia/luiz-marinho-destaca-pacto-do-cafe-na-abertura-da-safra-mineira/" TargetMode="External"/><Relationship Id="rId283" Type="http://schemas.openxmlformats.org/officeDocument/2006/relationships/hyperlink" Target="https://losangelesweeklytimes.com/is-a-super-el-nino-imminent-and-what-could-the-impacts-be/" TargetMode="External"/><Relationship Id="rId284" Type="http://schemas.openxmlformats.org/officeDocument/2006/relationships/hyperlink" Target="https://www.breitbart.com/economy/2026/04/14/7-eleven-close-645-stores-north-america-this-year/" TargetMode="External"/><Relationship Id="rId285" Type="http://schemas.openxmlformats.org/officeDocument/2006/relationships/hyperlink" Target="https://www.independent.co.uk/us/money/dennys-project-grand-slam-new-menu-b2957695.html" TargetMode="External"/><Relationship Id="rId286" Type="http://schemas.openxmlformats.org/officeDocument/2006/relationships/hyperlink" Target="https://en.yna.co.kr/view/AEN20260415002800320" TargetMode="External"/><Relationship Id="rId287" Type="http://schemas.openxmlformats.org/officeDocument/2006/relationships/hyperlink" Target="https://www.staradvertiser.com/2026/04/14/breaking-news/u-s-home-coffee-drinking-hits-14-year-high-survey-finds/" TargetMode="External"/><Relationship Id="rId288" Type="http://schemas.openxmlformats.org/officeDocument/2006/relationships/hyperlink" Target="https://punchng.com/middle-east-war-wbank-imf-caution-on-food-security/?utm_source=rss.punchng.com&amp;utm_medium=web" TargetMode="External"/><Relationship Id="rId289" Type="http://schemas.openxmlformats.org/officeDocument/2006/relationships/hyperlink" Target="https://www.straitstimes.com/world/middle-east/fertiliser-shortages-due-to-iran-war-are-a-key-worry-for-developing-world-un-agency-says" TargetMode="External"/><Relationship Id="rId290" Type="http://schemas.openxmlformats.org/officeDocument/2006/relationships/hyperlink" Target="https://www.devdiscourse.com/article/headlines/3874181-argentinian-grain-ports-stalled-by-truckers-protests" TargetMode="External"/><Relationship Id="rId291" Type="http://schemas.openxmlformats.org/officeDocument/2006/relationships/hyperlink" Target="https://www.chowhound.com/2145591/why-is-coffee-so-expensive/" TargetMode="External"/><Relationship Id="rId292" Type="http://schemas.openxmlformats.org/officeDocument/2006/relationships/hyperlink" Target="https://mediaindonesia.com/nusantara/879582/petani-kopi-di-tangse-aceh-butuh-pelatihan-teknologi-terkini-fakultas-pertanian-usk-siap-gelar-pengabdian" TargetMode="External"/><Relationship Id="rId293" Type="http://schemas.openxmlformats.org/officeDocument/2006/relationships/hyperlink" Target="https://www.brownfieldagnews.com/news/economist-says-farmers-are-borrowing-more-to-operate/" TargetMode="External"/><Relationship Id="rId294" Type="http://schemas.openxmlformats.org/officeDocument/2006/relationships/hyperlink" Target="https://coffeetalk.com/daily-dose/for-roasters-retailers/04-2026/109804/" TargetMode="External"/><Relationship Id="rId295" Type="http://schemas.openxmlformats.org/officeDocument/2006/relationships/hyperlink" Target="https://www.profarmer.com/news/policy-update/policy-updates-usda-asks-farmers-weigh-fertilizer-price-probe-ramps" TargetMode="External"/><Relationship Id="rId296" Type="http://schemas.openxmlformats.org/officeDocument/2006/relationships/hyperlink" Target="https://www.businessdailyafrica.com/bd/opinion-analysis/letters/hidden-cost-sting-in-kenya-s-coffee-boom-5423312" TargetMode="External"/><Relationship Id="rId297" Type="http://schemas.openxmlformats.org/officeDocument/2006/relationships/hyperlink" Target="https://www.canalrural.com.br/agricultura/el-nino-tem-mais-de-80-de-chance-de-ocorrer-na-segunda-metade-de-2026-aponta-cemaden/" TargetMode="External"/><Relationship Id="rId298" Type="http://schemas.openxmlformats.org/officeDocument/2006/relationships/hyperlink" Target="https://eastasiaforum.org/2026/04/14/making-food-supply-chains-more-resilient-to-geopolitical-shocks/" TargetMode="External"/><Relationship Id="rId299" Type="http://schemas.openxmlformats.org/officeDocument/2006/relationships/hyperlink" Target="https://www.vendingmarketwatch.com/coffee-service/news/55370955/national-coffee-association-of-usa-inc-coffee-consumption-leads-us-beverages-in-spring-2026-national-coffee-association-says" TargetMode="External"/><Relationship Id="rId300" Type="http://schemas.openxmlformats.org/officeDocument/2006/relationships/hyperlink" Target="https://abbynews.com/2026/04/14/b-c-creating-iran-war-task-force-as-farmers-fertilizer-and-fuel-costs-surge/" TargetMode="External"/><Relationship Id="rId301" Type="http://schemas.openxmlformats.org/officeDocument/2006/relationships/hyperlink" Target="https://www.morethanshipping.com/u-s-ports-remain-stable-as-shipping-costs-rise/" TargetMode="External"/><Relationship Id="rId302" Type="http://schemas.openxmlformats.org/officeDocument/2006/relationships/hyperlink" Target="https://www.iraqinews.com/iraq/tanker-to-load-cargo-from-iraq-after-chinese-tanker-transits-hormuz/" TargetMode="External"/><Relationship Id="rId303" Type="http://schemas.openxmlformats.org/officeDocument/2006/relationships/hyperlink" Target="https://www.nrn.com/restaurant-technology/toast-launches-an-all-in-one-drive-thru-system" TargetMode="External"/><Relationship Id="rId304" Type="http://schemas.openxmlformats.org/officeDocument/2006/relationships/hyperlink" Target="https://insights.mdlzawayfromhome.com/a-slice-above-how-branded-desserts-help-drive-sales-at-pizza-operations" TargetMode="External"/><Relationship Id="rId305" Type="http://schemas.openxmlformats.org/officeDocument/2006/relationships/hyperlink" Target="https://www.producer.com/opinion/farm-practices-must-respond-to-soaring-fertilizer-prices/" TargetMode="External"/><Relationship Id="rId306" Type="http://schemas.openxmlformats.org/officeDocument/2006/relationships/hyperlink" Target="https://www.brownfieldagnews.com/market-news/wheat-maintains-gains-on-drought-fertilizer-concerns/" TargetMode="External"/><Relationship Id="rId307" Type="http://schemas.openxmlformats.org/officeDocument/2006/relationships/hyperlink" Target="https://www.contacto.lu/luxemburgo/agricultores-enfrentam-avalanche-de-custos-.-estao-a-pagar-milhares-de-euros-a-mais-desde-janeiro/145669360.html" TargetMode="External"/><Relationship Id="rId308" Type="http://schemas.openxmlformats.org/officeDocument/2006/relationships/hyperlink" Target="https://www.americanagnetwork.com/2026/04/14/farm-bureau-survey-reveals-real-impact-of-fertilizer-availability-and-price/" TargetMode="External"/><Relationship Id="rId309" Type="http://schemas.openxmlformats.org/officeDocument/2006/relationships/hyperlink" Target="https://civileats.com/2026/04/14/farmers-sue-epa-over-dismantling-of-climate-policy/" TargetMode="External"/><Relationship Id="rId310" Type="http://schemas.openxmlformats.org/officeDocument/2006/relationships/hyperlink" Target="https://tanzaniatimes.net/beyond-the-bean-reclaiming-ugandas-coffee-wealth/" TargetMode="External"/><Relationship Id="rId311" Type="http://schemas.openxmlformats.org/officeDocument/2006/relationships/hyperlink" Target="https://naturenews.africa/pests-climate-change-threaten-nigerias-food-security/" TargetMode="External"/><Relationship Id="rId312"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313" Type="http://schemas.openxmlformats.org/officeDocument/2006/relationships/hyperlink" Target="https://afnews.com.br/bloqueio-no-estreito-de-hormuz-pode-disparar-inflacao-dos-alimentos/" TargetMode="External"/><Relationship Id="rId314" Type="http://schemas.openxmlformats.org/officeDocument/2006/relationships/hyperlink" Target="https://www.ndtv.com/world-news/2-ships-from-iran-ports-slip-past-us-blockade-cross-hormuz-report-11356316#publisher=newsstand" TargetMode="External"/><Relationship Id="rId315" Type="http://schemas.openxmlformats.org/officeDocument/2006/relationships/hyperlink" Target="https://www.foodnavigator.com/Article/2026/04/14/iran-war-disrupts-food-supply-chains-as-strait-of-hormuz-crisis-deepens/?utm_source=RSS_Feed&amp;utm_medium=RSS&amp;utm_campaign=RSS" TargetMode="External"/><Relationship Id="rId316" Type="http://schemas.openxmlformats.org/officeDocument/2006/relationships/hyperlink" Target="https://newsukraine.rbc.ua/news/novorossiysk-attack-pushes-russian-oil-exports-1776193806.html" TargetMode="External"/><Relationship Id="rId317" Type="http://schemas.openxmlformats.org/officeDocument/2006/relationships/hyperlink" Target="https://cyprus-mail.com/2026/04/14/strategic-trade-routes-become-arenas-for-global-state-rivalry" TargetMode="External"/><Relationship Id="rId318"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319" Type="http://schemas.openxmlformats.org/officeDocument/2006/relationships/hyperlink" Target="https://internationalsupermarketnews.com/global-coffee-market-2026-isn-research-signals-sharp-price-pressure-despite-supply-recovery/" TargetMode="External"/><Relationship Id="rId320"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321" Type="http://schemas.openxmlformats.org/officeDocument/2006/relationships/hyperlink" Target="https://tribuneonlineng.com/cocoa-coffee-farmers-move-to-further-develop-commodities-in-africa/" TargetMode="External"/><Relationship Id="rId322" Type="http://schemas.openxmlformats.org/officeDocument/2006/relationships/hyperlink" Target="https://breweriesinpa.com/chiarella-an-italian-heritage-water-brand-expanding-into-modern-premium-markets/" TargetMode="External"/><Relationship Id="rId323" Type="http://schemas.openxmlformats.org/officeDocument/2006/relationships/hyperlink" Target="https://www.london-now.co.uk/news/26021066.tried-pickle-coke-coffee-nespresso-covent-garden/?ref=rss" TargetMode="External"/><Relationship Id="rId324" Type="http://schemas.openxmlformats.org/officeDocument/2006/relationships/hyperlink" Target="https://www.farms.com/news/increased-fuel-prices-resulting-from-middle-east-conflict-expected-to-disrupt-feed-grain-markets-240660.aspx" TargetMode="External"/><Relationship Id="rId325" Type="http://schemas.openxmlformats.org/officeDocument/2006/relationships/hyperlink" Target="https://www.dairyfoods.com/articles/99031-planet-oat-launches-the-great-coffee-debate" TargetMode="External"/><Relationship Id="rId326" Type="http://schemas.openxmlformats.org/officeDocument/2006/relationships/hyperlink" Target="https://www.fooddive.com/news/hershey-wants-a-bigger-bite-of-the-functional-foods-market/816498/" TargetMode="External"/><Relationship Id="rId327" Type="http://schemas.openxmlformats.org/officeDocument/2006/relationships/hyperlink" Target="https://www.beveragedaily.com/Article/2026/04/14/iran-conflict-inflation-risks-for-food-but-chance-for-private-label/?utm_source=RSS_Feed&amp;utm_medium=RSS&amp;utm_campaign=RSS" TargetMode="External"/><Relationship Id="rId328" Type="http://schemas.openxmlformats.org/officeDocument/2006/relationships/hyperlink" Target="https://www.elfinanciero.com.mx/opinion/enrique-quintana/2026/04/14/la-guerra-ya-llego-a-tu-mesa/" TargetMode="External"/><Relationship Id="rId329" Type="http://schemas.openxmlformats.org/officeDocument/2006/relationships/hyperlink" Target="https://www.hortidaily.com/article/9827487/u-s-tomato-prices-rise-due-to-tariffs-and-higher-fuel-costs/" TargetMode="External"/><Relationship Id="rId330" Type="http://schemas.openxmlformats.org/officeDocument/2006/relationships/hyperlink" Target="https://www.dnes.bg/a/2-svyat/717843-oon-preduprezhdava-ima-risk-ot-prodovolstvena-kriza-i-nov-skok-v-tsenite" TargetMode="External"/><Relationship Id="rId331" Type="http://schemas.openxmlformats.org/officeDocument/2006/relationships/hyperlink" Target="https://tucson.com/news/nation-world/business/personal-finance/article_3dbd59f5-eef3-59f3-910d-be26f3cf0410.html" TargetMode="External"/><Relationship Id="rId332" Type="http://schemas.openxmlformats.org/officeDocument/2006/relationships/hyperlink" Target="https://www.derstandard.at/story/3000000316514/warum-die-strasse-von-hormus-auch-fuer-die-ernaehrungssicherheit-wichtig-ist?ref=rss" TargetMode="External"/><Relationship Id="rId333" Type="http://schemas.openxmlformats.org/officeDocument/2006/relationships/hyperlink" Target="https://www.foodbusinessmea.com/brazil-coffee-exports-drop-21-in-q1-2026-as-supply-constraints-and-tariffs-weigh-on-shipments/" TargetMode="External"/><Relationship Id="rId334" Type="http://schemas.openxmlformats.org/officeDocument/2006/relationships/hyperlink" Target="https://www.hortidaily.com/article/9827534/u-s-produce-markets-see-tight-supply-and-higher-prices/" TargetMode="External"/><Relationship Id="rId335" Type="http://schemas.openxmlformats.org/officeDocument/2006/relationships/hyperlink" Target="https://www.bworldonline.com/economy/2026/04/14/742919/impact-of-fertilizer-crisis-seen-reflected-in-food-prices-by-q3/" TargetMode="External"/><Relationship Id="rId336" Type="http://schemas.openxmlformats.org/officeDocument/2006/relationships/hyperlink" Target="https://brusselsmorning.com/fertiliser-shortage-crisis-2026/96924/" TargetMode="External"/><Relationship Id="rId337" Type="http://schemas.openxmlformats.org/officeDocument/2006/relationships/hyperlink" Target="https://www.citizen.co.za/business/warning-food-prices-in-sa-set-to-increase-in-the-near-future/" TargetMode="External"/><Relationship Id="rId338" Type="http://schemas.openxmlformats.org/officeDocument/2006/relationships/hyperlink" Target="https://www.brownfieldagnews.com/news/afbf-survey-reveals-mounting-financial-strain-across-u-s-agriculture/" TargetMode="External"/><Relationship Id="rId339" Type="http://schemas.openxmlformats.org/officeDocument/2006/relationships/hyperlink" Target="https://www.ttnews.com/articles/usda-farm-fertilizer-probe" TargetMode="External"/><Relationship Id="rId340" Type="http://schemas.openxmlformats.org/officeDocument/2006/relationships/hyperlink" Target="https://www.producer.com/news/united-nations-warns-of-food-crisis-others-not-convinced/" TargetMode="External"/><Relationship Id="rId341" Type="http://schemas.openxmlformats.org/officeDocument/2006/relationships/hyperlink" Target="https://www.agdaily.com/news/most-farmers-cant-afford-fertilizer-farm-bureau-survey-shows/" TargetMode="External"/><Relationship Id="rId342" Type="http://schemas.openxmlformats.org/officeDocument/2006/relationships/hyperlink" Target="https://www.gcrmag.com/i-cip-rebounds-following-geopolitical-upheveal-ico-report/" TargetMode="External"/><Relationship Id="rId343" Type="http://schemas.openxmlformats.org/officeDocument/2006/relationships/hyperlink" Target="https://odishabarta.com/odisha-farmers-feeling-the-pinch-as-imd-predicts-92-below-normal-rainfall-in-2026/" TargetMode="External"/><Relationship Id="rId344" Type="http://schemas.openxmlformats.org/officeDocument/2006/relationships/hyperlink" Target="https://vir.com.vn/ministry-of-construction-drafts-criteria-to-assess-urban-climate-resilience-150495.html" TargetMode="External"/><Relationship Id="rId345" Type="http://schemas.openxmlformats.org/officeDocument/2006/relationships/hyperlink" Target="https://www.vietnam.vn/en/bao-ve-san-xuat-va-doi-song-nguoi-dan" TargetMode="External"/><Relationship Id="rId346" Type="http://schemas.openxmlformats.org/officeDocument/2006/relationships/hyperlink" Target="https://www.myjoyonline.com/climate-evidence-agriculture-insurance-as-lifeline-for-ghanas-climate-hit-farmers/" TargetMode="External"/><Relationship Id="rId347" Type="http://schemas.openxmlformats.org/officeDocument/2006/relationships/hyperlink" Target="https://www.thehindubusinessline.com/economy/agri-business/fertiliser-costs-surge-may-hit-global-coffee-production-says-ico/article70860863.ece" TargetMode="External"/><Relationship Id="rId348" Type="http://schemas.openxmlformats.org/officeDocument/2006/relationships/hyperlink" Target="https://www.checkout.ie/supply-chain/cocoa-mid-crop-in-ivory-coast-boosted-by-rains-and-sunny-spells-225431" TargetMode="External"/><Relationship Id="rId349" Type="http://schemas.openxmlformats.org/officeDocument/2006/relationships/hyperlink" Target="https://dailycoffeenews.com/2026/04/14/coffee-crops-are-dying-from-a-fungus-with-species-jumping-genes/" TargetMode="External"/><Relationship Id="rId350" Type="http://schemas.openxmlformats.org/officeDocument/2006/relationships/hyperlink" Target="https://www.brownfieldagnews.com/news/u-s-corn-wheat-export-inspections-stay-on-pace/" TargetMode="External"/><Relationship Id="rId351" Type="http://schemas.openxmlformats.org/officeDocument/2006/relationships/hyperlink" Target="https://www.campograndenews.com.br/lado-rural/ms-amplia-vendas-externas-de-graos-em-cenario-de-mercado-pressionado" TargetMode="External"/><Relationship Id="rId352" Type="http://schemas.openxmlformats.org/officeDocument/2006/relationships/hyperlink" Target="https://www.thehindubusinessline.com/economy/us-hormuz-blockade-indian-exporters-brace-for-double-trouble/article70858070.ece" TargetMode="External"/><Relationship Id="rId353" Type="http://schemas.openxmlformats.org/officeDocument/2006/relationships/hyperlink" Target="https://datamarnews.com/noticias/anec-sees-brazils-soybean-exports-rising-in-april-from-2025-after-record-march/" TargetMode="External"/><Relationship Id="rId354" Type="http://schemas.openxmlformats.org/officeDocument/2006/relationships/hyperlink" Target="https://spectrumlocalnews.com/nc/triad/business/2026/04/13/iran-war-supply-chain-disruptions" TargetMode="External"/><Relationship Id="rId355" Type="http://schemas.openxmlformats.org/officeDocument/2006/relationships/hyperlink" Target="https://cargoinsights.co/scl-sounds-alarm-on-post-war-freight-reset/" TargetMode="External"/><Relationship Id="rId356" Type="http://schemas.openxmlformats.org/officeDocument/2006/relationships/hyperlink" Target="https://gcaptain.com/port-of-los-angeles-posts-strong-march-as-trade-and-energy-risks-build/" TargetMode="External"/><Relationship Id="rId357" Type="http://schemas.openxmlformats.org/officeDocument/2006/relationships/hyperlink" Target="https://www.seanews.com.tr/article/cma-cgm-boxship-to-navigate-strait-of-hormuz-mnxog998" TargetMode="External"/><Relationship Id="rId358" Type="http://schemas.openxmlformats.org/officeDocument/2006/relationships/hyperlink" Target="https://www.brownfieldagnews.com/market-news/wheat-posts-gains-on-drought-concerns-risk-premium/" TargetMode="External"/><Relationship Id="rId359" Type="http://schemas.openxmlformats.org/officeDocument/2006/relationships/hyperlink" Target="https://coffeetalk.com/daily-dose/from-origin/04-2026/109785/" TargetMode="External"/><Relationship Id="rId360"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61" Type="http://schemas.openxmlformats.org/officeDocument/2006/relationships/hyperlink" Target="https://mhdsupplychain.com.au/2026/04/14/vta-warns-rising-fuel-costs-strain-transport/" TargetMode="External"/><Relationship Id="rId362" Type="http://schemas.openxmlformats.org/officeDocument/2006/relationships/hyperlink" Target="https://www.observer24.com.na/south-africas-agriculture-enters-a-critical-month/" TargetMode="External"/><Relationship Id="rId363" Type="http://schemas.openxmlformats.org/officeDocument/2006/relationships/hyperlink" Target="https://en.mercopress.com/2026/04/14/brazil-coffee-exports-fall-21-in-q1-despite-record-crop-forecast?utm_source=feed&amp;utm_medium=rss&amp;utm_content=brazil&amp;utm_campaign=rss" TargetMode="External"/><Relationship Id="rId364" Type="http://schemas.openxmlformats.org/officeDocument/2006/relationships/hyperlink" Target="https://www.heavyliftpfi.com/editorial/2026/04/14/tariff-baseline-redraws-trade-dynamics/" TargetMode="External"/><Relationship Id="rId365" Type="http://schemas.openxmlformats.org/officeDocument/2006/relationships/hyperlink" Target="https://anba.com.br/en/gulfs-imports-from-brazil-down-amid-fighting/" TargetMode="External"/><Relationship Id="rId366" Type="http://schemas.openxmlformats.org/officeDocument/2006/relationships/hyperlink" Target="https://www.seatrade-maritime.com/containers/cosco-shipping-bulk-launches-first-container-service" TargetMode="External"/><Relationship Id="rId367" Type="http://schemas.openxmlformats.org/officeDocument/2006/relationships/hyperlink" Target="https://theroasterspack.com/blogs/news/tanzania-deep-dive" TargetMode="External"/><Relationship Id="rId368" Type="http://schemas.openxmlformats.org/officeDocument/2006/relationships/hyperlink" Target="https://ricenewstoday.com/supply-chain-turmoil-hammers-u-s-rice-farmers-national-security-and-rural-communities/" TargetMode="External"/><Relationship Id="rId369" Type="http://schemas.openxmlformats.org/officeDocument/2006/relationships/hyperlink" Target="https://nomadlawyer.org/qatar-joins-gulf-maritime-corridors-april-2026" TargetMode="External"/><Relationship Id="rId370" Type="http://schemas.openxmlformats.org/officeDocument/2006/relationships/hyperlink" Target="https://retailasia.com/news/coffee-supply-under-strain-climate-change-disrupts-global-production" TargetMode="External"/><Relationship Id="rId371" Type="http://schemas.openxmlformats.org/officeDocument/2006/relationships/hyperlink" Target="https://phys.org/news/2026-04-unpredictable-resilient-crops-world.html" TargetMode="External"/><Relationship Id="rId372" Type="http://schemas.openxmlformats.org/officeDocument/2006/relationships/hyperlink" Target="https://iol.co.za/business-report/economy/2026-04-14-transnet-prepares-for-busy-citrus-export-season-as-industry-targets-growth/" TargetMode="External"/><Relationship Id="rId373" Type="http://schemas.openxmlformats.org/officeDocument/2006/relationships/hyperlink" Target="https://laidbackgardener.blog/2026/04/14/the-leek-moth-that-attacks-garlic-and-onions/" TargetMode="External"/><Relationship Id="rId374" Type="http://schemas.openxmlformats.org/officeDocument/2006/relationships/hyperlink" Target="https://www.bahrainnews.net/news/278982657/delays-and-rising-costs-central-asia-feels-fallout-from-iran-war" TargetMode="External"/><Relationship Id="rId375" Type="http://schemas.openxmlformats.org/officeDocument/2006/relationships/hyperlink" Target="https://container-news.com/maersk-revises-cargo-insurance-and-cargo-care-rates/" TargetMode="External"/><Relationship Id="rId376" Type="http://schemas.openxmlformats.org/officeDocument/2006/relationships/hyperlink" Target="https://www.thedairysite.com/news/chinas-soybean-imports-rise-but-miss-forecasts" TargetMode="External"/><Relationship Id="rId377" Type="http://schemas.openxmlformats.org/officeDocument/2006/relationships/hyperlink" Target="https://en.antaranews.com/news/412152/indonesias-bulog-eyes-export-opportunity-from-malaysia-rice-request" TargetMode="External"/><Relationship Id="rId378" Type="http://schemas.openxmlformats.org/officeDocument/2006/relationships/hyperlink" Target="https://www.businessadvantagepng.com/cash-crop-production-sends-papua-new-guineas-shipping-volumes-soaring/" TargetMode="External"/><Relationship Id="rId379" Type="http://schemas.openxmlformats.org/officeDocument/2006/relationships/hyperlink" Target="https://www.indiasnews.net/news/278983446/kharif-season-faces-double-whammy-from-el-nino-risk-and-gulf-tensions-experts" TargetMode="External"/><Relationship Id="rId380" Type="http://schemas.openxmlformats.org/officeDocument/2006/relationships/hyperlink" Target="https://afnews.com.br/estados-unidos-devem-voltar-a-liderar-compras-de-cafe-do-brasil-diz-cecafe/" TargetMode="External"/><Relationship Id="rId381" Type="http://schemas.openxmlformats.org/officeDocument/2006/relationships/hyperlink" Target="https://www.aircargonews.net/freight-forwarder/2026/04/ch-robinson-says-air-cargo-capacity-lower-than-schedules-indicate/" TargetMode="External"/><Relationship Id="rId382" Type="http://schemas.openxmlformats.org/officeDocument/2006/relationships/hyperlink" Target="https://www.elfinanciero.com.mx/economia/2026/04/14/advierte-onu-serios-conflictos-por-guerra-en-medio-oriente/" TargetMode="External"/><Relationship Id="rId383" Type="http://schemas.openxmlformats.org/officeDocument/2006/relationships/hyperlink" Target="https://newsbywire.com/bar-technologies-highlights-charterparty-barrier-to-scaling-wind-propulsion/" TargetMode="External"/><Relationship Id="rId384" Type="http://schemas.openxmlformats.org/officeDocument/2006/relationships/hyperlink" Target="https://internationalsupermarketnews.com/fruit-and-vegetable-prices-under-pressure-why-the-iran-war-will-reshape-global-fresh-produce-markets/" TargetMode="External"/><Relationship Id="rId385" Type="http://schemas.openxmlformats.org/officeDocument/2006/relationships/hyperlink" Target="https://northafricapost.com/96257-global-fertilizer-crisis-highlights-moroccos-central-role-in-worlds-food-security.html" TargetMode="External"/><Relationship Id="rId386" Type="http://schemas.openxmlformats.org/officeDocument/2006/relationships/hyperlink" Target="https://www.supplychaindive.com/news/port-los-angeles-iran-war-concern-not-worry-march-2026/817362/" TargetMode="External"/><Relationship Id="rId387" Type="http://schemas.openxmlformats.org/officeDocument/2006/relationships/hyperlink" Target="https://www.railfreight.com/railfreight/2026/04/14/rising-fuel-prices-force-contract-terminations-but-no-large-crisis-for-ct/" TargetMode="External"/><Relationship Id="rId388" Type="http://schemas.openxmlformats.org/officeDocument/2006/relationships/hyperlink" Target="https://supplychain360.io/logistics/port-fragmentation-is-redefining-reliability-metrics/" TargetMode="External"/><Relationship Id="rId389"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90" Type="http://schemas.openxmlformats.org/officeDocument/2006/relationships/hyperlink" Target="https://www.just-drinks.com/news/hormuz-blockage-agri-food-catastrophe/" TargetMode="External"/><Relationship Id="rId391" Type="http://schemas.openxmlformats.org/officeDocument/2006/relationships/hyperlink" Target="https://www.al-monitor.com/originals/2026/04/fertiliser-shortages-due-iran-war-are-key-worry-developing-world-un-agency-says" TargetMode="External"/><Relationship Id="rId392" Type="http://schemas.openxmlformats.org/officeDocument/2006/relationships/hyperlink" Target="https://www.foodbusinessmea.com/coca-cola-launches-charged-caffeinated-sparkling-drink-in-kenya/" TargetMode="External"/><Relationship Id="rId393" Type="http://schemas.openxmlformats.org/officeDocument/2006/relationships/hyperlink" Target="https://www.minnesotamonthly.com/general/from-northfield-to-the-world-how-one-minnesota-coffee-shop-went-viral/" TargetMode="External"/><Relationship Id="rId394" Type="http://schemas.openxmlformats.org/officeDocument/2006/relationships/hyperlink" Target="https://www.marketbeat.com/instant-alerts/black-rock-coffee-bar-nasdaqbrcb-trading-down-56-heres-what-happened-2026-04-13/" TargetMode="External"/><Relationship Id="rId395" Type="http://schemas.openxmlformats.org/officeDocument/2006/relationships/hyperlink" Target="https://www.bevindustry.com/articles/98300-mark-anthony-group-of-companies-announces-plans-to-acquire-the-finnish-long-drink" TargetMode="External"/><Relationship Id="rId396" Type="http://schemas.openxmlformats.org/officeDocument/2006/relationships/hyperlink" Target="https://www.prnewswire.com/news-releases/happy-goes-big-with-new-48oz-ready-to-enjoy-cold-brews-available-first-at-kroger-302740845.html" TargetMode="External"/><Relationship Id="rId397" Type="http://schemas.openxmlformats.org/officeDocument/2006/relationships/hyperlink" Target="https://www.gurufocus.com/news/8789842/mcdonalds-expands-beverage-menu-with-energy-drinks" TargetMode="External"/><Relationship Id="rId398" Type="http://schemas.openxmlformats.org/officeDocument/2006/relationships/hyperlink" Target="https://www.wdef.com/mcdonalds-to-start-selling-refreshers-and-crafted-sodas-nationwide-in-may/" TargetMode="External"/><Relationship Id="rId399" Type="http://schemas.openxmlformats.org/officeDocument/2006/relationships/hyperlink" Target="https://rollingout.com/2026/04/13/starbucks-introduces-fresh-new-summer/" TargetMode="External"/><Relationship Id="rId400" Type="http://schemas.openxmlformats.org/officeDocument/2006/relationships/hyperlink" Target="https://news.stv.tv/north/proposals-for-drive-thru-starbucks-could-create-traffic-chaos-in-inverurie" TargetMode="External"/><Relationship Id="rId401" Type="http://schemas.openxmlformats.org/officeDocument/2006/relationships/hyperlink" Target="https://coffeetalk.com/daily-dose/top-news/04-2026/109795/" TargetMode="External"/><Relationship Id="rId402" Type="http://schemas.openxmlformats.org/officeDocument/2006/relationships/hyperlink" Target="https://www.beanscenemag.com.au/elevating-menus-with-matcha/" TargetMode="External"/><Relationship Id="rId403" Type="http://schemas.openxmlformats.org/officeDocument/2006/relationships/hyperlink" Target="https://www.beanscenemag.com.au/how-to-meet-surging-signature-drink-demand/" TargetMode="External"/><Relationship Id="rId404" Type="http://schemas.openxmlformats.org/officeDocument/2006/relationships/hyperlink" Target="https://blavity.com/7-eleven-closing-stores-2026-april" TargetMode="External"/><Relationship Id="rId405" Type="http://schemas.openxmlformats.org/officeDocument/2006/relationships/hyperlink" Target="https://daxueconsulting.com/korean-fashion-in-china/" TargetMode="External"/><Relationship Id="rId406" Type="http://schemas.openxmlformats.org/officeDocument/2006/relationships/hyperlink" Target="https://www.checkout.ie/a-brands/mcdonalds-to-add-energy-drinks-and-crafted-sodas-to-us-menus-wsj-225420" TargetMode="External"/><Relationship Id="rId407" Type="http://schemas.openxmlformats.org/officeDocument/2006/relationships/hyperlink" Target="https://www.omahadailyrecord.com/content/why-americans-are-buying-22-smoothies-despite-feeling-terrible-about-economy" TargetMode="External"/><Relationship Id="rId408" Type="http://schemas.openxmlformats.org/officeDocument/2006/relationships/hyperlink" Target="https://foodmanagement.today/funding-a-fifth-agricultural-revolution/" TargetMode="External"/><Relationship Id="rId409" Type="http://schemas.openxmlformats.org/officeDocument/2006/relationships/hyperlink" Target="https://foodbusinessgulf.com/draft/uae-sustains-foodservice-growth-as-global-market-stabilizes-signaling-new-sourcing-dynamics/" TargetMode="External"/><Relationship Id="rId410" Type="http://schemas.openxmlformats.org/officeDocument/2006/relationships/hyperlink" Target="https://in.ign.com/news/258206/mcdonalds-expands-drinks-menu" TargetMode="External"/><Relationship Id="rId411" Type="http://schemas.openxmlformats.org/officeDocument/2006/relationships/hyperlink" Target="https://www.foodnavigator.com/Article/2026/04/14/flavour-trends-coming-for-coffee-sector/?utm_source=RSS_Feed&amp;utm_medium=RSS&amp;utm_campaign=RSS" TargetMode="External"/><Relationship Id="rId412" Type="http://schemas.openxmlformats.org/officeDocument/2006/relationships/hyperlink" Target="https://mittalteas.com/blogs/news/importing-indian-teas-into-australia-a-complete-guide-by-mittal-teas" TargetMode="External"/><Relationship Id="rId413" Type="http://schemas.openxmlformats.org/officeDocument/2006/relationships/hyperlink" Target="https://www.thespiritsbusiness.com/2026/04/mark-anthony-group-to-buy-finnish-long-drink/" TargetMode="External"/><Relationship Id="rId414" Type="http://schemas.openxmlformats.org/officeDocument/2006/relationships/hyperlink" Target="https://businessday.ng/world/article/turkey-egypt-nigeria-lead-worlds-fastest-growing-foodservice-markets/" TargetMode="External"/><Relationship Id="rId415" Type="http://schemas.openxmlformats.org/officeDocument/2006/relationships/hyperlink" Target="https://www.independent.co.uk/life-style/dr-pepper-creamy-coconut-returns-b2957341.html" TargetMode="External"/><Relationship Id="rId416" Type="http://schemas.openxmlformats.org/officeDocument/2006/relationships/hyperlink" Target="https://www.prnewswire.com/news-releases/coffee-tops-americans-beverage-choices-302741422.html" TargetMode="External"/><Relationship Id="rId417" Type="http://schemas.openxmlformats.org/officeDocument/2006/relationships/hyperlink" Target="https://www.prnewswire.com/news-releases/taste-modulators-market-to-reach-us-3-0-billion-by-2033-driven-by-health-trends-and-clean-label-innovation---persistence-market-research-302741710.html" TargetMode="External"/><Relationship Id="rId418" Type="http://schemas.openxmlformats.org/officeDocument/2006/relationships/hyperlink" Target="https://www.worldpoliticsreview.com/global-coffee-trade-changes-impacts/" TargetMode="External"/><Relationship Id="rId419" Type="http://schemas.openxmlformats.org/officeDocument/2006/relationships/hyperlink" Target="https://www.checkout.ie/supply-chain/wheat-rises-1-5-as-us-prepares-to-blockade-strait-of-hormuz-225400" TargetMode="External"/><Relationship Id="rId420" Type="http://schemas.openxmlformats.org/officeDocument/2006/relationships/hyperlink" Target="https://forumias.com/blog/to-ensure-food-security-amid-war-clouds-government-must-reform-fertiliser-policy/" TargetMode="External"/><Relationship Id="rId421" Type="http://schemas.openxmlformats.org/officeDocument/2006/relationships/hyperlink" Target="https://www.hortidaily.com/article/9826383/albanian-tomato-prices-rise-to-us-8-40-per-kg/" TargetMode="External"/><Relationship Id="rId422" Type="http://schemas.openxmlformats.org/officeDocument/2006/relationships/hyperlink" Target="https://www.hortidaily.com/article/9827312/war-in-iran-fertilizer-sector-warns-of-lasting-supply-risk/" TargetMode="External"/><Relationship Id="rId423" Type="http://schemas.openxmlformats.org/officeDocument/2006/relationships/hyperlink" Target="https://www.wpr.org/agriculture/harvest-wisconsin-groceries-expensive-fuel-prices-climb" TargetMode="External"/><Relationship Id="rId424" Type="http://schemas.openxmlformats.org/officeDocument/2006/relationships/hyperlink" Target="https://www.allagnews.com/iran-conflict-raises-costs-but-farm-income-outlook-mixed/" TargetMode="External"/><Relationship Id="rId425" Type="http://schemas.openxmlformats.org/officeDocument/2006/relationships/hyperlink" Target="https://www.allagnews.com/immigration-policy-shifts-could-reshape-farm-labor-supply/" TargetMode="External"/><Relationship Id="rId426" Type="http://schemas.openxmlformats.org/officeDocument/2006/relationships/hyperlink" Target="https://americanbazaaronline.com/2026/04/13/hormuz-blockade-triggers-food-price-fears-in-us-478869/" TargetMode="External"/><Relationship Id="rId427" Type="http://schemas.openxmlformats.org/officeDocument/2006/relationships/hyperlink" Target="https://www.df.cl/internacional/economia/la-fao-advierte-que-el-bloqueo-del-estrecho-de-ormuz-podria-provocar-una" TargetMode="External"/><Relationship Id="rId428" Type="http://schemas.openxmlformats.org/officeDocument/2006/relationships/hyperlink" Target="https://www.bssnews.net/international/377603" TargetMode="External"/><Relationship Id="rId429" Type="http://schemas.openxmlformats.org/officeDocument/2006/relationships/hyperlink" Target="https://tribune.net.ph/2026/04/14/da-farmers-see-better-harvests-higher-prices-amid-cost-pressures" TargetMode="External"/><Relationship Id="rId430" Type="http://schemas.openxmlformats.org/officeDocument/2006/relationships/hyperlink" Target="https://www.farms.com/ag-industry-news/agriculture-commodities-caught-between-war-and-weather-668.aspx" TargetMode="External"/><Relationship Id="rId431" Type="http://schemas.openxmlformats.org/officeDocument/2006/relationships/hyperlink" Target="https://ricenewstoday.com/rice-farmers-in-asutsuare-face-losses/" TargetMode="External"/><Relationship Id="rId432" Type="http://schemas.openxmlformats.org/officeDocument/2006/relationships/hyperlink" Target="https://businesstech.co.za/news/energy/856967/important-businesses-in-south-africa-heading-for-disaster/" TargetMode="External"/><Relationship Id="rId433" Type="http://schemas.openxmlformats.org/officeDocument/2006/relationships/hyperlink" Target="https://malawi24.com/2026/04/14/government-cuts-maize-price-to-k900-per-kg/" TargetMode="External"/><Relationship Id="rId434" Type="http://schemas.openxmlformats.org/officeDocument/2006/relationships/hyperlink" Target="https://azertag.az/en/xeber/clock_is_ticking_hormuz_disruption_raises_fears_of_global_food_crisis-4123859" TargetMode="External"/><Relationship Id="rId435" Type="http://schemas.openxmlformats.org/officeDocument/2006/relationships/hyperlink" Target="https://www.foodbible.com/fast-food/starbucks/starbucks-uk-financial-losses-2025-explained-441214-20260414" TargetMode="External"/><Relationship Id="rId436" Type="http://schemas.openxmlformats.org/officeDocument/2006/relationships/hyperlink" Target="https://nautil.us/the-centuries-old-history-of-the-super-el-nino-1279783" TargetMode="External"/><Relationship Id="rId437" Type="http://schemas.openxmlformats.org/officeDocument/2006/relationships/hyperlink" Target="https://www.brokerdaily.au/economy/21450-agriculture-remains-robust-despite-fuel-and-fertiliser-shock" TargetMode="External"/><Relationship Id="rId438" Type="http://schemas.openxmlformats.org/officeDocument/2006/relationships/hyperlink" Target="https://observer.ug/uncategorized/coffee-farmers-urged-to-produce-high-quality-coffee/" TargetMode="External"/><Relationship Id="rId439" Type="http://schemas.openxmlformats.org/officeDocument/2006/relationships/hyperlink" Target="https://www.theverge.com/science/910326/iran-strait-hormuz-fertilizer-feedstock-food-crisis" TargetMode="External"/><Relationship Id="rId440" Type="http://schemas.openxmlformats.org/officeDocument/2006/relationships/hyperlink" Target="https://www.nrc.nl/nieuws/2026/04/13/vrouwen-doen-het-meeste-werk-in-theeproductie-maar-profiteren-het-minst-hoe-kom-je-aan-thee-zonder-wrange-afdronk-a4925380" TargetMode="External"/><Relationship Id="rId441" Type="http://schemas.openxmlformats.org/officeDocument/2006/relationships/hyperlink" Target="https://www.foodbusinessmea.com/sasini-sells-avocado-processing-plant-after-red-sea-crisis-slashes-exports/" TargetMode="External"/><Relationship Id="rId442" Type="http://schemas.openxmlformats.org/officeDocument/2006/relationships/hyperlink" Target="https://news.un.org/en/story/2026/04/1167289" TargetMode="External"/><Relationship Id="rId443" Type="http://schemas.openxmlformats.org/officeDocument/2006/relationships/hyperlink" Target="https://theloadstar.com/surging-traffic-at-transhipment-hubs-hits-container-supply-chain-efficiency/" TargetMode="External"/><Relationship Id="rId444" Type="http://schemas.openxmlformats.org/officeDocument/2006/relationships/hyperlink" Target="https://www.al-monitor.com/originals/2026/04/diplomatic-push-underway-hormuz-fertiliser-proposal-un-says-shortages-bite" TargetMode="External"/><Relationship Id="rId445" Type="http://schemas.openxmlformats.org/officeDocument/2006/relationships/hyperlink" Target="https://www.foodbusinessmea.com/iranian-export-suspension-opens-gulf-market-gap-for-egyptian-citrus-as-demand-surges/" TargetMode="External"/><Relationship Id="rId446" Type="http://schemas.openxmlformats.org/officeDocument/2006/relationships/hyperlink" Target="https://www.thehindubusinessline.com/economy/agri-business/indias-edible-oil-imports-fall-92-in-march-over-feb-due-to-demand-correction/article70856733.e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