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2026-04-23 15:00 UTC [QXJR]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loosening - beliefs_count: 2 - top_risk_flag: rf_event_driven_geopolitical - generated_at: 2026-04-23T15:00:00Z - sentiment_word: Bullish - late_breaking_alerts_count: 0 - kill_switch_markets_count: 0</w:t>
      </w:r>
      <w:r/>
    </w:p>
    <w:p>
      <w:r/>
      <w:r>
        <w:t>Signal Table | market | belief_id | claim | prob | dir | vel | horizon | kill_switch | fragility | |---|---:|---|---:|---|---|---:|---:|---:| | crude_oil | B-CO-001 | Near-term crude oil (Brent) pricing bias remains upward as geopolitics/shipping disruption risk supports a risk premium. | 68 | up | fading | 6h | false | 58 | | crude_oil | B-CO-002 | Over the next 24h, crude oil retains a positive bias but is highly event-driven; de-escalation or policy supply offsets could compress the risk premium quickly. | 60 | up | stable | 24h | false | 58 |</w:t>
      </w:r>
      <w:r/>
    </w:p>
    <w:p>
      <w:r/>
      <w:r>
        <w:t>Data Dump (Machine Use)</w:t>
      </w:r>
      <w:r/>
    </w:p>
    <w:p>
      <w:r/>
      <w:r>
        <w:rPr>
          <w:rFonts w:ascii="Courier" w:hAnsi="Courier"/>
        </w:rPr>
        <w:t>{</w:t>
        <w:br/>
        <w:t xml:space="preserve"> "workflow_6B_CIS_output": {</w:t>
        <w:br/>
        <w:t xml:space="preserve"> "snapshot_id": "snapshot-20260423T150000Z-6B-crude_oil",</w:t>
        <w:br/>
        <w:t xml:space="preserve"> "timestamp_utc": "2026-04-23T15:00:00Z",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76,</w:t>
        <w:br/>
        <w:t xml:space="preserve"> "headline_fragility_score_0_100": 58,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"loosening",</w:t>
        <w:br/>
        <w:t xml:space="preserve"> "beliefs": [</w:t>
        <w:br/>
        <w:t xml:space="preserve"> {</w:t>
        <w:br/>
        <w:t xml:space="preserve"> "belief_id": "B-CO-001",</w:t>
        <w:br/>
        <w:t xml:space="preserve"> "market": "crude_oil",</w:t>
        <w:br/>
        <w:t xml:space="preserve"> "claim": "Near-term crude oil (Brent) pricing bias remains upward as geopolitics/shipping disruption risk supports a risk premium.",</w:t>
        <w:br/>
        <w:t xml:space="preserve"> "probability_pct": 68,</w:t>
        <w:br/>
        <w:t xml:space="preserve"> "direction": "up",</w:t>
        <w:br/>
        <w:t xml:space="preserve"> "velocity": "fading",</w:t>
        <w:br/>
        <w:t xml:space="preserve"> "horizon": "6h",</w:t>
        <w:br/>
        <w:t xml:space="preserve"> "drivers": [</w:t>
        <w:br/>
        <w:t xml:space="preserve"> "Hormuz/Red Sea-style maritime disruption and security escalation headlines",</w:t>
        <w:br/>
        <w:t xml:space="preserve"> "Shipping/insurance/friction costs and logistics rerouting risk",</w:t>
        <w:br/>
        <w:t xml:space="preserve"> "Refinery/production disruption narratives (incl. Russia-related disruption framing)"</w:t>
        <w:br/>
        <w:t xml:space="preserve"> ],</w:t>
        <w:br/>
        <w:t xml:space="preserve"> "contradicted_by": [</w:t>
        <w:br/>
        <w:t xml:space="preserve"> "US sanctions relief / exemptions signals that may partially cushion supply constraints"</w:t>
        <w:br/>
        <w:t xml:space="preserve"> ],</w:t>
        <w:br/>
        <w:t xml:space="preserve"> "directional_confidence_score_0_100": 78,</w:t>
        <w:br/>
        <w:t xml:space="preserve"> "authority_confirmation_score_0_100": 55,</w:t>
        <w:br/>
        <w:t xml:space="preserve"> "authority_confirmation_band": "medium"</w:t>
        <w:br/>
        <w:t xml:space="preserve"> },</w:t>
        <w:br/>
        <w:t xml:space="preserve"> {</w:t>
        <w:br/>
        <w:t xml:space="preserve"> "belief_id": "B-CO-002",</w:t>
        <w:br/>
        <w:t xml:space="preserve"> "market": "crude_oil",</w:t>
        <w:br/>
        <w:t xml:space="preserve"> "claim": "Over the next 24h, crude oil retains a positive bias but is highly event-driven; de-escalation or policy supply offsets could compress the risk premium quickly.",</w:t>
        <w:br/>
        <w:t xml:space="preserve"> "probability_pct": 60,</w:t>
        <w:br/>
        <w:t xml:space="preserve"> "direction": "up",</w:t>
        <w:br/>
        <w:t xml:space="preserve"> "velocity": "stable",</w:t>
        <w:br/>
        <w:t xml:space="preserve"> "horizon": "24h",</w:t>
        <w:br/>
        <w:t xml:space="preserve"> "drivers": [</w:t>
        <w:br/>
        <w:t xml:space="preserve"> "Persistent multi-source geopolitical risk framing",</w:t>
        <w:br/>
        <w:t xml:space="preserve"> "Follow-through risk from shipping disruption narratives",</w:t>
        <w:br/>
        <w:t xml:space="preserve"> "Market sensitivity to official policy offsets (sanctions exemptions/relief)"</w:t>
        <w:br/>
        <w:t xml:space="preserve"> ],</w:t>
        <w:br/>
        <w:t xml:space="preserve"> "contradicted_by": [</w:t>
        <w:br/>
        <w:t xml:space="preserve"> "Supply-offset policy signals (sanctions relief/exemptions) increasing counterpressure vs upside"</w:t>
        <w:br/>
        <w:t xml:space="preserve"> ],</w:t>
        <w:br/>
        <w:t xml:space="preserve"> "directional_confidence_score_0_100": 72,</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"directional_mass_score_0_100": 84,</w:t>
        <w:br/>
        <w:t xml:space="preserve"> "conviction_score_0_100": 76,</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"B-CO-001",</w:t>
        <w:br/>
        <w:t xml:space="preserve"> "B-CO-002"</w:t>
        <w:br/>
        <w:t xml:space="preserve"> ],</w:t>
        <w:br/>
        <w:t xml:space="preserve"> "source_tier_counts": {</w:t>
        <w:br/>
        <w:t xml:space="preserve"> "A": 3,</w:t>
        <w:br/>
        <w:t xml:space="preserve"> "B": 15,</w:t>
        <w:br/>
        <w:t xml:space="preserve"> "C": 6,</w:t>
        <w:br/>
        <w:t xml:space="preserve"> "D": 269,</w:t>
        <w:br/>
        <w:t xml:space="preserve"> "U": 0</w:t>
        <w:br/>
        <w:t xml:space="preserve"> },</w:t>
        <w:br/>
        <w:t xml:space="preserve"> "freshness_mix": {</w:t>
        <w:br/>
        <w:t xml:space="preserve"> "fresh_0_6h_count_est": 255,</w:t>
        <w:br/>
        <w:t xml:space="preserve"> "fresh_6_24h_count_est": 38,</w:t>
        <w:br/>
        <w:t xml:space="preserve"> "stale_gt_24h_count_est": 0</w:t>
        <w:br/>
        <w:t xml:space="preserve"> }</w:t>
        <w:br/>
        <w:t xml:space="preserve"> }</w:t>
        <w:br/>
        <w:t xml:space="preserve"> ],</w:t>
        <w:br/>
        <w:t xml:space="preserve"> "risk_flags": [</w:t>
        <w:br/>
        <w:t xml:space="preserve"> {</w:t>
        <w:br/>
        <w:t xml:space="preserve"> "flag_id": "rf_event_driven_geopolitical",</w:t>
        <w:br/>
        <w:t xml:space="preserve"> "market": "crude_oil",</w:t>
        <w:br/>
        <w:t xml:space="preserve"> "severity": "high",</w:t>
        <w:br/>
        <w:t xml:space="preserve"> "description": "Direction is dominated by fast-moving geopolitical/maritime disruption headlines; reversal risk rises on credible de-escalation."</w:t>
        <w:br/>
        <w:t xml:space="preserve"> },</w:t>
        <w:br/>
        <w:t xml:space="preserve"> {</w:t>
        <w:br/>
        <w:t xml:space="preserve"> "flag_id": "rf_low_authority_mix",</w:t>
        <w:br/>
        <w:t xml:space="preserve"> "market": "crude_oil",</w:t>
        <w:br/>
        <w:t xml:space="preserve"> "severity": "medium",</w:t>
        <w:br/>
        <w:t xml:space="preserve"> "description": "Directional mass is broad but skewed toward lower-tier sources; authority confirmation exists but is not dominant."</w:t>
        <w:br/>
        <w:t xml:space="preserve"> },</w:t>
        <w:br/>
        <w:t xml:space="preserve"> {</w:t>
        <w:br/>
        <w:t xml:space="preserve"> "flag_id": "rf_policy_offset_counterpressure",</w:t>
        <w:br/>
        <w:t xml:space="preserve"> "market": "crude_oil",</w:t>
        <w:br/>
        <w:t xml:space="preserve"> "severity": "medium",</w:t>
        <w:br/>
        <w:t xml:space="preserve"> "description": "Sanctions relief/exemption narratives act as embedded counterpressure that can cap upside or accelerate reversals."</w:t>
        <w:br/>
        <w:t xml:space="preserve"> },</w:t>
        <w:br/>
        <w:t xml:space="preserve"> {</w:t>
        <w:br/>
        <w:t xml:space="preserve"> "flag_id": "rf_spike_and_fade_profile",</w:t>
        <w:br/>
        <w:t xml:space="preserve"> "market": "crude_oil",</w:t>
        <w:br/>
        <w:t xml:space="preserve"> "severity": "medium",</w:t>
        <w:br/>
        <w:t xml:space="preserve"> "description": "Multiple admitted signals show spike-and-fade temporal profiles, consistent with weakening momentum after an initial shock."</w:t>
        <w:br/>
        <w:t xml:space="preserve"> }</w:t>
        <w:br/>
        <w:t xml:space="preserve"> ],</w:t>
        <w:br/>
        <w:t xml:space="preserve"> "candidate_actions": [</w:t>
        <w:br/>
        <w:t xml:space="preserve"> {</w:t>
        <w:br/>
        <w:t xml:space="preserve"> "market": "crude_oil",</w:t>
        <w:br/>
        <w:t xml:space="preserve"> "action": "watch_long_bias",</w:t>
        <w:br/>
        <w:t xml:space="preserve"> "confidence": "high",</w:t>
        <w:br/>
        <w:t xml:space="preserve"> "trigger_condition": "Continued multi-source confirmation of sustained disruption risk (shipping/insurance/friction) without credible reopening/de-escalation signals."</w:t>
        <w:br/>
        <w:t xml:space="preserve"> },</w:t>
        <w:br/>
        <w:t xml:space="preserve"> {</w:t>
        <w:br/>
        <w:t xml:space="preserve"> "market": "crude_oil",</w:t>
        <w:br/>
        <w:t xml:space="preserve"> "action": "volatility_watch",</w:t>
        <w:br/>
        <w:t xml:space="preserve"> "confidence": "high",</w:t>
        <w:br/>
        <w:t xml:space="preserve"> "trigger_condition": "Headline cadence remains rapid and mixed policy responses appear (sanctions relief, exemptions, security actions)."</w:t>
        <w:br/>
        <w:t xml:space="preserve"> },</w:t>
        <w:br/>
        <w:t xml:space="preserve"> {</w:t>
        <w:br/>
        <w:t xml:space="preserve"> "market": "crude_oil",</w:t>
        <w:br/>
        <w:t xml:space="preserve"> "action": "reversal_watch",</w:t>
        <w:br/>
        <w:t xml:space="preserve"> "confidence": "medium",</w:t>
        <w:br/>
        <w:t xml:space="preserve"> "trigger_condition": "Credible, fresh de-escalation or confirmed reopening/normalisation of key chokepoints OR strong supply-offset policy actions gain traction."</w:t>
        <w:br/>
        <w:t xml:space="preserve"> },</w:t>
        <w:br/>
        <w:t xml:space="preserve"> {</w:t>
        <w:br/>
        <w:t xml:space="preserve"> "market": "crude_oil",</w:t>
        <w:br/>
        <w:t xml:space="preserve"> "action": "stay_flat",</w:t>
        <w:br/>
        <w:t xml:space="preserve"> "confidence": "low",</w:t>
        <w:br/>
        <w:t xml:space="preserve"> "trigger_condition": "Directional mass collapses and net signed score returns inside the neutral band (|score| &lt; 20) with rising contradiction."</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"2026-04-22T15:00:00Z",</w:t>
        <w:br/>
        <w:t xml:space="preserve"> "bucket_end_utc": "2026-04-22T16:00:00Z",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"2026-04-22T16:00:00Z",</w:t>
        <w:br/>
        <w:t xml:space="preserve"> "bucket_end_utc": "2026-04-22T17:00:00Z",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"2026-04-22T17:00:00Z",</w:t>
        <w:br/>
        <w:t xml:space="preserve"> "bucket_end_utc": "2026-04-22T18:00:00Z",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"2026-04-22T18:00:00Z",</w:t>
        <w:br/>
        <w:t xml:space="preserve"> "bucket_end_utc": "2026-04-22T19:00:00Z",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"2026-04-22T19:00:00Z",</w:t>
        <w:br/>
        <w:t xml:space="preserve"> "bucket_end_utc": "2026-04-22T20:00:00Z",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"2026-04-22T20:00:00Z",</w:t>
        <w:br/>
        <w:t xml:space="preserve"> "bucket_end_utc": "2026-04-22T21:00:00Z",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"2026-04-22T21:00:00Z",</w:t>
        <w:br/>
        <w:t xml:space="preserve"> "bucket_end_utc": "2026-04-22T22:00:00Z",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"2026-04-22T22:00:00Z",</w:t>
        <w:br/>
        <w:t xml:space="preserve"> "bucket_end_utc": "2026-04-22T23:00:00Z",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"2026-04-22T23:00:00Z",</w:t>
        <w:br/>
        <w:t xml:space="preserve"> "bucket_end_utc": "2026-04-23T00:00:00Z",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"2026-04-23T00:00:00Z",</w:t>
        <w:br/>
        <w:t xml:space="preserve"> "bucket_end_utc": "2026-04-23T01:00:00Z",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"2026-04-23T01:00:00Z",</w:t>
        <w:br/>
        <w:t xml:space="preserve"> "bucket_end_utc": "2026-04-23T02:00:00Z",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"2026-04-23T02:00:00Z",</w:t>
        <w:br/>
        <w:t xml:space="preserve"> "bucket_end_utc": "2026-04-23T03:00:00Z",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"2026-04-23T03:00:00Z",</w:t>
        <w:br/>
        <w:t xml:space="preserve"> "bucket_end_utc": "2026-04-23T04:00:00Z",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"2026-04-23T04:00:00Z",</w:t>
        <w:br/>
        <w:t xml:space="preserve"> "bucket_end_utc": "2026-04-23T05:00:00Z",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"2026-04-23T05:00:00Z",</w:t>
        <w:br/>
        <w:t xml:space="preserve"> "bucket_end_utc": "2026-04-23T06:00:00Z",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"2026-04-23T06:00:00Z",</w:t>
        <w:br/>
        <w:t xml:space="preserve"> "bucket_end_utc": "2026-04-23T07:00:00Z",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"2026-04-23T07:00:00Z",</w:t>
        <w:br/>
        <w:t xml:space="preserve"> "bucket_end_utc": "2026-04-23T08:00:00Z",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"2026-04-23T08:00:00Z",</w:t>
        <w:br/>
        <w:t xml:space="preserve"> "bucket_end_utc": "2026-04-23T09:00:00Z",</w:t>
        <w:br/>
        <w:t xml:space="preserve"> "directional_score_signed": 25,</w:t>
        <w:br/>
        <w:t xml:space="preserve"> "bullish_pressure_score": 35,</w:t>
        <w:br/>
        <w:t xml:space="preserve"> "bearish_pressure_score": 10,</w:t>
        <w:br/>
        <w:t xml:space="preserve"> "net_sentiment_score": 25,</w:t>
        <w:br/>
        <w:t xml:space="preserve"> "velocity_score": 25,</w:t>
        <w:br/>
        <w:t xml:space="preserve"> "acceleration_score": 25,</w:t>
        <w:br/>
        <w:t xml:space="preserve"> "contradiction_ratio": 0.22,</w:t>
        <w:br/>
        <w:t xml:space="preserve"> "fresh_evidence_count": 18,</w:t>
        <w:br/>
        <w:t xml:space="preserve"> "stale_evidence_count": 0,</w:t>
        <w:br/>
        <w:t xml:space="preserve"> "conviction_score_0_100": 45,</w:t>
        <w:br/>
        <w:t xml:space="preserve"> "fragility_score_0_100": 70,</w:t>
        <w:br/>
        <w:t xml:space="preserve"> "dominant_state": "bullish"</w:t>
        <w:br/>
        <w:t xml:space="preserve"> },</w:t>
        <w:br/>
        <w:t xml:space="preserve"> {</w:t>
        <w:br/>
        <w:t xml:space="preserve"> "bucket_start_utc": "2026-04-23T09:00:00Z",</w:t>
        <w:br/>
        <w:t xml:space="preserve"> "bucket_end_utc": "2026-04-23T10:00:00Z",</w:t>
        <w:br/>
        <w:t xml:space="preserve"> "directional_score_signed": 40,</w:t>
        <w:br/>
        <w:t xml:space="preserve"> "bullish_pressure_score": 52,</w:t>
        <w:br/>
        <w:t xml:space="preserve"> "bearish_pressure_score": 12,</w:t>
        <w:br/>
        <w:t xml:space="preserve"> "net_sentiment_score": 40,</w:t>
        <w:br/>
        <w:t xml:space="preserve"> "velocity_score": 15,</w:t>
        <w:br/>
        <w:t xml:space="preserve"> "acceleration_score": -10,</w:t>
        <w:br/>
        <w:t xml:space="preserve"> "contradiction_ratio": 0.2,</w:t>
        <w:br/>
        <w:t xml:space="preserve"> "fresh_evidence_count": 30,</w:t>
        <w:br/>
        <w:t xml:space="preserve"> "stale_evidence_count": 0,</w:t>
        <w:br/>
        <w:t xml:space="preserve"> "conviction_score_0_100": 55,</w:t>
        <w:br/>
        <w:t xml:space="preserve"> "fragility_score_0_100": 63,</w:t>
        <w:br/>
        <w:t xml:space="preserve"> "dominant_state": "bullish"</w:t>
        <w:br/>
        <w:t xml:space="preserve"> },</w:t>
        <w:br/>
        <w:t xml:space="preserve"> {</w:t>
        <w:br/>
        <w:t xml:space="preserve"> "bucket_start_utc": "2026-04-23T10:00:00Z",</w:t>
        <w:br/>
        <w:t xml:space="preserve"> "bucket_end_utc": "2026-04-23T11:00:00Z",</w:t>
        <w:br/>
        <w:t xml:space="preserve"> "directional_score_signed": 70,</w:t>
        <w:br/>
        <w:t xml:space="preserve"> "bullish_pressure_score": 85,</w:t>
        <w:br/>
        <w:t xml:space="preserve"> "bearish_pressure_score": 15,</w:t>
        <w:br/>
        <w:t xml:space="preserve"> "net_sentiment_score": 70,</w:t>
        <w:br/>
        <w:t xml:space="preserve"> "velocity_score": 30,</w:t>
        <w:br/>
        <w:t xml:space="preserve"> "acceleration_score": 15,</w:t>
        <w:br/>
        <w:t xml:space="preserve"> "contradiction_ratio": 0.18,</w:t>
        <w:br/>
        <w:t xml:space="preserve"> "fresh_evidence_count": 60,</w:t>
        <w:br/>
        <w:t xml:space="preserve"> "stale_evidence_count": 0,</w:t>
        <w:br/>
        <w:t xml:space="preserve"> "conviction_score_0_100": 78,</w:t>
        <w:br/>
        <w:t xml:space="preserve"> "fragility_score_0_100": 55,</w:t>
        <w:br/>
        <w:t xml:space="preserve"> "dominant_state": "bullish"</w:t>
        <w:br/>
        <w:t xml:space="preserve"> },</w:t>
        <w:br/>
        <w:t xml:space="preserve"> {</w:t>
        <w:br/>
        <w:t xml:space="preserve"> "bucket_start_utc": "2026-04-23T11:00:00Z",</w:t>
        <w:br/>
        <w:t xml:space="preserve"> "bucket_end_utc": "2026-04-23T12:00:00Z",</w:t>
        <w:br/>
        <w:t xml:space="preserve"> "directional_score_signed": 78,</w:t>
        <w:br/>
        <w:t xml:space="preserve"> "bullish_pressure_score": 92,</w:t>
        <w:br/>
        <w:t xml:space="preserve"> "bearish_pressure_score": 14,</w:t>
        <w:br/>
        <w:t xml:space="preserve"> "net_sentiment_score": 78,</w:t>
        <w:br/>
        <w:t xml:space="preserve"> "velocity_score": 8,</w:t>
        <w:br/>
        <w:t xml:space="preserve"> "acceleration_score": -22,</w:t>
        <w:br/>
        <w:t xml:space="preserve"> "contradiction_ratio": 0.16,</w:t>
        <w:br/>
        <w:t xml:space="preserve"> "fresh_evidence_count": 45,</w:t>
        <w:br/>
        <w:t xml:space="preserve"> "stale_evidence_count": 0,</w:t>
        <w:br/>
        <w:t xml:space="preserve"> "conviction_score_0_100": 82,</w:t>
        <w:br/>
        <w:t xml:space="preserve"> "fragility_score_0_100": 52,</w:t>
        <w:br/>
        <w:t xml:space="preserve"> "dominant_state": "bullish"</w:t>
        <w:br/>
        <w:t xml:space="preserve"> },</w:t>
        <w:br/>
        <w:t xml:space="preserve"> {</w:t>
        <w:br/>
        <w:t xml:space="preserve"> "bucket_start_utc": "2026-04-23T12:00:00Z",</w:t>
        <w:br/>
        <w:t xml:space="preserve"> "bucket_end_utc": "2026-04-23T13:00:00Z",</w:t>
        <w:br/>
        <w:t xml:space="preserve"> "directional_score_signed": 72,</w:t>
        <w:br/>
        <w:t xml:space="preserve"> "bullish_pressure_score": 86,</w:t>
        <w:br/>
        <w:t xml:space="preserve"> "bearish_pressure_score": 14,</w:t>
        <w:br/>
        <w:t xml:space="preserve"> "net_sentiment_score": 72,</w:t>
        <w:br/>
        <w:t xml:space="preserve"> "velocity_score": -6,</w:t>
        <w:br/>
        <w:t xml:space="preserve"> "acceleration_score": -14,</w:t>
        <w:br/>
        <w:t xml:space="preserve"> "contradiction_ratio": 0.16,</w:t>
        <w:br/>
        <w:t xml:space="preserve"> "fresh_evidence_count": 40,</w:t>
        <w:br/>
        <w:t xml:space="preserve"> "stale_evidence_count": 0,</w:t>
        <w:br/>
        <w:t xml:space="preserve"> "conviction_score_0_100": 80,</w:t>
        <w:br/>
        <w:t xml:space="preserve"> "fragility_score_0_100": 53,</w:t>
        <w:br/>
        <w:t xml:space="preserve"> "dominant_state": "bullish"</w:t>
        <w:br/>
        <w:t xml:space="preserve"> },</w:t>
        <w:br/>
        <w:t xml:space="preserve"> {</w:t>
        <w:br/>
        <w:t xml:space="preserve"> "bucket_start_utc": "2026-04-23T13:00:00Z",</w:t>
        <w:br/>
        <w:t xml:space="preserve"> "bucket_end_utc": "2026-04-23T14:00:00Z",</w:t>
        <w:br/>
        <w:t xml:space="preserve"> "directional_score_signed": 62,</w:t>
        <w:br/>
        <w:t xml:space="preserve"> "bullish_pressure_score": 76,</w:t>
        <w:br/>
        <w:t xml:space="preserve"> "bearish_pressure_score": 14,</w:t>
        <w:br/>
        <w:t xml:space="preserve"> "net_sentiment_score": 62,</w:t>
        <w:br/>
        <w:t xml:space="preserve"> "velocity_score": -10,</w:t>
        <w:br/>
        <w:t xml:space="preserve"> "acceleration_score": -4,</w:t>
        <w:br/>
        <w:t xml:space="preserve"> "contradiction_ratio": 0.17,</w:t>
        <w:br/>
        <w:t xml:space="preserve"> "fresh_evidence_count": 55,</w:t>
        <w:br/>
        <w:t xml:space="preserve"> "stale_evidence_count": 0,</w:t>
        <w:br/>
        <w:t xml:space="preserve"> "conviction_score_0_100": 74,</w:t>
        <w:br/>
        <w:t xml:space="preserve"> "fragility_score_0_100": 57,</w:t>
        <w:br/>
        <w:t xml:space="preserve"> "dominant_state": "bullish"</w:t>
        <w:br/>
        <w:t xml:space="preserve"> },</w:t>
        <w:br/>
        <w:t xml:space="preserve"> {</w:t>
        <w:br/>
        <w:t xml:space="preserve"> "bucket_start_utc": "2026-04-23T14:00:00Z",</w:t>
        <w:br/>
        <w:t xml:space="preserve"> "bucket_end_utc": "2026-04-23T15:00:00Z",</w:t>
        <w:br/>
        <w:t xml:space="preserve"> "directional_score_signed": 55,</w:t>
        <w:br/>
        <w:t xml:space="preserve"> "bullish_pressure_score": 70,</w:t>
        <w:br/>
        <w:t xml:space="preserve"> "bearish_pressure_score": 15,</w:t>
        <w:br/>
        <w:t xml:space="preserve"> "net_sentiment_score": 55,</w:t>
        <w:br/>
        <w:t xml:space="preserve"> "velocity_score": -7,</w:t>
        <w:br/>
        <w:t xml:space="preserve"> "acceleration_score": 3,</w:t>
        <w:br/>
        <w:t xml:space="preserve"> "contradiction_ratio": 0.18,</w:t>
        <w:br/>
        <w:t xml:space="preserve"> "fresh_evidence_count": 35,</w:t>
        <w:br/>
        <w:t xml:space="preserve"> "stale_evidence_count": 0,</w:t>
        <w:br/>
        <w:t xml:space="preserve"> "conviction_score_0_100": 70,</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0,</w:t>
        <w:br/>
        <w:t xml:space="preserve"> "latest_inflection_direction": "down",</w:t>
        <w:br/>
        <w:t xml:space="preserve"> "latest_inflection_strength": 10,</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flight_plan.target_market_code=crude_oil.",</w:t>
        <w:br/>
        <w:t xml:space="preserve"> "Counterpressure acknowledged from sanctions relief/exemption signals; no explicit fresh bearish reversal cluster detected in admitted corpus.",</w:t>
        <w:br/>
        <w:t xml:space="preserve"> "Prior state unavailable (unknown_prior); state_change emitted as new_bullish for state-machine continuity."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https://businesspost.ng/general/nnpc-sonatrach-sign-decarbonisation-innovation-mou/</w:t>
        </w:r>
      </w:hyperlink>
      <w:r>
        <w:t xml:space="preserve"> - The Nigerian National Petroleum Company (NNPC) Limited and Algeria's Sonatrach signed a Memorandum of Understanding to collaborate on decarbonisation and innovation within Africa's oil sector. The agreement, executed by NNPC's Executive Vice President for Business Services, Mrs Sophia Mbakwe, and Sonatrach's Managing Director, Ms Khodjah Mohamed, focuses on research, technology exchange, and development. The signing occurred at the 3rd Meeting of the African Petroleum Producers' Organisation (APPO) Forum for R&amp;D Directors in Abuja, Nigeria. Key figures including NNPC CEO Mr Bayo Ojulari and APPO Secretary General Mr Farid Ghezali emphasised the strategic importance of pooling resources and adopting digital technologies to address global energy transition challenges.</w:t>
      </w:r>
      <w:r/>
    </w:p>
    <w:p>
      <w:pPr>
        <w:pStyle w:val="ListNumber"/>
        <w:spacing w:line="240" w:lineRule="auto"/>
        <w:ind w:left="720"/>
      </w:pPr>
      <w:r/>
      <w:hyperlink r:id="rId10">
        <w:r>
          <w:rPr>
            <w:color w:val="0000EE"/>
            <w:u w:val="single"/>
          </w:rPr>
          <w:t>https://www.deccanchronicle.com/nation/world/china-has-14-billion-barrels-strategic-oil-inventory-india-214-million-1952282</w:t>
        </w:r>
      </w:hyperlink>
      <w:r>
        <w:t xml:space="preserve"> - Data from the US Energy Information Administration indicates China possesses the world's largest strategic oil inventory at 1.4 billion barrels as of December 2025, significantly exceeding the US stock of 413 million barrels. In contrast, India's Strategic Petroleum Reserve held only 21.4 million barrels as of March 2025. Japan ranks third with 263 million barrels. The figures highlight a substantial disparity in energy security reserves between major global economies.</w:t>
      </w:r>
      <w:r/>
    </w:p>
    <w:p>
      <w:pPr>
        <w:pStyle w:val="ListNumber"/>
        <w:spacing w:line="240" w:lineRule="auto"/>
        <w:ind w:left="720"/>
      </w:pPr>
      <w:r/>
      <w:hyperlink r:id="rId11">
        <w:r>
          <w:rPr>
            <w:color w:val="0000EE"/>
            <w:u w:val="single"/>
          </w:rPr>
          <w:t>https://theconversation.com/why-swedens-ban-on-fossil-fuel-production-matters-despite-not-producing-any-itself-new-research-280399</w:t>
        </w:r>
      </w:hyperlink>
      <w:r>
        <w:t xml:space="preserve"> - Sweden retains its 2022 ban on fossil fuel exploration and extraction, a move driven by the Green party and implemented despite the country having no domestic fossil fuel production. The policy, which also covers coal, oil, and gas, serves as a symbolic leadership gesture and a preventative measure against future exploitation. The ban bolstered Sweden's reputation in international climate negotiations, aiding its influence on the EU's Fit For 55 package. While the current right-wing government has rolled back other climate policies, the ban remains in force. The article notes Sweden's participation in global transition initiatives, contrasting its stance with nations like the US and Saudi Arabia.</w:t>
      </w:r>
      <w:r/>
    </w:p>
    <w:p>
      <w:pPr>
        <w:pStyle w:val="ListNumber"/>
        <w:spacing w:line="240" w:lineRule="auto"/>
        <w:ind w:left="720"/>
      </w:pPr>
      <w:r/>
      <w:hyperlink r:id="rId12">
        <w:r>
          <w:rPr>
            <w:color w:val="0000EE"/>
            <w:u w:val="single"/>
          </w:rPr>
          <w:t>https://www.middleeasteye.net/live-blog/live-blog-update/us-says-forces-boarded-tanker-carrying-iranian-oil</w:t>
        </w:r>
      </w:hyperlink>
      <w:r>
        <w:t xml:space="preserve"> - The US Defense Department announced that its forces boarded a vessel in the Indian Ocean transporting oil from Iran. This action occurred amid ongoing tensions between the US and Iran, following reports that Iran had collected tolls from shipping through the Strait of Hormuz. The incident contributed to economic disruption, causing airlines to cancel flights and oil prices to rise.</w:t>
      </w:r>
      <w:r/>
    </w:p>
    <w:p>
      <w:pPr>
        <w:pStyle w:val="ListNumber"/>
        <w:spacing w:line="240" w:lineRule="auto"/>
        <w:ind w:left="720"/>
      </w:pPr>
      <w:r/>
      <w:hyperlink r:id="rId13">
        <w:r>
          <w:rPr>
            <w:color w:val="0000EE"/>
            <w:u w:val="single"/>
          </w:rPr>
          <w:t>https://www.businesstoday.com.my/2026/04/23/global-oil-majors-face-40-output-decline-turn-to-deepwater-exploration-for-growth/?utm_source=rss&amp;utm_medium=rss&amp;utm_campaign=global-oil-majors-face-40-output-decline-turn-to-deepwater-exploration-for-growth</w:t>
        </w:r>
      </w:hyperlink>
      <w:r>
        <w:t xml:space="preserve"> - Analysis by Wood Mackenzie indicates global oil and gas producers face a nearly 40% production decline by 2040, driven by a projected 300-billion-barrel supply shortfall by 2050. To mitigate this, major players including BP, Petrobras, Petronas, TPAO, ExxonMobil, and Eni are increasing stakes in ultra-deepwater exploration projects exceeding 1,500 metres. Despite spending volatility, the sector maintains stable investment levels, with recent discoveries in Guyana, Côte d'Ivoire, Indonesia, Cyprus, Brazil, Angola, and Suriname highlighting potential for securing long-term resources.</w:t>
      </w:r>
      <w:r/>
    </w:p>
    <w:p>
      <w:pPr>
        <w:pStyle w:val="ListNumber"/>
        <w:spacing w:line="240" w:lineRule="auto"/>
        <w:ind w:left="720"/>
      </w:pPr>
      <w:r/>
      <w:hyperlink r:id="rId14">
        <w:r>
          <w:rPr>
            <w:color w:val="0000EE"/>
            <w:u w:val="single"/>
          </w:rPr>
          <w:t>https://www.deccanchronicle.com/nation/govt-dismisses-rumours-on-hike-of-petrol-and-diesel-prices-post-assembly-elections-1952272</w:t>
        </w:r>
      </w:hyperlink>
      <w:r>
        <w:t xml:space="preserve"> - The Indian government dismissed rumours of an impending petrol and diesel price increase following state assembly elections. The Ministry of Petroleum and Natural Gas confirmed no such proposal is under consideration, citing that state-owned retailers are currently incurring significant losses due to frozen pump prices. Officials stated that despite rising global crude oil costs, domestic rates have remained stable since April 2022, with recent excise duty reductions aimed at maintaining price stability.</w:t>
      </w:r>
      <w:r/>
    </w:p>
    <w:p>
      <w:pPr>
        <w:pStyle w:val="ListNumber"/>
        <w:spacing w:line="240" w:lineRule="auto"/>
        <w:ind w:left="720"/>
      </w:pPr>
      <w:r/>
      <w:hyperlink r:id="rId15">
        <w:r>
          <w:rPr>
            <w:color w:val="0000EE"/>
            <w:u w:val="single"/>
          </w:rPr>
          <w:t>https://www.globenewswire.com/news-release/2026/04/23/3280074/28124/en/polyetherimide-pei-market-to-hit-782-7-million-by-2032-at-a-5-2-cagr-despite-geopolitical-tensions-posing-a-risk-to-the-supply-chain.html</w:t>
        </w:r>
      </w:hyperlink>
      <w:r>
        <w:t xml:space="preserve"> - The global Polyetherimide (PEI) market is forecast to grow from US$547.4 million in 2025 to US$782.7 million by 2032, representing a 5.2% CAGR. Driven by demand in electric vehicles, electronics, and aerospace, the Electrical &amp; Electronics sector leads with a 25% share in 2025. While SABIC currently dominates industrial production, Guangdong Youju Advanced New Materials Co., Ltd. in China is constructing a new facility to diversify the supply base. The Asia-Pacific region is expected to experience the swiftest growth, whereas the United States retains the largest consumption share at 51% in 2025.</w:t>
      </w:r>
      <w:r/>
    </w:p>
    <w:p>
      <w:pPr>
        <w:pStyle w:val="ListNumber"/>
        <w:spacing w:line="240" w:lineRule="auto"/>
        <w:ind w:left="720"/>
      </w:pPr>
      <w:r/>
      <w:hyperlink r:id="rId16">
        <w:r>
          <w:rPr>
            <w:color w:val="0000EE"/>
            <w:u w:val="single"/>
          </w:rPr>
          <w:t>https://www.devdiscourse.com/article/business/3884644-economic-resilience-amid-west-asia-conflict-challenges</w:t>
        </w:r>
      </w:hyperlink>
      <w:r>
        <w:t xml:space="preserve"> - The Reserve Bank of India (RBI) issued an April bulletin warning that ongoing conflict in West Asia poses significant risks to the domestic economy through supply chain disruptions, energy price hikes, and rising input costs. While domestic activities are strengthening, the report highlights potential slowdowns in specific sectors and the critical impact of the conflict's duration on inflation and growth. Although inflation remains manageable, the RBI urges proactive observation to prevent supply shocks from transforming into demand shocks, noting that strong macroeconomic fundamentals support resilience.</w:t>
      </w:r>
      <w:r/>
    </w:p>
    <w:p>
      <w:pPr>
        <w:pStyle w:val="ListNumber"/>
        <w:spacing w:line="240" w:lineRule="auto"/>
        <w:ind w:left="720"/>
      </w:pPr>
      <w:r/>
      <w:hyperlink r:id="rId17">
        <w:r>
          <w:rPr>
            <w:color w:val="0000EE"/>
            <w:u w:val="single"/>
          </w:rPr>
          <w:t>https://peakoil.com/consumption/why-diesel-has-become-a-much-bigger-economic-problem-than-gasoline</w:t>
        </w:r>
      </w:hyperlink>
      <w:r>
        <w:t xml:space="preserve"> - War in the Persian Gulf has severely disrupted global diesel supplies, causing prices to rise approximately 45% since late February, significantly outpacing the 35% increase in gasoline prices. The Energy Information Administration projects average diesel prices to exceed $5.80 per gallon. Unlike gasoline, diesel is critical for heavy transport and agriculture, with limited global capacity to replace lost exports from Gulf nations. Structural refinery limitations and regional pipeline constraints prevent rapid supply adjustments, creating severe economic risks for diesel-dependent industries.</w:t>
      </w:r>
      <w:r/>
    </w:p>
    <w:p>
      <w:pPr>
        <w:pStyle w:val="ListNumber"/>
        <w:spacing w:line="240" w:lineRule="auto"/>
        <w:ind w:left="720"/>
      </w:pPr>
      <w:r/>
      <w:hyperlink r:id="rId12">
        <w:r>
          <w:rPr>
            <w:color w:val="0000EE"/>
            <w:u w:val="single"/>
          </w:rPr>
          <w:t>https://www.middleeasteye.net/live-blog/live-blog-update/us-says-forces-boarded-tanker-carrying-iranian-oil</w:t>
        </w:r>
      </w:hyperlink>
      <w:r>
        <w:t xml:space="preserve"> - The US Defense Department announced that its forces boarded a vessel in the Indian Ocean transporting oil from Iran. This action occurred amid ongoing tensions between the US and Iran, following reports that Iran had collected tolls from shipping through the Strait of Hormuz. The incident contributed to economic disruption, causing airlines to cancel flights and oil prices to rise.</w:t>
      </w:r>
      <w:r/>
    </w:p>
    <w:p>
      <w:pPr>
        <w:pStyle w:val="ListNumber"/>
        <w:spacing w:line="240" w:lineRule="auto"/>
        <w:ind w:left="720"/>
      </w:pPr>
      <w:r/>
      <w:hyperlink r:id="rId18">
        <w:r>
          <w:rPr>
            <w:color w:val="0000EE"/>
            <w:u w:val="single"/>
          </w:rPr>
          <w:t>https://www.business-standard.com/economy/news/rbi-bulletin-shows-usd-7-41-billion-net-fx-buys-in-feb-extends-streak-126042301024_1.html</w:t>
        </w:r>
      </w:hyperlink>
      <w:r>
        <w:t xml:space="preserve"> - The Reserve Bank of India purchased $7.41 billion in the foreign exchange market in February, marking the second consecutive month of net dollar buys. During the month, the RBI bought $21.4 billion and sold $13.99 billion. The Indian rupee rose 1 per cent in February following a trade deal between India and the US. However, the currency's recovery was short-lived as the Iran war disrupted global energy markets, causing record foreign portfolio outflows. The rupee later fell to a record low of 95.21 before central bank measures shored it up to close at 93.50 per US dollar.</w:t>
      </w:r>
      <w:r/>
    </w:p>
    <w:p>
      <w:pPr>
        <w:pStyle w:val="ListNumber"/>
        <w:spacing w:line="240" w:lineRule="auto"/>
        <w:ind w:left="720"/>
      </w:pPr>
      <w:r/>
      <w:hyperlink r:id="rId16">
        <w:r>
          <w:rPr>
            <w:color w:val="0000EE"/>
            <w:u w:val="single"/>
          </w:rPr>
          <w:t>https://www.devdiscourse.com/article/business/3884644-economic-resilience-amid-west-asia-conflict-challenges</w:t>
        </w:r>
      </w:hyperlink>
      <w:r>
        <w:t xml:space="preserve"> - The Reserve Bank of India (RBI) issued an April bulletin warning that ongoing conflict in West Asia poses significant risks to the domestic economy through supply chain disruptions, energy price hikes, and rising input costs. While domestic activities are strengthening, the report highlights potential slowdowns in specific sectors and the critical impact of the conflict's duration on inflation and growth. Although inflation remains manageable, the RBI urges proactive observation to prevent supply shocks from transforming into demand shocks, noting that strong macroeconomic fundamentals support resilience.</w:t>
      </w:r>
      <w:r/>
    </w:p>
    <w:p>
      <w:pPr>
        <w:pStyle w:val="ListNumber"/>
        <w:spacing w:line="240" w:lineRule="auto"/>
        <w:ind w:left="720"/>
      </w:pPr>
      <w:r/>
      <w:hyperlink r:id="rId19">
        <w:r>
          <w:rPr>
            <w:color w:val="0000EE"/>
            <w:u w:val="single"/>
          </w:rPr>
          <w:t>https://index.hu/kulfold/2026/04/23/autogyartas-kina-e-auto-olajar-energiatakarekos-europa-haboru-iran/</w:t>
        </w:r>
      </w:hyperlink>
      <w:r>
        <w:t xml:space="preserve"> - Rising oil prices following US-Iran tensions have driven European buyers towards electric vehicles. In March 2026, EV sales in Europe grew 37% year-on-year, with Chinese manufacturers like BYD, SAIC, and Chery seeing significant demand. Despite tariffs, BYD's European exports exceeded domestic sales in February 2026. The company raised its 2026 export target to 1.5 million units, with mass production set to begin at its Szeged, Hungary, plant in the second quarter of 2026.</w:t>
      </w:r>
      <w:r/>
    </w:p>
    <w:p>
      <w:pPr>
        <w:pStyle w:val="ListNumber"/>
        <w:spacing w:line="240" w:lineRule="auto"/>
        <w:ind w:left="720"/>
      </w:pPr>
      <w:r/>
      <w:hyperlink r:id="rId20">
        <w:r>
          <w:rPr>
            <w:color w:val="0000EE"/>
            <w:u w:val="single"/>
          </w:rPr>
          <w:t>https://climatechangedispatch.com/obama-judge-blocks-trump-wind-solar-permitting/</w:t>
        </w:r>
      </w:hyperlink>
      <w:r>
        <w:t xml:space="preserve"> - Chief U.S. District Judge Denise J. Casper issued a preliminary injunction halting enforcement of Trump administration policies affecting wind and solar energy development. The ruling sides with industry groups, finding that additional review requirements and stricter standards for offshore projects were adopted without adequate justification. The decision blocks policies requiring multiple approvals from senior political appointees and challenges to the Department of the Interior's interpretation of the Outer Continental Shelf Lands Act. This represents a judicial setback for the administration's efforts to reshape federal energy policy in favour of fossil fuels.</w:t>
      </w:r>
      <w:r/>
    </w:p>
    <w:p>
      <w:pPr>
        <w:pStyle w:val="ListNumber"/>
        <w:spacing w:line="240" w:lineRule="auto"/>
        <w:ind w:left="720"/>
      </w:pPr>
      <w:r/>
      <w:hyperlink r:id="rId21">
        <w:r>
          <w:rPr>
            <w:color w:val="0000EE"/>
            <w:u w:val="single"/>
          </w:rPr>
          <w:t>https://blog.ucs.org/delta-merner/building-a-global-roadmap-to-phase-out-fossil-fuels/</w:t>
        </w:r>
      </w:hyperlink>
      <w:r>
        <w:t xml:space="preserve"> - Colombia and the Netherlands announced plans to co-host the first International Conference on the Just Transition Away from Fossil Fuels in April 2026 in Santa Marta, Colombia. Following the omission of fossil fuel language from the COP30 agreement in Belém, Brazil, these nations aim to create a separate international space to develop practical pathways for ending fossil fuel expansion. The conference will engage scientists, workers, and civil society to establish a global roadmap, financing frameworks, and principles for a just transition, addressing gaps left by consensus-based UN climate negotiations.</w:t>
      </w:r>
      <w:r/>
    </w:p>
    <w:p>
      <w:pPr>
        <w:pStyle w:val="ListNumber"/>
        <w:spacing w:line="240" w:lineRule="auto"/>
        <w:ind w:left="720"/>
      </w:pPr>
      <w:r/>
      <w:hyperlink r:id="rId22">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23">
        <w:r>
          <w:rPr>
            <w:color w:val="0000EE"/>
            <w:u w:val="single"/>
          </w:rPr>
          <w:t>https://businesselitesafrica.com/who-controls-nigerias-oil-sector-in-2026/</w:t>
        </w:r>
      </w:hyperlink>
      <w:r>
        <w:t xml:space="preserve"> - In 2026, Nigeria's oil sector sees a shift towards local control as foreign majors like Shell and ExxonMobil reduce onshore assets. The Dangote Group, via WAEP, produces oil from OML 72 to feed its refinery. NNPC Limited retains major stakes and controls critical infrastructure. Local operators like Petralon and consortiums such as Renaissance take over assets previously held by global firms, marking a significant transfer of ownership and operational power to Nigerian entities.</w:t>
      </w:r>
      <w:r/>
    </w:p>
    <w:p>
      <w:pPr>
        <w:pStyle w:val="ListNumber"/>
        <w:spacing w:line="240" w:lineRule="auto"/>
        <w:ind w:left="720"/>
      </w:pPr>
      <w:r/>
      <w:hyperlink r:id="rId24">
        <w:r>
          <w:rPr>
            <w:color w:val="0000EE"/>
            <w:u w:val="single"/>
          </w:rPr>
          <w:t>https://www.nationalheraldindia.com/national/rajasthan-what-caused-pachpadra-refinery-fire-the-day-before-pm-modis-visit</w:t>
        </w:r>
      </w:hyperlink>
      <w:r>
        <w:t xml:space="preserve"> - The National Investigation Agency (NIA) has taken over the probe into a fire at the Pachpadra refinery in Rajasthan on 20 April. The facility, employing over 20,000 workers, was built at a cost of Rs 79,459 crore. Speculation regarding the cause includes sabotage, design defects, or international conspiracy, following reports of similar incidents globally. Former Rajasthan chief minister Ashok Gehlot noted that such fires are rare in new refineries.</w:t>
      </w:r>
      <w:r/>
    </w:p>
    <w:p>
      <w:pPr>
        <w:pStyle w:val="ListNumber"/>
        <w:spacing w:line="240" w:lineRule="auto"/>
        <w:ind w:left="720"/>
      </w:pPr>
      <w:r/>
      <w:hyperlink r:id="rId25">
        <w:r>
          <w:rPr>
            <w:color w:val="0000EE"/>
            <w:u w:val="single"/>
          </w:rPr>
          <w:t>https://www.aviationbusinessnews.com/low-cost/jet-fuel-crisis-a-growing-threat-to-essential-regional-business-travel/</w:t>
        </w:r>
      </w:hyperlink>
      <w:r>
        <w:t xml:space="preserve"> - Business travel across the UK and Europe faces a growing threat due to jet fuel shortages and prices approximately 40% higher than usual. Clive Wratton, CEO of the Business Travel Association, warns that these issues are impacting flight schedules, capacity, and reliability, creating barriers for essential travel. Smaller regional operators, lacking financial hedging strategies used by larger airlines, are particularly exposed to market price spikes. The BTA cautions that reduced business mobility could slow UK economic productivity, urging government and industry leaders to stabilise fuel access to protect operations.</w:t>
      </w:r>
      <w:r/>
    </w:p>
    <w:p>
      <w:pPr>
        <w:pStyle w:val="ListNumber"/>
        <w:spacing w:line="240" w:lineRule="auto"/>
        <w:ind w:left="720"/>
      </w:pPr>
      <w:r/>
      <w:hyperlink r:id="rId17">
        <w:r>
          <w:rPr>
            <w:color w:val="0000EE"/>
            <w:u w:val="single"/>
          </w:rPr>
          <w:t>https://peakoil.com/consumption/why-diesel-has-become-a-much-bigger-economic-problem-than-gasoline</w:t>
        </w:r>
      </w:hyperlink>
      <w:r>
        <w:t xml:space="preserve"> - War in the Persian Gulf has severely disrupted global diesel supplies, causing prices to rise approximately 45% since late February, significantly outpacing the 35% increase in gasoline prices. The Energy Information Administration projects average diesel prices to exceed $5.80 per gallon. Unlike gasoline, diesel is critical for heavy transport and agriculture, with limited global capacity to replace lost exports from Gulf nations. Structural refinery limitations and regional pipeline constraints prevent rapid supply adjustments, creating severe economic risks for diesel-dependent industries.</w:t>
      </w:r>
      <w:r/>
    </w:p>
    <w:p>
      <w:pPr>
        <w:pStyle w:val="ListNumber"/>
        <w:spacing w:line="240" w:lineRule="auto"/>
        <w:ind w:left="720"/>
      </w:pPr>
      <w:r/>
      <w:hyperlink r:id="rId26">
        <w:r>
          <w:rPr>
            <w:color w:val="0000EE"/>
            <w:u w:val="single"/>
          </w:rPr>
          <w:t>https://www.dailyexcelsior.com/iran-weighs-hormuz-security-plan-as-security-body-parliament-review-options/</w:t>
        </w:r>
      </w:hyperlink>
      <w:r>
        <w:t xml:space="preserve"> - Iran's parliament and the Supreme National Security Council are reviewing proposals to assert sovereign control over the Strait of Hormuz. Lawmaker Fadahossein Maleki stated both bodies are examining options, with final authority yet to be determined. President Masoud Pezeshkian cited ceasefire violations, a naval blockade, and US threats as obstacles to talks. Speaker Mohammad Bagher Ghalibaf emphasised the need for a ceasefire without a blockade. The move concerns global oil transit.</w:t>
      </w:r>
      <w:r/>
    </w:p>
    <w:p>
      <w:pPr>
        <w:pStyle w:val="ListNumber"/>
        <w:spacing w:line="240" w:lineRule="auto"/>
        <w:ind w:left="720"/>
      </w:pPr>
      <w:r/>
      <w:hyperlink r:id="rId27">
        <w:r>
          <w:rPr>
            <w:color w:val="0000EE"/>
            <w:u w:val="single"/>
          </w:rPr>
          <w:t>https://www.lanacion.com.ar/el-mundo/estados-unidos-incauto-otro-buque-carguero-que-transportaba-petroleo-irani-en-el-oceano-indico-nid23042026/</w:t>
        </w:r>
      </w:hyperlink>
      <w:r>
        <w:t xml:space="preserve"> - US forces intercepted and seized the stateless vessel M/T Majestic X, which was transporting oil from Iran in the Indian Ocean. The operation occurred within the Indo-Pacific Command area of responsibility. This action follows a recent escalation where Iran attacked and captured ships in the Strait of Hormuz. The vessel, previously sanctioned in 2024, was identified by tracking data between Sri Lanka and Indonesia. The Department of Defense announced the interdiction to continue dismantling illicit networks supporting Iran.</w:t>
      </w:r>
      <w:r/>
    </w:p>
    <w:p>
      <w:pPr>
        <w:pStyle w:val="ListNumber"/>
        <w:spacing w:line="240" w:lineRule="auto"/>
        <w:ind w:left="720"/>
      </w:pPr>
      <w:r/>
      <w:hyperlink r:id="rId28">
        <w:r>
          <w:rPr>
            <w:color w:val="0000EE"/>
            <w:u w:val="single"/>
          </w:rPr>
          <w:t>https://www.eanlibya.com/%D8%A5%D9%8A%D8%B1%D8%A7%D9%86-%D8%AA%D8%A8%D8%AF%D8%A3-%D8%AA%D8%AD%D8%B5%D9%8A%D9%84-%D8%B1%D8%B3%D9%88%D9%85-%D8%B9%D8%A8%D9%88%D8%B1-%D9%81%D9%8A-%D9%85%D8%B6%D9%8A%D9%82-%D9%87%D8%B1%D9%85/</w:t>
        </w:r>
      </w:hyperlink>
      <w:r>
        <w:t xml:space="preserve"> - Iran announced the commencement of collecting financial fees for vessels transiting the Strait of Hormuz, with revenues deposited into the Central Bank of Iran. The move, confirmed by Iranian Vice President Hamid Reza Haji Babaei, asserts Tehran's control over the strategic waterway, through which 20% of global oil and 35% of natural gas pass. Concurrently, US President Donald Trump denied setting deadlines for an agreement while maintaining a naval blockade. Separately, the US Navy seized the oil tanker 'Magistex' in the Indian Ocean, alleging links to Iranian oil smuggling. The developments occur amidst ongoing regional tensions and incomplete ceasefire talks between Washington and Tehran.</w:t>
      </w:r>
      <w:r/>
    </w:p>
    <w:p>
      <w:pPr>
        <w:pStyle w:val="ListNumber"/>
        <w:spacing w:line="240" w:lineRule="auto"/>
        <w:ind w:left="720"/>
      </w:pPr>
      <w:r/>
      <w:hyperlink r:id="rId23">
        <w:r>
          <w:rPr>
            <w:color w:val="0000EE"/>
            <w:u w:val="single"/>
          </w:rPr>
          <w:t>https://businesselitesafrica.com/who-controls-nigerias-oil-sector-in-2026/</w:t>
        </w:r>
      </w:hyperlink>
      <w:r>
        <w:t xml:space="preserve"> - In 2026, Nigeria's oil sector sees a shift towards local control as foreign majors like Shell and ExxonMobil reduce onshore assets. The Dangote Group, via WAEP, produces oil from OML 72 to feed its refinery. NNPC Limited retains major stakes and controls critical infrastructure. Local operators like Petralon and consortiums such as Renaissance take over assets previously held by global firms, marking a significant transfer of ownership and operational power to Nigerian entities.</w:t>
      </w:r>
      <w:r/>
    </w:p>
    <w:p>
      <w:pPr>
        <w:pStyle w:val="ListNumber"/>
        <w:spacing w:line="240" w:lineRule="auto"/>
        <w:ind w:left="720"/>
      </w:pPr>
      <w:r/>
      <w:hyperlink r:id="rId29">
        <w:r>
          <w:rPr>
            <w:color w:val="0000EE"/>
            <w:u w:val="single"/>
          </w:rPr>
          <w:t>https://www.tickmill.com/blog/crude-stays-bid-amidst-ceasefire-uncertainty</w:t>
        </w:r>
      </w:hyperlink>
      <w:r>
        <w:t xml:space="preserve"> - Crude oil prices increased as uncertainty surrounding US-Iran peace talks and the Strait of Hormuz standoff dominated markets. Traders expressed scepticism regarding the ceasefire extension, with Trump warning there is no timeline to end the war. Separately, EIA data revealed an unexpected build in US crude inventories of 1.9 million barrels, though fuel stocks tightened. Technical analysis indicates a rally stall near 95.06, with a potential lower focus at 84.60, while the broader outlook remains bullish targeting 101.69.</w:t>
      </w:r>
      <w:r/>
    </w:p>
    <w:p>
      <w:pPr>
        <w:pStyle w:val="ListNumber"/>
        <w:spacing w:line="240" w:lineRule="auto"/>
        <w:ind w:left="720"/>
      </w:pPr>
      <w:r/>
      <w:hyperlink r:id="rId30">
        <w:r>
          <w:rPr>
            <w:color w:val="0000EE"/>
            <w:u w:val="single"/>
          </w:rPr>
          <w:t>https://www.tickmill.com/blog/dollar-rallies-on-fresh-safe-haven-demand</w:t>
        </w:r>
      </w:hyperlink>
      <w:r>
        <w:t xml:space="preserve"> - The US Dollar Index (DXY) is rising due to safe-haven demand driven by uncertainty surrounding the US-Iran ceasefire and escalating tensions in the Strait of Hormuz. Elevated oil prices and fears of renewed conflict have stunted stock market rallies. Traders expect the Federal Reserve to maintain higher interest rates, anchoring the dollar's strength. Technical analysis indicates the DXY is approaching a key resistance level at 99.15.</w:t>
      </w:r>
      <w:r/>
    </w:p>
    <w:p>
      <w:pPr>
        <w:pStyle w:val="ListNumber"/>
        <w:spacing w:line="240" w:lineRule="auto"/>
        <w:ind w:left="720"/>
      </w:pPr>
      <w:r/>
      <w:hyperlink r:id="rId31">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32">
        <w:r>
          <w:rPr>
            <w:color w:val="0000EE"/>
            <w:u w:val="single"/>
          </w:rPr>
          <w:t>https://container-news.com/rotterdam-first-quarter-throughput-broadly-stable/</w:t>
        </w:r>
      </w:hyperlink>
      <w:r>
        <w:t xml:space="preserve"> - The Port of Rotterdam handled 103.0 million tonnes in the first quarter of 2026, a 0.7% decline from the same period in 2025. While container volumes rose 0.3% and inland traffic increased 11%, overall tonnage fell 3.2%. The closure of the Strait of Hormuz is identified as a dominant external risk, causing tanker diversions to Asia and expected to reduce inflows in the second quarter. Port CEO Boudewijn Siemons noted the port's resilience but warned of intensifying effects on global energy flows.</w:t>
      </w:r>
      <w:r/>
    </w:p>
    <w:p>
      <w:pPr>
        <w:pStyle w:val="ListNumber"/>
        <w:spacing w:line="240" w:lineRule="auto"/>
        <w:ind w:left="720"/>
      </w:pPr>
      <w:r/>
      <w:hyperlink r:id="rId33">
        <w:r>
          <w:rPr>
            <w:color w:val="0000EE"/>
            <w:u w:val="single"/>
          </w:rPr>
          <w:t>https://equitablegrowth.org/why-the-iran-war-is-bad-for-u-s-economic-growth/</w:t>
        </w:r>
      </w:hyperlink>
      <w:r>
        <w:t xml:space="preserve"> - The war between the United States and Iran is negatively impacting U.S. economic growth by disrupting trade routes, elevating fuel prices, and damaging critical infrastructure in the Persian Gulf region. Recent data shows record one-month price increases for gasoline and diesel, while volatile tariff policies and energy costs may compel the Federal Reserve to maintain high interest rates. Physical destruction of infrastructure in Iran and Gulf Cooperation Council nations threatens oil output and fertilizer shipments, risking a global food crisis. These factors contribute to persistent inflationary pressures and potential stagflation, forcing businesses to delay investments and hiring despite hopes for a diplomatic settlement.</w:t>
      </w:r>
      <w:r/>
    </w:p>
    <w:p>
      <w:pPr>
        <w:pStyle w:val="ListNumber"/>
        <w:spacing w:line="240" w:lineRule="auto"/>
        <w:ind w:left="720"/>
      </w:pPr>
      <w:r/>
      <w:hyperlink r:id="rId34">
        <w:r>
          <w:rPr>
            <w:color w:val="0000EE"/>
            <w:u w:val="single"/>
          </w:rPr>
          <w:t>https://investinglive.com/news/investinglive-european-markets-wrap-oil-climbs-stocks-down-on-us-iran-stalemate-20260423/</w:t>
        </w:r>
      </w:hyperlink>
      <w:r>
        <w:t xml:space="preserve"> - European equities declined amid ongoing tensions between the US and Iran, which have resulted in a stalemate over naval blockade negotiations. The Strait of Hormuz remains effectively closed, heightening market anxiety. Brent crude rose 1.1% to $103.05 and WTI crude increased 1.2% to $94.13. Conversely, gold fell 0.8% to $4,699 and silver dropped 4.0% to $74.60. The US dollar strengthened while the S&amp;P 500 futures dropped 0.5% as investors adopted a cautious stance ahead of US trading.</w:t>
      </w:r>
      <w:r/>
    </w:p>
    <w:p>
      <w:pPr>
        <w:pStyle w:val="ListNumber"/>
        <w:spacing w:line="240" w:lineRule="auto"/>
        <w:ind w:left="720"/>
      </w:pPr>
      <w:r/>
      <w:hyperlink r:id="rId35">
        <w:r>
          <w:rPr>
            <w:color w:val="0000EE"/>
            <w:u w:val="single"/>
          </w:rPr>
          <w:t>https://www.globenewswire.com/news-release/2026/04/23/3279976/0/en/UAE-Absorbs-58-of-Hormuz-Diversions-as-Cargo-Compression-Intensifies-in-Week-7.html</w:t>
        </w:r>
      </w:hyperlink>
      <w:r>
        <w:t xml:space="preserve"> - Seven weeks into the Strait of Hormuz closure, total weekly diversions fell to 5,317, the lowest point of the disruption. However, 58% of these diversions now end inside the UAE, up from 43% in Week 1, indicating cargo compression rather than network recovery. Import dwell times at Jebel Ali reached a record 46.9 days, while India's share of diverted cargo dropped to 8% due to capacity limits. The data suggests the network is at its breaking point with no sign of inflection in port congestion.</w:t>
      </w:r>
      <w:r/>
    </w:p>
    <w:p>
      <w:pPr>
        <w:pStyle w:val="ListNumber"/>
        <w:spacing w:line="240" w:lineRule="auto"/>
        <w:ind w:left="720"/>
      </w:pPr>
      <w:r/>
      <w:hyperlink r:id="rId36">
        <w:r>
          <w:rPr>
            <w:color w:val="0000EE"/>
            <w:u w:val="single"/>
          </w:rPr>
          <w:t>https://www.motorbeam.com/government-prepares-draft-policy-for-e85-fuel/</w:t>
        </w:r>
      </w:hyperlink>
      <w:r>
        <w:t xml:space="preserve"> - The Indian government is preparing a draft policy for E85 fuel, following the recent nationwide rollout of E20 petrol. Preliminary groundwork including vehicle testing and industry consultations has been completed. E85, containing 85% ethanol, requires flex-fuel compatible engines and separate dispensing infrastructure, making adoption more complex than E20. The move aims to reduce crude oil import dependence and lower emissions, though it presents challenges regarding vehicle compatibility and infrastructure readiness.</w:t>
      </w:r>
      <w:r/>
    </w:p>
    <w:p>
      <w:pPr>
        <w:pStyle w:val="ListNumber"/>
        <w:spacing w:line="240" w:lineRule="auto"/>
        <w:ind w:left="720"/>
      </w:pPr>
      <w:r/>
      <w:hyperlink r:id="rId37">
        <w:r>
          <w:rPr>
            <w:color w:val="0000EE"/>
            <w:u w:val="single"/>
          </w:rPr>
          <w:t>https://verfassungsblog.de/a-jus-cogens-right-to-climate-action/</w:t>
        </w:r>
      </w:hyperlink>
      <w:r>
        <w:t xml:space="preserve"> - Ahead of the Santa Marta TAFF Conference, legal experts propose recognizing the right to climate action as a jus cogens norm under international law. This strategy aims to limit investor-state dispute settlement (ISDS) mechanisms that currently obstruct fossil fuel phase-outs. By elevating climate action to a peremptory norm, states could justify regulatory measures like carbon taxes without facing liability under investment treaties. The proposal seeks to rebalance sovereignty against investor protections, citing the Inter-American Court of Human Rights' 2025 Advisory Opinion on climate obligations as a precursor.</w:t>
      </w:r>
      <w:r/>
    </w:p>
    <w:p>
      <w:pPr>
        <w:pStyle w:val="ListNumber"/>
        <w:spacing w:line="240" w:lineRule="auto"/>
        <w:ind w:left="720"/>
      </w:pPr>
      <w:r/>
      <w:hyperlink r:id="rId38">
        <w:r>
          <w:rPr>
            <w:color w:val="0000EE"/>
            <w:u w:val="single"/>
          </w:rPr>
          <w:t>https://europeansting.com/2026/04/23/transport-eesc-urges-the-commission-to-maintain-a-clear-signal-for-zero-and-low-emission-corporate-vehicles/</w:t>
        </w:r>
      </w:hyperlink>
      <w:r>
        <w:t xml:space="preserve"> - The European Economic and Social Committee (EESC) recommends that the European Commission maintain a long-term commitment to zero-emission vehicles while recognising the transitional role of low-emission vehicles. Adopted at the March plenary, the opinion supports the Commission's Clean Corporate Vehicles proposal, emphasising national targets over company-specific ones to ensure predictability and industrial adaptation. The EESC calls for tax incentives, technological neutrality, and EU-level oversight of national plans to facilitate an orderly transition and safeguard competitiveness.</w:t>
      </w:r>
      <w:r/>
    </w:p>
    <w:p>
      <w:pPr>
        <w:pStyle w:val="ListNumber"/>
        <w:spacing w:line="240" w:lineRule="auto"/>
        <w:ind w:left="720"/>
      </w:pPr>
      <w:r/>
      <w:hyperlink r:id="rId33">
        <w:r>
          <w:rPr>
            <w:color w:val="0000EE"/>
            <w:u w:val="single"/>
          </w:rPr>
          <w:t>https://equitablegrowth.org/why-the-iran-war-is-bad-for-u-s-economic-growth/</w:t>
        </w:r>
      </w:hyperlink>
      <w:r>
        <w:t xml:space="preserve"> - The war between the United States and Iran is negatively impacting U.S. economic growth by disrupting trade routes, elevating fuel prices, and damaging critical infrastructure in the Persian Gulf region. Recent data shows record one-month price increases for gasoline and diesel, while volatile tariff policies and energy costs may compel the Federal Reserve to maintain high interest rates. Physical destruction of infrastructure in Iran and Gulf Cooperation Council nations threatens oil output and fertilizer shipments, risking a global food crisis. These factors contribute to persistent inflationary pressures and potential stagflation, forcing businesses to delay investments and hiring despite hopes for a diplomatic settlement.</w:t>
      </w:r>
      <w:r/>
    </w:p>
    <w:p>
      <w:pPr>
        <w:pStyle w:val="ListNumber"/>
        <w:spacing w:line="240" w:lineRule="auto"/>
        <w:ind w:left="720"/>
      </w:pPr>
      <w:r/>
      <w:hyperlink r:id="rId29">
        <w:r>
          <w:rPr>
            <w:color w:val="0000EE"/>
            <w:u w:val="single"/>
          </w:rPr>
          <w:t>https://www.tickmill.com/blog/crude-stays-bid-amidst-ceasefire-uncertainty</w:t>
        </w:r>
      </w:hyperlink>
      <w:r>
        <w:t xml:space="preserve"> - Crude oil prices increased as uncertainty surrounding US-Iran peace talks and the Strait of Hormuz standoff dominated markets. Traders expressed scepticism regarding the ceasefire extension, with Trump warning there is no timeline to end the war. Separately, EIA data revealed an unexpected build in US crude inventories of 1.9 million barrels, though fuel stocks tightened. Technical analysis indicates a rally stall near 95.06, with a potential lower focus at 84.60, while the broader outlook remains bullish targeting 101.69.</w:t>
      </w:r>
      <w:r/>
    </w:p>
    <w:p>
      <w:pPr>
        <w:pStyle w:val="ListNumber"/>
        <w:spacing w:line="240" w:lineRule="auto"/>
        <w:ind w:left="720"/>
      </w:pPr>
      <w:r/>
      <w:hyperlink r:id="rId39">
        <w:r>
          <w:rPr>
            <w:color w:val="0000EE"/>
            <w:u w:val="single"/>
          </w:rPr>
          <w:t>https://www.independent.co.uk/news/iran-revolutionary-guards-dubai-united-arab-emirates-strait-of-hormuz-b2963523.html</w:t>
        </w:r>
      </w:hyperlink>
      <w:r>
        <w:t xml:space="preserve"> - The US military seized the oil tanker Majestic X in the Indian Ocean on Thursday, linking it to the smuggling of Iranian oil. This action follows Iran's capture of two vessels in the Strait of Hormuz the previous day. The US Defence Department stated it would continue maritime enforcement to disrupt illicit networks supporting Iran. The seizure involves a Guyana-flagged tanker previously sanctioned by the US Treasury. The ongoing standoff has disrupted shipping, causing Brent crude prices to exceed $100 per barrel and raising global energy and food costs.</w:t>
      </w:r>
      <w:r/>
    </w:p>
    <w:p>
      <w:pPr>
        <w:pStyle w:val="ListNumber"/>
        <w:spacing w:line="240" w:lineRule="auto"/>
        <w:ind w:left="720"/>
      </w:pPr>
      <w:r/>
      <w:hyperlink r:id="rId40">
        <w:r>
          <w:rPr>
            <w:color w:val="0000EE"/>
            <w:u w:val="single"/>
          </w:rPr>
          <w:t>https://www.winnipegfreepress.com/world/2026/04/23/trump-likes-a-naval-blockade-but-iran-presents-big-differences-from-venezuela-and-cuba</w:t>
        </w:r>
      </w:hyperlink>
      <w:r>
        <w:t xml:space="preserve"> - President Donald Trump has implemented a naval blockade against Iran to pressure the government, drawing parallels to previous actions in Venezuela and Cuba. However, experts highlight significant differences, noting Iran controls a crucial energy trade route, the Strait of Hormuz, which threatens global economic stability and U.S. gas prices. While the U.S. claims no ships have evaded the blockade, intelligence firms report continued Iranian traffic via deception. The strategy faces skepticism regarding its effectiveness in achieving short-term political goals compared to the unique circumstances of the Venezuela mission.</w:t>
      </w:r>
      <w:r/>
    </w:p>
    <w:p>
      <w:pPr>
        <w:pStyle w:val="ListNumber"/>
        <w:spacing w:line="240" w:lineRule="auto"/>
        <w:ind w:left="720"/>
      </w:pPr>
      <w:r/>
      <w:hyperlink r:id="rId41">
        <w:r>
          <w:rPr>
            <w:color w:val="0000EE"/>
            <w:u w:val="single"/>
          </w:rPr>
          <w:t>https://londonlovesbusiness.com/oil-rose-amid-stalled-talks-and-ongoing-supply-disruptions/</w:t>
        </w:r>
      </w:hyperlink>
      <w:r>
        <w:t xml:space="preserve"> - Oil prices increased as negotiations between the United States and Iran stalled, reducing confidence in a diplomatic breakthrough. Concurrent security incidents in the Strait of Hormuz have amplified concerns over supply disruptions at a critical crude transit chokepoint. These factors are exacerbating a tight physical market with limited spare capacity, sustaining upward pressure on prices. Analysts warn that sustained high energy costs could weigh on global growth and feed into inflationary pressures.</w:t>
      </w:r>
      <w:r/>
    </w:p>
    <w:p>
      <w:pPr>
        <w:pStyle w:val="ListNumber"/>
        <w:spacing w:line="240" w:lineRule="auto"/>
        <w:ind w:left="720"/>
      </w:pPr>
      <w:r/>
      <w:hyperlink r:id="rId42">
        <w:r>
          <w:rPr>
            <w:color w:val="0000EE"/>
            <w:u w:val="single"/>
          </w:rPr>
          <w:t>https://www.newarab.com/news/us-treasury-chief-says-gulf-allies-request-currency-swap-lines</w:t>
        </w:r>
      </w:hyperlink>
      <w:r>
        <w:t xml:space="preserve"> - US Treasury Secretary Scott Bessent stated that allies in the Gulf region and Asia have requested currency swap lines to mitigate financial impacts from the Middle East war. Bessent noted these facilities would stabilise markets and benefit both the US and the United Arab Emirates. Additionally, Bessent extended sanctions relief on Russian seaborne oil for 30 days following requests from vulnerable nations concerned about supply disruptions in the Strait of Hormuz.</w:t>
      </w:r>
      <w:r/>
    </w:p>
    <w:p>
      <w:pPr>
        <w:pStyle w:val="ListNumber"/>
        <w:spacing w:line="240" w:lineRule="auto"/>
        <w:ind w:left="720"/>
      </w:pPr>
      <w:r/>
      <w:hyperlink r:id="rId43">
        <w:r>
          <w:rPr>
            <w:color w:val="0000EE"/>
            <w:u w:val="single"/>
          </w:rPr>
          <w:t>https://www.sentinelassam.com/more-news/international/irans-islamic-revolutionary-guard-corps-irgc-claims-seizure-of-2-vessels-in-hormuz</w:t>
        </w:r>
      </w:hyperlink>
      <w:r>
        <w:t xml:space="preserve"> - Iran's Islamic Revolutionary Guard Corps (IRGC) claimed on Wednesday that its naval forces seized two vessels, MSC-FRANCESCA and EPAMINODES, in the Strait of Hormuz. The IRGC alleged the ships violated territorial waters and attempted to exit without authorisation. This announcement occurred hours after US President Donald Trump announced an indefinite extension of a temporary ceasefire. Iranian state media, Islamic Republic of Iran Broadcasting (IRIB), reported the incident.</w:t>
      </w:r>
      <w:r/>
    </w:p>
    <w:p>
      <w:pPr>
        <w:pStyle w:val="ListNumber"/>
        <w:spacing w:line="240" w:lineRule="auto"/>
        <w:ind w:left="720"/>
      </w:pPr>
      <w:r/>
      <w:hyperlink r:id="rId44">
        <w:r>
          <w:rPr>
            <w:color w:val="0000EE"/>
            <w:u w:val="single"/>
          </w:rPr>
          <w:t>https://www.demorgen.be/snelnieuws/live-nieuwe-beelden-tonen-hoe-gewapende-iraanse-militairen-vrachtschepen-enteren-in-straat-van-hormuz~be9c4f82/</w:t>
        </w:r>
      </w:hyperlink>
      <w:r>
        <w:t xml:space="preserve"> - Iran has received its first payments from toll fees imposed on vessels passing through the Strait of Hormuz. Hamidreza Hajibabaei, vice-chair of the Iranian parliament, confirmed the funds were deposited in the central bank. Since late February, Iran has restricted passage to a limited number of ships following US and Israeli attacks. The strategic waterway, crucial for global oil and gas transport, remains a hotspot of tension despite a ceasefire in April, with the US maintaining a blockade on Iranian ports.</w:t>
      </w:r>
      <w:r/>
    </w:p>
    <w:p>
      <w:pPr>
        <w:pStyle w:val="ListNumber"/>
        <w:spacing w:line="240" w:lineRule="auto"/>
        <w:ind w:left="720"/>
      </w:pPr>
      <w:r/>
      <w:hyperlink r:id="rId35">
        <w:r>
          <w:rPr>
            <w:color w:val="0000EE"/>
            <w:u w:val="single"/>
          </w:rPr>
          <w:t>https://www.globenewswire.com/news-release/2026/04/23/3279976/0/en/UAE-Absorbs-58-of-Hormuz-Diversions-as-Cargo-Compression-Intensifies-in-Week-7.html</w:t>
        </w:r>
      </w:hyperlink>
      <w:r>
        <w:t xml:space="preserve"> - Total weekly diversions around the Strait of Hormuz fell to 5,317 in Week 7, yet 58% of cargo now ends in the UAE compared to 43% in Week 1. Import dwell times at Jebel Ali reached a record 46.9 days, while Abu Dhabi stands at 48.9 days. Reliance on Indian transshipment hubs has dropped as capacity limits are reached, forcing cargo back into the Gulf. The data indicates the network is compressing rather than recovering, with no sign of inflection in port congestion.</w:t>
      </w:r>
      <w:r/>
    </w:p>
    <w:p>
      <w:pPr>
        <w:pStyle w:val="ListNumber"/>
        <w:spacing w:line="240" w:lineRule="auto"/>
        <w:ind w:left="720"/>
      </w:pPr>
      <w:r/>
      <w:hyperlink r:id="rId45">
        <w:r>
          <w:rPr>
            <w:color w:val="0000EE"/>
            <w:u w:val="single"/>
          </w:rPr>
          <w:t>https://www.oilfieldtechnology.com/special-reports/23042026/wood-mackenzie-analysis-major-oil-companies-increase-high-impact-exploration-investment-to-address-300-billion-barrel-supply-gap-and-energy-security-priorities-by-2050/</w:t>
        </w:r>
      </w:hyperlink>
      <w:r>
        <w:t xml:space="preserve"> - Wood Mackenzie analysis indicates the world's 30 largest exploration and production companies are increasing investment in ultra-deepwater frontier exploration to address a projected 300 billion barrel oil shortfall by 2050. Driven by energy security priorities and anticipated production declines, majors like BP, Petrobras, and TPAO are securing majority ownership in high-value prospects. Despite stable industry spending around US$19 billion annually, companies are focusing on underexplored basins in Brazil, Guyana, and the Black Sea to meet cumulative liquids demand through 2050.</w:t>
      </w:r>
      <w:r/>
    </w:p>
    <w:p>
      <w:pPr>
        <w:pStyle w:val="ListNumber"/>
        <w:spacing w:line="240" w:lineRule="auto"/>
        <w:ind w:left="720"/>
      </w:pPr>
      <w:r/>
      <w:hyperlink r:id="rId46">
        <w:r>
          <w:rPr>
            <w:color w:val="0000EE"/>
            <w:u w:val="single"/>
          </w:rPr>
          <w:t>https://www.ndtv.com/world-news/oil-revenue-ukraine-war-russia-economy-stress-sweden-military-report-11396842#publisher=newsstand</w:t>
        </w:r>
      </w:hyperlink>
      <w:r>
        <w:t xml:space="preserve"> - Sweden's Military Intelligence and Security Service (MUST) asserts that Russia is presenting economic data to appear more resilient than reality, citing potential inflation near 15% and a larger budget deficit. While the Kremlin reports GDP growth and low debt, researchers note data transparency issues and methodology changes since 2022. The report suggests Russia relies on oil revenues above $100 per barrel to repair finances and faces banking stress or recession risks.</w:t>
      </w:r>
      <w:r/>
    </w:p>
    <w:p>
      <w:pPr>
        <w:pStyle w:val="ListNumber"/>
        <w:spacing w:line="240" w:lineRule="auto"/>
        <w:ind w:left="720"/>
      </w:pPr>
      <w:r/>
      <w:hyperlink r:id="rId47">
        <w:r>
          <w:rPr>
            <w:color w:val="0000EE"/>
            <w:u w:val="single"/>
          </w:rPr>
          <w:t>https://energy.economictimes.indiatimes.com/news/oil-and-gas/russia-raises-lpg-railway-exports-to-china-in-march-by-21-m/m/130466220</w:t>
        </w:r>
      </w:hyperlink>
      <w:r>
        <w:t xml:space="preserve"> - Russia increased liquefied petroleum gas exports to China in March by 21 per cent month-on-month to 61,000 metric tons. This rise was driven by increased trading activity following the Chinese New Year and a reduction in Middle East supplies. In the first quarter, railway exports to China grew by 51 per cent year-on-year to 172,000 tons. China's share of Russia's total LPG exports reached 21 per cent in the first quarter, up from 16 per cent in the previous year.</w:t>
      </w:r>
      <w:r/>
    </w:p>
    <w:p>
      <w:pPr>
        <w:pStyle w:val="ListNumber"/>
        <w:spacing w:line="240" w:lineRule="auto"/>
        <w:ind w:left="720"/>
      </w:pPr>
      <w:r/>
      <w:hyperlink r:id="rId48">
        <w:r>
          <w:rPr>
            <w:color w:val="0000EE"/>
            <w:u w:val="single"/>
          </w:rPr>
          <w:t>https://peakoil.com/publicpolicy/lets-get-real-about-oil</w:t>
        </w:r>
      </w:hyperlink>
      <w:r>
        <w:t xml:space="preserve"> - Tax Research UK cites The Economist to warn that the global energy system faces a potential catastrophe due to drying oil cargoes, reduced refinery output, and artificially high demand. The organisation argues that policy interventions are masking physical shortages, creating a risk of a sudden market seizure. It highlights that poorer countries face immediate rationing while wealthier regions, including the UK, delay impacts through current supply policies. The report concludes that fuel rationing is now inevitable and that politicians are failing to prepare for the disorderly adjustment.</w:t>
      </w:r>
      <w:r/>
    </w:p>
    <w:p>
      <w:pPr>
        <w:pStyle w:val="ListNumber"/>
        <w:spacing w:line="240" w:lineRule="auto"/>
        <w:ind w:left="720"/>
      </w:pPr>
      <w:r/>
      <w:hyperlink r:id="rId49">
        <w:r>
          <w:rPr>
            <w:color w:val="0000EE"/>
            <w:u w:val="single"/>
          </w:rPr>
          <w:t>https://www.aircargonews.net/airlines/2026/04/eu-responds-to-jet-fuel-concerns-as-lufthansa-announces-flight-cuts/</w:t>
        </w:r>
      </w:hyperlink>
      <w:r>
        <w:t xml:space="preserve"> - The European Union has launched emergency measures, including a fuel observatory and coordination improvements, to address potential jet fuel shortages linked to the Iran war. While no immediate shortage exists, the International Energy Agency warned of six weeks of supply remaining. Concurrently, Lufthansa announced it will cut 20,000 European short-haul flights this summer due to rising fuel costs making operations unprofitable, and temporarily grounded four Airbus A321 freighters.</w:t>
      </w:r>
      <w:r/>
    </w:p>
    <w:p>
      <w:pPr>
        <w:pStyle w:val="ListNumber"/>
        <w:spacing w:line="240" w:lineRule="auto"/>
        <w:ind w:left="720"/>
      </w:pPr>
      <w:r/>
      <w:hyperlink r:id="rId41">
        <w:r>
          <w:rPr>
            <w:color w:val="0000EE"/>
            <w:u w:val="single"/>
          </w:rPr>
          <w:t>https://londonlovesbusiness.com/oil-rose-amid-stalled-talks-and-ongoing-supply-disruptions/</w:t>
        </w:r>
      </w:hyperlink>
      <w:r>
        <w:t xml:space="preserve"> - Oil prices increased as negotiations between the United States and Iran stalled, reducing confidence in a diplomatic breakthrough. Concurrent security incidents in the Strait of Hormuz have amplified concerns over supply disruptions at a critical crude transit chokepoint. These factors are exacerbating a tight physical market with limited spare capacity, sustaining upward pressure on prices. Analysts warn that sustained high energy costs could weigh on global growth and feed into inflationary pressures.</w:t>
      </w:r>
      <w:r/>
    </w:p>
    <w:p>
      <w:pPr>
        <w:pStyle w:val="ListNumber"/>
        <w:spacing w:line="240" w:lineRule="auto"/>
        <w:ind w:left="720"/>
      </w:pPr>
      <w:r/>
      <w:hyperlink r:id="rId32">
        <w:r>
          <w:rPr>
            <w:color w:val="0000EE"/>
            <w:u w:val="single"/>
          </w:rPr>
          <w:t>https://container-news.com/rotterdam-first-quarter-throughput-broadly-stable/</w:t>
        </w:r>
      </w:hyperlink>
      <w:r>
        <w:t xml:space="preserve"> - The Port of Rotterdam handled 103.0 million tonnes in the first quarter of 2026, a 0.7% decline from the same period in 2025. While container volumes rose 0.3% and inland traffic increased 11%, overall tonnage fell 3.2%. The closure of the Strait of Hormuz is identified as a dominant external risk, causing tanker diversions to Asia and expected to reduce inflows in the second quarter. Port CEO Boudewijn Siemons noted the port's resilience but warned of intensifying effects on global energy flows.</w:t>
      </w:r>
      <w:r/>
    </w:p>
    <w:p>
      <w:pPr>
        <w:pStyle w:val="ListNumber"/>
        <w:spacing w:line="240" w:lineRule="auto"/>
        <w:ind w:left="720"/>
      </w:pPr>
      <w:r/>
      <w:hyperlink r:id="rId35">
        <w:r>
          <w:rPr>
            <w:color w:val="0000EE"/>
            <w:u w:val="single"/>
          </w:rPr>
          <w:t>https://www.globenewswire.com/news-release/2026/04/23/3279976/0/en/UAE-Absorbs-58-of-Hormuz-Diversions-as-Cargo-Compression-Intensifies-in-Week-7.html</w:t>
        </w:r>
      </w:hyperlink>
      <w:r>
        <w:t xml:space="preserve"> - * Total weekly diversions around the Strait of Hormuz fell to 5,317 in Week 7, the lowest since the disruption began, yet remain 3.5 times the pre-disruption baseline. * Fifty-eight percent of all diversions now terminate inside the UAE, up from 43% in Week 1, indicating cargo is being compressed back into Gulf ports rather than redistributed. * Jebel Ali import dwell times reached a record 46.9 days, while Abu Dhabi stands at 48.9 days, with no sign of inflection in the trend. * Relief routes to India and Sri Lanka are closing as transshipment hubs reach capacity limits, causing cargo to collapse back into the UAE network. * The data suggests the network is at its breaking point with structural schedule changes and backlogs that will not resolve quickly even if the Strait reopens.</w:t>
      </w:r>
      <w:r/>
    </w:p>
    <w:p>
      <w:pPr>
        <w:pStyle w:val="ListNumber"/>
        <w:spacing w:line="240" w:lineRule="auto"/>
        <w:ind w:left="720"/>
      </w:pPr>
      <w:r/>
      <w:hyperlink r:id="rId50">
        <w:r>
          <w:rPr>
            <w:color w:val="0000EE"/>
            <w:u w:val="single"/>
          </w:rPr>
          <w:t>https://www.dailyrecord.co.uk/lifestyle/money/inflation-rises-fuel-prices-surge-37057180</w:t>
        </w:r>
      </w:hyperlink>
      <w:r>
        <w:t xml:space="preserve"> - UK inflation climbed to 3.3 per cent in March, driven by an 8.7 per cent monthly rise in motor fuel costs. The Office for National Statistics reported the highest level since December, with petrol and diesel prices reaching multi-month highs. While energy bills may fall slightly due to an Ofgem price cap, analysts warn household costs could increase again from July. The Bank of England faces pressure to manage inflation near its 2 per cent target amidst global energy supply disruptions.</w:t>
      </w:r>
      <w:r/>
    </w:p>
    <w:p>
      <w:pPr>
        <w:pStyle w:val="ListNumber"/>
        <w:spacing w:line="240" w:lineRule="auto"/>
        <w:ind w:left="720"/>
      </w:pPr>
      <w:r/>
      <w:hyperlink r:id="rId51">
        <w:r>
          <w:rPr>
            <w:color w:val="0000EE"/>
            <w:u w:val="single"/>
          </w:rPr>
          <w:t>https://thecurrencyanalytics.com/finance/dollar-surges-as-asian-currencies-crash-on-iran-fears-and-rate-worries-254438</w:t>
        </w:r>
      </w:hyperlink>
      <w:r>
        <w:t xml:space="preserve"> - Asian currencies declined sharply on Thursday amid geopolitical tensions involving Iran and speculation of further U.S. Federal Reserve interest rate hikes. The U.S. dollar strengthened against regional peers including the Japanese yen, Chinese yuan, South Korean won, Indian rupee, Thai baht, Australian dollar, and Singapore dollar. Investors sought the dollar as a safe-haven asset, while central banks across Asia monitor the situation closely, considering potential interventions despite associated risks.</w:t>
      </w:r>
      <w:r/>
    </w:p>
    <w:p>
      <w:pPr>
        <w:pStyle w:val="ListNumber"/>
        <w:spacing w:line="240" w:lineRule="auto"/>
        <w:ind w:left="720"/>
      </w:pPr>
      <w:r/>
      <w:hyperlink r:id="rId52">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w:t>
      </w:r>
      <w:r/>
    </w:p>
    <w:p>
      <w:pPr>
        <w:pStyle w:val="ListNumber"/>
        <w:spacing w:line="240" w:lineRule="auto"/>
        <w:ind w:left="720"/>
      </w:pPr>
      <w:r/>
      <w:hyperlink r:id="rId53">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w:t>
      </w:r>
      <w:r/>
    </w:p>
    <w:p>
      <w:pPr>
        <w:pStyle w:val="ListNumber"/>
        <w:spacing w:line="240" w:lineRule="auto"/>
        <w:ind w:left="720"/>
      </w:pPr>
      <w:r/>
      <w:hyperlink r:id="rId54">
        <w:r>
          <w:rPr>
            <w:color w:val="0000EE"/>
            <w:u w:val="single"/>
          </w:rPr>
          <w:t>https://investinglive.com/forex/japan-finance-minister-katayama-delivers-another-intervention-warning-20260423/</w:t>
        </w:r>
      </w:hyperlink>
      <w:r>
        <w:t xml:space="preserve"> - Japan Finance Minister Katayama stated that authorities have a free hand in conducting foreign exchange interventions, noting that past actions have made an impact. This warning coincides with the USD/JPY pair approaching the 160 mark. The yen continues to struggle amid surging energy prices damaging the Japanese economy. While previous interventions in July 2024 temporarily lowered the pair, gains were largely erased by early 2025, suggesting potential limited effectiveness in the current backdrop.</w:t>
      </w:r>
      <w:r/>
    </w:p>
    <w:p>
      <w:pPr>
        <w:pStyle w:val="ListNumber"/>
        <w:spacing w:line="240" w:lineRule="auto"/>
        <w:ind w:left="720"/>
      </w:pPr>
      <w:r/>
      <w:hyperlink r:id="rId55">
        <w:r>
          <w:rPr>
            <w:color w:val="0000EE"/>
            <w:u w:val="single"/>
          </w:rPr>
          <w:t>https://boereport.com/2026/04/23/welcome-to-the-age-of-energy-shocks-bousso/</w:t>
        </w:r>
      </w:hyperlink>
      <w:r>
        <w:t xml:space="preserve"> - Ron Bousso, a Reuters columnist, argues that the world is entering an era of frequent energy shocks driven by geopolitical conflict, trade fragmentation, and the accelerating low-carbon transition. He highlights recent disruptions from the Ukraine war and the Iran conflict, noting that global markets are becoming more volatile. The article suggests that while the energy transition offers security benefits, it also creates new dependencies on Chinese technology and intensifies competition among producers, making volatility a defining feature of future energy markets.</w:t>
      </w:r>
      <w:r/>
    </w:p>
    <w:p>
      <w:pPr>
        <w:pStyle w:val="ListNumber"/>
        <w:spacing w:line="240" w:lineRule="auto"/>
        <w:ind w:left="720"/>
      </w:pPr>
      <w:r/>
      <w:hyperlink r:id="rId56">
        <w:r>
          <w:rPr>
            <w:color w:val="0000EE"/>
            <w:u w:val="single"/>
          </w:rPr>
          <w:t>https://www.actionforex.com/contributors/technical-analysis/638053-eur-usd-falls-for-third-day-as-geopolitics-and-strong-dollar-dictate-terms/</w:t>
        </w:r>
      </w:hyperlink>
      <w:r>
        <w:t xml:space="preserve"> - The EUR/USD pair declined to 1.1688 on Thursday, marking a third consecutive day of losses driven by geopolitical tensions and a strengthening US dollar. Lack of progress in US-Iran peace talks and the closure of the Strait of Hormuz have boosted safe-haven demand for the dollar. Meanwhile, US President Donald Trump indicated the current truce would remain indefinite. Investors are also concerned about inflation, reinforcing expectations that the Federal Reserve will maintain interest rates unchanged for the remainder of the year. Technical indicators suggest further downside pressure towards 1.1680 and potentially 1.1620.</w:t>
      </w:r>
      <w:r/>
    </w:p>
    <w:p>
      <w:pPr>
        <w:pStyle w:val="ListNumber"/>
        <w:spacing w:line="240" w:lineRule="auto"/>
        <w:ind w:left="720"/>
      </w:pPr>
      <w:r/>
      <w:hyperlink r:id="rId57">
        <w:r>
          <w:rPr>
            <w:color w:val="0000EE"/>
            <w:u w:val="single"/>
          </w:rPr>
          <w:t>https://boereport.com/2026/04/23/russia-says-its-maintaining-oil-supplies-but-has-no-new-opec-initiatives/</w:t>
        </w:r>
      </w:hyperlink>
      <w:r>
        <w:t xml:space="preserve"> - Kremlin spokesman Dmitry Peskov stated that Russia is maintaining oil supplies to help stabilise prices and minimise the impact of the global energy crisis triggered by the war in Iran. While demand is growing, market supply is declining. Russia, a key member of the 22-nation OPEC+ grouping, has no specific new initiatives to propose at this time. The group agreed to raise output quotas in early April, though key members face production constraints due to the conflict. The next OPEC+ meeting is scheduled for May 3.</w:t>
      </w:r>
      <w:r/>
    </w:p>
    <w:p>
      <w:pPr>
        <w:pStyle w:val="ListNumber"/>
        <w:spacing w:line="240" w:lineRule="auto"/>
        <w:ind w:left="720"/>
      </w:pPr>
      <w:r/>
      <w:hyperlink r:id="rId42">
        <w:r>
          <w:rPr>
            <w:color w:val="0000EE"/>
            <w:u w:val="single"/>
          </w:rPr>
          <w:t>https://www.newarab.com/news/us-treasury-chief-says-gulf-allies-request-currency-swap-lines</w:t>
        </w:r>
      </w:hyperlink>
      <w:r>
        <w:t xml:space="preserve"> - US Treasury Secretary Scott Bessent stated that allies in the Gulf region and Asia have requested currency swap lines to mitigate financial impacts from the Middle East war. Bessent noted these facilities would stabilise markets and benefit both the US and the United Arab Emirates. Additionally, Bessent extended sanctions relief on Russian seaborne oil for 30 days following requests from vulnerable nations concerned about supply disruptions in the Strait of Hormuz.</w:t>
      </w:r>
      <w:r/>
    </w:p>
    <w:p>
      <w:pPr>
        <w:pStyle w:val="ListNumber"/>
        <w:spacing w:line="240" w:lineRule="auto"/>
        <w:ind w:left="720"/>
      </w:pPr>
      <w:r/>
      <w:hyperlink r:id="rId58">
        <w:r>
          <w:rPr>
            <w:color w:val="0000EE"/>
            <w:u w:val="single"/>
          </w:rPr>
          <w:t>https://www.brecorder.com/news/40417912/pakistan-moves-to-build-strategic-crude-oil-reserves</w:t>
        </w:r>
      </w:hyperlink>
      <w:r>
        <w:t xml:space="preserve"> - Following a directive by Prime Minister Shehbaz Sharif, Pakistan is establishing strategic crude oil reserves to ensure future energy security. The government plans to shift transportation to electric vehicles, aiming for 30% EV conversion within five years to save $4.5 billion in fuel imports. Officials reported increased local oil and gas production and ongoing preparation for battery storage pilot projects. The National Coordination and Management Council reviews the energy sector situation daily.</w:t>
      </w:r>
      <w:r/>
    </w:p>
    <w:p>
      <w:pPr>
        <w:pStyle w:val="ListNumber"/>
        <w:spacing w:line="240" w:lineRule="auto"/>
        <w:ind w:left="720"/>
      </w:pPr>
      <w:r/>
      <w:hyperlink r:id="rId48">
        <w:r>
          <w:rPr>
            <w:color w:val="0000EE"/>
            <w:u w:val="single"/>
          </w:rPr>
          <w:t>https://peakoil.com/publicpolicy/lets-get-real-about-oil</w:t>
        </w:r>
      </w:hyperlink>
      <w:r>
        <w:t xml:space="preserve"> - Tax Research UK cites The Economist to warn that the global energy system faces a potential catastrophe due to drying oil cargoes, reduced refinery output, and artificially high demand. The organisation argues that policy interventions are masking physical shortages, creating a risk of a sudden market seizure. It highlights that poorer countries face immediate rationing while wealthier regions, including the UK, delay impacts through current supply policies. The report concludes that fuel rationing is now inevitable and that politicians are failing to prepare for the disorderly adjustment.</w:t>
      </w:r>
      <w:r/>
    </w:p>
    <w:p>
      <w:pPr>
        <w:pStyle w:val="ListNumber"/>
        <w:spacing w:line="240" w:lineRule="auto"/>
        <w:ind w:left="720"/>
      </w:pPr>
      <w:r/>
      <w:hyperlink r:id="rId59">
        <w:r>
          <w:rPr>
            <w:color w:val="0000EE"/>
            <w:u w:val="single"/>
          </w:rPr>
          <w:t>https://fakty.ua/470708-es-pytaetsya-perehitrit-iransko-amerikanskie-gorki-s-pomocshyu-chrezvychajnogo-energeticheskogo-plana-o-chem-idet-rech</w:t>
        </w:r>
      </w:hyperlink>
      <w:r>
        <w:t xml:space="preserve"> - The European Union has proposed an emergency energy plan to address fuel price volatility and supply disruptions caused by escalating conflict in the Middle East. Measures include temporary subsidies covering up to 70% of wholesale electricity costs and 50% of additional fuel expenses, alongside targeted tax reductions. The plan aims to mitigate risks from potential Ormuz Strait closures and recent supply shocks, such as the Qatar gas field attacks. However, experts question the efficacy of these measures given low aviation fuel reserves and limited financial capacity in some member states to fund the green transition incentives included in the proposal.</w:t>
      </w:r>
      <w:r/>
    </w:p>
    <w:p>
      <w:pPr>
        <w:pStyle w:val="ListNumber"/>
        <w:spacing w:line="240" w:lineRule="auto"/>
        <w:ind w:left="720"/>
      </w:pPr>
      <w:r/>
      <w:hyperlink r:id="rId60">
        <w:r>
          <w:rPr>
            <w:color w:val="0000EE"/>
            <w:u w:val="single"/>
          </w:rPr>
          <w:t>https://www.pv-magazine.com/2026/04/23/solar-delivers-where-wind-and-hydro-falter/</w:t>
        </w:r>
      </w:hyperlink>
      <w:r>
        <w:t xml:space="preserve"> - IRENA's 2026 statistics show EU-27 renewable capacity reached 779 GW by end-2025, with solar PV accounting for 80% of new additions. While wind and hydro generation declined due to low capacity factors and rainfall, solar output increased by 69 TWh. However, midday price cannibalization has led to over 500 hours of negative wholesale prices in key markets like Spain and Germany in 2025. Grid expansion alone cannot resolve simultaneous oversupply across central Europe, shifting the focus to managing merchant risks, storage integration, and regulatory frameworks.</w:t>
      </w:r>
      <w:r/>
    </w:p>
    <w:p>
      <w:pPr>
        <w:pStyle w:val="ListNumber"/>
        <w:spacing w:line="240" w:lineRule="auto"/>
        <w:ind w:left="720"/>
      </w:pPr>
      <w:r/>
      <w:hyperlink r:id="rId61">
        <w:r>
          <w:rPr>
            <w:color w:val="0000EE"/>
            <w:u w:val="single"/>
          </w:rPr>
          <w:t>https://energynews.biz/chinas-coal-heartland-faces-structural-reckoning-as-15th-five-year-plan-reshapes-energy-strategy/?utm_source=rss&amp;utm_medium=rss&amp;utm_campaign=chinas-coal-heartland-faces-structural-reckoning-as-15th-five-year-plan-reshapes-energy-strategy</w:t>
        </w:r>
      </w:hyperlink>
      <w:r>
        <w:t xml:space="preserve"> - Beijing's 15th Five-Year Plan (2026-2030) aims to reconcile the structural role of Shanxi and Shaanxi provinces in energy supply with national climate targets. These regions generate roughly one billion tonnes of annual carbon emissions, dominated by coal power, coking, and steel. Policy design shifts from energy consumption controls to direct carbon emissions management to facilitate renewable deployment. The transition faces challenges from interprovincial reliance, external energy security shocks, and the risk of carbon lock-in from new coal chemical investments. Success depends on halting new coal approvals and coordinating capacity reductions to avoid economic disruption.</w:t>
      </w:r>
      <w:r/>
    </w:p>
    <w:p>
      <w:pPr>
        <w:pStyle w:val="ListNumber"/>
        <w:spacing w:line="240" w:lineRule="auto"/>
        <w:ind w:left="720"/>
      </w:pPr>
      <w:r/>
      <w:hyperlink r:id="rId62">
        <w:r>
          <w:rPr>
            <w:color w:val="0000EE"/>
            <w:u w:val="single"/>
          </w:rPr>
          <w:t>https://www.agweek.com/news/policy/biofuels-back-in-vogue-as-iran-war-triggers-oil-price-surge</w:t>
        </w:r>
      </w:hyperlink>
      <w:r>
        <w:t xml:space="preserve"> - Soaring oil prices following the U.S.-Israeli conflict with Iran have increased global demand for biofuels as nations seek to mitigate fossil fuel shortages. Crude prices rose over 30% since late February, while corn prices increased only 5%. Asian countries, heavily dependent on Middle East oil imports, are accelerating biofuel adoption; Vietnam switched to ethanol-blended gasoline in April, and Indonesia raised its mandatory biodiesel blending rate to 50%. While concerns regarding food prices persist, analysts note that global grain supplies remain plentiful and new biofuel plant construction takes years, limiting immediate large-scale price impacts.</w:t>
      </w:r>
      <w:r/>
    </w:p>
    <w:p>
      <w:pPr>
        <w:pStyle w:val="ListNumber"/>
        <w:spacing w:line="240" w:lineRule="auto"/>
        <w:ind w:left="720"/>
      </w:pPr>
      <w:r/>
      <w:hyperlink r:id="rId63">
        <w:r>
          <w:rPr>
            <w:color w:val="0000EE"/>
            <w:u w:val="single"/>
          </w:rPr>
          <w:t>https://www.viva.co.id/otomotif/1894042-pajak-mobil-listrik-jadi-sorotan-di-indonesia</w:t>
        </w:r>
      </w:hyperlink>
      <w:r>
        <w:t xml:space="preserve"> - The Indonesian central government has implemented a new tax policy via Minister of Home Affairs Regulation No. 11 of 2026, ending the automatic tax exemption for electric vehicles (EVs). The Association of the Indonesian Automobile Industry (Gaikindo) supports the move as fairer for road users but acknowledges potential negative impacts on EV sales due to the removal of previous incentives. Local governments retain flexibility to determine specific tax rates and incentives, leading to potential regional variations in the tax burden.</w:t>
      </w:r>
      <w:r/>
    </w:p>
    <w:p>
      <w:pPr>
        <w:pStyle w:val="ListNumber"/>
        <w:spacing w:line="240" w:lineRule="auto"/>
        <w:ind w:left="720"/>
      </w:pPr>
      <w:r/>
      <w:hyperlink r:id="rId57">
        <w:r>
          <w:rPr>
            <w:color w:val="0000EE"/>
            <w:u w:val="single"/>
          </w:rPr>
          <w:t>https://boereport.com/2026/04/23/russia-says-its-maintaining-oil-supplies-but-has-no-new-opec-initiatives/</w:t>
        </w:r>
      </w:hyperlink>
      <w:r>
        <w:t xml:space="preserve"> - Kremlin spokesman Dmitry Peskov stated that Russia is maintaining oil supplies to help stabilise prices and minimise the impact of the global energy crisis triggered by the war in Iran. While demand is growing, market supply is declining. Russia, a key member of the 22-nation OPEC+ grouping, has no specific new initiatives to propose at this time. The group agreed to raise output quotas in early April, though key members face production constraints due to the conflict. The next OPEC+ meeting is scheduled for May 3.</w:t>
      </w:r>
      <w:r/>
    </w:p>
    <w:p>
      <w:pPr>
        <w:pStyle w:val="ListNumber"/>
        <w:spacing w:line="240" w:lineRule="auto"/>
        <w:ind w:left="720"/>
      </w:pPr>
      <w:r/>
      <w:hyperlink r:id="rId64">
        <w:r>
          <w:rPr>
            <w:color w:val="0000EE"/>
            <w:u w:val="single"/>
          </w:rPr>
          <w:t>https://jamaicainquirer.com/lufthansa-cuts-20000-flights-as-iran-war-causes-jet-fuel-shortage/</w:t>
        </w:r>
      </w:hyperlink>
      <w:r>
        <w:t xml:space="preserve"> - Lufthansa Group announced the cancellation of 20,000 short-haul flights until October due to a jet fuel shortage driven by the conflict between the United States and Iran. The German airline will cancel less profitable routes to focus on its hub airports in Frankfurt and Munich, aiming to save approximately 40,000 tonnes of fuel. Jet fuel prices have more than doubled since late February, with global prices rising from $99 to $209 per barrel. European aviation companies are heavily impacted as 75% of their jet fuel imports come from the Middle East. While Lufthansa has secured fuel for the coming weeks, officials warn of potential lasting shortages and increased costs for travellers.</w:t>
      </w:r>
      <w:r/>
    </w:p>
    <w:p>
      <w:pPr>
        <w:pStyle w:val="ListNumber"/>
        <w:spacing w:line="240" w:lineRule="auto"/>
        <w:ind w:left="720"/>
      </w:pPr>
      <w:r/>
      <w:hyperlink r:id="rId65">
        <w:r>
          <w:rPr>
            <w:color w:val="0000EE"/>
            <w:u w:val="single"/>
          </w:rPr>
          <w:t>https://www.freemalaysiatoday.com/category/world/2026/04/23/iran-continues-crude-exports-despite-us-blockade</w:t>
        </w:r>
      </w:hyperlink>
      <w:r>
        <w:t xml:space="preserve"> - Approximately 10.7 million barrels of Iranian crude exports transited the Strait of Hormuz between April 13 and 21, 2026, despite a US Navy blockade. Data analytics firm Vortexa reported that six carriers had their AIS data switched off. The US military intercepted at least three Iranian-flagged tankers and directed 29 vessels to turn around or return to port. Traffic through the strait averaged 1 to 2 tankers per day since the blockade began.</w:t>
      </w:r>
      <w:r/>
    </w:p>
    <w:p>
      <w:pPr>
        <w:pStyle w:val="ListNumber"/>
        <w:spacing w:line="240" w:lineRule="auto"/>
        <w:ind w:left="720"/>
      </w:pPr>
      <w:r/>
      <w:hyperlink r:id="rId66">
        <w:r>
          <w:rPr>
            <w:color w:val="0000EE"/>
            <w:u w:val="single"/>
          </w:rPr>
          <w:t>https://www.freemalaysiatoday.com/category/business/2026/04/23/shares-stumble-as-war-worries-drive-oil-back-above-us100</w:t>
        </w:r>
      </w:hyperlink>
      <w:r>
        <w:t xml:space="preserve"> - Renewed concerns over the Iran war and the Strait of Hormuz drove Brent crude futures up 2.5% to nearly US$105 a barrel. This escalation prompted a fall in global share and bond prices, with Europe's main bourses dropping between 0.2%-0.8%. The geopolitical tension, including Iran seizing two ships and Pentagon warnings of mine clearance delays, has caused investors to fear a fragile ceasefire collapse. Consequently, the euro zone economy showed contraction, and Treasury yields rose alongside oil prices, creating market volatility as traders await clarity on US President Donald Trump's response.</w:t>
      </w:r>
      <w:r/>
    </w:p>
    <w:p>
      <w:pPr>
        <w:pStyle w:val="ListNumber"/>
        <w:spacing w:line="240" w:lineRule="auto"/>
        <w:ind w:left="720"/>
      </w:pPr>
      <w:r/>
      <w:hyperlink r:id="rId48">
        <w:r>
          <w:rPr>
            <w:color w:val="0000EE"/>
            <w:u w:val="single"/>
          </w:rPr>
          <w:t>https://peakoil.com/publicpolicy/lets-get-real-about-oil</w:t>
        </w:r>
      </w:hyperlink>
      <w:r>
        <w:t xml:space="preserve"> - Tax Research UK cites The Economist to warn that the global energy system faces a potential catastrophe due to drying oil cargoes, reduced refinery output, and artificially high demand. The organisation argues that policy interventions are masking physical shortages, creating a risk of a sudden market seizure. It highlights that poorer countries face immediate rationing while wealthier regions, including the UK, delay impacts through current supply policies. The report concludes that fuel rationing is now inevitable and that politicians are failing to prepare for the disorderly adjustment.</w:t>
      </w:r>
      <w:r/>
    </w:p>
    <w:p>
      <w:pPr>
        <w:pStyle w:val="ListNumber"/>
        <w:spacing w:line="240" w:lineRule="auto"/>
        <w:ind w:left="720"/>
      </w:pPr>
      <w:r/>
      <w:hyperlink r:id="rId59">
        <w:r>
          <w:rPr>
            <w:color w:val="0000EE"/>
            <w:u w:val="single"/>
          </w:rPr>
          <w:t>https://fakty.ua/470708-es-pytaetsya-perehitrit-iransko-amerikanskie-gorki-s-pomocshyu-chrezvychajnogo-energeticheskogo-plana-o-chem-idet-rech</w:t>
        </w:r>
      </w:hyperlink>
      <w:r>
        <w:t xml:space="preserve"> - The European Union has proposed an emergency energy plan to address fuel price volatility and supply disruptions caused by escalating conflict in the Middle East. Measures include temporary subsidies covering up to 70% of wholesale electricity costs and 50% of additional fuel expenses, alongside targeted tax reductions. The plan aims to mitigate risks from potential Ormuz Strait closures and recent supply shocks, such as the Qatar gas field attacks. However, experts question the efficacy of these measures given low aviation fuel reserves and limited financial capacity in some member states to fund the green transition incentives included in the proposal.</w:t>
      </w:r>
      <w:r/>
    </w:p>
    <w:p>
      <w:pPr>
        <w:pStyle w:val="ListNumber"/>
        <w:spacing w:line="240" w:lineRule="auto"/>
        <w:ind w:left="720"/>
      </w:pPr>
      <w:r/>
      <w:hyperlink r:id="rId49">
        <w:r>
          <w:rPr>
            <w:color w:val="0000EE"/>
            <w:u w:val="single"/>
          </w:rPr>
          <w:t>https://www.aircargonews.net/airlines/2026/04/eu-responds-to-jet-fuel-concerns-as-lufthansa-announces-flight-cuts/</w:t>
        </w:r>
      </w:hyperlink>
      <w:r>
        <w:t xml:space="preserve"> - The European Union has launched emergency measures, including a fuel observatory and coordination improvements, to address potential jet fuel shortages linked to the Iran war. While no immediate shortage exists, the International Energy Agency warned of six weeks of supply remaining. Concurrently, Lufthansa announced it will cut 20,000 European short-haul flights this summer due to rising fuel costs making operations unprofitable, and temporarily grounded four Airbus A321 freighters.</w:t>
      </w:r>
      <w:r/>
    </w:p>
    <w:p>
      <w:pPr>
        <w:pStyle w:val="ListNumber"/>
        <w:spacing w:line="240" w:lineRule="auto"/>
        <w:ind w:left="720"/>
      </w:pPr>
      <w:r/>
      <w:hyperlink r:id="rId41">
        <w:r>
          <w:rPr>
            <w:color w:val="0000EE"/>
            <w:u w:val="single"/>
          </w:rPr>
          <w:t>https://londonlovesbusiness.com/oil-rose-amid-stalled-talks-and-ongoing-supply-disruptions/</w:t>
        </w:r>
      </w:hyperlink>
      <w:r>
        <w:t xml:space="preserve"> - Oil prices increased as negotiations between the United States and Iran stalled, reducing confidence in a diplomatic breakthrough. Concurrent security incidents in the Strait of Hormuz have amplified concerns over supply disruptions at a critical crude transit chokepoint. These factors are exacerbating a tight physical market with limited spare capacity, sustaining upward pressure on prices. Analysts warn that sustained high energy costs could weigh on global growth and feed into inflationary pressures.</w:t>
      </w:r>
      <w:r/>
    </w:p>
    <w:p>
      <w:pPr>
        <w:pStyle w:val="ListNumber"/>
        <w:spacing w:line="240" w:lineRule="auto"/>
        <w:ind w:left="720"/>
      </w:pPr>
      <w:r/>
      <w:hyperlink r:id="rId42">
        <w:r>
          <w:rPr>
            <w:color w:val="0000EE"/>
            <w:u w:val="single"/>
          </w:rPr>
          <w:t>https://www.newarab.com/news/us-treasury-chief-says-gulf-allies-request-currency-swap-lines</w:t>
        </w:r>
      </w:hyperlink>
      <w:r>
        <w:t xml:space="preserve"> - US Treasury Secretary Scott Bessent stated that allies in the Gulf region and Asia have requested currency swap lines to mitigate financial impacts from the Middle East war. Bessent noted these facilities would stabilise markets and benefit both the US and the United Arab Emirates. Additionally, Bessent extended sanctions relief on Russian seaborne oil for 30 days following requests from vulnerable nations concerned about supply disruptions in the Strait of Hormuz.</w:t>
      </w:r>
      <w:r/>
    </w:p>
    <w:p>
      <w:pPr>
        <w:pStyle w:val="ListNumber"/>
        <w:spacing w:line="240" w:lineRule="auto"/>
        <w:ind w:left="720"/>
      </w:pPr>
      <w:r/>
      <w:hyperlink r:id="rId57">
        <w:r>
          <w:rPr>
            <w:color w:val="0000EE"/>
            <w:u w:val="single"/>
          </w:rPr>
          <w:t>https://boereport.com/2026/04/23/russia-says-its-maintaining-oil-supplies-but-has-no-new-opec-initiatives/</w:t>
        </w:r>
      </w:hyperlink>
      <w:r>
        <w:t xml:space="preserve"> - Kremlin spokesman Dmitry Peskov stated that Russia is maintaining oil supplies to help stabilise prices and minimise the impact of the global energy crisis triggered by the war in Iran. While demand is growing, market supply is declining. Russia, a key member of the 22-nation OPEC+ grouping, has no specific new initiatives to propose at this time. The group agreed to raise output quotas in early April, though key members face production constraints due to the conflict. The next OPEC+ meeting is scheduled for May 3.</w:t>
      </w:r>
      <w:r/>
    </w:p>
    <w:p>
      <w:pPr>
        <w:pStyle w:val="ListNumber"/>
        <w:spacing w:line="240" w:lineRule="auto"/>
        <w:ind w:left="720"/>
      </w:pPr>
      <w:r/>
      <w:hyperlink r:id="rId67">
        <w:r>
          <w:rPr>
            <w:color w:val="0000EE"/>
            <w:u w:val="single"/>
          </w:rPr>
          <w:t>https://en.antaranews.com/news/413396/indonesia-intensifies-sea-patrols-to-maintain-maritime-security</w:t>
        </w:r>
      </w:hyperlink>
      <w:r>
        <w:t xml:space="preserve"> - The Indonesian Maritime Security Agency (Bakamla) has intensified maritime security operations through independent and collaborative patrols involving domestic agencies like the Indonesian Navy and Police, as well as international partners including Malaysia, the Philippines, and Thailand. Head Rear Admiral Irvansyah emphasised the necessity of joint efforts due to limited assets and geopolitical tensions in the Middle East. The agency utilises patrol vessels, drones, and satellites across three zones, including strategic areas like Natuna and the Malacca Strait, while also engaging the community via the Maritime Guard Volunteer Program.</w:t>
      </w:r>
      <w:r/>
    </w:p>
    <w:p>
      <w:pPr>
        <w:pStyle w:val="ListNumber"/>
        <w:spacing w:line="240" w:lineRule="auto"/>
        <w:ind w:left="720"/>
      </w:pPr>
      <w:r/>
      <w:hyperlink r:id="rId68">
        <w:r>
          <w:rPr>
            <w:color w:val="0000EE"/>
            <w:u w:val="single"/>
          </w:rPr>
          <w:t>https://www.notiziegeopolitiche.net/la-clessidra-del-petrolio-leconomia-globale-tra-scarsita-fisica-e-sovranismo-energetico/?utm_source=rss&amp;utm_medium=rss&amp;utm_campaign=la-clessidra-del-petrolio-leconomia-globale-tra-scarsita-fisica-e-sovranismo-energetico</w:t>
        </w:r>
      </w:hyperlink>
      <w:r>
        <w:t xml:space="preserve"> - The International Energy Agency (IEA) faces a critical shortage as the Hormuz Strait crisis has reduced oil transit by 90%, creating a deficit that emergency releases cover only partially. Current strategic reserves indicate an autonomy of approximately 64.5 days, with technical exhaustion projected for late June 2026. The US administration under Trump is pursuing an isolationist strategy, threatening to withdraw from the IEA and potentially block exports to lower domestic prices, complicating global cooperation. Market prices currently do not reflect the physical scarcity, and logistical delays further hinder response efforts. Without the Strait reopening by July, global rationing or reserve depletion may occur.</w:t>
      </w:r>
      <w:r/>
    </w:p>
    <w:p>
      <w:pPr>
        <w:pStyle w:val="ListNumber"/>
        <w:spacing w:line="240" w:lineRule="auto"/>
        <w:ind w:left="720"/>
      </w:pPr>
      <w:r/>
      <w:hyperlink r:id="rId69">
        <w:r>
          <w:rPr>
            <w:color w:val="0000EE"/>
            <w:u w:val="single"/>
          </w:rPr>
          <w:t>https://www.notiziegeopolitiche.net/iran-situazione-incerta-sequestrate-due-navi-della-msc/?utm_source=rss&amp;utm_medium=rss&amp;utm_campaign=iran-situazione-incerta-sequestrate-due-navi-della-msc</w:t>
        </w:r>
      </w:hyperlink>
      <w:r>
        <w:t xml:space="preserve"> - Iranian forces seized two MSC cargo vessels, the Epaminondas and the Francesca, and damaged a third ship in the Hormuz Strait. This action intensifies tensions between Iran and the United States, threatening the strategic waterway through which 20% of global oil trade passes. The seizure has contributed to a naval blockade affecting international shipping, causing market repercussions. Italy has offered four ships, including two survey vessels, for an international mission in the strait. Diplomatic talks between Washington and Tehran remain stalled.</w:t>
      </w:r>
      <w:r/>
    </w:p>
    <w:p>
      <w:pPr>
        <w:pStyle w:val="ListNumber"/>
        <w:spacing w:line="240" w:lineRule="auto"/>
        <w:ind w:left="720"/>
      </w:pPr>
      <w:r/>
      <w:hyperlink r:id="rId70">
        <w:r>
          <w:rPr>
            <w:color w:val="0000EE"/>
            <w:u w:val="single"/>
          </w:rPr>
          <w:t>https://www.geopoliticaldispatch.com/p/worse-things-happen-at-sea</w:t>
        </w:r>
      </w:hyperlink>
      <w:r>
        <w:t xml:space="preserve"> - Tensions escalate in the Middle East as Iran seizes two vessels in the Strait of Hormuz and the US intercepts three in the Indian Ocean. Brent crude prices rose above $100. US Navy Secretary John Phelan abruptly left his role amid uncertainty regarding his departure. The International Energy Agency warned of a historic crisis, noting a disconnect between investor sentiment and underlying economic indicators. Diplomacy remains on hold while energy prices face structural increases.</w:t>
      </w:r>
      <w:r/>
    </w:p>
    <w:p>
      <w:pPr>
        <w:pStyle w:val="ListNumber"/>
        <w:spacing w:line="240" w:lineRule="auto"/>
        <w:ind w:left="720"/>
      </w:pPr>
      <w:r/>
      <w:hyperlink r:id="rId71">
        <w:r>
          <w:rPr>
            <w:color w:val="0000EE"/>
            <w:u w:val="single"/>
          </w:rPr>
          <w:t>https://www.standartnews.com/svyat/drug-protok-vliza-v-igrata-no-ima-pirati-631206.html</w:t>
        </w:r>
      </w:hyperlink>
      <w:r>
        <w:t xml:space="preserve"> - Following the closure of the Strait of Hormuz, Asian policymakers are reassessing security for the Malacca Strait, a critical maritime route handling 22% of global trade. The strait connects Indonesia, Thailand, Malaysia, and Singapore, facilitating oil and gas transport to China, Japan, and South Korea. While traffic increased in 2025, piracy incidents rose last year before declining in early 2026. Regional leaders, including Indonesia's Finance Minister Purbaya Yudha Sadewa and Singapore's Foreign Minister Vivian Balakrishnan, confirmed that nations bordering the strait have agreed not to impose transit fees to ensure the route remains open and free from blockades.</w:t>
      </w:r>
      <w:r/>
    </w:p>
    <w:p>
      <w:pPr>
        <w:pStyle w:val="ListNumber"/>
        <w:spacing w:line="240" w:lineRule="auto"/>
        <w:ind w:left="720"/>
      </w:pPr>
      <w:r/>
      <w:hyperlink r:id="rId65">
        <w:r>
          <w:rPr>
            <w:color w:val="0000EE"/>
            <w:u w:val="single"/>
          </w:rPr>
          <w:t>https://www.freemalaysiatoday.com/category/world/2026/04/23/iran-continues-crude-exports-despite-us-blockade</w:t>
        </w:r>
      </w:hyperlink>
      <w:r>
        <w:t xml:space="preserve"> - Approximately 10.7 million barrels of Iranian crude exports transited the Strait of Hormuz between April 13 and 21, 2026, despite a US Navy blockade. Data analytics firm Vortexa reported that six carriers had their AIS data switched off. The US military intercepted at least three Iranian-flagged tankers and directed 29 vessels to turn around or return to port. Traffic through the strait averaged 1 to 2 tankers per day since the blockade began.</w:t>
      </w:r>
      <w:r/>
    </w:p>
    <w:p>
      <w:pPr>
        <w:pStyle w:val="ListNumber"/>
        <w:spacing w:line="240" w:lineRule="auto"/>
        <w:ind w:left="720"/>
      </w:pPr>
      <w:r/>
      <w:hyperlink r:id="rId66">
        <w:r>
          <w:rPr>
            <w:color w:val="0000EE"/>
            <w:u w:val="single"/>
          </w:rPr>
          <w:t>https://www.freemalaysiatoday.com/category/business/2026/04/23/shares-stumble-as-war-worries-drive-oil-back-above-us100</w:t>
        </w:r>
      </w:hyperlink>
      <w:r>
        <w:t xml:space="preserve"> - Renewed concerns over the Iran war and the Strait of Hormuz drove Brent crude futures up 2.5% to nearly US$105 a barrel. This escalation prompted a fall in global share and bond prices, with Europe's main bourses dropping between 0.2%-0.8%. The geopolitical tension, including Iran seizing two ships and Pentagon warnings of mine clearance delays, has caused investors to fear a fragile ceasefire collapse. Consequently, the euro zone economy showed contraction, and Treasury yields rose alongside oil prices, creating market volatility as traders await clarity on US President Donald Trump's response.</w:t>
      </w:r>
      <w:r/>
    </w:p>
    <w:p>
      <w:pPr>
        <w:pStyle w:val="ListNumber"/>
        <w:spacing w:line="240" w:lineRule="auto"/>
        <w:ind w:left="720"/>
      </w:pPr>
      <w:r/>
      <w:hyperlink r:id="rId72">
        <w:r>
          <w:rPr>
            <w:color w:val="0000EE"/>
            <w:u w:val="single"/>
          </w:rPr>
          <w:t>https://londonlovesbusiness.com/iran-standoff-with-us-intensifies-amid-fresh-threats-and-shipping-fears/</w:t>
        </w:r>
      </w:hyperlink>
      <w:r>
        <w:t xml:space="preserve"> - Iran has rejected diplomatic talks with the United States as meaningless and issued fresh threats of escalation in the Gulf. Tehran set non-negotiable red lines regarding the Strait of Hormuz, nuclear activity, and US behaviour. Officials warned that Gulf states like the UAE and Bahrain could become mutual targets in a wider conflict. Tensions have risen following the seizure of cargo vessels and stalled discussions, increasing fears of regional spillover and maritime confrontation.</w:t>
      </w:r>
      <w:r/>
    </w:p>
    <w:p>
      <w:pPr>
        <w:pStyle w:val="ListNumber"/>
        <w:spacing w:line="240" w:lineRule="auto"/>
        <w:ind w:left="720"/>
      </w:pPr>
      <w:r/>
      <w:hyperlink r:id="rId73">
        <w:r>
          <w:rPr>
            <w:color w:val="0000EE"/>
            <w:u w:val="single"/>
          </w:rPr>
          <w:t>https://libyaherald.com/2026/04/noc-chairman-suleiman-meets-representative-of-nigerias-aiteo-oil-company-winner-of-exploration-bid-in-block-m1-murzuq-basin/</w:t>
        </w:r>
      </w:hyperlink>
      <w:r>
        <w:t xml:space="preserve"> - Masoud Suleiman, Chairman of Libya's National Oil Corporation (NOC), met with representatives of Nigeria's Aiteo oil company. Aiteo won the public bidding round for exploration of Block M1 in the Murzuq Basin. Discussions covered plans for seismic surveys, drilling, and developing existing discoveries. Aiteo confirmed its commitment to the work programme, noting it has begun establishing a branch in Libya and registering with the Ministry of Economy to prepare for a production-sharing agreement.</w:t>
      </w:r>
      <w:r/>
    </w:p>
    <w:p>
      <w:pPr>
        <w:pStyle w:val="ListNumber"/>
        <w:spacing w:line="240" w:lineRule="auto"/>
        <w:ind w:left="720"/>
      </w:pPr>
      <w:r/>
      <w:hyperlink r:id="rId57">
        <w:r>
          <w:rPr>
            <w:color w:val="0000EE"/>
            <w:u w:val="single"/>
          </w:rPr>
          <w:t>https://boereport.com/2026/04/23/russia-says-its-maintaining-oil-supplies-but-has-no-new-opec-initiatives/</w:t>
        </w:r>
      </w:hyperlink>
      <w:r>
        <w:t xml:space="preserve"> - Kremlin spokesman Dmitry Peskov stated that Russia is maintaining oil supplies to help stabilise prices and minimise the impact of the global energy crisis triggered by the war in Iran. While demand is growing, market supply is declining. Russia, a key member of the 22-nation OPEC+ grouping, has no specific new initiatives to propose at this time. The group agreed to raise output quotas in early April, though key members face production constraints due to the conflict. The next OPEC+ meeting is scheduled for May 3.</w:t>
      </w:r>
      <w:r/>
    </w:p>
    <w:p>
      <w:pPr>
        <w:pStyle w:val="ListNumber"/>
        <w:spacing w:line="240" w:lineRule="auto"/>
        <w:ind w:left="720"/>
      </w:pPr>
      <w:r/>
      <w:hyperlink r:id="rId65">
        <w:r>
          <w:rPr>
            <w:color w:val="0000EE"/>
            <w:u w:val="single"/>
          </w:rPr>
          <w:t>https://www.freemalaysiatoday.com/category/world/2026/04/23/iran-continues-crude-exports-despite-us-blockade</w:t>
        </w:r>
      </w:hyperlink>
      <w:r>
        <w:t xml:space="preserve"> - Approximately 10.7 million barrels of Iranian crude exports transited the Strait of Hormuz between April 13 and 21, 2026, despite a US Navy blockade. Data analytics firm Vortexa reported that six carriers had their AIS data switched off. The US military intercepted at least three Iranian-flagged tankers and directed 29 vessels to turn around or return to port. Traffic through the strait averaged 1 to 2 tankers per day since the blockade began.</w:t>
      </w:r>
      <w:r/>
    </w:p>
    <w:p>
      <w:pPr>
        <w:pStyle w:val="ListNumber"/>
        <w:spacing w:line="240" w:lineRule="auto"/>
        <w:ind w:left="720"/>
      </w:pPr>
      <w:r/>
      <w:hyperlink r:id="rId74">
        <w:r>
          <w:rPr>
            <w:color w:val="0000EE"/>
            <w:u w:val="single"/>
          </w:rPr>
          <w:t>https://www.faz.net/aktuell/wirtschaft/schwacher-pmi-deutsche-wirtschaft-rutscht-in-rezessionsbereich-accg-200760452.html</w:t>
        </w:r>
      </w:hyperlink>
      <w:r>
        <w:t xml:space="preserve"> - Germany's private sector economy contracted in April for the first time in nearly a year, with the S&amp;P Global Purchasing Managers' Index dropping to 48.3 from 51.9. The decline, attributed to the war in the Middle East, halted economic recovery and pushed growth forecasts down to 0.5 percent by Federal Minister Katherina Reiche. Service sectors and industrial production saw significant order declines, while input prices surged to levels not seen since late 2022, indicating rising inflationary pressure across the Eurozone.</w:t>
      </w:r>
      <w:r/>
    </w:p>
    <w:p>
      <w:pPr>
        <w:pStyle w:val="ListNumber"/>
        <w:spacing w:line="240" w:lineRule="auto"/>
        <w:ind w:left="720"/>
      </w:pPr>
      <w:r/>
      <w:hyperlink r:id="rId68">
        <w:r>
          <w:rPr>
            <w:color w:val="0000EE"/>
            <w:u w:val="single"/>
          </w:rPr>
          <w:t>https://www.notiziegeopolitiche.net/la-clessidra-del-petrolio-leconomia-globale-tra-scarsita-fisica-e-sovranismo-energetico/?utm_source=rss&amp;utm_medium=rss&amp;utm_campaign=la-clessidra-del-petrolio-leconomia-globale-tra-scarsita-fisica-e-sovranismo-energetico</w:t>
        </w:r>
      </w:hyperlink>
      <w:r>
        <w:t xml:space="preserve"> - The International Energy Agency (IEA) faces a critical shortage as the Hormuz Strait crisis has reduced oil transit by 90%, creating a deficit that emergency releases cover only partially. Current strategic reserves indicate an autonomy of approximately 64.5 days, with technical exhaustion projected for late June 2026. The US administration under Trump is pursuing an isolationist strategy, threatening to withdraw from the IEA and potentially block exports to lower domestic prices, complicating global cooperation. Market prices currently do not reflect the physical scarcity, and logistical delays further hinder response efforts. Without the Strait reopening by July, global rationing or reserve depletion may occur.</w:t>
      </w:r>
      <w:r/>
    </w:p>
    <w:p>
      <w:pPr>
        <w:pStyle w:val="ListNumber"/>
        <w:spacing w:line="240" w:lineRule="auto"/>
        <w:ind w:left="720"/>
      </w:pPr>
      <w:r/>
      <w:hyperlink r:id="rId75">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57">
        <w:r>
          <w:rPr>
            <w:color w:val="0000EE"/>
            <w:u w:val="single"/>
          </w:rPr>
          <w:t>https://boereport.com/2026/04/23/russia-says-its-maintaining-oil-supplies-but-has-no-new-opec-initiatives/</w:t>
        </w:r>
      </w:hyperlink>
      <w:r>
        <w:t xml:space="preserve"> - Kremlin spokesman Dmitry Peskov stated that Russia is maintaining oil supplies to help stabilise prices and minimise the impact of the global energy crisis triggered by the war in Iran. While demand is growing, market supply is declining. Russia, a key member of the 22-nation OPEC+ grouping, has no specific new initiatives to propose at this time. The group agreed to raise output quotas in early April, though key members face production constraints due to the conflict. The next OPEC+ meeting is scheduled for May 3.</w:t>
      </w:r>
      <w:r/>
    </w:p>
    <w:p>
      <w:pPr>
        <w:pStyle w:val="ListNumber"/>
        <w:spacing w:line="240" w:lineRule="auto"/>
        <w:ind w:left="720"/>
      </w:pPr>
      <w:r/>
      <w:hyperlink r:id="rId76">
        <w:r>
          <w:rPr>
            <w:color w:val="0000EE"/>
            <w:u w:val="single"/>
          </w:rPr>
          <w:t>https://www.brecorder.com/news/40417916/africa-faces-86mn-tonne-fuel-shortfall-by-2040-afc</w:t>
        </w:r>
      </w:hyperlink>
      <w:r>
        <w:t xml:space="preserve"> - The Africa Finance Corporation (AFC) warns that Africa will face an 86 million tonne fuel shortfall by 2040, driven by rising import dependence and geopolitical vulnerabilities exposed by the Iran war. Currently importing over 70% of refined fuel, the continent's reliance is projected to increase from 74 million tonnes in 2023. The report highlights risks associated with chokepoints like the Strait of Hormuz and calls for new energy hubs and improved asset performance to address the gap.</w:t>
      </w:r>
      <w:r/>
    </w:p>
    <w:p>
      <w:pPr>
        <w:pStyle w:val="ListNumber"/>
        <w:spacing w:line="240" w:lineRule="auto"/>
        <w:ind w:left="720"/>
      </w:pPr>
      <w:r/>
      <w:hyperlink r:id="rId77">
        <w:r>
          <w:rPr>
            <w:color w:val="0000EE"/>
            <w:u w:val="single"/>
          </w:rPr>
          <w:t>https://www.nachrichten.at/wirtschaft/deutsche-wirtschaft-erstmals-seit-einem-jahr-im-rezessionsbereich;art15,4163552#ref=rss</w:t>
        </w:r>
      </w:hyperlink>
      <w:r>
        <w:t xml:space="preserve"> - According to S&amp;P Global, the German economy contracted in April, marking the first recession in nearly a year. The Purchasing Managers' Index for the private sector fell to 48.3, driven by a sharp decline in the services sector to 46.9. Economists attribute the abrupt halt in recovery to the war in the Middle East and increased uncertainty. Employment also declined due to lack of capacity pressure, while industrial growth slowed significantly despite remaining in the expansion zone.</w:t>
      </w:r>
      <w:r/>
    </w:p>
    <w:p>
      <w:pPr>
        <w:pStyle w:val="ListNumber"/>
        <w:spacing w:line="240" w:lineRule="auto"/>
        <w:ind w:left="720"/>
      </w:pPr>
      <w:r/>
      <w:hyperlink r:id="rId68">
        <w:r>
          <w:rPr>
            <w:color w:val="0000EE"/>
            <w:u w:val="single"/>
          </w:rPr>
          <w:t>https://www.notiziegeopolitiche.net/la-clessidra-del-petrolio-leconomia-globale-tra-scarsita-fisica-e-sovranismo-energetico/?utm_source=rss&amp;utm_medium=rss&amp;utm_campaign=la-clessidra-del-petrolio-leconomia-globale-tra-scarsita-fisica-e-sovranismo-energetico</w:t>
        </w:r>
      </w:hyperlink>
      <w:r>
        <w:t xml:space="preserve"> - The International Energy Agency (IEA) faces a critical shortage as the Hormuz Strait crisis has reduced oil transit by 90%, creating a deficit that emergency releases cover only partially. Current strategic reserves indicate an autonomy of approximately 64.5 days, with technical exhaustion projected for late June 2026. The US administration under Trump is pursuing an isolationist strategy, threatening to withdraw from the IEA and potentially block exports to lower domestic prices, complicating global cooperation. Market prices currently do not reflect the physical scarcity, and logistical delays further hinder response efforts. Without the Strait reopening by July, global rationing or reserve depletion may occur.</w:t>
      </w:r>
      <w:r/>
    </w:p>
    <w:p>
      <w:pPr>
        <w:pStyle w:val="ListNumber"/>
        <w:spacing w:line="240" w:lineRule="auto"/>
        <w:ind w:left="720"/>
      </w:pPr>
      <w:r/>
      <w:hyperlink r:id="rId78">
        <w:r>
          <w:rPr>
            <w:color w:val="0000EE"/>
            <w:u w:val="single"/>
          </w:rPr>
          <w:t>https://www.zerohedge.com/markets/russia-stop-kazakh-oil-flows-germany-druzhba-pipeline</w:t>
        </w:r>
      </w:hyperlink>
      <w:r>
        <w:t xml:space="preserve"> - Russia announced it will suspend Kazakh crude oil shipments to Germany through the Druzhba pipeline starting May 1, citing technical issues. This decision impacts the PCK Schwedt refinery, which relies on the pipeline for approximately 17% of its needs. While German officials state the move does not ultimately jeopardise national supply security, it increases regional fuel concerns amidst global supply squeezes. Kazakhstan's Energy Minister confirmed the informal notification, and Rosneft Deutschland is assessing the impact.</w:t>
      </w:r>
      <w:r/>
    </w:p>
    <w:p>
      <w:pPr>
        <w:pStyle w:val="ListNumber"/>
        <w:spacing w:line="240" w:lineRule="auto"/>
        <w:ind w:left="720"/>
      </w:pPr>
      <w:r/>
      <w:hyperlink r:id="rId79">
        <w:r>
          <w:rPr>
            <w:color w:val="0000EE"/>
            <w:u w:val="single"/>
          </w:rPr>
          <w:t>https://www.humanresourcesonline.net/retail-price-of-diesel-in-malaysia-drops-by-rm0-85-alongside-lower-fuel-prices-from-23-29-april-2026</w:t>
        </w:r>
      </w:hyperlink>
      <w:r>
        <w:t xml:space="preserve"> - The Ministry of Finance in Malaysia revised retail fuel prices downward for the week of 23 to 29 April 2026 under the Automatic Pricing Mechanism. Diesel prices in Peninsular Malaysia fell by RM0.85 to RM5.12 per litre, while RON97 and RON95 also decreased. Despite these reductions, prices remain above pre-conflict levels due to global supply risks and volatility in the West Asia region. The government maintains a cautious stance, monitoring global developments to balance consumer protection with business needs.</w:t>
      </w:r>
      <w:r/>
    </w:p>
    <w:p>
      <w:pPr>
        <w:pStyle w:val="ListNumber"/>
        <w:spacing w:line="240" w:lineRule="auto"/>
        <w:ind w:left="720"/>
      </w:pPr>
      <w:r/>
      <w:hyperlink r:id="rId80">
        <w:r>
          <w:rPr>
            <w:color w:val="0000EE"/>
            <w:u w:val="single"/>
          </w:rPr>
          <w:t>https://www.nationalheraldindia.com/politics/bjp-gets-double-f-on-fuel-and-fertiliser-security-says-kharge</w:t>
        </w:r>
      </w:hyperlink>
      <w:r>
        <w:t xml:space="preserve"> - Congress president Mallikarjun Kharge accused the Centre of failing to ensure fuel and fertiliser security. He stated that India's crude oil production has declined for 11 consecutive years and natural gas output has contracted. Kharge also alleged that Indian-flagged vessels face difficulties securing safe passage through international shipping routes like the Strait of Hormuz, raising supply chain concerns.</w:t>
      </w:r>
      <w:r/>
    </w:p>
    <w:p>
      <w:pPr>
        <w:pStyle w:val="ListNumber"/>
        <w:spacing w:line="240" w:lineRule="auto"/>
        <w:ind w:left="720"/>
      </w:pPr>
      <w:r/>
      <w:hyperlink r:id="rId68">
        <w:r>
          <w:rPr>
            <w:color w:val="0000EE"/>
            <w:u w:val="single"/>
          </w:rPr>
          <w:t>https://www.notiziegeopolitiche.net/la-clessidra-del-petrolio-leconomia-globale-tra-scarsita-fisica-e-sovranismo-energetico/?utm_source=rss&amp;utm_medium=rss&amp;utm_campaign=la-clessidra-del-petrolio-leconomia-globale-tra-scarsita-fisica-e-sovranismo-energetico</w:t>
        </w:r>
      </w:hyperlink>
      <w:r>
        <w:t xml:space="preserve"> - The International Energy Agency (IEA) faces a critical shortage as the Hormuz Strait crisis has reduced oil transit by 90%, creating a deficit that emergency releases cover only partially. Current strategic reserves indicate an autonomy of approximately 64.5 days, with technical exhaustion projected for late June 2026. The US administration under Trump is pursuing an isolationist strategy, threatening to withdraw from the IEA and potentially block exports to lower domestic prices, complicating global cooperation. Market prices currently do not reflect the physical scarcity, and logistical delays further hinder response efforts. Without the Strait reopening by July, global rationing or reserve depletion may occur.</w:t>
      </w:r>
      <w:r/>
    </w:p>
    <w:p>
      <w:pPr>
        <w:pStyle w:val="ListNumber"/>
        <w:spacing w:line="240" w:lineRule="auto"/>
        <w:ind w:left="720"/>
      </w:pPr>
      <w:r/>
      <w:hyperlink r:id="rId81">
        <w:r>
          <w:rPr>
            <w:color w:val="0000EE"/>
            <w:u w:val="single"/>
          </w:rPr>
          <w:t>https://www.hydrocarbonengineering.com/special-reports/23042026/api-and-afpm-back-legislation-to-halt-state-laws-and-lawsuits-affecting-american-energy/</w:t>
        </w:r>
      </w:hyperlink>
      <w:r>
        <w:t xml:space="preserve"> - The American Petroleum Institute (API) and American Fuel &amp; Petrochemical Manufacturers (AFPM) support new legislation introduced by Senator Ted Cruz and Representative Harriet Hageman. The bill aims to stop state laws and lawsuits targeting US energy producers, which the industry groups argue threaten national energy policy and raise consumer costs. The groups oppose retroactive penalties and advocate for federal authority over energy regulation amidst over 30 ongoing lawsuits and challenges to 'climate superfund' laws in states like New York and Vermont.</w:t>
      </w:r>
      <w:r/>
    </w:p>
    <w:p>
      <w:pPr>
        <w:pStyle w:val="ListNumber"/>
        <w:spacing w:line="240" w:lineRule="auto"/>
        <w:ind w:left="720"/>
      </w:pPr>
      <w:r/>
      <w:hyperlink r:id="rId82">
        <w:r>
          <w:rPr>
            <w:color w:val="0000EE"/>
            <w:u w:val="single"/>
          </w:rPr>
          <w:t>https://processandcontrolmag.co.uk/alignment-on-reach-bans-authorisations-and-restrictions-alone-wont-save-uk-eu-chemicals-trade-without-full-recognition-of-eu-registrations/</w:t>
        </w:r>
      </w:hyperlink>
      <w:r>
        <w:t xml:space="preserve"> - The Alliance of Chemical Associations (ACA) criticises the UK Government's response regarding the REACH Alternative Transitional Registration model (ATRm). The ACA argues that requiring full UK registration for substances already registered under EU REACH imposes unnecessary costs of over £500 million on businesses. While the Government will not introduce additional use and exposure requirements, the ACA maintains that recognising EU registrations is the most effective way to support innovation and competitiveness without compromising health and environmental protections. The association warns that duplicating registration processes undermines the UK's attractiveness for investment and scale-up.</w:t>
      </w:r>
      <w:r/>
    </w:p>
    <w:p>
      <w:pPr>
        <w:pStyle w:val="ListNumber"/>
        <w:spacing w:line="240" w:lineRule="auto"/>
        <w:ind w:left="720"/>
      </w:pPr>
      <w:r/>
      <w:hyperlink r:id="rId83">
        <w:r>
          <w:rPr>
            <w:color w:val="0000EE"/>
            <w:u w:val="single"/>
          </w:rPr>
          <w:t>https://container-news.com/shipments-stranded-in-strait-of-hormuz-as-security-risks-halt-vessel-movements/</w:t>
        </w:r>
      </w:hyperlink>
      <w:r>
        <w:t xml:space="preserve"> - Escalating security risks and recent attacks on commercial vessels have halted operations in the Strait of Hormuz, stranding shipments. Maersk reports affected cargo includes exports from South Africa and imports destined for the country, currently held at Jebel Ali terminal or on the CMA CGM Antonio anchored off Dubai. Safe passage is unguaranteed as shipping lines prioritise safety. Alternative land-bridge routes via Oman and Saudi Arabia are limited by capacity and cost. Delays persist until the situation stabilises.</w:t>
      </w:r>
      <w:r/>
    </w:p>
    <w:p>
      <w:pPr>
        <w:pStyle w:val="ListNumber"/>
        <w:spacing w:line="240" w:lineRule="auto"/>
        <w:ind w:left="720"/>
      </w:pPr>
      <w:r/>
      <w:hyperlink r:id="rId84">
        <w:r>
          <w:rPr>
            <w:color w:val="0000EE"/>
            <w:u w:val="single"/>
          </w:rPr>
          <w:t>https://www.khaama.com/us-says-31-vessels-turned-back-under-iran-naval-blockade/</w:t>
        </w:r>
      </w:hyperlink>
      <w:r>
        <w:t xml:space="preserve"> - US Central Command reported ordering 31 vessels to turn back since enforcing a naval blockade on Iran, preventing oil shipments from reaching global markets. Several Iran-flagged tankers are anchored at Chabahar Port after interception. The standoff occurs amid fragile ceasefire talks between Washington and Tehran, with Iran's Islamic Revolutionary Guard Corps claiming to have seized a container ship in the Strait of Hormuz as a retaliatory move.</w:t>
      </w:r>
      <w:r/>
    </w:p>
    <w:p>
      <w:pPr>
        <w:pStyle w:val="ListNumber"/>
        <w:spacing w:line="240" w:lineRule="auto"/>
        <w:ind w:left="720"/>
      </w:pPr>
      <w:r/>
      <w:hyperlink r:id="rId85">
        <w:r>
          <w:rPr>
            <w:color w:val="0000EE"/>
            <w:u w:val="single"/>
          </w:rPr>
          <w:t>https://www.viva.co.id/berita/dunia/1894055-butuh-waktu-enam-bulan-bersihkan-selat-hormuz-dari-ranjau-iran</w:t>
        </w:r>
      </w:hyperlink>
      <w:r>
        <w:t xml:space="preserve"> - A US Department of Defense report indicates that clearing at least 20 Iranian naval mines from the Strait of Hormuz will take approximately six months. This assessment, shared with Congress, suggests shipping lanes may remain blocked until hostilities between the US and Iran conclude. The delay could sustain high global oil prices. Italy, Germany, France, the UK, the Netherlands, and Belgium are deploying mine-sweeping vessels to assist in the operation.</w:t>
      </w:r>
      <w:r/>
    </w:p>
    <w:p>
      <w:pPr>
        <w:pStyle w:val="ListNumber"/>
        <w:spacing w:line="240" w:lineRule="auto"/>
        <w:ind w:left="720"/>
      </w:pPr>
      <w:r/>
      <w:hyperlink r:id="rId86">
        <w:r>
          <w:rPr>
            <w:color w:val="0000EE"/>
            <w:u w:val="single"/>
          </w:rPr>
          <w:t>https://law.asia/force-majeure-supply-disruption/</w:t>
        </w:r>
      </w:hyperlink>
      <w:r>
        <w:t xml:space="preserve"> - Tensions in the Strait of Hormuz have disrupted global energy and commodity markets, causing fuel price surges and shipment stalls. Legal experts warn that existing force majeure clauses are often insufficient to justify non-performance due to narrow interpretations and strict notice requirements. With 84% of crude oil and 83% of LNG passing through the strait destined for Asia, the crisis threatens supply chains for fertilisers and electronics. Experts advise businesses to immediately consult legal teams to re-examine contract language, strengthen risk allocation, and update provisions to explicitly include war, regional conflicts, and shipping chokepoint closures to future-proof agreements against geopolitical shocks.</w:t>
      </w:r>
      <w:r/>
    </w:p>
    <w:p>
      <w:pPr>
        <w:pStyle w:val="ListNumber"/>
        <w:spacing w:line="240" w:lineRule="auto"/>
        <w:ind w:left="720"/>
      </w:pPr>
      <w:r/>
      <w:hyperlink r:id="rId87">
        <w:r>
          <w:rPr>
            <w:color w:val="0000EE"/>
            <w:u w:val="single"/>
          </w:rPr>
          <w:t>https://www.zerohedge.com/markets/uk-france-lead-30-nation-military-push-reopen-strait-hormuz</w:t>
        </w:r>
      </w:hyperlink>
      <w:r>
        <w:t xml:space="preserve"> - The UK is hosting a two-day multinational conference with military planners from over 30 countries to coordinate efforts to reopen the Strait of Hormuz. This initiative follows a ceasefire extension by US President Donald Trump, though US-Iran negotiations remain stalled. The UK and France are leading a coalition to translate diplomatic consensus into a joint military plan to safeguard freedom of navigation and support a lasting ceasefire, citing the importance of international trade and energy security.</w:t>
      </w:r>
      <w:r/>
    </w:p>
    <w:p>
      <w:pPr>
        <w:pStyle w:val="ListNumber"/>
        <w:spacing w:line="240" w:lineRule="auto"/>
        <w:ind w:left="720"/>
      </w:pPr>
      <w:r/>
      <w:hyperlink r:id="rId88">
        <w:r>
          <w:rPr>
            <w:color w:val="0000EE"/>
            <w:u w:val="single"/>
          </w:rPr>
          <w:t>https://arynews.tv/indonesia-will-not-impose-toll-passage-malacca-strait-fm</w:t>
        </w:r>
      </w:hyperlink>
      <w:r>
        <w:t xml:space="preserve"> - Indonesian Foreign Minister Sugiono stated that Indonesia will not impose tariffs on ships passing through the Malacca Strait, citing the United Nations Convention on the Law of the Sea (UNCLOS). This decision aligns with Singapore's opposition to transit fees. The move ensures freedom of navigation in the critical waterway between Sumatra and the Malay Peninsula, maintaining smooth and open maritime traffic for global trade.</w:t>
      </w:r>
      <w:r/>
    </w:p>
    <w:p>
      <w:pPr>
        <w:pStyle w:val="ListNumber"/>
        <w:spacing w:line="240" w:lineRule="auto"/>
        <w:ind w:left="720"/>
      </w:pPr>
      <w:r/>
      <w:hyperlink r:id="rId89">
        <w:r>
          <w:rPr>
            <w:color w:val="0000EE"/>
            <w:u w:val="single"/>
          </w:rPr>
          <w:t>https://politicalwire.com/2026/04/23/air-war-gives-way-to-crippling-stalemate-in-hormuz/</w:t>
        </w:r>
      </w:hyperlink>
      <w:r>
        <w:t xml:space="preserve"> - The conflict between the US, Israel, and Iran has entered a damaging stalemate following an indefinite ceasefire extension by President Trump. Despite the cessation of direct missile and bomb exchanges, control of the Strait of Hormuz remains contested. This situation has closed the strait, causing global commerce disruption and pushing international oil prices above $100 per barrel. The stalemate leaves commodity traders on edge with looming escalation prospects.</w:t>
      </w:r>
      <w:r/>
    </w:p>
    <w:p>
      <w:pPr>
        <w:pStyle w:val="ListNumber"/>
        <w:spacing w:line="240" w:lineRule="auto"/>
        <w:ind w:left="720"/>
      </w:pPr>
      <w:r/>
      <w:hyperlink r:id="rId90">
        <w:r>
          <w:rPr>
            <w:color w:val="0000EE"/>
            <w:u w:val="single"/>
          </w:rPr>
          <w:t>https://international.sindonews.com/read/1699423/43/dunia-hadapi-ancaman-keamanan-energi-terbesar-dalam-sejarah-1776935078</w:t>
        </w:r>
      </w:hyperlink>
      <w:r>
        <w:t xml:space="preserve"> - Fatih Birol, Executive Director of the International Energy Agency (IEA), stated that the world faces the greatest energy security threat in history due to the ongoing blockade in the Strait of Hormuz. Birol noted a loss of 13 million barrels of oil per day and predicted demand pressure from rising prices. The Iranian Parliament Speaker refused to reopen the strait while the US naval blockade continues, citing it as a violation of the ceasefire. The IRGC reported capturing two foreign ships and firing at a third for violating shipping restrictions.</w:t>
      </w:r>
      <w:r/>
    </w:p>
    <w:p>
      <w:pPr>
        <w:pStyle w:val="ListNumber"/>
        <w:spacing w:line="240" w:lineRule="auto"/>
        <w:ind w:left="720"/>
      </w:pPr>
      <w:r/>
      <w:hyperlink r:id="rId78">
        <w:r>
          <w:rPr>
            <w:color w:val="0000EE"/>
            <w:u w:val="single"/>
          </w:rPr>
          <w:t>https://www.zerohedge.com/markets/russia-stop-kazakh-oil-flows-germany-druzhba-pipeline</w:t>
        </w:r>
      </w:hyperlink>
      <w:r>
        <w:t xml:space="preserve"> - Russia announced it will suspend Kazakh crude oil shipments to Germany through the Druzhba pipeline starting May 1, citing technical issues. This decision impacts the PCK Schwedt refinery, which relies on the pipeline for approximately 17% of its needs. While German officials state the move does not ultimately jeopardise national supply security, it increases regional fuel concerns amidst global supply squeezes. Kazakhstan's Energy Minister confirmed the informal notification, and Rosneft Deutschland is assessing the impact.</w:t>
      </w:r>
      <w:r/>
    </w:p>
    <w:p>
      <w:pPr>
        <w:pStyle w:val="ListNumber"/>
        <w:spacing w:line="240" w:lineRule="auto"/>
        <w:ind w:left="720"/>
      </w:pPr>
      <w:r/>
      <w:hyperlink r:id="rId91">
        <w:r>
          <w:rPr>
            <w:color w:val="0000EE"/>
            <w:u w:val="single"/>
          </w:rPr>
          <w:t>https://tass.com/economy/2121089</w:t>
        </w:r>
      </w:hyperlink>
      <w:r>
        <w:t xml:space="preserve"> - Leading international oil traders at the Financial Times global summit in Lausanne warned that the global oil deficit caused by the Middle East conflict is underestimated. Attendees stated that politicians, society, and financial markets have not comprehended the real crisis, which is still developing. An unnamed senior manager of a commodity trading company noted that national inventories will be insufficient as the conflict continues.</w:t>
      </w:r>
      <w:r/>
    </w:p>
    <w:p>
      <w:pPr>
        <w:pStyle w:val="ListNumber"/>
        <w:spacing w:line="240" w:lineRule="auto"/>
        <w:ind w:left="720"/>
      </w:pPr>
      <w:r/>
      <w:hyperlink r:id="rId92">
        <w:r>
          <w:rPr>
            <w:color w:val="0000EE"/>
            <w:u w:val="single"/>
          </w:rPr>
          <w:t>https://tribune.com.pk/story/2604330/oil-supply-to-attock-refinery-restored-after-transport-disruption</w:t>
        </w:r>
      </w:hyperlink>
      <w:r>
        <w:t xml:space="preserve"> - Oil supply to Attock Refinery Limited resumed late Wednesday night following intervention by Petroleum Minister Ali Pervaiz Malik. A mandatory shutdown of the main crude distillation unit occurred the previous day due to traffic restrictions in Islamabad that halted crude oil and product dispatch. The Petroleum Division facilitated the return of road transport, normalising operations and restoring fuel supplies to Punjab, Khyber-Pakhtunkhwa, Azad Kashmir, and Gilgit-Baltistan.</w:t>
      </w:r>
      <w:r/>
    </w:p>
    <w:p>
      <w:pPr>
        <w:pStyle w:val="ListNumber"/>
        <w:spacing w:line="240" w:lineRule="auto"/>
        <w:ind w:left="720"/>
      </w:pPr>
      <w:r/>
      <w:hyperlink r:id="rId83">
        <w:r>
          <w:rPr>
            <w:color w:val="0000EE"/>
            <w:u w:val="single"/>
          </w:rPr>
          <w:t>https://container-news.com/shipments-stranded-in-strait-of-hormuz-as-security-risks-halt-vessel-movements/</w:t>
        </w:r>
      </w:hyperlink>
      <w:r>
        <w:t xml:space="preserve"> - Escalating security risks and recent attacks on commercial vessels have halted operations in the Strait of Hormuz, stranding shipments. Maersk reports affected cargo includes exports from South Africa and imports destined for the country, currently held at Jebel Ali terminal or on the CMA CGM Antonio anchored off Dubai. Safe passage is unguaranteed as shipping lines prioritise safety. Alternative land-bridge routes via Oman and Saudi Arabia are limited by capacity and cost. Delays persist until the situation stabilises.</w:t>
      </w:r>
      <w:r/>
    </w:p>
    <w:p>
      <w:pPr>
        <w:pStyle w:val="ListNumber"/>
        <w:spacing w:line="240" w:lineRule="auto"/>
        <w:ind w:left="720"/>
      </w:pPr>
      <w:r/>
      <w:hyperlink r:id="rId93">
        <w:r>
          <w:rPr>
            <w:color w:val="0000EE"/>
            <w:u w:val="single"/>
          </w:rPr>
          <w:t>https://hvg.hu/gazdasag/20260423_olajar-brent-hormuz-iran-haboru-holtpont-fatih-birol</w:t>
        </w:r>
      </w:hyperlink>
      <w:r>
        <w:t xml:space="preserve"> - Brent crude prices rose above $103 per barrel on April 13, driven by tensions between the USA and Iran regarding the Strait of Hormuz. The International Energy Agency (IEA) Director Fatih Birol warned of the largest energy security threat in history, citing a loss of 13 million barrels per day. The IEA previously released 400 million barrels of strategic reserves in March and may consider a second release, though Birol noted this would only provide temporary relief.</w:t>
      </w:r>
      <w:r/>
    </w:p>
    <w:p>
      <w:pPr>
        <w:pStyle w:val="ListNumber"/>
        <w:spacing w:line="240" w:lineRule="auto"/>
        <w:ind w:left="720"/>
      </w:pPr>
      <w:r/>
      <w:hyperlink r:id="rId94">
        <w:r>
          <w:rPr>
            <w:color w:val="0000EE"/>
            <w:u w:val="single"/>
          </w:rPr>
          <w:t>https://alsadatmarketing.com/pakistan-plans-strategic-oil-reserve-to-manage-future-supply-risks/</w:t>
        </w:r>
      </w:hyperlink>
      <w:r>
        <w:t xml:space="preserve"> - Pakistan has established a high-level Committee on Strategic Petroleum Reserves to enhance energy security and mitigate global oil supply risks. Chaired by the Special Secretary of the Petroleum Division, the committee includes representatives from government bodies, regulators, state-owned firms like PSO, and private sector entities such as HUBCO. The group is tasked with creating a national framework for emergency storage, mapping existing infrastructure, and determining financing models. Recommendations and an implementation roadmap are due by May 8, 2026, following earlier studies that identified weaknesses in the country's storage capacity.</w:t>
      </w:r>
      <w:r/>
    </w:p>
    <w:p>
      <w:pPr>
        <w:pStyle w:val="ListNumber"/>
        <w:spacing w:line="240" w:lineRule="auto"/>
        <w:ind w:left="720"/>
      </w:pPr>
      <w:r/>
      <w:hyperlink r:id="rId78">
        <w:r>
          <w:rPr>
            <w:color w:val="0000EE"/>
            <w:u w:val="single"/>
          </w:rPr>
          <w:t>https://www.zerohedge.com/markets/russia-stop-kazakh-oil-flows-germany-druzhba-pipeline</w:t>
        </w:r>
      </w:hyperlink>
      <w:r>
        <w:t xml:space="preserve"> - Russia announced it will suspend Kazakh crude oil shipments to Germany through the Druzhba pipeline starting May 1, citing technical issues. This decision impacts the PCK Schwedt refinery, which relies on the pipeline for approximately 17% of its needs. While German officials state the move does not ultimately jeopardise national supply security, it increases regional fuel concerns amidst global supply squeezes. Kazakhstan's Energy Minister confirmed the informal notification, and Rosneft Deutschland is assessing the impact.</w:t>
      </w:r>
      <w:r/>
    </w:p>
    <w:p>
      <w:pPr>
        <w:pStyle w:val="ListNumber"/>
        <w:spacing w:line="240" w:lineRule="auto"/>
        <w:ind w:left="720"/>
      </w:pPr>
      <w:r/>
      <w:hyperlink r:id="rId95">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w:t>
      </w:r>
      <w:r/>
    </w:p>
    <w:p>
      <w:pPr>
        <w:pStyle w:val="ListNumber"/>
        <w:spacing w:line="240" w:lineRule="auto"/>
        <w:ind w:left="720"/>
      </w:pPr>
      <w:r/>
      <w:hyperlink r:id="rId96">
        <w:r>
          <w:rPr>
            <w:color w:val="0000EE"/>
            <w:u w:val="single"/>
          </w:rPr>
          <w:t>https://londonlovesbusiness.com/dollar-holds-firm-amid-geopolitical-uncertainty/</w:t>
        </w:r>
      </w:hyperlink>
      <w:r>
        <w:t xml:space="preserve"> - The US dollar maintained stability on Thursday amidst heightened geopolitical tensions in the Middle East, specifically concerning the Strait of Hormuz. Elevated oil prices and resilient US economic data are supporting Treasury yields and interest rates, reinforcing the dollar's status as a safe-haven asset. Markets remain in a consolidation phase, awaiting catalysts for a decisive breakout in major dollar pairs.</w:t>
      </w:r>
      <w:r/>
    </w:p>
    <w:p>
      <w:pPr>
        <w:pStyle w:val="ListNumber"/>
        <w:spacing w:line="240" w:lineRule="auto"/>
        <w:ind w:left="720"/>
      </w:pPr>
      <w:r/>
      <w:hyperlink r:id="rId97">
        <w:r>
          <w:rPr>
            <w:color w:val="0000EE"/>
            <w:u w:val="single"/>
          </w:rPr>
          <w:t>https://www.frandroid.com/survoltes/voitures-electriques/3075587_le-thermique-en-chute-libre-pourquoi-la-voiture-electrique-rafle-tout-en-ce-debut-dannee-en-europe</w:t>
        </w:r>
      </w:hyperlink>
      <w:r>
        <w:t xml:space="preserve"> - In the first quarter of 2026, electric vehicles captured 19.4% of the European market, driven by rising fuel prices and geopolitical tensions. Tesla Model Y became the best-selling vehicle in Europe in March, surpassing thermal models. Thermal car registrations fell by 18.2% across the continent, with a 40.3% drop in France. Plug-in hybrids reached 9.5% market share, led by Chinese manufacturers like BYD. The French market showed a 50.4% growth in electric vehicle registrations.</w:t>
      </w:r>
      <w:r/>
    </w:p>
    <w:p>
      <w:pPr>
        <w:pStyle w:val="ListNumber"/>
        <w:spacing w:line="240" w:lineRule="auto"/>
        <w:ind w:left="720"/>
      </w:pPr>
      <w:r/>
      <w:hyperlink r:id="rId98">
        <w:r>
          <w:rPr>
            <w:color w:val="0000EE"/>
            <w:u w:val="single"/>
          </w:rPr>
          <w:t>https://www.ilsole24ore.com/art/italia-10-trend-clima-2025-fotografano-paese-che-non-accelera-AIXj9peC</w:t>
        </w:r>
      </w:hyperlink>
      <w:r>
        <w:t xml:space="preserve"> - Italy's renewable energy expansion slowed in 2025, with new installations reaching 7.2 GW compared to Germany's 23 GW. Fossil fuel imports cost 53 billion euros, with LNG imports rising 42% and the US becoming the third energy supplier. Despite existing pumped hydro and battery infrastructure, Italy underperformed relative to European averages, with extreme weather events increasing by 2,300. The report highlights strategic risks and economic costs associated with this lack of acceleration.</w:t>
      </w:r>
      <w:r/>
    </w:p>
    <w:p>
      <w:pPr>
        <w:pStyle w:val="ListNumber"/>
        <w:spacing w:line="240" w:lineRule="auto"/>
        <w:ind w:left="720"/>
      </w:pPr>
      <w:r/>
      <w:hyperlink r:id="rId99">
        <w:r>
          <w:rPr>
            <w:color w:val="0000EE"/>
            <w:u w:val="single"/>
          </w:rPr>
          <w:t>https://www.climatechangenews.com/2026/04/23/sixty-countries-head-to-santa-marta-to-cement-coalition-for-fossil-fuel-transition/</w:t>
        </w:r>
      </w:hyperlink>
      <w:r>
        <w:t xml:space="preserve"> - Approximately 60 governments are convening in Santa Marta, Colombia, for a summit aimed at establishing a global coalition to phase out coal, oil, and gas. Organized by Colombia and the Netherlands, the event seeks to bypass gridlock at UN climate talks by fostering voluntary alliances among willing nations. Key attendees include Australia, Türkiye, Canada, Norway, Brazil, and Nigeria, while major producers like the US, China, India, and Russia are absent. The summit aims to accelerate the energy transition through concrete policies, finance mechanisms, and the reduction of fossil fuel subsidies, with outcomes expected to inform a future roadmap ahead of COP31.</w:t>
      </w:r>
      <w:r/>
    </w:p>
    <w:p>
      <w:pPr>
        <w:pStyle w:val="ListNumber"/>
        <w:spacing w:line="240" w:lineRule="auto"/>
        <w:ind w:left="720"/>
      </w:pPr>
      <w:r/>
      <w:hyperlink r:id="rId100">
        <w:r>
          <w:rPr>
            <w:color w:val="0000EE"/>
            <w:u w:val="single"/>
          </w:rPr>
          <w:t>https://www.businesstoday.in/industry/story/ev-bias-ethanol-industry-flags-imbalance-in-draft-cafe-iii-norms-527125-2026-04-23?utm_source=rssfeed</w:t>
        </w:r>
      </w:hyperlink>
      <w:r>
        <w:t xml:space="preserve"> - The All India Distillers' Association (AIDA) has raised concerns regarding the government's draft Corporate Average Fuel Consumption (CAFE-III) norms for FY28–FY32, arguing the framework is strategically imbalanced in favour of electric vehicles and hybrids. AIDA, in a letter to Petroleum Secretary Dr. Neeraj Mittal, contends that flex-fuel vehicles receive weaker support compared to battery electric vehicles due to a low Volume Derogation Factor. The association urges a technology-neutral approach, recommending an increase in the VDF for flex-fuel vehicles to 2.0–2.5 to better reflect their emissions reduction and energy security benefits.</w:t>
      </w:r>
      <w:r/>
    </w:p>
    <w:p>
      <w:pPr>
        <w:pStyle w:val="ListNumber"/>
        <w:spacing w:line="240" w:lineRule="auto"/>
        <w:ind w:left="720"/>
      </w:pPr>
      <w:r/>
      <w:hyperlink r:id="rId101">
        <w:r>
          <w:rPr>
            <w:color w:val="0000EE"/>
            <w:u w:val="single"/>
          </w:rPr>
          <w:t>https://www.climatechangenews.com/2026/04/23/this-weeks-imo-green-shipping-talks-are-a-test-for-multilateralism/</w:t>
        </w:r>
      </w:hyperlink>
      <w:r>
        <w:t xml:space="preserve"> - Governments gather in London to advance the International Maritime Organization's Net-Zero Framework for international shipping. The framework, previously delayed by the US and Saudi Arabia, combines fuel standards and an emissions pricing mechanism. The meeting tests multilateralism amid rising nationalism and geopolitical tension, with some nations prioritising domestic interests over global climate action. Progress faces resistance through procedural delays and threats of retaliatory measures, including tariffs and visa restrictions.</w:t>
      </w:r>
      <w:r/>
    </w:p>
    <w:p>
      <w:pPr>
        <w:pStyle w:val="ListNumber"/>
        <w:spacing w:line="240" w:lineRule="auto"/>
        <w:ind w:left="720"/>
      </w:pPr>
      <w:r/>
      <w:hyperlink r:id="rId102">
        <w:r>
          <w:rPr>
            <w:color w:val="0000EE"/>
            <w:u w:val="single"/>
          </w:rPr>
          <w:t>https://businessmotoring.co.uk/hmrc-to-appeal-5-vat-ev-charging-ruling/</w:t>
        </w:r>
      </w:hyperlink>
      <w:r>
        <w:t xml:space="preserve"> - HMRC will appeal a tax tribunal ruling from February that mandates a 5% VAT rate on public electric vehicle charging. The tribunal, supported by Deloitte and Charge My Street, determined that electricity supplied to a single person up to 1000kWh counts as domestic use. If the appeal succeeds, public EV charging will remain taxed at 20%. Industry leaders, including Ginny Buckley of Electrifying.com and John Lewis of char.gy, criticise the move as penalising drivers without driveways and hindering EV adoption.</w:t>
      </w:r>
      <w:r/>
    </w:p>
    <w:p>
      <w:pPr>
        <w:pStyle w:val="ListNumber"/>
        <w:spacing w:line="240" w:lineRule="auto"/>
        <w:ind w:left="720"/>
      </w:pPr>
      <w:r/>
      <w:hyperlink r:id="rId103">
        <w:r>
          <w:rPr>
            <w:color w:val="0000EE"/>
            <w:u w:val="single"/>
          </w:rPr>
          <w:t>https://cryptobriefing.com/russia-urges-opec-action-on-hormuz-blockade-as-oil-volumes-decline/</w:t>
        </w:r>
      </w:hyperlink>
      <w:r>
        <w:t xml:space="preserve"> - Russia has called for OPEC+ to address the Strait of Hormuz blockade, which is restricting global oil and LNG flows. While Russia continues its own exports, overall global volumes are shrinking, supporting arguments for higher prices. The Polymarket contract for WTI Crude Oil hitting $160 in April remains at 0.8% probability. Market trading volume is thin, with actual trading value significantly lower than face value. Analysts note that OPEC+ has not yet offset the supply shortfall caused by the blockade.</w:t>
      </w:r>
      <w:r/>
    </w:p>
    <w:p>
      <w:pPr>
        <w:pStyle w:val="ListNumber"/>
        <w:spacing w:line="240" w:lineRule="auto"/>
        <w:ind w:left="720"/>
      </w:pPr>
      <w:r/>
      <w:hyperlink r:id="rId86">
        <w:r>
          <w:rPr>
            <w:color w:val="0000EE"/>
            <w:u w:val="single"/>
          </w:rPr>
          <w:t>https://law.asia/force-majeure-supply-disruption/</w:t>
        </w:r>
      </w:hyperlink>
      <w:r>
        <w:t xml:space="preserve"> - Tensions in the Strait of Hormuz have disrupted global energy and commodity markets, causing fuel price surges and shipment stalls. Legal experts warn that existing force majeure clauses are often insufficient to justify non-performance due to narrow interpretations and strict notice requirements. With 84% of crude oil and 83% of LNG passing through the strait destined for Asia, the crisis threatens supply chains for fertilisers and electronics. Experts advise businesses to immediately consult legal teams to re-examine contract language, strengthen risk allocation, and update provisions to explicitly include war, regional conflicts, and shipping chokepoint closures to future-proof agreements against geopolitical shocks.</w:t>
      </w:r>
      <w:r/>
    </w:p>
    <w:p>
      <w:pPr>
        <w:pStyle w:val="ListNumber"/>
        <w:spacing w:line="240" w:lineRule="auto"/>
        <w:ind w:left="720"/>
      </w:pPr>
      <w:r/>
      <w:hyperlink r:id="rId104">
        <w:r>
          <w:rPr>
            <w:color w:val="0000EE"/>
            <w:u w:val="single"/>
          </w:rPr>
          <w:t>https://www.moneytimes.com.br/sem-progresso-em-negociacoes-eua-ira-petroleo-sobe-e-brent-passa-de-us-103-fets/</w:t>
        </w:r>
      </w:hyperlink>
      <w:r>
        <w:t xml:space="preserve"> - Oil prices increased, with Brent crude surpassing $103 per barrel, following a lack of progress in peace negotiations between the United States and Iran. Both nations maintained restrictions on maritime traffic through the Strait of Hormuz. US crude exports reached a record high of 12.88 million barrels per day, while domestic crude inventories rose unexpectedly. Analysts noted that market expectations are being repriced due to ongoing tensions in the Gulf region.</w:t>
      </w:r>
      <w:r/>
    </w:p>
    <w:p>
      <w:pPr>
        <w:pStyle w:val="ListNumber"/>
        <w:spacing w:line="240" w:lineRule="auto"/>
        <w:ind w:left="720"/>
      </w:pPr>
      <w:r/>
      <w:hyperlink r:id="rId105">
        <w:r>
          <w:rPr>
            <w:color w:val="0000EE"/>
            <w:u w:val="single"/>
          </w:rPr>
          <w:t>https://www.livemint.com/news/india/oil-ministry-refutes-petrol-diesel-price-hike-buzz-india-the-only-country-where-petrol-and-diesel-prices-11776930238656.html</w:t>
        </w:r>
      </w:hyperlink>
      <w:r>
        <w:t xml:space="preserve"> - The Ministry of Petroleum and Natural Gas dismissed media reports suggesting a petrol and diesel price hike of ₹25–28 per litre following assembly elections as mischievous and misleading. Clarifying that no such proposal is under consideration, the ministry stated India is the only country where these prices have not increased in the last four years despite international crude oil spikes. Current rates remain at ₹94.77 per litre for petrol and ₹87.67 per litre for diesel in the national capital.</w:t>
      </w:r>
      <w:r/>
    </w:p>
    <w:p>
      <w:pPr>
        <w:pStyle w:val="ListNumber"/>
        <w:spacing w:line="240" w:lineRule="auto"/>
        <w:ind w:left="720"/>
      </w:pPr>
      <w:r/>
      <w:hyperlink r:id="rId106">
        <w:r>
          <w:rPr>
            <w:color w:val="0000EE"/>
            <w:u w:val="single"/>
          </w:rPr>
          <w:t>https://www.bolnews.com/world/strait-of-hormuz-clearance-may-take-six-months-amid-mine-threat/</w:t>
        </w:r>
      </w:hyperlink>
      <w:r>
        <w:t xml:space="preserve"> - A Pentagon assessment warns that clearing Iranian-laid naval mines from the Strait of Hormuz could take up to six months, potentially causing prolonged disruption to global energy supplies. The report, cited by the Washington Post, notes that Iran may have deployed 20 or more advanced, GPS-guided mines. While the US Department of Defense has disputed some figures, Iranian officials maintain the strait remains closed to US naval forces. The situation has heightened concerns among global shipping and energy sectors regarding supply stability and logistics.</w:t>
      </w:r>
      <w:r/>
    </w:p>
    <w:p>
      <w:pPr>
        <w:pStyle w:val="ListNumber"/>
        <w:spacing w:line="240" w:lineRule="auto"/>
        <w:ind w:left="720"/>
      </w:pPr>
      <w:r/>
      <w:hyperlink r:id="rId91">
        <w:r>
          <w:rPr>
            <w:color w:val="0000EE"/>
            <w:u w:val="single"/>
          </w:rPr>
          <w:t>https://tass.com/economy/2121089</w:t>
        </w:r>
      </w:hyperlink>
      <w:r>
        <w:t xml:space="preserve"> - Leading international oil traders at the Financial Times global summit in Lausanne warned that the global oil deficit caused by the Middle East conflict is underestimated. Attendees stated that politicians, society, and financial markets have not comprehended the real crisis, which is still developing. An unnamed senior manager of a commodity trading company noted that national inventories will be insufficient as the conflict continues.</w:t>
      </w:r>
      <w:r/>
    </w:p>
    <w:p>
      <w:pPr>
        <w:pStyle w:val="ListNumber"/>
        <w:spacing w:line="240" w:lineRule="auto"/>
        <w:ind w:left="720"/>
      </w:pPr>
      <w:r/>
      <w:hyperlink r:id="rId107">
        <w:r>
          <w:rPr>
            <w:color w:val="0000EE"/>
            <w:u w:val="single"/>
          </w:rPr>
          <w:t>https://tass.com/economy/2121287</w:t>
        </w:r>
      </w:hyperlink>
      <w:r>
        <w:t xml:space="preserve"> - Oil resumed flowing through the Druzhba pipeline to Slovakia following a three-month suspension. The shutdown began on 27 January when Ukrainian authorities halted pumping to Hungary and Slovakia. Slovak Economy Minister Denisa Sakova confirmed the resumption on 23 April, with oil arriving at 02:00 local time. The Slovak government had previously declared an energy crisis and threatened to block new EU sanctions against Russia until the pipeline was restored.</w:t>
      </w:r>
      <w:r/>
    </w:p>
    <w:p>
      <w:pPr>
        <w:pStyle w:val="ListNumber"/>
        <w:spacing w:line="240" w:lineRule="auto"/>
        <w:ind w:left="720"/>
      </w:pPr>
      <w:r/>
      <w:hyperlink r:id="rId83">
        <w:r>
          <w:rPr>
            <w:color w:val="0000EE"/>
            <w:u w:val="single"/>
          </w:rPr>
          <w:t>https://container-news.com/shipments-stranded-in-strait-of-hormuz-as-security-risks-halt-vessel-movements/</w:t>
        </w:r>
      </w:hyperlink>
      <w:r>
        <w:t xml:space="preserve"> - Escalating security risks and recent attacks on commercial vessels have halted operations in the Strait of Hormuz, stranding shipments. Maersk reports affected cargo includes exports from South Africa and imports destined for the country, currently held at Jebel Ali terminal or on the CMA CGM Antonio anchored off Dubai. Safe passage is unguaranteed as shipping lines prioritise safety. Alternative land-bridge routes via Oman and Saudi Arabia are limited by capacity and cost. Delays persist until the situation stabilises.</w:t>
      </w:r>
      <w:r/>
    </w:p>
    <w:p>
      <w:pPr>
        <w:pStyle w:val="ListNumber"/>
        <w:spacing w:line="240" w:lineRule="auto"/>
        <w:ind w:left="720"/>
      </w:pPr>
      <w:r/>
      <w:hyperlink r:id="rId93">
        <w:r>
          <w:rPr>
            <w:color w:val="0000EE"/>
            <w:u w:val="single"/>
          </w:rPr>
          <w:t>https://hvg.hu/gazdasag/20260423_olajar-brent-hormuz-iran-haboru-holtpont-fatih-birol</w:t>
        </w:r>
      </w:hyperlink>
      <w:r>
        <w:t xml:space="preserve"> - Brent crude prices rose above $103 per barrel on April 13, driven by tensions between the USA and Iran regarding the Strait of Hormuz. The International Energy Agency (IEA) Director Fatih Birol warned of the largest energy security threat in history, citing a loss of 13 million barrels per day. The IEA previously released 400 million barrels of strategic reserves in March and may consider a second release, though Birol noted this would only provide temporary relief.</w:t>
      </w:r>
      <w:r/>
    </w:p>
    <w:p>
      <w:pPr>
        <w:pStyle w:val="ListNumber"/>
        <w:spacing w:line="240" w:lineRule="auto"/>
        <w:ind w:left="720"/>
      </w:pPr>
      <w:r/>
      <w:hyperlink r:id="rId108">
        <w:r>
          <w:rPr>
            <w:color w:val="0000EE"/>
            <w:u w:val="single"/>
          </w:rPr>
          <w:t>https://insiderpaper.com/slovakia-says-getting-russian-oil-from-repaired-ukraine-pipeline/</w:t>
        </w:r>
      </w:hyperlink>
      <w:r>
        <w:t xml:space="preserve"> - Slovakia confirmed on Thursday that it is receiving Russian oil through the Druzhba pipeline after Ukraine completed repairs on the infrastructure damaged in January. This development follows the European Union's approval of a 90-billion-euro loan for Ukraine, which had been blocked by Hungary. The oil flow resumed at 02:00 local time, aligning with agreed plans. Ukrainian President Volodymyr Zelensky has opposed continued Russian oil imports by EU members, citing the revenue's role in funding the invasion.</w:t>
      </w:r>
      <w:r/>
    </w:p>
    <w:p>
      <w:pPr>
        <w:pStyle w:val="ListNumber"/>
        <w:spacing w:line="240" w:lineRule="auto"/>
        <w:ind w:left="720"/>
      </w:pPr>
      <w:r/>
      <w:hyperlink r:id="rId109">
        <w:r>
          <w:rPr>
            <w:color w:val="0000EE"/>
            <w:u w:val="single"/>
          </w:rPr>
          <w:t>https://www.arkansasonline.com/news/2026/apr/23/iran-fires-on-3-ships-as-us-extends-truce/</w:t>
        </w:r>
      </w:hyperlink>
      <w:r>
        <w:t xml:space="preserve"> - Iran fired on three ships in the Strait of Hormuz and seized two vessels on Wednesday, intensifying maritime attacks despite a US-extended ceasefire. The Revolutionary Guard escorted the seized ships, the MSC Francesca and the Epaminondas, to Iran. The US stated the seizures did not violate truce terms as the vessels were not American or Israeli. The conflict has choked off nearly all exports through the strait, causing Brent crude oil prices to exceed $100 per barrel and raising global food and energy costs. Simultaneously, Israeli strikes in southern Lebanon killed at least six people, including a journalist, complicating ongoing ceasefire negotiations.</w:t>
      </w:r>
      <w:r/>
    </w:p>
    <w:p>
      <w:pPr>
        <w:pStyle w:val="ListNumber"/>
        <w:spacing w:line="240" w:lineRule="auto"/>
        <w:ind w:left="720"/>
      </w:pPr>
      <w:r/>
      <w:hyperlink r:id="rId110">
        <w:r>
          <w:rPr>
            <w:color w:val="0000EE"/>
            <w:u w:val="single"/>
          </w:rPr>
          <w:t>https://indianexpress.com/article/world/united-states-iran-war-news-live-updates-lebanon-israel-trump-peace-talks-10651366/</w:t>
        </w:r>
      </w:hyperlink>
      <w:r>
        <w:t xml:space="preserve"> - The UN Development chief stated that the ongoing conflict between the US and Iran will push more than 30 million people back into poverty. This humanitarian crisis is driven by disruptions to fuel and fertiliser supplies, which have lowered agricultural productivity. The situation is exacerbated by the blockade of cargo vessels through the Strait of Hormuz, affecting global trade and energy markets.</w:t>
      </w:r>
      <w:r/>
    </w:p>
    <w:p>
      <w:pPr>
        <w:pStyle w:val="ListNumber"/>
        <w:spacing w:line="240" w:lineRule="auto"/>
        <w:ind w:left="720"/>
      </w:pPr>
      <w:r/>
      <w:hyperlink r:id="rId111">
        <w:r>
          <w:rPr>
            <w:color w:val="0000EE"/>
            <w:u w:val="single"/>
          </w:rPr>
          <w:t>https://www.moneyweb.co.za/news/south-africa/south-africa-ramps-up-fuel-imports-from-us-as-war-jolts-trade/</w:t>
        </w:r>
      </w:hyperlink>
      <w:r>
        <w:t xml:space="preserve"> - South Africa is increasing oil-product imports from the United States to replace supplies previously sourced from Middle Eastern Gulf states, including Oman, Saudi Arabia, and the United Arab Emirates. Following the conflict, which has choked flows through the Strait of Hormuz and raised prices, at least four tankers unloaded approximately 165,000 tons of refined fuels in Durban this month. This shift to distant suppliers adds to import costs due to higher fuel prices and freight rates. The nation, which imports nearly 80% of its fuel, is holding talks with importers and producers regarding transparent pump price calculations reflecting these new supply chain realities.</w:t>
      </w:r>
      <w:r/>
    </w:p>
    <w:p>
      <w:pPr>
        <w:pStyle w:val="ListNumber"/>
        <w:spacing w:line="240" w:lineRule="auto"/>
        <w:ind w:left="720"/>
      </w:pPr>
      <w:r/>
      <w:hyperlink r:id="rId112">
        <w:r>
          <w:rPr>
            <w:color w:val="0000EE"/>
            <w:u w:val="single"/>
          </w:rPr>
          <w:t>https://www.ansa.it/sito/notizie/mondo/2026/04/23/iran-il-sequestro-di-due-navi-a-hormuz-in-un-video-dei-pasdaran_e2fb903f-6c31-4039-ac44-c32e34d4e229.html</w:t>
        </w:r>
      </w:hyperlink>
      <w:r>
        <w:t xml:space="preserve"> - The Iranian Revolutionary Guards Corps released a video showing the seizure of two vessels in the Strait of Hormuz. Citing maritime violations, the guards escorted the ships to Iranian waters. This marks the first naval seizure by Iran since the war began in late February. The incident was reported by the Guardian and the semi-official Tasnim news agency.</w:t>
      </w:r>
      <w:r/>
    </w:p>
    <w:p>
      <w:pPr>
        <w:pStyle w:val="ListNumber"/>
        <w:spacing w:line="240" w:lineRule="auto"/>
        <w:ind w:left="720"/>
      </w:pPr>
      <w:r/>
      <w:hyperlink r:id="rId113">
        <w:r>
          <w:rPr>
            <w:color w:val="0000EE"/>
            <w:u w:val="single"/>
          </w:rPr>
          <w:t>https://www.bairdmaritime.com/shipping/as-hormuz-crisis-unfolds-all-eyes-turn-toward-the-vital-malacca-strait</w:t>
        </w:r>
      </w:hyperlink>
      <w:r>
        <w:t xml:space="preserve"> - The Malacca Strait is the world's largest oil transit chokepoint, surpassing the Strait of Hormuz in volume. In the first half of 2025, 23.2 million barrels of oil per day passed through the strait, representing 29 per cent of total maritime oil flows. Over 102,500 ships transited the route in 2025. While the route can be bypassed if closed, doing so would increase journey times, delay shipments, and drive up prices.</w:t>
      </w:r>
      <w:r/>
    </w:p>
    <w:p>
      <w:pPr>
        <w:pStyle w:val="ListNumber"/>
        <w:spacing w:line="240" w:lineRule="auto"/>
        <w:ind w:left="720"/>
      </w:pPr>
      <w:r/>
      <w:hyperlink r:id="rId114">
        <w:r>
          <w:rPr>
            <w:color w:val="0000EE"/>
            <w:u w:val="single"/>
          </w:rPr>
          <w:t>https://indianexpress.com/article/world/not-a-violation-us-on-iran-ship-seizures-tehran-cries-strait-of-hormuz-blockade-10651629/</w:t>
        </w:r>
      </w:hyperlink>
      <w:r>
        <w:t xml:space="preserve"> - The White House stated that Iran's seizure of foreign commercial vessels in the Strait of Hormuz does not violate the ceasefire with the US. President Donald Trump and spokesperson Karoline Leavitt described the actions as piracy rather than a breach of the truce, noting the ships were not American or Israeli. Conversely, Iranian officials, including Mohammad Bagher Ghalibaf, argue the US naval blockade itself violates international norms and the ceasefire. Recent incidents involved the Epaminondas, Francesca, and Euphoria being fired upon or targeted by Iranian forces.</w:t>
      </w:r>
      <w:r/>
    </w:p>
    <w:p>
      <w:pPr>
        <w:pStyle w:val="ListNumber"/>
        <w:spacing w:line="240" w:lineRule="auto"/>
        <w:ind w:left="720"/>
      </w:pPr>
      <w:r/>
      <w:hyperlink r:id="rId115">
        <w:r>
          <w:rPr>
            <w:color w:val="0000EE"/>
            <w:u w:val="single"/>
          </w:rPr>
          <w:t>https://www.bairdmaritime.com/shipping/tankers/us-blockade-tightens-iranian-tankers-intercepted-in-asian-waters</w:t>
        </w:r>
      </w:hyperlink>
      <w:r>
        <w:t xml:space="preserve"> - The US military intercepted at least three Iranian-flagged tankers in Asian waters and redirected them away from positions near India, Malaysia, and Sri Lanka. This action follows a US blockade on Iran's sea trade and Iranian attacks on ships in the Strait of Hormuz. The conflict has disrupted one-fifth of the world's oil and gas supplies, causing a global energy crisis. US forces have recently seized an Iranian cargo ship and an oil tanker.</w:t>
      </w:r>
      <w:r/>
    </w:p>
    <w:p>
      <w:pPr>
        <w:pStyle w:val="ListNumber"/>
        <w:spacing w:line="240" w:lineRule="auto"/>
        <w:ind w:left="720"/>
      </w:pPr>
      <w:r/>
      <w:hyperlink r:id="rId116">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117">
        <w:r>
          <w:rPr>
            <w:color w:val="0000EE"/>
            <w:u w:val="single"/>
          </w:rPr>
          <w:t>https://insiderpaper.com/clearing-hormuz-strait-mines-could-take-six-months-report/</w:t>
        </w:r>
      </w:hyperlink>
      <w:r>
        <w:t xml:space="preserve"> - The Pentagon rejected a Washington Post report claiming mine clearance in the Strait of Hormuz could take six months as false cherry-picked information. Spokesman Sean Parnell stated a six-month closure is impossible. While Iran has placed mines and warned of a danger zone, multinational talks in London are planning a mission to protect navigation and conduct clearance operations once hostilities end. Previous coalition efforts took over two years to clear mines in the northern Gulf after the 1990-91 Gulf War.</w:t>
      </w:r>
      <w:r/>
    </w:p>
    <w:p>
      <w:pPr>
        <w:pStyle w:val="ListNumber"/>
        <w:spacing w:line="240" w:lineRule="auto"/>
        <w:ind w:left="720"/>
      </w:pPr>
      <w:r/>
      <w:hyperlink r:id="rId91">
        <w:r>
          <w:rPr>
            <w:color w:val="0000EE"/>
            <w:u w:val="single"/>
          </w:rPr>
          <w:t>https://tass.com/economy/2121089</w:t>
        </w:r>
      </w:hyperlink>
      <w:r>
        <w:t xml:space="preserve"> - Leading international oil traders at the Financial Times global summit in Lausanne warned that the global oil deficit caused by the Middle East conflict is underestimated. Attendees stated that politicians, society, and financial markets have not comprehended the real crisis, which is still developing. An unnamed senior manager of a commodity trading company noted that national inventories will be insufficient as the conflict continues.</w:t>
      </w:r>
      <w:r/>
    </w:p>
    <w:p>
      <w:pPr>
        <w:pStyle w:val="ListNumber"/>
        <w:spacing w:line="240" w:lineRule="auto"/>
        <w:ind w:left="720"/>
      </w:pPr>
      <w:r/>
      <w:hyperlink r:id="rId118">
        <w:r>
          <w:rPr>
            <w:color w:val="0000EE"/>
            <w:u w:val="single"/>
          </w:rPr>
          <w:t>https://tass.com/world/2121209</w:t>
        </w:r>
      </w:hyperlink>
      <w:r>
        <w:t xml:space="preserve"> - The US military estimates it may take up to six months to fully clear the Strait of Hormuz of mines. A senior Pentagon official provided this assessment during a closed-door briefing at the US House Committee on Armed Services. Operations are unlikely to begin until hostilities end. The conflict's negative consequences are expected to affect the global economy through the end of the year, potentially keeping oil and gasoline prices high for a prolonged period even after a potential deal between the US and Iran.</w:t>
      </w:r>
      <w:r/>
    </w:p>
    <w:p>
      <w:pPr>
        <w:pStyle w:val="ListNumber"/>
        <w:spacing w:line="240" w:lineRule="auto"/>
        <w:ind w:left="720"/>
      </w:pPr>
      <w:r/>
      <w:hyperlink r:id="rId113">
        <w:r>
          <w:rPr>
            <w:color w:val="0000EE"/>
            <w:u w:val="single"/>
          </w:rPr>
          <w:t>https://www.bairdmaritime.com/shipping/as-hormuz-crisis-unfolds-all-eyes-turn-toward-the-vital-malacca-strait</w:t>
        </w:r>
      </w:hyperlink>
      <w:r>
        <w:t xml:space="preserve"> - The Malacca Strait is the world's largest oil transit chokepoint, surpassing the Strait of Hormuz in volume. In the first half of 2025, 23.2 million barrels of oil per day passed through the strait, representing 29 per cent of total maritime oil flows. Over 102,500 ships transited the route in 2025. While the route can be bypassed if closed, doing so would increase journey times, delay shipments, and drive up prices.</w:t>
      </w:r>
      <w:r/>
    </w:p>
    <w:p>
      <w:pPr>
        <w:pStyle w:val="ListNumber"/>
        <w:spacing w:line="240" w:lineRule="auto"/>
        <w:ind w:left="720"/>
      </w:pPr>
      <w:r/>
      <w:hyperlink r:id="rId114">
        <w:r>
          <w:rPr>
            <w:color w:val="0000EE"/>
            <w:u w:val="single"/>
          </w:rPr>
          <w:t>https://indianexpress.com/article/world/not-a-violation-us-on-iran-ship-seizures-tehran-cries-strait-of-hormuz-blockade-10651629/</w:t>
        </w:r>
      </w:hyperlink>
      <w:r>
        <w:t xml:space="preserve"> - The White House stated that Iran's seizure of foreign commercial vessels in the Strait of Hormuz does not violate the ceasefire with the US. President Donald Trump and spokesperson Karoline Leavitt described the actions as piracy rather than a breach of the truce, noting the ships were not American or Israeli. Conversely, Iranian officials, including Mohammad Bagher Ghalibaf, argue the US naval blockade itself violates international norms and the ceasefire. Recent incidents involved the Epaminondas, Francesca, and Euphoria being fired upon or targeted by Iranian forces.</w:t>
      </w:r>
      <w:r/>
    </w:p>
    <w:p>
      <w:pPr>
        <w:pStyle w:val="ListNumber"/>
        <w:spacing w:line="240" w:lineRule="auto"/>
        <w:ind w:left="720"/>
      </w:pPr>
      <w:r/>
      <w:hyperlink r:id="rId119">
        <w:r>
          <w:rPr>
            <w:color w:val="0000EE"/>
            <w:u w:val="single"/>
          </w:rPr>
          <w:t>https://tass.com/world/2121231</w:t>
        </w:r>
      </w:hyperlink>
      <w:r>
        <w:t xml:space="preserve"> - Iran's Permanent Representative to the UN, Amir-Saeid Iravani, accused the United States of using the territory and airspace of Bahrain, Qatar, Kuwait, the UAE, and Saudi Arabia to plan and execute military attacks against Iran. The accusations were communicated via letters to UN Secretary-General Antonio Guterres and the Security Council. Iran specifically alleged that UAE military assets, including a Mirage fighter jet, an Akinci drone, and an F-16, violated Iranian airspace and struck targets in the Strait of Hormuz and on islands. Iran held these nations fully responsible for the consequences of these violations.</w:t>
      </w:r>
      <w:r/>
    </w:p>
    <w:p>
      <w:pPr>
        <w:pStyle w:val="ListNumber"/>
        <w:spacing w:line="240" w:lineRule="auto"/>
        <w:ind w:left="720"/>
      </w:pPr>
      <w:r/>
      <w:hyperlink r:id="rId118">
        <w:r>
          <w:rPr>
            <w:color w:val="0000EE"/>
            <w:u w:val="single"/>
          </w:rPr>
          <w:t>https://tass.com/world/2121209</w:t>
        </w:r>
      </w:hyperlink>
      <w:r>
        <w:t xml:space="preserve"> - The US military estimates it may take up to six months to fully clear the Strait of Hormuz of mines. A senior Pentagon official provided this assessment during a closed-door briefing at the US House Committee on Armed Services. Operations are unlikely to begin until hostilities end. The conflict's negative consequences are expected to affect the global economy through the end of the year, potentially keeping oil and gasoline prices high for a prolonged period even after a potential deal between the US and Iran.</w:t>
      </w:r>
      <w:r/>
    </w:p>
    <w:p>
      <w:pPr>
        <w:pStyle w:val="ListNumber"/>
        <w:spacing w:line="240" w:lineRule="auto"/>
        <w:ind w:left="720"/>
      </w:pPr>
      <w:r/>
      <w:hyperlink r:id="rId120">
        <w:r>
          <w:rPr>
            <w:color w:val="0000EE"/>
            <w:u w:val="single"/>
          </w:rPr>
          <w:t>https://tass.com/economy/2121329</w:t>
        </w:r>
      </w:hyperlink>
      <w:r>
        <w:t xml:space="preserve"> - Oil transit through the Druzhba pipeline to Slovakia resumed on April 23 following a three-month shutdown. Slovak Economy Minister Denisa Sakova confirmed supplies began at 02:00 local time, aligning with a plan agreed with Kiev. Belarusian state-owned Belneftekhim confirmed transit to Hungary and Slovakia. The resumption followed repairs to a section allegedly damaged during military operations, though Ukraine had previously blocked EU inspection. Hungary had suspended a 90 billion euro loan to Ukraine until oil supplies restarted, a condition acknowledged by Ukrainian Foreign Minister Andrey Sibiga. Hungary receives over 80% of its oil consumption via this route.</w:t>
      </w:r>
      <w:r/>
    </w:p>
    <w:p>
      <w:pPr>
        <w:pStyle w:val="ListNumber"/>
        <w:spacing w:line="240" w:lineRule="auto"/>
        <w:ind w:left="720"/>
      </w:pPr>
      <w:r/>
      <w:hyperlink r:id="rId121">
        <w:r>
          <w:rPr>
            <w:color w:val="0000EE"/>
            <w:u w:val="single"/>
          </w:rPr>
          <w:t>https://tass.com/politics/2121237</w:t>
        </w:r>
      </w:hyperlink>
      <w:r>
        <w:t xml:space="preserve"> - Deputy Foreign Minister Alexander Pankin stated that restricted shipping in the Strait of Hormuz and the US naval blockade of Iran negatively affect Russia. He noted that while high oil prices depress demand, rising costs for fuel and fertilizers increase vulnerability due to imports. Pankin described the crisis as comparable to major events in the past 50-60 years. The situation follows conflicting statements from Iranian Foreign Minister Abbas Araghchi, US President Donald Trump, and the Islamic Revolutionary Guard Corps regarding the strait's status.</w:t>
      </w:r>
      <w:r/>
    </w:p>
    <w:p>
      <w:pPr>
        <w:pStyle w:val="ListNumber"/>
        <w:spacing w:line="240" w:lineRule="auto"/>
        <w:ind w:left="720"/>
      </w:pPr>
      <w:r/>
      <w:hyperlink r:id="rId122">
        <w:r>
          <w:rPr>
            <w:color w:val="0000EE"/>
            <w:u w:val="single"/>
          </w:rPr>
          <w:t>https://tass.com/world/2121277</w:t>
        </w:r>
      </w:hyperlink>
      <w:r>
        <w:t xml:space="preserve"> - US Central Command reported that US forces directed 31 vessels to turn around or return to port following the start of a naval blockade of Iran. The blockade began after US and Israeli operations against Iran on February 28. Although a two-week ceasefire was announced on April 7, tensions remain high. Iran has stated it does not intend to comply with a unilateral ceasefire extension and linked negotiations to the lifting of the blockade.</w:t>
      </w:r>
      <w:r/>
    </w:p>
    <w:p>
      <w:pPr>
        <w:pStyle w:val="ListNumber"/>
        <w:spacing w:line="240" w:lineRule="auto"/>
        <w:ind w:left="720"/>
      </w:pPr>
      <w:r/>
      <w:hyperlink r:id="rId123">
        <w:r>
          <w:rPr>
            <w:color w:val="0000EE"/>
            <w:u w:val="single"/>
          </w:rPr>
          <w:t>https://www.israelhayom.com/2026/04/23/irans-trump-card-is-the-gulf-states-nightmare-scenario/</w:t>
        </w:r>
      </w:hyperlink>
      <w:r>
        <w:t xml:space="preserve"> - President Trump extended the US-Iran ceasefire by three to five days to allow Tehran to formulate a proposal, while the US maintains a naval blockade in the Strait of Hormuz. Negotiations face internal divisions within Iran between the moderate camp led by President Masoud Pezeshkian and the hardline Islamic Revolutionary Guard Corps under Ahmad Vahidi. While a potential deal could involve halting uranium enrichment for 15 years and lifting sanctions, reports indicate continued US military preparations in the region. Tensions remain high with Houthi threats to disrupt Red Sea shipping and potential attacks on Saudi infrastructure if the blockade persists.</w:t>
      </w:r>
      <w:r/>
    </w:p>
    <w:p>
      <w:pPr>
        <w:pStyle w:val="ListNumber"/>
        <w:spacing w:line="240" w:lineRule="auto"/>
        <w:ind w:left="720"/>
      </w:pPr>
      <w:r/>
      <w:hyperlink r:id="rId124">
        <w:r>
          <w:rPr>
            <w:color w:val="0000EE"/>
            <w:u w:val="single"/>
          </w:rPr>
          <w:t>https://english.pravda.ru/news/society/166499-tuapse-oil-rain-toxic-air-drone-attack-pollution/</w:t>
        </w:r>
      </w:hyperlink>
      <w:r>
        <w:t xml:space="preserve"> - A drone strike on a marine terminal in Tuapse, Russia, on April 16 and 20 caused a fire and petroleum spill, leading to toxic air levels exceeding permissible limits by two to three times. Residents reported 'oil rain' and contamination affecting animals. Rospotrebnadzor advised residents to avoid outdoors and wear masks. Despite the pollution, the Ministry of Health reported no acute illness cases since April 20. The fire remains active as of April 21.</w:t>
      </w:r>
      <w:r/>
    </w:p>
    <w:p>
      <w:pPr>
        <w:pStyle w:val="ListNumber"/>
        <w:spacing w:line="240" w:lineRule="auto"/>
        <w:ind w:left="720"/>
      </w:pPr>
      <w:r/>
      <w:hyperlink r:id="rId125">
        <w:r>
          <w:rPr>
            <w:color w:val="0000EE"/>
            <w:u w:val="single"/>
          </w:rPr>
          <w:t>https://tribune.com.pk/story/2604332/south-koreas-special-envoy-seeks-irans-cooperation-on-strait-of-hormuz-transits</w:t>
        </w:r>
      </w:hyperlink>
      <w:r>
        <w:t xml:space="preserve"> - South Korea's special envoy to Iran, Chung Byung-ha, met with Iranian Foreign Minister Abbas Araghchi in Tehran to request cooperation for the safe transit of stranded vessels. Twenty-six South Korean ships and 173 crew members remain stuck in the Strait of Hormuz. While Seoul offered $500,000 in humanitarian aid, it stated no plans to pay a toll to Iran. The envoy also expressed hope for resumed Iran-US peace talks.</w:t>
      </w:r>
      <w:r/>
    </w:p>
    <w:p>
      <w:pPr>
        <w:pStyle w:val="ListNumber"/>
        <w:spacing w:line="240" w:lineRule="auto"/>
        <w:ind w:left="720"/>
      </w:pPr>
      <w:r/>
      <w:hyperlink r:id="rId126">
        <w:r>
          <w:rPr>
            <w:color w:val="0000EE"/>
            <w:u w:val="single"/>
          </w:rPr>
          <w:t>https://tass.com/pressreview/2121291</w:t>
        </w:r>
      </w:hyperlink>
      <w:r>
        <w:t xml:space="preserve"> - The European Union has approved a 90 billion euro interest-free loan to Ukraine for two years, with funds primarily designated for defence purposes. Simultaneously, the EU approved its 20th sanctions package against Russia, blacklisting 43 vessels of the Russian shadow fleet and introducing new restrictions on the Russian banking system and exports. These decisions were formalised after Hungary lifted its veto following the resumption of oil supplies through the Druzhba pipeline. France also denied reports of plans to deploy nuclear weapons to other European countries.</w:t>
      </w:r>
      <w:r/>
    </w:p>
    <w:p>
      <w:pPr>
        <w:pStyle w:val="ListNumber"/>
        <w:spacing w:line="240" w:lineRule="auto"/>
        <w:ind w:left="720"/>
      </w:pPr>
      <w:r/>
      <w:hyperlink r:id="rId127">
        <w:r>
          <w:rPr>
            <w:color w:val="0000EE"/>
            <w:u w:val="single"/>
          </w:rPr>
          <w:t>https://www.israelhayom.com/2026/04/23/irans-shadow-fleet-survives-us-strikes-still-threatens-hormuz/</w:t>
        </w:r>
      </w:hyperlink>
      <w:r>
        <w:t xml:space="preserve"> - Despite US claims that over 90% of Iran's navy was destroyed, the Islamic Revolutionary Guard Corps (IRGC) successfully seized two merchant ships using speedboats in the Strait of Hormuz. Intelligence sources indicate the IRGC retains approximately 50% of its pre-war assets, operating a 'shadow army' of hundreds to thousands of small, hard-to-detect vessels. These boats, equipped with missiles and mines, employ asymmetric guerrilla tactics to threaten military and commercial shipping, effectively keeping the strategic waterway closed through fear rather than conventional naval power.</w:t>
      </w:r>
      <w:r/>
    </w:p>
    <w:p>
      <w:pPr>
        <w:pStyle w:val="ListNumber"/>
        <w:spacing w:line="240" w:lineRule="auto"/>
        <w:ind w:left="720"/>
      </w:pPr>
      <w:r/>
      <w:hyperlink r:id="rId127">
        <w:r>
          <w:rPr>
            <w:color w:val="0000EE"/>
            <w:u w:val="single"/>
          </w:rPr>
          <w:t>https://www.israelhayom.com/2026/04/23/irans-shadow-fleet-survives-us-strikes-still-threatens-hormuz/</w:t>
        </w:r>
      </w:hyperlink>
      <w:r>
        <w:t xml:space="preserve"> - Despite US claims that over 90% of Iran's navy was destroyed, the Islamic Revolutionary Guard Corps (IRGC) successfully seized two merchant ships using speedboats in the Strait of Hormuz. Intelligence sources indicate the IRGC retains approximately 50% of its pre-war assets, operating a 'shadow army' of hundreds to thousands of small, hard-to-detect vessels. These boats, equipped with missiles and mines, employ asymmetric guerrilla tactics to threaten military and commercial shipping, effectively keeping the strategic waterway closed through fear rather than conventional naval power.</w:t>
      </w:r>
      <w:r/>
    </w:p>
    <w:p>
      <w:pPr>
        <w:pStyle w:val="ListNumber"/>
        <w:spacing w:line="240" w:lineRule="auto"/>
        <w:ind w:left="720"/>
      </w:pPr>
      <w:r/>
      <w:hyperlink r:id="rId128">
        <w:r>
          <w:rPr>
            <w:color w:val="0000EE"/>
            <w:u w:val="single"/>
          </w:rPr>
          <w:t>https://tass.com/world/2121379</w:t>
        </w:r>
      </w:hyperlink>
      <w:r>
        <w:t xml:space="preserve"> - Iranian Ambassador to Kazakhstan Ali Akbar Jowkar stated that military attacks on the port of Bandar-e Anzali threaten peace, trade cooperation, and the ecology of the Caspian Sea. The diplomat condemned the aggression by the US and Israel, noting damage to infrastructure and merchant ships. He called for condemnation by other Caspian states. The attacks occurred during a broader conflict where Iran reported 3,375 deaths. Recent ceasefire talks between Iran and the US failed to reach a long-term agreement, with Tehran rejecting a unilateral US extension of the truce.</w:t>
      </w:r>
      <w:r/>
    </w:p>
    <w:p>
      <w:pPr>
        <w:pStyle w:val="ListNumber"/>
        <w:spacing w:line="240" w:lineRule="auto"/>
        <w:ind w:left="720"/>
      </w:pPr>
      <w:r/>
      <w:hyperlink r:id="rId129">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129">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130">
        <w:r>
          <w:rPr>
            <w:color w:val="0000EE"/>
            <w:u w:val="single"/>
          </w:rPr>
          <w:t>https://www.traveldailynews.com/aviation/airports-across-italy-are-running-out-of-fuel/</w:t>
        </w:r>
      </w:hyperlink>
      <w:r>
        <w:t xml:space="preserve"> - Italian airports, including Brindisi, Bologna, and Venice, are experiencing critical fuel shortages caused by disruptions in the Strait of Hormuz due to the Middle East conflict. Brindisi has restricted fuel to essential services only, while Reggio Calabria and Pescara face quotas. Authorities warn other hubs like Milan Linate and Treviso of similar restrictions. Prime Minister Giorgia Meloni has visited Gulf states to secure supplies. The situation impacts airlines contractually linked to Air BP Italia, with priority given to emergency and long-haul flights until at least April 9.</w:t>
      </w:r>
      <w:r/>
    </w:p>
    <w:p>
      <w:pPr>
        <w:pStyle w:val="ListNumber"/>
        <w:spacing w:line="240" w:lineRule="auto"/>
        <w:ind w:left="720"/>
      </w:pPr>
      <w:r/>
      <w:hyperlink r:id="rId111">
        <w:r>
          <w:rPr>
            <w:color w:val="0000EE"/>
            <w:u w:val="single"/>
          </w:rPr>
          <w:t>https://www.moneyweb.co.za/news/south-africa/south-africa-ramps-up-fuel-imports-from-us-as-war-jolts-trade/</w:t>
        </w:r>
      </w:hyperlink>
      <w:r>
        <w:t xml:space="preserve"> - South Africa is increasing oil-product imports from the United States to replace supplies previously sourced from Middle Eastern Gulf states, including Oman, Saudi Arabia, and the United Arab Emirates. Following the conflict, which has choked flows through the Strait of Hormuz and raised prices, at least four tankers unloaded approximately 165,000 tons of refined fuels in Durban this month. This shift to distant suppliers adds to import costs due to higher fuel prices and freight rates. The nation, which imports nearly 80% of its fuel, is holding talks with importers and producers regarding transparent pump price calculations reflecting these new supply chain realities.</w:t>
      </w:r>
      <w:r/>
    </w:p>
    <w:p>
      <w:pPr>
        <w:pStyle w:val="ListNumber"/>
        <w:spacing w:line="240" w:lineRule="auto"/>
        <w:ind w:left="720"/>
      </w:pPr>
      <w:r/>
      <w:hyperlink r:id="rId131">
        <w:r>
          <w:rPr>
            <w:color w:val="0000EE"/>
            <w:u w:val="single"/>
          </w:rPr>
          <w:t>https://www.moneyweb.co.za/news/companies-and-deals/sasol-lifts-natref-output-ramps-up-lpg-production/</w:t>
        </w:r>
      </w:hyperlink>
      <w:r>
        <w:t xml:space="preserve"> - Sasol reported increased production at its Natref refinery and the commissioning of its first domestic liquefied petroleum gas (LPG) facility in South Africa during the third quarter. The group revised full-year fuel sales guidance upwards to 10-15% growth, citing strong demand and operational stability at Secunda. Conversely, gas production guidance was lowered to a 5-10% decline due to flooding in Mozambique and constraints at petroleum production agreement assets. Capital expenditure was trimmed to R20-22 billion as the company defers non-critical projects amid volatile geopolitical conditions and shifting market dynamics.</w:t>
      </w:r>
      <w:r/>
    </w:p>
    <w:p>
      <w:pPr>
        <w:pStyle w:val="ListNumber"/>
        <w:spacing w:line="240" w:lineRule="auto"/>
        <w:ind w:left="720"/>
      </w:pPr>
      <w:r/>
      <w:hyperlink r:id="rId132">
        <w:r>
          <w:rPr>
            <w:color w:val="0000EE"/>
            <w:u w:val="single"/>
          </w:rPr>
          <w:t>https://jurnalul.ro/bani-afaceri/economia/chisalita-adevar-incomod-europa-consuma-continuare-petrol-rusesc-1030770.html</w:t>
        </w:r>
      </w:hyperlink>
      <w:r>
        <w:t xml:space="preserve"> - Dumitru Chisăliță states that despite an 88% drop in direct Russian crude imports to the EU between 2021 and 2025, Russian oil remains in the European market through redirection to Asia and the Middle East for refining. The analysis indicates that refined products, including diesel, enter the EU via third countries like India and Turkey, bypassing sanctions. Consequently, while direct crude dependency has fallen, the EU continues to consume Russian-origin fuel through complex global trade mechanisms.</w:t>
      </w:r>
      <w:r/>
    </w:p>
    <w:p>
      <w:pPr>
        <w:pStyle w:val="ListNumber"/>
        <w:spacing w:line="240" w:lineRule="auto"/>
        <w:ind w:left="720"/>
      </w:pPr>
      <w:r/>
      <w:hyperlink r:id="rId133">
        <w:r>
          <w:rPr>
            <w:color w:val="0000EE"/>
            <w:u w:val="single"/>
          </w:rPr>
          <w:t>https://www.channelstv.com/2026/04/23/eurozone-business-activity-falls-on-mideast-war/</w:t>
        </w:r>
      </w:hyperlink>
      <w:r>
        <w:t xml:space="preserve"> - Eurozone business activity contracted for the first time in 16 months in April, with the Flash Eurozone purchasing managers' index (PMI) falling to 48.6 from 50.7 in March. The decline was driven by higher energy prices and disrupted global supply chains caused by the war in the Middle East. Concurrently, Asia's liquefied natural gas (LNG) imports are projected to drop to their lowest level in nearly six years due to the closure of the Strait of Hormuz, which cuts off cargoes from suppliers including Qatar and Nigeria.</w:t>
      </w:r>
      <w:r/>
    </w:p>
    <w:p>
      <w:pPr>
        <w:pStyle w:val="ListNumber"/>
        <w:spacing w:line="240" w:lineRule="auto"/>
        <w:ind w:left="720"/>
      </w:pPr>
      <w:r/>
      <w:hyperlink r:id="rId104">
        <w:r>
          <w:rPr>
            <w:color w:val="0000EE"/>
            <w:u w:val="single"/>
          </w:rPr>
          <w:t>https://www.moneytimes.com.br/sem-progresso-em-negociacoes-eua-ira-petroleo-sobe-e-brent-passa-de-us-103-fets/</w:t>
        </w:r>
      </w:hyperlink>
      <w:r>
        <w:t xml:space="preserve"> - Oil prices increased, with Brent crude surpassing $103 per barrel, following a lack of progress in peace negotiations between the United States and Iran. Both nations maintained restrictions on maritime traffic through the Strait of Hormuz. US crude exports reached a record high of 12.88 million barrels per day, while domestic crude inventories rose unexpectedly. Analysts noted that market expectations are being repriced due to ongoing tensions in the Gulf region.</w:t>
      </w:r>
      <w:r/>
    </w:p>
    <w:p>
      <w:pPr>
        <w:pStyle w:val="ListNumber"/>
        <w:spacing w:line="240" w:lineRule="auto"/>
        <w:ind w:left="720"/>
      </w:pPr>
      <w:r/>
      <w:hyperlink r:id="rId106">
        <w:r>
          <w:rPr>
            <w:color w:val="0000EE"/>
            <w:u w:val="single"/>
          </w:rPr>
          <w:t>https://www.bolnews.com/world/strait-of-hormuz-clearance-may-take-six-months-amid-mine-threat/</w:t>
        </w:r>
      </w:hyperlink>
      <w:r>
        <w:t xml:space="preserve"> - A Pentagon assessment warns that clearing Iranian-laid naval mines from the Strait of Hormuz could take up to six months, potentially causing prolonged disruption to global energy supplies. The report, cited by the Washington Post, notes that Iran may have deployed 20 or more advanced, GPS-guided mines. While the US Department of Defense has disputed some figures, Iranian officials maintain the strait remains closed to US naval forces. The situation has heightened concerns among global shipping and energy sectors regarding supply stability and logistics.</w:t>
      </w:r>
      <w:r/>
    </w:p>
    <w:p>
      <w:pPr>
        <w:pStyle w:val="ListNumber"/>
        <w:spacing w:line="240" w:lineRule="auto"/>
        <w:ind w:left="720"/>
      </w:pPr>
      <w:r/>
      <w:hyperlink r:id="rId129">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134">
        <w:r>
          <w:rPr>
            <w:color w:val="0000EE"/>
            <w:u w:val="single"/>
          </w:rPr>
          <w:t>https://blockonomi.com/crude-oil-climbs-above-105-amid-strait-of-hormuz-attacks-and-diplomatic-deadlock/</w:t>
        </w:r>
      </w:hyperlink>
      <w:r>
        <w:t xml:space="preserve"> - Crude oil prices climbed above $105 per barrel on Thursday following Iranian Revolutionary Guard attacks on three commercial vessels in the Strait of Hormuz. Despite a prolonged ceasefire agreement announced by President Donald Trump, diplomatic negotiations between Washington and Tehran remain at an impasse. Vessel movement through the strategic waterway effectively halted, with only one ship recorded crossing the strait. Brent crude closed above $100 for the first time since the ceasefire implementation, driven by fears of extended supply disruptions affecting global petroleum markets.</w:t>
      </w:r>
      <w:r/>
    </w:p>
    <w:p>
      <w:pPr>
        <w:pStyle w:val="ListNumber"/>
        <w:spacing w:line="240" w:lineRule="auto"/>
        <w:ind w:left="720"/>
      </w:pPr>
      <w:r/>
      <w:hyperlink r:id="rId132">
        <w:r>
          <w:rPr>
            <w:color w:val="0000EE"/>
            <w:u w:val="single"/>
          </w:rPr>
          <w:t>https://jurnalul.ro/bani-afaceri/economia/chisalita-adevar-incomod-europa-consuma-continuare-petrol-rusesc-1030770.html</w:t>
        </w:r>
      </w:hyperlink>
      <w:r>
        <w:t xml:space="preserve"> - Dumitru Chisăliță states that despite an 88% drop in direct Russian crude imports to the EU between 2021 and 2025, Russian oil remains in the European market through redirection to Asia and the Middle East for refining. The analysis indicates that refined products, including diesel, enter the EU via third countries like India and Turkey, bypassing sanctions. Consequently, while direct crude dependency has fallen, the EU continues to consume Russian-origin fuel through complex global trade mechanisms.</w:t>
      </w:r>
      <w:r/>
    </w:p>
    <w:p>
      <w:pPr>
        <w:pStyle w:val="ListNumber"/>
        <w:spacing w:line="240" w:lineRule="auto"/>
        <w:ind w:left="720"/>
      </w:pPr>
      <w:r/>
      <w:hyperlink r:id="rId135">
        <w:r>
          <w:rPr>
            <w:color w:val="0000EE"/>
            <w:u w:val="single"/>
          </w:rPr>
          <w:t>https://www.channelstv.com/2026/04/23/electric-vehicles-push-eu-car-sales-up-by-12-5/</w:t>
        </w:r>
      </w:hyperlink>
      <w:r>
        <w:t xml:space="preserve"> - New car sales in the European Union rose 12.5 per cent in March to 1.16 million vehicles, driven by a 49 per cent surge in fully electric vehicle sales and a 20 per cent increase in plug-in hybrids. The shift occurred as petrol prices spiked following geopolitical tensions in the Middle East. Hybrids remained the top choice at 37 per cent of sales, while simple petrol vehicles dropped to 23 per cent. Volkswagen retained the top market share position, though Stellantis gained ground. Tesla sales jumped nearly 60 per cent compared to the previous year.</w:t>
      </w:r>
      <w:r/>
    </w:p>
    <w:p>
      <w:pPr>
        <w:pStyle w:val="ListNumber"/>
        <w:spacing w:line="240" w:lineRule="auto"/>
        <w:ind w:left="720"/>
      </w:pPr>
      <w:r/>
      <w:hyperlink r:id="rId136">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37">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138">
        <w:r>
          <w:rPr>
            <w:color w:val="0000EE"/>
            <w:u w:val="single"/>
          </w:rPr>
          <w:t>https://www.skynewsarabia.com/business/1865786-%D8%B1%D8%A6%D9%8A%D8%B3-%D9%88%D9%83%D8%A7%D9%84%D8%A9-%D8%A7%D9%84%D8%B7%D8%A7%D9%82%D8%A9-%D8%A7%D9%84%D8%B9%D8%A7%D9%84%D9%85-%D9%8A%D9%88%D8%A7%D8%AC%D9%87-%D8%A3%D9%83%D8%A8%D8%B1-%D8%A3%D8%B2%D9%85%D8%A9-%D8%B7%D8%A7%D9%82%D8%A9-%D8%A7%D9%84%D8%AA%D8%A7%D8%B1%D9%8A%D8%AE</w:t>
        </w:r>
      </w:hyperlink>
      <w:r>
        <w:t xml:space="preserve"> - Fatih Birol, head of the International Energy Agency (IEA), stated that the global economy faces its largest energy crisis in history due to the closure of the Strait of Hormuz. He noted that 13 million barrels of oil per day are lost, causing severe disruptions in vital commodities. The IEA warned of an imminent shortage of aviation fuel in Europe, which relies heavily on Middle East refineries. While the agency released 400 million barrels of emergency reserves in March, Birol described this as a temporary painkiller rather than a cure, emphasising that reopening the strait is the only true solution. He also predicted a surge in nuclear, renewable, and coal energy usage.</w:t>
      </w:r>
      <w:r/>
    </w:p>
    <w:p>
      <w:pPr>
        <w:pStyle w:val="ListNumber"/>
        <w:spacing w:line="240" w:lineRule="auto"/>
        <w:ind w:left="720"/>
      </w:pPr>
      <w:r/>
      <w:hyperlink r:id="rId139">
        <w:r>
          <w:rPr>
            <w:color w:val="0000EE"/>
            <w:u w:val="single"/>
          </w:rPr>
          <w:t>https://www.zakenreisnieuws.nl/nieuws/categorie/2/airlines/eu-presenteert-maatregelen-om-brandstoftekort-te-voorkomen-luchthavens-opgelucht</w:t>
        </w:r>
      </w:hyperlink>
      <w:r>
        <w:t xml:space="preserve"> - The European Union announced measures on Wednesday to prevent fuel shortages, including establishing a new fuel observatory to monitor production and stocks. While ACI Europe's Olivier Jankovec stated no current shortage exists, the International Energy Agency warned of potential deficits within six weeks due to geopolitical tensions. Airlines like KLM and Lufthansa are cancelling flights due to rising kerosine prices, prompting calls to suspend aviation taxes.</w:t>
      </w:r>
      <w:r/>
    </w:p>
    <w:p>
      <w:pPr>
        <w:pStyle w:val="ListNumber"/>
        <w:spacing w:line="240" w:lineRule="auto"/>
        <w:ind w:left="720"/>
      </w:pPr>
      <w:r/>
      <w:hyperlink r:id="rId140">
        <w:r>
          <w:rPr>
            <w:color w:val="0000EE"/>
            <w:u w:val="single"/>
          </w:rPr>
          <w:t>https://energia.rp.pl/paliwa/art44216621-znamy-ceny-paliwa-na-piatek-24-kwietnia-benzyna-95-w-gore-do-6-03-zl-diesel-taniej-do-6-79-zl</w:t>
        </w:r>
      </w:hyperlink>
      <w:r>
        <w:t xml:space="preserve"> - The Polish government introduced maximum retail prices for fuel effective 24 April 2026 to mitigate energy market crisis impacts. Under the new formula, Pb95 gasoline is capped at 6.03 PLN per litre and diesel at 6.79 PLN, down from previous levels. The calculation uses wholesale averages from major market players, VAT, excise duties, and a fixed operational cost. Violations carry a penalty of 1 million PLN. Concurrently, global crude oil prices rose due to geopolitical tensions between Iran and the US.</w:t>
      </w:r>
      <w:r/>
    </w:p>
    <w:p>
      <w:pPr>
        <w:pStyle w:val="ListNumber"/>
        <w:spacing w:line="240" w:lineRule="auto"/>
        <w:ind w:left="720"/>
      </w:pPr>
      <w:r/>
      <w:hyperlink r:id="rId129">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130">
        <w:r>
          <w:rPr>
            <w:color w:val="0000EE"/>
            <w:u w:val="single"/>
          </w:rPr>
          <w:t>https://www.traveldailynews.com/aviation/airports-across-italy-are-running-out-of-fuel/</w:t>
        </w:r>
      </w:hyperlink>
      <w:r>
        <w:t xml:space="preserve"> - Italian airports, including Brindisi, Bologna, and Venice, are experiencing critical fuel shortages caused by disruptions in the Strait of Hormuz due to the Middle East conflict. Brindisi has restricted fuel to essential services only, while Reggio Calabria and Pescara face quotas. Authorities warn other hubs like Milan Linate and Treviso of similar restrictions. Prime Minister Giorgia Meloni has visited Gulf states to secure supplies. The situation impacts airlines contractually linked to Air BP Italia, with priority given to emergency and long-haul flights until at least April 9.</w:t>
      </w:r>
      <w:r/>
    </w:p>
    <w:p>
      <w:pPr>
        <w:pStyle w:val="ListNumber"/>
        <w:spacing w:line="240" w:lineRule="auto"/>
        <w:ind w:left="720"/>
      </w:pPr>
      <w:r/>
      <w:hyperlink r:id="rId111">
        <w:r>
          <w:rPr>
            <w:color w:val="0000EE"/>
            <w:u w:val="single"/>
          </w:rPr>
          <w:t>https://www.moneyweb.co.za/news/south-africa/south-africa-ramps-up-fuel-imports-from-us-as-war-jolts-trade/</w:t>
        </w:r>
      </w:hyperlink>
      <w:r>
        <w:t xml:space="preserve"> - South Africa is increasing oil-product imports from the United States to replace supplies previously sourced from Middle Eastern Gulf states, including Oman, Saudi Arabia, and the United Arab Emirates. Following the conflict, which has choked flows through the Strait of Hormuz and raised prices, at least four tankers unloaded approximately 165,000 tons of refined fuels in Durban this month. This shift to distant suppliers adds to import costs due to higher fuel prices and freight rates. The nation, which imports nearly 80% of its fuel, is holding talks with importers and producers regarding transparent pump price calculations reflecting these new supply chain realities.</w:t>
      </w:r>
      <w:r/>
    </w:p>
    <w:p>
      <w:pPr>
        <w:pStyle w:val="ListNumber"/>
        <w:spacing w:line="240" w:lineRule="auto"/>
        <w:ind w:left="720"/>
      </w:pPr>
      <w:r/>
      <w:hyperlink r:id="rId131">
        <w:r>
          <w:rPr>
            <w:color w:val="0000EE"/>
            <w:u w:val="single"/>
          </w:rPr>
          <w:t>https://www.moneyweb.co.za/news/companies-and-deals/sasol-lifts-natref-output-ramps-up-lpg-production/</w:t>
        </w:r>
      </w:hyperlink>
      <w:r>
        <w:t xml:space="preserve"> - Sasol reported increased production at its Natref refinery and the commissioning of its first domestic liquefied petroleum gas (LPG) facility in South Africa during the third quarter. The group revised full-year fuel sales guidance upwards to 10-15% growth, citing strong demand and operational stability at Secunda. Conversely, gas production guidance was lowered to a 5-10% decline due to flooding in Mozambique and constraints at petroleum production agreement assets. Capital expenditure was trimmed to R20-22 billion as the company defers non-critical projects amid volatile geopolitical conditions and shifting market dynamics.</w:t>
      </w:r>
      <w:r/>
    </w:p>
    <w:p>
      <w:pPr>
        <w:pStyle w:val="ListNumber"/>
        <w:spacing w:line="240" w:lineRule="auto"/>
        <w:ind w:left="720"/>
      </w:pPr>
      <w:r/>
      <w:hyperlink r:id="rId116">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138">
        <w:r>
          <w:rPr>
            <w:color w:val="0000EE"/>
            <w:u w:val="single"/>
          </w:rPr>
          <w:t>https://www.skynewsarabia.com/business/1865786-%D8%B1%D8%A6%D9%8A%D8%B3-%D9%88%D9%83%D8%A7%D9%84%D8%A9-%D8%A7%D9%84%D8%B7%D8%A7%D9%82%D8%A9-%D8%A7%D9%84%D8%B9%D8%A7%D9%84%D9%85-%D9%8A%D9%88%D8%A7%D8%AC%D9%87-%D8%A3%D9%83%D8%A8%D8%B1-%D8%A3%D8%B2%D9%85%D8%A9-%D8%B7%D8%A7%D9%82%D8%A9-%D8%A7%D9%84%D8%AA%D8%A7%D8%B1%D9%8A%D8%AE</w:t>
        </w:r>
      </w:hyperlink>
      <w:r>
        <w:t xml:space="preserve"> - Fatih Birol, head of the International Energy Agency (IEA), stated that the global economy faces its largest energy crisis in history due to the closure of the Strait of Hormuz. He noted that 13 million barrels of oil per day are lost, causing severe disruptions in vital commodities. The IEA warned of an imminent shortage of aviation fuel in Europe, which relies heavily on Middle East refineries. While the agency released 400 million barrels of emergency reserves in March, Birol described this as a temporary painkiller rather than a cure, emphasising that reopening the strait is the only true solution. He also predicted a surge in nuclear, renewable, and coal energy usage.</w:t>
      </w:r>
      <w:r/>
    </w:p>
    <w:p>
      <w:pPr>
        <w:pStyle w:val="ListNumber"/>
        <w:spacing w:line="240" w:lineRule="auto"/>
        <w:ind w:left="720"/>
      </w:pPr>
      <w:r/>
      <w:hyperlink r:id="rId131">
        <w:r>
          <w:rPr>
            <w:color w:val="0000EE"/>
            <w:u w:val="single"/>
          </w:rPr>
          <w:t>https://www.moneyweb.co.za/news/companies-and-deals/sasol-lifts-natref-output-ramps-up-lpg-production/</w:t>
        </w:r>
      </w:hyperlink>
      <w:r>
        <w:t xml:space="preserve"> - Sasol reported increased production at its Natref refinery and the commissioning of its first domestic liquefied petroleum gas (LPG) facility in South Africa during the third quarter. The group revised full-year fuel sales guidance upwards to 10-15% growth, citing strong demand and operational stability at Secunda. Conversely, gas production guidance was lowered to a 5-10% decline due to flooding in Mozambique and constraints at petroleum production agreement assets. Capital expenditure was trimmed to R20-22 billion as the company defers non-critical projects amid volatile geopolitical conditions and shifting market dynamics.</w:t>
      </w:r>
      <w:r/>
    </w:p>
    <w:p>
      <w:pPr>
        <w:pStyle w:val="ListNumber"/>
        <w:spacing w:line="240" w:lineRule="auto"/>
        <w:ind w:left="720"/>
      </w:pPr>
      <w:r/>
      <w:hyperlink r:id="rId141">
        <w:r>
          <w:rPr>
            <w:color w:val="0000EE"/>
            <w:u w:val="single"/>
          </w:rPr>
          <w:t>https://www.just-style.com/news/epoch-biodesign-biorecycling-plant-london/</w:t>
        </w:r>
      </w:hyperlink>
      <w:r>
        <w:t xml:space="preserve"> - Epoch Biodesign is constructing Europe's first and world's largest nylon 6,6 biorecycling plant at the Grapht Works facility in London, scheduled to open in the third quarter of 2026. The facility will utilise an AI-engineered enzymatic process to process hundreds of tonnes of post-consumer waste annually, recovering virgin-quality monomers. This development aims to support compliance with new EU Ecodesign for Sustainable Products Regulation rules effective July 2026, which prohibit the destruction of unsold garments. The company has secured over $50m in funding and signed a Memorandum of Understanding with INVISTA.</w:t>
      </w:r>
      <w:r/>
    </w:p>
    <w:p>
      <w:pPr>
        <w:pStyle w:val="ListNumber"/>
        <w:spacing w:line="240" w:lineRule="auto"/>
        <w:ind w:left="720"/>
      </w:pPr>
      <w:r/>
      <w:hyperlink r:id="rId142">
        <w:r>
          <w:rPr>
            <w:color w:val="0000EE"/>
            <w:u w:val="single"/>
          </w:rPr>
          <w:t>https://www.arkansasonline.com/news/2026/apr/23/oil-used-in-many-everyday-items/</w:t>
        </w:r>
      </w:hyperlink>
      <w:r>
        <w:t xml:space="preserve"> - The Iran war has constrained oil shipments, driving up costs for petrochemicals used in over 6,000 consumer products. Manufacturers report material costs rising by 10% to 30% for items ranging from toys and clothing to medical supplies. Companies like Aleni Brands and Gentell anticipate passing these increased production expenses to customers, with price hikes expected by early 2027 for some sectors. The article highlights the direct link between crude oil prices and the affordability of daily necessities.</w:t>
      </w:r>
      <w:r/>
    </w:p>
    <w:p>
      <w:pPr>
        <w:pStyle w:val="ListNumber"/>
        <w:spacing w:line="240" w:lineRule="auto"/>
        <w:ind w:left="720"/>
      </w:pPr>
      <w:r/>
      <w:hyperlink r:id="rId143">
        <w:r>
          <w:rPr>
            <w:color w:val="0000EE"/>
            <w:u w:val="single"/>
          </w:rPr>
          <w:t>https://www.viva.co.id/bisnis/1894049-panas-iran-sita-kapal-di-selat-hormuz-saat-trump-batalkan-serangan-harga-minyak-melejit</w:t>
        </w:r>
      </w:hyperlink>
      <w:r>
        <w:t xml:space="preserve"> - Iran has seized two foreign vessels in the Strait of Hormuz, accusing them of violating navigation rules, amidst heightened tensions in the Middle East. This action follows a surprise decision by US President Donald Trump to postpone planned further military strikes against Iran. While the US seeks dialogue, Iran's leadership insists that a ceasefire is only viable if military pressure is completely halted. The incident occurs as the conflict, which has caused thousands of deaths, continues to escalate with involvement from Hezbollah and ongoing US naval blockades.</w:t>
      </w:r>
      <w:r/>
    </w:p>
    <w:p>
      <w:pPr>
        <w:pStyle w:val="ListNumber"/>
        <w:spacing w:line="240" w:lineRule="auto"/>
        <w:ind w:left="720"/>
      </w:pPr>
      <w:r/>
      <w:hyperlink r:id="rId144">
        <w:r>
          <w:rPr>
            <w:color w:val="0000EE"/>
            <w:u w:val="single"/>
          </w:rPr>
          <w:t>https://www.seanews.com.tr/article/iran-releases-footage-of-ship-seizure-mob70hdd</w:t>
        </w:r>
      </w:hyperlink>
      <w:r>
        <w:t xml:space="preserve"> - The Islamic Revolutionary Guard Corps (IRGC) released footage showing armed forces seizing two vessels in the Strait of Hormuz. The operation involved small boats approaching the ships and soldiers taking control. Iran stated the vessels were endangering security. This action occurs amid ongoing tensions between Iran and the United States regarding naval blockades in the region.</w:t>
      </w:r>
      <w:r/>
    </w:p>
    <w:p>
      <w:pPr>
        <w:pStyle w:val="ListNumber"/>
        <w:spacing w:line="240" w:lineRule="auto"/>
        <w:ind w:left="720"/>
      </w:pPr>
      <w:r/>
      <w:hyperlink r:id="rId145">
        <w:r>
          <w:rPr>
            <w:color w:val="0000EE"/>
            <w:u w:val="single"/>
          </w:rPr>
          <w:t>https://www.seanews.com.tr/article/clearing-mines-in-the-strait-of-hormuz-may-take-six-months-mob4tkcd</w:t>
        </w:r>
      </w:hyperlink>
      <w:r>
        <w:t xml:space="preserve"> - Internal Pentagon assessments indicate that clearing mines in the Strait of Hormuz may require up to six months, even if hostilities cease. This timeline, based on an estimated 20 mines, exceeds previous public expectations and could prolong energy market volatility. The U.S. House Armed Services Committee was briefed on the situation, noting that Iran's mine-laying capabilities and undisclosed stockpiles may increase the number of mines. Despite a declared danger zone, commercial vessels continue to navigate the area.</w:t>
      </w:r>
      <w:r/>
    </w:p>
    <w:p>
      <w:pPr>
        <w:pStyle w:val="ListNumber"/>
        <w:spacing w:line="240" w:lineRule="auto"/>
        <w:ind w:left="720"/>
      </w:pPr>
      <w:r/>
      <w:hyperlink r:id="rId144">
        <w:r>
          <w:rPr>
            <w:color w:val="0000EE"/>
            <w:u w:val="single"/>
          </w:rPr>
          <w:t>https://www.seanews.com.tr/article/iran-releases-footage-of-ship-seizure-mob70hdd</w:t>
        </w:r>
      </w:hyperlink>
      <w:r>
        <w:t xml:space="preserve"> - The Islamic Revolutionary Guard Corps (IRGC) released footage showing armed forces seizing two vessels in the Strait of Hormuz. The operation involved small boats approaching the ships and soldiers taking control. Iran stated the vessels were endangering security. This action occurs amid ongoing tensions between Iran and the United States regarding naval blockades in the region.</w:t>
      </w:r>
      <w:r/>
    </w:p>
    <w:p>
      <w:pPr>
        <w:pStyle w:val="ListNumber"/>
        <w:spacing w:line="240" w:lineRule="auto"/>
        <w:ind w:left="720"/>
      </w:pPr>
      <w:r/>
      <w:hyperlink r:id="rId146">
        <w:r>
          <w:rPr>
            <w:color w:val="0000EE"/>
            <w:u w:val="single"/>
          </w:rPr>
          <w:t>https://cryptobriefing.com/iran-collects-first-revenue-from-strait-of-hormuz-tolls-deterring-ships/</w:t>
        </w:r>
      </w:hyperlink>
      <w:r>
        <w:t xml:space="preserve"> - Iranian state media reports the collection of toll revenue from the Strait of Hormuz, with funds deposited in the Central Bank. This operational toll regime is deterring non-Iranian vessels, reducing the probability of 80 daily ship transits by April 30 to 5%. The move converts a theoretical threat into an operational revenue stream, complicating diplomatic resolution and lowering market expectations for near-term traffic normalization.</w:t>
      </w:r>
      <w:r/>
    </w:p>
    <w:p>
      <w:pPr>
        <w:pStyle w:val="ListNumber"/>
        <w:spacing w:line="240" w:lineRule="auto"/>
        <w:ind w:left="720"/>
      </w:pPr>
      <w:r/>
      <w:hyperlink r:id="rId145">
        <w:r>
          <w:rPr>
            <w:color w:val="0000EE"/>
            <w:u w:val="single"/>
          </w:rPr>
          <w:t>https://www.seanews.com.tr/article/clearing-mines-in-the-strait-of-hormuz-may-take-six-months-mob4tkcd</w:t>
        </w:r>
      </w:hyperlink>
      <w:r>
        <w:t xml:space="preserve"> - Internal Pentagon assessments indicate that clearing mines in the Strait of Hormuz may require up to six months, even if hostilities cease. This timeline, based on an estimated 20 mines, exceeds previous public expectations and could prolong energy market volatility. The U.S. House Armed Services Committee was briefed on the situation, noting that Iran's mine-laying capabilities and undisclosed stockpiles may increase the number of mines. Despite a declared danger zone, commercial vessels continue to navigate the area.</w:t>
      </w:r>
      <w:r/>
    </w:p>
    <w:p>
      <w:pPr>
        <w:pStyle w:val="ListNumber"/>
        <w:spacing w:line="240" w:lineRule="auto"/>
        <w:ind w:left="720"/>
      </w:pPr>
      <w:r/>
      <w:hyperlink r:id="rId147">
        <w:r>
          <w:rPr>
            <w:color w:val="0000EE"/>
            <w:u w:val="single"/>
          </w:rPr>
          <w:t>https://www.seanews.com.tr/article/capacity-increased-in-panama-canal-transit-costs-at-mob93voc</w:t>
        </w:r>
      </w:hyperlink>
      <w:r>
        <w:t xml:space="preserve"> - The Panama Canal Authority reports increased operational capacity for the second quarter of 2026 following a rise in Gatun Lake water levels. Daily transits have returned to 36-40 ships, driven by high demand and geopolitical risks. However, transit costs have reached historic highs, prompting the implementation of the LoTSA 2.5 slot system to manage auctions. Operators are also evaluating alternative corridors like the 'Dry Canal' project in Mexico due to rising insurance premiums and security concerns.</w:t>
      </w:r>
      <w:r/>
    </w:p>
    <w:p>
      <w:pPr>
        <w:pStyle w:val="ListNumber"/>
        <w:spacing w:line="240" w:lineRule="auto"/>
        <w:ind w:left="720"/>
      </w:pPr>
      <w:r/>
      <w:hyperlink r:id="rId146">
        <w:r>
          <w:rPr>
            <w:color w:val="0000EE"/>
            <w:u w:val="single"/>
          </w:rPr>
          <w:t>https://cryptobriefing.com/iran-collects-first-revenue-from-strait-of-hormuz-tolls-deterring-ships/</w:t>
        </w:r>
      </w:hyperlink>
      <w:r>
        <w:t xml:space="preserve"> - Iranian state media reports the collection of toll revenue from the Strait of Hormuz, with funds deposited in the Central Bank. This operational toll regime is deterring non-Iranian vessels, reducing the probability of 80 daily ship transits by April 30 to 5%. The move converts a theoretical threat into an operational revenue stream, complicating diplomatic resolution and lowering market expectations for near-term traffic normalization.</w:t>
      </w:r>
      <w:r/>
    </w:p>
    <w:p>
      <w:pPr>
        <w:pStyle w:val="ListNumber"/>
        <w:spacing w:line="240" w:lineRule="auto"/>
        <w:ind w:left="720"/>
      </w:pPr>
      <w:r/>
      <w:hyperlink r:id="rId148">
        <w:r>
          <w:rPr>
            <w:color w:val="0000EE"/>
            <w:u w:val="single"/>
          </w:rPr>
          <w:t>https://www.tz.de/politik/weisses-haus-sagt-irans-marine-sei-ausgeloescht-waehrend-teheran-zwei-schiffe-beschlagnahmt-zr-94275028.html</w:t>
        </w:r>
      </w:hyperlink>
      <w:r>
        <w:t xml:space="preserve"> - White House Press Secretary Karoline Leavitt described the seizure of two ships by Iran in the Strait of Hormus as piracy. The incident occurred one day after President Donald Trump extended a ceasefire while maintaining a blockade of Iranian ports. Leavitt stated that Iran's navy was effectively eliminated and that the seizures did not violate the ceasefire as the vessels were neither American nor Iranian. Iranian media reported the MSC Francesca and the Epaminondas were escorted to Iran.</w:t>
      </w:r>
      <w:r/>
    </w:p>
    <w:p>
      <w:pPr>
        <w:pStyle w:val="ListNumber"/>
        <w:spacing w:line="240" w:lineRule="auto"/>
        <w:ind w:left="720"/>
      </w:pPr>
      <w:r/>
      <w:hyperlink r:id="rId149">
        <w:r>
          <w:rPr>
            <w:color w:val="0000EE"/>
            <w:u w:val="single"/>
          </w:rPr>
          <w:t>https://haitigazette.com/iran-war-whats-happening-on-day-55-after-trump-extended-ceasefire/</w:t>
        </w:r>
      </w:hyperlink>
      <w:r>
        <w:t xml:space="preserve"> - Senior Iranian officials attribute stalled peace negotiations to the US naval blockade of Iranian ports, which Iran's parliament speaker calls a violation of the ceasefire. Tensions have escalated in the Strait of Hormuz, where the Islamic Revolutionary Guard Corps captured two foreign vessels and fired on a third. While President Masoud Pezeshkian seeks dialogue, the White House states President Donald Trump has set no deadline for the ceasefire extension. Concurrently, talks regarding Israel and Lebanon face challenges due to Hezbollah's absence.</w:t>
      </w:r>
      <w:r/>
    </w:p>
    <w:p>
      <w:pPr>
        <w:pStyle w:val="ListNumber"/>
        <w:spacing w:line="240" w:lineRule="auto"/>
        <w:ind w:left="720"/>
      </w:pPr>
      <w:r/>
      <w:hyperlink r:id="rId150">
        <w:r>
          <w:rPr>
            <w:color w:val="0000EE"/>
            <w:u w:val="single"/>
          </w:rPr>
          <w:t>https://www.bahrainnews.net/news/279005142/iran-attacks-third-ship-thwarting-plans-for-resumption-of-talks</w:t>
        </w:r>
      </w:hyperlink>
      <w:r>
        <w:t xml:space="preserve"> - Iran's Revolutionary Guard attacked a third vessel in the Strait of Hormuz on April 22, disrupting diplomatic efforts for US-Iran talks. The attack occurred after US President Donald Trump extended a ceasefire. While one ship was reportedly stranded and two others seized, the third was fired upon without damage. Tensions remain high as both nations exchange actions at sea, risking global energy supply disruptions.</w:t>
      </w:r>
      <w:r/>
    </w:p>
    <w:p>
      <w:pPr>
        <w:pStyle w:val="ListNumber"/>
        <w:spacing w:line="240" w:lineRule="auto"/>
        <w:ind w:left="720"/>
      </w:pPr>
      <w:r/>
      <w:hyperlink r:id="rId150">
        <w:r>
          <w:rPr>
            <w:color w:val="0000EE"/>
            <w:u w:val="single"/>
          </w:rPr>
          <w:t>https://www.bahrainnews.net/news/279005142/iran-attacks-third-ship-thwarting-plans-for-resumption-of-talks</w:t>
        </w:r>
      </w:hyperlink>
      <w:r>
        <w:t xml:space="preserve"> - Iran's Revolutionary Guard attacked a third vessel in the Strait of Hormuz on April 22, disrupting diplomatic efforts for US-Iran talks. The attack occurred after US President Donald Trump extended a ceasefire. While one ship was reportedly stranded and two others seized, the third was fired upon without damage. Tensions remain high as both nations exchange actions at sea, risking global energy supply disruptions.</w:t>
      </w:r>
      <w:r/>
    </w:p>
    <w:p>
      <w:pPr>
        <w:pStyle w:val="ListNumber"/>
        <w:spacing w:line="240" w:lineRule="auto"/>
        <w:ind w:left="720"/>
      </w:pPr>
      <w:r/>
      <w:hyperlink r:id="rId151">
        <w:r>
          <w:rPr>
            <w:color w:val="0000EE"/>
            <w:u w:val="single"/>
          </w:rPr>
          <w:t>https://www.independent.co.uk/news/world/europe/iran-donald-trump-revolutionary-guard-strait-of-hormuz-euphoria-b2963019.html</w:t>
        </w:r>
      </w:hyperlink>
      <w:r>
        <w:t xml:space="preserve"> - Iran's Revolutionary Guard attacked three ships near the Strait of Hormuz, seizing two container vessels and stranding a third. This action follows conflicting statements from Iranian officials regarding the waterway's status and occurs shortly after US President Donald Trump announced an extension of a ceasefire. The attacks have caused significant confusion and halted shipping traffic, contributing to an ongoing global energy crisis. While the US enforces a naval blockade, intelligence suggests some Iranian oil shipments are still passing through the region.</w:t>
      </w:r>
      <w:r/>
    </w:p>
    <w:p>
      <w:pPr>
        <w:pStyle w:val="ListNumber"/>
        <w:spacing w:line="240" w:lineRule="auto"/>
        <w:ind w:left="720"/>
      </w:pPr>
      <w:r/>
      <w:hyperlink r:id="rId151">
        <w:r>
          <w:rPr>
            <w:color w:val="0000EE"/>
            <w:u w:val="single"/>
          </w:rPr>
          <w:t>https://www.independent.co.uk/news/world/europe/iran-donald-trump-revolutionary-guard-strait-of-hormuz-euphoria-b2963019.html</w:t>
        </w:r>
      </w:hyperlink>
      <w:r>
        <w:t xml:space="preserve"> - Iran's Revolutionary Guard attacked three ships near the Strait of Hormuz, seizing two container vessels and stranding a third. This action follows conflicting statements from Iranian officials regarding the waterway's status and occurs shortly after US President Donald Trump announced an extension of a ceasefire. The attacks have caused significant confusion and halted shipping traffic, contributing to an ongoing global energy crisis. While the US enforces a naval blockade, intelligence suggests some Iranian oil shipments are still passing through the region.</w:t>
      </w:r>
      <w:r/>
    </w:p>
    <w:p>
      <w:pPr>
        <w:pStyle w:val="ListNumber"/>
        <w:spacing w:line="240" w:lineRule="auto"/>
        <w:ind w:left="720"/>
      </w:pPr>
      <w:r/>
      <w:hyperlink r:id="rId152">
        <w:r>
          <w:rPr>
            <w:color w:val="0000EE"/>
            <w:u w:val="single"/>
          </w:rPr>
          <w:t>https://www.cnbc.com/2026/04/23/iran-economy-war-charts-rial-oil-strait-hormuz-blockade.html</w:t>
        </w:r>
      </w:hyperlink>
      <w:r>
        <w:t xml:space="preserve"> - Iran's economy is in severe decline due to the ongoing Middle East conflict, with inflation reaching 105% and the rial losing significant value. The U.S. blockade of the Strait of Hormuz and strikes on energy infrastructure have cut off most international trade and exports. Analysts warn that rebuilding the war-torn economy, which has suffered an estimated $200 billion to $270 billion in damage, may take more than a decade. The International Monetary Fund estimates a 6.1% economic shrinkage for 2026.</w:t>
      </w:r>
      <w:r/>
    </w:p>
    <w:p>
      <w:pPr>
        <w:pStyle w:val="ListNumber"/>
        <w:spacing w:line="240" w:lineRule="auto"/>
        <w:ind w:left="720"/>
      </w:pPr>
      <w:r/>
      <w:hyperlink r:id="rId152">
        <w:r>
          <w:rPr>
            <w:color w:val="0000EE"/>
            <w:u w:val="single"/>
          </w:rPr>
          <w:t>https://www.cnbc.com/2026/04/23/iran-economy-war-charts-rial-oil-strait-hormuz-blockade.html</w:t>
        </w:r>
      </w:hyperlink>
      <w:r>
        <w:t xml:space="preserve"> - Iran's economy is in severe decline due to the ongoing Middle East conflict, with inflation reaching 105% and the rial losing significant value. The U.S. blockade of the Strait of Hormuz and strikes on energy infrastructure have cut off most international trade and exports. Analysts warn that rebuilding the war-torn economy, which has suffered an estimated $200 billion to $270 billion in damage, may take more than a decade. The International Monetary Fund estimates a 6.1% economic shrinkage for 2026.</w:t>
      </w:r>
      <w:r/>
    </w:p>
    <w:p>
      <w:pPr>
        <w:pStyle w:val="ListNumber"/>
        <w:spacing w:line="240" w:lineRule="auto"/>
        <w:ind w:left="720"/>
      </w:pPr>
      <w:r/>
      <w:hyperlink r:id="rId129">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129">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130">
        <w:r>
          <w:rPr>
            <w:color w:val="0000EE"/>
            <w:u w:val="single"/>
          </w:rPr>
          <w:t>https://www.traveldailynews.com/aviation/airports-across-italy-are-running-out-of-fuel/</w:t>
        </w:r>
      </w:hyperlink>
      <w:r>
        <w:t xml:space="preserve"> - Italian airports, including Brindisi, Bologna, and Venice, are experiencing critical fuel shortages caused by disruptions in the Strait of Hormuz due to the Middle East conflict. Brindisi has restricted fuel to essential services only, while Reggio Calabria and Pescara face quotas. Authorities warn other hubs like Milan Linate and Treviso of similar restrictions. Prime Minister Giorgia Meloni has visited Gulf states to secure supplies. The situation impacts airlines contractually linked to Air BP Italia, with priority given to emergency and long-haul flights until at least April 9.</w:t>
      </w:r>
      <w:r/>
    </w:p>
    <w:p>
      <w:pPr>
        <w:pStyle w:val="ListNumber"/>
        <w:spacing w:line="240" w:lineRule="auto"/>
        <w:ind w:left="720"/>
      </w:pPr>
      <w:r/>
      <w:hyperlink r:id="rId130">
        <w:r>
          <w:rPr>
            <w:color w:val="0000EE"/>
            <w:u w:val="single"/>
          </w:rPr>
          <w:t>https://www.traveldailynews.com/aviation/airports-across-italy-are-running-out-of-fuel/</w:t>
        </w:r>
      </w:hyperlink>
      <w:r>
        <w:t xml:space="preserve"> - Italian airports, including Brindisi, Bologna, and Venice, are experiencing critical fuel shortages caused by disruptions in the Strait of Hormuz due to the Middle East conflict. Brindisi has restricted fuel to essential services only, while Reggio Calabria and Pescara face quotas. Authorities warn other hubs like Milan Linate and Treviso of similar restrictions. Prime Minister Giorgia Meloni has visited Gulf states to secure supplies. The situation impacts airlines contractually linked to Air BP Italia, with priority given to emergency and long-haul flights until at least April 9.</w:t>
      </w:r>
      <w:r/>
    </w:p>
    <w:p>
      <w:pPr>
        <w:pStyle w:val="ListNumber"/>
        <w:spacing w:line="240" w:lineRule="auto"/>
        <w:ind w:left="720"/>
      </w:pPr>
      <w:r/>
      <w:hyperlink r:id="rId150">
        <w:r>
          <w:rPr>
            <w:color w:val="0000EE"/>
            <w:u w:val="single"/>
          </w:rPr>
          <w:t>https://www.bahrainnews.net/news/279005142/iran-attacks-third-ship-thwarting-plans-for-resumption-of-talks</w:t>
        </w:r>
      </w:hyperlink>
      <w:r>
        <w:t xml:space="preserve"> - Iran's Revolutionary Guard attacked a third vessel in the Strait of Hormuz on April 22, disrupting diplomatic efforts for US-Iran talks. The attack occurred after US President Donald Trump extended a ceasefire. While one ship was reportedly stranded and two others seized, the third was fired upon without damage. Tensions remain high as both nations exchange actions at sea, risking global energy supply disruptions.</w:t>
      </w:r>
      <w:r/>
    </w:p>
    <w:p>
      <w:pPr>
        <w:pStyle w:val="ListNumber"/>
        <w:spacing w:line="240" w:lineRule="auto"/>
        <w:ind w:left="720"/>
      </w:pPr>
      <w:r/>
      <w:hyperlink r:id="rId153">
        <w:r>
          <w:rPr>
            <w:color w:val="0000EE"/>
            <w:u w:val="single"/>
          </w:rPr>
          <w:t>https://newtalk.tw/news/view/2026-04-23/1031440</w:t>
        </w:r>
      </w:hyperlink>
      <w:r>
        <w:t xml:space="preserve"> - Asian buyers are paying up to $4 million for priority passage through the Panama Canal due to the Iran-US conflict closing the Strait of Hormuz. This has disrupted global shipping routes, forcing a shift in energy supplies from the US Gulf to Asia. Argus Media data shows average auction prices for Panama-type locks reached $837,500, a tenfold increase. Waiting times for tankers have extended to 4.25 days as demand for US oil and fuel spikes.</w:t>
      </w:r>
      <w:r/>
    </w:p>
    <w:p>
      <w:pPr>
        <w:pStyle w:val="ListNumber"/>
        <w:spacing w:line="240" w:lineRule="auto"/>
        <w:ind w:left="720"/>
      </w:pPr>
      <w:r/>
      <w:hyperlink r:id="rId154">
        <w:r>
          <w:rPr>
            <w:color w:val="0000EE"/>
            <w:u w:val="single"/>
          </w:rPr>
          <w:t>https://bitcoinworld.co.in/wti-price-forecast-hormuz-closure/</w:t>
        </w:r>
      </w:hyperlink>
      <w:r>
        <w:t xml:space="preserve"> - West Texas Intermediate (WTI) crude oil futures climbed above the 20-day exponential moving average, marking a technical breakout after trading below it for two weeks. This bullish shift coincides with the indefinite closure of the Strait of Hormuz to commercial shipping due to escalating military tensions. The closure disrupts approximately 20% of global petroleum consumption, affecting major producers including Saudi Arabia, Iraq, Iran, and the UAE. Analysts and investment banks have revised WTI price forecasts upward, with Goldman Sachs projecting $85 per barrel within three months, driven by supply fears and limited OPEC+ capacity to offset the disruption.</w:t>
      </w:r>
      <w:r/>
    </w:p>
    <w:p>
      <w:pPr>
        <w:pStyle w:val="ListNumber"/>
        <w:spacing w:line="240" w:lineRule="auto"/>
        <w:ind w:left="720"/>
      </w:pPr>
      <w:r/>
      <w:hyperlink r:id="rId155">
        <w:r>
          <w:rPr>
            <w:color w:val="0000EE"/>
            <w:u w:val="single"/>
          </w:rPr>
          <w:t>https://ekonomi.haber7.com/ekonomi/haber/3622379-havacilikta-yakit-krizi-buyuyor-yaz-tatili-planlari-tehlikeye-girdi</w:t>
        </w:r>
      </w:hyperlink>
      <w:r>
        <w:t xml:space="preserve"> - Hürmüz Boğazı kapanması ve İran savaşı sonrası küresel enerji piyasalarındaki dalgalanma, Avrupa havacılık sektörünü etkiledi. Jet yakıtı stoklarındaki düşüş, yaz tatili öncesinde ciddi bir arz krizine işaret ediyor. AB Enerji Komiseri Dan Jørgensen, milyonlarca kişinin tatil planlarının risk altında olduğunu belirtti. Lufthansa'nın yaklaşık 20 bin uçuşu iptal etmesi beklenirken, bilet fiyatlarının artması öngörülüyor. Uluslararası Enerji Ajansı, önümüzdeki 5-6 hafta içinde ciddi yakıt arz sorunlarının ortaya çıkabileceğini uyardı. İngiltere hükümeti, yakıt arz güvenliğini sağlamak için acil planlar hazırladı.</w:t>
      </w:r>
      <w:r/>
    </w:p>
    <w:p>
      <w:pPr>
        <w:pStyle w:val="ListNumber"/>
        <w:spacing w:line="240" w:lineRule="auto"/>
        <w:ind w:left="720"/>
      </w:pPr>
      <w:r/>
      <w:hyperlink r:id="rId156">
        <w:r>
          <w:rPr>
            <w:color w:val="0000EE"/>
            <w:u w:val="single"/>
          </w:rPr>
          <w:t>https://bitcoinworld.co.in/oil-futures-supply-risk-rabobank/</w:t>
        </w:r>
      </w:hyperlink>
      <w:r>
        <w:t xml:space="preserve"> - Rabobank analysis indicates global oil futures markets systematically underprice the probability of supply disruptions. The Dutch banking group cites geopolitical tensions in the Middle East, sanctions on major exporters, and logistical bottlenecks as key factors ignored by current pricing. The bank's model estimates a 35% chance of significant disruption within six months, contrasting with futures implying less than 10%. With low global spare capacity and rising demand, Rabobank advises traders and hedgers to prepare for potential price spikes and volatility.</w:t>
      </w:r>
      <w:r/>
    </w:p>
    <w:p>
      <w:pPr>
        <w:pStyle w:val="ListNumber"/>
        <w:spacing w:line="240" w:lineRule="auto"/>
        <w:ind w:left="720"/>
      </w:pPr>
      <w:r/>
      <w:hyperlink r:id="rId157">
        <w:r>
          <w:rPr>
            <w:color w:val="0000EE"/>
            <w:u w:val="single"/>
          </w:rPr>
          <w:t>https://cryptobriefing.com/china-considers-slower-lending-rate-cuts-amid-economic-stability-focus/</w:t>
        </w:r>
      </w:hyperlink>
      <w:r>
        <w:t xml:space="preserve"> - Caixin reports that China is considering a slower pace of consumer lending rate cuts, aligning with the 15th Five-Year Plan's priority on economic stability and risk management. This cautious stance, which relies on liquidity measures rather than aggressive monetary easing, has increased trader concerns on Polymarket regarding 2026 GDP growth falling below 1.0%. The shift reflects worries that Beijing is prioritising stability over growth, potentially dragging on the economy amidst weak domestic demand and geopolitical friction with the US.</w:t>
      </w:r>
      <w:r/>
    </w:p>
    <w:p>
      <w:pPr>
        <w:pStyle w:val="ListNumber"/>
        <w:spacing w:line="240" w:lineRule="auto"/>
        <w:ind w:left="720"/>
      </w:pPr>
      <w:r/>
      <w:hyperlink r:id="rId139">
        <w:r>
          <w:rPr>
            <w:color w:val="0000EE"/>
            <w:u w:val="single"/>
          </w:rPr>
          <w:t>https://www.zakenreisnieuws.nl/nieuws/categorie/2/airlines/eu-presenteert-maatregelen-om-brandstoftekort-te-voorkomen-luchthavens-opgelucht</w:t>
        </w:r>
      </w:hyperlink>
      <w:r>
        <w:t xml:space="preserve"> - The European Union announced measures on Wednesday to prevent fuel shortages, including establishing a new fuel observatory to monitor production and stocks. While ACI Europe's Olivier Jankovec stated no current shortage exists, the International Energy Agency warned of potential deficits within six weeks due to geopolitical tensions. Airlines like KLM and Lufthansa are cancelling flights due to rising kerosine prices, prompting calls to suspend aviation taxes.</w:t>
      </w:r>
      <w:r/>
    </w:p>
    <w:p>
      <w:pPr>
        <w:pStyle w:val="ListNumber"/>
        <w:spacing w:line="240" w:lineRule="auto"/>
        <w:ind w:left="720"/>
      </w:pPr>
      <w:r/>
      <w:hyperlink r:id="rId158">
        <w:r>
          <w:rPr>
            <w:color w:val="0000EE"/>
            <w:u w:val="single"/>
          </w:rPr>
          <w:t>https://jornaleconomico.sapo.pt/noticias/atividade-da-zona-euro-recua-marcadamente-em-abril-pressionada-pela-guerra-no-medio-oriente/</w:t>
        </w:r>
      </w:hyperlink>
      <w:r>
        <w:t xml:space="preserve"> - Eurozone composite PMI fell to 48.6 in April from 50.7 in March, marking a shift to contraction and the lowest level since late 2024. The services sector dropped to a five-year low of 47.4, driven by energy shocks and Middle East war tensions involving the US, Israel, and Iran. Germany recorded its first contraction since May 2023, while France hit a 14-month low. Industrial output rose slightly due to precautionary stockpiling, but overall economic activity is trending towards recession with rising inflationary pressures.</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160">
        <w:r>
          <w:rPr>
            <w:color w:val="0000EE"/>
            <w:u w:val="single"/>
          </w:rPr>
          <w:t>https://www.indiavision.com/international/us-treasury-secretary-bessent-says-gulf-asian-allies-request-swap-lines/601883/</w:t>
        </w:r>
      </w:hyperlink>
      <w:r>
        <w:t xml:space="preserve"> - US Treasury Secretary Scott Bessent confirmed that allies in the Gulf region and Asia have formally requested currency swap lines to access US dollar liquidity. The requests were made during a press briefing to address global economic uncertainty. Bessent stated that decisions are based strictly on economic merits and US national interests, refuting claims of personal or political influence regarding the United Arab Emirates. The Treasury is evaluating requests to ensure robust financial frameworks and maintain global financial stability.</w:t>
      </w:r>
      <w:r/>
    </w:p>
    <w:p>
      <w:pPr>
        <w:pStyle w:val="ListNumber"/>
        <w:spacing w:line="240" w:lineRule="auto"/>
        <w:ind w:left="720"/>
      </w:pPr>
      <w:r/>
      <w:hyperlink r:id="rId161">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w:t>
      </w:r>
      <w:r/>
    </w:p>
    <w:p>
      <w:pPr>
        <w:pStyle w:val="ListNumber"/>
        <w:spacing w:line="240" w:lineRule="auto"/>
        <w:ind w:left="720"/>
      </w:pPr>
      <w:r/>
      <w:hyperlink r:id="rId162">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163">
        <w:r>
          <w:rPr>
            <w:color w:val="0000EE"/>
            <w:u w:val="single"/>
          </w:rPr>
          <w:t>https://www.energy-storage.news/accelerateeu-emergency-toolbox-policy-on-fossil-fuel-dependence-falls-short-on-energy-storage-trade-groups-say/</w:t>
        </w:r>
      </w:hyperlink>
      <w:r>
        <w:t xml:space="preserve"> - Trade groups argue the EU's AccelerateEU emergency toolbox fails to include concrete measures for energy storage adoption despite recognising its strategic importance. While the plan aims to reduce fossil fuel dependence and accelerate clean energy, critics note the absence of specific targets for long-duration energy storage and market mechanisms to boost non-fossil flexibility. Industry associations call for faster permitting, grid connection guidance, and explicit inclusion of long-duration technologies to ensure energy security and affordability.</w:t>
      </w:r>
      <w:r/>
    </w:p>
    <w:p>
      <w:pPr>
        <w:pStyle w:val="ListNumber"/>
        <w:spacing w:line="240" w:lineRule="auto"/>
        <w:ind w:left="720"/>
      </w:pPr>
      <w:r/>
      <w:hyperlink r:id="rId153">
        <w:r>
          <w:rPr>
            <w:color w:val="0000EE"/>
            <w:u w:val="single"/>
          </w:rPr>
          <w:t>https://newtalk.tw/news/view/2026-04-23/1031440</w:t>
        </w:r>
      </w:hyperlink>
      <w:r>
        <w:t xml:space="preserve"> - Asian buyers are paying up to $4 million for priority passage through the Panama Canal due to the Iran-US conflict closing the Strait of Hormuz. This has disrupted global shipping routes, forcing a shift in energy supplies from the US Gulf to Asia. Argus Media data shows average auction prices for Panama-type locks reached $837,500, a tenfold increase. Waiting times for tankers have extended to 4.25 days as demand for US oil and fuel spikes.</w:t>
      </w:r>
      <w:r/>
    </w:p>
    <w:p>
      <w:pPr>
        <w:pStyle w:val="ListNumber"/>
        <w:spacing w:line="240" w:lineRule="auto"/>
        <w:ind w:left="720"/>
      </w:pPr>
      <w:r/>
      <w:hyperlink r:id="rId164">
        <w:r>
          <w:rPr>
            <w:color w:val="0000EE"/>
            <w:u w:val="single"/>
          </w:rPr>
          <w:t>https://www.energyvoice.com/renewables-energy-transition/596261/electrification-european-fossil-fuel/</w:t>
        </w:r>
      </w:hyperlink>
      <w:r>
        <w:t xml:space="preserve"> - Copenhagen Infrastructure Partners (CIP) research indicates that embracing electrification could reduce European fossil fuel consumption by 80% by 2050. The report outlines plans to lower power prices by up to 40% and increase renewable supplies by 95%. Achieving these goals requires approximately 210 billion euros in annual investments and 2.9 trillion euros in grid infrastructure by 2050. CIP recommends policy reforms, including tax adjustments and stable offshore wind tenders, to enhance energy security and reduce dependence on imported fossil fuels.</w:t>
      </w:r>
      <w:r/>
    </w:p>
    <w:p>
      <w:pPr>
        <w:pStyle w:val="ListNumber"/>
        <w:spacing w:line="240" w:lineRule="auto"/>
        <w:ind w:left="720"/>
      </w:pPr>
      <w:r/>
      <w:hyperlink r:id="rId165">
        <w:r>
          <w:rPr>
            <w:color w:val="0000EE"/>
            <w:u w:val="single"/>
          </w:rPr>
          <w:t>https://ceenergynews.com/voices/clean-energy-central-and-eastern-europe/</w:t>
        </w:r>
      </w:hyperlink>
      <w:r>
        <w:t xml:space="preserve"> - Central and Eastern Europe faces severe challenges due to uncertain natural gas supplies and spiking prices, which threaten industrial production and economic stability. While short-term measures like subsidies and price caps offer temporary relief, they are deemed unsustainable. The region's high import dependency and fiscal constraints necessitate a shift towards decarbonisation to ensure long-term energy security and competitiveness. Countries are urging the EU for continued support while recognising the urgent need to replace fossil fuels with renewable infrastructure.</w:t>
      </w:r>
      <w:r/>
    </w:p>
    <w:p>
      <w:pPr>
        <w:pStyle w:val="ListNumber"/>
        <w:spacing w:line="240" w:lineRule="auto"/>
        <w:ind w:left="720"/>
      </w:pPr>
      <w:r/>
      <w:hyperlink r:id="rId146">
        <w:r>
          <w:rPr>
            <w:color w:val="0000EE"/>
            <w:u w:val="single"/>
          </w:rPr>
          <w:t>https://cryptobriefing.com/iran-collects-first-revenue-from-strait-of-hormuz-tolls-deterring-ships/</w:t>
        </w:r>
      </w:hyperlink>
      <w:r>
        <w:t xml:space="preserve"> - Iranian state media reports the collection of toll revenue from the Strait of Hormuz, with funds deposited in the Central Bank. This operational toll regime is deterring non-Iranian vessels, reducing the probability of 80 daily ship transits by April 30 to 5%. The move converts a theoretical threat into an operational revenue stream, complicating diplomatic resolution and lowering market expectations for near-term traffic normalization.</w:t>
      </w:r>
      <w:r/>
    </w:p>
    <w:p>
      <w:pPr>
        <w:pStyle w:val="ListNumber"/>
        <w:spacing w:line="240" w:lineRule="auto"/>
        <w:ind w:left="720"/>
      </w:pPr>
      <w:r/>
      <w:hyperlink r:id="rId166">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67">
        <w:r>
          <w:rPr>
            <w:color w:val="0000EE"/>
            <w:u w:val="single"/>
          </w:rPr>
          <w:t>https://www.mercomindia.com/irena-calls-for-tariff-cuts-on-renewables-after-middle-east-oil-shock</w:t>
        </w:r>
      </w:hyperlink>
      <w:r>
        <w:t xml:space="preserve"> - Amid global fuel market disruptions caused by the war in the Middle East, the International Renewable Energy Agency (IRENA) has proposed removing or reducing tariff and non-tariff barriers on imported renewable energy equipment for the short term. The agency outlined short-term, medium-term, and long-term solutions for policymakers to ensure resilience against future fossil fuel shocks. Recommendations include deploying distributed renewable energy solutions, accelerating solar photovoltaic battery hybrid mini-grids, fast-tracking renewable infrastructure projects, incentivizing battery energy storage, and promoting electrification of transport and heating sectors to mitigate risks from fuel price volatility and supply disruptions.</w:t>
      </w:r>
      <w:r/>
    </w:p>
    <w:p>
      <w:pPr>
        <w:pStyle w:val="ListNumber"/>
        <w:spacing w:line="240" w:lineRule="auto"/>
        <w:ind w:left="720"/>
      </w:pPr>
      <w:r/>
      <w:hyperlink r:id="rId168">
        <w:r>
          <w:rPr>
            <w:color w:val="0000EE"/>
            <w:u w:val="single"/>
          </w:rPr>
          <w:t>https://cryptobriefing.com/us-intercepts-iranian-oil-tankers-complicating-peace-deal-prospects/</w:t>
        </w:r>
      </w:hyperlink>
      <w:r>
        <w:t xml:space="preserve"> - The US intercepted two Iranian oil supertankers in the Strait of Hormuz, escalating tensions and reducing the likelihood of a US-Iran peace deal by April 22, 2026, to 0.1%. This development has negatively impacted prediction markets regarding the resolution contract and Trump's demands for sanction relief. The seizure signals a hardline US posture, making rapid diplomatic resolution less likely. Market participants are monitoring statements from US Special Envoy Steve Witkoff and Iranian Foreign Minister Abbas Araghchi for further developments.</w:t>
      </w:r>
      <w:r/>
    </w:p>
    <w:p>
      <w:pPr>
        <w:pStyle w:val="ListNumber"/>
        <w:spacing w:line="240" w:lineRule="auto"/>
        <w:ind w:left="720"/>
      </w:pPr>
      <w:r/>
      <w:hyperlink r:id="rId169">
        <w:r>
          <w:rPr>
            <w:color w:val="0000EE"/>
            <w:u w:val="single"/>
          </w:rPr>
          <w:t>https://cryptobriefing.com/oil-tops-100-as-iranian-boats-fire-on-ships-in-strait-of-hormuz/</w:t>
        </w:r>
      </w:hyperlink>
      <w:r>
        <w:t xml:space="preserve"> - Oil prices rose above $100 per barrel after Iranian boats fired on ships in the Strait of Hormuz, raising fears of supply disruptions. Despite the escalation, trading odds for WTI crude reaching $160 in April remain unchanged at 0.9%, indicating trader skepticism regarding immediate dramatic price increases. The event highlights geopolitical risks in the region, with attention focused on OPEC+ statements and potential shifts in US military posture.</w:t>
      </w:r>
      <w:r/>
    </w:p>
    <w:p>
      <w:pPr>
        <w:pStyle w:val="ListNumber"/>
        <w:spacing w:line="240" w:lineRule="auto"/>
        <w:ind w:left="720"/>
      </w:pPr>
      <w:r/>
      <w:hyperlink r:id="rId170">
        <w:r>
          <w:rPr>
            <w:color w:val="0000EE"/>
            <w:u w:val="single"/>
          </w:rPr>
          <w:t>https://cryptobriefing.com/iran-seizes-ships-in-hormuz-trump-demands-talks-within-days/</w:t>
        </w:r>
      </w:hyperlink>
      <w:r>
        <w:t xml:space="preserve"> - Iran has seized ships in the Strait of Hormuz, prompting President Trump to demand talks within days. This development has reduced the market probability of a US-Iran Hormuz blockade lifting by May 31 from 82% to 74%. Trading volume for the related prediction market is $27,582 in USDC. Traders are hedging against further escalation, with odds for the blockade remaining through May 31 now at 26 cents. Watch for statements from US or Iranian leadership over the next few days.</w:t>
      </w:r>
      <w:r/>
    </w:p>
    <w:p>
      <w:pPr>
        <w:pStyle w:val="ListNumber"/>
        <w:spacing w:line="240" w:lineRule="auto"/>
        <w:ind w:left="720"/>
      </w:pPr>
      <w:r/>
      <w:hyperlink r:id="rId171">
        <w:r>
          <w:rPr>
            <w:color w:val="0000EE"/>
            <w:u w:val="single"/>
          </w:rPr>
          <w:t>https://tradebrains.in/wti-crude-futures-eye-95-as-us-iran-naval-tensions-ignite-supply-fears/</w:t>
        </w:r>
      </w:hyperlink>
      <w:r>
        <w:t xml:space="preserve"> - WTI crude futures rose 1.5% to $94.44 per barrel on Thursday as military interceptions of Iranian tankers in Asian waters and a tightening US supply outlook fueled market volatility. Diplomatic efforts between the US and Iran showed little progress, with Tehran asserting control over the Strait of Hormuz. US inventories of refined products declined, indicating solid demand. Investors remain alert to upward momentum amid deteriorating security in the Persian Gulf.</w:t>
      </w:r>
      <w:r/>
    </w:p>
    <w:p>
      <w:pPr>
        <w:pStyle w:val="ListNumber"/>
        <w:spacing w:line="240" w:lineRule="auto"/>
        <w:ind w:left="720"/>
      </w:pPr>
      <w:r/>
      <w:hyperlink r:id="rId162">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172">
        <w:r>
          <w:rPr>
            <w:color w:val="0000EE"/>
            <w:u w:val="single"/>
          </w:rPr>
          <w:t>https://chemindigest.com/ministry-of-petroleum-and-natural-gas-forms-panel-to-probe-barmer-refinery-fire/</w:t>
        </w:r>
      </w:hyperlink>
      <w:r>
        <w:t xml:space="preserve"> - The Ministry of Petroleum and Natural Gas has constituted a four-member expert team led by M. Venkatesh to investigate a fire at the crude distillation unit of the HPCL Rajasthan Refinery Limited in Barmer, Rajasthan. The incident, caused by a suspected hydrocarbon leak, was contained without structural damage. Consequently, the refinery's inauguration, originally scheduled for April 21, has been postponed pending the investigation's conclusion. Authorities confirm that all units remain safe and the financial impact is unlikely to be material.</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173">
        <w:r>
          <w:rPr>
            <w:color w:val="0000EE"/>
            <w:u w:val="single"/>
          </w:rPr>
          <w:t>https://cryptobriefing.com/iran-closes-strait-of-hormuz-over-ceasefire-breaches-complicating-us-talks/</w:t>
        </w:r>
      </w:hyperlink>
      <w:r>
        <w:t xml:space="preserve"> - Iran has closed the Strait of Hormuz citing ceasefire breaches, which has significantly reduced the probability of a Trump-Iran meeting by April 30 to 3.2%. This action complicates diplomatic progress between the US and Iran, as the strait carries approximately 20% of global oil supply. Market odds for a resolution by the deadline have fallen from 8% to 3.2%, reflecting bearish sentiment regarding the deteriorating conditions and mutual distrust between the parties.</w:t>
      </w:r>
      <w:r/>
    </w:p>
    <w:p>
      <w:pPr>
        <w:pStyle w:val="ListNumber"/>
        <w:spacing w:line="240" w:lineRule="auto"/>
        <w:ind w:left="720"/>
      </w:pPr>
      <w:r/>
      <w:hyperlink r:id="rId174">
        <w:r>
          <w:rPr>
            <w:color w:val="0000EE"/>
            <w:u w:val="single"/>
          </w:rPr>
          <w:t>https://www.dnevnik.bg/sviat/2026/04/23/4906222_petrolut_otnovo_prehvurli_100_dolara/?ref=rss</w:t>
        </w:r>
      </w:hyperlink>
      <w:r>
        <w:t xml:space="preserve"> - Crude oil prices surpassed $100 per barrel due to ongoing instability in the Middle East. The second round of negotiations between the US and Iran failed to occur, with both nations continuing to block the Strait of Hormuz. Brent futures on the London Stock Exchange exceeded $103.39 per barrel, while US WTI futures reached $94.38 per barrel. The White House stated that a timeline for a ceasefire remains undetermined. Meanwhile, US crude oil exports increased to a record 12.88 million barrels per day.</w:t>
      </w:r>
      <w:r/>
    </w:p>
    <w:p>
      <w:pPr>
        <w:pStyle w:val="ListNumber"/>
        <w:spacing w:line="240" w:lineRule="auto"/>
        <w:ind w:left="720"/>
      </w:pPr>
      <w:r/>
      <w:hyperlink r:id="rId153">
        <w:r>
          <w:rPr>
            <w:color w:val="0000EE"/>
            <w:u w:val="single"/>
          </w:rPr>
          <w:t>https://newtalk.tw/news/view/2026-04-23/1031440</w:t>
        </w:r>
      </w:hyperlink>
      <w:r>
        <w:t xml:space="preserve"> - Asian buyers are paying up to $4 million for priority passage through the Panama Canal due to the Iran-US conflict closing the Strait of Hormuz. This has disrupted global shipping routes, forcing a shift in energy supplies from the US Gulf to Asia. Argus Media data shows average auction prices for Panama-type locks reached $837,500, a tenfold increase. Waiting times for tankers have extended to 4.25 days as demand for US oil and fuel spikes.</w:t>
      </w:r>
      <w:r/>
    </w:p>
    <w:p>
      <w:pPr>
        <w:pStyle w:val="ListNumber"/>
        <w:spacing w:line="240" w:lineRule="auto"/>
        <w:ind w:left="720"/>
      </w:pPr>
      <w:r/>
      <w:hyperlink r:id="rId154">
        <w:r>
          <w:rPr>
            <w:color w:val="0000EE"/>
            <w:u w:val="single"/>
          </w:rPr>
          <w:t>https://bitcoinworld.co.in/wti-price-forecast-hormuz-closure/</w:t>
        </w:r>
      </w:hyperlink>
      <w:r>
        <w:t xml:space="preserve"> - West Texas Intermediate (WTI) crude oil futures climbed above the 20-day exponential moving average, marking a technical breakout after trading below it for two weeks. This bullish shift coincides with the indefinite closure of the Strait of Hormuz to commercial shipping due to escalating military tensions. The closure disrupts approximately 20% of global petroleum consumption, affecting major producers including Saudi Arabia, Iraq, Iran, and the UAE. Analysts and investment banks have revised WTI price forecasts upward, with Goldman Sachs projecting $85 per barrel within three months, driven by supply fears and limited OPEC+ capacity to offset the disruption.</w:t>
      </w:r>
      <w:r/>
    </w:p>
    <w:p>
      <w:pPr>
        <w:pStyle w:val="ListNumber"/>
        <w:spacing w:line="240" w:lineRule="auto"/>
        <w:ind w:left="720"/>
      </w:pPr>
      <w:r/>
      <w:hyperlink r:id="rId175">
        <w:r>
          <w:rPr>
            <w:color w:val="0000EE"/>
            <w:u w:val="single"/>
          </w:rPr>
          <w:t>https://en.yna.co.kr/view/AEN20260423009200320</w:t>
        </w:r>
      </w:hyperlink>
      <w:r>
        <w:t xml:space="preserve"> - The South Korean government has decided to maintain current price ceilings on regular gasoline, diesel, and kerosene for another two weeks. The Ministry of Trade, Industry and Resources cited global energy volatility and domestic demand management as reasons for the extension, marking the second consecutive freeze under the system introduced in mid-March. Maximum prices remain at 1,934 won, 1,923 won, and 1,530 won per liter respectively. Officials confirmed the government will provide fiscal compensation to refineries for losses incurred due to the caps.</w:t>
      </w:r>
      <w:r/>
    </w:p>
    <w:p>
      <w:pPr>
        <w:pStyle w:val="ListNumber"/>
        <w:spacing w:line="240" w:lineRule="auto"/>
        <w:ind w:left="720"/>
      </w:pPr>
      <w:r/>
      <w:hyperlink r:id="rId156">
        <w:r>
          <w:rPr>
            <w:color w:val="0000EE"/>
            <w:u w:val="single"/>
          </w:rPr>
          <w:t>https://bitcoinworld.co.in/oil-futures-supply-risk-rabobank/</w:t>
        </w:r>
      </w:hyperlink>
      <w:r>
        <w:t xml:space="preserve"> - Rabobank analysis indicates global oil futures markets systematically underprice the probability of supply disruptions. The Dutch banking group cites geopolitical tensions in the Middle East, sanctions on major exporters, and logistical bottlenecks as key factors ignored by current pricing. The bank's model estimates a 35% chance of significant disruption within six months, contrasting with futures implying less than 10%. With low global spare capacity and rising demand, Rabobank advises traders and hedgers to prepare for potential price spikes and volatility.</w:t>
      </w:r>
      <w:r/>
    </w:p>
    <w:p>
      <w:pPr>
        <w:pStyle w:val="ListNumber"/>
        <w:spacing w:line="240" w:lineRule="auto"/>
        <w:ind w:left="720"/>
      </w:pPr>
      <w:r/>
      <w:hyperlink r:id="rId146">
        <w:r>
          <w:rPr>
            <w:color w:val="0000EE"/>
            <w:u w:val="single"/>
          </w:rPr>
          <w:t>https://cryptobriefing.com/iran-collects-first-revenue-from-strait-of-hormuz-tolls-deterring-ships/</w:t>
        </w:r>
      </w:hyperlink>
      <w:r>
        <w:t xml:space="preserve"> - Iranian state media reports the collection of toll revenue from the Strait of Hormuz, with funds deposited in the Central Bank. This operational toll regime is deterring non-Iranian vessels, reducing the probability of 80 daily ship transits by April 30 to 5%. The move converts a theoretical threat into an operational revenue stream, complicating diplomatic resolution and lowering market expectations for near-term traffic normalization.</w:t>
      </w:r>
      <w:r/>
    </w:p>
    <w:p>
      <w:pPr>
        <w:pStyle w:val="ListNumber"/>
        <w:spacing w:line="240" w:lineRule="auto"/>
        <w:ind w:left="720"/>
      </w:pPr>
      <w:r/>
      <w:hyperlink r:id="rId176">
        <w:r>
          <w:rPr>
            <w:color w:val="0000EE"/>
            <w:u w:val="single"/>
          </w:rPr>
          <w:t>https://www.prnewswire.com/news-releases/aliphatic-hydrocarbon-solvents--thinners-market-worth-6-81-billion-by-2032---exclusive-report-by-marketsandmarkets-302751191.html</w:t>
        </w:r>
      </w:hyperlink>
      <w:r>
        <w:t xml:space="preserve"> - The global aliphatic hydrocarbon solvents and thinners market is forecast to grow from $5.26 billion in 2026 to $6.81 billion by 2032, representing a CAGR of 4.4%. Growth is primarily driven by increasing demand from the paints and coatings, adhesives, and industrial cleaning sectors, supported by construction and automotive activities. The Asia Pacific region is expected to register the highest CAGR of 5.0% and hold the largest market share due to expanding manufacturing bases in countries such as China, India, Japan, and South Korea. Key market players include ExxonMobil, Shell, Phillips 66, SK Geocentric, and Calumet, while the hexane and adhesives segments are projected to grow at the highest rates.</w:t>
      </w:r>
      <w:r/>
    </w:p>
    <w:p>
      <w:pPr>
        <w:pStyle w:val="ListNumber"/>
        <w:spacing w:line="240" w:lineRule="auto"/>
        <w:ind w:left="720"/>
      </w:pPr>
      <w:r/>
      <w:hyperlink r:id="rId177">
        <w:r>
          <w:rPr>
            <w:color w:val="0000EE"/>
            <w:u w:val="single"/>
          </w:rPr>
          <w:t>https://londonlovesbusiness.com/russia-is-set-to-shut-a-key-oil-pipeline-in-a-fresh-blow-to-europes-energy-security/</w:t>
        </w:r>
      </w:hyperlink>
      <w:r>
        <w:t xml:space="preserve"> - Moscow announced plans to close the Druzhba oil pipeline within nine days due to technical constraints, redirecting Kazakh oil previously sent to Germany. The move threatens Europe's energy security as the Druzhba network supplies multiple central European nations. Germany, which relies on the pipeline for 17% of crude at the Schwedt refinery, has stated contingency plans are in place to maintain supply security despite potential capacity reductions at the facility.</w:t>
      </w:r>
      <w:r/>
    </w:p>
    <w:p>
      <w:pPr>
        <w:pStyle w:val="ListNumber"/>
        <w:spacing w:line="240" w:lineRule="auto"/>
        <w:ind w:left="720"/>
      </w:pPr>
      <w:r/>
      <w:hyperlink r:id="rId178">
        <w:r>
          <w:rPr>
            <w:color w:val="0000EE"/>
            <w:u w:val="single"/>
          </w:rPr>
          <w:t>https://www.wmtw.com/article/us-iran-ceasefire-blockade-tensions-peace-talks/71104292</w:t>
        </w:r>
      </w:hyperlink>
      <w:r>
        <w:t xml:space="preserve"> - The US-Iran ceasefire remains in effect during the eighth week of conflict, though tensions are escalating due to a US blockade of Iranian ports in the Strait of Hormuz. White House Press Secretary Karoline Leavitt stated that President Donald Trump dictates the timeline, with no deadline set for Iranian proposals. Iran questions the ceasefire's validity, citing the blockade and recent seizures of Western-allied ships. Negotiations in Pakistan have stalled, with Iran casting doubt on attending a second round. Additionally, US Navy Secretary John Phelan was abruptly removed from his post.</w:t>
      </w:r>
      <w:r/>
    </w:p>
    <w:p>
      <w:pPr>
        <w:pStyle w:val="ListNumber"/>
        <w:spacing w:line="240" w:lineRule="auto"/>
        <w:ind w:left="720"/>
      </w:pPr>
      <w:r/>
      <w:hyperlink r:id="rId179">
        <w:r>
          <w:rPr>
            <w:color w:val="0000EE"/>
            <w:u w:val="single"/>
          </w:rPr>
          <w:t>https://www.al-monitor.com/originals/2026/04/iran-says-wont-reopen-hormuz-if-us-upholds-naval-blockade</w:t>
        </w:r>
      </w:hyperlink>
      <w:r>
        <w:t xml:space="preserve"> - Iran stated it will not reopen the Strait of Hormuz while the United States continues its naval blockade of Iranian ports. Amidst a tense standoff, US President Donald Trump extended a ceasefire indefinitely, though Iran welcomed Pakistan's mediation efforts without commenting on the extension. Tensions escalated as Iran's Revolutionary Guards seized two commercial vessels in the strait, and US forces directed dozens of ships to turn back. Separately, Israeli strikes killed five people in Lebanon, including a journalist, despite a truce. Iran's judiciary denied US claims regarding the execution of arrested women. Oil prices rose on the news.</w:t>
      </w:r>
      <w:r/>
    </w:p>
    <w:p>
      <w:pPr>
        <w:pStyle w:val="ListNumber"/>
        <w:spacing w:line="240" w:lineRule="auto"/>
        <w:ind w:left="720"/>
      </w:pPr>
      <w:r/>
      <w:hyperlink r:id="rId180">
        <w:r>
          <w:rPr>
            <w:color w:val="0000EE"/>
            <w:u w:val="single"/>
          </w:rPr>
          <w:t>https://londonlovesbusiness.com/putin-turns-fuel-boss-as-refineries-keep-catching-fire-amid-ukraines-successful-strikes/</w:t>
        </w:r>
      </w:hyperlink>
      <w:r>
        <w:t xml:space="preserve"> - Russia is preparing to implement stricter state control over fuel production and distribution through draft agreements with major oil companies. The Energy Ministry aims to set recommended production volumes, domestic deliveries, and export levels, requiring firms to prioritise the internal market. This move follows repeated disruptions to refinery operations caused by Ukrainian drone strikes throughout 2025, which have led to record downtime and regional shortages. The arrangements, running until the end of 2026, also include measures to limit retail price increases within inflation levels and allow the state to monitor compliance. The Tuapse oil refinery in the Krasnodar region was among the recent targets hit by Kyiv's forces.</w:t>
      </w:r>
      <w:r/>
    </w:p>
    <w:p>
      <w:pPr>
        <w:pStyle w:val="ListNumber"/>
        <w:spacing w:line="240" w:lineRule="auto"/>
        <w:ind w:left="720"/>
      </w:pPr>
      <w:r/>
      <w:hyperlink r:id="rId181">
        <w:r>
          <w:rPr>
            <w:color w:val="0000EE"/>
            <w:u w:val="single"/>
          </w:rPr>
          <w:t>https://www.al-monitor.com/originals/2026/04/explainer-hormuz-crisis-throws-spotlight-worlds-largest-chokepoint-malacca-strait</w:t>
        </w:r>
      </w:hyperlink>
      <w:r>
        <w:t xml:space="preserve"> - The closure of the Strait of Hormuz has prompted Asian policymakers to reassess the security of the Strait of Malacca, the world's busiest waterway. Carrying nearly 22% of global maritime trade and 29% of maritime oil flows, the strait is critical for energy shipments to China, Japan, and South Korea. Despite joint patrols by Indonesia, Malaysia, Singapore, and Thailand to combat piracy and illegal transfers, officials warn that conflicts in the South China Sea or Taiwan Strait could disrupt this vital route, potentially causing significant delays and price increases.</w:t>
      </w:r>
      <w:r/>
    </w:p>
    <w:p>
      <w:pPr>
        <w:pStyle w:val="ListNumber"/>
        <w:spacing w:line="240" w:lineRule="auto"/>
        <w:ind w:left="720"/>
      </w:pPr>
      <w:r/>
      <w:hyperlink r:id="rId177">
        <w:r>
          <w:rPr>
            <w:color w:val="0000EE"/>
            <w:u w:val="single"/>
          </w:rPr>
          <w:t>https://londonlovesbusiness.com/russia-is-set-to-shut-a-key-oil-pipeline-in-a-fresh-blow-to-europes-energy-security/</w:t>
        </w:r>
      </w:hyperlink>
      <w:r>
        <w:t xml:space="preserve"> - Moscow announced plans to close the Druzhba oil pipeline within nine days due to technical constraints, redirecting Kazakh oil previously sent to Germany. The move threatens Europe's energy security as the Druzhba network supplies multiple central European nations. Germany, which relies on the pipeline for 17% of crude at the Schwedt refinery, has stated contingency plans are in place to maintain supply security despite potential capacity reductions at the facility.</w:t>
      </w:r>
      <w:r/>
    </w:p>
    <w:p>
      <w:pPr>
        <w:pStyle w:val="ListNumber"/>
        <w:spacing w:line="240" w:lineRule="auto"/>
        <w:ind w:left="720"/>
      </w:pPr>
      <w:r/>
      <w:hyperlink r:id="rId182">
        <w:r>
          <w:rPr>
            <w:color w:val="0000EE"/>
            <w:u w:val="single"/>
          </w:rPr>
          <w:t>https://www.al-monitor.com/originals/2026/04/iran-economy-looks-set-withstand-us-naval-blockade</w:t>
        </w:r>
      </w:hyperlink>
      <w:r>
        <w:t xml:space="preserve"> - Analysts suggest Iran's economy will resist a US naval blockade of its ports, despite potential short-term oil output reductions. While US officials claim Iran is facing financial collapse and storage limits, experts note the regime has previously endured significant revenue declines. Production is expected to drop in April, but Iran may divert crude to other facilities. The standoff in the Strait of Hormuz continues as peace talks proceed, with Iran vowing not to reopen the strait while the blockade remains.</w:t>
      </w:r>
      <w:r/>
    </w:p>
    <w:p>
      <w:pPr>
        <w:pStyle w:val="ListNumber"/>
        <w:spacing w:line="240" w:lineRule="auto"/>
        <w:ind w:left="720"/>
      </w:pPr>
      <w:r/>
      <w:hyperlink r:id="rId179">
        <w:r>
          <w:rPr>
            <w:color w:val="0000EE"/>
            <w:u w:val="single"/>
          </w:rPr>
          <w:t>https://www.al-monitor.com/originals/2026/04/iran-says-wont-reopen-hormuz-if-us-upholds-naval-blockade</w:t>
        </w:r>
      </w:hyperlink>
      <w:r>
        <w:t xml:space="preserve"> - Iran stated it will not reopen the Strait of Hormuz while the United States continues its naval blockade of Iranian ports. Amidst a tense standoff, US President Donald Trump extended a ceasefire indefinitely, though Iran welcomed Pakistan's mediation efforts without commenting on the extension. Tensions escalated as Iran's Revolutionary Guards seized two commercial vessels in the strait, and US forces directed dozens of ships to turn back. Separately, Israeli strikes killed five people in Lebanon, including a journalist, despite a truce. Iran's judiciary denied US claims regarding the execution of arrested women. Oil prices rose on the news.</w:t>
      </w:r>
      <w:r/>
    </w:p>
    <w:p>
      <w:pPr>
        <w:pStyle w:val="ListNumber"/>
        <w:spacing w:line="240" w:lineRule="auto"/>
        <w:ind w:left="720"/>
      </w:pPr>
      <w:r/>
      <w:hyperlink r:id="rId183">
        <w:r>
          <w:rPr>
            <w:color w:val="0000EE"/>
            <w:u w:val="single"/>
          </w:rPr>
          <w:t>https://www.indiatoday.in/world/story/iran-india-ship-seized-armed-masked-iranian-soldiers-video-hormuz-strait-2900393-2026-04-23?utm_source=rss</w:t>
        </w:r>
      </w:hyperlink>
      <w:r>
        <w:t xml:space="preserve"> - Iranian forces seized two merchant vessels, including the India-bound Epaminondas, in the Strait of Hormuz. Masked commandos boarded the ships using speedboats, causing damage to the Epaminondas bridge but no crew injuries. The incident follows a US seizure of Iranian ships and complicates relations between India and Iran despite previous assurances of safety for friendly nations.</w:t>
      </w:r>
      <w:r/>
    </w:p>
    <w:p>
      <w:pPr>
        <w:pStyle w:val="ListNumber"/>
        <w:spacing w:line="240" w:lineRule="auto"/>
        <w:ind w:left="720"/>
      </w:pPr>
      <w:r/>
      <w:hyperlink r:id="rId181">
        <w:r>
          <w:rPr>
            <w:color w:val="0000EE"/>
            <w:u w:val="single"/>
          </w:rPr>
          <w:t>https://www.al-monitor.com/originals/2026/04/explainer-hormuz-crisis-throws-spotlight-worlds-largest-chokepoint-malacca-strait</w:t>
        </w:r>
      </w:hyperlink>
      <w:r>
        <w:t xml:space="preserve"> - The closure of the Strait of Hormuz has prompted Asian policymakers to reassess the security of the Strait of Malacca, the world's busiest waterway. Carrying nearly 22% of global maritime trade and 29% of maritime oil flows, the strait is critical for energy shipments to China, Japan, and South Korea. Despite joint patrols by Indonesia, Malaysia, Singapore, and Thailand to combat piracy and illegal transfers, officials warn that conflicts in the South China Sea or Taiwan Strait could disrupt this vital route, potentially causing significant delays and price increases.</w:t>
      </w:r>
      <w:r/>
    </w:p>
    <w:p>
      <w:pPr>
        <w:pStyle w:val="ListNumber"/>
        <w:spacing w:line="240" w:lineRule="auto"/>
        <w:ind w:left="720"/>
      </w:pPr>
      <w:r/>
      <w:hyperlink r:id="rId184">
        <w:r>
          <w:rPr>
            <w:color w:val="0000EE"/>
            <w:u w:val="single"/>
          </w:rPr>
          <w:t>https://www.jpost.com/middle-east/iran-news/article-893895</w:t>
        </w:r>
      </w:hyperlink>
      <w:r>
        <w:t xml:space="preserve"> - The United States has expanded Operation Economic Fury beyond the Strait of Hormuz to intercept vessels providing material support to the Iranian regime. Following the initial blockade of Iranian ports, US forces boarded the Iranian-flagged tanker Touska and a stateless vessel linked to smuggling in the Indo-Pacific. The Department of Defense, State Department, and Treasury Department are coordinating this campaign to cut off Iran's oil exports and fund its war efforts while ceasefire negotiations continue. The operation may cost up to $400 million daily.</w:t>
      </w:r>
      <w:r/>
    </w:p>
    <w:p>
      <w:pPr>
        <w:pStyle w:val="ListNumber"/>
        <w:spacing w:line="240" w:lineRule="auto"/>
        <w:ind w:left="720"/>
      </w:pPr>
      <w:r/>
      <w:hyperlink r:id="rId183">
        <w:r>
          <w:rPr>
            <w:color w:val="0000EE"/>
            <w:u w:val="single"/>
          </w:rPr>
          <w:t>https://www.indiatoday.in/world/story/iran-india-ship-seized-armed-masked-iranian-soldiers-video-hormuz-strait-2900393-2026-04-23?utm_source=rss</w:t>
        </w:r>
      </w:hyperlink>
      <w:r>
        <w:t xml:space="preserve"> - Iranian forces seized two merchant vessels, including the India-bound Epaminondas, in the Strait of Hormuz. Masked commandos boarded the ships using speedboats, causing damage to the Epaminondas bridge but no crew injuries. The incident follows a US seizure of Iranian ships and complicates relations between India and Iran despite previous assurances of safety for friendly nations.</w:t>
      </w:r>
      <w:r/>
    </w:p>
    <w:p>
      <w:pPr>
        <w:pStyle w:val="ListNumber"/>
        <w:spacing w:line="240" w:lineRule="auto"/>
        <w:ind w:left="720"/>
      </w:pPr>
      <w:r/>
      <w:hyperlink r:id="rId185">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184">
        <w:r>
          <w:rPr>
            <w:color w:val="0000EE"/>
            <w:u w:val="single"/>
          </w:rPr>
          <w:t>https://www.jpost.com/middle-east/iran-news/article-893895</w:t>
        </w:r>
      </w:hyperlink>
      <w:r>
        <w:t xml:space="preserve"> - The United States has expanded Operation Economic Fury beyond the Strait of Hormuz to intercept vessels providing material support to the Iranian regime. Following the initial blockade of Iranian ports, US forces boarded the Iranian-flagged tanker Touska and a stateless vessel linked to smuggling in the Indo-Pacific. The Department of Defense, State Department, and Treasury Department are coordinating this campaign to cut off Iran's oil exports and fund its war efforts while ceasefire negotiations continue. The operation may cost up to $400 million daily.</w:t>
      </w:r>
      <w:r/>
    </w:p>
    <w:p>
      <w:pPr>
        <w:pStyle w:val="ListNumber"/>
        <w:spacing w:line="240" w:lineRule="auto"/>
        <w:ind w:left="720"/>
      </w:pPr>
      <w:r/>
      <w:hyperlink r:id="rId186">
        <w:r>
          <w:rPr>
            <w:color w:val="0000EE"/>
            <w:u w:val="single"/>
          </w:rPr>
          <w:t>https://www.manchestereveningnews.co.uk/news/world-news/iran-says-trump-misled-claims-33820580</w:t>
        </w:r>
      </w:hyperlink>
      <w:r>
        <w:t xml:space="preserve"> - Iran's judiciary denied claims that eight female protesters were scheduled for execution, stating US President Donald Trump was misled by fake news. Trump claimed Iran terminated planned executions and released four women, with the others facing one month in prison. Meanwhile, Iran launched attacks on three vessels in the Strait of Hormuz, seizing two, escalating tensions with the US blockade.</w:t>
      </w:r>
      <w:r/>
    </w:p>
    <w:p>
      <w:pPr>
        <w:pStyle w:val="ListNumber"/>
        <w:spacing w:line="240" w:lineRule="auto"/>
        <w:ind w:left="720"/>
      </w:pPr>
      <w:r/>
      <w:hyperlink r:id="rId187">
        <w:r>
          <w:rPr>
            <w:color w:val="0000EE"/>
            <w:u w:val="single"/>
          </w:rPr>
          <w:t>http://cargotalk.in/the-strait-of-hormuz-law-leverage-and-limits-in-todays-geopolitics/</w:t>
        </w:r>
      </w:hyperlink>
      <w:r>
        <w:t xml:space="preserve"> - The Strait of Hormuz is classified as an international strait under the United Nations Convention on the Law of the Sea (UNCLOS), granting all ships and aircraft the right of transit passage. While Iran and Oman claim territorial sovereignty, coastal states cannot suspend, deny, or charge tolls for simple passage. Charges are permitted only for specific services like pilotage. The framework establishes a balance between qualified coastal sovereignty and guaranteed international navigation rights, though geopolitical tensions may lead to partial interference despite legal prohibitions on closure.</w:t>
      </w:r>
      <w:r/>
    </w:p>
    <w:p>
      <w:pPr>
        <w:pStyle w:val="ListNumber"/>
        <w:spacing w:line="240" w:lineRule="auto"/>
        <w:ind w:left="720"/>
      </w:pPr>
      <w:r/>
      <w:hyperlink r:id="rId186">
        <w:r>
          <w:rPr>
            <w:color w:val="0000EE"/>
            <w:u w:val="single"/>
          </w:rPr>
          <w:t>https://www.manchestereveningnews.co.uk/news/world-news/iran-says-trump-misled-claims-33820580</w:t>
        </w:r>
      </w:hyperlink>
      <w:r>
        <w:t xml:space="preserve"> - Iran's judiciary denied claims that eight female protesters were scheduled for execution, stating US President Donald Trump was misled by fake news. Trump claimed Iran terminated planned executions and released four women, with the others facing one month in prison. Meanwhile, Iran launched attacks on three vessels in the Strait of Hormuz, seizing two, escalating tensions with the US blockade.</w:t>
      </w:r>
      <w:r/>
    </w:p>
    <w:p>
      <w:pPr>
        <w:pStyle w:val="ListNumber"/>
        <w:spacing w:line="240" w:lineRule="auto"/>
        <w:ind w:left="720"/>
      </w:pPr>
      <w:r/>
      <w:hyperlink r:id="rId188">
        <w:r>
          <w:rPr>
            <w:color w:val="0000EE"/>
            <w:u w:val="single"/>
          </w:rPr>
          <w:t>https://iol.co.za/business-report/economy/2026-04-23-geopolitical-tensions-impact-global-markets-as-iran-seizes-vessels/</w:t>
        </w:r>
      </w:hyperlink>
      <w:r>
        <w:t xml:space="preserve"> - Iran seized two commercial vessels in the Strait of Hormuz, escalating tensions with the United States and raising fears of conflict in a key oil supply region. Consequently, oil prices surged above $100 per barrel to $103. Asian markets fell amid investor wariness despite strong technology sector earnings. Gold prices dipped to approximately $4,705 per ounce as investors reallocated portfolios. The South African rand also reacted to the shifting landscape, trading at R16.53 to the US dollar.</w:t>
      </w:r>
      <w:r/>
    </w:p>
    <w:p>
      <w:pPr>
        <w:pStyle w:val="ListNumber"/>
        <w:spacing w:line="240" w:lineRule="auto"/>
        <w:ind w:left="720"/>
      </w:pPr>
      <w:r/>
      <w:hyperlink r:id="rId189">
        <w:r>
          <w:rPr>
            <w:color w:val="0000EE"/>
            <w:u w:val="single"/>
          </w:rPr>
          <w:t>https://www.viva.co.id/berita/dunia/1894032-italia-siapkan-4-kapal-buat-bersihkan-ranjau-di-selat-hormuz</w:t>
        </w:r>
      </w:hyperlink>
      <w:r>
        <w:t xml:space="preserve"> - Italian Navy Chief of Staff Admiral Giuseppe Berutti Bergotto announced that Italy is preparing four vessels for a potential mine clearance mission in the Strait of Hormuz. The proposed group includes two mine sweepers, escort units, and logistics support, operating within an international coalition alongside France, the UK, the Netherlands, and Belgium. This initiative follows regional escalation involving the US, Israel, and Iran, which has disrupted shipping and caused oil prices to surge. The US previously deployed robots to clear suspected Iranian mines in the strait.</w:t>
      </w:r>
      <w:r/>
    </w:p>
    <w:p>
      <w:pPr>
        <w:pStyle w:val="ListNumber"/>
        <w:spacing w:line="240" w:lineRule="auto"/>
        <w:ind w:left="720"/>
      </w:pPr>
      <w:r/>
      <w:hyperlink r:id="rId179">
        <w:r>
          <w:rPr>
            <w:color w:val="0000EE"/>
            <w:u w:val="single"/>
          </w:rPr>
          <w:t>https://www.al-monitor.com/originals/2026/04/iran-says-wont-reopen-hormuz-if-us-upholds-naval-blockade</w:t>
        </w:r>
      </w:hyperlink>
      <w:r>
        <w:t xml:space="preserve"> - Iran stated it will not reopen the Strait of Hormuz while the United States continues its naval blockade of Iranian ports. Amidst a tense standoff, US President Donald Trump extended a ceasefire indefinitely, though Iran welcomed Pakistan's mediation efforts without commenting on the extension. Tensions escalated as Iran's Revolutionary Guards seized two commercial vessels in the strait, and US forces directed dozens of ships to turn back. Separately, Israeli strikes killed five people in Lebanon, including a journalist, despite a truce. Iran's judiciary denied US claims regarding the execution of arrested women. Oil prices rose on the news.</w:t>
      </w:r>
      <w:r/>
    </w:p>
    <w:p>
      <w:pPr>
        <w:pStyle w:val="ListNumber"/>
        <w:spacing w:line="240" w:lineRule="auto"/>
        <w:ind w:left="720"/>
      </w:pPr>
      <w:r/>
      <w:hyperlink r:id="rId190">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181">
        <w:r>
          <w:rPr>
            <w:color w:val="0000EE"/>
            <w:u w:val="single"/>
          </w:rPr>
          <w:t>https://www.al-monitor.com/originals/2026/04/explainer-hormuz-crisis-throws-spotlight-worlds-largest-chokepoint-malacca-strait</w:t>
        </w:r>
      </w:hyperlink>
      <w:r>
        <w:t xml:space="preserve"> - The closure of the Strait of Hormuz has prompted Asian policymakers to reassess the security of the Strait of Malacca, the world's busiest waterway. Carrying nearly 22% of global maritime trade and 29% of maritime oil flows, the strait is critical for energy shipments to China, Japan, and South Korea. Despite joint patrols by Indonesia, Malaysia, Singapore, and Thailand to combat piracy and illegal transfers, officials warn that conflicts in the South China Sea or Taiwan Strait could disrupt this vital route, potentially causing significant delays and price increases.</w:t>
      </w:r>
      <w:r/>
    </w:p>
    <w:p>
      <w:pPr>
        <w:pStyle w:val="ListNumber"/>
        <w:spacing w:line="240" w:lineRule="auto"/>
        <w:ind w:left="720"/>
      </w:pPr>
      <w:r/>
      <w:hyperlink r:id="rId188">
        <w:r>
          <w:rPr>
            <w:color w:val="0000EE"/>
            <w:u w:val="single"/>
          </w:rPr>
          <w:t>https://iol.co.za/business-report/economy/2026-04-23-geopolitical-tensions-impact-global-markets-as-iran-seizes-vessels/</w:t>
        </w:r>
      </w:hyperlink>
      <w:r>
        <w:t xml:space="preserve"> - Iran seized two commercial vessels in the Strait of Hormuz, escalating tensions with the United States and raising fears of conflict in a key oil supply region. Consequently, oil prices surged above $100 per barrel to $103. Asian markets fell amid investor wariness despite strong technology sector earnings. Gold prices dipped to approximately $4,705 per ounce as investors reallocated portfolios. The South African rand also reacted to the shifting landscape, trading at R16.53 to the US dollar.</w:t>
      </w:r>
      <w:r/>
    </w:p>
    <w:p>
      <w:pPr>
        <w:pStyle w:val="ListNumber"/>
        <w:spacing w:line="240" w:lineRule="auto"/>
        <w:ind w:left="720"/>
      </w:pPr>
      <w:r/>
      <w:hyperlink r:id="rId169">
        <w:r>
          <w:rPr>
            <w:color w:val="0000EE"/>
            <w:u w:val="single"/>
          </w:rPr>
          <w:t>https://cryptobriefing.com/oil-tops-100-as-iranian-boats-fire-on-ships-in-strait-of-hormuz/</w:t>
        </w:r>
      </w:hyperlink>
      <w:r>
        <w:t xml:space="preserve"> - Oil prices rose above $100 per barrel after Iranian boats fired on ships in the Strait of Hormuz, raising fears of supply disruptions. Despite the escalation, trading odds for WTI crude reaching $160 in April remain unchanged at 0.9%, indicating trader skepticism regarding immediate dramatic price increases. The event highlights geopolitical risks in the region, with attention focused on OPEC+ statements and potential shifts in US military posture.</w:t>
      </w:r>
      <w:r/>
    </w:p>
    <w:p>
      <w:pPr>
        <w:pStyle w:val="ListNumber"/>
        <w:spacing w:line="240" w:lineRule="auto"/>
        <w:ind w:left="720"/>
      </w:pPr>
      <w:r/>
      <w:hyperlink r:id="rId182">
        <w:r>
          <w:rPr>
            <w:color w:val="0000EE"/>
            <w:u w:val="single"/>
          </w:rPr>
          <w:t>https://www.al-monitor.com/originals/2026/04/iran-economy-looks-set-withstand-us-naval-blockade</w:t>
        </w:r>
      </w:hyperlink>
      <w:r>
        <w:t xml:space="preserve"> - Analysts suggest Iran's economy will resist a US naval blockade of its ports, despite potential short-term oil output reductions. While US officials claim Iran is facing financial collapse and storage limits, experts note the regime has previously endured significant revenue declines. Production is expected to drop in April, but Iran may divert crude to other facilities. The standoff in the Strait of Hormuz continues as peace talks proceed, with Iran vowing not to reopen the strait while the blockade remains.</w:t>
      </w:r>
      <w:r/>
    </w:p>
    <w:p>
      <w:pPr>
        <w:pStyle w:val="ListNumber"/>
        <w:spacing w:line="240" w:lineRule="auto"/>
        <w:ind w:left="720"/>
      </w:pPr>
      <w:r/>
      <w:hyperlink r:id="rId190">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183">
        <w:r>
          <w:rPr>
            <w:color w:val="0000EE"/>
            <w:u w:val="single"/>
          </w:rPr>
          <w:t>https://www.indiatoday.in/world/story/iran-india-ship-seized-armed-masked-iranian-soldiers-video-hormuz-strait-2900393-2026-04-23?utm_source=rss</w:t>
        </w:r>
      </w:hyperlink>
      <w:r>
        <w:t xml:space="preserve"> - Iranian forces seized two merchant vessels, including the India-bound Epaminondas, in the Strait of Hormuz. Masked commandos boarded the ships using speedboats, causing damage to the Epaminondas bridge but no crew injuries. The incident follows a US seizure of Iranian ships and complicates relations between India and Iran despite previous assurances of safety for friendly nations.</w:t>
      </w:r>
      <w:r/>
    </w:p>
    <w:p>
      <w:pPr>
        <w:pStyle w:val="ListNumber"/>
        <w:spacing w:line="240" w:lineRule="auto"/>
        <w:ind w:left="720"/>
      </w:pPr>
      <w:r/>
      <w:hyperlink r:id="rId184">
        <w:r>
          <w:rPr>
            <w:color w:val="0000EE"/>
            <w:u w:val="single"/>
          </w:rPr>
          <w:t>https://www.jpost.com/middle-east/iran-news/article-893895</w:t>
        </w:r>
      </w:hyperlink>
      <w:r>
        <w:t xml:space="preserve"> - The United States has expanded Operation Economic Fury beyond the Strait of Hormuz to intercept vessels providing material support to the Iranian regime. Following the initial blockade of Iranian ports, US forces boarded the Iranian-flagged tanker Touska and a stateless vessel linked to smuggling in the Indo-Pacific. The Department of Defense, State Department, and Treasury Department are coordinating this campaign to cut off Iran's oil exports and fund its war efforts while ceasefire negotiations continue. The operation may cost up to $400 million daily.</w:t>
      </w:r>
      <w:r/>
    </w:p>
    <w:p>
      <w:pPr>
        <w:pStyle w:val="ListNumber"/>
        <w:spacing w:line="240" w:lineRule="auto"/>
        <w:ind w:left="720"/>
      </w:pPr>
      <w:r/>
      <w:hyperlink r:id="rId191">
        <w:r>
          <w:rPr>
            <w:color w:val="0000EE"/>
            <w:u w:val="single"/>
          </w:rPr>
          <w:t>https://udf.name/news/war/289605-sorvana-prokachka-nefti-po-magistralnym-nefteprovodam-rossii.html</w:t>
        </w:r>
      </w:hyperlink>
      <w:r>
        <w:t xml:space="preserve"> - Oil pumping was suspended at the NPS 'Gorky' intermediate pumping station in Kstovo, Nizhny Novgorod Oblast, Russia, following an attack by Ukrainian forces. The facility, owned by Transneft-Vernaya Volga, is a critical node on the Surgut-Gorky-Polotsk pipeline. The attack caused explosions and a fire, resulting in a significant disruption to crude oil supply and export routes. This event marks another escalation in Ukrainian strikes against Russian energy infrastructure.</w:t>
      </w:r>
      <w:r/>
    </w:p>
    <w:p>
      <w:pPr>
        <w:pStyle w:val="ListNumber"/>
        <w:spacing w:line="240" w:lineRule="auto"/>
        <w:ind w:left="720"/>
      </w:pPr>
      <w:r/>
      <w:hyperlink r:id="rId169">
        <w:r>
          <w:rPr>
            <w:color w:val="0000EE"/>
            <w:u w:val="single"/>
          </w:rPr>
          <w:t>https://cryptobriefing.com/oil-tops-100-as-iranian-boats-fire-on-ships-in-strait-of-hormuz/</w:t>
        </w:r>
      </w:hyperlink>
      <w:r>
        <w:t xml:space="preserve"> - Oil prices rose above $100 per barrel after Iranian boats fired on ships in the Strait of Hormuz, raising fears of supply disruptions. Despite the escalation, trading odds for WTI crude reaching $160 in April remain unchanged at 0.9%, indicating trader skepticism regarding immediate dramatic price increases. The event highlights geopolitical risks in the region, with attention focused on OPEC+ statements and potential shifts in US military posture.</w:t>
      </w:r>
      <w:r/>
    </w:p>
    <w:p>
      <w:pPr>
        <w:pStyle w:val="ListNumber"/>
        <w:spacing w:line="240" w:lineRule="auto"/>
        <w:ind w:left="720"/>
      </w:pPr>
      <w:r/>
      <w:hyperlink r:id="rId170">
        <w:r>
          <w:rPr>
            <w:color w:val="0000EE"/>
            <w:u w:val="single"/>
          </w:rPr>
          <w:t>https://cryptobriefing.com/iran-seizes-ships-in-hormuz-trump-demands-talks-within-days/</w:t>
        </w:r>
      </w:hyperlink>
      <w:r>
        <w:t xml:space="preserve"> - Iran has seized ships in the Strait of Hormuz, prompting President Trump to demand talks within days. This development has reduced the market probability of a US-Iran Hormuz blockade lifting by May 31 from 82% to 74%. Trading volume for the related prediction market is $27,582 in USDC. Traders are hedging against further escalation, with odds for the blockade remaining through May 31 now at 26 cents. Watch for statements from US or Iranian leadership over the next few days.</w:t>
      </w:r>
      <w:r/>
    </w:p>
    <w:p>
      <w:pPr>
        <w:pStyle w:val="ListNumber"/>
        <w:spacing w:line="240" w:lineRule="auto"/>
        <w:ind w:left="720"/>
      </w:pPr>
      <w:r/>
      <w:hyperlink r:id="rId170">
        <w:r>
          <w:rPr>
            <w:color w:val="0000EE"/>
            <w:u w:val="single"/>
          </w:rPr>
          <w:t>https://cryptobriefing.com/iran-seizes-ships-in-hormuz-trump-demands-talks-within-days/</w:t>
        </w:r>
      </w:hyperlink>
      <w:r>
        <w:t xml:space="preserve"> - Iran has seized ships in the Strait of Hormuz, prompting President Trump to demand talks within days. This development has reduced the market probability of a US-Iran Hormuz blockade lifting by May 31 from 82% to 74%. Trading volume for the related prediction market is $27,582 in USDC. Traders are hedging against further escalation, with odds for the blockade remaining through May 31 now at 26 cents. Watch for statements from US or Iranian leadership over the next few days.</w:t>
      </w:r>
      <w:r/>
    </w:p>
    <w:p>
      <w:pPr>
        <w:pStyle w:val="ListNumber"/>
        <w:spacing w:line="240" w:lineRule="auto"/>
        <w:ind w:left="720"/>
      </w:pPr>
      <w:r/>
      <w:hyperlink r:id="rId192">
        <w:r>
          <w:rPr>
            <w:color w:val="0000EE"/>
            <w:u w:val="single"/>
          </w:rPr>
          <w:t>https://www.focus.de/politik/ausland/3-milliarden-dollar-teure-us-flugzeugtraeger-und-10-maechtige-zerstoerer-blockieren-aktuell-die-strasse-von-hormus_a9b6446a-9f84-418f-ac41-9ab356460fd7.html</w:t>
        </w:r>
      </w:hyperlink>
      <w:r>
        <w:t xml:space="preserve"> - The US Navy has deployed three aircraft carriers, including the USS Abraham Lincoln, along with ten destroyers and amphibious assault ships to block the Strait of Hormuz. President Donald Trump ordered this naval presence following the failure of air strikes, aiming to halt Iran's maritime trade and force Tehran to comply. The operation involves boarding teams and fighter jets to pressure non-cooperative vessels, with potential risks of legal violations and physical confrontation.</w:t>
      </w:r>
      <w:r/>
    </w:p>
    <w:p>
      <w:pPr>
        <w:pStyle w:val="ListNumber"/>
        <w:spacing w:line="240" w:lineRule="auto"/>
        <w:ind w:left="720"/>
      </w:pPr>
      <w:r/>
      <w:hyperlink r:id="rId188">
        <w:r>
          <w:rPr>
            <w:color w:val="0000EE"/>
            <w:u w:val="single"/>
          </w:rPr>
          <w:t>https://iol.co.za/business-report/economy/2026-04-23-geopolitical-tensions-impact-global-markets-as-iran-seizes-vessels/</w:t>
        </w:r>
      </w:hyperlink>
      <w:r>
        <w:t xml:space="preserve"> - Iran seized two commercial vessels in the Strait of Hormuz, escalating tensions with the United States and raising fears of conflict in a key oil supply region. Consequently, oil prices surged above $100 per barrel to $103. Asian markets fell amid investor wariness despite strong technology sector earnings. Gold prices dipped to approximately $4,705 per ounce as investors reallocated portfolios. The South African rand also reacted to the shifting landscape, trading at R16.53 to the US dollar.</w:t>
      </w:r>
      <w:r/>
    </w:p>
    <w:p>
      <w:pPr>
        <w:pStyle w:val="ListNumber"/>
        <w:spacing w:line="240" w:lineRule="auto"/>
        <w:ind w:left="720"/>
      </w:pPr>
      <w:r/>
      <w:hyperlink r:id="rId171">
        <w:r>
          <w:rPr>
            <w:color w:val="0000EE"/>
            <w:u w:val="single"/>
          </w:rPr>
          <w:t>https://tradebrains.in/wti-crude-futures-eye-95-as-us-iran-naval-tensions-ignite-supply-fears/</w:t>
        </w:r>
      </w:hyperlink>
      <w:r>
        <w:t xml:space="preserve"> - WTI crude futures rose 1.5% to $94.44 per barrel on Thursday as military interceptions of Iranian tankers in Asian waters and a tightening US supply outlook fueled market volatility. Diplomatic efforts between the US and Iran showed little progress, with Tehran asserting control over the Strait of Hormuz. US inventories of refined products declined, indicating solid demand. Investors remain alert to upward momentum amid deteriorating security in the Persian Gulf.</w:t>
      </w:r>
      <w:r/>
    </w:p>
    <w:p>
      <w:pPr>
        <w:pStyle w:val="ListNumber"/>
        <w:spacing w:line="240" w:lineRule="auto"/>
        <w:ind w:left="720"/>
      </w:pPr>
      <w:r/>
      <w:hyperlink r:id="rId193">
        <w:r>
          <w:rPr>
            <w:color w:val="0000EE"/>
            <w:u w:val="single"/>
          </w:rPr>
          <w:t>https://www.business-standard.com/economy/news/war-risk-premium-india-maritime-insurance-pool-shipping-cost-hormuz-red-sea-126042300616_1.html</w:t>
        </w:r>
      </w:hyperlink>
      <w:r>
        <w:t xml:space="preserve"> - The Indian government launched a 12,980 crore Bharat Maritime Insurance Pool to mitigate surging war-risk insurance premiums caused by the West Asia crisis. With trade premiums rising from 0.02-0.05 per cent to as high as 7.5 per cent, the sovereign-backed pool aims to cover hull, cargo, and war-risk insurance for Indian-linked vessels. Experts note the pool acts as a shock absorber to ensure coverage availability but may not guarantee affordability if underlying geopolitical risks remain high, potentially creating fiscal exposure for the state.</w:t>
      </w:r>
      <w:r/>
    </w:p>
    <w:p>
      <w:pPr>
        <w:pStyle w:val="ListNumber"/>
        <w:spacing w:line="240" w:lineRule="auto"/>
        <w:ind w:left="720"/>
      </w:pPr>
      <w:r/>
      <w:hyperlink r:id="rId194">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171">
        <w:r>
          <w:rPr>
            <w:color w:val="0000EE"/>
            <w:u w:val="single"/>
          </w:rPr>
          <w:t>https://tradebrains.in/wti-crude-futures-eye-95-as-us-iran-naval-tensions-ignite-supply-fears/</w:t>
        </w:r>
      </w:hyperlink>
      <w:r>
        <w:t xml:space="preserve"> - WTI crude futures rose 1.5% to $94.44 per barrel on Thursday as military interceptions of Iranian tankers in Asian waters and a tightening US supply outlook fueled market volatility. Diplomatic efforts between the US and Iran showed little progress, with Tehran asserting control over the Strait of Hormuz. US inventories of refined products declined, indicating solid demand. Investors remain alert to upward momentum amid deteriorating security in the Persian Gulf.</w:t>
      </w:r>
      <w:r/>
    </w:p>
    <w:p>
      <w:pPr>
        <w:pStyle w:val="ListNumber"/>
        <w:spacing w:line="240" w:lineRule="auto"/>
        <w:ind w:left="720"/>
      </w:pPr>
      <w:r/>
      <w:hyperlink r:id="rId190">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162">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169">
        <w:r>
          <w:rPr>
            <w:color w:val="0000EE"/>
            <w:u w:val="single"/>
          </w:rPr>
          <w:t>https://cryptobriefing.com/oil-tops-100-as-iranian-boats-fire-on-ships-in-strait-of-hormuz/</w:t>
        </w:r>
      </w:hyperlink>
      <w:r>
        <w:t xml:space="preserve"> - Oil prices rose above $100 per barrel after Iranian boats fired on ships in the Strait of Hormuz, raising fears of supply disruptions. Despite the escalation, trading odds for WTI crude reaching $160 in April remain unchanged at 0.9%, indicating trader skepticism regarding immediate dramatic price increases. The event highlights geopolitical risks in the region, with attention focused on OPEC+ statements and potential shifts in US military posture.</w:t>
      </w:r>
      <w:r/>
    </w:p>
    <w:p>
      <w:pPr>
        <w:pStyle w:val="ListNumber"/>
        <w:spacing w:line="240" w:lineRule="auto"/>
        <w:ind w:left="720"/>
      </w:pPr>
      <w:r/>
      <w:hyperlink r:id="rId192">
        <w:r>
          <w:rPr>
            <w:color w:val="0000EE"/>
            <w:u w:val="single"/>
          </w:rPr>
          <w:t>https://www.focus.de/politik/ausland/3-milliarden-dollar-teure-us-flugzeugtraeger-und-10-maechtige-zerstoerer-blockieren-aktuell-die-strasse-von-hormus_a9b6446a-9f84-418f-ac41-9ab356460fd7.html</w:t>
        </w:r>
      </w:hyperlink>
      <w:r>
        <w:t xml:space="preserve"> - The US Navy has deployed three aircraft carriers, including the USS Abraham Lincoln, along with ten destroyers and amphibious assault ships to block the Strait of Hormuz. President Donald Trump ordered this naval presence following the failure of air strikes, aiming to halt Iran's maritime trade and force Tehran to comply. The operation involves boarding teams and fighter jets to pressure non-cooperative vessels, with potential risks of legal violations and physical confrontation.</w:t>
      </w:r>
      <w:r/>
    </w:p>
    <w:p>
      <w:pPr>
        <w:pStyle w:val="ListNumber"/>
        <w:spacing w:line="240" w:lineRule="auto"/>
        <w:ind w:left="720"/>
      </w:pPr>
      <w:r/>
      <w:hyperlink r:id="rId195">
        <w:r>
          <w:rPr>
            <w:color w:val="0000EE"/>
            <w:u w:val="single"/>
          </w:rPr>
          <w:t>https://www.24newshd.tv/23-Apr-2026/iran-receives-first-revenue-hormuz-tolls</w:t>
        </w:r>
      </w:hyperlink>
      <w:r>
        <w:t xml:space="preserve"> - Iran has received the first revenue from tolls imposed on shipping through the Strait of Hormuz. Deputy Speaker of Parliament Hamidreza Hajibabaei confirmed the funds were deposited into the Central Bank account. This development follows the outbreak of the Middle East war on February 28, during which Iran restricted maritime traffic. The tolls were approved by the parliament's security commission on March 30. US President Donald Trump has urged Iran to open the strait, while Britain, France, and over 30 countries are planning a multinational mission to protect navigation.</w:t>
      </w:r>
      <w:r/>
    </w:p>
    <w:p>
      <w:pPr>
        <w:pStyle w:val="ListNumber"/>
        <w:spacing w:line="240" w:lineRule="auto"/>
        <w:ind w:left="720"/>
      </w:pPr>
      <w:r/>
      <w:hyperlink r:id="rId195">
        <w:r>
          <w:rPr>
            <w:color w:val="0000EE"/>
            <w:u w:val="single"/>
          </w:rPr>
          <w:t>https://www.24newshd.tv/23-Apr-2026/iran-receives-first-revenue-hormuz-tolls</w:t>
        </w:r>
      </w:hyperlink>
      <w:r>
        <w:t xml:space="preserve"> - Iran has received the first revenue from tolls imposed on shipping through the Strait of Hormuz. Deputy Speaker of Parliament Hamidreza Hajibabaei confirmed the funds were deposited into the Central Bank account. This development follows the outbreak of the Middle East war on February 28, during which Iran restricted maritime traffic. The tolls were approved by the parliament's security commission on March 30. US President Donald Trump has urged Iran to open the strait, while Britain, France, and over 30 countries are planning a multinational mission to protect navigation.</w:t>
      </w:r>
      <w:r/>
    </w:p>
    <w:p>
      <w:pPr>
        <w:pStyle w:val="ListNumber"/>
        <w:spacing w:line="240" w:lineRule="auto"/>
        <w:ind w:left="720"/>
      </w:pPr>
      <w:r/>
      <w:hyperlink r:id="rId171">
        <w:r>
          <w:rPr>
            <w:color w:val="0000EE"/>
            <w:u w:val="single"/>
          </w:rPr>
          <w:t>https://tradebrains.in/wti-crude-futures-eye-95-as-us-iran-naval-tensions-ignite-supply-fears/</w:t>
        </w:r>
      </w:hyperlink>
      <w:r>
        <w:t xml:space="preserve"> - WTI crude futures rose 1.5% to $94.44 per barrel on Thursday as military interceptions of Iranian tankers in Asian waters and a tightening US supply outlook fueled market volatility. Diplomatic efforts between the US and Iran showed little progress, with Tehran asserting control over the Strait of Hormuz. US inventories of refined products declined, indicating solid demand. Investors remain alert to upward momentum amid deteriorating security in the Persian Gulf.</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196">
        <w:r>
          <w:rPr>
            <w:color w:val="0000EE"/>
            <w:u w:val="single"/>
          </w:rPr>
          <w:t>https://jornaleconomico.sapo.pt/noticias/irao-afirma-ser-impossivel-abrir-o-estreito-de-ormuz-devido-a-flagrantes-violacoes-do-cessar-fogo/</w:t>
        </w:r>
      </w:hyperlink>
      <w:r>
        <w:t xml:space="preserve"> - Iranian negotiator Mohammad Bagher Ghalibaf stated that opening the Strait of Hormuz is impossible due to ceasefire violations by the US and Israel. President Masoud Pezeshkian noted that non-compliance and threats hinder negotiations. Amid an indefinite ceasefire declared by Donald Trump, US forces intercepted Iranian tankers in Asian waters, while Iran seized two cargo ships in the Strait of Hormuz for inspection, citing unauthorized operations.</w:t>
      </w:r>
      <w:r/>
    </w:p>
    <w:p>
      <w:pPr>
        <w:pStyle w:val="ListNumber"/>
        <w:spacing w:line="240" w:lineRule="auto"/>
        <w:ind w:left="720"/>
      </w:pPr>
      <w:r/>
      <w:hyperlink r:id="rId162">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196">
        <w:r>
          <w:rPr>
            <w:color w:val="0000EE"/>
            <w:u w:val="single"/>
          </w:rPr>
          <w:t>https://jornaleconomico.sapo.pt/noticias/irao-afirma-ser-impossivel-abrir-o-estreito-de-ormuz-devido-a-flagrantes-violacoes-do-cessar-fogo/</w:t>
        </w:r>
      </w:hyperlink>
      <w:r>
        <w:t xml:space="preserve"> - Iranian negotiator Mohammad Bagher Ghalibaf stated that opening the Strait of Hormuz is impossible due to ceasefire violations by the US and Israel. President Masoud Pezeshkian noted that non-compliance and threats hinder negotiations. Amid an indefinite ceasefire declared by Donald Trump, US forces intercepted Iranian tankers in Asian waters, while Iran seized two cargo ships in the Strait of Hormuz for inspection, citing unauthorized operations.</w:t>
      </w:r>
      <w:r/>
    </w:p>
    <w:p>
      <w:pPr>
        <w:pStyle w:val="ListNumber"/>
        <w:spacing w:line="240" w:lineRule="auto"/>
        <w:ind w:left="720"/>
      </w:pPr>
      <w:r/>
      <w:hyperlink r:id="rId195">
        <w:r>
          <w:rPr>
            <w:color w:val="0000EE"/>
            <w:u w:val="single"/>
          </w:rPr>
          <w:t>https://www.24newshd.tv/23-Apr-2026/iran-receives-first-revenue-hormuz-tolls</w:t>
        </w:r>
      </w:hyperlink>
      <w:r>
        <w:t xml:space="preserve"> - Iran has received the first revenue from tolls imposed on shipping through the Strait of Hormuz. Deputy Speaker of Parliament Hamidreza Hajibabaei confirmed the funds were deposited into the Central Bank account. This development follows the outbreak of the Middle East war on February 28, during which Iran restricted maritime traffic. The tolls were approved by the parliament's security commission on March 30. US President Donald Trump has urged Iran to open the strait, while Britain, France, and over 30 countries are planning a multinational mission to protect navigation.</w:t>
      </w:r>
      <w:r/>
    </w:p>
    <w:p>
      <w:pPr>
        <w:pStyle w:val="ListNumber"/>
        <w:spacing w:line="240" w:lineRule="auto"/>
        <w:ind w:left="720"/>
      </w:pPr>
      <w:r/>
      <w:hyperlink r:id="rId197">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198">
        <w:r>
          <w:rPr>
            <w:color w:val="0000EE"/>
            <w:u w:val="single"/>
          </w:rPr>
          <w:t>https://thearabianpost.com/oil-refusal-to-hit-100-reveals-confidence-against-supply-disruption/</w:t>
        </w:r>
      </w:hyperlink>
      <w:r>
        <w:t xml:space="preserve"> - Global oil prices have stabilised in the mid-80s per barrel, failing to surge towards $100 despite heightened geopolitical risks and threats regarding the Strait of Hormuz. Market analysis suggests traders are not pricing in an immediate supply disruption, attributing the restraint to diversified global supply, strategic reserves, and a belief that political actors will avoid a full-scale closure. The volatile leadership style of President Trump is noted as a factor that weakens extreme scenario credibility, though underlying uncertainty remains.</w:t>
      </w:r>
      <w:r/>
    </w:p>
    <w:p>
      <w:pPr>
        <w:pStyle w:val="ListNumber"/>
        <w:spacing w:line="240" w:lineRule="auto"/>
        <w:ind w:left="720"/>
      </w:pPr>
      <w:r/>
      <w:hyperlink r:id="rId197">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197">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199">
        <w:r>
          <w:rPr>
            <w:color w:val="0000EE"/>
            <w:u w:val="single"/>
          </w:rPr>
          <w:t>https://www.dnevnik.bg/sviat/voinata_v_ukraina/2026/04/23/4906154_slovakiia_potvurdi_che_pak_poluchava_ruski_petrol_po/?ref=rss</w:t>
        </w:r>
      </w:hyperlink>
      <w:r>
        <w:t xml:space="preserve"> - The Slovak Ministry of Economy confirmed the resumption of Russian crude oil imports via the Friendship pipeline at 02:00 local time. This action ends a suspension that began in January following alleged Ukrainian attacks on the infrastructure. The restart of supplies for Slovakia and Hungary was a prerequisite for unlocking European decisions regarding Ukraine, including a 90 billion euro loan and a new sanctions package against Russia.</w:t>
      </w:r>
      <w:r/>
    </w:p>
    <w:p>
      <w:pPr>
        <w:pStyle w:val="ListNumber"/>
        <w:spacing w:line="240" w:lineRule="auto"/>
        <w:ind w:left="720"/>
      </w:pPr>
      <w:r/>
      <w:hyperlink r:id="rId200">
        <w:r>
          <w:rPr>
            <w:color w:val="0000EE"/>
            <w:u w:val="single"/>
          </w:rPr>
          <w:t>https://www.cbsnews.com/video/latest-on-middle-east-as-iran-attacks-at-least-3-ships-in-strait-of-hormuz-amid-ceasefire/</w:t>
        </w:r>
      </w:hyperlink>
      <w:r>
        <w:t xml:space="preserve"> - Iran launched attacks on commercial vessels in the Strait of Hormuz on Wednesday. The Iranian government stated that the U.S. military's blockade of Iranian ports constitutes a breach of the ongoing ceasefire. CBS News reported on the incident involving Natalie Brand and Charlie D'Agata.</w:t>
      </w:r>
      <w:r/>
    </w:p>
    <w:p>
      <w:pPr>
        <w:pStyle w:val="ListNumber"/>
        <w:spacing w:line="240" w:lineRule="auto"/>
        <w:ind w:left="720"/>
      </w:pPr>
      <w:r/>
      <w:hyperlink r:id="rId200">
        <w:r>
          <w:rPr>
            <w:color w:val="0000EE"/>
            <w:u w:val="single"/>
          </w:rPr>
          <w:t>https://www.cbsnews.com/video/latest-on-middle-east-as-iran-attacks-at-least-3-ships-in-strait-of-hormuz-amid-ceasefire/</w:t>
        </w:r>
      </w:hyperlink>
      <w:r>
        <w:t xml:space="preserve"> - Iran launched attacks on commercial vessels in the Strait of Hormuz on Wednesday. The Iranian government stated that the U.S. military's blockade of Iranian ports constitutes a breach of the ongoing ceasefire. CBS News reported on the incident involving Natalie Brand and Charlie D'Agata.</w:t>
      </w:r>
      <w:r/>
    </w:p>
    <w:p>
      <w:pPr>
        <w:pStyle w:val="ListNumber"/>
        <w:spacing w:line="240" w:lineRule="auto"/>
        <w:ind w:left="720"/>
      </w:pPr>
      <w:r/>
      <w:hyperlink r:id="rId200">
        <w:r>
          <w:rPr>
            <w:color w:val="0000EE"/>
            <w:u w:val="single"/>
          </w:rPr>
          <w:t>https://www.cbsnews.com/video/latest-on-middle-east-as-iran-attacks-at-least-3-ships-in-strait-of-hormuz-amid-ceasefire/</w:t>
        </w:r>
      </w:hyperlink>
      <w:r>
        <w:t xml:space="preserve"> - Iran launched attacks on commercial vessels in the Strait of Hormuz on Wednesday. The Iranian government stated that the U.S. military's blockade of Iranian ports constitutes a breach of the ongoing ceasefire. CBS News reported on the incident involving Natalie Brand and Charlie D'Agata.</w:t>
      </w:r>
      <w:r/>
    </w:p>
    <w:p>
      <w:pPr>
        <w:pStyle w:val="ListNumber"/>
        <w:spacing w:line="240" w:lineRule="auto"/>
        <w:ind w:left="720"/>
      </w:pPr>
      <w:r/>
      <w:hyperlink r:id="rId153">
        <w:r>
          <w:rPr>
            <w:color w:val="0000EE"/>
            <w:u w:val="single"/>
          </w:rPr>
          <w:t>https://newtalk.tw/news/view/2026-04-23/1031440</w:t>
        </w:r>
      </w:hyperlink>
      <w:r>
        <w:t xml:space="preserve"> - Asian buyers are paying up to $4 million for priority passage through the Panama Canal due to the Iran-US conflict closing the Strait of Hormuz. This has disrupted global shipping routes, forcing a shift in energy supplies from the US Gulf to Asia. Argus Media data shows average auction prices for Panama-type locks reached $837,500, a tenfold increase. Waiting times for tankers have extended to 4.25 days as demand for US oil and fuel spikes.</w:t>
      </w:r>
      <w:r/>
    </w:p>
    <w:p>
      <w:pPr>
        <w:pStyle w:val="ListNumber"/>
        <w:spacing w:line="240" w:lineRule="auto"/>
        <w:ind w:left="720"/>
      </w:pPr>
      <w:r/>
      <w:hyperlink r:id="rId153">
        <w:r>
          <w:rPr>
            <w:color w:val="0000EE"/>
            <w:u w:val="single"/>
          </w:rPr>
          <w:t>https://newtalk.tw/news/view/2026-04-23/1031440</w:t>
        </w:r>
      </w:hyperlink>
      <w:r>
        <w:t xml:space="preserve"> - Asian buyers are paying up to $4 million for priority passage through the Panama Canal due to the Iran-US conflict closing the Strait of Hormuz. This has disrupted global shipping routes, forcing a shift in energy supplies from the US Gulf to Asia. Argus Media data shows average auction prices for Panama-type locks reached $837,500, a tenfold increase. Waiting times for tankers have extended to 4.25 days as demand for US oil and fuel spikes.</w:t>
      </w:r>
      <w:r/>
    </w:p>
    <w:p>
      <w:pPr>
        <w:pStyle w:val="ListNumber"/>
        <w:spacing w:line="240" w:lineRule="auto"/>
        <w:ind w:left="720"/>
      </w:pPr>
      <w:r/>
      <w:hyperlink r:id="rId153">
        <w:r>
          <w:rPr>
            <w:color w:val="0000EE"/>
            <w:u w:val="single"/>
          </w:rPr>
          <w:t>https://newtalk.tw/news/view/2026-04-23/1031440</w:t>
        </w:r>
      </w:hyperlink>
      <w:r>
        <w:t xml:space="preserve"> - Asian buyers are paying up to $4 million for priority passage through the Panama Canal due to the Iran-US conflict closing the Strait of Hormuz. This has disrupted global shipping routes, forcing a shift in energy supplies from the US Gulf to Asia. Argus Media data shows average auction prices for Panama-type locks reached $837,500, a tenfold increase. Waiting times for tankers have extended to 4.25 days as demand for US oil and fuel spikes.</w:t>
      </w:r>
      <w:r/>
    </w:p>
    <w:p>
      <w:pPr>
        <w:pStyle w:val="ListNumber"/>
        <w:spacing w:line="240" w:lineRule="auto"/>
        <w:ind w:left="720"/>
      </w:pPr>
      <w:r/>
      <w:hyperlink r:id="rId201">
        <w:r>
          <w:rPr>
            <w:color w:val="0000EE"/>
            <w:u w:val="single"/>
          </w:rPr>
          <w:t>https://japantoday.com/category/politics/update1-japan-saudi-arabia-agree-to-cooperate-on-alternative-oil-transport-route</w:t>
        </w:r>
      </w:hyperlink>
      <w:r>
        <w:t xml:space="preserve"> - Japanese Prime Minister Sanae Takaichi and Saudi Crown Prince Mohammed bin Salman agreed to cooperate on securing energy supplies via the Red Sea amid tensions in the Strait of Hormuz. The leaders confirmed commitment to coordinating efforts for de-escalation in the Middle East. Additionally, they pledged to advance cooperation in eSports, gaming, space, artificial intelligence, and investment, and collaborate on the 2030 World Expo in Riyadh.</w:t>
      </w:r>
      <w:r/>
    </w:p>
    <w:p>
      <w:pPr>
        <w:pStyle w:val="ListNumber"/>
        <w:spacing w:line="240" w:lineRule="auto"/>
        <w:ind w:left="720"/>
      </w:pPr>
      <w:r/>
      <w:hyperlink r:id="rId154">
        <w:r>
          <w:rPr>
            <w:color w:val="0000EE"/>
            <w:u w:val="single"/>
          </w:rPr>
          <w:t>https://bitcoinworld.co.in/wti-price-forecast-hormuz-closure/</w:t>
        </w:r>
      </w:hyperlink>
      <w:r>
        <w:t xml:space="preserve"> - West Texas Intermediate (WTI) crude oil futures climbed above the 20-day exponential moving average, marking a technical breakout after trading below it for two weeks. This bullish shift coincides with the indefinite closure of the Strait of Hormuz to commercial shipping due to escalating military tensions. The closure disrupts approximately 20% of global petroleum consumption, affecting major producers including Saudi Arabia, Iraq, Iran, and the UAE. Analysts and investment banks have revised WTI price forecasts upward, with Goldman Sachs projecting $85 per barrel within three months, driven by supply fears and limited OPEC+ capacity to offset the disruption.</w:t>
      </w:r>
      <w:r/>
    </w:p>
    <w:p>
      <w:pPr>
        <w:pStyle w:val="ListNumber"/>
        <w:spacing w:line="240" w:lineRule="auto"/>
        <w:ind w:left="720"/>
      </w:pPr>
      <w:r/>
      <w:hyperlink r:id="rId154">
        <w:r>
          <w:rPr>
            <w:color w:val="0000EE"/>
            <w:u w:val="single"/>
          </w:rPr>
          <w:t>https://bitcoinworld.co.in/wti-price-forecast-hormuz-closure/</w:t>
        </w:r>
      </w:hyperlink>
      <w:r>
        <w:t xml:space="preserve"> - West Texas Intermediate (WTI) crude oil futures climbed above the 20-day exponential moving average, marking a technical breakout after trading below it for two weeks. This bullish shift coincides with the indefinite closure of the Strait of Hormuz to commercial shipping due to escalating military tensions. The closure disrupts approximately 20% of global petroleum consumption, affecting major producers including Saudi Arabia, Iraq, Iran, and the UAE. Analysts and investment banks have revised WTI price forecasts upward, with Goldman Sachs projecting $85 per barrel within three months, driven by supply fears and limited OPEC+ capacity to offset the disruption.</w:t>
      </w:r>
      <w:r/>
    </w:p>
    <w:p>
      <w:pPr>
        <w:pStyle w:val="ListNumber"/>
        <w:spacing w:line="240" w:lineRule="auto"/>
        <w:ind w:left="720"/>
      </w:pPr>
      <w:r/>
      <w:hyperlink r:id="rId201">
        <w:r>
          <w:rPr>
            <w:color w:val="0000EE"/>
            <w:u w:val="single"/>
          </w:rPr>
          <w:t>https://japantoday.com/category/politics/update1-japan-saudi-arabia-agree-to-cooperate-on-alternative-oil-transport-route</w:t>
        </w:r>
      </w:hyperlink>
      <w:r>
        <w:t xml:space="preserve"> - Japanese Prime Minister Sanae Takaichi and Saudi Crown Prince Mohammed bin Salman agreed to cooperate on securing energy supplies via the Red Sea amid tensions in the Strait of Hormuz. The leaders confirmed commitment to coordinating efforts for de-escalation in the Middle East. Additionally, they pledged to advance cooperation in eSports, gaming, space, artificial intelligence, and investment, and collaborate on the 2030 World Expo in Riyadh.</w:t>
      </w:r>
      <w:r/>
    </w:p>
    <w:p>
      <w:pPr>
        <w:pStyle w:val="ListNumber"/>
        <w:spacing w:line="240" w:lineRule="auto"/>
        <w:ind w:left="720"/>
      </w:pPr>
      <w:r/>
      <w:hyperlink r:id="rId180">
        <w:r>
          <w:rPr>
            <w:color w:val="0000EE"/>
            <w:u w:val="single"/>
          </w:rPr>
          <w:t>https://londonlovesbusiness.com/putin-turns-fuel-boss-as-refineries-keep-catching-fire-amid-ukraines-successful-strikes/</w:t>
        </w:r>
      </w:hyperlink>
      <w:r>
        <w:t xml:space="preserve"> - Russia is preparing to implement stricter state control over fuel production and distribution through draft agreements with major oil companies. The Energy Ministry aims to set recommended production volumes, domestic deliveries, and export levels, requiring firms to prioritise the internal market. This move follows repeated disruptions to refinery operations caused by Ukrainian drone strikes throughout 2025, which have led to record downtime and regional shortages. The arrangements, running until the end of 2026, also include measures to limit retail price increases within inflation levels and allow the state to monitor compliance. The Tuapse oil refinery in the Krasnodar region was among the recent targets hit by Kyiv's forces.</w:t>
      </w:r>
      <w:r/>
    </w:p>
    <w:p>
      <w:pPr>
        <w:pStyle w:val="ListNumber"/>
        <w:spacing w:line="240" w:lineRule="auto"/>
        <w:ind w:left="720"/>
      </w:pPr>
      <w:r/>
      <w:hyperlink r:id="rId177">
        <w:r>
          <w:rPr>
            <w:color w:val="0000EE"/>
            <w:u w:val="single"/>
          </w:rPr>
          <w:t>https://londonlovesbusiness.com/russia-is-set-to-shut-a-key-oil-pipeline-in-a-fresh-blow-to-europes-energy-security/</w:t>
        </w:r>
      </w:hyperlink>
      <w:r>
        <w:t xml:space="preserve"> - Moscow announced plans to close the Druzhba oil pipeline within nine days due to technical constraints, redirecting Kazakh oil previously sent to Germany. The move threatens Europe's energy security as the Druzhba network supplies multiple central European nations. Germany, which relies on the pipeline for 17% of crude at the Schwedt refinery, has stated contingency plans are in place to maintain supply security despite potential capacity reductions at the facility.</w:t>
      </w:r>
      <w:r/>
    </w:p>
    <w:p>
      <w:pPr>
        <w:pStyle w:val="ListNumber"/>
        <w:spacing w:line="240" w:lineRule="auto"/>
        <w:ind w:left="720"/>
      </w:pPr>
      <w:r/>
      <w:hyperlink r:id="rId184">
        <w:r>
          <w:rPr>
            <w:color w:val="0000EE"/>
            <w:u w:val="single"/>
          </w:rPr>
          <w:t>https://www.jpost.com/middle-east/iran-news/article-893895</w:t>
        </w:r>
      </w:hyperlink>
      <w:r>
        <w:t xml:space="preserve"> - The United States has expanded Operation Economic Fury beyond the Strait of Hormuz to intercept vessels providing material support to the Iranian regime. Following the initial blockade of Iranian ports, US forces boarded the Iranian-flagged tanker Touska and a stateless vessel linked to smuggling in the Indo-Pacific. The Department of Defense, State Department, and Treasury Department are coordinating this campaign to cut off Iran's oil exports and fund its war efforts while ceasefire negotiations continue. The operation may cost up to $400 million daily.</w:t>
      </w:r>
      <w:r/>
    </w:p>
    <w:p>
      <w:pPr>
        <w:pStyle w:val="ListNumber"/>
        <w:spacing w:line="240" w:lineRule="auto"/>
        <w:ind w:left="720"/>
      </w:pPr>
      <w:r/>
      <w:hyperlink r:id="rId202">
        <w:r>
          <w:rPr>
            <w:color w:val="0000EE"/>
            <w:u w:val="single"/>
          </w:rPr>
          <w:t>https://www.fxstreet.com/news/usd-risk-rotation-supports-greenback-ing-202604230959</w:t>
        </w:r>
      </w:hyperlink>
      <w:r>
        <w:t xml:space="preserve"> - ING analyst Francesco Pesole notes that resilient US equities and higher oil prices have driven flows toward the US Dollar and commodity currencies. However, with US equity futures turning lower, the bank warns the USD could emerge as the sole winner. Attention now focuses on S&amp;P Global PMIs, with expectations for improvement in US manufacturing and services. While US signals a desire to resume negotiations, lack of clarity on reopening the Strait of Hormuz remains a concern.</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203">
        <w:r>
          <w:rPr>
            <w:color w:val="0000EE"/>
            <w:u w:val="single"/>
          </w:rPr>
          <w:t>https://www.fxstreet.com/news/when-are-the-german-eurozone-flash-hcob-pmis-for-april-and-how-could-they-affect-eur-usd-202604230539</w:t>
        </w:r>
      </w:hyperlink>
      <w:r>
        <w:t xml:space="preserve"> - The Eurozone flash Composite PMI unexpectedly fell to 48.6 in April, down from 50.2 estimates and 50.7 in March, indicating economic contraction. The Services PMI contracted to 47.4, while the Manufacturing PMI expanded to 52.2. German flash Composite PMI also declined to 48.3. Analysts attribute the downturn to the war in the Middle East, which has driven inflation higher and caused supply shortages, particularly impacting the service sector. Market reaction saw EUR/USD remain steady near 1.1700.</w:t>
      </w:r>
      <w:r/>
    </w:p>
    <w:p>
      <w:pPr>
        <w:pStyle w:val="ListNumber"/>
        <w:spacing w:line="240" w:lineRule="auto"/>
        <w:ind w:left="720"/>
      </w:pPr>
      <w:r/>
      <w:hyperlink r:id="rId204">
        <w:r>
          <w:rPr>
            <w:color w:val="0000EE"/>
            <w:u w:val="single"/>
          </w:rPr>
          <w:t>https://www.fxstreet.com/news/oil-futures-seen-underpricing-supply-risk-rabobank-202604230902</w:t>
        </w:r>
      </w:hyperlink>
      <w:r>
        <w:t xml:space="preserve"> - Rabobank Global Strategist Michael Every warns that conflict involving Iran and disruptions in the Strait of Hormuz could extend the energy normalisation timeline into Q4. He states that clearing potential mines may take weeks to months and argues that futures markets are materially underpricing real supply risks for crude oil and natural gas. Additionally, the conflict is driving up Panama Canal lane prices to record highs.</w:t>
      </w:r>
      <w:r/>
    </w:p>
    <w:p>
      <w:pPr>
        <w:pStyle w:val="ListNumber"/>
        <w:spacing w:line="240" w:lineRule="auto"/>
        <w:ind w:left="720"/>
      </w:pPr>
      <w:r/>
      <w:hyperlink r:id="rId205">
        <w:r>
          <w:rPr>
            <w:color w:val="0000EE"/>
            <w:u w:val="single"/>
          </w:rPr>
          <w:t>https://www.actionforex.com/live-comments/638047-eurozone-pmi-composite-falls-to-48-6-signals-0-1-gdp-contraction-in-q2/</w:t>
        </w:r>
      </w:hyperlink>
      <w:r>
        <w:t xml:space="preserve"> - Eurozone business activity entered contraction in April as the Flash Composite PMI dropped to 48.6, a 17-month low. The decline was driven by a sharp fall in the services sector to 47.4, the weakest level in over five years, attributed to rising energy costs and supply disruptions from the Middle East conflict. While manufacturing output rose to 52.2, growth is largely due to stock building. Price pressures intensified with input and output prices surging at the fastest rates since 2000. GDP is expected to contract by 0.1% in the second quarter.</w:t>
      </w:r>
      <w:r/>
    </w:p>
    <w:p>
      <w:pPr>
        <w:pStyle w:val="ListNumber"/>
        <w:spacing w:line="240" w:lineRule="auto"/>
        <w:ind w:left="720"/>
      </w:pPr>
      <w:r/>
      <w:hyperlink r:id="rId180">
        <w:r>
          <w:rPr>
            <w:color w:val="0000EE"/>
            <w:u w:val="single"/>
          </w:rPr>
          <w:t>https://londonlovesbusiness.com/putin-turns-fuel-boss-as-refineries-keep-catching-fire-amid-ukraines-successful-strikes/</w:t>
        </w:r>
      </w:hyperlink>
      <w:r>
        <w:t xml:space="preserve"> - Russia is preparing to implement stricter state control over fuel production and distribution through draft agreements with major oil companies. The Energy Ministry aims to set recommended production volumes, domestic deliveries, and export levels, requiring firms to prioritise the internal market. This move follows repeated disruptions to refinery operations caused by Ukrainian drone strikes throughout 2025, which have led to record downtime and regional shortages. The arrangements, running until the end of 2026, also include measures to limit retail price increases within inflation levels and allow the state to monitor compliance. The Tuapse oil refinery in the Krasnodar region was among the recent targets hit by Kyiv's forces.</w:t>
      </w:r>
      <w:r/>
    </w:p>
    <w:p>
      <w:pPr>
        <w:pStyle w:val="ListNumber"/>
        <w:spacing w:line="240" w:lineRule="auto"/>
        <w:ind w:left="720"/>
      </w:pPr>
      <w:r/>
      <w:hyperlink r:id="rId177">
        <w:r>
          <w:rPr>
            <w:color w:val="0000EE"/>
            <w:u w:val="single"/>
          </w:rPr>
          <w:t>https://londonlovesbusiness.com/russia-is-set-to-shut-a-key-oil-pipeline-in-a-fresh-blow-to-europes-energy-security/</w:t>
        </w:r>
      </w:hyperlink>
      <w:r>
        <w:t xml:space="preserve"> - Moscow announced plans to close the Druzhba oil pipeline within nine days due to technical constraints, redirecting Kazakh oil previously sent to Germany. The move threatens Europe's energy security as the Druzhba network supplies multiple central European nations. Germany, which relies on the pipeline for 17% of crude at the Schwedt refinery, has stated contingency plans are in place to maintain supply security despite potential capacity reductions at the facility.</w:t>
      </w:r>
      <w:r/>
    </w:p>
    <w:p>
      <w:pPr>
        <w:pStyle w:val="ListNumber"/>
        <w:spacing w:line="240" w:lineRule="auto"/>
        <w:ind w:left="720"/>
      </w:pPr>
      <w:r/>
      <w:hyperlink r:id="rId169">
        <w:r>
          <w:rPr>
            <w:color w:val="0000EE"/>
            <w:u w:val="single"/>
          </w:rPr>
          <w:t>https://cryptobriefing.com/oil-tops-100-as-iranian-boats-fire-on-ships-in-strait-of-hormuz/</w:t>
        </w:r>
      </w:hyperlink>
      <w:r>
        <w:t xml:space="preserve"> - Oil prices rose above $100 per barrel after Iranian boats fired on ships in the Strait of Hormuz, raising fears of supply disruptions. Despite the escalation, trading odds for WTI crude reaching $160 in April remain unchanged at 0.9%, indicating trader skepticism regarding immediate dramatic price increases. The event highlights geopolitical risks in the region, with attention focused on OPEC+ statements and potential shifts in US military posture.</w:t>
      </w:r>
      <w:r/>
    </w:p>
    <w:p>
      <w:pPr>
        <w:pStyle w:val="ListNumber"/>
        <w:spacing w:line="240" w:lineRule="auto"/>
        <w:ind w:left="720"/>
      </w:pPr>
      <w:r/>
      <w:hyperlink r:id="rId171">
        <w:r>
          <w:rPr>
            <w:color w:val="0000EE"/>
            <w:u w:val="single"/>
          </w:rPr>
          <w:t>https://tradebrains.in/wti-crude-futures-eye-95-as-us-iran-naval-tensions-ignite-supply-fears/</w:t>
        </w:r>
      </w:hyperlink>
      <w:r>
        <w:t xml:space="preserve"> - WTI crude futures rose 1.5% to $94.44 per barrel on Thursday as military interceptions of Iranian tankers in Asian waters and a tightening US supply outlook fueled market volatility. Diplomatic efforts between the US and Iran showed little progress, with Tehran asserting control over the Strait of Hormuz. US inventories of refined products declined, indicating solid demand. Investors remain alert to upward momentum amid deteriorating security in the Persian Gulf.</w:t>
      </w:r>
      <w:r/>
    </w:p>
    <w:p>
      <w:pPr>
        <w:pStyle w:val="ListNumber"/>
        <w:spacing w:line="240" w:lineRule="auto"/>
        <w:ind w:left="720"/>
      </w:pPr>
      <w:r/>
      <w:hyperlink r:id="rId162">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172">
        <w:r>
          <w:rPr>
            <w:color w:val="0000EE"/>
            <w:u w:val="single"/>
          </w:rPr>
          <w:t>https://chemindigest.com/ministry-of-petroleum-and-natural-gas-forms-panel-to-probe-barmer-refinery-fire/</w:t>
        </w:r>
      </w:hyperlink>
      <w:r>
        <w:t xml:space="preserve"> - The Ministry of Petroleum and Natural Gas has constituted a four-member expert team led by M. Venkatesh to investigate a fire at the crude distillation unit of the HPCL Rajasthan Refinery Limited in Barmer, Rajasthan. The incident, caused by a suspected hydrocarbon leak, was contained without structural damage. Consequently, the refinery's inauguration, originally scheduled for April 21, has been postponed pending the investigation's conclusion. Authorities confirm that all units remain safe and the financial impact is unlikely to be material.</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173">
        <w:r>
          <w:rPr>
            <w:color w:val="0000EE"/>
            <w:u w:val="single"/>
          </w:rPr>
          <w:t>https://cryptobriefing.com/iran-closes-strait-of-hormuz-over-ceasefire-breaches-complicating-us-talks/</w:t>
        </w:r>
      </w:hyperlink>
      <w:r>
        <w:t xml:space="preserve"> - Iran has closed the Strait of Hormuz citing ceasefire breaches, which has significantly reduced the probability of a Trump-Iran meeting by April 30 to 3.2%. This action complicates diplomatic progress between the US and Iran, as the strait carries approximately 20% of global oil supply. Market odds for a resolution by the deadline have fallen from 8% to 3.2%, reflecting bearish sentiment regarding the deteriorating conditions and mutual distrust between the parties.</w:t>
      </w:r>
      <w:r/>
    </w:p>
    <w:p>
      <w:pPr>
        <w:pStyle w:val="ListNumber"/>
        <w:spacing w:line="240" w:lineRule="auto"/>
        <w:ind w:left="720"/>
      </w:pPr>
      <w:r/>
      <w:hyperlink r:id="rId159">
        <w:r>
          <w:rPr>
            <w:color w:val="0000EE"/>
            <w:u w:val="single"/>
          </w:rPr>
          <w:t>https://cryptobriefing.com/iran-halts-oil-exports-as-strait-of-hormuz-blockade-impacts-prices/</w:t>
        </w:r>
      </w:hyperlink>
      <w:r>
        <w:t xml:space="preserve"> - Iran has halted most oil exports following a blockade of the Strait of Hormuz, causing crude oil prediction markets to price in a potential 25% increase in price odds by June 30. The disruption has also reduced the likelihood of a US Federal Reserve rate cut sequence due to inflation concerns. Iran's economy is contracting with a 6.1% GDP decline and $270 billion in damages, weakening its capacity for military operations or recovery. Future oil prices depend on OPEC+ decisions and changes to the US blockade strategy.</w:t>
      </w:r>
      <w:r/>
    </w:p>
    <w:p>
      <w:pPr>
        <w:pStyle w:val="ListNumber"/>
        <w:spacing w:line="240" w:lineRule="auto"/>
        <w:ind w:left="720"/>
      </w:pPr>
      <w:r/>
      <w:hyperlink r:id="rId206">
        <w:r>
          <w:rPr>
            <w:color w:val="0000EE"/>
            <w:u w:val="single"/>
          </w:rPr>
          <w:t>https://www.fxstreet.com/news/eur-usd-sideways-bias-with-dollar-edge-commerzbank-202604230805</w:t>
        </w:r>
      </w:hyperlink>
      <w:r>
        <w:t xml:space="preserve"> - Commerzbank analyst Antje Praefcke forecasts EUR/USD will continue trading sideways due to multiple uncertainties, including the Middle East conflict, the unclear path for the next Federal Reserve Chair, and potential delays to Warsh's confirmation. Despite these factors limiting conviction in either direction, the bank identifies a slight bias toward a stronger US Dollar in the coming days, advising a wait-and-see approach for the market.</w:t>
      </w:r>
      <w:r/>
    </w:p>
    <w:p>
      <w:pPr>
        <w:pStyle w:val="ListNumber"/>
        <w:spacing w:line="240" w:lineRule="auto"/>
        <w:ind w:left="720"/>
      </w:pPr>
      <w:r/>
      <w:hyperlink r:id="rId207">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w:t>
      </w:r>
      <w:r/>
    </w:p>
    <w:p>
      <w:pPr>
        <w:pStyle w:val="ListNumber"/>
        <w:spacing w:line="240" w:lineRule="auto"/>
        <w:ind w:left="720"/>
      </w:pPr>
      <w:r/>
      <w:hyperlink r:id="rId202">
        <w:r>
          <w:rPr>
            <w:color w:val="0000EE"/>
            <w:u w:val="single"/>
          </w:rPr>
          <w:t>https://www.fxstreet.com/news/usd-risk-rotation-supports-greenback-ing-202604230959</w:t>
        </w:r>
      </w:hyperlink>
      <w:r>
        <w:t xml:space="preserve"> - ING analyst Francesco Pesole notes that resilient US equities and higher oil prices have driven flows toward the US Dollar and commodity currencies. However, with US equity futures turning lower, the bank warns the USD could emerge as the sole winner. Attention now focuses on S&amp;P Global PMIs, with expectations for improvement in US manufacturing and services. While US signals a desire to resume negotiations, lack of clarity on reopening the Strait of Hormuz remains a concern.</w:t>
      </w:r>
      <w:r/>
    </w:p>
    <w:p>
      <w:pPr>
        <w:pStyle w:val="ListNumber"/>
        <w:spacing w:line="240" w:lineRule="auto"/>
        <w:ind w:left="720"/>
      </w:pPr>
      <w:r/>
      <w:hyperlink r:id="rId208">
        <w:r>
          <w:rPr>
            <w:color w:val="0000EE"/>
            <w:u w:val="single"/>
          </w:rPr>
          <w:t>https://www.fxstreet.com/news/usd-returns-support-limit-downside-ocbc-202604230823</w:t>
        </w:r>
      </w:hyperlink>
      <w:r>
        <w:t xml:space="preserve"> - OCBC strategists Sim Moh Siong and Christopher Wong note that strong US equities and rising oil prices are limiting US Dollar weakness. While a softer Dollar later in 2026 is plausible if US-Iran tensions de-escalate, resilient US growth is expected to cap any sharp decline. Brent crude broke above USD100/bbl amid Strait of Hormuz tensions, while US tech leadership reinforced the Dollar's return advantage.</w:t>
      </w:r>
      <w:r/>
    </w:p>
    <w:p>
      <w:pPr>
        <w:pStyle w:val="ListNumber"/>
        <w:spacing w:line="240" w:lineRule="auto"/>
        <w:ind w:left="720"/>
      </w:pPr>
      <w:r/>
      <w:hyperlink r:id="rId209">
        <w:r>
          <w:rPr>
            <w:color w:val="0000EE"/>
            <w:u w:val="single"/>
          </w:rPr>
          <w:t>https://24-horas.mx/columnas/disrupcion-y-transicion/</w:t>
        </w:r>
      </w:hyperlink>
      <w:r>
        <w:t xml:space="preserve"> - The Strait of Hormuz conflict has caused significant disruptions to global energy supplies, with cumulative crude oil losses reaching 550 million barrels and LNG reductions of 7 million tonnes monthly. Asian commercial reserves excluding China fell by 11%, forcing refineries to cut processing by over 3 million barrels daily. Meanwhile, the US has expanded fossil fuel exports, while China has invested heavily in renewable energy, controlling 80% of the global photovoltaic supply chain. This convergence of short-term supply shocks and long-term structural shifts highlights a reconfiguration of economic power based on energy control.</w:t>
      </w:r>
      <w:r/>
    </w:p>
    <w:p>
      <w:pPr>
        <w:pStyle w:val="ListNumber"/>
        <w:spacing w:line="240" w:lineRule="auto"/>
        <w:ind w:left="720"/>
      </w:pPr>
      <w:r/>
      <w:hyperlink r:id="rId210">
        <w:r>
          <w:rPr>
            <w:color w:val="0000EE"/>
            <w:u w:val="single"/>
          </w:rPr>
          <w:t>https://www.actionforex.com/live-comments/638050-uk-pmi-composite-rises-to-52-0-and-manufacturing-surges-to-47-month-high/</w:t>
        </w:r>
      </w:hyperlink>
      <w:r>
        <w:t xml:space="preserve"> - UK business activity expanded in April, with the Flash PMI Composite reaching 52.0. Manufacturing PMI jumped to 53.6, the highest level in nearly four years, while services activity rose to 52.0. However, strength is driven by front-loaded demand and inventory building due to supply disruptions and rising costs. Price pressures surged, intensifying the trade-off for the Bank of England between containing inflation and addressing demand fragility.</w:t>
      </w:r>
      <w:r/>
    </w:p>
    <w:p>
      <w:pPr>
        <w:pStyle w:val="ListNumber"/>
        <w:spacing w:line="240" w:lineRule="auto"/>
        <w:ind w:left="720"/>
      </w:pPr>
      <w:r/>
      <w:hyperlink r:id="rId211">
        <w:r>
          <w:rPr>
            <w:color w:val="0000EE"/>
            <w:u w:val="single"/>
          </w:rPr>
          <w:t>https://al-sharq.com/article/23/04/2026/%D8%A7%D9%84%D8%AF%D9%88%D9%84%D8%A7%D8%B1-%D9%82%D8%B1%D8%A8-%D8%A3%D8%B9%D9%84%D9%89-%D9%85%D8%B3%D8%AA%D9%88%D9%89-%D9%81%D9%8A-%D9%86%D8%AD%D9%88-10-%D8%A3%D9%8A%D8%A7%D9%85</w:t>
        </w:r>
      </w:hyperlink>
      <w:r>
        <w:t xml:space="preserve"> - The US dollar approached its highest level in ten days as stalemate in peace talks between Iran and the United States drove oil prices above $100 per barrel, negatively impacting investor sentiment. The dollar index rose 0.4% to 98.644, nearing levels seen since 13 April. The euro fell to $1.1712, marking a weekly decline of 0.4%, while the British pound stabilised at $1.3497. Other major currencies including the Australian, New Zealand, and Japanese yen also traded against the strengthening dollar in Singapore.</w:t>
      </w:r>
      <w:r/>
    </w:p>
    <w:p>
      <w:pPr>
        <w:pStyle w:val="ListNumber"/>
        <w:spacing w:line="240" w:lineRule="auto"/>
        <w:ind w:left="720"/>
      </w:pPr>
      <w:r/>
      <w:hyperlink r:id="rId212">
        <w:r>
          <w:rPr>
            <w:color w:val="0000EE"/>
            <w:u w:val="single"/>
          </w:rPr>
          <w:t>https://losangelesweeklytimes.com/bessent-says-many-allies-have-asked-for-currency-swaps-amid-iran-war/</w:t>
        </w:r>
      </w:hyperlink>
      <w:r>
        <w:t xml:space="preserve"> - U.S. Treasury Secretary Scott Bessent stated that numerous Gulf allies, including the UAE, have requested currency swap lines to maintain dollar funding market order amid the war with Iran. While the White House previously indicated only discussions had occurred, Bessent confirmed formal requests. The move aims to prevent disorderly U.S. asset sales and ensure dollar dominance in oil exchanges, though it carries political risk due to rising domestic costs for consumers. Democrats expressed concern over the timing given existing war expenses and alleged UAE investments in the Trump family's business.</w:t>
      </w:r>
      <w:r/>
    </w:p>
    <w:p>
      <w:pPr>
        <w:pStyle w:val="ListNumber"/>
        <w:spacing w:line="240" w:lineRule="auto"/>
        <w:ind w:left="720"/>
      </w:pPr>
      <w:r/>
      <w:hyperlink r:id="rId180">
        <w:r>
          <w:rPr>
            <w:color w:val="0000EE"/>
            <w:u w:val="single"/>
          </w:rPr>
          <w:t>https://londonlovesbusiness.com/putin-turns-fuel-boss-as-refineries-keep-catching-fire-amid-ukraines-successful-strikes/</w:t>
        </w:r>
      </w:hyperlink>
      <w:r>
        <w:t xml:space="preserve"> - Russia is preparing to implement stricter state control over fuel production and distribution through draft agreements with major oil companies. The Energy Ministry aims to set recommended production volumes, domestic deliveries, and export levels, requiring firms to prioritise the internal market. This move follows repeated disruptions to refinery operations caused by Ukrainian drone strikes throughout 2025, which have led to record downtime and regional shortages. The arrangements, running until the end of 2026, also include measures to limit retail price increases within inflation levels and allow the state to monitor compliance. The Tuapse oil refinery in the Krasnodar region was among the recent targets hit by Kyiv's forces.</w:t>
      </w:r>
      <w:r/>
    </w:p>
    <w:p>
      <w:pPr>
        <w:pStyle w:val="ListNumber"/>
        <w:spacing w:line="240" w:lineRule="auto"/>
        <w:ind w:left="720"/>
      </w:pPr>
      <w:r/>
      <w:hyperlink r:id="rId177">
        <w:r>
          <w:rPr>
            <w:color w:val="0000EE"/>
            <w:u w:val="single"/>
          </w:rPr>
          <w:t>https://londonlovesbusiness.com/russia-is-set-to-shut-a-key-oil-pipeline-in-a-fresh-blow-to-europes-energy-security/</w:t>
        </w:r>
      </w:hyperlink>
      <w:r>
        <w:t xml:space="preserve"> - Moscow announced plans to close the Druzhba oil pipeline within nine days due to technical constraints, redirecting Kazakh oil previously sent to Germany. The move threatens Europe's energy security as the Druzhba network supplies multiple central European nations. Germany, which relies on the pipeline for 17% of crude at the Schwedt refinery, has stated contingency plans are in place to maintain supply security despite potential capacity reductions at the facility.</w:t>
      </w:r>
      <w:r/>
    </w:p>
    <w:p>
      <w:pPr>
        <w:pStyle w:val="ListNumber"/>
        <w:spacing w:line="240" w:lineRule="auto"/>
        <w:ind w:left="720"/>
      </w:pPr>
      <w:r/>
      <w:hyperlink r:id="rId213">
        <w:r>
          <w:rPr>
            <w:color w:val="0000EE"/>
            <w:u w:val="single"/>
          </w:rPr>
          <w:t>https://thefinanceworld.com/abu-dhabi-allocates-usd-43-6b-as-clean-energy-contribution-exceeds-45/</w:t>
        </w:r>
      </w:hyperlink>
      <w:r>
        <w:t xml:space="preserve"> - Abu Dhabi authorities have announced plans to invest approximately USD 43.6 billion over the next five years to accelerate the emirate's energy transition. This investment supports strategic objectives to increase clean energy contribution to 60%, aligning with the UAE's Net Zero 2050 agenda. The capital deployment aims to strengthen energy security, improve system resilience, and enable economic growth through a diversified, low-carbon energy portfolio. The roadmap prioritises renewable capacity expansion and advanced technology adoption.</w:t>
      </w:r>
      <w:r/>
    </w:p>
    <w:p>
      <w:pPr>
        <w:pStyle w:val="ListNumber"/>
        <w:spacing w:line="240" w:lineRule="auto"/>
        <w:ind w:left="720"/>
      </w:pPr>
      <w:r/>
      <w:hyperlink r:id="rId214">
        <w:r>
          <w:rPr>
            <w:color w:val="0000EE"/>
            <w:u w:val="single"/>
          </w:rPr>
          <w:t>https://greenfleet.net/news/23042026/more-flexible-zero-emission-truck-pathway-needed</w:t>
        </w:r>
      </w:hyperlink>
      <w:r>
        <w:t xml:space="preserve"> - The Society of Motor Manufacturers and Traders (SMMT) urges the UK government to adopt a flexible pathway for heavy goods vehicle decarbonisation, targeting full zero-emission adoption by 2040. Citing high upfront costs, infrastructure delays, and rising energy prices, the industry warns that premature mandates could destabilise the market. The SMMT recommends building on existing CO2 regulations with a 64% reduction target by 2035, supported by expanded grants and a national infrastructure strategy to ensure affordable and realistic fleet renewal.</w:t>
      </w:r>
      <w:r/>
    </w:p>
    <w:p>
      <w:pPr>
        <w:pStyle w:val="ListNumber"/>
        <w:spacing w:line="240" w:lineRule="auto"/>
        <w:ind w:left="720"/>
      </w:pPr>
      <w:r/>
      <w:hyperlink r:id="rId215">
        <w:r>
          <w:rPr>
            <w:color w:val="0000EE"/>
            <w:u w:val="single"/>
          </w:rPr>
          <w:t>https://businesspost.ng/economy/brent-returns-to-100-per-barrel-amid-fresh-hormuz-attacks/</w:t>
        </w:r>
      </w:hyperlink>
      <w:r>
        <w:t xml:space="preserve"> - Brent crude futures rose by $3.43 to $101.91 per barrel following gunfire attacks on at least three container ships in the Strait of Hormuz. Iran's Revolutionary Guards Navy seized two vessels, the MSC Francesca and Epaminondas, citing maritime violations. The incidents occur amidst stalled peace talks between the US and Iran, raising concerns over global oil supplies passing through the strait. While US crude inventories increased, the geopolitical tension has caused fuel shortages in Asia and prompted economic adjustments in Europe.</w:t>
      </w:r>
      <w:r/>
    </w:p>
    <w:p>
      <w:pPr>
        <w:pStyle w:val="ListNumber"/>
        <w:spacing w:line="240" w:lineRule="auto"/>
        <w:ind w:left="720"/>
      </w:pPr>
      <w:r/>
      <w:hyperlink r:id="rId216">
        <w:r>
          <w:rPr>
            <w:color w:val="0000EE"/>
            <w:u w:val="single"/>
          </w:rPr>
          <w:t>https://www.contacto.lu/economia/a-quantidade-de-petroleo-e-gas-que-perdemos-nesta-guerra-e-muito-superior-a-das-tres-crises-anteriores-juntas/147264541.html</w:t>
        </w:r>
      </w:hyperlink>
      <w:r>
        <w:t xml:space="preserve"> - Fatih Birol, Executive Director of the International Energy Agency (IEA), stated at the 17th Petersberg Climate Dialogue in Berlin that the current energy crisis caused by the US and Israel offensive against Iran is the worst in history. He noted that oil and gas losses exceed the combined total of the three previous crises in the last 50 years. Despite the severity, Birol expressed confidence that governments will respond decisively, citing improved global energy efficiency and renewable adoption compared to the 1970s. He highlighted that 75% of new power plants in 2025 were renewable and called for policy actions to maintain industrial competitiveness and prepare for future industries ahead of COP31 in Antalya.</w:t>
      </w:r>
      <w:r/>
    </w:p>
    <w:p>
      <w:pPr>
        <w:pStyle w:val="ListNumber"/>
        <w:spacing w:line="240" w:lineRule="auto"/>
        <w:ind w:left="720"/>
      </w:pPr>
      <w:r/>
      <w:hyperlink r:id="rId217">
        <w:r>
          <w:rPr>
            <w:color w:val="0000EE"/>
            <w:u w:val="single"/>
          </w:rPr>
          <w:t>https://www.bizpacreview.com/2026/04/23/trump-dpa-orders-shift-energy-dominance-agenda-into-high-gear-1634184/</w:t>
        </w:r>
      </w:hyperlink>
      <w:r>
        <w:t xml:space="preserve"> - On April 20, the White House released five Presidential Determinations under the Defense Production Act, declaring critical segments of America's energy infrastructure essential to national defense. The orders target large-scale energy infrastructure, the electrical grid, petroleum production, natural gas transmission, and coal supply chains. These actions aim to accelerate domestic production, resolve permitting bottlenecks, and provide financial support to overcome market barriers and foreign dependence, aligning with President Trump's 'Build, Baby, Build' agenda and a prior national energy emergency declaration.</w:t>
      </w:r>
      <w:r/>
    </w:p>
    <w:p>
      <w:pPr>
        <w:pStyle w:val="ListNumber"/>
        <w:spacing w:line="240" w:lineRule="auto"/>
        <w:ind w:left="720"/>
      </w:pPr>
      <w:r/>
      <w:hyperlink r:id="rId218">
        <w:r>
          <w:rPr>
            <w:color w:val="0000EE"/>
            <w:u w:val="single"/>
          </w:rPr>
          <w:t>https://www.cartoq.com/car-news/government-denies-fuel-price-hike-reports-geopolitical-tensions/</w:t>
        </w:r>
      </w:hyperlink>
      <w:r>
        <w:t xml:space="preserve"> - Kotak Institutional Equities projected a potential Rs 15 per litre increase in petrol and diesel prices in India due to rising global crude costs near $120 per barrel. The Government of India, via the Ministry of Petroleum and Natural Gas, denied these reports as fake news and misleading. While global tensions in West Asia have pushed crude prices up, the government stated India has not raised fuel prices in four years. State-run oil companies are currently absorbing significant losses to maintain stable retail prices despite the widening gap between procurement costs and pump prices.</w:t>
      </w:r>
      <w:r/>
    </w:p>
    <w:p>
      <w:pPr>
        <w:pStyle w:val="ListNumber"/>
        <w:spacing w:line="240" w:lineRule="auto"/>
        <w:ind w:left="720"/>
      </w:pPr>
      <w:r/>
      <w:hyperlink r:id="rId209">
        <w:r>
          <w:rPr>
            <w:color w:val="0000EE"/>
            <w:u w:val="single"/>
          </w:rPr>
          <w:t>https://24-horas.mx/columnas/disrupcion-y-transicion/</w:t>
        </w:r>
      </w:hyperlink>
      <w:r>
        <w:t xml:space="preserve"> - The Strait of Hormuz conflict has caused significant disruptions to global energy supplies, with cumulative crude oil losses reaching 550 million barrels and LNG reductions of 7 million tonnes monthly. Asian commercial reserves excluding China fell by 11%, forcing refineries to cut processing by over 3 million barrels daily. Meanwhile, the US has expanded fossil fuel exports, while China has invested heavily in renewable energy, controlling 80% of the global photovoltaic supply chain. This convergence of short-term supply shocks and long-term structural shifts highlights a reconfiguration of economic power based on energy control.</w:t>
      </w:r>
      <w:r/>
    </w:p>
    <w:p>
      <w:pPr>
        <w:pStyle w:val="ListNumber"/>
        <w:spacing w:line="240" w:lineRule="auto"/>
        <w:ind w:left="720"/>
      </w:pPr>
      <w:r/>
      <w:hyperlink r:id="rId219">
        <w:r>
          <w:rPr>
            <w:color w:val="0000EE"/>
            <w:u w:val="single"/>
          </w:rPr>
          <w:t>https://www.theglobeandmail.com/investing/article-oil-gains-on-lack-of-progress-on-us-iran-talks-hormuz-shipping-still/</w:t>
        </w:r>
      </w:hyperlink>
      <w:r>
        <w:t xml:space="preserve"> - Oil prices increased by over US$1 following stalled peace talks between the United States and Iran and continued restrictions on shipping through the Strait of Hormuz. Brent crude rose 1.2 per cent to US$103.17 a barrel, while West Texas Intermediate climbed 1.3 per cent to US$94.16. Iran seized two vessels in the strait, and the U.S. maintained a naval blockade. U.S. crude inventories rose unexpectedly, while gasoline and distillate stocks fell more than anticipated.</w:t>
      </w:r>
      <w:r/>
    </w:p>
    <w:p>
      <w:pPr>
        <w:pStyle w:val="ListNumber"/>
        <w:spacing w:line="240" w:lineRule="auto"/>
        <w:ind w:left="720"/>
      </w:pPr>
      <w:r/>
      <w:hyperlink r:id="rId220">
        <w:r>
          <w:rPr>
            <w:color w:val="0000EE"/>
            <w:u w:val="single"/>
          </w:rPr>
          <w:t>https://telanganatoday.com/oil-prices-surge-amid-stalemate-in-peace-talks-extending-supply-chain-disruption</w:t>
        </w:r>
      </w:hyperlink>
      <w:r>
        <w:t xml:space="preserve"> - Global oil prices rose following a stalemate in US-Iran peace talks, which maintained a naval blockade on the Strait of Hormuz. Brent futures increased by 4% to $103.35, while WTI futures rose 1.62% to $94.47. The strait has been closed for over 50 days, disrupting nearly 20% of global oil and gas supplies. Analysts warn this could impact India's import bill, though domestic fuel supply remains stable. Iran's navy seized two container ships, and US forces directed 31 vessels to turn around or return to port.</w:t>
      </w:r>
      <w:r/>
    </w:p>
    <w:p>
      <w:pPr>
        <w:pStyle w:val="ListNumber"/>
        <w:spacing w:line="240" w:lineRule="auto"/>
        <w:ind w:left="720"/>
      </w:pPr>
      <w:r/>
      <w:hyperlink r:id="rId221">
        <w:r>
          <w:rPr>
            <w:color w:val="0000EE"/>
            <w:u w:val="single"/>
          </w:rPr>
          <w:t>https://telanganatoday.com/india-oil-firms-tap-reserves-as-hormuz-crisis-disrupts-supply</w:t>
        </w:r>
      </w:hyperlink>
      <w:r>
        <w:t xml:space="preserve"> - Indian oil marketing companies are drawing on commercial crude stocks due to Strait of Hormuz disruptions caused by West Asia tensions. The closure has constrained Gulf supplies and increased freight and insurance costs. Despite robust domestic demand for petrol and diesel, import volumes fell 36% year-on-year in March to $12.18 billion. Crude prices surged to an average of $113.49 per barrel. While refineries operate at high capacity, the government has not yet utilised strategic reserves, leaving firms reliant on their own inventories.</w:t>
      </w:r>
      <w:r/>
    </w:p>
    <w:p>
      <w:pPr>
        <w:pStyle w:val="ListNumber"/>
        <w:spacing w:line="240" w:lineRule="auto"/>
        <w:ind w:left="720"/>
      </w:pPr>
      <w:r/>
      <w:hyperlink r:id="rId222">
        <w:r>
          <w:rPr>
            <w:color w:val="0000EE"/>
            <w:u w:val="single"/>
          </w:rPr>
          <w:t>https://dailynigerian.com/iran-vows-not-to-reopen-hormuz-as-long-as-u-s-blockade-persists/</w:t>
        </w:r>
      </w:hyperlink>
      <w:r>
        <w:t xml:space="preserve"> - Iranian authorities have reiterated their refusal to reopen the Strait of Hormuz while the United States maintains a naval blockade restricting Iranian oil exports and maritime access. Despite a fragile ceasefire extension mediated by Pakistan, Tehran insists that any agreement must include the removal of these restrictions. Tensions escalated when Iran's Revolutionary Guard seized two foreign cargo ships attempting unauthorized transit. The standoff threatens global energy supplies, as roughly one-fifth of the world's oil passes through the strait, causing oil prices to rise amid fears of prolonged disruption and potential wider regional conflict involving Israel and Hezbollah.</w:t>
      </w:r>
      <w:r/>
    </w:p>
    <w:p>
      <w:pPr>
        <w:pStyle w:val="ListNumber"/>
        <w:spacing w:line="240" w:lineRule="auto"/>
        <w:ind w:left="720"/>
      </w:pPr>
      <w:r/>
      <w:hyperlink r:id="rId223">
        <w:r>
          <w:rPr>
            <w:color w:val="0000EE"/>
            <w:u w:val="single"/>
          </w:rPr>
          <w:t>https://coincentral.com/oil-prices-surge-past-105-as-us-iran-talks-stall-and-hormuz-tensions-rise/</w:t>
        </w:r>
      </w:hyperlink>
      <w:r>
        <w:t xml:space="preserve"> - Oil prices rose above $105 a barrel on Thursday following attacks by Iran's Islamic Revolutionary Guard Corps on three commercial ships in the Strait of Hormuz. This escalation occurred hours after the US announced an indefinite extension of a ceasefire with Iran. Brent crude futures reached $103.36, while traffic through the strategic waterway effectively stopped. Tensions remain high as diplomatic talks between Washington and Tehran have stalled, with no new meeting scheduled. The disruption has caused Brent crude to rise nearly 13% over the last three sessions.</w:t>
      </w:r>
      <w:r/>
    </w:p>
    <w:p>
      <w:pPr>
        <w:pStyle w:val="ListNumber"/>
        <w:spacing w:line="240" w:lineRule="auto"/>
        <w:ind w:left="720"/>
      </w:pPr>
      <w:r/>
      <w:hyperlink r:id="rId224">
        <w:r>
          <w:rPr>
            <w:color w:val="0000EE"/>
            <w:u w:val="single"/>
          </w:rPr>
          <w:t>https://www.fxstreet.com/news/brent-conflict-risk-supports-prices-deutsche-bank-202604231005</w:t>
        </w:r>
      </w:hyperlink>
      <w:r>
        <w:t xml:space="preserve"> - Deutsche Bank analysts state that Brent crude oil prices remain on an upward trajectory, trading above $103 per barrel, driven by persistent conflict risks between the US and Iran. Key factors sustaining higher prices include the absence of peace talks, an ongoing US blockade, and reported mine-clearance delays in the Strait of Hormuz. Investors are pricing in a prolonged conflict and potential extended closure of the strategic waterway, following reports that Iran seized commercial ships and the Pentagon estimated a six-month timeline for mine clearance.</w:t>
      </w:r>
      <w:r/>
    </w:p>
    <w:p>
      <w:pPr>
        <w:pStyle w:val="ListNumber"/>
        <w:spacing w:line="240" w:lineRule="auto"/>
        <w:ind w:left="720"/>
      </w:pPr>
      <w:r/>
      <w:hyperlink r:id="rId204">
        <w:r>
          <w:rPr>
            <w:color w:val="0000EE"/>
            <w:u w:val="single"/>
          </w:rPr>
          <w:t>https://www.fxstreet.com/news/oil-futures-seen-underpricing-supply-risk-rabobank-202604230902</w:t>
        </w:r>
      </w:hyperlink>
      <w:r>
        <w:t xml:space="preserve"> - Rabobank Global Strategist Michael Every warns that conflict involving Iran and disruptions in the Strait of Hormuz could extend the energy normalisation timeline into Q4. He states that clearing potential mines may take weeks to months and argues that futures markets are materially underpricing real supply risks for crude oil and natural gas. Additionally, the conflict is driving up Panama Canal lane prices to record highs.</w:t>
      </w:r>
      <w:r/>
    </w:p>
    <w:p>
      <w:pPr>
        <w:pStyle w:val="ListNumber"/>
        <w:spacing w:line="240" w:lineRule="auto"/>
        <w:ind w:left="720"/>
      </w:pPr>
      <w:r/>
      <w:hyperlink r:id="rId180">
        <w:r>
          <w:rPr>
            <w:color w:val="0000EE"/>
            <w:u w:val="single"/>
          </w:rPr>
          <w:t>https://londonlovesbusiness.com/putin-turns-fuel-boss-as-refineries-keep-catching-fire-amid-ukraines-successful-strikes/</w:t>
        </w:r>
      </w:hyperlink>
      <w:r>
        <w:t xml:space="preserve"> - Russia is preparing to implement stricter state control over fuel production and distribution through draft agreements with major oil companies. The Energy Ministry aims to set recommended production volumes, domestic deliveries, and export levels, requiring firms to prioritise the internal market. This move follows repeated disruptions to refinery operations caused by Ukrainian drone strikes throughout 2025, which have led to record downtime and regional shortages. The arrangements, running until the end of 2026, also include measures to limit retail price increases within inflation levels and allow the state to monitor compliance. The Tuapse oil refinery in the Krasnodar region was among the recent targets hit by Kyiv's forces.</w:t>
      </w:r>
      <w:r/>
    </w:p>
    <w:p>
      <w:pPr>
        <w:pStyle w:val="ListNumber"/>
        <w:spacing w:line="240" w:lineRule="auto"/>
        <w:ind w:left="720"/>
      </w:pPr>
      <w:r/>
      <w:hyperlink r:id="rId177">
        <w:r>
          <w:rPr>
            <w:color w:val="0000EE"/>
            <w:u w:val="single"/>
          </w:rPr>
          <w:t>https://londonlovesbusiness.com/russia-is-set-to-shut-a-key-oil-pipeline-in-a-fresh-blow-to-europes-energy-security/</w:t>
        </w:r>
      </w:hyperlink>
      <w:r>
        <w:t xml:space="preserve"> - Moscow announced plans to close the Druzhba oil pipeline within nine days due to technical constraints, redirecting Kazakh oil previously sent to Germany. The move threatens Europe's energy security as the Druzhba network supplies multiple central European nations. Germany, which relies on the pipeline for 17% of crude at the Schwedt refinery, has stated contingency plans are in place to maintain supply security despite potential capacity reductions at the facility.</w:t>
      </w:r>
      <w:r/>
    </w:p>
    <w:p>
      <w:pPr>
        <w:pStyle w:val="ListNumber"/>
        <w:spacing w:line="240" w:lineRule="auto"/>
        <w:ind w:left="720"/>
      </w:pPr>
      <w:r/>
      <w:hyperlink r:id="rId215">
        <w:r>
          <w:rPr>
            <w:color w:val="0000EE"/>
            <w:u w:val="single"/>
          </w:rPr>
          <w:t>https://businesspost.ng/economy/brent-returns-to-100-per-barrel-amid-fresh-hormuz-attacks/</w:t>
        </w:r>
      </w:hyperlink>
      <w:r>
        <w:t xml:space="preserve"> - Brent crude futures rose by $3.43 to $101.91 per barrel following gunfire attacks on at least three container ships in the Strait of Hormuz. Iran's Revolutionary Guards Navy seized two vessels, the MSC Francesca and Epaminondas, citing maritime violations. The incidents occur amidst stalled peace talks between the US and Iran, raising concerns over global oil supplies passing through the strait. While US crude inventories increased, the geopolitical tension has caused fuel shortages in Asia and prompted economic adjustments in Europe.</w:t>
      </w:r>
      <w:r/>
    </w:p>
    <w:p>
      <w:pPr>
        <w:pStyle w:val="ListNumber"/>
        <w:spacing w:line="240" w:lineRule="auto"/>
        <w:ind w:left="720"/>
      </w:pPr>
      <w:r/>
      <w:hyperlink r:id="rId225">
        <w:r>
          <w:rPr>
            <w:color w:val="0000EE"/>
            <w:u w:val="single"/>
          </w:rPr>
          <w:t>https://www.24newshd.tv/23-Apr-2026/attock-refinery-resumes-crude-oil-operations-brief-shutdown</w:t>
        </w:r>
      </w:hyperlink>
      <w:r>
        <w:t xml:space="preserve"> - Attock Refinery Limited resumed major operations on Thursday following a brief shutdown of its crude distillation unit caused by transport restrictions linked to foreign delegate visits in Islamabad. The company confirmed receipt of crude oil and product dispatches via tankers after authorities lifted the suspension. Operations are expected to return to completely normal status within the next few days.</w:t>
      </w:r>
      <w:r/>
    </w:p>
    <w:p>
      <w:pPr>
        <w:pStyle w:val="ListNumber"/>
        <w:spacing w:line="240" w:lineRule="auto"/>
        <w:ind w:left="720"/>
      </w:pPr>
      <w:r/>
      <w:hyperlink r:id="rId226">
        <w:r>
          <w:rPr>
            <w:color w:val="0000EE"/>
            <w:u w:val="single"/>
          </w:rPr>
          <w:t>https://www.prnewswire.com/news-releases/dow-reports-first-quarter-2026-results-302751593.html</w:t>
        </w:r>
      </w:hyperlink>
      <w:r>
        <w:t xml:space="preserve"> - Dow Inc. reported a GAAP net loss of $445 million for the first quarter of 2026, down from a loss of $290 million in the same period last year. Net sales fell 6% year-over-year to $9.8 billion, impacted by lower local prices and volume declines in Industrial Intermediates &amp; Infrastructure due to the Middle East conflict. Operating EBIT decreased $76 million to $154 million, though cash provided by operating activities rose significantly to $1.1 billion. The company suspended Sadara equity loss recognition and highlighted its 'Transform to Outperform' strategy as a catalyst for future growth.</w:t>
      </w:r>
      <w:r/>
    </w:p>
    <w:p>
      <w:pPr>
        <w:pStyle w:val="ListNumber"/>
        <w:spacing w:line="240" w:lineRule="auto"/>
        <w:ind w:left="720"/>
      </w:pPr>
      <w:r/>
      <w:hyperlink r:id="rId227">
        <w:r>
          <w:rPr>
            <w:color w:val="0000EE"/>
            <w:u w:val="single"/>
          </w:rPr>
          <w:t>https://www.cbsnews.com/video/iran-fires-at-ships-in-strait-in-hormuz-despite-ceasefire-extension/</w:t>
        </w:r>
      </w:hyperlink>
      <w:r>
        <w:t xml:space="preserve"> - Iran attacked at least three ships in the Strait of Hormuz. This incident occurred despite an indefinite ceasefire extension announced by President Trump on Tuesday. International news agencies reported the attack.</w:t>
      </w:r>
      <w:r/>
    </w:p>
    <w:p>
      <w:pPr>
        <w:pStyle w:val="ListNumber"/>
        <w:spacing w:line="240" w:lineRule="auto"/>
        <w:ind w:left="720"/>
      </w:pPr>
      <w:r/>
      <w:hyperlink r:id="rId228">
        <w:r>
          <w:rPr>
            <w:color w:val="0000EE"/>
            <w:u w:val="single"/>
          </w:rPr>
          <w:t>https://www.gurufocus.com/news/8811286/irans-actions-in-strait-of-hormuz-disrupt-shipping-impact-on-stocks</w:t>
        </w:r>
      </w:hyperlink>
      <w:r>
        <w:t xml:space="preserve"> - Iran fired upon commercial vessels in the Strait of Hormuz and claimed to seize at least two ships, including the MSC Francesca and Epaminondas. The Ocean Jewel halted at the entrance after being targeted. Only the bulk carrier LB Energy remained in the waterway, while no new ships entered. The Greek-owned Ascanio successfully navigated the strait. This escalation marks a new phase in Tehran's strategy to control maritime activities.</w:t>
      </w:r>
      <w:r/>
    </w:p>
    <w:p>
      <w:pPr>
        <w:pStyle w:val="ListNumber"/>
        <w:spacing w:line="240" w:lineRule="auto"/>
        <w:ind w:left="720"/>
      </w:pPr>
      <w:r/>
      <w:hyperlink r:id="rId228">
        <w:r>
          <w:rPr>
            <w:color w:val="0000EE"/>
            <w:u w:val="single"/>
          </w:rPr>
          <w:t>https://www.gurufocus.com/news/8811286/irans-actions-in-strait-of-hormuz-disrupt-shipping-impact-on-stocks</w:t>
        </w:r>
      </w:hyperlink>
      <w:r>
        <w:t xml:space="preserve"> - Iran fired upon commercial vessels in the Strait of Hormuz and claimed to seize at least two ships, including the MSC Francesca and Epaminondas. The Ocean Jewel halted at the entrance after being targeted. Only the bulk carrier LB Energy remained in the waterway, while no new ships entered. The Greek-owned Ascanio successfully navigated the strait. This escalation marks a new phase in Tehran's strategy to control maritime activities.</w:t>
      </w:r>
      <w:r/>
    </w:p>
    <w:p>
      <w:pPr>
        <w:pStyle w:val="ListNumber"/>
        <w:spacing w:line="240" w:lineRule="auto"/>
        <w:ind w:left="720"/>
      </w:pPr>
      <w:r/>
      <w:hyperlink r:id="rId227">
        <w:r>
          <w:rPr>
            <w:color w:val="0000EE"/>
            <w:u w:val="single"/>
          </w:rPr>
          <w:t>https://www.cbsnews.com/video/iran-fires-at-ships-in-strait-in-hormuz-despite-ceasefire-extension/</w:t>
        </w:r>
      </w:hyperlink>
      <w:r>
        <w:t xml:space="preserve"> - Iran attacked at least three ships in the Strait of Hormuz. This incident occurred despite an indefinite ceasefire extension announced by President Trump on Tuesday. International news agencies reported the attack.</w:t>
      </w:r>
      <w:r/>
    </w:p>
    <w:p>
      <w:pPr>
        <w:pStyle w:val="ListNumber"/>
        <w:spacing w:line="240" w:lineRule="auto"/>
        <w:ind w:left="720"/>
      </w:pPr>
      <w:r/>
      <w:hyperlink r:id="rId228">
        <w:r>
          <w:rPr>
            <w:color w:val="0000EE"/>
            <w:u w:val="single"/>
          </w:rPr>
          <w:t>https://www.gurufocus.com/news/8811286/irans-actions-in-strait-of-hormuz-disrupt-shipping-impact-on-stocks</w:t>
        </w:r>
      </w:hyperlink>
      <w:r>
        <w:t xml:space="preserve"> - Iran fired upon commercial vessels in the Strait of Hormuz and claimed to seize at least two ships, including the MSC Francesca and Epaminondas. The Ocean Jewel halted at the entrance after being targeted. Only the bulk carrier LB Energy remained in the waterway, while no new ships entered. The Greek-owned Ascanio successfully navigated the strait. This escalation marks a new phase in Tehran's strategy to control maritime activities.</w:t>
      </w:r>
      <w:r/>
    </w:p>
    <w:p>
      <w:pPr>
        <w:pStyle w:val="ListNumber"/>
        <w:spacing w:line="240" w:lineRule="auto"/>
        <w:ind w:left="720"/>
      </w:pPr>
      <w:r/>
      <w:hyperlink r:id="rId229">
        <w:r>
          <w:rPr>
            <w:color w:val="0000EE"/>
            <w:u w:val="single"/>
          </w:rPr>
          <w:t>https://www.columbian.com/news/2026/apr/22/eu-close-to-approving-a-106b-loan-for-ukraine-after-months-of-deadlock/</w:t>
        </w:r>
      </w:hyperlink>
      <w:r>
        <w:t xml:space="preserve"> - The European Union is nearing approval of a $106 billion loan for Ukraine. This development follows the resumption of Russian oil flow through the Druzhba pipeline to Hungary and Slovakia, which had been a primary obstacle to the funding decision. Ukrtransnaft confirmed the arrival of Russian oil early on Thursday.</w:t>
      </w:r>
      <w:r/>
    </w:p>
    <w:p>
      <w:pPr>
        <w:pStyle w:val="ListNumber"/>
        <w:spacing w:line="240" w:lineRule="auto"/>
        <w:ind w:left="720"/>
      </w:pPr>
      <w:r/>
      <w:hyperlink r:id="rId230">
        <w:r>
          <w:rPr>
            <w:color w:val="0000EE"/>
            <w:u w:val="single"/>
          </w:rPr>
          <w:t>https://www.upstreamonline.com/energy-security/russian-oil-flows-to-hungary-and-slovakia-resume-after-three-month-halt/2-1-1979595?zephr_sso_ott=0KkrG3</w:t>
        </w:r>
      </w:hyperlink>
      <w:r>
        <w:t xml:space="preserve"> - Supplies of Russian oil to Hungary and Slovakia resumed on Thursday following repairs to a damaged section of the Druzhba pipeline in Ukraine. The three-month interruption, caused by an aerial attack in January, had forced both landlocked nations to draw from strategic reserves. Ukraine's President Volodymyr Zelensky confirmed the completion of repairs, allowing Bratislava and Budapest to replenish stocks. The restart follows an exemption from the EU ban on Russian pipeline oil. Meanwhile, operations on the Druzhba northern leg to Germany are set to halt in May due to separate damage to a Kazakh oil pipeline hub.</w:t>
      </w:r>
      <w:r/>
    </w:p>
    <w:p>
      <w:pPr>
        <w:pStyle w:val="ListNumber"/>
        <w:spacing w:line="240" w:lineRule="auto"/>
        <w:ind w:left="720"/>
      </w:pPr>
      <w:r/>
      <w:hyperlink r:id="rId231">
        <w:r>
          <w:rPr>
            <w:color w:val="0000EE"/>
            <w:u w:val="single"/>
          </w:rPr>
          <w:t>https://globalmaritimehub.com/global-bunker-prices-decline-as-market-enters-correction-phase.html</w:t>
        </w:r>
      </w:hyperlink>
      <w:r>
        <w:t xml:space="preserve"> - Global bunker prices declined this week as the market entered a correction phase. HSFO, VLSFO, and MGO fell amid easing geopolitical tensions following a Middle East ceasefire. MGO LS dropped to USD 1,376.36/MT. Regional spreads varied, with Rotterdam widening and Singapore narrowing. Bunker demand weakened in Fujairah. LNG prices also fell, improving competitiveness against conventional fuels. Volatility is expected to persist due to geopolitical risks.</w:t>
      </w:r>
      <w:r/>
    </w:p>
    <w:p>
      <w:pPr>
        <w:pStyle w:val="ListNumber"/>
        <w:spacing w:line="240" w:lineRule="auto"/>
        <w:ind w:left="720"/>
      </w:pPr>
      <w:r/>
      <w:hyperlink r:id="rId232">
        <w:r>
          <w:rPr>
            <w:color w:val="0000EE"/>
            <w:u w:val="single"/>
          </w:rPr>
          <w:t>https://cyprus-mail.com/2026/04/23/greek-owned-vessel-epaminondas-seized-after-coming-under-fire-in-hormuz</w:t>
        </w:r>
      </w:hyperlink>
      <w:r>
        <w:t xml:space="preserve"> - Iranian Revolutionary Guards seized the Greek-owned vessel Epaminondas and the MSC-owned MSC Francesca in the Strait of Hormuz after firing upon them. Authorities accused the ships of operating without permits and tampering with navigation systems. A third vessel, the Euphoria, was targeted but escaped damage. These incidents follow the US Navy seizure of the Iranian-flagged Touska, intensifying security risks in the strait which carries one-fifth of global oil and gas. The White House classified the seizures as piracy, while Iran disputes the ceasefire status due to the ongoing US naval blockade.</w:t>
      </w:r>
      <w:r/>
    </w:p>
    <w:p>
      <w:pPr>
        <w:pStyle w:val="ListNumber"/>
        <w:spacing w:line="240" w:lineRule="auto"/>
        <w:ind w:left="720"/>
      </w:pPr>
      <w:r/>
      <w:hyperlink r:id="rId232">
        <w:r>
          <w:rPr>
            <w:color w:val="0000EE"/>
            <w:u w:val="single"/>
          </w:rPr>
          <w:t>https://cyprus-mail.com/2026/04/23/greek-owned-vessel-epaminondas-seized-after-coming-under-fire-in-hormuz</w:t>
        </w:r>
      </w:hyperlink>
      <w:r>
        <w:t xml:space="preserve"> - Iranian Revolutionary Guards seized the Greek-owned vessel Epaminondas and the MSC-owned MSC Francesca in the Strait of Hormuz after firing upon them. Authorities accused the ships of operating without permits and tampering with navigation systems. A third vessel, the Euphoria, was targeted but escaped damage. These incidents follow the US Navy seizure of the Iranian-flagged Touska, intensifying security risks in the strait which carries one-fifth of global oil and gas. The White House classified the seizures as piracy, while Iran disputes the ceasefire status due to the ongoing US naval blockade.</w:t>
      </w:r>
      <w:r/>
    </w:p>
    <w:p>
      <w:pPr>
        <w:pStyle w:val="ListNumber"/>
        <w:spacing w:line="240" w:lineRule="auto"/>
        <w:ind w:left="720"/>
      </w:pPr>
      <w:r/>
      <w:hyperlink r:id="rId233">
        <w:r>
          <w:rPr>
            <w:color w:val="0000EE"/>
            <w:u w:val="single"/>
          </w:rPr>
          <w:t>https://www.thesun.co.uk/news/38902992/iran-threatens-dubai-gulf-invasion-tanker-seizure/</w:t>
        </w:r>
      </w:hyperlink>
      <w:r>
        <w:t xml:space="preserve"> - Iran has threatened to invade Dubai and launch ground attacks on Bahrain and the UAE, following footage of masked naval forces seizing cargo ships in the Strait of Hormuz. The Islamic Revolutionary Guard-backed Fars News Agency stated that if a US-led ground attack occurs, the UAE and Bahrain will be mutual targets. This escalation follows previous drone and missile strikes on the UAE that killed 12 people. The US and Iran remain in a stalemate over reopening the strait, with Trump extending a two-week ceasefire while warning of further military action. Iran is also accused of seeding sea mines and cutting undersea cables.</w:t>
      </w:r>
      <w:r/>
    </w:p>
    <w:p>
      <w:pPr>
        <w:pStyle w:val="ListNumber"/>
        <w:spacing w:line="240" w:lineRule="auto"/>
        <w:ind w:left="720"/>
      </w:pPr>
      <w:r/>
      <w:hyperlink r:id="rId233">
        <w:r>
          <w:rPr>
            <w:color w:val="0000EE"/>
            <w:u w:val="single"/>
          </w:rPr>
          <w:t>https://www.thesun.co.uk/news/38902992/iran-threatens-dubai-gulf-invasion-tanker-seizure/</w:t>
        </w:r>
      </w:hyperlink>
      <w:r>
        <w:t xml:space="preserve"> - Iran has threatened to invade Dubai and launch ground attacks on Bahrain and the UAE, following footage of masked naval forces seizing cargo ships in the Strait of Hormuz. The Islamic Revolutionary Guard-backed Fars News Agency stated that if a US-led ground attack occurs, the UAE and Bahrain will be mutual targets. This escalation follows previous drone and missile strikes on the UAE that killed 12 people. The US and Iran remain in a stalemate over reopening the strait, with Trump extending a two-week ceasefire while warning of further military action. Iran is also accused of seeding sea mines and cutting undersea cables.</w:t>
      </w:r>
      <w:r/>
    </w:p>
    <w:p>
      <w:pPr>
        <w:pStyle w:val="ListNumber"/>
        <w:spacing w:line="240" w:lineRule="auto"/>
        <w:ind w:left="720"/>
      </w:pPr>
      <w:r/>
      <w:hyperlink r:id="rId233">
        <w:r>
          <w:rPr>
            <w:color w:val="0000EE"/>
            <w:u w:val="single"/>
          </w:rPr>
          <w:t>https://www.thesun.co.uk/news/38902992/iran-threatens-dubai-gulf-invasion-tanker-seizure/</w:t>
        </w:r>
      </w:hyperlink>
      <w:r>
        <w:t xml:space="preserve"> - Iran has threatened to invade Dubai and launch ground attacks on Bahrain and the UAE, following footage of masked naval forces seizing cargo ships in the Strait of Hormuz. The Islamic Revolutionary Guard-backed Fars News Agency stated that if a US-led ground attack occurs, the UAE and Bahrain will be mutual targets. This escalation follows previous drone and missile strikes on the UAE that killed 12 people. The US and Iran remain in a stalemate over reopening the strait, with Trump extending a two-week ceasefire while warning of further military action. Iran is also accused of seeding sea mines and cutting undersea cables.</w:t>
      </w:r>
      <w:r/>
    </w:p>
    <w:p>
      <w:pPr>
        <w:pStyle w:val="ListNumber"/>
        <w:spacing w:line="240" w:lineRule="auto"/>
        <w:ind w:left="720"/>
      </w:pPr>
      <w:r/>
      <w:hyperlink r:id="rId234">
        <w:r>
          <w:rPr>
            <w:color w:val="0000EE"/>
            <w:u w:val="single"/>
          </w:rPr>
          <w:t>https://www.naftemporiki.gr/maritime/2101819/se-synagermo-ek-neoy-oi-livykes-arches-gia-to-rosiko-lng-carrier-arctic-metagaz-poy-metaferei-100-000-kyvika-lng/?utm_source=rss&amp;utm_medium=rss&amp;utm_campaign=se-synagermo-ek-neoy-oi-livykes-arches-gia-to-rosiko-lng-carrier-arctic-metagaz-poy-metaferei-100-000-kyvika-lng</w:t>
        </w:r>
      </w:hyperlink>
      <w:r>
        <w:t xml:space="preserve"> - Libyan maritime authorities have issued a new warning regarding the Russian LNG carrier Arctic Metagaz, which drifted approximately 120 nautical miles north of Benghazi after its towing cable snapped. The vessel, carrying 100,000 cubic metres of LNG and fuel, is drifting due to currents and poses a significant risk of collision with offshore oil facilities in northwestern Libya. Previous salvage operations by Libyan forces and a tug from Misurata have temporarily moved the ship, but the situation remains critical due to the potential for a major energy and environmental accident in the Mediterranean.</w:t>
      </w:r>
      <w:r/>
    </w:p>
    <w:p>
      <w:pPr>
        <w:pStyle w:val="ListNumber"/>
        <w:spacing w:line="240" w:lineRule="auto"/>
        <w:ind w:left="720"/>
      </w:pPr>
      <w:r/>
      <w:hyperlink r:id="rId235">
        <w:r>
          <w:rPr>
            <w:color w:val="0000EE"/>
            <w:u w:val="single"/>
          </w:rPr>
          <w:t>https://theindependent.sg/iea-warns-of-largest-oil-supply-disruption-as-middle-east-conflict-escalates/</w:t>
        </w:r>
      </w:hyperlink>
      <w:r>
        <w:t xml:space="preserve"> - On April 21, the International Energy Agency (IEA) stated that the Middle East conflict, initiated on February 28, has caused the largest oil supply disruption in history due to the closure of the Strait of Hormuz. This event has driven up energy prices, impacting household budgets and economic activity. The IEA noted that untargeted government support primarily benefits higher-income households, urging a shift towards targeted assistance for low-income groups and investments in energy efficiency to ensure long-term resilience.</w:t>
      </w:r>
      <w:r/>
    </w:p>
    <w:p>
      <w:pPr>
        <w:pStyle w:val="ListNumber"/>
        <w:spacing w:line="240" w:lineRule="auto"/>
        <w:ind w:left="720"/>
      </w:pPr>
      <w:r/>
      <w:hyperlink r:id="rId236">
        <w:r>
          <w:rPr>
            <w:color w:val="0000EE"/>
            <w:u w:val="single"/>
          </w:rPr>
          <w:t>https://www.naftemporiki.gr/maritime/2101813/stena-ormoyz-ypo-iraniko-elegcho-i-naysiploia/?utm_source=rss&amp;utm_medium=rss&amp;utm_campaign=stena-ormoyz-ypo-iraniko-elegcho-i-naysiploia</w:t>
        </w:r>
      </w:hyperlink>
      <w:r>
        <w:t xml:space="preserve"> - Iran has placed two MSC-operated container ships, the Epaminondas and MSC Francesca, under detention in the Strait of Hormuz following recent incidents. The Epaminondas was moved to Bandar Abbas after warning shots from Revolutionary Guard fast boats damaged its bridge, while the MSC Francesca had its AIS disabled with hull damage reported. These actions, linked to US seizures of Iranian vessels, have nearly halted commercial traffic through the strait, with only one exempted bulk carrier recorded passing through the designated Iranian corridor recently.</w:t>
      </w:r>
      <w:r/>
    </w:p>
    <w:p>
      <w:pPr>
        <w:pStyle w:val="ListNumber"/>
        <w:spacing w:line="240" w:lineRule="auto"/>
        <w:ind w:left="720"/>
      </w:pPr>
      <w:r/>
      <w:hyperlink r:id="rId237">
        <w:r>
          <w:rPr>
            <w:color w:val="0000EE"/>
            <w:u w:val="single"/>
          </w:rPr>
          <w:t>https://www.volkskrant.nl/buitenland/vs-verlengden-verlichting-oliesancties-tegen-rusland-na-beroep-tien-arme-landen~b2d78b2e/</w:t>
        </w:r>
      </w:hyperlink>
      <w:r>
        <w:t xml:space="preserve"> - The US extended a temporary suspension of sanctions on Russian oil sales for an additional thirty days, following a request from ten energy-vulnerable nations. US Treasury Secretary Scott Bessent confirmed the decision, noting that without the initial March relief, oil prices could have reached $150 per barrel. While Senator Chris Coons argued the funds would finance the war in Ukraine and support Iran, the administration prioritized global energy stability amidst the Iran conflict.</w:t>
      </w:r>
      <w:r/>
    </w:p>
    <w:p>
      <w:pPr>
        <w:pStyle w:val="ListNumber"/>
        <w:spacing w:line="240" w:lineRule="auto"/>
        <w:ind w:left="720"/>
      </w:pPr>
      <w:r/>
      <w:hyperlink r:id="rId235">
        <w:r>
          <w:rPr>
            <w:color w:val="0000EE"/>
            <w:u w:val="single"/>
          </w:rPr>
          <w:t>https://theindependent.sg/iea-warns-of-largest-oil-supply-disruption-as-middle-east-conflict-escalates/</w:t>
        </w:r>
      </w:hyperlink>
      <w:r>
        <w:t xml:space="preserve"> - On April 21, the International Energy Agency (IEA) stated that the Middle East conflict, initiated on February 28, has caused the largest oil supply disruption in history due to the closure of the Strait of Hormuz. This event has driven up energy prices, impacting household budgets and economic activity. The IEA noted that untargeted government support primarily benefits higher-income households, urging a shift towards targeted assistance for low-income groups and investments in energy efficiency to ensure long-term resilience.</w:t>
      </w:r>
      <w:r/>
    </w:p>
    <w:p>
      <w:pPr>
        <w:pStyle w:val="ListNumber"/>
        <w:spacing w:line="240" w:lineRule="auto"/>
        <w:ind w:left="720"/>
      </w:pPr>
      <w:r/>
      <w:hyperlink r:id="rId234">
        <w:r>
          <w:rPr>
            <w:color w:val="0000EE"/>
            <w:u w:val="single"/>
          </w:rPr>
          <w:t>https://www.naftemporiki.gr/maritime/2101819/se-synagermo-ek-neoy-oi-livykes-arches-gia-to-rosiko-lng-carrier-arctic-metagaz-poy-metaferei-100-000-kyvika-lng/?utm_source=rss&amp;utm_medium=rss&amp;utm_campaign=se-synagermo-ek-neoy-oi-livykes-arches-gia-to-rosiko-lng-carrier-arctic-metagaz-poy-metaferei-100-000-kyvika-lng</w:t>
        </w:r>
      </w:hyperlink>
      <w:r>
        <w:t xml:space="preserve"> - Libyan maritime authorities have issued a new warning regarding the Russian LNG carrier Arctic Metagaz, which drifted approximately 120 nautical miles north of Benghazi after its towing cable snapped. The vessel, carrying 100,000 cubic metres of LNG and fuel, is drifting due to currents and poses a significant risk of collision with offshore oil facilities in northwestern Libya. Previous salvage operations by Libyan forces and a tug from Misurata have temporarily moved the ship, but the situation remains critical due to the potential for a major energy and environmental accident in the Mediterranean.</w:t>
      </w:r>
      <w:r/>
    </w:p>
    <w:p>
      <w:pPr>
        <w:pStyle w:val="ListNumber"/>
        <w:spacing w:line="240" w:lineRule="auto"/>
        <w:ind w:left="720"/>
      </w:pPr>
      <w:r/>
      <w:hyperlink r:id="rId238">
        <w:r>
          <w:rPr>
            <w:color w:val="0000EE"/>
            <w:u w:val="single"/>
          </w:rPr>
          <w:t>https://www.capital.bg/politika_i_ikonomika/sviat/2026/04/23/4906094_rusiia_shte_spre_kazahstanskiia_petrol_kum_germaniia/?ref=rss</w:t>
        </w:r>
      </w:hyperlink>
      <w:r>
        <w:t xml:space="preserve"> - Russia announced on 23 April 2026 that it will stop Kazakhstan oil supplies to Germany via the Friendship pipeline from 1 May. Vice Premier Alexander Novak stated the decision is based on technical capabilities. The move affects the RSK refinery in Schwedt, which relies on Kazakhstan for 17% of its inputs. Germany claims fuel production remains unthreatened, but the halt increases supply concerns amid ongoing tensions with Iran affecting Gulf shipments. Last year's exports to Germany reached 2.146 million tonnes.</w:t>
      </w:r>
      <w:r/>
    </w:p>
    <w:p>
      <w:pPr>
        <w:pStyle w:val="ListNumber"/>
        <w:spacing w:line="240" w:lineRule="auto"/>
        <w:ind w:left="720"/>
      </w:pPr>
      <w:r/>
      <w:hyperlink r:id="rId239">
        <w:r>
          <w:rPr>
            <w:color w:val="0000EE"/>
            <w:u w:val="single"/>
          </w:rPr>
          <w:t>https://whdh.com/news/iran-fires-on-3-ships-in-the-strait-of-hormuz-as-diplomacy-stalls/</w:t>
        </w:r>
      </w:hyperlink>
      <w:r>
        <w:t xml:space="preserve"> - Iran fired on three ships in the Strait of Hormuz and seized two, including the MSC Francesca and Epaminondas, on Wednesday. The attacks, attributed to the Revolutionary Guard, occurred as US-Iran diplomacy stalled following a US blockade of Iranian ports. The seizures, which the White House claimed did not violate ceasefire terms, have intensified the maritime standoff. Brent crude oil prices rose above $100 per barrel, and the European Union warned of significant daily costs for consumers. No crew injuries were reported, but the incident has further restricted global energy supplies through the key waterway.</w:t>
      </w:r>
      <w:r/>
    </w:p>
    <w:p>
      <w:pPr>
        <w:pStyle w:val="ListNumber"/>
        <w:spacing w:line="240" w:lineRule="auto"/>
        <w:ind w:left="720"/>
      </w:pPr>
      <w:r/>
      <w:hyperlink r:id="rId240">
        <w:r>
          <w:rPr>
            <w:color w:val="0000EE"/>
            <w:u w:val="single"/>
          </w:rPr>
          <w:t>https://www.tovima.gr/2026/04/23/world/thriler-ston-persiko-ypo-iraniki-omireia-to-epaminondas-i-anatropi-vinteo-ntokoumento/</w:t>
        </w:r>
      </w:hyperlink>
      <w:r>
        <w:t xml:space="preserve"> - Technomar Shipping Inc confirmed that the Greek-owned container ship Epaminondas is under full control of Iranian forces following an attack in the Strait of Hormuz. The incident occurred on Wednesday morning when the vessel, carrying 21 crew members, was boarded by masked soldiers and fired upon. While initial reports suggested a security incident, the company later verified the seizure. The crew remains unharmed, and the ship is moving towards Iranian waters. The event has heightened tensions in the region.</w:t>
      </w:r>
      <w:r/>
    </w:p>
    <w:p>
      <w:pPr>
        <w:pStyle w:val="ListNumber"/>
        <w:spacing w:line="240" w:lineRule="auto"/>
        <w:ind w:left="720"/>
      </w:pPr>
      <w:r/>
      <w:hyperlink r:id="rId209">
        <w:r>
          <w:rPr>
            <w:color w:val="0000EE"/>
            <w:u w:val="single"/>
          </w:rPr>
          <w:t>https://24-horas.mx/columnas/disrupcion-y-transicion/</w:t>
        </w:r>
      </w:hyperlink>
      <w:r>
        <w:t xml:space="preserve"> - The Strait of Hormuz conflict has caused significant disruptions to global energy supplies, with cumulative crude oil losses reaching 550 million barrels and LNG reductions of 7 million tonnes monthly. Asian commercial reserves excluding China fell by 11%, forcing refineries to cut processing by over 3 million barrels daily. Meanwhile, the US has expanded fossil fuel exports, while China has invested heavily in renewable energy, controlling 80% of the global photovoltaic supply chain. This convergence of short-term supply shocks and long-term structural shifts highlights a reconfiguration of economic power based on energy control.</w:t>
      </w:r>
      <w:r/>
    </w:p>
    <w:p>
      <w:pPr>
        <w:pStyle w:val="ListNumber"/>
        <w:spacing w:line="240" w:lineRule="auto"/>
        <w:ind w:left="720"/>
      </w:pPr>
      <w:r/>
      <w:hyperlink r:id="rId209">
        <w:r>
          <w:rPr>
            <w:color w:val="0000EE"/>
            <w:u w:val="single"/>
          </w:rPr>
          <w:t>https://24-horas.mx/columnas/disrupcion-y-transicion/</w:t>
        </w:r>
      </w:hyperlink>
      <w:r>
        <w:t xml:space="preserve"> - The Strait of Hormuz conflict has caused significant disruptions to global energy supplies, with cumulative crude oil losses reaching 550 million barrels and LNG reductions of 7 million tonnes monthly. Asian commercial reserves excluding China fell by 11%, forcing refineries to cut processing by over 3 million barrels daily. Meanwhile, the US has expanded fossil fuel exports, while China has invested heavily in renewable energy, controlling 80% of the global photovoltaic supply chain. This convergence of short-term supply shocks and long-term structural shifts highlights a reconfiguration of economic power based on energy control.</w:t>
      </w:r>
      <w:r/>
    </w:p>
    <w:p>
      <w:pPr>
        <w:pStyle w:val="ListNumber"/>
        <w:spacing w:line="240" w:lineRule="auto"/>
        <w:ind w:left="720"/>
      </w:pPr>
      <w:r/>
      <w:hyperlink r:id="rId241">
        <w:r>
          <w:rPr>
            <w:color w:val="0000EE"/>
            <w:u w:val="single"/>
          </w:rPr>
          <w:t>https://24-horas.mx/mundo/tras-la-tregua-iran-acelera-la-horca-interna/</w:t>
        </w:r>
      </w:hyperlink>
      <w:r>
        <w:t xml:space="preserve"> - Following an indefinite truce with the United States, Iran has intensified internal repression and naval tensions. Authorities have arrested over 3,600 individuals since February, including 767 after the April ceasefire, with executions resuming in March. Simultaneously, the Islamic Revolutionary Guard Corps seized two merchant vessels in the Strait of Hormuz, escalating regional friction despite US assurances that the truce remains intact. The US military diverted three Iranian-flagged tankers in the Indian Ocean. President Donald Trump indicated potential for renewed dialogue mediated by Pakistan.</w:t>
      </w:r>
      <w:r/>
    </w:p>
    <w:p>
      <w:pPr>
        <w:pStyle w:val="ListNumber"/>
        <w:spacing w:line="240" w:lineRule="auto"/>
        <w:ind w:left="720"/>
      </w:pPr>
      <w:r/>
      <w:hyperlink r:id="rId209">
        <w:r>
          <w:rPr>
            <w:color w:val="0000EE"/>
            <w:u w:val="single"/>
          </w:rPr>
          <w:t>https://24-horas.mx/columnas/disrupcion-y-transicion/</w:t>
        </w:r>
      </w:hyperlink>
      <w:r>
        <w:t xml:space="preserve"> - The Strait of Hormuz conflict has caused significant disruptions to global energy supplies, with cumulative crude oil losses reaching 550 million barrels and LNG reductions of 7 million tonnes monthly. Asian commercial reserves excluding China fell by 11%, forcing refineries to cut processing by over 3 million barrels daily. Meanwhile, the US has expanded fossil fuel exports, while China has invested heavily in renewable energy, controlling 80% of the global photovoltaic supply chain. This convergence of short-term supply shocks and long-term structural shifts highlights a reconfiguration of economic power based on energy control.</w:t>
      </w:r>
      <w:r/>
    </w:p>
    <w:p>
      <w:pPr>
        <w:pStyle w:val="ListNumber"/>
        <w:spacing w:line="240" w:lineRule="auto"/>
        <w:ind w:left="720"/>
      </w:pPr>
      <w:r/>
      <w:hyperlink r:id="rId241">
        <w:r>
          <w:rPr>
            <w:color w:val="0000EE"/>
            <w:u w:val="single"/>
          </w:rPr>
          <w:t>https://24-horas.mx/mundo/tras-la-tregua-iran-acelera-la-horca-interna/</w:t>
        </w:r>
      </w:hyperlink>
      <w:r>
        <w:t xml:space="preserve"> - Following an indefinite truce with the United States, Iran has intensified internal repression and naval tensions. Authorities have arrested over 3,600 individuals since February, including 767 after the April ceasefire, with executions resuming in March. Simultaneously, the Islamic Revolutionary Guard Corps seized two merchant vessels in the Strait of Hormuz, escalating regional friction despite US assurances that the truce remains intact. The US military diverted three Iranian-flagged tankers in the Indian Ocean. President Donald Trump indicated potential for renewed dialogue mediated by Pakistan.</w:t>
      </w:r>
      <w:r/>
    </w:p>
    <w:p>
      <w:pPr>
        <w:pStyle w:val="ListNumber"/>
        <w:spacing w:line="240" w:lineRule="auto"/>
        <w:ind w:left="720"/>
      </w:pPr>
      <w:r/>
      <w:hyperlink r:id="rId219">
        <w:r>
          <w:rPr>
            <w:color w:val="0000EE"/>
            <w:u w:val="single"/>
          </w:rPr>
          <w:t>https://www.theglobeandmail.com/investing/article-oil-gains-on-lack-of-progress-on-us-iran-talks-hormuz-shipping-still/</w:t>
        </w:r>
      </w:hyperlink>
      <w:r>
        <w:t xml:space="preserve"> - Oil prices increased by over US$1 following stalled peace talks between the United States and Iran and continued restrictions on shipping through the Strait of Hormuz. Brent crude rose 1.2 per cent to US$103.17 a barrel, while West Texas Intermediate climbed 1.3 per cent to US$94.16. Iran seized two vessels in the strait, and the U.S. maintained a naval blockade. U.S. crude inventories rose unexpectedly, while gasoline and distillate stocks fell more than anticipated.</w:t>
      </w:r>
      <w:r/>
    </w:p>
    <w:p>
      <w:pPr>
        <w:pStyle w:val="ListNumber"/>
        <w:spacing w:line="240" w:lineRule="auto"/>
        <w:ind w:left="720"/>
      </w:pPr>
      <w:r/>
      <w:hyperlink r:id="rId241">
        <w:r>
          <w:rPr>
            <w:color w:val="0000EE"/>
            <w:u w:val="single"/>
          </w:rPr>
          <w:t>https://24-horas.mx/mundo/tras-la-tregua-iran-acelera-la-horca-interna/</w:t>
        </w:r>
      </w:hyperlink>
      <w:r>
        <w:t xml:space="preserve"> - Following an indefinite truce with the United States, Iran has intensified internal repression and naval tensions. Authorities have arrested over 3,600 individuals since February, including 767 after the April ceasefire, with executions resuming in March. Simultaneously, the Islamic Revolutionary Guard Corps seized two merchant vessels in the Strait of Hormuz, escalating regional friction despite US assurances that the truce remains intact. The US military diverted three Iranian-flagged tankers in the Indian Ocean. President Donald Trump indicated potential for renewed dialogue mediated by Pakistan.</w:t>
      </w:r>
      <w:r/>
    </w:p>
    <w:p>
      <w:pPr>
        <w:pStyle w:val="ListNumber"/>
        <w:spacing w:line="240" w:lineRule="auto"/>
        <w:ind w:left="720"/>
      </w:pPr>
      <w:r/>
      <w:hyperlink r:id="rId220">
        <w:r>
          <w:rPr>
            <w:color w:val="0000EE"/>
            <w:u w:val="single"/>
          </w:rPr>
          <w:t>https://telanganatoday.com/oil-prices-surge-amid-stalemate-in-peace-talks-extending-supply-chain-disruption</w:t>
        </w:r>
      </w:hyperlink>
      <w:r>
        <w:t xml:space="preserve"> - Global oil prices rose following a stalemate in US-Iran peace talks, which maintained a naval blockade on the Strait of Hormuz. Brent futures increased by 4% to $103.35, while WTI futures rose 1.62% to $94.47. The strait has been closed for over 50 days, disrupting nearly 20% of global oil and gas supplies. Analysts warn this could impact India's import bill, though domestic fuel supply remains stable. Iran's navy seized two container ships, and US forces directed 31 vessels to turn around or return to port.</w:t>
      </w:r>
      <w:r/>
    </w:p>
    <w:p>
      <w:pPr>
        <w:pStyle w:val="ListNumber"/>
        <w:spacing w:line="240" w:lineRule="auto"/>
        <w:ind w:left="720"/>
      </w:pPr>
      <w:r/>
      <w:hyperlink r:id="rId219">
        <w:r>
          <w:rPr>
            <w:color w:val="0000EE"/>
            <w:u w:val="single"/>
          </w:rPr>
          <w:t>https://www.theglobeandmail.com/investing/article-oil-gains-on-lack-of-progress-on-us-iran-talks-hormuz-shipping-still/</w:t>
        </w:r>
      </w:hyperlink>
      <w:r>
        <w:t xml:space="preserve"> - Oil prices increased by over US$1 following stalled peace talks between the United States and Iran and continued restrictions on shipping through the Strait of Hormuz. Brent crude rose 1.2 per cent to US$103.17 a barrel, while West Texas Intermediate climbed 1.3 per cent to US$94.16. Iran seized two vessels in the strait, and the U.S. maintained a naval blockade. U.S. crude inventories rose unexpectedly, while gasoline and distillate stocks fell more than anticipated.</w:t>
      </w:r>
      <w:r/>
    </w:p>
    <w:p>
      <w:pPr>
        <w:pStyle w:val="ListNumber"/>
        <w:spacing w:line="240" w:lineRule="auto"/>
        <w:ind w:left="720"/>
      </w:pPr>
      <w:r/>
      <w:hyperlink r:id="rId242">
        <w:r>
          <w:rPr>
            <w:color w:val="0000EE"/>
            <w:u w:val="single"/>
          </w:rPr>
          <w:t>https://telanganatoday.com/strait-of-hormuz-shows-how-everything-is-now-about-leverage</w:t>
        </w:r>
      </w:hyperlink>
      <w:r>
        <w:t xml:space="preserve"> - The blockade of the Strait of Hormuz has doubled crude oil prices and impacted global economies. Analysts argue this demonstrates Iran's strategic leverage, utilizing geography to strengthen negotiating power. The situation highlights how nations must control critical resources to gain strength in an interdependent world, with implications for US, EU, and global geopolitical strategies.</w:t>
      </w:r>
      <w:r/>
    </w:p>
    <w:p>
      <w:pPr>
        <w:pStyle w:val="ListNumber"/>
        <w:spacing w:line="240" w:lineRule="auto"/>
        <w:ind w:left="720"/>
      </w:pPr>
      <w:r/>
      <w:hyperlink r:id="rId221">
        <w:r>
          <w:rPr>
            <w:color w:val="0000EE"/>
            <w:u w:val="single"/>
          </w:rPr>
          <w:t>https://telanganatoday.com/india-oil-firms-tap-reserves-as-hormuz-crisis-disrupts-supply</w:t>
        </w:r>
      </w:hyperlink>
      <w:r>
        <w:t xml:space="preserve"> - Indian oil marketing companies are drawing on commercial crude stocks due to Strait of Hormuz disruptions caused by West Asia tensions. The closure has constrained Gulf supplies and increased freight and insurance costs. Despite robust domestic demand for petrol and diesel, import volumes fell 36% year-on-year in March to $12.18 billion. Crude prices surged to an average of $113.49 per barrel. While refineries operate at high capacity, the government has not yet utilised strategic reserves, leaving firms reliant on their own inventories.</w:t>
      </w:r>
      <w:r/>
    </w:p>
    <w:p>
      <w:pPr>
        <w:pStyle w:val="ListNumber"/>
        <w:spacing w:line="240" w:lineRule="auto"/>
        <w:ind w:left="720"/>
      </w:pPr>
      <w:r/>
      <w:hyperlink r:id="rId219">
        <w:r>
          <w:rPr>
            <w:color w:val="0000EE"/>
            <w:u w:val="single"/>
          </w:rPr>
          <w:t>https://www.theglobeandmail.com/investing/article-oil-gains-on-lack-of-progress-on-us-iran-talks-hormuz-shipping-still/</w:t>
        </w:r>
      </w:hyperlink>
      <w:r>
        <w:t xml:space="preserve"> - Oil prices increased by over US$1 following stalled peace talks between the United States and Iran and continued restrictions on shipping through the Strait of Hormuz. Brent crude rose 1.2 per cent to US$103.17 a barrel, while West Texas Intermediate climbed 1.3 per cent to US$94.16. Iran seized two vessels in the strait, and the U.S. maintained a naval blockade. U.S. crude inventories rose unexpectedly, while gasoline and distillate stocks fell more than anticipated.</w:t>
      </w:r>
      <w:r/>
    </w:p>
    <w:p>
      <w:pPr>
        <w:pStyle w:val="ListNumber"/>
        <w:spacing w:line="240" w:lineRule="auto"/>
        <w:ind w:left="720"/>
      </w:pPr>
      <w:r/>
      <w:hyperlink r:id="rId243">
        <w:r>
          <w:rPr>
            <w:color w:val="0000EE"/>
            <w:u w:val="single"/>
          </w:rPr>
          <w:t>https://www.benzinga.com/news/politics/26/04/51990671/justin-wolfers-says-revealed-vulnerability-is-shifting-iran-war-dynamics</w:t>
        </w:r>
      </w:hyperlink>
      <w:r>
        <w:t xml:space="preserve"> - Economist Justin Wolfers argues that the strategic landscape of the Iran war has shifted due to the widespread understanding of Iran's capabilities, altering bargaining power. This assessment coincides with escalating tensions in the Strait of Hormuz, where the US naval blockade has diverted multiple Iranian-flagged oil tankers. Concurrently, Iran's Revolutionary Guard seized two container ships and fired on a Greek-owned vessel, while President Donald Trump announced a reprieve for eight Iranian women protesters. Oil prices rose amid the volatility.</w:t>
      </w:r>
      <w:r/>
    </w:p>
    <w:p>
      <w:pPr>
        <w:pStyle w:val="ListNumber"/>
        <w:spacing w:line="240" w:lineRule="auto"/>
        <w:ind w:left="720"/>
      </w:pPr>
      <w:r/>
      <w:hyperlink r:id="rId220">
        <w:r>
          <w:rPr>
            <w:color w:val="0000EE"/>
            <w:u w:val="single"/>
          </w:rPr>
          <w:t>https://telanganatoday.com/oil-prices-surge-amid-stalemate-in-peace-talks-extending-supply-chain-disruption</w:t>
        </w:r>
      </w:hyperlink>
      <w:r>
        <w:t xml:space="preserve"> - Global oil prices rose following a stalemate in US-Iran peace talks, which maintained a naval blockade on the Strait of Hormuz. Brent futures increased by 4% to $103.35, while WTI futures rose 1.62% to $94.47. The strait has been closed for over 50 days, disrupting nearly 20% of global oil and gas supplies. Analysts warn this could impact India's import bill, though domestic fuel supply remains stable. Iran's navy seized two container ships, and US forces directed 31 vessels to turn around or return to port.</w:t>
      </w:r>
      <w:r/>
    </w:p>
    <w:p>
      <w:pPr>
        <w:pStyle w:val="ListNumber"/>
        <w:spacing w:line="240" w:lineRule="auto"/>
        <w:ind w:left="720"/>
      </w:pPr>
      <w:r/>
      <w:hyperlink r:id="rId220">
        <w:r>
          <w:rPr>
            <w:color w:val="0000EE"/>
            <w:u w:val="single"/>
          </w:rPr>
          <w:t>https://telanganatoday.com/oil-prices-surge-amid-stalemate-in-peace-talks-extending-supply-chain-disruption</w:t>
        </w:r>
      </w:hyperlink>
      <w:r>
        <w:t xml:space="preserve"> - Global oil prices rose following a stalemate in US-Iran peace talks, which maintained a naval blockade on the Strait of Hormuz. Brent futures increased by 4% to $103.35, while WTI futures rose 1.62% to $94.47. The strait has been closed for over 50 days, disrupting nearly 20% of global oil and gas supplies. Analysts warn this could impact India's import bill, though domestic fuel supply remains stable. Iran's navy seized two container ships, and US forces directed 31 vessels to turn around or return to port.</w:t>
      </w:r>
      <w:r/>
    </w:p>
    <w:p>
      <w:pPr>
        <w:pStyle w:val="ListNumber"/>
        <w:spacing w:line="240" w:lineRule="auto"/>
        <w:ind w:left="720"/>
      </w:pPr>
      <w:r/>
      <w:hyperlink r:id="rId242">
        <w:r>
          <w:rPr>
            <w:color w:val="0000EE"/>
            <w:u w:val="single"/>
          </w:rPr>
          <w:t>https://telanganatoday.com/strait-of-hormuz-shows-how-everything-is-now-about-leverage</w:t>
        </w:r>
      </w:hyperlink>
      <w:r>
        <w:t xml:space="preserve"> - The blockade of the Strait of Hormuz has doubled crude oil prices and impacted global economies. Analysts argue this demonstrates Iran's strategic leverage, utilizing geography to strengthen negotiating power. The situation highlights how nations must control critical resources to gain strength in an interdependent world, with implications for US, EU, and global geopolitical strategies.</w:t>
      </w:r>
      <w:r/>
    </w:p>
    <w:p>
      <w:pPr>
        <w:pStyle w:val="ListNumber"/>
        <w:spacing w:line="240" w:lineRule="auto"/>
        <w:ind w:left="720"/>
      </w:pPr>
      <w:r/>
      <w:hyperlink r:id="rId242">
        <w:r>
          <w:rPr>
            <w:color w:val="0000EE"/>
            <w:u w:val="single"/>
          </w:rPr>
          <w:t>https://telanganatoday.com/strait-of-hormuz-shows-how-everything-is-now-about-leverage</w:t>
        </w:r>
      </w:hyperlink>
      <w:r>
        <w:t xml:space="preserve"> - The blockade of the Strait of Hormuz has doubled crude oil prices and impacted global economies. Analysts argue this demonstrates Iran's strategic leverage, utilizing geography to strengthen negotiating power. The situation highlights how nations must control critical resources to gain strength in an interdependent world, with implications for US, EU, and global geopolitical strategies.</w:t>
      </w:r>
      <w:r/>
    </w:p>
    <w:p>
      <w:pPr>
        <w:pStyle w:val="ListNumber"/>
        <w:spacing w:line="240" w:lineRule="auto"/>
        <w:ind w:left="720"/>
      </w:pPr>
      <w:r/>
      <w:hyperlink r:id="rId221">
        <w:r>
          <w:rPr>
            <w:color w:val="0000EE"/>
            <w:u w:val="single"/>
          </w:rPr>
          <w:t>https://telanganatoday.com/india-oil-firms-tap-reserves-as-hormuz-crisis-disrupts-supply</w:t>
        </w:r>
      </w:hyperlink>
      <w:r>
        <w:t xml:space="preserve"> - Indian oil marketing companies are drawing on commercial crude stocks due to Strait of Hormuz disruptions caused by West Asia tensions. The closure has constrained Gulf supplies and increased freight and insurance costs. Despite robust domestic demand for petrol and diesel, import volumes fell 36% year-on-year in March to $12.18 billion. Crude prices surged to an average of $113.49 per barrel. While refineries operate at high capacity, the government has not yet utilised strategic reserves, leaving firms reliant on their own inventories.</w:t>
      </w:r>
      <w:r/>
    </w:p>
    <w:p>
      <w:pPr>
        <w:pStyle w:val="ListNumber"/>
        <w:spacing w:line="240" w:lineRule="auto"/>
        <w:ind w:left="720"/>
      </w:pPr>
      <w:r/>
      <w:hyperlink r:id="rId221">
        <w:r>
          <w:rPr>
            <w:color w:val="0000EE"/>
            <w:u w:val="single"/>
          </w:rPr>
          <w:t>https://telanganatoday.com/india-oil-firms-tap-reserves-as-hormuz-crisis-disrupts-supply</w:t>
        </w:r>
      </w:hyperlink>
      <w:r>
        <w:t xml:space="preserve"> - Indian oil marketing companies are drawing on commercial crude stocks due to Strait of Hormuz disruptions caused by West Asia tensions. The closure has constrained Gulf supplies and increased freight and insurance costs. Despite robust domestic demand for petrol and diesel, import volumes fell 36% year-on-year in March to $12.18 billion. Crude prices surged to an average of $113.49 per barrel. While refineries operate at high capacity, the government has not yet utilised strategic reserves, leaving firms reliant on their own inventories.</w:t>
      </w:r>
      <w:r/>
    </w:p>
    <w:p>
      <w:pPr>
        <w:pStyle w:val="ListNumber"/>
        <w:spacing w:line="240" w:lineRule="auto"/>
        <w:ind w:left="720"/>
      </w:pPr>
      <w:r/>
      <w:hyperlink r:id="rId243">
        <w:r>
          <w:rPr>
            <w:color w:val="0000EE"/>
            <w:u w:val="single"/>
          </w:rPr>
          <w:t>https://www.benzinga.com/news/politics/26/04/51990671/justin-wolfers-says-revealed-vulnerability-is-shifting-iran-war-dynamics</w:t>
        </w:r>
      </w:hyperlink>
      <w:r>
        <w:t xml:space="preserve"> - Economist Justin Wolfers argues that the strategic landscape of the Iran war has shifted due to the widespread understanding of Iran's capabilities, altering bargaining power. This assessment coincides with escalating tensions in the Strait of Hormuz, where the US naval blockade has diverted multiple Iranian-flagged oil tankers. Concurrently, Iran's Revolutionary Guard seized two container ships and fired on a Greek-owned vessel, while President Donald Trump announced a reprieve for eight Iranian women protesters. Oil prices rose amid the volatility.</w:t>
      </w:r>
      <w:r/>
    </w:p>
    <w:p>
      <w:pPr>
        <w:pStyle w:val="ListNumber"/>
        <w:spacing w:line="240" w:lineRule="auto"/>
        <w:ind w:left="720"/>
      </w:pPr>
      <w:r/>
      <w:hyperlink r:id="rId243">
        <w:r>
          <w:rPr>
            <w:color w:val="0000EE"/>
            <w:u w:val="single"/>
          </w:rPr>
          <w:t>https://www.benzinga.com/news/politics/26/04/51990671/justin-wolfers-says-revealed-vulnerability-is-shifting-iran-war-dynamics</w:t>
        </w:r>
      </w:hyperlink>
      <w:r>
        <w:t xml:space="preserve"> - Economist Justin Wolfers argues that the strategic landscape of the Iran war has shifted due to the widespread understanding of Iran's capabilities, altering bargaining power. This assessment coincides with escalating tensions in the Strait of Hormuz, where the US naval blockade has diverted multiple Iranian-flagged oil tankers. Concurrently, Iran's Revolutionary Guard seized two container ships and fired on a Greek-owned vessel, while President Donald Trump announced a reprieve for eight Iranian women protesters. Oil prices rose amid the volatility.</w:t>
      </w:r>
      <w:r/>
    </w:p>
    <w:p>
      <w:pPr>
        <w:pStyle w:val="ListNumber"/>
        <w:spacing w:line="240" w:lineRule="auto"/>
        <w:ind w:left="720"/>
      </w:pPr>
      <w:r/>
      <w:hyperlink r:id="rId244">
        <w:r>
          <w:rPr>
            <w:color w:val="0000EE"/>
            <w:u w:val="single"/>
          </w:rPr>
          <w:t>https://www.trend.az/iran/4178099.html</w:t>
        </w:r>
      </w:hyperlink>
      <w:r>
        <w:t xml:space="preserve"> - Iranian Ambassador to Kazakhstan Ali Akbar Jokar warned that military attacks on the Bandar-e-Anzali port threaten peace, trade, and the ecological balance of the Caspian Sea. The attacks, attributed to US-Israeli operations, targeted infrastructure and vessels. Despite a ceasefire brokered on April 7, negotiations between the US and Iran stalled, leading to further escalation. The ambassador highlighted potential serious environmental and humanitarian consequences for the region.</w:t>
      </w:r>
      <w:r/>
    </w:p>
    <w:p>
      <w:pPr>
        <w:pStyle w:val="ListNumber"/>
        <w:spacing w:line="240" w:lineRule="auto"/>
        <w:ind w:left="720"/>
      </w:pPr>
      <w:r/>
      <w:hyperlink r:id="rId245">
        <w:r>
          <w:rPr>
            <w:color w:val="0000EE"/>
            <w:u w:val="single"/>
          </w:rPr>
          <w:t>https://zn.ua/war/bezzashchitnyj-tyl-rf-pod-udarom-okazalis-kriticheskie-uzly-transnefti-i-rosnefti.html</w:t>
        </w:r>
      </w:hyperlink>
      <w:r>
        <w:t xml:space="preserve"> - On the night of 23 April, fires erupted at two critical Russian energy infrastructure sites. A fire started at the Novokuybyshevsk Oil and Chemical Complex, owned by Rosneft, in Samara Oblast. Simultaneously, a pumping station belonging to Transneft ignited near Kstovo in Nizhny Novgorod Oblast. These incidents affect key nodes in Russia's oil refining and pipeline systems.</w:t>
      </w:r>
      <w:r/>
    </w:p>
    <w:p>
      <w:pPr>
        <w:pStyle w:val="ListNumber"/>
        <w:spacing w:line="240" w:lineRule="auto"/>
        <w:ind w:left="720"/>
      </w:pPr>
      <w:r/>
      <w:hyperlink r:id="rId224">
        <w:r>
          <w:rPr>
            <w:color w:val="0000EE"/>
            <w:u w:val="single"/>
          </w:rPr>
          <w:t>https://www.fxstreet.com/news/brent-conflict-risk-supports-prices-deutsche-bank-202604231005</w:t>
        </w:r>
      </w:hyperlink>
      <w:r>
        <w:t xml:space="preserve"> - Deutsche Bank analysts state that Brent crude oil prices remain on an upward trajectory, trading above $103 per barrel, driven by persistent conflict risks between the US and Iran. Key factors sustaining higher prices include the absence of peace talks, an ongoing US blockade, and reported mine-clearance delays in the Strait of Hormuz. Investors are pricing in a prolonged conflict and potential extended closure of the strategic waterway, following reports that Iran seized commercial ships and the Pentagon estimated a six-month timeline for mine clearance.</w:t>
      </w:r>
      <w:r/>
    </w:p>
    <w:p>
      <w:pPr>
        <w:pStyle w:val="ListNumber"/>
        <w:spacing w:line="240" w:lineRule="auto"/>
        <w:ind w:left="720"/>
      </w:pPr>
      <w:r/>
      <w:hyperlink r:id="rId204">
        <w:r>
          <w:rPr>
            <w:color w:val="0000EE"/>
            <w:u w:val="single"/>
          </w:rPr>
          <w:t>https://www.fxstreet.com/news/oil-futures-seen-underpricing-supply-risk-rabobank-202604230902</w:t>
        </w:r>
      </w:hyperlink>
      <w:r>
        <w:t xml:space="preserve"> - Rabobank Global Strategist Michael Every warns that conflict involving Iran and disruptions in the Strait of Hormuz could extend the energy normalisation timeline into Q4. He states that clearing potential mines may take weeks to months and argues that futures markets are materially underpricing real supply risks for crude oil and natural gas. Additionally, the conflict is driving up Panama Canal lane prices to record highs.</w:t>
      </w:r>
      <w:r/>
    </w:p>
    <w:p>
      <w:pPr>
        <w:pStyle w:val="ListNumber"/>
        <w:spacing w:line="240" w:lineRule="auto"/>
        <w:ind w:left="720"/>
      </w:pPr>
      <w:r/>
      <w:hyperlink r:id="rId224">
        <w:r>
          <w:rPr>
            <w:color w:val="0000EE"/>
            <w:u w:val="single"/>
          </w:rPr>
          <w:t>https://www.fxstreet.com/news/brent-conflict-risk-supports-prices-deutsche-bank-202604231005</w:t>
        </w:r>
      </w:hyperlink>
      <w:r>
        <w:t xml:space="preserve"> - Deutsche Bank analysts state that Brent crude oil prices remain on an upward trajectory, trading above $103 per barrel, driven by persistent conflict risks between the US and Iran. Key factors sustaining higher prices include the absence of peace talks, an ongoing US blockade, and reported mine-clearance delays in the Strait of Hormuz. Investors are pricing in a prolonged conflict and potential extended closure of the strategic waterway, following reports that Iran seized commercial ships and the Pentagon estimated a six-month timeline for mine clearance.</w:t>
      </w:r>
      <w:r/>
    </w:p>
    <w:p>
      <w:pPr>
        <w:pStyle w:val="ListNumber"/>
        <w:spacing w:line="240" w:lineRule="auto"/>
        <w:ind w:left="720"/>
      </w:pPr>
      <w:r/>
      <w:hyperlink r:id="rId224">
        <w:r>
          <w:rPr>
            <w:color w:val="0000EE"/>
            <w:u w:val="single"/>
          </w:rPr>
          <w:t>https://www.fxstreet.com/news/brent-conflict-risk-supports-prices-deutsche-bank-202604231005</w:t>
        </w:r>
      </w:hyperlink>
      <w:r>
        <w:t xml:space="preserve"> - Deutsche Bank analysts state that Brent crude oil prices remain on an upward trajectory, trading above $103 per barrel, driven by persistent conflict risks between the US and Iran. Key factors sustaining higher prices include the absence of peace talks, an ongoing US blockade, and reported mine-clearance delays in the Strait of Hormuz. Investors are pricing in a prolonged conflict and potential extended closure of the strategic waterway, following reports that Iran seized commercial ships and the Pentagon estimated a six-month timeline for mine clearance.</w:t>
      </w:r>
      <w:r/>
    </w:p>
    <w:p>
      <w:pPr>
        <w:pStyle w:val="ListNumber"/>
        <w:spacing w:line="240" w:lineRule="auto"/>
        <w:ind w:left="720"/>
      </w:pPr>
      <w:r/>
      <w:hyperlink r:id="rId204">
        <w:r>
          <w:rPr>
            <w:color w:val="0000EE"/>
            <w:u w:val="single"/>
          </w:rPr>
          <w:t>https://www.fxstreet.com/news/oil-futures-seen-underpricing-supply-risk-rabobank-202604230902</w:t>
        </w:r>
      </w:hyperlink>
      <w:r>
        <w:t xml:space="preserve"> - Rabobank Global Strategist Michael Every warns that conflict involving Iran and disruptions in the Strait of Hormuz could extend the energy normalisation timeline into Q4. He states that clearing potential mines may take weeks to months and argues that futures markets are materially underpricing real supply risks for crude oil and natural gas. Additionally, the conflict is driving up Panama Canal lane prices to record highs.</w:t>
      </w:r>
      <w:r/>
    </w:p>
    <w:p>
      <w:pPr>
        <w:pStyle w:val="ListNumber"/>
        <w:spacing w:line="240" w:lineRule="auto"/>
        <w:ind w:left="720"/>
      </w:pPr>
      <w:r/>
      <w:hyperlink r:id="rId204">
        <w:r>
          <w:rPr>
            <w:color w:val="0000EE"/>
            <w:u w:val="single"/>
          </w:rPr>
          <w:t>https://www.fxstreet.com/news/oil-futures-seen-underpricing-supply-risk-rabobank-202604230902</w:t>
        </w:r>
      </w:hyperlink>
      <w:r>
        <w:t xml:space="preserve"> - Rabobank Global Strategist Michael Every warns that conflict involving Iran and disruptions in the Strait of Hormuz could extend the energy normalisation timeline into Q4. He states that clearing potential mines may take weeks to months and argues that futures markets are materially underpricing real supply risks for crude oil and natural gas. Additionally, the conflict is driving up Panama Canal lane prices to record highs.</w:t>
      </w:r>
      <w:r/>
    </w:p>
    <w:p>
      <w:pPr>
        <w:pStyle w:val="ListNumber"/>
        <w:spacing w:line="240" w:lineRule="auto"/>
        <w:ind w:left="720"/>
      </w:pPr>
      <w:r/>
      <w:hyperlink r:id="rId246">
        <w:r>
          <w:rPr>
            <w:color w:val="0000EE"/>
            <w:u w:val="single"/>
          </w:rPr>
          <w:t>https://www.projectcargojournal.com/ports-and-terminals/2026/04/23/port-of-rotterdams-breakbulk-dips-1-5-per-cent-in-q1-amid-hormuz-disruption/</w:t>
        </w:r>
      </w:hyperlink>
      <w:r>
        <w:t xml:space="preserve"> - The Port of Rotterdam reported a 1.5 per cent decline in breakbulk throughput to 7.7 million tonnes in the first quarter of 2026, driven by macroeconomic headwinds and the closure of the Strait of Hormuz. General cargo fell 13.3 per cent, while RoRo volumes rose 1.6 per cent. CEO Boudewijn Siemons noted that while direct operational impacts were contained, indirect economic fallout from geopolitical tensions poses future risks to purchasing power and project logistics.</w:t>
      </w:r>
      <w:r/>
    </w:p>
    <w:p>
      <w:pPr>
        <w:pStyle w:val="ListNumber"/>
        <w:spacing w:line="240" w:lineRule="auto"/>
        <w:ind w:left="720"/>
      </w:pPr>
      <w:r/>
      <w:hyperlink r:id="rId246">
        <w:r>
          <w:rPr>
            <w:color w:val="0000EE"/>
            <w:u w:val="single"/>
          </w:rPr>
          <w:t>https://www.projectcargojournal.com/ports-and-terminals/2026/04/23/port-of-rotterdams-breakbulk-dips-1-5-per-cent-in-q1-amid-hormuz-disruption/</w:t>
        </w:r>
      </w:hyperlink>
      <w:r>
        <w:t xml:space="preserve"> - The Port of Rotterdam reported a 1.5 per cent decline in breakbulk throughput to 7.7 million tonnes in the first quarter of 2026, driven by macroeconomic headwinds and the closure of the Strait of Hormuz. General cargo fell 13.3 per cent, while RoRo volumes rose 1.6 per cent. CEO Boudewijn Siemons noted that while direct operational impacts were contained, indirect economic fallout from geopolitical tensions poses future risks to purchasing power and project logistics.</w:t>
      </w:r>
      <w:r/>
    </w:p>
    <w:p>
      <w:pPr>
        <w:pStyle w:val="ListNumber"/>
        <w:spacing w:line="240" w:lineRule="auto"/>
        <w:ind w:left="720"/>
      </w:pPr>
      <w:r/>
      <w:hyperlink r:id="rId237">
        <w:r>
          <w:rPr>
            <w:color w:val="0000EE"/>
            <w:u w:val="single"/>
          </w:rPr>
          <w:t>https://www.volkskrant.nl/buitenland/vs-verlengden-verlichting-oliesancties-tegen-rusland-na-beroep-tien-arme-landen~b2d78b2e/</w:t>
        </w:r>
      </w:hyperlink>
      <w:r>
        <w:t xml:space="preserve"> - The US extended a temporary suspension of sanctions on Russian oil sales for an additional thirty days, following a request from ten energy-vulnerable nations. US Treasury Secretary Scott Bessent confirmed the decision, noting that without the initial March relief, oil prices could have reached $150 per barrel. While Senator Chris Coons argued the funds would finance the war in Ukraine and support Iran, the administration prioritized global energy stability amidst the Iran conflict.</w:t>
      </w:r>
      <w:r/>
    </w:p>
    <w:p>
      <w:pPr>
        <w:pStyle w:val="ListNumber"/>
        <w:spacing w:line="240" w:lineRule="auto"/>
        <w:ind w:left="720"/>
      </w:pPr>
      <w:r/>
      <w:hyperlink r:id="rId247">
        <w:r>
          <w:rPr>
            <w:color w:val="0000EE"/>
            <w:u w:val="single"/>
          </w:rPr>
          <w:t>https://www.trend.az/business/4178153.html</w:t>
        </w:r>
      </w:hyperlink>
      <w:r>
        <w:t xml:space="preserve"> - Kazakhstan and Azerbaijan are actively working to optimize oil supply chains and increase transit volumes. Kuanysh Keskinbayev, Deputy General Director for Commercial Affairs at KMG Kashagan B.V., stated that while a general agreement exists, resolving the economics of the long multimodal route remains the primary challenge. Current annual shipments via Azerbaijan include nearly 250,000 tons from the Kashagan field and approximately 1.5 million tons from Tengiz. Additionally, a third-generation plant at Tengiz was launched, increasing production by 10-11 million tons per year.</w:t>
      </w:r>
      <w:r/>
    </w:p>
    <w:p>
      <w:pPr>
        <w:pStyle w:val="ListNumber"/>
        <w:spacing w:line="240" w:lineRule="auto"/>
        <w:ind w:left="720"/>
      </w:pPr>
      <w:r/>
      <w:hyperlink r:id="rId222">
        <w:r>
          <w:rPr>
            <w:color w:val="0000EE"/>
            <w:u w:val="single"/>
          </w:rPr>
          <w:t>https://dailynigerian.com/iran-vows-not-to-reopen-hormuz-as-long-as-u-s-blockade-persists/</w:t>
        </w:r>
      </w:hyperlink>
      <w:r>
        <w:t xml:space="preserve"> - Iranian authorities have reiterated their refusal to reopen the Strait of Hormuz while the United States maintains a naval blockade restricting Iranian oil exports and maritime access. Despite a fragile ceasefire extension mediated by Pakistan, Tehran insists that any agreement must include the removal of these restrictions. Tensions escalated when Iran's Revolutionary Guard seized two foreign cargo ships attempting unauthorized transit. The standoff threatens global energy supplies, as roughly one-fifth of the world's oil passes through the strait, causing oil prices to rise amid fears of prolonged disruption and potential wider regional conflict involving Israel and Hezbollah.</w:t>
      </w:r>
      <w:r/>
    </w:p>
    <w:p>
      <w:pPr>
        <w:pStyle w:val="ListNumber"/>
        <w:spacing w:line="240" w:lineRule="auto"/>
        <w:ind w:left="720"/>
      </w:pPr>
      <w:r/>
      <w:hyperlink r:id="rId235">
        <w:r>
          <w:rPr>
            <w:color w:val="0000EE"/>
            <w:u w:val="single"/>
          </w:rPr>
          <w:t>https://theindependent.sg/iea-warns-of-largest-oil-supply-disruption-as-middle-east-conflict-escalates/</w:t>
        </w:r>
      </w:hyperlink>
      <w:r>
        <w:t xml:space="preserve"> - On April 21, the International Energy Agency (IEA) stated that the Middle East conflict, initiated on February 28, has caused the largest oil supply disruption in history due to the closure of the Strait of Hormuz. This event has driven up energy prices, impacting household budgets and economic activity. The IEA noted that untargeted government support primarily benefits higher-income households, urging a shift towards targeted assistance for low-income groups and investments in energy efficiency to ensure long-term resilience.</w:t>
      </w:r>
      <w:r/>
    </w:p>
    <w:p>
      <w:pPr>
        <w:pStyle w:val="ListNumber"/>
        <w:spacing w:line="240" w:lineRule="auto"/>
        <w:ind w:left="720"/>
      </w:pPr>
      <w:r/>
      <w:hyperlink r:id="rId248">
        <w:r>
          <w:rPr>
            <w:color w:val="0000EE"/>
            <w:u w:val="single"/>
          </w:rPr>
          <w:t>https://pekingensight.substack.com/p/china-tells-its-major-economic-provinces</w:t>
        </w:r>
      </w:hyperlink>
      <w:r>
        <w:t xml:space="preserve"> - In December 2025, China's top economic planner instructed the ten provinces with the highest GDP to take the lead in driving national economic recovery. These regions, accounting for nearly 60 percent of China's GDP, are tasked with leading industrial upgrading, technological innovation, and policy reform. The directive aims to energize private enterprises and SMEs through expanded market reforms, fiscal innovation, and increased access to special treasury bonds. Specific measures include granting the Yangtze River Delta demonstration zone greater autonomy and opening energy-sector investments to private capital. The provinces are also prioritizing 'new quality productive forces' such as AI, semiconductors, and advanced manufacturing to counter weak consumption and property market downturns.</w:t>
      </w:r>
      <w:r/>
    </w:p>
    <w:p>
      <w:pPr>
        <w:pStyle w:val="ListNumber"/>
        <w:spacing w:line="240" w:lineRule="auto"/>
        <w:ind w:left="720"/>
      </w:pPr>
      <w:r/>
      <w:hyperlink r:id="rId209">
        <w:r>
          <w:rPr>
            <w:color w:val="0000EE"/>
            <w:u w:val="single"/>
          </w:rPr>
          <w:t>https://24-horas.mx/columnas/disrupcion-y-transicion/</w:t>
        </w:r>
      </w:hyperlink>
      <w:r>
        <w:t xml:space="preserve"> - The Strait of Hormuz conflict has caused significant disruptions to global energy supplies, with cumulative crude oil losses reaching 550 million barrels and LNG reductions of 7 million tonnes monthly. Asian commercial reserves excluding China fell by 11%, forcing refineries to cut processing by over 3 million barrels daily. Meanwhile, the US has expanded fossil fuel exports, while China has invested heavily in renewable energy, controlling 80% of the global photovoltaic supply chain. This convergence of short-term supply shocks and long-term structural shifts highlights a reconfiguration of economic power based on energy control.</w:t>
      </w:r>
      <w:r/>
    </w:p>
    <w:p>
      <w:pPr>
        <w:pStyle w:val="ListNumber"/>
        <w:spacing w:line="240" w:lineRule="auto"/>
        <w:ind w:left="720"/>
      </w:pPr>
      <w:r/>
      <w:hyperlink r:id="rId219">
        <w:r>
          <w:rPr>
            <w:color w:val="0000EE"/>
            <w:u w:val="single"/>
          </w:rPr>
          <w:t>https://www.theglobeandmail.com/investing/article-oil-gains-on-lack-of-progress-on-us-iran-talks-hormuz-shipping-still/</w:t>
        </w:r>
      </w:hyperlink>
      <w:r>
        <w:t xml:space="preserve"> - Oil prices increased by over US$1 following stalled peace talks between the United States and Iran and continued restrictions on shipping through the Strait of Hormuz. Brent crude rose 1.2 per cent to US$103.17 a barrel, while West Texas Intermediate climbed 1.3 per cent to US$94.16. Iran seized two vessels in the strait, and the U.S. maintained a naval blockade. U.S. crude inventories rose unexpectedly, while gasoline and distillate stocks fell more than anticipated.</w:t>
      </w:r>
      <w:r/>
    </w:p>
    <w:p>
      <w:pPr>
        <w:pStyle w:val="ListNumber"/>
        <w:spacing w:line="240" w:lineRule="auto"/>
        <w:ind w:left="720"/>
      </w:pPr>
      <w:r/>
      <w:hyperlink r:id="rId220">
        <w:r>
          <w:rPr>
            <w:color w:val="0000EE"/>
            <w:u w:val="single"/>
          </w:rPr>
          <w:t>https://telanganatoday.com/oil-prices-surge-amid-stalemate-in-peace-talks-extending-supply-chain-disruption</w:t>
        </w:r>
      </w:hyperlink>
      <w:r>
        <w:t xml:space="preserve"> - Global oil prices rose following a stalemate in US-Iran peace talks, which maintained a naval blockade on the Strait of Hormuz. Brent futures increased by 4% to $103.35, while WTI futures rose 1.62% to $94.47. The strait has been closed for over 50 days, disrupting nearly 20% of global oil and gas supplies. Analysts warn this could impact India's import bill, though domestic fuel supply remains stable. Iran's navy seized two container ships, and US forces directed 31 vessels to turn around or return to port.</w:t>
      </w:r>
      <w:r/>
    </w:p>
    <w:p>
      <w:pPr>
        <w:pStyle w:val="ListNumber"/>
        <w:spacing w:line="240" w:lineRule="auto"/>
        <w:ind w:left="720"/>
      </w:pPr>
      <w:r/>
      <w:hyperlink r:id="rId221">
        <w:r>
          <w:rPr>
            <w:color w:val="0000EE"/>
            <w:u w:val="single"/>
          </w:rPr>
          <w:t>https://telanganatoday.com/india-oil-firms-tap-reserves-as-hormuz-crisis-disrupts-supply</w:t>
        </w:r>
      </w:hyperlink>
      <w:r>
        <w:t xml:space="preserve"> - Indian oil marketing companies are drawing on commercial crude stocks due to Strait of Hormuz disruptions caused by West Asia tensions. The closure has constrained Gulf supplies and increased freight and insurance costs. Despite robust domestic demand for petrol and diesel, import volumes fell 36% year-on-year in March to $12.18 billion. Crude prices surged to an average of $113.49 per barrel. While refineries operate at high capacity, the government has not yet utilised strategic reserves, leaving firms reliant on their own inventories.</w:t>
      </w:r>
      <w:r/>
    </w:p>
    <w:p>
      <w:pPr>
        <w:pStyle w:val="ListNumber"/>
        <w:spacing w:line="240" w:lineRule="auto"/>
        <w:ind w:left="720"/>
      </w:pPr>
      <w:r/>
      <w:hyperlink r:id="rId249">
        <w:r>
          <w:rPr>
            <w:color w:val="0000EE"/>
            <w:u w:val="single"/>
          </w:rPr>
          <w:t>https://dinarchronicles.com/2026/04/23/goldilocks-global-banking-news-imf-announcement-venezuela-bolivar-reconnecting-to-international-standards/</w:t>
        </w:r>
      </w:hyperlink>
      <w:r>
        <w:t xml:space="preserve"> - Venezuela has resumed formal ties with the International Monetary Fund and the World Bank, marking a pivotal step toward reintegrating the bolivar into the global financial system. Analysts note that short-term growth depends on robust macroeconomic reforms and strategic oil revenue management. Meanwhile, Iraq pursues banking reforms and government bond sales to bolster the dinar, and Vietnam issues sovereign bonds in dong to reduce reliance on the US dollar. These actions reflect a broader trend of emerging economies seeking monetary independence through institutional partnerships and domestic policy changes.</w:t>
      </w:r>
      <w:r/>
    </w:p>
    <w:p>
      <w:pPr>
        <w:pStyle w:val="ListNumber"/>
        <w:spacing w:line="240" w:lineRule="auto"/>
        <w:ind w:left="720"/>
      </w:pPr>
      <w:r/>
      <w:hyperlink r:id="rId250">
        <w:r>
          <w:rPr>
            <w:color w:val="0000EE"/>
            <w:u w:val="single"/>
          </w:rPr>
          <w:t>https://www.hedgeweek.com/traders-position-for-lower-treasury-volatility-despite-fragile-us-iran-ceasefire/</w:t>
        </w:r>
      </w:hyperlink>
      <w:r>
        <w:t xml:space="preserve"> - Traders are positioning for reduced volatility in US Treasury markets, anticipating calm yields following a temporary ceasefire between the US and Iran that stabilised oil prices. While options markets show increased appetite for strategies profiting from declining volatility, analysts at JPMorgan Chase warn that risks regarding inflation, the labour market, and the durability of the ceasefire could cause volatility to re-emerge. Market positioning data indicates a shift towards bullish bond bets, with net positioning at its most positive level in several weeks.</w:t>
      </w:r>
      <w:r/>
    </w:p>
    <w:p>
      <w:pPr>
        <w:pStyle w:val="ListNumber"/>
        <w:spacing w:line="240" w:lineRule="auto"/>
        <w:ind w:left="720"/>
      </w:pPr>
      <w:r/>
      <w:hyperlink r:id="rId251">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w:t>
      </w:r>
      <w:r/>
    </w:p>
    <w:p>
      <w:pPr>
        <w:pStyle w:val="ListNumber"/>
        <w:spacing w:line="240" w:lineRule="auto"/>
        <w:ind w:left="720"/>
      </w:pPr>
      <w:r/>
      <w:hyperlink r:id="rId252">
        <w:r>
          <w:rPr>
            <w:color w:val="0000EE"/>
            <w:u w:val="single"/>
          </w:rPr>
          <w:t>https://www.scmp.com/opinion/asia-opinion/article/3351088/why-japans-central-bank-caught-between-rock-and-hard-place?utm_source=rss_feed</w:t>
        </w:r>
      </w:hyperlink>
      <w:r>
        <w:t xml:space="preserve"> - The Bank of Japan maintains a cautious stance on interest rates despite inflation remaining above its 2 per cent target for four years. While headline inflation dipped to 1.3 per cent in February due to government subsidies, the core-core rate stands at 2.5 per cent. Simultaneously, Prime Minister Sanae Takaichi's fiscal stimulus has weakened the yen by approximately 38 per cent against the US dollar since February 2022 and driven up government bond yields, complicating the central bank's policy outlook.</w:t>
      </w:r>
      <w:r/>
    </w:p>
    <w:p>
      <w:pPr>
        <w:pStyle w:val="ListNumber"/>
        <w:spacing w:line="240" w:lineRule="auto"/>
        <w:ind w:left="720"/>
      </w:pPr>
      <w:r/>
      <w:hyperlink r:id="rId253">
        <w:r>
          <w:rPr>
            <w:color w:val="0000EE"/>
            <w:u w:val="single"/>
          </w:rPr>
          <w:t>https://www.electrive.com/2026/04/23/acea-bev-registrations-surge-by-49/</w:t>
        </w:r>
      </w:hyperlink>
      <w:r>
        <w:t xml:space="preserve"> - In the first quarter of 2026, battery-electric vehicle registrations in the EU increased by 49 per cent compared to the previous year, reaching 546,937 units. This growth was driven primarily by a 48.9 per cent surge in March, with Italy, France, and Germany leading the expansion. While hybrids remained the most popular drivetrain, pure internal combustion engine sales declined. Tesla doubled its EU sales in March, though overall Q1 growth was moderated by weaker performances in January and February. Only three EU countries recorded declines in BEV registrations during the period.</w:t>
      </w:r>
      <w:r/>
    </w:p>
    <w:p>
      <w:pPr>
        <w:pStyle w:val="ListNumber"/>
        <w:spacing w:line="240" w:lineRule="auto"/>
        <w:ind w:left="720"/>
      </w:pPr>
      <w:r/>
      <w:hyperlink r:id="rId254">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255">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256">
        <w:r>
          <w:rPr>
            <w:color w:val="0000EE"/>
            <w:u w:val="single"/>
          </w:rPr>
          <w:t>https://www.scmp.com/week-asia/economics/article/3351139/iran-war-makes-green-hydrogen-viable-asia-fossil-fuel-prices-soar?utm_source=rss_feed</w:t>
        </w:r>
      </w:hyperlink>
      <w:r>
        <w:t xml:space="preserve"> - Soaring oil and gas prices following the outbreak of hostilities between the US, Israel, and Iran have narrowed the cost gap between grey and green hydrogen. This development, driven by Tehran's closure of the Strait of Hormuz and strikes on Qatar's LNG complex, has made zero-emission fuel economically viable for wider uptake across Asia. The surge has heightened policymakers' concerns over energy security while creating conditions for green hydrogen adoption in sectors such as steelmaking, fertiliser production, shipping, and aviation.</w:t>
      </w:r>
      <w:r/>
    </w:p>
    <w:p>
      <w:pPr>
        <w:pStyle w:val="ListNumber"/>
        <w:spacing w:line="240" w:lineRule="auto"/>
        <w:ind w:left="720"/>
      </w:pPr>
      <w:r/>
      <w:hyperlink r:id="rId257">
        <w:r>
          <w:rPr>
            <w:color w:val="0000EE"/>
            <w:u w:val="single"/>
          </w:rPr>
          <w:t>https://www.autoexpress.co.uk/renault/369436/renault-ev-growth-gathers-pace-high-petrol-prices-tempt-buyers-electric-cars</w:t>
        </w:r>
      </w:hyperlink>
      <w:r>
        <w:t xml:space="preserve"> - Renault reported a 40% increase in electric vehicle sales for the year, with EVs now representing 23.9% of new car sales. The French manufacturer, Europe's second-largest EV seller, attributes this growth to the popularity of the retro Renault 5 and Renault 4 models, alongside rising global petrol prices due to geopolitical conflicts. Global sales and operations director Ivan Seagal noted that price pressure on petrol is accelerating the shift towards electrified cars. Overall group sales in Q1 2026 reached 546,000 units, down 3.3% from the previous year, though growth in India was significant.</w:t>
      </w:r>
      <w:r/>
    </w:p>
    <w:p>
      <w:pPr>
        <w:pStyle w:val="ListNumber"/>
        <w:spacing w:line="240" w:lineRule="auto"/>
        <w:ind w:left="720"/>
      </w:pPr>
      <w:r/>
      <w:hyperlink r:id="rId258">
        <w:r>
          <w:rPr>
            <w:color w:val="0000EE"/>
            <w:u w:val="single"/>
          </w:rPr>
          <w:t>https://egyptoil-gas.com/news/russia-to-reroute-kazakh-crude-oil-volumes-amid-druzhba-pipeline-disruptions/?utm_source=rss&amp;utm_medium=rss&amp;utm_campaign=russia-to-reroute-kazakh-crude-oil-volumes-amid-druzhba-pipeline-disruptions</w:t>
        </w:r>
      </w:hyperlink>
      <w:r>
        <w:t xml:space="preserve"> - Russia will reroute Kazakh crude oil volumes destined for Germany through the Druzhba pipeline to alternative channels starting May 1. Deputy Prime Minister Alexander Novak confirmed the shift, coordinated with Kazakhstan, citing logistical options. Flows to Germany via the pipeline are set to cease due to potential damage from Ukrainian drone attacks, with Kazakhstan's energy minister confirming no May shipments were planned. Novak noted the limited impact on Europe given Germany's reduced reliance on Russian oil.</w:t>
      </w:r>
      <w:r/>
    </w:p>
    <w:p>
      <w:pPr>
        <w:pStyle w:val="ListNumber"/>
        <w:spacing w:line="240" w:lineRule="auto"/>
        <w:ind w:left="720"/>
      </w:pPr>
      <w:r/>
      <w:hyperlink r:id="rId230">
        <w:r>
          <w:rPr>
            <w:color w:val="0000EE"/>
            <w:u w:val="single"/>
          </w:rPr>
          <w:t>https://www.upstreamonline.com/energy-security/russian-oil-flows-to-hungary-and-slovakia-resume-after-three-month-halt/2-1-1979595?zephr_sso_ott=0KkrG3</w:t>
        </w:r>
      </w:hyperlink>
      <w:r>
        <w:t xml:space="preserve"> - Supplies of Russian oil to Hungary and Slovakia resumed on Thursday following repairs to a damaged section of the Druzhba pipeline in Ukraine. The three-month interruption, caused by an aerial attack in January, had forced both landlocked nations to draw from strategic reserves. Ukraine's President Volodymyr Zelensky confirmed the completion of repairs, allowing Bratislava and Budapest to replenish stocks. The restart follows an exemption from the EU ban on Russian pipeline oil. Meanwhile, operations on the Druzhba northern leg to Germany are set to halt in May due to separate damage to a Kazakh oil pipeline hub.</w:t>
      </w:r>
      <w:r/>
    </w:p>
    <w:p>
      <w:pPr>
        <w:pStyle w:val="ListNumber"/>
        <w:spacing w:line="240" w:lineRule="auto"/>
        <w:ind w:left="720"/>
      </w:pPr>
      <w:r/>
      <w:hyperlink r:id="rId259">
        <w:r>
          <w:rPr>
            <w:color w:val="0000EE"/>
            <w:u w:val="single"/>
          </w:rPr>
          <w:t>https://www.naftemporiki.gr/finance/markets/2101816/eyropaika-chrimatistiria-se-anazitisi-kateythynsis-logo-tis-avevaiotitas-sti-mesi-anatoli/?utm_source=rss&amp;utm_medium=rss&amp;utm_campaign=eyropaika-chrimatistiria-se-anazitisi-kateythynsis-logo-tis-avevaiotitas-sti-mesi-anatoli</w:t>
        </w:r>
      </w:hyperlink>
      <w:r>
        <w:t xml:space="preserve"> - European stock markets fell slightly on Thursday as regional sentiment remained weak and oil prices rose. The Stoxx 600 index dropped 0.3%, with the DAX down 0.44% and the CAC up 0.1%. L'Oreal shares jumped 8% and Nokia shares rose 8.2% following strong quarterly results. Conversely, Saab shares fell 4.2% after reporting lower large orders. Fatih Birol, Executive Director of the International Energy Agency (IEA), warned of the greatest energy security threat in history due to the conflict with Iran, citing risks to aviation fuel supplies if the Strait of Hormuz closes. Brent crude rose nearly 0.9% to $103 per barrel amid reports of US interceptions of Iranian tankers.</w:t>
      </w:r>
      <w:r/>
    </w:p>
    <w:p>
      <w:pPr>
        <w:pStyle w:val="ListNumber"/>
        <w:spacing w:line="240" w:lineRule="auto"/>
        <w:ind w:left="720"/>
      </w:pPr>
      <w:r/>
      <w:hyperlink r:id="rId235">
        <w:r>
          <w:rPr>
            <w:color w:val="0000EE"/>
            <w:u w:val="single"/>
          </w:rPr>
          <w:t>https://theindependent.sg/iea-warns-of-largest-oil-supply-disruption-as-middle-east-conflict-escalates/</w:t>
        </w:r>
      </w:hyperlink>
      <w:r>
        <w:t xml:space="preserve"> - On April 21, the International Energy Agency (IEA) stated that the Middle East conflict, initiated on February 28, has caused the largest oil supply disruption in history due to the closure of the Strait of Hormuz. This event has driven up energy prices, impacting household budgets and economic activity. The IEA noted that untargeted government support primarily benefits higher-income households, urging a shift towards targeted assistance for low-income groups and investments in energy efficiency to ensure long-term resilience.</w:t>
      </w:r>
      <w:r/>
    </w:p>
    <w:p>
      <w:pPr>
        <w:pStyle w:val="ListNumber"/>
        <w:spacing w:line="240" w:lineRule="auto"/>
        <w:ind w:left="720"/>
      </w:pPr>
      <w:r/>
      <w:hyperlink r:id="rId260">
        <w:r>
          <w:rPr>
            <w:color w:val="0000EE"/>
            <w:u w:val="single"/>
          </w:rPr>
          <w:t>https://lenta.ru/news/2026/04/23/mirovye-tseny-na-neft-dostigli-maksimuma/</w:t>
        </w:r>
      </w:hyperlink>
      <w:r>
        <w:t xml:space="preserve"> - Brent crude prices exceeded $106 per barrel on 23 April, the highest level since 7 April. The rise is driven by market concerns that failed peace negotiations between the US and Iran could close the Strait of Hormuz, disrupting global supply. Experts, including Abdelssamad Malawi from the Rabat State University and analysts from Goldman Sachs, warn prices could approach $150 per barrel, potentially cooling global demand and slowing economic activity.</w:t>
      </w:r>
      <w:r/>
    </w:p>
    <w:p>
      <w:pPr>
        <w:pStyle w:val="ListNumber"/>
        <w:spacing w:line="240" w:lineRule="auto"/>
        <w:ind w:left="720"/>
      </w:pPr>
      <w:r/>
      <w:hyperlink r:id="rId261">
        <w:r>
          <w:rPr>
            <w:color w:val="0000EE"/>
            <w:u w:val="single"/>
          </w:rPr>
          <w:t>https://lenta.ru/news/2026/04/23/friend/</w:t>
        </w:r>
      </w:hyperlink>
      <w:r>
        <w:t xml:space="preserve"> - On 23 April, Slovakia confirmed the resumption of Russian oil supplies via the Friendship pipeline after a nearly three-month suspension. The transit, halted in January due to alleged pipeline damage from shelling, had previously affected Slovakia and Hungary. Following parliamentary elections, Ukraine announced the restart on 22 April. Slovakia and Hungary had indicated support for a 90 billion euro EU credit for Ukraine and new sanctions against Russia contingent on the pipeline's operation.</w:t>
      </w:r>
      <w:r/>
    </w:p>
    <w:p>
      <w:pPr>
        <w:pStyle w:val="ListNumber"/>
        <w:spacing w:line="240" w:lineRule="auto"/>
        <w:ind w:left="720"/>
      </w:pPr>
      <w:r/>
      <w:hyperlink r:id="rId261">
        <w:r>
          <w:rPr>
            <w:color w:val="0000EE"/>
            <w:u w:val="single"/>
          </w:rPr>
          <w:t>https://lenta.ru/news/2026/04/23/friend/</w:t>
        </w:r>
      </w:hyperlink>
      <w:r>
        <w:t xml:space="preserve"> - On 23 April, Slovakia confirmed the resumption of Russian oil supplies via the Friendship pipeline after a nearly three-month suspension. The transit, halted in January due to alleged pipeline damage from shelling, had previously affected Slovakia and Hungary. Following parliamentary elections, Ukraine announced the restart on 22 April. Slovakia and Hungary had indicated support for a 90 billion euro EU credit for Ukraine and new sanctions against Russia contingent on the pipeline's operation.</w:t>
      </w:r>
      <w:r/>
    </w:p>
    <w:p>
      <w:pPr>
        <w:pStyle w:val="ListNumber"/>
        <w:spacing w:line="240" w:lineRule="auto"/>
        <w:ind w:left="720"/>
      </w:pPr>
      <w:r/>
      <w:hyperlink r:id="rId262">
        <w:r>
          <w:rPr>
            <w:color w:val="0000EE"/>
            <w:u w:val="single"/>
          </w:rPr>
          <w:t>https://lenta.ru/news/2026/04/23/iran-vpervye-poluchil-dohod-ot-sborov-za-prohod-sudov-cherez-ormuzskiy-proliv/</w:t>
        </w:r>
      </w:hyperlink>
      <w:r>
        <w:t xml:space="preserve"> - Iran has received its first revenue from fees collected for the safe passage of ships through the Ormuz Strait. Hamidreza Hajj Babaei, Deputy Speaker of the Iranian Parliament, confirmed the funds were deposited into the Central Bank of Iran. Fees reportedly reach up to $2 million per voyage. Western nations including the US, UK, and France have opposed the measure, citing international shipping norms, while regional states warn it could make Iran a dominant force in the energy sector.</w:t>
      </w:r>
      <w:r/>
    </w:p>
    <w:p>
      <w:pPr>
        <w:pStyle w:val="ListNumber"/>
        <w:spacing w:line="240" w:lineRule="auto"/>
        <w:ind w:left="720"/>
      </w:pPr>
      <w:r/>
      <w:hyperlink r:id="rId263">
        <w:r>
          <w:rPr>
            <w:color w:val="0000EE"/>
            <w:u w:val="single"/>
          </w:rPr>
          <w:t>https://www.jpost.com/jerusalem-report/article-893920</w:t>
        </w:r>
      </w:hyperlink>
      <w:r>
        <w:t xml:space="preserve"> - Arab states are pursuing a strategy of economic strangulation against Iran rather than engaging in direct military conflict. By tacitly approving the US naval blockade of the Strait of Hormuz, Gulf nations aim to degrade Iran's economic survival and asymmetric capabilities while preserving their own stability and sovereignty. This approach allows Arab countries to contain the war geographically, maintain economic continuity despite regional disruptions, and outsource escalation to the US. The strategy seeks to weaken Iran's threat level without exposing Arab cities or infrastructure to sustained damage, positioning Gulf states to emerge in a stronger regional position post-conflict.</w:t>
      </w:r>
      <w:r/>
    </w:p>
    <w:p>
      <w:pPr>
        <w:pStyle w:val="ListNumber"/>
        <w:spacing w:line="240" w:lineRule="auto"/>
        <w:ind w:left="720"/>
      </w:pPr>
      <w:r/>
      <w:hyperlink r:id="rId264">
        <w:r>
          <w:rPr>
            <w:color w:val="0000EE"/>
            <w:u w:val="single"/>
          </w:rPr>
          <w:t>https://www.dhnet.be/actu/monde/2026/04/23/direct-guerre-au-moyen-orient-la-reouverture-du-detroit-dormuz-est-impossible-tant-que-le-cessez-le-feu-est-ouvertement-bafoue-FV4LI6A66FC77HWMPA6J5YPY3Q/</w:t>
        </w:r>
      </w:hyperlink>
      <w:r>
        <w:t xml:space="preserve"> - Despite a ceasefire extension announced by Donald Trump between the United States, Israel, and Iran, tensions remain high in the Middle East. Iran states that the Strait of Hormuz cannot reopen while the ceasefire is violated, linking its reopening to the end of the US blockade. Revolutionary Guards seized two ships in the area, an incident Washington does not consider a ceasefire violation. Disputes also exist regarding claims of Iran sparing eight protesters.</w:t>
      </w:r>
      <w:r/>
    </w:p>
    <w:p>
      <w:pPr>
        <w:pStyle w:val="ListNumber"/>
        <w:spacing w:line="240" w:lineRule="auto"/>
        <w:ind w:left="720"/>
      </w:pPr>
      <w:r/>
      <w:hyperlink r:id="rId264">
        <w:r>
          <w:rPr>
            <w:color w:val="0000EE"/>
            <w:u w:val="single"/>
          </w:rPr>
          <w:t>https://www.dhnet.be/actu/monde/2026/04/23/direct-guerre-au-moyen-orient-la-reouverture-du-detroit-dormuz-est-impossible-tant-que-le-cessez-le-feu-est-ouvertement-bafoue-FV4LI6A66FC77HWMPA6J5YPY3Q/</w:t>
        </w:r>
      </w:hyperlink>
      <w:r>
        <w:t xml:space="preserve"> - Despite a ceasefire extension announced by Donald Trump between the United States, Israel, and Iran, tensions remain high in the Middle East. Iran states that the Strait of Hormuz cannot reopen while the ceasefire is violated, linking its reopening to the end of the US blockade. Revolutionary Guards seized two ships in the area, an incident Washington does not consider a ceasefire violation. Disputes also exist regarding claims of Iran sparing eight protesters.</w:t>
      </w:r>
      <w:r/>
    </w:p>
    <w:p>
      <w:pPr>
        <w:pStyle w:val="ListNumber"/>
        <w:spacing w:line="240" w:lineRule="auto"/>
        <w:ind w:left="720"/>
      </w:pPr>
      <w:r/>
      <w:hyperlink r:id="rId265">
        <w:r>
          <w:rPr>
            <w:color w:val="0000EE"/>
            <w:u w:val="single"/>
          </w:rPr>
          <w:t>https://www.azernews.az/region/257418.html</w:t>
        </w:r>
      </w:hyperlink>
      <w:r>
        <w:t xml:space="preserve"> - U.S. Central Command reported intercepting 31 vessels during the enforcement of a maritime blockade against Iran. The operation redirects ships to their ports of origin to restrict maritime activity linked to Iran. This action occurs despite a temporary ceasefire extension announced by President Donald Trump on April 21, which remains in place until diplomatic negotiations conclude regarding Tehran's nuclear program and regional tensions following earlier airstrikes and retaliatory attacks.</w:t>
      </w:r>
      <w:r/>
    </w:p>
    <w:p>
      <w:pPr>
        <w:pStyle w:val="ListNumber"/>
        <w:spacing w:line="240" w:lineRule="auto"/>
        <w:ind w:left="720"/>
      </w:pPr>
      <w:r/>
      <w:hyperlink r:id="rId265">
        <w:r>
          <w:rPr>
            <w:color w:val="0000EE"/>
            <w:u w:val="single"/>
          </w:rPr>
          <w:t>https://www.azernews.az/region/257418.html</w:t>
        </w:r>
      </w:hyperlink>
      <w:r>
        <w:t xml:space="preserve"> - U.S. Central Command reported intercepting 31 vessels during the enforcement of a maritime blockade against Iran. The operation redirects ships to their ports of origin to restrict maritime activity linked to Iran. This action occurs despite a temporary ceasefire extension announced by President Donald Trump on April 21, which remains in place until diplomatic negotiations conclude regarding Tehran's nuclear program and regional tensions following earlier airstrikes and retaliatory attacks.</w:t>
      </w:r>
      <w:r/>
    </w:p>
    <w:p>
      <w:pPr>
        <w:pStyle w:val="ListNumber"/>
        <w:spacing w:line="240" w:lineRule="auto"/>
        <w:ind w:left="720"/>
      </w:pPr>
      <w:r/>
      <w:hyperlink r:id="rId265">
        <w:r>
          <w:rPr>
            <w:color w:val="0000EE"/>
            <w:u w:val="single"/>
          </w:rPr>
          <w:t>https://www.azernews.az/region/257418.html</w:t>
        </w:r>
      </w:hyperlink>
      <w:r>
        <w:t xml:space="preserve"> - U.S. Central Command reported intercepting 31 vessels during the enforcement of a maritime blockade against Iran. The operation redirects ships to their ports of origin to restrict maritime activity linked to Iran. This action occurs despite a temporary ceasefire extension announced by President Donald Trump on April 21, which remains in place until diplomatic negotiations conclude regarding Tehran's nuclear program and regional tensions following earlier airstrikes and retaliatory attacks.</w:t>
      </w:r>
      <w:r/>
    </w:p>
    <w:p>
      <w:pPr>
        <w:pStyle w:val="ListNumber"/>
        <w:spacing w:line="240" w:lineRule="auto"/>
        <w:ind w:left="720"/>
      </w:pPr>
      <w:r/>
      <w:hyperlink r:id="rId258">
        <w:r>
          <w:rPr>
            <w:color w:val="0000EE"/>
            <w:u w:val="single"/>
          </w:rPr>
          <w:t>https://egyptoil-gas.com/news/russia-to-reroute-kazakh-crude-oil-volumes-amid-druzhba-pipeline-disruptions/?utm_source=rss&amp;utm_medium=rss&amp;utm_campaign=russia-to-reroute-kazakh-crude-oil-volumes-amid-druzhba-pipeline-disruptions</w:t>
        </w:r>
      </w:hyperlink>
      <w:r>
        <w:t xml:space="preserve"> - Russia will reroute Kazakh crude oil volumes destined for Germany through the Druzhba pipeline to alternative channels starting May 1. Deputy Prime Minister Alexander Novak confirmed the shift, coordinated with Kazakhstan, citing logistical options. Flows to Germany via the pipeline are set to cease due to potential damage from Ukrainian drone attacks, with Kazakhstan's energy minister confirming no May shipments were planned. Novak noted the limited impact on Europe given Germany's reduced reliance on Russian oil.</w:t>
      </w:r>
      <w:r/>
    </w:p>
    <w:p>
      <w:pPr>
        <w:pStyle w:val="ListNumber"/>
        <w:spacing w:line="240" w:lineRule="auto"/>
        <w:ind w:left="720"/>
      </w:pPr>
      <w:r/>
      <w:hyperlink r:id="rId258">
        <w:r>
          <w:rPr>
            <w:color w:val="0000EE"/>
            <w:u w:val="single"/>
          </w:rPr>
          <w:t>https://egyptoil-gas.com/news/russia-to-reroute-kazakh-crude-oil-volumes-amid-druzhba-pipeline-disruptions/?utm_source=rss&amp;utm_medium=rss&amp;utm_campaign=russia-to-reroute-kazakh-crude-oil-volumes-amid-druzhba-pipeline-disruptions</w:t>
        </w:r>
      </w:hyperlink>
      <w:r>
        <w:t xml:space="preserve"> - Russia will reroute Kazakh crude oil volumes destined for Germany through the Druzhba pipeline to alternative channels starting May 1. Deputy Prime Minister Alexander Novak confirmed the shift, coordinated with Kazakhstan, citing logistical options. Flows to Germany via the pipeline are set to cease due to potential damage from Ukrainian drone attacks, with Kazakhstan's energy minister confirming no May shipments were planned. Novak noted the limited impact on Europe given Germany's reduced reliance on Russian oil.</w:t>
      </w:r>
      <w:r/>
    </w:p>
    <w:p>
      <w:pPr>
        <w:pStyle w:val="ListNumber"/>
        <w:spacing w:line="240" w:lineRule="auto"/>
        <w:ind w:left="720"/>
      </w:pPr>
      <w:r/>
      <w:hyperlink r:id="rId266">
        <w:r>
          <w:rPr>
            <w:color w:val="0000EE"/>
            <w:u w:val="single"/>
          </w:rPr>
          <w:t>https://www.ilgiornale.it/news/cronaca-internazionale/hormuz-l-italia-prepara-linvio-quattro-navi-quali-sono-e-2654946.html</w:t>
        </w:r>
      </w:hyperlink>
      <w:r>
        <w:t xml:space="preserve"> - Italy plans to deploy four naval units, including two minehunters, to the Strait of Hormuz as part of a European-led international mission. Admiral Giuseppe Berutti Bergotto announced the move to ensure freedom of navigation amidst ongoing threats from Iran, including recent attacks on commercial vessels. The operation focuses on mine countermeasures and convoy escort within a multilateral framework involving France, the UK, and potentially Ukraine, aiming to de-escalate tensions without direct conflict.</w:t>
      </w:r>
      <w:r/>
    </w:p>
    <w:p>
      <w:pPr>
        <w:pStyle w:val="ListNumber"/>
        <w:spacing w:line="240" w:lineRule="auto"/>
        <w:ind w:left="720"/>
      </w:pPr>
      <w:r/>
      <w:hyperlink r:id="rId266">
        <w:r>
          <w:rPr>
            <w:color w:val="0000EE"/>
            <w:u w:val="single"/>
          </w:rPr>
          <w:t>https://www.ilgiornale.it/news/cronaca-internazionale/hormuz-l-italia-prepara-linvio-quattro-navi-quali-sono-e-2654946.html</w:t>
        </w:r>
      </w:hyperlink>
      <w:r>
        <w:t xml:space="preserve"> - Italy plans to deploy four naval units, including two minehunters, to the Strait of Hormuz as part of a European-led international mission. Admiral Giuseppe Berutti Bergotto announced the move to ensure freedom of navigation amidst ongoing threats from Iran, including recent attacks on commercial vessels. The operation focuses on mine countermeasures and convoy escort within a multilateral framework involving France, the UK, and potentially Ukraine, aiming to de-escalate tensions without direct conflict.</w:t>
      </w:r>
      <w:r/>
    </w:p>
    <w:p>
      <w:pPr>
        <w:pStyle w:val="ListNumber"/>
        <w:spacing w:line="240" w:lineRule="auto"/>
        <w:ind w:left="720"/>
      </w:pPr>
      <w:r/>
      <w:hyperlink r:id="rId266">
        <w:r>
          <w:rPr>
            <w:color w:val="0000EE"/>
            <w:u w:val="single"/>
          </w:rPr>
          <w:t>https://www.ilgiornale.it/news/cronaca-internazionale/hormuz-l-italia-prepara-linvio-quattro-navi-quali-sono-e-2654946.html</w:t>
        </w:r>
      </w:hyperlink>
      <w:r>
        <w:t xml:space="preserve"> - Italy plans to deploy four naval units, including two minehunters, to the Strait of Hormuz as part of a European-led international mission. Admiral Giuseppe Berutti Bergotto announced the move to ensure freedom of navigation amidst ongoing threats from Iran, including recent attacks on commercial vessels. The operation focuses on mine countermeasures and convoy escort within a multilateral framework involving France, the UK, and potentially Ukraine, aiming to de-escalate tensions without direct conflict.</w:t>
      </w:r>
      <w:r/>
    </w:p>
    <w:p>
      <w:pPr>
        <w:pStyle w:val="ListNumber"/>
        <w:spacing w:line="240" w:lineRule="auto"/>
        <w:ind w:left="720"/>
      </w:pPr>
      <w:r/>
      <w:hyperlink r:id="rId258">
        <w:r>
          <w:rPr>
            <w:color w:val="0000EE"/>
            <w:u w:val="single"/>
          </w:rPr>
          <w:t>https://egyptoil-gas.com/news/russia-to-reroute-kazakh-crude-oil-volumes-amid-druzhba-pipeline-disruptions/?utm_source=rss&amp;utm_medium=rss&amp;utm_campaign=russia-to-reroute-kazakh-crude-oil-volumes-amid-druzhba-pipeline-disruptions</w:t>
        </w:r>
      </w:hyperlink>
      <w:r>
        <w:t xml:space="preserve"> - Russia will reroute Kazakh crude oil volumes destined for Germany through the Druzhba pipeline to alternative channels starting May 1. Deputy Prime Minister Alexander Novak confirmed the shift, coordinated with Kazakhstan, citing logistical options. Flows to Germany via the pipeline are set to cease due to potential damage from Ukrainian drone attacks, with Kazakhstan's energy minister confirming no May shipments were planned. Novak noted the limited impact on Europe given Germany's reduced reliance on Russian oil.</w:t>
      </w:r>
      <w:r/>
    </w:p>
    <w:p>
      <w:pPr>
        <w:pStyle w:val="ListNumber"/>
        <w:spacing w:line="240" w:lineRule="auto"/>
        <w:ind w:left="720"/>
      </w:pPr>
      <w:r/>
      <w:hyperlink r:id="rId267">
        <w:r>
          <w:rPr>
            <w:color w:val="0000EE"/>
            <w:u w:val="single"/>
          </w:rPr>
          <w:t>https://unn.ua/news/tsiny-na-naftu-zrosly-na-ponad-3-dolary-na-tli-atak-u-ormuzkii-prototsi-ta-padinnia-zapasiv-palyva-u-ssha</w:t>
        </w:r>
      </w:hyperlink>
      <w:r>
        <w:t xml:space="preserve"> - Global oil prices increased by more than $3 per barrel following reports of ship attacks in the Strait of Hormuz and a significant drop in US gasoline and distillate inventories. Brent futures rose $3.43 to $101.91, while WTI climbed $3.29 to $92.96. US crude stocks increased by 1.9 million barrels, but gasoline and distillate reserves fell by 4.6 million and 3.4 million barrels respectively, exceeding analyst expectations. Tensions escalated after at least three container ships were reportedly attacked and two detained by Iranian naval forces. The situation is complicated by stalled negotiations between the US and Iran, with President Donald Trump extending a ceasefire until April 26.</w:t>
      </w:r>
      <w:r/>
    </w:p>
    <w:p>
      <w:pPr>
        <w:pStyle w:val="ListNumber"/>
        <w:spacing w:line="240" w:lineRule="auto"/>
        <w:ind w:left="720"/>
      </w:pPr>
      <w:r/>
      <w:hyperlink r:id="rId268">
        <w:r>
          <w:rPr>
            <w:color w:val="0000EE"/>
            <w:u w:val="single"/>
          </w:rPr>
          <w:t>https://www.aa.com.tr/en/economy/iea-chief-warns-of-biggest-energy-security-threat-in-history-amid-hormuz-blockade/3915566</w:t>
        </w:r>
      </w:hyperlink>
      <w:r>
        <w:t xml:space="preserve"> - International Energy Agency Executive Director Fatih Birol warned that the closure of the Strait of Hormuz represents the biggest energy security threat in history. He stated that global oil supply has already lost 13 million barrels per day, risking inflation and weaker growth. Birol highlighted a critical jet fuel shortage in Europe, which relies on Middle Eastern refineries now effectively blocked. He urged governments to open the strait and strengthen resilience through alternative energy sources.</w:t>
      </w:r>
      <w:r/>
    </w:p>
    <w:p>
      <w:pPr>
        <w:pStyle w:val="ListNumber"/>
        <w:spacing w:line="240" w:lineRule="auto"/>
        <w:ind w:left="720"/>
      </w:pPr>
      <w:r/>
      <w:hyperlink r:id="rId269">
        <w:r>
          <w:rPr>
            <w:color w:val="0000EE"/>
            <w:u w:val="single"/>
          </w:rPr>
          <w:t>https://www.actualno.com/economy/obratyt-e-fakt-petrolyt-premina-kritichna-granica-i-analizatorite-veche-chertajat-nov-scenarij-news_2585241.html</w:t>
        </w:r>
      </w:hyperlink>
      <w:r>
        <w:t xml:space="preserve"> - Global oil prices rose above $100 per barrel for the first time in over two weeks, driven by stalled US-Iran negotiations and ongoing shipping restrictions in the Strait of Hormuz. Brent futures increased 1.3% to $103.28, while US West Texas Intermediate crude climbed 1.6% to $94.48. Analysts from ING note the market is overestimating resolution prospects for the Persian Gulf crisis. Tensions escalated as Iran detained two vessels attempting to pass through the strait, a route supplying 20% of global oil. Simultaneously, US military forces intercepted at least three Iranian tankers in Asian waters. Despite geopolitical strain, US crude exports reached a record 12.88 million barrels daily, supported by strong Asian and European demand. US crude inventories unexpectedly increased by 1.9 million barrels, whereas gasoline and distillate stocks fell more than anticipated.</w:t>
      </w:r>
      <w:r/>
    </w:p>
    <w:p>
      <w:pPr>
        <w:pStyle w:val="ListNumber"/>
        <w:spacing w:line="240" w:lineRule="auto"/>
        <w:ind w:left="720"/>
      </w:pPr>
      <w:r/>
      <w:hyperlink r:id="rId270">
        <w:r>
          <w:rPr>
            <w:color w:val="0000EE"/>
            <w:u w:val="single"/>
          </w:rPr>
          <w:t>https://www.techjuice.pk/attock-refinery-resumes-crude-oil-operations-after-abrupt-shutdown/</w:t>
        </w:r>
      </w:hyperlink>
      <w:r>
        <w:t xml:space="preserve"> - Attock Refinery Limited (ARL) announced the resumption of crude oil receipts and product dispatches following a temporary shutdown of its main crude distillation unit. The disruption, caused by a suspension of oil tank lorry movement due to high-profile foreign delegate visits in Islamabad, has been resolved with support from relevant authorities. The company expects fully normal operations to resume within the next few days.</w:t>
      </w:r>
      <w:r/>
    </w:p>
    <w:p>
      <w:pPr>
        <w:pStyle w:val="ListNumber"/>
        <w:spacing w:line="240" w:lineRule="auto"/>
        <w:ind w:left="720"/>
      </w:pPr>
      <w:r/>
      <w:hyperlink r:id="rId258">
        <w:r>
          <w:rPr>
            <w:color w:val="0000EE"/>
            <w:u w:val="single"/>
          </w:rPr>
          <w:t>https://egyptoil-gas.com/news/russia-to-reroute-kazakh-crude-oil-volumes-amid-druzhba-pipeline-disruptions/?utm_source=rss&amp;utm_medium=rss&amp;utm_campaign=russia-to-reroute-kazakh-crude-oil-volumes-amid-druzhba-pipeline-disruptions</w:t>
        </w:r>
      </w:hyperlink>
      <w:r>
        <w:t xml:space="preserve"> - Russia will reroute Kazakh crude oil volumes destined for Germany through the Druzhba pipeline to alternative channels starting May 1. Deputy Prime Minister Alexander Novak confirmed the shift, coordinated with Kazakhstan, citing logistical options. Flows to Germany via the pipeline are set to cease due to potential damage from Ukrainian drone attacks, with Kazakhstan's energy minister confirming no May shipments were planned. Novak noted the limited impact on Europe given Germany's reduced reliance on Russian oil.</w:t>
      </w:r>
      <w:r/>
    </w:p>
    <w:p>
      <w:pPr>
        <w:pStyle w:val="ListNumber"/>
        <w:spacing w:line="240" w:lineRule="auto"/>
        <w:ind w:left="720"/>
      </w:pPr>
      <w:r/>
      <w:hyperlink r:id="rId271">
        <w:r>
          <w:rPr>
            <w:color w:val="0000EE"/>
            <w:u w:val="single"/>
          </w:rPr>
          <w:t>https://www.businesstoday.com.my/2026/04/23/philippines-hikes-rate-as-war-sends-inflation-past-target/?utm_source=rss&amp;utm_medium=rss&amp;utm_campaign=philippines-hikes-rate-as-war-sends-inflation-past-target</w:t>
        </w:r>
      </w:hyperlink>
      <w:r>
        <w:t xml:space="preserve"> - The Bangko Sentral Ng Pilipinas (BSP) increased its benchmark interest rate by 0.25 percentage points to 4.5% on 23 April 2026. This move ends a two-year easing cycle as the ongoing conflict in the Middle East drives up energy prices and pushes inflation past the 2%-4% target. The decision makes the Philippines an early mover in monetary tightening within Asia, alongside Singapore, to counter deteriorating economic conditions caused by imported oil costs.</w:t>
      </w:r>
      <w:r/>
    </w:p>
    <w:p>
      <w:pPr>
        <w:pStyle w:val="ListNumber"/>
        <w:spacing w:line="240" w:lineRule="auto"/>
        <w:ind w:left="720"/>
      </w:pPr>
      <w:r/>
      <w:hyperlink r:id="rId272">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273">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w:t>
      </w:r>
      <w:r/>
    </w:p>
    <w:p>
      <w:pPr>
        <w:pStyle w:val="ListNumber"/>
        <w:spacing w:line="240" w:lineRule="auto"/>
        <w:ind w:left="720"/>
      </w:pPr>
      <w:r/>
      <w:hyperlink r:id="rId268">
        <w:r>
          <w:rPr>
            <w:color w:val="0000EE"/>
            <w:u w:val="single"/>
          </w:rPr>
          <w:t>https://www.aa.com.tr/en/economy/iea-chief-warns-of-biggest-energy-security-threat-in-history-amid-hormuz-blockade/3915566</w:t>
        </w:r>
      </w:hyperlink>
      <w:r>
        <w:t xml:space="preserve"> - International Energy Agency Executive Director Fatih Birol warned that the closure of the Strait of Hormuz represents the biggest energy security threat in history. He stated that global oil supply has already lost 13 million barrels per day, risking inflation and weaker growth. Birol highlighted a critical jet fuel shortage in Europe, which relies on Middle Eastern refineries now effectively blocked. He urged governments to open the strait and strengthen resilience through alternative energy sources.</w:t>
      </w:r>
      <w:r/>
    </w:p>
    <w:p>
      <w:pPr>
        <w:pStyle w:val="ListNumber"/>
        <w:spacing w:line="240" w:lineRule="auto"/>
        <w:ind w:left="720"/>
      </w:pPr>
      <w:r/>
      <w:hyperlink r:id="rId274">
        <w:r>
          <w:rPr>
            <w:color w:val="0000EE"/>
            <w:u w:val="single"/>
          </w:rPr>
          <w:t>https://lenta.ru/news/2026/04/23/byudzhety-es-dlya-borby-s-energokrizisom-istoschilis/</w:t>
        </w:r>
      </w:hyperlink>
      <w:r>
        <w:t xml:space="preserve"> - EU leaders met informally in Cyprus to discuss a sharp rise in energy prices. Financial Times reports that member states have nearly exhausted their budgetary resources to address the crisis. This marks the third economic crisis for the EU in six years, following the pandemic and the 2022 energy crisis. The situation complicates negotiations for the 2028–2034 EU budget, as diplomats warn national governments may refuse contributions. Fatih Birol, head of the International Energy Agency, warned of a fuel deficit in Europe, specifically for aviation fuel, describing it as the largest oil and gas shortage in history.</w:t>
      </w:r>
      <w:r/>
    </w:p>
    <w:p>
      <w:pPr>
        <w:pStyle w:val="ListNumber"/>
        <w:spacing w:line="240" w:lineRule="auto"/>
        <w:ind w:left="720"/>
      </w:pPr>
      <w:r/>
      <w:hyperlink r:id="rId267">
        <w:r>
          <w:rPr>
            <w:color w:val="0000EE"/>
            <w:u w:val="single"/>
          </w:rPr>
          <w:t>https://unn.ua/news/tsiny-na-naftu-zrosly-na-ponad-3-dolary-na-tli-atak-u-ormuzkii-prototsi-ta-padinnia-zapasiv-palyva-u-ssha</w:t>
        </w:r>
      </w:hyperlink>
      <w:r>
        <w:t xml:space="preserve"> - Global oil prices increased by more than $3 per barrel following reports of ship attacks in the Strait of Hormuz and a significant drop in US gasoline and distillate inventories. Brent futures rose $3.43 to $101.91, while WTI climbed $3.29 to $92.96. US crude stocks increased by 1.9 million barrels, but gasoline and distillate reserves fell by 4.6 million and 3.4 million barrels respectively, exceeding analyst expectations. Tensions escalated after at least three container ships were reportedly attacked and two detained by Iranian naval forces. The situation is complicated by stalled negotiations between the US and Iran, with President Donald Trump extending a ceasefire until April 26.</w:t>
      </w:r>
      <w:r/>
    </w:p>
    <w:p>
      <w:pPr>
        <w:pStyle w:val="ListNumber"/>
        <w:spacing w:line="240" w:lineRule="auto"/>
        <w:ind w:left="720"/>
      </w:pPr>
      <w:r/>
      <w:hyperlink r:id="rId268">
        <w:r>
          <w:rPr>
            <w:color w:val="0000EE"/>
            <w:u w:val="single"/>
          </w:rPr>
          <w:t>https://www.aa.com.tr/en/economy/iea-chief-warns-of-biggest-energy-security-threat-in-history-amid-hormuz-blockade/3915566</w:t>
        </w:r>
      </w:hyperlink>
      <w:r>
        <w:t xml:space="preserve"> - International Energy Agency Executive Director Fatih Birol warned that the closure of the Strait of Hormuz represents the biggest energy security threat in history. He stated that global oil supply has already lost 13 million barrels per day, risking inflation and weaker growth. Birol highlighted a critical jet fuel shortage in Europe, which relies on Middle Eastern refineries now effectively blocked. He urged governments to open the strait and strengthen resilience through alternative energy sources.</w:t>
      </w:r>
      <w:r/>
    </w:p>
    <w:p>
      <w:pPr>
        <w:pStyle w:val="ListNumber"/>
        <w:spacing w:line="240" w:lineRule="auto"/>
        <w:ind w:left="720"/>
      </w:pPr>
      <w:r/>
      <w:hyperlink r:id="rId269">
        <w:r>
          <w:rPr>
            <w:color w:val="0000EE"/>
            <w:u w:val="single"/>
          </w:rPr>
          <w:t>https://www.actualno.com/economy/obratyt-e-fakt-petrolyt-premina-kritichna-granica-i-analizatorite-veche-chertajat-nov-scenarij-news_2585241.html</w:t>
        </w:r>
      </w:hyperlink>
      <w:r>
        <w:t xml:space="preserve"> - Global oil prices rose above $100 per barrel for the first time in over two weeks, driven by stalled US-Iran negotiations and ongoing shipping restrictions in the Strait of Hormuz. Brent futures increased 1.3% to $103.28, while US West Texas Intermediate crude climbed 1.6% to $94.48. Analysts from ING note the market is overestimating resolution prospects for the Persian Gulf crisis. Tensions escalated as Iran detained two vessels attempting to pass through the strait, a route supplying 20% of global oil. Simultaneously, US military forces intercepted at least three Iranian tankers in Asian waters. Despite geopolitical strain, US crude exports reached a record 12.88 million barrels daily, supported by strong Asian and European demand. US crude inventories unexpectedly increased by 1.9 million barrels, whereas gasoline and distillate stocks fell more than anticipated.</w:t>
      </w:r>
      <w:r/>
    </w:p>
    <w:p>
      <w:pPr>
        <w:pStyle w:val="ListNumber"/>
        <w:spacing w:line="240" w:lineRule="auto"/>
        <w:ind w:left="720"/>
      </w:pPr>
      <w:r/>
      <w:hyperlink r:id="rId260">
        <w:r>
          <w:rPr>
            <w:color w:val="0000EE"/>
            <w:u w:val="single"/>
          </w:rPr>
          <w:t>https://lenta.ru/news/2026/04/23/mirovye-tseny-na-neft-dostigli-maksimuma/</w:t>
        </w:r>
      </w:hyperlink>
      <w:r>
        <w:t xml:space="preserve"> - Brent crude prices exceeded $106 per barrel on 23 April, the highest level since 7 April. The rise is driven by market concerns that failed peace negotiations between the US and Iran could close the Strait of Hormuz, disrupting global supply. Experts, including Abdelssamad Malawi from the Rabat State University and analysts from Goldman Sachs, warn prices could approach $150 per barrel, potentially cooling global demand and slowing economic activity.</w:t>
      </w:r>
      <w:r/>
    </w:p>
    <w:p>
      <w:pPr>
        <w:pStyle w:val="ListNumber"/>
        <w:spacing w:line="240" w:lineRule="auto"/>
        <w:ind w:left="720"/>
      </w:pPr>
      <w:r/>
      <w:hyperlink r:id="rId275">
        <w:r>
          <w:rPr>
            <w:color w:val="0000EE"/>
            <w:u w:val="single"/>
          </w:rPr>
          <w:t>https://www.siasat.com/iran-rejects-hormuz-reopening-as-blockade-strains-ceasefire-3458706/</w:t>
        </w:r>
      </w:hyperlink>
      <w:r>
        <w:t xml:space="preserve"> - Iranian parliament speaker Mohammad Bagher Ghalibaf stated that a complete ceasefire is impossible while a blockade persists. This follows US Central Command ordering 31 vessels to turn back and reports of Iranian seizures of commercial ships in the Strait of Hormuz. The situation involves ongoing military operations, diplomatic tensions between Iran, the US, and Israel, and continued economic pressure on Iran. Connectivity in Iran remains critically low, and regional instability continues to affect global markets and supply chains.</w:t>
      </w:r>
      <w:r/>
    </w:p>
    <w:p>
      <w:pPr>
        <w:pStyle w:val="ListNumber"/>
        <w:spacing w:line="240" w:lineRule="auto"/>
        <w:ind w:left="720"/>
      </w:pPr>
      <w:r/>
      <w:hyperlink r:id="rId276">
        <w:r>
          <w:rPr>
            <w:color w:val="0000EE"/>
            <w:u w:val="single"/>
          </w:rPr>
          <w:t>https://www.spectator.com.au/2026/04/who-is-really-leading-iran/</w:t>
        </w:r>
      </w:hyperlink>
      <w:r>
        <w:t xml:space="preserve"> - Analysis suggests Iran's Islamic Revolutionary Guards Corps (IRGC) and Supreme National Security Council, led by Ahmad Vahidi and Mohammad Bagher Zoghadr, hold ultimate authority over peace negotiations with the US. Civilian officials like Foreign Minister Abbas Araghchi and Vice President J.D. Vance's efforts are constrained by hardline military red lines regarding uranium enrichment and sanctions. The article notes a shift towards military dictatorship following the death of Ayatollah Ali Khamenei, with Mojtaba Khamenei's influence remaining unclear. Recent tensions include Iran seizing cargo ships in the Strait of Hormuz while the US maintains a blockade.</w:t>
      </w:r>
      <w:r/>
    </w:p>
    <w:p>
      <w:pPr>
        <w:pStyle w:val="ListNumber"/>
        <w:spacing w:line="240" w:lineRule="auto"/>
        <w:ind w:left="720"/>
      </w:pPr>
      <w:r/>
      <w:hyperlink r:id="rId277">
        <w:r>
          <w:rPr>
            <w:color w:val="0000EE"/>
            <w:u w:val="single"/>
          </w:rPr>
          <w:t>https://unn.ua/news/u-nyzhehorodskii-oblasti-rf-horyt-naftoperekachuvalna-stantsiia-horkyi-pislia-ataky</w:t>
        </w:r>
      </w:hyperlink>
      <w:r>
        <w:t xml:space="preserve"> - A fire broke out at the Gorky oil pumping station in the Kstovsky district of Russia's Nizhny Novgorod region following a series of explosions on the morning of 23 April. The facility, part of Transneft-Verykhaya Volga, is located in the village of Meshkha. Local residents and OSINT analysts reported the incident. No casualties have been confirmed, and official comments from local authorities are pending. The circumstances of the event are being investigated.</w:t>
      </w:r>
      <w:r/>
    </w:p>
    <w:p>
      <w:pPr>
        <w:pStyle w:val="ListNumber"/>
        <w:spacing w:line="240" w:lineRule="auto"/>
        <w:ind w:left="720"/>
      </w:pPr>
      <w:r/>
      <w:hyperlink r:id="rId278">
        <w:r>
          <w:rPr>
            <w:color w:val="0000EE"/>
            <w:u w:val="single"/>
          </w:rPr>
          <w:t>https://aif.ru/politics/bessent-bolee-10-stran-prizvali-ssha-prodlit-snyatie-sankciy-s-nefti-iz-rf</w:t>
        </w:r>
      </w:hyperlink>
      <w:r>
        <w:t xml:space="preserve"> - US Treasury Secretary Scott Bessent stated during Senate Appropriations Committee hearings that over ten nations have requested the extension of sanctions relief for Russian oil. These countries, characterised by vulnerable energy systems, seek to maintain the current waiver. The US Treasury previously reinstated a license for Russian oil sales loaded onto vessels before 17 April, valid until 16 May, excluding activities related to Iran.</w:t>
      </w:r>
      <w:r/>
    </w:p>
    <w:p>
      <w:pPr>
        <w:pStyle w:val="ListNumber"/>
        <w:spacing w:line="240" w:lineRule="auto"/>
        <w:ind w:left="720"/>
      </w:pPr>
      <w:r/>
      <w:hyperlink r:id="rId279">
        <w:r>
          <w:rPr>
            <w:color w:val="0000EE"/>
            <w:u w:val="single"/>
          </w:rPr>
          <w:t>https://unn.ua/news/panama-zaiavyla-pro-nezakonne-zakhoplennia-sudna-pid-yii-praporom-v-ormuzkii-prototsi</w:t>
        </w:r>
      </w:hyperlink>
      <w:r>
        <w:t xml:space="preserve"> - The Ministry of Foreign Affairs of Panama accused Iran of forcibly seizing the MSC Francesca, a vessel flying the Panamanian flag, in the Strait of Hormuz. The incident occurred on Wednesday and involves an Italian-owned ship. Panama stated the action violates international law and threatens global maritime security. Details regarding the vessel's current status remain unconfirmed. This event takes place amid heightened tensions in the region.</w:t>
      </w:r>
      <w:r/>
    </w:p>
    <w:p>
      <w:pPr>
        <w:pStyle w:val="ListNumber"/>
        <w:spacing w:line="240" w:lineRule="auto"/>
        <w:ind w:left="720"/>
      </w:pPr>
      <w:r/>
      <w:hyperlink r:id="rId280">
        <w:r>
          <w:rPr>
            <w:color w:val="0000EE"/>
            <w:u w:val="single"/>
          </w:rPr>
          <w:t>https://www.okaz.com.sa/economy/na/2245364</w:t>
        </w:r>
      </w:hyperlink>
      <w:r>
        <w:t xml:space="preserve"> - US Treasury Secretary Scott Bentsen announced a 30-day extension of the oil sanctions exemption for Iranian and Russian crude at sea. The decision responds to supply concerns from approximately 10 nations, including those vulnerable to Strait of Hormuz closures. Bentsen denied reports of $14 billion in Iranian revenue from the previous exemption. Concurrently, Brent crude prices rose above $100 per barrel following reports of container ship attacks in the Strait of Hormuz.</w:t>
      </w:r>
      <w:r/>
    </w:p>
    <w:p>
      <w:pPr>
        <w:pStyle w:val="ListNumber"/>
        <w:spacing w:line="240" w:lineRule="auto"/>
        <w:ind w:left="720"/>
      </w:pPr>
      <w:r/>
      <w:hyperlink r:id="rId281">
        <w:r>
          <w:rPr>
            <w:color w:val="0000EE"/>
            <w:u w:val="single"/>
          </w:rPr>
          <w:t>https://www.publico.pt/2026/04/23/mundo/noticia/nao-ha-lugar-chipre-discutir-contexto-geopolitico-desafiante-europa-enfrenta-2172192</w:t>
        </w:r>
      </w:hyperlink>
      <w:r>
        <w:t xml:space="preserve"> - EU heads of state and government convened in Cyprus on Thursday to address the challenging geopolitical context resulting from the Middle East conflict. With the US-Iran ceasefire agreement precarious and the Strait of Hormuz blocked, leaders discussed coordinated measures to minimise the economic impact of rising energy prices. The summit aims to resolve the war and mitigate its effects.</w:t>
      </w:r>
      <w:r/>
    </w:p>
    <w:p>
      <w:pPr>
        <w:pStyle w:val="ListNumber"/>
        <w:spacing w:line="240" w:lineRule="auto"/>
        <w:ind w:left="720"/>
      </w:pPr>
      <w:r/>
      <w:hyperlink r:id="rId282">
        <w:r>
          <w:rPr>
            <w:color w:val="0000EE"/>
            <w:u w:val="single"/>
          </w:rPr>
          <w:t>https://www.themoscowtimes.com/2026/04/23/1-killed-in-ukrainian-drone-strike-on-industrial-city-in-russias-samara-region-a92578</w:t>
        </w:r>
      </w:hyperlink>
      <w:r>
        <w:t xml:space="preserve"> - Local authorities confirmed one death following a Ukrainian drone attack on unspecified industrial facilities in Novokuibyshevsk, Samara region, Russia. The strike occurred overnight, days after a nearby Rosneft-operated oil refinery was forced to halt operations due to previous drone strikes. Russia's Defense Ministry reported intercepting 154 Ukrainian drones across nine regions, including Samara, during the same period. Concurrently, Russian strikes in Ukraine's Dnipropetrovsk region killed at least two people and wounded eight others.</w:t>
      </w:r>
      <w:r/>
    </w:p>
    <w:p>
      <w:pPr>
        <w:pStyle w:val="ListNumber"/>
        <w:spacing w:line="240" w:lineRule="auto"/>
        <w:ind w:left="720"/>
      </w:pPr>
      <w:r/>
      <w:hyperlink r:id="rId275">
        <w:r>
          <w:rPr>
            <w:color w:val="0000EE"/>
            <w:u w:val="single"/>
          </w:rPr>
          <w:t>https://www.siasat.com/iran-rejects-hormuz-reopening-as-blockade-strains-ceasefire-3458706/</w:t>
        </w:r>
      </w:hyperlink>
      <w:r>
        <w:t xml:space="preserve"> - Iranian parliament speaker Mohammad Bagher Ghalibaf stated that a complete ceasefire is impossible while a blockade persists. This follows US Central Command ordering 31 vessels to turn back and reports of Iranian seizures of commercial ships in the Strait of Hormuz. The situation involves ongoing military operations, diplomatic tensions between Iran, the US, and Israel, and continued economic pressure on Iran. Connectivity in Iran remains critically low, and regional instability continues to affect global markets and supply chains.</w:t>
      </w:r>
      <w:r/>
    </w:p>
    <w:p>
      <w:pPr>
        <w:pStyle w:val="ListNumber"/>
        <w:spacing w:line="240" w:lineRule="auto"/>
        <w:ind w:left="720"/>
      </w:pPr>
      <w:r/>
      <w:hyperlink r:id="rId283">
        <w:r>
          <w:rPr>
            <w:color w:val="0000EE"/>
            <w:u w:val="single"/>
          </w:rPr>
          <w:t>https://www.abendzeitung-muenchen.de/mehr/geld/stopp-von-kasachischem-oel-woidke-will-versorgung-sichern-art-1127002</w:t>
        </w:r>
      </w:hyperlink>
      <w:r>
        <w:t xml:space="preserve"> - Brandenburg Minister-President Dietmar Woidke announced plans to secure fuel supply for the PCK refinery in Schwedt following Russia's decision to stop transporting Kazakh oil via the Druschba pipeline from May 1. Woidke, alongside the federal government and PCK management, aims to maintain production and regional supply security. Federal Economy Minister Katherina Reiche confirmed alternative supply routes via Danzig and Rostock ports. The PCK refinery, majority-owned by Rosneft, operates under federal trusteeship due to the war in Ukraine.</w:t>
      </w:r>
      <w:r/>
    </w:p>
    <w:p>
      <w:pPr>
        <w:pStyle w:val="ListNumber"/>
        <w:spacing w:line="240" w:lineRule="auto"/>
        <w:ind w:left="720"/>
      </w:pPr>
      <w:r/>
      <w:hyperlink r:id="rId267">
        <w:r>
          <w:rPr>
            <w:color w:val="0000EE"/>
            <w:u w:val="single"/>
          </w:rPr>
          <w:t>https://unn.ua/news/tsiny-na-naftu-zrosly-na-ponad-3-dolary-na-tli-atak-u-ormuzkii-prototsi-ta-padinnia-zapasiv-palyva-u-ssha</w:t>
        </w:r>
      </w:hyperlink>
      <w:r>
        <w:t xml:space="preserve"> - Global oil prices increased by more than $3 per barrel following reports of ship attacks in the Strait of Hormuz and a significant drop in US gasoline and distillate inventories. Brent futures rose $3.43 to $101.91, while WTI climbed $3.29 to $92.96. US crude stocks increased by 1.9 million barrels, but gasoline and distillate reserves fell by 4.6 million and 3.4 million barrels respectively, exceeding analyst expectations. Tensions escalated after at least three container ships were reportedly attacked and two detained by Iranian naval forces. The situation is complicated by stalled negotiations between the US and Iran, with President Donald Trump extending a ceasefire until April 26.</w:t>
      </w:r>
      <w:r/>
    </w:p>
    <w:p>
      <w:pPr>
        <w:pStyle w:val="ListNumber"/>
        <w:spacing w:line="240" w:lineRule="auto"/>
        <w:ind w:left="720"/>
      </w:pPr>
      <w:r/>
      <w:hyperlink r:id="rId284">
        <w:r>
          <w:rPr>
            <w:color w:val="0000EE"/>
            <w:u w:val="single"/>
          </w:rPr>
          <w:t>https://www.goodreturns.in/news/gold-rates-silver-rates-today-23-april-2026-live-mcx-gold-silver-price-crash-24k-22k-18k-gold-prices-1503995.html</w:t>
        </w:r>
      </w:hyperlink>
      <w:r>
        <w:t xml:space="preserve"> - Gold and silver rates in India fell sharply on 23 April 2026, with MCX gold dropping 0.5% to Rs 1.52 lakh and silver falling Rs 4,200. The decline followed selling pressure in international markets driven by heightened uncertainty in the Middle East. Fears of an energy crisis and inflation escalated due to the blockade of the Strait of Hormuz by Tehran, which restricted international traffic and fired on commercial vessels. Concurrently, the US maintained a blockade of Iranian ports, while President Donald Trump stated the current truce would remain indefinitely pending a new peace proposal from Iran.</w:t>
      </w:r>
      <w:r/>
    </w:p>
    <w:p>
      <w:pPr>
        <w:pStyle w:val="ListNumber"/>
        <w:spacing w:line="240" w:lineRule="auto"/>
        <w:ind w:left="720"/>
      </w:pPr>
      <w:r/>
      <w:hyperlink r:id="rId283">
        <w:r>
          <w:rPr>
            <w:color w:val="0000EE"/>
            <w:u w:val="single"/>
          </w:rPr>
          <w:t>https://www.abendzeitung-muenchen.de/mehr/geld/stopp-von-kasachischem-oel-woidke-will-versorgung-sichern-art-1127002</w:t>
        </w:r>
      </w:hyperlink>
      <w:r>
        <w:t xml:space="preserve"> - Brandenburg Minister-President Dietmar Woidke announced plans to secure fuel supply for the PCK refinery in Schwedt following Russia's decision to stop transporting Kazakh oil via the Druschba pipeline from May 1. Woidke, alongside the federal government and PCK management, aims to maintain production and regional supply security. Federal Economy Minister Katherina Reiche confirmed alternative supply routes via Danzig and Rostock ports. The PCK refinery, majority-owned by Rosneft, operates under federal trusteeship due to the war in Ukraine.</w:t>
      </w:r>
      <w:r/>
    </w:p>
    <w:p>
      <w:pPr>
        <w:pStyle w:val="ListNumber"/>
        <w:spacing w:line="240" w:lineRule="auto"/>
        <w:ind w:left="720"/>
      </w:pPr>
      <w:r/>
      <w:hyperlink r:id="rId268">
        <w:r>
          <w:rPr>
            <w:color w:val="0000EE"/>
            <w:u w:val="single"/>
          </w:rPr>
          <w:t>https://www.aa.com.tr/en/economy/iea-chief-warns-of-biggest-energy-security-threat-in-history-amid-hormuz-blockade/3915566</w:t>
        </w:r>
      </w:hyperlink>
      <w:r>
        <w:t xml:space="preserve"> - International Energy Agency Executive Director Fatih Birol warned that the closure of the Strait of Hormuz represents the biggest energy security threat in history. He stated that global oil supply has already lost 13 million barrels per day, risking inflation and weaker growth. Birol highlighted a critical jet fuel shortage in Europe, which relies on Middle Eastern refineries now effectively blocked. He urged governments to open the strait and strengthen resilience through alternative energy sources.</w:t>
      </w:r>
      <w:r/>
    </w:p>
    <w:p>
      <w:pPr>
        <w:pStyle w:val="ListNumber"/>
        <w:spacing w:line="240" w:lineRule="auto"/>
        <w:ind w:left="720"/>
      </w:pPr>
      <w:r/>
      <w:hyperlink r:id="rId275">
        <w:r>
          <w:rPr>
            <w:color w:val="0000EE"/>
            <w:u w:val="single"/>
          </w:rPr>
          <w:t>https://www.siasat.com/iran-rejects-hormuz-reopening-as-blockade-strains-ceasefire-3458706/</w:t>
        </w:r>
      </w:hyperlink>
      <w:r>
        <w:t xml:space="preserve"> - Iranian parliament speaker Mohammad Bagher Ghalibaf stated that a complete ceasefire is impossible while a blockade persists. This follows US Central Command ordering 31 vessels to turn back and reports of Iranian seizures of commercial ships in the Strait of Hormuz. The situation involves ongoing military operations, diplomatic tensions between Iran, the US, and Israel, and continued economic pressure on Iran. Connectivity in Iran remains critically low, and regional instability continues to affect global markets and supply chains.</w:t>
      </w:r>
      <w:r/>
    </w:p>
    <w:p>
      <w:pPr>
        <w:pStyle w:val="ListNumber"/>
        <w:spacing w:line="240" w:lineRule="auto"/>
        <w:ind w:left="720"/>
      </w:pPr>
      <w:r/>
      <w:hyperlink r:id="rId268">
        <w:r>
          <w:rPr>
            <w:color w:val="0000EE"/>
            <w:u w:val="single"/>
          </w:rPr>
          <w:t>https://www.aa.com.tr/en/economy/iea-chief-warns-of-biggest-energy-security-threat-in-history-amid-hormuz-blockade/3915566</w:t>
        </w:r>
      </w:hyperlink>
      <w:r>
        <w:t xml:space="preserve"> - International Energy Agency Executive Director Fatih Birol warned that the closure of the Strait of Hormuz represents the biggest energy security threat in history. He stated that global oil supply has already lost 13 million barrels per day, risking inflation and weaker growth. Birol highlighted a critical jet fuel shortage in Europe, which relies on Middle Eastern refineries now effectively blocked. He urged governments to open the strait and strengthen resilience through alternative energy sources.</w:t>
      </w:r>
      <w:r/>
    </w:p>
    <w:p>
      <w:pPr>
        <w:pStyle w:val="ListNumber"/>
        <w:spacing w:line="240" w:lineRule="auto"/>
        <w:ind w:left="720"/>
      </w:pPr>
      <w:r/>
      <w:hyperlink r:id="rId268">
        <w:r>
          <w:rPr>
            <w:color w:val="0000EE"/>
            <w:u w:val="single"/>
          </w:rPr>
          <w:t>https://www.aa.com.tr/en/economy/iea-chief-warns-of-biggest-energy-security-threat-in-history-amid-hormuz-blockade/3915566</w:t>
        </w:r>
      </w:hyperlink>
      <w:r>
        <w:t xml:space="preserve"> - International Energy Agency Executive Director Fatih Birol warned that the closure of the Strait of Hormuz represents the biggest energy security threat in history. He stated that global oil supply has already lost 13 million barrels per day, risking inflation and weaker growth. Birol highlighted a critical jet fuel shortage in Europe, which relies on Middle Eastern refineries now effectively blocked. He urged governments to open the strait and strengthen resilience through alternative energy sources.</w:t>
      </w:r>
      <w:r/>
    </w:p>
    <w:p>
      <w:pPr>
        <w:pStyle w:val="ListNumber"/>
        <w:spacing w:line="240" w:lineRule="auto"/>
        <w:ind w:left="720"/>
      </w:pPr>
      <w:r/>
      <w:hyperlink r:id="rId280">
        <w:r>
          <w:rPr>
            <w:color w:val="0000EE"/>
            <w:u w:val="single"/>
          </w:rPr>
          <w:t>https://www.okaz.com.sa/economy/na/2245364</w:t>
        </w:r>
      </w:hyperlink>
      <w:r>
        <w:t xml:space="preserve"> - US Treasury Secretary Scott Bentsen announced a 30-day extension of the oil sanctions exemption for Iranian and Russian crude at sea. The decision responds to supply concerns from approximately 10 nations, including those vulnerable to Strait of Hormuz closures. Bentsen denied reports of $14 billion in Iranian revenue from the previous exemption. Concurrently, Brent crude prices rose above $100 per barrel following reports of container ship attacks in the Strait of Hormuz.</w:t>
      </w:r>
      <w:r/>
    </w:p>
    <w:p>
      <w:pPr>
        <w:pStyle w:val="ListNumber"/>
        <w:spacing w:line="240" w:lineRule="auto"/>
        <w:ind w:left="720"/>
      </w:pPr>
      <w:r/>
      <w:hyperlink r:id="rId272">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285">
        <w:r>
          <w:rPr>
            <w:color w:val="0000EE"/>
            <w:u w:val="single"/>
          </w:rPr>
          <w:t>https://mybroadband.co.za/news/motoring/642767-illegal-fuel-network-with-lower-prices-in-south-africa-raises-alarm.html</w:t>
        </w:r>
      </w:hyperlink>
      <w:r>
        <w:t xml:space="preserve"> - Waals de Waal, chief operating officer of Bidvest Protea Coin, raised alarms regarding a surge in adulterated fuel in South Africa following the identification of more than 100 suspected illicit depots via helicopter surveillance. The practice involves mixing diesel with cheaper paraffin, driven by VAT exemptions and rising global prices. While law enforcement has conducted previous operations, the scale of the issue has increased significantly, posing risks to vehicle owners and government revenue through lost taxes.</w:t>
      </w:r>
      <w:r/>
    </w:p>
    <w:p>
      <w:pPr>
        <w:pStyle w:val="ListNumber"/>
        <w:spacing w:line="240" w:lineRule="auto"/>
        <w:ind w:left="720"/>
      </w:pPr>
      <w:r/>
      <w:hyperlink r:id="rId286">
        <w:r>
          <w:rPr>
            <w:color w:val="0000EE"/>
            <w:u w:val="single"/>
          </w:rPr>
          <w:t>https://newsblare.com/india-news/india-petrol-prices-may-rise-%E2%82%B925-28-after-elections-end/</w:t>
        </w:r>
      </w:hyperlink>
      <w:r>
        <w:t xml:space="preserve"> - The Ministry of Petroleum and Natural Gas denied reports suggesting a potential increase of Rs 25 to 28 per litre for petrol and diesel in India following the conclusion of Assembly elections. The Ministry stated that no such proposals are under consideration and described the reports as misleading. It highlighted that India is the only country where petrol and diesel prices have not risen in the last four years, attributing stability to government and public sector measures against international price fluctuations. Meanwhile, supply disruptions in the Strait of Hormuz due to West Asia conflict have increased India's crude import bill despite reduced import volumes.</w:t>
      </w:r>
      <w:r/>
    </w:p>
    <w:p>
      <w:pPr>
        <w:pStyle w:val="ListNumber"/>
        <w:spacing w:line="240" w:lineRule="auto"/>
        <w:ind w:left="720"/>
      </w:pPr>
      <w:r/>
      <w:hyperlink r:id="rId280">
        <w:r>
          <w:rPr>
            <w:color w:val="0000EE"/>
            <w:u w:val="single"/>
          </w:rPr>
          <w:t>https://www.okaz.com.sa/economy/na/2245364</w:t>
        </w:r>
      </w:hyperlink>
      <w:r>
        <w:t xml:space="preserve"> - US Treasury Secretary Scott Bentsen announced a 30-day extension of the oil sanctions exemption for Iranian and Russian crude at sea. The decision responds to supply concerns from approximately 10 nations, including those vulnerable to Strait of Hormuz closures. Bentsen denied reports of $14 billion in Iranian revenue from the previous exemption. Concurrently, Brent crude prices rose above $100 per barrel following reports of container ship attacks in the Strait of Hormuz.</w:t>
      </w:r>
      <w:r/>
    </w:p>
    <w:p>
      <w:pPr>
        <w:pStyle w:val="ListNumber"/>
        <w:spacing w:line="240" w:lineRule="auto"/>
        <w:ind w:left="720"/>
      </w:pPr>
      <w:r/>
      <w:hyperlink r:id="rId287">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287">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288">
        <w:r>
          <w:rPr>
            <w:color w:val="0000EE"/>
            <w:u w:val="single"/>
          </w:rPr>
          <w:t>https://europeansting.com/2026/04/23/ceasefire-extension-offers-diplomatic-opening-but-tensions-persist-in-strait-of-hormuz/</w:t>
        </w:r>
      </w:hyperlink>
      <w:r>
        <w:t xml:space="preserve"> - The United States has extended a fragile ceasefire with Iran, a move welcomed by UN Secretary-General António Guterres as a step toward de-escalation. However, security incidents in the Strait of Hormuz, including ship seizures and attacks, continue to threaten global shipping. Simultaneously, in Lebanon, a separate ceasefire has allowed some displaced families to return, though over 120,000 remain displaced. The conflict has resulted in the death of a French UN peacekeeper and severe humanitarian strain, including attacks on healthcare facilities and rising food prices.</w:t>
      </w:r>
      <w:r/>
    </w:p>
    <w:p>
      <w:pPr>
        <w:pStyle w:val="ListNumber"/>
        <w:spacing w:line="240" w:lineRule="auto"/>
        <w:ind w:left="720"/>
      </w:pPr>
      <w:r/>
      <w:hyperlink r:id="rId289">
        <w:r>
          <w:rPr>
            <w:color w:val="0000EE"/>
            <w:u w:val="single"/>
          </w:rPr>
          <w:t>https://www.lanacion.com.ar/el-mundo/guerra-de-estados-unidos-e-israel-contra-iran-en-vivo-tension-en-medio-oriente-hoy-jueves-23-de-nid23042026/</w:t>
        </w:r>
      </w:hyperlink>
      <w:r>
        <w:t xml:space="preserve"> - Following an announcement by Donald Trump regarding the extension of a ceasefire, the Islamic Revolutionary Guard Corps of Iran intercepted two commercial vessels in the Strait of Hormuz. The authorities in Tehran justified the action citing alleged technical irregularities and violations of naval regulations. International analyst Andrés Repetto stated that these events mark a new phase of hostilities in the Middle East.</w:t>
      </w:r>
      <w:r/>
    </w:p>
    <w:p>
      <w:pPr>
        <w:pStyle w:val="ListNumber"/>
        <w:spacing w:line="240" w:lineRule="auto"/>
        <w:ind w:left="720"/>
      </w:pPr>
      <w:r/>
      <w:hyperlink r:id="rId288">
        <w:r>
          <w:rPr>
            <w:color w:val="0000EE"/>
            <w:u w:val="single"/>
          </w:rPr>
          <w:t>https://europeansting.com/2026/04/23/ceasefire-extension-offers-diplomatic-opening-but-tensions-persist-in-strait-of-hormuz/</w:t>
        </w:r>
      </w:hyperlink>
      <w:r>
        <w:t xml:space="preserve"> - The United States has extended a fragile ceasefire with Iran, a move welcomed by UN Secretary-General António Guterres as a step toward de-escalation. However, security incidents in the Strait of Hormuz, including ship seizures and attacks, continue to threaten global shipping. Simultaneously, in Lebanon, a separate ceasefire has allowed some displaced families to return, though over 120,000 remain displaced. The conflict has resulted in the death of a French UN peacekeeper and severe humanitarian strain, including attacks on healthcare facilities and rising food prices.</w:t>
      </w:r>
      <w:r/>
    </w:p>
    <w:p>
      <w:pPr>
        <w:pStyle w:val="ListNumber"/>
        <w:spacing w:line="240" w:lineRule="auto"/>
        <w:ind w:left="720"/>
      </w:pPr>
      <w:r/>
      <w:hyperlink r:id="rId290">
        <w:r>
          <w:rPr>
            <w:color w:val="0000EE"/>
            <w:u w:val="single"/>
          </w:rPr>
          <w:t>https://www.lanacion.com.ar/el-mundo/dia-55-de-la-guerra-entre-estados-unidos-israel-e-iran-todo-lo-que-hay-que-saber-nid23042026/</w:t>
        </w:r>
      </w:hyperlink>
      <w:r>
        <w:t xml:space="preserve"> - On 23 April, the conflict in the Middle East entered its 55th day. The Islamic Revolutionary Guard Corps fired at three ships in the Strait of Hormuz. A Lebanese journalist died in an Israeli attack on her refuge. Iran executed a defence official convicted of spying for the Mossad. Tensions remain high despite expectations for negotiations in Pakistan.</w:t>
      </w:r>
      <w:r/>
    </w:p>
    <w:p>
      <w:pPr>
        <w:pStyle w:val="ListNumber"/>
        <w:spacing w:line="240" w:lineRule="auto"/>
        <w:ind w:left="720"/>
      </w:pPr>
      <w:r/>
      <w:hyperlink r:id="rId289">
        <w:r>
          <w:rPr>
            <w:color w:val="0000EE"/>
            <w:u w:val="single"/>
          </w:rPr>
          <w:t>https://www.lanacion.com.ar/el-mundo/guerra-de-estados-unidos-e-israel-contra-iran-en-vivo-tension-en-medio-oriente-hoy-jueves-23-de-nid23042026/</w:t>
        </w:r>
      </w:hyperlink>
      <w:r>
        <w:t xml:space="preserve"> - Following an announcement by Donald Trump regarding the extension of a ceasefire, the Islamic Revolutionary Guard Corps of Iran intercepted two commercial vessels in the Strait of Hormuz. The authorities in Tehran justified the action citing alleged technical irregularities and violations of naval regulations. International analyst Andrés Repetto stated that these events mark a new phase of hostilities in the Middle East.</w:t>
      </w:r>
      <w:r/>
    </w:p>
    <w:p>
      <w:pPr>
        <w:pStyle w:val="ListNumber"/>
        <w:spacing w:line="240" w:lineRule="auto"/>
        <w:ind w:left="720"/>
      </w:pPr>
      <w:r/>
      <w:hyperlink r:id="rId291">
        <w:r>
          <w:rPr>
            <w:color w:val="0000EE"/>
            <w:u w:val="single"/>
          </w:rPr>
          <w:t>https://knews.kg/2026/04/23/rossiya-perenapravit-kazahstanskuyu-neft-po-novym-napravleniyam/</w:t>
        </w:r>
      </w:hyperlink>
      <w:r>
        <w:t xml:space="preserve"> - Russian Vice-Prime Minister Alexander Novak announced plans to redirect Kazakhstani oil supplies originally destined for the Schwedt refinery in Germany. Effective 1 May, Russia will temporarily halt transit of this oil through its territory. The decision, attributed to technical constraints and aligned with Kazakhstan, follows German authorities' decision to cease purchasing Russian oil. While the specific new destinations remain unconfirmed, reports suggest the oil may flow via the southern branch of the Friendship pipeline through Ukraine, potentially reaching Hungary. Kazakhstan's Ministry of Energy confirmed no reduction in production is planned, with transit expected to resume later.</w:t>
      </w:r>
      <w:r/>
    </w:p>
    <w:p>
      <w:pPr>
        <w:pStyle w:val="ListNumber"/>
        <w:spacing w:line="240" w:lineRule="auto"/>
        <w:ind w:left="720"/>
      </w:pPr>
      <w:r/>
      <w:hyperlink r:id="rId291">
        <w:r>
          <w:rPr>
            <w:color w:val="0000EE"/>
            <w:u w:val="single"/>
          </w:rPr>
          <w:t>https://knews.kg/2026/04/23/rossiya-perenapravit-kazahstanskuyu-neft-po-novym-napravleniyam/</w:t>
        </w:r>
      </w:hyperlink>
      <w:r>
        <w:t xml:space="preserve"> - Russian Vice-Prime Minister Alexander Novak announced plans to redirect Kazakhstani oil supplies originally destined for the Schwedt refinery in Germany. Effective 1 May, Russia will temporarily halt transit of this oil through its territory. The decision, attributed to technical constraints and aligned with Kazakhstan, follows German authorities' decision to cease purchasing Russian oil. While the specific new destinations remain unconfirmed, reports suggest the oil may flow via the southern branch of the Friendship pipeline through Ukraine, potentially reaching Hungary. Kazakhstan's Ministry of Energy confirmed no reduction in production is planned, with transit expected to resume later.</w:t>
      </w:r>
      <w:r/>
    </w:p>
    <w:p>
      <w:pPr>
        <w:pStyle w:val="ListNumber"/>
        <w:spacing w:line="240" w:lineRule="auto"/>
        <w:ind w:left="720"/>
      </w:pPr>
      <w:r/>
      <w:hyperlink r:id="rId292">
        <w:r>
          <w:rPr>
            <w:color w:val="0000EE"/>
            <w:u w:val="single"/>
          </w:rPr>
          <w:t>https://www.eldia.com/nota/2026-4-23-1-47-49-teheran-ataca-en-ormuz-y-tensa-el-fragil-alto-el-fuego-el-mundo</w:t>
        </w:r>
      </w:hyperlink>
      <w:r>
        <w:t xml:space="preserve"> - Iran launched an attack on three vessels in the Strait of Hormuz, seizing two of them, just one day after the US extended a fragile ceasefire. The Revolutionary Guard targeted commercial ships near Oman, damaging at least one. The White House stated the actions did not violate the truce as the ships were not US or Israeli. The incident has nearly paralyzed the strait, driving Brent crude prices above $100. Negotiations remain stalled as Iran demands the lifting of the naval blockade before resuming dialogue.</w:t>
      </w:r>
      <w:r/>
    </w:p>
    <w:p>
      <w:pPr>
        <w:pStyle w:val="ListNumber"/>
        <w:spacing w:line="240" w:lineRule="auto"/>
        <w:ind w:left="720"/>
      </w:pPr>
      <w:r/>
      <w:hyperlink r:id="rId287">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293">
        <w:r>
          <w:rPr>
            <w:color w:val="0000EE"/>
            <w:u w:val="single"/>
          </w:rPr>
          <w:t>https://www.eldia.com/nota/2026-4-23-1-50-49-desde-ropa-a-crayones-el-crudo-alto-pega-en-los-precios-el-mundo</w:t>
        </w:r>
      </w:hyperlink>
      <w:r>
        <w:t xml:space="preserve"> - Escalating crude oil prices driven by conflict in Iran are raising production costs for thousands of consumer goods, including clothing, toys, and medical supplies. Petrochemical derivatives like polyester and PVC, essential for manufacturing these items, have seen significant price hikes. Industry leaders report material cost increases ranging from 10% to 48%, with potential further rises if oil remains above $90 per barrel. Supply chain disruptions in strategic routes like the Strait of Hormuz exacerbate the situation, threatening to inflate prices globally.</w:t>
      </w:r>
      <w:r/>
    </w:p>
    <w:p>
      <w:pPr>
        <w:pStyle w:val="ListNumber"/>
        <w:spacing w:line="240" w:lineRule="auto"/>
        <w:ind w:left="720"/>
      </w:pPr>
      <w:r/>
      <w:hyperlink r:id="rId294">
        <w:r>
          <w:rPr>
            <w:color w:val="0000EE"/>
            <w:u w:val="single"/>
          </w:rPr>
          <w:t>https://bitrss.com/bitcoin-scam-alert-fake-iranian-officials-target-ships-in-strait-of-hormuz-203836</w:t>
        </w:r>
      </w:hyperlink>
      <w:r>
        <w:t xml:space="preserve"> - Maritime security firm MARISKS verified that fraudsters are impersonating Iranian government officials to demand Bitcoin and USDT payments from commercial vessels seeking passage through the Strait of Hormuz. Evidence suggests at least one vessel paid the scammers before being fired upon by actual Iranian military forces. The scheme exploits regional tensions and a genuine discussion about cryptocurrency transit fees. Over 20,000 vessels remain stranded in the area amid US-Iran hostilities, despite an extended ceasefire agreement announced by President Trump.</w:t>
      </w:r>
      <w:r/>
    </w:p>
    <w:p>
      <w:pPr>
        <w:pStyle w:val="ListNumber"/>
        <w:spacing w:line="240" w:lineRule="auto"/>
        <w:ind w:left="720"/>
      </w:pPr>
      <w:r/>
      <w:hyperlink r:id="rId292">
        <w:r>
          <w:rPr>
            <w:color w:val="0000EE"/>
            <w:u w:val="single"/>
          </w:rPr>
          <w:t>https://www.eldia.com/nota/2026-4-23-1-47-49-teheran-ataca-en-ormuz-y-tensa-el-fragil-alto-el-fuego-el-mundo</w:t>
        </w:r>
      </w:hyperlink>
      <w:r>
        <w:t xml:space="preserve"> - Iran launched an attack on three vessels in the Strait of Hormuz, seizing two of them, just one day after the US extended a fragile ceasefire. The Revolutionary Guard targeted commercial ships near Oman, damaging at least one. The White House stated the actions did not violate the truce as the ships were not US or Israeli. The incident has nearly paralyzed the strait, driving Brent crude prices above $100. Negotiations remain stalled as Iran demands the lifting of the naval blockade before resuming dialogue.</w:t>
      </w:r>
      <w:r/>
    </w:p>
    <w:p>
      <w:pPr>
        <w:pStyle w:val="ListNumber"/>
        <w:spacing w:line="240" w:lineRule="auto"/>
        <w:ind w:left="720"/>
      </w:pPr>
      <w:r/>
      <w:hyperlink r:id="rId295">
        <w:r>
          <w:rPr>
            <w:color w:val="0000EE"/>
            <w:u w:val="single"/>
          </w:rPr>
          <w:t>https://businessday.ng/news/article/oil-assets-protection-abili-integrated-group-says-its-surveillance-area-records-96-oil-production/</w:t>
        </w:r>
      </w:hyperlink>
      <w:r>
        <w:t xml:space="preserve"> - Abili Integrated Services Ltd denied allegations of incompetent operations that allegedly allowed oil sabotage in the Niger Delta. The company stated its managing director, Brown Edoghotu, was on legitimate duty at an oil spill scene in September 2022, refuting claims he was involved in vandalism. Abili asserted it maintains a 96% oil production record within its surveillance area. The company responded to presentations by Tantita Ltd at the National Assembly, accusing Tantita of falsely maligning other operators to secure a sole pipeline surveillance contract. Edoghotu emphasised the company's integrity and accountability in protecting oil assets across Rivers, Bayelsa, Imo, and Delta states.</w:t>
      </w:r>
      <w:r/>
    </w:p>
    <w:p>
      <w:pPr>
        <w:pStyle w:val="ListNumber"/>
        <w:spacing w:line="240" w:lineRule="auto"/>
        <w:ind w:left="720"/>
      </w:pPr>
      <w:r/>
      <w:hyperlink r:id="rId294">
        <w:r>
          <w:rPr>
            <w:color w:val="0000EE"/>
            <w:u w:val="single"/>
          </w:rPr>
          <w:t>https://bitrss.com/bitcoin-scam-alert-fake-iranian-officials-target-ships-in-strait-of-hormuz-203836</w:t>
        </w:r>
      </w:hyperlink>
      <w:r>
        <w:t xml:space="preserve"> - Maritime security firm MARISKS verified that fraudsters are impersonating Iranian government officials to demand Bitcoin and USDT payments from commercial vessels seeking passage through the Strait of Hormuz. Evidence suggests at least one vessel paid the scammers before being fired upon by actual Iranian military forces. The scheme exploits regional tensions and a genuine discussion about cryptocurrency transit fees. Over 20,000 vessels remain stranded in the area amid US-Iran hostilities, despite an extended ceasefire agreement announced by President Trump.</w:t>
      </w:r>
      <w:r/>
    </w:p>
    <w:p>
      <w:pPr>
        <w:pStyle w:val="ListNumber"/>
        <w:spacing w:line="240" w:lineRule="auto"/>
        <w:ind w:left="720"/>
      </w:pPr>
      <w:r/>
      <w:hyperlink r:id="rId296">
        <w:r>
          <w:rPr>
            <w:color w:val="0000EE"/>
            <w:u w:val="single"/>
          </w:rPr>
          <w:t>https://www.vietnamplus.vn/nguy-co-te-liet-keo-dai-tren-bien-hormuz-do-xung-dot-post1106582.vnp</w:t>
        </w:r>
      </w:hyperlink>
      <w:r>
        <w:t xml:space="preserve"> - Iran has detained multiple vessels in the Strait of Hormuz, citing US sanctions and naval blockades as the cause. President Mohammad Bagher Ghalibaf stated that reopening the waterway is impossible while US sanctions remain. The US White House maintains a naval blockade and does not consider the detentions of non-US/Israeli ships as violations of a ceasefire. Consequently, commercial shipping is nearly paralyzed, with hundreds of ships and thousands of crew members stranded. Military assessments suggest it could take up to six months to clear naval mines even after a conflict ends. Italy is preparing to deploy four ships for mine clearance as part of an international alliance.</w:t>
      </w:r>
      <w:r/>
    </w:p>
    <w:p>
      <w:pPr>
        <w:pStyle w:val="ListNumber"/>
        <w:spacing w:line="240" w:lineRule="auto"/>
        <w:ind w:left="720"/>
      </w:pPr>
      <w:r/>
      <w:hyperlink r:id="rId292">
        <w:r>
          <w:rPr>
            <w:color w:val="0000EE"/>
            <w:u w:val="single"/>
          </w:rPr>
          <w:t>https://www.eldia.com/nota/2026-4-23-1-47-49-teheran-ataca-en-ormuz-y-tensa-el-fragil-alto-el-fuego-el-mundo</w:t>
        </w:r>
      </w:hyperlink>
      <w:r>
        <w:t xml:space="preserve"> - Iran launched an attack on three vessels in the Strait of Hormuz, seizing two of them, just one day after the US extended a fragile ceasefire. The Revolutionary Guard targeted commercial ships near Oman, damaging at least one. The White House stated the actions did not violate the truce as the ships were not US or Israeli. The incident has nearly paralyzed the strait, driving Brent crude prices above $100. Negotiations remain stalled as Iran demands the lifting of the naval blockade before resuming dialogue.</w:t>
      </w:r>
      <w:r/>
    </w:p>
    <w:p>
      <w:pPr>
        <w:pStyle w:val="ListNumber"/>
        <w:spacing w:line="240" w:lineRule="auto"/>
        <w:ind w:left="720"/>
      </w:pPr>
      <w:r/>
      <w:hyperlink r:id="rId297">
        <w:r>
          <w:rPr>
            <w:color w:val="0000EE"/>
            <w:u w:val="single"/>
          </w:rPr>
          <w:t>https://www.sarahanews.net/1319741-%D8%AE%D8%A7%D9%85-%D8%A8%D8%B1%D9%86%D8%AA-%D9%8A%D8%AA%D8%AC%D8%A7%D9%88%D8%B2-103-%D8%AF%D9%88%D9%84%D8%A7%D8%B1%D8%A7%D8%AA-%D9%85%D8%B9-%D8%A7%D8%B3%D8%AA%D9%85%D8%B1%D8%A7%D8%B1-%D8%AC%D9%85/</w:t>
        </w:r>
      </w:hyperlink>
      <w:r>
        <w:t xml:space="preserve"> - Brent crude futures rose 1.2% to $103.17 per barrel on Thursday, surpassing the $100 mark for the first time in over two weeks. The increase followed a stalemate in peace talks between Iran and the United States, alongside continued restrictions on shipping through the Strait of Hormuz. US crude oil exports also reached a record high of 12.88 million barrels per day. Analysts noted that the lack of progress in the Gulf and the seizure of two ships by Iran suggest ongoing shipping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post.ng/general/nnpc-sonatrach-sign-decarbonisation-innovation-mou/" TargetMode="External"/><Relationship Id="rId10" Type="http://schemas.openxmlformats.org/officeDocument/2006/relationships/hyperlink" Target="https://www.deccanchronicle.com/nation/world/china-has-14-billion-barrels-strategic-oil-inventory-india-214-million-1952282" TargetMode="External"/><Relationship Id="rId11" Type="http://schemas.openxmlformats.org/officeDocument/2006/relationships/hyperlink" Target="https://theconversation.com/why-swedens-ban-on-fossil-fuel-production-matters-despite-not-producing-any-itself-new-research-280399" TargetMode="External"/><Relationship Id="rId12" Type="http://schemas.openxmlformats.org/officeDocument/2006/relationships/hyperlink" Target="https://www.middleeasteye.net/live-blog/live-blog-update/us-says-forces-boarded-tanker-carrying-iranian-oil" TargetMode="External"/><Relationship Id="rId13" Type="http://schemas.openxmlformats.org/officeDocument/2006/relationships/hyperlink" Target="https://www.businesstoday.com.my/2026/04/23/global-oil-majors-face-40-output-decline-turn-to-deepwater-exploration-for-growth/?utm_source=rss&amp;utm_medium=rss&amp;utm_campaign=global-oil-majors-face-40-output-decline-turn-to-deepwater-exploration-for-growth" TargetMode="External"/><Relationship Id="rId14" Type="http://schemas.openxmlformats.org/officeDocument/2006/relationships/hyperlink" Target="https://www.deccanchronicle.com/nation/govt-dismisses-rumours-on-hike-of-petrol-and-diesel-prices-post-assembly-elections-1952272" TargetMode="External"/><Relationship Id="rId15" Type="http://schemas.openxmlformats.org/officeDocument/2006/relationships/hyperlink" Target="https://www.globenewswire.com/news-release/2026/04/23/3280074/28124/en/polyetherimide-pei-market-to-hit-782-7-million-by-2032-at-a-5-2-cagr-despite-geopolitical-tensions-posing-a-risk-to-the-supply-chain.html" TargetMode="External"/><Relationship Id="rId16" Type="http://schemas.openxmlformats.org/officeDocument/2006/relationships/hyperlink" Target="https://www.devdiscourse.com/article/business/3884644-economic-resilience-amid-west-asia-conflict-challenges" TargetMode="External"/><Relationship Id="rId17" Type="http://schemas.openxmlformats.org/officeDocument/2006/relationships/hyperlink" Target="https://peakoil.com/consumption/why-diesel-has-become-a-much-bigger-economic-problem-than-gasoline" TargetMode="External"/><Relationship Id="rId18" Type="http://schemas.openxmlformats.org/officeDocument/2006/relationships/hyperlink" Target="https://www.business-standard.com/economy/news/rbi-bulletin-shows-usd-7-41-billion-net-fx-buys-in-feb-extends-streak-126042301024_1.html" TargetMode="External"/><Relationship Id="rId19" Type="http://schemas.openxmlformats.org/officeDocument/2006/relationships/hyperlink" Target="https://index.hu/kulfold/2026/04/23/autogyartas-kina-e-auto-olajar-energiatakarekos-europa-haboru-iran/" TargetMode="External"/><Relationship Id="rId20" Type="http://schemas.openxmlformats.org/officeDocument/2006/relationships/hyperlink" Target="https://climatechangedispatch.com/obama-judge-blocks-trump-wind-solar-permitting/" TargetMode="External"/><Relationship Id="rId21" Type="http://schemas.openxmlformats.org/officeDocument/2006/relationships/hyperlink" Target="https://blog.ucs.org/delta-merner/building-a-global-roadmap-to-phase-out-fossil-fuels/" TargetMode="External"/><Relationship Id="rId22" Type="http://schemas.openxmlformats.org/officeDocument/2006/relationships/hyperlink" Target="https://www.scmp.com/economy/china-economy/article/3351131/china-targets-greener-ai-data-centres-heavy-industry-push-meet-2030-climate-goals?utm_source=rss_feed" TargetMode="External"/><Relationship Id="rId23" Type="http://schemas.openxmlformats.org/officeDocument/2006/relationships/hyperlink" Target="https://businesselitesafrica.com/who-controls-nigerias-oil-sector-in-2026/" TargetMode="External"/><Relationship Id="rId24" Type="http://schemas.openxmlformats.org/officeDocument/2006/relationships/hyperlink" Target="https://www.nationalheraldindia.com/national/rajasthan-what-caused-pachpadra-refinery-fire-the-day-before-pm-modis-visit" TargetMode="External"/><Relationship Id="rId25" Type="http://schemas.openxmlformats.org/officeDocument/2006/relationships/hyperlink" Target="https://www.aviationbusinessnews.com/low-cost/jet-fuel-crisis-a-growing-threat-to-essential-regional-business-travel/" TargetMode="External"/><Relationship Id="rId26" Type="http://schemas.openxmlformats.org/officeDocument/2006/relationships/hyperlink" Target="https://www.dailyexcelsior.com/iran-weighs-hormuz-security-plan-as-security-body-parliament-review-options/" TargetMode="External"/><Relationship Id="rId27" Type="http://schemas.openxmlformats.org/officeDocument/2006/relationships/hyperlink" Target="https://www.lanacion.com.ar/el-mundo/estados-unidos-incauto-otro-buque-carguero-que-transportaba-petroleo-irani-en-el-oceano-indico-nid23042026/" TargetMode="External"/><Relationship Id="rId28" Type="http://schemas.openxmlformats.org/officeDocument/2006/relationships/hyperlink" Target="https://www.eanlibya.com/%D8%A5%D9%8A%D8%B1%D8%A7%D9%86-%D8%AA%D8%A8%D8%AF%D8%A3-%D8%AA%D8%AD%D8%B5%D9%8A%D9%84-%D8%B1%D8%B3%D9%88%D9%85-%D8%B9%D8%A8%D9%88%D8%B1-%D9%81%D9%8A-%D9%85%D8%B6%D9%8A%D9%82-%D9%87%D8%B1%D9%85/" TargetMode="External"/><Relationship Id="rId29" Type="http://schemas.openxmlformats.org/officeDocument/2006/relationships/hyperlink" Target="https://www.tickmill.com/blog/crude-stays-bid-amidst-ceasefire-uncertainty" TargetMode="External"/><Relationship Id="rId30" Type="http://schemas.openxmlformats.org/officeDocument/2006/relationships/hyperlink" Target="https://www.tickmill.com/blog/dollar-rallies-on-fresh-safe-haven-demand" TargetMode="External"/><Relationship Id="rId31" Type="http://schemas.openxmlformats.org/officeDocument/2006/relationships/hyperlink" Target="https://www.esgtoday.com/eu-to-set-ambitious-electrification-target-to-accelerate-transition-away-from-fossil-fuels/" TargetMode="External"/><Relationship Id="rId32" Type="http://schemas.openxmlformats.org/officeDocument/2006/relationships/hyperlink" Target="https://container-news.com/rotterdam-first-quarter-throughput-broadly-stable/" TargetMode="External"/><Relationship Id="rId33" Type="http://schemas.openxmlformats.org/officeDocument/2006/relationships/hyperlink" Target="https://equitablegrowth.org/why-the-iran-war-is-bad-for-u-s-economic-growth/" TargetMode="External"/><Relationship Id="rId34" Type="http://schemas.openxmlformats.org/officeDocument/2006/relationships/hyperlink" Target="https://investinglive.com/news/investinglive-european-markets-wrap-oil-climbs-stocks-down-on-us-iran-stalemate-20260423/" TargetMode="External"/><Relationship Id="rId35" Type="http://schemas.openxmlformats.org/officeDocument/2006/relationships/hyperlink" Target="https://www.globenewswire.com/news-release/2026/04/23/3279976/0/en/UAE-Absorbs-58-of-Hormuz-Diversions-as-Cargo-Compression-Intensifies-in-Week-7.html" TargetMode="External"/><Relationship Id="rId36" Type="http://schemas.openxmlformats.org/officeDocument/2006/relationships/hyperlink" Target="https://www.motorbeam.com/government-prepares-draft-policy-for-e85-fuel/" TargetMode="External"/><Relationship Id="rId37" Type="http://schemas.openxmlformats.org/officeDocument/2006/relationships/hyperlink" Target="https://verfassungsblog.de/a-jus-cogens-right-to-climate-action/" TargetMode="External"/><Relationship Id="rId38" Type="http://schemas.openxmlformats.org/officeDocument/2006/relationships/hyperlink" Target="https://europeansting.com/2026/04/23/transport-eesc-urges-the-commission-to-maintain-a-clear-signal-for-zero-and-low-emission-corporate-vehicles/" TargetMode="External"/><Relationship Id="rId39" Type="http://schemas.openxmlformats.org/officeDocument/2006/relationships/hyperlink" Target="https://www.independent.co.uk/news/iran-revolutionary-guards-dubai-united-arab-emirates-strait-of-hormuz-b2963523.html" TargetMode="External"/><Relationship Id="rId40" Type="http://schemas.openxmlformats.org/officeDocument/2006/relationships/hyperlink" Target="https://www.winnipegfreepress.com/world/2026/04/23/trump-likes-a-naval-blockade-but-iran-presents-big-differences-from-venezuela-and-cuba" TargetMode="External"/><Relationship Id="rId41" Type="http://schemas.openxmlformats.org/officeDocument/2006/relationships/hyperlink" Target="https://londonlovesbusiness.com/oil-rose-amid-stalled-talks-and-ongoing-supply-disruptions/" TargetMode="External"/><Relationship Id="rId42" Type="http://schemas.openxmlformats.org/officeDocument/2006/relationships/hyperlink" Target="https://www.newarab.com/news/us-treasury-chief-says-gulf-allies-request-currency-swap-lines" TargetMode="External"/><Relationship Id="rId43" Type="http://schemas.openxmlformats.org/officeDocument/2006/relationships/hyperlink" Target="https://www.sentinelassam.com/more-news/international/irans-islamic-revolutionary-guard-corps-irgc-claims-seizure-of-2-vessels-in-hormuz" TargetMode="External"/><Relationship Id="rId44" Type="http://schemas.openxmlformats.org/officeDocument/2006/relationships/hyperlink" Target="https://www.demorgen.be/snelnieuws/live-nieuwe-beelden-tonen-hoe-gewapende-iraanse-militairen-vrachtschepen-enteren-in-straat-van-hormuz~be9c4f82/" TargetMode="External"/><Relationship Id="rId45" Type="http://schemas.openxmlformats.org/officeDocument/2006/relationships/hyperlink" Target="https://www.oilfieldtechnology.com/special-reports/23042026/wood-mackenzie-analysis-major-oil-companies-increase-high-impact-exploration-investment-to-address-300-billion-barrel-supply-gap-and-energy-security-priorities-by-2050/" TargetMode="External"/><Relationship Id="rId46" Type="http://schemas.openxmlformats.org/officeDocument/2006/relationships/hyperlink" Target="https://www.ndtv.com/world-news/oil-revenue-ukraine-war-russia-economy-stress-sweden-military-report-11396842#publisher=newsstand" TargetMode="External"/><Relationship Id="rId47" Type="http://schemas.openxmlformats.org/officeDocument/2006/relationships/hyperlink" Target="https://energy.economictimes.indiatimes.com/news/oil-and-gas/russia-raises-lpg-railway-exports-to-china-in-march-by-21-m/m/130466220" TargetMode="External"/><Relationship Id="rId48" Type="http://schemas.openxmlformats.org/officeDocument/2006/relationships/hyperlink" Target="https://peakoil.com/publicpolicy/lets-get-real-about-oil" TargetMode="External"/><Relationship Id="rId49" Type="http://schemas.openxmlformats.org/officeDocument/2006/relationships/hyperlink" Target="https://www.aircargonews.net/airlines/2026/04/eu-responds-to-jet-fuel-concerns-as-lufthansa-announces-flight-cuts/" TargetMode="External"/><Relationship Id="rId50" Type="http://schemas.openxmlformats.org/officeDocument/2006/relationships/hyperlink" Target="https://www.dailyrecord.co.uk/lifestyle/money/inflation-rises-fuel-prices-surge-37057180" TargetMode="External"/><Relationship Id="rId51" Type="http://schemas.openxmlformats.org/officeDocument/2006/relationships/hyperlink" Target="https://thecurrencyanalytics.com/finance/dollar-surges-as-asian-currencies-crash-on-iran-fears-and-rate-worries-254438" TargetMode="External"/><Relationship Id="rId52" Type="http://schemas.openxmlformats.org/officeDocument/2006/relationships/hyperlink" Target="https://investinglive.com/news/eurozone-april-flash-services-pmi-474-vs-498-expected-20260423/" TargetMode="External"/><Relationship Id="rId53" Type="http://schemas.openxmlformats.org/officeDocument/2006/relationships/hyperlink" Target="https://investinglive.com/news/rising-cost-pressures-starting-to-bug-the-euro-area-economy-20260423/" TargetMode="External"/><Relationship Id="rId54" Type="http://schemas.openxmlformats.org/officeDocument/2006/relationships/hyperlink" Target="https://investinglive.com/forex/japan-finance-minister-katayama-delivers-another-intervention-warning-20260423/" TargetMode="External"/><Relationship Id="rId55" Type="http://schemas.openxmlformats.org/officeDocument/2006/relationships/hyperlink" Target="https://boereport.com/2026/04/23/welcome-to-the-age-of-energy-shocks-bousso/" TargetMode="External"/><Relationship Id="rId56" Type="http://schemas.openxmlformats.org/officeDocument/2006/relationships/hyperlink" Target="https://www.actionforex.com/contributors/technical-analysis/638053-eur-usd-falls-for-third-day-as-geopolitics-and-strong-dollar-dictate-terms/" TargetMode="External"/><Relationship Id="rId57" Type="http://schemas.openxmlformats.org/officeDocument/2006/relationships/hyperlink" Target="https://boereport.com/2026/04/23/russia-says-its-maintaining-oil-supplies-but-has-no-new-opec-initiatives/" TargetMode="External"/><Relationship Id="rId58" Type="http://schemas.openxmlformats.org/officeDocument/2006/relationships/hyperlink" Target="https://www.brecorder.com/news/40417912/pakistan-moves-to-build-strategic-crude-oil-reserves" TargetMode="External"/><Relationship Id="rId59" Type="http://schemas.openxmlformats.org/officeDocument/2006/relationships/hyperlink" Target="https://fakty.ua/470708-es-pytaetsya-perehitrit-iransko-amerikanskie-gorki-s-pomocshyu-chrezvychajnogo-energeticheskogo-plana-o-chem-idet-rech" TargetMode="External"/><Relationship Id="rId60" Type="http://schemas.openxmlformats.org/officeDocument/2006/relationships/hyperlink" Target="https://www.pv-magazine.com/2026/04/23/solar-delivers-where-wind-and-hydro-falter/" TargetMode="External"/><Relationship Id="rId61" Type="http://schemas.openxmlformats.org/officeDocument/2006/relationships/hyperlink" Target="https://energynews.biz/chinas-coal-heartland-faces-structural-reckoning-as-15th-five-year-plan-reshapes-energy-strategy/?utm_source=rss&amp;utm_medium=rss&amp;utm_campaign=chinas-coal-heartland-faces-structural-reckoning-as-15th-five-year-plan-reshapes-energy-strategy" TargetMode="External"/><Relationship Id="rId62" Type="http://schemas.openxmlformats.org/officeDocument/2006/relationships/hyperlink" Target="https://www.agweek.com/news/policy/biofuels-back-in-vogue-as-iran-war-triggers-oil-price-surge" TargetMode="External"/><Relationship Id="rId63" Type="http://schemas.openxmlformats.org/officeDocument/2006/relationships/hyperlink" Target="https://www.viva.co.id/otomotif/1894042-pajak-mobil-listrik-jadi-sorotan-di-indonesia" TargetMode="External"/><Relationship Id="rId64" Type="http://schemas.openxmlformats.org/officeDocument/2006/relationships/hyperlink" Target="https://jamaicainquirer.com/lufthansa-cuts-20000-flights-as-iran-war-causes-jet-fuel-shortage/" TargetMode="External"/><Relationship Id="rId65" Type="http://schemas.openxmlformats.org/officeDocument/2006/relationships/hyperlink" Target="https://www.freemalaysiatoday.com/category/world/2026/04/23/iran-continues-crude-exports-despite-us-blockade" TargetMode="External"/><Relationship Id="rId66" Type="http://schemas.openxmlformats.org/officeDocument/2006/relationships/hyperlink" Target="https://www.freemalaysiatoday.com/category/business/2026/04/23/shares-stumble-as-war-worries-drive-oil-back-above-us100" TargetMode="External"/><Relationship Id="rId67" Type="http://schemas.openxmlformats.org/officeDocument/2006/relationships/hyperlink" Target="https://en.antaranews.com/news/413396/indonesia-intensifies-sea-patrols-to-maintain-maritime-security" TargetMode="External"/><Relationship Id="rId68" Type="http://schemas.openxmlformats.org/officeDocument/2006/relationships/hyperlink" Target="https://www.notiziegeopolitiche.net/la-clessidra-del-petrolio-leconomia-globale-tra-scarsita-fisica-e-sovranismo-energetico/?utm_source=rss&amp;utm_medium=rss&amp;utm_campaign=la-clessidra-del-petrolio-leconomia-globale-tra-scarsita-fisica-e-sovranismo-energetico" TargetMode="External"/><Relationship Id="rId69" Type="http://schemas.openxmlformats.org/officeDocument/2006/relationships/hyperlink" Target="https://www.notiziegeopolitiche.net/iran-situazione-incerta-sequestrate-due-navi-della-msc/?utm_source=rss&amp;utm_medium=rss&amp;utm_campaign=iran-situazione-incerta-sequestrate-due-navi-della-msc" TargetMode="External"/><Relationship Id="rId70" Type="http://schemas.openxmlformats.org/officeDocument/2006/relationships/hyperlink" Target="https://www.geopoliticaldispatch.com/p/worse-things-happen-at-sea" TargetMode="External"/><Relationship Id="rId71" Type="http://schemas.openxmlformats.org/officeDocument/2006/relationships/hyperlink" Target="https://www.standartnews.com/svyat/drug-protok-vliza-v-igrata-no-ima-pirati-631206.html" TargetMode="External"/><Relationship Id="rId72" Type="http://schemas.openxmlformats.org/officeDocument/2006/relationships/hyperlink" Target="https://londonlovesbusiness.com/iran-standoff-with-us-intensifies-amid-fresh-threats-and-shipping-fears/" TargetMode="External"/><Relationship Id="rId73" Type="http://schemas.openxmlformats.org/officeDocument/2006/relationships/hyperlink" Target="https://libyaherald.com/2026/04/noc-chairman-suleiman-meets-representative-of-nigerias-aiteo-oil-company-winner-of-exploration-bid-in-block-m1-murzuq-basin/" TargetMode="External"/><Relationship Id="rId74" Type="http://schemas.openxmlformats.org/officeDocument/2006/relationships/hyperlink" Target="https://www.faz.net/aktuell/wirtschaft/schwacher-pmi-deutsche-wirtschaft-rutscht-in-rezessionsbereich-accg-200760452.html" TargetMode="External"/><Relationship Id="rId75" Type="http://schemas.openxmlformats.org/officeDocument/2006/relationships/hyperlink" Target="https://boereport.com/2026/04/22/chinas-lng-imports-plunge-helping-asia-adjust-to-iran-war-losses-russell/" TargetMode="External"/><Relationship Id="rId76" Type="http://schemas.openxmlformats.org/officeDocument/2006/relationships/hyperlink" Target="https://www.brecorder.com/news/40417916/africa-faces-86mn-tonne-fuel-shortfall-by-2040-afc" TargetMode="External"/><Relationship Id="rId77" Type="http://schemas.openxmlformats.org/officeDocument/2006/relationships/hyperlink" Target="https://www.nachrichten.at/wirtschaft/deutsche-wirtschaft-erstmals-seit-einem-jahr-im-rezessionsbereich;art15,4163552#ref=rss" TargetMode="External"/><Relationship Id="rId78" Type="http://schemas.openxmlformats.org/officeDocument/2006/relationships/hyperlink" Target="https://www.zerohedge.com/markets/russia-stop-kazakh-oil-flows-germany-druzhba-pipeline" TargetMode="External"/><Relationship Id="rId79" Type="http://schemas.openxmlformats.org/officeDocument/2006/relationships/hyperlink" Target="https://www.humanresourcesonline.net/retail-price-of-diesel-in-malaysia-drops-by-rm0-85-alongside-lower-fuel-prices-from-23-29-april-2026" TargetMode="External"/><Relationship Id="rId80" Type="http://schemas.openxmlformats.org/officeDocument/2006/relationships/hyperlink" Target="https://www.nationalheraldindia.com/politics/bjp-gets-double-f-on-fuel-and-fertiliser-security-says-kharge" TargetMode="External"/><Relationship Id="rId81" Type="http://schemas.openxmlformats.org/officeDocument/2006/relationships/hyperlink" Target="https://www.hydrocarbonengineering.com/special-reports/23042026/api-and-afpm-back-legislation-to-halt-state-laws-and-lawsuits-affecting-american-energy/" TargetMode="External"/><Relationship Id="rId82" Type="http://schemas.openxmlformats.org/officeDocument/2006/relationships/hyperlink" Target="https://processandcontrolmag.co.uk/alignment-on-reach-bans-authorisations-and-restrictions-alone-wont-save-uk-eu-chemicals-trade-without-full-recognition-of-eu-registrations/" TargetMode="External"/><Relationship Id="rId83" Type="http://schemas.openxmlformats.org/officeDocument/2006/relationships/hyperlink" Target="https://container-news.com/shipments-stranded-in-strait-of-hormuz-as-security-risks-halt-vessel-movements/" TargetMode="External"/><Relationship Id="rId84" Type="http://schemas.openxmlformats.org/officeDocument/2006/relationships/hyperlink" Target="https://www.khaama.com/us-says-31-vessels-turned-back-under-iran-naval-blockade/" TargetMode="External"/><Relationship Id="rId85" Type="http://schemas.openxmlformats.org/officeDocument/2006/relationships/hyperlink" Target="https://www.viva.co.id/berita/dunia/1894055-butuh-waktu-enam-bulan-bersihkan-selat-hormuz-dari-ranjau-iran" TargetMode="External"/><Relationship Id="rId86" Type="http://schemas.openxmlformats.org/officeDocument/2006/relationships/hyperlink" Target="https://law.asia/force-majeure-supply-disruption/" TargetMode="External"/><Relationship Id="rId87" Type="http://schemas.openxmlformats.org/officeDocument/2006/relationships/hyperlink" Target="https://www.zerohedge.com/markets/uk-france-lead-30-nation-military-push-reopen-strait-hormuz" TargetMode="External"/><Relationship Id="rId88" Type="http://schemas.openxmlformats.org/officeDocument/2006/relationships/hyperlink" Target="https://arynews.tv/indonesia-will-not-impose-toll-passage-malacca-strait-fm" TargetMode="External"/><Relationship Id="rId89" Type="http://schemas.openxmlformats.org/officeDocument/2006/relationships/hyperlink" Target="https://politicalwire.com/2026/04/23/air-war-gives-way-to-crippling-stalemate-in-hormuz/" TargetMode="External"/><Relationship Id="rId90" Type="http://schemas.openxmlformats.org/officeDocument/2006/relationships/hyperlink" Target="https://international.sindonews.com/read/1699423/43/dunia-hadapi-ancaman-keamanan-energi-terbesar-dalam-sejarah-1776935078" TargetMode="External"/><Relationship Id="rId91" Type="http://schemas.openxmlformats.org/officeDocument/2006/relationships/hyperlink" Target="https://tass.com/economy/2121089" TargetMode="External"/><Relationship Id="rId92" Type="http://schemas.openxmlformats.org/officeDocument/2006/relationships/hyperlink" Target="https://tribune.com.pk/story/2604330/oil-supply-to-attock-refinery-restored-after-transport-disruption" TargetMode="External"/><Relationship Id="rId93" Type="http://schemas.openxmlformats.org/officeDocument/2006/relationships/hyperlink" Target="https://hvg.hu/gazdasag/20260423_olajar-brent-hormuz-iran-haboru-holtpont-fatih-birol" TargetMode="External"/><Relationship Id="rId94" Type="http://schemas.openxmlformats.org/officeDocument/2006/relationships/hyperlink" Target="https://alsadatmarketing.com/pakistan-plans-strategic-oil-reserve-to-manage-future-supply-risks/" TargetMode="External"/><Relationship Id="rId95" Type="http://schemas.openxmlformats.org/officeDocument/2006/relationships/hyperlink" Target="https://www.fool.com/investing/2026/04/23/president-donald-trumps-right-hand-man-at-the-fede/" TargetMode="External"/><Relationship Id="rId96" Type="http://schemas.openxmlformats.org/officeDocument/2006/relationships/hyperlink" Target="https://londonlovesbusiness.com/dollar-holds-firm-amid-geopolitical-uncertainty/" TargetMode="External"/><Relationship Id="rId97" Type="http://schemas.openxmlformats.org/officeDocument/2006/relationships/hyperlink" Target="https://www.frandroid.com/survoltes/voitures-electriques/3075587_le-thermique-en-chute-libre-pourquoi-la-voiture-electrique-rafle-tout-en-ce-debut-dannee-en-europe" TargetMode="External"/><Relationship Id="rId98" Type="http://schemas.openxmlformats.org/officeDocument/2006/relationships/hyperlink" Target="https://www.ilsole24ore.com/art/italia-10-trend-clima-2025-fotografano-paese-che-non-accelera-AIXj9peC" TargetMode="External"/><Relationship Id="rId99" Type="http://schemas.openxmlformats.org/officeDocument/2006/relationships/hyperlink" Target="https://www.climatechangenews.com/2026/04/23/sixty-countries-head-to-santa-marta-to-cement-coalition-for-fossil-fuel-transition/" TargetMode="External"/><Relationship Id="rId100" Type="http://schemas.openxmlformats.org/officeDocument/2006/relationships/hyperlink" Target="https://www.businesstoday.in/industry/story/ev-bias-ethanol-industry-flags-imbalance-in-draft-cafe-iii-norms-527125-2026-04-23?utm_source=rssfeed" TargetMode="External"/><Relationship Id="rId101" Type="http://schemas.openxmlformats.org/officeDocument/2006/relationships/hyperlink" Target="https://www.climatechangenews.com/2026/04/23/this-weeks-imo-green-shipping-talks-are-a-test-for-multilateralism/" TargetMode="External"/><Relationship Id="rId102" Type="http://schemas.openxmlformats.org/officeDocument/2006/relationships/hyperlink" Target="https://businessmotoring.co.uk/hmrc-to-appeal-5-vat-ev-charging-ruling/" TargetMode="External"/><Relationship Id="rId103" Type="http://schemas.openxmlformats.org/officeDocument/2006/relationships/hyperlink" Target="https://cryptobriefing.com/russia-urges-opec-action-on-hormuz-blockade-as-oil-volumes-decline/" TargetMode="External"/><Relationship Id="rId104" Type="http://schemas.openxmlformats.org/officeDocument/2006/relationships/hyperlink" Target="https://www.moneytimes.com.br/sem-progresso-em-negociacoes-eua-ira-petroleo-sobe-e-brent-passa-de-us-103-fets/" TargetMode="External"/><Relationship Id="rId105" Type="http://schemas.openxmlformats.org/officeDocument/2006/relationships/hyperlink" Target="https://www.livemint.com/news/india/oil-ministry-refutes-petrol-diesel-price-hike-buzz-india-the-only-country-where-petrol-and-diesel-prices-11776930238656.html" TargetMode="External"/><Relationship Id="rId106" Type="http://schemas.openxmlformats.org/officeDocument/2006/relationships/hyperlink" Target="https://www.bolnews.com/world/strait-of-hormuz-clearance-may-take-six-months-amid-mine-threat/" TargetMode="External"/><Relationship Id="rId107" Type="http://schemas.openxmlformats.org/officeDocument/2006/relationships/hyperlink" Target="https://tass.com/economy/2121287" TargetMode="External"/><Relationship Id="rId108" Type="http://schemas.openxmlformats.org/officeDocument/2006/relationships/hyperlink" Target="https://insiderpaper.com/slovakia-says-getting-russian-oil-from-repaired-ukraine-pipeline/" TargetMode="External"/><Relationship Id="rId109" Type="http://schemas.openxmlformats.org/officeDocument/2006/relationships/hyperlink" Target="https://www.arkansasonline.com/news/2026/apr/23/iran-fires-on-3-ships-as-us-extends-truce/" TargetMode="External"/><Relationship Id="rId110" Type="http://schemas.openxmlformats.org/officeDocument/2006/relationships/hyperlink" Target="https://indianexpress.com/article/world/united-states-iran-war-news-live-updates-lebanon-israel-trump-peace-talks-10651366/" TargetMode="External"/><Relationship Id="rId111" Type="http://schemas.openxmlformats.org/officeDocument/2006/relationships/hyperlink" Target="https://www.moneyweb.co.za/news/south-africa/south-africa-ramps-up-fuel-imports-from-us-as-war-jolts-trade/" TargetMode="External"/><Relationship Id="rId112" Type="http://schemas.openxmlformats.org/officeDocument/2006/relationships/hyperlink" Target="https://www.ansa.it/sito/notizie/mondo/2026/04/23/iran-il-sequestro-di-due-navi-a-hormuz-in-un-video-dei-pasdaran_e2fb903f-6c31-4039-ac44-c32e34d4e229.html" TargetMode="External"/><Relationship Id="rId113" Type="http://schemas.openxmlformats.org/officeDocument/2006/relationships/hyperlink" Target="https://www.bairdmaritime.com/shipping/as-hormuz-crisis-unfolds-all-eyes-turn-toward-the-vital-malacca-strait" TargetMode="External"/><Relationship Id="rId114" Type="http://schemas.openxmlformats.org/officeDocument/2006/relationships/hyperlink" Target="https://indianexpress.com/article/world/not-a-violation-us-on-iran-ship-seizures-tehran-cries-strait-of-hormuz-blockade-10651629/" TargetMode="External"/><Relationship Id="rId115" Type="http://schemas.openxmlformats.org/officeDocument/2006/relationships/hyperlink" Target="https://www.bairdmaritime.com/shipping/tankers/us-blockade-tightens-iranian-tankers-intercepted-in-asian-waters" TargetMode="External"/><Relationship Id="rId116" Type="http://schemas.openxmlformats.org/officeDocument/2006/relationships/hyperlink" Target="https://www.bairdmaritime.com/shipping/shipping-giants-refuse-persian-gulf-transit-until-hormuz-risks-vanish" TargetMode="External"/><Relationship Id="rId117" Type="http://schemas.openxmlformats.org/officeDocument/2006/relationships/hyperlink" Target="https://insiderpaper.com/clearing-hormuz-strait-mines-could-take-six-months-report/" TargetMode="External"/><Relationship Id="rId118" Type="http://schemas.openxmlformats.org/officeDocument/2006/relationships/hyperlink" Target="https://tass.com/world/2121209" TargetMode="External"/><Relationship Id="rId119" Type="http://schemas.openxmlformats.org/officeDocument/2006/relationships/hyperlink" Target="https://tass.com/world/2121231" TargetMode="External"/><Relationship Id="rId120" Type="http://schemas.openxmlformats.org/officeDocument/2006/relationships/hyperlink" Target="https://tass.com/economy/2121329" TargetMode="External"/><Relationship Id="rId121" Type="http://schemas.openxmlformats.org/officeDocument/2006/relationships/hyperlink" Target="https://tass.com/politics/2121237" TargetMode="External"/><Relationship Id="rId122" Type="http://schemas.openxmlformats.org/officeDocument/2006/relationships/hyperlink" Target="https://tass.com/world/2121277" TargetMode="External"/><Relationship Id="rId123" Type="http://schemas.openxmlformats.org/officeDocument/2006/relationships/hyperlink" Target="https://www.israelhayom.com/2026/04/23/irans-trump-card-is-the-gulf-states-nightmare-scenario/" TargetMode="External"/><Relationship Id="rId124" Type="http://schemas.openxmlformats.org/officeDocument/2006/relationships/hyperlink" Target="https://english.pravda.ru/news/society/166499-tuapse-oil-rain-toxic-air-drone-attack-pollution/" TargetMode="External"/><Relationship Id="rId125" Type="http://schemas.openxmlformats.org/officeDocument/2006/relationships/hyperlink" Target="https://tribune.com.pk/story/2604332/south-koreas-special-envoy-seeks-irans-cooperation-on-strait-of-hormuz-transits" TargetMode="External"/><Relationship Id="rId126" Type="http://schemas.openxmlformats.org/officeDocument/2006/relationships/hyperlink" Target="https://tass.com/pressreview/2121291" TargetMode="External"/><Relationship Id="rId127" Type="http://schemas.openxmlformats.org/officeDocument/2006/relationships/hyperlink" Target="https://www.israelhayom.com/2026/04/23/irans-shadow-fleet-survives-us-strikes-still-threatens-hormuz/" TargetMode="External"/><Relationship Id="rId128" Type="http://schemas.openxmlformats.org/officeDocument/2006/relationships/hyperlink" Target="https://tass.com/world/2121379" TargetMode="External"/><Relationship Id="rId129" Type="http://schemas.openxmlformats.org/officeDocument/2006/relationships/hyperlink" Target="https://www.cnbc.com/2026/04/23/strait-hormuz-closure-alternative-routes-middle-east-oil-gas-pipelines.html" TargetMode="External"/><Relationship Id="rId130" Type="http://schemas.openxmlformats.org/officeDocument/2006/relationships/hyperlink" Target="https://www.traveldailynews.com/aviation/airports-across-italy-are-running-out-of-fuel/" TargetMode="External"/><Relationship Id="rId131" Type="http://schemas.openxmlformats.org/officeDocument/2006/relationships/hyperlink" Target="https://www.moneyweb.co.za/news/companies-and-deals/sasol-lifts-natref-output-ramps-up-lpg-production/" TargetMode="External"/><Relationship Id="rId132" Type="http://schemas.openxmlformats.org/officeDocument/2006/relationships/hyperlink" Target="https://jurnalul.ro/bani-afaceri/economia/chisalita-adevar-incomod-europa-consuma-continuare-petrol-rusesc-1030770.html" TargetMode="External"/><Relationship Id="rId133" Type="http://schemas.openxmlformats.org/officeDocument/2006/relationships/hyperlink" Target="https://www.channelstv.com/2026/04/23/eurozone-business-activity-falls-on-mideast-war/" TargetMode="External"/><Relationship Id="rId134" Type="http://schemas.openxmlformats.org/officeDocument/2006/relationships/hyperlink" Target="https://blockonomi.com/crude-oil-climbs-above-105-amid-strait-of-hormuz-attacks-and-diplomatic-deadlock/" TargetMode="External"/><Relationship Id="rId135" Type="http://schemas.openxmlformats.org/officeDocument/2006/relationships/hyperlink" Target="https://www.channelstv.com/2026/04/23/electric-vehicles-push-eu-car-sales-up-by-12-5/" TargetMode="External"/><Relationship Id="rId136" Type="http://schemas.openxmlformats.org/officeDocument/2006/relationships/hyperlink" Target="https://insideclimatenews.org/news/23042026/energy-department-budget-renewable-energy-cuts/" TargetMode="External"/><Relationship Id="rId137" Type="http://schemas.openxmlformats.org/officeDocument/2006/relationships/hyperlink" Target="https://environmentjournal.online/energy/pros-and-cons-of-labour-decoupling-gas-and-electricity-energy-pricing/" TargetMode="External"/><Relationship Id="rId138" Type="http://schemas.openxmlformats.org/officeDocument/2006/relationships/hyperlink" Target="https://www.skynewsarabia.com/business/1865786-%D8%B1%D8%A6%D9%8A%D8%B3-%D9%88%D9%83%D8%A7%D9%84%D8%A9-%D8%A7%D9%84%D8%B7%D8%A7%D9%82%D8%A9-%D8%A7%D9%84%D8%B9%D8%A7%D9%84%D9%85-%D9%8A%D9%88%D8%A7%D8%AC%D9%87-%D8%A3%D9%83%D8%A8%D8%B1-%D8%A3%D8%B2%D9%85%D8%A9-%D8%B7%D8%A7%D9%82%D8%A9-%D8%A7%D9%84%D8%AA%D8%A7%D8%B1%D9%8A%D8%AE" TargetMode="External"/><Relationship Id="rId139" Type="http://schemas.openxmlformats.org/officeDocument/2006/relationships/hyperlink" Target="https://www.zakenreisnieuws.nl/nieuws/categorie/2/airlines/eu-presenteert-maatregelen-om-brandstoftekort-te-voorkomen-luchthavens-opgelucht" TargetMode="External"/><Relationship Id="rId140" Type="http://schemas.openxmlformats.org/officeDocument/2006/relationships/hyperlink" Target="https://energia.rp.pl/paliwa/art44216621-znamy-ceny-paliwa-na-piatek-24-kwietnia-benzyna-95-w-gore-do-6-03-zl-diesel-taniej-do-6-79-zl" TargetMode="External"/><Relationship Id="rId141" Type="http://schemas.openxmlformats.org/officeDocument/2006/relationships/hyperlink" Target="https://www.just-style.com/news/epoch-biodesign-biorecycling-plant-london/" TargetMode="External"/><Relationship Id="rId142" Type="http://schemas.openxmlformats.org/officeDocument/2006/relationships/hyperlink" Target="https://www.arkansasonline.com/news/2026/apr/23/oil-used-in-many-everyday-items/" TargetMode="External"/><Relationship Id="rId143" Type="http://schemas.openxmlformats.org/officeDocument/2006/relationships/hyperlink" Target="https://www.viva.co.id/bisnis/1894049-panas-iran-sita-kapal-di-selat-hormuz-saat-trump-batalkan-serangan-harga-minyak-melejit" TargetMode="External"/><Relationship Id="rId144" Type="http://schemas.openxmlformats.org/officeDocument/2006/relationships/hyperlink" Target="https://www.seanews.com.tr/article/iran-releases-footage-of-ship-seizure-mob70hdd" TargetMode="External"/><Relationship Id="rId145" Type="http://schemas.openxmlformats.org/officeDocument/2006/relationships/hyperlink" Target="https://www.seanews.com.tr/article/clearing-mines-in-the-strait-of-hormuz-may-take-six-months-mob4tkcd" TargetMode="External"/><Relationship Id="rId146" Type="http://schemas.openxmlformats.org/officeDocument/2006/relationships/hyperlink" Target="https://cryptobriefing.com/iran-collects-first-revenue-from-strait-of-hormuz-tolls-deterring-ships/" TargetMode="External"/><Relationship Id="rId147" Type="http://schemas.openxmlformats.org/officeDocument/2006/relationships/hyperlink" Target="https://www.seanews.com.tr/article/capacity-increased-in-panama-canal-transit-costs-at-mob93voc" TargetMode="External"/><Relationship Id="rId148" Type="http://schemas.openxmlformats.org/officeDocument/2006/relationships/hyperlink" Target="https://www.tz.de/politik/weisses-haus-sagt-irans-marine-sei-ausgeloescht-waehrend-teheran-zwei-schiffe-beschlagnahmt-zr-94275028.html" TargetMode="External"/><Relationship Id="rId149" Type="http://schemas.openxmlformats.org/officeDocument/2006/relationships/hyperlink" Target="https://haitigazette.com/iran-war-whats-happening-on-day-55-after-trump-extended-ceasefire/" TargetMode="External"/><Relationship Id="rId150" Type="http://schemas.openxmlformats.org/officeDocument/2006/relationships/hyperlink" Target="https://www.bahrainnews.net/news/279005142/iran-attacks-third-ship-thwarting-plans-for-resumption-of-talks" TargetMode="External"/><Relationship Id="rId151" Type="http://schemas.openxmlformats.org/officeDocument/2006/relationships/hyperlink" Target="https://www.independent.co.uk/news/world/europe/iran-donald-trump-revolutionary-guard-strait-of-hormuz-euphoria-b2963019.html" TargetMode="External"/><Relationship Id="rId152" Type="http://schemas.openxmlformats.org/officeDocument/2006/relationships/hyperlink" Target="https://www.cnbc.com/2026/04/23/iran-economy-war-charts-rial-oil-strait-hormuz-blockade.html" TargetMode="External"/><Relationship Id="rId153" Type="http://schemas.openxmlformats.org/officeDocument/2006/relationships/hyperlink" Target="https://newtalk.tw/news/view/2026-04-23/1031440" TargetMode="External"/><Relationship Id="rId154" Type="http://schemas.openxmlformats.org/officeDocument/2006/relationships/hyperlink" Target="https://bitcoinworld.co.in/wti-price-forecast-hormuz-closure/" TargetMode="External"/><Relationship Id="rId155" Type="http://schemas.openxmlformats.org/officeDocument/2006/relationships/hyperlink" Target="https://ekonomi.haber7.com/ekonomi/haber/3622379-havacilikta-yakit-krizi-buyuyor-yaz-tatili-planlari-tehlikeye-girdi" TargetMode="External"/><Relationship Id="rId156" Type="http://schemas.openxmlformats.org/officeDocument/2006/relationships/hyperlink" Target="https://bitcoinworld.co.in/oil-futures-supply-risk-rabobank/" TargetMode="External"/><Relationship Id="rId157" Type="http://schemas.openxmlformats.org/officeDocument/2006/relationships/hyperlink" Target="https://cryptobriefing.com/china-considers-slower-lending-rate-cuts-amid-economic-stability-focus/" TargetMode="External"/><Relationship Id="rId158" Type="http://schemas.openxmlformats.org/officeDocument/2006/relationships/hyperlink" Target="https://jornaleconomico.sapo.pt/noticias/atividade-da-zona-euro-recua-marcadamente-em-abril-pressionada-pela-guerra-no-medio-oriente/" TargetMode="External"/><Relationship Id="rId159" Type="http://schemas.openxmlformats.org/officeDocument/2006/relationships/hyperlink" Target="https://cryptobriefing.com/iran-halts-oil-exports-as-strait-of-hormuz-blockade-impacts-prices/" TargetMode="External"/><Relationship Id="rId160" Type="http://schemas.openxmlformats.org/officeDocument/2006/relationships/hyperlink" Target="https://www.indiavision.com/international/us-treasury-secretary-bessent-says-gulf-asian-allies-request-swap-lines/601883/" TargetMode="External"/><Relationship Id="rId161" Type="http://schemas.openxmlformats.org/officeDocument/2006/relationships/hyperlink" Target="https://cryptobriefing.com/iran-war-boosts-european-solar-demand-pressures-silver-oil-prices/" TargetMode="External"/><Relationship Id="rId162" Type="http://schemas.openxmlformats.org/officeDocument/2006/relationships/hyperlink" Target="https://www.rsvplive.ie/news/irish-news/eu-urges-governments-provide-energy-37057555" TargetMode="External"/><Relationship Id="rId163" Type="http://schemas.openxmlformats.org/officeDocument/2006/relationships/hyperlink" Target="https://www.energy-storage.news/accelerateeu-emergency-toolbox-policy-on-fossil-fuel-dependence-falls-short-on-energy-storage-trade-groups-say/" TargetMode="External"/><Relationship Id="rId164" Type="http://schemas.openxmlformats.org/officeDocument/2006/relationships/hyperlink" Target="https://www.energyvoice.com/renewables-energy-transition/596261/electrification-european-fossil-fuel/" TargetMode="External"/><Relationship Id="rId165" Type="http://schemas.openxmlformats.org/officeDocument/2006/relationships/hyperlink" Target="https://ceenergynews.com/voices/clean-energy-central-and-eastern-europe/" TargetMode="External"/><Relationship Id="rId166" Type="http://schemas.openxmlformats.org/officeDocument/2006/relationships/hyperlink" Target="https://www.autoserviceworld.com/how-fleet-focus-has-shifted-from-ev-targets-to-cost-and-infrastructure/" TargetMode="External"/><Relationship Id="rId167" Type="http://schemas.openxmlformats.org/officeDocument/2006/relationships/hyperlink" Target="https://www.mercomindia.com/irena-calls-for-tariff-cuts-on-renewables-after-middle-east-oil-shock" TargetMode="External"/><Relationship Id="rId168" Type="http://schemas.openxmlformats.org/officeDocument/2006/relationships/hyperlink" Target="https://cryptobriefing.com/us-intercepts-iranian-oil-tankers-complicating-peace-deal-prospects/" TargetMode="External"/><Relationship Id="rId169" Type="http://schemas.openxmlformats.org/officeDocument/2006/relationships/hyperlink" Target="https://cryptobriefing.com/oil-tops-100-as-iranian-boats-fire-on-ships-in-strait-of-hormuz/" TargetMode="External"/><Relationship Id="rId170" Type="http://schemas.openxmlformats.org/officeDocument/2006/relationships/hyperlink" Target="https://cryptobriefing.com/iran-seizes-ships-in-hormuz-trump-demands-talks-within-days/" TargetMode="External"/><Relationship Id="rId171" Type="http://schemas.openxmlformats.org/officeDocument/2006/relationships/hyperlink" Target="https://tradebrains.in/wti-crude-futures-eye-95-as-us-iran-naval-tensions-ignite-supply-fears/" TargetMode="External"/><Relationship Id="rId172" Type="http://schemas.openxmlformats.org/officeDocument/2006/relationships/hyperlink" Target="https://chemindigest.com/ministry-of-petroleum-and-natural-gas-forms-panel-to-probe-barmer-refinery-fire/" TargetMode="External"/><Relationship Id="rId173" Type="http://schemas.openxmlformats.org/officeDocument/2006/relationships/hyperlink" Target="https://cryptobriefing.com/iran-closes-strait-of-hormuz-over-ceasefire-breaches-complicating-us-talks/" TargetMode="External"/><Relationship Id="rId174" Type="http://schemas.openxmlformats.org/officeDocument/2006/relationships/hyperlink" Target="https://www.dnevnik.bg/sviat/2026/04/23/4906222_petrolut_otnovo_prehvurli_100_dolara/?ref=rss" TargetMode="External"/><Relationship Id="rId175" Type="http://schemas.openxmlformats.org/officeDocument/2006/relationships/hyperlink" Target="https://en.yna.co.kr/view/AEN20260423009200320" TargetMode="External"/><Relationship Id="rId176" Type="http://schemas.openxmlformats.org/officeDocument/2006/relationships/hyperlink" Target="https://www.prnewswire.com/news-releases/aliphatic-hydrocarbon-solvents--thinners-market-worth-6-81-billion-by-2032---exclusive-report-by-marketsandmarkets-302751191.html" TargetMode="External"/><Relationship Id="rId177" Type="http://schemas.openxmlformats.org/officeDocument/2006/relationships/hyperlink" Target="https://londonlovesbusiness.com/russia-is-set-to-shut-a-key-oil-pipeline-in-a-fresh-blow-to-europes-energy-security/" TargetMode="External"/><Relationship Id="rId178" Type="http://schemas.openxmlformats.org/officeDocument/2006/relationships/hyperlink" Target="https://www.wmtw.com/article/us-iran-ceasefire-blockade-tensions-peace-talks/71104292" TargetMode="External"/><Relationship Id="rId179" Type="http://schemas.openxmlformats.org/officeDocument/2006/relationships/hyperlink" Target="https://www.al-monitor.com/originals/2026/04/iran-says-wont-reopen-hormuz-if-us-upholds-naval-blockade" TargetMode="External"/><Relationship Id="rId180" Type="http://schemas.openxmlformats.org/officeDocument/2006/relationships/hyperlink" Target="https://londonlovesbusiness.com/putin-turns-fuel-boss-as-refineries-keep-catching-fire-amid-ukraines-successful-strikes/" TargetMode="External"/><Relationship Id="rId181" Type="http://schemas.openxmlformats.org/officeDocument/2006/relationships/hyperlink" Target="https://www.al-monitor.com/originals/2026/04/explainer-hormuz-crisis-throws-spotlight-worlds-largest-chokepoint-malacca-strait" TargetMode="External"/><Relationship Id="rId182" Type="http://schemas.openxmlformats.org/officeDocument/2006/relationships/hyperlink" Target="https://www.al-monitor.com/originals/2026/04/iran-economy-looks-set-withstand-us-naval-blockade" TargetMode="External"/><Relationship Id="rId183" Type="http://schemas.openxmlformats.org/officeDocument/2006/relationships/hyperlink" Target="https://www.indiatoday.in/world/story/iran-india-ship-seized-armed-masked-iranian-soldiers-video-hormuz-strait-2900393-2026-04-23?utm_source=rss" TargetMode="External"/><Relationship Id="rId184" Type="http://schemas.openxmlformats.org/officeDocument/2006/relationships/hyperlink" Target="https://www.jpost.com/middle-east/iran-news/article-893895" TargetMode="External"/><Relationship Id="rId185" Type="http://schemas.openxmlformats.org/officeDocument/2006/relationships/hyperlink" Target="https://www.24newshd.tv/23-Apr-2026/pakistan-issues-tender-buying-three-lng-cargoes" TargetMode="External"/><Relationship Id="rId186" Type="http://schemas.openxmlformats.org/officeDocument/2006/relationships/hyperlink" Target="https://www.manchestereveningnews.co.uk/news/world-news/iran-says-trump-misled-claims-33820580" TargetMode="External"/><Relationship Id="rId187" Type="http://schemas.openxmlformats.org/officeDocument/2006/relationships/hyperlink" Target="http://cargotalk.in/the-strait-of-hormuz-law-leverage-and-limits-in-todays-geopolitics/" TargetMode="External"/><Relationship Id="rId188" Type="http://schemas.openxmlformats.org/officeDocument/2006/relationships/hyperlink" Target="https://iol.co.za/business-report/economy/2026-04-23-geopolitical-tensions-impact-global-markets-as-iran-seizes-vessels/" TargetMode="External"/><Relationship Id="rId189" Type="http://schemas.openxmlformats.org/officeDocument/2006/relationships/hyperlink" Target="https://www.viva.co.id/berita/dunia/1894032-italia-siapkan-4-kapal-buat-bersihkan-ranjau-di-selat-hormuz" TargetMode="External"/><Relationship Id="rId190" Type="http://schemas.openxmlformats.org/officeDocument/2006/relationships/hyperlink" Target="https://www.t-online.de/nachrichten/ausland/krisen/id_101225468/minen-in-der-strasse-von-hormus-jetzt-droht-eine-globale-energiekrise.html" TargetMode="External"/><Relationship Id="rId191" Type="http://schemas.openxmlformats.org/officeDocument/2006/relationships/hyperlink" Target="https://udf.name/news/war/289605-sorvana-prokachka-nefti-po-magistralnym-nefteprovodam-rossii.html" TargetMode="External"/><Relationship Id="rId192" Type="http://schemas.openxmlformats.org/officeDocument/2006/relationships/hyperlink" Target="https://www.focus.de/politik/ausland/3-milliarden-dollar-teure-us-flugzeugtraeger-und-10-maechtige-zerstoerer-blockieren-aktuell-die-strasse-von-hormus_a9b6446a-9f84-418f-ac41-9ab356460fd7.html" TargetMode="External"/><Relationship Id="rId193" Type="http://schemas.openxmlformats.org/officeDocument/2006/relationships/hyperlink" Target="https://www.business-standard.com/economy/news/war-risk-premium-india-maritime-insurance-pool-shipping-cost-hormuz-red-sea-126042300616_1.html" TargetMode="External"/><Relationship Id="rId194" Type="http://schemas.openxmlformats.org/officeDocument/2006/relationships/hyperlink" Target="https://www.focus.de/finanzen/news/mitten-in-der-energiekrise-eu-faehrt-russisches-lng-runter_7b27eb56-500f-40d8-826c-500525b55bb9.html" TargetMode="External"/><Relationship Id="rId195" Type="http://schemas.openxmlformats.org/officeDocument/2006/relationships/hyperlink" Target="https://www.24newshd.tv/23-Apr-2026/iran-receives-first-revenue-hormuz-tolls" TargetMode="External"/><Relationship Id="rId196" Type="http://schemas.openxmlformats.org/officeDocument/2006/relationships/hyperlink" Target="https://jornaleconomico.sapo.pt/noticias/irao-afirma-ser-impossivel-abrir-o-estreito-de-ormuz-devido-a-flagrantes-violacoes-do-cessar-fogo/" TargetMode="External"/><Relationship Id="rId197" Type="http://schemas.openxmlformats.org/officeDocument/2006/relationships/hyperlink" Target="https://www.focus.de/finanzen/news/asiatische-reeder-werden-den-hormus-kanal-vor-westlichen-unternehmen-passieren-sagen-fuehrungskraefte_45679d86-7db8-4cfc-a5b5-3b6706b3d52b.html" TargetMode="External"/><Relationship Id="rId198" Type="http://schemas.openxmlformats.org/officeDocument/2006/relationships/hyperlink" Target="https://thearabianpost.com/oil-refusal-to-hit-100-reveals-confidence-against-supply-disruption/" TargetMode="External"/><Relationship Id="rId199" Type="http://schemas.openxmlformats.org/officeDocument/2006/relationships/hyperlink" Target="https://www.dnevnik.bg/sviat/voinata_v_ukraina/2026/04/23/4906154_slovakiia_potvurdi_che_pak_poluchava_ruski_petrol_po/?ref=rss" TargetMode="External"/><Relationship Id="rId200" Type="http://schemas.openxmlformats.org/officeDocument/2006/relationships/hyperlink" Target="https://www.cbsnews.com/video/latest-on-middle-east-as-iran-attacks-at-least-3-ships-in-strait-of-hormuz-amid-ceasefire/" TargetMode="External"/><Relationship Id="rId201" Type="http://schemas.openxmlformats.org/officeDocument/2006/relationships/hyperlink" Target="https://japantoday.com/category/politics/update1-japan-saudi-arabia-agree-to-cooperate-on-alternative-oil-transport-route" TargetMode="External"/><Relationship Id="rId202" Type="http://schemas.openxmlformats.org/officeDocument/2006/relationships/hyperlink" Target="https://www.fxstreet.com/news/usd-risk-rotation-supports-greenback-ing-202604230959" TargetMode="External"/><Relationship Id="rId203" Type="http://schemas.openxmlformats.org/officeDocument/2006/relationships/hyperlink" Target="https://www.fxstreet.com/news/when-are-the-german-eurozone-flash-hcob-pmis-for-april-and-how-could-they-affect-eur-usd-202604230539" TargetMode="External"/><Relationship Id="rId204" Type="http://schemas.openxmlformats.org/officeDocument/2006/relationships/hyperlink" Target="https://www.fxstreet.com/news/oil-futures-seen-underpricing-supply-risk-rabobank-202604230902" TargetMode="External"/><Relationship Id="rId205" Type="http://schemas.openxmlformats.org/officeDocument/2006/relationships/hyperlink" Target="https://www.actionforex.com/live-comments/638047-eurozone-pmi-composite-falls-to-48-6-signals-0-1-gdp-contraction-in-q2/" TargetMode="External"/><Relationship Id="rId206" Type="http://schemas.openxmlformats.org/officeDocument/2006/relationships/hyperlink" Target="https://www.fxstreet.com/news/eur-usd-sideways-bias-with-dollar-edge-commerzbank-202604230805" TargetMode="External"/><Relationship Id="rId207" Type="http://schemas.openxmlformats.org/officeDocument/2006/relationships/hyperlink" Target="https://www.fxstreet.com/news/ecb-inflation-signals-allow-patience-bny-202604230927" TargetMode="External"/><Relationship Id="rId208" Type="http://schemas.openxmlformats.org/officeDocument/2006/relationships/hyperlink" Target="https://www.fxstreet.com/news/usd-returns-support-limit-downside-ocbc-202604230823" TargetMode="External"/><Relationship Id="rId209" Type="http://schemas.openxmlformats.org/officeDocument/2006/relationships/hyperlink" Target="https://24-horas.mx/columnas/disrupcion-y-transicion/" TargetMode="External"/><Relationship Id="rId210" Type="http://schemas.openxmlformats.org/officeDocument/2006/relationships/hyperlink" Target="https://www.actionforex.com/live-comments/638050-uk-pmi-composite-rises-to-52-0-and-manufacturing-surges-to-47-month-high/" TargetMode="External"/><Relationship Id="rId211" Type="http://schemas.openxmlformats.org/officeDocument/2006/relationships/hyperlink" Target="https://al-sharq.com/article/23/04/2026/%D8%A7%D9%84%D8%AF%D9%88%D9%84%D8%A7%D8%B1-%D9%82%D8%B1%D8%A8-%D8%A3%D8%B9%D9%84%D9%89-%D9%85%D8%B3%D8%AA%D9%88%D9%89-%D9%81%D9%8A-%D9%86%D8%AD%D9%88-10-%D8%A3%D9%8A%D8%A7%D9%85" TargetMode="External"/><Relationship Id="rId212" Type="http://schemas.openxmlformats.org/officeDocument/2006/relationships/hyperlink" Target="https://losangelesweeklytimes.com/bessent-says-many-allies-have-asked-for-currency-swaps-amid-iran-war/" TargetMode="External"/><Relationship Id="rId213" Type="http://schemas.openxmlformats.org/officeDocument/2006/relationships/hyperlink" Target="https://thefinanceworld.com/abu-dhabi-allocates-usd-43-6b-as-clean-energy-contribution-exceeds-45/" TargetMode="External"/><Relationship Id="rId214" Type="http://schemas.openxmlformats.org/officeDocument/2006/relationships/hyperlink" Target="https://greenfleet.net/news/23042026/more-flexible-zero-emission-truck-pathway-needed" TargetMode="External"/><Relationship Id="rId215" Type="http://schemas.openxmlformats.org/officeDocument/2006/relationships/hyperlink" Target="https://businesspost.ng/economy/brent-returns-to-100-per-barrel-amid-fresh-hormuz-attacks/" TargetMode="External"/><Relationship Id="rId216" Type="http://schemas.openxmlformats.org/officeDocument/2006/relationships/hyperlink" Target="https://www.contacto.lu/economia/a-quantidade-de-petroleo-e-gas-que-perdemos-nesta-guerra-e-muito-superior-a-das-tres-crises-anteriores-juntas/147264541.html" TargetMode="External"/><Relationship Id="rId217" Type="http://schemas.openxmlformats.org/officeDocument/2006/relationships/hyperlink" Target="https://www.bizpacreview.com/2026/04/23/trump-dpa-orders-shift-energy-dominance-agenda-into-high-gear-1634184/" TargetMode="External"/><Relationship Id="rId218" Type="http://schemas.openxmlformats.org/officeDocument/2006/relationships/hyperlink" Target="https://www.cartoq.com/car-news/government-denies-fuel-price-hike-reports-geopolitical-tensions/" TargetMode="External"/><Relationship Id="rId219" Type="http://schemas.openxmlformats.org/officeDocument/2006/relationships/hyperlink" Target="https://www.theglobeandmail.com/investing/article-oil-gains-on-lack-of-progress-on-us-iran-talks-hormuz-shipping-still/" TargetMode="External"/><Relationship Id="rId220" Type="http://schemas.openxmlformats.org/officeDocument/2006/relationships/hyperlink" Target="https://telanganatoday.com/oil-prices-surge-amid-stalemate-in-peace-talks-extending-supply-chain-disruption" TargetMode="External"/><Relationship Id="rId221" Type="http://schemas.openxmlformats.org/officeDocument/2006/relationships/hyperlink" Target="https://telanganatoday.com/india-oil-firms-tap-reserves-as-hormuz-crisis-disrupts-supply" TargetMode="External"/><Relationship Id="rId222" Type="http://schemas.openxmlformats.org/officeDocument/2006/relationships/hyperlink" Target="https://dailynigerian.com/iran-vows-not-to-reopen-hormuz-as-long-as-u-s-blockade-persists/" TargetMode="External"/><Relationship Id="rId223" Type="http://schemas.openxmlformats.org/officeDocument/2006/relationships/hyperlink" Target="https://coincentral.com/oil-prices-surge-past-105-as-us-iran-talks-stall-and-hormuz-tensions-rise/" TargetMode="External"/><Relationship Id="rId224" Type="http://schemas.openxmlformats.org/officeDocument/2006/relationships/hyperlink" Target="https://www.fxstreet.com/news/brent-conflict-risk-supports-prices-deutsche-bank-202604231005" TargetMode="External"/><Relationship Id="rId225" Type="http://schemas.openxmlformats.org/officeDocument/2006/relationships/hyperlink" Target="https://www.24newshd.tv/23-Apr-2026/attock-refinery-resumes-crude-oil-operations-brief-shutdown" TargetMode="External"/><Relationship Id="rId226" Type="http://schemas.openxmlformats.org/officeDocument/2006/relationships/hyperlink" Target="https://www.prnewswire.com/news-releases/dow-reports-first-quarter-2026-results-302751593.html" TargetMode="External"/><Relationship Id="rId227" Type="http://schemas.openxmlformats.org/officeDocument/2006/relationships/hyperlink" Target="https://www.cbsnews.com/video/iran-fires-at-ships-in-strait-in-hormuz-despite-ceasefire-extension/" TargetMode="External"/><Relationship Id="rId228" Type="http://schemas.openxmlformats.org/officeDocument/2006/relationships/hyperlink" Target="https://www.gurufocus.com/news/8811286/irans-actions-in-strait-of-hormuz-disrupt-shipping-impact-on-stocks" TargetMode="External"/><Relationship Id="rId229" Type="http://schemas.openxmlformats.org/officeDocument/2006/relationships/hyperlink" Target="https://www.columbian.com/news/2026/apr/22/eu-close-to-approving-a-106b-loan-for-ukraine-after-months-of-deadlock/" TargetMode="External"/><Relationship Id="rId230" Type="http://schemas.openxmlformats.org/officeDocument/2006/relationships/hyperlink" Target="https://www.upstreamonline.com/energy-security/russian-oil-flows-to-hungary-and-slovakia-resume-after-three-month-halt/2-1-1979595?zephr_sso_ott=0KkrG3" TargetMode="External"/><Relationship Id="rId231" Type="http://schemas.openxmlformats.org/officeDocument/2006/relationships/hyperlink" Target="https://globalmaritimehub.com/global-bunker-prices-decline-as-market-enters-correction-phase.html" TargetMode="External"/><Relationship Id="rId232" Type="http://schemas.openxmlformats.org/officeDocument/2006/relationships/hyperlink" Target="https://cyprus-mail.com/2026/04/23/greek-owned-vessel-epaminondas-seized-after-coming-under-fire-in-hormuz" TargetMode="External"/><Relationship Id="rId233" Type="http://schemas.openxmlformats.org/officeDocument/2006/relationships/hyperlink" Target="https://www.thesun.co.uk/news/38902992/iran-threatens-dubai-gulf-invasion-tanker-seizure/" TargetMode="External"/><Relationship Id="rId234" Type="http://schemas.openxmlformats.org/officeDocument/2006/relationships/hyperlink" Target="https://www.naftemporiki.gr/maritime/2101819/se-synagermo-ek-neoy-oi-livykes-arches-gia-to-rosiko-lng-carrier-arctic-metagaz-poy-metaferei-100-000-kyvika-lng/?utm_source=rss&amp;utm_medium=rss&amp;utm_campaign=se-synagermo-ek-neoy-oi-livykes-arches-gia-to-rosiko-lng-carrier-arctic-metagaz-poy-metaferei-100-000-kyvika-lng" TargetMode="External"/><Relationship Id="rId235" Type="http://schemas.openxmlformats.org/officeDocument/2006/relationships/hyperlink" Target="https://theindependent.sg/iea-warns-of-largest-oil-supply-disruption-as-middle-east-conflict-escalates/" TargetMode="External"/><Relationship Id="rId236" Type="http://schemas.openxmlformats.org/officeDocument/2006/relationships/hyperlink" Target="https://www.naftemporiki.gr/maritime/2101813/stena-ormoyz-ypo-iraniko-elegcho-i-naysiploia/?utm_source=rss&amp;utm_medium=rss&amp;utm_campaign=stena-ormoyz-ypo-iraniko-elegcho-i-naysiploia" TargetMode="External"/><Relationship Id="rId237" Type="http://schemas.openxmlformats.org/officeDocument/2006/relationships/hyperlink" Target="https://www.volkskrant.nl/buitenland/vs-verlengden-verlichting-oliesancties-tegen-rusland-na-beroep-tien-arme-landen~b2d78b2e/" TargetMode="External"/><Relationship Id="rId238" Type="http://schemas.openxmlformats.org/officeDocument/2006/relationships/hyperlink" Target="https://www.capital.bg/politika_i_ikonomika/sviat/2026/04/23/4906094_rusiia_shte_spre_kazahstanskiia_petrol_kum_germaniia/?ref=rss" TargetMode="External"/><Relationship Id="rId239" Type="http://schemas.openxmlformats.org/officeDocument/2006/relationships/hyperlink" Target="https://whdh.com/news/iran-fires-on-3-ships-in-the-strait-of-hormuz-as-diplomacy-stalls/" TargetMode="External"/><Relationship Id="rId240" Type="http://schemas.openxmlformats.org/officeDocument/2006/relationships/hyperlink" Target="https://www.tovima.gr/2026/04/23/world/thriler-ston-persiko-ypo-iraniki-omireia-to-epaminondas-i-anatropi-vinteo-ntokoumento/" TargetMode="External"/><Relationship Id="rId241" Type="http://schemas.openxmlformats.org/officeDocument/2006/relationships/hyperlink" Target="https://24-horas.mx/mundo/tras-la-tregua-iran-acelera-la-horca-interna/" TargetMode="External"/><Relationship Id="rId242" Type="http://schemas.openxmlformats.org/officeDocument/2006/relationships/hyperlink" Target="https://telanganatoday.com/strait-of-hormuz-shows-how-everything-is-now-about-leverage" TargetMode="External"/><Relationship Id="rId243" Type="http://schemas.openxmlformats.org/officeDocument/2006/relationships/hyperlink" Target="https://www.benzinga.com/news/politics/26/04/51990671/justin-wolfers-says-revealed-vulnerability-is-shifting-iran-war-dynamics" TargetMode="External"/><Relationship Id="rId244" Type="http://schemas.openxmlformats.org/officeDocument/2006/relationships/hyperlink" Target="https://www.trend.az/iran/4178099.html" TargetMode="External"/><Relationship Id="rId245" Type="http://schemas.openxmlformats.org/officeDocument/2006/relationships/hyperlink" Target="https://zn.ua/war/bezzashchitnyj-tyl-rf-pod-udarom-okazalis-kriticheskie-uzly-transnefti-i-rosnefti.html" TargetMode="External"/><Relationship Id="rId246" Type="http://schemas.openxmlformats.org/officeDocument/2006/relationships/hyperlink" Target="https://www.projectcargojournal.com/ports-and-terminals/2026/04/23/port-of-rotterdams-breakbulk-dips-1-5-per-cent-in-q1-amid-hormuz-disruption/" TargetMode="External"/><Relationship Id="rId247" Type="http://schemas.openxmlformats.org/officeDocument/2006/relationships/hyperlink" Target="https://www.trend.az/business/4178153.html" TargetMode="External"/><Relationship Id="rId248" Type="http://schemas.openxmlformats.org/officeDocument/2006/relationships/hyperlink" Target="https://pekingensight.substack.com/p/china-tells-its-major-economic-provinces" TargetMode="External"/><Relationship Id="rId249" Type="http://schemas.openxmlformats.org/officeDocument/2006/relationships/hyperlink" Target="https://dinarchronicles.com/2026/04/23/goldilocks-global-banking-news-imf-announcement-venezuela-bolivar-reconnecting-to-international-standards/" TargetMode="External"/><Relationship Id="rId250" Type="http://schemas.openxmlformats.org/officeDocument/2006/relationships/hyperlink" Target="https://www.hedgeweek.com/traders-position-for-lower-treasury-volatility-despite-fragile-us-iran-ceasefire/" TargetMode="External"/><Relationship Id="rId251" Type="http://schemas.openxmlformats.org/officeDocument/2006/relationships/hyperlink" Target="https://realinvestmentadvice.com/resources/blog/can-warsh-reform-the-fed/" TargetMode="External"/><Relationship Id="rId252" Type="http://schemas.openxmlformats.org/officeDocument/2006/relationships/hyperlink" Target="https://www.scmp.com/opinion/asia-opinion/article/3351088/why-japans-central-bank-caught-between-rock-and-hard-place?utm_source=rss_feed" TargetMode="External"/><Relationship Id="rId253" Type="http://schemas.openxmlformats.org/officeDocument/2006/relationships/hyperlink" Target="https://www.electrive.com/2026/04/23/acea-bev-registrations-surge-by-49/" TargetMode="External"/><Relationship Id="rId254" Type="http://schemas.openxmlformats.org/officeDocument/2006/relationships/hyperlink" Target="https://cleantechnica.com/2026/04/22/the-cost-of-advanced-biofuels/" TargetMode="External"/><Relationship Id="rId255" Type="http://schemas.openxmlformats.org/officeDocument/2006/relationships/hyperlink" Target="https://cleantechnica.com/2026/04/22/eu-energy-crisis-response-needs-a-windfall-tax-on-oil-companies-to-fund-electrification-of-transport/" TargetMode="External"/><Relationship Id="rId256" Type="http://schemas.openxmlformats.org/officeDocument/2006/relationships/hyperlink" Target="https://www.scmp.com/week-asia/economics/article/3351139/iran-war-makes-green-hydrogen-viable-asia-fossil-fuel-prices-soar?utm_source=rss_feed" TargetMode="External"/><Relationship Id="rId257" Type="http://schemas.openxmlformats.org/officeDocument/2006/relationships/hyperlink" Target="https://www.autoexpress.co.uk/renault/369436/renault-ev-growth-gathers-pace-high-petrol-prices-tempt-buyers-electric-cars" TargetMode="External"/><Relationship Id="rId258" Type="http://schemas.openxmlformats.org/officeDocument/2006/relationships/hyperlink" Target="https://egyptoil-gas.com/news/russia-to-reroute-kazakh-crude-oil-volumes-amid-druzhba-pipeline-disruptions/?utm_source=rss&amp;utm_medium=rss&amp;utm_campaign=russia-to-reroute-kazakh-crude-oil-volumes-amid-druzhba-pipeline-disruptions" TargetMode="External"/><Relationship Id="rId259" Type="http://schemas.openxmlformats.org/officeDocument/2006/relationships/hyperlink" Target="https://www.naftemporiki.gr/finance/markets/2101816/eyropaika-chrimatistiria-se-anazitisi-kateythynsis-logo-tis-avevaiotitas-sti-mesi-anatoli/?utm_source=rss&amp;utm_medium=rss&amp;utm_campaign=eyropaika-chrimatistiria-se-anazitisi-kateythynsis-logo-tis-avevaiotitas-sti-mesi-anatoli" TargetMode="External"/><Relationship Id="rId260" Type="http://schemas.openxmlformats.org/officeDocument/2006/relationships/hyperlink" Target="https://lenta.ru/news/2026/04/23/mirovye-tseny-na-neft-dostigli-maksimuma/" TargetMode="External"/><Relationship Id="rId261" Type="http://schemas.openxmlformats.org/officeDocument/2006/relationships/hyperlink" Target="https://lenta.ru/news/2026/04/23/friend/" TargetMode="External"/><Relationship Id="rId262" Type="http://schemas.openxmlformats.org/officeDocument/2006/relationships/hyperlink" Target="https://lenta.ru/news/2026/04/23/iran-vpervye-poluchil-dohod-ot-sborov-za-prohod-sudov-cherez-ormuzskiy-proliv/" TargetMode="External"/><Relationship Id="rId263" Type="http://schemas.openxmlformats.org/officeDocument/2006/relationships/hyperlink" Target="https://www.jpost.com/jerusalem-report/article-893920" TargetMode="External"/><Relationship Id="rId264" Type="http://schemas.openxmlformats.org/officeDocument/2006/relationships/hyperlink" Target="https://www.dhnet.be/actu/monde/2026/04/23/direct-guerre-au-moyen-orient-la-reouverture-du-detroit-dormuz-est-impossible-tant-que-le-cessez-le-feu-est-ouvertement-bafoue-FV4LI6A66FC77HWMPA6J5YPY3Q/" TargetMode="External"/><Relationship Id="rId265" Type="http://schemas.openxmlformats.org/officeDocument/2006/relationships/hyperlink" Target="https://www.azernews.az/region/257418.html" TargetMode="External"/><Relationship Id="rId266" Type="http://schemas.openxmlformats.org/officeDocument/2006/relationships/hyperlink" Target="https://www.ilgiornale.it/news/cronaca-internazionale/hormuz-l-italia-prepara-linvio-quattro-navi-quali-sono-e-2654946.html" TargetMode="External"/><Relationship Id="rId267" Type="http://schemas.openxmlformats.org/officeDocument/2006/relationships/hyperlink" Target="https://unn.ua/news/tsiny-na-naftu-zrosly-na-ponad-3-dolary-na-tli-atak-u-ormuzkii-prototsi-ta-padinnia-zapasiv-palyva-u-ssha" TargetMode="External"/><Relationship Id="rId268" Type="http://schemas.openxmlformats.org/officeDocument/2006/relationships/hyperlink" Target="https://www.aa.com.tr/en/economy/iea-chief-warns-of-biggest-energy-security-threat-in-history-amid-hormuz-blockade/3915566" TargetMode="External"/><Relationship Id="rId269" Type="http://schemas.openxmlformats.org/officeDocument/2006/relationships/hyperlink" Target="https://www.actualno.com/economy/obratyt-e-fakt-petrolyt-premina-kritichna-granica-i-analizatorite-veche-chertajat-nov-scenarij-news_2585241.html" TargetMode="External"/><Relationship Id="rId270" Type="http://schemas.openxmlformats.org/officeDocument/2006/relationships/hyperlink" Target="https://www.techjuice.pk/attock-refinery-resumes-crude-oil-operations-after-abrupt-shutdown/" TargetMode="External"/><Relationship Id="rId271" Type="http://schemas.openxmlformats.org/officeDocument/2006/relationships/hyperlink" Target="https://www.businesstoday.com.my/2026/04/23/philippines-hikes-rate-as-war-sends-inflation-past-target/?utm_source=rss&amp;utm_medium=rss&amp;utm_campaign=philippines-hikes-rate-as-war-sends-inflation-past-target" TargetMode="External"/><Relationship Id="rId272" Type="http://schemas.openxmlformats.org/officeDocument/2006/relationships/hyperlink" Target="https://www.politico.eu/article/stagflation-warning-lights-flash-the-eu-eurozone-private-sector-contracts-april/?utm_source=RSS_Feed&amp;utm_medium=RSS&amp;utm_campaign=RSS_Syndication" TargetMode="External"/><Relationship Id="rId273" Type="http://schemas.openxmlformats.org/officeDocument/2006/relationships/hyperlink" Target="https://www.unian.ua/economics/finance/zoloto-padaye-yaka-cina-za-1-gram-zolota-13358727.html" TargetMode="External"/><Relationship Id="rId274" Type="http://schemas.openxmlformats.org/officeDocument/2006/relationships/hyperlink" Target="https://lenta.ru/news/2026/04/23/byudzhety-es-dlya-borby-s-energokrizisom-istoschilis/" TargetMode="External"/><Relationship Id="rId275" Type="http://schemas.openxmlformats.org/officeDocument/2006/relationships/hyperlink" Target="https://www.siasat.com/iran-rejects-hormuz-reopening-as-blockade-strains-ceasefire-3458706/" TargetMode="External"/><Relationship Id="rId276" Type="http://schemas.openxmlformats.org/officeDocument/2006/relationships/hyperlink" Target="https://www.spectator.com.au/2026/04/who-is-really-leading-iran/" TargetMode="External"/><Relationship Id="rId277" Type="http://schemas.openxmlformats.org/officeDocument/2006/relationships/hyperlink" Target="https://unn.ua/news/u-nyzhehorodskii-oblasti-rf-horyt-naftoperekachuvalna-stantsiia-horkyi-pislia-ataky" TargetMode="External"/><Relationship Id="rId278" Type="http://schemas.openxmlformats.org/officeDocument/2006/relationships/hyperlink" Target="https://aif.ru/politics/bessent-bolee-10-stran-prizvali-ssha-prodlit-snyatie-sankciy-s-nefti-iz-rf" TargetMode="External"/><Relationship Id="rId279" Type="http://schemas.openxmlformats.org/officeDocument/2006/relationships/hyperlink" Target="https://unn.ua/news/panama-zaiavyla-pro-nezakonne-zakhoplennia-sudna-pid-yii-praporom-v-ormuzkii-prototsi" TargetMode="External"/><Relationship Id="rId280" Type="http://schemas.openxmlformats.org/officeDocument/2006/relationships/hyperlink" Target="https://www.okaz.com.sa/economy/na/2245364" TargetMode="External"/><Relationship Id="rId281" Type="http://schemas.openxmlformats.org/officeDocument/2006/relationships/hyperlink" Target="https://www.publico.pt/2026/04/23/mundo/noticia/nao-ha-lugar-chipre-discutir-contexto-geopolitico-desafiante-europa-enfrenta-2172192" TargetMode="External"/><Relationship Id="rId282" Type="http://schemas.openxmlformats.org/officeDocument/2006/relationships/hyperlink" Target="https://www.themoscowtimes.com/2026/04/23/1-killed-in-ukrainian-drone-strike-on-industrial-city-in-russias-samara-region-a92578" TargetMode="External"/><Relationship Id="rId283" Type="http://schemas.openxmlformats.org/officeDocument/2006/relationships/hyperlink" Target="https://www.abendzeitung-muenchen.de/mehr/geld/stopp-von-kasachischem-oel-woidke-will-versorgung-sichern-art-1127002" TargetMode="External"/><Relationship Id="rId284" Type="http://schemas.openxmlformats.org/officeDocument/2006/relationships/hyperlink" Target="https://www.goodreturns.in/news/gold-rates-silver-rates-today-23-april-2026-live-mcx-gold-silver-price-crash-24k-22k-18k-gold-prices-1503995.html" TargetMode="External"/><Relationship Id="rId285" Type="http://schemas.openxmlformats.org/officeDocument/2006/relationships/hyperlink" Target="https://mybroadband.co.za/news/motoring/642767-illegal-fuel-network-with-lower-prices-in-south-africa-raises-alarm.html" TargetMode="External"/><Relationship Id="rId286" Type="http://schemas.openxmlformats.org/officeDocument/2006/relationships/hyperlink" Target="https://newsblare.com/india-news/india-petrol-prices-may-rise-%E2%82%B925-28-after-elections-end/" TargetMode="External"/><Relationship Id="rId287" Type="http://schemas.openxmlformats.org/officeDocument/2006/relationships/hyperlink" Target="https://oilprice.com/Latest-Energy-News/World-News/Strait-of-Hormuz-Traffic-Grinds-to-a-Halt-Again-as-Iran-Fires-on-Passing-Ships.html" TargetMode="External"/><Relationship Id="rId288" Type="http://schemas.openxmlformats.org/officeDocument/2006/relationships/hyperlink" Target="https://europeansting.com/2026/04/23/ceasefire-extension-offers-diplomatic-opening-but-tensions-persist-in-strait-of-hormuz/" TargetMode="External"/><Relationship Id="rId289" Type="http://schemas.openxmlformats.org/officeDocument/2006/relationships/hyperlink" Target="https://www.lanacion.com.ar/el-mundo/guerra-de-estados-unidos-e-israel-contra-iran-en-vivo-tension-en-medio-oriente-hoy-jueves-23-de-nid23042026/" TargetMode="External"/><Relationship Id="rId290" Type="http://schemas.openxmlformats.org/officeDocument/2006/relationships/hyperlink" Target="https://www.lanacion.com.ar/el-mundo/dia-55-de-la-guerra-entre-estados-unidos-israel-e-iran-todo-lo-que-hay-que-saber-nid23042026/" TargetMode="External"/><Relationship Id="rId291" Type="http://schemas.openxmlformats.org/officeDocument/2006/relationships/hyperlink" Target="https://knews.kg/2026/04/23/rossiya-perenapravit-kazahstanskuyu-neft-po-novym-napravleniyam/" TargetMode="External"/><Relationship Id="rId292" Type="http://schemas.openxmlformats.org/officeDocument/2006/relationships/hyperlink" Target="https://www.eldia.com/nota/2026-4-23-1-47-49-teheran-ataca-en-ormuz-y-tensa-el-fragil-alto-el-fuego-el-mundo" TargetMode="External"/><Relationship Id="rId293" Type="http://schemas.openxmlformats.org/officeDocument/2006/relationships/hyperlink" Target="https://www.eldia.com/nota/2026-4-23-1-50-49-desde-ropa-a-crayones-el-crudo-alto-pega-en-los-precios-el-mundo" TargetMode="External"/><Relationship Id="rId294" Type="http://schemas.openxmlformats.org/officeDocument/2006/relationships/hyperlink" Target="https://bitrss.com/bitcoin-scam-alert-fake-iranian-officials-target-ships-in-strait-of-hormuz-203836" TargetMode="External"/><Relationship Id="rId295" Type="http://schemas.openxmlformats.org/officeDocument/2006/relationships/hyperlink" Target="https://businessday.ng/news/article/oil-assets-protection-abili-integrated-group-says-its-surveillance-area-records-96-oil-production/" TargetMode="External"/><Relationship Id="rId296" Type="http://schemas.openxmlformats.org/officeDocument/2006/relationships/hyperlink" Target="https://www.vietnamplus.vn/nguy-co-te-liet-keo-dai-tren-bien-hormuz-do-xung-dot-post1106582.vnp" TargetMode="External"/><Relationship Id="rId297" Type="http://schemas.openxmlformats.org/officeDocument/2006/relationships/hyperlink" Target="https://www.sarahanews.net/1319741-%D8%AE%D8%A7%D9%85-%D8%A8%D8%B1%D9%86%D8%AA-%D9%8A%D8%AA%D8%AC%D8%A7%D9%88%D8%B2-103-%D8%AF%D9%88%D9%84%D8%A7%D8%B1%D8%A7%D8%AA-%D9%85%D8%B9-%D8%A7%D8%B3%D8%AA%D9%85%D8%B1%D8%A7%D8%B1-%D8%AC%D9%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