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2026-04-22 07:00 UTC [QZRT]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RF-wheat-contrary-policy-flow</w:t>
      </w:r>
      <w:r/>
    </w:p>
    <w:p>
      <w:pPr>
        <w:pStyle w:val="ListBullet"/>
        <w:spacing w:line="240" w:lineRule="auto"/>
        <w:ind w:left="720"/>
      </w:pPr>
      <w:r/>
      <w:r>
        <w:t>generated_at: 2026-04-22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Near-term wheat futures face net upward pressure from weather-driven supply risk signals (US drought/freeze-damage assessments and broader extreme-weather narratives) dominating the freshest evidence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54</w:t>
            </w:r>
          </w:p>
        </w:tc>
      </w:tr>
      <w:tr>
        <w:tc>
          <w:tcPr>
            <w:tcW w:type="dxa" w:w="1040"/>
          </w:tcPr>
          <w:p>
            <w:r>
              <w:t>wheat</w:t>
            </w:r>
          </w:p>
        </w:tc>
        <w:tc>
          <w:tcPr>
            <w:tcW w:type="dxa" w:w="1040"/>
          </w:tcPr>
          <w:p>
            <w:r>
              <w:t>B-wheat-002</w:t>
            </w:r>
          </w:p>
        </w:tc>
        <w:tc>
          <w:tcPr>
            <w:tcW w:type="dxa" w:w="1040"/>
          </w:tcPr>
          <w:p>
            <w:r>
              <w:t>Input-cost and fertiliser-supply disruption narratives are supportive of higher wheat price risk premia over the next 24h (yield/protein risks and cost-push dynamics).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54</w:t>
            </w:r>
          </w:p>
        </w:tc>
      </w:tr>
      <w:tr>
        <w:tc>
          <w:tcPr>
            <w:tcW w:type="dxa" w:w="1040"/>
          </w:tcPr>
          <w:p>
            <w:r>
              <w:t>wheat</w:t>
            </w:r>
          </w:p>
        </w:tc>
        <w:tc>
          <w:tcPr>
            <w:tcW w:type="dxa" w:w="1040"/>
          </w:tcPr>
          <w:p>
            <w:r>
              <w:t>B-wheat-003</w:t>
            </w:r>
          </w:p>
        </w:tc>
        <w:tc>
          <w:tcPr>
            <w:tcW w:type="dxa" w:w="1040"/>
          </w:tcPr>
          <w:p>
            <w:r>
              <w:t>Wheat futures are in a risk-premium regime where headline geopolitical/logistics risk can swing sentiment quickly; reversal risk is non-trivial because some fresh policy-flow signals point in the opposite (availability-increasing) direction.</w:t>
            </w:r>
          </w:p>
        </w:tc>
        <w:tc>
          <w:tcPr>
            <w:tcW w:type="dxa" w:w="1040"/>
          </w:tcPr>
          <w:p>
            <w:r>
              <w:t>57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54</w:t>
            </w:r>
          </w:p>
        </w:tc>
      </w:tr>
    </w:tbl>
    <w:p>
      <w:r/>
    </w:p>
    <w:p>
      <w:pPr>
        <w:pStyle w:val="Heading2"/>
      </w:pPr>
      <w:r>
        <w:t>Data Dump (Machine Use)</w:t>
      </w:r>
      <w:r/>
    </w:p>
    <w:p>
      <w:r/>
      <w:r>
        <w:rPr>
          <w:rFonts w:ascii="Courier" w:hAnsi="Courier"/>
        </w:rPr>
        <w:t>{</w:t>
        <w:br/>
        <w:t xml:space="preserve"> "workflow_6B_CIS_output": {</w:t>
        <w:br/>
        <w:t xml:space="preserve"> "snapshot_id": "6B_CIS_wheat_2026-04-22T07:00:00Z",</w:t>
        <w:br/>
        <w:t xml:space="preserve"> "timestamp_utc": "2026-04-22T07:00:00Z",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66,</w:t>
        <w:br/>
        <w:t xml:space="preserve"> "headline_fragility_score_0_100": 54,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face net upward pressure from weather-driven supply risk signals (US drought/freeze-damage assessments and broader extreme-weather narratives) dominating the freshest evidence window.",</w:t>
        <w:br/>
        <w:t xml:space="preserve"> "probability_pct": 62,</w:t>
        <w:br/>
        <w:t xml:space="preserve"> "direction": "up",</w:t>
        <w:br/>
        <w:t xml:space="preserve"> "velocity": "accelerating",</w:t>
        <w:br/>
        <w:t xml:space="preserve"> "horizon": "6h",</w:t>
        <w:br/>
        <w:t xml:space="preserve"> "drivers": [</w:t>
        <w:br/>
        <w:t xml:space="preserve"> "USDA-linked drought disruption narrative recirculating with fresh pickups",</w:t>
        <w:br/>
        <w:t xml:space="preserve"> "Fresh winter wheat freeze-damage assessment cluster (operational risk anomaly)",</w:t>
        <w:br/>
        <w:t xml:space="preserve"> "Extreme weather / crop-conditions narratives with sustained recency"</w:t>
        <w:br/>
        <w:t xml:space="preserve"> ],</w:t>
        <w:br/>
        <w:t xml:space="preserve"> "contradicted_by": [</w:t>
        <w:br/>
        <w:t xml:space="preserve"> "India export-policy signals implying higher global availability (bearish supply offset)",</w:t>
        <w:br/>
        <w:t xml:space="preserve"> "Trade-policy narratives that could ease flows and reduce risk premia"</w:t>
        <w:br/>
        <w:t xml:space="preserve"> ],</w:t>
        <w:br/>
        <w:t xml:space="preserve"> "directional_confidence_score_0_100": 68,</w:t>
        <w:br/>
        <w:t xml:space="preserve"> "authority_confirmation_score_0_100": 58,</w:t>
        <w:br/>
        <w:t xml:space="preserve"> "authority_confirmation_band": "medium"</w:t>
        <w:br/>
        <w:t xml:space="preserve"> },</w:t>
        <w:br/>
        <w:t xml:space="preserve"> {</w:t>
        <w:br/>
        <w:t xml:space="preserve"> "belief_id": "B-wheat-002",</w:t>
        <w:br/>
        <w:t xml:space="preserve"> "market": "wheat",</w:t>
        <w:br/>
        <w:t xml:space="preserve"> "claim": "Input-cost and fertiliser-supply disruption narratives are supportive of higher wheat price risk premia over the next 24h (yield/protein risks and cost-push dynamics).",</w:t>
        <w:br/>
        <w:t xml:space="preserve"> "probability_pct": 60,</w:t>
        <w:br/>
        <w:t xml:space="preserve"> "direction": "up",</w:t>
        <w:br/>
        <w:t xml:space="preserve"> "velocity": "stable",</w:t>
        <w:br/>
        <w:t xml:space="preserve"> "horizon": "24h",</w:t>
        <w:br/>
        <w:t xml:space="preserve"> "drivers": [</w:t>
        <w:br/>
        <w:t xml:space="preserve"> "Fertiliser supply disruption / higher cost signals (Iran/Middle East conflict linkage)",</w:t>
        <w:br/>
        <w:t xml:space="preserve"> "UK/EU protein-quality risk narrative tied to fertiliser economics",</w:t>
        <w:br/>
        <w:t xml:space="preserve"> "Broader food-security / logistics-risk framing"</w:t>
        <w:br/>
        <w:t xml:space="preserve"> ],</w:t>
        <w:br/>
        <w:t xml:space="preserve"> "contradicted_by": [</w:t>
        <w:br/>
        <w:t xml:space="preserve"> "Policy-driven export availability increase signals (India quota expansion) diluting supply-tightness thesis"</w:t>
        <w:br/>
        <w:t xml:space="preserve"> ],</w:t>
        <w:br/>
        <w:t xml:space="preserve"> "directional_confidence_score_0_100": 64,</w:t>
        <w:br/>
        <w:t xml:space="preserve"> "authority_confirmation_score_0_100": 56,</w:t>
        <w:br/>
        <w:t xml:space="preserve"> "authority_confirmation_band": "medium"</w:t>
        <w:br/>
        <w:t xml:space="preserve"> },</w:t>
        <w:br/>
        <w:t xml:space="preserve"> {</w:t>
        <w:br/>
        <w:t xml:space="preserve"> "belief_id": "B-wheat-003",</w:t>
        <w:br/>
        <w:t xml:space="preserve"> "market": "wheat",</w:t>
        <w:br/>
        <w:t xml:space="preserve"> "claim": "Wheat futures are in a risk-premium regime where headline geopolitical/logistics risk can swing sentiment quickly; reversal risk is non-trivial because some fresh policy-flow signals point in the opposite (availability-increasing) direction.",</w:t>
        <w:br/>
        <w:t xml:space="preserve"> "probability_pct": 57,</w:t>
        <w:br/>
        <w:t xml:space="preserve"> "direction": "mixed",</w:t>
        <w:br/>
        <w:t xml:space="preserve"> "velocity": "accelerating",</w:t>
        <w:br/>
        <w:t xml:space="preserve"> "horizon": "24h",</w:t>
        <w:br/>
        <w:t xml:space="preserve"> "drivers": [</w:t>
        <w:br/>
        <w:t xml:space="preserve"> "Geopolitical supply-chain narratives (Hormuz/route disruption framing)",</w:t>
        <w:br/>
        <w:t xml:space="preserve"> "Concurrent trade-policy narratives (USTR / India-US agreement themes) increasing whipsaw potential"</w:t>
        <w:br/>
        <w:t xml:space="preserve"> ],</w:t>
        <w:br/>
        <w:t xml:space="preserve"> "contradicted_by": [</w:t>
        <w:br/>
        <w:t xml:space="preserve"> "Lack of explicit, fresh, multi-source bearish catalyst concentrated in the last 2 hours (no kill-switch trigger)"</w:t>
        <w:br/>
        <w:t xml:space="preserve">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"B-wheat-001",</w:t>
        <w:br/>
        <w:t xml:space="preserve"> "B-wheat-002",</w:t>
        <w:br/>
        <w:t xml:space="preserve"> "B-wheat-003"</w:t>
        <w:br/>
        <w:t xml:space="preserve"> ],</w:t>
        <w:br/>
        <w:t xml:space="preserve"> "source_tier_counts": {</w:t>
        <w:br/>
        <w:t xml:space="preserve"> "A": 11,</w:t>
        <w:br/>
        <w:t xml:space="preserve"> "B": 2,</w:t>
        <w:br/>
        <w:t xml:space="preserve"> "C": 2,</w:t>
        <w:br/>
        <w:t xml:space="preserve"> "D": 85,</w:t>
        <w:br/>
        <w:t xml:space="preserve"> "U": 0</w:t>
        <w:br/>
        <w:t xml:space="preserve"> },</w:t>
        <w:br/>
        <w:t xml:space="preserve"> "freshness_mix": {</w:t>
        <w:br/>
        <w:t xml:space="preserve"> "fresh_0_6h_est": 6,</w:t>
        <w:br/>
        <w:t xml:space="preserve"> "fresh_6_24h_est": 18,</w:t>
        <w:br/>
        <w:t xml:space="preserve"> "stale_24_72h_est": 10,</w:t>
        <w:br/>
        <w:t xml:space="preserve"> "stale_gt_72h_est": 6</w:t>
        <w:br/>
        <w:t xml:space="preserve"> }</w:t>
        <w:br/>
        <w:t xml:space="preserve"> }</w:t>
        <w:br/>
        <w:t xml:space="preserve"> ],</w:t>
        <w:br/>
        <w:t xml:space="preserve"> "risk_flags": [</w:t>
        <w:br/>
        <w:t xml:space="preserve"> {</w:t>
        <w:br/>
        <w:t xml:space="preserve"> "flag_id": "RF-wheat-contrary-policy-flow",</w:t>
        <w:br/>
        <w:t xml:space="preserve"> "market": "wheat",</w:t>
        <w:br/>
        <w:t xml:space="preserve"> "severity": "medium",</w:t>
        <w:br/>
        <w:t xml:space="preserve"> "label": "Counter-pressure from availability-increasing export-policy signals (policy-flow bearish offset)",</w:t>
        <w:br/>
        <w:t xml:space="preserve"> "evidence_refs": [</w:t>
        <w:br/>
        <w:t xml:space="preserve"> "T-065"</w:t>
        <w:br/>
        <w:t xml:space="preserve"> ]</w:t>
        <w:br/>
        <w:t xml:space="preserve"> },</w:t>
        <w:br/>
        <w:t xml:space="preserve"> {</w:t>
        <w:br/>
        <w:t xml:space="preserve"> "flag_id": "RF-wheat-narrative-whipsaw",</w:t>
        <w:br/>
        <w:t xml:space="preserve"> "market": "wheat",</w:t>
        <w:br/>
        <w:t xml:space="preserve"> "severity": "medium",</w:t>
        <w:br/>
        <w:t xml:space="preserve"> "label": "Trade-policy + geopolitics mixture increases whipsaw/reversal probability despite bullish net mass",</w:t>
        <w:br/>
        <w:t xml:space="preserve"> "evidence_refs": [</w:t>
        <w:br/>
        <w:t xml:space="preserve"> "T-050",</w:t>
        <w:br/>
        <w:t xml:space="preserve"> "T-054",</w:t>
        <w:br/>
        <w:t xml:space="preserve"> "T-017",</w:t>
        <w:br/>
        <w:t xml:space="preserve"> "T-021"</w:t>
        <w:br/>
        <w:t xml:space="preserve"> ]</w:t>
        <w:br/>
        <w:t xml:space="preserve"> },</w:t>
        <w:br/>
        <w:t xml:space="preserve"> {</w:t>
        <w:br/>
        <w:t xml:space="preserve"> "flag_id": "RF-wheat-low_authority_share",</w:t>
        <w:br/>
        <w:t xml:space="preserve"> "market": "wheat",</w:t>
        <w:br/>
        <w:t xml:space="preserve"> "severity": "low",</w:t>
        <w:br/>
        <w:t xml:space="preserve"> "label": "Directional mass is broad but authority confirmation is not dominant (many Tier-D pickups); monitor for confirmation/disconfirmation",</w:t>
        <w:br/>
        <w:t xml:space="preserve"> "evidence_refs": [</w:t>
        <w:br/>
        <w:t xml:space="preserve"> "T-007",</w:t>
        <w:br/>
        <w:t xml:space="preserve"> "T-021",</w:t>
        <w:br/>
        <w:t xml:space="preserve"> "T-038"</w:t>
        <w:br/>
        <w:t xml:space="preserve"> ]</w:t>
        <w:br/>
        <w:t xml:space="preserve"> }</w:t>
        <w:br/>
        <w:t xml:space="preserve"> ],</w:t>
        <w:br/>
        <w:t xml:space="preserve"> "candidate_actions": [</w:t>
        <w:br/>
        <w:t xml:space="preserve"> {</w:t>
        <w:br/>
        <w:t xml:space="preserve"> "market": "wheat",</w:t>
        <w:br/>
        <w:t xml:space="preserve"> "confidence": "high",</w:t>
        <w:br/>
        <w:t xml:space="preserve"> "action_label": "watch_long_bias",</w:t>
        <w:br/>
        <w:t xml:space="preserve"> "trigger_condition": "Maintain bullish bias while net directional score remains &gt;= +20 and fresh weather/crop-condition risk signals persist over the next 6h."</w:t>
        <w:br/>
        <w:t xml:space="preserve"> },</w:t>
        <w:br/>
        <w:t xml:space="preserve"> {</w:t>
        <w:br/>
        <w:t xml:space="preserve"> "market": "wheat",</w:t>
        <w:br/>
        <w:t xml:space="preserve"> "confidence": "medium",</w:t>
        <w:br/>
        <w:t xml:space="preserve"> "action_label": "reversal_watch",</w:t>
        <w:br/>
        <w:t xml:space="preserve"> "trigger_condition": "Escalate reversal watch if 2+ independent fresh (&lt;=2h) bearish policy/availability signals appear or if contradiction ratio rises materially above ~0.40."</w:t>
        <w:br/>
        <w:t xml:space="preserve"> },</w:t>
        <w:br/>
        <w:t xml:space="preserve"> {</w:t>
        <w:br/>
        <w:t xml:space="preserve"> "market": "wheat",</w:t>
        <w:br/>
        <w:t xml:space="preserve"> "confidence": "medium",</w:t>
        <w:br/>
        <w:t xml:space="preserve"> "action_label": "volatility_watch",</w:t>
        <w:br/>
        <w:t xml:space="preserve"> "trigger_condition": "Volatility watch remains active while geopolitics/logistics narratives (route disruption / food-security framing) stay elevated and mixed with trade-policy headlines."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"2026-04-21T07:00:00Z",</w:t>
        <w:br/>
        <w:t xml:space="preserve"> "bucket_end_utc": "2026-04-21T08:00:00Z",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0,</w:t>
        <w:br/>
        <w:t xml:space="preserve"> "contradiction_ratio": 0.28,</w:t>
        <w:br/>
        <w:t xml:space="preserve"> "fresh_evidence_count": 2,</w:t>
        <w:br/>
        <w:t xml:space="preserve"> "stale_evidence_count": 3,</w:t>
        <w:br/>
        <w:t xml:space="preserve"> "conviction_score_0_100": 34,</w:t>
        <w:br/>
        <w:t xml:space="preserve"> "fragility_score_0_100": 66,</w:t>
        <w:br/>
        <w:t xml:space="preserve"> "dominant_state": "neutral_mixed"</w:t>
        <w:br/>
        <w:t xml:space="preserve"> },</w:t>
        <w:br/>
        <w:t xml:space="preserve"> {</w:t>
        <w:br/>
        <w:t xml:space="preserve"> "bucket_start_utc": "2026-04-21T08:00:00Z",</w:t>
        <w:br/>
        <w:t xml:space="preserve"> "bucket_end_utc": "2026-04-21T09:00:00Z",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0,</w:t>
        <w:br/>
        <w:t xml:space="preserve"> "contradiction_ratio": 0.28,</w:t>
        <w:br/>
        <w:t xml:space="preserve"> "fresh_evidence_count": 2,</w:t>
        <w:br/>
        <w:t xml:space="preserve"> "stale_evidence_count": 3,</w:t>
        <w:br/>
        <w:t xml:space="preserve"> "conviction_score_0_100": 34,</w:t>
        <w:br/>
        <w:t xml:space="preserve"> "fragility_score_0_100": 66,</w:t>
        <w:br/>
        <w:t xml:space="preserve"> "dominant_state": "neutral_mixed"</w:t>
        <w:br/>
        <w:t xml:space="preserve"> },</w:t>
        <w:br/>
        <w:t xml:space="preserve"> {</w:t>
        <w:br/>
        <w:t xml:space="preserve"> "bucket_start_utc": "2026-04-21T09:00:00Z",</w:t>
        <w:br/>
        <w:t xml:space="preserve"> "bucket_end_utc": "2026-04-21T10:00:00Z",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0,</w:t>
        <w:br/>
        <w:t xml:space="preserve"> "contradiction_ratio": 0.28,</w:t>
        <w:br/>
        <w:t xml:space="preserve"> "fresh_evidence_count": 2,</w:t>
        <w:br/>
        <w:t xml:space="preserve"> "stale_evidence_count": 3,</w:t>
        <w:br/>
        <w:t xml:space="preserve"> "conviction_score_0_100": 34,</w:t>
        <w:br/>
        <w:t xml:space="preserve"> "fragility_score_0_100": 66,</w:t>
        <w:br/>
        <w:t xml:space="preserve"> "dominant_state": "neutral_mixed"</w:t>
        <w:br/>
        <w:t xml:space="preserve"> },</w:t>
        <w:br/>
        <w:t xml:space="preserve"> {</w:t>
        <w:br/>
        <w:t xml:space="preserve"> "bucket_start_utc": "2026-04-21T10:00:00Z",</w:t>
        <w:br/>
        <w:t xml:space="preserve"> "bucket_end_utc": "2026-04-21T11:00:00Z",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0,</w:t>
        <w:br/>
        <w:t xml:space="preserve"> "contradiction_ratio": 0.28,</w:t>
        <w:br/>
        <w:t xml:space="preserve"> "fresh_evidence_count": 2,</w:t>
        <w:br/>
        <w:t xml:space="preserve"> "stale_evidence_count": 3,</w:t>
        <w:br/>
        <w:t xml:space="preserve"> "conviction_score_0_100": 34,</w:t>
        <w:br/>
        <w:t xml:space="preserve"> "fragility_score_0_100": 66,</w:t>
        <w:br/>
        <w:t xml:space="preserve"> "dominant_state": "neutral_mixed"</w:t>
        <w:br/>
        <w:t xml:space="preserve"> },</w:t>
        <w:br/>
        <w:t xml:space="preserve"> {</w:t>
        <w:br/>
        <w:t xml:space="preserve"> "bucket_start_utc": "2026-04-21T11:00:00Z",</w:t>
        <w:br/>
        <w:t xml:space="preserve"> "bucket_end_utc": "2026-04-21T12:00:00Z",</w:t>
        <w:br/>
        <w:t xml:space="preserve"> "directional_score_signed": 5,</w:t>
        <w:br/>
        <w:t xml:space="preserve"> "bullish_pressure_score": 52,</w:t>
        <w:br/>
        <w:t xml:space="preserve"> "bearish_pressure_score": 48,</w:t>
        <w:br/>
        <w:t xml:space="preserve"> "net_sentiment_score": 5,</w:t>
        <w:br/>
        <w:t xml:space="preserve"> "velocity_score": 0,</w:t>
        <w:br/>
        <w:t xml:space="preserve"> "acceleration_score": 0,</w:t>
        <w:br/>
        <w:t xml:space="preserve"> "contradiction_ratio": 0.29,</w:t>
        <w:br/>
        <w:t xml:space="preserve"> "fresh_evidence_count": 2,</w:t>
        <w:br/>
        <w:t xml:space="preserve"> "stale_evidence_count": 3,</w:t>
        <w:br/>
        <w:t xml:space="preserve"> "conviction_score_0_100": 35,</w:t>
        <w:br/>
        <w:t xml:space="preserve"> "fragility_score_0_100": 65,</w:t>
        <w:br/>
        <w:t xml:space="preserve"> "dominant_state": "neutral_mixed"</w:t>
        <w:br/>
        <w:t xml:space="preserve"> },</w:t>
        <w:br/>
        <w:t xml:space="preserve"> {</w:t>
        <w:br/>
        <w:t xml:space="preserve"> "bucket_start_utc": "2026-04-21T12:00:00Z",</w:t>
        <w:br/>
        <w:t xml:space="preserve"> "bucket_end_utc": "2026-04-21T13:00:00Z",</w:t>
        <w:br/>
        <w:t xml:space="preserve"> "directional_score_signed": 10,</w:t>
        <w:br/>
        <w:t xml:space="preserve"> "bullish_pressure_score": 55,</w:t>
        <w:br/>
        <w:t xml:space="preserve"> "bearish_pressure_score": 45,</w:t>
        <w:br/>
        <w:t xml:space="preserve"> "net_sentiment_score": 10,</w:t>
        <w:br/>
        <w:t xml:space="preserve"> "velocity_score": 5,</w:t>
        <w:br/>
        <w:t xml:space="preserve"> "acceleration_score": 5,</w:t>
        <w:br/>
        <w:t xml:space="preserve"> "contradiction_ratio": 0.29,</w:t>
        <w:br/>
        <w:t xml:space="preserve"> "fresh_evidence_count": 3,</w:t>
        <w:br/>
        <w:t xml:space="preserve"> "stale_evidence_count": 3,</w:t>
        <w:br/>
        <w:t xml:space="preserve"> "conviction_score_0_100": 38,</w:t>
        <w:br/>
        <w:t xml:space="preserve"> "fragility_score_0_100": 64,</w:t>
        <w:br/>
        <w:t xml:space="preserve"> "dominant_state": "neutral_mixed"</w:t>
        <w:br/>
        <w:t xml:space="preserve"> },</w:t>
        <w:br/>
        <w:t xml:space="preserve"> {</w:t>
        <w:br/>
        <w:t xml:space="preserve"> "bucket_start_utc": "2026-04-21T13:00:00Z",</w:t>
        <w:br/>
        <w:t xml:space="preserve"> "bucket_end_utc": "2026-04-21T14:00:00Z",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-5,</w:t>
        <w:br/>
        <w:t xml:space="preserve"> "contradiction_ratio": 0.3,</w:t>
        <w:br/>
        <w:t xml:space="preserve"> "fresh_evidence_count": 3,</w:t>
        <w:br/>
        <w:t xml:space="preserve"> "stale_evidence_count": 3,</w:t>
        <w:br/>
        <w:t xml:space="preserve"> "conviction_score_0_100": 39,</w:t>
        <w:br/>
        <w:t xml:space="preserve"> "fragility_score_0_100": 63,</w:t>
        <w:br/>
        <w:t xml:space="preserve"> "dominant_state": "neutral_mixed"</w:t>
        <w:br/>
        <w:t xml:space="preserve"> },</w:t>
        <w:br/>
        <w:t xml:space="preserve"> {</w:t>
        <w:br/>
        <w:t xml:space="preserve"> "bucket_start_utc": "2026-04-21T14:00:00Z",</w:t>
        <w:br/>
        <w:t xml:space="preserve"> "bucket_end_utc": "2026-04-21T15:00:00Z",</w:t>
        <w:br/>
        <w:t xml:space="preserve"> "directional_score_signed": 15,</w:t>
        <w:br/>
        <w:t xml:space="preserve"> "bullish_pressure_score": 58,</w:t>
        <w:br/>
        <w:t xml:space="preserve"> "bearish_pressure_score": 42,</w:t>
        <w:br/>
        <w:t xml:space="preserve"> "net_sentiment_score": 15,</w:t>
        <w:br/>
        <w:t xml:space="preserve"> "velocity_score": 5,</w:t>
        <w:br/>
        <w:t xml:space="preserve"> "acceleration_score": 5,</w:t>
        <w:br/>
        <w:t xml:space="preserve"> "contradiction_ratio": 0.3,</w:t>
        <w:br/>
        <w:t xml:space="preserve"> "fresh_evidence_count": 4,</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"2026-04-21T15:00:00Z",</w:t>
        <w:br/>
        <w:t xml:space="preserve"> "bucket_end_utc": "2026-04-21T16:00:00Z",</w:t>
        <w:br/>
        <w:t xml:space="preserve"> "directional_score_signed": 15,</w:t>
        <w:br/>
        <w:t xml:space="preserve"> "bullish_pressure_score": 58,</w:t>
        <w:br/>
        <w:t xml:space="preserve"> "bearish_pressure_score": 42,</w:t>
        <w:br/>
        <w:t xml:space="preserve"> "net_sentiment_score": 15,</w:t>
        <w:br/>
        <w:t xml:space="preserve"> "velocity_score": 0,</w:t>
        <w:br/>
        <w:t xml:space="preserve"> "acceleration_score": -5,</w:t>
        <w:br/>
        <w:t xml:space="preserve"> "contradiction_ratio": 0.3,</w:t>
        <w:br/>
        <w:t xml:space="preserve"> "fresh_evidence_count": 4,</w:t>
        <w:br/>
        <w:t xml:space="preserve"> "stale_evidence_count": 3,</w:t>
        <w:br/>
        <w:t xml:space="preserve"> "conviction_score_0_100": 43,</w:t>
        <w:br/>
        <w:t xml:space="preserve"> "fragility_score_0_100": 61,</w:t>
        <w:br/>
        <w:t xml:space="preserve"> "dominant_state": "neutral_mixed"</w:t>
        <w:br/>
        <w:t xml:space="preserve"> },</w:t>
        <w:br/>
        <w:t xml:space="preserve"> {</w:t>
        <w:br/>
        <w:t xml:space="preserve"> "bucket_start_utc": "2026-04-21T16:00:00Z",</w:t>
        <w:br/>
        <w:t xml:space="preserve"> "bucket_end_utc": "2026-04-21T17:00:00Z",</w:t>
        <w:br/>
        <w:t xml:space="preserve"> "directional_score_signed": 20,</w:t>
        <w:br/>
        <w:t xml:space="preserve"> "bullish_pressure_score": 60,</w:t>
        <w:br/>
        <w:t xml:space="preserve"> "bearish_pressure_score": 40,</w:t>
        <w:br/>
        <w:t xml:space="preserve"> "net_sentiment_score": 20,</w:t>
        <w:br/>
        <w:t xml:space="preserve"> "velocity_score": 5,</w:t>
        <w:br/>
        <w:t xml:space="preserve"> "acceleration_score": 5,</w:t>
        <w:br/>
        <w:t xml:space="preserve"> "contradiction_ratio": 0.31,</w:t>
        <w:br/>
        <w:t xml:space="preserve"> "fresh_evidence_count": 5,</w:t>
        <w:br/>
        <w:t xml:space="preserve"> "stale_evidence_count": 3,</w:t>
        <w:br/>
        <w:t xml:space="preserve"> "conviction_score_0_100": 47,</w:t>
        <w:br/>
        <w:t xml:space="preserve"> "fragility_score_0_100": 60,</w:t>
        <w:br/>
        <w:t xml:space="preserve"> "dominant_state": "bullish"</w:t>
        <w:br/>
        <w:t xml:space="preserve"> },</w:t>
        <w:br/>
        <w:t xml:space="preserve"> {</w:t>
        <w:br/>
        <w:t xml:space="preserve"> "bucket_start_utc": "2026-04-21T17:00:00Z",</w:t>
        <w:br/>
        <w:t xml:space="preserve"> "bucket_end_utc": "2026-04-21T18:00:00Z",</w:t>
        <w:br/>
        <w:t xml:space="preserve"> "directional_score_signed": 25,</w:t>
        <w:br/>
        <w:t xml:space="preserve"> "bullish_pressure_score": 63,</w:t>
        <w:br/>
        <w:t xml:space="preserve"> "bearish_pressure_score": 37,</w:t>
        <w:br/>
        <w:t xml:space="preserve"> "net_sentiment_score": 25,</w:t>
        <w:br/>
        <w:t xml:space="preserve"> "velocity_score": 5,</w:t>
        <w:br/>
        <w:t xml:space="preserve"> "acceleration_score": 0,</w:t>
        <w:br/>
        <w:t xml:space="preserve"> "contradiction_ratio": 0.31,</w:t>
        <w:br/>
        <w:t xml:space="preserve"> "fresh_evidence_count": 5,</w:t>
        <w:br/>
        <w:t xml:space="preserve"> "stale_evidence_count": 3,</w:t>
        <w:br/>
        <w:t xml:space="preserve"> "conviction_score_0_100": 51,</w:t>
        <w:br/>
        <w:t xml:space="preserve"> "fragility_score_0_100": 59,</w:t>
        <w:br/>
        <w:t xml:space="preserve"> "dominant_state": "bullish"</w:t>
        <w:br/>
        <w:t xml:space="preserve"> },</w:t>
        <w:br/>
        <w:t xml:space="preserve"> {</w:t>
        <w:br/>
        <w:t xml:space="preserve"> "bucket_start_utc": "2026-04-21T18:00:00Z",</w:t>
        <w:br/>
        <w:t xml:space="preserve"> "bucket_end_utc": "2026-04-21T19:00:00Z",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0,</w:t>
        <w:br/>
        <w:t xml:space="preserve"> "contradiction_ratio": 0.31,</w:t>
        <w:br/>
        <w:t xml:space="preserve"> "fresh_evidence_count": 6,</w:t>
        <w:br/>
        <w:t xml:space="preserve"> "stale_evidence_count": 3,</w:t>
        <w:br/>
        <w:t xml:space="preserve"> "conviction_score_0_100": 55,</w:t>
        <w:br/>
        <w:t xml:space="preserve"> "fragility_score_0_100": 58,</w:t>
        <w:br/>
        <w:t xml:space="preserve"> "dominant_state": "bullish"</w:t>
        <w:br/>
        <w:t xml:space="preserve"> },</w:t>
        <w:br/>
        <w:t xml:space="preserve"> {</w:t>
        <w:br/>
        <w:t xml:space="preserve"> "bucket_start_utc": "2026-04-21T19:00:00Z",</w:t>
        <w:br/>
        <w:t xml:space="preserve"> "bucket_end_utc": "2026-04-21T20:00:00Z",</w:t>
        <w:br/>
        <w:t xml:space="preserve"> "directional_score_signed": 35,</w:t>
        <w:br/>
        <w:t xml:space="preserve"> "bullish_pressure_score": 68,</w:t>
        <w:br/>
        <w:t xml:space="preserve"> "bearish_pressure_score": 32,</w:t>
        <w:br/>
        <w:t xml:space="preserve"> "net_sentiment_score": 35,</w:t>
        <w:br/>
        <w:t xml:space="preserve"> "velocity_score": 5,</w:t>
        <w:br/>
        <w:t xml:space="preserve"> "acceleration_score": 0,</w:t>
        <w:br/>
        <w:t xml:space="preserve"> "contradiction_ratio": 0.32,</w:t>
        <w:br/>
        <w:t xml:space="preserve"> "fresh_evidence_count": 6,</w:t>
        <w:br/>
        <w:t xml:space="preserve"> "stale_evidence_count": 3,</w:t>
        <w:br/>
        <w:t xml:space="preserve"> "conviction_score_0_100": 58,</w:t>
        <w:br/>
        <w:t xml:space="preserve"> "fragility_score_0_100": 57,</w:t>
        <w:br/>
        <w:t xml:space="preserve"> "dominant_state": "bullish"</w:t>
        <w:br/>
        <w:t xml:space="preserve"> },</w:t>
        <w:br/>
        <w:t xml:space="preserve"> {</w:t>
        <w:br/>
        <w:t xml:space="preserve"> "bucket_start_utc": "2026-04-21T20:00:00Z",</w:t>
        <w:br/>
        <w:t xml:space="preserve"> "bucket_end_utc": "2026-04-21T21:00:00Z",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0,</w:t>
        <w:br/>
        <w:t xml:space="preserve"> "contradiction_ratio": 0.32,</w:t>
        <w:br/>
        <w:t xml:space="preserve"> "fresh_evidence_count": 7,</w:t>
        <w:br/>
        <w:t xml:space="preserve"> "stale_evidence_count": 3,</w:t>
        <w:br/>
        <w:t xml:space="preserve"> "conviction_score_0_100": 61,</w:t>
        <w:br/>
        <w:t xml:space="preserve"> "fragility_score_0_100": 56,</w:t>
        <w:br/>
        <w:t xml:space="preserve"> "dominant_state": "bullish"</w:t>
        <w:br/>
        <w:t xml:space="preserve"> },</w:t>
        <w:br/>
        <w:t xml:space="preserve"> {</w:t>
        <w:br/>
        <w:t xml:space="preserve"> "bucket_start_utc": "2026-04-21T21:00:00Z",</w:t>
        <w:br/>
        <w:t xml:space="preserve"> "bucket_end_utc": "2026-04-21T22:00:00Z",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0,</w:t>
        <w:br/>
        <w:t xml:space="preserve"> "contradiction_ratio": 0.33,</w:t>
        <w:br/>
        <w:t xml:space="preserve"> "fresh_evidence_count": 7,</w:t>
        <w:br/>
        <w:t xml:space="preserve"> "stale_evidence_count": 3,</w:t>
        <w:br/>
        <w:t xml:space="preserve"> "conviction_score_0_100": 64,</w:t>
        <w:br/>
        <w:t xml:space="preserve"> "fragility_score_0_100": 55,</w:t>
        <w:br/>
        <w:t xml:space="preserve"> "dominant_state": "bullish"</w:t>
        <w:br/>
        <w:t xml:space="preserve"> },</w:t>
        <w:br/>
        <w:t xml:space="preserve"> {</w:t>
        <w:br/>
        <w:t xml:space="preserve"> "bucket_start_utc": "2026-04-21T22:00:00Z",</w:t>
        <w:br/>
        <w:t xml:space="preserve"> "bucket_end_utc": "2026-04-21T23:00:00Z",</w:t>
        <w:br/>
        <w:t xml:space="preserve"> "directional_score_signed": 45,</w:t>
        <w:br/>
        <w:t xml:space="preserve"> "bullish_pressure_score": 73,</w:t>
        <w:br/>
        <w:t xml:space="preserve"> "bearish_pressure_score": 27,</w:t>
        <w:br/>
        <w:t xml:space="preserve"> "net_sentiment_score": 45,</w:t>
        <w:br/>
        <w:t xml:space="preserve"> "velocity_score": 0,</w:t>
        <w:br/>
        <w:t xml:space="preserve"> "acceleration_score": -5,</w:t>
        <w:br/>
        <w:t xml:space="preserve"> "contradiction_ratio": 0.33,</w:t>
        <w:br/>
        <w:t xml:space="preserve"> "fresh_evidence_count": 7,</w:t>
        <w:br/>
        <w:t xml:space="preserve"> "stale_evidence_count": 3,</w:t>
        <w:br/>
        <w:t xml:space="preserve"> "conviction_score_0_100": 64,</w:t>
        <w:br/>
        <w:t xml:space="preserve"> "fragility_score_0_100": 55,</w:t>
        <w:br/>
        <w:t xml:space="preserve"> "dominant_state": "bullish"</w:t>
        <w:br/>
        <w:t xml:space="preserve"> },</w:t>
        <w:br/>
        <w:t xml:space="preserve"> {</w:t>
        <w:br/>
        <w:t xml:space="preserve"> "bucket_start_utc": "2026-04-21T23:00:00Z",</w:t>
        <w:br/>
        <w:t xml:space="preserve"> "bucket_end_utc": "2026-04-22T00:00:00Z",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5,</w:t>
        <w:br/>
        <w:t xml:space="preserve"> "contradiction_ratio": 0.33,</w:t>
        <w:br/>
        <w:t xml:space="preserve"> "fresh_evidence_count": 8,</w:t>
        <w:br/>
        <w:t xml:space="preserve"> "stale_evidence_count": 3,</w:t>
        <w:br/>
        <w:t xml:space="preserve"> "conviction_score_0_100": 66,</w:t>
        <w:br/>
        <w:t xml:space="preserve"> "fragility_score_0_100": 54,</w:t>
        <w:br/>
        <w:t xml:space="preserve"> "dominant_state": "bullish"</w:t>
        <w:br/>
        <w:t xml:space="preserve"> },</w:t>
        <w:br/>
        <w:t xml:space="preserve"> {</w:t>
        <w:br/>
        <w:t xml:space="preserve"> "bucket_start_utc": "2026-04-22T00:00:00Z",</w:t>
        <w:br/>
        <w:t xml:space="preserve"> "bucket_end_utc": "2026-04-22T01:00:00Z",</w:t>
        <w:br/>
        <w:t xml:space="preserve"> "directional_score_signed": 55,</w:t>
        <w:br/>
        <w:t xml:space="preserve"> "bullish_pressure_score": 78,</w:t>
        <w:br/>
        <w:t xml:space="preserve"> "bearish_pressure_score": 22,</w:t>
        <w:br/>
        <w:t xml:space="preserve"> "net_sentiment_score": 55,</w:t>
        <w:br/>
        <w:t xml:space="preserve"> "velocity_score": 5,</w:t>
        <w:br/>
        <w:t xml:space="preserve"> "acceleration_score": 0,</w:t>
        <w:br/>
        <w:t xml:space="preserve"> "contradiction_ratio": 0.34,</w:t>
        <w:br/>
        <w:t xml:space="preserve"> "fresh_evidence_count": 8,</w:t>
        <w:br/>
        <w:t xml:space="preserve"> "stale_evidence_count": 3,</w:t>
        <w:br/>
        <w:t xml:space="preserve"> "conviction_score_0_100": 68,</w:t>
        <w:br/>
        <w:t xml:space="preserve"> "fragility_score_0_100": 53,</w:t>
        <w:br/>
        <w:t xml:space="preserve"> "dominant_state": "bullish"</w:t>
        <w:br/>
        <w:t xml:space="preserve"> },</w:t>
        <w:br/>
        <w:t xml:space="preserve"> {</w:t>
        <w:br/>
        <w:t xml:space="preserve"> "bucket_start_utc": "2026-04-22T01:00:00Z",</w:t>
        <w:br/>
        <w:t xml:space="preserve"> "bucket_end_utc": "2026-04-22T02:00:00Z",</w:t>
        <w:br/>
        <w:t xml:space="preserve"> "directional_score_signed": 55,</w:t>
        <w:br/>
        <w:t xml:space="preserve"> "bullish_pressure_score": 78,</w:t>
        <w:br/>
        <w:t xml:space="preserve"> "bearish_pressure_score": 22,</w:t>
        <w:br/>
        <w:t xml:space="preserve"> "net_sentiment_score": 55,</w:t>
        <w:br/>
        <w:t xml:space="preserve"> "velocity_score": 0,</w:t>
        <w:br/>
        <w:t xml:space="preserve"> "acceleration_score": -5,</w:t>
        <w:br/>
        <w:t xml:space="preserve"> "contradiction_ratio": 0.34,</w:t>
        <w:br/>
        <w:t xml:space="preserve"> "fresh_evidence_count": 8,</w:t>
        <w:br/>
        <w:t xml:space="preserve"> "stale_evidence_count": 3,</w:t>
        <w:br/>
        <w:t xml:space="preserve"> "conviction_score_0_100": 68,</w:t>
        <w:br/>
        <w:t xml:space="preserve"> "fragility_score_0_100": 53,</w:t>
        <w:br/>
        <w:t xml:space="preserve"> "dominant_state": "bullish"</w:t>
        <w:br/>
        <w:t xml:space="preserve"> },</w:t>
        <w:br/>
        <w:t xml:space="preserve"> {</w:t>
        <w:br/>
        <w:t xml:space="preserve"> "bucket_start_utc": "2026-04-22T02:00:00Z",</w:t>
        <w:br/>
        <w:t xml:space="preserve"> "bucket_end_utc": "2026-04-22T03:00:00Z",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5,</w:t>
        <w:br/>
        <w:t xml:space="preserve"> "contradiction_ratio": 0.35,</w:t>
        <w:br/>
        <w:t xml:space="preserve"> "fresh_evidence_count": 9,</w:t>
        <w:br/>
        <w:t xml:space="preserve"> "stale_evidence_count": 2,</w:t>
        <w:br/>
        <w:t xml:space="preserve"> "conviction_score_0_100": 70,</w:t>
        <w:br/>
        <w:t xml:space="preserve"> "fragility_score_0_100": 52,</w:t>
        <w:br/>
        <w:t xml:space="preserve"> "dominant_state": "bullish"</w:t>
        <w:br/>
        <w:t xml:space="preserve"> },</w:t>
        <w:br/>
        <w:t xml:space="preserve"> {</w:t>
        <w:br/>
        <w:t xml:space="preserve"> "bucket_start_utc": "2026-04-22T03:00:00Z",</w:t>
        <w:br/>
        <w:t xml:space="preserve"> "bucket_end_utc": "2026-04-22T04:00:00Z",</w:t>
        <w:br/>
        <w:t xml:space="preserve"> "directional_score_signed": 60,</w:t>
        <w:br/>
        <w:t xml:space="preserve"> "bullish_pressure_score": 80,</w:t>
        <w:br/>
        <w:t xml:space="preserve"> "bearish_pressure_score": 20,</w:t>
        <w:br/>
        <w:t xml:space="preserve"> "net_sentiment_score": 60,</w:t>
        <w:br/>
        <w:t xml:space="preserve"> "velocity_score": 0,</w:t>
        <w:br/>
        <w:t xml:space="preserve"> "acceleration_score": -5,</w:t>
        <w:br/>
        <w:t xml:space="preserve"> "contradiction_ratio": 0.35,</w:t>
        <w:br/>
        <w:t xml:space="preserve"> "fresh_evidence_count": 9,</w:t>
        <w:br/>
        <w:t xml:space="preserve"> "stale_evidence_count": 2,</w:t>
        <w:br/>
        <w:t xml:space="preserve"> "conviction_score_0_100": 70,</w:t>
        <w:br/>
        <w:t xml:space="preserve"> "fragility_score_0_100": 52,</w:t>
        <w:br/>
        <w:t xml:space="preserve"> "dominant_state": "bullish"</w:t>
        <w:br/>
        <w:t xml:space="preserve"> },</w:t>
        <w:br/>
        <w:t xml:space="preserve"> {</w:t>
        <w:br/>
        <w:t xml:space="preserve"> "bucket_start_utc": "2026-04-22T04:00:00Z",</w:t>
        <w:br/>
        <w:t xml:space="preserve"> "bucket_end_utc": "2026-04-22T05:00:00Z",</w:t>
        <w:br/>
        <w:t xml:space="preserve"> "directional_score_signed": 60,</w:t>
        <w:br/>
        <w:t xml:space="preserve"> "bullish_pressure_score": 80,</w:t>
        <w:br/>
        <w:t xml:space="preserve"> "bearish_pressure_score": 20,</w:t>
        <w:br/>
        <w:t xml:space="preserve"> "net_sentiment_score": 60,</w:t>
        <w:br/>
        <w:t xml:space="preserve"> "velocity_score": 0,</w:t>
        <w:br/>
        <w:t xml:space="preserve"> "acceleration_score": 0,</w:t>
        <w:br/>
        <w:t xml:space="preserve"> "contradiction_ratio": 0.35,</w:t>
        <w:br/>
        <w:t xml:space="preserve"> "fresh_evidence_count": 10,</w:t>
        <w:br/>
        <w:t xml:space="preserve"> "stale_evidence_count": 2,</w:t>
        <w:br/>
        <w:t xml:space="preserve"> "conviction_score_0_100": 70,</w:t>
        <w:br/>
        <w:t xml:space="preserve"> "fragility_score_0_100": 52,</w:t>
        <w:br/>
        <w:t xml:space="preserve"> "dominant_state": "bullish"</w:t>
        <w:br/>
        <w:t xml:space="preserve"> },</w:t>
        <w:br/>
        <w:t xml:space="preserve"> {</w:t>
        <w:br/>
        <w:t xml:space="preserve"> "bucket_start_utc": "2026-04-22T05:00:00Z",</w:t>
        <w:br/>
        <w:t xml:space="preserve"> "bucket_end_utc": "2026-04-22T06:00:00Z",</w:t>
        <w:br/>
        <w:t xml:space="preserve"> "directional_score_signed": 60,</w:t>
        <w:br/>
        <w:t xml:space="preserve"> "bullish_pressure_score": 80,</w:t>
        <w:br/>
        <w:t xml:space="preserve"> "bearish_pressure_score": 20,</w:t>
        <w:br/>
        <w:t xml:space="preserve"> "net_sentiment_score": 60,</w:t>
        <w:br/>
        <w:t xml:space="preserve"> "velocity_score": 0,</w:t>
        <w:br/>
        <w:t xml:space="preserve"> "acceleration_score": 0,</w:t>
        <w:br/>
        <w:t xml:space="preserve"> "contradiction_ratio": 0.36,</w:t>
        <w:br/>
        <w:t xml:space="preserve"> "fresh_evidence_count": 10,</w:t>
        <w:br/>
        <w:t xml:space="preserve"> "stale_evidence_count": 2,</w:t>
        <w:br/>
        <w:t xml:space="preserve"> "conviction_score_0_100": 69,</w:t>
        <w:br/>
        <w:t xml:space="preserve"> "fragility_score_0_100": 53,</w:t>
        <w:br/>
        <w:t xml:space="preserve"> "dominant_state": "bullish"</w:t>
        <w:br/>
        <w:t xml:space="preserve"> },</w:t>
        <w:br/>
        <w:t xml:space="preserve"> {</w:t>
        <w:br/>
        <w:t xml:space="preserve"> "bucket_start_utc": "2026-04-22T06:00:00Z",</w:t>
        <w:br/>
        <w:t xml:space="preserve"> "bucket_end_utc": "2026-04-22T07:00:00Z",</w:t>
        <w:br/>
        <w:t xml:space="preserve"> "directional_score_signed": 65,</w:t>
        <w:br/>
        <w:t xml:space="preserve"> "bullish_pressure_score": 83,</w:t>
        <w:br/>
        <w:t xml:space="preserve"> "bearish_pressure_score": 17,</w:t>
        <w:br/>
        <w:t xml:space="preserve"> "net_sentiment_score": 65,</w:t>
        <w:br/>
        <w:t xml:space="preserve"> "velocity_score": 5,</w:t>
        <w:br/>
        <w:t xml:space="preserve"> "acceleration_score": 5,</w:t>
        <w:br/>
        <w:t xml:space="preserve"> "contradiction_ratio": 0.36,</w:t>
        <w:br/>
        <w:t xml:space="preserve"> "fresh_evidence_count": 11,</w:t>
        <w:br/>
        <w:t xml:space="preserve"> "stale_evidence_count": 2,</w:t>
        <w:br/>
        <w:t xml:space="preserve"> "conviction_score_0_100": 71,</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5,</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wheat only.",</w:t>
        <w:br/>
        <w:t xml:space="preserve"> "No explicit contradiction objects provided; counter-pressure inferred from admitted policy/availability signals.",</w:t>
        <w:br/>
        <w:t xml:space="preserve"> "Timeseries values are conservative, recency-shaped summaries derived from admitted signal timestamps/recency metadata (not from live price).",</w:t>
        <w:br/>
        <w:t xml:space="preserve"> "State_change 'new_bullish' emitted with unknown prior state (no trend_state_memory supplied)."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https://www.thehindubusinessline.com/economy/agri-business/indonesia-in-talks-to-export-1-million-tonnes-of-fertiliser-to-india-others/article70891267.ece</w:t>
        </w:r>
      </w:hyperlink>
      <w:r>
        <w:t xml:space="preserve"> - Indonesia is in talks to export 1 million tonnes of fertiliser to India, the Philippines, Thailand, and Brazil, according to cabinet secretary Teddy Indra Wijaya. This commitment follows a previous shipment of 250,000 tonnes to Australia. Indonesia's domestic urea production stands at 7.8 million tonnes against a need of 6.3 million tonnes. UN trade agency officials note that fertiliser shortages driven by the Iran war remain a pressing concern for developing nations.</w:t>
      </w:r>
      <w:r/>
    </w:p>
    <w:p>
      <w:pPr>
        <w:pStyle w:val="ListNumber"/>
        <w:spacing w:line="240" w:lineRule="auto"/>
        <w:ind w:left="720"/>
      </w:pPr>
      <w:r/>
      <w:hyperlink r:id="rId10">
        <w:r>
          <w:rPr>
            <w:color w:val="0000EE"/>
            <w:u w:val="single"/>
          </w:rPr>
          <w:t>https://tchadinfos.com/2026/04/21/guerre-au-moyen-orient-la-banque-mondiale-alerte-sur-une-aggravation-imminente-de-linsecurite-alimentaire/</w:t>
        </w:r>
      </w:hyperlink>
      <w:r>
        <w:t xml:space="preserve"> - Indermit Gill, Chief Economist of the World Bank, warned that the Middle East conflict could push millions more into acute food insecurity. Rising oil and fertilizer prices are reducing global cereal production, prompting fears of export restrictions. The World Bank notes the crisis is already acute in Asia and could rapidly spread to Africa if the conflict continues without a truce.</w:t>
      </w:r>
      <w:r/>
    </w:p>
    <w:p>
      <w:pPr>
        <w:pStyle w:val="ListNumber"/>
        <w:spacing w:line="240" w:lineRule="auto"/>
        <w:ind w:left="720"/>
      </w:pPr>
      <w:r/>
      <w:hyperlink r:id="rId11">
        <w:r>
          <w:rPr>
            <w:color w:val="0000EE"/>
            <w:u w:val="single"/>
          </w:rPr>
          <w:t>https://www.pravda.com.ua/news/2026/04/22/8031214/</w:t>
        </w:r>
      </w:hyperlink>
      <w:r>
        <w:t xml:space="preserve"> - Russian forces attacked port infrastructure in the Odesa region of Ukraine during the night of 22 April 2026 using unmanned aerial vehicles. Despite active air defence operations, strikes caused damage to port objects, including piers, warehouse buildings, railway infrastructure, and port operator facilities. Fires were extinguished by rescue services. No casualties were reported. Recovery operations are ongoing. The information was confirmed by Odesa Regional State Administration head Oleh Kyper and Vice-Premier Mykhailo Kulesha.</w:t>
      </w:r>
      <w:r/>
    </w:p>
    <w:p>
      <w:pPr>
        <w:pStyle w:val="ListNumber"/>
        <w:spacing w:line="240" w:lineRule="auto"/>
        <w:ind w:left="720"/>
      </w:pPr>
      <w:r/>
      <w:hyperlink r:id="rId12">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2">
        <w:r>
          <w:rPr>
            <w:color w:val="0000EE"/>
            <w:u w:val="single"/>
          </w:rPr>
          <w:t>https://www.morningagclips.com/will-recent-cold-temperatures-hurt-winter-wheat/</w:t>
        </w:r>
      </w:hyperlink>
      <w:r>
        <w:t xml:space="preserve"> - Laura Lindsey from Ohio State University Extension evaluates potential freeze damage to winter wheat in Ohio following recent cold temperatures. The article details that damage depends on temperature, duration, and growth stage, noting significant yield reductions at Feekes 8 stage if crown temperatures drop between 25°F and 28°F. Farmers are advised to inspect crops for discoloration or twisted flag leaves once temperatures rise, as landscape features create varying micro-climates affecting damage severity.</w:t>
      </w:r>
      <w:r/>
    </w:p>
    <w:p>
      <w:pPr>
        <w:pStyle w:val="ListNumber"/>
        <w:spacing w:line="240" w:lineRule="auto"/>
        <w:ind w:left="720"/>
      </w:pPr>
      <w:r/>
      <w:hyperlink r:id="rId13">
        <w:r>
          <w:rPr>
            <w:color w:val="0000EE"/>
            <w:u w:val="single"/>
          </w:rPr>
          <w:t>https://www.macrobusiness.com.au/2026/04/albos-fuel-plan-drive-to-a-job-you-dont-have/</w:t>
        </w:r>
      </w:hyperlink>
      <w:r>
        <w:t xml:space="preserve"> - Australia's diesel and fertiliser supplies face tighter conditions due to the Iran War, despite stable petrol supplies. While Asian and European nations have drawn down reserves, Drew Morland, CEO of iOR, warns that global spot market prices at historic levels will soon affect Australia's ability to access diesel for agriculture, mining, and logistics.</w:t>
      </w:r>
      <w:r/>
    </w:p>
    <w:p>
      <w:pPr>
        <w:pStyle w:val="ListNumber"/>
        <w:spacing w:line="240" w:lineRule="auto"/>
        <w:ind w:left="720"/>
      </w:pPr>
      <w:r/>
      <w:hyperlink r:id="rId14">
        <w:r>
          <w:rPr>
            <w:color w:val="0000EE"/>
            <w:u w:val="single"/>
          </w:rPr>
          <w:t>https://dailypioneer.com/news/how-us-iran-tensions-threaten-the-global-food-energy-water-balance</w:t>
        </w:r>
      </w:hyperlink>
      <w:r>
        <w:t xml:space="preserve"> - The conflict between the United States and Iran poses a systemic threat to global food, energy, and water security by disrupting the Strait of Hormuz. Rising oil prices increase fertiliser and transport costs, reducing agricultural productivity and causing food wastage. The crisis highlights structural weaknesses in supply chains, disproportionately affecting import-dependent nations. Experts urge diversified sourcing, robust food corridors, and renewable energy adoption to build resilience against escalating humanitarian risks.</w:t>
      </w:r>
      <w:r/>
    </w:p>
    <w:p>
      <w:pPr>
        <w:pStyle w:val="ListNumber"/>
        <w:spacing w:line="240" w:lineRule="auto"/>
        <w:ind w:left="720"/>
      </w:pPr>
      <w:r/>
      <w:hyperlink r:id="rId15">
        <w:r>
          <w:rPr>
            <w:color w:val="0000EE"/>
            <w:u w:val="single"/>
          </w:rPr>
          <w:t>https://abc17news.com/weather/insider-blog/2026/04/21/wetter-spring-brings-relief-to-missouri-farmers-but-the-effects-of-drought-linger/</w:t>
        </w:r>
      </w:hyperlink>
      <w:r>
        <w:t xml:space="preserve"> - Most of Missouri is now drought-free following a wetter-than-normal spring, though remnants of recent dry years persist in some areas. Andy Clay, Vice President of the Missouri Farm Bureau, notes that while reservoir levels remain low compared to historical data, recent rainfall has facilitated earlier planting. Despite a record-hot start to spring requiring extra crop insurance, the current season is considered good. However, the bootheel region remains in extreme drought. Livestock prices are expected to remain high due to supply constraints and sustained demand.</w:t>
      </w:r>
      <w:r/>
    </w:p>
    <w:p>
      <w:pPr>
        <w:pStyle w:val="ListNumber"/>
        <w:spacing w:line="240" w:lineRule="auto"/>
        <w:ind w:left="720"/>
      </w:pPr>
      <w:r/>
      <w:hyperlink r:id="rId16">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6">
        <w:r>
          <w:rPr>
            <w:color w:val="0000EE"/>
            <w:u w:val="single"/>
          </w:rPr>
          <w:t>https://www.americanagnetwork.com/2026/04/21/agmarket-net-early-morning-market-analysis-4-21-26/</w:t>
        </w:r>
      </w:hyperlink>
      <w:r>
        <w:t xml:space="preserve"> - On April 21, 2026, US agricultural futures displayed mixed trading activity. Corn prices fell slightly while soybeans and wheat rose. Corn and soybean planting progress aligned with expectations, though wheat crop ratings declined by 4% due to poor conditions in the southern plains. The Midwest is drying out to facilitate planting, while the southern plains await beneficial rains to prevent further crop rating erosion. Market analysts anticipate a mixed trade for the day.</w:t>
      </w:r>
      <w:r/>
    </w:p>
    <w:p>
      <w:pPr>
        <w:pStyle w:val="ListNumber"/>
        <w:spacing w:line="240" w:lineRule="auto"/>
        <w:ind w:left="720"/>
      </w:pPr>
      <w:r/>
      <w:hyperlink r:id="rId17">
        <w:r>
          <w:rPr>
            <w:color w:val="0000EE"/>
            <w:u w:val="single"/>
          </w:rPr>
          <w:t>https://elcomercio.pe/economia/mundo/trigo-maiz-y-soya-empiezan-a-ganar-dinamismo-despues-de-varios-meses-de-precios-bajos-l-ultimas-noticia/</w:t>
        </w:r>
      </w:hyperlink>
      <w:r>
        <w:t xml:space="preserve"> - Scotiabank reports that wheat, corn, and soybean prices in the Chicago Board of Trade are showing renewed momentum following months of low levels. Wheat and corn gains are supported by geopolitical risks regarding the fragile truce between the US and Iran, alongside supply concerns and US crop conditions affected by drought. Soybeans also benefit from war concerns but remain stable due to slow demand growth. Global production estimates were revised upward by the USDA, though Chinese soybean imports remain below 2025 levels. The market remains sensitive to Middle East conflict developments.</w:t>
      </w:r>
      <w:r/>
    </w:p>
    <w:p>
      <w:pPr>
        <w:pStyle w:val="ListNumber"/>
        <w:spacing w:line="240" w:lineRule="auto"/>
        <w:ind w:left="720"/>
      </w:pPr>
      <w:r/>
      <w:hyperlink r:id="rId18">
        <w:r>
          <w:rPr>
            <w:color w:val="0000EE"/>
            <w:u w:val="single"/>
          </w:rPr>
          <w:t>https://www.producer.com/opinion/canada-must-fight-back-as-europe-escalates-trade-threat/</w:t>
        </w:r>
      </w:hyperlink>
      <w:r>
        <w:t xml:space="preserve"> - The European Commission introduced the Food and Feed Omnibus bill in December, proposing to ban imports of crops grown with pesticides outlawed in Europe. This move threatens Canadian agricultural exports, including canola seed and durum wheat, by effectively enforcing zero-tolerance levels for certain pesticides. Industry experts warn the regulation could force global farmers to adopt organic practices to access the European market, posing a significant risk to Canadian producers who are already seeking to diversify away from unstable US markets.</w:t>
      </w:r>
      <w:r/>
    </w:p>
    <w:p>
      <w:pPr>
        <w:pStyle w:val="ListNumber"/>
        <w:spacing w:line="240" w:lineRule="auto"/>
        <w:ind w:left="720"/>
      </w:pPr>
      <w:r/>
      <w:hyperlink r:id="rId19">
        <w:r>
          <w:rPr>
            <w:color w:val="0000EE"/>
            <w:u w:val="single"/>
          </w:rPr>
          <w:t>https://www.eenews.net/articles/no-relief-in-sight-on-fertilizer-prices-as-iran-war-ceasefire-nears-end/</w:t>
        </w:r>
      </w:hyperlink>
      <w:r>
        <w:t xml:space="preserve"> - Fertilizer costs show no sign of easing despite the impending end of a temporary ceasefire between Iran and the United States. Market experts and farmers express pessimism regarding future shipping through the Strait of Hormuz. Following a US seizure of an Iranian-flagged ship, traffic in the Persian Gulf may remain restricted for weeks or months, sustaining high global trade costs.</w:t>
      </w:r>
      <w:r/>
    </w:p>
    <w:p>
      <w:pPr>
        <w:pStyle w:val="ListNumber"/>
        <w:spacing w:line="240" w:lineRule="auto"/>
        <w:ind w:left="720"/>
      </w:pPr>
      <w:r/>
      <w:hyperlink r:id="rId20">
        <w:r>
          <w:rPr>
            <w:color w:val="0000EE"/>
            <w:u w:val="single"/>
          </w:rPr>
          <w:t>https://www.indiasnews.net/news/279002899/mp-satnam-sandhu-takes-stock-of-wheat-procurement-at-dera-bassi-samrala-mandis-pace-picks-up-after-centre-relaxation-on-norms</w:t>
        </w:r>
      </w:hyperlink>
      <w:r>
        <w:t xml:space="preserve"> - MP Satnam Singh Sandhu visited Dera Bassi and Samrala mandis in Punjab to assess wheat procurement operations following the Centre's relaxation of norms. The Union Government's decision, made after a joint representation by Sandhu and Union Minister Ravneet Singh Bittu to Prahlad Joshi, addressed difficulties caused by weather-affected crops. Wheat procurement surged from 2.47 LMT to over 34.16 LMT in five days. Farmers expressed satisfaction with the improved pace and timely payments, citing relief from distress selling.</w:t>
      </w:r>
      <w:r/>
    </w:p>
    <w:p>
      <w:pPr>
        <w:pStyle w:val="ListNumber"/>
        <w:spacing w:line="240" w:lineRule="auto"/>
        <w:ind w:left="720"/>
      </w:pPr>
      <w:r/>
      <w:hyperlink r:id="rId21">
        <w:r>
          <w:rPr>
            <w:color w:val="0000EE"/>
            <w:u w:val="single"/>
          </w:rPr>
          <w:t>https://www.brownfieldagnews.com/news/purdue-economist-geopolitical-tensions-igniting-long-term-concerns-about-fertilizer-prices/</w:t>
        </w:r>
      </w:hyperlink>
      <w:r>
        <w:t xml:space="preserve"> - Joana Colussi, an ag economist at Purdue University, states that ongoing conflict in Iran has driven fertilizer input costs up over 30 percent since late February. She warns that prices are unlikely to fall quickly, potentially causing availability issues during the current crop season and remaining high through the 2027 growing season. Meanwhile, USDA Deputy Secretary Stephen Vaden notes the department is collaborating with the FTC and DOJ to address these price hikes while the US works to expand domestic production.</w:t>
      </w:r>
      <w:r/>
    </w:p>
    <w:p>
      <w:pPr>
        <w:pStyle w:val="ListNumber"/>
        <w:spacing w:line="240" w:lineRule="auto"/>
        <w:ind w:left="720"/>
      </w:pPr>
      <w:r/>
      <w:hyperlink r:id="rId22">
        <w:r>
          <w:rPr>
            <w:color w:val="0000EE"/>
            <w:u w:val="single"/>
          </w:rPr>
          <w:t>https://www.allagnews.com/fertilizer-dependence-risks-rise-amid-middle-east-conflict/</w:t>
        </w:r>
      </w:hyperlink>
      <w:r>
        <w:t xml:space="preserve"> - Rising geopolitical tensions in the Middle East are exposing agriculture's reliance on global fertilizer supply chains, driving up input costs and squeezing producer margins. Research from Purdue University highlights risks associated with disruptions to key trade routes like the Strait of Hormuz. The United States and Brazil face significant exposure due to heavy import dependence for nitrogen, phosphate, and potash, with Brazilian producers facing particularly sharp disadvantages. Shipping restrictions in the Persian Gulf region have already contributed to higher fertilizer and energy prices.</w:t>
      </w:r>
      <w:r/>
    </w:p>
    <w:p>
      <w:pPr>
        <w:pStyle w:val="ListNumber"/>
        <w:spacing w:line="240" w:lineRule="auto"/>
        <w:ind w:left="720"/>
      </w:pPr>
      <w:r/>
      <w:hyperlink r:id="rId23">
        <w:r>
          <w:rPr>
            <w:color w:val="0000EE"/>
            <w:u w:val="single"/>
          </w:rPr>
          <w:t>https://www.bahrainnews.net/news/279002961/uae-affirms-importance-of-ensuring-freedom-of-navigation-facilitating-supply-chains-to-secure-agricultural-inputs-stability-of-regional-global-food-security</w:t>
        </w:r>
      </w:hyperlink>
      <w:r>
        <w:t xml:space="preserve"> - The UAE, serving as Chair of the 38th FAO Regional Conference for the Near East and North Africa in Rome, reaffirmed food security as a sovereign pillar. Minister Dr Amna bint Abdullah Al Dahak and Undersecretary Mohammed Saeed Al Nuaimi emphasised that disrupting navigation in strategic corridors like the Strait of Hormuz threatens agricultural inputs and global grain supplies. The conference concluded with a regional consensus to develop a roadmap for resilient food systems, mobilise climate finance, and protect critical trade routes against geopolitical and climatic shocks.</w:t>
      </w:r>
      <w:r/>
    </w:p>
    <w:p>
      <w:pPr>
        <w:pStyle w:val="ListNumber"/>
        <w:spacing w:line="240" w:lineRule="auto"/>
        <w:ind w:left="720"/>
      </w:pPr>
      <w:r/>
      <w:hyperlink r:id="rId24">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5">
        <w:r>
          <w:rPr>
            <w:color w:val="0000EE"/>
            <w:u w:val="single"/>
          </w:rPr>
          <w:t>https://www.business-standard.com/industry/agriculture/has-indian-farm-output-finally-become-less-dependent-on-the-monsoon-126042101364_1.html</w:t>
        </w:r>
      </w:hyperlink>
      <w:r>
        <w:t xml:space="preserve"> - India's agricultural sector has demonstrated increased resilience to weak monsoons, with foodgrain production remaining stable or rising during below-normal rainfall years since 2015. Factors driving this trend include expanded irrigation networks, improved water conservation, better farm management, and the adoption of high-yielding, climate-resilient seed varieties. While the 2026 monsoon is forecast to be below normal due to El Niño, government assessments and industry data suggest that structural changes have mitigated historical impacts. However, risks remain for rain-fed regions and specific sectors like edible oils, with potential inflationary pressures if domestic output is significantly impacted.</w:t>
      </w:r>
      <w:r/>
    </w:p>
    <w:p>
      <w:pPr>
        <w:pStyle w:val="ListNumber"/>
        <w:spacing w:line="240" w:lineRule="auto"/>
        <w:ind w:left="720"/>
      </w:pPr>
      <w:r/>
      <w:hyperlink r:id="rId26">
        <w:r>
          <w:rPr>
            <w:color w:val="0000EE"/>
            <w:u w:val="single"/>
          </w:rPr>
          <w:t>https://www.business-standard.com/economy/news/march-drag-pulls-india-s-fertiliser-production-to-a-multi-year-low-126042101310_1.html</w:t>
        </w:r>
      </w:hyperlink>
      <w:r>
        <w:t xml:space="preserve"> - India's fertiliser production recorded its weakest growth in 13 years during FY26, with a sharp 24.6 per cent contraction in March 2026. The downturn was driven by premature maintenance shutdowns at urea plants due to drying liquefied natural gas supplies and tightened raw material availability. Full-year growth fell into negative territory, with urea output dropping nearly 27 per cent year-on-year to approximately 1.8 million tonnes in March. Complex fertiliser production also saw declines in DAP, partially offset by rises in NP/NPKS output.</w:t>
      </w:r>
      <w:r/>
    </w:p>
    <w:p>
      <w:pPr>
        <w:pStyle w:val="ListNumber"/>
        <w:spacing w:line="240" w:lineRule="auto"/>
        <w:ind w:left="720"/>
      </w:pPr>
      <w:r/>
      <w:hyperlink r:id="rId27">
        <w:r>
          <w:rPr>
            <w:color w:val="0000EE"/>
            <w:u w:val="single"/>
          </w:rPr>
          <w:t>https://weeklyblitz.net/2026/04/22/us-and-india-move-closer-to-win-win-trade-deal-amid-shifting-global-dynamics/</w:t>
        </w:r>
      </w:hyperlink>
      <w:r>
        <w:t xml:space="preserve"> - US and India officials are intensifying efforts to finalize a comprehensive trade agreement, with an Indian delegation preparing to travel to Washington for high-level negotiations. The talks aim to balance strategic cooperation with economic opportunity, addressing tariff frameworks, market access, and sector-specific cooperation in technology, pharmaceuticals, agriculture, and energy. Recent reductions in US tariffs and a shift in India's top trading partner to China add urgency to the discussions, which seek to rebalance trade flows and strengthen bilateral ties amidst global realignments.</w:t>
      </w:r>
      <w:r/>
    </w:p>
    <w:p>
      <w:pPr>
        <w:pStyle w:val="ListNumber"/>
        <w:spacing w:line="240" w:lineRule="auto"/>
        <w:ind w:left="720"/>
      </w:pPr>
      <w:r/>
      <w:hyperlink r:id="rId24">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4">
        <w:r>
          <w:rPr>
            <w:color w:val="0000EE"/>
            <w:u w:val="single"/>
          </w:rPr>
          <w:t>https://www.producer.com/markets/wheat-markets-start-recovery-from-bearish-news/</w:t>
        </w:r>
      </w:hyperlink>
      <w:r>
        <w:t xml:space="preserve"> - Wheat futures markets have begun recovering from recent bearish sentiment driven by a USDA report showing increased global production and ending stocks, which raised the stocks-to-use ratio to its highest level since 2018-19. While peace prospects reduced a war premium, poor crop conditions in the southern U.S. Plains, specifically in Kansas and Texas, continue to support prices. Winter wheat development is ahead of average in the south, but rain is urgently needed. Conversely, spring wheat planting in the northern Plains was delayed by cool weather, though soil moisture remains adequate.</w:t>
      </w:r>
      <w:r/>
    </w:p>
    <w:p>
      <w:pPr>
        <w:pStyle w:val="ListNumber"/>
        <w:spacing w:line="240" w:lineRule="auto"/>
        <w:ind w:left="720"/>
      </w:pPr>
      <w:r/>
      <w:hyperlink r:id="rId28">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8">
        <w:r>
          <w:rPr>
            <w:color w:val="0000EE"/>
            <w:u w:val="single"/>
          </w:rPr>
          <w:t>https://www.maritimeprofessional.com/news/argentina-trucker-protest-delays-least-418252</w:t>
        </w:r>
      </w:hyperlink>
      <w:r>
        <w:t xml:space="preserve"> - Truckers demanding higher freight rates blocked access to Quequen port in Argentina, delaying at least 10 vessels from loading grain. The protest, staged by drivers camped along the access road, has also temporarily affected Bahia Blanca port, halting exports estimated at $450 million. Major exporters including Bunge, Cofco, and ACA operate at the site. While Rosario ports remain operational, the disruption highlights the reliance on truck transport for over 80% of Argentina's grain shipments to ports.</w:t>
      </w:r>
      <w:r/>
    </w:p>
    <w:p>
      <w:pPr>
        <w:pStyle w:val="ListNumber"/>
        <w:spacing w:line="240" w:lineRule="auto"/>
        <w:ind w:left="720"/>
      </w:pPr>
      <w:r/>
      <w:hyperlink r:id="rId29">
        <w:r>
          <w:rPr>
            <w:color w:val="0000EE"/>
            <w:u w:val="single"/>
          </w:rPr>
          <w:t>https://www.perthnow.com.au/news/politics/more-fertiliser-pledged-under-government-insurance-deal-c-22174139</w:t>
        </w:r>
      </w:hyperlink>
      <w:r>
        <w:t xml:space="preserve"> - The Australian federal government has reached an agreement with chemical companies CSBP and Incitec Pivot to underwrite financial risks associated with importing fertiliser. This deal, utilising strategic reserve powers, aims to secure supplies amidst global bottlenecks caused by the closure of the Strait of Hormuz due to the Iran war. Government funds act as insurance for importers facing volatile prices, ensuring confidence to purchase necessary supplies for the upcoming growing season. Agriculture Minister Julie Collins stated the outcome supports food production and regional food security. Similar agreements have been made with five fuel companies for petrol and diesel.</w:t>
      </w:r>
      <w:r/>
    </w:p>
    <w:p>
      <w:pPr>
        <w:pStyle w:val="ListNumber"/>
        <w:spacing w:line="240" w:lineRule="auto"/>
        <w:ind w:left="720"/>
      </w:pPr>
      <w:r/>
      <w:hyperlink r:id="rId30">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31">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32">
        <w:r>
          <w:rPr>
            <w:color w:val="0000EE"/>
            <w:u w:val="single"/>
          </w:rPr>
          <w:t>https://hortnews.com/fears-for-result-of-eu-sps-agreement-grow/</w:t>
        </w:r>
      </w:hyperlink>
      <w:r>
        <w:t xml:space="preserve"> - UK grower representatives express growing concern over a renegotiated sanitary and phytosanitary (SPS) agreement between the UK and the European Union. Ministers have rejected calls for a 24-month transition period to prepare for new rules, prompting warnings of a 'cliff edge scenario' for farmers. Industry leaders, including the NFU and Fresh Produce Consortium, caution that rapid implementation of stringent controls could increase costs, cause supply chain strain, and undermine the benefits of Brexit. The government maintains it will consult on future EU rules regarding pesticides and precision breeding.</w:t>
      </w:r>
      <w:r/>
    </w:p>
    <w:p>
      <w:pPr>
        <w:pStyle w:val="ListNumber"/>
        <w:spacing w:line="240" w:lineRule="auto"/>
        <w:ind w:left="720"/>
      </w:pPr>
      <w:r/>
      <w:hyperlink r:id="rId30">
        <w:r>
          <w:rPr>
            <w:color w:val="0000EE"/>
            <w:u w:val="single"/>
          </w:rPr>
          <w:t>https://www.perfil.com/noticias/canal-e/la-crisis-de-medio-oriente-condiciona-trigo-subio-un-16-mientras-que-la-urea-tuvo-un-salto-del-77.phtml</w:t>
        </w:r>
      </w:hyperlink>
      <w:r>
        <w:t xml:space="preserve"> - The Middle East conflict has significantly impacted Argentine agriculture by driving up input costs. Wheat prices rose 16% while urea jumped 77%, increasing the amount of wheat needed to purchase a ton of urea from 2.7 to 4.3 tonnes. Diesel prices also continued rising in April. Although the wheat harvest is currently underway, adverse weather conditions complicate production, and estimated profit margins for on-farm production are decreasing substantially.</w:t>
      </w:r>
      <w:r/>
    </w:p>
    <w:p>
      <w:pPr>
        <w:pStyle w:val="ListNumber"/>
        <w:spacing w:line="240" w:lineRule="auto"/>
        <w:ind w:left="720"/>
      </w:pPr>
      <w:r/>
      <w:hyperlink r:id="rId31">
        <w:r>
          <w:rPr>
            <w:color w:val="0000EE"/>
            <w:u w:val="single"/>
          </w:rPr>
          <w:t>https://www.tehrantimes.com/news/525653/Strait-of-Hormuz-crisis-A-looming-food-security-time-bomb</w:t>
        </w:r>
      </w:hyperlink>
      <w:r>
        <w:t xml:space="preserve"> - The United Nations and the Food and Agriculture Organization (FAO) warn that the effective closure of the Strait of Hormuz due to the US-Israeli war on Iran poses a severe threat to global food security. With 20-45% of key agrifood inputs, including fertilizers and fuel, transiting the strait, the blockade has triggered price surges. FAO Chief Economist Maximo Torero and Director David Laborde caution that without immediate resolution, farmers in developing nations will reduce yields or switch crops, leading to higher commodity prices and inflation in 2026. The UN suggests emergency financing through the IMF to prevent a catastrophe.</w:t>
      </w:r>
      <w:r/>
    </w:p>
    <w:p>
      <w:pPr>
        <w:pStyle w:val="ListNumber"/>
        <w:spacing w:line="240" w:lineRule="auto"/>
        <w:ind w:left="720"/>
      </w:pPr>
      <w:r/>
      <w:hyperlink r:id="rId33">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34">
        <w:r>
          <w:rPr>
            <w:color w:val="0000EE"/>
            <w:u w:val="single"/>
          </w:rPr>
          <w:t>https://www.asian-agribiz.com/2026/04/22/pinsar-urges-tighter-control-on-wheat-use-in-the-feed-industry/</w:t>
        </w:r>
      </w:hyperlink>
      <w:r>
        <w:t xml:space="preserve"> - The Indonesian Poultry Farmers Association (Pinsar) has called on the government to strengthen oversight of wheat use in the feed industry. Chairman Singgih Januratmoko warned that the misuse of food-grade wheat in animal feed could disrupt price stability and affect food supply. Pinsar suspects some feedmills are exploiting regulatory gaps. The association urged authorities to conduct audits, improve transparency in import and distribution data, and enforce stronger regulations to balance the needs of the feed and food sectors.</w:t>
      </w:r>
      <w:r/>
    </w:p>
    <w:p>
      <w:pPr>
        <w:pStyle w:val="ListNumber"/>
        <w:spacing w:line="240" w:lineRule="auto"/>
        <w:ind w:left="720"/>
      </w:pPr>
      <w:r/>
      <w:hyperlink r:id="rId33">
        <w:r>
          <w:rPr>
            <w:color w:val="0000EE"/>
            <w:u w:val="single"/>
          </w:rPr>
          <w:t>https://globalnews.ca/news/11810510/global-food-catastrophe-iran-war/</w:t>
        </w:r>
      </w:hyperlink>
      <w:r>
        <w:t xml:space="preserve"> - The UN Food and Agriculture Organization warns that a prolonged war in Iran blocking the Strait of Hormuz could cause a global agrifoods catastrophe. The conflict threatens fertilizer supplies, particularly nitrogen, leading to potential crop failures, lower yields, and famine in developing countries. FAO officials state that rising input costs and supply disruptions could trigger a cascade of effects similar to the COVID-19 pandemic, with food price inflation expected to spike later this year.</w:t>
      </w:r>
      <w:r/>
    </w:p>
    <w:p>
      <w:pPr>
        <w:pStyle w:val="ListNumber"/>
        <w:spacing w:line="240" w:lineRule="auto"/>
        <w:ind w:left="720"/>
      </w:pPr>
      <w:r/>
      <w:hyperlink r:id="rId35">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36">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37">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38">
        <w:r>
          <w:rPr>
            <w:color w:val="0000EE"/>
            <w:u w:val="single"/>
          </w:rPr>
          <w:t>https://www.zerohedge.com/commodities/were-borrowed-time-vitol-lng-chief-warns-coming-food-price-shock</w:t>
        </w:r>
      </w:hyperlink>
      <w:r>
        <w:t xml:space="preserve"> - Pablo Galante Escobar, head of LNG at Vitol, warned at the FT Commodities Summit that the closure of the Hormuz chokepoint is transferring the energy crisis into a food crisis. He stated that only gas can supply fertilizer feed, and ongoing disruptions threaten crop yields and trigger food price inflation. Escobar noted a recovery time of three to five months for LNG production and potential long-term supply growth losses in the Gulf market. Other traders also indicated delays in expected global LNG glut.</w:t>
      </w:r>
      <w:r/>
    </w:p>
    <w:p>
      <w:pPr>
        <w:pStyle w:val="ListNumber"/>
        <w:spacing w:line="240" w:lineRule="auto"/>
        <w:ind w:left="720"/>
      </w:pPr>
      <w:r/>
      <w:hyperlink r:id="rId39">
        <w:r>
          <w:rPr>
            <w:color w:val="0000EE"/>
            <w:u w:val="single"/>
          </w:rPr>
          <w:t>https://en.antaranews.com/news/413196/prabowo-albanese-discuss-export-of-250000-tons-of-urea-to-australia</w:t>
        </w:r>
      </w:hyperlink>
      <w:r>
        <w:t xml:space="preserve"> - President Prabowo Subianto and Australian Prime Minister Anthony Albanese discussed an initial export agreement for 250,000 tons of Indonesian urea fertilizer to Australia. This agreement is part of a broader strategy to export approximately one million tons globally, targeting markets including India, the Philippines, Thailand, and Brazil. The move aims to utilise production capacity exceeding domestic demand without disrupting local supply, while strengthening trade cooperation and increasing the added value of the fertilizer industry sector.</w:t>
      </w:r>
      <w:r/>
    </w:p>
    <w:p>
      <w:pPr>
        <w:pStyle w:val="ListNumber"/>
        <w:spacing w:line="240" w:lineRule="auto"/>
        <w:ind w:left="720"/>
      </w:pPr>
      <w:r/>
      <w:hyperlink r:id="rId40">
        <w:r>
          <w:rPr>
            <w:color w:val="0000EE"/>
            <w:u w:val="single"/>
          </w:rPr>
          <w:t>https://www.yahoo.com/news/articles/trump-administration-worried-high-fertilizer-172555893.html</w:t>
        </w:r>
      </w:hyperlink>
      <w:r>
        <w:t xml:space="preserve"> - President Donald Trump expresses concern over rising fertilizer prices caused by the Strait of Hormuz closure, yet U.S. Trade Representative Jamieson Greer previously lobbied for tariffs that increased costs for American farmers. Greer represented J.R. Simplot Company during the first Trump administration, successfully persuading the government to impose tariffs on phosphate fertilizers from Russia and Morocco despite warnings from agricultural interests. Current data indicates 70% of farmers cannot secure needed supplies, creating a conflict between the administration's stated goals and Greer's past advocacy for policies that raised input costs and potentially exacerbated shortages.</w:t>
      </w:r>
      <w:r/>
    </w:p>
    <w:p>
      <w:pPr>
        <w:pStyle w:val="ListNumber"/>
        <w:spacing w:line="240" w:lineRule="auto"/>
        <w:ind w:left="720"/>
      </w:pPr>
      <w:r/>
      <w:hyperlink r:id="rId41">
        <w:r>
          <w:rPr>
            <w:color w:val="0000EE"/>
            <w:u w:val="single"/>
          </w:rPr>
          <w:t>https://www.india.com/business/window-opens-for-trumps-tariff-refund-more-than-160-billion-to-be-returned-how-much-will-india-receive-us-supreme-court-ieepa-gtri-8389005/</w:t>
        </w:r>
      </w:hyperlink>
      <w:r>
        <w:t xml:space="preserve"> - The US Supreme Court has ordered the Trump administration to refund approximately $166 billion in tariffs collected under the International Emergency Economic Powers Act (IEEPA). The refund process commenced on April 20, requiring US importers to file applications. Payments are expected to be disbursed between May and July 2026. Indian exporters may benefit indirectly, with estimates suggesting $10 to $12 billion in potential refunds, contingent on negotiations with US buyers. However, new 10% tariffs imposed by the Trump administration may offset these gains.</w:t>
      </w:r>
      <w:r/>
    </w:p>
    <w:p>
      <w:pPr>
        <w:pStyle w:val="ListNumber"/>
        <w:spacing w:line="240" w:lineRule="auto"/>
        <w:ind w:left="720"/>
      </w:pPr>
      <w:r/>
      <w:hyperlink r:id="rId37">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35">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36">
        <w:r>
          <w:rPr>
            <w:color w:val="0000EE"/>
            <w:u w:val="single"/>
          </w:rPr>
          <w:t>https://fortune.com/2026/04/21/farmers-perfect-storm-drought-fertilizer-fuel-prices-tariffs/</w:t>
        </w:r>
      </w:hyperlink>
      <w:r>
        <w:t xml:space="preserve"> - US farmers face a convergence of record drought, high input costs, and geopolitical instability. A severe drought covers 61% of the continental US, threatening crop yields. Simultaneously, tariffs and the Middle East conflict have driven up fertilizer and fuel prices, with 70% of farmers unable to afford necessary inputs. These factors are projected to increase food prices in 2026 and potentially cause long-term inflation in meat and dairy due to reduced livestock feed availability.</w:t>
      </w:r>
      <w:r/>
    </w:p>
    <w:p>
      <w:pPr>
        <w:pStyle w:val="ListNumber"/>
        <w:spacing w:line="240" w:lineRule="auto"/>
        <w:ind w:left="720"/>
      </w:pPr>
      <w:r/>
      <w:hyperlink r:id="rId42">
        <w:r>
          <w:rPr>
            <w:color w:val="0000EE"/>
            <w:u w:val="single"/>
          </w:rPr>
          <w:t>https://www.arabbarometer.org/2026/04/higher-costs-harder-choices-food-insecurity-in-mena/</w:t>
        </w:r>
      </w:hyperlink>
      <w:r>
        <w:t xml:space="preserve"> - New Arab Barometer data from August to November 2025 reveal deepening food insecurity across the Middle East and North Africa (MENA). In six of eight surveyed countries, at least half the population reported running out of food they could not afford. The escalating conflict involving the United States, Israel, and Iran, including airstrikes on Iran and subsequent Strait of Hormuz restrictions, is exacerbating the crisis by driving up oil, transportation, and fertilizer costs. The World Food Programme warns the conflict could push an additional 45 million people into acute hunger globally, with significant impacts on import-dependent economies like Iraq and Egypt.</w:t>
      </w:r>
      <w:r/>
    </w:p>
    <w:p>
      <w:pPr>
        <w:pStyle w:val="ListNumber"/>
        <w:spacing w:line="240" w:lineRule="auto"/>
        <w:ind w:left="720"/>
      </w:pPr>
      <w:r/>
      <w:hyperlink r:id="rId37">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35">
        <w:r>
          <w:rPr>
            <w:color w:val="0000EE"/>
            <w:u w:val="single"/>
          </w:rPr>
          <w:t>https://www.brownfieldagnews.com/news/winter-wheat-conditions-continue-to-decline/</w:t>
        </w:r>
      </w:hyperlink>
      <w:r>
        <w:t xml:space="preserve"> - USDA reports a continued decline in US winter wheat crop conditions, with 30 percent rated good to excellent, the lowest quality rating in three years. Hard red winter wheat conditions are deteriorating, potentially keeping Kansas wheat futures elevated. State-specific ratings show South Dakota at 55 percent poor to very poor, Nebraska at 45 percent poor to very poor, and Kansas at 41 percent poor to very poor. The decline does not yet factor in recent freezes in the Plains.</w:t>
      </w:r>
      <w:r/>
    </w:p>
    <w:p>
      <w:pPr>
        <w:pStyle w:val="ListNumber"/>
        <w:spacing w:line="240" w:lineRule="auto"/>
        <w:ind w:left="720"/>
      </w:pPr>
      <w:r/>
      <w:hyperlink r:id="rId37">
        <w:r>
          <w:rPr>
            <w:color w:val="0000EE"/>
            <w:u w:val="single"/>
          </w:rPr>
          <w:t>https://www.zerohedge.com/commodities/wheat-spread-blows-out-drought-chaos-plagues-americas-breadbasket</w:t>
        </w:r>
      </w:hyperlink>
      <w:r>
        <w:t xml:space="preserve"> - Hard red winter wheat futures widened to their largest premium over soft red wheat in over two years as severe drought intensified across the US Great Plains and Midwest. As of mid-April, 61% of the Lower 48 states were in drought, affecting nearly 149 million people. The market is pricing in supply imbalances and quality concerns for high-protein wheat used in bread and flour. Concurrently, the nation's cattle herd is at its lowest level since the 1950s, risking record ground beef prices. Additionally, potential fertilizer shortages due to Strait of Hormuz disruptions threaten crop yields later this year.</w:t>
      </w:r>
      <w:r/>
    </w:p>
    <w:p>
      <w:pPr>
        <w:pStyle w:val="ListNumber"/>
        <w:spacing w:line="240" w:lineRule="auto"/>
        <w:ind w:left="720"/>
      </w:pPr>
      <w:r/>
      <w:hyperlink r:id="rId43">
        <w:r>
          <w:rPr>
            <w:color w:val="0000EE"/>
            <w:u w:val="single"/>
          </w:rPr>
          <w:t>https://www.supertalk.fm/mississippi-farmers-face-drought-conditions-as-usda-designates-45-counties-for-relief/</w:t>
        </w:r>
      </w:hyperlink>
      <w:r>
        <w:t xml:space="preserve"> - The U.S. Department of Agriculture designated 45 Mississippi counties as primary or contiguous natural disaster areas due to severe drought conditions. Farmers in these regions are eligible for Farm Service Agency emergency loans to cover production and physical losses. The state has received approximately half of its normal rainfall for 2026, ranking as the 10th driest year on record. Applications for low-interest loans must be submitted by December 10.</w:t>
      </w:r>
      <w:r/>
    </w:p>
    <w:p>
      <w:pPr>
        <w:pStyle w:val="ListNumber"/>
        <w:spacing w:line="240" w:lineRule="auto"/>
        <w:ind w:left="720"/>
      </w:pPr>
      <w:r/>
      <w:hyperlink r:id="rId44">
        <w:r>
          <w:rPr>
            <w:color w:val="0000EE"/>
            <w:u w:val="single"/>
          </w:rPr>
          <w:t>https://thepostnewspaper.net/2026/04/21/commissioner-miller-praises-strait-of-hormuz-reopening-trump-administrations-fertilizer-cost-relief-plan/</w:t>
        </w:r>
      </w:hyperlink>
      <w:r>
        <w:t xml:space="preserve"> - Texas Agriculture Commissioner Sid Miller applauded the reopening of the Strait of Hormuz and the Trump Administration's plan to redirect tariff revenue to lower fertilizer costs. Miller stated the reopening delivers relief for fuel and fertilizer prices, while the administration's strategy aims to strengthen domestic supply and address soaring input costs threatening farmers' margins and food security.</w:t>
      </w:r>
      <w:r/>
    </w:p>
    <w:p>
      <w:pPr>
        <w:pStyle w:val="ListNumber"/>
        <w:spacing w:line="240" w:lineRule="auto"/>
        <w:ind w:left="720"/>
      </w:pPr>
      <w:r/>
      <w:hyperlink r:id="rId45">
        <w:r>
          <w:rPr>
            <w:color w:val="0000EE"/>
            <w:u w:val="single"/>
          </w:rPr>
          <w:t>https://www.omanobserver.om/article/1188308/opinion/international/war-beyond-the-supply-chain-blockade</w:t>
        </w:r>
      </w:hyperlink>
      <w:r>
        <w:t xml:space="preserve"> - The ongoing conflict between the US and Israel against Iran is causing severe global economic repercussions, including rising inflation and recession risks. Disruptions to the Strait of Hormuz have blocked supplies of oil, gas, and fertilisers, threatening food security for millions. The IMF warns that over 32 million people worldwide could fall into poverty, with developing nations in Africa, South Asia, and Latin America hit hardest. Global growth projections have been downgraded, and fuel shortages are already impacting electricity and transportation in parts of Africa.</w:t>
      </w:r>
      <w:r/>
    </w:p>
    <w:p>
      <w:pPr>
        <w:pStyle w:val="ListNumber"/>
        <w:spacing w:line="240" w:lineRule="auto"/>
        <w:ind w:left="720"/>
      </w:pPr>
      <w:r/>
      <w:hyperlink r:id="rId46">
        <w:r>
          <w:rPr>
            <w:color w:val="0000EE"/>
            <w:u w:val="single"/>
          </w:rPr>
          <w:t>https://www.welthungerhilfe.org/news/latest-articles/iran-war-impact-hunger</w:t>
        </w:r>
      </w:hyperlink>
      <w:r>
        <w:t xml:space="preserve"> - The blockade of the Strait of Hormuz since late February has triggered a crisis affecting global food security. Rising energy and fertilizer prices, coupled with transport disruptions, threaten crop failures and increased hunger worldwide. The UN Development Programme warns 30 million more people could enter poverty. Regions like East Africa, Madagascar, Sudan, India, and Nepal face severe challenges, with farmers planting without fertilizer due to cost and availability issues. Governments are using subsidies to mitigate impacts, but long-term recovery is uncertain. Welthungerhilfe calls for diplomatic efforts to reopen the strait and urgent financial support from international institutions.</w:t>
      </w:r>
      <w:r/>
    </w:p>
    <w:p>
      <w:pPr>
        <w:pStyle w:val="ListNumber"/>
        <w:spacing w:line="240" w:lineRule="auto"/>
        <w:ind w:left="720"/>
      </w:pPr>
      <w:r/>
      <w:hyperlink r:id="rId47">
        <w:r>
          <w:rPr>
            <w:color w:val="0000EE"/>
            <w:u w:val="single"/>
          </w:rPr>
          <w:t>https://nationalaglawcenter.org/food-foundations-geographic-indicators-on-agricultural-products/</w:t>
        </w:r>
      </w:hyperlink>
      <w:r>
        <w:t xml:space="preserve"> - The National Agricultural Law Center provides an overview of geographic indicators (GIs) on agricultural products, detailing their legal frameworks domestically and internationally. The article discusses WTO rules under TRIPS, US protections via the USPTO and TTB, and the EU's quality scheme including PDO and PGI categories. It highlights ongoing trade negotiations between the US and EU regarding generic terms like 'feta' and 'champagne', noting potential impacts on US producers if terms become protected GIs globally.</w:t>
      </w:r>
      <w:r/>
    </w:p>
    <w:p>
      <w:pPr>
        <w:pStyle w:val="ListNumber"/>
        <w:spacing w:line="240" w:lineRule="auto"/>
        <w:ind w:left="720"/>
      </w:pPr>
      <w:r/>
      <w:hyperlink r:id="rId48">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49">
        <w:r>
          <w:rPr>
            <w:color w:val="0000EE"/>
            <w:u w:val="single"/>
          </w:rPr>
          <w:t>https://indianexpress.com/article/cities/delhi/delhi-wheat-procurement-fci-narela-najafgarh-april-24-10648812/</w:t>
        </w:r>
      </w:hyperlink>
      <w:r>
        <w:t xml:space="preserve"> - The Centre has approved the resumption of wheat procurement in Delhi through the Food Corporation of India (FCI) to benefit approximately 21,000 farmers. Following a request by Chief Minister Rekha Gupta, operations will restart at Narela and Najafgarh depots from April 24, ending a five-year gap since 2021-22. Farmers must present Aadhaar cards, land records, and bank passbooks to sell produce at notified centres.</w:t>
      </w:r>
      <w:r/>
    </w:p>
    <w:p>
      <w:pPr>
        <w:pStyle w:val="ListNumber"/>
        <w:spacing w:line="240" w:lineRule="auto"/>
        <w:ind w:left="720"/>
      </w:pPr>
      <w:r/>
      <w:hyperlink r:id="rId48">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48">
        <w:r>
          <w:rPr>
            <w:color w:val="0000EE"/>
            <w:u w:val="single"/>
          </w:rPr>
          <w:t>https://en.interfax.com.ua/news/economic/1161121.html</w:t>
        </w:r>
      </w:hyperlink>
      <w:r>
        <w:t xml:space="preserve"> - As of April 20, Ukrainian farmers sowed 1.252 million hectares of spring grain and leguminous crops, representing 21% of the 2026 forecast. The weekly sowing rate increased 1.5 times to 254,900 hectares, narrowing the lag behind last year's pace to 15.3%. Key crops include barley, peas, wheat, and oats, with significant progress in the Odesa, Ternopil, Mykolaiv, and Poltava regions. Industrial crops like sunflower and sugar beets are also being planted ahead of schedule.</w:t>
      </w:r>
      <w:r/>
    </w:p>
    <w:p>
      <w:pPr>
        <w:pStyle w:val="ListNumber"/>
        <w:spacing w:line="240" w:lineRule="auto"/>
        <w:ind w:left="720"/>
      </w:pPr>
      <w:r/>
      <w:hyperlink r:id="rId50">
        <w:r>
          <w:rPr>
            <w:color w:val="0000EE"/>
            <w:u w:val="single"/>
          </w:rPr>
          <w:t>https://i-epikaira.blogspot.com/2026/04/middle-east-conflict-adds-pressure-on.html</w:t>
        </w:r>
      </w:hyperlink>
      <w:r>
        <w:t xml:space="preserve"> - FAO Director-General Qu Dongyu warned that the ongoing 2026 conflict in the Middle East is placing additional strain on global food supply chains and agrifood systems. Speaking at the 38th Session of the FAO Regional Conference for the Near East in Rome, he highlighted threats to food availability, accessibility, and affordability. The crisis is exacerbated by rising energy prices and fertilizer market disturbances, increasing production costs and reducing agricultural productivity. FAO is assessing impacts to provide policy support, while the UAE, chairing the conference, aims to shift the region towards proactive innovation and resilient systems.</w:t>
      </w:r>
      <w:r/>
    </w:p>
    <w:p>
      <w:pPr>
        <w:pStyle w:val="ListNumber"/>
        <w:spacing w:line="240" w:lineRule="auto"/>
        <w:ind w:left="720"/>
      </w:pPr>
      <w:r/>
      <w:hyperlink r:id="rId51">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51">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51">
        <w:r>
          <w:rPr>
            <w:color w:val="0000EE"/>
            <w:u w:val="single"/>
          </w:rPr>
          <w:t>https://www.producer.com/am-market-reports/am-market-report-april-21-2026/</w:t>
        </w:r>
      </w:hyperlink>
      <w:r>
        <w:t xml:space="preserve"> - US winter wheat futures declined 1 to 2 cents as markets faced stiff technical resistance and deteriorating crop conditions. The USDA rated only 30% of the US winter wheat crop as good to excellent, a drop driven by dry weather in the Plains and recent freezes. Meanwhile, geopolitical tensions in the Middle East, including a potential collapse of US-Iran ceasefire talks, have heightened uncertainty for global trade and energy supplies. Conversely, US corn and soybean planting progress remains ahead of the five-year average despite recent rain.</w:t>
      </w:r>
      <w:r/>
    </w:p>
    <w:p>
      <w:pPr>
        <w:pStyle w:val="ListNumber"/>
        <w:spacing w:line="240" w:lineRule="auto"/>
        <w:ind w:left="720"/>
      </w:pPr>
      <w:r/>
      <w:hyperlink r:id="rId52">
        <w:r>
          <w:rPr>
            <w:color w:val="0000EE"/>
            <w:u w:val="single"/>
          </w:rPr>
          <w:t>https://www.omanobserver.om/article/1188295/opinion/business/energy-shock-ripples-across-the-global-economy</w:t>
        </w:r>
      </w:hyperlink>
      <w:r>
        <w:t xml:space="preserve"> - Escalating geopolitical tensions between the United States and Iran have triggered a global energy crisis, causing supply chain disruptions and surging import costs for nations in Asia and Europe. The uncertainty surrounding the Strait of Hormuz has driven up war risk premiums, fueling inflationary pressures and prompting central banks to raise interest rates. International financial institutions, including the IMF and World Bank, have revised growth forecasts downward for major economies, with the UK, China, and India facing significant slowdowns. The crisis also threatens global food security by disrupting fertilizer exports from Gulf nations, while developing economies face heightened risks of currency depreciation and capital outflows.</w:t>
      </w:r>
      <w:r/>
    </w:p>
    <w:p>
      <w:pPr>
        <w:pStyle w:val="ListNumber"/>
        <w:spacing w:line="240" w:lineRule="auto"/>
        <w:ind w:left="720"/>
      </w:pPr>
      <w:r/>
      <w:hyperlink r:id="rId53">
        <w:r>
          <w:rPr>
            <w:color w:val="0000EE"/>
            <w:u w:val="single"/>
          </w:rPr>
          <w:t>https://www.deccanchronicle.com/business/us-starts-tariff-refunds-indian-exporters-need-to-engage-with-buyers-gtri-1951843</w:t>
        </w:r>
      </w:hyperlink>
      <w:r>
        <w:t xml:space="preserve"> - The US has initiated refunds for reciprocal tariffs imposed from April 2025, following a Supreme Court ruling that invalidated the framework. Approximately USD 12 billion of the total USD 166 billion refund relates to goods from India, with textiles, engineering goods, and chemicals being major contributors. The Global Trade Research Initiative (GTRI) states that refunds go directly to US importers, not exporters. Consequently, Indian exporters must proactively negotiate with American buyers to secure a share of the refunded duties through contract revisions or rebates, as they have no legal right to claim the funds directly.</w:t>
      </w:r>
      <w:r/>
    </w:p>
    <w:p>
      <w:pPr>
        <w:pStyle w:val="ListNumber"/>
        <w:spacing w:line="240" w:lineRule="auto"/>
        <w:ind w:left="720"/>
      </w:pPr>
      <w:r/>
      <w:hyperlink r:id="rId54">
        <w:r>
          <w:rPr>
            <w:color w:val="0000EE"/>
            <w:u w:val="single"/>
          </w:rPr>
          <w:t>https://www.moroccoworldnews.com/2026/04/287973/morocco-expects-strong-cereal-harvest-of-90-million-quintals-in-2026-season/</w:t>
        </w:r>
      </w:hyperlink>
      <w:r>
        <w:t xml:space="preserve"> - Morocco's Agriculture Minister Ahmed El Bouari announced a projected cereal harvest of 90 million quintals for the 2026 season, a significant recovery from the previous year's 44 million quintals. This increase, attributed to rainfall 86.6% above normal, is expected to boost agricultural GDP by 15%. The government plans to suspend soft wheat imports in June and July to support domestic production and reserves, aiming for an average of 80 million quintals by 2030.</w:t>
      </w:r>
      <w:r/>
    </w:p>
    <w:p>
      <w:pPr>
        <w:pStyle w:val="ListNumber"/>
        <w:spacing w:line="240" w:lineRule="auto"/>
        <w:ind w:left="720"/>
      </w:pPr>
      <w:r/>
      <w:hyperlink r:id="rId55">
        <w:r>
          <w:rPr>
            <w:color w:val="0000EE"/>
            <w:u w:val="single"/>
          </w:rPr>
          <w:t>https://knews.kg/2026/04/21/rossiya-vvodit-novuyu-sistemu-dlya-vvoza-tovarov-iz-eaes-eksperty-schitayut-chto-eto-pohozhe-na-netarifnye-barery/</w:t>
        </w:r>
      </w:hyperlink>
      <w:r>
        <w:t xml:space="preserve"> - Russia plans to implement the SPOT system for importing goods from Eurasian Economic Union partners starting 1 June. Under this rule, importers must submit a supply confirmation and prepay VAT two days before arrival to receive a QR code for border clearance. Officials state the measure targets shadow imports and ensures tax compliance. Experts from Kyrgyzstan warn the additional procedures and potential financial burdens could act as non-tariff barriers, affecting small businesses and supply chain timelines within the union.</w:t>
      </w:r>
      <w:r/>
    </w:p>
    <w:p>
      <w:pPr>
        <w:pStyle w:val="ListNumber"/>
        <w:spacing w:line="240" w:lineRule="auto"/>
        <w:ind w:left="720"/>
      </w:pPr>
      <w:r/>
      <w:hyperlink r:id="rId56">
        <w:r>
          <w:rPr>
            <w:color w:val="0000EE"/>
            <w:u w:val="single"/>
          </w:rPr>
          <w:t>https://www.freshplaza.com/north-america/article/9831328/canadian-fertilizer-supply-pressure-drives-higher-costs-for-growers/</w:t>
        </w:r>
      </w:hyperlink>
      <w:r>
        <w:t xml:space="preserve"> - Canadian farmers in Prince Edward Island face rising fertilizer costs due to global supply disruptions in the Persian Gulf and tariffs on imports from Russia and Belarus. The Atlantic Grains Council warns of a deteriorating situation, with growers potentially struggling to access or afford nitrogen. While short-term supply remains stable, prices are expected to rise later in the year, impacting the bottom line and potentially affecting vegetable and greenhouse product costs.</w:t>
      </w:r>
      <w:r/>
    </w:p>
    <w:p>
      <w:pPr>
        <w:pStyle w:val="ListNumber"/>
        <w:spacing w:line="240" w:lineRule="auto"/>
        <w:ind w:left="720"/>
      </w:pPr>
      <w:r/>
      <w:hyperlink r:id="rId57">
        <w:r>
          <w:rPr>
            <w:color w:val="0000EE"/>
            <w:u w:val="single"/>
          </w:rPr>
          <w:t>https://www.thedickinsonpress.com/news/north-dakota/fertilizer-diesel-woes-make-for-difficult-spring-planting-decisions</w:t>
        </w:r>
      </w:hyperlink>
      <w:r>
        <w:t xml:space="preserve"> - North Dakota farmers face severe financial pressure as diesel prices approach $5 per gallon and fertilizer costs surge due to supply chain disruptions linked to the Iran war. Average diesel prices are nearly $1.50 higher than last year, while urea prices have risen 47% since February. Approximately 70% of farmers nationwide cannot afford required fertilizer, forcing difficult decisions on planting, crop selection, and budgeting. State support has increased to over $100 million for the 2026 Farm Stability Loan Program to help producers manage debt and high input costs.</w:t>
      </w:r>
      <w:r/>
    </w:p>
    <w:p>
      <w:pPr>
        <w:pStyle w:val="ListNumber"/>
        <w:spacing w:line="240" w:lineRule="auto"/>
        <w:ind w:left="720"/>
      </w:pPr>
      <w:r/>
      <w:hyperlink r:id="rId58">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58">
        <w:r>
          <w:rPr>
            <w:color w:val="0000EE"/>
            <w:u w:val="single"/>
          </w:rPr>
          <w:t>https://www.foodmanufacture.co.uk/Article/2026/04/21/what-impact-is-the-war-between-the-us-israel-and-iran-having-on-oilseed-and-grain-markets/?utm_source=RSS_Feed&amp;utm_medium=RSS&amp;utm_campaign=RSS</w:t>
        </w:r>
      </w:hyperlink>
      <w:r>
        <w:t xml:space="preserve"> - Ongoing conflict between the US, Israel, and Iran has driven volatile crude oil prices, increasing fertiliser and energy costs for UK farmers. Analysts warn that reduced nitrogen usage to manage expenses may result in lower protein levels in wheat harvests. While current grain stocks provide some market stability, potential yield reductions and shifting planting intentions globally pose risks to supply quality and demand, particularly in lower-income economies sensitive to food inflation.</w:t>
      </w:r>
      <w:r/>
    </w:p>
    <w:p>
      <w:pPr>
        <w:pStyle w:val="ListNumber"/>
        <w:spacing w:line="240" w:lineRule="auto"/>
        <w:ind w:left="720"/>
      </w:pPr>
      <w:r/>
      <w:hyperlink r:id="rId59">
        <w:r>
          <w:rPr>
            <w:color w:val="0000EE"/>
            <w:u w:val="single"/>
          </w:rPr>
          <w:t>https://www.agriland.co.uk/farming-news/preparing-for-eu-deforestation-rules-feels-almost-like-groundhog-day-nigta/</w:t>
        </w:r>
      </w:hyperlink>
      <w:r>
        <w:t xml:space="preserve"> - Aidan Fisher, president of the Northern Ireland Grain Trade Association (NIGTA), stated that preparing for the EU Deforestation Regulation feels like 'Groundhog Day' due to unresolved questions regarding competent authority designation and regulatory scope in Northern Ireland. Fisher highlighted that despite member investment, fundamental uncertainties hinder business planning. The sector is also awaiting a 2026 UK-EU Sanitary and Phytosanitary (SPS) agreement, though divergence and customs arrangements remain critical challenges requiring ongoing stakeholder engagement in Brussels.</w:t>
      </w:r>
      <w:r/>
    </w:p>
    <w:p>
      <w:pPr>
        <w:pStyle w:val="ListNumber"/>
        <w:spacing w:line="240" w:lineRule="auto"/>
        <w:ind w:left="720"/>
      </w:pPr>
      <w:r/>
      <w:hyperlink r:id="rId60">
        <w:r>
          <w:rPr>
            <w:color w:val="0000EE"/>
            <w:u w:val="single"/>
          </w:rPr>
          <w:t>https://www.indiasnews.net/news/279001282/us-pushes-for-win-win-trade-deal-with-india</w:t>
        </w:r>
      </w:hyperlink>
      <w:r>
        <w:t xml:space="preserve"> - The US is seeking a bilateral trade agreement with India, with an Indian delegation scheduled to visit Washington to finalize the pact. Ambassador Sergio Gor described the talks as a significant step towards a mutually beneficial outcome. India and the US are working to convert a February joint statement into a formal deal. Recent trade data indicates a narrowing surplus for India, while geopolitical tensions regarding China's rise remain a factor in Washington's strategy.</w:t>
      </w:r>
      <w:r/>
    </w:p>
    <w:p>
      <w:pPr>
        <w:pStyle w:val="ListNumber"/>
        <w:spacing w:line="240" w:lineRule="auto"/>
        <w:ind w:left="720"/>
      </w:pPr>
      <w:r/>
      <w:hyperlink r:id="rId61">
        <w:r>
          <w:rPr>
            <w:color w:val="0000EE"/>
            <w:u w:val="single"/>
          </w:rPr>
          <w:t>https://atarde.com.br/a-tarde-esg/acordo-mercosul-uniao-europeia-em-vigor-movimenta-a-economia-do-mar-1386487</w:t>
        </w:r>
      </w:hyperlink>
      <w:r>
        <w:t xml:space="preserve"> - The Mercosul-Union of Europe trade agreement enters provisional force on 1 May 2026 following ratification by all four founding members and the European Union. The deal eliminates tariffs on approximately 95% of Mercosul products and 91% of European goods, projected to generate R$650 billion in annual bilateral trade. Key sectors include agriculture, automotive, and maritime logistics, with specific quotas for sensitive items like beef and milk. The agreement aims to boost port activity, particularly at Santos, and requires infrastructure investments in river and maritime security.</w:t>
      </w:r>
      <w:r/>
    </w:p>
    <w:p>
      <w:pPr>
        <w:pStyle w:val="ListNumber"/>
        <w:spacing w:line="240" w:lineRule="auto"/>
        <w:ind w:left="720"/>
      </w:pPr>
      <w:r/>
      <w:hyperlink r:id="rId62">
        <w:r>
          <w:rPr>
            <w:color w:val="0000EE"/>
            <w:u w:val="single"/>
          </w:rPr>
          <w:t>https://timesofoman.com//article/170874-un-chief-calls-for-full-restoration-of-navigation-rights-amid-strait-of-hormuz-tensions</w:t>
        </w:r>
      </w:hyperlink>
      <w:r>
        <w:t xml:space="preserve"> - United Nations Secretary-General Antonio Guterres has expressed grave concern over escalating restrictions in the Strait of Hormuz, calling for the full restoration of international navigational rights. Speaking on behalf of the UN, Stephane Dujarric highlighted disruptions to global supply chains, noting that 10-12% of world fertiliser supplies are blocked and oil prices have risen. The statement warns that rising costs hinder UN aid capacity and emphasises that no military objective justifies civilian harm. This diplomatic appeal arrives as a US-Iran ceasefire approaches expiration amidst ongoing maritime frictions and broader Middle East volatility.</w:t>
      </w:r>
      <w:r/>
    </w:p>
    <w:p>
      <w:pPr>
        <w:pStyle w:val="ListNumber"/>
        <w:spacing w:line="240" w:lineRule="auto"/>
        <w:ind w:left="720"/>
      </w:pPr>
      <w:r/>
      <w:hyperlink r:id="rId63">
        <w:r>
          <w:rPr>
            <w:color w:val="0000EE"/>
            <w:u w:val="single"/>
          </w:rPr>
          <w:t>https://www.logisticsinsider.in/india-seeks-preferential-us-market-access-as-trade-talks-advance/</w:t>
        </w:r>
      </w:hyperlink>
      <w:r>
        <w:t xml:space="preserve"> - India is pursuing preferential market access for its exports in the United States as a delegation led by chief negotiator Darpan Jain arrives in Washington. Commerce and Industry Minister Piyush Goyal stated that the first tranche of a proposed bilateral trade agreement is nearly finalised. The discussions aim to secure favourable access for Indian products compared to competing nations, occurring amidst recent US trade measures and tariff discussions.</w:t>
      </w:r>
      <w:r/>
    </w:p>
    <w:p>
      <w:pPr>
        <w:pStyle w:val="ListNumber"/>
        <w:spacing w:line="240" w:lineRule="auto"/>
        <w:ind w:left="720"/>
      </w:pPr>
      <w:r/>
      <w:hyperlink r:id="rId64">
        <w:r>
          <w:rPr>
            <w:color w:val="0000EE"/>
            <w:u w:val="single"/>
          </w:rPr>
          <w:t>https://www.aljazeera.com/economy/2026/4/21/as-iran-crisis-drags-on-fears-of-global-food-crisis-grow?traffic_source=rss</w:t>
        </w:r>
      </w:hyperlink>
      <w:r>
        <w:t xml:space="preserve"> - Analysts warn that a continued closure of the Strait of Hormuz could trigger a global food catastrophe, disproportionately affecting poor populations in Africa and Asia. While global food prices have risen modestly, experts predict significant increases in fuel and fertiliser costs will eventually drive up food prices. The Food and Agriculture Organization identifies India, Bangladesh, and Somalia among the nations most at risk, with the World Food Programme estimating 45 million more people could face acute shortages if the conflict persists.</w:t>
      </w:r>
      <w:r/>
    </w:p>
    <w:p>
      <w:pPr>
        <w:pStyle w:val="ListNumber"/>
        <w:spacing w:line="240" w:lineRule="auto"/>
        <w:ind w:left="720"/>
      </w:pPr>
      <w:r/>
      <w:hyperlink r:id="rId65">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66">
        <w:r>
          <w:rPr>
            <w:color w:val="0000EE"/>
            <w:u w:val="single"/>
          </w:rPr>
          <w:t>https://www.riotimesonline.com/trump-tariff-refund-portal-cape-166-billion-april-2026/</w:t>
        </w:r>
      </w:hyperlink>
      <w:r>
        <w:t xml:space="preserve"> - US Customs and Border Protection launched the Consolidated Administration and Processing of Entries (CAPE) portal on April 20, enabling over 330,000 importers to claim refunds on approximately US$166 billion in International Emergency Economic Powers Act (IEEPA) tariffs. The Supreme Court previously struck down these duties in February. Approved refunds are expected within 60 to 90 days, with the first phase processing up to US$120 billion. Brazilian exporters, who faced the highest surcharges, stand to recover a significant portion of the total.</w:t>
      </w:r>
      <w:r/>
    </w:p>
    <w:p>
      <w:pPr>
        <w:pStyle w:val="ListNumber"/>
        <w:spacing w:line="240" w:lineRule="auto"/>
        <w:ind w:left="720"/>
      </w:pPr>
      <w:r/>
      <w:hyperlink r:id="rId67">
        <w:r>
          <w:rPr>
            <w:color w:val="0000EE"/>
            <w:u w:val="single"/>
          </w:rPr>
          <w:t>https://www.24newshd.tv/21-Apr-2026/india-fertiliser-output-drops-quarter-mideast-war</w:t>
        </w:r>
      </w:hyperlink>
      <w:r>
        <w:t xml:space="preserve"> - India's fertiliser production fell by 24.6 percent in March 2026 compared to the same period in 2025, following disruptions to natural gas imports caused by the Middle East war. The conflict, involving the United States, Israel, and Iran, closed the Strait of Hormuz, affecting energy supplies critical for urea manufacturing. Despite the decline, the Ministry of Petroleum stated that adequate stocks remain available and sourcing is diversified. To mitigate rising costs, the government increased fertiliser subsidies by 11 percent in April. Agriculture employs over 45 percent of India's workforce, making this production slump a significant concern for food security.</w:t>
      </w:r>
      <w:r/>
    </w:p>
    <w:p>
      <w:pPr>
        <w:pStyle w:val="ListNumber"/>
        <w:spacing w:line="240" w:lineRule="auto"/>
        <w:ind w:left="720"/>
      </w:pPr>
      <w:r/>
      <w:hyperlink r:id="rId68">
        <w:r>
          <w:rPr>
            <w:color w:val="0000EE"/>
            <w:u w:val="single"/>
          </w:rPr>
          <w:t>https://www.catholicculture.org/news/headlines/index.cfm?storyid=69164</w:t>
        </w:r>
      </w:hyperlink>
      <w:r>
        <w:t xml:space="preserve"> - Msgr Fernando Chica Arellano, Permanent Observer of the Holy See to UN food and agriculture agencies, warned at a conference in Rome that the escalation of conflict in the Middle East will exacerbate global hunger. He stated that rising energy and fertilizer costs, combined with supply chain uncertainty, are driving up production costs and price volatility, particularly affecting vulnerable countries dependent on imports. The warning was issued during the 38th session of the Regional Conference for the Middle East.</w:t>
      </w:r>
      <w:r/>
    </w:p>
    <w:p>
      <w:pPr>
        <w:pStyle w:val="ListNumber"/>
        <w:spacing w:line="240" w:lineRule="auto"/>
        <w:ind w:left="720"/>
      </w:pPr>
      <w:r/>
      <w:hyperlink r:id="rId65">
        <w:r>
          <w:rPr>
            <w:color w:val="0000EE"/>
            <w:u w:val="single"/>
          </w:rPr>
          <w:t>https://toronto.citynews.ca/2026/04/21/i-live-in-vegas-canadian-ag-producers-take-gamble-with-high-fuel-fertilizer-costs/</w:t>
        </w:r>
      </w:hyperlink>
      <w:r>
        <w:t xml:space="preserve"> - Canadian agriculture producers are facing a gamble due to a sharp increase in fuel and fertilizer prices, which have nearly doubled since the war involving the U.S., Iran, and Israel. Geopolitical tensions have choked oil and gas shipments through the Strait of Hormuz, leading to potential shortages. Farmers like Bruce Bird and Dave Reid pre-purchased supplies in the fall, tying up hundreds of thousands of dollars despite high costs. Industry leaders and experts warn of squeezed profit margins, potential yield reductions, and risks to food security if supply chains are disrupted further.</w:t>
      </w:r>
      <w:r/>
    </w:p>
    <w:p>
      <w:pPr>
        <w:pStyle w:val="ListNumber"/>
        <w:spacing w:line="240" w:lineRule="auto"/>
        <w:ind w:left="720"/>
      </w:pPr>
      <w:r/>
      <w:hyperlink r:id="rId69">
        <w:r>
          <w:rPr>
            <w:color w:val="0000EE"/>
            <w:u w:val="single"/>
          </w:rPr>
          <w:t>https://www.albertafarmexpress.ca/crops/phosphate-prices-urea-middle-east-supply/</w:t>
        </w:r>
      </w:hyperlink>
      <w:r>
        <w:t xml:space="preserve"> - Analysts explain why phosphate fertilizer prices have increased less than urea following the Middle East conflict. While urea values surged 65-75% due to Russian production losses and Strait of Hormuz restrictions, phosphate prices rose only 22-27%. Factors include delayed peak demand in key markets, farmers skipping applications, and supply-side issues where China suspended exports and major producers like Morocco and South Africa faced input shortages. Despite global supply disruptions, phosphate markets remain more measured compared to the nitrogen sector.</w:t>
      </w:r>
      <w:r/>
    </w:p>
    <w:p>
      <w:pPr>
        <w:pStyle w:val="ListNumber"/>
        <w:spacing w:line="240" w:lineRule="auto"/>
        <w:ind w:left="720"/>
      </w:pPr>
      <w:r/>
      <w:hyperlink r:id="rId70">
        <w:r>
          <w:rPr>
            <w:color w:val="0000EE"/>
            <w:u w:val="single"/>
          </w:rPr>
          <w:t>https://www.beefcentral.com/news/global-fertiliser-market-facing-prolonged-period-of-strain-from-middle-east-disruption-rabo/</w:t>
        </w:r>
      </w:hyperlink>
      <w:r>
        <w:t xml:space="preserve"> - Rabobank reports the global fertiliser market is under severe strain due to Middle East geopolitical disruption and the closure of the Strait of Hormuz. Tight supply, sharply higher prices, and elevated volatility have compressed farm margins worldwide. Nitrogen and phosphate markets are most exposed, with affordability deteriorating rapidly. The outlook for 2026 indicates continued pressure on farm economics and increased risks for crop production and food price stability, potentially leading to demand destruction as farmers reduce application rates or shift crops.</w:t>
      </w:r>
      <w:r/>
    </w:p>
    <w:p>
      <w:pPr>
        <w:pStyle w:val="ListNumber"/>
        <w:spacing w:line="240" w:lineRule="auto"/>
        <w:ind w:left="720"/>
      </w:pPr>
      <w:r/>
      <w:hyperlink r:id="rId71">
        <w:r>
          <w:rPr>
            <w:color w:val="0000EE"/>
            <w:u w:val="single"/>
          </w:rPr>
          <w:t>https://www.news18.com/india/india-us-bilateral-trade-deal-near-finalisation-washington-talks-progress-market-access-agreement-ws-l-10046456.html</w:t>
        </w:r>
      </w:hyperlink>
      <w:r>
        <w:t xml:space="preserve"> - India and the United States are advancing towards finalising a bilateral trade agreement following productive negotiations in Washington, DC. Senior officials indicate that most major issues have been resolved, with discussions now focusing on remaining differences. The Indian delegation, led by Darpan Jain, is meeting with the US Trade Representative team headed by Brendan Lynch. This development follows a framework agreement announced in February 2025, aimed at improving market access and strengthening economic cooperation between the two nations.</w:t>
      </w:r>
      <w:r/>
    </w:p>
    <w:p>
      <w:pPr>
        <w:pStyle w:val="ListNumber"/>
        <w:spacing w:line="240" w:lineRule="auto"/>
        <w:ind w:left="720"/>
      </w:pPr>
      <w:r/>
      <w:hyperlink r:id="rId72">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73">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74">
        <w:r>
          <w:rPr>
            <w:color w:val="0000EE"/>
            <w:u w:val="single"/>
          </w:rPr>
          <w:t>https://www.indiandefensenews.in/2026/04/indiaus-bilateral-trade-talks-to-resume.html</w:t>
        </w:r>
      </w:hyperlink>
      <w:r>
        <w:t xml:space="preserve"> - US Ambassador to India Sergio Gor confirmed that an Indian trade delegation led by Commerce Secretary Rajesh Agrawal will travel to Washington DC between 20 and 22 April for negotiations on the Bilateral Trade Agreement. The talks aim to finalise a deal described as a win-win for both nations, following a framework announced in February 2025. Discussions address market access, supply chain resilience, and recent tariff adjustments, including the removal of 25% tariffs linked to Russian oil imports and the implementation of new 10% tariffs under Section 122 of the Trade Act, 1974.</w:t>
      </w:r>
      <w:r/>
    </w:p>
    <w:p>
      <w:pPr>
        <w:pStyle w:val="ListNumber"/>
        <w:spacing w:line="240" w:lineRule="auto"/>
        <w:ind w:left="720"/>
      </w:pPr>
      <w:r/>
      <w:hyperlink r:id="rId75">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72">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75">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73">
        <w:r>
          <w:rPr>
            <w:color w:val="0000EE"/>
            <w:u w:val="single"/>
          </w:rPr>
          <w:t>https://www.freemalaysiatoday.com/category/business/2026/04/21/indias-fertiliser-output-drops-a-quarter-on-middle-east-war</w:t>
        </w:r>
      </w:hyperlink>
      <w:r>
        <w:t xml:space="preserve"> - India's fertiliser production fell by 24.6% in March 2026 compared to the same period in 2025, according to the Ministry of Commerce. The decline follows disruptions to natural gas imports caused by the Middle East war, specifically after Iran closed the Strait of Hormuz. Natural gas is essential for urea production, a critical input for India's agriculture sector. While the Ministry of Petroleum claims adequate stocks and diversified sourcing, the World Trade Organization warns the supply chain disruption poses a threat to global food security. India recently increased fertiliser subsidies by 11% to mitigate rising costs for farmers ahead of the Kharif sowing season.</w:t>
      </w:r>
      <w:r/>
    </w:p>
    <w:p>
      <w:pPr>
        <w:pStyle w:val="ListNumber"/>
        <w:spacing w:line="240" w:lineRule="auto"/>
        <w:ind w:left="720"/>
      </w:pPr>
      <w:r/>
      <w:hyperlink r:id="rId72">
        <w:r>
          <w:rPr>
            <w:color w:val="0000EE"/>
            <w:u w:val="single"/>
          </w:rPr>
          <w:t>https://www.sfntoday.com/2026/04/21/brooks-schaffer-market-report-for-tuesday-april-21st/</w:t>
        </w:r>
      </w:hyperlink>
      <w:r>
        <w:t xml:space="preserve"> - US grain markets reacted to fluctuating geopolitical tensions regarding the Strait of Hormuz and ongoing conflict, with crude oil volatility impacting sentiment. Simultaneously, weather concerns persist due to extreme dryness in the West and East, alongside a frost threat, while the central Corn Belt receives adequate moisture. USDA data indicates corn and soybean planting is ahead of the five-year average, whereas wheat conditions have deteriorated significantly below expectations and forecasts. Warmer temperatures are expected in the central US, potentially accelerating planting before late-week rains in the Eastern Belt.</w:t>
      </w:r>
      <w:r/>
    </w:p>
    <w:p>
      <w:pPr>
        <w:pStyle w:val="ListNumber"/>
        <w:spacing w:line="240" w:lineRule="auto"/>
        <w:ind w:left="720"/>
      </w:pPr>
      <w:r/>
      <w:hyperlink r:id="rId75">
        <w:r>
          <w:rPr>
            <w:color w:val="0000EE"/>
            <w:u w:val="single"/>
          </w:rPr>
          <w:t>https://www.brecorder.com/news/40417509/wheat-rises-on-worsening-us-crop-ratings-though-ample-supply-limits-gains</w:t>
        </w:r>
      </w:hyperlink>
      <w:r>
        <w:t xml:space="preserve"> - Chicago wheat futures rose 0.3% to $6.07-1/2 a bushel as dry and cold conditions in the US Plains reduced crop condition ratings. The USDA reported 30% of winter wheat in good-to-excellent condition, down from 34% the previous week. Despite a 20% year-to-date price increase, gains were limited by ample global supply and concerns over US export competitiveness. Other grains saw mixed movements, with corn falling and soybeans rising slightly.</w:t>
      </w:r>
      <w:r/>
    </w:p>
    <w:p>
      <w:pPr>
        <w:pStyle w:val="ListNumber"/>
        <w:spacing w:line="240" w:lineRule="auto"/>
        <w:ind w:left="720"/>
      </w:pPr>
      <w:r/>
      <w:hyperlink r:id="rId76">
        <w:r>
          <w:rPr>
            <w:color w:val="0000EE"/>
            <w:u w:val="single"/>
          </w:rPr>
          <w:t>https://energy.economictimes.indiatimes.com/news/oil-and-gas/core-sector-output-contracts-in-march-on-west-asia-war/130406429</w:t>
        </w:r>
      </w:hyperlink>
      <w:r>
        <w:t xml:space="preserve"> - India's eight core infrastructure industries output contracted 0.4 per cent in March, the first decline since October, driven by a 24.6 per cent drop in fertiliser production due to gas shortages linked to the Strait of Hormuz blockade. Crude oil output fell 5.7 per cent for the seventh consecutive month, while coal production decreased 4 per cent. Steel and cement output also decelerated. Natural gas production rose 6.4 per cent, the first increase in 20 months. The conflict in West Asia is expected to weigh heavily on the industrial sector.</w:t>
      </w:r>
      <w:r/>
    </w:p>
    <w:p>
      <w:pPr>
        <w:pStyle w:val="ListNumber"/>
        <w:spacing w:line="240" w:lineRule="auto"/>
        <w:ind w:left="720"/>
      </w:pPr>
      <w:r/>
      <w:hyperlink r:id="rId77">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78">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77">
        <w:r>
          <w:rPr>
            <w:color w:val="0000EE"/>
            <w:u w:val="single"/>
          </w:rPr>
          <w:t>https://indianexpress.com/article/cities/chandigarh/as-poor-quality-wheat-piles-up-procurement-agencies-seek-waiver-of-storage-gain-norms-10647450/</w:t>
        </w:r>
      </w:hyperlink>
      <w:r>
        <w:t xml:space="preserve"> - The Joint Coordination Committee of State Procurement Agencies in Punjab has requested a complete waiver of storage gain norms for the 2026-27 procurement season. Citing severe crop damage from extreme weather, including heatwaves and unseasonal rains, the committee argues that current wheat quality is significantly inferior to Fair Average Quality standards. With godowns already full, agencies face risks of spoilage and financial loss if standard norms are enforced. The committee, representing Markfed, PUNSUP Pungrain, and Warehouse, urges the state Department of Food to escalate the matter to the Centre.</w:t>
      </w:r>
      <w:r/>
    </w:p>
    <w:p>
      <w:pPr>
        <w:pStyle w:val="ListNumber"/>
        <w:spacing w:line="240" w:lineRule="auto"/>
        <w:ind w:left="720"/>
      </w:pPr>
      <w:r/>
      <w:hyperlink r:id="rId78">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78">
        <w:r>
          <w:rPr>
            <w:color w:val="0000EE"/>
            <w:u w:val="single"/>
          </w:rPr>
          <w:t>https://www.claimsjournal.com/news/national/2026/04/21/337037.htm</w:t>
        </w:r>
      </w:hyperlink>
      <w:r>
        <w:t xml:space="preserve"> - The contiguous United States is experiencing record drought levels for this time of year, affecting 61% of the Lower 48 states. Meteorologists warn this poses significant risks for the upcoming wildfire season, water supply shortages, and rising food prices. The National Oceanic and Atmospheric Administration reports the Palmer Drought Severity Index hit its highest level for March since 1895. Experts from the University of Arizona and Yale Climate Connections express concern over agricultural yields, reservoir levels, and potential global food security issues due to the extreme dryness and heat.</w:t>
      </w:r>
      <w:r/>
    </w:p>
    <w:p>
      <w:pPr>
        <w:pStyle w:val="ListNumber"/>
        <w:spacing w:line="240" w:lineRule="auto"/>
        <w:ind w:left="720"/>
      </w:pPr>
      <w:r/>
      <w:hyperlink r:id="rId79">
        <w:r>
          <w:rPr>
            <w:color w:val="0000EE"/>
            <w:u w:val="single"/>
          </w:rPr>
          <w:t>https://thediplomat.com/2026/04/the-iran-wars-impact-on-india-and-pakistan/</w:t>
        </w:r>
      </w:hyperlink>
      <w:r>
        <w:t xml:space="preserve"> - Escalating tensions between the US and Iran over the Strait of Hormuz are causing severe economic repercussions for India and Pakistan. Rising global oil and LNG prices have increased India's fertilizer import bills and triggered gas rationing, while Pakistan faces falling fertilizer sales and power cuts due to IMF constraints. Both nations rely heavily on remittances from Gulf workers, whose livelihoods are threatened by infrastructure attacks. With a ceasefire expiring on April 21, both countries face significant economic risks despite diplomatic efforts.</w:t>
      </w:r>
      <w:r/>
    </w:p>
    <w:p>
      <w:pPr>
        <w:pStyle w:val="ListNumber"/>
        <w:spacing w:line="240" w:lineRule="auto"/>
        <w:ind w:left="720"/>
      </w:pPr>
      <w:r/>
      <w:hyperlink r:id="rId80">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80">
        <w:r>
          <w:rPr>
            <w:color w:val="0000EE"/>
            <w:u w:val="single"/>
          </w:rPr>
          <w:t>https://clubofmozambique.com/news/us-to-host-further-g-20-talks-on-wars-impact-on-food-and-fertiliser/</w:t>
        </w:r>
      </w:hyperlink>
      <w:r>
        <w:t xml:space="preserve"> - The US, as current G20 chair, will host further talks in coming weeks regarding the Middle East war's impact on food and fertiliser. During a meeting of finance ministers and central bank governors on April 16, officials discussed economic impacts and supply chains but stopped short of announcing a coordinated action agreement. The US Treasury seeks coordinated action with the IMF and World Bank to ensure fertiliser access, aiming to prevent 45 million more people from facing food insecurity due to supply disruptions.</w:t>
      </w:r>
      <w:r/>
    </w:p>
    <w:p>
      <w:pPr>
        <w:pStyle w:val="ListNumber"/>
        <w:spacing w:line="240" w:lineRule="auto"/>
        <w:ind w:left="720"/>
      </w:pPr>
      <w:r/>
      <w:hyperlink r:id="rId81">
        <w:r>
          <w:rPr>
            <w:color w:val="0000EE"/>
            <w:u w:val="single"/>
          </w:rPr>
          <w:t>https://www.thehindubusinessline.com/news/india-us-begin-talks-on-finer-details-of-bilateral-trade-deal/article70887010.ece</w:t>
        </w:r>
      </w:hyperlink>
      <w:r>
        <w:t xml:space="preserve"> - India and the US have commenced negotiations to finalise the details of a bilateral trade agreement following a US Supreme Court ruling against sweeping tariffs. A delegation led by Darpan Jain is visiting Washington to conclude the pact, which aims to achieve USD 500 billion in bilateral trade by 2030. The agreement includes US tariff reductions on Indian goods and the removal of specific levies related to Russian oil purchases.</w:t>
      </w:r>
      <w:r/>
    </w:p>
    <w:p>
      <w:pPr>
        <w:pStyle w:val="ListNumber"/>
        <w:spacing w:line="240" w:lineRule="auto"/>
        <w:ind w:left="720"/>
      </w:pPr>
      <w:r/>
      <w:hyperlink r:id="rId82">
        <w:r>
          <w:rPr>
            <w:color w:val="0000EE"/>
            <w:u w:val="single"/>
          </w:rPr>
          <w:t>https://www.michiganagtoday.com/2026/04/20/u-s-to-use-tariff-funds-to-offset-high-fertilizer-prices/</w:t>
        </w:r>
      </w:hyperlink>
      <w:r>
        <w:t xml:space="preserve"> - The Trump administration plans to direct tens of billions of dollars from tariffs and trade deals to strengthen domestic fertilizer production. Agriculture Secretary Brooke Rollins stated the goal is to rebuild US capacity and reshore fertilizer manufacturing. A formal strategy involving Commerce Secretary Howard Lutnick and USTR Jamieson Greer may be announced soon, with new facilities expected to become operational in 12 to 18 months.</w:t>
      </w:r>
      <w:r/>
    </w:p>
    <w:p>
      <w:pPr>
        <w:pStyle w:val="ListNumber"/>
        <w:spacing w:line="240" w:lineRule="auto"/>
        <w:ind w:left="720"/>
      </w:pPr>
      <w:r/>
      <w:hyperlink r:id="rId83">
        <w:r>
          <w:rPr>
            <w:color w:val="0000EE"/>
            <w:u w:val="single"/>
          </w:rPr>
          <w:t>https://asianews.network/first-tranche-of-india-us-trade-deal-almost-finalised-commerce-minister/</w:t>
        </w:r>
      </w:hyperlink>
      <w:r>
        <w:t xml:space="preserve"> - Union Commerce and Industry Minister Piyush Goyal stated that the first tranche of the India-US bilateral trade agreement is nearly finalised. A delegation led by chief negotiator Darpan Jain is currently in Washington to discuss mechanisms for preferential market access. This visit follows a postponement due to the US Supreme Court striking down reciprocal tariffs imposed by the Trump administration, which subsequently ordered refunds of over USD 160bn.</w:t>
      </w:r>
      <w:r/>
    </w:p>
    <w:p>
      <w:pPr>
        <w:pStyle w:val="ListNumber"/>
        <w:spacing w:line="240" w:lineRule="auto"/>
        <w:ind w:left="720"/>
      </w:pPr>
      <w:r/>
      <w:hyperlink r:id="rId84">
        <w:r>
          <w:rPr>
            <w:color w:val="0000EE"/>
            <w:u w:val="single"/>
          </w:rPr>
          <w:t>https://cryptobriefing.com/businesses-face-portal-glitches-seeking-trump-tariff-refunds-amid-eu-tariff/</w:t>
        </w:r>
      </w:hyperlink>
      <w:r>
        <w:t xml:space="preserve"> - Betting odds on EU retaliatory tariffs by September 30 have fallen to 15% following Supreme Court rulings against US tariffs and technical glitches in the US refund portal. Market participants view the portal issues as procedural rather than indicative of escalating trade tensions, suggesting a bearish trend for near-term EU action despite new temporary tariffs invoked by the US administration.</w:t>
      </w:r>
      <w:r/>
    </w:p>
    <w:p>
      <w:pPr>
        <w:pStyle w:val="ListNumber"/>
        <w:spacing w:line="240" w:lineRule="auto"/>
        <w:ind w:left="720"/>
      </w:pPr>
      <w:r/>
      <w:hyperlink r:id="rId85">
        <w:r>
          <w:rPr>
            <w:color w:val="0000EE"/>
            <w:u w:val="single"/>
          </w:rPr>
          <w:t>https://www.ruralnewsgroup.co.nz/rural-news/rural-general-news/nz-india-free-trade-agreement-earl-rattray-warning</w:t>
        </w:r>
      </w:hyperlink>
      <w:r>
        <w:t xml:space="preserve"> - Earl Rattray, a former Fonterra director and Waikato agribusiness leader, has called for bipartisan political support to ratify the New Zealand-India Free Trade Agreement. Rattray warns that delays could diminish New Zealand's global relevance as a trading nation. He argues that if the deal offers net commercial benefits, politicians have a duty to proceed despite current political posturing. Rattray, who operates Binsar Farms in India with partners, emphasises the need for unity to secure the agreement.</w:t>
      </w:r>
      <w:r/>
    </w:p>
    <w:p>
      <w:pPr>
        <w:pStyle w:val="ListNumber"/>
        <w:spacing w:line="240" w:lineRule="auto"/>
        <w:ind w:left="720"/>
      </w:pPr>
      <w:r/>
      <w:hyperlink r:id="rId86">
        <w:r>
          <w:rPr>
            <w:color w:val="0000EE"/>
            <w:u w:val="single"/>
          </w:rPr>
          <w:t>https://www.npr.org/2026/04/20/nx-s1-5776945/in-the-american-heartland-farmers-are-literally-betting-the-farm-to-stay-in-business</w:t>
        </w:r>
      </w:hyperlink>
      <w:r>
        <w:t xml:space="preserve"> - Row crop farmers in the American Heartland are entering their fourth consecutive planting season operating at a financial loss. Their business viability depends on the stability of the Iran ceasefire and the resumption of fertilizer and diesel shipments through the Strait of Hormuz. Geopolitical instability in the region poses a direct threat to agricultural operations and profitability.</w:t>
      </w:r>
      <w:r/>
    </w:p>
    <w:p>
      <w:pPr>
        <w:pStyle w:val="ListNumber"/>
        <w:spacing w:line="240" w:lineRule="auto"/>
        <w:ind w:left="720"/>
      </w:pPr>
      <w:r/>
      <w:hyperlink r:id="rId87">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87">
        <w:r>
          <w:rPr>
            <w:color w:val="0000EE"/>
            <w:u w:val="single"/>
          </w:rPr>
          <w:t>https://www.zerohedge.com/geopolitical/70-us-farmers-say-they-wont-be-able-buy-all-fertilizer-they-need-2026</w:t>
        </w:r>
      </w:hyperlink>
      <w:r>
        <w:t xml:space="preserve"> - A survey by the American Farm Bureau Federation conducted in April 2025 reveals that 70% of US farmers anticipate being unable to purchase all required fertilizer in 2026 due to soaring costs. Prices for nitrogen fertilizer have risen over 30% since late February, driven by the conflict in the Strait of Hormuz. The survey, based on responses from over 5,700 farmers across the US and Puerto Rico, indicates that 8 in 10 farmers in the southern US cannot afford necessary supplies. This shortage threatens food production and global food security.</w:t>
      </w:r>
      <w:r/>
    </w:p>
    <w:p>
      <w:pPr>
        <w:pStyle w:val="ListNumber"/>
        <w:spacing w:line="240" w:lineRule="auto"/>
        <w:ind w:left="720"/>
      </w:pPr>
      <w:r/>
      <w:hyperlink r:id="rId88">
        <w:r>
          <w:rPr>
            <w:color w:val="0000EE"/>
            <w:u w:val="single"/>
          </w:rPr>
          <w:t>https://globalkashmir.net/northwest-central-adjoining-east-india-to-witness-heatwave-conditions-for-next-4-5-days-imd/</w:t>
        </w:r>
      </w:hyperlink>
      <w:r>
        <w:t xml:space="preserve"> - The India Meteorological Department (IMD) stated on Monday that heatwave conditions are likely to affect isolated pockets of northwest, central, and adjoining east India for the next four to five days. Specific regions including Haryana, Delhi, Punjab, Rajasthan, Madhya Pradesh, and parts of eastern states are expected to experience heatwaves between April 20 and April 25. Additionally, hot and humid weather is forecast for coastal areas and Tamil Nadu, while warm nights are anticipated in several northern and central states. The department also warned of moderate to intense thunderstorm activity and a possibility of hailstorms over parts of Maharashtra, Madhya Pradesh, and Chhattisgarh on Monday.</w:t>
      </w:r>
      <w:r/>
    </w:p>
    <w:p>
      <w:pPr>
        <w:pStyle w:val="ListNumber"/>
        <w:spacing w:line="240" w:lineRule="auto"/>
        <w:ind w:left="720"/>
      </w:pPr>
      <w:r/>
      <w:hyperlink r:id="rId89">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89">
        <w:r>
          <w:rPr>
            <w:color w:val="0000EE"/>
            <w:u w:val="single"/>
          </w:rPr>
          <w:t>https://www.americanagnetwork.com/2026/04/20/planting-picks-up-pace-while-wheat-struggles/</w:t>
        </w:r>
      </w:hyperlink>
      <w:r>
        <w:t xml:space="preserve"> - The USDA Crop Progress report dated April 20 indicates that corn, soybean, and spring wheat planting rates have accelerated, exceeding last week's figures. However, winter wheat conditions have deteriorated, with only 30% rated good to excellent due to persistent drought in key growing areas. While spring wheat emergence remains low, the overall planting pace for major crops is moving ahead of the average.</w:t>
      </w:r>
      <w:r/>
    </w:p>
    <w:p>
      <w:pPr>
        <w:pStyle w:val="ListNumber"/>
        <w:spacing w:line="240" w:lineRule="auto"/>
        <w:ind w:left="720"/>
      </w:pPr>
      <w:r/>
      <w:hyperlink r:id="rId90">
        <w:r>
          <w:rPr>
            <w:color w:val="0000EE"/>
            <w:u w:val="single"/>
          </w:rPr>
          <w:t>https://www.lapresse.tn/2026/04/20/on-nous-ecrit-ce-que-lia-apporte-a-nos-createurs-et-ce-quelle-leur-prend-2/</w:t>
        </w:r>
      </w:hyperlink>
      <w:r>
        <w:t xml:space="preserve"> - * Fertiliser prices in Europe rose by approximately 20% in one month due to Middle East tensions and logistical disruptions. * The European Commission convened on 13 April 2026 to assess the impact of the energy crisis on agricultural inputs. * Nitrogen fertiliser production costs are heavily dependent on natural gas, which accounts for up to 90% of production expenses. * High fertiliser costs are not offset by current cereal prices, creating a risk of reduced farmer input usage and lower yields. * European states are calling for tax relief while the Commission prioritises structural solutions like production relocation.</w:t>
      </w:r>
      <w:r/>
    </w:p>
    <w:p>
      <w:pPr>
        <w:pStyle w:val="ListNumber"/>
        <w:spacing w:line="240" w:lineRule="auto"/>
        <w:ind w:left="720"/>
      </w:pPr>
      <w:r/>
      <w:hyperlink r:id="rId91">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92">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93">
        <w:r>
          <w:rPr>
            <w:color w:val="0000EE"/>
            <w:u w:val="single"/>
          </w:rPr>
          <w:t>https://waateanews.com/2026/04/21/economy-nz-india-seal-landmark-trade-deal-opening-door-to-billion-strong-market/</w:t>
        </w:r>
      </w:hyperlink>
      <w:r>
        <w:t xml:space="preserve"> - New Zealand and India have confirmed a free trade agreement following months of negotiations concluded in under a year. The deal reduces or eliminates tariffs on approximately 95 percent of New Zealand's current exports to India, aiming to expand trade and investment flows across goods, services, and labour mobility. While sensitive agricultural sectors remain protected, the pact is designed to boost two-way trade and deepen engagement in the Indo-Pacific region, subject to formal ratification.</w:t>
      </w:r>
      <w:r/>
    </w:p>
    <w:p>
      <w:pPr>
        <w:pStyle w:val="ListNumber"/>
        <w:spacing w:line="240" w:lineRule="auto"/>
        <w:ind w:left="720"/>
      </w:pPr>
      <w:r/>
      <w:hyperlink r:id="rId92">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92">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94">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91">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91">
        <w:r>
          <w:rPr>
            <w:color w:val="0000EE"/>
            <w:u w:val="single"/>
          </w:rPr>
          <w:t>https://www.brownfieldagnews.com/market-news/wheat-mixed-monday-despite-ongoing-drought-concerns/</w:t>
        </w:r>
      </w:hyperlink>
      <w:r>
        <w:t xml:space="preserve"> - Wheat futures showed mixed performance on Monday, with Chicago prices rising while Kansas City declined and Minneapolis remained steady. Ongoing drought conditions in the Plains and a recent freeze threaten the hard red winter crop, with only 30% of the crop rated good to excellent. USDA data indicates 20% of winter wheat has emerged compared to a 12% average. Global markets are monitoring planting progress in Europe, Russia, and Ukraine, alongside fertilizer availability issues in the Southern Hemisphere. Export inspections for wheat increased modestly compared to last year, with shipments primarily directed to the Philippines and Mexico.</w:t>
      </w:r>
      <w:r/>
    </w:p>
    <w:p>
      <w:pPr>
        <w:pStyle w:val="ListNumber"/>
        <w:spacing w:line="240" w:lineRule="auto"/>
        <w:ind w:left="720"/>
      </w:pPr>
      <w:r/>
      <w:hyperlink r:id="rId92">
        <w:r>
          <w:rPr>
            <w:color w:val="0000EE"/>
            <w:u w:val="single"/>
          </w:rPr>
          <w:t>https://revistaforum.com.br/global/a-rota-alternativa-de-ira-e-russia-para-driblar-o-cerco-de-donald-trump/</w:t>
        </w:r>
      </w:hyperlink>
      <w:r>
        <w:t xml:space="preserve"> - Russia and Iran have resumed maritime transport via the Caspian Sea to circumvent uncertainties in the Strait of Hormuz. Russia shipped wheat to Iran via the Caspian, marking the first such cargo in eight years, diverting from the Black Sea route. Iran remains Russia's third-largest wheat buyer. Russia has also requested a joint grain stockpile for BRICS nations to prevent international supply shocks. Caspian shipments increased by 61% in the first quarter of 2026, driven by bilateral trade. This shift supports the International North-South Transport Corridor (INSTC) project, aiming to reduce transport time between Russia and India by up to 30%.</w:t>
      </w:r>
      <w:r/>
    </w:p>
    <w:p>
      <w:pPr>
        <w:pStyle w:val="ListNumber"/>
        <w:spacing w:line="240" w:lineRule="auto"/>
        <w:ind w:left="720"/>
      </w:pPr>
      <w:r/>
      <w:hyperlink r:id="rId95">
        <w:r>
          <w:rPr>
            <w:color w:val="0000EE"/>
            <w:u w:val="single"/>
          </w:rPr>
          <w:t>https://www.vaticannews.va/en/vatican-city/news/2026-04/holy-see-obeserver-to-fao-peace-essential-to-eradicate-hunger.html</w:t>
        </w:r>
      </w:hyperlink>
      <w:r>
        <w:t xml:space="preserve"> - Archbishop Fernando Chica Arellano, the Holy See's Permanent Observer to the FAO, called for immediate political action to stabilise markets and protect vulnerable populations during the 38th session of the Regional Conference for the Middle East. Citing systemic shocks from the ongoing conflict in the Middle East and severe weather events, he warned that rising energy costs and supply chain uncertainty are exacerbating food insecurity. Echoing Pope Leo XIV, the Archbishop emphasised that peace and diplomacy are essential to sustainable development and eradicating global hunger.</w:t>
      </w:r>
      <w:r/>
    </w:p>
    <w:p>
      <w:pPr>
        <w:pStyle w:val="ListNumber"/>
        <w:spacing w:line="240" w:lineRule="auto"/>
        <w:ind w:left="720"/>
      </w:pPr>
      <w:r/>
      <w:hyperlink r:id="rId96">
        <w:r>
          <w:rPr>
            <w:color w:val="0000EE"/>
            <w:u w:val="single"/>
          </w:rPr>
          <w:t>https://southernmarylandchronicle.com/2026/04/20/charles-county-included-in-usda-drought-disaster-designation/</w:t>
        </w:r>
      </w:hyperlink>
      <w:r>
        <w:t xml:space="preserve"> - On April 17, 2026, the United States Department of Agriculture designated Charles County and eight other Maryland counties as primary natural disaster zones due to severe drought conditions. This action grants producers access to USDA Farm Service Agency emergency loans to cover recovery costs such as replanting and livestock feed. Eligible farmers have eight months to apply for low-interest loans based on documented losses. The designation addresses impacts on crops, pastures, and water supplies across Southern Maryland, where drought intensity ranged from severe to exceptional levels during the growing season.</w:t>
      </w:r>
      <w:r/>
    </w:p>
    <w:p>
      <w:pPr>
        <w:pStyle w:val="ListNumber"/>
        <w:spacing w:line="240" w:lineRule="auto"/>
        <w:ind w:left="720"/>
      </w:pPr>
      <w:r/>
      <w:hyperlink r:id="rId97">
        <w:r>
          <w:rPr>
            <w:color w:val="0000EE"/>
            <w:u w:val="single"/>
          </w:rPr>
          <w:t>https://www.freepressjournal.in/mumbai/maharashtra-sets-kharif-sowing-target-of-14520-lakh-hectares-for-2026-27-as-imd-predicts-only-92-of-normal-rainfall</w:t>
        </w:r>
      </w:hyperlink>
      <w:r>
        <w:t xml:space="preserve"> - Maharashtra Agriculture Minister Dattatray Bharne announced a Kharif 2026-27 sowing target of 145.20 lakh hectares despite India Meteorological Department forecasts predicting only 92% of normal rainfall. The state government is implementing climate-resilient farming practices, ensuring seed and fertiliser availability, and processing a loan waiver scheme for farmers. Compensation of ₹20,196 crore has been approved for previous crop losses. The announcement was made during a review meeting in Pune.</w:t>
      </w:r>
      <w:r/>
    </w:p>
    <w:p>
      <w:pPr>
        <w:pStyle w:val="ListNumber"/>
        <w:spacing w:line="240" w:lineRule="auto"/>
        <w:ind w:left="720"/>
      </w:pPr>
      <w:r/>
      <w:hyperlink r:id="rId94">
        <w:r>
          <w:rPr>
            <w:color w:val="0000EE"/>
            <w:u w:val="single"/>
          </w:rPr>
          <w:t>https://www.brownfieldagnews.com/news/kansas-farmer-says-warm-weather-leads-to-quicker-planting-pace/</w:t>
        </w:r>
      </w:hyperlink>
      <w:r>
        <w:t xml:space="preserve"> - Brett Neibling, a farmer in northeast Kansas, reports that above-normal temperatures have accelerated planting, with his area approximately 50 percent complete. While the USDA notes 17 percent of corn and 7 percent of soybeans are planted, Neibling states drought conditions persist despite recent rainfall. Winter wheat conditions are also declining, with only 24 percent rated good-to-excellent.</w:t>
      </w:r>
      <w:r/>
    </w:p>
    <w:p>
      <w:pPr>
        <w:pStyle w:val="ListNumber"/>
        <w:spacing w:line="240" w:lineRule="auto"/>
        <w:ind w:left="720"/>
      </w:pPr>
      <w:r/>
      <w:hyperlink r:id="rId98">
        <w:r>
          <w:rPr>
            <w:color w:val="0000EE"/>
            <w:u w:val="single"/>
          </w:rPr>
          <w:t>https://cowsmo.com/news/how-strait-of-hormuz-volatility-impacts-farmers/</w:t>
        </w:r>
      </w:hyperlink>
      <w:r>
        <w:t xml:space="preserve"> - Geopolitical instability in the Strait of Hormuz has disrupted global fertilizer and fuel supplies, causing prices to soar for US farmers during peak planting season. Urea prices have risen nearly 50%, while diesel costs increased by $2 per gallon in six weeks. These supply chain disruptions threaten farm margins and may eventually impact consumer prices for food and fuel. Farmers are adapting by using alternative fertilizers like manure or shifting crop mixes, but experts warn of long-term viability risks.</w:t>
      </w:r>
      <w:r/>
    </w:p>
    <w:p>
      <w:pPr>
        <w:pStyle w:val="ListNumber"/>
        <w:spacing w:line="240" w:lineRule="auto"/>
        <w:ind w:left="720"/>
      </w:pPr>
      <w:r/>
      <w:hyperlink r:id="rId99">
        <w:r>
          <w:rPr>
            <w:color w:val="0000EE"/>
            <w:u w:val="single"/>
          </w:rPr>
          <w:t>https://www.mitchellrepublic.com/opinion/columns/guebert-planting-ramps-up-prices-hang-on-and-usda-data-gets-hammered</w:t>
        </w:r>
      </w:hyperlink>
      <w:r>
        <w:t xml:space="preserve"> - * USDA estimates 2026 US winter wheat acres at 32.4 million, the lowest level in 107 years, with total wheat acreage at 43.8 million. * High diesel prices in Ireland and record US motor fuel increases are squeezing farmer budgets, prompting a shift to cheaper crops like soybeans and sorghum. * Fertiliser prices for urea, anhydrous ammonia, and ammonium nitrate rose significantly in March due to Middle East uncertainties and supply constraints. * USDA's 2026 Prospective Planting report showed a 37.6 percent farmer response rate, the lowest ever, raising concerns about data accuracy and farmer trust. * Analysts suggest some of the additional corn acres may be planted to soybeans or sorghum rather than wheat due to cost pressures.</w:t>
      </w:r>
      <w:r/>
    </w:p>
    <w:p>
      <w:pPr>
        <w:pStyle w:val="ListNumber"/>
        <w:spacing w:line="240" w:lineRule="auto"/>
        <w:ind w:left="720"/>
      </w:pPr>
      <w:r/>
      <w:hyperlink r:id="rId100">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99">
        <w:r>
          <w:rPr>
            <w:color w:val="0000EE"/>
            <w:u w:val="single"/>
          </w:rPr>
          <w:t>https://www.mitchellrepublic.com/opinion/columns/guebert-planting-ramps-up-prices-hang-on-and-usda-data-gets-hammered</w:t>
        </w:r>
      </w:hyperlink>
      <w:r>
        <w:t xml:space="preserve"> - * USDA released its 2026 Prospective Planting report estimating U.S. winter wheat acres at 32.4 million, the lowest in 107 years. * Total U.S. wheat plantings are projected at 43.8 million acres, representing only half of the 1981 record high. * High fuel and fertilizer prices driven by Middle East tensions are pushing farmers toward corn and soybeans instead of wheat. * The USDA survey response rate dropped to 37.6 percent, the lowest ever, raising concerns about data accuracy. * Analysts suggest some extra corn acres may be planted to soybeans or sorghum due to higher input costs.</w:t>
      </w:r>
      <w:r/>
    </w:p>
    <w:p>
      <w:pPr>
        <w:pStyle w:val="ListNumber"/>
        <w:spacing w:line="240" w:lineRule="auto"/>
        <w:ind w:left="720"/>
      </w:pPr>
      <w:r/>
      <w:hyperlink r:id="rId100">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99">
        <w:r>
          <w:rPr>
            <w:color w:val="0000EE"/>
            <w:u w:val="single"/>
          </w:rPr>
          <w:t>https://www.mitchellrepublic.com/opinion/columns/guebert-planting-ramps-up-prices-hang-on-and-usda-data-gets-hammered</w:t>
        </w:r>
      </w:hyperlink>
      <w:r>
        <w:t xml:space="preserve"> - * USDA estimates 2026 U.S. winter wheat acres at 32.4 million, the lowest in 107 years, with total wheat acreage at 43.8 million, down from 1981 record highs. * High diesel prices in Ireland and the U.S., alongside rising fertilizer costs due to Middle East tensions, are driving farmers to plant fewer wheat acres in favor of corn and soybeans. * The USDA 2026 Prospective Planting report faced scrutiny due to a record-low 37.6 percent farmer response rate, raising concerns about data accuracy and the agency's relationship with producers. * Analysts suggest some of the additional corn acres reported by USDA may actually be planted to soybeans or sorghum as cheaper alternatives for financially strained farmers.</w:t>
      </w:r>
      <w:r/>
    </w:p>
    <w:p>
      <w:pPr>
        <w:pStyle w:val="ListNumber"/>
        <w:spacing w:line="240" w:lineRule="auto"/>
        <w:ind w:left="720"/>
      </w:pPr>
      <w:r/>
      <w:hyperlink r:id="rId101">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01">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02">
        <w:r>
          <w:rPr>
            <w:color w:val="0000EE"/>
            <w:u w:val="single"/>
          </w:rPr>
          <w:t>https://www.thefencepost.com/news/fertilizer-situation-remains-uncertain/</w:t>
        </w:r>
      </w:hyperlink>
      <w:r>
        <w:t xml:space="preserve"> - The United Nations Office for Project Services (UNOPS) is leading a task force to ensure fertilizer continues flowing through the Strait of Hormuz amidst wartime disruptions. The United States is urging G20 members and international financial institutions to take coordinated action to secure fertilizer access. The crisis is described as global, with countries in Africa already feeling the strain. Rising fertilizer costs may subsequently increase food prices.</w:t>
      </w:r>
      <w:r/>
    </w:p>
    <w:p>
      <w:pPr>
        <w:pStyle w:val="ListNumber"/>
        <w:spacing w:line="240" w:lineRule="auto"/>
        <w:ind w:left="720"/>
      </w:pPr>
      <w:r/>
      <w:hyperlink r:id="rId100">
        <w:r>
          <w:rPr>
            <w:color w:val="0000EE"/>
            <w:u w:val="single"/>
          </w:rPr>
          <w:t>https://www.business-standard.com/industry/agriculture/centre-allows-extra-25-lakh-tonne-wheat-exports-amid-strong-output-outlook-126042001005_1.html</w:t>
        </w:r>
      </w:hyperlink>
      <w:r>
        <w:t xml:space="preserve"> - The Centre permitted an additional 25 lakh tonnes of wheat for export on Monday, bringing the total allowed wheat exports to 50 lakh tonnes and wheat products to 10 lakh tonnes. The Food Ministry cited comfortable stock positions and a strong production outlook, with the 2025-26 crop year pegged at 120.2 million tonnes due to increased acreage. This move aims to enhance market liquidity, prevent distress sales, stabilise domestic prices, and support farmers' incomes while safeguarding food security.</w:t>
      </w:r>
      <w:r/>
    </w:p>
    <w:p>
      <w:pPr>
        <w:pStyle w:val="ListNumber"/>
        <w:spacing w:line="240" w:lineRule="auto"/>
        <w:ind w:left="720"/>
      </w:pPr>
      <w:r/>
      <w:hyperlink r:id="rId101">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01">
        <w:r>
          <w:rPr>
            <w:color w:val="0000EE"/>
            <w:u w:val="single"/>
          </w:rPr>
          <w:t>https://www.producer.com/am-market-reports/am-market-report-april-20-2026/</w:t>
        </w:r>
      </w:hyperlink>
      <w:r>
        <w:t xml:space="preserve"> - Grain markets experienced volatility on April 20, 2026, driven by escalating tensions in the Middle East and severe weather in the US. Iran reimposed restrictions on the Strait of Hormuz following a US seizure of an Iranian ship, causing oil prices to surge and fertilizer costs to spike globally. Simultaneously, harsh freezes in the US HRW wheat regions threatened crop recovery. In Canada, canola futures rebounded slightly, while wheat acreage in Australia is forecast to fall to a seven-year low due to input shortages. US buyers are redirecting fertilizer exports to capitalize on price differentials.</w:t>
      </w:r>
      <w:r/>
    </w:p>
    <w:p>
      <w:pPr>
        <w:pStyle w:val="ListNumber"/>
        <w:spacing w:line="240" w:lineRule="auto"/>
        <w:ind w:left="720"/>
      </w:pPr>
      <w:r/>
      <w:hyperlink r:id="rId103">
        <w:r>
          <w:rPr>
            <w:color w:val="0000EE"/>
            <w:u w:val="single"/>
          </w:rPr>
          <w:t>https://agroinformacion.com/en/marketseconomics/usmca-agriculture-review-2026-draws-bipartisan-push-from-41-senators-urging-strong-market-access-before-july-deadline/</w:t>
        </w:r>
      </w:hyperlink>
      <w:r>
        <w:t xml:space="preserve"> - On April 16, 2026, 41 US senators signed a letter to USTR Jamieson Greer demanding robust protections for American agricultural market access during the mandatory USMCA Joint Review. With the review deadline set for July 1, 2026, senators highlighted that US agricultural exports reached $176 billion in 2024, with Canada and Mexico as key markets. Amidst declining farm income and global trade disruptions, the bipartisan group argues that the agreement's rules-based framework is critical for US competitiveness in the Western Hemisphere.</w:t>
      </w:r>
      <w:r/>
    </w:p>
    <w:p>
      <w:pPr>
        <w:pStyle w:val="ListNumber"/>
        <w:spacing w:line="240" w:lineRule="auto"/>
        <w:ind w:left="720"/>
      </w:pPr>
      <w:r/>
      <w:hyperlink r:id="rId104">
        <w:r>
          <w:rPr>
            <w:color w:val="0000EE"/>
            <w:u w:val="single"/>
          </w:rPr>
          <w:t>https://www.maritimeprofessional.com/news/trucker-strike-continues-paralyze-grain-418206</w:t>
        </w:r>
      </w:hyperlink>
      <w:r>
        <w:t xml:space="preserve"> - A small group of truckers continue to block grain exports from Argentina's Quequen port, holding up at least $450 million in shipments. Despite most of the sector accepting new rates after a strike lasting over two weeks, these truckers persist in the blockade. More than 30 ships remain waiting with between 700,000 and 1.5 million tons of grains. Operations in Bahia Blanca have normalised, and the port area of Rosario remains unaffected.</w:t>
      </w:r>
      <w:r/>
    </w:p>
    <w:p>
      <w:pPr>
        <w:pStyle w:val="ListNumber"/>
        <w:spacing w:line="240" w:lineRule="auto"/>
        <w:ind w:left="720"/>
      </w:pPr>
      <w:r/>
      <w:hyperlink r:id="rId105">
        <w:r>
          <w:rPr>
            <w:color w:val="0000EE"/>
            <w:u w:val="single"/>
          </w:rPr>
          <w:t>https://www.tribuneindia.com/news/first-tranche-of-trade-deal-with-us-almost-finalised-trying-to-work-out-mechanism-for-india-getting-preferential-market-access-piyush-goyal/</w:t>
        </w:r>
      </w:hyperlink>
      <w:r>
        <w:t xml:space="preserve"> - Commerce and Industry Minister Piyush Goyal stated that the first tranche of the bilateral trade agreement between India and the United States is almost finalised. Negotiations resumed in Washington DC to determine the mechanism for India's preferential market access compared to competitors. The framework, launched in February 2025, aims to strengthen supply chains and increase bilateral trade by 2030.</w:t>
      </w:r>
      <w:r/>
    </w:p>
    <w:p>
      <w:pPr>
        <w:pStyle w:val="ListNumber"/>
        <w:spacing w:line="240" w:lineRule="auto"/>
        <w:ind w:left="720"/>
      </w:pPr>
      <w:r/>
      <w:hyperlink r:id="rId106">
        <w:r>
          <w:rPr>
            <w:color w:val="0000EE"/>
            <w:u w:val="single"/>
          </w:rPr>
          <w:t>https://www.etvbharat.com/en/bharat/indian-delegation-to-visit-us-for-trade-talks-says-sergio-gor-enn26042006644</w:t>
        </w:r>
      </w:hyperlink>
      <w:r>
        <w:t xml:space="preserve"> - An Indian trade delegation led by Additional Secretary Darpan Jain is visiting Washington this week to finalise a bilateral trade agreement with the US. The visit follows a recent conversation between Prime Minister Narendra Modi and President Donald Trump, which renewed momentum in negotiations. The delegation includes officials from the customs department and the Ministry of External Affairs. Talks aim to revisit the agreement framework after recent changes to US tariff policies.</w:t>
      </w:r>
      <w:r/>
    </w:p>
    <w:p>
      <w:pPr>
        <w:pStyle w:val="ListNumber"/>
        <w:spacing w:line="240" w:lineRule="auto"/>
        <w:ind w:left="720"/>
      </w:pPr>
      <w:r/>
      <w:hyperlink r:id="rId107">
        <w:r>
          <w:rPr>
            <w:color w:val="0000EE"/>
            <w:u w:val="single"/>
          </w:rPr>
          <w:t>https://www.indianewsstream.com/first-tranche-of-india-us-trade-deal-almost-finalised-piyush-goyal/</w:t>
        </w:r>
      </w:hyperlink>
      <w:r>
        <w:t xml:space="preserve"> - Commerce and Industry Minister Piyush Goyal stated that the first tranche of the India-US bilateral trade agreement is nearly finalised. A delegation led by chief negotiator Darpan Jain is in Washington to discuss mechanisms for preferential market access. Talks were rescheduled following a US Supreme Court ruling that struck down President Trump's reciprocal tariff hikes, which had previously altered the tariff structure agreed upon by both nations.</w:t>
      </w:r>
      <w:r/>
    </w:p>
    <w:p>
      <w:pPr>
        <w:pStyle w:val="ListNumber"/>
        <w:spacing w:line="240" w:lineRule="auto"/>
        <w:ind w:left="720"/>
      </w:pPr>
      <w:r/>
      <w:hyperlink r:id="rId108">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08">
        <w:r>
          <w:rPr>
            <w:color w:val="0000EE"/>
            <w:u w:val="single"/>
          </w:rPr>
          <w:t>https://www.agdaily.com/weather/record-drought-disappearing-water-tighten-the-screws-on-farmers/</w:t>
        </w:r>
      </w:hyperlink>
      <w:r>
        <w:t xml:space="preserve"> - Record drought conditions affecting over 61% of the contiguous United States and critically low snowpack levels in the West are creating structural challenges for US agriculture. Experts warn that warmer temperatures are accelerating water loss through evaporation and plant uptake, reducing reliable water supplies for irrigation. These conditions increase the risk of reduced crop yields, herd liquidation, and long-term production capacity issues, potentially impacting global food security.</w:t>
      </w:r>
      <w:r/>
    </w:p>
    <w:p>
      <w:pPr>
        <w:pStyle w:val="ListNumber"/>
        <w:spacing w:line="240" w:lineRule="auto"/>
        <w:ind w:left="720"/>
      </w:pPr>
      <w:r/>
      <w:hyperlink r:id="rId109">
        <w:r>
          <w:rPr>
            <w:color w:val="0000EE"/>
            <w:u w:val="single"/>
          </w:rPr>
          <w:t>https://www.rfi.fr/en/international/20260420-merz-and-lula-celebrate-eu%E2%80%93mercosur-deal-but-french-resistance-holds-fast</w:t>
        </w:r>
      </w:hyperlink>
      <w:r>
        <w:t xml:space="preserve"> - The European Union and Mercosur bloc have agreed to make their long-awaited trade deal provisionally effective from 1 May, following over 25 years of negotiations. German Chancellor Friedrich Merz and Brazilian President Luiz Inacio Lula da Silva celebrated the pact as a milestone for open trade and global resilience. However, the move faces significant resistance from France, where President Emmanuel Macron and agricultural unions oppose the agreement due to fears of cheaper imports undermining European farming standards. The European Commission proceeds with implementation while the deal awaits a final ruling from the EU's top court.</w:t>
      </w:r>
      <w:r/>
    </w:p>
    <w:p>
      <w:pPr>
        <w:pStyle w:val="ListNumber"/>
        <w:spacing w:line="240" w:lineRule="auto"/>
        <w:ind w:left="720"/>
      </w:pPr>
      <w:r/>
      <w:hyperlink r:id="rId110">
        <w:r>
          <w:rPr>
            <w:color w:val="0000EE"/>
            <w:u w:val="single"/>
          </w:rPr>
          <w:t>https://www.rfdtv.com/tariff-rollback-refunds-begin-as-usda-targets-the-ag-trade-deficit-reduction</w:t>
        </w:r>
      </w:hyperlink>
      <w:r>
        <w:t xml:space="preserve"> - The U.S. Department of Agriculture is intensifying efforts to reduce the agricultural trade deficit, which has fallen by 42% to $29 billion in one year. Undersecretary Luke Lindberg highlights the success of the US-UK Economic Prosperity Agreement and ongoing negotiations with Vietnam. While a major tariff refund process for importers begins following a Supreme Court decision, agriculture groups are urging the U.S. Trade Representative to expand investigations into foreign subsidies affecting farm commodities.</w:t>
      </w:r>
      <w:r/>
    </w:p>
    <w:p>
      <w:pPr>
        <w:pStyle w:val="ListNumber"/>
        <w:spacing w:line="240" w:lineRule="auto"/>
        <w:ind w:left="720"/>
      </w:pPr>
      <w:r/>
      <w:hyperlink r:id="rId111">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12">
        <w:r>
          <w:rPr>
            <w:color w:val="0000EE"/>
            <w:u w:val="single"/>
          </w:rPr>
          <w:t>https://www.news18.com/india/win-win-for-both-indian-delegation-to-visit-us-next-week-to-finalise-trade-deal-says-sergio-gor-ws-l-10045990.html</w:t>
        </w:r>
      </w:hyperlink>
      <w:r>
        <w:t xml:space="preserve"> - An Indian trade delegation led by Additional Secretary Darpan Jain is visiting Washington to finalise a bilateral trade deal with the US. US Ambassador to India Sergio Gor described the visit as a win-win for both nations. Discussions will revisit the agreement framework finalised in February, covering tariff reductions and investigations under Section 301 of US trade law. The talks occur amidst shifts in the US trade environment following recent Supreme Court rulings on tariffs.</w:t>
      </w:r>
      <w:r/>
    </w:p>
    <w:p>
      <w:pPr>
        <w:pStyle w:val="ListNumber"/>
        <w:spacing w:line="240" w:lineRule="auto"/>
        <w:ind w:left="720"/>
      </w:pPr>
      <w:r/>
      <w:hyperlink r:id="rId113">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13">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14">
        <w:r>
          <w:rPr>
            <w:color w:val="0000EE"/>
            <w:u w:val="single"/>
          </w:rPr>
          <w:t>https://www.zawya.com/en/economy/levant/jordan-boosts-food-security-resilience-as-regional-volatility-costs-rise-jyys4kun</w:t>
        </w:r>
      </w:hyperlink>
      <w:r>
        <w:t xml:space="preserve"> - Jordan's agricultural sector achieved 7 per cent growth in the final quarter of 2025, contributing 5.4 per cent to GDP. The Kingdom maintains robust food reserves, including wheat for 10 months and barley for nine months, to mitigate regional volatility. Government interventions, such as tax suspensions on shipping surcharges and targeted subsidies, have decoupled domestic food prices from global spikes. UN data indicates a structural improvement in nutrition, with undernourishment falling to 14.3 per cent.</w:t>
      </w:r>
      <w:r/>
    </w:p>
    <w:p>
      <w:pPr>
        <w:pStyle w:val="ListNumber"/>
        <w:spacing w:line="240" w:lineRule="auto"/>
        <w:ind w:left="720"/>
      </w:pPr>
      <w:r/>
      <w:hyperlink r:id="rId111">
        <w:r>
          <w:rPr>
            <w:color w:val="0000EE"/>
            <w:u w:val="single"/>
          </w:rPr>
          <w:t>https://www.zawya.com/en/economy/africa/middle-east-conflict-deepens-hunger-in-east-africa-wtj8jba3</w:t>
        </w:r>
      </w:hyperlink>
      <w:r>
        <w:t xml:space="preserve"> - The ongoing conflict in the Middle East is exacerbating food shortages in East Africa by disrupting global fertiliser, fuel, and shipping schedules through the Strait of Hormuz. Mercy Corps reports that a 68 percent surge in urea fertiliser prices and reduced availability are limiting crop yields for the 2026–2027 harvests in vulnerable countries like Somalia and Ethiopia. The UN Food and Agriculture Organisation warns that disruptions lasting over 40 days have locked in negative impacts on global food supply. Additionally, fuel prices in Kenya have risen sharply, increasing transport costs and threatening food security for millions more globally.</w:t>
      </w:r>
      <w:r/>
    </w:p>
    <w:p>
      <w:pPr>
        <w:pStyle w:val="ListNumber"/>
        <w:spacing w:line="240" w:lineRule="auto"/>
        <w:ind w:left="720"/>
      </w:pPr>
      <w:r/>
      <w:hyperlink r:id="rId113">
        <w:r>
          <w:rPr>
            <w:color w:val="0000EE"/>
            <w:u w:val="single"/>
          </w:rPr>
          <w:t>https://www.thehindubusinessline.com/economy/agri-business/india-doubles-wheat-export-quota-to-5-million-tonnes/article70884223.ece</w:t>
        </w:r>
      </w:hyperlink>
      <w:r>
        <w:t xml:space="preserve"> - The Government of India has approved an additional 2.5 million tonnes of wheat for export, doubling the total permitted volume to 5 million tonnes. This decision, following inter-ministerial committee approval, aims to support farmer returns while maintaining domestic market stability. Although a formal Directorate General of Foreign Trade notification is pending, the move acknowledges increased Rabi 2026 acreage and production capacity. Exporters must apply for permits online within the first 10 days of each month and complete shipments within six months. The 2022 export ban remains in place for general trade, with exceptions for friendly nations and specific diaspora product allowances.</w:t>
      </w:r>
      <w:r/>
    </w:p>
    <w:p>
      <w:pPr>
        <w:pStyle w:val="ListNumber"/>
        <w:spacing w:line="240" w:lineRule="auto"/>
        <w:ind w:left="720"/>
      </w:pPr>
      <w:r/>
      <w:hyperlink r:id="rId115">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16">
        <w:r>
          <w:rPr>
            <w:color w:val="0000EE"/>
            <w:u w:val="single"/>
          </w:rPr>
          <w:t>https://www.bnamericas.com/en/news/ifc-considers-funding-pampa-energias-6000td-argentine-urea-project</w:t>
        </w:r>
      </w:hyperlink>
      <w:r>
        <w:t xml:space="preserve"> - The International Finance Corporation (IFC) is evaluating a US$1.5bn loan request from Pampa Energía for the Pampa Fertil urea facility in Bahía Blanca, Argentina. The project aims to produce 6,000 tonnes per day of urea for domestic use and export, starting construction in August. This initiative seeks to reduce Argentina's structural dependence on fertilizer imports, which rose by 28% last year, by leveraging local natural gas resources.</w:t>
      </w:r>
      <w:r/>
    </w:p>
    <w:p>
      <w:pPr>
        <w:pStyle w:val="ListNumber"/>
        <w:spacing w:line="240" w:lineRule="auto"/>
        <w:ind w:left="720"/>
      </w:pPr>
      <w:r/>
      <w:hyperlink r:id="rId115">
        <w:r>
          <w:rPr>
            <w:color w:val="0000EE"/>
            <w:u w:val="single"/>
          </w:rPr>
          <w:t>https://www.haberler.com/ekonomi/g20-de-gida-ve-gubre-gorusmeleri-basliyor-19767577-haberi/</w:t>
        </w:r>
      </w:hyperlink>
      <w:r>
        <w:t xml:space="preserve"> - The US Treasury Department announced that G20 finance ministers and central bank governors will hold discussions on food and fertiliser issues in the coming weeks. The talks, scheduled for April 16 in Washington, will address the economic impact of the Middle East conflict on agricultural markets and supply chains. Participants emphasised the importance of maintaining supply chains for low-income and fragile nations and agreed that export bans on fertiliser should not be imposed. The US, as G20 presidency holder, committed to further meetings on these topics to promote food security and market stability.</w:t>
      </w:r>
      <w:r/>
    </w:p>
    <w:p>
      <w:pPr>
        <w:pStyle w:val="ListNumber"/>
        <w:spacing w:line="240" w:lineRule="auto"/>
        <w:ind w:left="720"/>
      </w:pPr>
      <w:r/>
      <w:hyperlink r:id="rId117">
        <w:r>
          <w:rPr>
            <w:color w:val="0000EE"/>
            <w:u w:val="single"/>
          </w:rPr>
          <w:t>https://www.perfil.com/noticias/canal-e/la-agricultura-recibe-menores-precios-relativos-y-por-eso-crece-menos-de-lo-que-podria-crecer-indico-un-ex-secretario-de-agricultura.phtml</w:t>
        </w:r>
      </w:hyperlink>
      <w:r>
        <w:t xml:space="preserve"> - Marcelo Regúnaga, former Argentine Agriculture Secretary, stated on Canal E that the agricultural sector grows less than potential due to lower relative prices. He attributed this to Mercosur's customs union structure limiting free trade negotiations, higher export taxes compared to competitors, and weak internal support for foreign trade. Regúnaga argued that Argentina receives lower prices for exports because of these barriers and called for a more aggressive export strategy and Mercosur flexibility.</w:t>
      </w:r>
      <w:r/>
    </w:p>
    <w:p>
      <w:pPr>
        <w:pStyle w:val="ListNumber"/>
        <w:spacing w:line="240" w:lineRule="auto"/>
        <w:ind w:left="720"/>
      </w:pPr>
      <w:r/>
      <w:hyperlink r:id="rId118">
        <w:r>
          <w:rPr>
            <w:color w:val="0000EE"/>
            <w:u w:val="single"/>
          </w:rPr>
          <w:t>https://www.morningagclips.com/us-set-to-use-tariff-funds-to-address-high-fertilizer-prices/</w:t>
        </w:r>
      </w:hyperlink>
      <w:r>
        <w:t xml:space="preserve"> - Agriculture Secretary Brooke Rollins stated the Trump administration intends to utilise tens of billions of dollars from tariffs and trade deal renegotiations to strengthen domestic fertilizer supplies. Following a meeting with top fertilizer company executives, officials aim to announce a full plan next week to reshore production and invest in infrastructure. While acknowledging that prices may not drop immediately, the administration is working to address market concentration and supply constraints, with a 60-day Jones Act waiver also allowing more Venezuelan fertilizer imports. A recent survey indicates 70% of US farmers cannot currently afford all needed fertilizer.</w:t>
      </w:r>
      <w:r/>
    </w:p>
    <w:p>
      <w:pPr>
        <w:pStyle w:val="ListNumber"/>
        <w:spacing w:line="240" w:lineRule="auto"/>
        <w:ind w:left="720"/>
      </w:pPr>
      <w:r/>
      <w:hyperlink r:id="rId119">
        <w:r>
          <w:rPr>
            <w:color w:val="0000EE"/>
            <w:u w:val="single"/>
          </w:rPr>
          <w:t>https://bnn-news.com/opinion-ban-on-belarusian-fertilizer-transit-fuels-russias-war-treasury-279463</w:t>
        </w:r>
      </w:hyperlink>
      <w:r>
        <w:t xml:space="preserve"> - An opinion piece argues that the EU ban on Belarusian potash fertilizer transit generates approximately $576 million annually for Russia, funding its war against Ukraine. While the US lifted sanctions on Belarusian producers, transit through EU countries remains restricted, forcing rerouting to Russian ports. Concurrently, conflicts in the Persian Gulf have disrupted nitrogen and phosphate fertilizer supplies, driving up global prices and increasing hunger risks in developing nations.</w:t>
      </w:r>
      <w:r/>
    </w:p>
    <w:p>
      <w:pPr>
        <w:pStyle w:val="ListNumber"/>
        <w:spacing w:line="240" w:lineRule="auto"/>
        <w:ind w:left="720"/>
      </w:pPr>
      <w:r/>
      <w:hyperlink r:id="rId120">
        <w:r>
          <w:rPr>
            <w:color w:val="0000EE"/>
            <w:u w:val="single"/>
          </w:rPr>
          <w:t>https://www.financial-news.co.uk/how-hedge-funds-are-using-satellite-imagery-to-front-run-global-crop-shortages/</w:t>
        </w:r>
      </w:hyperlink>
      <w:r>
        <w:t xml:space="preserve"> - Quantitative hedge funds in New York utilise satellite imagery and machine learning models to predict global crop yields, such as in India and Ukraine, up to 30 days before official government forecasts. By analysing Normalized Difference Vegetation Index (NDVI) data, these firms identify stressed plants and supply disruptions to generate short-term trading returns of 4-5%. While this technology offers significant informational advantages, it raises ethical concerns regarding food insecurity and relies on complex models that require constant recalibration to avoid errors.</w:t>
      </w:r>
      <w:r/>
    </w:p>
    <w:p>
      <w:pPr>
        <w:pStyle w:val="ListNumber"/>
        <w:spacing w:line="240" w:lineRule="auto"/>
        <w:ind w:left="720"/>
      </w:pPr>
      <w:r/>
      <w:hyperlink r:id="rId121">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22">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21">
        <w:r>
          <w:rPr>
            <w:color w:val="0000EE"/>
            <w:u w:val="single"/>
          </w:rPr>
          <w: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w:t>
        </w:r>
      </w:hyperlink>
      <w:r>
        <w:t xml:space="preserve"> - IFAD warns that the closure of the Strait of Hormuz has caused a global shock to food security. Gerardine Mukihimana, IFAD Vice President, stated that supply chain disruptions for fertilizers and fuel, rising input costs, and reduced purchasing power threaten agricultural production during a critical season. The situation risks igniting food prices and severely impacting the world's most vulnerable populations, including smallholder farmers who produce a third of global food. IFAD reports significant shipping delays and export declines, predicting a domino effect leading to reduced yields, higher prices, and potential famine.</w:t>
      </w:r>
      <w:r/>
    </w:p>
    <w:p>
      <w:pPr>
        <w:pStyle w:val="ListNumber"/>
        <w:spacing w:line="240" w:lineRule="auto"/>
        <w:ind w:left="720"/>
      </w:pPr>
      <w:r/>
      <w:hyperlink r:id="rId122">
        <w:r>
          <w:rPr>
            <w:color w:val="0000EE"/>
            <w:u w:val="single"/>
          </w:rPr>
          <w:t>https://thenarwhal.ca/saskatchewan-farmers-climate-change-yields/</w:t>
        </w:r>
      </w:hyperlink>
      <w:r>
        <w:t xml:space="preserve"> - Saskatchewan farmers experience variable impacts from climate change, with some seeing improved yields in warmer, drier regions like northeast Saskatchewan due to longer growing seasons and better crop genetics. Conversely, farmers in the Palliser Triangle face severe drought, with some losing significant harvests. Overall, crop production has not declined sharply, attributed to resilient farming practices and improved soil health, though future drought risks remain a concern for specific areas.</w:t>
      </w:r>
      <w:r/>
    </w:p>
    <w:p>
      <w:pPr>
        <w:pStyle w:val="ListNumber"/>
        <w:spacing w:line="240" w:lineRule="auto"/>
        <w:ind w:left="720"/>
      </w:pPr>
      <w:r/>
      <w:hyperlink r:id="rId123">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24">
        <w:r>
          <w:rPr>
            <w:color w:val="0000EE"/>
            <w:u w:val="single"/>
          </w:rPr>
          <w:t>https://www.elfinanciero.com.mx/economia/2026/04/20/sustitucion-de-importaciones-de-asia-tema-de-greer-en-mexico/</w:t>
        </w:r>
      </w:hyperlink>
      <w:r>
        <w:t xml:space="preserve"> - Mexican Economy Secretary Marcelo Ebrard confirmed that replacing Asian imports is a central topic in upcoming US-Mexico trade negotiations. Jamieson Greer, US Trade Representative, will visit Mexico on April 19-20 to discuss supply chain integration before the T-MEC review on July 1. Negotiators aim to reduce North American dependence on external imports through vertical integration, potentially including a common external tariff against China. Mexico maintains its stance on tariff elimination while addressing existing Section 232 tensions and agricultural quotas.</w:t>
      </w:r>
      <w:r/>
    </w:p>
    <w:p>
      <w:pPr>
        <w:pStyle w:val="ListNumber"/>
        <w:spacing w:line="240" w:lineRule="auto"/>
        <w:ind w:left="720"/>
      </w:pPr>
      <w:r/>
      <w:hyperlink r:id="rId125">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26">
        <w:r>
          <w:rPr>
            <w:color w:val="0000EE"/>
            <w:u w:val="single"/>
          </w:rPr>
          <w:t>https://www.maravipost.com/sharp-focus-red-sea-tensions-hidden-threat-to-malawis-fragile-economy/</w:t>
        </w:r>
      </w:hyperlink>
      <w:r>
        <w:t xml:space="preserve"> - Geopolitical tensions in the Red Sea threaten to disrupt global oil and fertilizer shipments, directly impacting Malawi's landlocked economy. Rising global fuel prices would increase domestic transport costs and the price of agricultural inputs, exacerbating food insecurity. Malawi's heavy reliance on imported petroleum and foreign exchange shortages heighten vulnerability to these external shocks. Policymakers face difficult choices regarding subsidies versus consumer costs, while supply chain delays could further strain food production.</w:t>
      </w:r>
      <w:r/>
    </w:p>
    <w:p>
      <w:pPr>
        <w:pStyle w:val="ListNumber"/>
        <w:spacing w:line="240" w:lineRule="auto"/>
        <w:ind w:left="720"/>
      </w:pPr>
      <w:r/>
      <w:hyperlink r:id="rId123">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27">
        <w:r>
          <w:rPr>
            <w:color w:val="0000EE"/>
            <w:u w:val="single"/>
          </w:rPr>
          <w:t>https://www.riotimesonline.com/brazil-agro-industry-falls-february-fertilizer-hormuz/</w:t>
        </w:r>
      </w:hyperlink>
      <w:r>
        <w:t xml:space="preserve"> - Brazil's agro-industrial output contracted 1.9% year-over-year in February, according to the FGV Agro PIMAgro index. The non-food segment collapsed 5.5% due to an 11.5% drop in input manufacturing, including fertilizers and machinery. While biofuels surged 33.5%, the data reflects a pre-war baseline as the Iran conflict began on February 28. Experts warn that March and April figures will show further contractions due to Hormuz Strait disruptions and rising input costs.</w:t>
      </w:r>
      <w:r/>
    </w:p>
    <w:p>
      <w:pPr>
        <w:pStyle w:val="ListNumber"/>
        <w:spacing w:line="240" w:lineRule="auto"/>
        <w:ind w:left="720"/>
      </w:pPr>
      <w:r/>
      <w:hyperlink r:id="rId128">
        <w:r>
          <w:rPr>
            <w:color w:val="0000EE"/>
            <w:u w:val="single"/>
          </w:rPr>
          <w:t>https://www.agrinotizie.com/2026/04/20/guerra-in-medio-oriente-e-crisi-dei-costi-agricoli-europa-sotto-pressione-per-carburanti-e-fertilizzanti/?utm_source=rss&amp;utm_medium=rss&amp;utm_campaign=guerra-in-medio-oriente-e-crisi-dei-costi-agricoli-europa-sotto-pressione-per-carburanti-e-fertilizzanti</w:t>
        </w:r>
      </w:hyperlink>
      <w:r>
        <w:t xml:space="preserve"> - The war launched by the US and Israel against Iran on 28 February continues to impact global agricultural economics. The FAO highlighted risks regarding fuel and fertilizer availability and prices during the spring sowing phase. Failed peace talks and a US decision to blockade the Strait of Hormuz prolong the crisis. The Italian Government urged the European Commission for extraordinary measures. Sottosegretario Patrizio La Pietra noted the suspension of fertilizer duties from January 14. A 20% tax credit for fuel expenses in March was introduced. Organizations Copa-Cogeca, Confagricoltura, Coldiretti, CIA, and Altragricoltura are calling for coordinated European emergency plans to support productivity and contain rising production costs.</w:t>
      </w:r>
      <w:r/>
    </w:p>
    <w:p>
      <w:pPr>
        <w:pStyle w:val="ListNumber"/>
        <w:spacing w:line="240" w:lineRule="auto"/>
        <w:ind w:left="720"/>
      </w:pPr>
      <w:r/>
      <w:hyperlink r:id="rId129">
        <w:r>
          <w:rPr>
            <w:color w:val="0000EE"/>
            <w:u w:val="single"/>
          </w:rPr>
          <w:t>https://cryptobriefing.com/us-to-refund-166b-in-trump-tariffs-after-supreme-court-ruling/</w:t>
        </w:r>
      </w:hyperlink>
      <w:r>
        <w:t xml:space="preserve"> - The US government has initiated refunds of up to $166 billion in tariffs imposed under President Trump following a Supreme Court ruling that declared the tariffs unlawful. This judicial decision voids the tariffs and acts as a check on executive trade powers, reducing the likelihood of immediate EU retaliatory measures. Market odds for EU retaliation by September 30 have dropped by 25%, though trading volume remains low. The Treasury Department and US Trade Representative are expected to monitor potential policy shifts.</w:t>
      </w:r>
      <w:r/>
    </w:p>
    <w:p>
      <w:pPr>
        <w:pStyle w:val="ListNumber"/>
        <w:spacing w:line="240" w:lineRule="auto"/>
        <w:ind w:left="720"/>
      </w:pPr>
      <w:r/>
      <w:hyperlink r:id="rId130">
        <w:r>
          <w:rPr>
            <w:color w:val="0000EE"/>
            <w:u w:val="single"/>
          </w:rPr>
          <w:t>https://www.americanagnetwork.com/2026/04/20/usda-secretary-rollins-urges-expansion-of-key-farm-funding-tool/</w:t>
        </w:r>
      </w:hyperlink>
      <w:r>
        <w:t xml:space="preserve"> - USDA Secretary Brooke Rollins has called on Congress to raise the $30 billion borrowing limit for the Commodity Credit Corporation. She argues the current cap is insufficient to cover rising production costs, market volatility, and disaster relief needs. Farm groups support the request, citing inflation and uncertainty. Any increase requires legislative approval and may be linked to broader farm bill negotiations ahead of the 2026 season.</w:t>
      </w:r>
      <w:r/>
    </w:p>
    <w:p>
      <w:pPr>
        <w:pStyle w:val="ListNumber"/>
        <w:spacing w:line="240" w:lineRule="auto"/>
        <w:ind w:left="720"/>
      </w:pPr>
      <w:r/>
      <w:hyperlink r:id="rId125">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23">
        <w:r>
          <w:rPr>
            <w:color w:val="0000EE"/>
            <w:u w:val="single"/>
          </w:rPr>
          <w:t>https://www.al-monitor.com/originals/2026/04/exclusive-us-host-further-g20-talks-wars-impact-food-and-fertilizer</w:t>
        </w:r>
      </w:hyperlink>
      <w:r>
        <w:t xml:space="preserve"> - The United States, current G20 chair, will host further talks in coming weeks regarding the impact of the Middle East war on food and fertilizer supplies. During a meeting of G20 finance ministers and central bank governors on April 16, officials discussed economic impacts and agriculture markets but stopped short of announcing a coordinated agreement. While a majority supported the US-led initiative to ensure fertilizer access, some members could not confirm action immediately. The IMF warns the war could leave 45 million more people facing food insecurity due to supply chain disruptions. Staff-level engagements will continue to build toward an actionable consensus.</w:t>
      </w:r>
      <w:r/>
    </w:p>
    <w:p>
      <w:pPr>
        <w:pStyle w:val="ListNumber"/>
        <w:spacing w:line="240" w:lineRule="auto"/>
        <w:ind w:left="720"/>
      </w:pPr>
      <w:r/>
      <w:hyperlink r:id="rId125">
        <w:r>
          <w:rPr>
            <w:color w:val="0000EE"/>
            <w:u w:val="single"/>
          </w:rPr>
          <w:t>https://www.americanagnetwork.com/2026/04/20/agmarket-net-early-morning-market-analysis-4-20-26/</w:t>
        </w:r>
      </w:hyperlink>
      <w:r>
        <w:t xml:space="preserve"> - US grain markets opened mixed on April 20, 2026, with corn and soybeans down while wheat and crude oil rose. Patchy frost in the southern wheat plains and dry conditions in the Delta added stress to crops, though rain is forecast for week 2. Planting progress is expected to gain, with corn estimated at 8-9% complete. Traders remain cautious regarding weather relief and await potential soybean purchases from China following upcoming meetings between US and Chinese leaders.</w:t>
      </w:r>
      <w:r/>
    </w:p>
    <w:p>
      <w:pPr>
        <w:pStyle w:val="ListNumber"/>
        <w:spacing w:line="240" w:lineRule="auto"/>
        <w:ind w:left="720"/>
      </w:pPr>
      <w:r/>
      <w:hyperlink r:id="rId131">
        <w:r>
          <w:rPr>
            <w:color w:val="0000EE"/>
            <w:u w:val="single"/>
          </w:rPr>
          <w:t>https://www.rfdtv.com/fertilizer-supply-tightens-as-imports-fall-and-transportation-slows</w:t>
        </w:r>
      </w:hyperlink>
      <w:r>
        <w:t xml:space="preserve"> - US fertilizer supplies are tightening before the spring planting season. USDA data indicates a 7% drop in imports during the second half of 2025, with phosphate products declining sharply. While domestic production is steady, it cannot fully replace reduced imports. Transportation bottlenecks, particularly on the Mississippi River, and global disruptions in the Middle East are further constraining availability and driving up prices for nitrogen and phosphorus.</w:t>
      </w:r>
      <w:r/>
    </w:p>
    <w:p>
      <w:pPr>
        <w:pStyle w:val="ListNumber"/>
        <w:spacing w:line="240" w:lineRule="auto"/>
        <w:ind w:left="720"/>
      </w:pPr>
      <w:r/>
      <w:hyperlink r:id="rId132">
        <w:r>
          <w:rPr>
            <w:color w:val="0000EE"/>
            <w:u w:val="single"/>
          </w:rPr>
          <w:t>https://www.johnlocke.org/trump-tariffs-have-murky-impact-on-american-agricultural-trade/</w:t>
        </w:r>
      </w:hyperlink>
      <w:r>
        <w:t xml:space="preserve"> - One year after the implementation of tariffs, the outlook for US agriculture remains uncertain. While agricultural imports fell significantly in 2025 due to higher tariffs, the administration granted exemptions for some commodities to mitigate food price increases. However, higher tariffs persist for many products, raising costs for domestic processors and households. Exports have suffered due to Chinese retaliation and Canadian boycotts. Future market access depends on trade deals containing controversial clauses that may undermine US credibility. Additionally, legal challenges regarding the status of these agreements under the IEEPA and potential reinstatement of supplemental tariffs create further uncertainty for the sector.</w:t>
      </w:r>
      <w:r/>
    </w:p>
    <w:p>
      <w:pPr>
        <w:pStyle w:val="ListNumber"/>
        <w:spacing w:line="240" w:lineRule="auto"/>
        <w:ind w:left="720"/>
      </w:pPr>
      <w:r/>
      <w:hyperlink r:id="rId133">
        <w:r>
          <w:rPr>
            <w:color w:val="0000EE"/>
            <w:u w:val="single"/>
          </w:rPr>
          <w:t>https://www.agweek.com/agribusiness/le-mars-agri-center-opens-new-fertilizer-facility</w:t>
        </w:r>
      </w:hyperlink>
      <w:r>
        <w:t xml:space="preserve"> - * Le Mars Agri-Center in Iowa opened a new automated fertilizer facility with a 5,500-ton holding capacity, five times larger than its previous building. * The facility uses NTEP-certified scales to weigh individual ingredients like urea, DAP, potash, and AMS, eliminating the need to weigh trucks at the field. * General manager Brian Harpenau notes that while supply is currently adequate, higher fertilizer prices driven by geopolitical factors are causing tight margins and potential 10% cutbacks in farmer usage. * The business expansion aims to meet growing customer demand within a 70- to 90-mile radius despite challenges in the nitrogen and phosphate markets.</w:t>
      </w:r>
      <w:r/>
    </w:p>
    <w:p>
      <w:pPr>
        <w:pStyle w:val="ListNumber"/>
        <w:spacing w:line="240" w:lineRule="auto"/>
        <w:ind w:left="720"/>
      </w:pPr>
      <w:r/>
      <w:hyperlink r:id="rId134">
        <w:r>
          <w:rPr>
            <w:color w:val="0000EE"/>
            <w:u w:val="single"/>
          </w:rPr>
          <w:t>https://www.goodreturns.in/news/india-us-trade-deal-talks-to-begin-in-washington-from-april-20-to-22-bta-tariffs-reset-and-imports-1503285.html</w:t>
        </w:r>
      </w:hyperlink>
      <w:r>
        <w:t xml:space="preserve"> - India and the United States are scheduled to commence a three-day round of trade negotiations in Washington from April 20 to 22, 2026. The discussions, led by Indian chief negotiator Darpan Jain, aim to finalise the first phase of a Bilateral Trade Agreement (BTA). Talks follow a US Supreme Court ruling that struck down broad reciprocal tariffs, leading to a temporary 10% flat tariff on all imports. Key agenda items include reworking tariff advantages, recalibrating commitments, and restoring export competitiveness amidst shifting trade dynamics where China has overtaken the US as India's largest trading partner.</w:t>
      </w:r>
      <w:r/>
    </w:p>
    <w:p>
      <w:pPr>
        <w:pStyle w:val="ListNumber"/>
        <w:spacing w:line="240" w:lineRule="auto"/>
        <w:ind w:left="720"/>
      </w:pPr>
      <w:r/>
      <w:hyperlink r:id="rId135">
        <w:r>
          <w:rPr>
            <w:color w:val="0000EE"/>
            <w:u w:val="single"/>
          </w:rPr>
          <w:t>https://www.news18.com/world/tariffs-section-301-probe-and-more-where-trade-deal-stands-as-india-us-return-to-the-table-ws-l-10045107.html</w:t>
        </w:r>
      </w:hyperlink>
      <w:r>
        <w:t xml:space="preserve"> - An Indian delegation led by chief negotiator Darpan Jain arrived in Washington on April 20, 2026, to resume trade negotiations with the United States. The discussions aim to advance a proposed bilateral trade agreement, starting with a limited phase one deal, following a recent conversation between Prime Minister Narendra Modi and US President Donald Trump. Talks address tariffs, market access, and ongoing US Section 301 investigations. While previous drafts included significant tariff reductions, a new uniform US tariff has necessitated recalibration. Sticking points remain regarding agriculture, dairy, and regulatory standards, with both sides seeking to convert political momentum into tangible progress.</w:t>
      </w:r>
      <w:r/>
    </w:p>
    <w:p>
      <w:pPr>
        <w:pStyle w:val="ListNumber"/>
        <w:spacing w:line="240" w:lineRule="auto"/>
        <w:ind w:left="720"/>
      </w:pPr>
      <w:r/>
      <w:hyperlink r:id="rId136">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37">
        <w:r>
          <w:rPr>
            <w:color w:val="0000EE"/>
            <w:u w:val="single"/>
          </w:rPr>
          <w:t>https://www.miragenews.com/conflict-strains-near-east-agrifood-systems-fao-1658245/</w:t>
        </w:r>
      </w:hyperlink>
      <w:r>
        <w:t xml:space="preserve"> - At the 38th Session of the FAO Regional Conference for the Near East in Rome, FAO Director-General Qu Dongyu warned that the 2026 conflict in the Middle East is severely pressuring agrifood systems and global supply chains. The crisis disrupts food production, trade, and distribution, exacerbated by rising energy prices and fertilizer market issues. The conference, chaired by the UAE, focused on strengthening supply chains, diversifying sources, investing in infrastructure, and fostering partnerships to ensure food security and resilience in the region.</w:t>
      </w:r>
      <w:r/>
    </w:p>
    <w:p>
      <w:pPr>
        <w:pStyle w:val="ListNumber"/>
        <w:spacing w:line="240" w:lineRule="auto"/>
        <w:ind w:left="720"/>
      </w:pPr>
      <w:r/>
      <w:hyperlink r:id="rId136">
        <w:r>
          <w:rPr>
            <w:color w:val="0000EE"/>
            <w:u w:val="single"/>
          </w:rPr>
          <w:t>https://www.nrc.nl/nieuws/2026/04/20/the-impending-global-food-shock-is-preventable-a4925809</w:t>
        </w:r>
      </w:hyperlink>
      <w:r>
        <w:t xml:space="preserve"> - A potential war in the Gulf threatens to disrupt critical agricultural supply chains, exacerbating existing hunger in Africa and Asia. The Strait of Hormuz blockage risks cutting off 30% of global fertiliser and essential energy sources, while a powerful El Niño event is expected to cause severe droughts and floods. Experts warn that without immediate international action to allow fertiliser passage and redirect resources from biofuels to food aid, an additional 45 million people could face starvation by mid-year.</w:t>
      </w:r>
      <w:r/>
    </w:p>
    <w:p>
      <w:pPr>
        <w:pStyle w:val="ListNumber"/>
        <w:spacing w:line="240" w:lineRule="auto"/>
        <w:ind w:left="720"/>
      </w:pPr>
      <w:r/>
      <w:hyperlink r:id="rId138">
        <w:r>
          <w:rPr>
            <w:color w:val="0000EE"/>
            <w:u w:val="single"/>
          </w:rPr>
          <w:t>https://propakistani.pk/2026/04/20/urea-sales-drop-to-6-year-low-after-end-of-discounts/</w:t>
        </w:r>
      </w:hyperlink>
      <w:r>
        <w:t xml:space="preserve"> - Pakistan's urea sales fell to a 24-quarter low of 1.04 million tons in the first quarter of 2026. This decline follows the removal of discounts that previously encouraged heavy advance purchases in late 2025. The drop reflects a temporary correction after front-loaded demand rather than a structural decline in fertilizer usage, though it highlights broader pressures within the agriculture sector.</w:t>
      </w:r>
      <w:r/>
    </w:p>
    <w:p>
      <w:pPr>
        <w:pStyle w:val="ListNumber"/>
        <w:spacing w:line="240" w:lineRule="auto"/>
        <w:ind w:left="720"/>
      </w:pPr>
      <w:r/>
      <w:hyperlink r:id="rId139">
        <w:r>
          <w:rPr>
            <w:color w:val="0000EE"/>
            <w:u w:val="single"/>
          </w:rPr>
          <w:t>https://www.theguardian.com/business/2026/apr/20/oil-prices-rise-markets-fall-us-iran-ftse-100-gas-strait-of-hormuz</w:t>
        </w:r>
      </w:hyperlink>
      <w:r>
        <w:t xml:space="preserve"> - * The US seizure of an Iranian cargo ship near the Strait of Hormuz has disrupted hopes for a ceasefire and peace negotiations. * Market analysts warn that the blockade could trigger a fertiliser shortage, posing a significant risk to global food security. * Chicago wheat futures rose 1.7% amid concerns over supply chain disruptions and potential input cost inflation. * Wholesale gas prices in the UK increased by 5.8%, exacerbating fears of higher agricultural input costs. * Energy companies saw share price gains while airline stocks fell due to jet fuel shortage concerns.</w:t>
      </w:r>
      <w:r/>
    </w:p>
    <w:p>
      <w:pPr>
        <w:pStyle w:val="ListNumber"/>
        <w:spacing w:line="240" w:lineRule="auto"/>
        <w:ind w:left="720"/>
      </w:pPr>
      <w:r/>
      <w:hyperlink r:id="rId140">
        <w:r>
          <w:rPr>
            <w:color w:val="0000EE"/>
            <w:u w:val="single"/>
          </w:rPr>
          <w:t>https://www.logisticsinsider.in/which-alternate-routes-kept-west-asian-exports-going/</w:t>
        </w:r>
      </w:hyperlink>
      <w:r>
        <w:t xml:space="preserve"> - India maintained essential export flows to West Asia despite an 58% drop in total trade volumes by diversifying logistics. Strategies included using Khorfakkan Port as a transshipment hub, activating the Oman-UAE Green Corridor, and leveraging air freight via carriers like Air India and Emirates. While non-essential goods faced setbacks, these interventions ensured critical supplies reached Gulf and Levant markets through ports such as Jeddah, Aqaba, and Salalah.</w:t>
      </w:r>
      <w:r/>
    </w:p>
    <w:p>
      <w:pPr>
        <w:pStyle w:val="ListNumber"/>
        <w:spacing w:line="240" w:lineRule="auto"/>
        <w:ind w:left="720"/>
      </w:pPr>
      <w:r/>
      <w:hyperlink r:id="rId141">
        <w:r>
          <w:rPr>
            <w:color w:val="0000EE"/>
            <w:u w:val="single"/>
          </w:rPr>
          <w:t>https://bhaskarlive.in/india-new-zealand-fta-to-be-signed-on-april-27-as-legal-vetting-completed/</w:t>
        </w:r>
      </w:hyperlink>
      <w:r>
        <w:t xml:space="preserve"> - Trade and Investment Minister Todd McClay confirmed that legal verification for the India-New Zealand Free Trade Agreement is complete, with signing scheduled for April 27 in New Delhi. The agreement eliminates or reduces tariffs on 95% of New Zealand's exports, granting duty-free access for 57% of goods from day one. It provides exporters with access to 1.4 billion people and aims to secure a Most Favoured Nation clause for wine and services. The text will undergo parliamentary scrutiny following the signing.</w:t>
      </w:r>
      <w:r/>
    </w:p>
    <w:p>
      <w:pPr>
        <w:pStyle w:val="ListNumber"/>
        <w:spacing w:line="240" w:lineRule="auto"/>
        <w:ind w:left="720"/>
      </w:pPr>
      <w:r/>
      <w:hyperlink r:id="rId142">
        <w:r>
          <w:rPr>
            <w:color w:val="0000EE"/>
            <w:u w:val="single"/>
          </w:rPr>
          <w:t>https://www.farmersguide.co.uk/arable/weed-pest-management/dont-leave-yield-unprotected-at-t1/</w:t>
        </w:r>
      </w:hyperlink>
      <w:r>
        <w:t xml:space="preserve"> - David Griffiths, fungicides technical manager for Adama, advises including Arizona fungicide in T1 sprays for winter wheat to combat septoria and rusts. Seven years of trial data indicate an average positive yield response of 0.31t/ha. The multi-site fungicide is recommended to protect crops from disease resistance and maintain green leaf area duration, particularly in regions with high inoculum levels.</w:t>
      </w:r>
      <w:r/>
    </w:p>
    <w:p>
      <w:pPr>
        <w:pStyle w:val="ListNumber"/>
        <w:spacing w:line="240" w:lineRule="auto"/>
        <w:ind w:left="720"/>
      </w:pPr>
      <w:r/>
      <w:hyperlink r:id="rId139">
        <w:r>
          <w:rPr>
            <w:color w:val="0000EE"/>
            <w:u w:val="single"/>
          </w:rPr>
          <w:t>https://www.theguardian.com/business/2026/apr/20/oil-prices-rise-markets-fall-us-iran-ftse-100-gas-strait-of-hormuz</w:t>
        </w:r>
      </w:hyperlink>
      <w:r>
        <w:t xml:space="preserve"> - * Chicago wheat futures rose 1.7% to $6.09-1/4 a bushel following a 5% increase the previous week. * Rising oil prices and the seizure of an Iranian vessel have triggered fears of a fertiliser shortage, a vital commodity passing through the Strait of Hormuz. * Analysts warn that disruptions to shipping in the region pose a significant risk to global food security. * The conflict has caused broader market volatility, with Brent crude rising 5% and airline stocks falling due to jet fuel concerns. * UK wholesale gas prices increased 5.8% to 102p a therm, exacerbating energy cost pressures.</w:t>
      </w:r>
      <w:r/>
    </w:p>
    <w:p>
      <w:pPr>
        <w:pStyle w:val="ListNumber"/>
        <w:spacing w:line="240" w:lineRule="auto"/>
        <w:ind w:left="720"/>
      </w:pPr>
      <w:r/>
      <w:hyperlink r:id="rId143">
        <w:r>
          <w:rPr>
            <w:color w:val="0000EE"/>
            <w:u w:val="single"/>
          </w:rPr>
          <w:t>https://www.sheepcentral.com/indonesia-deal-to-deliver-250000-tonnes-of-urea-to-australia/</w:t>
        </w:r>
      </w:hyperlink>
      <w:r>
        <w:t xml:space="preserve"> - Incitec Pivot Fertilisers and PT Pupuk Indonesia have agreed to supply 250,000 tonnes of agricultural-grade urea to Australia for the current season. Supported by Australian and Indonesian governments, this deal addresses supply constraints caused by conflict in the Persian Gulf. The shipment represents approximately 20% of remaining fertiliser needs, aiding regional food security. Concurrently, the Australian government introduced biosecurity process changes to expedite imports from non-traditional sources like Nigeria and Oman. Prime Minister Anthony Albanese also visited Brunei and Malaysia to secure fuel and fertiliser supplies following a fire at Viva Energy's Geelong refinery.</w:t>
      </w:r>
      <w:r/>
    </w:p>
    <w:p>
      <w:pPr>
        <w:pStyle w:val="ListNumber"/>
        <w:spacing w:line="240" w:lineRule="auto"/>
        <w:ind w:left="720"/>
      </w:pPr>
      <w:r/>
      <w:hyperlink r:id="rId144">
        <w:r>
          <w:rPr>
            <w:color w:val="0000EE"/>
            <w:u w:val="single"/>
          </w:rPr>
          <w:t>https://globalkashmir.net/heatwave-across-northwest-central-eastern-india-from-today-western-disturbance-on-april-23-may-bring-relief/</w:t>
        </w:r>
      </w:hyperlink>
      <w:r>
        <w:t xml:space="preserve"> - The India Meteorological Department (IMD) confirmed a heatwave affecting Northwest, Central, and East India starting April 20, with temperatures rising 2-4°C in the northwest. States including Rajasthan, Madhya Pradesh, Uttar Pradesh, Jharkhand, Punjab, Haryana, and Odisha are under alert. While a Western Disturbance is expected on April 23 to offer relief, authorities have issued safety warnings for residents. Raipur recorded temperatures exceeding 43°C, prompting a yellow alert for Central Chhattisgarh.</w:t>
      </w:r>
      <w:r/>
    </w:p>
    <w:p>
      <w:pPr>
        <w:pStyle w:val="ListNumber"/>
        <w:spacing w:line="240" w:lineRule="auto"/>
        <w:ind w:left="720"/>
      </w:pPr>
      <w:r/>
      <w:hyperlink r:id="rId145">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45">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45">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45">
        <w:r>
          <w:rPr>
            <w:color w:val="0000EE"/>
            <w:u w:val="single"/>
          </w:rPr>
          <w:t>https://www.beefcentral.com/lotfeeding/feedgrain-focus-growers-hold-as-dry-concerns-spread/</w:t>
        </w:r>
      </w:hyperlink>
      <w:r>
        <w:t xml:space="preserve"> - Wheat and barley prices have firmed across southern Australia due to drought concerns in northern New South Wales and Queensland. Growers in Victoria and South Australia are planting winter crops into full subsoil moisture profiles. Feedlots and consumers are pulling grain from central NSW, with buyers seeking cover against crop uncertainty. Diesel costs remain elevated due to the Iran-US conflict, impacting freight rates. Urea cargoes are being diverted south to support planting programs.</w:t>
      </w:r>
      <w:r/>
    </w:p>
    <w:p>
      <w:pPr>
        <w:pStyle w:val="ListNumber"/>
        <w:spacing w:line="240" w:lineRule="auto"/>
        <w:ind w:left="720"/>
      </w:pPr>
      <w:r/>
      <w:hyperlink r:id="rId146">
        <w:r>
          <w:rPr>
            <w:color w:val="0000EE"/>
            <w:u w:val="single"/>
          </w:rPr>
          <w:t>https://dailypioneer.com/news/india-us-chief-negotiators-to-begin-three-day-trade-pact-talks-in-washington</w:t>
        </w:r>
      </w:hyperlink>
      <w:r>
        <w:t xml:space="preserve"> - India and the US will hold three-day trade talks in Washington DC from April 20 to 22, 2026, led by Indian negotiator Darpan Jain. Discussions will focus on recalibrating the bilateral trade agreement framework due to recent changes in US tariff policies, including a uniform 10 per cent tariff imposed by the Trump administration following a Supreme Court ruling. The meetings also address ongoing unilateral investigations under Section 301 of US trade law.</w:t>
      </w:r>
      <w:r/>
    </w:p>
    <w:p>
      <w:pPr>
        <w:pStyle w:val="ListNumber"/>
        <w:spacing w:line="240" w:lineRule="auto"/>
        <w:ind w:left="720"/>
      </w:pPr>
      <w:r/>
      <w:hyperlink r:id="rId147">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47">
        <w:r>
          <w:rPr>
            <w:color w:val="0000EE"/>
            <w:u w:val="single"/>
          </w:rPr>
          <w:t>https://arunachaltimes.in/index.php/2026/04/20/fertiliser-food-to-be-hit/</w:t>
        </w:r>
      </w:hyperlink>
      <w:r>
        <w:t xml:space="preserve"> - The West Asian conflict has disrupted global fertiliser supplies, causing shipments to pile up near the Strait of Hormuz and forcing plants in India, Algeria, and Slovakia to reduce output due to rising gas prices. China has restricted exports, while Russia faces production constraints from the war in Ukraine. These disruptions are raising input costs and freight charges, threatening food security in India and other nations. Although the Indian government reports adequate stock levels and is diversifying sources, a new study warns that rising global temperatures will further degrade India's food security index, exacerbating risks for a population dependent on climate-sensitive agriculture.</w:t>
      </w:r>
      <w:r/>
    </w:p>
    <w:p>
      <w:pPr>
        <w:pStyle w:val="ListNumber"/>
        <w:spacing w:line="240" w:lineRule="auto"/>
        <w:ind w:left="720"/>
      </w:pPr>
      <w:r/>
      <w:hyperlink r:id="rId148">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49">
        <w:r>
          <w:rPr>
            <w:color w:val="0000EE"/>
            <w:u w:val="single"/>
          </w:rPr>
          <w:t>https://www.thenews.pk/print/1411111-punjab-to-lift-wheat-purchase-quota-to-hit-procurement-goal</w:t>
        </w:r>
      </w:hyperlink>
      <w:r>
        <w:t xml:space="preserve"> - The Punjab government convened a meeting to increase wheat procurement quotas for aggregators, aiming to meet the 3.0 million ton target for the 2026-27 season. Currently, only 10 of 35 potential aggregators are active due to banking reluctance, covering just 1.8 million tons. The government has secured commitments from private parties and revised tripartite agreements to assume price risk and guarantee offtake. Procurement is scheduled until 15 June, though farmers express concerns over delays and the unworkability of the Rs3,500 per 40kg rate.</w:t>
      </w:r>
      <w:r/>
    </w:p>
    <w:p>
      <w:pPr>
        <w:pStyle w:val="ListNumber"/>
        <w:spacing w:line="240" w:lineRule="auto"/>
        <w:ind w:left="720"/>
      </w:pPr>
      <w:r/>
      <w:hyperlink r:id="rId150">
        <w:r>
          <w:rPr>
            <w:color w:val="0000EE"/>
            <w:u w:val="single"/>
          </w:rPr>
          <w:t>https://indianexpress.com/article/explained/explained-economics/fertiliser-challenge-india-iran-war-10645383/</w:t>
        </w:r>
      </w:hyperlink>
      <w:r>
        <w:t xml:space="preserve"> - The United States-Israel versus Iran conflict and the closure of the Strait of Hormuz have caused a near doubling of fertiliser prices in India within two months. Urea import bids rose from $508 to $935 per tonne, while ammonia and sulphur prices also surged. Domestic production is constrained by liquefied natural gas (LNG) supply disruptions, with output dropping to 1.5 million tonnes in March. The shortage poses a significant challenge for the upcoming kharif crop season, potentially forcing a shift towards alternative fertilisers like triple super phosphate or biostimulants to maintain agricultural yields.</w:t>
      </w:r>
      <w:r/>
    </w:p>
    <w:p>
      <w:pPr>
        <w:pStyle w:val="ListNumber"/>
        <w:spacing w:line="240" w:lineRule="auto"/>
        <w:ind w:left="720"/>
      </w:pPr>
      <w:r/>
      <w:hyperlink r:id="rId151">
        <w:r>
          <w:rPr>
            <w:color w:val="0000EE"/>
            <w:u w:val="single"/>
          </w:rPr>
          <w:t>https://www.thedailystar.net/business/economy/news/wheat-imports-exceed-fy25-total-25-months-go-4153331</w:t>
        </w:r>
      </w:hyperlink>
      <w:r>
        <w:t xml:space="preserve"> - Bangladesh imported 62.35 lakh tonnes of wheat in FY25, surpassing the previous year's total of 67.68 lakh tonnes within just nine and a half months of FY26. Driven by lower global prices, shifting consumption patterns, and efforts to narrow the trade gap with the United States, imports are projected to reach 72 lakh tonnes by year-end. The Ministry of Food and importers attribute the surge to international price drops from $275-$280 to $255 per tonne and higher domestic demand due to population growth and rising living standards, with Argentina emerging as a key supplier following India's export ban.</w:t>
      </w:r>
      <w:r/>
    </w:p>
    <w:p>
      <w:pPr>
        <w:pStyle w:val="ListNumber"/>
        <w:spacing w:line="240" w:lineRule="auto"/>
        <w:ind w:left="720"/>
      </w:pPr>
      <w:r/>
      <w:hyperlink r:id="rId152">
        <w:r>
          <w:rPr>
            <w:color w:val="0000EE"/>
            <w:u w:val="single"/>
          </w:rPr>
          <w:t>https://news.robotfx.org/2026/04/update-speculators-trim-bearish-bets-in.html</w:t>
        </w:r>
      </w:hyperlink>
      <w:r>
        <w:t xml:space="preserve"> - Speculative traders reduced their bearish exposure in U.S. wheat futures, with the net short position easing from -18.7K to -18.4K contracts. Data updated on 17 April 2026 by the CFTC indicates a modest reduction in negative bets, suggesting a marginal shift away from pessimism. Although the market remains in net short territory, the change signals a cautious reassessment of price risks and supply-demand dynamics by participants.</w:t>
      </w:r>
      <w:r/>
    </w:p>
    <w:p>
      <w:pPr>
        <w:pStyle w:val="ListNumber"/>
        <w:spacing w:line="240" w:lineRule="auto"/>
        <w:ind w:left="720"/>
      </w:pPr>
      <w:r/>
      <w:hyperlink r:id="rId153">
        <w:r>
          <w:rPr>
            <w:color w:val="0000EE"/>
            <w:u w:val="single"/>
          </w:rPr>
          <w:t>https://www.bespacific.com/the-strait-that-shook-the-world/</w:t>
        </w:r>
      </w:hyperlink>
      <w:r>
        <w:t xml:space="preserve"> - The Strait of Hormuz is critical for global fertiliser production, with 30% of exports and 20% of liquefied natural gas passing through it. A closure would disrupt urea and ammonia supplies, impacting crop yields in major agricultural regions including Brazil, India, South Africa, and Europe. This disruption would drive up food prices, causing inflation in wealthy nations and hunger elsewhere. Gulf states face their own food security risks as 70% of their imports normally transit the strait, now facing rerouting delays and higher costs. Iran has suspended exports, further straining the region's food supply.</w:t>
      </w:r>
      <w:r/>
    </w:p>
    <w:p>
      <w:pPr>
        <w:pStyle w:val="ListNumber"/>
        <w:spacing w:line="240" w:lineRule="auto"/>
        <w:ind w:left="720"/>
      </w:pPr>
      <w:r/>
      <w:hyperlink r:id="rId154">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155">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155">
        <w:r>
          <w:rPr>
            <w:color w:val="0000EE"/>
            <w:u w:val="single"/>
          </w:rPr>
          <w:t>https://weeklyvoice.com/heatwave-tightens-grip-on-north-india-as-temperatures-surge-across-punjab-haryana-and-himachal-pradesh/</w:t>
        </w:r>
      </w:hyperlink>
      <w:r>
        <w:t xml:space="preserve"> - A developing heatwave is affecting large parts of North India, with daytime temperatures in Punjab, Haryana, and Himachal Pradesh rising 3.1°C to 5°C above seasonal averages. The India Meteorological Department forecasts further increases of 2°C to 4°C by April 24, with localized conditions expected between April 21 and 23. Temperatures have exceeded 40°C in isolated areas, creating challenges for farmers selling wheat at mandis due to heat stress and lack of facilities. While nighttime temperatures remain near norms, gusty winds offer limited relief.</w:t>
      </w:r>
      <w:r/>
    </w:p>
    <w:p>
      <w:pPr>
        <w:pStyle w:val="ListNumber"/>
        <w:spacing w:line="240" w:lineRule="auto"/>
        <w:ind w:left="720"/>
      </w:pPr>
      <w:r/>
      <w:hyperlink r:id="rId156">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157">
        <w:r>
          <w:rPr>
            <w:color w:val="0000EE"/>
            <w:u w:val="single"/>
          </w:rPr>
          <w:t>https://www.abc.net.au/news/2026-04-20/russia-poised-to-capitalise-from-global-fertiliser-crisis/106565418</w:t>
        </w:r>
      </w:hyperlink>
      <w:r>
        <w:t xml:space="preserve"> - A blockade of the Strait of Hormuz has triggered a global fertiliser crisis, spiking prices and threatening food security for millions. While nations like Australia face supply disruptions and higher costs, Russia is positioned to benefit due to its independent export infrastructure and dominant role in fertiliser production. Experts warn that the situation could lead to long-term food shortages and allow Russia to emerge as an indispensable supplier by 2027.</w:t>
      </w:r>
      <w:r/>
    </w:p>
    <w:p>
      <w:pPr>
        <w:pStyle w:val="ListNumber"/>
        <w:spacing w:line="240" w:lineRule="auto"/>
        <w:ind w:left="720"/>
      </w:pPr>
      <w:r/>
      <w:hyperlink r:id="rId158">
        <w:r>
          <w:rPr>
            <w:color w:val="0000EE"/>
            <w:u w:val="single"/>
          </w:rPr>
          <w:t>https://www.business-standard.com/opinion/editorial/fixing-fertiliser-subsidy-pricing-reform-targeted-farmer-support-needed-126041900725_1.html</w:t>
        </w:r>
      </w:hyperlink>
      <w:r>
        <w:t xml:space="preserve"> - India's fertiliser subsidy bill exceeded ₹1.87 trillion by February, surpassing the revised budget estimate before the 2025-26 financial year concluded. The Comptroller and Auditor General reports this reflects structural inefficiencies in agricultural policy, specifically the heavy subsidisation of urea at ₹270 per 45-kg bag despite global price surges. This pricing distortion leads to imbalanced nutrient usage and persistent diversion of fertilisers to non-agricultural uses or smuggling.</w:t>
      </w:r>
      <w:r/>
    </w:p>
    <w:p>
      <w:pPr>
        <w:pStyle w:val="ListNumber"/>
        <w:spacing w:line="240" w:lineRule="auto"/>
        <w:ind w:left="720"/>
      </w:pPr>
      <w:r/>
      <w:hyperlink r:id="rId159">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160">
        <w:r>
          <w:rPr>
            <w:color w:val="0000EE"/>
            <w:u w:val="single"/>
          </w:rPr>
          <w:t>https://www.africa-confidential.com/article/id/15973/state-owned-fertiliser-giant-ocp-rethinks-market-strategy-after-gulf-crisis%C2%A0</w:t>
        </w:r>
      </w:hyperlink>
      <w:r>
        <w:t xml:space="preserve"> - Morocco's Office chérifien des phosphates (OCP) has raised US$1.5 billion via its first international hybrid bond to expand production amid global fertiliser market disruptions caused by the Gulf crisis. The state-owned giant aims to capture market share in Europe and other regions facing supply shortfalls due to the conflict in the Strait of Hormuz and China's export restrictions. OCP is also lobbying the European Commission to relax cadmium limits in fertiliser regulations to increase its exports to the EU.</w:t>
      </w:r>
      <w:r/>
    </w:p>
    <w:p>
      <w:pPr>
        <w:pStyle w:val="ListNumber"/>
        <w:spacing w:line="240" w:lineRule="auto"/>
        <w:ind w:left="720"/>
      </w:pPr>
      <w:r/>
      <w:hyperlink r:id="rId159">
        <w:r>
          <w:rPr>
            <w:color w:val="0000EE"/>
            <w:u w:val="single"/>
          </w:rPr>
          <w:t>https://www.dw.com/en/indias-harvest-festivals-under-climate-strain/a-76821351</w:t>
        </w:r>
      </w:hyperlink>
      <w:r>
        <w:t xml:space="preserve"> - Climate change and extreme weather events are damaging crops in India, threatening traditional harvest festivals like Vaisakhi in Punjab and Bohag Bihu in Assam. Recent floods, hailstorms, and unseasonal rains have destroyed millions of acres of wheat and other crops. While government support has been released, experts warn that structural issues like groundwater depletion and limited access to credit hinder farmers' ability to adapt. Recommendations include diversifying crops, improving irrigation, and providing better market infrastructure to ensure food security.</w:t>
      </w:r>
      <w:r/>
    </w:p>
    <w:p>
      <w:pPr>
        <w:pStyle w:val="ListNumber"/>
        <w:spacing w:line="240" w:lineRule="auto"/>
        <w:ind w:left="720"/>
      </w:pPr>
      <w:r/>
      <w:hyperlink r:id="rId161">
        <w:r>
          <w:rPr>
            <w:color w:val="0000EE"/>
            <w:u w:val="single"/>
          </w:rPr>
          <w:t>https://www.deccanchronicle.com/nation/world/indian-team-to-reach-washington-on-april-20-for-india-us-trade-talk-1951516</w:t>
        </w:r>
      </w:hyperlink>
      <w:r>
        <w:t xml:space="preserve"> - A team of twelve Indian officers led by Darpan Jain will travel to Washington DC on April 20 for three-day discussions with US authorities regarding the bilateral trade agreement. The talks aim to recalibrate the framework following changes in the US tariff landscape, specifically a 10 per cent tariff imposed by the Trump administration. The delegation includes officials from the customs and external affairs ministries. Discussions may also address two unilateral investigations launched by the US Trade Representative under Section 301 of trade law, which India has rejected.</w:t>
      </w:r>
      <w:r/>
    </w:p>
    <w:p>
      <w:pPr>
        <w:pStyle w:val="ListNumber"/>
        <w:spacing w:line="240" w:lineRule="auto"/>
        <w:ind w:left="720"/>
      </w:pPr>
      <w:r/>
      <w:hyperlink r:id="rId162">
        <w:r>
          <w:rPr>
            <w:color w:val="0000EE"/>
            <w:u w:val="single"/>
          </w:rPr>
          <w:t>https://misionesonline.net/2026/04/19/mercado-agricola-precios-de-fertilizantes/</w:t>
        </w:r>
      </w:hyperlink>
      <w:r>
        <w:t xml:space="preserve"> - Argentine wheat and barley producers are refusing to accept high fertilizer prices, causing local demand to freeze. According to IF Ingeniería en Fertilizantes, import costs for phosphate fertilizers rose 190-200 dollars per ton since the start of the year, yet local prices remain below replacement costs. While global markets face supply constraints due to geopolitical issues in Iran, Russia, and Saudi Arabia, Argentine buyers are prioritizing domestic production and existing inventory over expensive imports ahead of the 2026/27 planting season.</w:t>
      </w:r>
      <w:r/>
    </w:p>
    <w:p>
      <w:pPr>
        <w:pStyle w:val="ListNumber"/>
        <w:spacing w:line="240" w:lineRule="auto"/>
        <w:ind w:left="720"/>
      </w:pPr>
      <w:r/>
      <w:hyperlink r:id="rId163">
        <w:r>
          <w:rPr>
            <w:color w:val="0000EE"/>
            <w:u w:val="single"/>
          </w:rPr>
          <w:t>https://www.news18.com/india/india-delegation-to-begin-3-day-trade-pact-talks-in-washington-ws-l-10044385.html</w:t>
        </w:r>
      </w:hyperlink>
      <w:r>
        <w:t xml:space="preserve"> - An Indian delegation led by Additional Secretary Darpan Jain arrived in Washington on April 20 for three days of talks with US officials regarding a bilateral trade agreement. Discussions, scheduled from April 20 to 22, aim to recalibrate the framework following a shift in US trade policy where the Supreme Court struck down previous tariffs and a new uniform 10 per cent tariff was introduced. The talks also address two Section 301 investigations launched by the US Trade Representative. India previously proposed tariff reductions on US goods and increased imports, but the new US tariff regime necessitates revisions to the deal before it is signed.</w:t>
      </w:r>
      <w:r/>
    </w:p>
    <w:p>
      <w:pPr>
        <w:pStyle w:val="ListNumber"/>
        <w:spacing w:line="240" w:lineRule="auto"/>
        <w:ind w:left="720"/>
      </w:pPr>
      <w:r/>
      <w:hyperlink r:id="rId164">
        <w:r>
          <w:rPr>
            <w:color w:val="0000EE"/>
            <w:u w:val="single"/>
          </w:rPr>
          <w:t>https://www.latimes.com/world-nation/story/2026-04-19/record-u-s-drought-sparks-worries-about-fires-water-supply-food-prices</w:t>
        </w:r>
      </w:hyperlink>
      <w:r>
        <w:t xml:space="preserve"> - * Record drought levels cover 61% of the US, impacting water supplies and agriculture. * Meteorologists warn of exponential fire risks and potential crop failures due to extreme heat. * Experts fear a poor US crop year could trigger global food price increases. * The drought coincides with a predicted El Niño, which may further reduce yields in other regions like India. * Water reservoirs in the West are not full, complicating long-term supply management.</w:t>
      </w:r>
      <w:r/>
    </w:p>
    <w:p>
      <w:pPr>
        <w:pStyle w:val="ListNumber"/>
        <w:spacing w:line="240" w:lineRule="auto"/>
        <w:ind w:left="720"/>
      </w:pPr>
      <w:r/>
      <w:hyperlink r:id="rId165">
        <w:r>
          <w:rPr>
            <w:color w:val="0000EE"/>
            <w:u w:val="single"/>
          </w:rPr>
          <w:t>https://www.rp.pl/publicystyka/art44181451-anna-fedas-akcesja-ukrainy-bedzie-testem-dla-unijnej-polityki-rolnej</w:t>
        </w:r>
      </w:hyperlink>
      <w:r>
        <w:t xml:space="preserve"> - Anna Fedas, coordinator of international cooperation at the Stefan Batory Foundation, argues that Ukraine's accession to the European Union will serve as a critical test for the EU's Common Agricultural Policy. The article highlights current tensions between Poland and Ukraine regarding grain imports, which have caused market disruptions and border protests in Poland. Fedas suggests that while structural adjustments and transitional periods are necessary to protect local farmers, ignoring these concerns risks destabilising EU-Ukraine relations and undermining broader geopolitical security objectives.</w:t>
      </w:r>
      <w:r/>
    </w:p>
    <w:p>
      <w:pPr>
        <w:pStyle w:val="ListNumber"/>
        <w:spacing w:line="240" w:lineRule="auto"/>
        <w:ind w:left="720"/>
      </w:pPr>
      <w:r/>
      <w:hyperlink r:id="rId166">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66">
        <w:r>
          <w:rPr>
            <w:color w:val="0000EE"/>
            <w:u w:val="single"/>
          </w:rPr>
          <w:t>https://climateimpactcompany.com/ag-market-global-weather-climate-sunday-report-week-starts-cold-in-midwest-u-s-followed-by-warm-up-although-canadian-prairies-northwest-great-plains-turn-snowy-2/</w:t>
        </w:r>
      </w:hyperlink>
      <w:r>
        <w:t xml:space="preserve"> - A freeze warning is active for the Midwest and Ohio Valley in the US, with temperatures dropping into the upper 20s Fahrenheit. While a warm-up is expected for the Great Plains by mid-week, the Northwest Great Plains and Canadian Prairies face incoming winter weather, including snow and wind, starting Thursday. Concurrently, soil moisture deficits remain severe in the southeast US and Western Nebraska, while Europe experiences expanding dry soil conditions following a shift in precipitation patterns.</w:t>
      </w:r>
      <w:r/>
    </w:p>
    <w:p>
      <w:pPr>
        <w:pStyle w:val="ListNumber"/>
        <w:spacing w:line="240" w:lineRule="auto"/>
        <w:ind w:left="720"/>
      </w:pPr>
      <w:r/>
      <w:hyperlink r:id="rId167">
        <w:r>
          <w:rPr>
            <w:color w:val="0000EE"/>
            <w:u w:val="single"/>
          </w:rPr>
          <w:t>https://www.trend.az/business/4176479.html</w:t>
        </w:r>
      </w:hyperlink>
      <w:r>
        <w:t xml:space="preserve"> - Peyman Haeri, Deputy Director of the Agricultural Department of Iran's Zanjan Province, stated that approximately 453000 tons of wheat are expected to be harvested this year. The cultivation area totals 378000 hectares, a 20 percent increase compared to last year despite reduced irrigated farmland. Measures have been taken to prevent pests. Nationally, Iran expects a total harvest of 13.5 million tons, with the government purchasing 9-10 million tons from farmers at 295000 rials per kilogram.</w:t>
      </w:r>
      <w:r/>
    </w:p>
    <w:p>
      <w:pPr>
        <w:pStyle w:val="ListNumber"/>
        <w:spacing w:line="240" w:lineRule="auto"/>
        <w:ind w:left="720"/>
      </w:pPr>
      <w:r/>
      <w:hyperlink r:id="rId168">
        <w:r>
          <w:rPr>
            <w:color w:val="0000EE"/>
            <w:u w:val="single"/>
          </w:rPr>
          <w:t>https://thefrontierpost.com/afghanistan-rail-trade-rises-39-taliban-ministry-says/</w:t>
        </w:r>
      </w:hyperlink>
      <w:r>
        <w:t xml:space="preserve"> - * The Taliban public works ministry reported a 39% increase in goods transported via Afghanistan's rail network to 6.1 million metric tons in the solar year 1404. * Key trade corridors including Hairatan, Aqina, and Torghundi handled the majority of shipments, which included wheat, flour, and cooking oil. * Despite increased rail volumes, the World Food Program notes that food prices for staples like rice and wheat remain substantially higher than a year ago. * Trade disruptions at crossings with Pakistan have forced greater reliance on northern and western routes, increasing congestion risks at the Islam Qala crossing. * Economists indicate that current logistics gains have not yet translated into lower prices or relief for households facing rising living costs.</w:t>
      </w:r>
      <w:r/>
    </w:p>
    <w:p>
      <w:pPr>
        <w:pStyle w:val="ListNumber"/>
        <w:spacing w:line="240" w:lineRule="auto"/>
        <w:ind w:left="720"/>
      </w:pPr>
      <w:r/>
      <w:hyperlink r:id="rId169">
        <w:r>
          <w:rPr>
            <w:color w:val="0000EE"/>
            <w:u w:val="single"/>
          </w:rPr>
          <w:t>https://www.eldia.com/nota/2026-4-19-2-30-48-ormuz-otra-vez-cerrado-que-puede-pasar-en-argentina-el-mundo</w:t>
        </w:r>
      </w:hyperlink>
      <w:r>
        <w:t xml:space="preserve"> - Iran announced the closure of the Strait of Hormuz, a strategic waterway for global hydrocarbon and fertilizer trade. This decision follows diplomatic tensions between Tehran and Washington regarding nuclear concessions. The closure threatens to increase global energy and fertilizer prices, potentially raising interest rates and inflation worldwide. For Argentina, the situation presents a dual impact: increased costs for imported nitrogenous fertilizers and fuel, exacerbated by local production limits at Profertil, versus potential export revenue gains from higher international soybean meal prices. Analysts warn of global economic slowdown and food security risks.</w:t>
      </w:r>
      <w:r/>
    </w:p>
    <w:p>
      <w:pPr>
        <w:pStyle w:val="ListNumber"/>
        <w:spacing w:line="240" w:lineRule="auto"/>
        <w:ind w:left="720"/>
      </w:pPr>
      <w:r/>
      <w:hyperlink r:id="rId170">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70">
        <w:r>
          <w:rPr>
            <w:color w:val="0000EE"/>
            <w:u w:val="single"/>
          </w:rPr>
          <w:t>https://www.edaily.co.kr/News/Read?newsId=03086486645417760&amp;mediaCodeNo=257&amp;OutLnkChk=Y</w:t>
        </w:r>
      </w:hyperlink>
      <w:r>
        <w:t xml:space="preserve"> - The UK Food and Drink Federation warns that the Iran war could drive global food inflation to nearly 10% by late 2026, up from 3.2%. Gulf nations, critical to global food supply chains for fertiliser production and re-export logistics, face disruption from potential attacks and the closure of the Strait of Hormuz. World Bank data shows fertiliser prices rose 26.2% last month. The UN Food and Agriculture Organisation fears further 15-20% price increases in 2026. Vulnerable nations in Africa and South Asia face severe impacts due to limited fiscal capacity.</w:t>
      </w:r>
      <w:r/>
    </w:p>
    <w:p>
      <w:pPr>
        <w:pStyle w:val="ListNumber"/>
        <w:spacing w:line="240" w:lineRule="auto"/>
        <w:ind w:left="720"/>
      </w:pPr>
      <w:r/>
      <w:hyperlink r:id="rId171">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72">
        <w:r>
          <w:rPr>
            <w:color w:val="0000EE"/>
            <w:u w:val="single"/>
          </w:rPr>
          <w:t>https://unb.com.bd/category/Bangladesh/no-s-alam-controversy-affects-industries-ministry-projects-muktadir/184003</w:t>
        </w:r>
      </w:hyperlink>
      <w:r>
        <w:t xml:space="preserve"> - Industries Minister Khandakar Abdul Muktadir told Parliament that allegations against S Alam Group do not affect projects under his ministry. He clarified the ministry has no role in the group's arrears or employment. Regarding fertiliser production, gas shortages due to the Middle East conflict have limited operations to Ghorashal-Palash Fertilizer Public Limited Company. The government is importing 7 lakh metric tons of urea from Saudi Arabia, the UAE, and international markets. Shahjalal Fertiliser Company Limited is expected to resume production on May 1 if gas supply is restored. Efforts are underway to secure raw materials for TSP and DAP factories via G2G agreements with Morocco, Jordan, Oman, China, and Malaysia.</w:t>
      </w:r>
      <w:r/>
    </w:p>
    <w:p>
      <w:pPr>
        <w:pStyle w:val="ListNumber"/>
        <w:spacing w:line="240" w:lineRule="auto"/>
        <w:ind w:left="720"/>
      </w:pPr>
      <w:r/>
      <w:hyperlink r:id="rId173">
        <w:r>
          <w:rPr>
            <w:color w:val="0000EE"/>
            <w:u w:val="single"/>
          </w:rPr>
          <w:t>https://telanganatoday.com/india-us-resume-trade-talks-in-washington-on-bilateral-deal</w:t>
        </w:r>
      </w:hyperlink>
      <w:r>
        <w:t xml:space="preserve"> - Indian negotiators led by Darpan Jain met US officials in Washington from April 20 to 22 to advance a bilateral trade agreement. Discussions focus on revising tariff terms following a US Supreme Court ruling against reciprocal tariffs and the subsequent imposition of a uniform 10 per cent tariff on all countries. The original framework, which included reduced tariffs for India, now requires recalibration due to the changed US policy landscape affecting all trading partners equally.</w:t>
      </w:r>
      <w:r/>
    </w:p>
    <w:p>
      <w:pPr>
        <w:pStyle w:val="ListNumber"/>
        <w:spacing w:line="240" w:lineRule="auto"/>
        <w:ind w:left="720"/>
      </w:pPr>
      <w:r/>
      <w:hyperlink r:id="rId171">
        <w:r>
          <w:rPr>
            <w:color w:val="0000EE"/>
            <w:u w:val="single"/>
          </w:rPr>
          <w:t>https://www.jordannews.jo/Section-109/News/Agriculture-Minister-Jordan-Adopts-Balanced-Model-Between-Local-Production-and-Imports-to-Bolster-Economic-Security-50688</w:t>
        </w:r>
      </w:hyperlink>
      <w:r>
        <w:t xml:space="preserve"> - Agriculture Minister Saeb Khraisat stated Jordan's food security remains stable despite regional unrest and global supply disruptions. The sector grew 7% in the fourth quarter, contributing 5.4% to GDP. Strategic reserves for wheat and barley cover 10 and 9 months respectively. Government measures include tax exemptions on sea freight and logistics flexibility to mitigate rising costs.</w:t>
      </w:r>
      <w:r/>
    </w:p>
    <w:p>
      <w:pPr>
        <w:pStyle w:val="ListNumber"/>
        <w:spacing w:line="240" w:lineRule="auto"/>
        <w:ind w:left="720"/>
      </w:pPr>
      <w:r/>
      <w:hyperlink r:id="rId174">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175">
        <w:r>
          <w:rPr>
            <w:color w:val="0000EE"/>
            <w:u w:val="single"/>
          </w:rPr>
          <w:t>https://www.spokesman.com/stories/2026/apr/19/ej-antoni-and-stephen-moore-the-coming-fertilizer-/</w:t>
        </w:r>
      </w:hyperlink>
      <w:r>
        <w:t xml:space="preserve"> - EJ Antoni and Stephen Moore argue that countervailing duties on phosphorus-heavy fertilizers from Morocco and Russia, imposed under the Biden administration, are exacerbating a global fertilizer crisis driven by the war with Iran. They contend that these tariffs have reduced supply, increased costs for American farmers, and will lead to higher food prices. The authors call for the Trump administration to temporarily suspend these duties to ensure adequate fertilizer access during the critical spring planting season, citing national security and economic stability concerns.</w:t>
      </w:r>
      <w:r/>
    </w:p>
    <w:p>
      <w:pPr>
        <w:pStyle w:val="ListNumber"/>
        <w:spacing w:line="240" w:lineRule="auto"/>
        <w:ind w:left="720"/>
      </w:pPr>
      <w:r/>
      <w:hyperlink r:id="rId176">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76">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76">
        <w:r>
          <w:rPr>
            <w:color w:val="0000EE"/>
            <w:u w:val="single"/>
          </w:rPr>
          <w:t>https://english.punjabkesari.com/business/global-food-crisis-risks-vs-sufficient-grain-supplies/</w:t>
        </w:r>
      </w:hyperlink>
      <w:r>
        <w:t xml:space="preserve"> - Wandile Sihlobo states that global grain and oilseed supplies remain ample due to favorable harvests, but the 2026-27 season faces risks from El Niño, rising fertilizer and fuel costs linked to the Middle East conflict, and low commodity prices. He advises against export restrictions by major producers to prevent a crisis, noting that immediate household concerns stem from higher fuel costs impacting the supply chain rather than shortages. The future outlook depends on upcoming planting seasons in both hemispheres.</w:t>
      </w:r>
      <w:r/>
    </w:p>
    <w:p>
      <w:pPr>
        <w:pStyle w:val="ListNumber"/>
        <w:spacing w:line="240" w:lineRule="auto"/>
        <w:ind w:left="720"/>
      </w:pPr>
      <w:r/>
      <w:hyperlink r:id="rId177">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77">
        <w:r>
          <w:rPr>
            <w:color w:val="0000EE"/>
            <w:u w:val="single"/>
          </w:rPr>
          <w:t>https://www.benzinga.com/markets/macro-economic-events/26/04/51903011/us-extends-waiver-russian-oil-sanctions-despite-scott-bessent-denial</w:t>
        </w:r>
      </w:hyperlink>
      <w:r>
        <w:t xml:space="preserve"> - The US Treasury Department announced an extension of the suspension of sanctions on Russian oil shipments for 30 days, effective immediately. This decision aims to alleviate potential oil shortages resulting from the Iran war, contradicting earlier statements by Treasury Secretary Scott Bessent who had denied renewing the license. The move allows shipments loaded before April 17 to be delivered through May 16. Economists warn this could bolster Moscow's war financing and disrupt global agricultural supply chains due to Russia's dominance in fertilizer exports.</w:t>
      </w:r>
      <w:r/>
    </w:p>
    <w:p>
      <w:pPr>
        <w:pStyle w:val="ListNumber"/>
        <w:spacing w:line="240" w:lineRule="auto"/>
        <w:ind w:left="720"/>
      </w:pPr>
      <w:r/>
      <w:hyperlink r:id="rId178">
        <w:r>
          <w:rPr>
            <w:color w:val="0000EE"/>
            <w:u w:val="single"/>
          </w:rPr>
          <w:t>https://www.herefordtimes.com/news/26009842.war-iran-affecting-herefordshire-farmers/</w:t>
        </w:r>
      </w:hyperlink>
      <w:r>
        <w:t xml:space="preserve"> - Herefordshire farmers face significant cost pressures due to rising red diesel prices and fertiliser transport disruptions caused by the conflict in the Middle East. While red diesel prices have surged by approximately 60%, with some farmers paying 135p per litre, fertiliser supplies are threatened as a third of global shipments pass through the Strait of Hormuz. NFU representative Greg Chilman states that while planting is proceeding, farmers are making difficult decisions regarding crop selection and volumes to manage inflationary pressures. The NFU is lobbying the government to ensure a stable homegrown food sector.</w:t>
      </w:r>
      <w:r/>
    </w:p>
    <w:p>
      <w:pPr>
        <w:pStyle w:val="ListNumber"/>
        <w:spacing w:line="240" w:lineRule="auto"/>
        <w:ind w:left="720"/>
      </w:pPr>
      <w:r/>
      <w:hyperlink r:id="rId179">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80">
        <w:r>
          <w:rPr>
            <w:color w:val="0000EE"/>
            <w:u w:val="single"/>
          </w:rPr>
          <w:t>https://www.viva.co.id/bisnis/1892964-setelah-bbm-kini-harga-buah-dan-sayur-terancam-naik-imbas-perang-iran-vs-as-israel</w:t>
        </w:r>
      </w:hyperlink>
      <w:r>
        <w:t xml:space="preserve"> - The conflict between Iran, the US, and Israel has driven global oil prices up over 40% since February 2026, raising concerns about food and grocery prices. Approximately one-third of the world's fertilizer supply passes through the Strait of Hormuz, a route disrupted by the conflict. Although the strait reopened on 17 April 2026, fears of fertilizer shortages persist. A survey by the American Farm Bureau Federation found 70% of farmers cannot afford necessary fertilizers due to rising costs of nitrogen-based production and distribution. Higher natural gas prices and oil transport costs are increasing agricultural operational expenses.</w:t>
      </w:r>
      <w:r/>
    </w:p>
    <w:p>
      <w:pPr>
        <w:pStyle w:val="ListNumber"/>
        <w:spacing w:line="240" w:lineRule="auto"/>
        <w:ind w:left="720"/>
      </w:pPr>
      <w:r/>
      <w:hyperlink r:id="rId179">
        <w:r>
          <w:rPr>
            <w:color w:val="0000EE"/>
            <w:u w:val="single"/>
          </w:rPr>
          <w:t>https://www.greaterkashmir.com/business/govt-says-el-nino-threat-to-agri-sector-manageable-due-to-better-irrigation-reserves-11741964</w:t>
        </w:r>
      </w:hyperlink>
      <w:r>
        <w:t xml:space="preserve"> - The Indian government stated that potential damage to the agriculture sector from an El Nino weather pattern is expected to be limited. Agriculture Minister Shivraj Singh Chouhan cited improved irrigation infrastructure, high reservoir levels at 127 per cent of normal, and secured seed stocks as key factors. The India Meteorological Department forecasts below-normal monsoon rainfall. Officials contrasted current preparedness with previous episodes, noting expanded micro-irrigation and climate-resilient seeds have reduced vulnerability. Contingency plans are being activated at the district level.</w:t>
      </w:r>
      <w:r/>
    </w:p>
    <w:p>
      <w:pPr>
        <w:pStyle w:val="ListNumber"/>
        <w:spacing w:line="240" w:lineRule="auto"/>
        <w:ind w:left="720"/>
      </w:pPr>
      <w:r/>
      <w:hyperlink r:id="rId181">
        <w:r>
          <w:rPr>
            <w:color w:val="0000EE"/>
            <w:u w:val="single"/>
          </w:rPr>
          <w:t>https://www.thisdaylive.com/2026/04/19/amid-political-noise-nigerias-breadbasket-crumbles/</w:t>
        </w:r>
      </w:hyperlink>
      <w:r>
        <w:t xml:space="preserve"> - Violence and insecurity across Nigeria's food belt, including Plateau, Benue, and Niger states, have emptied farms and displaced millions, driving acute food insecurity. In 2025, terrorist incidents rose to 171, with civilians accounting for most victims. Global pressures, including the Middle East crisis, have increased fuel and fertilizer costs, further straining agricultural businesses like Olam Nigeria and Flour Mills of Nigeria. Projections suggest up to 35 million Nigerians could face food insecurity in 2026 as land lies fallow due to safety concerns.</w:t>
      </w:r>
      <w:r/>
    </w:p>
    <w:p>
      <w:pPr>
        <w:pStyle w:val="ListNumber"/>
        <w:spacing w:line="240" w:lineRule="auto"/>
        <w:ind w:left="720"/>
      </w:pPr>
      <w:r/>
      <w:hyperlink r:id="rId182">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82">
        <w:r>
          <w:rPr>
            <w:color w:val="0000EE"/>
            <w:u w:val="single"/>
          </w:rPr>
          <w:t>https://www.vietatoparlare.it/la-bomba-ad-rologeria-del-cibo-come-la-crisi-dei-fertilizzanti-sta-preparando-uno-shock-alimentare-globale-nel-2027/</w:t>
        </w:r>
      </w:hyperlink>
      <w:r>
        <w:t xml:space="preserve"> - Reduced nitrogen fertiliser application in spring 2026 is expected to cause reduced harvests in autumn 2026. Due to a 6-12 month lag in the agricultural supply chain, these supply constraints will result in higher retail food prices globally between late 2026 and mid-2027. The mechanism transfers energy shocks to grain prices, creating a predictable food inflation scenario.</w:t>
      </w:r>
      <w:r/>
    </w:p>
    <w:p>
      <w:pPr>
        <w:pStyle w:val="ListNumber"/>
        <w:spacing w:line="240" w:lineRule="auto"/>
        <w:ind w:left="720"/>
      </w:pPr>
      <w:r/>
      <w:hyperlink r:id="rId183">
        <w:r>
          <w:rPr>
            <w:color w:val="0000EE"/>
            <w:u w:val="single"/>
          </w:rPr>
          <w:t>https://www.chennairains.com/persisting-dry-weather-aggravates-summer-peninsular-india/</w:t>
        </w:r>
      </w:hyperlink>
      <w:r>
        <w:t xml:space="preserve"> - Peninsular India faces aggravated summer conditions due to persisting dry weather, with the mango shower season halted. Kerala's seasonal rainfall deficit stands at -36% since 1st March. Sub-seasonal outlooks suggest dry conditions may continue for another week, potentially delaying tropical wave transit. The IMD's monsoon forecast indicates a poor pre-monsoon phase, exacerbating heat stress and soil moisture stress. Water storage in the Cauvery and Mettur basins has significantly declined compared to last year, threatening Kuruvai cultivation. Interior areas are expected to experience uncomfortably hot days, with temperatures reaching 39-40°C in some regions.</w:t>
      </w:r>
      <w:r/>
    </w:p>
    <w:p>
      <w:pPr>
        <w:pStyle w:val="ListNumber"/>
        <w:spacing w:line="240" w:lineRule="auto"/>
        <w:ind w:left="720"/>
      </w:pPr>
      <w:r/>
      <w:hyperlink r:id="rId184">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84">
        <w:r>
          <w:rPr>
            <w:color w:val="0000EE"/>
            <w:u w:val="single"/>
          </w:rPr>
          <w:t>https://vanguardia.com.mx/noticias/afronta-eu-sequia-record-y-se-avivan-temores-por-incendios-y-precios-de-alimentos-AC20112156</w:t>
        </w:r>
      </w:hyperlink>
      <w:r>
        <w:t xml:space="preserve"> - The United States is experiencing a record-breaking drought, with 61% of the contiguous states facing moderate to exceptional dryness, the highest levels since the US Drought Monitor began in 2000. The National Oceanic and Atmospheric Administration (NOAA) reports that the Palmer Drought Severity Index reached its highest level for March since 1895. Meteorologists warn that this early spring severity, driven by record heat and low snowpack, significantly increases the risk of wildfires and threatens agricultural production. Experts from the University of Arizona and Yale Climate Connections express concern that poor crop yields could lead to global food price increases, particularly as the country enters the spring planting season.</w:t>
      </w:r>
      <w:r/>
    </w:p>
    <w:p>
      <w:pPr>
        <w:pStyle w:val="ListNumber"/>
        <w:spacing w:line="240" w:lineRule="auto"/>
        <w:ind w:left="720"/>
      </w:pPr>
      <w:r/>
      <w:hyperlink r:id="rId185">
        <w:r>
          <w:rPr>
            <w:color w:val="0000EE"/>
            <w:u w:val="single"/>
          </w:rPr>
          <w:t>https://slguardian.org/global-food-system-under-strain-as-iran-war-triggers-fertiliser-and-price-shock/</w:t>
        </w:r>
      </w:hyperlink>
      <w:r>
        <w:t xml:space="preserve"> - Geopolitical conflict involving Iran has disrupted global energy and fertiliser markets, causing a 41.6% rise in the World Bank energy price index and a 26% increase in fertiliser costs. The UN Food and Agriculture Organization warns prices may remain elevated into 2026. Vulnerable nations in Africa and Asia, including Sudan, Somalia, Sri Lanka, and Tanzania, face acute food insecurity due to their dependence on Gulf exports and limited fiscal capacity to subsidise farmers. Experts call for structural changes to reduce fossil-fuel dependence in agriculture.</w:t>
      </w:r>
      <w:r/>
    </w:p>
    <w:p>
      <w:pPr>
        <w:pStyle w:val="ListNumber"/>
        <w:spacing w:line="240" w:lineRule="auto"/>
        <w:ind w:left="720"/>
      </w:pPr>
      <w:r/>
      <w:hyperlink r:id="rId186">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86">
        <w:r>
          <w:rPr>
            <w:color w:val="0000EE"/>
            <w:u w:val="single"/>
          </w:rPr>
          <w:t>https://fortune.com/2026/04/18/record-us-drought-rainfall-snowpack-wildfire-risk-southeast-west/</w:t>
        </w:r>
      </w:hyperlink>
      <w:r>
        <w:t xml:space="preserve"> - The contiguous United States is experiencing record drought levels for this time of year, with 61% of the Lower 48 states in moderate to exceptional drought. This includes 97% of the Southeast and two-thirds of the West, the highest levels since the U.S. Drought Monitor began in 2000. The National Oceanic and Atmospheric Administration reports the Palmer Drought Severity Index hit its highest level for March since 1895. Experts warn of increased wildfire risk, potential food price spikes due to agricultural impacts, and water shortages affecting the Colorado River basin. The event is driven by record heat, low snowpack, and human-caused climate change.</w:t>
      </w:r>
      <w:r/>
    </w:p>
    <w:p>
      <w:pPr>
        <w:pStyle w:val="ListNumber"/>
        <w:spacing w:line="240" w:lineRule="auto"/>
        <w:ind w:left="720"/>
      </w:pPr>
      <w:r/>
      <w:hyperlink r:id="rId187">
        <w:r>
          <w:rPr>
            <w:color w:val="0000EE"/>
            <w:u w:val="single"/>
          </w:rPr>
          <w:t>https://tribune.com.pk/story/2603539/urea-sales-hit-six-year-low-in-1qcy26</w:t>
        </w:r>
      </w:hyperlink>
      <w:r>
        <w:t xml:space="preserve"> - Pakistan's urea sales fell to a six-year low of 1.04 million tonnes in the first quarter of calendar year 2026. The decline resulted from the withdrawal of steep discounts offered in late 2025, which had triggered advance buying. Analysts attribute the drop to a timing shift rather than weak agricultural demand, noting that overall industry offtakes remained flat year-on-year. Major producers like Engro Fertilisers and Fauji Fertiliser Company (FFC) are stabilising inventory levels, though gas supply disruptions continue to constrain production.</w:t>
      </w:r>
      <w:r/>
    </w:p>
    <w:p>
      <w:pPr>
        <w:pStyle w:val="ListNumber"/>
        <w:spacing w:line="240" w:lineRule="auto"/>
        <w:ind w:left="720"/>
      </w:pPr>
      <w:r/>
      <w:hyperlink r:id="rId188">
        <w:r>
          <w:rPr>
            <w:color w:val="0000EE"/>
            <w:u w:val="single"/>
          </w:rPr>
          <w:t>https://www.ndtvprofit.com/india/centre-expects-limited-damage-to-agriculture-from-el-nino-11377313</w:t>
        </w:r>
      </w:hyperlink>
      <w:r>
        <w:t xml:space="preserve"> - The Indian government stated that potential damage to agriculture from the El Nino weather pattern this year will be limited due to improved irrigation infrastructure, higher reservoir levels, and better-prepared farmers. Agriculture Minister Shivraj Singh Chouhan chaired a meeting for the Kharif crop season, noting that reservoir storage stands at 127% of normal levels. Despite the India Meteorological Department forecasting below-normal monsoon rainfall, officials expressed confidence that the sector's vulnerability has reduced compared to previous episodes between 2000 and 2016. Contingency plans and drought-tolerant seed varieties are being promoted.</w:t>
      </w:r>
      <w:r/>
    </w:p>
    <w:p>
      <w:pPr>
        <w:pStyle w:val="ListNumber"/>
        <w:spacing w:line="240" w:lineRule="auto"/>
        <w:ind w:left="720"/>
      </w:pPr>
      <w:r/>
      <w:hyperlink r:id="rId189">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89">
        <w:r>
          <w:rPr>
            <w:color w:val="0000EE"/>
            <w:u w:val="single"/>
          </w:rPr>
          <w:t>https://tmv.in/article/centre-relaxes-wheat-procurement-norms-for-punjab-after-rain-damage-date=2026-04-19</w:t>
        </w:r>
      </w:hyperlink>
      <w:r>
        <w:t xml:space="preserve"> - The Indian government has relaxed wheat procurement specifications for Punjab and Chandigarh during the Rabi Marketing Season 2026–27 due to crop damage from untimely rains and hailstorms. The new norms allow up to 70% lustre loss and 15% shrivelled grains, preventing distress sales. Procurement continues at the Minimum Support Price of ₹2,585 per quintal. Farmer protests have been suspended pending review, and officials have been directed to ensure swift lifting and payment.</w:t>
      </w:r>
      <w:r/>
    </w:p>
    <w:p>
      <w:pPr>
        <w:pStyle w:val="ListNumber"/>
        <w:spacing w:line="240" w:lineRule="auto"/>
        <w:ind w:left="720"/>
      </w:pPr>
      <w:r/>
      <w:hyperlink r:id="rId190">
        <w:r>
          <w:rPr>
            <w:color w:val="0000EE"/>
            <w:u w:val="single"/>
          </w:rPr>
          <w:t>https://www.nationalheraldindia.com/national/thunderstorms-rain-likely-across-parts-of-maharashtra-from-april-2022-farmers-advised-caution</w:t>
        </w:r>
      </w:hyperlink>
      <w:r>
        <w:t xml:space="preserve"> - The India Meteorological Department has forecast thunderstorms with light to moderate rainfall across Western Maharashtra, Khandesh, Marathwada, and parts of Vidarbha between April 20 and April 22. Authorities have advised farmers to exercise caution due to potential lightning, gusty winds, and isolated hailstorms that could damage crops and infrastructure. Rainfall intensity is expected to peak on April 20 and 21 before weakening by April 22.</w:t>
      </w:r>
      <w:r/>
    </w:p>
    <w:p>
      <w:pPr>
        <w:pStyle w:val="ListNumber"/>
        <w:spacing w:line="240" w:lineRule="auto"/>
        <w:ind w:left="720"/>
      </w:pPr>
      <w:r/>
      <w:hyperlink r:id="rId191">
        <w:r>
          <w:rPr>
            <w:color w:val="0000EE"/>
            <w:u w:val="single"/>
          </w:rPr>
          <w:t>https://forumias.com/blog/strategies-to-enhance-fertilizer-security/</w:t>
        </w:r>
      </w:hyperlink>
      <w:r>
        <w:t xml:space="preserve"> - India's fertilizer security is compromised by heavy reliance on imports for feedstocks like LNG and ammonia, alongside excessive domestic urea usage. Key issues include distorted pricing, low nutrient use efficiency, and environmental harm from nitrous oxide emissions. Government initiatives such as the Nutrient Based Subsidy, One Nation One Fertilizer branding, and the PM-PRANAM scheme aim to address these challenges. Strategies proposed include strengthening domestic production, adopting green ammonia, diversifying nitrogen sources, and reforming subsidy structures to ensure long-term self-reliance and sustainable agriculture.</w:t>
      </w:r>
      <w:r/>
    </w:p>
    <w:p>
      <w:pPr>
        <w:pStyle w:val="ListNumber"/>
        <w:spacing w:line="240" w:lineRule="auto"/>
        <w:ind w:left="720"/>
      </w:pPr>
      <w:r/>
      <w:hyperlink r:id="rId192">
        <w:r>
          <w:rPr>
            <w:color w:val="0000EE"/>
            <w:u w:val="single"/>
          </w:rPr>
          <w:t>https://www.orissapost.com/govt-says-el-nino-threat-to-agri-sector-manageable-due-to-better-irrigation-and-reserves/</w:t>
        </w:r>
      </w:hyperlink>
      <w:r>
        <w:t xml:space="preserve"> - The Indian government stated that potential damage to agriculture from an El Nino weather pattern this year will be limited. Agriculture Minister Shivraj Singh Chouhan cited improved irrigation infrastructure, higher reservoir levels at 127 per cent of normal, and better-prepared farmers. The India Meteorological Department forecasts below-normal monsoon rainfall. Contingency plans and drought-tolerant seeds are being promoted to mitigate risks during the Kharif crop season.</w:t>
      </w:r>
      <w:r/>
    </w:p>
    <w:p>
      <w:pPr>
        <w:pStyle w:val="ListNumber"/>
        <w:spacing w:line="240" w:lineRule="auto"/>
        <w:ind w:left="720"/>
      </w:pPr>
      <w:r/>
      <w:hyperlink r:id="rId193">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94">
        <w:r>
          <w:rPr>
            <w:color w:val="0000EE"/>
            <w:u w:val="single"/>
          </w:rPr>
          <w:t>https://www.thefencepost.com/news/farm-bureau-survey-reveals-real-impact-of-fertilizer-availability-and-price/</w:t>
        </w:r>
      </w:hyperlink>
      <w:r>
        <w:t xml:space="preserve"> - The American Farm Bureau Federation surveyed over 5,700 US farmers in April 2026 regarding fertilizer availability and pricing. Rising input costs, driven by Middle East conflict and Strait of Hormuz closures, have worsened financial conditions for 94% of respondents. Smaller farms and producers of rice, cotton, and peanuts face the greatest difficulty affording full fertilizer applications, with Southern farmers reporting the highest inability to secure inputs. These constraints increase the risk of reduced yields and tighter margins for the 2026 crop year.</w:t>
      </w:r>
      <w:r/>
    </w:p>
    <w:p>
      <w:pPr>
        <w:pStyle w:val="ListNumber"/>
        <w:spacing w:line="240" w:lineRule="auto"/>
        <w:ind w:left="720"/>
      </w:pPr>
      <w:r/>
      <w:hyperlink r:id="rId195">
        <w:r>
          <w:rPr>
            <w:color w:val="0000EE"/>
            <w:u w:val="single"/>
          </w:rPr>
          <w:t>https://cryptobriefing.com/strait-of-hormuz-closure-tightens-supply-raises-food-prices-in-south-asia-africa/</w:t>
        </w:r>
      </w:hyperlink>
      <w:r>
        <w:t xml:space="preserve"> - The Strait of Hormuz remains effectively closed due to the US-Israel conflict with Iran, reducing odds of traffic normalization by end of April. This closure tightens supply of fertilizer, LNG, and phosphate, pushing prices higher in South Asia and Africa. Countries dependent on these imports face direct food security pressure. Market data shows thin conviction on oil price spikes and no recorded volume on traffic normalization contracts, indicating deep speculation.</w:t>
      </w:r>
      <w:r/>
    </w:p>
    <w:p>
      <w:pPr>
        <w:pStyle w:val="ListNumber"/>
        <w:spacing w:line="240" w:lineRule="auto"/>
        <w:ind w:left="720"/>
      </w:pPr>
      <w:r/>
      <w:hyperlink r:id="rId193">
        <w:r>
          <w:rPr>
            <w:color w:val="0000EE"/>
            <w:u w:val="single"/>
          </w:rPr>
          <w:t>https://www.worldhunger.org/coming-food-crisis-predicted-by-financial-times-newspaper/</w:t>
        </w:r>
      </w:hyperlink>
      <w:r>
        <w:t xml:space="preserve"> - Adam Hanieh, director of the SOAS Middle East Institute, warns in a Financial Times essay that the ongoing conflict in the Middle East poses a severe risk of a global food crisis. He argues that the war threatens production shortfalls in upcoming harvests due to the region's critical role in supplying fertiliser components like ammonia and urea to major agricultural nations. The essay highlights that while wealthier countries may face inflation, low-income nations could suffer famine, with humanitarian aid further hindered by disruptions to trans-shipment hubs like Dubai.</w:t>
      </w:r>
      <w:r/>
    </w:p>
    <w:p>
      <w:pPr>
        <w:pStyle w:val="ListNumber"/>
        <w:spacing w:line="240" w:lineRule="auto"/>
        <w:ind w:left="720"/>
      </w:pPr>
      <w:r/>
      <w:hyperlink r:id="rId196">
        <w:r>
          <w:rPr>
            <w:color w:val="0000EE"/>
            <w:u w:val="single"/>
          </w:rPr>
          <w:t>https://www.sondakika.com/guncel/haber-gazze-de-ekmek-krizi-derinlesiyor-19761971/</w:t>
        </w:r>
      </w:hyperlink>
      <w:r>
        <w:t xml:space="preserve"> - The bread crisis in the Gaza Strip has intensified due to severe restrictions on food imports and fuel shortages. The Israeli military maintains a blockade despite a ceasefire, limiting flour entry to under 200 tonnes daily against a need of 450 tonnes. International aid from the World Central Kitchen and World Food Programme has been reduced or halted. The UN reports 1.6 million people face acute food insecurity. Locals face long queues for limited, expensive bread, with some families unable to afford basic sustenance.</w:t>
      </w:r>
      <w:r/>
    </w:p>
    <w:p>
      <w:pPr>
        <w:pStyle w:val="ListNumber"/>
        <w:spacing w:line="240" w:lineRule="auto"/>
        <w:ind w:left="720"/>
      </w:pPr>
      <w:r/>
      <w:hyperlink r:id="rId197">
        <w:r>
          <w:rPr>
            <w:color w:val="0000EE"/>
            <w:u w:val="single"/>
          </w:rPr>
          <w:t>https://www.indiasnews.net/news/278996192/centre-expands-relief-scheme-scope-to-include-egypt-and-jordan-amid-west-asia-tensions</w:t>
        </w:r>
      </w:hyperlink>
      <w:r>
        <w:t xml:space="preserve"> - The Government of India expanded the Resilience &amp; Logistics Intervention for Export Facilitation (RELIEF) scheme to include Egypt and Jordan as eligible destinations. This move addresses geopolitical tensions in West Asia impacting maritime logistics. Implemented through ECGC, the scheme supports Indian exporters facing freight escalation and war-related risks. A policy circular dated 15 April 2026 clarified eligibility for exporters obtaining fresh ECGC Whole Turnover Policies on or after 16 March 2026.</w:t>
      </w:r>
      <w:r/>
    </w:p>
    <w:p>
      <w:pPr>
        <w:pStyle w:val="ListNumber"/>
        <w:spacing w:line="240" w:lineRule="auto"/>
        <w:ind w:left="720"/>
      </w:pPr>
      <w:r/>
      <w:hyperlink r:id="rId198">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98">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99">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198">
        <w:r>
          <w:rPr>
            <w:color w:val="0000EE"/>
            <w:u w:val="single"/>
          </w:rPr>
          <w:t>https://www.zerohedge.com/geopolitical/ukraine-israel-act-against-russian-ship-carrying-stolen-grain-haifa-port</w:t>
        </w:r>
      </w:hyperlink>
      <w:r>
        <w:t xml:space="preserve"> - Ukraine has requested Israel to intercept a Russian vessel, the ABINSK, carrying approximately 43,765 tonnes of wheat allegedly looted from Ukrainian territory occupied by Russian forces. The ship docked at Haifa on April 12 and reportedly unloaded its cargo, valued at around €8.5 million, before departing for Turkey. Despite a formal government-to-government request, Israeli authorities did not interdict the vessel, which is part of Moscow's shadow fleet. Ukraine continues to seek constructive engagement with Israel while the cargo proceeds to the Dardanelles Strait.</w:t>
      </w:r>
      <w:r/>
    </w:p>
    <w:p>
      <w:pPr>
        <w:pStyle w:val="ListNumber"/>
        <w:spacing w:line="240" w:lineRule="auto"/>
        <w:ind w:left="720"/>
      </w:pPr>
      <w:r/>
      <w:hyperlink r:id="rId199">
        <w:r>
          <w:rPr>
            <w:color w:val="0000EE"/>
            <w:u w:val="single"/>
          </w:rPr>
          <w:t>https://mynorthwest.com/national/record-us-drought-sparks-worries-about-fires-water-supply-and-food-prices/4229541</w:t>
        </w:r>
      </w:hyperlink>
      <w:r>
        <w:t xml:space="preserve"> - The contiguous United States is experiencing record drought levels for this time of year, affecting 61% of the Lower 48 states. Meteorologists warn of increased wildfire risks, water shortages, and potential rises in food prices due to agricultural impacts. The National Oceanic and Atmospheric Administration reports the Palmer Drought Severity Index hit its highest level for March since 1895. Experts from the University of Arizona and Yale Climate Connections highlight concerns over the Colorado River, reservoir levels, and global crop yields.</w:t>
      </w:r>
      <w:r/>
    </w:p>
    <w:p>
      <w:pPr>
        <w:pStyle w:val="ListNumber"/>
        <w:spacing w:line="240" w:lineRule="auto"/>
        <w:ind w:left="720"/>
      </w:pPr>
      <w:r/>
      <w:hyperlink r:id="rId200">
        <w:r>
          <w:rPr>
            <w:color w:val="0000EE"/>
            <w:u w:val="single"/>
          </w:rPr>
          <w:t>https://en.interfax.com.ua/news/general/1160325.html</w:t>
        </w:r>
      </w:hyperlink>
      <w:r>
        <w:t xml:space="preserve"> - Odesa region in Ukraine was attacked by strike drones overnight, causing damage to port and industrial infrastructure facilities, administrative buildings, warehouses, buses, and reservoirs. Fires resulting from the hits have been extinguished. One person was injured. The head of the Odesa Regional Military Administration, Oleh Kiper, confirmed the attack and stated that law enforcement agencies are documenting the incident as a Russian war crime.</w:t>
      </w:r>
      <w:r/>
    </w:p>
    <w:p>
      <w:pPr>
        <w:pStyle w:val="ListNumber"/>
        <w:spacing w:line="240" w:lineRule="auto"/>
        <w:ind w:left="720"/>
      </w:pPr>
      <w:r/>
      <w:hyperlink r:id="rId201">
        <w:r>
          <w:rPr>
            <w:color w:val="0000EE"/>
            <w:u w:val="single"/>
          </w:rPr>
          <w:t>https://www.business-standard.com/industry/agriculture/el-nino-impact-may-be-muted-govt-ready-for-kharif-sowing-shivraj-chouhan-126041800493_1.html</w:t>
        </w:r>
      </w:hyperlink>
      <w:r>
        <w:t xml:space="preserve"> - Agriculture Minister Shivraj Singh Chouhan stated the government is fully prepared to mitigate potential adverse impacts of an El Nino event on the upcoming kharif sowing season. Citing the India Meteorological Department's forecast of below-normal monsoon rainfall for 2026, officials highlighted that improved irrigation infrastructure, expanded water reservoirs at 127% of normal levels, and climate-resilient practices will likely keep the overall impact muted compared to earlier decades. The Centre directed states to activate district-level contingency plans, ensure adequate seed and fertiliser supplies, and promote drought-tolerant varieties to sustain farm output.</w:t>
      </w:r>
      <w:r/>
    </w:p>
    <w:p>
      <w:pPr>
        <w:pStyle w:val="ListNumber"/>
        <w:spacing w:line="240" w:lineRule="auto"/>
        <w:ind w:left="720"/>
      </w:pPr>
      <w:r/>
      <w:hyperlink r:id="rId202">
        <w:r>
          <w:rPr>
            <w:color w:val="0000EE"/>
            <w:u w:val="single"/>
          </w:rPr>
          <w:t>https://www.thehindubusinessline.com/economy/agri-business/below-normal-monsoon-and-west-asia-conflict-cloud-indias-agriculture-outlook-bob/article70876826.ece</w:t>
        </w:r>
      </w:hyperlink>
      <w:r>
        <w:t xml:space="preserve"> - The Indian agricultural sector faces uncertainty due to a below-normal monsoon forecast for 2026, estimated at 92% of the Long Period Average by the India Meteorological Department (IMD), and ongoing conflict in West Asia. Bank of Baroda warns that reduced rainfall and disrupted gas supplies affecting fertilizer and pesticide costs threaten farm income and rural consumption. With irrigation covering only 50-60% of land, rainfall remains critical for kharif and rabi crops, potentially impacting overall GDP and rural economic stability.</w:t>
      </w:r>
      <w:r/>
    </w:p>
    <w:p>
      <w:pPr>
        <w:pStyle w:val="ListNumber"/>
        <w:spacing w:line="240" w:lineRule="auto"/>
        <w:ind w:left="720"/>
      </w:pPr>
      <w:r/>
      <w:hyperlink r:id="rId203">
        <w:r>
          <w:rPr>
            <w:color w:val="0000EE"/>
            <w:u w:val="single"/>
          </w:rPr>
          <w:t>https://timeskuwait.com/kuwait-mobilizes-full-state-response-to-safeguard-food-security-amid-crisis/</w:t>
        </w:r>
      </w:hyperlink>
      <w:r>
        <w:t xml:space="preserve"> - Kuwait intensified a full-state response to ensure food security following Iranian aggression. The government implemented measures including subsidizing import costs, fixing food prices, prohibiting exports, and doubling bread production. Strategic reserves were secured, border crossings optimized for essential goods, and shelters converted into relief units. High-level coordination focused on logistics, storage infrastructure, and GCC strategy implementation to maintain supply chain stability.</w:t>
      </w:r>
      <w:r/>
    </w:p>
    <w:p>
      <w:pPr>
        <w:pStyle w:val="ListNumber"/>
        <w:spacing w:line="240" w:lineRule="auto"/>
        <w:ind w:left="720"/>
      </w:pPr>
      <w:r/>
      <w:hyperlink r:id="rId204">
        <w:r>
          <w:rPr>
            <w:color w:val="0000EE"/>
            <w:u w:val="single"/>
          </w:rPr>
          <w:t>https://www.ibtimes.com.au/record-cold-snap-grips-inland-nsw-sa-victoria-coldest-mornings-since-winter-spark-frost-warnings-1866925</w:t>
        </w:r>
      </w:hyperlink>
      <w:r>
        <w:t xml:space="preserve"> - A powerful cold front brought record low temperatures to inland New South Wales, South Australia, and Victoria on April 17, 2026. Locations including Orange, Coonawarra, Canberra, and Goulburn recorded their coldest mornings since last winter, with some areas dipping below zero. The Bureau of Meteorology confirmed the event, which caused widespread frost, threatening crops and livestock. Farmers deployed protective measures while health authorities warned vulnerable populations. This event follows a hot summer, highlighting climate variability.</w:t>
      </w:r>
      <w:r/>
    </w:p>
    <w:p>
      <w:pPr>
        <w:pStyle w:val="ListNumber"/>
        <w:spacing w:line="240" w:lineRule="auto"/>
        <w:ind w:left="720"/>
      </w:pPr>
      <w:r/>
      <w:hyperlink r:id="rId205">
        <w:r>
          <w:rPr>
            <w:color w:val="0000EE"/>
            <w:u w:val="single"/>
          </w:rPr>
          <w:t>https://www.sangritoday.com/rajasthan/india-meteorological-department-warns-of-rising-heat-in-rajasthan-temperatures-to-soar-by-34c-after-brief-relief-from-western-disturbance</w:t>
        </w:r>
      </w:hyperlink>
      <w:r>
        <w:t xml:space="preserve"> - The India Meteorological Department forecasts a temperature increase of 3 to 4 degrees Celsius in Rajasthan following a brief cooling period caused by a western disturbance. While some districts experienced rainfall and hailstorms on Friday, leading to temporary relief, sunny skies are expected to return, intensifying the heat. Churu recorded 43 degrees Celsius. The sudden weather shift has negatively impacted farmers, with reports of damage to harvested crops in affected areas.</w:t>
      </w:r>
      <w:r/>
    </w:p>
    <w:p>
      <w:pPr>
        <w:pStyle w:val="ListNumber"/>
        <w:spacing w:line="240" w:lineRule="auto"/>
        <w:ind w:left="720"/>
      </w:pPr>
      <w:r/>
      <w:hyperlink r:id="rId206">
        <w:r>
          <w:rPr>
            <w:color w:val="0000EE"/>
            <w:u w:val="single"/>
          </w:rPr>
          <w:t>https://www.winnipegfreepress.com/business/2026/04/18/mustard-farmers-face-cross-pollination-risk</w:t>
        </w:r>
      </w:hyperlink>
      <w:r>
        <w:t xml:space="preserve"> - Canadian mustard farmers warn that the pending release of BASF's herbicide-tolerant GM canola, InVigor Gold, poses a high risk of cross-pollination. This could contaminate mustard crops, potentially locking Canadian exports out of key non-GMO markets like the European Union and Japan. While the new variety aims to expand canola cultivation into hotter, drier regions of Western Canada, organic and conventional mustard growers fear the loss of access to lucrative export markets due to strict zero-tolerance policies for GMOs in food chains.</w:t>
      </w:r>
      <w:r/>
    </w:p>
    <w:p>
      <w:pPr>
        <w:pStyle w:val="ListNumber"/>
        <w:spacing w:line="240" w:lineRule="auto"/>
        <w:ind w:left="720"/>
      </w:pPr>
      <w:r/>
      <w:hyperlink r:id="rId207">
        <w:r>
          <w:rPr>
            <w:color w:val="0000EE"/>
            <w:u w:val="single"/>
          </w:rPr>
          <w:t>https://turdef.com/article/mad-max-era-food-wars-reshape-global-security-order</w:t>
        </w:r>
      </w:hyperlink>
      <w:r>
        <w:t xml:space="preserve"> - Analysis indicates a shift from water scarcity to food insecurity as a primary driver of future conflict. Resource nationalism, exemplified by India's export bans, and attacks on agricultural infrastructure in Ukraine and Sudan are destabilising regions. The energy-food nexus and demographic pressures threaten global supply chains, transforming food into a critical strategic variable for defence planners.</w:t>
      </w:r>
      <w:r/>
    </w:p>
    <w:p>
      <w:pPr>
        <w:pStyle w:val="ListNumber"/>
        <w:spacing w:line="240" w:lineRule="auto"/>
        <w:ind w:left="720"/>
      </w:pPr>
      <w:r/>
      <w:hyperlink r:id="rId208">
        <w:r>
          <w:rPr>
            <w:color w:val="0000EE"/>
            <w:u w:val="single"/>
          </w:rPr>
          <w:t>https://focus.ua/voennye-novosti/751167-obstrel-odesskoy-oblasti-rf-atakovala-portovuyu-infrastrukturu-est-ranenyy-foto-video</w:t>
        </w:r>
      </w:hyperlink>
      <w:r>
        <w:t xml:space="preserve"> - In the early hours of 18 April, Russian forces launched a drone attack on port infrastructure in the Odesa region of Ukraine. The assault damaged warehouses, cargo transport, and buildings, causing fires involving buses and corn silos. One truck driver was injured and received medical assistance on site. Ukrainian Vice-Premier Mykhailo Kuleba confirmed the incident via Telegram, noting that rescue teams are working at the scene to manage the aftermath.</w:t>
      </w:r>
      <w:r/>
    </w:p>
    <w:p>
      <w:pPr>
        <w:pStyle w:val="ListNumber"/>
        <w:spacing w:line="240" w:lineRule="auto"/>
        <w:ind w:left="720"/>
      </w:pPr>
      <w:r/>
      <w:hyperlink r:id="rId209">
        <w:r>
          <w:rPr>
            <w:color w:val="0000EE"/>
            <w:u w:val="single"/>
          </w:rPr>
          <w:t>https://fullavantenews.com/fertilizer-prices-fall-after-iran-says-strait-is-open/</w:t>
        </w:r>
      </w:hyperlink>
      <w:r>
        <w:t xml:space="preserve"> - Fertilizer prices dropped sharply on April 17 following Iran's announcement that the Strait of Hormuz is open to commercial traffic. Urea prices fell approximately 18% to $640 per ton in New Orleans. While this offers immediate price relief to farmers, physical supply delays persist, with new cargoes expected to take over a month to reach the US Gulf and Midwestern crop belt. The Strait handles about a third of global crop nutrient supplies.</w:t>
      </w:r>
      <w:r/>
    </w:p>
    <w:p>
      <w:pPr>
        <w:pStyle w:val="ListNumber"/>
        <w:spacing w:line="240" w:lineRule="auto"/>
        <w:ind w:left="720"/>
      </w:pPr>
      <w:r/>
      <w:hyperlink r:id="rId210">
        <w:r>
          <w:rPr>
            <w:color w:val="0000EE"/>
            <w:u w:val="single"/>
          </w:rPr>
          <w:t>https://www.france24.com/en/middle-east/20260418-hormuz-domino-effect-how-the-middle-east-crisis-affects-food-flights-and-global-supply-chains</w:t>
        </w:r>
      </w:hyperlink>
      <w:r>
        <w:t xml:space="preserve"> - Iran announced the reopening of the Strait of Hormuz for commercial vessels following a 10-day ceasefire, raising hopes for stabilising energy and food markets. Despite this, experts warn of lingering risks including jet fuel shortages in Europe and Asia, disrupted fertiliser deliveries affecting global food security, and potential CO2 shortages impacting the UK food industry. The crisis has already driven oil prices above $100 a barrel and gas prices up by 12 percent, with significant knock-on effects for medical supplies in Japan and agricultural production worldwide.</w:t>
      </w:r>
      <w:r/>
    </w:p>
    <w:p>
      <w:pPr>
        <w:pStyle w:val="ListNumber"/>
        <w:spacing w:line="240" w:lineRule="auto"/>
        <w:ind w:left="720"/>
      </w:pPr>
      <w:r/>
      <w:hyperlink r:id="rId211">
        <w:r>
          <w:rPr>
            <w:color w:val="0000EE"/>
            <w:u w:val="single"/>
          </w:rPr>
          <w:t>https://punchng.com/petrol-prices-to-crash-as-strait-of-hormuz-reopens/?utm_source=rss.punchng.com&amp;utm_medium=web</w:t>
        </w:r>
      </w:hyperlink>
      <w:r>
        <w:t xml:space="preserve"> - The reopening of the Strait of Hormuz following a ceasefire is anticipated to stabilise global oil markets and reduce crude prices by approximately 11 per cent. Experts predict Nigerian petrol prices could gradually fall below N1,000 per litre within two to three weeks, though immediate relief may be delayed by existing high-cost stock. The restoration of shipping routes is expected to alleviate supply chain disruptions affecting fertilisers, jet fuel, and food supplies. Aliko Dangote warned that recent fertiliser price surges from $400 to $850 have impacted agriculture, potentially necessitating government subsidies. While oil-producing nations like Nigeria may see reduced revenue, oil-importing countries benefit from eased energy costs.</w:t>
      </w:r>
      <w:r/>
    </w:p>
    <w:p>
      <w:pPr>
        <w:pStyle w:val="ListNumber"/>
        <w:spacing w:line="240" w:lineRule="auto"/>
        <w:ind w:left="720"/>
      </w:pPr>
      <w:r/>
      <w:hyperlink r:id="rId212">
        <w:r>
          <w:rPr>
            <w:color w:val="0000EE"/>
            <w:u w:val="single"/>
          </w:rPr>
          <w:t>https://indiashippingnews.com/govt-expands-coverage-of-relief-scheme-amid-west-asia-geopolitical-developments/</w:t>
        </w:r>
      </w:hyperlink>
      <w:r>
        <w:t xml:space="preserve"> - The Government of India has expanded the eligible destination list under the RELIEF scheme to include Egypt and Jordan. This measure addresses freight escalation and war-related risks in West Asia. Implemented via ECGC, the scheme supports exporters facing extraordinary insurance and freight burdens. A policy circular dated 15 April 2026 also clarified eligibility for exporters obtaining fresh ECGC Whole Turnover Policies on or after 16 March 2026.</w:t>
      </w:r>
      <w:r/>
    </w:p>
    <w:p>
      <w:pPr>
        <w:pStyle w:val="ListNumber"/>
        <w:spacing w:line="240" w:lineRule="auto"/>
        <w:ind w:left="720"/>
      </w:pPr>
      <w:r/>
      <w:hyperlink r:id="rId213">
        <w:r>
          <w:rPr>
            <w:color w:val="0000EE"/>
            <w:u w:val="single"/>
          </w:rPr>
          <w:t>https://mezha.net/eng/bukvy/russian_drones_struck-54/</w:t>
        </w:r>
      </w:hyperlink>
      <w:r>
        <w:t xml:space="preserve"> - Russian forces launched drone strikes overnight on the Odesa region, damaging port and industrial facilities including warehouses, administrative buildings, buses, and reservoirs. Emergency services extinguished localized fires. Preliminary reports indicate one person was injured. Authorities are documenting the damage and searching for casualties.</w:t>
      </w:r>
      <w:r/>
    </w:p>
    <w:p>
      <w:pPr>
        <w:pStyle w:val="ListNumber"/>
        <w:spacing w:line="240" w:lineRule="auto"/>
        <w:ind w:left="720"/>
      </w:pPr>
      <w:r/>
      <w:hyperlink r:id="rId214">
        <w:r>
          <w:rPr>
            <w:color w:val="0000EE"/>
            <w:u w:val="single"/>
          </w:rPr>
          <w:t>https://www.farms.com/ag-industry-news/senators-remind-trump-administration-of-usmca-benefits-for-ag-883.aspx</w:t>
        </w:r>
      </w:hyperlink>
      <w:r>
        <w:t xml:space="preserve"> - More than 40 US senators wrote to Trade Representative Jamieson Greer regarding the USMCA review process. The bipartisan letter highlights that USMCA has increased US agricultural exports to Canada and Mexico by approximately $10.7 billion and $7.6 billion respectively since July 2020. Senators, including Steve Daines and Amy Klobuchar, requested the review reinforce the agreement's stability. While industry groups support renewal, the Trump administration, represented by Commerce Secretary Howard Lutnick, indicated the deal requires reconsideration to prioritise American interests.</w:t>
      </w:r>
      <w:r/>
    </w:p>
    <w:p>
      <w:pPr>
        <w:pStyle w:val="ListNumber"/>
        <w:spacing w:line="240" w:lineRule="auto"/>
        <w:ind w:left="720"/>
      </w:pPr>
      <w:r/>
      <w:hyperlink r:id="rId215">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15">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15">
        <w:r>
          <w:rPr>
            <w:color w:val="0000EE"/>
            <w:u w:val="single"/>
          </w:rPr>
          <w:t>https://indianexpress.com/article/explained/how-weather-and-govt-policy-slowed-punjabs-wheat-procurement-this-season-10642419/</w:t>
        </w:r>
      </w:hyperlink>
      <w:r>
        <w:t xml:space="preserve"> - Unseasonal heat and rains damaged Punjab's wheat crop, causing shrivelled grains and lustre loss. Strict procurement norms initially prevented the Food Corporation of India (FCI) from buying this produce, leading to a near standstill. Farmers faced a glut as their crops sat unsold in mandis. On April 17, the Centre government relaxed standards to allow up to 15% shrivelled grains and 70% lustre loss, resuming full procurement pace. Experts state these defects are cosmetic and do not affect food safety or nutritional value.</w:t>
      </w:r>
      <w:r/>
    </w:p>
    <w:p>
      <w:pPr>
        <w:pStyle w:val="ListNumber"/>
        <w:spacing w:line="240" w:lineRule="auto"/>
        <w:ind w:left="720"/>
      </w:pPr>
      <w:r/>
      <w:hyperlink r:id="rId216">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16">
        <w:r>
          <w:rPr>
            <w:color w:val="0000EE"/>
            <w:u w:val="single"/>
          </w:rPr>
          <w:t>https://www.denver7.com/news/local-news/colorado-farmers-and-ranchers-prepare-for-overnight-hard-freeze</w:t>
        </w:r>
      </w:hyperlink>
      <w:r>
        <w:t xml:space="preserve"> - Colorado farmers and ranchers are preparing for an overnight hard freeze expected on Friday. John Anderson of Anderson Cattle is protecting his herd in Douglas County, while Chad Franke of the Rocky Mountain Farmers Union warns that wheat crops face significant damage risks. Farmers can protect gardens with covers, but large-scale wheat fields are vulnerable to the cold.</w:t>
      </w:r>
      <w:r/>
    </w:p>
    <w:p>
      <w:pPr>
        <w:pStyle w:val="ListNumber"/>
        <w:spacing w:line="240" w:lineRule="auto"/>
        <w:ind w:left="720"/>
      </w:pPr>
      <w:r/>
      <w:hyperlink r:id="rId217">
        <w:r>
          <w:rPr>
            <w:color w:val="0000EE"/>
            <w:u w:val="single"/>
          </w:rPr>
          <w:t>https://www.canadiancattlemen.ca/daily/u-s-buyers-redirect-imported-fertilizer-overseas-as-iran-war-drives-up-global-prices/</w:t>
        </w:r>
      </w:hyperlink>
      <w:r>
        <w:t xml:space="preserve"> - US fertilizer buyers are redirecting imported urea nitrogen shipments from the Port of New Orleans to overseas markets due to significantly lower domestic prices compared to soaring global rates. This arbitrage opportunity arises as the conflict between the US, Israel, and Iran has driven up international fertilizer costs, with over 30% of global exports previously caught in the Strait of Hormuz. While global prices remain high, US prices at New Orleans are approximately $170 per short ton cheaper, incentivizing traders to purchase US-bound barges and resell them abroad. Analysts note that despite accusations of price gouging by some farmer groups, the price differential makes exporting US-bound supplies profitable.</w:t>
      </w:r>
      <w:r/>
    </w:p>
    <w:p>
      <w:pPr>
        <w:pStyle w:val="ListNumber"/>
        <w:spacing w:line="240" w:lineRule="auto"/>
        <w:ind w:left="720"/>
      </w:pPr>
      <w:r/>
      <w:hyperlink r:id="rId218">
        <w:r>
          <w:rPr>
            <w:color w:val="0000EE"/>
            <w:u w:val="single"/>
          </w:rPr>
          <w:t>https://www.brownfieldagnews.com/news/global-conflict-and-trade-shifts-pressuring-u-s-ag-exports/</w:t>
        </w:r>
      </w:hyperlink>
      <w:r>
        <w:t xml:space="preserve"> - Ian Sheldon, an ag economist at Ohio State University, states that the Iranian conflict and potential renegotiation of the 2025 U.S.-UK Economic Prosperity Deal are creating uncertainty for U.S. agricultural exports. The UK, currently the fourteenth largest export market for U.S. ag goods, faces energy price hikes and trade policy risks. Sheldon emphasises that expanding exports remains critical for balancing large domestic supplies amidst these global shifts.</w:t>
      </w:r>
      <w:r/>
    </w:p>
    <w:p>
      <w:pPr>
        <w:pStyle w:val="ListNumber"/>
        <w:spacing w:line="240" w:lineRule="auto"/>
        <w:ind w:left="720"/>
      </w:pPr>
      <w:r/>
      <w:hyperlink r:id="rId219">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20">
        <w:r>
          <w:rPr>
            <w:color w:val="0000EE"/>
            <w:u w:val="single"/>
          </w:rPr>
          <w:t>https://www.9news.com.au/national/food-security-fuel-crisis-iran-war-australian-farmers-fertiliser-supply/2d1303b3-f3fa-40e2-a890-33451504e46d</w:t>
        </w:r>
      </w:hyperlink>
      <w:r>
        <w:t xml:space="preserve"> - Global tensions disrupting shipping lanes through the Strait of Hormuz are causing shortages and price hikes for imported fertiliser and diesel. Australian farmers are cutting planting and reducing stock due to unpredictable input costs, threatening supermarket prices for staples like bread and beer. Experts warn this crisis may force a long-term rethink of the nation's reliance on overseas inputs.</w:t>
      </w:r>
      <w:r/>
    </w:p>
    <w:p>
      <w:pPr>
        <w:pStyle w:val="ListNumber"/>
        <w:spacing w:line="240" w:lineRule="auto"/>
        <w:ind w:left="720"/>
      </w:pPr>
      <w:r/>
      <w:hyperlink r:id="rId221">
        <w:r>
          <w:rPr>
            <w:color w:val="0000EE"/>
            <w:u w:val="single"/>
          </w:rPr>
          <w:t>https://farmtario.com/news/us-fertilizer-export-restrictions-canada/</w:t>
        </w:r>
      </w:hyperlink>
      <w:r>
        <w:t xml:space="preserve"> - John Newton, vice-president of public policy with the American Farm Bureau Federation, suggested the US government restrict fertilizer exports to prioritise domestic supply. Speaking at the 2026 Agri-Pulse Ag &amp; Food Policy Summit in Washington, D.C., Newton argued that Canada, the largest buyer of US fertilizer, would be significantly impacted. He cited rising input costs and global trade disruptions as drivers for the proposal, which involves creating a strategic reserve to manage supply during peak demand periods.</w:t>
      </w:r>
      <w:r/>
    </w:p>
    <w:p>
      <w:pPr>
        <w:pStyle w:val="ListNumber"/>
        <w:spacing w:line="240" w:lineRule="auto"/>
        <w:ind w:left="720"/>
      </w:pPr>
      <w:r/>
      <w:hyperlink r:id="rId219">
        <w:r>
          <w:rPr>
            <w:color w:val="0000EE"/>
            <w:u w:val="single"/>
          </w:rPr>
          <w:t>https://www.morningagclips.com/whats-happening-with-kansas-wheat/</w:t>
        </w:r>
      </w:hyperlink>
      <w:r>
        <w:t xml:space="preserve"> - Kansas wheat producers face challenges from temperature swings, drought, and pest pressure during the 2026 growing season. Experts from Kansas State University report extreme cold events followed by warmer weather have stressed crops, with some fields showing regrowth while others exhibit injury. Dry conditions in western Kansas have slowed growth, and brown wheat mites are an issue in the south. Producers are advised to proceed with caution when evaluating crop damage before making management decisions.</w:t>
      </w:r>
      <w:r/>
    </w:p>
    <w:p>
      <w:pPr>
        <w:pStyle w:val="ListNumber"/>
        <w:spacing w:line="240" w:lineRule="auto"/>
        <w:ind w:left="720"/>
      </w:pPr>
      <w:r/>
      <w:hyperlink r:id="rId222">
        <w:r>
          <w:rPr>
            <w:color w:val="0000EE"/>
            <w:u w:val="single"/>
          </w:rPr>
          <w:t>https://www.thesouthafrican.com/news/zimbabwe/fuel-hikes-hit-zimbabwe-farmers-threaten-food-production/</w:t>
        </w:r>
      </w:hyperlink>
      <w:r>
        <w:t xml:space="preserve"> - * Zimbabwean farmers report that soaring diesel and petrol prices, driven by Middle East tensions, are forcing a reduction in mechanised farming operations. * Production costs have increased significantly across irrigation, transport, and inputs, with diesel now costing US$2.11 per litre. * Transport costs for perishable produce have doubled, leading to increased waste and higher retail prices for farmers to cover expenses. * Agricultural experts are urging a shift towards fuel-efficient practices, including reduced reliance on heavy machinery and the adoption of traditional methods like cattle ploughing. * The situation poses a risk to crop yields and global wheat supply forecasts due to potential scaling down of agricultural activities.</w:t>
      </w:r>
      <w:r/>
    </w:p>
    <w:p>
      <w:pPr>
        <w:pStyle w:val="ListNumber"/>
        <w:spacing w:line="240" w:lineRule="auto"/>
        <w:ind w:left="720"/>
      </w:pPr>
      <w:r/>
      <w:hyperlink r:id="rId223">
        <w:r>
          <w:rPr>
            <w:color w:val="0000EE"/>
            <w:u w:val="single"/>
          </w:rPr>
          <w:t>https://soyummy.com/uncategorized/farmers-push-back-on-sec-brooke-rollins-fertilizer-claims-80-locked-in-prices-is-bs/</w:t>
        </w:r>
      </w:hyperlink>
      <w:r>
        <w:t xml:space="preserve"> - US farmers have expressed strong skepticism regarding Agriculture Secretary Brooke Rollins' assertion that 80% of producers secured fertilizer prices last fall. While Rollins stated only 20-25% remain exposed to rising costs due to geopolitical tensions and Strait of Hormuz disruptions, many producers argue the figure is inaccurate, particularly for smaller operations lacking capital for early locking. Recent data shows significant price increases across major fertilizers, with urea rising 34% in one month. Although a DTN poll suggests 65% preordered supplies, the discrepancy highlights a disconnect between federal messaging and on-the-ground realities as the spring planting season approaches.</w:t>
      </w:r>
      <w:r/>
    </w:p>
    <w:p>
      <w:pPr>
        <w:pStyle w:val="ListNumber"/>
        <w:spacing w:line="240" w:lineRule="auto"/>
        <w:ind w:left="720"/>
      </w:pPr>
      <w:r/>
      <w:hyperlink r:id="rId224">
        <w:r>
          <w:rPr>
            <w:color w:val="0000EE"/>
            <w:u w:val="single"/>
          </w:rPr>
          <w:t>https://www.bloomberg.com/news/articles/2026-04-17/iran-conflict-poses-risk-to-global-economy-imf-members-to-say</w:t>
        </w:r>
      </w:hyperlink>
      <w:r>
        <w:t xml:space="preserve"> - * The Chair of the International Monetary and Financial Committee stated that the Middle East conflict poses a serious threat to the global economy. * Mohammed Aljadaan, Saudi Arabia's finance minister, warned that prolonged conflict could keep fuel and fertilizer prices elevated. * The statement highlights risks to energy and food security, global growth, and inflation due to potential supply disruptions. * Poorest countries are identified as being hit hardest by the economic shock. * The International Monetary and Financial Committee issued the statement on Friday.</w:t>
      </w:r>
      <w:r/>
    </w:p>
    <w:p>
      <w:pPr>
        <w:pStyle w:val="ListNumber"/>
        <w:spacing w:line="240" w:lineRule="auto"/>
        <w:ind w:left="720"/>
      </w:pPr>
      <w:r/>
      <w:hyperlink r:id="rId225">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226">
        <w:r>
          <w:rPr>
            <w:color w:val="0000EE"/>
            <w:u w:val="single"/>
          </w:rPr>
          <w:t>https://oilprice.com/Energy/Energy-General/Worst-US-Drought-in-Decades-Puts-Spring-Crops-at-Risk.html</w:t>
        </w:r>
      </w:hyperlink>
      <w:r>
        <w:t xml:space="preserve"> - The US faces its worst drought in decades, with 60% of the Lower 48 states affected as spring planting begins. Shrinking snowpack and water cutbacks threaten irrigation in the West, while dry conditions impact crops like wheat, rice, and peanuts across the Great Plains and South. The cattle herd, already at a 70-year low, faces further reductions, risking record-high beef prices. Soaring input costs compound the pressure on farmers and ranchers.</w:t>
      </w:r>
      <w:r/>
    </w:p>
    <w:p>
      <w:pPr>
        <w:pStyle w:val="ListNumber"/>
        <w:spacing w:line="240" w:lineRule="auto"/>
        <w:ind w:left="720"/>
      </w:pPr>
      <w:r/>
      <w:hyperlink r:id="rId227">
        <w:r>
          <w:rPr>
            <w:color w:val="0000EE"/>
            <w:u w:val="single"/>
          </w:rPr>
          <w:t>https://www.producer.com/crops/phosphate-prices-not-soaring-as-much-as-urea/</w:t>
        </w:r>
      </w:hyperlink>
      <w:r>
        <w:t xml:space="preserve"> - Analysts attribute the moderate rise in phosphate fertilizer prices, which increased 22 to 27 per cent in Brazil and India, to the fact that peak application seasons have not yet begun. While supply constraints exist due to disruptions in China, the US, and Saudi Arabia, demand is being suppressed by farmers purchasing only small volumes. In contrast, urea prices surged 65 to 75 per cent due to production losses in Russia and supply issues in the Middle East, causing significant affordability concerns for farmers globally.</w:t>
      </w:r>
      <w:r/>
    </w:p>
    <w:p>
      <w:pPr>
        <w:pStyle w:val="ListNumber"/>
        <w:spacing w:line="240" w:lineRule="auto"/>
        <w:ind w:left="720"/>
      </w:pPr>
      <w:r/>
      <w:hyperlink r:id="rId228">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29">
        <w:r>
          <w:rPr>
            <w:color w:val="0000EE"/>
            <w:u w:val="single"/>
          </w:rPr>
          <w:t>https://paherald.sk.ca/alberta-producers-sound-alarm-over-high-fertilizer-prices/</w:t>
        </w:r>
      </w:hyperlink>
      <w:r>
        <w:t xml:space="preserve"> - Alberta agricultural producers express concern over sharply rising fertilizer costs, which have doubled from approximately $600 to $1,200-$1,300 per tonne. While the federal government announced a temporary reduction in fuel excise taxes effective April 20, farmers state this measure will not significantly alleviate the financial strain caused by global supply chain disruptions linked to conflicts in Ukraine and Iran, as well as Chinese export bans. Industry experts note that grain markets have not moved sufficiently to offset these input costs, forcing producers to gamble on future crop decisions.</w:t>
      </w:r>
      <w:r/>
    </w:p>
    <w:p>
      <w:pPr>
        <w:pStyle w:val="ListNumber"/>
        <w:spacing w:line="240" w:lineRule="auto"/>
        <w:ind w:left="720"/>
      </w:pPr>
      <w:r/>
      <w:hyperlink r:id="rId228">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30">
        <w:r>
          <w:rPr>
            <w:color w:val="0000EE"/>
            <w:u w:val="single"/>
          </w:rPr>
          <w:t>https://www.marinelink.com/blogs/blog/eu-wheat-drops-on-hormuz-opening-up-hopes-104590</w:t>
        </w:r>
      </w:hyperlink>
      <w:r>
        <w:t xml:space="preserve"> - Euronext wheat futures declined on Friday as crude oil prices dropped and Iran announced a potential reopening of the Strait of Hormuz, raising expectations of an end to the conflict. A strong euro against the dollar further impacted European grain exports. While May milling grain led losses, new crop positions held better due to concerns over US weather and war-related costs. Traders noted buyers are waiting for price drops following the potential end of the Iran war.</w:t>
      </w:r>
      <w:r/>
    </w:p>
    <w:p>
      <w:pPr>
        <w:pStyle w:val="ListNumber"/>
        <w:spacing w:line="240" w:lineRule="auto"/>
        <w:ind w:left="720"/>
      </w:pPr>
      <w:r/>
      <w:hyperlink r:id="rId228">
        <w:r>
          <w:rPr>
            <w:color w:val="0000EE"/>
            <w:u w:val="single"/>
          </w:rPr>
          <w:t>https://www.brownfieldagnews.com/news/historic-drought-grips-hard-red-winter-wheat-belt/</w:t>
        </w:r>
      </w:hyperlink>
      <w:r>
        <w:t xml:space="preserve"> - An ag economist reports that nearly half of the U.S. hard red winter wheat crop faces dire conditions due to a historic drought. The latest U.S. Drought Monitor indicates 47 percent of the crop is in extreme or exceptional drought, with only 15 percent in normal conditions. Farmers in western Nebraska, western Kansas, and eastern Colorado report worsening crop status and blue or brown fields. The Climate Prediction Center forecasts below-normal moisture through harvest.</w:t>
      </w:r>
      <w:r/>
    </w:p>
    <w:p>
      <w:pPr>
        <w:pStyle w:val="ListNumber"/>
        <w:spacing w:line="240" w:lineRule="auto"/>
        <w:ind w:left="720"/>
      </w:pPr>
      <w:r/>
      <w:hyperlink r:id="rId231">
        <w:r>
          <w:rPr>
            <w:color w:val="0000EE"/>
            <w:u w:val="single"/>
          </w:rPr>
          <w:t>https://tass.com/economy/2118723</w:t>
        </w:r>
      </w:hyperlink>
      <w:r>
        <w:t xml:space="preserve"> - Deputy Prime Minister Dmitry Patrushev stated that the Russian government is considering extending export quotas for specific fertilizers. Domestic mineral fertilizer prices remain stable, with the procurement plan for late May nearly 90% delivered. The existing quota, renewed from December to May, totals approximately 18.7 million metric tons.</w:t>
      </w:r>
      <w:r/>
    </w:p>
    <w:p>
      <w:pPr>
        <w:pStyle w:val="ListNumber"/>
        <w:spacing w:line="240" w:lineRule="auto"/>
        <w:ind w:left="720"/>
      </w:pPr>
      <w:r/>
      <w:hyperlink r:id="rId232">
        <w:r>
          <w:rPr>
            <w:color w:val="0000EE"/>
            <w:u w:val="single"/>
          </w:rPr>
          <w:t>https://foreignpolicy.com/2026/04/17/iran-war-sulfur-supply-chain-sulfuric-acid-fertilizer-mining/</w:t>
        </w:r>
      </w:hyperlink>
      <w:r>
        <w:t xml:space="preserve"> - The ongoing conflict in Iran is severely disrupting global sulfur trade, a byproduct of oil and gas production essential for fertilizers, metals, and pharmaceuticals. With the Middle East accounting for half of global exports, the war and Strait of Hormuz standstills have strangled flows, causing prices to skyrocket. Nations like Turkey, India, and China are implementing export bans or restrictions to protect domestic economies. Analysts warn that supply shortages will force production cuts in mining and agriculture sectors, particularly in Africa and Asia, as sulfuric acid is not easily substitutable.</w:t>
      </w:r>
      <w:r/>
    </w:p>
    <w:p>
      <w:pPr>
        <w:pStyle w:val="ListNumber"/>
        <w:spacing w:line="240" w:lineRule="auto"/>
        <w:ind w:left="720"/>
      </w:pPr>
      <w:r/>
      <w:hyperlink r:id="rId233">
        <w:r>
          <w:rPr>
            <w:color w:val="0000EE"/>
            <w:u w:val="single"/>
          </w:rPr>
          <w:t>https://www.straitstimes.com/world/europe/russian-billionaire-says-ukrainian-drone-attacks-affect-nitrogen-fertiliser-trade</w:t>
        </w:r>
      </w:hyperlink>
      <w:r>
        <w:t xml:space="preserve"> - * Andrei Melnichenko, founder of EuroChem, stated that drone attacks are significantly impacting Russia's nitrogen fertiliser industry. * A Ukrainian drone strike on the Dorogobuzh plant temporarily knocked out 5% of Russia's overall production capacity, affecting 11% of ammonium nitrate output. * Melnichenko noted that production of nitrogen fertilisers from natural gas in conflict zones like Qatar and Saudi Arabia has suffered the most. * The effective closure of the Strait of Hormuz has disrupted phosphate trading, though potash trade remains unaffected. * Russia announced a one-month halt to ammonium nitrate exports on March 21 due to limited capacity and domestic export caps.</w:t>
      </w:r>
      <w:r/>
    </w:p>
    <w:p>
      <w:pPr>
        <w:pStyle w:val="ListNumber"/>
        <w:spacing w:line="240" w:lineRule="auto"/>
        <w:ind w:left="720"/>
      </w:pPr>
      <w:r/>
      <w:hyperlink r:id="rId234">
        <w:r>
          <w:rPr>
            <w:color w:val="0000EE"/>
            <w:u w:val="single"/>
          </w:rPr>
          <w:t>https://tass.com/economy/2118819</w:t>
        </w:r>
      </w:hyperlink>
      <w:r>
        <w:t xml:space="preserve"> - Russian Deputy Prime Minister Marat Khusnullin stated that cargo transportation along the North-South road corridor has increased significantly despite disruptions to routes through Iran caused by the Middle East situation. While rail chains via Iran and the Caspian have been disrupted, road routes through Central Asia, Afghanistan, Pakistan, and the Persian Gulf are actively functioning with growing volumes. Russia continues to systematically develop road infrastructure along this corridor.</w:t>
      </w:r>
      <w:r/>
    </w:p>
    <w:p>
      <w:pPr>
        <w:pStyle w:val="ListNumber"/>
        <w:spacing w:line="240" w:lineRule="auto"/>
        <w:ind w:left="720"/>
      </w:pPr>
      <w:r/>
      <w:hyperlink r:id="rId235">
        <w:r>
          <w:rPr>
            <w:color w:val="0000EE"/>
            <w:u w:val="single"/>
          </w:rPr>
          <w:t>https://sna.agr.br/sna-digital-reune-especialistas-para-discutir-oportunidades-do-acordo-ue-mercosul/</w:t>
        </w:r>
      </w:hyperlink>
      <w:r>
        <w:t xml:space="preserve"> - On 6 April, SNA Digital held an online seminar discussing the EU-Mercosur trade agreement's impact on Brazil's agribusiness sector. Jurist Beyla Esther Fellous and SNA Legal Director Frederico Price Grechi highlighted the deal's potential for market access and environmental compliance. Fellous noted that while tariffs may drop to zero for 99% of agricultural products, strict EU regulations on deforestation and traceability pose significant challenges. The event emphasised the need for Brazil to adapt to environmental standards and add value to primary exports to capitalise on this strategic opportunity.</w:t>
      </w:r>
      <w:r/>
    </w:p>
    <w:p>
      <w:pPr>
        <w:pStyle w:val="ListNumber"/>
        <w:spacing w:line="240" w:lineRule="auto"/>
        <w:ind w:left="720"/>
      </w:pPr>
      <w:r/>
      <w:hyperlink r:id="rId236">
        <w:r>
          <w:rPr>
            <w:color w:val="0000EE"/>
            <w:u w:val="single"/>
          </w:rPr>
          <w:t>https://natlawreview.com/article/trade-developments-cbp-launch-phase-1-ieepa-tariff-refund-portal-april-20-while</w:t>
        </w:r>
      </w:hyperlink>
      <w:r>
        <w:t xml:space="preserve"> - The US Customs and Border Protection (CBP) is developing an online portal to process refunds of unlawfully collected IEEPA tariffs. Phase I begins on April 20, allowing importers to request refunds for certain unliquidated and recently liquidated entries. The process involves submitting CSV declarations, with refunds expected within 60 to 90 days after validation. Certain entries, such as those with duty drawback claims or under antidumping orders, are excluded. The development follows court orders and ongoing trade policy adjustments, including new tariffs under Proclamations 11021 and 11020.</w:t>
      </w:r>
      <w:r/>
    </w:p>
    <w:p>
      <w:pPr>
        <w:pStyle w:val="ListNumber"/>
        <w:spacing w:line="240" w:lineRule="auto"/>
        <w:ind w:left="720"/>
      </w:pPr>
      <w:r/>
      <w:hyperlink r:id="rId237">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38">
        <w:r>
          <w:rPr>
            <w:color w:val="0000EE"/>
            <w:u w:val="single"/>
          </w:rPr>
          <w:t>https://www.michiganfarmnews.com/cf-industries-announces-steps-to-alleviate-nitrogen-market-concerns</w:t>
        </w:r>
      </w:hyperlink>
      <w:r>
        <w:t xml:space="preserve"> - CF Industries announced short-term measures to mitigate nitrogen shortages in the U.S. caused by the evolving conflict in the Middle East. The company delayed a scheduled multi-week maintenance turnaround at its Donaldsonville, Louisiana, ammonia plant to supply an additional 100,000 tons of granular urea for the spring season. CF Industries also prioritized domestic sales over exports and converted railcars to expand distribution. The firm highlighted the Middle East's critical role in global nitrogen production and noted its own high utilization rates and long-term expansion plans.</w:t>
      </w:r>
      <w:r/>
    </w:p>
    <w:p>
      <w:pPr>
        <w:pStyle w:val="ListNumber"/>
        <w:spacing w:line="240" w:lineRule="auto"/>
        <w:ind w:left="720"/>
      </w:pPr>
      <w:r/>
      <w:hyperlink r:id="rId239">
        <w:r>
          <w:rPr>
            <w:color w:val="0000EE"/>
            <w:u w:val="single"/>
          </w:rPr>
          <w:t>https://www.moneytimes.com.br/alta-dos-fertilizantes-atinge-safra-de-trigo-da-argentina-antes-do-plantio-pads/</w:t>
        </w:r>
      </w:hyperlink>
      <w:r>
        <w:t xml:space="preserve"> - The Iran war has increased urea prices by nearly 100% to US$1,000 per tonne, forcing Argentine farmers to reduce applications or abandon wheat planting plans weeks before the season. The conflict disrupted Gulf supply via the Strait of Hormuz. Argentina, a major wheat supplier to Brazil, faces reduced productivity as producers switch to barley or oats or plant corn and soy instead. Analysts note prices will not immediately return to pre-conflict levels despite potential hostilities ending.</w:t>
      </w:r>
      <w:r/>
    </w:p>
    <w:p>
      <w:pPr>
        <w:pStyle w:val="ListNumber"/>
        <w:spacing w:line="240" w:lineRule="auto"/>
        <w:ind w:left="720"/>
      </w:pPr>
      <w:r/>
      <w:hyperlink r:id="rId240">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41">
        <w:r>
          <w:rPr>
            <w:color w:val="0000EE"/>
            <w:u w:val="single"/>
          </w:rPr>
          <w:t>https://www.northernag.net/senators-call-for-certainty-and-market-stability-in-usmca-review/?utm_source=rss&amp;utm_medium=rss&amp;utm_campaign=senators-call-for-certainty-and-market-stability-in-usmca-review</w:t>
        </w:r>
      </w:hyperlink>
      <w:r>
        <w:t xml:space="preserve"> - A group of US Senators led by Steve Daines, Amy Klobuchar, John Boozman, and Raphael Warnock sent a letter to the Office of the U.S. Trade Representative regarding the upcoming six-year joint review of the United States-Mexico-Canada Agreement (USMCA). The lawmakers prioritized market stability, full enforcement of existing provisions, and collaboration with Congress and agricultural producers. Citing $176 billion in US agricultural exports in 2024, they argued that maintaining certainty is critical for American farmers and rural communities. The Agricultural Coalition for USMCA and the National Association of Wheat Growers expressed support for the initiative.</w:t>
      </w:r>
      <w:r/>
    </w:p>
    <w:p>
      <w:pPr>
        <w:pStyle w:val="ListNumber"/>
        <w:spacing w:line="240" w:lineRule="auto"/>
        <w:ind w:left="720"/>
      </w:pPr>
      <w:r/>
      <w:hyperlink r:id="rId237">
        <w:r>
          <w:rPr>
            <w:color w:val="0000EE"/>
            <w:u w:val="single"/>
          </w:rPr>
          <w:t>https://en.interfax.com.ua/news/economic/1160224.html</w:t>
        </w:r>
      </w:hyperlink>
      <w:r>
        <w:t xml:space="preserve"> - Oleh Khomenko, CEO of the Ukrainian Agribusiness Club (UCAB), called on the Ukrainian government to reduce fuel excise taxes, abolish import duties on fertilizers, and halt railway tariff increases. Speaking at a Centre for Economic Strategy review, Khomenko argued that high fuel taxes and import costs threaten food security and agribusiness survival amid the energy crisis. He noted that domestic fertilizer production covers only a fraction of consumption, forcing farmers to buy expensive imports. The UCAB insists on equal logistics tariffs for all industries to prevent subsidizing other sectors at agriculture's expense.</w:t>
      </w:r>
      <w:r/>
    </w:p>
    <w:p>
      <w:pPr>
        <w:pStyle w:val="ListNumber"/>
        <w:spacing w:line="240" w:lineRule="auto"/>
        <w:ind w:left="720"/>
      </w:pPr>
      <w:r/>
      <w:hyperlink r:id="rId240">
        <w:r>
          <w:rPr>
            <w:color w:val="0000EE"/>
            <w:u w:val="single"/>
          </w:rPr>
          <w:t>https://www.bairdmaritime.com/shipping/dry-cargo/bulkers/russian-wheat-exports-through-caspian-sea-resume-after-long-hiatus-with-iran-bound-shipment</w:t>
        </w:r>
      </w:hyperlink>
      <w:r>
        <w:t xml:space="preserve"> - Russia shipped over 4,000 tonnes of food grade wheat to Iran through the Caspian Sea in the first quarter of 2026, marking the first such shipment in years. While barley and corn had previously been transported this route, wheat was previously sent via Black Sea ports. The agriculture ministry's grain quality control unit confirmed the data, noting Iran is the third-largest buyer of Russian wheat this season. This shift highlights the Caspian Sea's growing importance as a trade route between the two nations amid the war in the Middle East.</w:t>
      </w:r>
      <w:r/>
    </w:p>
    <w:p>
      <w:pPr>
        <w:pStyle w:val="ListNumber"/>
        <w:spacing w:line="240" w:lineRule="auto"/>
        <w:ind w:left="720"/>
      </w:pPr>
      <w:r/>
      <w:hyperlink r:id="rId242">
        <w:r>
          <w:rPr>
            <w:color w:val="0000EE"/>
            <w:u w:val="single"/>
          </w:rPr>
          <w:t>https://economicconfidential.com/higher-oil-prices/</w:t>
        </w:r>
      </w:hyperlink>
      <w:r>
        <w:t xml:space="preserve"> - Aliko Dangote warned that volatile oil prices driven by Strait of Hormuz tensions threaten African aviation and agriculture. He stated many carriers may suspend operations due to fuel costs, while fertiliser prices have doubled from $400 to $850, necessitating government subsidies. Dangote predicts normalcy will return in two to three months if US-Iran tensions ease, citing IEA warnings of potential jet fuel shortages in Europe.</w:t>
      </w:r>
      <w:r/>
    </w:p>
    <w:p>
      <w:pPr>
        <w:pStyle w:val="ListNumber"/>
        <w:spacing w:line="240" w:lineRule="auto"/>
        <w:ind w:left="720"/>
      </w:pPr>
      <w:r/>
      <w:hyperlink r:id="rId243">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44">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45">
        <w:r>
          <w:rPr>
            <w:color w:val="0000EE"/>
            <w:u w:val="single"/>
          </w:rPr>
          <w:t>https://www.business-standard.com/economy/news/west-asia-crisis-more-destinations-added-to-relief-scheme-for-exporters-126041701145_1.html</w:t>
        </w:r>
      </w:hyperlink>
      <w:r>
        <w:t xml:space="preserve"> - The Indian government expanded the list of eligible destinations under the ₹497-crore RELIEF scheme to include Egypt and Jordan, addressing disruptions caused by the West Asia crisis. This time-bound intervention supports exporters facing maritime logistics challenges in the Gulf region. Additionally, the Directorate General of Foreign Trade (DGFT) launched reforms to strengthen Norms Committees, aiming to improve turnaround times and transparency for the Advance Authorisation Scheme.</w:t>
      </w:r>
      <w:r/>
    </w:p>
    <w:p>
      <w:pPr>
        <w:pStyle w:val="ListNumber"/>
        <w:spacing w:line="240" w:lineRule="auto"/>
        <w:ind w:left="720"/>
      </w:pPr>
      <w:r/>
      <w:hyperlink r:id="rId243">
        <w:r>
          <w:rPr>
            <w:color w:val="0000EE"/>
            <w:u w:val="single"/>
          </w:rPr>
          <w:t>https://www.business-standard.com/industry/agriculture/centre-relaxes-wheat-procurement-norms-for-punjab-for-2026-27-season-126041701109_1.html</w:t>
        </w:r>
      </w:hyperlink>
      <w:r>
        <w:t xml:space="preserve"> - The Central government has relaxed wheat quality standards for Punjab for the 2026-27 marketing season due to unseasonal rains. The Food Corporation of India (FCI) will now accept wheat with up to 70 per cent lustre loss and 15 per cent shrivelled grains, compared to the previous 6 per cent limit. Damaged grains not exceeding 6 per cent of total value are also acceptable. Procurement will occur without reducing the Minimum Support Price of Rs 2,585 per quintal. Financial implications of quality deterioration during storage and early sales of low-quality stocks will be borne by the Punjab government. This decision aims to resume procurement after a 69 per cent drop in the first fortnight of April 2026.</w:t>
      </w:r>
      <w:r/>
    </w:p>
    <w:p>
      <w:pPr>
        <w:pStyle w:val="ListNumber"/>
        <w:spacing w:line="240" w:lineRule="auto"/>
        <w:ind w:left="720"/>
      </w:pPr>
      <w:r/>
      <w:hyperlink r:id="rId244">
        <w:r>
          <w:rPr>
            <w:color w:val="0000EE"/>
            <w:u w:val="single"/>
          </w:rPr>
          <w:t>https://www.canadiancattlemen.ca/daily/u-s-is-leading-g20-initiative-to-ensure-fertilizer-access-sources-say/</w:t>
        </w:r>
      </w:hyperlink>
      <w:r>
        <w:t xml:space="preserve"> - The US is urging G20 members and the IMF and World Bank to coordinate action to secure fertilizer access following supply chain disruptions caused by the war in the Middle East. US Treasury Secretary Scott Bessent emphasises the essential importance of agriculture supply chains. The IMF warns that these disruptions threaten to push 45 million more people into food insecurity. Several sub-Saharan African nations are seeking financing help, with the IMF expecting at least a dozen countries to negotiate new lending programs. The US, as current G20 chair, views the initiative as an immediate action for members to take.</w:t>
      </w:r>
      <w:r/>
    </w:p>
    <w:p>
      <w:pPr>
        <w:pStyle w:val="ListNumber"/>
        <w:spacing w:line="240" w:lineRule="auto"/>
        <w:ind w:left="720"/>
      </w:pPr>
      <w:r/>
      <w:hyperlink r:id="rId246">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47">
        <w:r>
          <w:rPr>
            <w:color w:val="0000EE"/>
            <w:u w:val="single"/>
          </w:rPr>
          <w:t>https://www.agdaily.com/insights/viewpoint-multiple-facets-converging-in-agriculture-fertilizer-crisis/</w:t>
        </w:r>
      </w:hyperlink>
      <w:r>
        <w:t xml:space="preserve"> - The American Farm Bureau Federation announced a nationwide survey revealing that 70 percent of U.S. farmers cannot afford to purchase all required fertilizer for the 2026 season. Rising costs, driven by the war in Iran, the war in Ukraine, and post-pandemic supply chain disruptions, have pushed many farms to a financial cliff. While some farmers have secured planting supplies, others face shortages for subsequent applications, forcing difficult decisions regarding crop transitions and future financial stability.</w:t>
      </w:r>
      <w:r/>
    </w:p>
    <w:p>
      <w:pPr>
        <w:pStyle w:val="ListNumber"/>
        <w:spacing w:line="240" w:lineRule="auto"/>
        <w:ind w:left="720"/>
      </w:pPr>
      <w:r/>
      <w:hyperlink r:id="rId248">
        <w:r>
          <w:rPr>
            <w:color w:val="0000EE"/>
            <w:u w:val="single"/>
          </w:rPr>
          <w:t>https://www.rfdtv.com/rollins-warns-congress-rising-inputs-current-crisis-in-overarching-economic-pending-disaster-for-farmers</w:t>
        </w:r>
      </w:hyperlink>
      <w:r>
        <w:t xml:space="preserve"> - US Agriculture Secretary Brooke Rollins testified before Congress that rising input costs and market consolidation in the fertilizer sector pose a severe threat to the farm economy. She described the situation as an overarching economic disaster driven by a handful of companies dominating the market. While noting recent aid mostly benefited row-crop farmers, Rollins indicated a potential funding source from tariff revenues to strengthen domestic supply. Concurrently, Trade Representative Jamieson Greer highlighted reliance on Canadian potash imports amidst tightening global supplies due to Middle East conflicts and transportation delays.</w:t>
      </w:r>
      <w:r/>
    </w:p>
    <w:p>
      <w:pPr>
        <w:pStyle w:val="ListNumber"/>
        <w:spacing w:line="240" w:lineRule="auto"/>
        <w:ind w:left="720"/>
      </w:pPr>
      <w:r/>
      <w:hyperlink r:id="rId249">
        <w:r>
          <w:rPr>
            <w:color w:val="0000EE"/>
            <w:u w:val="single"/>
          </w:rPr>
          <w:t>https://www.qcintel.com/ammonia/article/optimism-brews-as-ammonia-traders-eye-hormuz-opening-63065.html</w:t>
        </w:r>
      </w:hyperlink>
      <w:r>
        <w:t xml:space="preserve"> - Iran and the US declared the Strait of Hormuz open on Friday, prompting ammonia producers and traders to prepare for the movement of vessels out of the Arab Gulf. This development signals a potential resumption of trade flows in the region following previous closures.</w:t>
      </w:r>
      <w:r/>
    </w:p>
    <w:p>
      <w:pPr>
        <w:pStyle w:val="ListNumber"/>
        <w:spacing w:line="240" w:lineRule="auto"/>
        <w:ind w:left="720"/>
      </w:pPr>
      <w:r/>
      <w:hyperlink r:id="rId250">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51">
        <w:r>
          <w:rPr>
            <w:color w:val="0000EE"/>
            <w:u w:val="single"/>
          </w:rPr>
          <w:t>https://www.deccanchronicle.com/nation/govt-expands-relief-scheme-to-egypt-and-jordan-to-shield-exporters-1951072</w:t>
        </w:r>
      </w:hyperlink>
      <w:r>
        <w:t xml:space="preserve"> - The Indian government expanded the RELIEF scheme on Friday to include Egypt and Jordan as eligible destinations for shipments amid the West Asia crisis. This move aims to assist exporters facing disruptions in maritime logistics. Additionally, the Commerce Ministry clarified that exporters obtaining a fresh ECGC whole turnover policy on or after March 16, 2026, will be eligible for support. The Directorate General of Foreign Trade also launched reforms to strengthen Norms Committees, improve turnaround times, and enhance transparency under the Advance Authorisation scheme.</w:t>
      </w:r>
      <w:r/>
    </w:p>
    <w:p>
      <w:pPr>
        <w:pStyle w:val="ListNumber"/>
        <w:spacing w:line="240" w:lineRule="auto"/>
        <w:ind w:left="720"/>
      </w:pPr>
      <w:r/>
      <w:hyperlink r:id="rId246">
        <w:r>
          <w:rPr>
            <w:color w:val="0000EE"/>
            <w:u w:val="single"/>
          </w:rPr>
          <w:t>https://foodinstitute.com/focus/fao-warns-of-global-agrifood-catastrophe/?utm_source=rss&amp;utm_medium=rss&amp;utm_campaign=fao-warns-of-global-agrifood-catastrophe</w:t>
        </w:r>
      </w:hyperlink>
      <w:r>
        <w:t xml:space="preserve"> - The U.N. Food and Agriculture Organization (FAO) warns of a potential global agrifood catastrophe if the U.S. and Iran standoff over the Strait of Hormuz is not resolved quickly. The strait carries significant volumes of oil, fertilizer, and grain. FAO Chief Economist Maximo Torero states that lower crop yields could trigger higher prices and economic slowdowns. The World Food Program estimates acute food insecurity could affect an additional 45 million people if the conflict does not end by June. Farmers in India and Sri Lanka are already panicking and hoarding supplies due to rising costs and volatility.</w:t>
      </w:r>
      <w:r/>
    </w:p>
    <w:p>
      <w:pPr>
        <w:pStyle w:val="ListNumber"/>
        <w:spacing w:line="240" w:lineRule="auto"/>
        <w:ind w:left="720"/>
      </w:pPr>
      <w:r/>
      <w:hyperlink r:id="rId250">
        <w:r>
          <w:rPr>
            <w:color w:val="0000EE"/>
            <w:u w:val="single"/>
          </w:rPr>
          <w:t>https://www.unian.ua/economics/agro/vartist-posivnoji-zrostaye-ekspert-vidpoviv-chi-budut-agrariji-pracyuvati-v-zbitok-13352580.html</w:t>
        </w:r>
      </w:hyperlink>
      <w:r>
        <w:t xml:space="preserve"> - Denys Marchuk, deputy head of the All-Ukrainian Agricultural Council, warns that input costs for Ukrainian farmers have risen by 17-18% due to the war between the US and Iran. Fuel prices increased by nearly 69% and fertiliser costs by 34-35%, while global grain prices remain stable. To avoid operating at a loss, farmers are reducing input application rates to 30-40% of needs. This strategy, combined with weather risks, could lead to a 10% reduction in overall production and export revenue, though product quality is expected to remain unaffected.</w:t>
      </w:r>
      <w:r/>
    </w:p>
    <w:p>
      <w:pPr>
        <w:pStyle w:val="ListNumber"/>
        <w:spacing w:line="240" w:lineRule="auto"/>
        <w:ind w:left="720"/>
      </w:pPr>
      <w:r/>
      <w:hyperlink r:id="rId252">
        <w:r>
          <w:rPr>
            <w:color w:val="0000EE"/>
            <w:u w:val="single"/>
          </w:rPr>
          <w:t>https://www.thehindubusinessline.com/opinion/editorial/editorial-prepare-the-ground/article70873440.ece</w:t>
        </w:r>
      </w:hyperlink>
      <w:r>
        <w:t xml:space="preserve"> - The India Meteorological Department forecasts a 66 per cent probability of below-normal South-West monsoon rainfall in 2026, citing El Nino risks. While global agencies predict strong El Nino conditions, the interaction with the Indian Ocean Dipole remains uncertain. Although buffer stocks of rice and wheat are high, fertilizer shortages and global supply chain issues pose inflation risks. Policymakers are advised to encourage drought-resistant crops and prevent hoarding as a precaution against potential agricultural shortfalls.</w:t>
      </w:r>
      <w:r/>
    </w:p>
    <w:p>
      <w:pPr>
        <w:pStyle w:val="ListNumber"/>
        <w:spacing w:line="240" w:lineRule="auto"/>
        <w:ind w:left="720"/>
      </w:pPr>
      <w:r/>
      <w:hyperlink r:id="rId253">
        <w:r>
          <w:rPr>
            <w:color w:val="0000EE"/>
            <w:u w:val="single"/>
          </w:rPr>
          <w:t>https://www.gbnews.com/money/uk-farmers-face-severe-cost-squeeze</w:t>
        </w:r>
      </w:hyperlink>
      <w:r>
        <w:t xml:space="preserve"> - British farmers are experiencing a severe financial squeeze as fertiliser prices rise by 30 per cent and fuel costs double, driven by the Iran conflict. Agricultural input costs surged to 7.6 per cent in March, while produce prices fell 6.5 per cent. The National Farmers' Union warns this threatens UK food security, with President Tom Bradshaw stating domestic production could fall without intervention. Farmers like George Renner have reduced cropping areas due to rising costs, while the NFU urges the government to cap prices and reconsider planned fuel duty and carbon tax increases.</w:t>
      </w:r>
      <w:r/>
    </w:p>
    <w:p>
      <w:pPr>
        <w:pStyle w:val="ListNumber"/>
        <w:spacing w:line="240" w:lineRule="auto"/>
        <w:ind w:left="720"/>
      </w:pPr>
      <w:r/>
      <w:hyperlink r:id="rId254">
        <w:r>
          <w:rPr>
            <w:color w:val="0000EE"/>
            <w:u w:val="single"/>
          </w:rPr>
          <w:t>https://www.thehindubusinessline.com/economy/agri-business/india-official-wheat-purchase-lower-from-yr-ago-due-to-delayed-start-in-mp/article70874252.ece</w:t>
        </w:r>
      </w:hyperlink>
      <w:r>
        <w:t xml:space="preserve"> - India's total wheat procurement reached 51.34 lakh tonnes by April 16, a 40% drop from the previous year, primarily driven by a delayed start in Madhya Pradesh where purchases fell from 40.08 to 3.43 lakh tonnes. While Punjab and Haryana saw increased procurement following quality relaxations approved by the Centre to address unseasonal rains, other states like Uttar Pradesh and Rajasthan also reported lower figures. Union Food Minister Pralhad Joshi confirmed new quality norms for Punjab to prevent distress sales.</w:t>
      </w:r>
      <w:r/>
    </w:p>
    <w:p>
      <w:pPr>
        <w:pStyle w:val="ListNumber"/>
        <w:spacing w:line="240" w:lineRule="auto"/>
        <w:ind w:left="720"/>
      </w:pPr>
      <w:r/>
      <w:hyperlink r:id="rId255">
        <w:r>
          <w:rPr>
            <w:color w:val="0000EE"/>
            <w:u w:val="single"/>
          </w:rPr>
          <w:t>https://www.brownfieldagnews.com/news/strait-of-hormuz-reopens-oil-prices-plunge-and-markets-react/</w:t>
        </w:r>
      </w:hyperlink>
      <w:r>
        <w:t xml:space="preserve"> - Iran's foreign minister announced the Strait of Hormuz has reopened for commercial ships, causing oil prices to plunge by 10% to 11%. Analysts noted a positive trend for consumers and potential relief for US farmers regarding fertilizer costs, which had previously been feared to be in short supply. President Trump confirmed the reopening but stated a US naval blockade against Iran would remain until peace negotiations conclude.</w:t>
      </w:r>
      <w:r/>
    </w:p>
    <w:p>
      <w:pPr>
        <w:pStyle w:val="ListNumber"/>
        <w:spacing w:line="240" w:lineRule="auto"/>
        <w:ind w:left="720"/>
      </w:pPr>
      <w:r/>
      <w:hyperlink r:id="rId256">
        <w:r>
          <w:rPr>
            <w:color w:val="0000EE"/>
            <w:u w:val="single"/>
          </w:rPr>
          <w:t>https://www.capitalspectator.com/crisis-in-transit-wars-economic-fallout-is-only-beginning/</w:t>
        </w:r>
      </w:hyperlink>
      <w:r>
        <w:t xml:space="preserve"> - Despite potential ceasefire, the economic impact of the conflict in the Persian Gulf is expected to persist for months or years due to supply chain lags. OPEC production fell by 27% in March, with a quick rebound unlikely. Disruptions to oil, natural gas, and agricultural feedstocks are causing material shortages and rising costs, forcing farmers to reduce planting or absorb financial hits. Experts warn that reduced exports from the region will exert growing pressure on energy prices, food production, and global economic stability.</w:t>
      </w:r>
      <w:r/>
    </w:p>
    <w:p>
      <w:pPr>
        <w:pStyle w:val="ListNumber"/>
        <w:spacing w:line="240" w:lineRule="auto"/>
        <w:ind w:left="720"/>
      </w:pPr>
      <w:r/>
      <w:hyperlink r:id="rId257">
        <w:r>
          <w:rPr>
            <w:color w:val="0000EE"/>
            <w:u w:val="single"/>
          </w:rPr>
          <w:t>https://kalkinemedia.com/uk/news/market-updates/russias-fertiliser-export-moves-what-it-means-globally</w:t>
        </w:r>
      </w:hyperlink>
      <w:r>
        <w:t xml:space="preserve"> - Russia is evaluating the extension of export quotas on select fertilisers to balance domestic needs with international demand. This potential policy shift could tighten global supply dynamics, influence farming costs, and affect agricultural markets worldwide. The move highlights the interconnected nature of global fertiliser trade, where major exporters like Russia play a significant role in stabilising supply chains. Market participants are monitoring this development for implications on commodity pricing and agricultural productivity.</w:t>
      </w:r>
      <w:r/>
    </w:p>
    <w:p>
      <w:pPr>
        <w:pStyle w:val="ListNumber"/>
        <w:spacing w:line="240" w:lineRule="auto"/>
        <w:ind w:left="720"/>
      </w:pPr>
      <w:r/>
      <w:hyperlink r:id="rId258">
        <w:r>
          <w:rPr>
            <w:color w:val="0000EE"/>
            <w:u w:val="single"/>
          </w:rPr>
          <w:t>https://www.farms.com/ag-industry-news/new-trade-promotion-funding-expands-global-reach-879.aspx</w:t>
        </w:r>
      </w:hyperlink>
      <w:r>
        <w:t xml:space="preserve"> - The U.S. Department of Agriculture has secured an additional $285 million annually starting in fiscal year 2027 under the Working Families Tax Cuts to support the America First Trade Promotion Program. This funding, administered by the Foreign Agricultural Service, will be distributed to 55 nonprofit organizations and cooperatives to expand export markets for U.S. agricultural products. The initiative aims to strengthen the global position of American agriculture and increase competitiveness in international markets.</w:t>
      </w:r>
      <w:r/>
    </w:p>
    <w:p>
      <w:pPr>
        <w:pStyle w:val="ListNumber"/>
        <w:spacing w:line="240" w:lineRule="auto"/>
        <w:ind w:left="720"/>
      </w:pPr>
      <w:r/>
      <w:hyperlink r:id="rId259">
        <w:r>
          <w:rPr>
            <w:color w:val="0000EE"/>
            <w:u w:val="single"/>
          </w:rPr>
          <w:t>https://www.morningagclips.com/five-things-you-should-know-about-sudans-food-crisis/</w:t>
        </w:r>
      </w:hyperlink>
      <w:r>
        <w:t xml:space="preserve"> - Three years after conflict erupted in Sudan, the nation faces the world's largest humanitarian and displacement crisis. In 2026, 33.7 million people require assistance, with 41 percent of the population acutely food insecure and famine confirmed in multiple areas. Agriculture, employing two-thirds of the population, has been decimated by destroyed infrastructure and looted stocks. The FAO estimates a 22 percent decline in cereal production for the 2025/26 season. While the FAO seeks $99 million to support 1.5 million households, the 2026 Humanitarian Plan is only 16.2 percent funded, leaving millions at risk of missing the critical planting season and facing further deterioration in food security.</w:t>
      </w:r>
      <w:r/>
    </w:p>
    <w:p>
      <w:pPr>
        <w:pStyle w:val="ListNumber"/>
        <w:spacing w:line="240" w:lineRule="auto"/>
        <w:ind w:left="720"/>
      </w:pPr>
      <w:r/>
      <w:hyperlink r:id="rId260">
        <w:r>
          <w:rPr>
            <w:color w:val="0000EE"/>
            <w:u w:val="single"/>
          </w:rPr>
          <w:t>https://www.esmmagazine.com/supply-chain/western-australia-farmers-turn-to-canola-over-wheat-as-fuel-fertiliser-costs-rise-309944</w:t>
        </w:r>
      </w:hyperlink>
      <w:r>
        <w:t xml:space="preserve"> - Western Australian farmers are reducing wheat planting by 14% and increasing canola cultivation by 16% due to rising fuel and fertiliser costs. The Iran war has disrupted imports of these essential inputs, impacting the country's largest grain export region. The Grain Industry Association of Western Australia reports that total winter crop area will fall from record levels as growers seek better financial returns amidst supply uncertainty. Barley planting is expected to grow slightly. Subsoil moisture reserves remain adequate for crop growth.</w:t>
      </w:r>
      <w:r/>
    </w:p>
    <w:p>
      <w:pPr>
        <w:pStyle w:val="ListNumber"/>
        <w:spacing w:line="240" w:lineRule="auto"/>
        <w:ind w:left="720"/>
      </w:pPr>
      <w:r/>
      <w:hyperlink r:id="rId261">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261">
        <w:r>
          <w:rPr>
            <w:color w:val="0000EE"/>
            <w:u w:val="single"/>
          </w:rPr>
          <w:t>https://indianexpress.com/article/cities/chandigarh/centre-eases-wheat-procurement-rules-for-punjab-chandigarh-amid-crop-loss-10641603/</w:t>
        </w:r>
      </w:hyperlink>
      <w:r>
        <w:t xml:space="preserve"> - The Indian government has relaxed uniform specifications for central pool wheat procurement in Punjab and Chandigarh effective immediately. The lustre loss limit is increased to 70 per cent, and shrivelled/broken grains limit is raised to 15 per cent. This policy change aims to prevent distress sales for farmers whose crops were damaged by untimely rainfall during the Rabi Marketing Season 2026-27.</w:t>
      </w:r>
      <w:r/>
    </w:p>
    <w:p>
      <w:pPr>
        <w:pStyle w:val="ListNumber"/>
        <w:spacing w:line="240" w:lineRule="auto"/>
        <w:ind w:left="720"/>
      </w:pPr>
      <w:r/>
      <w:hyperlink r:id="rId262">
        <w:r>
          <w:rPr>
            <w:color w:val="0000EE"/>
            <w:u w:val="single"/>
          </w:rPr>
          <w:t>https://www.maritimegateway.com/india-diversifies-lng-imports-in-march-as-an-alternative-route-to-hormuz/</w:t>
        </w:r>
      </w:hyperlink>
      <w:r>
        <w:t xml:space="preserve"> - In March 2026, India significantly rebalanced its LNG sourcing, increasing purchases from the United States, Oman, and Nigeria while shipments from Qatar and the UAE declined due to Strait of Hormuz disruptions. This shift addresses critical gas shortages affecting the fertiliser sector, which saw domestic urea output drop from 24 lakh to 18 lakh tonnes, necessitating imports to maintain food security and agricultural production.</w:t>
      </w:r>
      <w:r/>
    </w:p>
    <w:p>
      <w:pPr>
        <w:pStyle w:val="ListNumber"/>
        <w:spacing w:line="240" w:lineRule="auto"/>
        <w:ind w:left="720"/>
      </w:pPr>
      <w:r/>
      <w:hyperlink r:id="rId263">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264">
        <w:r>
          <w:rPr>
            <w:color w:val="0000EE"/>
            <w:u w:val="single"/>
          </w:rPr>
          <w:t>https://www.riotimesonline.com/iran-war-hormuz-crisis-2026-guide/</w:t>
        </w:r>
      </w:hyperlink>
      <w:r>
        <w:t xml:space="preserve"> - Following the US-Israel Operation Epic Fury in February 2026 which killed Supreme Leader Khamenei, Iran closed the Strait of Hormuz, reducing throughput from 20 million to 3.8 million barrels per day. Brent crude surged 55% to $128 before retreating to $93 after a Pakistan-brokered ceasefire on April 8. While net exporters like Brazil gained revenue, importers in Central America and the Caribbean faced severe inflation. Brazil specifically suffered a fertilizer crisis as 41% of its urea imports transited the strait. The conflict reshuffled global energy economics with a fragile truce expiring April 21.</w:t>
      </w:r>
      <w:r/>
    </w:p>
    <w:p>
      <w:pPr>
        <w:pStyle w:val="ListNumber"/>
        <w:spacing w:line="240" w:lineRule="auto"/>
        <w:ind w:left="720"/>
      </w:pPr>
      <w:r/>
      <w:hyperlink r:id="rId265">
        <w:r>
          <w:rPr>
            <w:color w:val="0000EE"/>
            <w:u w:val="single"/>
          </w:rPr>
          <w:t>https://www.americanagnetwork.com/2026/04/17/weak-snowpack-signals-tight-water-supplies-for-western-agriculture-audio/</w:t>
        </w:r>
      </w:hyperlink>
      <w:r>
        <w:t xml:space="preserve"> - Below-normal snowpack across many basins in the Western U.S. has limited expected runoff, reducing water availability for irrigation and rangeland. This situation increases drought risk and forces difficult production decisions for farmers in 12 Western states, which produce the majority of U.S. fruit, vegetable, tree nut, cattle, dairy, wheat, and hay output.</w:t>
      </w:r>
      <w:r/>
    </w:p>
    <w:p>
      <w:pPr>
        <w:pStyle w:val="ListNumber"/>
        <w:spacing w:line="240" w:lineRule="auto"/>
        <w:ind w:left="720"/>
      </w:pPr>
      <w:r/>
      <w:hyperlink r:id="rId266">
        <w:r>
          <w:rPr>
            <w:color w:val="0000EE"/>
            <w:u w:val="single"/>
          </w:rPr>
          <w:t>https://poultry.network/feed-costs-jump-to-12-month-high-as-iran-conflict-lifts-wheat-and-soya-markets/</w:t>
        </w:r>
      </w:hyperlink>
      <w:r>
        <w:t xml:space="preserve"> - Spot ration costs for UK poultry feed have risen to their highest level in a year, increasing by £17 per tonne over the last month. This surge is primarily attributed to the Iran conflict driving up prices for UK feed wheat and soya. While wheat futures remain volatile due to geopolitical tensions and oil-linked input costs, global supply fundamentals are expected to limit further price increases. Soya meal costs have also climbed, with HiPro prices reaching their highest point since August 2024.</w:t>
      </w:r>
      <w:r/>
    </w:p>
    <w:p>
      <w:pPr>
        <w:pStyle w:val="ListNumber"/>
        <w:spacing w:line="240" w:lineRule="auto"/>
        <w:ind w:left="720"/>
      </w:pPr>
      <w:r/>
      <w:hyperlink r:id="rId267">
        <w:r>
          <w:rPr>
            <w:color w:val="0000EE"/>
            <w:u w:val="single"/>
          </w:rPr>
          <w:t>https://www.jeuneafrique.com/1789189/economie-entreprises/maroc-ocp-leve-15-milliard-de-dollars-via-un-emprunt-international-une-operation-financiere-historique/</w:t>
        </w:r>
      </w:hyperlink>
      <w:r>
        <w:t xml:space="preserve"> - * OCP Group, the Moroccan state-owned phosphate monopoly, successfully raised 1.5 billion dollars through its first international hybrid bond issuance in dollars. * The offering oversubscribed 4.6 times with participation from 176 investors across 23 countries, supervised by BNP Paribas, Citi, and JPMorgan. * Proceeds will support a 14 billion dollar investment programme aimed at increasing fertiliser production capacity and achieving carbon neutrality by 2040. * The group plans to power all industrial facilities, including desalination plants for fertiliser production, with green energy by 2027. * Global fertiliser markets remain under tension due to geopolitical conflicts in the Middle East and rising natural gas prices affecting production costs.</w:t>
      </w:r>
      <w:r/>
    </w:p>
    <w:p>
      <w:pPr>
        <w:pStyle w:val="ListNumber"/>
        <w:spacing w:line="240" w:lineRule="auto"/>
        <w:ind w:left="720"/>
      </w:pPr>
      <w:r/>
      <w:hyperlink r:id="rId268">
        <w:r>
          <w:rPr>
            <w:color w:val="0000EE"/>
            <w:u w:val="single"/>
          </w:rPr>
          <w:t>https://www.zawya.com/en/press-release/africa-press-releases/africas-phosphate-future-set-to-take-center-stage-at-african-mining-week-amw-2026-amid-rising-fertilizer-u9s9jm1z</w:t>
        </w:r>
      </w:hyperlink>
      <w:r>
        <w:t xml:space="preserve"> - Disruptions in the Strait of Hormuz are driving global fertilizer prices up, threatening food security in Africa. African Mining Week 2026 in Cape Town will address this by highlighting investment opportunities in the continent's phosphate mining and fertilizer production value chain. With Africa holding significant phosphate reserves, the event aims to position the region as a key player in strengthening global supply resilience and reducing reliance on volatile import markets.</w:t>
      </w:r>
      <w:r/>
    </w:p>
    <w:p>
      <w:pPr>
        <w:pStyle w:val="ListNumber"/>
        <w:spacing w:line="240" w:lineRule="auto"/>
        <w:ind w:left="720"/>
      </w:pPr>
      <w:r/>
      <w:hyperlink r:id="rId269">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70">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69">
        <w:r>
          <w:rPr>
            <w:color w:val="0000EE"/>
            <w:u w:val="single"/>
          </w:rPr>
          <w:t>https://wpln.org/post/everybody-is-just-on-edge-kentucky-farmer-shares-how-iran-war-is-affecting-his-livelihood/</w:t>
        </w:r>
      </w:hyperlink>
      <w:r>
        <w:t xml:space="preserve"> - John Halcomb, a fifth-generation farmer in Kentucky, reports that the U.S. war on Iran has caused diesel prices to rise by $2 per gallon and fertilizer costs to increase by 25-30%. He warns that prolonged Strait of Hormuz closures could force farmers to reduce acreage or inputs, potentially tightening global supplies and driving up future food costs. Halcomb expresses skepticism regarding current government support measures.</w:t>
      </w:r>
      <w:r/>
    </w:p>
    <w:p>
      <w:pPr>
        <w:pStyle w:val="ListNumber"/>
        <w:spacing w:line="240" w:lineRule="auto"/>
        <w:ind w:left="720"/>
      </w:pPr>
      <w:r/>
      <w:hyperlink r:id="rId270">
        <w:r>
          <w:rPr>
            <w:color w:val="0000EE"/>
            <w:u w:val="single"/>
          </w:rPr>
          <w:t>https://www.ktvb.com/article/news/agriculture/inside-ag/inside-ag-idaho-farmers-prepare-tough-water-season/277-63215a61-95f8-47b8-ba99-da0ee3f89545</w:t>
        </w:r>
      </w:hyperlink>
      <w:r>
        <w:t xml:space="preserve"> - Farmers in southwest Idaho, including Richard Durrant, are reducing high-water crops like corn and sugar beets in favour of wheat and barley due to severe snowpack deficits. Approximately 20% of farmland will remain unplanted to conserve irrigation water supplied by regional reservoirs. Hydrologists warn that consecutive dry years could cause compounding shortages affecting the agricultural economy.</w:t>
      </w:r>
      <w:r/>
    </w:p>
    <w:p>
      <w:pPr>
        <w:pStyle w:val="ListNumber"/>
        <w:spacing w:line="240" w:lineRule="auto"/>
        <w:ind w:left="720"/>
      </w:pPr>
      <w:r/>
      <w:hyperlink r:id="rId271">
        <w:r>
          <w:rPr>
            <w:color w:val="0000EE"/>
            <w:u w:val="single"/>
          </w:rPr>
          <w:t>https://solarquarter.com/2026/04/17/iea-imf-and-world-bank-group-warn-of-global-risks-as-middle-east-conflict-disrupts-energy-markets/</w:t>
        </w:r>
      </w:hyperlink>
      <w:r>
        <w:t xml:space="preserve"> - Heads of the International Energy Agency, International Monetary Fund, and World Bank Group issued a joint statement warning that the Middle East war is causing substantial global economic disruption. The conflict has raised prices for oil, gas, and fertilizers, threatening food security and inflation, while export revenues for producing nations have fallen. Uncertainty regarding the Strait of Hormuz and damaged infrastructure suggests prolonged supply chain issues and elevated commodity prices. The institutions are coordinating policy guidance and financial support to help vulnerable economies maintain stability.</w:t>
      </w:r>
      <w:r/>
    </w:p>
    <w:p>
      <w:pPr>
        <w:pStyle w:val="ListNumber"/>
        <w:spacing w:line="240" w:lineRule="auto"/>
        <w:ind w:left="720"/>
      </w:pPr>
      <w:r/>
      <w:hyperlink r:id="rId272">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Iran war has disrupted fuel, fertiliser, and shipping, driving up costs for farmers in Somalia, Ethiopia, and Pakistan. * Commercial shipping through the Strait of Hormuz has fallen by more than 90%, constraining agricultural supply chains. * Dry weather in the US Plains, Australia, and the Black Sea region threatens to further reduce wheat yields. * The World Food Programme estimates 45 million additional people could be pushed into acute hunger globally. 358. </w:t>
      </w:r>
      <w:hyperlink r:id="rId272">
        <w:r>
          <w:rPr>
            <w:color w:val="0000EE"/>
            <w:u w:val="single"/>
          </w:rPr>
          <w:t>https://www.theguardian.com/business/live/2026/apr/17/wheat-price-jump-iran-war-fertiliser-food-insecurity-oil-stock-markets-latest-updates</w:t>
        </w:r>
      </w:hyperlink>
      <w:r>
        <w:t xml:space="preserve"> - * Chicago wheat futures rose nearly 4.5% this week, marking the largest weekly jump since February. * The conflict in the Middle East has disrupted fuel, fertiliser, and shipping, driving up costs for farmers in Somalia, Ethiopia, and Pakistan. * Dry weather in the US Plains, Australia, and the Black Sea region is threatening wheat yields globally. * Humanitarian groups warn that food insecurity outcomes for 2026 and 2027 are now locked in for fragile economies. * The World Food Programme estimates 45 million additional people could face acute hunger due to these disruptions. 359. </w:t>
      </w:r>
      <w:hyperlink r:id="rId272">
        <w:r>
          <w:rPr>
            <w:color w:val="0000EE"/>
            <w:u w:val="single"/>
          </w:rPr>
          <w:t>https://www.theguardian.com/business/live/2026/apr/17/wheat-price-jump-iran-war-fertiliser-food-insecurity-oil-stock-markets-latest-updates</w:t>
        </w:r>
      </w:hyperlink>
      <w:r>
        <w:t xml:space="preserve"> - * Chicago wheat futures rose nearly 4.5% amid fears that the Iran war will drive food inflation. * Fertiliser and diesel price increases since late February have raised costs for farmers in Somalia, Ethiopia, and Pakistan. * Commercial shipping through the Strait of Hormuz fell by more than 90%, severely constraining agricultural supply chains. * Dry weather in the US Plains, Australia, and the Black Sea region threatens to further reduce global wheat yields. * The World Food Programme estimates 45 million additional people could face acute hunger due to these disruptions.</w:t>
      </w:r>
      <w:r/>
    </w:p>
    <w:p>
      <w:pPr>
        <w:pStyle w:val="ListNumber"/>
        <w:spacing w:line="240" w:lineRule="auto"/>
        <w:ind w:left="720"/>
      </w:pPr>
      <w:r/>
      <w:hyperlink r:id="rId273">
        <w:r>
          <w:rPr>
            <w:color w:val="0000EE"/>
            <w:u w:val="single"/>
          </w:rPr>
          <w:t>https://www.logisticsinsider.in/india-likely-to-extend-port-relief-measures-as-west-asia-crisis-disrupts-exports/</w:t>
        </w:r>
      </w:hyperlink>
      <w:r>
        <w:t xml:space="preserve"> - India's major ports are set to extend relief measures for exporters facing shipment delays and rising logistics costs due to the West Asia crisis. The package includes waivers on ground rent, dwell time charges, and reefer plug-in fees, aimed at easing pressure on working capital and stranded cargo. While nearly 90% of backlog cargo has been cleared, exporters continue to face volatile freight rates and container shortages. The Directorate General of Shipping has instructed authorities to ensure transparent implementation of these concessions.</w:t>
      </w:r>
      <w:r/>
    </w:p>
    <w:p>
      <w:pPr>
        <w:pStyle w:val="ListNumber"/>
        <w:spacing w:line="240" w:lineRule="auto"/>
        <w:ind w:left="720"/>
      </w:pPr>
      <w:r/>
      <w:hyperlink r:id="rId274">
        <w:r>
          <w:rPr>
            <w:color w:val="0000EE"/>
            <w:u w:val="single"/>
          </w:rPr>
          <w:t>https://www.indonesianews.net/news/278990693/australia-to-import-250000-tonnes-of-fertilizer-urea-from-indonesia</w:t>
        </w:r>
      </w:hyperlink>
      <w:r>
        <w:t xml:space="preserve"> - Australia has agreed to import 250,000 tonnes of urea fertilizer from Indonesia, a deal announced by Prime Minister Anthony Albanese. The agreement, between Incitec Pivot Fertilizers and PT Pupuk Indonesia, covers 20 percent of Australia's current season fertilizer needs. This move follows government efforts to streamline import processes to mitigate supply disruptions caused by the Middle East conflict, which previously affected 60 percent of Australia's urea imports via the Strait of Hormuz.</w:t>
      </w:r>
      <w:r/>
    </w:p>
    <w:p>
      <w:pPr>
        <w:pStyle w:val="ListNumber"/>
        <w:spacing w:line="240" w:lineRule="auto"/>
        <w:ind w:left="720"/>
      </w:pPr>
      <w:r/>
      <w:hyperlink r:id="rId275">
        <w:r>
          <w:rPr>
            <w:color w:val="0000EE"/>
            <w:u w:val="single"/>
          </w:rPr>
          <w:t>https://www.thehindubusinessline.com/news/indian-envoy-appreciates-us-support-for-stronger-bilateral-ties/article70872401.ece</w:t>
        </w:r>
      </w:hyperlink>
      <w:r>
        <w:t xml:space="preserve"> - Indian Ambassador to the US Vinay Mohan Kwatra met with US Congressman Pete Sessions to discuss mutual interests and express appreciation for his support of a stronger India-US partnership. The discussions occurred as the two nations negotiate the final elements of a bilateral trade agreement, following the February announcement of a framework where the US agreed to reduce tariffs on India to 18 per cent.</w:t>
      </w:r>
      <w:r/>
    </w:p>
    <w:p>
      <w:pPr>
        <w:pStyle w:val="ListNumber"/>
        <w:spacing w:line="240" w:lineRule="auto"/>
        <w:ind w:left="720"/>
      </w:pPr>
      <w:r/>
      <w:hyperlink r:id="rId276">
        <w:r>
          <w:rPr>
            <w:color w:val="0000EE"/>
            <w:u w:val="single"/>
          </w:rPr>
          <w:t>https://www.smartcompany.com.au/agribusiness/australia-secures-emergency-fertiliser-supply-global-tensions-hit-agriculture/</w:t>
        </w:r>
      </w:hyperlink>
      <w:r>
        <w:t xml:space="preserve"> - Australia has signed a deal to import thousands of tonnes of urea from Indonesia to support farmers following trade disruptions caused by conflict in Iran. The federal government brokered the agreement between Incitec Pivot Fertilisers and PT Pupuk Indonesia. Agriculture Minister Julie Collins confirmed the deal guarantees supply during a critical period, while Prime Minister Anthony Albanese highlighted the importance of regional partnerships for food security. The deal covers the period from May to December.</w:t>
      </w:r>
      <w:r/>
    </w:p>
    <w:p>
      <w:pPr>
        <w:pStyle w:val="ListNumber"/>
        <w:spacing w:line="240" w:lineRule="auto"/>
        <w:ind w:left="720"/>
      </w:pPr>
      <w:r/>
      <w:hyperlink r:id="rId277">
        <w:r>
          <w:rPr>
            <w:color w:val="0000EE"/>
            <w:u w:val="single"/>
          </w:rPr>
          <w:t>https://www.iltalehti.fi/talous/a/cbcbe481-ce5b-452e-9c41-8ec161a64afd</w:t>
        </w:r>
      </w:hyperlink>
      <w:r>
        <w:t xml:space="preserve"> - Finland's Security and Defence Industry Centre warns that a prolonged closure of the Hormuz Strait could make fertilizers unaffordable, causing farmers to reduce cultivation. While current grain stocks cover nine months, the 2027 growing season faces significant risk if fertilizer prices rise too high, potentially shrinking arable land and reducing harvests.</w:t>
      </w:r>
      <w:r/>
    </w:p>
    <w:p>
      <w:pPr>
        <w:pStyle w:val="ListNumber"/>
        <w:spacing w:line="240" w:lineRule="auto"/>
        <w:ind w:left="720"/>
      </w:pPr>
      <w:r/>
      <w:hyperlink r:id="rId278">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79">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80">
        <w:r>
          <w:rPr>
            <w:color w:val="0000EE"/>
            <w:u w:val="single"/>
          </w:rPr>
          <w:t>https://www.farmersweekly.co.nz/opinion/is-labour-playing-politics-with-the-india-fta/</w:t>
        </w:r>
      </w:hyperlink>
      <w:r>
        <w:t xml:space="preserve"> - New Zealand's Labour Party is delaying support for the India-New Zealand free trade agreement through prolonged parliamentary scrutiny, raising concerns about immigration and investment pledges. With coalition partners NZ First and the Greens opposed, Labour holds the votes needed for passage. Business groups urge politicians to uphold bipartisan trade support, citing historical parallels to the TPP debate. The FTA timetable remains on track for November's election, but delays risk hindering exporters' access to the Indian market.</w:t>
      </w:r>
      <w:r/>
    </w:p>
    <w:p>
      <w:pPr>
        <w:pStyle w:val="ListNumber"/>
        <w:spacing w:line="240" w:lineRule="auto"/>
        <w:ind w:left="720"/>
      </w:pPr>
      <w:r/>
      <w:hyperlink r:id="rId279">
        <w:r>
          <w:rPr>
            <w:color w:val="0000EE"/>
            <w:u w:val="single"/>
          </w:rPr>
          <w:t>https://www.zerohedge.com/weather/drought-engulfs-60-us-farmers-begin-spring-planting</w:t>
        </w:r>
      </w:hyperlink>
      <w:r>
        <w:t xml:space="preserve"> - As of early April, 60% of the Lower 48 US states are experiencing drought conditions according to NOAA, threatening crops and livestock during the spring planting season. Severe conditions in the southern US affect sugarcane, rice, and peanuts, while the Great Plains face challenges for winter wheat. Shrinking snowpack in the western US threatens irrigation supplies. With the cattle herd at its lowest level since the 1950s and rising fertilizer and diesel costs, beef prices are expected to hit record highs, impacting food prices globally.</w:t>
      </w:r>
      <w:r/>
    </w:p>
    <w:p>
      <w:pPr>
        <w:pStyle w:val="ListNumber"/>
        <w:spacing w:line="240" w:lineRule="auto"/>
        <w:ind w:left="720"/>
      </w:pPr>
      <w:r/>
      <w:hyperlink r:id="rId278">
        <w:r>
          <w:rPr>
            <w:color w:val="0000EE"/>
            <w:u w:val="single"/>
          </w:rPr>
          <w:t>https://www.wwbl.com/2026/04/16/farm-bureau-survey-70-of-us-farmers-cant-afford-all-the-fertilizer-they-need/</w:t>
        </w:r>
      </w:hyperlink>
      <w:r>
        <w:t xml:space="preserve"> - A survey by the American Farm Bureau Federation reveals that 70% of US farmers cannot afford necessary fertilizer due to rising input costs driven by Middle East tensions. Nitrogen prices increased over 30% and diesel prices jumped 46% since late February. The strain is uneven, with Southern farmers most affected, potentially reducing yields and food supply through 2026.</w:t>
      </w:r>
      <w:r/>
    </w:p>
    <w:p>
      <w:pPr>
        <w:pStyle w:val="ListNumber"/>
        <w:spacing w:line="240" w:lineRule="auto"/>
        <w:ind w:left="720"/>
      </w:pPr>
      <w:r/>
      <w:hyperlink r:id="rId281">
        <w:r>
          <w:rPr>
            <w:color w:val="0000EE"/>
            <w:u w:val="single"/>
          </w:rPr>
          <w:t>https://indianexpress.com/article/explained/explained-climate/explained-below-normal-monsoon-but-no-cause-for-alarm-10640550/</w:t>
        </w:r>
      </w:hyperlink>
      <w:r>
        <w:t xml:space="preserve"> - The India Meteorological Department (IMD) predicts 92% of normal monsoon rainfall for the current year, the lowest forecast in two decades. Despite this, officials express caution due to improved resilience from better water management, groundwater conservation, and high reservoir levels following recent surplus rains. While the first half of the season is expected to be normal, the second half may be dry due to El Niño. The forecast aims to guide policy planning rather than signal economic alarm.</w:t>
      </w:r>
      <w:r/>
    </w:p>
    <w:p>
      <w:pPr>
        <w:pStyle w:val="ListNumber"/>
        <w:spacing w:line="240" w:lineRule="auto"/>
        <w:ind w:left="720"/>
      </w:pPr>
      <w:r/>
      <w:hyperlink r:id="rId282">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83">
        <w:r>
          <w:rPr>
            <w:color w:val="0000EE"/>
            <w:u w:val="single"/>
          </w:rPr>
          <w:t>https://www.scmp.com/news/asia/australasia/article/3350386/australia-acts-protect-winter-crops-emergency-indonesian-fertiliser-deal?utm_source=rss_feed</w:t>
        </w:r>
      </w:hyperlink>
      <w:r>
        <w:t xml:space="preserve"> - Australia has agreed to import 250,000 tonnes of urea fertiliser from Indonesia to mitigate supply shortages caused by the war in Iran. This move aims to prevent reduced planting of winter crops like wheat, barley, and canola, which face high costs and potential supply cuts. The deal addresses a 60 per cent rise in urea prices since late February, helping to stabilise food production and global supply chains.</w:t>
      </w:r>
      <w:r/>
    </w:p>
    <w:p>
      <w:pPr>
        <w:pStyle w:val="ListNumber"/>
        <w:spacing w:line="240" w:lineRule="auto"/>
        <w:ind w:left="720"/>
      </w:pPr>
      <w:r/>
      <w:hyperlink r:id="rId282">
        <w:r>
          <w:rPr>
            <w:color w:val="0000EE"/>
            <w:u w:val="single"/>
          </w:rPr>
          <w:t>https://www.scmp.com/economy/china-economy/article/3350320/china-warns-food-security-risks-iran-war-threatens-global-supplies?utm_source=rss_feed</w:t>
        </w:r>
      </w:hyperlink>
      <w:r>
        <w:t xml:space="preserve"> - China's National Food and Strategic Reserves Administration warns that the nation's food sector faces structural challenges, including weak processing and limited crop varieties, which could exacerbate vulnerabilities to global price spikes driven by geopolitical conflicts like the US-Israel war on Iran and extreme weather. Despite sufficient staple grain supplies, officials caution that market fluctuations could disrupt domestic stability and downstream industries.</w:t>
      </w:r>
      <w:r/>
    </w:p>
    <w:p>
      <w:pPr>
        <w:pStyle w:val="ListNumber"/>
        <w:spacing w:line="240" w:lineRule="auto"/>
        <w:ind w:left="720"/>
      </w:pPr>
      <w:r/>
      <w:hyperlink r:id="rId284">
        <w:r>
          <w:rPr>
            <w:color w:val="0000EE"/>
            <w:u w:val="single"/>
          </w:rPr>
          <w:t>https://www.thebulwark.com/p/when-all-else-fails-just-blame-corporate-greed-greedflation</w:t>
        </w:r>
      </w:hyperlink>
      <w:r>
        <w:t xml:space="preserve"> - Following the disruption of global supply chains by the Trump administration's conflict with Iran, US gasoline and fertilizer prices have surged. In response, the administration has launched antitrust investigations and issued warnings against corporations for price gouging. The article argues this strategy is a political deflection, noting that similar rhetoric was used by Democrats during previous supply shocks, and contends that blaming corporate greed fails to address the root cause: the war.</w:t>
      </w:r>
      <w:r/>
    </w:p>
    <w:p>
      <w:pPr>
        <w:pStyle w:val="ListNumber"/>
        <w:spacing w:line="240" w:lineRule="auto"/>
        <w:ind w:left="720"/>
      </w:pPr>
      <w:r/>
      <w:hyperlink r:id="rId285">
        <w:r>
          <w:rPr>
            <w:color w:val="0000EE"/>
            <w:u w:val="single"/>
          </w:rPr>
          <w:t>https://www.stuttgartdailyleader.com/tax-relief-for-farmers-from-h-r-1-hitting/</w:t>
        </w:r>
      </w:hyperlink>
      <w:r>
        <w:t xml:space="preserve"> - The One Big Beautiful Bill Act (H.R. 1) enacted in the United States provides permanent tax relief for farm families, including increased estate and gift tax exemptions, a permanent 20% Qualified Business Income deduction, restored 100% bonus depreciation through 2030, and a raised 1099-MISC reporting threshold to $2,000. These measures aim to support agricultural operations and rural communities.</w:t>
      </w:r>
      <w:r/>
    </w:p>
    <w:p>
      <w:pPr>
        <w:pStyle w:val="ListNumber"/>
        <w:spacing w:line="240" w:lineRule="auto"/>
        <w:ind w:left="720"/>
      </w:pPr>
      <w:r/>
      <w:hyperlink r:id="rId286">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87">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86">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87">
        <w:r>
          <w:rPr>
            <w:color w:val="0000EE"/>
            <w:u w:val="single"/>
          </w:rPr>
          <w:t>https://www.brownfieldagnews.com/news/spring-showers-help-ease-midwest-moisture-deficit/</w:t>
        </w:r>
      </w:hyperlink>
      <w:r>
        <w:t xml:space="preserve"> - Recent spring rainfall has improved moisture conditions in the Midwest following a dry winter, according to ag meteorologist Don Keeney of Vaisala Xweather. While the Central and Southern Plains and Upper Midwest now show better conditions, excessive dryness is expected to persist in the Central and Western Plains due to an eastward storm pattern.</w:t>
      </w:r>
      <w:r/>
    </w:p>
    <w:p>
      <w:pPr>
        <w:pStyle w:val="ListNumber"/>
        <w:spacing w:line="240" w:lineRule="auto"/>
        <w:ind w:left="720"/>
      </w:pPr>
      <w:r/>
      <w:hyperlink r:id="rId286">
        <w:r>
          <w:rPr>
            <w:color w:val="0000EE"/>
            <w:u w:val="single"/>
          </w:rPr>
          <w:t>https://www.brownfieldagnews.com/market-news/wheat-sees-more-support-from-u-s-weather-concerns/</w:t>
        </w:r>
      </w:hyperlink>
      <w:r>
        <w:t xml:space="preserve"> - Wheat prices rose due to concerns over dry conditions in the Southern U.S. Plains and potential frost in the Central Plains, which threaten the hard red winter crop. The U.S. Drought Monitor indicates 68% of winter wheat areas are in drought. Meanwhile, export sales for the 2025/26 and 2026/27 marketing years were below average, with Nigeria and Vietnam leading purchases. Traders are also monitoring planting conditions in Canada, Europe, Russia, Ukraine, and Australia.</w:t>
      </w:r>
      <w:r/>
    </w:p>
    <w:p>
      <w:pPr>
        <w:pStyle w:val="ListNumber"/>
        <w:spacing w:line="240" w:lineRule="auto"/>
        <w:ind w:left="720"/>
      </w:pPr>
      <w:r/>
      <w:hyperlink r:id="rId288">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88">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89">
        <w:r>
          <w:rPr>
            <w:color w:val="0000EE"/>
            <w:u w:val="single"/>
          </w:rPr>
          <w:t>https://indianexpress.com/article/explained/explained-economics/have-ratified-ilo-treaties-on-forced-labour-india-on-ustr-probe-charges-10640620/</w:t>
        </w:r>
      </w:hyperlink>
      <w:r>
        <w:t xml:space="preserve"> - India responded to two US Section 301 investigations regarding structural excess capacity and forced labour by asserting its legal framework aligns with International Labour Organisation standards. The government argued its trade surplus is a natural macroeconomic phenomenon driven by domestic demand, noting exports account for only 12% of GDP. While US Treasury Secretary Scott Bessent indicated potential tariff restorations, Indian negotiators are scheduled for talks in Washington next week to address the bilateral trade dispute.</w:t>
      </w:r>
      <w:r/>
    </w:p>
    <w:p>
      <w:pPr>
        <w:pStyle w:val="ListNumber"/>
        <w:spacing w:line="240" w:lineRule="auto"/>
        <w:ind w:left="720"/>
      </w:pPr>
      <w:r/>
      <w:hyperlink r:id="rId288">
        <w:r>
          <w:rPr>
            <w:color w:val="0000EE"/>
            <w:u w:val="single"/>
          </w:rPr>
          <w:t>https://www.moneytimes.com.br/clima-ruim-eleva-precos-do-trigo-nos-eua-pads/</w:t>
        </w:r>
      </w:hyperlink>
      <w:r>
        <w:t xml:space="preserve"> - US winter red durum wheat futures reached their highest level in more than a year on Thursday due to worsening weather concerns damaging crops in the plains region. Persistent drought and frost risks have reduced crop ratings, with two-thirds of the region's harvest under stress. Kansas, the top wheat producer, saw severe drought conditions rise to 11%. Nationwide, wheat plantings are expected to be the lowest since 1919 USDA records began, pushing prices for Kansas and Chicago wheat contracts to multi-month highs despite global supply pressures.</w:t>
      </w:r>
      <w:r/>
    </w:p>
    <w:p>
      <w:pPr>
        <w:pStyle w:val="ListNumber"/>
        <w:spacing w:line="240" w:lineRule="auto"/>
        <w:ind w:left="720"/>
      </w:pPr>
      <w:r/>
      <w:hyperlink r:id="rId290">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90">
        <w:r>
          <w:rPr>
            <w:color w:val="0000EE"/>
            <w:u w:val="single"/>
          </w:rPr>
          <w:t>https://www.timesofisrael.com/israel-tells-ukraine-too-late-to-seize-russian-grain-ship-as-it-left-haifa-report/</w:t>
        </w:r>
      </w:hyperlink>
      <w:r>
        <w:t xml:space="preserve"> - Israel reportedly notified Ukraine that a Russian vessel accused of carrying stolen Ukrainian grain had already departed Haifa Port, preventing its detention. Foreign Minister Gideon Sa'ar informed his Ukrainian counterpart that the ship could no longer be stopped. The incident follows accusations that Israel allowed the vessel to dock despite prior warnings from Kyiv. If confirmed, the event may implicate Israel in violating US and international sanctions related to Russia's invasion of Ukraine.</w:t>
      </w:r>
      <w:r/>
    </w:p>
    <w:p>
      <w:pPr>
        <w:pStyle w:val="ListNumber"/>
        <w:spacing w:line="240" w:lineRule="auto"/>
        <w:ind w:left="720"/>
      </w:pPr>
      <w:r/>
      <w:hyperlink r:id="rId291">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92">
        <w:r>
          <w:rPr>
            <w:color w:val="0000EE"/>
            <w:u w:val="single"/>
          </w:rPr>
          <w:t>https://www.abc.net.au/news/2026-04-17/federal-politics-live-blog-albanese-fuel-geelong-refinery/106573110</w:t>
        </w:r>
      </w:hyperlink>
      <w:r>
        <w:t xml:space="preserve"> - Australia has secured an additional 250,000 tonnes of urea from Indonesia to mitigate fertiliser supply chain disruptions caused by the Iran war and the closure of the Strait of Hormuz. Agriculture Minister Julie Collins confirmed the deal between Incitec Pivot Fertilisers and Pupuk Indonesia will cover approximately 20 per cent of remaining needs by October, ensuring sufficient stock for the initial planting season.</w:t>
      </w:r>
      <w:r/>
    </w:p>
    <w:p>
      <w:pPr>
        <w:pStyle w:val="ListNumber"/>
        <w:spacing w:line="240" w:lineRule="auto"/>
        <w:ind w:left="720"/>
      </w:pPr>
      <w:r/>
      <w:hyperlink r:id="rId291">
        <w:r>
          <w:rPr>
            <w:color w:val="0000EE"/>
            <w:u w:val="single"/>
          </w:rPr>
          <w:t>https://weeklyblitz.net/2026/04/17/global-food-crisis-emerging-from-hormuz/</w:t>
        </w:r>
      </w:hyperlink>
      <w:r>
        <w:t xml:space="preserve"> - Analysts warn that geopolitical instability around the Strait of Hormuz risks disrupting up to half of the world's caloric supply by affecting fertilizer flows and grain shipping. The crisis exposes vulnerabilities in global food systems, with Brazil identified as a key exporter facing significant near-term risk due to reliance on imported fertilizers. Experts suggest coordinated action within BRICS to establish joint food reserves to mitigate these structural shocks.</w:t>
      </w:r>
      <w:r/>
    </w:p>
    <w:p>
      <w:pPr>
        <w:pStyle w:val="ListNumber"/>
        <w:spacing w:line="240" w:lineRule="auto"/>
        <w:ind w:left="720"/>
      </w:pPr>
      <w:r/>
      <w:hyperlink r:id="rId293">
        <w:r>
          <w:rPr>
            <w:color w:val="0000EE"/>
            <w:u w:val="single"/>
          </w:rPr>
          <w:t>https://www.yucatan.com.mx/mundo/2026/04/16/senadores-de-ee-uu-exigen-ajustes-al-t-mec-antes-de-su-revision.html</w:t>
        </w:r>
      </w:hyperlink>
      <w:r>
        <w:t xml:space="preserve"> - Forty-one US Senators have written to US Trade Representative Jamieson Greer requesting changes to the US-Mexico-Canada Agreement (T-MEC) ahead of its upcoming review. The legislators seek to eliminate trade barriers affecting the US agricultural sector and ensure strict compliance with the treaty. Concurrently, the Mexican government, led by Economy Secretary Marcelo Ebrard, is preparing for the second round of negotiations in Mexico City, focusing on agriculture, the automotive industry, and specific products like tomatoes and avocados.</w:t>
      </w:r>
      <w:r/>
    </w:p>
    <w:p>
      <w:pPr>
        <w:pStyle w:val="ListNumber"/>
        <w:spacing w:line="240" w:lineRule="auto"/>
        <w:ind w:left="720"/>
      </w:pPr>
      <w:r/>
      <w:hyperlink r:id="rId294">
        <w:r>
          <w:rPr>
            <w:color w:val="0000EE"/>
            <w:u w:val="single"/>
          </w:rPr>
          <w:t>https://www.theguardian.com/australia-news/live/2026/apr/17/anthony-albanese-richard-marles-geelong-refinery-fire-fuel-supply-crisis-prices-labor-coalition-political-reactions-ntwnfb</w:t>
        </w:r>
      </w:hyperlink>
      <w:r>
        <w:t xml:space="preserve"> - The Australian government has secured an additional 250,000 tonnes of agricultural-grade urea from Indonesia to support the current planting season. This deal, involving Incitec Pivot Fertilisers and PT Pupuk Indonesia, addresses supply disruptions caused by the Middle East conflict. Prime Minister Anthony Albanese and Agriculture Minister Julie Collins highlighted the arrangement's significance for food security and regional partnerships.</w:t>
      </w:r>
      <w:r/>
    </w:p>
    <w:p>
      <w:pPr>
        <w:pStyle w:val="ListNumber"/>
        <w:spacing w:line="240" w:lineRule="auto"/>
        <w:ind w:left="720"/>
      </w:pPr>
      <w:r/>
      <w:hyperlink r:id="rId295">
        <w:r>
          <w:rPr>
            <w:color w:val="0000EE"/>
            <w:u w:val="single"/>
          </w:rPr>
          <w:t>https://www.beefcentral.com/news/fuel-fertilser-freight-what-the-f-is-going-on/</w:t>
        </w:r>
      </w:hyperlink>
      <w:r>
        <w:t xml:space="preserve"> - The Rural Press Club of Queensland will host an event on May 1 at the Amora Hotel in Brisbane featuring industry experts Stewart Morland, Josh McGregor, and Jared Seiler. The panel will address significant disruptions in Australia's fuel, fertiliser, and freight sectors caused by Middle East hostilities, the Russia-Ukraine war, declining local refining capacity, low emergency reserves, and recent fire impacts on refineries. The discussion aims to provide practical insights into these challenges affecting food production and regional businesses.</w:t>
      </w:r>
      <w:r/>
    </w:p>
    <w:p>
      <w:pPr>
        <w:pStyle w:val="ListNumber"/>
        <w:spacing w:line="240" w:lineRule="auto"/>
        <w:ind w:left="720"/>
      </w:pPr>
      <w:r/>
      <w:hyperlink r:id="rId296">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97">
        <w:r>
          <w:rPr>
            <w:color w:val="0000EE"/>
            <w:u w:val="single"/>
          </w:rPr>
          <w:t>https://www.agdaily.com/news/bipartisan-senators-push-protect-ag-trade-ahead-usmca-review/</w:t>
        </w:r>
      </w:hyperlink>
      <w:r>
        <w:t xml:space="preserve"> - U.S. Senators Roger Wicker, Cindy Hyde-Smith, Amy Klobuchar, and Steve Daines signed a letter to U.S. Trade Representative Jamieson Greer supporting the U.S.-Mexico-Canada Agreement (USMCA) before its first mandatory six-year review in July 2026. The senators emphasised the pact's critical role in securing $176 billion in 2024 agricultural exports to Canada and Mexico, ensuring supply chain stability, and maintaining market access for American producers. They called for continued engagement with farmers and enforcement of current rules to address lingering trade barriers.</w:t>
      </w:r>
      <w:r/>
    </w:p>
    <w:p>
      <w:pPr>
        <w:pStyle w:val="ListNumber"/>
        <w:spacing w:line="240" w:lineRule="auto"/>
        <w:ind w:left="720"/>
      </w:pPr>
      <w:r/>
      <w:hyperlink r:id="rId296">
        <w:r>
          <w:rPr>
            <w:color w:val="0000EE"/>
            <w:u w:val="single"/>
          </w:rPr>
          <w:t>https://www.rt.com/news/638507-iran-war-fertilizers-famine/?utm_source=rss&amp;utm_medium=rss&amp;utm_campaign=RSS</w:t>
        </w:r>
      </w:hyperlink>
      <w:r>
        <w:t xml:space="preserve"> - Jose Andres of World Central Kitchen warns that disruptions to fertilizer flows through the Strait of Hormuz due to the US-Israeli war on Iran could trigger a multi-year global food crisis. He predicts a significant increase in famine by late 2026 and 2027, with poorer nations facing the greatest strain as planting windows are missed and yields reduced.</w:t>
      </w:r>
      <w:r/>
    </w:p>
    <w:p>
      <w:pPr>
        <w:pStyle w:val="ListNumber"/>
        <w:spacing w:line="240" w:lineRule="auto"/>
        <w:ind w:left="720"/>
      </w:pPr>
      <w:r/>
      <w:hyperlink r:id="rId298">
        <w:r>
          <w:rPr>
            <w:color w:val="0000EE"/>
            <w:u w:val="single"/>
          </w:rPr>
          <w:t>https://www.newarab.com/news/can-iran-circumvent-us-blockade-routes-and-risks-explained</w:t>
        </w:r>
      </w:hyperlink>
      <w:r>
        <w:t xml:space="preserve"> - Following a US blockade on Iranian shipping through the Strait of Hormuz, analyst Ali Asghar Zargar suggests Tehran may utilise pipelines via Jask port, routes through Iraq, and foreign-flagged tankers to maintain exports. Despite US restrictions, key buyers like China and India are expected to continue purchases. Experts note technical challenges with infrastructure diversification and the persistence of US sanctions, though a 'ghost fleet' currently facilitates significant flows to China.</w:t>
      </w:r>
      <w:r/>
    </w:p>
    <w:p>
      <w:pPr>
        <w:pStyle w:val="ListNumber"/>
        <w:spacing w:line="240" w:lineRule="auto"/>
        <w:ind w:left="720"/>
      </w:pPr>
      <w:r/>
      <w:hyperlink r:id="rId299">
        <w:r>
          <w:rPr>
            <w:color w:val="0000EE"/>
            <w:u w:val="single"/>
          </w:rPr>
          <w:t>https://www.inkstain.net/2026/04/more-on-2026-us-wheat-acreage/</w:t>
        </w:r>
      </w:hyperlink>
      <w:r>
        <w:t xml:space="preserve"> - USDA NASS data indicates US wheat acreage for 2026 is the lowest recorded since the dataset began in 1919. This decline follows a long-term trend starting in the early 1980s. While the drop is marginal compared to historical lows, it is sufficient to mark a new record low. Concurrently, corn acreage is also down slightly, while soy acreage has increased marginally.</w:t>
      </w:r>
      <w:r/>
    </w:p>
    <w:p>
      <w:pPr>
        <w:pStyle w:val="ListNumber"/>
        <w:spacing w:line="240" w:lineRule="auto"/>
        <w:ind w:left="720"/>
      </w:pPr>
      <w:r/>
      <w:hyperlink r:id="rId300">
        <w:r>
          <w:rPr>
            <w:color w:val="0000EE"/>
            <w:u w:val="single"/>
          </w:rPr>
          <w:t>https://www.eenews.net/articles/trump-officials-promise-relief-from-fertilizer-crisis/</w:t>
        </w:r>
      </w:hyperlink>
      <w:r>
        <w:t xml:space="preserve"> - Top White House officials, including Agriculture Secretary Brooke Rollins, met with fertilizer executives to discuss short-term solutions for price spikes. The roundtable aimed to manage the ongoing fertilizer crisis exacerbated by the Iran conflict's impact on shipping through the Strait of Hormuz, which has driven up fertilizer and fuel prices.</w:t>
      </w:r>
      <w:r/>
    </w:p>
    <w:p>
      <w:pPr>
        <w:pStyle w:val="ListNumber"/>
        <w:spacing w:line="240" w:lineRule="auto"/>
        <w:ind w:left="720"/>
      </w:pPr>
      <w:r/>
      <w:hyperlink r:id="rId301">
        <w:r>
          <w:rPr>
            <w:color w:val="0000EE"/>
            <w:u w:val="single"/>
          </w:rPr>
          <w:t>https://cursorinfo.co.il/israel-news/slishkom-pozdno-saar-otvetil-ukraine-po-tankeru-rf-v-hajfe/</w:t>
        </w:r>
      </w:hyperlink>
      <w:r>
        <w:t xml:space="preserve"> - Israeli Foreign Minister Gideon Saar informed Ukrainian Foreign Minister Andriy Sybiga that the Russian bulk carrier 'Abinsk' had already departed Haifa port before a late request for legal assistance and detention could be acted upon. The vessel, reportedly carrying over 43,000 tonnes of grain from occupied territories, left on 15 April. Ukrainian intelligence had tracked the ship since March and secured an arrest warrant in early April, but the request arrived too late for interception.</w:t>
      </w:r>
      <w:r/>
    </w:p>
    <w:p>
      <w:pPr>
        <w:pStyle w:val="ListNumber"/>
        <w:spacing w:line="240" w:lineRule="auto"/>
        <w:ind w:left="720"/>
      </w:pPr>
      <w:r/>
      <w:hyperlink r:id="rId302">
        <w:r>
          <w:rPr>
            <w:color w:val="0000EE"/>
            <w:u w:val="single"/>
          </w:rPr>
          <w:t>https://cursorinfo.co.il/israel-news/sudno-s-vorovannym-ukrainskim-zernom-zashlo-v-izrail-reaktsiya-mid/</w:t>
        </w:r>
      </w:hyperlink>
      <w:r>
        <w:t xml:space="preserve"> - Ukraine has requested international legal assistance to arrest a grain shipment on the vessel ABINSK, which arrived in Haifa, Israel, between 12 and 14 April. Ukrainian authorities allege the wheat was illegally exported from occupied Ukrainian territories by Russia. Despite prior warnings to Israel on 23 March, the ship was permitted to unload. Ukraine's Office of the General Prosecutor has initiated criminal proceedings, and the Ministry of Foreign Affairs expects Israel to arrest the cargo to prevent the legitimisation of resources allegedly stolen from Ukraine. The vessel subsequently departed Haifa on 15 April.</w:t>
      </w:r>
      <w:r/>
    </w:p>
    <w:p>
      <w:pPr>
        <w:pStyle w:val="ListNumber"/>
        <w:spacing w:line="240" w:lineRule="auto"/>
        <w:ind w:left="720"/>
      </w:pPr>
      <w:r/>
      <w:hyperlink r:id="rId303">
        <w:r>
          <w:rPr>
            <w:color w:val="0000EE"/>
            <w:u w:val="single"/>
          </w:rPr>
          <w:t>https://unn.ua/news/ukraina-vymahaie-vid-izrailiu-areshtuvaty-partiiu-kradenoho-ukrainskoho-zerna-shcho-prybula-na-sudni-abinsk</w:t>
        </w:r>
      </w:hyperlink>
      <w:r>
        <w:t xml:space="preserve"> - Ukraine has requested Israel arrest a shipment of stolen Ukrainian wheat aboard the vessel ABINSK, which docked in Haifa. Despite prior warnings from the Ukrainian Ministry of Foreign Affairs on 23 March regarding the cargo's origin from occupied territories, the ship was permitted to unload between 12 and 14 April. Ukraine views the vessel as part of the shadow fleet financing the war and has submitted a formal request for international legal assistance to seize the cargo under existing court orders.</w:t>
      </w:r>
      <w:r/>
    </w:p>
    <w:p>
      <w:pPr>
        <w:pStyle w:val="ListNumber"/>
        <w:spacing w:line="240" w:lineRule="auto"/>
        <w:ind w:left="720"/>
      </w:pPr>
      <w:r/>
      <w:hyperlink r:id="rId304">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05">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04">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05">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06">
        <w:r>
          <w:rPr>
            <w:color w:val="0000EE"/>
            <w:u w:val="single"/>
          </w:rPr>
          <w:t>https://www.thehindubusinessline.com/economy/agri-business/hot-dry-conditions-may-prevail-over-most-of-north-west-central-india-for-another-week/article70868585.ece</w:t>
        </w:r>
      </w:hyperlink>
      <w:r>
        <w:t xml:space="preserve"> - The India Meteorological Department forecasts continued heat wave conditions over North-West and Central India for the next week due to a heat-engine anticyclone. Specific regions including East Madhya Pradesh, Vidarbha, and Chhattisgarh are expected to experience heat for four days, while other areas face conditions for two to three days. The European Centre for Medium-Range Weather Forecasts indicates the anticyclone will shift east towards the Bay of Bengal. IMD also noted a potential below-normal monsoon for the year.</w:t>
      </w:r>
      <w:r/>
    </w:p>
    <w:p>
      <w:pPr>
        <w:pStyle w:val="ListNumber"/>
        <w:spacing w:line="240" w:lineRule="auto"/>
        <w:ind w:left="720"/>
      </w:pPr>
      <w:r/>
      <w:hyperlink r:id="rId304">
        <w:r>
          <w:rPr>
            <w:color w:val="0000EE"/>
            <w:u w:val="single"/>
          </w:rPr>
          <w:t>https://www.zawya.com/en/economy/global/wheat-rally-slows-as-ample-supply-offsets-us-drought-fears-lgznffu6</w:t>
        </w:r>
      </w:hyperlink>
      <w:r>
        <w:t xml:space="preserve"> - Chicago wheat futures slowed their rally as ample global supply counteracted concerns over dry weather in the US Plains. While US production areas account for 29% of total output, producers in Russia, Ukraine, and Europe are in good shape. Conversely, Southern Hemisphere producers face high input costs due to the Iran war, though harvests are not due until late in the year. Corn and soybeans also saw minor movements linked to planting delays in the US Midwest.</w:t>
      </w:r>
      <w:r/>
    </w:p>
    <w:p>
      <w:pPr>
        <w:pStyle w:val="ListNumber"/>
        <w:spacing w:line="240" w:lineRule="auto"/>
        <w:ind w:left="720"/>
      </w:pPr>
      <w:r/>
      <w:hyperlink r:id="rId305">
        <w:r>
          <w:rPr>
            <w:color w:val="0000EE"/>
            <w:u w:val="single"/>
          </w:rPr>
          <w:t>https://www.producer.com/am-market-reports/am-market-report-april-16-2026/</w:t>
        </w:r>
      </w:hyperlink>
      <w:r>
        <w:t xml:space="preserve"> - US wheat markets posted solid gains as World Weather Inc. reported intensifying drought across the central and southern Plains, with hard red winter wheat conditions rated poor or very poor. USDA data indicates only 32% of crop conditions in Kansas are good to excellent. While some rain is expected in eastern Oklahoma and Kansas, the High Plains region remains mostly dry, raising concerns about deteriorating wheat conditions heading into early May.</w:t>
      </w:r>
      <w:r/>
    </w:p>
    <w:p>
      <w:pPr>
        <w:pStyle w:val="ListNumber"/>
        <w:spacing w:line="240" w:lineRule="auto"/>
        <w:ind w:left="720"/>
      </w:pPr>
      <w:r/>
      <w:hyperlink r:id="rId307">
        <w:r>
          <w:rPr>
            <w:color w:val="0000EE"/>
            <w:u w:val="single"/>
          </w:rPr>
          <w:t>https://newsletter.doomberg.com/p/flashing-orange</w:t>
        </w:r>
      </w:hyperlink>
      <w:r>
        <w:t xml:space="preserve"> - The European Union confronts a critical energy crisis with disastrously low natural gas stores entering the 2025-2026 winter. Compounding the situation, the war in Iran has closed the Strait of Hormuz, taking 20% of global liquefied natural gas (LNG) supply offline. The EU+2 region, comprising the EU, Great Britain, and Norway, produces less than half the gas it consumes, creating a daily deficit of roughly 20 billion cubic feet. Experts warn that without a swift resolution to the Middle East conflict, rising energy prices and continued deindustrialization are inevitable.</w:t>
      </w:r>
      <w:r/>
    </w:p>
    <w:p>
      <w:pPr>
        <w:pStyle w:val="ListNumber"/>
        <w:spacing w:line="240" w:lineRule="auto"/>
        <w:ind w:left="720"/>
      </w:pPr>
      <w:r/>
      <w:hyperlink r:id="rId308">
        <w:r>
          <w:rPr>
            <w:color w:val="0000EE"/>
            <w:u w:val="single"/>
          </w:rPr>
          <w:t>https://www.perthnow.com.au/news/indonesia-to-supply-250000-tonnes-of-urea-for-australian-farmers-c-22152587</w:t>
        </w:r>
      </w:hyperlink>
      <w:r>
        <w:t xml:space="preserve"> - The Australian government has secured a deal with Indonesia for 250,000 tonnes of urea to meet the remaining fertiliser needs for the 2025-2026 season. Supported by both nations' governments, the agreement between Incitec Pivot Fertilisers and PT Pupuk Indonesia addresses supply disruptions caused by the war in the Middle East. Prime Minister Anthony Albanese and Agriculture Minister Julie Collins highlighted the deal's significance for regional food security.</w:t>
      </w:r>
      <w:r/>
    </w:p>
    <w:p>
      <w:pPr>
        <w:pStyle w:val="ListNumber"/>
        <w:spacing w:line="240" w:lineRule="auto"/>
        <w:ind w:left="720"/>
      </w:pPr>
      <w:r/>
      <w:hyperlink r:id="rId309">
        <w:r>
          <w:rPr>
            <w:color w:val="0000EE"/>
            <w:u w:val="single"/>
          </w:rPr>
          <w:t>https://www.chinimandi.com/wheat-procurement-may-fall-69-as-delayed-arrivals-hit-mandi-supplies/</w:t>
        </w:r>
      </w:hyperlink>
      <w:r>
        <w:t xml:space="preserve"> - Government wheat procurement in India is projected to decline by 69% during the 2026–27 marketing year due to delayed crop arrivals caused by unseasonal rains. The Food Corporation of India has purchased only 1.53 million tonnes since April 1, compared to 5 million tonnes in the same period last year. While the minimum support price stands at Rs 2,585 per quintal, mandi prices remain lower. The Centre has approved exports of 250,000 metric tonnes of wheat and 500,000 metric tonnes of wheat products.</w:t>
      </w:r>
      <w:r/>
    </w:p>
    <w:p>
      <w:pPr>
        <w:pStyle w:val="ListNumber"/>
        <w:spacing w:line="240" w:lineRule="auto"/>
        <w:ind w:left="720"/>
      </w:pPr>
      <w:r/>
      <w:hyperlink r:id="rId310">
        <w:r>
          <w:rPr>
            <w:color w:val="0000EE"/>
            <w:u w:val="single"/>
          </w:rPr>
          <w:t>https://thearabianpost.com/qatar-warns-war-shock-still-lies-ahead/</w:t>
        </w:r>
      </w:hyperlink>
      <w:r>
        <w:t xml:space="preserve"> - * Qatar's finance minister Ali bin Ahmed Al Kuwari warned at the IMF and World Bank spring meetings in Washington that the Middle East conflict poses a severe risk to global food security and energy supply. * The minister highlighted potential shortages in fertiliser output and trade, which could negatively impact planting seasons and spill over into food markets. * IMF officials and international finance ministers cautioned that disruptions to the Strait of Hormuz could turn price shocks into physical availability problems for import-dependent economies. * Global growth forecasts have been downgraded, with the IMF predicting a scenario where oil remains around $100 a barrel and global growth weakens to 2.5% or lower. * Policy discussions in Washington are shifting towards targeted support for vulnerable households rather than broad fuel subsidies to mitigate the economic impact of the crisis. 413. </w:t>
      </w:r>
      <w:hyperlink r:id="rId310">
        <w:r>
          <w:rPr>
            <w:color w:val="0000EE"/>
            <w:u w:val="single"/>
          </w:rPr>
          <w:t>https://thearabianpost.com/qatar-warns-war-shock-still-lies-ahead/</w:t>
        </w:r>
      </w:hyperlink>
      <w:r>
        <w:t xml:space="preserve"> - * Qatar's Finance Minister Ali bin Ahmed Al Kuwari warned at the IMF and World Bank meetings in Washington that the Middle East conflict poses a significant risk to global energy, food, and industrial supply chains. * The minister highlighted potential shortages in fertiliser output and trade, which could negatively impact planting seasons and food markets by May or June. * IMF officials cautioned that disruptions to the Strait of Hormuz could threaten energy security and financial stability, with global growth forecasts already revised downwards. * Policy discussions in Washington have shifted towards targeted support for vulnerable households rather than broad fuel subsidies to manage the economic shock. * Analysts remain doubtful that peace efforts will quickly restore normal flows, creating a gap between market expectations and official downside warnings. 414. </w:t>
      </w:r>
      <w:hyperlink r:id="rId311">
        <w:r>
          <w:rPr>
            <w:color w:val="0000EE"/>
            <w:u w:val="single"/>
          </w:rPr>
          <w:t>https://www.theguardian.com/world/2026/apr/16/chef-jose-andres-iran-war-famine</w:t>
        </w:r>
      </w:hyperlink>
      <w:r>
        <w:t xml:space="preserve"> - * Celebrity chef and humanitarian José Andrés warns of a potential multi-year global famine by 2026-2027 due to the collapse of the global fertilizer trade. * The disruption stems from geopolitical tensions and shipping risks around the Strait of Hormuz, which affects the transport of heavy nitrogen fertilizers crucial for wheat cultivation. * Supply chain tightness is pushing up costs for farmers and threatening yields in key planting windows, with the poorest countries facing the most severe consequences. * Andrés proposes a 3% 'peace tax' on global GDP to fund food security, contrasting it with rising global military spending and restrictive migration policies. * World Central Kitchen faces operational constraints in regions like Gaza and Ukraine due to increased costs, forcing difficult decisions on meal distribution. 415. </w:t>
      </w:r>
      <w:hyperlink r:id="rId312">
        <w:r>
          <w:rPr>
            <w:color w:val="0000EE"/>
            <w:u w:val="single"/>
          </w:rPr>
          <w:t>https://www.brisbanetimes.com.au/business/consumer-affairs/bread-milk-and-fresh-vegies-grocery-inflation-is-creeping-back-20260415-p5zo3d.html?ref=rss&amp;utm_medium=rss&amp;utm_source=rss_feed</w:t>
        </w:r>
      </w:hyperlink>
      <w:r>
        <w:t xml:space="preserve"> - * The price of fuel and fertiliser has doubled following the US-Israel war on Iran, causing farmers to reduce crop planting by 30 per cent. * Australian farmers report an average increase of $341,000 in input costs, with two-thirds altering planting decisions to delay or plant less. * Supermarkets like Woolworths and Coles are reviewing supplier costs and adjusting payment terms to manage rising supply chain expenses. * Global wheat, barley, and canola production is expected to decline, leading to higher prices for bread, cereal, and fresh produce. * The effective closure of the Strait of Hormuz has disrupted the supply of fertiliser, which two-thirds of Australia imports from Gulf states. 416. </w:t>
      </w:r>
      <w:hyperlink r:id="rId313">
        <w:r>
          <w:rPr>
            <w:color w:val="0000EE"/>
            <w:u w:val="single"/>
          </w:rPr>
          <w:t>https://www.moneyweb.co.za/news/international/us-iran-weigh-truce-extension-with-hormuz-still-shuttered/</w:t>
        </w:r>
      </w:hyperlink>
      <w:r>
        <w:t xml:space="preserve"> - * The United Nations is prepared to establish a corridor to move fertiliser through the Strait of Hormuz to support planting seasons, contingent on a political agreement between the US and Iran. * The Strait of Hormuz remains effectively shuttered since the start of the conflict, causing a trickle in transit and exacerbating global energy and supply crises. * Concerns exist regarding disruptions to fertiliser supplies which could hurt food output and raise prices, adding to fears of global inflation. * US and Iran are considering a two-week ceasefire extension to negotiate a peace deal, with the future of Iran's nuclear program and reopening the strait as contentious issues. 417. </w:t>
      </w:r>
      <w:hyperlink r:id="rId314">
        <w:r>
          <w:rPr>
            <w:color w:val="0000EE"/>
            <w:u w:val="single"/>
          </w:rPr>
          <w:t>https://thearabianpost.com/iran-conflict-jolts-delhis-economic-calculus/</w:t>
        </w:r>
      </w:hyperlink>
      <w:r>
        <w:t xml:space="preserve"> - * Urea import offers in India have risen to approximately $1,000 a tonne, roughly double the level seen two months ago, as shipping disruptions linked to the Iran conflict increase freight and insurance costs. * The Indian government faces a larger subsidy burden for fertilisers just as the kharif cycle approaches, raising concerns about sowing costs and potential food inflation. * India's reliance on the Strait of Hormuz for half of its crude and LPG imports exposes the economy to prolonged supply chain strain and elevated energy prices even if fighting eases. * Policymakers are weighing the trade-off between protecting households from fuel shocks and managing wider fiscal stress amidst warnings from the IMF and World Bank regarding global growth and prices. 418. </w:t>
      </w:r>
      <w:hyperlink r:id="rId315">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damaging standing rabi crops across 2.5 lakh hectares. * Wheat fields in Punjab and Rajasthan suffered severe losses due to water-logging and hail, with some farmers reporting up to 80% crop damage. * Forest produce like mahua flowers in Jharkhand rotted due to continuous rain, forcing farmers to seek wage labour instead of seasonal migration. * Experts attribute the intensified weather activity to warming seas, while the Centre estimates significant financial losses for affected farmers. * Farmers in Punjab and Rajasthan are seeking government compensation for the damage caused by the unseasonal weather events. 419. </w:t>
      </w:r>
      <w:hyperlink r:id="rId316">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stated that technical designs and teams are prepared, but a diplomatic solution is required to lift the blockade that has halted shipments. * The International Rescue Committee warned that restrictions on fertilizer and gas are creating a food security crisis, with supplies stuck in Dubai destined for Sudan. * UN chief economist Máximo Torero projects global fertilizer prices could spike by 20% in the first half of the year if the conflict continues, threatening vulnerable nations like India, Egypt, and Bangladesh. * The proposed mechanism draws on previous UN efforts such as the Black Sea Grain Initiative to ensure monitoring and verification of the safe shipping route.</w:t>
      </w:r>
      <w:r/>
    </w:p>
    <w:p>
      <w:pPr>
        <w:pStyle w:val="ListNumber"/>
        <w:spacing w:line="240" w:lineRule="auto"/>
        <w:ind w:left="720"/>
      </w:pPr>
      <w:r/>
      <w:hyperlink r:id="rId317">
        <w:r>
          <w:rPr>
            <w:color w:val="0000EE"/>
            <w:u w:val="single"/>
          </w:rPr>
          <w:t>https://phys.org/news/2026-04-air-field-nitrogen-fertilizer-world.html</w:t>
        </w:r>
      </w:hyperlink>
      <w:r>
        <w:t xml:space="preserve"> - * Australia imports all synthetic nitrogen fertiliser, with 56% of 2025 supplies originating from the Middle East, a significant increase from 2011. * Geopolitical tensions and conflicts, including the war in Ukraine and Arab Spring, have triggered sharp price spikes and supply disruptions. * Unlike fuel, nitrogen fertiliser cannot be stockpiled for emergencies, creating immediate risks for upcoming winter crop seasons including wheat. * Research by CSIRO highlights the critical link between fertiliser security and food security, noting that yield and grain quality depend heavily on nitrogen availability.</w:t>
      </w:r>
      <w:r/>
    </w:p>
    <w:p>
      <w:pPr>
        <w:pStyle w:val="ListNumber"/>
        <w:spacing w:line="240" w:lineRule="auto"/>
        <w:ind w:left="720"/>
      </w:pPr>
      <w:r/>
      <w:hyperlink r:id="rId318">
        <w:r>
          <w:rPr>
            <w:color w:val="0000EE"/>
            <w:u w:val="single"/>
          </w:rPr>
          <w:t>https://www.farms.com/news/chicago-close-corn-soybeans-supported-by-wetter-midwest-weather-240779.aspx</w:t>
        </w:r>
      </w:hyperlink>
      <w:r>
        <w:t xml:space="preserve"> - * Corn and soybean futures closed higher on Wednesday due to wetter forecasts in the Midwest expected to delay planting and replenish soil moisture. * The National Oilseed Processors Association reported a record March crush of 226.16 million bushels, providing additional support for soybean prices. * Wheat futures rose amid ongoing concerns regarding crop conditions in the U.S. Plains, specifically citing recent declines in winter wheat ratings and persistent dryness. * May corn futures gained to $4.51 1/4, while May soybeans climbed to $11.67, and various wheat contracts also increased in value. 422. </w:t>
      </w:r>
      <w:hyperlink r:id="rId319">
        <w:r>
          <w:rPr>
            <w:color w:val="0000EE"/>
            <w:u w:val="single"/>
          </w:rPr>
          <w:t>https://splash247.com/shipping-caught-between-ceasefire-talk-and-blockade-reality/</w:t>
        </w:r>
      </w:hyperlink>
      <w:r>
        <w:t xml:space="preserve"> - * Oil, gas and fertiliser prices have surged following the largest supply disruption in the history of the global oil market caused by the Middle East conflict. * The International Energy Agency warns that damage to infrastructure means fuel and fertiliser prices may remain high for a prolonged period despite tentative shipping relief. * A US naval blockade of Iranian ports and condemnation from China and Tehran have exacerbated uncertainty for commercial vessels transiting the Strait of Hormuz. * The IMF and IEA warn the conflict risks triggering a global recession and poses the greatest threat to global energy security in history. * Global LNG supply has been reduced by around 20%, creating knock-on implications for food security and employment across multiple industries. 423. </w:t>
      </w:r>
      <w:hyperlink r:id="rId320">
        <w:r>
          <w:rPr>
            <w:color w:val="0000EE"/>
            <w:u w:val="single"/>
          </w:rPr>
          <w:t>https://greekcitytimes.com/2026/04/16/greek-eurogroup-chief-warns-of-historic-energy-crisis/</w:t>
        </w:r>
      </w:hyperlink>
      <w:r>
        <w:t xml:space="preserve"> - * Greek Economy and Finance Minister Kyriakos Pierrakakis warned of a potential historic energy crisis linked to the Strait of Hormuz remaining closed. * Pierrakakis highlighted that approximately one-third of global fertiliser trade passes through the strait, posing a massive risk to agricultural inputs. * The European Union has developed a temporary, targeted policy toolbox to coordinate responses to such energy disruptions. * Emphasis is placed on supporting vulnerable groups affected by the crisis while ensuring measures remain adaptable under the European Commission framework.</w:t>
      </w:r>
      <w:r/>
    </w:p>
    <w:p>
      <w:pPr>
        <w:pStyle w:val="ListNumber"/>
        <w:spacing w:line="240" w:lineRule="auto"/>
        <w:ind w:left="720"/>
      </w:pPr>
      <w:r/>
      <w:hyperlink r:id="rId321">
        <w:r>
          <w:rPr>
            <w:color w:val="0000EE"/>
            <w:u w:val="single"/>
          </w:rPr>
          <w:t>https://news.mongabay.com/2026/04/strait-of-hormuz-crisis-should-catalyze-african-biofertilizer-production-commentary/</w:t>
        </w:r>
      </w:hyperlink>
      <w:r>
        <w:t xml:space="preserve"> - Tensions in the Strait of Hormuz threaten global fertilizer supplies, with up to 50% of Africa's imports originating from Persian Gulf nations. Africa's largest chemical fertilizer manufacturer, the Dangote Group, plans to triple production and build a new plant in Ethiopia to reduce import dependence. Experts argue that while large-scale industrial production is vital, small and medium enterprises must also accelerate biofertilizer production from organic waste to provide immediate solutions for farmers facing supply disruptions and rising costs.</w:t>
      </w:r>
      <w:r/>
    </w:p>
    <w:p>
      <w:pPr>
        <w:pStyle w:val="ListNumber"/>
        <w:spacing w:line="240" w:lineRule="auto"/>
        <w:ind w:left="720"/>
      </w:pPr>
      <w:r/>
      <w:hyperlink r:id="rId322">
        <w:r>
          <w:rPr>
            <w:color w:val="0000EE"/>
            <w:u w:val="single"/>
          </w:rPr>
          <w:t>https://www.canadiancattlemen.ca/daily/cbot-weekly-u-s-trade-monitoring-crops-weather/</w:t>
        </w:r>
      </w:hyperlink>
      <w:r>
        <w:t xml:space="preserve"> - * USDA reported US winter wheat crop conditions at 34 per cent good to excellent as of April 12, down one point from the previous week and 13 points below last year. * Dry conditions in Colorado, Nebraska, Oklahoma, and Texas resulted in below 20 per cent crop quality, while 11 per cent of the nation's crop was headed compared to a five-year average of seven per cent. * Kansas City hard red winter and Minneapolis spring wheat prices rose on April 13 and 14 due to dry conditions affecting much of the US. * Trade attention remains focused on US planting conditions and potential crop switching, with corn planting at five per cent and soybeans at six per cent. * Market participants are monitoring the ongoing war in Iran alongside weather-related supply concerns.</w:t>
      </w:r>
      <w:r/>
    </w:p>
    <w:p>
      <w:pPr>
        <w:pStyle w:val="ListNumber"/>
        <w:spacing w:line="240" w:lineRule="auto"/>
        <w:ind w:left="720"/>
      </w:pPr>
      <w:r/>
      <w:hyperlink r:id="rId323">
        <w:r>
          <w:rPr>
            <w:color w:val="0000EE"/>
            <w:u w:val="single"/>
          </w:rPr>
          <w:t>https://www.abc.net.au/news/2026-04-16/why-australia-turned-to-brunei-for-urea-crop-fertiliser-supplies/106566544</w:t>
        </w:r>
      </w:hyperlink>
      <w:r>
        <w:t xml:space="preserve"> - Prime Minister Anthony Albanese visited Brunei Darussalam to secure stable urea supplies following disruptions in the Middle East. Australia imports over two-thirds of its nitrogen fertiliser from the region, with costs doubling since the conflict began. Brunei currently accounts for 11% of Australia's urea imports and is now a key alternative source. Analysts warn that reduced fertiliser availability could lower crop yields by up to 40% and force farmers to scale back planting. A domestic processing plant in the Pilbara is expected to open in 2027 to reduce future reliance on imports.</w:t>
      </w:r>
      <w:r/>
    </w:p>
    <w:p>
      <w:pPr>
        <w:pStyle w:val="ListNumber"/>
        <w:spacing w:line="240" w:lineRule="auto"/>
        <w:ind w:left="720"/>
      </w:pPr>
      <w:r/>
      <w:hyperlink r:id="rId322">
        <w:r>
          <w:rPr>
            <w:color w:val="0000EE"/>
            <w:u w:val="single"/>
          </w:rPr>
          <w:t>https://www.canadiancattlemen.ca/daily/cbot-weekly-u-s-trade-monitoring-crops-weather/</w:t>
        </w:r>
      </w:hyperlink>
      <w:r>
        <w:t xml:space="preserve"> - * The USDA reported US winter wheat crop conditions at 34 per cent good to excellent as of April 12, down one point from the previous week and 13 points below last year. * Dry conditions in Colorado, Nebraska, Oklahoma, and Texas have reduced crop quality to below 20 per cent, while 11 per cent of the nation's crop was headed compared to the five-year average of seven per cent. * Kansas City hard red winter and Minneapolis spring wheat prices rose on April 13 and 14 due to dry conditions affecting much of the US. * Trade is monitoring ongoing geopolitical tensions in Iran alongside weather impacts on planting conditions for corn and soybeans. 428. </w:t>
      </w:r>
      <w:hyperlink r:id="rId324">
        <w:r>
          <w:rPr>
            <w:color w:val="0000EE"/>
            <w:u w:val="single"/>
          </w:rPr>
          <w:t>https://www.newarab.com/news/yemens-hodeidah-braces-attacks-amid-us-israel-iran-standoff</w:t>
        </w:r>
      </w:hyperlink>
      <w:r>
        <w:t xml:space="preserve"> - * Renewed tensions between the US, Israel, and Iran have increased fears of airstrikes on Hodeidah Governorate in Yemen, threatening over 5.2 million internally displaced persons. * The port of Hodeidah supplies approximately 70% of the population with food and fuel, and its potential disruption could trigger a severe humanitarian crisis. * International humanitarian operations have largely suspended in Houthi-controlled areas, leaving civilians without aid as displacement camps face overcrowding and service collapse. * Analysts warn that targeting civilian infrastructure or the port could violate international humanitarian law and lead to indirect starvation. 429. </w:t>
      </w:r>
      <w:hyperlink r:id="rId325">
        <w:r>
          <w:rPr>
            <w:color w:val="0000EE"/>
            <w:u w:val="single"/>
          </w:rPr>
          <w:t>https://www.wisdomtree.com/investments/blog/2026/04/15/rebalancing-for-a-fragmenting-world-why-broad-commodities-still-matter</w:t>
        </w:r>
      </w:hyperlink>
      <w:r>
        <w:t xml:space="preserve"> - * WisdomTree Enhanced Commodity Strategy Fund (GCC) is increasing allocations to corn, wheat, and sugar while reducing exposure to cattle and soybeans. * The strategy shift responds to rising fertilizer costs and geopolitical disruptions tightening global agricultural supply chains. * Higher input costs are driving farmers to rotate acreage away from corn and wheat toward soybeans, creating potential supply constraints and upward price pressure. * GCC managers argue that these supply-side dynamics offer underappreciated opportunities compared to energy-heavy benchmarks or fully priced livestock markets. * The fund aims to capture inflation-sensitive, supply-driven opportunities through a dynamic approach that adapts to changing production incentives. 430. </w:t>
      </w:r>
      <w:hyperlink r:id="rId326">
        <w:r>
          <w:rPr>
            <w:color w:val="0000EE"/>
            <w:u w:val="single"/>
          </w:rPr>
          <w:t>https://kpq.com/freeze-warning-ncw-columbia-basin/</w:t>
        </w:r>
      </w:hyperlink>
      <w:r>
        <w:t xml:space="preserve"> - * The National Weather Service office in Spokane issued a Freeze Warning for parts of North Central Washington and the Columbia Basin. * Low temperatures are forecast to drop to the upper 20s and low 30s in areas including the Wenatchee and Upper Wenatchee Valleys, the Waterville Plateau, and portions of the Columbia Basin. * The warning is scheduled to take effect at 2 a.m. on Thursday and last for six hours, expiring at 8 a.m. * Forecasters warn that freezing temperatures could damage or kill sensitive plants, seedlings at farms and orchards, and uninsulated outdoor plumbing. * Impacted cities include Beverly, Cashmere, Chelan, Desert Aire, East Wenatchee, Entiat, Ephrata, George, Malaga, Manson, Mattawa, Moses Lake, Othello, Quincy, Royal City, Vantage, Warden, and Waterville. 431. </w:t>
      </w:r>
      <w:hyperlink r:id="rId327">
        <w:r>
          <w:rPr>
            <w:color w:val="0000EE"/>
            <w:u w:val="single"/>
          </w:rPr>
          <w:t>https://en.antaranews.com/news/412420/indonesia-eyes-urea-fertilizer-exports-to-four-countries</w:t>
        </w:r>
      </w:hyperlink>
      <w:r>
        <w:t xml:space="preserve"> - * Indonesia is in discussions with India, the Philippines, Brazil, and Australia to export urea fertilizer due to global supply chain disruptions. * The closure of the Strait of Hormuz has caused urea prices to rise from US$600-US$700 per ton to nearly US$900 per ton. * Indonesia possesses a production capacity of 14.5 million tons with an estimated surplus of 1.5 million tons for 2026. * Deputy Minister of Agriculture Sudaryono stated that exports will only proceed if domestic farmer needs are fully satisfied to ensure national food security. * The government prioritises domestic supply stability amidst geopolitical turmoil and potential El Niño-induced drought. 432. </w:t>
      </w:r>
      <w:hyperlink r:id="rId328">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are causing global rationing and adjustments in fertilizer usage and supply chains. * The situation is linked to broader global disruptions and the Middle East conflict. 433. </w:t>
      </w:r>
      <w:hyperlink r:id="rId329">
        <w:r>
          <w:rPr>
            <w:color w:val="0000EE"/>
            <w:u w:val="single"/>
          </w:rPr>
          <w:t>https://www.brownfieldagnews.com/news/economist-says-many-2027-fertilizer-decisions-will-be-made-soon/</w:t>
        </w:r>
      </w:hyperlink>
      <w:r>
        <w:t xml:space="preserve"> - * Jacqui Fatka, lead economist at CoBank, states that decisions regarding 2027 fertilizer needs will be made this summer. * Concerns are driven by the duration of the US-Iran conflict and potential disruptions to potash supplies under USMCA negotiations. * A National Corn Growers Association survey indicates twice as many producers are concerned about the 2027 season compared to the current year. * Forecasts suggest fertilizer prices could rise by up to 110% next year, prompting advice for growers to secure supplies with retailers. * The article highlights the impact of geopolitical factors and trade agreement reviews on agricultural input availability and pricing. 434. </w:t>
      </w:r>
      <w:hyperlink r:id="rId330">
        <w:r>
          <w:rPr>
            <w:color w:val="0000EE"/>
            <w:u w:val="single"/>
          </w:rPr>
          <w:t>https://www.ttnews.com/articles/us-iran-ceasefire-extension</w:t>
        </w:r>
      </w:hyperlink>
      <w:r>
        <w:t xml:space="preserve"> - * The United Nations is preparing to establish a shipping corridor through the Strait of Hormuz to ensure fertilizer supplies reach farmers for the upcoming planting season. * This initiative depends on a political agreement between the US and Iran to resolve the standoff that has effectively closed the critical waterway. * The closure has disrupted global oil and gas supplies, raising fears of a broader inflation crisis affecting energy and agricultural inputs. * US and Iran mediators are pushing for technical talks to extend a two-week ceasefire before the initial truce expires next week. * Tensions remain high over the reopening of Hormuz and the future of Iran's nuclear program, with the US maintaining a naval blockade. 435. </w:t>
      </w:r>
      <w:hyperlink r:id="rId331">
        <w:r>
          <w:rPr>
            <w:color w:val="0000EE"/>
            <w:u w:val="single"/>
          </w:rPr>
          <w:t>https://www.dailyexcelsior.com/war-and-global-economy/</w:t>
        </w:r>
      </w:hyperlink>
      <w:r>
        <w:t xml:space="preserve"> - * The closure of the Strait of Hormuz by Iran has blocked up to 40 percent of world exports of nitrogen fertiliser, causing urea prices to rise by 50 percent and ammonia prices by 20 percent. * Disruptions to natural gas production in the Middle East, including a strike on Qatar's Ras Laffan terminal, have reduced global LNG export capacity and impacted the primary feedstock for nitrogen fertilisers. * Higher fertiliser prices are expected to reduce crop yields for farmers in Africa and Asia, while the disruption of helium supplies affects medical imaging and chipmaking. * The conflict has also triggered broader economic stress, including rising maritime insurance premiums, energy shortages in Asia, and significant GDP contraction forecasts for Arab countries. 436. </w:t>
      </w:r>
      <w:hyperlink r:id="rId332">
        <w:r>
          <w:rPr>
            <w:color w:val="0000EE"/>
            <w:u w:val="single"/>
          </w:rPr>
          <w:t>https://www.michiganagtoday.com/2026/04/15/sen-elissa-slotkin-usmca-renewal/</w:t>
        </w:r>
      </w:hyperlink>
      <w:r>
        <w:t xml:space="preserve"> - * A bipartisan group of over 40 US senators, including Sen. Elissa Slotkin, wrote to USTR Jamieson Greer urging the renewal of the USMCA ahead of its six-year review.</w:t>
      </w:r>
      <w:r>
        <w:rPr>
          <w:i/>
        </w:rPr>
        <w:t>* Lawmakers argue the agreement is a cornerstone of economic stability for American agriculture, facilitating $176 billion in 2024 exports.</w:t>
      </w:r>
      <w:r>
        <w:t>* The letter highlights that Canada and Mexico are critical export markets for corn, wheat, and oilseeds, with the pact providing predictability for supply chains.</w:t>
      </w:r>
      <w:r>
        <w:rPr>
          <w:i/>
        </w:rPr>
        <w:t>* Senators warn that weakening the agreement could destabilize rural economies and disrupt tightly integrated North American trade flows.</w:t>
      </w:r>
      <w:r>
        <w:t>* Farm groups and economists support the renewal, citing the deal's role in limiting tariff risks and supporting long-term planning.</w:t>
      </w:r>
      <w:r/>
    </w:p>
    <w:p>
      <w:pPr>
        <w:pStyle w:val="ListNumber"/>
        <w:spacing w:line="240" w:lineRule="auto"/>
        <w:ind w:left="720"/>
      </w:pPr>
      <w:r/>
      <w:hyperlink r:id="rId333">
        <w:r>
          <w:rPr>
            <w:color w:val="0000EE"/>
            <w:u w:val="single"/>
          </w:rPr>
          <w:t>https://armoneyandpolitics.com/arkansas-senator-farm-bill/</w:t>
        </w:r>
      </w:hyperlink>
      <w:r>
        <w:t xml:space="preserve"> - * Senator John Boozman secured approximately 85 percent of the Farm Bill through the One Big Beautiful Bill Act, allocating $68 billion for risk management tools, crop insurance, and research.</w:t>
      </w:r>
      <w:r/>
    </w:p>
    <w:p>
      <w:pPr>
        <w:pStyle w:val="ListNumber"/>
        <w:spacing w:line="240" w:lineRule="auto"/>
        <w:ind w:left="720"/>
      </w:pPr>
      <w:r/>
      <w:hyperlink r:id="rId334">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intelligence and Foreign Minister Andrii Sybiha warned Israeli authorities, including Gideon Sa'ar, against allowing the shipment, citing it as part of Russia's war effort. Despite a Ukrainian court seizure warrant and formal legal requests, Israeli officials granted entry, the cargo was unloaded, and the ship departed without seizure. This incident highlights ongoing challenges in enforcing sanctions and preventing the export of stolen grain from the Black Sea region.</w:t>
      </w:r>
      <w:r/>
    </w:p>
    <w:p>
      <w:pPr>
        <w:pStyle w:val="ListNumber"/>
        <w:spacing w:line="240" w:lineRule="auto"/>
        <w:ind w:left="720"/>
      </w:pPr>
      <w:r/>
      <w:hyperlink r:id="rId334">
        <w:r>
          <w:rPr>
            <w:color w:val="0000EE"/>
            <w:u w:val="single"/>
          </w:rPr>
          <w:t>https://olgalautman.substack.com/p/russian-ship-carrying-stolen-ukrainian</w:t>
        </w:r>
      </w:hyperlink>
      <w:r>
        <w:t xml:space="preserve"> - A Russian vessel named ABINSK carrying approximately 43,700 tons of wheat from occupied Ukrainian territories docked in Haifa on April 12, 2026, after idling offshore since March 23. Ukrainian officials, including Foreign Minister Andrii Sybiha, issued direct diplomatic appeals and a seizure warrant to prevent the shipment, but Israeli authorities granted entry without explanation. The cargo was unloaded and the ship departed in ballast, highlighting concerns over global enforcement of sanctions on Russian looted grain exports.</w:t>
      </w:r>
      <w:r/>
    </w:p>
    <w:p>
      <w:pPr>
        <w:pStyle w:val="ListNumber"/>
        <w:spacing w:line="240" w:lineRule="auto"/>
        <w:ind w:left="720"/>
      </w:pPr>
      <w:r/>
      <w:hyperlink r:id="rId335">
        <w:r>
          <w:rPr>
            <w:color w:val="0000EE"/>
            <w:u w:val="single"/>
          </w:rPr>
          <w:t>https://www.financialcontent.com/article/marketminute-2026-4-15-global-economy-under-siege-imf-slashes-growth-forecasts-as-middle-east-conflict-ignites-inflationary-firestorm</w:t>
        </w:r>
      </w:hyperlink>
      <w:r>
        <w:t xml:space="preserve"> - * The IMF downgraded its 2026 global GDP growth forecast to 3.1% and raised inflation projections to 4.4% due to a geopolitical crisis in the Middle East. * The closure of the Strait of Hormuz and attacks on energy infrastructure have removed approximately 10 million barrels per day of Gulf production and disrupted 33% of global seaborne fertiliser trade. * Rising energy costs and supply chain disruptions are forcing central banks to maintain restrictive monetary policies, threatening to trap major economies in stagflation. * The conflict has created a market bifurcation where energy and defense sectors surge while consumer staples, airlines, and logistics firms face margin pressure from higher fuel costs. * Analysts warn that prolonged conflict could see global growth plummet to 2.5%, triggering a recession and forcing a permanent shift from 'just-in-time' to 'just-in-case' supply chain strategies. 441. </w:t>
      </w:r>
      <w:hyperlink r:id="rId336">
        <w:r>
          <w:rPr>
            <w:color w:val="0000EE"/>
            <w:u w:val="single"/>
          </w:rPr>
          <w:t>https://www.americanagnetwork.com/2026/04/15/agmarket-net-early-morning-market-analysis-4-15-26/</w:t>
        </w:r>
      </w:hyperlink>
      <w:r>
        <w:t xml:space="preserve"> - * Wheat futures are down 4-5c as of April 15, 2026, trading below the 10-day moving average resistance. * Dry conditions persist in western Kansas and Oklahoma, posing a risk to the ongoing bull market for wheat. * The U.S. Dollar remains strong, reducing the competitiveness of U.S. wheat on the global market. * Analysts forecast May Kansas City wheat to trade between $6.00 and $6.30 pending fresh bullish news. * Weather patterns show mixed conditions across the U.S., with the northern plains remaining cool and wet while the Delta region stays extremely dry. 442. </w:t>
      </w:r>
      <w:hyperlink r:id="rId337">
        <w:r>
          <w:rPr>
            <w:color w:val="0000EE"/>
            <w:u w:val="single"/>
          </w:rPr>
          <w:t>https://www.actionforex.com/contributors/fundamental-analysis/637006-ceasefire-brings-some-relief-to-crude-prices-but-diplomatic-setbacks-keep-risks-elevated/</w:t>
        </w:r>
      </w:hyperlink>
      <w:r>
        <w:t xml:space="preserve"> - * US-Iran negotiations ended without an agreement, leaving the ceasefire fragile and core disagreements over nuclear ambitions and the Strait of Hormuz unresolved. * Urea benchmarks have risen more than 50% in recent weeks as the Gulf region, accounting for 30-40% of global nitrogen fertilizer trade, faces transit constraints. * Sustained disruptions in fertilizer availability raise the risk of lower crop yields and higher global food prices, impacting farmer planting decisions and input cost inflation. * Global oil balances remain tight with a structural shortfall of 7-10% of supply, driving up costs for energy-intensive agricultural inputs and freight. * The conflict continues to ripple through refined products and LNG, creating inflationary pressures that affect downstream agricultural sectors. 443. </w:t>
      </w:r>
      <w:hyperlink r:id="rId338">
        <w:r>
          <w:rPr>
            <w:color w:val="0000EE"/>
            <w:u w:val="single"/>
          </w:rPr>
          <w:t>https://knnindia.co.in/news/newsdetails/sectors/agri-food/weak-monsoon-el-nio-risks-may-weigh-on-agriculture-farm-output-in-fy27-icra</w:t>
        </w:r>
      </w:hyperlink>
      <w:r>
        <w:t xml:space="preserve"> - * ICRA forecasts challenging conditions for India's agriculture sector in FY27 due to projected below-normal monsoon rainfall and potential El Niño impacts. * Fertiliser availability faces disruption risks linked to geopolitical tensions in West Asia, threatening raw material supply and domestic production. * Downside risks to the 3 per cent agriculture Gross Value Added growth forecast are highlighted alongside potential consumer price inflation rising above 4.5 per cent. * Higher reservoir storage levels currently provide a partial buffer against rainfall shortfalls, though eastern and southern regions remain below trend. 444. </w:t>
      </w:r>
      <w:hyperlink r:id="rId339">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alongside Senators Hoeven and House Chairman G.T. Thompson, is pushing for ad-hoc assistance to help farmers survive the current growing season. * Efforts to include additional farmer aid in a supplemental spending bill tied to military funding and disaster relief are underway. * Low commodity prices exacerbate the financial strain on farmers facing high input costs and losses on most crops.</w:t>
      </w:r>
      <w:r/>
    </w:p>
    <w:p>
      <w:pPr>
        <w:pStyle w:val="ListNumber"/>
        <w:spacing w:line="240" w:lineRule="auto"/>
        <w:ind w:left="720"/>
      </w:pPr>
      <w:r/>
      <w:hyperlink r:id="rId340">
        <w:r>
          <w:rPr>
            <w:color w:val="0000EE"/>
            <w:u w:val="single"/>
          </w:rPr>
          <w:t>https://www.livemint.com/news/india-to-send-delegation-to-us-for-fresh-trade-talks-next-week-11776254820925.html</w:t>
        </w:r>
      </w:hyperlink>
      <w:r>
        <w:t xml:space="preserve"> - An Indian delegation led by chief negotiator Darpan Jain will visit the US starting 20th March to advance discussions on a proposed bilateral trade agreement. The visit aims to finalise the legal text following a joint statement from February that outlined tariff reductions for Indian exports. Previous negotiations were postponed due to changes in the US tariff landscape, including a temporary 10% uniform tariff. Prime Minister Narendra Modi and President Donald Trump recently discussed strengthening their strategic partnership. Bilateral trade between the two nations has seen significant growth, with US exports to India rising to $87.31 billion in FY26.</w:t>
      </w:r>
      <w:r/>
    </w:p>
    <w:p>
      <w:pPr>
        <w:pStyle w:val="ListNumber"/>
        <w:spacing w:line="240" w:lineRule="auto"/>
        <w:ind w:left="720"/>
      </w:pPr>
      <w:r/>
      <w:hyperlink r:id="rId341">
        <w:r>
          <w:rPr>
            <w:color w:val="0000EE"/>
            <w:u w:val="single"/>
          </w:rPr>
          <w:t>https://www.ndtv.com/world-news/world-bank-chief-economist-warns-of-hunger-risk-from-war-in-iran-11363516</w:t>
        </w:r>
      </w:hyperlink>
      <w:r>
        <w:t xml:space="preserve"> - * Indermit Gill, World Bank chief economist, warned that the conflict in the Middle East could increase acute food insecurity by 20 percent. * The blocking of the Strait of Hormuz has caused fertilizer prices to soar due to reliance on oil-based inputs. * Rising fertilizer costs may trigger export bans and food hoarding, further driving up global food prices. * Gill predicts global inflation could rise to 4.7 percent and growth could fall by 40 percent if the crisis extends to August. * The impact is expected to spread rapidly from Asia to Africa, severely affecting low-income countries with fragile governments. 447. </w:t>
      </w:r>
      <w:hyperlink r:id="rId342">
        <w:r>
          <w:rPr>
            <w:color w:val="0000EE"/>
            <w:u w:val="single"/>
          </w:rPr>
          <w:t>https://cyprus-mail.com/2026/04/15/imf-chief-says-12-or-more-countries-seeking-loans-to-cope-with-middle-east-war-energy-shock</w:t>
        </w:r>
      </w:hyperlink>
      <w:r>
        <w:t xml:space="preserve"> - * IMF Managing Director Kristalina Georgieva stated that supply chain disruptions from the Middle East war are causing delays in fertilizer shipments, particularly affecting developing countries. * IMF strategy chief Christian Mummsen highlighted that these delays could result in an additional 45 million people facing food insecurity due to higher food costs. * The IMF urges countries to conserve energy and avoid broad fuel subsidies, warning that such measures would prolong high prices and increase inflation. * Global growth forecasts have been downgraded to 2.5% for 2026 in a base scenario and as low as 2% in a severe conflict scenario, reflecting worsening economic conditions. * The IMF estimates that at least a dozen countries, including several in sub-Saharan Africa, are seeking new loan programs to cope with surging energy prices and supply disruptions. 448. </w:t>
      </w:r>
      <w:hyperlink r:id="rId343">
        <w:r>
          <w:rPr>
            <w:color w:val="0000EE"/>
            <w:u w:val="single"/>
          </w:rPr>
          <w:t>https://www.newsdakota.com/2026/04/15/usda-wants-farmer-input-on-collusion-probe/</w:t>
        </w:r>
      </w:hyperlink>
      <w:r>
        <w:t xml:space="preserve"> - * The U.S. Justice Department is investigating high costs for fertilizers and farm inputs. * USDA Deputy Secretary Stephen Vaden requested confidential information from farmers to aid the probe. * The investigation focuses on market concentration among a handful of fertilizer producers. * Scrutiny follows supply disruptions caused by the 2022 invasion of Ukraine and persistent price levels. * Officials aim to establish a mechanism to encourage information exchange regarding the investigation. 449. </w:t>
      </w:r>
      <w:hyperlink r:id="rId344">
        <w:r>
          <w:rPr>
            <w:color w:val="0000EE"/>
            <w:u w:val="single"/>
          </w:rPr>
          <w:t>https://www.newsdakota.com/2026/04/15/growing-push-for-a-hormuz-fertilizer-proposal/</w:t>
        </w:r>
      </w:hyperlink>
      <w:r>
        <w:t xml:space="preserve"> - * The United Nations is advancing a diplomatic proposal to ensure safe passage for fertilizers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essential agricultural inputs. 450. </w:t>
      </w:r>
      <w:hyperlink r:id="rId345">
        <w:r>
          <w:rPr>
            <w:color w:val="0000EE"/>
            <w:u w:val="single"/>
          </w:rPr>
          <w:t>https://afnews.com.br/cessar-fogo-reduz-tensao-geopolitica-mas-mercado-de-fertilizantes-segue-travado-e-com-precos-elevados/</w:t>
        </w:r>
      </w:hyperlink>
      <w:r>
        <w:t xml:space="preserve"> - * A ceasefire agreement between Iran and the US has reduced immediate risks to global nitrogen fertiliser supply but has not resolved structural market issues. * Analysts warn that high insurance costs in strategic routes like the Strait of Hormuz and ongoing logistical bottlenecks continue to constrain global trade flows. * In Brazil, the exchange rate between urea and corn has reached multi-year lows, causing urea prices to rise by 61% since the conflict began. * Elevated input costs are forcing Brazilian farmers to adopt a defensive purchasing stance, reducing demand and stalling new negotiations. * Experts predict that despite diplomatic progress, the global fertiliser sector will face prolonged logistical restrictions and price volatility in the short term. 451. </w:t>
      </w:r>
      <w:hyperlink r:id="rId346">
        <w:r>
          <w:rPr>
            <w:color w:val="0000EE"/>
            <w:u w:val="single"/>
          </w:rPr>
          <w:t>https://www.sydneysun.com/news/278985902/india-uk-fta-in-may-us-negotiations-to-resume-this-month-new-zealand-eu-pact-moves-ahead-commerce-secretary</w:t>
        </w:r>
      </w:hyperlink>
      <w:r>
        <w:t xml:space="preserve"> - * India-UK Free Trade Agreement set to become operational in May following concluded negotiations. * India-EU FTA expected to be signed before the end of the current calendar year. * India-US Bilateral Trade Agreement negotiations resume this month with an Indian delegation visiting the US from April 20 to April 22. * US removed 25 per cent additional ad valorem tariffs on February 7, though Section 232 tariffs and exemptions remain in place. * India's cumulative exports reached a record high of 860.09 billion dollars for the 2025-26 financial year. 452. </w:t>
      </w:r>
      <w:hyperlink r:id="rId347">
        <w:r>
          <w:rPr>
            <w:color w:val="0000EE"/>
            <w:u w:val="single"/>
          </w:rPr>
          <w:t>https://www.perthnow.com.au/news/politics/federal-politics/labor-streamlines-fertiliser-imports-as-brunei-looks-to-boost-shipments-c-22147102</w:t>
        </w:r>
      </w:hyperlink>
      <w:r>
        <w:t xml:space="preserve"> - * The Albanese government is amending biosecurity rules to allow fertiliser imports to be declared risk-free offshore, aiming to speed up supply chains. * Prime Minister Anthony Albanese signed a joint statement with Bruneian Sultan Hassanal Bolkiah to increase urea imports from Brunei amid disruptions in the Strait of Hormuz. * With Iranian attacks cutting global fertiliser supply by 30 per cent, Australia is seeking alternatives as it sources 60 per cent of its urea from the Middle East. * Agriculture Minister Julie Collins described the regulatory changes as a sensible measure to help farmers secure essential inputs without compromising biosecurity. * The government has established a Fertiliser Supply Working Group and amended legislation to underwrite purchases, while firms like MaxSil develop additives to reduce fertiliser usage. 453. </w:t>
      </w:r>
      <w:hyperlink r:id="rId348">
        <w:r>
          <w:rPr>
            <w:color w:val="0000EE"/>
            <w:u w:val="single"/>
          </w:rPr>
          <w:t>https://www.albertafarmexpress.ca/crops/un-food-crisis-warning-iran-war-grain-stocks/</w:t>
        </w:r>
      </w:hyperlink>
      <w:r>
        <w:t xml:space="preserve"> - * The UN and FAO warn that disruptions in the Strait of Hormuz could choke off fuel and fertiliser flows needed for the next planting season. * Analysts note that while Northern Hemisphere farmers have pre-positioned inputs, Argentina and Australian wheat areas face higher risks from rising costs and potential crop shifts. * Rising fertiliser prices are expected to squeeze farmer margins globally, with lower-income countries facing the most difficulty affording inputs. * Despite ample global grain stocks providing a current buffer, experts caution that reduced input use and potential El Nino impacts could drive up food prices later in the year. * The FAO urges governments to avoid trade restrictions and ensure liquidity for farmers to prevent a prolonged supply problem. 454. </w:t>
      </w:r>
      <w:hyperlink r:id="rId349">
        <w:r>
          <w:rPr>
            <w:color w:val="0000EE"/>
            <w:u w:val="single"/>
          </w:rPr>
          <w:t>https://www.thenation.com/article/world/darfur-sudan-rapid-support-forces-cholera-genocide/</w:t>
        </w:r>
      </w:hyperlink>
      <w:r>
        <w:t xml:space="preserve"> - * Rapid Support Forces (RSF) have cut off supply routes to El Fasher, trapping 260,000 people including 130,000 children since May 2024. * Cholera cases have risen alarmingly in North Darfur due to contaminated water sources and lack of access to clean water and food. * USAID funding cuts in the region have worsened famine conditions, accelerating infection rates among the displaced population. * Healthcare infrastructure has been severely damaged by artillery strikes, leaving hospitals and shelters destroyed and unable to treat patients. * Doctors Without Borders and the Sudanese American Medical Association report that dehydration from cholera is killing patients despite the availability of rehydration salts.</w:t>
      </w:r>
      <w:r/>
    </w:p>
    <w:p>
      <w:pPr>
        <w:pStyle w:val="ListNumber"/>
        <w:spacing w:line="240" w:lineRule="auto"/>
        <w:ind w:left="720"/>
      </w:pPr>
      <w:r/>
      <w:hyperlink r:id="rId350">
        <w:r>
          <w:rPr>
            <w:color w:val="0000EE"/>
            <w:u w:val="single"/>
          </w:rPr>
          <w:t>https://www.aljazeera.com/economy/2026/4/15/as-world-focuses-on-iran-israel-engineering-starvation-policy-in-gaza?traffic_source=rss</w:t>
        </w:r>
      </w:hyperlink>
      <w:r>
        <w:t xml:space="preserve"> - Economic experts and Palestinian officials describe Gaza as facing an engineered famine due to systematic restrictions on aid trucks and fuel. Only 37% of stipulated aid trucks and 14% of fuel trucks have entered Gaza over the past six months, violating ceasefire terms. Bread production has plummeted to 200 tonnes daily, far below the required 450 tonnes, while food prices have surged. The World Food Programme has scaled back operations due to Israeli restrictions, exacerbating the crisis as unemployment reaches 80% and purchasing power collapses.</w:t>
      </w:r>
      <w:r/>
    </w:p>
    <w:p>
      <w:pPr>
        <w:pStyle w:val="ListNumber"/>
        <w:spacing w:line="240" w:lineRule="auto"/>
        <w:ind w:left="720"/>
      </w:pPr>
      <w:r/>
      <w:hyperlink r:id="rId351">
        <w:r>
          <w:rPr>
            <w:color w:val="0000EE"/>
            <w:u w:val="single"/>
          </w:rPr>
          <w:t>https://www.tampafp.com/double-trouble-high-risk-tornadoes-and-major-flooding-set-to-slam-u-s/</w:t>
        </w:r>
      </w:hyperlink>
      <w:r>
        <w:t xml:space="preserve"> - * A dangerous weather pattern involving powerful storm systems is moving from the US Plains toward the East Coast, intensifying through the weekend. * Forecasters warn of a high-risk zone for severe weather, including tornadoes and damaging winds, centered on the Kansas City metro area and stretching from Texas to Minnesota. * Major flooding is expected in the Great Lakes region due to new rainfall mixing with snowmelt, with water levels not returning to normal for several weeks. * Drought-stricken areas in the US Southeast are expected to miss out on much-needed rainfall as the volatile weather system shifts back to the central US. * Residents in major hubs, including New York City, are being warned of potential flash flooding as heavy downpours hit already saturated ground. 457. </w:t>
      </w:r>
      <w:hyperlink r:id="rId352">
        <w:r>
          <w:rPr>
            <w:color w:val="0000EE"/>
            <w:u w:val="single"/>
          </w:rPr>
          <w:t>https://catererlicensee.com/foodservice-inflation-dips-slightly-in-february-but-geopolitical-risks-loom-large/</w:t>
        </w:r>
      </w:hyperlink>
      <w:r>
        <w:t xml:space="preserve"> - * Food and drink prices in the foodservice sector fell by 0.2% in February, driven by cooling costs in dairy, oils, and cocoa. * Global wheat markets reacted to frost damage and winterkill risks in Europe and the US, causing prices in the Bread &amp; Cereal category to rise. * The closure of the Strait of Hormuz has triggered a sharp rise in crude oil prices, raising concerns about future inflation in manufacturing and distribution. * Vegetable prices increased due to crop-transition gaps in Spain and Morocco, while fish prices remained high due to strict Barents Sea cod quotas. * Experts warn that escalating geopolitical tensions and rising energy costs pose a severe risk to the recent easing of foodservice prices. 458. </w:t>
      </w:r>
      <w:hyperlink r:id="rId353">
        <w:r>
          <w:rPr>
            <w:color w:val="0000EE"/>
            <w:u w:val="single"/>
          </w:rPr>
          <w:t>https://knnindia.co.in/news/newsdetails/global/global-fuel-fertiliser-prices-to-stay-high-amid-west-asia-conflict-warn-multilateral-bodies</w:t>
        </w:r>
      </w:hyperlink>
      <w:r>
        <w:t xml:space="preserve"> - * The IMF, World Bank Group and International Energy Agency issued a joint assessment stating global fuel and fertiliser prices will stay elevated for a prolonged period. * The conflict in West Asia has caused substantial, global economic disruptions, pushing up oil, gas and fertiliser prices while raising food security concerns. * Supply disruptions and infrastructure damage are expected to delay market normalisation, with key commodity supplies unlikely to return to pre-conflict levels soon. * The three institutions are coordinating policy advice and financial assistance to support energy-importing nations, particularly low-income countries, facing rising costs. * The assessment highlights risks to global trade, logistics and agriculture, noting that recovery in these sectors will take time despite potential shipping resumption.</w:t>
      </w:r>
      <w:r/>
    </w:p>
    <w:p>
      <w:pPr>
        <w:pStyle w:val="ListNumber"/>
        <w:spacing w:line="240" w:lineRule="auto"/>
        <w:ind w:left="720"/>
      </w:pPr>
      <w:r/>
      <w:hyperlink r:id="rId354">
        <w:r>
          <w:rPr>
            <w:color w:val="0000EE"/>
            <w:u w:val="single"/>
          </w:rPr>
          <w:t>https://www.livemint.com/news/india/indiaus-to-resume-talks-on-bilateral-trade-agreement-bta-this-month-april-2026-modi-trump-export-duty-delegation-visit-11776249230585.html</w:t>
        </w:r>
      </w:hyperlink>
      <w:r>
        <w:t xml:space="preserve"> - Negotiations for the India-US Bilateral Trade Agreement (BTA) are set to resume in April following a phone call between Prime Minister Narendra Modi and President Donald Trump. An Indian delegation will visit the US from 20-22 April to continue discussions on the interim framework finalised in February. The framework includes India reducing tariffs on US industrial and agricultural goods, while the US applies an 18% reciprocal tariff rate on Indian exports with plans for further reductions. Both nations have committed to providing preferential market access in sectors of mutual interest.</w:t>
      </w:r>
      <w:r/>
    </w:p>
    <w:p>
      <w:pPr>
        <w:pStyle w:val="ListNumber"/>
        <w:spacing w:line="240" w:lineRule="auto"/>
        <w:ind w:left="720"/>
      </w:pPr>
      <w:r/>
      <w:hyperlink r:id="rId355">
        <w:r>
          <w:rPr>
            <w:color w:val="0000EE"/>
            <w:u w:val="single"/>
          </w:rPr>
          <w:t>https://www.chemistryworld.com/news/gulf-chemicals-supply-disruption-will-continue-for-months-to-years/4023296.article</w:t>
        </w:r>
      </w:hyperlink>
      <w:r>
        <w:t xml:space="preserve"> - * Prolonged disruptions to the Strait of Hormuz and attacks on infrastructure have caused significant supply shocks for fertilisers and commodity chemicals. * The Gulf region, accounting for 45% of global urea exports, faces delays as oil and LNG are prioritised over chemical shipments upon reopening. * Damage to facilities in Qatar and Iran, combined with sulfur shortages, has forced producers like OCP to cut output and raised input costs for farmers. * Analysts predict lasting higher prices throughout 2026 and into 2027, likely causing farmers to scale back fertiliser purchases and impacting global wheat supply forecasts. * Major producers such as Yara warn that the conflict will impact global food security due to surging input costs and reduced availability. 461. </w:t>
      </w:r>
      <w:hyperlink r:id="rId356">
        <w:r>
          <w:rPr>
            <w:color w:val="0000EE"/>
            <w:u w:val="single"/>
          </w:rPr>
          <w:t>https://dailyguidenetwork.com/iran-war-can-trigger-food-insecurity-job-losses-global-institutions-warn/</w:t>
        </w:r>
      </w:hyperlink>
      <w:r>
        <w:t xml:space="preserve"> - * The World Bank, IMF, and International Energy Agency issued a joint statement on 13 April 2026 warning that the Middle East conflict threatens global food security and employment.</w:t>
      </w:r>
      <w:r>
        <w:rPr>
          <w:i/>
        </w:rPr>
        <w:t>* Rising oil, gas, and fertiliser prices are exacerbating risks for low-income economies, including Ghana, due to supply disruptions and infrastructure damage.</w:t>
      </w:r>
      <w:r>
        <w:t xml:space="preserve">* The institutions noted that shipping normalisation through the Strait of Hormuz is uncertain, potentially keeping fuel and fertiliser costs high for a prolonged period.* * Coordinated policy advice and financial support are being offered to member countries to mitigate the asymmetric impact on energy importers and stabilise the global economy. 462. </w:t>
      </w:r>
      <w:hyperlink r:id="rId357">
        <w:r>
          <w:rPr>
            <w:color w:val="0000EE"/>
            <w:u w:val="single"/>
          </w:rPr>
          <w:t>https://www.brecorder.com/news/40416525/wheat-rises-as-dry-weather-hits-us-crops</w:t>
        </w:r>
      </w:hyperlink>
      <w:r>
        <w:t xml:space="preserve"> - * Chicago wheat futures rose nearly 4% for the week as dry conditions in the US Plains threaten crop health and production. * The USDA reported that 34% of the nation's winter wheat was in good or excellent condition, a decline from the previous week and a year ago. * Analysts suggest prices may reach technical resistance around $6.20-$6.25 a bushel, though ample global stockpiles limit immediate rallies. * Russia reported 97% of its winter crops in good condition and increased its grain export quota by 5 million metric tons. * Brazil's crop agency raised its 2025/26 soybean output estimate to a record 179.15 million tons. 463. </w:t>
      </w:r>
      <w:hyperlink r:id="rId357">
        <w:r>
          <w:rPr>
            <w:color w:val="0000EE"/>
            <w:u w:val="single"/>
          </w:rPr>
          <w:t>https://www.brecorder.com/news/40416525/wheat-rises-as-dry-weather-hits-us-crops</w:t>
        </w:r>
      </w:hyperlink>
      <w:r>
        <w:t xml:space="preserve"> - * Chicago wheat futures rose nearly 4% for the week as dry conditions in the US Plains threaten crop health and production volumes. * The USDA reported that 34% of the nation's winter wheat was in good or excellent condition, a decline from the previous week and significantly lower than a year ago. * Analysts suggest prices may reach technical resistance around $6.20-$6.25 a bushel, though ample global stockpiles in Russia and Brazil are expected to limit further rallies until later in the year. * Global markets also saw corn and soybean futures rise, supported by a weakening US dollar and geopolitical developments involving the United States and Iran. 464. </w:t>
      </w:r>
      <w:hyperlink r:id="rId358">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disrupting oil, gas, and fertilizer flows through the Strait of Hormuz could trigger a global food emergency by early 2027. * The Food and Agriculture Organization estimates that 30-35% of global crude oil, 20% of natural gas, and up to 30% of fertilizer are currently affected by these disruptions. * Supply bottlenecks threaten nations dependent on imports, including India, China, and parts of Africa, potentially leading to reduced crop yields and future food price spikes. * While current food prices remain stable due to high global stocks, farmers may cut fertilizer applications, causing shortages in late 2026 and early 2027. 465. </w:t>
      </w:r>
      <w:hyperlink r:id="rId358">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up to 30% of fertiliser supplies through the Strait of Hormuz. * The Food and Agriculture Organization (FAO) estimates that current disruptions affect 30-35% of crude oil and 20% of natural gas, critical for nitrogen-based fertiliser production. * Rising input costs and supply bottlenecks are forcing farmers to cut fertiliser applications or change crops, potentially causing yield shortages in late 2026 and early 2027. * Nations dependent on imports, including India, China, and parts of Africa, face immediate risks to farm production and future food price inflation. 466. </w:t>
      </w:r>
      <w:hyperlink r:id="rId359">
        <w:r>
          <w:rPr>
            <w:color w:val="0000EE"/>
            <w:u w:val="single"/>
          </w:rPr>
          <w:t>https://www.channelstv.com/2026/04/15/fertiliser-shortages-hit-developing-countries-as-iran-war-rages/</w:t>
        </w:r>
      </w:hyperlink>
      <w:r>
        <w:t xml:space="preserve"> - * Pamela Coke-Hamilton, executive director of the International Trade Centre (ITC), warned that fertiliser shortages caused by the Iran war pose an immediate risk to food security and stability in developing countries. * A third of global urea shipments normally pass through the Strait of Hormuz, which is currently blockaded by Iran and the United States, disrupting supply chains for nations in Asia and Africa. * The ITC noted that shortages are leading to reduced fertiliser use and lower yields, particularly in Sub-Saharan Africa and South Asia where farmers are highly sensitive to input costs. * While alternative suppliers in North Africa, such as Egypt and Algeria, could help fill the gap, expansion of supply is likely to be limited in the short term due to higher natural gas prices. * A U.N.-led diplomatic push is underway to ensure safe passage for fertiliser shipments through the Strait of Hormuz to mitigate the impact on the upcoming harvest. 467. </w:t>
      </w:r>
      <w:hyperlink r:id="rId360">
        <w:r>
          <w:rPr>
            <w:color w:val="0000EE"/>
            <w:u w:val="single"/>
          </w:rPr>
          <w:t>https://www.aginfo.net/report/65200/Farm-of-the-Future/An-Alternative-Source-of-Nitrogen</w:t>
        </w:r>
      </w:hyperlink>
      <w:r>
        <w:t xml:space="preserve"> - * Geraldo Mattioli, chief commercial officer of Kula Bio, presents a technology providing an alternative source of nitrogen for farmers. * The solution aims to mitigate risks associated with high fertilizer prices and low availability driven by geopolitical volatility in energy-dependent regions. * Nitrogen production relies heavily on energy, with significant global supply located in Eastern Europe and the Middle East, exposing farmers to rapid price increases and supply disruptions. * Kula Bio positions its technology as a tool to be integrated into crop nutrition plans to ensure farmers have necessary inputs when needed. * The report highlights the impact of geopolitical factors on fertilizer pricing and availability, affecting farmer planning and crop cultivation. 468. </w:t>
      </w:r>
      <w:hyperlink r:id="rId361">
        <w:r>
          <w:rPr>
            <w:color w:val="0000EE"/>
            <w:u w:val="single"/>
          </w:rPr>
          <w:t>https://www.fxstreet.com/analysis/markets-cheer-soft-us-ppi-but-theres-a-catch-202604150745</w:t>
        </w:r>
      </w:hyperlink>
      <w:r>
        <w:t xml:space="preserve"> - * US Producer Price Index rose 0.5% month-on-month in March, significantly below the expected 1.2% increase. * While headline inflation slowed, intermediate demand data show price pressures building in the middle of the production pipeline. * The Strait of Hormuz disruption has caused severe stress in helium and fertilizer markets, with urea prices jumping 12% to $674 per ton. * Rising nitrogen costs have prompted US farmers to pivot from corn to soybeans, potentially impacting future food prices. * Helium shortages affecting semiconductor supply and fertilizer cost inflation are not yet fully reflected in official PPI figures.</w:t>
      </w:r>
      <w:r/>
    </w:p>
    <w:p>
      <w:pPr>
        <w:pStyle w:val="ListNumber"/>
        <w:spacing w:line="240" w:lineRule="auto"/>
        <w:ind w:left="720"/>
      </w:pPr>
      <w:r/>
      <w:hyperlink r:id="rId362">
        <w:r>
          <w:rPr>
            <w:color w:val="0000EE"/>
            <w:u w:val="single"/>
          </w:rPr>
          <w:t>https://news.fundsforngos.org/2026/04/15/ifad-warns-middle-east-conflict-threatens-global-food-security-and-rural-supply-chains/</w:t>
        </w:r>
      </w:hyperlink>
      <w:r>
        <w:t xml:space="preserve"> - IFAD President Alvaro Lario highlighted supply-side disruptions including fertiliser shortages caused by the Middle East conflict. Key shipping routes like the Strait of Hormuz and Bab el-Mandeb face delays, raising costs for farmers in Africa, Asia, and Latin America. Rising fuel and fertiliser prices are hampering irrigation and harvesting in countries such as Sri Lanka, Kenya, and Indonesia. IFAD is promoting locally blended fertilizers and agroecological practices to reduce import dependence and enhance resilience.</w:t>
      </w:r>
      <w:r/>
    </w:p>
    <w:p>
      <w:pPr>
        <w:pStyle w:val="ListNumber"/>
        <w:spacing w:line="240" w:lineRule="auto"/>
        <w:ind w:left="720"/>
      </w:pPr>
      <w:r/>
      <w:hyperlink r:id="rId363">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director David Laborde state that 20-45% of key agrifood inputs rely on this sea passage, with fertiliser shortages being an immediate issue for developing nations. * International Trade Centre executive director Pamela Coke-Hamilton highlights that fertiliser shortages in regions like Sub-Saharan Africa and South Asia will lead to reduced yields and lower food security. * Experts warn that a lack of inputs will disrupt crop calendars, forcing producers to use less fertiliser and impacting global economic stability through higher inflation. 471. </w:t>
      </w:r>
      <w:hyperlink r:id="rId364">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crucial for wheat, barley, and canola cultivation. * Soaring fertiliser and diesel costs, driven by the Iran war and Strait of Hormuz blockade, have doubled input prices since February. * The National Farmers Federation warns that half of Australia's growers may not plant winter crops due to unaffordable input costs. * Australia exports 70 per cent of its food, creating a reciprocal trade relationship with Brunei to ensure energy and food security. 472. </w:t>
      </w:r>
      <w:hyperlink r:id="rId363">
        <w:r>
          <w:rPr>
            <w:color w:val="0000EE"/>
            <w:u w:val="single"/>
          </w:rPr>
          <w:t>https://www.abc.net.au/news/2026-04-15/strait-of-hormuz-blockade-could-turn-into-global-agrifood-crisis/106566496</w:t>
        </w:r>
      </w:hyperlink>
      <w:r>
        <w:t xml:space="preserve"> - * The Food and Agriculture Organization (FAO) states that 20-45% of key agricultural inputs rely on the Strait of Hormuz, urging immediate vessel movement to prevent a spike in food prices later this year. * FAO chief economist Máximo Torero and ITC executive director Pamela Coke-Hamilton highlight that fertiliser shortages are an immediate issue affecting food security, particularly in developing nations like Bangladesh, Sri Lanka, Kenya, and Uganda. * Delays in input delivery could force farmers to reduce fertiliser use, leading to lower yields and missed planting windows, with significant downstream effects on global crop calendars and economic stability. 473. </w:t>
      </w:r>
      <w:hyperlink r:id="rId365">
        <w:r>
          <w:rPr>
            <w:color w:val="0000EE"/>
            <w:u w:val="single"/>
          </w:rPr>
          <w:t>https://www.brecorder.com/news/40416428/provision-of-rs6bn-free-gunny-bags-punjab-cm-announces-wheat-procurement-rate</w:t>
        </w:r>
      </w:hyperlink>
      <w:r>
        <w:t xml:space="preserve"> - * Punjab Chief Minister Maryam Nawaz Sharif announced the immediate commencement of wheat procurement at Rs3,500 per maund. * The government will provide 10 free gunny bags per acre to registered farmers, totaling a provision worth Rs6 billion. * Payments to farmers are mandated to be completed within 72 hours of procurement, with priority given to Kissan Card holders. * Strategic management committees have been established at provincial and divisional levels to monitor the procurement process. * The initiative aims to support sustainable agricultural development following a reported agricultural revolution in the province. 474. </w:t>
      </w:r>
      <w:hyperlink r:id="rId366">
        <w:r>
          <w:rPr>
            <w:color w:val="0000EE"/>
            <w:u w:val="single"/>
          </w:rPr>
          <w:t>https://www.farms.com/news/map-further-improvement-in-prairie-dryness-drought-in-march-240731.aspx</w:t>
        </w:r>
      </w:hyperlink>
      <w:r>
        <w:t xml:space="preserve"> - * The Canadian drought monitor reported a sharp decline in agricultural lands affected by dryness or drought across the Prairies, dropping from 47% in February to 21% by the end of March. * Most of the region received near to above-normal precipitation in March, with some areas exceeding 200% of normal due to winter storms, though southern Alberta remained below average. * Alberta experienced general improvement with drought receding in central and Peace River regions, while severe drought expanded along the southwestern border. * Saskatchewan showed a mixed pattern with improvements in western and central areas, but new severe drought developed along the southern border and abnormal dryness expanded in the northwest. * These conditions are being assessed as spring seeding approaches, with localized variations in moisture availability impacting potential wheat production. 475. </w:t>
      </w:r>
      <w:hyperlink r:id="rId367">
        <w:r>
          <w:rPr>
            <w:color w:val="0000EE"/>
            <w:u w:val="single"/>
          </w:rPr>
          <w:t>https://www.farms.com/ag-industry-news/smart-fertilizer-use-helps-farmers-face-rising-costs-710.aspx</w:t>
        </w:r>
      </w:hyperlink>
      <w:r>
        <w:t xml:space="preserve"> - * Rising fertilizer costs driven by global unrest, trade disruptions, and energy price increases pose significant financial risks to grain producers worldwide. * Experts advocate for precision agriculture tools, including soil sensors and digital maps, to improve nutrient application efficiency and reduce waste. * Adopting smarter nutrient strategies aims to stabilize supply, limit environmental damage, and protect farm income amidst market volatility. * Long-term resilience depends on soil health improvements, domestic production investment, and supportive policies for education and research.</w:t>
      </w:r>
      <w:r/>
    </w:p>
    <w:p>
      <w:pPr>
        <w:pStyle w:val="ListNumber"/>
        <w:spacing w:line="240" w:lineRule="auto"/>
        <w:ind w:left="720"/>
      </w:pPr>
      <w:r/>
      <w:hyperlink r:id="rId368">
        <w:r>
          <w:rPr>
            <w:color w:val="0000EE"/>
            <w:u w:val="single"/>
          </w:rPr>
          <w:t>https://www.demorgen.be/nieuws/hoe-langer-boeren-zonder-kunstmest-moeten-zaaien-hoe-harder-de-voedselprijzen-stijgen-dit-zijn-de-gevolgen-van-de-hormuz-blokkade~b328ebc1/</w:t>
        </w:r>
      </w:hyperlink>
      <w:r>
        <w:t xml:space="preserve"> - The blockade of the Strait of Hormuz has severely impacted global fertiliser production and trade, driven by disruptions in liquefied natural gas (LNG) supplies essential for manufacturing. Major exporters like China and Russia have restricted fertiliser exports to protect domestic farmers, further tightening global availability. Analysts warn that reduced fertiliser usage by farmers will lead to lower crop yields, causing food prices to rise significantly over the next six to nine months. The situation poses a severe risk of food shortages, particularly for the poorest nations in Africa and South Asia.</w:t>
      </w:r>
      <w:r/>
    </w:p>
    <w:p>
      <w:pPr>
        <w:pStyle w:val="ListNumber"/>
        <w:spacing w:line="240" w:lineRule="auto"/>
        <w:ind w:left="720"/>
      </w:pPr>
      <w:r/>
      <w:hyperlink r:id="rId369">
        <w:r>
          <w:rPr>
            <w:color w:val="0000EE"/>
            <w:u w:val="single"/>
          </w:rPr>
          <w:t>https://www.wwbl.com/2026/04/14/the-2027-shadow-how-the-hormuz-crisis-could-reshape-long-term-fertilizer-supplies/</w:t>
        </w:r>
      </w:hyperlink>
      <w:r>
        <w:t xml:space="preserve"> - * A U.S. Navy blockade of the Strait of Hormuz announced by President Trump is raising concerns about global fertilizer availability. * Josh Linville, Vice President of Fertilizer for StoneX, warns that the closure could have a massive impact on nitrogen and phosphate markets. * While U.S. farmers currently have immediate spring needs met, there is a risk that vessels en route to the U.S. could be diverted to higher-paying markets like India. * Domestic logistics, including rail and river barges, face scrutiny as the side-dress season approaches. * Experts advise farmers to maintain constant contact with suppliers as the situation could deteriorate quickly. 478. </w:t>
      </w:r>
      <w:hyperlink r:id="rId370">
        <w:r>
          <w:rPr>
            <w:color w:val="0000EE"/>
            <w:u w:val="single"/>
          </w:rPr>
          <w:t>https://www.graincentral.com/markets/daily-market-wire-15-april-2026/</w:t>
        </w:r>
      </w:hyperlink>
      <w:r>
        <w:t xml:space="preserve"> - * US wheat futures rose significantly driven by worsening crop conditions and scepticism regarding rainfall forecasts in the southern Plains. * A forecast temperature plunge in Nebraska, Colorado, and Kansas has further weighed on sentiment, prompting private estimates to trim HRW production to 615-650 million bushels. * Global wheat markets remained relatively stable despite Iran conflict noise, with Paris Matif flat and Russia's cash assessed at $238.50. * Algeria issued a tender for 50,000 tonnes of durum wheat for May-June shipment, while other grains like corn saw mixed movements. * Macro concerns persist with crude oil falling nearly 7pc on peace talk optimism, though physical markets remain stressed with 10 million barrels of Persian Gulf supply removed. 479. </w:t>
      </w:r>
      <w:hyperlink r:id="rId370">
        <w:r>
          <w:rPr>
            <w:color w:val="0000EE"/>
            <w:u w:val="single"/>
          </w:rPr>
          <w:t>https://www.graincentral.com/markets/daily-market-wire-15-april-2026/</w:t>
        </w:r>
      </w:hyperlink>
      <w:r>
        <w:t xml:space="preserve"> - * US wheat futures surged as deteriorating crop conditions and scepticism over rainfall forecasts in the southern Plains underpinned the rally. * A forecast temperature plunge across Nebraska, Colorado, and Kansas poses a significant risk to the harvest, with sub-freezing readings possible. * Private estimates for US HRW production have been trimmed to a range of 615-650 million bushels, while global markets remain agnostic despite Iran conflict noise. * Other major producers saw mixed signals, with Argus cutting Ukraine's 2026 wheat forecast and France trimming its winter soft wheat area estimate. * Global crude oil prices fell on peace talk optimism, contrasting with physical market stress where Persian Gulf supply remains effectively removed. 480. </w:t>
      </w:r>
      <w:hyperlink r:id="rId370">
        <w:r>
          <w:rPr>
            <w:color w:val="0000EE"/>
            <w:u w:val="single"/>
          </w:rPr>
          <w:t>https://www.graincentral.com/markets/daily-market-wire-15-april-2026/</w:t>
        </w:r>
      </w:hyperlink>
      <w:r>
        <w:t xml:space="preserve"> - * US wheat futures rose significantly driven by lower condition scores and scepticism regarding rainfall forecasts in the southern Plains. * A forecast temperature plunge with potentially sub-freezing readings in Nebraska, Colorado, and Kansas is weighing on sentiment. * Private estimates for US HRW production have been trimmed to a range of 615 to 650 million bushels. * Global wheat markets remain relatively stable despite the Iran conflict, with Paris Matif flat and Russian cash assessed at $238.50. * Other major updates include Argus cutting its Ukraine 2026 wheat crop forecast to 23.5Mt and France trimming its winter soft wheat area estimate.</w:t>
      </w:r>
      <w:r/>
    </w:p>
    <w:p>
      <w:pPr>
        <w:pStyle w:val="ListNumber"/>
        <w:spacing w:line="240" w:lineRule="auto"/>
        <w:ind w:left="720"/>
      </w:pPr>
      <w:r/>
      <w:hyperlink r:id="rId371">
        <w:r>
          <w:rPr>
            <w:color w:val="0000EE"/>
            <w:u w:val="single"/>
          </w:rPr>
          <w:t>https://www.thehindubusinessline.com/economy/agri-business/fertilizer-supply-crunch-tightens-global-farm-economics/article70862169.ece</w:t>
        </w:r>
      </w:hyperlink>
      <w:r>
        <w:t xml:space="preserve"> - RaboResearch reports severe strain on global fertilizer markets due to geopolitical disruptions and the closure of the Strait of Hormuz. Nitrogen and phosphate prices have risen sharply, compressing farm margins and threatening demand. Wheat production faces specific risks from dry conditions in Canada and the US, heat stress in India, and high input costs in Australia. While global agricultural supply remains comfortable in the near term, sustained high costs may reduce application rates and weigh on yields from 2027.</w:t>
      </w:r>
      <w:r/>
    </w:p>
    <w:p>
      <w:pPr>
        <w:pStyle w:val="ListNumber"/>
        <w:spacing w:line="240" w:lineRule="auto"/>
        <w:ind w:left="720"/>
      </w:pPr>
      <w:r/>
      <w:hyperlink r:id="rId371">
        <w:r>
          <w:rPr>
            <w:color w:val="0000EE"/>
            <w:u w:val="single"/>
          </w:rPr>
          <w:t>https://www.thehindubusinessline.com/economy/agri-business/fertilizer-supply-crunch-tightens-global-farm-economics/article70862169.ece</w:t>
        </w:r>
      </w:hyperlink>
      <w:r>
        <w:t xml:space="preserve"> - RaboResearch reports severe strain on global fertilizer markets in Q1 2026 due to geopolitical disruptions in West Asia and the closure of the Strait of Hormuz. Nitrogen and phosphate prices have risen sharply, deteriorating affordability and compressing farm margins globally. India faces increased subsidy burdens and potential demand destruction as farmers cut application rates or shift crops. While global agricultural supply remains comfortable for the near term, the 2026 wheat crop faces threats from dry conditions in Canada, the US, and Argentina, alongside heat stress in India and rising input costs in Australia.</w:t>
      </w:r>
      <w:r/>
    </w:p>
    <w:p>
      <w:pPr>
        <w:pStyle w:val="ListNumber"/>
        <w:spacing w:line="240" w:lineRule="auto"/>
        <w:ind w:left="720"/>
      </w:pPr>
      <w:r/>
      <w:hyperlink r:id="rId372">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FAO data shows global food commodity prices rose 2.4 per cent in March, driven by higher energy costs and conflict escalation in the Near East. * Wheat prices climbed due to drought concerns in the United States and reduced planting expectations in Australia, while vegetable oil and sugar prices surged. * Máximo Torero cautioned that continued instability could disrupt essential staple supplies and push global prices higher, particularly affecting high-debt countries. * The FAO called for a multi-layered policy response including securing alternative trade routes, protecting humanitarian supply chains and strengthening social safety nets. 484. </w:t>
      </w:r>
      <w:hyperlink r:id="rId372">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driving up prices of oil, gas and fertilisers. * The FAO reported global food commodity prices rose 2.4 per cent in March, with vegetable oil and sugar prices surging due to higher energy costs and production shifts. * Institutions cautioned that infrastructure damage could keep fuel and fertiliser prices elevated, creating shortages of critical inputs for agriculture and energy sectors. * Experts highlighted that high debt levels in some countries increase the risk of reduced food purchases or a shift to lower-quality supplies as import costs rise. * The FAO called for securing alternative trade routes and strengthening social safety nets to mitigate the impact on food security and farmer planting decisions. 485. </w:t>
      </w:r>
      <w:hyperlink r:id="rId373">
        <w:r>
          <w:rPr>
            <w:color w:val="0000EE"/>
            <w:u w:val="single"/>
          </w:rPr>
          <w:t>https://ljnovice.si/2026/04/15/dolgotrajna-kriza-v-hormuski-ozini-bi-se-lahko-spremenila-v-svetovno-katastrofo-v-agrozivilski-industriji/</w:t>
        </w:r>
      </w:hyperlink>
      <w:r>
        <w:t xml:space="preserve"> - * FAO warns that delays in shipping through the Hormuz Strait could trigger a global food security catastrophe similar to the COVID-19 pandemic. * Maximo Torero and David Laborde of the FAO highlight risks of lower crop yields and higher food inflation due to shortages of fertilizers and energy inputs. * The organization urges nations to avoid export restrictions on energy and fertilizers and to consider IMF balance-of-payments instruments to support vulnerable countries. * FAO notes that 20-45% of key agricultural commodities rely on the Hormuz Strait, with potential supply chain disruptions threatening farmers' margins and global food access. 486. </w:t>
      </w:r>
      <w:hyperlink r:id="rId374">
        <w:r>
          <w:rPr>
            <w:color w:val="0000EE"/>
            <w:u w:val="single"/>
          </w:rPr>
          <w:t>https://ilmanifesto.it/su-gaza-incombe-lo-spettro-di-una-nuova-carestia</w:t>
        </w:r>
      </w:hyperlink>
      <w:r>
        <w:t xml:space="preserve"> - * Humanitarian situation in Gaza deteriorates rapidly with unprecedented food crisis threatening over two million people. * Drastic decline in flour availability and restricted aid entry have caused significant drop in bread production. * International humanitarian support has reduced due to logistical difficulties, Israeli bans, and funding shortages. * Limited bakeries struggle with raw material shortages and rising costs, failing to meet growing demand from displaced populations. * Experts warn of structural collapse in the food system, risking immediate famine and severe malnutrition. 487. </w:t>
      </w:r>
      <w:hyperlink r:id="rId375">
        <w:r>
          <w:rPr>
            <w:color w:val="0000EE"/>
            <w:u w:val="single"/>
          </w:rPr>
          <w:t>https://www.elimpulso.com/2026/04/14/alerta-fao-la-inflacion-generada-por-doble-bloqueo-del-estrecho-de-ormuz-puede-desencadenar-una-catastrofe-alimentaria-mundial-14abr/</w:t>
        </w:r>
      </w:hyperlink>
      <w:r>
        <w:t xml:space="preserve"> - * The UN Food and Agriculture Organization (FAO) warns that a blockade of the Strait of Hormuz could cause a global food crisis comparable to the pandemic. * FAO Chief Economist Máximo Torero states that poor countries are highly vulnerable due to ongoing planting seasons and fertilizer shortages. * The agency urges nations to avoid export restrictions on energy and fertilizers and to consider multilateral financing for countries at risk of losing access to inputs. * Risks are deemed higher than in 2022, with potential impacts from El Niño and a shift towards biofuels reducing global food supply. * FAO Director David Laborde emphasizes that immediate government action is required to prevent a crisis of inputs from becoming a catastrophe. 488. </w:t>
      </w:r>
      <w:hyperlink r:id="rId373">
        <w:r>
          <w:rPr>
            <w:color w:val="0000EE"/>
            <w:u w:val="single"/>
          </w:rPr>
          <w:t>https://ljnovice.si/2026/04/15/dolgotrajna-kriza-v-hormuski-ozini-bi-se-lahko-spremenila-v-svetovno-katastrofo-v-agrozivilski-industriji/</w:t>
        </w:r>
      </w:hyperlink>
      <w:r>
        <w:t xml:space="preserve"> - * The UN Food and Agriculture Organization (FAO) warns that a prolonged blockade of the Hormuz Strait could trigger a global agricultural catastrophe similar to the COVID-19 pandemic. * FAO Director David Laborde and Chief Economist Maximo Torero state that delays in shipping fertilizers and energy inputs will force farmers to reduce planting, leading to lower yields and higher food inflation. * The FAO urges nations to avoid export restrictions on fertilizers and energy, while proposing IMF balance-of-payments instruments to finance countries facing input shortages. * Experts note that fertilizer and energy markets are inelastic, meaning even small disruptions could cause prices to spike significantly, threatening farmer solvency and global food supply. * The FAO has developed a priority ranking of countries based on their crop calendars to identify those most at risk of losing access to essential inputs. 489. </w:t>
      </w:r>
      <w:hyperlink r:id="rId376">
        <w:r>
          <w:rPr>
            <w:color w:val="0000EE"/>
            <w:u w:val="single"/>
          </w:rPr>
          <w:t>https://www.brownfieldagnews.com/news/economist-says-farmers-are-borrowing-more-to-operate/</w:t>
        </w:r>
      </w:hyperlink>
      <w:r>
        <w:t xml:space="preserve"> - * Jacqui Fatka of CoBank reports that farmers are increasingly relying on operating lines of credit as working capital accumulated in 2022 has been depleted. * High fertiliser costs are negatively impacting farm finances, with some producers unable to secure 20-25 percent of their required product for the current season. * Due to low commodity earnings, many 2025 operating loans were consolidated into 2026 loans, though farmers remain confident in their ability to repay. * Financing options are expanding as cooperatives, ag retailers, and equipment companies join lenders in offering credit to farmers.</w:t>
      </w:r>
      <w:r/>
    </w:p>
    <w:p>
      <w:pPr>
        <w:pStyle w:val="ListNumber"/>
        <w:spacing w:line="240" w:lineRule="auto"/>
        <w:ind w:left="720"/>
      </w:pPr>
      <w:r/>
      <w:hyperlink r:id="rId375">
        <w:r>
          <w:rPr>
            <w:color w:val="0000EE"/>
            <w:u w:val="single"/>
          </w:rPr>
          <w:t>https://www.elimpulso.com/2026/04/14/alerta-fao-la-inflacion-generada-por-doble-bloqueo-del-estrecho-de-ormuz-puede-desencadenar-una-catastrofe-alimentaria-mundial-14abr/</w:t>
        </w:r>
      </w:hyperlink>
      <w:r>
        <w:t xml:space="preserve"> - The UN Food and Agriculture Organization (FAO) warns that a blockade of the Strait of Hormuz could cause a global food crisis comparable to the pandemic. Fertiliser and agricultural input shipments must resume immediately to prevent price inflation and supply shortages. Poor countries with active planting seasons face the highest vulnerability to input scarcity and rising costs. The FAO urges nations to avoid export restrictions on energy and fertilisers and to consider multilateral financing mechanisms for input access.</w:t>
      </w:r>
      <w:r/>
    </w:p>
    <w:p>
      <w:pPr>
        <w:pStyle w:val="ListNumber"/>
        <w:spacing w:line="240" w:lineRule="auto"/>
        <w:ind w:left="720"/>
      </w:pPr>
      <w:r/>
      <w:hyperlink r:id="rId37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conduct. * This inquiry supports a broader investigation by the Justice Department and Federal Trade Commission into potential anti-competitive behavior in the fertilizer industry. * Regulators are examining whether market concentration or company actions are driving sustained price pressure above historical norms. * The investigation considers factors such as existing tariffs on imported fertilizers and global supply disruptions. * Outcomes may influence near-term input costs and longer-term policies aimed at improving market competition and supply stability. 492. </w:t>
      </w:r>
      <w:hyperlink r:id="rId378">
        <w:r>
          <w:rPr>
            <w:color w:val="0000EE"/>
            <w:u w:val="single"/>
          </w:rPr>
          <w:t>https://www.novinite.com/view_news.php?id=237995</w:t>
        </w:r>
      </w:hyperlink>
      <w:r>
        <w:t xml:space="preserve"> - * Energy expert Boyan Rashev warned that Europe could face an 'energy lockdown' scenario similar to Covid-19 restrictions if fuel supply pressures worsen. * Rashev noted that production levels are currently 13 million barrels per day lower than late February, with Asian supply constraints potentially affecting Europe by the end of April. * The expert highlighted emerging risks of fertilizer shortages due to declining exports from the Gulf region, which could impact food production and inflation. * While Bulgaria is noted as better positioned due to domestic refining capacity, broader European imbalances in gas markets and rising electricity prices remain significant concerns. * Rashev cautioned against administrative price controls on fuel, suggesting consumption limits are a more effective policy response.</w:t>
      </w:r>
      <w:r/>
    </w:p>
    <w:p>
      <w:pPr>
        <w:pStyle w:val="ListNumber"/>
        <w:spacing w:line="240" w:lineRule="auto"/>
        <w:ind w:left="720"/>
      </w:pPr>
      <w:r/>
      <w:hyperlink r:id="rId379">
        <w:r>
          <w:rPr>
            <w:color w:val="0000EE"/>
            <w:u w:val="single"/>
          </w:rPr>
          <w:t>https://eastasiaforum.org/2026/04/14/making-food-supply-chains-more-resilient-to-geopolitical-shocks/</w:t>
        </w:r>
      </w:hyperlink>
      <w:r>
        <w:t xml:space="preserve"> - Geopolitical disruptions, including a 2026 Israel–US conflict with Iran, are destabilising the Strait of Hormuz, a key chokepoint for fertiliser exports. Rising natural gas prices have sharply increased the cost of nitrogenous fertilisers, threatening access for least developed countries and Asia. India, the world's largest importer of urea and diammonium phosphate, is diversifying supply sources and raising nutrient-based subsidies by 11.6 per cent from 2025. World Bank estimates indicate food price inflation is rising faster than general goods inflation due to these cost pressures. Experts advocate for diversified regional economic corridors and institutional frameworks to reduce dependency on maritime chokepoints and secure agricultural value chains.</w:t>
      </w:r>
      <w:r/>
    </w:p>
    <w:p>
      <w:pPr>
        <w:pStyle w:val="ListNumber"/>
        <w:spacing w:line="240" w:lineRule="auto"/>
        <w:ind w:left="720"/>
      </w:pPr>
      <w:r/>
      <w:hyperlink r:id="rId380">
        <w:r>
          <w:rPr>
            <w:color w:val="0000EE"/>
            <w:u w:val="single"/>
          </w:rPr>
          <w:t>https://www.csiro.au/en/news/All/Articles/2026/April/Nitrogen-fertiliser-explainer</w:t>
        </w:r>
      </w:hyperlink>
      <w:r>
        <w:t xml:space="preserve"> - * Australia depends entirely on imported synthetic nitrogen fertiliser, with 56% of imports originating from the Middle East in 2025, creating vulnerability to geopolitical tensions and shipping disruptions. * Supply chain interruptions directly impact winter crop planting for wheat, barley, oats, and canola, as fertiliser cannot be stockpiled like fuel and must be secured months in advance. * CSIRO researchers are developing solutions including breeding wheat and barley varieties with biological nitrification inhibition (BNI) to retain soil nitrogen, and using cold plasma seed treatments to boost early growth efficiency. * These initiatives aim to improve the conversion rate of applied nitrogen into harvestable food, currently standing at only 30 to 50 cents recovered per dollar invested, to enhance food security and reduce environmental losses.</w:t>
      </w:r>
      <w:r/>
    </w:p>
    <w:p>
      <w:pPr>
        <w:pStyle w:val="ListNumber"/>
        <w:spacing w:line="240" w:lineRule="auto"/>
        <w:ind w:left="720"/>
      </w:pPr>
      <w:r/>
      <w:hyperlink r:id="rId381">
        <w:r>
          <w:rPr>
            <w:color w:val="0000EE"/>
            <w:u w:val="single"/>
          </w:rPr>
          <w:t>https://lafarmbureaunews.com/news/2026/4/14/blockade-could-further-hit-fertilizer-prices</w:t>
        </w:r>
      </w:hyperlink>
      <w:r>
        <w:t xml:space="preserve"> - President Donald Trump's proposed naval blockade of the Strait of Hormuz could severely impact global fertilizer supply chains. The waterway currently sees single-digit daily transits compared to over 100 in peacetime, with the UN estimating one-third of the world's fertilizer supply moves through it. Nitrogen and phosphate fertilizers, crucial for wheat and other crops, rely on this route and natural gas. Existing fertilizer prices have already risen over 40 percent, and rising energy costs further threaten production expenses and farmer planting decisions.</w:t>
      </w:r>
      <w:r/>
    </w:p>
    <w:p>
      <w:pPr>
        <w:pStyle w:val="ListNumber"/>
        <w:spacing w:line="240" w:lineRule="auto"/>
        <w:ind w:left="720"/>
      </w:pPr>
      <w:r/>
      <w:hyperlink r:id="rId382">
        <w:r>
          <w:rPr>
            <w:color w:val="0000EE"/>
            <w:u w:val="single"/>
          </w:rPr>
          <w:t>https://www.producer.com/opinion/farm-practices-must-respond-to-soaring-fertilizer-prices/</w:t>
        </w:r>
      </w:hyperlink>
      <w:r>
        <w:t xml:space="preserve"> - * Elevated fertilizer costs and high diesel prices are causing Canadian farmers to reconsider investments in precision agriculture technologies like variable rate applications. * Fertilizer Canada's 2024 survey indicates only 34 per cent of canola acres met 4R fertilization criteria, highlighting over-application of nitrogen due to low soil testing. * Geopolitical disruptions from the war in Iran and potential export restrictions are increasing uncertainty, making efficiency improvements a key risk management tool. * Farmers are increasingly viewing fertilizer efficiency and land use strategies, such as taking unproductive acres out of production, as critical for managing rising input costs.</w:t>
      </w:r>
      <w:r/>
    </w:p>
    <w:p>
      <w:pPr>
        <w:pStyle w:val="ListNumber"/>
        <w:spacing w:line="240" w:lineRule="auto"/>
        <w:ind w:left="720"/>
      </w:pPr>
      <w:r/>
      <w:hyperlink r:id="rId383">
        <w:r>
          <w:rPr>
            <w:color w:val="0000EE"/>
            <w:u w:val="single"/>
          </w:rPr>
          <w:t>https://www.unocha.org/news/security-council-ocha-appeals-unimpeded-access-yemen-crisis-deteriorates</w:t>
        </w:r>
      </w:hyperlink>
      <w:r>
        <w:t xml:space="preserve"> - * OCHA Director Edem Wosornu briefed the UN Security Council on the deteriorating humanitarian situation in Yemen, noting over 22 million people require aid.</w:t>
      </w:r>
      <w:r>
        <w:rPr>
          <w:i/>
        </w:rPr>
        <w:t xml:space="preserve"> More than 18 million individuals face severe hunger, with two out of three families skipping daily meals and 2.2 million children suffering acute malnutrition.</w:t>
      </w:r>
      <w:r>
        <w:t xml:space="preserve"> Rising fuel and gas prices, alongside supply chain disruptions, are exacerbating the crisis in a country importing 90% of its wheat.</w:t>
      </w:r>
      <w:r>
        <w:rPr>
          <w:i/>
        </w:rPr>
        <w:t xml:space="preserve"> The Humanitarian Needs and Response Plan requires $2.16 billion, yet last year's appeal was only 29% funded, widening the resource gap.</w:t>
      </w:r>
      <w:r>
        <w:t xml:space="preserve"> OCHA urges the Council to secure the release of detained UN staff, fund the current response, and support peace efforts to stabilise the region.</w:t>
      </w:r>
      <w:r/>
    </w:p>
    <w:p>
      <w:pPr>
        <w:pStyle w:val="ListNumber"/>
        <w:spacing w:line="240" w:lineRule="auto"/>
        <w:ind w:left="720"/>
      </w:pPr>
      <w:r/>
      <w:hyperlink r:id="rId384">
        <w:r>
          <w:rPr>
            <w:color w:val="0000EE"/>
            <w:u w:val="single"/>
          </w:rPr>
          <w:t>https://www.canadiancattlemen.ca/daily/u-s-deputy-farm-secretary-to-meet-with-mosaic-amid-high-fertilizer-prices/</w:t>
        </w:r>
      </w:hyperlink>
      <w:r>
        <w:t xml:space="preserve"> - * US Deputy Secretary of Agriculture Stephen Vaden met with fertilizer company Mosaic to address concerns over rising prices and supply constraints. * Mosaic announced plans to idle two phosphate production facilities in Brazil, reducing annual output by approximately 1 million tonnes. * Vaden criticized the move as a strategy to constrain supply and increase profit margins, citing geopolitical tensions in the Middle East as a driver for higher costs. * US Agriculture Secretary Brooke Rollins expressed disappointment over Mosaic's response to President Trump's comments regarding potential price gouging. * Analysts note that while fertilizer prices are high, current US urea prices remain below global economic norms, suggesting potential export opportunities. 499. </w:t>
      </w:r>
      <w:hyperlink r:id="rId385">
        <w:r>
          <w:rPr>
            <w:color w:val="0000EE"/>
            <w:u w:val="single"/>
          </w:rPr>
          <w:t>https://www.brownfieldagnews.com/market-news/wheat-maintains-gains-on-drought-fertilizer-concerns/</w:t>
        </w:r>
      </w:hyperlink>
      <w:r>
        <w:t xml:space="preserve"> - * Wheat futures maintained gains driven by ongoing drought conditions in the U.S. Plains and concerns over global fertilizer availability. * The USDA downgraded its winter wheat rating due to dry weather, while spring wheat planting in the U.S. is slower than normal. * Fertilizer supply risks are heightened by shipping disruptions in the Strait of Hormuz linked to military action in the Middle East. * Global planting progress varies, with Ukraine at 69% and Russia at 97% for their respective crops, while U.S. spring wheat lags behind average. 500. </w:t>
      </w:r>
      <w:hyperlink r:id="rId386">
        <w:r>
          <w:rPr>
            <w:color w:val="0000EE"/>
            <w:u w:val="single"/>
          </w:rPr>
          <w:t>https://www.business-standard.com/industry/agriculture/when-rains-falter-el-nino-builds-india-braces-for-water-and-farm-stress-126041401128_1.html</w:t>
        </w:r>
      </w:hyperlink>
      <w:r>
        <w:t xml:space="preserve"> - * The Met department and Skymet forecast below-normal rainfall for most of India in 2026, with Skymet predicting 94 per cent of the long-period average for the June-September monsoon season. * Experts warn that marginal rainfall shortfalls combined with uneven distribution and high temperatures will severely impact rain-fed agriculture, which depends on the monsoon for nearly 45 per cent of its production. * India faces a significant water security challenge with 74 per cent of wheat-growing areas already under water stress and a projected demand-supply gap of 570 billion cubic metres by 2030. * Reservoir storage levels have declined sharply from 68.83 per cent in late January to 44.71 per cent by early April 2026, eroding the buffer against potential drought conditions. * Groundwater extraction remains high at 87 per cent of total usage, with overexploited aquifers concentrated in states like Punjab, Haryana, and Rajasthan, threatening long-term agricultural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economy/agri-business/indonesia-in-talks-to-export-1-million-tonnes-of-fertiliser-to-india-others/article70891267.ece" TargetMode="External"/><Relationship Id="rId10" Type="http://schemas.openxmlformats.org/officeDocument/2006/relationships/hyperlink" Target="https://tchadinfos.com/2026/04/21/guerre-au-moyen-orient-la-banque-mondiale-alerte-sur-une-aggravation-imminente-de-linsecurite-alimentaire/" TargetMode="External"/><Relationship Id="rId11" Type="http://schemas.openxmlformats.org/officeDocument/2006/relationships/hyperlink" Target="https://www.pravda.com.ua/news/2026/04/22/8031214/" TargetMode="External"/><Relationship Id="rId12" Type="http://schemas.openxmlformats.org/officeDocument/2006/relationships/hyperlink" Target="https://www.morningagclips.com/will-recent-cold-temperatures-hurt-winter-wheat/" TargetMode="External"/><Relationship Id="rId13" Type="http://schemas.openxmlformats.org/officeDocument/2006/relationships/hyperlink" Target="https://www.macrobusiness.com.au/2026/04/albos-fuel-plan-drive-to-a-job-you-dont-have/" TargetMode="External"/><Relationship Id="rId14" Type="http://schemas.openxmlformats.org/officeDocument/2006/relationships/hyperlink" Target="https://dailypioneer.com/news/how-us-iran-tensions-threaten-the-global-food-energy-water-balance" TargetMode="External"/><Relationship Id="rId15" Type="http://schemas.openxmlformats.org/officeDocument/2006/relationships/hyperlink" Target="https://abc17news.com/weather/insider-blog/2026/04/21/wetter-spring-brings-relief-to-missouri-farmers-but-the-effects-of-drought-linger/" TargetMode="External"/><Relationship Id="rId16" Type="http://schemas.openxmlformats.org/officeDocument/2006/relationships/hyperlink" Target="https://www.americanagnetwork.com/2026/04/21/agmarket-net-early-morning-market-analysis-4-21-26/" TargetMode="External"/><Relationship Id="rId17" Type="http://schemas.openxmlformats.org/officeDocument/2006/relationships/hyperlink" Target="https://elcomercio.pe/economia/mundo/trigo-maiz-y-soya-empiezan-a-ganar-dinamismo-despues-de-varios-meses-de-precios-bajos-l-ultimas-noticia/" TargetMode="External"/><Relationship Id="rId18" Type="http://schemas.openxmlformats.org/officeDocument/2006/relationships/hyperlink" Target="https://www.producer.com/opinion/canada-must-fight-back-as-europe-escalates-trade-threat/" TargetMode="External"/><Relationship Id="rId19" Type="http://schemas.openxmlformats.org/officeDocument/2006/relationships/hyperlink" Target="https://www.eenews.net/articles/no-relief-in-sight-on-fertilizer-prices-as-iran-war-ceasefire-nears-end/" TargetMode="External"/><Relationship Id="rId20" Type="http://schemas.openxmlformats.org/officeDocument/2006/relationships/hyperlink" Target="https://www.indiasnews.net/news/279002899/mp-satnam-sandhu-takes-stock-of-wheat-procurement-at-dera-bassi-samrala-mandis-pace-picks-up-after-centre-relaxation-on-norms" TargetMode="External"/><Relationship Id="rId21" Type="http://schemas.openxmlformats.org/officeDocument/2006/relationships/hyperlink" Target="https://www.brownfieldagnews.com/news/purdue-economist-geopolitical-tensions-igniting-long-term-concerns-about-fertilizer-prices/" TargetMode="External"/><Relationship Id="rId22" Type="http://schemas.openxmlformats.org/officeDocument/2006/relationships/hyperlink" Target="https://www.allagnews.com/fertilizer-dependence-risks-rise-amid-middle-east-conflict/" TargetMode="External"/><Relationship Id="rId23" Type="http://schemas.openxmlformats.org/officeDocument/2006/relationships/hyperlink" Target="https://www.bahrainnews.net/news/279002961/uae-affirms-importance-of-ensuring-freedom-of-navigation-facilitating-supply-chains-to-secure-agricultural-inputs-stability-of-regional-global-food-security" TargetMode="External"/><Relationship Id="rId24" Type="http://schemas.openxmlformats.org/officeDocument/2006/relationships/hyperlink" Target="https://www.producer.com/markets/wheat-markets-start-recovery-from-bearish-news/" TargetMode="External"/><Relationship Id="rId25" Type="http://schemas.openxmlformats.org/officeDocument/2006/relationships/hyperlink" Target="https://www.business-standard.com/industry/agriculture/has-indian-farm-output-finally-become-less-dependent-on-the-monsoon-126042101364_1.html" TargetMode="External"/><Relationship Id="rId26" Type="http://schemas.openxmlformats.org/officeDocument/2006/relationships/hyperlink" Target="https://www.business-standard.com/economy/news/march-drag-pulls-india-s-fertiliser-production-to-a-multi-year-low-126042101310_1.html" TargetMode="External"/><Relationship Id="rId27" Type="http://schemas.openxmlformats.org/officeDocument/2006/relationships/hyperlink" Target="https://weeklyblitz.net/2026/04/22/us-and-india-move-closer-to-win-win-trade-deal-amid-shifting-global-dynamics/" TargetMode="External"/><Relationship Id="rId28" Type="http://schemas.openxmlformats.org/officeDocument/2006/relationships/hyperlink" Target="https://www.maritimeprofessional.com/news/argentina-trucker-protest-delays-least-418252" TargetMode="External"/><Relationship Id="rId29" Type="http://schemas.openxmlformats.org/officeDocument/2006/relationships/hyperlink" Target="https://www.perthnow.com.au/news/politics/more-fertiliser-pledged-under-government-insurance-deal-c-22174139" TargetMode="External"/><Relationship Id="rId30" Type="http://schemas.openxmlformats.org/officeDocument/2006/relationships/hyperlink" Target="https://www.perfil.com/noticias/canal-e/la-crisis-de-medio-oriente-condiciona-trigo-subio-un-16-mientras-que-la-urea-tuvo-un-salto-del-77.phtml" TargetMode="External"/><Relationship Id="rId31" Type="http://schemas.openxmlformats.org/officeDocument/2006/relationships/hyperlink" Target="https://www.tehrantimes.com/news/525653/Strait-of-Hormuz-crisis-A-looming-food-security-time-bomb" TargetMode="External"/><Relationship Id="rId32" Type="http://schemas.openxmlformats.org/officeDocument/2006/relationships/hyperlink" Target="https://hortnews.com/fears-for-result-of-eu-sps-agreement-grow/" TargetMode="External"/><Relationship Id="rId33" Type="http://schemas.openxmlformats.org/officeDocument/2006/relationships/hyperlink" Target="https://globalnews.ca/news/11810510/global-food-catastrophe-iran-war/" TargetMode="External"/><Relationship Id="rId34" Type="http://schemas.openxmlformats.org/officeDocument/2006/relationships/hyperlink" Target="https://www.asian-agribiz.com/2026/04/22/pinsar-urges-tighter-control-on-wheat-use-in-the-feed-industry/" TargetMode="External"/><Relationship Id="rId35" Type="http://schemas.openxmlformats.org/officeDocument/2006/relationships/hyperlink" Target="https://www.brownfieldagnews.com/news/winter-wheat-conditions-continue-to-decline/" TargetMode="External"/><Relationship Id="rId36" Type="http://schemas.openxmlformats.org/officeDocument/2006/relationships/hyperlink" Target="https://fortune.com/2026/04/21/farmers-perfect-storm-drought-fertilizer-fuel-prices-tariffs/" TargetMode="External"/><Relationship Id="rId37" Type="http://schemas.openxmlformats.org/officeDocument/2006/relationships/hyperlink" Target="https://www.zerohedge.com/commodities/wheat-spread-blows-out-drought-chaos-plagues-americas-breadbasket" TargetMode="External"/><Relationship Id="rId38" Type="http://schemas.openxmlformats.org/officeDocument/2006/relationships/hyperlink" Target="https://www.zerohedge.com/commodities/were-borrowed-time-vitol-lng-chief-warns-coming-food-price-shock" TargetMode="External"/><Relationship Id="rId39" Type="http://schemas.openxmlformats.org/officeDocument/2006/relationships/hyperlink" Target="https://en.antaranews.com/news/413196/prabowo-albanese-discuss-export-of-250000-tons-of-urea-to-australia" TargetMode="External"/><Relationship Id="rId40" Type="http://schemas.openxmlformats.org/officeDocument/2006/relationships/hyperlink" Target="https://www.yahoo.com/news/articles/trump-administration-worried-high-fertilizer-172555893.html" TargetMode="External"/><Relationship Id="rId41" Type="http://schemas.openxmlformats.org/officeDocument/2006/relationships/hyperlink" Target="https://www.india.com/business/window-opens-for-trumps-tariff-refund-more-than-160-billion-to-be-returned-how-much-will-india-receive-us-supreme-court-ieepa-gtri-8389005/" TargetMode="External"/><Relationship Id="rId42" Type="http://schemas.openxmlformats.org/officeDocument/2006/relationships/hyperlink" Target="https://www.arabbarometer.org/2026/04/higher-costs-harder-choices-food-insecurity-in-mena/" TargetMode="External"/><Relationship Id="rId43" Type="http://schemas.openxmlformats.org/officeDocument/2006/relationships/hyperlink" Target="https://www.supertalk.fm/mississippi-farmers-face-drought-conditions-as-usda-designates-45-counties-for-relief/" TargetMode="External"/><Relationship Id="rId44" Type="http://schemas.openxmlformats.org/officeDocument/2006/relationships/hyperlink" Target="https://thepostnewspaper.net/2026/04/21/commissioner-miller-praises-strait-of-hormuz-reopening-trump-administrations-fertilizer-cost-relief-plan/" TargetMode="External"/><Relationship Id="rId45" Type="http://schemas.openxmlformats.org/officeDocument/2006/relationships/hyperlink" Target="https://www.omanobserver.om/article/1188308/opinion/international/war-beyond-the-supply-chain-blockade" TargetMode="External"/><Relationship Id="rId46" Type="http://schemas.openxmlformats.org/officeDocument/2006/relationships/hyperlink" Target="https://www.welthungerhilfe.org/news/latest-articles/iran-war-impact-hunger" TargetMode="External"/><Relationship Id="rId47" Type="http://schemas.openxmlformats.org/officeDocument/2006/relationships/hyperlink" Target="https://nationalaglawcenter.org/food-foundations-geographic-indicators-on-agricultural-products/" TargetMode="External"/><Relationship Id="rId48" Type="http://schemas.openxmlformats.org/officeDocument/2006/relationships/hyperlink" Target="https://en.interfax.com.ua/news/economic/1161121.html" TargetMode="External"/><Relationship Id="rId49" Type="http://schemas.openxmlformats.org/officeDocument/2006/relationships/hyperlink" Target="https://indianexpress.com/article/cities/delhi/delhi-wheat-procurement-fci-narela-najafgarh-april-24-10648812/" TargetMode="External"/><Relationship Id="rId50" Type="http://schemas.openxmlformats.org/officeDocument/2006/relationships/hyperlink" Target="https://i-epikaira.blogspot.com/2026/04/middle-east-conflict-adds-pressure-on.html" TargetMode="External"/><Relationship Id="rId51" Type="http://schemas.openxmlformats.org/officeDocument/2006/relationships/hyperlink" Target="https://www.producer.com/am-market-reports/am-market-report-april-21-2026/" TargetMode="External"/><Relationship Id="rId52" Type="http://schemas.openxmlformats.org/officeDocument/2006/relationships/hyperlink" Target="https://www.omanobserver.om/article/1188295/opinion/business/energy-shock-ripples-across-the-global-economy" TargetMode="External"/><Relationship Id="rId53" Type="http://schemas.openxmlformats.org/officeDocument/2006/relationships/hyperlink" Target="https://www.deccanchronicle.com/business/us-starts-tariff-refunds-indian-exporters-need-to-engage-with-buyers-gtri-1951843" TargetMode="External"/><Relationship Id="rId54" Type="http://schemas.openxmlformats.org/officeDocument/2006/relationships/hyperlink" Target="https://www.moroccoworldnews.com/2026/04/287973/morocco-expects-strong-cereal-harvest-of-90-million-quintals-in-2026-season/" TargetMode="External"/><Relationship Id="rId55" Type="http://schemas.openxmlformats.org/officeDocument/2006/relationships/hyperlink" Target="https://knews.kg/2026/04/21/rossiya-vvodit-novuyu-sistemu-dlya-vvoza-tovarov-iz-eaes-eksperty-schitayut-chto-eto-pohozhe-na-netarifnye-barery/" TargetMode="External"/><Relationship Id="rId56" Type="http://schemas.openxmlformats.org/officeDocument/2006/relationships/hyperlink" Target="https://www.freshplaza.com/north-america/article/9831328/canadian-fertilizer-supply-pressure-drives-higher-costs-for-growers/" TargetMode="External"/><Relationship Id="rId57" Type="http://schemas.openxmlformats.org/officeDocument/2006/relationships/hyperlink" Target="https://www.thedickinsonpress.com/news/north-dakota/fertilizer-diesel-woes-make-for-difficult-spring-planting-decisions" TargetMode="External"/><Relationship Id="rId58" Type="http://schemas.openxmlformats.org/officeDocument/2006/relationships/hyperlink" Target="https://www.foodmanufacture.co.uk/Article/2026/04/21/what-impact-is-the-war-between-the-us-israel-and-iran-having-on-oilseed-and-grain-markets/?utm_source=RSS_Feed&amp;utm_medium=RSS&amp;utm_campaign=RSS" TargetMode="External"/><Relationship Id="rId59" Type="http://schemas.openxmlformats.org/officeDocument/2006/relationships/hyperlink" Target="https://www.agriland.co.uk/farming-news/preparing-for-eu-deforestation-rules-feels-almost-like-groundhog-day-nigta/" TargetMode="External"/><Relationship Id="rId60" Type="http://schemas.openxmlformats.org/officeDocument/2006/relationships/hyperlink" Target="https://www.indiasnews.net/news/279001282/us-pushes-for-win-win-trade-deal-with-india" TargetMode="External"/><Relationship Id="rId61" Type="http://schemas.openxmlformats.org/officeDocument/2006/relationships/hyperlink" Target="https://atarde.com.br/a-tarde-esg/acordo-mercosul-uniao-europeia-em-vigor-movimenta-a-economia-do-mar-1386487" TargetMode="External"/><Relationship Id="rId62" Type="http://schemas.openxmlformats.org/officeDocument/2006/relationships/hyperlink" Target="https://timesofoman.com//article/170874-un-chief-calls-for-full-restoration-of-navigation-rights-amid-strait-of-hormuz-tensions" TargetMode="External"/><Relationship Id="rId63" Type="http://schemas.openxmlformats.org/officeDocument/2006/relationships/hyperlink" Target="https://www.logisticsinsider.in/india-seeks-preferential-us-market-access-as-trade-talks-advance/" TargetMode="External"/><Relationship Id="rId64" Type="http://schemas.openxmlformats.org/officeDocument/2006/relationships/hyperlink" Target="https://www.aljazeera.com/economy/2026/4/21/as-iran-crisis-drags-on-fears-of-global-food-crisis-grow?traffic_source=rss" TargetMode="External"/><Relationship Id="rId65" Type="http://schemas.openxmlformats.org/officeDocument/2006/relationships/hyperlink" Target="https://toronto.citynews.ca/2026/04/21/i-live-in-vegas-canadian-ag-producers-take-gamble-with-high-fuel-fertilizer-costs/" TargetMode="External"/><Relationship Id="rId66" Type="http://schemas.openxmlformats.org/officeDocument/2006/relationships/hyperlink" Target="https://www.riotimesonline.com/trump-tariff-refund-portal-cape-166-billion-april-2026/" TargetMode="External"/><Relationship Id="rId67" Type="http://schemas.openxmlformats.org/officeDocument/2006/relationships/hyperlink" Target="https://www.24newshd.tv/21-Apr-2026/india-fertiliser-output-drops-quarter-mideast-war" TargetMode="External"/><Relationship Id="rId68" Type="http://schemas.openxmlformats.org/officeDocument/2006/relationships/hyperlink" Target="https://www.catholicculture.org/news/headlines/index.cfm?storyid=69164" TargetMode="External"/><Relationship Id="rId69" Type="http://schemas.openxmlformats.org/officeDocument/2006/relationships/hyperlink" Target="https://www.albertafarmexpress.ca/crops/phosphate-prices-urea-middle-east-supply/" TargetMode="External"/><Relationship Id="rId70" Type="http://schemas.openxmlformats.org/officeDocument/2006/relationships/hyperlink" Target="https://www.beefcentral.com/news/global-fertiliser-market-facing-prolonged-period-of-strain-from-middle-east-disruption-rabo/" TargetMode="External"/><Relationship Id="rId71" Type="http://schemas.openxmlformats.org/officeDocument/2006/relationships/hyperlink" Target="https://www.news18.com/india/india-us-bilateral-trade-deal-near-finalisation-washington-talks-progress-market-access-agreement-ws-l-10046456.html" TargetMode="External"/><Relationship Id="rId72" Type="http://schemas.openxmlformats.org/officeDocument/2006/relationships/hyperlink" Target="https://www.sfntoday.com/2026/04/21/brooks-schaffer-market-report-for-tuesday-april-21st/" TargetMode="External"/><Relationship Id="rId73" Type="http://schemas.openxmlformats.org/officeDocument/2006/relationships/hyperlink" Target="https://www.freemalaysiatoday.com/category/business/2026/04/21/indias-fertiliser-output-drops-a-quarter-on-middle-east-war" TargetMode="External"/><Relationship Id="rId74" Type="http://schemas.openxmlformats.org/officeDocument/2006/relationships/hyperlink" Target="https://www.indiandefensenews.in/2026/04/indiaus-bilateral-trade-talks-to-resume.html" TargetMode="External"/><Relationship Id="rId75" Type="http://schemas.openxmlformats.org/officeDocument/2006/relationships/hyperlink" Target="https://www.brecorder.com/news/40417509/wheat-rises-on-worsening-us-crop-ratings-though-ample-supply-limits-gains" TargetMode="External"/><Relationship Id="rId76" Type="http://schemas.openxmlformats.org/officeDocument/2006/relationships/hyperlink" Target="https://energy.economictimes.indiatimes.com/news/oil-and-gas/core-sector-output-contracts-in-march-on-west-asia-war/130406429" TargetMode="External"/><Relationship Id="rId77" Type="http://schemas.openxmlformats.org/officeDocument/2006/relationships/hyperlink" Target="https://indianexpress.com/article/cities/chandigarh/as-poor-quality-wheat-piles-up-procurement-agencies-seek-waiver-of-storage-gain-norms-10647450/" TargetMode="External"/><Relationship Id="rId78" Type="http://schemas.openxmlformats.org/officeDocument/2006/relationships/hyperlink" Target="https://www.claimsjournal.com/news/national/2026/04/21/337037.htm" TargetMode="External"/><Relationship Id="rId79" Type="http://schemas.openxmlformats.org/officeDocument/2006/relationships/hyperlink" Target="https://thediplomat.com/2026/04/the-iran-wars-impact-on-india-and-pakistan/" TargetMode="External"/><Relationship Id="rId80" Type="http://schemas.openxmlformats.org/officeDocument/2006/relationships/hyperlink" Target="https://clubofmozambique.com/news/us-to-host-further-g-20-talks-on-wars-impact-on-food-and-fertiliser/" TargetMode="External"/><Relationship Id="rId81" Type="http://schemas.openxmlformats.org/officeDocument/2006/relationships/hyperlink" Target="https://www.thehindubusinessline.com/news/india-us-begin-talks-on-finer-details-of-bilateral-trade-deal/article70887010.ece" TargetMode="External"/><Relationship Id="rId82" Type="http://schemas.openxmlformats.org/officeDocument/2006/relationships/hyperlink" Target="https://www.michiganagtoday.com/2026/04/20/u-s-to-use-tariff-funds-to-offset-high-fertilizer-prices/" TargetMode="External"/><Relationship Id="rId83" Type="http://schemas.openxmlformats.org/officeDocument/2006/relationships/hyperlink" Target="https://asianews.network/first-tranche-of-india-us-trade-deal-almost-finalised-commerce-minister/" TargetMode="External"/><Relationship Id="rId84" Type="http://schemas.openxmlformats.org/officeDocument/2006/relationships/hyperlink" Target="https://cryptobriefing.com/businesses-face-portal-glitches-seeking-trump-tariff-refunds-amid-eu-tariff/" TargetMode="External"/><Relationship Id="rId85" Type="http://schemas.openxmlformats.org/officeDocument/2006/relationships/hyperlink" Target="https://www.ruralnewsgroup.co.nz/rural-news/rural-general-news/nz-india-free-trade-agreement-earl-rattray-warning" TargetMode="External"/><Relationship Id="rId86" Type="http://schemas.openxmlformats.org/officeDocument/2006/relationships/hyperlink" Target="https://www.npr.org/2026/04/20/nx-s1-5776945/in-the-american-heartland-farmers-are-literally-betting-the-farm-to-stay-in-business" TargetMode="External"/><Relationship Id="rId87" Type="http://schemas.openxmlformats.org/officeDocument/2006/relationships/hyperlink" Target="https://www.zerohedge.com/geopolitical/70-us-farmers-say-they-wont-be-able-buy-all-fertilizer-they-need-2026" TargetMode="External"/><Relationship Id="rId88" Type="http://schemas.openxmlformats.org/officeDocument/2006/relationships/hyperlink" Target="https://globalkashmir.net/northwest-central-adjoining-east-india-to-witness-heatwave-conditions-for-next-4-5-days-imd/" TargetMode="External"/><Relationship Id="rId89" Type="http://schemas.openxmlformats.org/officeDocument/2006/relationships/hyperlink" Target="https://www.americanagnetwork.com/2026/04/20/planting-picks-up-pace-while-wheat-struggles/" TargetMode="External"/><Relationship Id="rId90" Type="http://schemas.openxmlformats.org/officeDocument/2006/relationships/hyperlink" Target="https://www.lapresse.tn/2026/04/20/on-nous-ecrit-ce-que-lia-apporte-a-nos-createurs-et-ce-quelle-leur-prend-2/" TargetMode="External"/><Relationship Id="rId91" Type="http://schemas.openxmlformats.org/officeDocument/2006/relationships/hyperlink" Target="https://www.brownfieldagnews.com/market-news/wheat-mixed-monday-despite-ongoing-drought-concerns/" TargetMode="External"/><Relationship Id="rId92" Type="http://schemas.openxmlformats.org/officeDocument/2006/relationships/hyperlink" Target="https://revistaforum.com.br/global/a-rota-alternativa-de-ira-e-russia-para-driblar-o-cerco-de-donald-trump/" TargetMode="External"/><Relationship Id="rId93" Type="http://schemas.openxmlformats.org/officeDocument/2006/relationships/hyperlink" Target="https://waateanews.com/2026/04/21/economy-nz-india-seal-landmark-trade-deal-opening-door-to-billion-strong-market/" TargetMode="External"/><Relationship Id="rId94" Type="http://schemas.openxmlformats.org/officeDocument/2006/relationships/hyperlink" Target="https://www.brownfieldagnews.com/news/kansas-farmer-says-warm-weather-leads-to-quicker-planting-pace/" TargetMode="External"/><Relationship Id="rId95" Type="http://schemas.openxmlformats.org/officeDocument/2006/relationships/hyperlink" Target="https://www.vaticannews.va/en/vatican-city/news/2026-04/holy-see-obeserver-to-fao-peace-essential-to-eradicate-hunger.html" TargetMode="External"/><Relationship Id="rId96" Type="http://schemas.openxmlformats.org/officeDocument/2006/relationships/hyperlink" Target="https://southernmarylandchronicle.com/2026/04/20/charles-county-included-in-usda-drought-disaster-designation/" TargetMode="External"/><Relationship Id="rId97" Type="http://schemas.openxmlformats.org/officeDocument/2006/relationships/hyperlink" Target="https://www.freepressjournal.in/mumbai/maharashtra-sets-kharif-sowing-target-of-14520-lakh-hectares-for-2026-27-as-imd-predicts-only-92-of-normal-rainfall" TargetMode="External"/><Relationship Id="rId98" Type="http://schemas.openxmlformats.org/officeDocument/2006/relationships/hyperlink" Target="https://cowsmo.com/news/how-strait-of-hormuz-volatility-impacts-farmers/" TargetMode="External"/><Relationship Id="rId99" Type="http://schemas.openxmlformats.org/officeDocument/2006/relationships/hyperlink" Target="https://www.mitchellrepublic.com/opinion/columns/guebert-planting-ramps-up-prices-hang-on-and-usda-data-gets-hammered" TargetMode="External"/><Relationship Id="rId100" Type="http://schemas.openxmlformats.org/officeDocument/2006/relationships/hyperlink" Target="https://www.business-standard.com/industry/agriculture/centre-allows-extra-25-lakh-tonne-wheat-exports-amid-strong-output-outlook-126042001005_1.html" TargetMode="External"/><Relationship Id="rId101" Type="http://schemas.openxmlformats.org/officeDocument/2006/relationships/hyperlink" Target="https://www.producer.com/am-market-reports/am-market-report-april-20-2026/" TargetMode="External"/><Relationship Id="rId102" Type="http://schemas.openxmlformats.org/officeDocument/2006/relationships/hyperlink" Target="https://www.thefencepost.com/news/fertilizer-situation-remains-uncertain/" TargetMode="External"/><Relationship Id="rId103" Type="http://schemas.openxmlformats.org/officeDocument/2006/relationships/hyperlink" Target="https://agroinformacion.com/en/marketseconomics/usmca-agriculture-review-2026-draws-bipartisan-push-from-41-senators-urging-strong-market-access-before-july-deadline/" TargetMode="External"/><Relationship Id="rId104" Type="http://schemas.openxmlformats.org/officeDocument/2006/relationships/hyperlink" Target="https://www.maritimeprofessional.com/news/trucker-strike-continues-paralyze-grain-418206" TargetMode="External"/><Relationship Id="rId105" Type="http://schemas.openxmlformats.org/officeDocument/2006/relationships/hyperlink" Target="https://www.tribuneindia.com/news/first-tranche-of-trade-deal-with-us-almost-finalised-trying-to-work-out-mechanism-for-india-getting-preferential-market-access-piyush-goyal/" TargetMode="External"/><Relationship Id="rId106" Type="http://schemas.openxmlformats.org/officeDocument/2006/relationships/hyperlink" Target="https://www.etvbharat.com/en/bharat/indian-delegation-to-visit-us-for-trade-talks-says-sergio-gor-enn26042006644" TargetMode="External"/><Relationship Id="rId107" Type="http://schemas.openxmlformats.org/officeDocument/2006/relationships/hyperlink" Target="https://www.indianewsstream.com/first-tranche-of-india-us-trade-deal-almost-finalised-piyush-goyal/" TargetMode="External"/><Relationship Id="rId108" Type="http://schemas.openxmlformats.org/officeDocument/2006/relationships/hyperlink" Target="https://www.agdaily.com/weather/record-drought-disappearing-water-tighten-the-screws-on-farmers/" TargetMode="External"/><Relationship Id="rId109" Type="http://schemas.openxmlformats.org/officeDocument/2006/relationships/hyperlink" Target="https://www.rfi.fr/en/international/20260420-merz-and-lula-celebrate-eu%E2%80%93mercosur-deal-but-french-resistance-holds-fast" TargetMode="External"/><Relationship Id="rId110" Type="http://schemas.openxmlformats.org/officeDocument/2006/relationships/hyperlink" Target="https://www.rfdtv.com/tariff-rollback-refunds-begin-as-usda-targets-the-ag-trade-deficit-reduction" TargetMode="External"/><Relationship Id="rId111" Type="http://schemas.openxmlformats.org/officeDocument/2006/relationships/hyperlink" Target="https://www.zawya.com/en/economy/africa/middle-east-conflict-deepens-hunger-in-east-africa-wtj8jba3" TargetMode="External"/><Relationship Id="rId112" Type="http://schemas.openxmlformats.org/officeDocument/2006/relationships/hyperlink" Target="https://www.news18.com/india/win-win-for-both-indian-delegation-to-visit-us-next-week-to-finalise-trade-deal-says-sergio-gor-ws-l-10045990.html" TargetMode="External"/><Relationship Id="rId113" Type="http://schemas.openxmlformats.org/officeDocument/2006/relationships/hyperlink" Target="https://www.thehindubusinessline.com/economy/agri-business/india-doubles-wheat-export-quota-to-5-million-tonnes/article70884223.ece" TargetMode="External"/><Relationship Id="rId114" Type="http://schemas.openxmlformats.org/officeDocument/2006/relationships/hyperlink" Target="https://www.zawya.com/en/economy/levant/jordan-boosts-food-security-resilience-as-regional-volatility-costs-rise-jyys4kun" TargetMode="External"/><Relationship Id="rId115" Type="http://schemas.openxmlformats.org/officeDocument/2006/relationships/hyperlink" Target="https://www.haberler.com/ekonomi/g20-de-gida-ve-gubre-gorusmeleri-basliyor-19767577-haberi/" TargetMode="External"/><Relationship Id="rId116" Type="http://schemas.openxmlformats.org/officeDocument/2006/relationships/hyperlink" Target="https://www.bnamericas.com/en/news/ifc-considers-funding-pampa-energias-6000td-argentine-urea-project" TargetMode="External"/><Relationship Id="rId117" Type="http://schemas.openxmlformats.org/officeDocument/2006/relationships/hyperlink" Target="https://www.perfil.com/noticias/canal-e/la-agricultura-recibe-menores-precios-relativos-y-por-eso-crece-menos-de-lo-que-podria-crecer-indico-un-ex-secretario-de-agricultura.phtml" TargetMode="External"/><Relationship Id="rId118" Type="http://schemas.openxmlformats.org/officeDocument/2006/relationships/hyperlink" Target="https://www.morningagclips.com/us-set-to-use-tariff-funds-to-address-high-fertilizer-prices/" TargetMode="External"/><Relationship Id="rId119" Type="http://schemas.openxmlformats.org/officeDocument/2006/relationships/hyperlink" Target="https://bnn-news.com/opinion-ban-on-belarusian-fertilizer-transit-fuels-russias-war-treasury-279463" TargetMode="External"/><Relationship Id="rId120" Type="http://schemas.openxmlformats.org/officeDocument/2006/relationships/hyperlink" Target="https://www.financial-news.co.uk/how-hedge-funds-are-using-satellite-imagery-to-front-run-global-crop-shortages/" TargetMode="External"/><Relationship Id="rId121" Type="http://schemas.openxmlformats.org/officeDocument/2006/relationships/hyperlink" Target="https://aawsat.com/%D8%A7%D9%84%D8%A7%D9%82%D8%AA%D8%B5%D8%A7%D8%AF/5264521-%D8%A5%D9%8A%D9%81%D8%A7%D8%AF-%D9%84%D9%80%D8%A7%D9%84%D8%B4%D8%B1%D9%82-%D8%A7%D9%84%D8%A3%D9%88%D8%B3%D8%B7-%D8%AA%D8%AF%D8%A7%D8%B9%D9%8A%D8%A7%D8%AA-%D8%A5%D8%BA%D9%84%D8%A7%D9%82-%D9%87%D8%B1%D9%85%D8%B2-%D8%A3%D9%81%D8%B1%D8%B2%D8%AA-%D8%B5%D8%AF%D9%85%D8%A9-%D8%B9%D8%A7%D9%84%D9%85%D9%8A%D8%A9-%D9%81%D9%8A-%D8%A7%D9%84%D8%A3%D9%85%D9%86-%D8%A7%D9%84%D8%BA%D8%B0%D8%A7%D8%A6%D9%8A" TargetMode="External"/><Relationship Id="rId122" Type="http://schemas.openxmlformats.org/officeDocument/2006/relationships/hyperlink" Target="https://thenarwhal.ca/saskatchewan-farmers-climate-change-yields/" TargetMode="External"/><Relationship Id="rId123" Type="http://schemas.openxmlformats.org/officeDocument/2006/relationships/hyperlink" Target="https://www.al-monitor.com/originals/2026/04/exclusive-us-host-further-g20-talks-wars-impact-food-and-fertilizer" TargetMode="External"/><Relationship Id="rId124" Type="http://schemas.openxmlformats.org/officeDocument/2006/relationships/hyperlink" Target="https://www.elfinanciero.com.mx/economia/2026/04/20/sustitucion-de-importaciones-de-asia-tema-de-greer-en-mexico/" TargetMode="External"/><Relationship Id="rId125" Type="http://schemas.openxmlformats.org/officeDocument/2006/relationships/hyperlink" Target="https://www.americanagnetwork.com/2026/04/20/agmarket-net-early-morning-market-analysis-4-20-26/" TargetMode="External"/><Relationship Id="rId126" Type="http://schemas.openxmlformats.org/officeDocument/2006/relationships/hyperlink" Target="https://www.maravipost.com/sharp-focus-red-sea-tensions-hidden-threat-to-malawis-fragile-economy/" TargetMode="External"/><Relationship Id="rId127" Type="http://schemas.openxmlformats.org/officeDocument/2006/relationships/hyperlink" Target="https://www.riotimesonline.com/brazil-agro-industry-falls-february-fertilizer-hormuz/" TargetMode="External"/><Relationship Id="rId128" Type="http://schemas.openxmlformats.org/officeDocument/2006/relationships/hyperlink" Target="https://www.agrinotizie.com/2026/04/20/guerra-in-medio-oriente-e-crisi-dei-costi-agricoli-europa-sotto-pressione-per-carburanti-e-fertilizzanti/?utm_source=rss&amp;utm_medium=rss&amp;utm_campaign=guerra-in-medio-oriente-e-crisi-dei-costi-agricoli-europa-sotto-pressione-per-carburanti-e-fertilizzanti" TargetMode="External"/><Relationship Id="rId129" Type="http://schemas.openxmlformats.org/officeDocument/2006/relationships/hyperlink" Target="https://cryptobriefing.com/us-to-refund-166b-in-trump-tariffs-after-supreme-court-ruling/" TargetMode="External"/><Relationship Id="rId130" Type="http://schemas.openxmlformats.org/officeDocument/2006/relationships/hyperlink" Target="https://www.americanagnetwork.com/2026/04/20/usda-secretary-rollins-urges-expansion-of-key-farm-funding-tool/" TargetMode="External"/><Relationship Id="rId131" Type="http://schemas.openxmlformats.org/officeDocument/2006/relationships/hyperlink" Target="https://www.rfdtv.com/fertilizer-supply-tightens-as-imports-fall-and-transportation-slows" TargetMode="External"/><Relationship Id="rId132" Type="http://schemas.openxmlformats.org/officeDocument/2006/relationships/hyperlink" Target="https://www.johnlocke.org/trump-tariffs-have-murky-impact-on-american-agricultural-trade/" TargetMode="External"/><Relationship Id="rId133" Type="http://schemas.openxmlformats.org/officeDocument/2006/relationships/hyperlink" Target="https://www.agweek.com/agribusiness/le-mars-agri-center-opens-new-fertilizer-facility" TargetMode="External"/><Relationship Id="rId134" Type="http://schemas.openxmlformats.org/officeDocument/2006/relationships/hyperlink" Target="https://www.goodreturns.in/news/india-us-trade-deal-talks-to-begin-in-washington-from-april-20-to-22-bta-tariffs-reset-and-imports-1503285.html" TargetMode="External"/><Relationship Id="rId135" Type="http://schemas.openxmlformats.org/officeDocument/2006/relationships/hyperlink" Target="https://www.news18.com/world/tariffs-section-301-probe-and-more-where-trade-deal-stands-as-india-us-return-to-the-table-ws-l-10045107.html" TargetMode="External"/><Relationship Id="rId136" Type="http://schemas.openxmlformats.org/officeDocument/2006/relationships/hyperlink" Target="https://www.nrc.nl/nieuws/2026/04/20/the-impending-global-food-shock-is-preventable-a4925809" TargetMode="External"/><Relationship Id="rId137" Type="http://schemas.openxmlformats.org/officeDocument/2006/relationships/hyperlink" Target="https://www.miragenews.com/conflict-strains-near-east-agrifood-systems-fao-1658245/" TargetMode="External"/><Relationship Id="rId138" Type="http://schemas.openxmlformats.org/officeDocument/2006/relationships/hyperlink" Target="https://propakistani.pk/2026/04/20/urea-sales-drop-to-6-year-low-after-end-of-discounts/" TargetMode="External"/><Relationship Id="rId139" Type="http://schemas.openxmlformats.org/officeDocument/2006/relationships/hyperlink" Target="https://www.theguardian.com/business/2026/apr/20/oil-prices-rise-markets-fall-us-iran-ftse-100-gas-strait-of-hormuz" TargetMode="External"/><Relationship Id="rId140" Type="http://schemas.openxmlformats.org/officeDocument/2006/relationships/hyperlink" Target="https://www.logisticsinsider.in/which-alternate-routes-kept-west-asian-exports-going/" TargetMode="External"/><Relationship Id="rId141" Type="http://schemas.openxmlformats.org/officeDocument/2006/relationships/hyperlink" Target="https://bhaskarlive.in/india-new-zealand-fta-to-be-signed-on-april-27-as-legal-vetting-completed/" TargetMode="External"/><Relationship Id="rId142" Type="http://schemas.openxmlformats.org/officeDocument/2006/relationships/hyperlink" Target="https://www.farmersguide.co.uk/arable/weed-pest-management/dont-leave-yield-unprotected-at-t1/" TargetMode="External"/><Relationship Id="rId143" Type="http://schemas.openxmlformats.org/officeDocument/2006/relationships/hyperlink" Target="https://www.sheepcentral.com/indonesia-deal-to-deliver-250000-tonnes-of-urea-to-australia/" TargetMode="External"/><Relationship Id="rId144" Type="http://schemas.openxmlformats.org/officeDocument/2006/relationships/hyperlink" Target="https://globalkashmir.net/heatwave-across-northwest-central-eastern-india-from-today-western-disturbance-on-april-23-may-bring-relief/" TargetMode="External"/><Relationship Id="rId145" Type="http://schemas.openxmlformats.org/officeDocument/2006/relationships/hyperlink" Target="https://www.beefcentral.com/lotfeeding/feedgrain-focus-growers-hold-as-dry-concerns-spread/" TargetMode="External"/><Relationship Id="rId146" Type="http://schemas.openxmlformats.org/officeDocument/2006/relationships/hyperlink" Target="https://dailypioneer.com/news/india-us-chief-negotiators-to-begin-three-day-trade-pact-talks-in-washington" TargetMode="External"/><Relationship Id="rId147" Type="http://schemas.openxmlformats.org/officeDocument/2006/relationships/hyperlink" Target="https://arunachaltimes.in/index.php/2026/04/20/fertiliser-food-to-be-hit/" TargetMode="External"/><Relationship Id="rId148" Type="http://schemas.openxmlformats.org/officeDocument/2006/relationships/hyperlink" Target="https://www.thedcn.com.au/news/supply-chain-risks-from-ongoing-strait-of-hormuz-closure" TargetMode="External"/><Relationship Id="rId149" Type="http://schemas.openxmlformats.org/officeDocument/2006/relationships/hyperlink" Target="https://www.thenews.pk/print/1411111-punjab-to-lift-wheat-purchase-quota-to-hit-procurement-goal" TargetMode="External"/><Relationship Id="rId150" Type="http://schemas.openxmlformats.org/officeDocument/2006/relationships/hyperlink" Target="https://indianexpress.com/article/explained/explained-economics/fertiliser-challenge-india-iran-war-10645383/" TargetMode="External"/><Relationship Id="rId151" Type="http://schemas.openxmlformats.org/officeDocument/2006/relationships/hyperlink" Target="https://www.thedailystar.net/business/economy/news/wheat-imports-exceed-fy25-total-25-months-go-4153331" TargetMode="External"/><Relationship Id="rId152" Type="http://schemas.openxmlformats.org/officeDocument/2006/relationships/hyperlink" Target="https://news.robotfx.org/2026/04/update-speculators-trim-bearish-bets-in.html" TargetMode="External"/><Relationship Id="rId153" Type="http://schemas.openxmlformats.org/officeDocument/2006/relationships/hyperlink" Target="https://www.bespacific.com/the-strait-that-shook-the-world/" TargetMode="External"/><Relationship Id="rId154" Type="http://schemas.openxmlformats.org/officeDocument/2006/relationships/hyperlink" Target="https://sleconomynow.blogspot.com/2026/04/strait-of-hormuz-crisis.html" TargetMode="External"/><Relationship Id="rId155" Type="http://schemas.openxmlformats.org/officeDocument/2006/relationships/hyperlink" Target="https://weeklyvoice.com/heatwave-tightens-grip-on-north-india-as-temperatures-surge-across-punjab-haryana-and-himachal-pradesh/" TargetMode="External"/><Relationship Id="rId156" Type="http://schemas.openxmlformats.org/officeDocument/2006/relationships/hyperlink" Target="https://jornaldebrasilia.com.br/noticias/economia/abre-e-fecha-de-hormuz-amplia-incerteza-no-agronegocio-brasileiro-que-teme-por-proxima-safra/" TargetMode="External"/><Relationship Id="rId157" Type="http://schemas.openxmlformats.org/officeDocument/2006/relationships/hyperlink" Target="https://www.abc.net.au/news/2026-04-20/russia-poised-to-capitalise-from-global-fertiliser-crisis/106565418" TargetMode="External"/><Relationship Id="rId158" Type="http://schemas.openxmlformats.org/officeDocument/2006/relationships/hyperlink" Target="https://www.business-standard.com/opinion/editorial/fixing-fertiliser-subsidy-pricing-reform-targeted-farmer-support-needed-126041900725_1.html" TargetMode="External"/><Relationship Id="rId159" Type="http://schemas.openxmlformats.org/officeDocument/2006/relationships/hyperlink" Target="https://www.dw.com/en/indias-harvest-festivals-under-climate-strain/a-76821351" TargetMode="External"/><Relationship Id="rId160" Type="http://schemas.openxmlformats.org/officeDocument/2006/relationships/hyperlink" Target="https://www.africa-confidential.com/article/id/15973/state-owned-fertiliser-giant-ocp-rethinks-market-strategy-after-gulf-crisis%C2%A0" TargetMode="External"/><Relationship Id="rId161" Type="http://schemas.openxmlformats.org/officeDocument/2006/relationships/hyperlink" Target="https://www.deccanchronicle.com/nation/world/indian-team-to-reach-washington-on-april-20-for-india-us-trade-talk-1951516" TargetMode="External"/><Relationship Id="rId162" Type="http://schemas.openxmlformats.org/officeDocument/2006/relationships/hyperlink" Target="https://misionesonline.net/2026/04/19/mercado-agricola-precios-de-fertilizantes/" TargetMode="External"/><Relationship Id="rId163" Type="http://schemas.openxmlformats.org/officeDocument/2006/relationships/hyperlink" Target="https://www.news18.com/india/india-delegation-to-begin-3-day-trade-pact-talks-in-washington-ws-l-10044385.html" TargetMode="External"/><Relationship Id="rId164" Type="http://schemas.openxmlformats.org/officeDocument/2006/relationships/hyperlink" Target="https://www.latimes.com/world-nation/story/2026-04-19/record-u-s-drought-sparks-worries-about-fires-water-supply-food-prices" TargetMode="External"/><Relationship Id="rId165" Type="http://schemas.openxmlformats.org/officeDocument/2006/relationships/hyperlink" Target="https://www.rp.pl/publicystyka/art44181451-anna-fedas-akcesja-ukrainy-bedzie-testem-dla-unijnej-polityki-rolnej" TargetMode="External"/><Relationship Id="rId166" Type="http://schemas.openxmlformats.org/officeDocument/2006/relationships/hyperlink" Target="https://climateimpactcompany.com/ag-market-global-weather-climate-sunday-report-week-starts-cold-in-midwest-u-s-followed-by-warm-up-although-canadian-prairies-northwest-great-plains-turn-snowy-2/" TargetMode="External"/><Relationship Id="rId167" Type="http://schemas.openxmlformats.org/officeDocument/2006/relationships/hyperlink" Target="https://www.trend.az/business/4176479.html" TargetMode="External"/><Relationship Id="rId168" Type="http://schemas.openxmlformats.org/officeDocument/2006/relationships/hyperlink" Target="https://thefrontierpost.com/afghanistan-rail-trade-rises-39-taliban-ministry-says/" TargetMode="External"/><Relationship Id="rId169" Type="http://schemas.openxmlformats.org/officeDocument/2006/relationships/hyperlink" Target="https://www.eldia.com/nota/2026-4-19-2-30-48-ormuz-otra-vez-cerrado-que-puede-pasar-en-argentina-el-mundo" TargetMode="External"/><Relationship Id="rId170" Type="http://schemas.openxmlformats.org/officeDocument/2006/relationships/hyperlink" Target="https://www.edaily.co.kr/News/Read?newsId=03086486645417760&amp;mediaCodeNo=257&amp;OutLnkChk=Y" TargetMode="External"/><Relationship Id="rId171" Type="http://schemas.openxmlformats.org/officeDocument/2006/relationships/hyperlink" Target="https://www.jordannews.jo/Section-109/News/Agriculture-Minister-Jordan-Adopts-Balanced-Model-Between-Local-Production-and-Imports-to-Bolster-Economic-Security-50688" TargetMode="External"/><Relationship Id="rId172" Type="http://schemas.openxmlformats.org/officeDocument/2006/relationships/hyperlink" Target="https://unb.com.bd/category/Bangladesh/no-s-alam-controversy-affects-industries-ministry-projects-muktadir/184003" TargetMode="External"/><Relationship Id="rId173" Type="http://schemas.openxmlformats.org/officeDocument/2006/relationships/hyperlink" Target="https://telanganatoday.com/india-us-resume-trade-talks-in-washington-on-bilateral-deal" TargetMode="External"/><Relationship Id="rId174" Type="http://schemas.openxmlformats.org/officeDocument/2006/relationships/hyperlink" Target="https://www.policyedge.in/p/two-wars-one-crisis-rethinking-indias-fertiliser-dependence" TargetMode="External"/><Relationship Id="rId175" Type="http://schemas.openxmlformats.org/officeDocument/2006/relationships/hyperlink" Target="https://www.spokesman.com/stories/2026/apr/19/ej-antoni-and-stephen-moore-the-coming-fertilizer-/" TargetMode="External"/><Relationship Id="rId176" Type="http://schemas.openxmlformats.org/officeDocument/2006/relationships/hyperlink" Target="https://english.punjabkesari.com/business/global-food-crisis-risks-vs-sufficient-grain-supplies/" TargetMode="External"/><Relationship Id="rId177" Type="http://schemas.openxmlformats.org/officeDocument/2006/relationships/hyperlink" Target="https://www.benzinga.com/markets/macro-economic-events/26/04/51903011/us-extends-waiver-russian-oil-sanctions-despite-scott-bessent-denial" TargetMode="External"/><Relationship Id="rId178" Type="http://schemas.openxmlformats.org/officeDocument/2006/relationships/hyperlink" Target="https://www.herefordtimes.com/news/26009842.war-iran-affecting-herefordshire-farmers/" TargetMode="External"/><Relationship Id="rId179" Type="http://schemas.openxmlformats.org/officeDocument/2006/relationships/hyperlink" Target="https://www.greaterkashmir.com/business/govt-says-el-nino-threat-to-agri-sector-manageable-due-to-better-irrigation-reserves-11741964" TargetMode="External"/><Relationship Id="rId180" Type="http://schemas.openxmlformats.org/officeDocument/2006/relationships/hyperlink" Target="https://www.viva.co.id/bisnis/1892964-setelah-bbm-kini-harga-buah-dan-sayur-terancam-naik-imbas-perang-iran-vs-as-israel" TargetMode="External"/><Relationship Id="rId181" Type="http://schemas.openxmlformats.org/officeDocument/2006/relationships/hyperlink" Target="https://www.thisdaylive.com/2026/04/19/amid-political-noise-nigerias-breadbasket-crumbles/" TargetMode="External"/><Relationship Id="rId182" Type="http://schemas.openxmlformats.org/officeDocument/2006/relationships/hyperlink" Target="https://www.vietatoparlare.it/la-bomba-ad-rologeria-del-cibo-come-la-crisi-dei-fertilizzanti-sta-preparando-uno-shock-alimentare-globale-nel-2027/" TargetMode="External"/><Relationship Id="rId183" Type="http://schemas.openxmlformats.org/officeDocument/2006/relationships/hyperlink" Target="https://www.chennairains.com/persisting-dry-weather-aggravates-summer-peninsular-india/" TargetMode="External"/><Relationship Id="rId184" Type="http://schemas.openxmlformats.org/officeDocument/2006/relationships/hyperlink" Target="https://vanguardia.com.mx/noticias/afronta-eu-sequia-record-y-se-avivan-temores-por-incendios-y-precios-de-alimentos-AC20112156" TargetMode="External"/><Relationship Id="rId185" Type="http://schemas.openxmlformats.org/officeDocument/2006/relationships/hyperlink" Target="https://slguardian.org/global-food-system-under-strain-as-iran-war-triggers-fertiliser-and-price-shock/" TargetMode="External"/><Relationship Id="rId186" Type="http://schemas.openxmlformats.org/officeDocument/2006/relationships/hyperlink" Target="https://fortune.com/2026/04/18/record-us-drought-rainfall-snowpack-wildfire-risk-southeast-west/" TargetMode="External"/><Relationship Id="rId187" Type="http://schemas.openxmlformats.org/officeDocument/2006/relationships/hyperlink" Target="https://tribune.com.pk/story/2603539/urea-sales-hit-six-year-low-in-1qcy26" TargetMode="External"/><Relationship Id="rId188" Type="http://schemas.openxmlformats.org/officeDocument/2006/relationships/hyperlink" Target="https://www.ndtvprofit.com/india/centre-expects-limited-damage-to-agriculture-from-el-nino-11377313" TargetMode="External"/><Relationship Id="rId189" Type="http://schemas.openxmlformats.org/officeDocument/2006/relationships/hyperlink" Target="https://tmv.in/article/centre-relaxes-wheat-procurement-norms-for-punjab-after-rain-damage-date=2026-04-19" TargetMode="External"/><Relationship Id="rId190" Type="http://schemas.openxmlformats.org/officeDocument/2006/relationships/hyperlink" Target="https://www.nationalheraldindia.com/national/thunderstorms-rain-likely-across-parts-of-maharashtra-from-april-2022-farmers-advised-caution" TargetMode="External"/><Relationship Id="rId191" Type="http://schemas.openxmlformats.org/officeDocument/2006/relationships/hyperlink" Target="https://forumias.com/blog/strategies-to-enhance-fertilizer-security/" TargetMode="External"/><Relationship Id="rId192" Type="http://schemas.openxmlformats.org/officeDocument/2006/relationships/hyperlink" Target="https://www.orissapost.com/govt-says-el-nino-threat-to-agri-sector-manageable-due-to-better-irrigation-and-reserves/" TargetMode="External"/><Relationship Id="rId193" Type="http://schemas.openxmlformats.org/officeDocument/2006/relationships/hyperlink" Target="https://www.worldhunger.org/coming-food-crisis-predicted-by-financial-times-newspaper/" TargetMode="External"/><Relationship Id="rId194" Type="http://schemas.openxmlformats.org/officeDocument/2006/relationships/hyperlink" Target="https://www.thefencepost.com/news/farm-bureau-survey-reveals-real-impact-of-fertilizer-availability-and-price/" TargetMode="External"/><Relationship Id="rId195" Type="http://schemas.openxmlformats.org/officeDocument/2006/relationships/hyperlink" Target="https://cryptobriefing.com/strait-of-hormuz-closure-tightens-supply-raises-food-prices-in-south-asia-africa/" TargetMode="External"/><Relationship Id="rId196" Type="http://schemas.openxmlformats.org/officeDocument/2006/relationships/hyperlink" Target="https://www.sondakika.com/guncel/haber-gazze-de-ekmek-krizi-derinlesiyor-19761971/" TargetMode="External"/><Relationship Id="rId197" Type="http://schemas.openxmlformats.org/officeDocument/2006/relationships/hyperlink" Target="https://www.indiasnews.net/news/278996192/centre-expands-relief-scheme-scope-to-include-egypt-and-jordan-amid-west-asia-tensions" TargetMode="External"/><Relationship Id="rId198" Type="http://schemas.openxmlformats.org/officeDocument/2006/relationships/hyperlink" Target="https://www.zerohedge.com/geopolitical/ukraine-israel-act-against-russian-ship-carrying-stolen-grain-haifa-port" TargetMode="External"/><Relationship Id="rId199" Type="http://schemas.openxmlformats.org/officeDocument/2006/relationships/hyperlink" Target="https://mynorthwest.com/national/record-us-drought-sparks-worries-about-fires-water-supply-and-food-prices/4229541" TargetMode="External"/><Relationship Id="rId200" Type="http://schemas.openxmlformats.org/officeDocument/2006/relationships/hyperlink" Target="https://en.interfax.com.ua/news/general/1160325.html" TargetMode="External"/><Relationship Id="rId201" Type="http://schemas.openxmlformats.org/officeDocument/2006/relationships/hyperlink" Target="https://www.business-standard.com/industry/agriculture/el-nino-impact-may-be-muted-govt-ready-for-kharif-sowing-shivraj-chouhan-126041800493_1.html" TargetMode="External"/><Relationship Id="rId202" Type="http://schemas.openxmlformats.org/officeDocument/2006/relationships/hyperlink" Target="https://www.thehindubusinessline.com/economy/agri-business/below-normal-monsoon-and-west-asia-conflict-cloud-indias-agriculture-outlook-bob/article70876826.ece" TargetMode="External"/><Relationship Id="rId203" Type="http://schemas.openxmlformats.org/officeDocument/2006/relationships/hyperlink" Target="https://timeskuwait.com/kuwait-mobilizes-full-state-response-to-safeguard-food-security-amid-crisis/" TargetMode="External"/><Relationship Id="rId204" Type="http://schemas.openxmlformats.org/officeDocument/2006/relationships/hyperlink" Target="https://www.ibtimes.com.au/record-cold-snap-grips-inland-nsw-sa-victoria-coldest-mornings-since-winter-spark-frost-warnings-1866925" TargetMode="External"/><Relationship Id="rId205" Type="http://schemas.openxmlformats.org/officeDocument/2006/relationships/hyperlink" Target="https://www.sangritoday.com/rajasthan/india-meteorological-department-warns-of-rising-heat-in-rajasthan-temperatures-to-soar-by-34c-after-brief-relief-from-western-disturbance" TargetMode="External"/><Relationship Id="rId206" Type="http://schemas.openxmlformats.org/officeDocument/2006/relationships/hyperlink" Target="https://www.winnipegfreepress.com/business/2026/04/18/mustard-farmers-face-cross-pollination-risk" TargetMode="External"/><Relationship Id="rId207" Type="http://schemas.openxmlformats.org/officeDocument/2006/relationships/hyperlink" Target="https://turdef.com/article/mad-max-era-food-wars-reshape-global-security-order" TargetMode="External"/><Relationship Id="rId208" Type="http://schemas.openxmlformats.org/officeDocument/2006/relationships/hyperlink" Target="https://focus.ua/voennye-novosti/751167-obstrel-odesskoy-oblasti-rf-atakovala-portovuyu-infrastrukturu-est-ranenyy-foto-video" TargetMode="External"/><Relationship Id="rId209" Type="http://schemas.openxmlformats.org/officeDocument/2006/relationships/hyperlink" Target="https://fullavantenews.com/fertilizer-prices-fall-after-iran-says-strait-is-open/" TargetMode="External"/><Relationship Id="rId210" Type="http://schemas.openxmlformats.org/officeDocument/2006/relationships/hyperlink" Target="https://www.france24.com/en/middle-east/20260418-hormuz-domino-effect-how-the-middle-east-crisis-affects-food-flights-and-global-supply-chains" TargetMode="External"/><Relationship Id="rId211" Type="http://schemas.openxmlformats.org/officeDocument/2006/relationships/hyperlink" Target="https://punchng.com/petrol-prices-to-crash-as-strait-of-hormuz-reopens/?utm_source=rss.punchng.com&amp;utm_medium=web" TargetMode="External"/><Relationship Id="rId212" Type="http://schemas.openxmlformats.org/officeDocument/2006/relationships/hyperlink" Target="https://indiashippingnews.com/govt-expands-coverage-of-relief-scheme-amid-west-asia-geopolitical-developments/" TargetMode="External"/><Relationship Id="rId213" Type="http://schemas.openxmlformats.org/officeDocument/2006/relationships/hyperlink" Target="https://mezha.net/eng/bukvy/russian_drones_struck-54/" TargetMode="External"/><Relationship Id="rId214" Type="http://schemas.openxmlformats.org/officeDocument/2006/relationships/hyperlink" Target="https://www.farms.com/ag-industry-news/senators-remind-trump-administration-of-usmca-benefits-for-ag-883.aspx" TargetMode="External"/><Relationship Id="rId215" Type="http://schemas.openxmlformats.org/officeDocument/2006/relationships/hyperlink" Target="https://indianexpress.com/article/explained/how-weather-and-govt-policy-slowed-punjabs-wheat-procurement-this-season-10642419/" TargetMode="External"/><Relationship Id="rId216" Type="http://schemas.openxmlformats.org/officeDocument/2006/relationships/hyperlink" Target="https://www.denver7.com/news/local-news/colorado-farmers-and-ranchers-prepare-for-overnight-hard-freeze" TargetMode="External"/><Relationship Id="rId217" Type="http://schemas.openxmlformats.org/officeDocument/2006/relationships/hyperlink" Target="https://www.canadiancattlemen.ca/daily/u-s-buyers-redirect-imported-fertilizer-overseas-as-iran-war-drives-up-global-prices/" TargetMode="External"/><Relationship Id="rId218" Type="http://schemas.openxmlformats.org/officeDocument/2006/relationships/hyperlink" Target="https://www.brownfieldagnews.com/news/global-conflict-and-trade-shifts-pressuring-u-s-ag-exports/" TargetMode="External"/><Relationship Id="rId219" Type="http://schemas.openxmlformats.org/officeDocument/2006/relationships/hyperlink" Target="https://www.morningagclips.com/whats-happening-with-kansas-wheat/" TargetMode="External"/><Relationship Id="rId220" Type="http://schemas.openxmlformats.org/officeDocument/2006/relationships/hyperlink" Target="https://www.9news.com.au/national/food-security-fuel-crisis-iran-war-australian-farmers-fertiliser-supply/2d1303b3-f3fa-40e2-a890-33451504e46d" TargetMode="External"/><Relationship Id="rId221" Type="http://schemas.openxmlformats.org/officeDocument/2006/relationships/hyperlink" Target="https://farmtario.com/news/us-fertilizer-export-restrictions-canada/" TargetMode="External"/><Relationship Id="rId222" Type="http://schemas.openxmlformats.org/officeDocument/2006/relationships/hyperlink" Target="https://www.thesouthafrican.com/news/zimbabwe/fuel-hikes-hit-zimbabwe-farmers-threaten-food-production/" TargetMode="External"/><Relationship Id="rId223" Type="http://schemas.openxmlformats.org/officeDocument/2006/relationships/hyperlink" Target="https://soyummy.com/uncategorized/farmers-push-back-on-sec-brooke-rollins-fertilizer-claims-80-locked-in-prices-is-bs/" TargetMode="External"/><Relationship Id="rId224" Type="http://schemas.openxmlformats.org/officeDocument/2006/relationships/hyperlink" Target="https://www.bloomberg.com/news/articles/2026-04-17/iran-conflict-poses-risk-to-global-economy-imf-members-to-say" TargetMode="External"/><Relationship Id="rId225" Type="http://schemas.openxmlformats.org/officeDocument/2006/relationships/hyperlink" Target="https://www.cato.org/blog/will-trumps-next-tariffs-be-sham-too" TargetMode="External"/><Relationship Id="rId226" Type="http://schemas.openxmlformats.org/officeDocument/2006/relationships/hyperlink" Target="https://oilprice.com/Energy/Energy-General/Worst-US-Drought-in-Decades-Puts-Spring-Crops-at-Risk.html" TargetMode="External"/><Relationship Id="rId227" Type="http://schemas.openxmlformats.org/officeDocument/2006/relationships/hyperlink" Target="https://www.producer.com/crops/phosphate-prices-not-soaring-as-much-as-urea/" TargetMode="External"/><Relationship Id="rId228" Type="http://schemas.openxmlformats.org/officeDocument/2006/relationships/hyperlink" Target="https://www.brownfieldagnews.com/news/historic-drought-grips-hard-red-winter-wheat-belt/" TargetMode="External"/><Relationship Id="rId229" Type="http://schemas.openxmlformats.org/officeDocument/2006/relationships/hyperlink" Target="https://paherald.sk.ca/alberta-producers-sound-alarm-over-high-fertilizer-prices/" TargetMode="External"/><Relationship Id="rId230" Type="http://schemas.openxmlformats.org/officeDocument/2006/relationships/hyperlink" Target="https://www.marinelink.com/blogs/blog/eu-wheat-drops-on-hormuz-opening-up-hopes-104590" TargetMode="External"/><Relationship Id="rId231" Type="http://schemas.openxmlformats.org/officeDocument/2006/relationships/hyperlink" Target="https://tass.com/economy/2118723" TargetMode="External"/><Relationship Id="rId232" Type="http://schemas.openxmlformats.org/officeDocument/2006/relationships/hyperlink" Target="https://foreignpolicy.com/2026/04/17/iran-war-sulfur-supply-chain-sulfuric-acid-fertilizer-mining/" TargetMode="External"/><Relationship Id="rId233" Type="http://schemas.openxmlformats.org/officeDocument/2006/relationships/hyperlink" Target="https://www.straitstimes.com/world/europe/russian-billionaire-says-ukrainian-drone-attacks-affect-nitrogen-fertiliser-trade" TargetMode="External"/><Relationship Id="rId234" Type="http://schemas.openxmlformats.org/officeDocument/2006/relationships/hyperlink" Target="https://tass.com/economy/2118819" TargetMode="External"/><Relationship Id="rId235" Type="http://schemas.openxmlformats.org/officeDocument/2006/relationships/hyperlink" Target="https://sna.agr.br/sna-digital-reune-especialistas-para-discutir-oportunidades-do-acordo-ue-mercosul/" TargetMode="External"/><Relationship Id="rId236" Type="http://schemas.openxmlformats.org/officeDocument/2006/relationships/hyperlink" Target="https://natlawreview.com/article/trade-developments-cbp-launch-phase-1-ieepa-tariff-refund-portal-april-20-while" TargetMode="External"/><Relationship Id="rId237" Type="http://schemas.openxmlformats.org/officeDocument/2006/relationships/hyperlink" Target="https://en.interfax.com.ua/news/economic/1160224.html" TargetMode="External"/><Relationship Id="rId238" Type="http://schemas.openxmlformats.org/officeDocument/2006/relationships/hyperlink" Target="https://www.michiganfarmnews.com/cf-industries-announces-steps-to-alleviate-nitrogen-market-concerns" TargetMode="External"/><Relationship Id="rId239" Type="http://schemas.openxmlformats.org/officeDocument/2006/relationships/hyperlink" Target="https://www.moneytimes.com.br/alta-dos-fertilizantes-atinge-safra-de-trigo-da-argentina-antes-do-plantio-pads/" TargetMode="External"/><Relationship Id="rId240" Type="http://schemas.openxmlformats.org/officeDocument/2006/relationships/hyperlink" Target="https://www.bairdmaritime.com/shipping/dry-cargo/bulkers/russian-wheat-exports-through-caspian-sea-resume-after-long-hiatus-with-iran-bound-shipment" TargetMode="External"/><Relationship Id="rId241" Type="http://schemas.openxmlformats.org/officeDocument/2006/relationships/hyperlink" Target="https://www.northernag.net/senators-call-for-certainty-and-market-stability-in-usmca-review/?utm_source=rss&amp;utm_medium=rss&amp;utm_campaign=senators-call-for-certainty-and-market-stability-in-usmca-review" TargetMode="External"/><Relationship Id="rId242" Type="http://schemas.openxmlformats.org/officeDocument/2006/relationships/hyperlink" Target="https://economicconfidential.com/higher-oil-prices/" TargetMode="External"/><Relationship Id="rId243" Type="http://schemas.openxmlformats.org/officeDocument/2006/relationships/hyperlink" Target="https://www.business-standard.com/industry/agriculture/centre-relaxes-wheat-procurement-norms-for-punjab-for-2026-27-season-126041701109_1.html" TargetMode="External"/><Relationship Id="rId244" Type="http://schemas.openxmlformats.org/officeDocument/2006/relationships/hyperlink" Target="https://www.canadiancattlemen.ca/daily/u-s-is-leading-g20-initiative-to-ensure-fertilizer-access-sources-say/" TargetMode="External"/><Relationship Id="rId245" Type="http://schemas.openxmlformats.org/officeDocument/2006/relationships/hyperlink" Target="https://www.business-standard.com/economy/news/west-asia-crisis-more-destinations-added-to-relief-scheme-for-exporters-126041701145_1.html" TargetMode="External"/><Relationship Id="rId246" Type="http://schemas.openxmlformats.org/officeDocument/2006/relationships/hyperlink" Target="https://foodinstitute.com/focus/fao-warns-of-global-agrifood-catastrophe/?utm_source=rss&amp;utm_medium=rss&amp;utm_campaign=fao-warns-of-global-agrifood-catastrophe" TargetMode="External"/><Relationship Id="rId247" Type="http://schemas.openxmlformats.org/officeDocument/2006/relationships/hyperlink" Target="https://www.agdaily.com/insights/viewpoint-multiple-facets-converging-in-agriculture-fertilizer-crisis/" TargetMode="External"/><Relationship Id="rId248" Type="http://schemas.openxmlformats.org/officeDocument/2006/relationships/hyperlink" Target="https://www.rfdtv.com/rollins-warns-congress-rising-inputs-current-crisis-in-overarching-economic-pending-disaster-for-farmers" TargetMode="External"/><Relationship Id="rId249" Type="http://schemas.openxmlformats.org/officeDocument/2006/relationships/hyperlink" Target="https://www.qcintel.com/ammonia/article/optimism-brews-as-ammonia-traders-eye-hormuz-opening-63065.html" TargetMode="External"/><Relationship Id="rId250" Type="http://schemas.openxmlformats.org/officeDocument/2006/relationships/hyperlink" Target="https://www.unian.ua/economics/agro/vartist-posivnoji-zrostaye-ekspert-vidpoviv-chi-budut-agrariji-pracyuvati-v-zbitok-13352580.html" TargetMode="External"/><Relationship Id="rId251" Type="http://schemas.openxmlformats.org/officeDocument/2006/relationships/hyperlink" Target="https://www.deccanchronicle.com/nation/govt-expands-relief-scheme-to-egypt-and-jordan-to-shield-exporters-1951072" TargetMode="External"/><Relationship Id="rId252" Type="http://schemas.openxmlformats.org/officeDocument/2006/relationships/hyperlink" Target="https://www.thehindubusinessline.com/opinion/editorial/editorial-prepare-the-ground/article70873440.ece" TargetMode="External"/><Relationship Id="rId253" Type="http://schemas.openxmlformats.org/officeDocument/2006/relationships/hyperlink" Target="https://www.gbnews.com/money/uk-farmers-face-severe-cost-squeeze" TargetMode="External"/><Relationship Id="rId254" Type="http://schemas.openxmlformats.org/officeDocument/2006/relationships/hyperlink" Target="https://www.thehindubusinessline.com/economy/agri-business/india-official-wheat-purchase-lower-from-yr-ago-due-to-delayed-start-in-mp/article70874252.ece" TargetMode="External"/><Relationship Id="rId255" Type="http://schemas.openxmlformats.org/officeDocument/2006/relationships/hyperlink" Target="https://www.brownfieldagnews.com/news/strait-of-hormuz-reopens-oil-prices-plunge-and-markets-react/" TargetMode="External"/><Relationship Id="rId256" Type="http://schemas.openxmlformats.org/officeDocument/2006/relationships/hyperlink" Target="https://www.capitalspectator.com/crisis-in-transit-wars-economic-fallout-is-only-beginning/" TargetMode="External"/><Relationship Id="rId257" Type="http://schemas.openxmlformats.org/officeDocument/2006/relationships/hyperlink" Target="https://kalkinemedia.com/uk/news/market-updates/russias-fertiliser-export-moves-what-it-means-globally" TargetMode="External"/><Relationship Id="rId258" Type="http://schemas.openxmlformats.org/officeDocument/2006/relationships/hyperlink" Target="https://www.farms.com/ag-industry-news/new-trade-promotion-funding-expands-global-reach-879.aspx" TargetMode="External"/><Relationship Id="rId259" Type="http://schemas.openxmlformats.org/officeDocument/2006/relationships/hyperlink" Target="https://www.morningagclips.com/five-things-you-should-know-about-sudans-food-crisis/" TargetMode="External"/><Relationship Id="rId260" Type="http://schemas.openxmlformats.org/officeDocument/2006/relationships/hyperlink" Target="https://www.esmmagazine.com/supply-chain/western-australia-farmers-turn-to-canola-over-wheat-as-fuel-fertiliser-costs-rise-309944" TargetMode="External"/><Relationship Id="rId261" Type="http://schemas.openxmlformats.org/officeDocument/2006/relationships/hyperlink" Target="https://indianexpress.com/article/cities/chandigarh/centre-eases-wheat-procurement-rules-for-punjab-chandigarh-amid-crop-loss-10641603/" TargetMode="External"/><Relationship Id="rId262" Type="http://schemas.openxmlformats.org/officeDocument/2006/relationships/hyperlink" Target="https://www.maritimegateway.com/india-diversifies-lng-imports-in-march-as-an-alternative-route-to-hormuz/" TargetMode="External"/><Relationship Id="rId263" Type="http://schemas.openxmlformats.org/officeDocument/2006/relationships/hyperlink" Target="https://www.riotimesonline.com/brazil-fertilizer-industry-import-dependency-petrobras-revival/" TargetMode="External"/><Relationship Id="rId264" Type="http://schemas.openxmlformats.org/officeDocument/2006/relationships/hyperlink" Target="https://www.riotimesonline.com/iran-war-hormuz-crisis-2026-guide/" TargetMode="External"/><Relationship Id="rId265" Type="http://schemas.openxmlformats.org/officeDocument/2006/relationships/hyperlink" Target="https://www.americanagnetwork.com/2026/04/17/weak-snowpack-signals-tight-water-supplies-for-western-agriculture-audio/" TargetMode="External"/><Relationship Id="rId266" Type="http://schemas.openxmlformats.org/officeDocument/2006/relationships/hyperlink" Target="https://poultry.network/feed-costs-jump-to-12-month-high-as-iran-conflict-lifts-wheat-and-soya-markets/" TargetMode="External"/><Relationship Id="rId267" Type="http://schemas.openxmlformats.org/officeDocument/2006/relationships/hyperlink" Target="https://www.jeuneafrique.com/1789189/economie-entreprises/maroc-ocp-leve-15-milliard-de-dollars-via-un-emprunt-international-une-operation-financiere-historique/" TargetMode="External"/><Relationship Id="rId268" Type="http://schemas.openxmlformats.org/officeDocument/2006/relationships/hyperlink" Target="https://www.zawya.com/en/press-release/africa-press-releases/africas-phosphate-future-set-to-take-center-stage-at-african-mining-week-amw-2026-amid-rising-fertilizer-u9s9jm1z" TargetMode="External"/><Relationship Id="rId269" Type="http://schemas.openxmlformats.org/officeDocument/2006/relationships/hyperlink" Target="https://wpln.org/post/everybody-is-just-on-edge-kentucky-farmer-shares-how-iran-war-is-affecting-his-livelihood/" TargetMode="External"/><Relationship Id="rId270" Type="http://schemas.openxmlformats.org/officeDocument/2006/relationships/hyperlink" Target="https://www.ktvb.com/article/news/agriculture/inside-ag/inside-ag-idaho-farmers-prepare-tough-water-season/277-63215a61-95f8-47b8-ba99-da0ee3f89545" TargetMode="External"/><Relationship Id="rId271" Type="http://schemas.openxmlformats.org/officeDocument/2006/relationships/hyperlink" Target="https://solarquarter.com/2026/04/17/iea-imf-and-world-bank-group-warn-of-global-risks-as-middle-east-conflict-disrupts-energy-markets/" TargetMode="External"/><Relationship Id="rId272" Type="http://schemas.openxmlformats.org/officeDocument/2006/relationships/hyperlink" Target="https://www.theguardian.com/business/live/2026/apr/17/wheat-price-jump-iran-war-fertiliser-food-insecurity-oil-stock-markets-latest-updates" TargetMode="External"/><Relationship Id="rId273" Type="http://schemas.openxmlformats.org/officeDocument/2006/relationships/hyperlink" Target="https://www.logisticsinsider.in/india-likely-to-extend-port-relief-measures-as-west-asia-crisis-disrupts-exports/" TargetMode="External"/><Relationship Id="rId274" Type="http://schemas.openxmlformats.org/officeDocument/2006/relationships/hyperlink" Target="https://www.indonesianews.net/news/278990693/australia-to-import-250000-tonnes-of-fertilizer-urea-from-indonesia" TargetMode="External"/><Relationship Id="rId275" Type="http://schemas.openxmlformats.org/officeDocument/2006/relationships/hyperlink" Target="https://www.thehindubusinessline.com/news/indian-envoy-appreciates-us-support-for-stronger-bilateral-ties/article70872401.ece" TargetMode="External"/><Relationship Id="rId276" Type="http://schemas.openxmlformats.org/officeDocument/2006/relationships/hyperlink" Target="https://www.smartcompany.com.au/agribusiness/australia-secures-emergency-fertiliser-supply-global-tensions-hit-agriculture/" TargetMode="External"/><Relationship Id="rId277" Type="http://schemas.openxmlformats.org/officeDocument/2006/relationships/hyperlink" Target="https://www.iltalehti.fi/talous/a/cbcbe481-ce5b-452e-9c41-8ec161a64afd" TargetMode="External"/><Relationship Id="rId278" Type="http://schemas.openxmlformats.org/officeDocument/2006/relationships/hyperlink" Target="https://www.wwbl.com/2026/04/16/farm-bureau-survey-70-of-us-farmers-cant-afford-all-the-fertilizer-they-need/" TargetMode="External"/><Relationship Id="rId279" Type="http://schemas.openxmlformats.org/officeDocument/2006/relationships/hyperlink" Target="https://www.zerohedge.com/weather/drought-engulfs-60-us-farmers-begin-spring-planting" TargetMode="External"/><Relationship Id="rId280" Type="http://schemas.openxmlformats.org/officeDocument/2006/relationships/hyperlink" Target="https://www.farmersweekly.co.nz/opinion/is-labour-playing-politics-with-the-india-fta/" TargetMode="External"/><Relationship Id="rId281" Type="http://schemas.openxmlformats.org/officeDocument/2006/relationships/hyperlink" Target="https://indianexpress.com/article/explained/explained-climate/explained-below-normal-monsoon-but-no-cause-for-alarm-10640550/" TargetMode="External"/><Relationship Id="rId282" Type="http://schemas.openxmlformats.org/officeDocument/2006/relationships/hyperlink" Target="https://www.scmp.com/economy/china-economy/article/3350320/china-warns-food-security-risks-iran-war-threatens-global-supplies?utm_source=rss_feed" TargetMode="External"/><Relationship Id="rId283" Type="http://schemas.openxmlformats.org/officeDocument/2006/relationships/hyperlink" Target="https://www.scmp.com/news/asia/australasia/article/3350386/australia-acts-protect-winter-crops-emergency-indonesian-fertiliser-deal?utm_source=rss_feed" TargetMode="External"/><Relationship Id="rId284" Type="http://schemas.openxmlformats.org/officeDocument/2006/relationships/hyperlink" Target="https://www.thebulwark.com/p/when-all-else-fails-just-blame-corporate-greed-greedflation" TargetMode="External"/><Relationship Id="rId285" Type="http://schemas.openxmlformats.org/officeDocument/2006/relationships/hyperlink" Target="https://www.stuttgartdailyleader.com/tax-relief-for-farmers-from-h-r-1-hitting/" TargetMode="External"/><Relationship Id="rId286" Type="http://schemas.openxmlformats.org/officeDocument/2006/relationships/hyperlink" Target="https://www.brownfieldagnews.com/market-news/wheat-sees-more-support-from-u-s-weather-concerns/" TargetMode="External"/><Relationship Id="rId287" Type="http://schemas.openxmlformats.org/officeDocument/2006/relationships/hyperlink" Target="https://www.brownfieldagnews.com/news/spring-showers-help-ease-midwest-moisture-deficit/" TargetMode="External"/><Relationship Id="rId288" Type="http://schemas.openxmlformats.org/officeDocument/2006/relationships/hyperlink" Target="https://www.moneytimes.com.br/clima-ruim-eleva-precos-do-trigo-nos-eua-pads/" TargetMode="External"/><Relationship Id="rId289" Type="http://schemas.openxmlformats.org/officeDocument/2006/relationships/hyperlink" Target="https://indianexpress.com/article/explained/explained-economics/have-ratified-ilo-treaties-on-forced-labour-india-on-ustr-probe-charges-10640620/" TargetMode="External"/><Relationship Id="rId290" Type="http://schemas.openxmlformats.org/officeDocument/2006/relationships/hyperlink" Target="https://www.timesofisrael.com/israel-tells-ukraine-too-late-to-seize-russian-grain-ship-as-it-left-haifa-report/" TargetMode="External"/><Relationship Id="rId291" Type="http://schemas.openxmlformats.org/officeDocument/2006/relationships/hyperlink" Target="https://weeklyblitz.net/2026/04/17/global-food-crisis-emerging-from-hormuz/" TargetMode="External"/><Relationship Id="rId292" Type="http://schemas.openxmlformats.org/officeDocument/2006/relationships/hyperlink" Target="https://www.abc.net.au/news/2026-04-17/federal-politics-live-blog-albanese-fuel-geelong-refinery/106573110" TargetMode="External"/><Relationship Id="rId293" Type="http://schemas.openxmlformats.org/officeDocument/2006/relationships/hyperlink" Target="https://www.yucatan.com.mx/mundo/2026/04/16/senadores-de-ee-uu-exigen-ajustes-al-t-mec-antes-de-su-revision.html" TargetMode="External"/><Relationship Id="rId294" Type="http://schemas.openxmlformats.org/officeDocument/2006/relationships/hyperlink" Target="https://www.theguardian.com/australia-news/live/2026/apr/17/anthony-albanese-richard-marles-geelong-refinery-fire-fuel-supply-crisis-prices-labor-coalition-political-reactions-ntwnfb" TargetMode="External"/><Relationship Id="rId295" Type="http://schemas.openxmlformats.org/officeDocument/2006/relationships/hyperlink" Target="https://www.beefcentral.com/news/fuel-fertilser-freight-what-the-f-is-going-on/" TargetMode="External"/><Relationship Id="rId296" Type="http://schemas.openxmlformats.org/officeDocument/2006/relationships/hyperlink" Target="https://www.rt.com/news/638507-iran-war-fertilizers-famine/?utm_source=rss&amp;utm_medium=rss&amp;utm_campaign=RSS" TargetMode="External"/><Relationship Id="rId297" Type="http://schemas.openxmlformats.org/officeDocument/2006/relationships/hyperlink" Target="https://www.agdaily.com/news/bipartisan-senators-push-protect-ag-trade-ahead-usmca-review/" TargetMode="External"/><Relationship Id="rId298" Type="http://schemas.openxmlformats.org/officeDocument/2006/relationships/hyperlink" Target="https://www.newarab.com/news/can-iran-circumvent-us-blockade-routes-and-risks-explained" TargetMode="External"/><Relationship Id="rId299" Type="http://schemas.openxmlformats.org/officeDocument/2006/relationships/hyperlink" Target="https://www.inkstain.net/2026/04/more-on-2026-us-wheat-acreage/" TargetMode="External"/><Relationship Id="rId300" Type="http://schemas.openxmlformats.org/officeDocument/2006/relationships/hyperlink" Target="https://www.eenews.net/articles/trump-officials-promise-relief-from-fertilizer-crisis/" TargetMode="External"/><Relationship Id="rId301" Type="http://schemas.openxmlformats.org/officeDocument/2006/relationships/hyperlink" Target="https://cursorinfo.co.il/israel-news/slishkom-pozdno-saar-otvetil-ukraine-po-tankeru-rf-v-hajfe/" TargetMode="External"/><Relationship Id="rId302" Type="http://schemas.openxmlformats.org/officeDocument/2006/relationships/hyperlink" Target="https://cursorinfo.co.il/israel-news/sudno-s-vorovannym-ukrainskim-zernom-zashlo-v-izrail-reaktsiya-mid/" TargetMode="External"/><Relationship Id="rId303" Type="http://schemas.openxmlformats.org/officeDocument/2006/relationships/hyperlink" Target="https://unn.ua/news/ukraina-vymahaie-vid-izrailiu-areshtuvaty-partiiu-kradenoho-ukrainskoho-zerna-shcho-prybula-na-sudni-abinsk" TargetMode="External"/><Relationship Id="rId304" Type="http://schemas.openxmlformats.org/officeDocument/2006/relationships/hyperlink" Target="https://www.zawya.com/en/economy/global/wheat-rally-slows-as-ample-supply-offsets-us-drought-fears-lgznffu6" TargetMode="External"/><Relationship Id="rId305" Type="http://schemas.openxmlformats.org/officeDocument/2006/relationships/hyperlink" Target="https://www.producer.com/am-market-reports/am-market-report-april-16-2026/" TargetMode="External"/><Relationship Id="rId306" Type="http://schemas.openxmlformats.org/officeDocument/2006/relationships/hyperlink" Target="https://www.thehindubusinessline.com/economy/agri-business/hot-dry-conditions-may-prevail-over-most-of-north-west-central-india-for-another-week/article70868585.ece" TargetMode="External"/><Relationship Id="rId307" Type="http://schemas.openxmlformats.org/officeDocument/2006/relationships/hyperlink" Target="https://newsletter.doomberg.com/p/flashing-orange" TargetMode="External"/><Relationship Id="rId308" Type="http://schemas.openxmlformats.org/officeDocument/2006/relationships/hyperlink" Target="https://www.perthnow.com.au/news/indonesia-to-supply-250000-tonnes-of-urea-for-australian-farmers-c-22152587" TargetMode="External"/><Relationship Id="rId309" Type="http://schemas.openxmlformats.org/officeDocument/2006/relationships/hyperlink" Target="https://www.chinimandi.com/wheat-procurement-may-fall-69-as-delayed-arrivals-hit-mandi-supplies/" TargetMode="External"/><Relationship Id="rId310" Type="http://schemas.openxmlformats.org/officeDocument/2006/relationships/hyperlink" Target="https://thearabianpost.com/qatar-warns-war-shock-still-lies-ahead/" TargetMode="External"/><Relationship Id="rId311" Type="http://schemas.openxmlformats.org/officeDocument/2006/relationships/hyperlink" Target="https://www.theguardian.com/world/2026/apr/16/chef-jose-andres-iran-war-famine" TargetMode="External"/><Relationship Id="rId312" Type="http://schemas.openxmlformats.org/officeDocument/2006/relationships/hyperlink" Target="https://www.brisbanetimes.com.au/business/consumer-affairs/bread-milk-and-fresh-vegies-grocery-inflation-is-creeping-back-20260415-p5zo3d.html?ref=rss&amp;utm_medium=rss&amp;utm_source=rss_feed" TargetMode="External"/><Relationship Id="rId313" Type="http://schemas.openxmlformats.org/officeDocument/2006/relationships/hyperlink" Target="https://www.moneyweb.co.za/news/international/us-iran-weigh-truce-extension-with-hormuz-still-shuttered/" TargetMode="External"/><Relationship Id="rId314" Type="http://schemas.openxmlformats.org/officeDocument/2006/relationships/hyperlink" Target="https://thearabianpost.com/iran-conflict-jolts-delhis-economic-calculus/" TargetMode="External"/><Relationship Id="rId315" Type="http://schemas.openxmlformats.org/officeDocument/2006/relationships/hyperlink" Target="https://scroll.in/article/1092115/western-disturbances-are-causing-rain-damage-even-in-eastern-india?utm_source=rss&amp;utm_medium=public" TargetMode="External"/><Relationship Id="rId316" Type="http://schemas.openxmlformats.org/officeDocument/2006/relationships/hyperlink" Target="https://www.supplychainbrain.com/articles/43868-un-awaits-go-ahead-to-move-fertilizer-through-hormuz-strait" TargetMode="External"/><Relationship Id="rId317" Type="http://schemas.openxmlformats.org/officeDocument/2006/relationships/hyperlink" Target="https://phys.org/news/2026-04-air-field-nitrogen-fertilizer-world.html" TargetMode="External"/><Relationship Id="rId318" Type="http://schemas.openxmlformats.org/officeDocument/2006/relationships/hyperlink" Target="https://www.farms.com/news/chicago-close-corn-soybeans-supported-by-wetter-midwest-weather-240779.aspx" TargetMode="External"/><Relationship Id="rId319" Type="http://schemas.openxmlformats.org/officeDocument/2006/relationships/hyperlink" Target="https://splash247.com/shipping-caught-between-ceasefire-talk-and-blockade-reality/" TargetMode="External"/><Relationship Id="rId320" Type="http://schemas.openxmlformats.org/officeDocument/2006/relationships/hyperlink" Target="https://greekcitytimes.com/2026/04/16/greek-eurogroup-chief-warns-of-historic-energy-crisis/" TargetMode="External"/><Relationship Id="rId321" Type="http://schemas.openxmlformats.org/officeDocument/2006/relationships/hyperlink" Target="https://news.mongabay.com/2026/04/strait-of-hormuz-crisis-should-catalyze-african-biofertilizer-production-commentary/" TargetMode="External"/><Relationship Id="rId322" Type="http://schemas.openxmlformats.org/officeDocument/2006/relationships/hyperlink" Target="https://www.canadiancattlemen.ca/daily/cbot-weekly-u-s-trade-monitoring-crops-weather/" TargetMode="External"/><Relationship Id="rId323" Type="http://schemas.openxmlformats.org/officeDocument/2006/relationships/hyperlink" Target="https://www.abc.net.au/news/2026-04-16/why-australia-turned-to-brunei-for-urea-crop-fertiliser-supplies/106566544" TargetMode="External"/><Relationship Id="rId324" Type="http://schemas.openxmlformats.org/officeDocument/2006/relationships/hyperlink" Target="https://www.newarab.com/news/yemens-hodeidah-braces-attacks-amid-us-israel-iran-standoff" TargetMode="External"/><Relationship Id="rId325" Type="http://schemas.openxmlformats.org/officeDocument/2006/relationships/hyperlink" Target="https://www.wisdomtree.com/investments/blog/2026/04/15/rebalancing-for-a-fragmenting-world-why-broad-commodities-still-matter" TargetMode="External"/><Relationship Id="rId326" Type="http://schemas.openxmlformats.org/officeDocument/2006/relationships/hyperlink" Target="https://kpq.com/freeze-warning-ncw-columbia-basin/" TargetMode="External"/><Relationship Id="rId327" Type="http://schemas.openxmlformats.org/officeDocument/2006/relationships/hyperlink" Target="https://en.antaranews.com/news/412420/indonesia-eyes-urea-fertilizer-exports-to-four-countries" TargetMode="External"/><Relationship Id="rId328" Type="http://schemas.openxmlformats.org/officeDocument/2006/relationships/hyperlink" Target="https://www.brownfieldagnews.com/news/high-fertilizer-prices-could-persist-as-global-disruptions-hit-farmers/" TargetMode="External"/><Relationship Id="rId329" Type="http://schemas.openxmlformats.org/officeDocument/2006/relationships/hyperlink" Target="https://www.brownfieldagnews.com/news/economist-says-many-2027-fertilizer-decisions-will-be-made-soon/" TargetMode="External"/><Relationship Id="rId330" Type="http://schemas.openxmlformats.org/officeDocument/2006/relationships/hyperlink" Target="https://www.ttnews.com/articles/us-iran-ceasefire-extension" TargetMode="External"/><Relationship Id="rId331" Type="http://schemas.openxmlformats.org/officeDocument/2006/relationships/hyperlink" Target="https://www.dailyexcelsior.com/war-and-global-economy/" TargetMode="External"/><Relationship Id="rId332" Type="http://schemas.openxmlformats.org/officeDocument/2006/relationships/hyperlink" Target="https://www.michiganagtoday.com/2026/04/15/sen-elissa-slotkin-usmca-renewal/" TargetMode="External"/><Relationship Id="rId333" Type="http://schemas.openxmlformats.org/officeDocument/2006/relationships/hyperlink" Target="https://armoneyandpolitics.com/arkansas-senator-farm-bill/" TargetMode="External"/><Relationship Id="rId334" Type="http://schemas.openxmlformats.org/officeDocument/2006/relationships/hyperlink" Target="https://olgalautman.substack.com/p/russian-ship-carrying-stolen-ukrainian" TargetMode="External"/><Relationship Id="rId335" Type="http://schemas.openxmlformats.org/officeDocument/2006/relationships/hyperlink" Target="https://www.financialcontent.com/article/marketminute-2026-4-15-global-economy-under-siege-imf-slashes-growth-forecasts-as-middle-east-conflict-ignites-inflationary-firestorm" TargetMode="External"/><Relationship Id="rId336" Type="http://schemas.openxmlformats.org/officeDocument/2006/relationships/hyperlink" Target="https://www.americanagnetwork.com/2026/04/15/agmarket-net-early-morning-market-analysis-4-15-26/" TargetMode="External"/><Relationship Id="rId337" Type="http://schemas.openxmlformats.org/officeDocument/2006/relationships/hyperlink" Target="https://www.actionforex.com/contributors/fundamental-analysis/637006-ceasefire-brings-some-relief-to-crude-prices-but-diplomatic-setbacks-keep-risks-elevated/" TargetMode="External"/><Relationship Id="rId338" Type="http://schemas.openxmlformats.org/officeDocument/2006/relationships/hyperlink" Target="https://knnindia.co.in/news/newsdetails/sectors/agri-food/weak-monsoon-el-nio-risks-may-weigh-on-agriculture-farm-output-in-fy27-icra" TargetMode="External"/><Relationship Id="rId339" Type="http://schemas.openxmlformats.org/officeDocument/2006/relationships/hyperlink" Target="https://www.brownfieldagnews.com/news/boozman-rising-fertilizer-costs-highlight-need-for-ad-hoc-farmer-aid/" TargetMode="External"/><Relationship Id="rId340" Type="http://schemas.openxmlformats.org/officeDocument/2006/relationships/hyperlink" Target="https://www.livemint.com/news/india-to-send-delegation-to-us-for-fresh-trade-talks-next-week-11776254820925.html" TargetMode="External"/><Relationship Id="rId341" Type="http://schemas.openxmlformats.org/officeDocument/2006/relationships/hyperlink" Target="https://www.ndtv.com/world-news/world-bank-chief-economist-warns-of-hunger-risk-from-war-in-iran-11363516" TargetMode="External"/><Relationship Id="rId342" Type="http://schemas.openxmlformats.org/officeDocument/2006/relationships/hyperlink" Target="https://cyprus-mail.com/2026/04/15/imf-chief-says-12-or-more-countries-seeking-loans-to-cope-with-middle-east-war-energy-shock" TargetMode="External"/><Relationship Id="rId343" Type="http://schemas.openxmlformats.org/officeDocument/2006/relationships/hyperlink" Target="https://www.newsdakota.com/2026/04/15/usda-wants-farmer-input-on-collusion-probe/" TargetMode="External"/><Relationship Id="rId344" Type="http://schemas.openxmlformats.org/officeDocument/2006/relationships/hyperlink" Target="https://www.newsdakota.com/2026/04/15/growing-push-for-a-hormuz-fertilizer-proposal/" TargetMode="External"/><Relationship Id="rId345" Type="http://schemas.openxmlformats.org/officeDocument/2006/relationships/hyperlink" Target="https://afnews.com.br/cessar-fogo-reduz-tensao-geopolitica-mas-mercado-de-fertilizantes-segue-travado-e-com-precos-elevados/" TargetMode="External"/><Relationship Id="rId346" Type="http://schemas.openxmlformats.org/officeDocument/2006/relationships/hyperlink" Target="https://www.sydneysun.com/news/278985902/india-uk-fta-in-may-us-negotiations-to-resume-this-month-new-zealand-eu-pact-moves-ahead-commerce-secretary" TargetMode="External"/><Relationship Id="rId347" Type="http://schemas.openxmlformats.org/officeDocument/2006/relationships/hyperlink" Target="https://www.perthnow.com.au/news/politics/federal-politics/labor-streamlines-fertiliser-imports-as-brunei-looks-to-boost-shipments-c-22147102" TargetMode="External"/><Relationship Id="rId348" Type="http://schemas.openxmlformats.org/officeDocument/2006/relationships/hyperlink" Target="https://www.albertafarmexpress.ca/crops/un-food-crisis-warning-iran-war-grain-stocks/" TargetMode="External"/><Relationship Id="rId349" Type="http://schemas.openxmlformats.org/officeDocument/2006/relationships/hyperlink" Target="https://www.thenation.com/article/world/darfur-sudan-rapid-support-forces-cholera-genocide/" TargetMode="External"/><Relationship Id="rId350" Type="http://schemas.openxmlformats.org/officeDocument/2006/relationships/hyperlink" Target="https://www.aljazeera.com/economy/2026/4/15/as-world-focuses-on-iran-israel-engineering-starvation-policy-in-gaza?traffic_source=rss" TargetMode="External"/><Relationship Id="rId351" Type="http://schemas.openxmlformats.org/officeDocument/2006/relationships/hyperlink" Target="https://www.tampafp.com/double-trouble-high-risk-tornadoes-and-major-flooding-set-to-slam-u-s/" TargetMode="External"/><Relationship Id="rId352" Type="http://schemas.openxmlformats.org/officeDocument/2006/relationships/hyperlink" Target="https://catererlicensee.com/foodservice-inflation-dips-slightly-in-february-but-geopolitical-risks-loom-large/" TargetMode="External"/><Relationship Id="rId353" Type="http://schemas.openxmlformats.org/officeDocument/2006/relationships/hyperlink" Target="https://knnindia.co.in/news/newsdetails/global/global-fuel-fertiliser-prices-to-stay-high-amid-west-asia-conflict-warn-multilateral-bodies" TargetMode="External"/><Relationship Id="rId354" Type="http://schemas.openxmlformats.org/officeDocument/2006/relationships/hyperlink" Target="https://www.livemint.com/news/india/indiaus-to-resume-talks-on-bilateral-trade-agreement-bta-this-month-april-2026-modi-trump-export-duty-delegation-visit-11776249230585.html" TargetMode="External"/><Relationship Id="rId355" Type="http://schemas.openxmlformats.org/officeDocument/2006/relationships/hyperlink" Target="https://www.chemistryworld.com/news/gulf-chemicals-supply-disruption-will-continue-for-months-to-years/4023296.article" TargetMode="External"/><Relationship Id="rId356" Type="http://schemas.openxmlformats.org/officeDocument/2006/relationships/hyperlink" Target="https://dailyguidenetwork.com/iran-war-can-trigger-food-insecurity-job-losses-global-institutions-warn/" TargetMode="External"/><Relationship Id="rId357" Type="http://schemas.openxmlformats.org/officeDocument/2006/relationships/hyperlink" Target="https://www.brecorder.com/news/40416525/wheat-rises-as-dry-weather-hits-us-crops" TargetMode="External"/><Relationship Id="rId358"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359" Type="http://schemas.openxmlformats.org/officeDocument/2006/relationships/hyperlink" Target="https://www.channelstv.com/2026/04/15/fertiliser-shortages-hit-developing-countries-as-iran-war-rages/" TargetMode="External"/><Relationship Id="rId360" Type="http://schemas.openxmlformats.org/officeDocument/2006/relationships/hyperlink" Target="https://www.aginfo.net/report/65200/Farm-of-the-Future/An-Alternative-Source-of-Nitrogen" TargetMode="External"/><Relationship Id="rId361" Type="http://schemas.openxmlformats.org/officeDocument/2006/relationships/hyperlink" Target="https://www.fxstreet.com/analysis/markets-cheer-soft-us-ppi-but-theres-a-catch-202604150745" TargetMode="External"/><Relationship Id="rId362" Type="http://schemas.openxmlformats.org/officeDocument/2006/relationships/hyperlink" Target="https://news.fundsforngos.org/2026/04/15/ifad-warns-middle-east-conflict-threatens-global-food-security-and-rural-supply-chains/" TargetMode="External"/><Relationship Id="rId363" Type="http://schemas.openxmlformats.org/officeDocument/2006/relationships/hyperlink" Target="https://www.abc.net.au/news/2026-04-15/strait-of-hormuz-blockade-could-turn-into-global-agrifood-crisis/106566496" TargetMode="External"/><Relationship Id="rId364" Type="http://schemas.openxmlformats.org/officeDocument/2006/relationships/hyperlink" Target="https://www.brisbanetimes.com.au/politics/federal/australia-leverages-food-diplomacy-for-fuel-and-fertiliser-imports-20260415-p5zo08.html?ref=rss&amp;utm_medium=rss&amp;utm_source=rss_feed" TargetMode="External"/><Relationship Id="rId365" Type="http://schemas.openxmlformats.org/officeDocument/2006/relationships/hyperlink" Target="https://www.brecorder.com/news/40416428/provision-of-rs6bn-free-gunny-bags-punjab-cm-announces-wheat-procurement-rate" TargetMode="External"/><Relationship Id="rId366" Type="http://schemas.openxmlformats.org/officeDocument/2006/relationships/hyperlink" Target="https://www.farms.com/news/map-further-improvement-in-prairie-dryness-drought-in-march-240731.aspx" TargetMode="External"/><Relationship Id="rId367" Type="http://schemas.openxmlformats.org/officeDocument/2006/relationships/hyperlink" Target="https://www.farms.com/ag-industry-news/smart-fertilizer-use-helps-farmers-face-rising-costs-710.aspx" TargetMode="External"/><Relationship Id="rId368" Type="http://schemas.openxmlformats.org/officeDocument/2006/relationships/hyperlink" Target="https://www.demorgen.be/nieuws/hoe-langer-boeren-zonder-kunstmest-moeten-zaaien-hoe-harder-de-voedselprijzen-stijgen-dit-zijn-de-gevolgen-van-de-hormuz-blokkade~b328ebc1/" TargetMode="External"/><Relationship Id="rId369" Type="http://schemas.openxmlformats.org/officeDocument/2006/relationships/hyperlink" Target="https://www.wwbl.com/2026/04/14/the-2027-shadow-how-the-hormuz-crisis-could-reshape-long-term-fertilizer-supplies/" TargetMode="External"/><Relationship Id="rId370" Type="http://schemas.openxmlformats.org/officeDocument/2006/relationships/hyperlink" Target="https://www.graincentral.com/markets/daily-market-wire-15-april-2026/" TargetMode="External"/><Relationship Id="rId371" Type="http://schemas.openxmlformats.org/officeDocument/2006/relationships/hyperlink" Target="https://www.thehindubusinessline.com/economy/agri-business/fertilizer-supply-crunch-tightens-global-farm-economics/article70862169.ece" TargetMode="External"/><Relationship Id="rId372" Type="http://schemas.openxmlformats.org/officeDocument/2006/relationships/hyperlink" Target="https://punchng.com/middle-east-war-wbank-imf-caution-on-food-security/?utm_source=rss.punchng.com&amp;utm_medium=web" TargetMode="External"/><Relationship Id="rId373" Type="http://schemas.openxmlformats.org/officeDocument/2006/relationships/hyperlink" Target="https://ljnovice.si/2026/04/15/dolgotrajna-kriza-v-hormuski-ozini-bi-se-lahko-spremenila-v-svetovno-katastrofo-v-agrozivilski-industriji/" TargetMode="External"/><Relationship Id="rId374" Type="http://schemas.openxmlformats.org/officeDocument/2006/relationships/hyperlink" Target="https://ilmanifesto.it/su-gaza-incombe-lo-spettro-di-una-nuova-carestia" TargetMode="External"/><Relationship Id="rId375" Type="http://schemas.openxmlformats.org/officeDocument/2006/relationships/hyperlink" Target="https://www.elimpulso.com/2026/04/14/alerta-fao-la-inflacion-generada-por-doble-bloqueo-del-estrecho-de-ormuz-puede-desencadenar-una-catastrofe-alimentaria-mundial-14abr/" TargetMode="External"/><Relationship Id="rId376" Type="http://schemas.openxmlformats.org/officeDocument/2006/relationships/hyperlink" Target="https://www.brownfieldagnews.com/news/economist-says-farmers-are-borrowing-more-to-operate/" TargetMode="External"/><Relationship Id="rId377" Type="http://schemas.openxmlformats.org/officeDocument/2006/relationships/hyperlink" Target="https://www.profarmer.com/news/policy-update/policy-updates-usda-asks-farmers-weigh-fertilizer-price-probe-ramps" TargetMode="External"/><Relationship Id="rId378" Type="http://schemas.openxmlformats.org/officeDocument/2006/relationships/hyperlink" Target="https://www.novinite.com/view_news.php?id=237995" TargetMode="External"/><Relationship Id="rId379" Type="http://schemas.openxmlformats.org/officeDocument/2006/relationships/hyperlink" Target="https://eastasiaforum.org/2026/04/14/making-food-supply-chains-more-resilient-to-geopolitical-shocks/" TargetMode="External"/><Relationship Id="rId380" Type="http://schemas.openxmlformats.org/officeDocument/2006/relationships/hyperlink" Target="https://www.csiro.au/en/news/All/Articles/2026/April/Nitrogen-fertiliser-explainer" TargetMode="External"/><Relationship Id="rId381" Type="http://schemas.openxmlformats.org/officeDocument/2006/relationships/hyperlink" Target="https://lafarmbureaunews.com/news/2026/4/14/blockade-could-further-hit-fertilizer-prices" TargetMode="External"/><Relationship Id="rId382" Type="http://schemas.openxmlformats.org/officeDocument/2006/relationships/hyperlink" Target="https://www.producer.com/opinion/farm-practices-must-respond-to-soaring-fertilizer-prices/" TargetMode="External"/><Relationship Id="rId383" Type="http://schemas.openxmlformats.org/officeDocument/2006/relationships/hyperlink" Target="https://www.unocha.org/news/security-council-ocha-appeals-unimpeded-access-yemen-crisis-deteriorates" TargetMode="External"/><Relationship Id="rId384" Type="http://schemas.openxmlformats.org/officeDocument/2006/relationships/hyperlink" Target="https://www.canadiancattlemen.ca/daily/u-s-deputy-farm-secretary-to-meet-with-mosaic-amid-high-fertilizer-prices/" TargetMode="External"/><Relationship Id="rId385" Type="http://schemas.openxmlformats.org/officeDocument/2006/relationships/hyperlink" Target="https://www.brownfieldagnews.com/market-news/wheat-maintains-gains-on-drought-fertilizer-concerns/" TargetMode="External"/><Relationship Id="rId386" Type="http://schemas.openxmlformats.org/officeDocument/2006/relationships/hyperlink" Target="https://www.business-standard.com/industry/agriculture/when-rains-falter-el-nino-builds-india-braces-for-water-and-farm-stress-126041401128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