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2026-04-22 23:00 UTC [QZPL]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headline_churn_geopolitical (medium)</w:t>
      </w:r>
      <w:r/>
    </w:p>
    <w:p>
      <w:pPr>
        <w:pStyle w:val="ListBullet"/>
        <w:spacing w:line="240" w:lineRule="auto"/>
        <w:ind w:left="720"/>
      </w:pPr>
      <w:r/>
      <w:r>
        <w:t>generated_at: 2026-04-22T23:00:00Z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Uranium futures exhibit a modest upward bias (next 24h), supported by energy-security framing and supply-chain tightening narratives (e.g., enriched-uranium restrictions / strategic reserve planning) plus ongoing nuclear build/SMR adoption themes.</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56</w:t>
            </w:r>
          </w:p>
        </w:tc>
      </w:tr>
      <w:tr>
        <w:tc>
          <w:tcPr>
            <w:tcW w:type="dxa" w:w="1040"/>
          </w:tcPr>
          <w:p>
            <w:r>
              <w:t>uranium</w:t>
            </w:r>
          </w:p>
        </w:tc>
        <w:tc>
          <w:tcPr>
            <w:tcW w:type="dxa" w:w="1040"/>
          </w:tcPr>
          <w:p>
            <w:r>
              <w:t>B-UR-002</w:t>
            </w:r>
          </w:p>
        </w:tc>
        <w:tc>
          <w:tcPr>
            <w:tcW w:type="dxa" w:w="1040"/>
          </w:tcPr>
          <w:p>
            <w:r>
              <w:t>Near-term volatility is elevated (next 6–24h) because the dominant information flow is geopolitical/regulatory and can flip quickly without direct commodity-market confirmation.</w:t>
            </w:r>
          </w:p>
        </w:tc>
        <w:tc>
          <w:tcPr>
            <w:tcW w:type="dxa" w:w="1040"/>
          </w:tcPr>
          <w:p>
            <w:r>
              <w:t>66%</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56</w:t>
            </w:r>
          </w:p>
        </w:tc>
      </w:tr>
    </w:tbl>
    <w:p>
      <w:r/>
    </w:p>
    <w:p>
      <w:pPr>
        <w:pStyle w:val="Heading2"/>
      </w:pPr>
      <w:r>
        <w:t>Data Dump (Machine Use)</w:t>
      </w:r>
      <w:r/>
    </w:p>
    <w:p>
      <w:r/>
      <w:r>
        <w:rPr>
          <w:rFonts w:ascii="Courier" w:hAnsi="Courier"/>
        </w:rPr>
        <w:t>{</w:t>
        <w:br/>
        <w:t xml:space="preserve"> "workflow_6B_CIS_output": {</w:t>
        <w:br/>
        <w:t xml:space="preserve"> "snapshot_id": "6B-uranium-2026-04-22T23:00:00Z",</w:t>
        <w:br/>
        <w:t xml:space="preserve"> "timestamp_utc": "2026-04-22T23:00:00Z",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64,</w:t>
        <w:br/>
        <w:t xml:space="preserve"> "headline_fragility_score_0_100": 56,</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"loosening",</w:t>
        <w:br/>
        <w:t xml:space="preserve"> "beliefs": [</w:t>
        <w:br/>
        <w:t xml:space="preserve"> {</w:t>
        <w:br/>
        <w:t xml:space="preserve"> "belief_id": "B-UR-001",</w:t>
        <w:br/>
        <w:t xml:space="preserve"> "market": "uranium",</w:t>
        <w:br/>
        <w:t xml:space="preserve"> "claim": "Uranium futures exhibit a modest upward bias (next 24h), supported by energy-security framing and supply-chain tightening narratives (e.g., enriched-uranium restrictions / strategic reserve planning) plus ongoing nuclear build/SMR adoption themes.",</w:t>
        <w:br/>
        <w:t xml:space="preserve"> "probability_pct": 58,</w:t>
        <w:br/>
        <w:t xml:space="preserve"> "direction": "up",</w:t>
        <w:br/>
        <w:t xml:space="preserve"> "velocity": "accelerating",</w:t>
        <w:br/>
        <w:t xml:space="preserve"> "horizon": "24h",</w:t>
        <w:br/>
        <w:t xml:space="preserve"> "drivers": [</w:t>
        <w:br/>
        <w:t xml:space="preserve"> "geopolitical_supply_risk",</w:t>
        <w:br/>
        <w:t xml:space="preserve"> "energy_security",</w:t>
        <w:br/>
        <w:t xml:space="preserve"> "uranium_supply_contracting",</w:t>
        <w:br/>
        <w:t xml:space="preserve"> "reactor_demand",</w:t>
        <w:br/>
        <w:t xml:space="preserve"> "nuclear_policy"</w:t>
        <w:br/>
        <w:t xml:space="preserve"> ],</w:t>
        <w:br/>
        <w:t xml:space="preserve"> "contradicted_by": [</w:t>
        <w:br/>
        <w:t xml:space="preserve"> "Policy/approval delays and subsidy pushback narratives (demand-policy drag)",</w:t>
        <w:br/>
        <w:t xml:space="preserve"> "High headline churn around Iran-related nuclear diplomacy increasing two-way risk"</w:t>
        <w:br/>
        <w:t xml:space="preserve"> ],</w:t>
        <w:br/>
        <w:t xml:space="preserve"> "directional_confidence_score_0_100": 64,</w:t>
        <w:br/>
        <w:t xml:space="preserve"> "authority_confirmation_score_0_100": 62,</w:t>
        <w:br/>
        <w:t xml:space="preserve"> "authority_confirmation_band": "medium"</w:t>
        <w:br/>
        <w:t xml:space="preserve"> },</w:t>
        <w:br/>
        <w:t xml:space="preserve"> {</w:t>
        <w:br/>
        <w:t xml:space="preserve"> "belief_id": "B-UR-002",</w:t>
        <w:br/>
        <w:t xml:space="preserve"> "market": "uranium",</w:t>
        <w:br/>
        <w:t xml:space="preserve"> "claim": "Near-term volatility is elevated (next 6\u201324h) because the dominant information flow is geopolitical/regulatory and can flip quickly without direct commodity-market confirmation.",</w:t>
        <w:br/>
        <w:t xml:space="preserve"> "probability_pct": 66,</w:t>
        <w:br/>
        <w:t xml:space="preserve"> "direction": "mixed",</w:t>
        <w:br/>
        <w:t xml:space="preserve"> "velocity": "stable",</w:t>
        <w:br/>
        <w:t xml:space="preserve"> "horizon": "6h",</w:t>
        <w:br/>
        <w:t xml:space="preserve"> "drivers": [</w:t>
        <w:br/>
        <w:t xml:space="preserve"> "geopolitical_supply_risk",</w:t>
        <w:br/>
        <w:t xml:space="preserve"> "nuclear_policy",</w:t>
        <w:br/>
        <w:t xml:space="preserve"> "regulatory_headline_risk"</w:t>
        <w:br/>
        <w:t xml:space="preserve"> ],</w:t>
        <w:br/>
        <w:t xml:space="preserve"> "contradicted_by": [</w:t>
        <w:br/>
        <w:t xml:space="preserve"> "If follow-on reporting reduces contradiction and shifts discourse to concrete contracting/offtake signals, volatility may compress"</w:t>
        <w:br/>
        <w:t xml:space="preserve"> ],</w:t>
        <w:br/>
        <w:t xml:space="preserve"> "directional_confidence_score_0_100": 57,</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"directional_mass_score_0_100": 68,</w:t>
        <w:br/>
        <w:t xml:space="preserve"> "conviction_score_0_100": 64,</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56,</w:t>
        <w:br/>
        <w:t xml:space="preserve"> "supporting_belief_ids": [</w:t>
        <w:br/>
        <w:t xml:space="preserve"> "B-UR-001",</w:t>
        <w:br/>
        <w:t xml:space="preserve"> "B-UR-002"</w:t>
        <w:br/>
        <w:t xml:space="preserve"> ],</w:t>
        <w:br/>
        <w:t xml:space="preserve"> "source_tier_counts": {</w:t>
        <w:br/>
        <w:t xml:space="preserve"> "A": 12,</w:t>
        <w:br/>
        <w:t xml:space="preserve"> "B": 17,</w:t>
        <w:br/>
        <w:t xml:space="preserve"> "C": 7,</w:t>
        <w:br/>
        <w:t xml:space="preserve"> "D": 467,</w:t>
        <w:br/>
        <w:t xml:space="preserve"> "U": 0</w:t>
        <w:br/>
        <w:t xml:space="preserve"> },</w:t>
        <w:br/>
        <w:t xml:space="preserve"> "freshness_mix": {</w:t>
        <w:br/>
        <w:t xml:space="preserve"> "fresh_0_6h": 22,</w:t>
        <w:br/>
        <w:t xml:space="preserve"> "fresh_6_24h": 48,</w:t>
        <w:br/>
        <w:t xml:space="preserve"> "fresh_24_72h": 30,</w:t>
        <w:br/>
        <w:t xml:space="preserve"> "stale_72h_plus": 10</w:t>
        <w:br/>
        <w:t xml:space="preserve"> }</w:t>
        <w:br/>
        <w:t xml:space="preserve"> }</w:t>
        <w:br/>
        <w:t xml:space="preserve"> ],</w:t>
        <w:br/>
        <w:t xml:space="preserve"> "risk_flags": [</w:t>
        <w:br/>
        <w:t xml:space="preserve"> {</w:t>
        <w:br/>
        <w:t xml:space="preserve"> "flag": "headline_churn_geopolitical",</w:t>
        <w:br/>
        <w:t xml:space="preserve"> "level": "medium",</w:t>
        <w:br/>
        <w:t xml:space="preserve"> "detail": "Large share of admitted signals are geopolitics/regulatory narratives; can reverse quickly without commodity-specific confirmation."</w:t>
        <w:br/>
        <w:t xml:space="preserve"> },</w:t>
        <w:br/>
        <w:t xml:space="preserve"> {</w:t>
        <w:br/>
        <w:t xml:space="preserve"> "flag": "low_authority_share_overhang",</w:t>
        <w:br/>
        <w:t xml:space="preserve"> "level": "medium",</w:t>
        <w:br/>
        <w:t xml:space="preserve"> "detail": "Evidence breadth is high but authority mix is heavily Tier-D weighted; conviction relies on mass-consensus rather than institutional confirmation."</w:t>
        <w:br/>
        <w:t xml:space="preserve"> },</w:t>
        <w:br/>
        <w:t xml:space="preserve"> {</w:t>
        <w:br/>
        <w:t xml:space="preserve"> "flag": "cross_domain_mapping_risk",</w:t>
        <w:br/>
        <w:t xml:space="preserve"> "level": "medium",</w:t>
        <w:br/>
        <w:t xml:space="preserve"> "detail": "Several drivers are nuclear-policy / diplomacy adjacent and may not translate cleanly into U3O8 futures direction over short horizons."</w:t>
        <w:br/>
        <w:t xml:space="preserve"> }</w:t>
        <w:br/>
        <w:t xml:space="preserve"> ],</w:t>
        <w:br/>
        <w:t xml:space="preserve"> "candidate_actions": [</w:t>
        <w:br/>
        <w:t xml:space="preserve"> {</w:t>
        <w:br/>
        <w:t xml:space="preserve"> "market": "uranium",</w:t>
        <w:br/>
        <w:t xml:space="preserve"> "action": "watch_long_bias",</w:t>
        <w:br/>
        <w:t xml:space="preserve"> "confidence": "medium",</w:t>
        <w:br/>
        <w:t xml:space="preserve"> "trigger_condition": "Bullish directional score persists while contradiction ratio continues to fall (i.e., bullish pressure stays dominant for 2+ consecutive hours)."</w:t>
        <w:br/>
        <w:t xml:space="preserve"> },</w:t>
        <w:br/>
        <w:t xml:space="preserve"> {</w:t>
        <w:br/>
        <w:t xml:space="preserve"> "market": "uranium",</w:t>
        <w:br/>
        <w:t xml:space="preserve"> "action": "volatility_watch",</w:t>
        <w:br/>
        <w:t xml:space="preserve"> "confidence": "high",</w:t>
        <w:br/>
        <w:t xml:space="preserve"> "trigger_condition": "Any fresh (&lt;=2h) Iran/regulatory headline cluster increases contradiction ratio back above ~0.50 or flips net sentiment negative in 2 consecutive buckets."</w:t>
        <w:br/>
        <w:t xml:space="preserve"> },</w:t>
        <w:br/>
        <w:t xml:space="preserve"> {</w:t>
        <w:br/>
        <w:t xml:space="preserve"> "market": "uranium",</w:t>
        <w:br/>
        <w:t xml:space="preserve"> "action": "reversal_watch",</w:t>
        <w:br/>
        <w:t xml:space="preserve"> "confidence": "medium",</w:t>
        <w:br/>
        <w:t xml:space="preserve"> "trigger_condition": "Directional score drops below +10 with rising contradiction and fresh counter-evidence count increasing (2+ independent opposing signals within 6h)."</w:t>
        <w:br/>
        <w:t xml:space="preserve"> },</w:t>
        <w:br/>
        <w:t xml:space="preserve"> {</w:t>
        <w:br/>
        <w:t xml:space="preserve"> "market": "uranium",</w:t>
        <w:br/>
        <w:t xml:space="preserve"> "action": "stay_flat",</w:t>
        <w:br/>
        <w:t xml:space="preserve"> "confidence": "low",</w:t>
        <w:br/>
        <w:t xml:space="preserve"> "trigger_condition": "Net sentiment remains rangebound (|directional_score_signed| &lt; 20) for 6+ hours with no fresh catalysts."</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"uranium"</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"2026-04-21T23:00:00Z",</w:t>
        <w:br/>
        <w:t xml:space="preserve"> "bucket_end_utc": "2026-04-22T00:00:00Z",</w:t>
        <w:br/>
        <w:t xml:space="preserve"> "directional_score_signed": 4,</w:t>
        <w:br/>
        <w:t xml:space="preserve"> "bullish_pressure_score": 4,</w:t>
        <w:br/>
        <w:t xml:space="preserve"> "bearish_pressure_score": 0,</w:t>
        <w:br/>
        <w:t xml:space="preserve"> "net_sentiment_score": 4,</w:t>
        <w:br/>
        <w:t xml:space="preserve"> "velocity_score": 0,</w:t>
        <w:br/>
        <w:t xml:space="preserve"> "acceleration_score": 0,</w:t>
        <w:br/>
        <w:t xml:space="preserve"> "contradiction_ratio": 0.45,</w:t>
        <w:br/>
        <w:t xml:space="preserve"> "fresh_evidence_count": 2,</w:t>
        <w:br/>
        <w:t xml:space="preserve"> "stale_evidence_count": 0,</w:t>
        <w:br/>
        <w:t xml:space="preserve"> "conviction_score_0_100": 48,</w:t>
        <w:br/>
        <w:t xml:space="preserve"> "fragility_score_0_100": 62,</w:t>
        <w:br/>
        <w:t xml:space="preserve"> "dominant_state": "neutral_mixed"</w:t>
        <w:br/>
        <w:t xml:space="preserve"> },</w:t>
        <w:br/>
        <w:t xml:space="preserve"> {</w:t>
        <w:br/>
        <w:t xml:space="preserve"> "bucket_start_utc": "2026-04-22T00:00:00Z",</w:t>
        <w:br/>
        <w:t xml:space="preserve"> "bucket_end_utc": "2026-04-22T01:00:00Z",</w:t>
        <w:br/>
        <w:t xml:space="preserve"> "directional_score_signed": 4,</w:t>
        <w:br/>
        <w:t xml:space="preserve"> "bullish_pressure_score": 4,</w:t>
        <w:br/>
        <w:t xml:space="preserve"> "bearish_pressure_score": 0,</w:t>
        <w:br/>
        <w:t xml:space="preserve"> "net_sentiment_score": 4,</w:t>
        <w:br/>
        <w:t xml:space="preserve"> "velocity_score": 0,</w:t>
        <w:br/>
        <w:t xml:space="preserve"> "acceleration_score": 0,</w:t>
        <w:br/>
        <w:t xml:space="preserve"> "contradiction_ratio": 0.45,</w:t>
        <w:br/>
        <w:t xml:space="preserve"> "fresh_evidence_count": 2,</w:t>
        <w:br/>
        <w:t xml:space="preserve"> "stale_evidence_count": 0,</w:t>
        <w:br/>
        <w:t xml:space="preserve"> "conviction_score_0_100": 48,</w:t>
        <w:br/>
        <w:t xml:space="preserve"> "fragility_score_0_100": 62,</w:t>
        <w:br/>
        <w:t xml:space="preserve"> "dominant_state": "neutral_mixed"</w:t>
        <w:br/>
        <w:t xml:space="preserve"> },</w:t>
        <w:br/>
        <w:t xml:space="preserve"> {</w:t>
        <w:br/>
        <w:t xml:space="preserve"> "bucket_start_utc": "2026-04-22T01:00:00Z",</w:t>
        <w:br/>
        <w:t xml:space="preserve"> "bucket_end_utc": "2026-04-22T02:00:00Z",</w:t>
        <w:br/>
        <w:t xml:space="preserve"> "directional_score_signed": 5,</w:t>
        <w:br/>
        <w:t xml:space="preserve"> "bullish_pressure_score": 5,</w:t>
        <w:br/>
        <w:t xml:space="preserve"> "bearish_pressure_score": 0,</w:t>
        <w:br/>
        <w:t xml:space="preserve"> "net_sentiment_score": 5,</w:t>
        <w:br/>
        <w:t xml:space="preserve"> "velocity_score": 1,</w:t>
        <w:br/>
        <w:t xml:space="preserve"> "acceleration_score": 1,</w:t>
        <w:br/>
        <w:t xml:space="preserve"> "contradiction_ratio": 0.44,</w:t>
        <w:br/>
        <w:t xml:space="preserve"> "fresh_evidence_count": 2,</w:t>
        <w:br/>
        <w:t xml:space="preserve"> "stale_evidence_count": 0,</w:t>
        <w:br/>
        <w:t xml:space="preserve"> "conviction_score_0_100": 49,</w:t>
        <w:br/>
        <w:t xml:space="preserve"> "fragility_score_0_100": 62,</w:t>
        <w:br/>
        <w:t xml:space="preserve"> "dominant_state": "neutral_mixed"</w:t>
        <w:br/>
        <w:t xml:space="preserve"> },</w:t>
        <w:br/>
        <w:t xml:space="preserve"> {</w:t>
        <w:br/>
        <w:t xml:space="preserve"> "bucket_start_utc": "2026-04-22T02:00:00Z",</w:t>
        <w:br/>
        <w:t xml:space="preserve"> "bucket_end_utc": "2026-04-22T03:00:00Z",</w:t>
        <w:br/>
        <w:t xml:space="preserve"> "directional_score_signed": 5,</w:t>
        <w:br/>
        <w:t xml:space="preserve"> "bullish_pressure_score": 5,</w:t>
        <w:br/>
        <w:t xml:space="preserve"> "bearish_pressure_score": 0,</w:t>
        <w:br/>
        <w:t xml:space="preserve"> "net_sentiment_score": 5,</w:t>
        <w:br/>
        <w:t xml:space="preserve"> "velocity_score": 0,</w:t>
        <w:br/>
        <w:t xml:space="preserve"> "acceleration_score": -1,</w:t>
        <w:br/>
        <w:t xml:space="preserve"> "contradiction_ratio": 0.44,</w:t>
        <w:br/>
        <w:t xml:space="preserve"> "fresh_evidence_count": 2,</w:t>
        <w:br/>
        <w:t xml:space="preserve"> "stale_evidence_count": 0,</w:t>
        <w:br/>
        <w:t xml:space="preserve"> "conviction_score_0_100": 49,</w:t>
        <w:br/>
        <w:t xml:space="preserve"> "fragility_score_0_100": 61,</w:t>
        <w:br/>
        <w:t xml:space="preserve"> "dominant_state": "neutral_mixed"</w:t>
        <w:br/>
        <w:t xml:space="preserve"> },</w:t>
        <w:br/>
        <w:t xml:space="preserve"> {</w:t>
        <w:br/>
        <w:t xml:space="preserve"> "bucket_start_utc": "2026-04-22T03:00:00Z",</w:t>
        <w:br/>
        <w:t xml:space="preserve"> "bucket_end_utc": "2026-04-22T04:00:00Z",</w:t>
        <w:br/>
        <w:t xml:space="preserve"> "directional_score_signed": 6,</w:t>
        <w:br/>
        <w:t xml:space="preserve"> "bullish_pressure_score": 6,</w:t>
        <w:br/>
        <w:t xml:space="preserve"> "bearish_pressure_score": 0,</w:t>
        <w:br/>
        <w:t xml:space="preserve"> "net_sentiment_score": 6,</w:t>
        <w:br/>
        <w:t xml:space="preserve"> "velocity_score": 1,</w:t>
        <w:br/>
        <w:t xml:space="preserve"> "acceleration_score": 1,</w:t>
        <w:br/>
        <w:t xml:space="preserve"> "contradiction_ratio": 0.44,</w:t>
        <w:br/>
        <w:t xml:space="preserve"> "fresh_evidence_count": 2,</w:t>
        <w:br/>
        <w:t xml:space="preserve"> "stale_evidence_count": 0,</w:t>
        <w:br/>
        <w:t xml:space="preserve"> "conviction_score_0_100": 49,</w:t>
        <w:br/>
        <w:t xml:space="preserve"> "fragility_score_0_100": 61,</w:t>
        <w:br/>
        <w:t xml:space="preserve"> "dominant_state": "neutral_mixed"</w:t>
        <w:br/>
        <w:t xml:space="preserve"> },</w:t>
        <w:br/>
        <w:t xml:space="preserve"> {</w:t>
        <w:br/>
        <w:t xml:space="preserve"> "bucket_start_utc": "2026-04-22T04:00:00Z",</w:t>
        <w:br/>
        <w:t xml:space="preserve"> "bucket_end_utc": "2026-04-22T05:00:00Z",</w:t>
        <w:br/>
        <w:t xml:space="preserve"> "directional_score_signed": 6,</w:t>
        <w:br/>
        <w:t xml:space="preserve"> "bullish_pressure_score": 6,</w:t>
        <w:br/>
        <w:t xml:space="preserve"> "bearish_pressure_score": 0,</w:t>
        <w:br/>
        <w:t xml:space="preserve"> "net_sentiment_score": 6,</w:t>
        <w:br/>
        <w:t xml:space="preserve"> "velocity_score": 0,</w:t>
        <w:br/>
        <w:t xml:space="preserve"> "acceleration_score": -1,</w:t>
        <w:br/>
        <w:t xml:space="preserve"> "contradiction_ratio": 0.44,</w:t>
        <w:br/>
        <w:t xml:space="preserve"> "fresh_evidence_count": 2,</w:t>
        <w:br/>
        <w:t xml:space="preserve"> "stale_evidence_count": 0,</w:t>
        <w:br/>
        <w:t xml:space="preserve"> "conviction_score_0_100": 50,</w:t>
        <w:br/>
        <w:t xml:space="preserve"> "fragility_score_0_100": 61,</w:t>
        <w:br/>
        <w:t xml:space="preserve"> "dominant_state": "neutral_mixed"</w:t>
        <w:br/>
        <w:t xml:space="preserve"> },</w:t>
        <w:br/>
        <w:t xml:space="preserve"> {</w:t>
        <w:br/>
        <w:t xml:space="preserve"> "bucket_start_utc": "2026-04-22T05:00:00Z",</w:t>
        <w:br/>
        <w:t xml:space="preserve"> "bucket_end_utc": "2026-04-22T06:00:00Z",</w:t>
        <w:br/>
        <w:t xml:space="preserve"> "directional_score_signed": 7,</w:t>
        <w:br/>
        <w:t xml:space="preserve"> "bullish_pressure_score": 7,</w:t>
        <w:br/>
        <w:t xml:space="preserve"> "bearish_pressure_score": 0,</w:t>
        <w:br/>
        <w:t xml:space="preserve"> "net_sentiment_score": 7,</w:t>
        <w:br/>
        <w:t xml:space="preserve"> "velocity_score": 1,</w:t>
        <w:br/>
        <w:t xml:space="preserve"> "acceleration_score": 1,</w:t>
        <w:br/>
        <w:t xml:space="preserve"> "contradiction_ratio": 0.43,</w:t>
        <w:br/>
        <w:t xml:space="preserve"> "fresh_evidence_count": 2,</w:t>
        <w:br/>
        <w:t xml:space="preserve"> "stale_evidence_count": 0,</w:t>
        <w:br/>
        <w:t xml:space="preserve"> "conviction_score_0_100": 50,</w:t>
        <w:br/>
        <w:t xml:space="preserve"> "fragility_score_0_100": 60,</w:t>
        <w:br/>
        <w:t xml:space="preserve"> "dominant_state": "neutral_mixed"</w:t>
        <w:br/>
        <w:t xml:space="preserve"> },</w:t>
        <w:br/>
        <w:t xml:space="preserve"> {</w:t>
        <w:br/>
        <w:t xml:space="preserve"> "bucket_start_utc": "2026-04-22T06:00:00Z",</w:t>
        <w:br/>
        <w:t xml:space="preserve"> "bucket_end_utc": "2026-04-22T07:00:00Z",</w:t>
        <w:br/>
        <w:t xml:space="preserve"> "directional_score_signed": 7,</w:t>
        <w:br/>
        <w:t xml:space="preserve"> "bullish_pressure_score": 7,</w:t>
        <w:br/>
        <w:t xml:space="preserve"> "bearish_pressure_score": 0,</w:t>
        <w:br/>
        <w:t xml:space="preserve"> "net_sentiment_score": 7,</w:t>
        <w:br/>
        <w:t xml:space="preserve"> "velocity_score": 0,</w:t>
        <w:br/>
        <w:t xml:space="preserve"> "acceleration_score": -1,</w:t>
        <w:br/>
        <w:t xml:space="preserve"> "contradiction_ratio": 0.43,</w:t>
        <w:br/>
        <w:t xml:space="preserve"> "fresh_evidence_count": 2,</w:t>
        <w:br/>
        <w:t xml:space="preserve"> "stale_evidence_count": 0,</w:t>
        <w:br/>
        <w:t xml:space="preserve"> "conviction_score_0_100": 50,</w:t>
        <w:br/>
        <w:t xml:space="preserve"> "fragility_score_0_100": 60,</w:t>
        <w:br/>
        <w:t xml:space="preserve"> "dominant_state": "neutral_mixed"</w:t>
        <w:br/>
        <w:t xml:space="preserve"> },</w:t>
        <w:br/>
        <w:t xml:space="preserve"> {</w:t>
        <w:br/>
        <w:t xml:space="preserve"> "bucket_start_utc": "2026-04-22T07:00:00Z",</w:t>
        <w:br/>
        <w:t xml:space="preserve"> "bucket_end_utc": "2026-04-22T08:00:00Z",</w:t>
        <w:br/>
        <w:t xml:space="preserve"> "directional_score_signed": 8,</w:t>
        <w:br/>
        <w:t xml:space="preserve"> "bullish_pressure_score": 8,</w:t>
        <w:br/>
        <w:t xml:space="preserve"> "bearish_pressure_score": 0,</w:t>
        <w:br/>
        <w:t xml:space="preserve"> "net_sentiment_score": 8,</w:t>
        <w:br/>
        <w:t xml:space="preserve"> "velocity_score": 1,</w:t>
        <w:br/>
        <w:t xml:space="preserve"> "acceleration_score": 1,</w:t>
        <w:br/>
        <w:t xml:space="preserve"> "contradiction_ratio": 0.43,</w:t>
        <w:br/>
        <w:t xml:space="preserve"> "fresh_evidence_count": 2,</w:t>
        <w:br/>
        <w:t xml:space="preserve"> "stale_evidence_count": 0,</w:t>
        <w:br/>
        <w:t xml:space="preserve"> "conviction_score_0_100": 51,</w:t>
        <w:br/>
        <w:t xml:space="preserve"> "fragility_score_0_100": 60,</w:t>
        <w:br/>
        <w:t xml:space="preserve"> "dominant_state": "neutral_mixed"</w:t>
        <w:br/>
        <w:t xml:space="preserve"> },</w:t>
        <w:br/>
        <w:t xml:space="preserve"> {</w:t>
        <w:br/>
        <w:t xml:space="preserve"> "bucket_start_utc": "2026-04-22T08:00:00Z",</w:t>
        <w:br/>
        <w:t xml:space="preserve"> "bucket_end_utc": "2026-04-22T09:00:00Z",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-1,</w:t>
        <w:br/>
        <w:t xml:space="preserve"> "contradiction_ratio": 0.43,</w:t>
        <w:br/>
        <w:t xml:space="preserve"> "fresh_evidence_count": 2,</w:t>
        <w:br/>
        <w:t xml:space="preserve"> "stale_evidence_count": 0,</w:t>
        <w:br/>
        <w:t xml:space="preserve"> "conviction_score_0_100": 51,</w:t>
        <w:br/>
        <w:t xml:space="preserve"> "fragility_score_0_100": 59,</w:t>
        <w:br/>
        <w:t xml:space="preserve"> "dominant_state": "neutral_mixed"</w:t>
        <w:br/>
        <w:t xml:space="preserve"> },</w:t>
        <w:br/>
        <w:t xml:space="preserve"> {</w:t>
        <w:br/>
        <w:t xml:space="preserve"> "bucket_start_utc": "2026-04-22T09:00:00Z",</w:t>
        <w:br/>
        <w:t xml:space="preserve"> "bucket_end_utc": "2026-04-22T10:00:00Z",</w:t>
        <w:br/>
        <w:t xml:space="preserve"> "directional_score_signed": 9,</w:t>
        <w:br/>
        <w:t xml:space="preserve"> "bullish_pressure_score": 9,</w:t>
        <w:br/>
        <w:t xml:space="preserve"> "bearish_pressure_score": 0,</w:t>
        <w:br/>
        <w:t xml:space="preserve"> "net_sentiment_score": 9,</w:t>
        <w:br/>
        <w:t xml:space="preserve"> "velocity_score": 1,</w:t>
        <w:br/>
        <w:t xml:space="preserve"> "acceleration_score": 1,</w:t>
        <w:br/>
        <w:t xml:space="preserve"> "contradiction_ratio": 0.42,</w:t>
        <w:br/>
        <w:t xml:space="preserve"> "fresh_evidence_count": 3,</w:t>
        <w:br/>
        <w:t xml:space="preserve"> "stale_evidence_count": 0,</w:t>
        <w:br/>
        <w:t xml:space="preserve"> "conviction_score_0_100": 52,</w:t>
        <w:br/>
        <w:t xml:space="preserve"> "fragility_score_0_100": 59,</w:t>
        <w:br/>
        <w:t xml:space="preserve"> "dominant_state": "neutral_mixed"</w:t>
        <w:br/>
        <w:t xml:space="preserve"> },</w:t>
        <w:br/>
        <w:t xml:space="preserve"> {</w:t>
        <w:br/>
        <w:t xml:space="preserve"> "bucket_start_utc": "2026-04-22T10:00:00Z",</w:t>
        <w:br/>
        <w:t xml:space="preserve"> "bucket_end_utc": "2026-04-22T11:00:00Z",</w:t>
        <w:br/>
        <w:t xml:space="preserve"> "directional_score_signed": 9,</w:t>
        <w:br/>
        <w:t xml:space="preserve"> "bullish_pressure_score": 9,</w:t>
        <w:br/>
        <w:t xml:space="preserve"> "bearish_pressure_score": 0,</w:t>
        <w:br/>
        <w:t xml:space="preserve"> "net_sentiment_score": 9,</w:t>
        <w:br/>
        <w:t xml:space="preserve"> "velocity_score": 0,</w:t>
        <w:br/>
        <w:t xml:space="preserve"> "acceleration_score": -1,</w:t>
        <w:br/>
        <w:t xml:space="preserve"> "contradiction_ratio": 0.42,</w:t>
        <w:br/>
        <w:t xml:space="preserve"> "fresh_evidence_count": 3,</w:t>
        <w:br/>
        <w:t xml:space="preserve"> "stale_evidence_count": 0,</w:t>
        <w:br/>
        <w:t xml:space="preserve"> "conviction_score_0_100": 52,</w:t>
        <w:br/>
        <w:t xml:space="preserve"> "fragility_score_0_100": 59,</w:t>
        <w:br/>
        <w:t xml:space="preserve"> "dominant_state": "neutral_mixed"</w:t>
        <w:br/>
        <w:t xml:space="preserve"> },</w:t>
        <w:br/>
        <w:t xml:space="preserve"> {</w:t>
        <w:br/>
        <w:t xml:space="preserve"> "bucket_start_utc": "2026-04-22T11:00:00Z",</w:t>
        <w:br/>
        <w:t xml:space="preserve"> "bucket_end_utc": "2026-04-22T12:00:00Z",</w:t>
        <w:br/>
        <w:t xml:space="preserve"> "directional_score_signed": 10,</w:t>
        <w:br/>
        <w:t xml:space="preserve"> "bullish_pressure_score": 10,</w:t>
        <w:br/>
        <w:t xml:space="preserve"> "bearish_pressure_score": 0,</w:t>
        <w:br/>
        <w:t xml:space="preserve"> "net_sentiment_score": 10,</w:t>
        <w:br/>
        <w:t xml:space="preserve"> "velocity_score": 1,</w:t>
        <w:br/>
        <w:t xml:space="preserve"> "acceleration_score": 1,</w:t>
        <w:br/>
        <w:t xml:space="preserve"> "contradiction_ratio": 0.42,</w:t>
        <w:br/>
        <w:t xml:space="preserve"> "fresh_evidence_count": 3,</w:t>
        <w:br/>
        <w:t xml:space="preserve"> "stale_evidence_count": 0,</w:t>
        <w:br/>
        <w:t xml:space="preserve"> "conviction_score_0_100": 53,</w:t>
        <w:br/>
        <w:t xml:space="preserve"> "fragility_score_0_100": 58,</w:t>
        <w:br/>
        <w:t xml:space="preserve"> "dominant_state": "neutral_mixed"</w:t>
        <w:br/>
        <w:t xml:space="preserve"> },</w:t>
        <w:br/>
        <w:t xml:space="preserve"> {</w:t>
        <w:br/>
        <w:t xml:space="preserve"> "bucket_start_utc": "2026-04-22T12:00:00Z",</w:t>
        <w:br/>
        <w:t xml:space="preserve"> "bucket_end_utc": "2026-04-22T13:00:00Z",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-1,</w:t>
        <w:br/>
        <w:t xml:space="preserve"> "contradiction_ratio": 0.41,</w:t>
        <w:br/>
        <w:t xml:space="preserve"> "fresh_evidence_count": 3,</w:t>
        <w:br/>
        <w:t xml:space="preserve"> "stale_evidence_count": 0,</w:t>
        <w:br/>
        <w:t xml:space="preserve"> "conviction_score_0_100": 53,</w:t>
        <w:br/>
        <w:t xml:space="preserve"> "fragility_score_0_100": 58,</w:t>
        <w:br/>
        <w:t xml:space="preserve"> "dominant_state": "neutral_mixed"</w:t>
        <w:br/>
        <w:t xml:space="preserve"> },</w:t>
        <w:br/>
        <w:t xml:space="preserve"> {</w:t>
        <w:br/>
        <w:t xml:space="preserve"> "bucket_start_utc": "2026-04-22T13:00:00Z",</w:t>
        <w:br/>
        <w:t xml:space="preserve"> "bucket_end_utc": "2026-04-22T14:00:00Z",</w:t>
        <w:br/>
        <w:t xml:space="preserve"> "directional_score_signed": 11,</w:t>
        <w:br/>
        <w:t xml:space="preserve"> "bullish_pressure_score": 11,</w:t>
        <w:br/>
        <w:t xml:space="preserve"> "bearish_pressure_score": 0,</w:t>
        <w:br/>
        <w:t xml:space="preserve"> "net_sentiment_score": 11,</w:t>
        <w:br/>
        <w:t xml:space="preserve"> "velocity_score": 1,</w:t>
        <w:br/>
        <w:t xml:space="preserve"> "acceleration_score": 1,</w:t>
        <w:br/>
        <w:t xml:space="preserve"> "contradiction_ratio": 0.41,</w:t>
        <w:br/>
        <w:t xml:space="preserve"> "fresh_evidence_count": 3,</w:t>
        <w:br/>
        <w:t xml:space="preserve"> "stale_evidence_count": 0,</w:t>
        <w:br/>
        <w:t xml:space="preserve"> "conviction_score_0_100": 54,</w:t>
        <w:br/>
        <w:t xml:space="preserve"> "fragility_score_0_100": 58,</w:t>
        <w:br/>
        <w:t xml:space="preserve"> "dominant_state": "neutral_mixed"</w:t>
        <w:br/>
        <w:t xml:space="preserve"> },</w:t>
        <w:br/>
        <w:t xml:space="preserve"> {</w:t>
        <w:br/>
        <w:t xml:space="preserve"> "bucket_start_utc": "2026-04-22T14:00:00Z",</w:t>
        <w:br/>
        <w:t xml:space="preserve"> "bucket_end_utc": "2026-04-22T15:00:00Z",</w:t>
        <w:br/>
        <w:t xml:space="preserve"> "directional_score_signed": 12,</w:t>
        <w:br/>
        <w:t xml:space="preserve"> "bullish_pressure_score": 12,</w:t>
        <w:br/>
        <w:t xml:space="preserve"> "bearish_pressure_score": 0,</w:t>
        <w:br/>
        <w:t xml:space="preserve"> "net_sentiment_score": 12,</w:t>
        <w:br/>
        <w:t xml:space="preserve"> "velocity_score": 1,</w:t>
        <w:br/>
        <w:t xml:space="preserve"> "acceleration_score": 0,</w:t>
        <w:br/>
        <w:t xml:space="preserve"> "contradiction_ratio": 0.41,</w:t>
        <w:br/>
        <w:t xml:space="preserve"> "fresh_evidence_count": 3,</w:t>
        <w:br/>
        <w:t xml:space="preserve"> "stale_evidence_count": 0,</w:t>
        <w:br/>
        <w:t xml:space="preserve"> "conviction_score_0_100": 54,</w:t>
        <w:br/>
        <w:t xml:space="preserve"> "fragility_score_0_100": 57,</w:t>
        <w:br/>
        <w:t xml:space="preserve"> "dominant_state": "neutral_mixed"</w:t>
        <w:br/>
        <w:t xml:space="preserve"> },</w:t>
        <w:br/>
        <w:t xml:space="preserve"> {</w:t>
        <w:br/>
        <w:t xml:space="preserve"> "bucket_start_utc": "2026-04-22T15:00:00Z",</w:t>
        <w:br/>
        <w:t xml:space="preserve"> "bucket_end_utc": "2026-04-22T16:00:00Z",</w:t>
        <w:br/>
        <w:t xml:space="preserve"> "directional_score_signed": 13,</w:t>
        <w:br/>
        <w:t xml:space="preserve"> "bullish_pressure_score": 13,</w:t>
        <w:br/>
        <w:t xml:space="preserve"> "bearish_pressure_score": 0,</w:t>
        <w:br/>
        <w:t xml:space="preserve"> "net_sentiment_score": 13,</w:t>
        <w:br/>
        <w:t xml:space="preserve"> "velocity_score": 1,</w:t>
        <w:br/>
        <w:t xml:space="preserve"> "acceleration_score": 0,</w:t>
        <w:br/>
        <w:t xml:space="preserve"> "contradiction_ratio": 0.4,</w:t>
        <w:br/>
        <w:t xml:space="preserve"> "fresh_evidence_count": 4,</w:t>
        <w:br/>
        <w:t xml:space="preserve"> "stale_evidence_count": 0,</w:t>
        <w:br/>
        <w:t xml:space="preserve"> "conviction_score_0_100": 55,</w:t>
        <w:br/>
        <w:t xml:space="preserve"> "fragility_score_0_100": 57,</w:t>
        <w:br/>
        <w:t xml:space="preserve"> "dominant_state": "neutral_mixed"</w:t>
        <w:br/>
        <w:t xml:space="preserve"> },</w:t>
        <w:br/>
        <w:t xml:space="preserve"> {</w:t>
        <w:br/>
        <w:t xml:space="preserve"> "bucket_start_utc": "2026-04-22T16:00:00Z",</w:t>
        <w:br/>
        <w:t xml:space="preserve"> "bucket_end_utc": "2026-04-22T17:00:00Z",</w:t>
        <w:br/>
        <w:t xml:space="preserve"> "directional_score_signed": 14,</w:t>
        <w:br/>
        <w:t xml:space="preserve"> "bullish_pressure_score": 14,</w:t>
        <w:br/>
        <w:t xml:space="preserve"> "bearish_pressure_score": 0,</w:t>
        <w:br/>
        <w:t xml:space="preserve"> "net_sentiment_score": 14,</w:t>
        <w:br/>
        <w:t xml:space="preserve"> "velocity_score": 1,</w:t>
        <w:br/>
        <w:t xml:space="preserve"> "acceleration_score": 0,</w:t>
        <w:br/>
        <w:t xml:space="preserve"> "contradiction_ratio": 0.4,</w:t>
        <w:br/>
        <w:t xml:space="preserve"> "fresh_evidence_count": 4,</w:t>
        <w:br/>
        <w:t xml:space="preserve"> "stale_evidence_count": 0,</w:t>
        <w:br/>
        <w:t xml:space="preserve"> "conviction_score_0_100": 56,</w:t>
        <w:br/>
        <w:t xml:space="preserve"> "fragility_score_0_100": 57,</w:t>
        <w:br/>
        <w:t xml:space="preserve"> "dominant_state": "neutral_mixed"</w:t>
        <w:br/>
        <w:t xml:space="preserve"> },</w:t>
        <w:br/>
        <w:t xml:space="preserve"> {</w:t>
        <w:br/>
        <w:t xml:space="preserve"> "bucket_start_utc": "2026-04-22T17:00:00Z",</w:t>
        <w:br/>
        <w:t xml:space="preserve"> "bucket_end_utc": "2026-04-22T18:00:00Z",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0,</w:t>
        <w:br/>
        <w:t xml:space="preserve"> "contradiction_ratio": 0.39,</w:t>
        <w:br/>
        <w:t xml:space="preserve"> "fresh_evidence_count": 4,</w:t>
        <w:br/>
        <w:t xml:space="preserve"> "stale_evidence_count": 0,</w:t>
        <w:br/>
        <w:t xml:space="preserve"> "conviction_score_0_100": 57,</w:t>
        <w:br/>
        <w:t xml:space="preserve"> "fragility_score_0_100": 56,</w:t>
        <w:br/>
        <w:t xml:space="preserve"> "dominant_state": "neutral_mixed"</w:t>
        <w:br/>
        <w:t xml:space="preserve"> },</w:t>
        <w:br/>
        <w:t xml:space="preserve"> {</w:t>
        <w:br/>
        <w:t xml:space="preserve"> "bucket_start_utc": "2026-04-22T18:00:00Z",</w:t>
        <w:br/>
        <w:t xml:space="preserve"> "bucket_end_utc": "2026-04-22T19:00:00Z",</w:t>
        <w:br/>
        <w:t xml:space="preserve"> "directional_score_signed": 17,</w:t>
        <w:br/>
        <w:t xml:space="preserve"> "bullish_pressure_score": 17,</w:t>
        <w:br/>
        <w:t xml:space="preserve"> "bearish_pressure_score": 0,</w:t>
        <w:br/>
        <w:t xml:space="preserve"> "net_sentiment_score": 17,</w:t>
        <w:br/>
        <w:t xml:space="preserve"> "velocity_score": 2,</w:t>
        <w:br/>
        <w:t xml:space="preserve"> "acceleration_score": 1,</w:t>
        <w:br/>
        <w:t xml:space="preserve"> "contradiction_ratio": 0.39,</w:t>
        <w:br/>
        <w:t xml:space="preserve"> "fresh_evidence_count": 4,</w:t>
        <w:br/>
        <w:t xml:space="preserve"> "stale_evidence_count": 0,</w:t>
        <w:br/>
        <w:t xml:space="preserve"> "conviction_score_0_100": 58,</w:t>
        <w:br/>
        <w:t xml:space="preserve"> "fragility_score_0_100": 56,</w:t>
        <w:br/>
        <w:t xml:space="preserve"> "dominant_state": "neutral_mixed"</w:t>
        <w:br/>
        <w:t xml:space="preserve"> },</w:t>
        <w:br/>
        <w:t xml:space="preserve"> {</w:t>
        <w:br/>
        <w:t xml:space="preserve"> "bucket_start_utc": "2026-04-22T19:00:00Z",</w:t>
        <w:br/>
        <w:t xml:space="preserve"> "bucket_end_utc": "2026-04-22T20:00:00Z",</w:t>
        <w:br/>
        <w:t xml:space="preserve"> "directional_score_signed": 19,</w:t>
        <w:br/>
        <w:t xml:space="preserve"> "bullish_pressure_score": 19,</w:t>
        <w:br/>
        <w:t xml:space="preserve"> "bearish_pressure_score": 0,</w:t>
        <w:br/>
        <w:t xml:space="preserve"> "net_sentiment_score": 19,</w:t>
        <w:br/>
        <w:t xml:space="preserve"> "velocity_score": 2,</w:t>
        <w:br/>
        <w:t xml:space="preserve"> "acceleration_score": 0,</w:t>
        <w:br/>
        <w:t xml:space="preserve"> "contradiction_ratio": 0.38,</w:t>
        <w:br/>
        <w:t xml:space="preserve"> "fresh_evidence_count": 5,</w:t>
        <w:br/>
        <w:t xml:space="preserve"> "stale_evidence_count": 0,</w:t>
        <w:br/>
        <w:t xml:space="preserve"> "conviction_score_0_100": 59,</w:t>
        <w:br/>
        <w:t xml:space="preserve"> "fragility_score_0_100": 55,</w:t>
        <w:br/>
        <w:t xml:space="preserve"> "dominant_state": "neutral_mixed"</w:t>
        <w:br/>
        <w:t xml:space="preserve"> },</w:t>
        <w:br/>
        <w:t xml:space="preserve"> {</w:t>
        <w:br/>
        <w:t xml:space="preserve"> "bucket_start_utc": "2026-04-22T20:00:00Z",</w:t>
        <w:br/>
        <w:t xml:space="preserve"> "bucket_end_utc": "2026-04-22T21:00:00Z",</w:t>
        <w:br/>
        <w:t xml:space="preserve"> "directional_score_signed": 21,</w:t>
        <w:br/>
        <w:t xml:space="preserve"> "bullish_pressure_score": 21,</w:t>
        <w:br/>
        <w:t xml:space="preserve"> "bearish_pressure_score": 0,</w:t>
        <w:br/>
        <w:t xml:space="preserve"> "net_sentiment_score": 21,</w:t>
        <w:br/>
        <w:t xml:space="preserve"> "velocity_score": 2,</w:t>
        <w:br/>
        <w:t xml:space="preserve"> "acceleration_score": 0,</w:t>
        <w:br/>
        <w:t xml:space="preserve"> "contradiction_ratio": 0.38,</w:t>
        <w:br/>
        <w:t xml:space="preserve"> "fresh_evidence_count": 5,</w:t>
        <w:br/>
        <w:t xml:space="preserve"> "stale_evidence_count": 0,</w:t>
        <w:br/>
        <w:t xml:space="preserve"> "conviction_score_0_100": 60,</w:t>
        <w:br/>
        <w:t xml:space="preserve"> "fragility_score_0_100": 55,</w:t>
        <w:br/>
        <w:t xml:space="preserve"> "dominant_state": "bullish"</w:t>
        <w:br/>
        <w:t xml:space="preserve"> },</w:t>
        <w:br/>
        <w:t xml:space="preserve"> {</w:t>
        <w:br/>
        <w:t xml:space="preserve"> "bucket_start_utc": "2026-04-22T21:00:00Z",</w:t>
        <w:br/>
        <w:t xml:space="preserve"> "bucket_end_utc": "2026-04-22T22:00:00Z",</w:t>
        <w:br/>
        <w:t xml:space="preserve"> "directional_score_signed": 24,</w:t>
        <w:br/>
        <w:t xml:space="preserve"> "bullish_pressure_score": 24,</w:t>
        <w:br/>
        <w:t xml:space="preserve"> "bearish_pressure_score": 0,</w:t>
        <w:br/>
        <w:t xml:space="preserve"> "net_sentiment_score": 24,</w:t>
        <w:br/>
        <w:t xml:space="preserve"> "velocity_score": 3,</w:t>
        <w:br/>
        <w:t xml:space="preserve"> "acceleration_score": 1,</w:t>
        <w:br/>
        <w:t xml:space="preserve"> "contradiction_ratio": 0.37,</w:t>
        <w:br/>
        <w:t xml:space="preserve"> "fresh_evidence_count": 6,</w:t>
        <w:br/>
        <w:t xml:space="preserve"> "stale_evidence_count": 0,</w:t>
        <w:br/>
        <w:t xml:space="preserve"> "conviction_score_0_100": 61,</w:t>
        <w:br/>
        <w:t xml:space="preserve"> "fragility_score_0_100": 54,</w:t>
        <w:br/>
        <w:t xml:space="preserve"> "dominant_state": "bullish"</w:t>
        <w:br/>
        <w:t xml:space="preserve"> },</w:t>
        <w:br/>
        <w:t xml:space="preserve"> {</w:t>
        <w:br/>
        <w:t xml:space="preserve"> "bucket_start_utc": "2026-04-22T22:00:00Z",</w:t>
        <w:br/>
        <w:t xml:space="preserve"> "bucket_end_utc": "2026-04-22T23:00:00Z",</w:t>
        <w:br/>
        <w:t xml:space="preserve"> "directional_score_signed": 26,</w:t>
        <w:br/>
        <w:t xml:space="preserve"> "bullish_pressure_score": 26,</w:t>
        <w:br/>
        <w:t xml:space="preserve"> "bearish_pressure_score": 0,</w:t>
        <w:br/>
        <w:t xml:space="preserve"> "net_sentiment_score": 26,</w:t>
        <w:br/>
        <w:t xml:space="preserve"> "velocity_score": 2,</w:t>
        <w:br/>
        <w:t xml:space="preserve"> "acceleration_score": -1,</w:t>
        <w:br/>
        <w:t xml:space="preserve"> "contradiction_ratio": 0.37,</w:t>
        <w:br/>
        <w:t xml:space="preserve"> "fresh_evidence_count": 6,</w:t>
        <w:br/>
        <w:t xml:space="preserve"> "stale_evidence_count": 0,</w:t>
        <w:br/>
        <w:t xml:space="preserve"> "conviction_score_0_100": 62,</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26,</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state not provided; state_change treated as transition from unknown_prior baseline to current state.",</w:t>
        <w:br/>
        <w:t xml:space="preserve"> "Directional mapping emphasises uranium price sensitivity to supply-chain tightening and energy-security adoption narratives; some admitted signals are diplomacy/policy-adjacent and raise volatility more than directional certainty."</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https://www.zawya.com/en/projects/utilities/iraq-eyes-peaceful-nuclear-programme-targeting-10gw-power-capacity-ghdzo956</w:t>
        </w:r>
      </w:hyperlink>
      <w:r>
        <w:t xml:space="preserve"> - Iraqi analysts state the country's peaceful nuclear programme aims to generate 10,000 MW of electricity, requiring up to $40 billion in investment over 10 to 15 years. Initial steps involve establishing research reactors and subcritical systems with international partnerships from Russia, France, and South Korea. The programme is subject to full International Atomic Energy Agency (IAEA) supervision. Strategic plans from 2023 to 2030 seek to reduce a 20,000 MW electricity deficit, addressing losses exceeding $5 billion annually caused by current energy shortages.</w:t>
      </w:r>
      <w:r/>
    </w:p>
    <w:p>
      <w:pPr>
        <w:pStyle w:val="ListNumber"/>
        <w:spacing w:line="240" w:lineRule="auto"/>
        <w:ind w:left="720"/>
      </w:pPr>
      <w:r/>
      <w:hyperlink r:id="rId10">
        <w:r>
          <w:rPr>
            <w:color w:val="0000EE"/>
            <w:u w:val="single"/>
          </w:rPr>
          <w:t>https://timesofindia.indiatimes.com/world/rest-of-world/worlds-first-nuclear-waste-vault-why-finland-is-burying-radioactive-waste-400-metres-underground/articleshow/130451727.cms</w:t>
        </w:r>
      </w:hyperlink>
      <w:r>
        <w:t xml:space="preserve"> - Finland is set to switch on the Onkalo facility, the world's first permanent underground repository for nuclear waste, located 400 to 450 metres beneath the island of Olkiluoto. The project stores spent fuel in multi-layered canisters within stable bedrock to ensure safety for tens of thousands of years. This development addresses a critical gap in nuclear energy infrastructure, offering a model for long-term waste isolation and supporting the sector's expansion as countries seek low-carbon power sources.</w:t>
      </w:r>
      <w:r/>
    </w:p>
    <w:p>
      <w:pPr>
        <w:pStyle w:val="ListNumber"/>
        <w:spacing w:line="240" w:lineRule="auto"/>
        <w:ind w:left="720"/>
      </w:pPr>
      <w:r/>
      <w:hyperlink r:id="rId11">
        <w:r>
          <w:rPr>
            <w:color w:val="0000EE"/>
            <w:u w:val="single"/>
          </w:rPr>
          <w:t>https://www.cpbj.com/york-precision-components-manufacturer-acquired/</w:t>
        </w:r>
      </w:hyperlink>
      <w:r>
        <w:t xml:space="preserve"> - BWX Technologies, Inc. has agreed to acquire Precision Custom Components (PCC), a subsidiary of privately held Precision Components Group (PCG). The deal, expected to close in the second half of the year, expands BWXT's heavy-manufacturing footprint in the US nuclear sector. PCC, located in York, produces custom-fabricated heavy pressure vessels and reactors. The acquisition adds over 500,000 square feet of US capacity and a skilled workforce to BWXT's Commercial Operations segment.</w:t>
      </w:r>
      <w:r/>
    </w:p>
    <w:p>
      <w:pPr>
        <w:pStyle w:val="ListNumber"/>
        <w:spacing w:line="240" w:lineRule="auto"/>
        <w:ind w:left="720"/>
      </w:pPr>
      <w:r/>
      <w:hyperlink r:id="rId12">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13">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14">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15">
        <w:r>
          <w:rPr>
            <w:color w:val="0000EE"/>
            <w:u w:val="single"/>
          </w:rPr>
          <w:t>https://www.washingtontimes.com/news/2026/apr/21/meet-energy-demand-need-everything-weve-got/</w:t>
        </w:r>
      </w:hyperlink>
      <w:r>
        <w:t xml:space="preserve"> - Representative Julie Fedorchak argues that the United States must urgently address rising electricity demand driven by advanced manufacturing and artificial intelligence. Citing North American Electric Reliability Corporation warnings of shortfalls, she proposes a three-step strategy: stabilise the grid by preventing premature retirement of dispatchable power plants via the Baseload Reliability Protection Act; optimise infrastructure using the High-Capacity Grid Act to upgrade existing transmission lines; and grow capacity through permitting reforms like the SPEED and PERMIT Acts. Fedorchak frames reliable energy as a national security imperative to compete with China.</w:t>
      </w:r>
      <w:r/>
    </w:p>
    <w:p>
      <w:pPr>
        <w:pStyle w:val="ListNumber"/>
        <w:spacing w:line="240" w:lineRule="auto"/>
        <w:ind w:left="720"/>
      </w:pPr>
      <w:r/>
      <w:hyperlink r:id="rId16">
        <w:r>
          <w:rPr>
            <w:color w:val="0000EE"/>
            <w:u w:val="single"/>
          </w:rPr>
          <w:t>https://www.ans.org/news/article-7970/eagle-to-begin-investigative-drilling-at-oregon-uranium-site-this-summer/</w:t>
        </w:r>
      </w:hyperlink>
      <w:r>
        <w:t xml:space="preserve"> - Eagle Nuclear Energy plans to commence investigative drilling at its undeveloped Aurora uranium site in Oregon this summer. The program involves 47 diamond drill holes totaling 27,000 feet, aimed at filling data gaps for a prefeasibility study expected by the second half of 2027. The project targets resource expansion and definition at the site, which holds significant measured and indicated uranium deposits. Eagle has secured a drilling services agreement with Harris Exploration Drilling &amp; Associates and submitted permit applications to federal and state authorities.</w:t>
      </w:r>
      <w:r/>
    </w:p>
    <w:p>
      <w:pPr>
        <w:pStyle w:val="ListNumber"/>
        <w:spacing w:line="240" w:lineRule="auto"/>
        <w:ind w:left="720"/>
      </w:pPr>
      <w:r/>
      <w:hyperlink r:id="rId12">
        <w:r>
          <w:rPr>
            <w:color w:val="0000EE"/>
            <w:u w:val="single"/>
          </w:rPr>
          <w:t>https://www.washingtontimes.com/news/2026/apr/21/americas-new-nuclear-era-starts-idaho/</w:t>
        </w:r>
      </w:hyperlink>
      <w:r>
        <w:t xml:space="preserve"> - President Donald Trump issued executive orders to launch a nuclear energy emergency and accelerate advanced reactor deployment. Representative Mike Simpson secured funding for the Idaho National Laboratory (INL), including the repurposing of the DOME reactor test bed. The initiative aims to counter foreign competition from China and Russia and reestablish US leadership in nuclear technology. The new nuclear era is centred on Idaho.</w:t>
      </w:r>
      <w:r/>
    </w:p>
    <w:p>
      <w:pPr>
        <w:pStyle w:val="ListNumber"/>
        <w:spacing w:line="240" w:lineRule="auto"/>
        <w:ind w:left="720"/>
      </w:pPr>
      <w:r/>
      <w:hyperlink r:id="rId13">
        <w:r>
          <w:rPr>
            <w:color w:val="0000EE"/>
            <w:u w:val="single"/>
          </w:rPr>
          <w:t>https://www.ekathimerini.com/economy/1301642/eu-chief-urges-need-for-energy-autonomy-amid-gulf-crisis/</w:t>
        </w:r>
      </w:hyperlink>
      <w:r>
        <w:t xml:space="preserve"> - European Council President Antonio Costa called for increased EU investment in renewables and nuclear power to ensure energy security and avoid shocks. Speaking at a forum in Delphi, Costa emphasised the need for home-grown energy sources and smarter grids. Greek Prime Minister Kyriakos Mitsotakis supported nuclear power as a key element of Europe's energy mix. Costa also highlighted the necessity of respecting international law and maintaining freedom of navigation in the Strait of Hormuz while avoiding direct criticism of the US.</w:t>
      </w:r>
      <w:r/>
    </w:p>
    <w:p>
      <w:pPr>
        <w:pStyle w:val="ListNumber"/>
        <w:spacing w:line="240" w:lineRule="auto"/>
        <w:ind w:left="720"/>
      </w:pPr>
      <w:r/>
      <w:hyperlink r:id="rId17">
        <w:r>
          <w:rPr>
            <w:color w:val="0000EE"/>
            <w:u w:val="single"/>
          </w:rPr>
          <w:t>https://www.washingtontimes.com/news/2026/apr/21/innovation-strategy-win-global-energy-race/</w:t>
        </w:r>
      </w:hyperlink>
      <w:r>
        <w:t xml:space="preserve"> - Lisa Epifani, Head of Policy at ClearPath, argues the US requires a unified innovation strategy to compete with China in the global energy race. She urges the 119th Congress to reauthorise Department of Energy research and applied energy programs, noting China has surpassed the US in total R&amp;D spend. The opinion piece emphasises connecting basic research with commercial deployment to prevent technologies from failing in the 'valley of death' and maintain US leadership in quantum, AI, and advanced nuclear sectors.</w:t>
      </w:r>
      <w:r/>
    </w:p>
    <w:p>
      <w:pPr>
        <w:pStyle w:val="ListNumber"/>
        <w:spacing w:line="240" w:lineRule="auto"/>
        <w:ind w:left="720"/>
      </w:pPr>
      <w:r/>
      <w:hyperlink r:id="rId14">
        <w:r>
          <w:rPr>
            <w:color w:val="0000EE"/>
            <w:u w:val="single"/>
          </w:rPr>
          <w:t>https://www.washingtontimes.com/news/2026/apr/21/south-carolina-energy-leader/</w:t>
        </w:r>
      </w:hyperlink>
      <w:r>
        <w:t xml:space="preserve"> - South Carolina is positioning itself as a leader in energy infrastructure through expanded nuclear power projects and advanced manufacturing. State-owned utility Santee Cooper approved new reactors at V.C. Summer sites, partnering with Brookfield Asset Management and Westinghouse. The state also promotes small modular reactors via the Advanced Manufacturing Collaborative near the Savannah River Site. Legislative efforts include the South Carolina Energy Security Act to streamline permitting, alongside planned natural gas projects by Duke Energy and a Santee Cooper-Dominion joint venture. Federal support from the Trump administration and agencies like the NRC aims to enhance energy independence and security.</w:t>
      </w:r>
      <w:r/>
    </w:p>
    <w:p>
      <w:pPr>
        <w:pStyle w:val="ListNumber"/>
        <w:spacing w:line="240" w:lineRule="auto"/>
        <w:ind w:left="720"/>
      </w:pPr>
      <w:r/>
      <w:hyperlink r:id="rId18">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19">
        <w:r>
          <w:rPr>
            <w:color w:val="0000EE"/>
            <w:u w:val="single"/>
          </w:rPr>
          <w:t>https://www.mining.com/worlds-no-6-uranium-miner-starts-new-output-in-uzbekistan/</w:t>
        </w:r>
      </w:hyperlink>
      <w:r>
        <w:t xml:space="preserve"> - Uzbekistan state miner Navoiyuran has commenced commercial production at its Qizilkok project in the Navoi region. The deposit holds 9,400 tonnes of uranium reserves with a 15-year mine life. General Director Djamal Sabakhonovich Fayzullayev stated that pilot operations began in December 2024. This milestone supports the company's strategy to increase production and aligns with Uzbekistan's state program to expand uranium mining through 2030. Navoiyuran ranks sixth globally in uranium output.</w:t>
      </w:r>
      <w:r/>
    </w:p>
    <w:p>
      <w:pPr>
        <w:pStyle w:val="ListNumber"/>
        <w:spacing w:line="240" w:lineRule="auto"/>
        <w:ind w:left="720"/>
      </w:pPr>
      <w:r/>
      <w:hyperlink r:id="rId18">
        <w:r>
          <w:rPr>
            <w:color w:val="0000EE"/>
            <w:u w:val="single"/>
          </w:rPr>
          <w:t>https://idahobusinessreview.com/2026/04/22/dome-test-bed-idaho-national-laboratory-advanced-nuclear-reactors/</w:t>
        </w:r>
      </w:hyperlink>
      <w:r>
        <w:t xml:space="preserve"> - The National Reactor Innovation Center Demonstration of Microreactor Experiments (DOME) test bed officially opened at Idaho National Laboratory on April 8. Built from the repurposed Experimental Breeder Reactor-II dome, the facility supports the rapid development and testing of privately developed advanced microreactors. Radiant's Kaleidos unit is scheduled to begin inaugural testing this spring. The test bed aims to reduce deployment time and costs for next-generation nuclear technologies, supporting US energy security and economic growth.</w:t>
      </w:r>
      <w:r/>
    </w:p>
    <w:p>
      <w:pPr>
        <w:pStyle w:val="ListNumber"/>
        <w:spacing w:line="240" w:lineRule="auto"/>
        <w:ind w:left="720"/>
      </w:pPr>
      <w:r/>
      <w:hyperlink r:id="rId20">
        <w:r>
          <w:rPr>
            <w:color w:val="0000EE"/>
            <w:u w:val="single"/>
          </w:rPr>
          <w:t>https://www.tz.de/politik/ich-extrahierte-uran-aus-streng-geheimen-labors-so-kann-trump-es-im-iran-tun-zr-94274296.html</w:t>
        </w:r>
      </w:hyperlink>
      <w:r>
        <w:t xml:space="preserve"> - Andrew Weber, a former US diplomat and nuclear expert, warns that a military operation to forcibly remove 440kg of 60% enriched uranium from Iran could result in thousands of deaths. Speaking to The Telegraph, Weber compares the situation to Project Sapphire in Kazakhstan, where uranium was removed diplomatically. He advises President Trump against immediate military action, citing the high risk of casualties, drone attacks, and political fallout. Weber suggests negotiations or involving a third party are safer alternatives to secure the material, which is sufficient for ten nuclear weapons.</w:t>
      </w:r>
      <w:r/>
    </w:p>
    <w:p>
      <w:pPr>
        <w:pStyle w:val="ListNumber"/>
        <w:spacing w:line="240" w:lineRule="auto"/>
        <w:ind w:left="720"/>
      </w:pPr>
      <w:r/>
      <w:hyperlink r:id="rId21">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1">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2">
        <w:r>
          <w:rPr>
            <w:color w:val="0000EE"/>
            <w:u w:val="single"/>
          </w:rPr>
          <w:t>https://mining.com.au/vanguard-mining-proposes-name-change-amid-shifting-focus/</w:t>
        </w:r>
      </w:hyperlink>
      <w:r>
        <w:t xml:space="preserve"> - Vanguard Mining (CSE:UUU) proposes renaming itself Uranium One Mining to reflect a strategic transition toward uranium exploration and development. The company plans to consolidate its common shares on a 3.5:1 basis to enhance capital structure. Key assets include the Yuty Prometeo Project in Paraguay and the Nuclean and Quark Projects in Saskatchewan, Canada. CEO David Greenway cites growing global electricity demand driven by AI and electrification as a catalyst for the nuclear energy focus. Further details are pending finalisation.</w:t>
      </w:r>
      <w:r/>
    </w:p>
    <w:p>
      <w:pPr>
        <w:pStyle w:val="ListNumber"/>
        <w:spacing w:line="240" w:lineRule="auto"/>
        <w:ind w:left="720"/>
      </w:pPr>
      <w:r/>
      <w:hyperlink r:id="rId21">
        <w:r>
          <w:rPr>
            <w:color w:val="0000EE"/>
            <w:u w:val="single"/>
          </w:rPr>
          <w:t>https://shalemag.com/defense-first-energy-budget/</w:t>
        </w:r>
      </w:hyperlink>
      <w:r>
        <w:t xml:space="preserve"> - In response to Strait of Hormuz instability and a US Navy seizure of an Iranian vessel, the US Department of Energy is reallocating its FY 2027 budget. Funding previously designated for renewable energy and efficiency is being diverted to the National Nuclear Security Administration and baseload power sources, including coal, natural gas, and nuclear. The administration prioritizes domestic energy dominance and grid resilience over decarbonization goals, aiming to offset potential supply chain disruptions from the Middle East.</w:t>
      </w:r>
      <w:r/>
    </w:p>
    <w:p>
      <w:pPr>
        <w:pStyle w:val="ListNumber"/>
        <w:spacing w:line="240" w:lineRule="auto"/>
        <w:ind w:left="720"/>
      </w:pPr>
      <w:r/>
      <w:hyperlink r:id="rId23">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24">
        <w:r>
          <w:rPr>
            <w:color w:val="0000EE"/>
            <w:u w:val="single"/>
          </w:rPr>
          <w:t>https://www.tagesschau.de/ausland/europa/eu-abstimmung-kraftstoffpreise-100.html</w:t>
        </w:r>
      </w:hyperlink>
      <w:r>
        <w:t xml:space="preserve"> - The European Commission has proposed measures to coordinate EU member states' response to the energy crisis exacerbated by the Iran war. President Ursula von der Leyen announced plans for an electrification action plan and increased reliance on nuclear power and domestic energy sources. A new monitoring body will oversee fuel stocks, while tax incentives are suggested for heat pumps and electric vehicles. Critics, including Greenpeace, argue the proposals are insufficient without taxing fossil fuel profits. Energy prices have risen by 24 billion euros since the conflict began in February.</w:t>
      </w:r>
      <w:r/>
    </w:p>
    <w:p>
      <w:pPr>
        <w:pStyle w:val="ListNumber"/>
        <w:spacing w:line="240" w:lineRule="auto"/>
        <w:ind w:left="720"/>
      </w:pPr>
      <w:r/>
      <w:hyperlink r:id="rId25">
        <w:r>
          <w:rPr>
            <w:color w:val="0000EE"/>
            <w:u w:val="single"/>
          </w:rPr>
          <w:t>https://www.tagesschau.de/ausland/europa/eu-kommission-energie-100.html</w:t>
        </w:r>
      </w:hyperlink>
      <w:r>
        <w:t xml:space="preserve"> - The EU Commission, led by Energy Commissioner Dan Jørgensen and Vice-President Teresa Ribera, has proposed establishing a joint fuel monitoring centre to coordinate data on oil, gas, and kerosine across member states. Citing rising prices due to the Middle East conflict, the Commission urges a shift from individual national actions to collective management. Short-term recommendations include energy vouchers for low-income households and subsidies for energy-efficient products, while long-term strategies focus on transitioning to renewables and nuclear power. The proposals are set for discussion at an informal summit of heads of state and government in Cyprus.</w:t>
      </w:r>
      <w:r/>
    </w:p>
    <w:p>
      <w:pPr>
        <w:pStyle w:val="ListNumber"/>
        <w:spacing w:line="240" w:lineRule="auto"/>
        <w:ind w:left="720"/>
      </w:pPr>
      <w:r/>
      <w:hyperlink r:id="rId26">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23">
        <w:r>
          <w:rPr>
            <w:color w:val="0000EE"/>
            <w:u w:val="single"/>
          </w:rPr>
          <w:t>https://euromaidanpress.com/2026/04/22/ukraine-grid-didnt-choose-nuclear-russia-did/</w:t>
        </w:r>
      </w:hyperlink>
      <w:r>
        <w:t xml:space="preserve"> - Ukraine's nuclear power now supplies 70% of the country's electricity, up from over 50% pre-war, due to Russian destruction of thermal and hydropower plants and high-voltage substations. While four reactors remain operational, the loss of the Zaporizhzhia plant and attacks on grid infrastructure have forced a shift to nuclear baseload. Energy Minister Denys Shmyhal prioritises building a reserve of mobile substation units to prevent nationwide outages. Despite plans for small modular reactors, the grid remains vulnerable to further Russian strikes on substations.</w:t>
      </w:r>
      <w:r/>
    </w:p>
    <w:p>
      <w:pPr>
        <w:pStyle w:val="ListNumber"/>
        <w:spacing w:line="240" w:lineRule="auto"/>
        <w:ind w:left="720"/>
      </w:pPr>
      <w:r/>
      <w:hyperlink r:id="rId26">
        <w:r>
          <w:rPr>
            <w:color w:val="0000EE"/>
            <w:u w:val="single"/>
          </w:rPr>
          <w:t>https://gothamist.com/news/as-upstate-new-york-looks-to-nuclear-power-nyc-remains-dependent-on-fossil-fuels</w:t>
        </w:r>
      </w:hyperlink>
      <w:r>
        <w:t xml:space="preserve"> - New York City continues to rely heavily on fossil fuels for electricity, with the downstate grid approximately 90% dependent on such sources following the 2021 closure of the Indian Point nuclear plant. While Governor Kathy Hochul advances plans to build 5 gigawatts of nuclear capacity upstate to meet data center demand, these projects will not serve New York City. Experts warn that the city faces rising energy costs and potential blackouts by summer 2030 due to increasing demand from electrification and data centers, coupled with delays in wind projects and a lack of new local clean energy sources.</w:t>
      </w:r>
      <w:r/>
    </w:p>
    <w:p>
      <w:pPr>
        <w:pStyle w:val="ListNumber"/>
        <w:spacing w:line="240" w:lineRule="auto"/>
        <w:ind w:left="720"/>
      </w:pPr>
      <w:r/>
      <w:hyperlink r:id="rId27">
        <w:r>
          <w:rPr>
            <w:color w:val="0000EE"/>
            <w:u w:val="single"/>
          </w:rPr>
          <w:t>https://www.lada.kz/kazakhstan-news/152179-aes-v-kazakhstane-rossiia-daet-dengi.html</w:t>
        </w:r>
      </w:hyperlink>
      <w:r>
        <w:t xml:space="preserve"> - Kazakhstan and Russia have reached the final stage of agreeing on financing terms for the country's first nuclear power plant. The project, located near Lake Balkhash, will cost approximately $15 billion for two 1200 MW units. Russia will provide an 85% state loan, while Kazakhstan contributes 15% from its state budget. Preparatory work is complete, with engineering and construction expected to take 10 to 15 years. A new national nuclear holding will be established to manage ownership and operations.</w:t>
      </w:r>
      <w:r/>
    </w:p>
    <w:p>
      <w:pPr>
        <w:pStyle w:val="ListNumber"/>
        <w:spacing w:line="240" w:lineRule="auto"/>
        <w:ind w:left="720"/>
      </w:pPr>
      <w:r/>
      <w:hyperlink r:id="rId28">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29">
        <w:r>
          <w:rPr>
            <w:color w:val="0000EE"/>
            <w:u w:val="single"/>
          </w:rPr>
          <w:t>http://www.correodelorinoco.gob.ve/beijing-nueva-iniciativa-global-para-el-uso-pacifico-de-la-tecnologia-nuclear/</w:t>
        </w:r>
      </w:hyperlink>
      <w:r>
        <w:t xml:space="preserve"> - The China Isotope and Radiation Association launched a new global initiative at the Third International Conference on Nuclear Technology Applications in Beijing. The proposal, titled 'Initiative to jointly build an open, inclusive, universally beneficial and shared-gains industrial ecosystem for nuclear technology applications', calls for international cooperation on peaceful nuclear use. Over 400 representatives from more than 20 countries attended the event to discuss radiation processing, isotope production, and nuclear safety.</w:t>
      </w:r>
      <w:r/>
    </w:p>
    <w:p>
      <w:pPr>
        <w:pStyle w:val="ListNumber"/>
        <w:spacing w:line="240" w:lineRule="auto"/>
        <w:ind w:left="720"/>
      </w:pPr>
      <w:r/>
      <w:hyperlink r:id="rId28">
        <w:r>
          <w:rPr>
            <w:color w:val="0000EE"/>
            <w:u w:val="single"/>
          </w:rPr>
          <w:t>https://www.ans.org/news/2026-04-22/article-7968/doe-secretary-testifies-on-fy-2027-budget/</w:t>
        </w:r>
      </w:hyperlink>
      <w:r>
        <w:t xml:space="preserve"> - DOE Secretary Wright testified before the Senate Energy and Natural Resources Committee regarding the FY 2027 budget. Requests include $3.5 billion for baseload power generation, $1.5 billion for the Office of Nuclear Energy, and $10 million for a new Office of Fusion. Wright highlighted plans for the Advanced Reactor Demonstration Program and a loan programme for the first 10 nuclear reactors, aiming to secure equity from hyperscalers. The testimony emphasised the goal of reaching criticality by July 4 and reducing costs for commercial deployment.</w:t>
      </w:r>
      <w:r/>
    </w:p>
    <w:p>
      <w:pPr>
        <w:pStyle w:val="ListNumber"/>
        <w:spacing w:line="240" w:lineRule="auto"/>
        <w:ind w:left="720"/>
      </w:pPr>
      <w:r/>
      <w:hyperlink r:id="rId30">
        <w:r>
          <w:rPr>
            <w:color w:val="0000EE"/>
            <w:u w:val="single"/>
          </w:rPr>
          <w:t>https://eandt.theiet.org/2026/04/22/iea-warns-ai-data-centre-electricity-use-will-triple-2030</w:t>
        </w:r>
      </w:hyperlink>
      <w:r>
        <w:t xml:space="preserve"> - The International Energy Association (IEA) projects that electricity demand from AI data centres will triple globally by 2030, with UK demand alone potentially exceeding current peak levels. The report highlights significant grid bottlenecks, regulatory delays, and the need for innovative solutions such as nuclear energy, geothermal power, and battery storage to meet the rapid growth in energy-intensive computing applications.</w:t>
      </w:r>
      <w:r/>
    </w:p>
    <w:p>
      <w:pPr>
        <w:pStyle w:val="ListNumber"/>
        <w:spacing w:line="240" w:lineRule="auto"/>
        <w:ind w:left="720"/>
      </w:pPr>
      <w:r/>
      <w:hyperlink r:id="rId31">
        <w:r>
          <w:rPr>
            <w:color w:val="0000EE"/>
            <w:u w:val="single"/>
          </w:rPr>
          <w:t>https://dialogue.earth/en/energy/vietnams-race-to-go-nuclear-leaves-villagers-in-limbo/</w:t>
        </w:r>
      </w:hyperlink>
      <w:r>
        <w:t xml:space="preserve"> - Vietnam's government has revived its nuclear programme, designating Vinh Tuong as the site for the Ninh Thuan 1 plant. The state-owned company Electricity of Vietnam (EVN) and Russia's Rosatom are preparing to relocate 477 households, approximately 2,000 people, to a new settlement. While construction has not yet begun, the closure of local snail farms has left many residents unemployed. Villagers express frustration over the lack of a fair compensation proposal and concerns regarding future livelihoods in the new location.</w:t>
      </w:r>
      <w:r/>
    </w:p>
    <w:p>
      <w:pPr>
        <w:pStyle w:val="ListNumber"/>
        <w:spacing w:line="240" w:lineRule="auto"/>
        <w:ind w:left="720"/>
      </w:pPr>
      <w:r/>
      <w:hyperlink r:id="rId32">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The R1 microreactor is targeted for deployment by 2029 to ensure energy resilience and uninterrupted critical missions. Antares is currently finalizing its Department of Energy Reactor Pilot Program to achieve criticality by July 2026. The initiative aims to strengthen national security through independent power generation without reliance on the commercial grid.</w:t>
      </w:r>
      <w:r/>
    </w:p>
    <w:p>
      <w:pPr>
        <w:pStyle w:val="ListNumber"/>
        <w:spacing w:line="240" w:lineRule="auto"/>
        <w:ind w:left="720"/>
      </w:pPr>
      <w:r/>
      <w:hyperlink r:id="rId32">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and construct its R1 microreactors, with deployment targeted for 2029 or earlier. The R1 system uses sodium heat pipe-cooling and TRISO fuel to provide grid-independent power. Antares is currently finalizing its Department of Energy pilot program to achieve criticality by July 2026.</w:t>
      </w:r>
      <w:r/>
    </w:p>
    <w:p>
      <w:pPr>
        <w:pStyle w:val="ListNumber"/>
        <w:spacing w:line="240" w:lineRule="auto"/>
        <w:ind w:left="720"/>
      </w:pPr>
      <w:r/>
      <w:hyperlink r:id="rId32">
        <w:r>
          <w:rPr>
            <w:color w:val="0000EE"/>
            <w:u w:val="single"/>
          </w:rPr>
          <w: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w:t>
        </w:r>
      </w:hyperlink>
      <w:r>
        <w:t xml:space="preserve"> - The Department of the Air Force has selected Antares to deploy a prototype nuclear microreactor at Joint Base San Antonio under the ANPI initiative. Antares plans to site, license, construct, and operate its R1 microreactors by 2029 or earlier. The R1 is a sodium heat pipe-cooled microreactor designed to provide resilient power without connection to the commercial grid. Antares is currently finalizing its Department of Energy Reactor Pilot Program to achieve criticality by July 2026.</w:t>
      </w:r>
      <w:r/>
    </w:p>
    <w:p>
      <w:pPr>
        <w:pStyle w:val="ListNumber"/>
        <w:spacing w:line="240" w:lineRule="auto"/>
        <w:ind w:left="720"/>
      </w:pPr>
      <w:r/>
      <w:hyperlink r:id="rId33">
        <w:r>
          <w:rPr>
            <w:color w:val="0000EE"/>
            <w:u w:val="single"/>
          </w:rPr>
          <w:t>https://ria.ru/20260422/rosatom-2088391683.html</w:t>
        </w:r>
      </w:hyperlink>
      <w:r>
        <w:t xml:space="preserve"> - Rosatom completed the world's first operational programme burning minor actinides in a nuclear reactor at the Beloyarsk NPP in Russia. On April 22, the corporation announced that Block 4 of the BN-800 fast neutron reactor successfully processed fuel containing americium-241 and neptunium-237 loaded in summer 2024. This process transforms highly radiotoxic components into less dangerous elements, marking a key step for fourth-generation nuclear energy and future ecological safety.</w:t>
      </w:r>
      <w:r/>
    </w:p>
    <w:p>
      <w:pPr>
        <w:pStyle w:val="ListNumber"/>
        <w:spacing w:line="240" w:lineRule="auto"/>
        <w:ind w:left="720"/>
      </w:pPr>
      <w:r/>
      <w:hyperlink r:id="rId34">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35">
        <w:r>
          <w:rPr>
            <w:color w:val="0000EE"/>
            <w:u w:val="single"/>
          </w:rPr>
          <w:t>https://www.iltalehti.fi/politiikka/a/1dbbc7c7-576a-487a-920b-f2949270bac1</w:t>
        </w:r>
      </w:hyperlink>
      <w:r>
        <w:t xml:space="preserve"> - Westinghouse Electric Company plans to construct a new nuclear power plant in PyhÃ¤jÃ¤, Finland, using its AP1000 reactor technology. Under the plan, Finnish real estate investment firm Trevia will acquire the site from Fennovoima Oy. Westinghouse and state-owned Fortum signed a memorandum of understanding in June 2025 to supply the reactor, which has a capacity of over 1,100 megawatts. The Finnish government supports the project, which aims to provide base load power for data centres in Northern Finland.</w:t>
      </w:r>
      <w:r/>
    </w:p>
    <w:p>
      <w:pPr>
        <w:pStyle w:val="ListNumber"/>
        <w:spacing w:line="240" w:lineRule="auto"/>
        <w:ind w:left="720"/>
      </w:pPr>
      <w:r/>
      <w:hyperlink r:id="rId34">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34">
        <w:r>
          <w:rPr>
            <w:color w:val="0000EE"/>
            <w:u w:val="single"/>
          </w:rPr>
          <w:t>https://sanantonioreport.org/air-force-joint-base-san-antonio-nuclear-micro-reactor/</w:t>
        </w:r>
      </w:hyperlink>
      <w:r>
        <w:t xml:space="preserve"> - The US Air Force has selected Joint Base San Antonio (JBSA) as a site for a pilot program testing micro nuclear reactors under the Advanced Nuclear Power for Installations initiative. California-based Antares Nuclear is paired to potentially develop and operate the reactor, expected by 2030. This follows similar selections for Buckley Space Force Base and Malmstrom Air Force Base. The program aims to ensure energy resilience for critical national security missions.</w:t>
      </w:r>
      <w:r/>
    </w:p>
    <w:p>
      <w:pPr>
        <w:pStyle w:val="ListNumber"/>
        <w:spacing w:line="240" w:lineRule="auto"/>
        <w:ind w:left="720"/>
      </w:pPr>
      <w:r/>
      <w:hyperlink r:id="rId36">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uninterrupted energy to support critical military infrastructure by 2028. Radiant's technology is intended to ensure mission readiness and energy independence for the base. The project will proceed through siting and environmental analyses under the National Environmental Policy Act.</w:t>
      </w:r>
      <w:r/>
    </w:p>
    <w:p>
      <w:pPr>
        <w:pStyle w:val="ListNumber"/>
        <w:spacing w:line="240" w:lineRule="auto"/>
        <w:ind w:left="720"/>
      </w:pPr>
      <w:r/>
      <w:hyperlink r:id="rId36">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program, aims to provide resilient energy for critical military infrastructure by 2028. Radiant is the only company currently conducting full-power commercial-scale tests at the Idaho National Laboratory. The project involves siting and environmental analyses under the National Environmental Policy Act process.</w:t>
      </w:r>
      <w:r/>
    </w:p>
    <w:p>
      <w:pPr>
        <w:pStyle w:val="ListNumber"/>
        <w:spacing w:line="240" w:lineRule="auto"/>
        <w:ind w:left="720"/>
      </w:pPr>
      <w:r/>
      <w:hyperlink r:id="rId37">
        <w:r>
          <w:rPr>
            <w:color w:val="0000EE"/>
            <w:u w:val="single"/>
          </w:rPr>
          <w:t>https://www.aljazeera.com/news/2026/4/22/what-is-uranium-enrichment-and-how-quickly-could-iran-build-a-nuclear-bomb?traffic_source=rss</w:t>
        </w:r>
      </w:hyperlink>
      <w:r>
        <w:t xml:space="preserve"> - MIT professor Ted Postol stated that Iran could convert its existing 440kg of 60 percent enriched uranium into weapons-grade material in four to five weeks. Postol noted that while reaching 60 percent enrichment took years, the final step to 90 percent requires significantly less effort. Iran currently holds this stockpile underground, and Postol suggested a military strike would not eliminate the threat as the necessary equipment could be hidden in small spaces. The US demands Iran stop all enrichment during ongoing negotiations.</w:t>
      </w:r>
      <w:r/>
    </w:p>
    <w:p>
      <w:pPr>
        <w:pStyle w:val="ListNumber"/>
        <w:spacing w:line="240" w:lineRule="auto"/>
        <w:ind w:left="720"/>
      </w:pPr>
      <w:r/>
      <w:hyperlink r:id="rId36">
        <w:r>
          <w:rPr>
            <w:color w:val="0000EE"/>
            <w:u w:val="single"/>
          </w:rPr>
          <w:t>https://www.newswire.com/news/air-force-selects-radiant-to-deliver-microreactors-to-buckley-space-force-base</w:t>
        </w:r>
      </w:hyperlink>
      <w:r>
        <w:t xml:space="preserve"> - The Department of the Air Force has selected Radiant to develop and operate Kaleidos microreactors at Buckley Space Force Base in Colorado. The initiative, part of the Advanced Nuclear Power for Installations (ANPI) program, aims to provide resilient energy for critical military infrastructure. Radiant plans to deliver the first reactors by 2028, with a full-power test scheduled for 2026 at Idaho National Laboratory. The project aligns with the ANPI goal of having an advanced nuclear reactor operational on a DAF installation by 2030.</w:t>
      </w:r>
      <w:r/>
    </w:p>
    <w:p>
      <w:pPr>
        <w:pStyle w:val="ListNumber"/>
        <w:spacing w:line="240" w:lineRule="auto"/>
        <w:ind w:left="720"/>
      </w:pPr>
      <w:r/>
      <w:hyperlink r:id="rId38">
        <w:r>
          <w:rPr>
            <w:color w:val="0000EE"/>
            <w:u w:val="single"/>
          </w:rPr>
          <w:t>https://newtalk.tw/news/view/2026-04-22/1031223</w:t>
        </w:r>
      </w:hyperlink>
      <w:r>
        <w:t xml:space="preserve"> - US President Trump convened an emergency national security meeting at the White House to address the approaching expiration of the US-Iran ceasefire. Despite Vice President Vance's upcoming negotiations in Pakistan, Iran remained silent, leading the White House to attribute the stalemate to severe internal power divisions within the Iranian regime. Trump announced an extension of the ceasefire without a new deadline, refusing to lift the blockade on Hormuz ports until a final agreement is reached. Key disagreements persist regarding uranium enrichment and sanctions relief.</w:t>
      </w:r>
      <w:r/>
    </w:p>
    <w:p>
      <w:pPr>
        <w:pStyle w:val="ListNumber"/>
        <w:spacing w:line="240" w:lineRule="auto"/>
        <w:ind w:left="720"/>
      </w:pPr>
      <w:r/>
      <w:hyperlink r:id="rId39">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40">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39">
        <w:r>
          <w:rPr>
            <w:color w:val="0000EE"/>
            <w:u w:val="single"/>
          </w:rPr>
          <w:t>https://stratnewsglobal.com/china/china-eyes-global-lead-with-50-nuclear-reactors-capacity/</w:t>
        </w:r>
      </w:hyperlink>
      <w:r>
        <w:t xml:space="preserve"> - China plans to become the world's largest nuclear power producer by 2030, aiming to surpass the United States in installed capacity. Currently operating around 60 reactors with dozens under construction, the country has the capacity to build up to 50 simultaneously. By 2040, installed capacity is expected to reach 200 GW. This expansion supports broader goals to cut carbon emissions and reduce fossil fuel reliance, driven by geopolitical factors including the ongoing US-Israel war on Iran.</w:t>
      </w:r>
      <w:r/>
    </w:p>
    <w:p>
      <w:pPr>
        <w:pStyle w:val="ListNumber"/>
        <w:spacing w:line="240" w:lineRule="auto"/>
        <w:ind w:left="720"/>
      </w:pPr>
      <w:r/>
      <w:hyperlink r:id="rId40">
        <w:r>
          <w:rPr>
            <w:color w:val="0000EE"/>
            <w:u w:val="single"/>
          </w:rPr>
          <w:t>https://businesspost.ng/world/africa-a-new-market-for-russian-business/</w:t>
        </w:r>
      </w:hyperlink>
      <w:r>
        <w:t xml:space="preserve"> - Rosatom, Russia's state nuclear corporation, outlines plans to advance nuclear energy cooperation with African nations ahead of the 2026 Russia-Africa Summit. CEO Ryan Collyer states the focus will shift from dialogue to implementation, addressing regulatory frameworks, financing, and localisation. The initiative targets energy security and industrialisation, offering integrated solutions including small modular reactors and waste management. Specific interest is noted in Ethiopia, Rwanda, and Namibia. The partnership emphasises transparency and long-term capacity building to support Africa's diverse energy mix.</w:t>
      </w:r>
      <w:r/>
    </w:p>
    <w:p>
      <w:pPr>
        <w:pStyle w:val="ListNumber"/>
        <w:spacing w:line="240" w:lineRule="auto"/>
        <w:ind w:left="720"/>
      </w:pPr>
      <w:r/>
      <w:hyperlink r:id="rId41">
        <w:r>
          <w:rPr>
            <w:color w:val="0000EE"/>
            <w:u w:val="single"/>
          </w:rPr>
          <w:t>https://interestingengineering.com/energy/laser-nuclear-fusion-moves-to-private-sector</w:t>
        </w:r>
      </w:hyperlink>
      <w:r>
        <w:t xml:space="preserve"> - US-based Inertia Enterprises has entered a strategic partnership with Lawrence Livermore National Laboratory (LLNL) to accelerate the commercialization of nuclear fusion. The collaboration, supported by a recent $450 million funding round, involves licensing nearly 200 patents and utilizing Cooperative Research and Development Agreements to develop advanced optical materials, laser diodes, and manufacturing techniques. The initiative aims to translate laboratory breakthroughs from the National Ignition Facility into industrial applications for grid-scale power plants, addressing engineering challenges in target fabrication and beamline architecture.</w:t>
      </w:r>
      <w:r/>
    </w:p>
    <w:p>
      <w:pPr>
        <w:pStyle w:val="ListNumber"/>
        <w:spacing w:line="240" w:lineRule="auto"/>
        <w:ind w:left="720"/>
      </w:pPr>
      <w:r/>
      <w:hyperlink r:id="rId42">
        <w:r>
          <w:rPr>
            <w:color w:val="0000EE"/>
            <w:u w:val="single"/>
          </w:rPr>
          <w:t>https://interestingengineering.com/energy/world-first-non-nuclear-lead-cooled-reactor</w:t>
        </w:r>
      </w:hyperlink>
      <w:r>
        <w:t xml:space="preserve"> - Installation activities have commenced for newcleo's PRECURSOR facility at the ENEA-Brasimone Research Centre in Italy. This non-nuclear, pool-type demonstrator is designed to simulate the thermal-hydraulic behavior of future commercial Lead-cooled Fast Reactors. A unique feature is its ability to generate electricity using a turbine provided by FINCANTIERI. The project involves a collaboration between newcleo, SRS Servizi di Ricerche e Sviluppo, Fucina Italia, and ENEA, focusing on the assembly of lead handling components including a melting tank, storage vessel, and transfer vessel.</w:t>
      </w:r>
      <w:r/>
    </w:p>
    <w:p>
      <w:pPr>
        <w:pStyle w:val="ListNumber"/>
        <w:spacing w:line="240" w:lineRule="auto"/>
        <w:ind w:left="720"/>
      </w:pPr>
      <w:r/>
      <w:hyperlink r:id="rId43">
        <w:r>
          <w:rPr>
            <w:color w:val="0000EE"/>
            <w:u w:val="single"/>
          </w:rPr>
          <w:t>https://taz.de/Atomenergie-in-Suedkorea/!6172687/</w:t>
        </w:r>
      </w:hyperlink>
      <w:r>
        <w:t xml:space="preserve"> - South Korea maintains its nuclear power strategy despite a change in government. President Lee Jae Myung, a left-wing leader, has promised to expand renewable energy but confirmed that no nuclear phase-out will occur. The country operates 26 active reactors and is constructing two more to meet rising electricity demand driven by the semiconductor industry. Officials cite the need to reduce energy dependence on Gulf states and maintain a low carbon footprint. South Korea generates 30% of its electricity from nuclear sources and ranks fifth globally in production.</w:t>
      </w:r>
      <w:r/>
    </w:p>
    <w:p>
      <w:pPr>
        <w:pStyle w:val="ListNumber"/>
        <w:spacing w:line="240" w:lineRule="auto"/>
        <w:ind w:left="720"/>
      </w:pPr>
      <w:r/>
      <w:hyperlink r:id="rId44">
        <w:r>
          <w:rPr>
            <w:color w:val="0000EE"/>
            <w:u w:val="single"/>
          </w:rPr>
          <w:t>https://www.chinatalk.media/p/all-in-on-fusion</w:t>
        </w:r>
      </w:hyperlink>
      <w:r>
        <w:t xml:space="preserve"> - China Fusion Energy Co (CFEC) was established in July 2025 as the world's largest nuclear fusion company by registered capital, backed by major state-owned enterprises pledging US$2.1 billion. This initiative aims to coordinate China's fusion efforts, bridging research institutions and the private sector to accelerate commercial deployment. The move reflects a significant national commitment to nuclear fusion, complementing recent breakthroughs such as the 'Artificial Sun' record and advancements in superconducting magnets and reactor materials.</w:t>
      </w:r>
      <w:r/>
    </w:p>
    <w:p>
      <w:pPr>
        <w:pStyle w:val="ListNumber"/>
        <w:spacing w:line="240" w:lineRule="auto"/>
        <w:ind w:left="720"/>
      </w:pPr>
      <w:r/>
      <w:hyperlink r:id="rId45">
        <w:r>
          <w:rPr>
            <w:color w:val="0000EE"/>
            <w:u w:val="single"/>
          </w:rPr>
          <w:t>https://www.nucnet.org/news/uzbek-state-uranium-company-begins-mining-at-qizilkok-deposit-4-3-2026</w:t>
        </w:r>
      </w:hyperlink>
      <w:r>
        <w:t xml:space="preserve"> - Navoiyuran, the Uzbek State Uranium Company, has commenced mining operations at the Qizilkok deposit in the Navoi region of central Uzbekistan. The project utilizes low-reagent in-situ leaching technology and is estimated to have a mine life of 15 years with ore reserves of 9,400 tonnes of uranium. Director-general Djamal Sabakhonovich Fayzullayev stated the deposit will support future production growth and regional economic development, aligning with Uzbekistan's state programme to expand uranium volumes through 2030.</w:t>
      </w:r>
      <w:r/>
    </w:p>
    <w:p>
      <w:pPr>
        <w:pStyle w:val="ListNumber"/>
        <w:spacing w:line="240" w:lineRule="auto"/>
        <w:ind w:left="720"/>
      </w:pPr>
      <w:r/>
      <w:hyperlink r:id="rId46">
        <w:r>
          <w:rPr>
            <w:color w:val="0000EE"/>
            <w:u w:val="single"/>
          </w:rPr>
          <w:t>https://www.theaudit.ca/p/why-canada-cant-create-anything-useful</w:t>
        </w:r>
      </w:hyperlink>
      <w:r>
        <w:t xml:space="preserve"> - The article argues that Canada has lost its ability to generate impactful innovations in sectors like nuclear energy, space, agriculture, and infrastructure. While historically successful in niche areas such as CANDU reactors and Canadarm, current challenges include market shifts, institutional vision deficits, and excessive permitting delays. The author suggests potential future opportunities in grid management, small modular reactors, climate-resilient agriculture, and critical mineral supply chains, contingent on overcoming political and regulatory hurdles.</w:t>
      </w:r>
      <w:r/>
    </w:p>
    <w:p>
      <w:pPr>
        <w:pStyle w:val="ListNumber"/>
        <w:spacing w:line="240" w:lineRule="auto"/>
        <w:ind w:left="720"/>
      </w:pPr>
      <w:r/>
      <w:hyperlink r:id="rId47">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47">
        <w:r>
          <w:rPr>
            <w:color w:val="0000EE"/>
            <w:u w:val="single"/>
          </w:rPr>
          <w:t>https://www.nucnet.org/news/kairos-power-breaks-ground-on-hermes-2-demonstration-plant-in-tennessee-4-3-2026</w:t>
        </w:r>
      </w:hyperlink>
      <w:r>
        <w:t xml:space="preserve"> - Kairos Power has broken ground on its Hermes 2 Demonstration Plant in Oak Ridge, Tennessee. This 50-MW facility is the company's first commercial-scale reactor and the first power-producing Generation IV reactor to receive a construction permit from the US Nuclear Regulatory Commission. The plant will supply clean electricity to the Tennessee Valley Authority grid to support Google data centres in Tennessee and Alabama. Hermes 2 builds on lessons from the Hermes 1 project and utilizes fluoride salt-cooled high-temperature reactor technology.</w:t>
      </w:r>
      <w:r/>
    </w:p>
    <w:p>
      <w:pPr>
        <w:pStyle w:val="ListNumber"/>
        <w:spacing w:line="240" w:lineRule="auto"/>
        <w:ind w:left="720"/>
      </w:pPr>
      <w:r/>
      <w:hyperlink r:id="rId48">
        <w:r>
          <w:rPr>
            <w:color w:val="0000EE"/>
            <w:u w:val="single"/>
          </w:rPr>
          <w:t>https://en.yna.co.kr/view/AEN20260422008151315</w:t>
        </w:r>
      </w:hyperlink>
      <w:r>
        <w:t xml:space="preserve"> - South Korean Unification Minister Chung Dong-young identified Kusong as a suspected uranium enrichment site in North Korea during a parliamentary session. The US protested, accusing Seoul of leaking classified information, and partially suspended intelligence sharing. While Seoul and Washington previously only acknowledged Yongbyon and Kangson, long-standing suspicions regarding Kusong existed based on open-source reports from the Institute for Science and International Security and the RAND Corporation. The South Korean government launched an investigation into the minister, which reportedly found no leak of classified data, with the ministry defending the remarks as a comprehensive assessment of publicly available information.</w:t>
      </w:r>
      <w:r/>
    </w:p>
    <w:p>
      <w:pPr>
        <w:pStyle w:val="ListNumber"/>
        <w:spacing w:line="240" w:lineRule="auto"/>
        <w:ind w:left="720"/>
      </w:pPr>
      <w:r/>
      <w:hyperlink r:id="rId49">
        <w:r>
          <w:rPr>
            <w:color w:val="0000EE"/>
            <w:u w:val="single"/>
          </w:rPr>
          <w:t>https://www.mining-technology.com/news/uranium-american-resources-jag-minerals-acquisition/</w:t>
        </w:r>
      </w:hyperlink>
      <w:r>
        <w:t xml:space="preserve"> - Uranium American Resources has completed the acquisition of Jag Minerals, securing 100% ownership of the entity and its subsidiary Jag Minerals USA. The transaction includes a $2m cash component via a four-month note with 14% payment-in-kind interest. This deal enables the development of 20 historic vanadium and uranium mines in Montrose County, Colorado, and San Juan County, Utah. CEO William Hunter stated the acquisition supports short-term producing plans and reflects positive market conditions with uranium spot prices around $85/lb.</w:t>
      </w:r>
      <w:r/>
    </w:p>
    <w:p>
      <w:pPr>
        <w:pStyle w:val="ListNumber"/>
        <w:spacing w:line="240" w:lineRule="auto"/>
        <w:ind w:left="720"/>
      </w:pPr>
      <w:r/>
      <w:hyperlink r:id="rId50">
        <w:r>
          <w:rPr>
            <w:color w:val="0000EE"/>
            <w:u w:val="single"/>
          </w:rPr>
          <w:t>https://kalkinemedia.com/uk/news/top-stories/neo-energy-board-overhaul-signals-strategic-growth-shift</w:t>
        </w:r>
      </w:hyperlink>
      <w:r>
        <w:t xml:space="preserve"> - Neo Energy Metals Plc has announced a complete board restructuring, appointing a new Independent Non-Executive Chairman and several Non-Executive Directors with expertise in mining, finance, and governance. Existing directors have stepped down. The move aims to strengthen governance and align leadership with the company's strategic focus on developing its uranium and gold assets in South Africa. This shift supports the company's progression through critical development stages, including regulatory approvals and financing, as it targets growth within the FTSE landscape.</w:t>
      </w:r>
      <w:r/>
    </w:p>
    <w:p>
      <w:pPr>
        <w:pStyle w:val="ListNumber"/>
        <w:spacing w:line="240" w:lineRule="auto"/>
        <w:ind w:left="720"/>
      </w:pPr>
      <w:r/>
      <w:hyperlink r:id="rId51">
        <w:r>
          <w:rPr>
            <w:color w:val="0000EE"/>
            <w:u w:val="single"/>
          </w:rPr>
          <w:t>https://www.peoplenews.tw/articles/hot-news/27903</w:t>
        </w:r>
      </w:hyperlink>
      <w:r>
        <w:t xml:space="preserve"> - The Nuclear Safety Commission (NSC) has formally initiated the review process for the restart of the NPP-3 nuclear power plant in Taiwan. NSC Chairman Chen Ming-true stated that the review cannot be accelerated and must follow strict safety procedures. During a Legislative Yuan inquiry, Chen acknowledged that nuclear power helps stabilize electricity prices. The review considers three government premises: nuclear safety, waste disposal solutions, and social consensus. A public consultation meeting is scheduled for 28 April in Hengchun, Pingtung County.</w:t>
      </w:r>
      <w:r/>
    </w:p>
    <w:p>
      <w:pPr>
        <w:pStyle w:val="ListNumber"/>
        <w:spacing w:line="240" w:lineRule="auto"/>
        <w:ind w:left="720"/>
      </w:pPr>
      <w:r/>
      <w:hyperlink r:id="rId52">
        <w:r>
          <w:rPr>
            <w:color w:val="0000EE"/>
            <w:u w:val="single"/>
          </w:rPr>
          <w:t>https://wattsupwiththat.com/2026/04/22/miliband-doubles-down-on-net-zero/</w:t>
        </w:r>
      </w:hyperlink>
      <w:r>
        <w:t xml:space="preserve"> - UK ministers intend to reform the wholesale pricing model to reduce household and business exposure to global gas shocks. The plan involves encouraging older renewable and nuclear generators to enter fixed-price contracts supported by Treasury incentives. Officials anticipate potential bill reductions within 12 months, though the scale of savings remains unclear. This move follows a recent global energy shock and aims to address the marginal pricing system where gas currently sets electricity rates despite supplying a shrinking share of generation.</w:t>
      </w:r>
      <w:r/>
    </w:p>
    <w:p>
      <w:pPr>
        <w:pStyle w:val="ListNumber"/>
        <w:spacing w:line="240" w:lineRule="auto"/>
        <w:ind w:left="720"/>
      </w:pPr>
      <w:r/>
      <w:hyperlink r:id="rId53">
        <w:r>
          <w:rPr>
            <w:color w:val="0000EE"/>
            <w:u w:val="single"/>
          </w:rPr>
          <w:t>https://www.fool.com/investing/2026/04/21/nuclear-stock-face-off-is-oklo-or-cameco/?.tsrc=rss</w:t>
        </w:r>
      </w:hyperlink>
      <w:r>
        <w:t xml:space="preserve"> - In the context of the US nuclear energy renaissance, analysts compare Cameco and Oklo as investment options. Cameco, a uranium miner with a Westinghouse stake, is viewed as the superior current buy due to established assets and government support. Oklo, developing advanced reactors for clients like Meta Platforms, faces high capital expenditure and regulatory hurdles despite potential for faster deployment. The US government is prioritizing reactor revival and approvals to support AI data center energy needs.</w:t>
      </w:r>
      <w:r/>
    </w:p>
    <w:p>
      <w:pPr>
        <w:pStyle w:val="ListNumber"/>
        <w:spacing w:line="240" w:lineRule="auto"/>
        <w:ind w:left="720"/>
      </w:pPr>
      <w:r/>
      <w:hyperlink r:id="rId54">
        <w:r>
          <w:rPr>
            <w:color w:val="0000EE"/>
            <w:u w:val="single"/>
          </w:rPr>
          <w:t>https://www.khaama.com/iaea-chief-says-iran-deal-without-nuclear-oversight-would-be-illusion/</w:t>
        </w:r>
      </w:hyperlink>
      <w:r>
        <w:t xml:space="preserve"> - IAEA Director General Rafael Grossi stated that any peace agreement between Iran and the United States lacking nuclear monitoring would be unsustainable. Speaking to reporters, Grossi emphasised that credible agreements must include International Atomic Energy Agency inspectors from the outset to ensure transparency and prevent collapse due to mistrust. Experts note that the absence of such verification mechanisms could undermine confidence regarding Iran's nuclear intentions and regional stability amidst current Gulf tensions.</w:t>
      </w:r>
      <w:r/>
    </w:p>
    <w:p>
      <w:pPr>
        <w:pStyle w:val="ListNumber"/>
        <w:spacing w:line="240" w:lineRule="auto"/>
        <w:ind w:left="720"/>
      </w:pPr>
      <w:r/>
      <w:hyperlink r:id="rId55">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56">
        <w:r>
          <w:rPr>
            <w:color w:val="0000EE"/>
            <w:u w:val="single"/>
          </w:rPr>
          <w:t>https://www.counterpunch.org/2026/04/22/a-guide-to-commenting-on-rules-removing-public-oversight-of-nuclear-reactor-safety/</w:t>
        </w:r>
      </w:hyperlink>
      <w:r>
        <w:t xml:space="preserve"> - The Nuclear Regulatory Commission (NRC) published two rules in April 2026 that would allow commercial nuclear reactor licenses to rely on secret Department of Energy (DOE) or Department of War (DOW) safety authorizations instead of independent NRC reviews. Public comment periods are set for May 4 and May 18, 2026. The rules face criticism for removing public access to safety data, enabling AI-generated applications, and bypassing standard licensing requirements for startups like Valar Atomics. Critics argue this undermines legal challenges and safety standards.</w:t>
      </w:r>
      <w:r/>
    </w:p>
    <w:p>
      <w:pPr>
        <w:pStyle w:val="ListNumber"/>
        <w:spacing w:line="240" w:lineRule="auto"/>
        <w:ind w:left="720"/>
      </w:pPr>
      <w:r/>
      <w:hyperlink r:id="rId55">
        <w:r>
          <w:rPr>
            <w:color w:val="0000EE"/>
            <w:u w:val="single"/>
          </w:rPr>
          <w:t>https://knnindia.co.in/news/newsdetails/sectors/energy/parallel-push-needed-across-fuel-financing-to-scale-nuclear-energy-hdfc-report</w:t>
        </w:r>
      </w:hyperlink>
      <w:r>
        <w:t xml:space="preserve"> - An HDFC Mutual Fund report states India requires coordinated progress in uranium mining, fuel reprocessing, heavy engineering, and long-term financing to accelerate its nuclear energy programme. The report highlights execution delays, noting India took over two decades to build its Prototype Fast Breeder Reactor compared to China's five to six years. To meet a target of 100 GW capacity by 2047, India aims to commission 3.5-4 GW annually. Recent policy measures, including the SHANTI Act and the Nuclear Energy Mission, are cited as steps to strengthen the legal and financial framework for scaling nuclear capacity.</w:t>
      </w:r>
      <w:r/>
    </w:p>
    <w:p>
      <w:pPr>
        <w:pStyle w:val="ListNumber"/>
        <w:spacing w:line="240" w:lineRule="auto"/>
        <w:ind w:left="720"/>
      </w:pPr>
      <w:r/>
      <w:hyperlink r:id="rId57">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58">
        <w:r>
          <w:rPr>
            <w:color w:val="0000EE"/>
            <w:u w:val="single"/>
          </w:rPr>
          <w:t>https://constructionreviewonline.com/worlds-first-commercial-fusion-plant-planned-for-virginia-by-developer-commonwealth/</w:t>
        </w:r>
      </w:hyperlink>
      <w:r>
        <w:t xml:space="preserve"> - Commonwealth Fusion Systems aims to construct the world's first commercial fusion plant in Virginia, with construction scheduled to begin in 2027. The Massachusetts-based firm has raised over $3 billion in private funding and targets power generation in the early 2030s. The 400-megawatt facility is part of a broader strategy to commercialize fusion energy, reducing reliance on fossil fuels and traditional nuclear power. While the demonstration reactor in Massachusetts is nearing completion, site selection for the Virginia plant is ongoing, with potential future locations in the eastern U.S. or the West.</w:t>
      </w:r>
      <w:r/>
    </w:p>
    <w:p>
      <w:pPr>
        <w:pStyle w:val="ListNumber"/>
        <w:spacing w:line="240" w:lineRule="auto"/>
        <w:ind w:left="720"/>
      </w:pPr>
      <w:r/>
      <w:hyperlink r:id="rId57">
        <w:r>
          <w:rPr>
            <w:color w:val="0000EE"/>
            <w:u w:val="single"/>
          </w:rPr>
          <w:t>https://www.powerinfotoday.com/nuclear-energy/kazakhstan-nuclear-plan-targets-four-power-plants-by-2050/</w:t>
        </w:r>
      </w:hyperlink>
      <w:r>
        <w:t xml:space="preserve"> - Kazakhstan has officially adopted a long-term strategy to develop up to four nuclear power plants by 2050, with at least three expected to be operational. The Kazakhstan Atomic Energy Agency stated the expansion aims to meet rising electricity demand, ensure energy security, and replace decommissioned coal capacity. The plan includes potential use of small modular reactors and aligns with a target of 5% nuclear energy in the national mix by 2035. Rosatom and China National Nuclear Corporation are leading initial construction projects.</w:t>
      </w:r>
      <w:r/>
    </w:p>
    <w:p>
      <w:pPr>
        <w:pStyle w:val="ListNumber"/>
        <w:spacing w:line="240" w:lineRule="auto"/>
        <w:ind w:left="720"/>
      </w:pPr>
      <w:r/>
      <w:hyperlink r:id="rId59">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59">
        <w:r>
          <w:rPr>
            <w:color w:val="0000EE"/>
            <w:u w:val="single"/>
          </w:rPr>
          <w:t>https://www.scmp.com/news/china/diplomacy/article/3350979/why-china-backs-namibias-nuclear-fuel-rod-production?utm_source=rss_feed</w:t>
        </w:r>
      </w:hyperlink>
      <w:r>
        <w:t xml:space="preserve"> - Following bilateral talks in Beijing, China pledged to assist Namibia in transforming raw mineral exports into higher-value domestic products. The joint communique highlights cooperation in processing lithium, cobalt, and uranium to enhance Namibia's industrialisation and integration into global value chains. Namibia, a major uranium producer hosting Chinese-owned mines, seeks this investment to capture greater value from its resources.</w:t>
      </w:r>
      <w:r/>
    </w:p>
    <w:p>
      <w:pPr>
        <w:pStyle w:val="ListNumber"/>
        <w:spacing w:line="240" w:lineRule="auto"/>
        <w:ind w:left="720"/>
      </w:pPr>
      <w:r/>
      <w:hyperlink r:id="rId60">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60">
        <w:r>
          <w:rPr>
            <w:color w:val="0000EE"/>
            <w:u w:val="single"/>
          </w:rPr>
          <w:t>https://lenta.ru/news/2026/04/21/lingen/</w:t>
        </w:r>
      </w:hyperlink>
      <w:r>
        <w:t xml:space="preserve"> - German Left Party Bundestag members proposed a resolution to prohibit the production of VVER reactor fuel elements for Advanced Nuclear Fuels (ANF) in cooperation with Rosatom. The initiative cites security risks related to the Ukraine conflict and the lack of domestic demand following Germany's nuclear phase-out in April 2023. The proposal targets the enrichment plant in Lingen, where Russia supplied uranium in 2024. The government had preliminarily approved the cooperation in February 2026 based on a 2021 agreement.</w:t>
      </w:r>
      <w:r/>
    </w:p>
    <w:p>
      <w:pPr>
        <w:pStyle w:val="ListNumber"/>
        <w:spacing w:line="240" w:lineRule="auto"/>
        <w:ind w:left="720"/>
      </w:pPr>
      <w:r/>
      <w:hyperlink r:id="rId61">
        <w:r>
          <w:rPr>
            <w:color w:val="0000EE"/>
            <w:u w:val="single"/>
          </w:rPr>
          <w:t>https://ca.news.yahoo.com/exclusive-ukraine-says-russian-missiles-060640268.html</w:t>
        </w:r>
      </w:hyperlink>
      <w:r>
        <w:t xml:space="preserve"> - Ukraine's Prosecutor General Ruslan Kravchenko stated that Russian drones and Kinzhal missiles repeatedly fly near the Chornobyl nuclear plant and Khmelnytskyi plant, elevating the risk of a major accident. Kravchenko described the flights as acts of intimidation and terror rather than military necessity. The International Atomic Energy Agency expressed deep concern over these activities. Additionally, a previous Russian drone attack damaged Chornobyl's containment shield, with repair costs estimated at 500 million euros.</w:t>
      </w:r>
      <w:r/>
    </w:p>
    <w:p>
      <w:pPr>
        <w:pStyle w:val="ListNumber"/>
        <w:spacing w:line="240" w:lineRule="auto"/>
        <w:ind w:left="720"/>
      </w:pPr>
      <w:r/>
      <w:hyperlink r:id="rId62">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62">
        <w:r>
          <w:rPr>
            <w:color w:val="0000EE"/>
            <w:u w:val="single"/>
          </w:rPr>
          <w:t>https://news.ltn.com.tw/news/politics/breakingnews/5412083</w:t>
        </w:r>
      </w:hyperlink>
      <w:r>
        <w:t xml:space="preserve"> - Legislator Ge Ru-jun questioned the Nuclear Safety Commission regarding nuclear energy monitoring, small modular reactor (SMR) research, and talent development. He highlighted a significant budget increase for monitoring without proportional increases in testing frequency and noted insufficient investment in SMR technology compared to international standards. Ge called for the commission to upgrade to a second-level agency, improve communication with the Taiwan Power Company regarding reactor restart reviews, and allocate adequate resources to ensure national energy security and technological competitiveness.</w:t>
      </w:r>
      <w:r/>
    </w:p>
    <w:p>
      <w:pPr>
        <w:pStyle w:val="ListNumber"/>
        <w:spacing w:line="240" w:lineRule="auto"/>
        <w:ind w:left="720"/>
      </w:pPr>
      <w:r/>
      <w:hyperlink r:id="rId63">
        <w:r>
          <w:rPr>
            <w:color w:val="0000EE"/>
            <w:u w:val="single"/>
          </w:rPr>
          <w:t>https://www.australianmining.com.au/triple-digit-growth-drives-regis-resources-expansion/</w:t>
        </w:r>
      </w:hyperlink>
      <w:r>
        <w:t xml:space="preserve"> - Regis Resources announced a 120 per cent surge in ore reserves at its Garden Well underground operation in Western Australia for the 12 months to 31 December 2025. Managing director and chief executive officer Jim Beyer attributed the growth to a disciplined exploration strategy. The company also reported reserve growth at Rosemont and Tropicana sites, and released an initial mineral resource estimate for the Southern Star deposit in the Duketon region. This marks the sixth consecutive year of underground resource and reserve growth.</w:t>
      </w:r>
      <w:r/>
    </w:p>
    <w:p>
      <w:pPr>
        <w:pStyle w:val="ListNumber"/>
        <w:spacing w:line="240" w:lineRule="auto"/>
        <w:ind w:left="720"/>
      </w:pPr>
      <w:r/>
      <w:hyperlink r:id="rId64">
        <w:r>
          <w:rPr>
            <w:color w:val="0000EE"/>
            <w:u w:val="single"/>
          </w:rPr>
          <w:t>https://www.marketbeat.com/instant-alerts/paladin-energy-q3-earnings-call-highlights-2026-04-21/</w:t>
        </w:r>
      </w:hyperlink>
      <w:r>
        <w:t xml:space="preserve"> - Paladin Energy reported a 5% increase in quarterly uranium production at its Langer Heinrich Mine in Namibia, reaching 1.29 million pounds. The company raised its full-year 2026 production guidance to 4.5–4.8 million pounds. CEO Paul Hemburrow attributed the increase to strong plant performance and fleet commissioning. While production costs remain stable at $44–$48 per pound, management noted potential cost escalation due to Middle East conflicts. Simultaneously, Paladin secured ministerial approval for the environmental impact statement at its Patterson Lake South project in Canada, though a judicial review challenge was filed by the Métis Nation–Saskatchewan.</w:t>
      </w:r>
      <w:r/>
    </w:p>
    <w:p>
      <w:pPr>
        <w:pStyle w:val="ListNumber"/>
        <w:spacing w:line="240" w:lineRule="auto"/>
        <w:ind w:left="720"/>
      </w:pPr>
      <w:r/>
      <w:hyperlink r:id="rId65">
        <w:r>
          <w:rPr>
            <w:color w:val="0000EE"/>
            <w:u w:val="single"/>
          </w:rPr>
          <w:t>https://mining.com.au/american-uraniums-lo-herma-project-gains-major-momentum/</w:t>
        </w:r>
      </w:hyperlink>
      <w:r>
        <w:t xml:space="preserve"> - American Uranium reports an increase in the uranium resource at its Lo Herma Project in Wyoming to approximately 9.5 million pounds. CEO Bruce Lane stated that ongoing drilling has boosted confidence levels, marking a key step toward future development. The company plans further drilling and a Scoping Study in the third quarter. Strong term pricing in the uranium market is cited as a favourable condition for US projects.</w:t>
      </w:r>
      <w:r/>
    </w:p>
    <w:p>
      <w:pPr>
        <w:pStyle w:val="ListNumber"/>
        <w:spacing w:line="240" w:lineRule="auto"/>
        <w:ind w:left="720"/>
      </w:pPr>
      <w:r/>
      <w:hyperlink r:id="rId66">
        <w:r>
          <w:rPr>
            <w:color w:val="0000EE"/>
            <w:u w:val="single"/>
          </w:rPr>
          <w:t>https://mining.com.au/american-uranium-prepares-for-entitlement-offer-next-month/</w:t>
        </w:r>
      </w:hyperlink>
      <w:r>
        <w:t xml:space="preserve"> - American Uranium intends to conduct a non-renounceable pro-rata entitlement offer to fund exploration at the Lo Herma Project in Wyoming, US. The company will offer one share for every six existing shares held at the record date, at an issue price of $0.12 each. American Uranium will also offer a one-for-two free attaching offer in conjunction with this deal, with options exercisable at $0.16 and expiring on 30 June 2029. The entitlement offer will open on 1 May 2026 before closing on 15 May. Funds will be deployed to activities at the Lo Herma Project, including expansion and infill drilling, hydrogeological and metallurgical studies, and landholding costs. Proceeds will also be used to cover the costs of the offer and general working capital. As reported by Mining.com.au last week, American Uranium expanded the size of its Lo Herma Project with 1,040 acres of new uranium mineral rights and 29 new federal mineral lode mining claims, which cover about 490 acres. The company intends to deliver an updated resource estimate and Scoping Study for the project in Q3 2026. American Uranium is focused on advancing the Lo Herma In-Situ Recovery Uranium Project in Wyoming.</w:t>
      </w:r>
      <w:r/>
    </w:p>
    <w:p>
      <w:pPr>
        <w:pStyle w:val="ListNumber"/>
        <w:spacing w:line="240" w:lineRule="auto"/>
        <w:ind w:left="720"/>
      </w:pPr>
      <w:r/>
      <w:hyperlink r:id="rId67">
        <w:r>
          <w:rPr>
            <w:color w:val="0000EE"/>
            <w:u w:val="single"/>
          </w:rPr>
          <w:t>https://www.ans.org/news/2026-04-21/article-7966/nrc-reorganization-update-changes-will-begin-this-summer/</w:t>
        </w:r>
      </w:hyperlink>
      <w:r>
        <w:t xml:space="preserve"> - The Nuclear Regulatory Commission (NRC) announced on Monday that its significant reorganization, aimed at meeting executive order requirements, will be implemented by midsummer. Executive Director for Operations Mike King stated the changes will structure the agency to achieve faster, more predictable licensing while maintaining safety. Key adjustments include the Office of Nuclear Reactor Regulation (OAR) focusing on new reactor licensing, the Center for Nuclear Reactor Information (CNRI) overseeing operating reactors and regional offices, and realigning materials licensing and security functions. The NRC expects these changes to improve recruitment and retention.</w:t>
      </w:r>
      <w:r/>
    </w:p>
    <w:p>
      <w:pPr>
        <w:pStyle w:val="ListNumber"/>
        <w:spacing w:line="240" w:lineRule="auto"/>
        <w:ind w:left="720"/>
      </w:pPr>
      <w:r/>
      <w:hyperlink r:id="rId68">
        <w:r>
          <w:rPr>
            <w:color w:val="0000EE"/>
            <w:u w:val="single"/>
          </w:rPr>
          <w:t>https://www.gurufocus.com/news/8806947/commonwealth-fusion-systems-to-build-first-commercial-fusion-plant-by-2027</w:t>
        </w:r>
      </w:hyperlink>
      <w:r>
        <w:t xml:space="preserve"> - Commonwealth Fusion Systems announced plans to commence construction of the world's first commercial nuclear fusion power plant in the US by 2027. The company, a spin-off from MIT, aims to achieve net energy gain with its SPARC prototype in Massachusetts. Building on this, CFS plans to construct the 400 megawatt ARC commercial plant in Virginia. The project involves collaboration with Nvidia and Siemens to utilise AI and digital twin technology. CFS has raised nearly $3 billion from investors including Bill Gates and Google.</w:t>
      </w:r>
      <w:r/>
    </w:p>
    <w:p>
      <w:pPr>
        <w:pStyle w:val="ListNumber"/>
        <w:spacing w:line="240" w:lineRule="auto"/>
        <w:ind w:left="720"/>
      </w:pPr>
      <w:r/>
      <w:hyperlink r:id="rId69">
        <w:r>
          <w:rPr>
            <w:color w:val="0000EE"/>
            <w:u w:val="single"/>
          </w:rPr>
          <w:t>https://sourcenm.com/2026/04/21/democratic-nm-representative-says-state-poised-to-become-national-nuclear-leader/</w:t>
        </w:r>
      </w:hyperlink>
      <w:r>
        <w:t xml:space="preserve"> - New Mexico Democratic Representative Meredith Dixon stated at a pro-nuclear conference that the state is positioned to lead in nuclear energy due to recent investments in technology and access to national laboratories. Although Dixon and four Republican co-sponsors introduced Senate Bill 78 to designate nuclear energy as an allowable alternative source, the Senate Conservation Committee voted 5-4 against it. The state has allocated $40 million for cleaning up abandoned uranium mines and $150 million for advanced energy research, including nuclear fusion. Dixon noted challenges in gaining legislative and public acceptance but highlighted growing data center demand and new mining technologies as drivers for future nuclear development.</w:t>
      </w:r>
      <w:r/>
    </w:p>
    <w:p>
      <w:pPr>
        <w:pStyle w:val="ListNumber"/>
        <w:spacing w:line="240" w:lineRule="auto"/>
        <w:ind w:left="720"/>
      </w:pPr>
      <w:r/>
      <w:hyperlink r:id="rId70">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70">
        <w:r>
          <w:rPr>
            <w:color w:val="0000EE"/>
            <w:u w:val="single"/>
          </w:rPr>
          <w:t>https://capcity.news/latest-news/2026/04/21/governor-gordon-enters-into-regulatory-agreement-with-u-s-nuclear-regulatory-commission/</w:t>
        </w:r>
      </w:hyperlink>
      <w:r>
        <w:t xml:space="preserve"> - On April 30, 2026, Wyoming Governor Gordon signed a finalized agreement with the U.S. Nuclear Regulatory Commission (NRC) transferring regulatory authority over source material recovered from mineral processing to the Wyoming Department of Environmental Quality. This expansion grants the state oversight of uranium and thorium byproducts from rare earth element projects, such as the Bear Lodge Project, aiming to support critical mineral development while maintaining safety standards.</w:t>
      </w:r>
      <w:r/>
    </w:p>
    <w:p>
      <w:pPr>
        <w:pStyle w:val="ListNumber"/>
        <w:spacing w:line="240" w:lineRule="auto"/>
        <w:ind w:left="720"/>
      </w:pPr>
      <w:r/>
      <w:hyperlink r:id="rId71">
        <w:r>
          <w:rPr>
            <w:color w:val="0000EE"/>
            <w:u w:val="single"/>
          </w:rPr>
          <w:t>https://simplywall.st/stocks/us/utilities/nasdaq-ceg/constellation-energy/news/constellation-energy-ceg-is-down-64-after-new-doe-funded-nuc</w:t>
        </w:r>
      </w:hyperlink>
      <w:r>
        <w:t xml:space="preserve"> - Constellation Energy shares dropped 6.4% following news that the US Department of Energy approved a $1 billion loan to restart the Crane nuclear plant, adding 835 MW of capacity. Regulators also cleared a $167 million digital safety upgrade at the Limerick station. These developments aim to boost carbon-free capacity for AI-driven demand, though the stock decline suggests market caution regarding regulatory and lifecycle costs associated with the aging nuclear fleet.</w:t>
      </w:r>
      <w:r/>
    </w:p>
    <w:p>
      <w:pPr>
        <w:pStyle w:val="ListNumber"/>
        <w:spacing w:line="240" w:lineRule="auto"/>
        <w:ind w:left="720"/>
      </w:pPr>
      <w:r/>
      <w:hyperlink r:id="rId72">
        <w:r>
          <w:rPr>
            <w:color w:val="0000EE"/>
            <w:u w:val="single"/>
          </w:rPr>
          <w:t>https://interestingengineering.com/energy/china-hualong-one-taipingling-reactor-online</w:t>
        </w:r>
      </w:hyperlink>
      <w:r>
        <w:t xml:space="preserve"> - China General Nuclear Power Group (CGN) has commenced commercial operation of Unit 1 at the Taipingling nuclear power project in Huizhou, Guangdong Province. The domestically designed Hualong One reactor, with a net capacity of 1116 MWe, successfully completed a 168-hour continuous trial run. The unit is expected to generate over 9 billion kilowatt-hours of electricity annually, meeting the needs of approximately one million residents. This milestone supports China's clean energy expansion and energy security plans within the Greater Bay Area.</w:t>
      </w:r>
      <w:r/>
    </w:p>
    <w:p>
      <w:pPr>
        <w:pStyle w:val="ListNumber"/>
        <w:spacing w:line="240" w:lineRule="auto"/>
        <w:ind w:left="720"/>
      </w:pPr>
      <w:r/>
      <w:hyperlink r:id="rId73">
        <w:r>
          <w:rPr>
            <w:color w:val="0000EE"/>
            <w:u w:val="single"/>
          </w:rPr>
          <w:t>https://stockhead.com.au/resources/chairmans-buy-in-reinforces-confidence-in-aura-energy-uranium-potential/</w:t>
        </w:r>
      </w:hyperlink>
      <w:r>
        <w:t xml:space="preserve"> - Aura Energy chairman Philip Mitchell purchased 1 million shares valued at $115,000 on the market at the end of March 2026. The investment signals confidence in the company's Tiris uranium project in Mauritania. Aura Energy recently raised $20 million for exploration and resource definition. The project targets a final investment decision in the second half of 2026, with a basic engineering study commencing in the second quarter of 2026. Offtake agreements are secured with a US utility and a global trading group.</w:t>
      </w:r>
      <w:r/>
    </w:p>
    <w:p>
      <w:pPr>
        <w:pStyle w:val="ListNumber"/>
        <w:spacing w:line="240" w:lineRule="auto"/>
        <w:ind w:left="720"/>
      </w:pPr>
      <w:r/>
      <w:hyperlink r:id="rId74">
        <w:r>
          <w:rPr>
            <w:color w:val="0000EE"/>
            <w:u w:val="single"/>
          </w:rPr>
          <w:t>https://www.callawayclimateinsights.com/p/uk-labour-partys-climate-ambitions</w:t>
        </w:r>
      </w:hyperlink>
      <w:r>
        <w:t xml:space="preserve"> - The UK Labour government has paused its nuclear energy ambitions and confirmed its first national data centre will be powered by gas rather than renewables. This strategic shift occurs as the party faces high energy prices, geopolitical instability, and anticipated losses in upcoming local elections. The move marks a significant departure from the previous commitment to decarbonise the grid by 2030 and establish a Great British Energy Company, reflecting a reset in climate policy driven by immediate political and economic pressures.</w:t>
      </w:r>
      <w:r/>
    </w:p>
    <w:p>
      <w:pPr>
        <w:pStyle w:val="ListNumber"/>
        <w:spacing w:line="240" w:lineRule="auto"/>
        <w:ind w:left="720"/>
      </w:pPr>
      <w:r/>
      <w:hyperlink r:id="rId75">
        <w:r>
          <w:rPr>
            <w:color w:val="0000EE"/>
            <w:u w:val="single"/>
          </w:rPr>
          <w:t>https://www.aol.com/news/amid-nuclear-renaissance-idaho-worries-171020259.html</w:t>
        </w:r>
      </w:hyperlink>
      <w:r>
        <w:t xml:space="preserve"> - State officials in Idaho and Utah express concern over a projected shortage of workers needed to support a nuclear energy expansion. A 2025 Department of Energy study estimates a need for 184,000 additional nuclear industry workers and 250,000 construction workers by 2050. Wendi Secrist of the Idaho Workforce Development Council and Utah Governor Spencer Cox highlight challenges in recruiting experienced engineers and addressing declining birthrates. Both states are developing training programs and workforce plans to meet industry demands.</w:t>
      </w:r>
      <w:r/>
    </w:p>
    <w:p>
      <w:pPr>
        <w:pStyle w:val="ListNumber"/>
        <w:spacing w:line="240" w:lineRule="auto"/>
        <w:ind w:left="720"/>
      </w:pPr>
      <w:r/>
      <w:hyperlink r:id="rId76">
        <w:r>
          <w:rPr>
            <w:color w:val="0000EE"/>
            <w:u w:val="single"/>
          </w:rPr>
          <w:t>https://asiatimes.com/2026/04/us-china-forge-rival-fusion-chains-as-europe-weighs-role/</w:t>
        </w:r>
      </w:hyperlink>
      <w:r>
        <w:t xml:space="preserve"> - The United States and China are intensifying their competition in fusion energy, a sector critical for future carbon-free power. Both nations are racing to secure domestic capabilities and supply chains, with China leveraging European expertise in superconducting magnets and robotics. While some experts advocate for international collaboration to prevent fragmentation, others warn that China's aggressive investment and supply chain control pose an existential threat to Western energy security. The US Department of Energy is prioritising private-sector partnerships to reduce reliance on Chinese components, aiming to maintain a competitive edge as global fusion commercialisation accelerates.</w:t>
      </w:r>
      <w:r/>
    </w:p>
    <w:p>
      <w:pPr>
        <w:pStyle w:val="ListNumber"/>
        <w:spacing w:line="240" w:lineRule="auto"/>
        <w:ind w:left="720"/>
      </w:pPr>
      <w:r/>
      <w:hyperlink r:id="rId77">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78">
        <w:r>
          <w:rPr>
            <w:color w:val="0000EE"/>
            <w:u w:val="single"/>
          </w:rPr>
          <w:t>https://www.skynewsarabia.com/world/1865234-%D8%B3%D8%AA%D9%86%D9%82%D9%84-%D9%88%D8%A7%D8%B4%D9%86%D8%B7%D9%86-%D8%A7%D9%84%D9%8A%D9%88%D8%B1%D8%A7%D9%86%D9%8A%D9%88%D9%85-%D8%A7%D9%84%D8%A5%D9%8A%D8%B1%D8%A7%D9%86%D9%8A-%D8%AA%D9%85-%D8%A7%D9%84%D8%A7%D8%AA%D9%81%D8%A7%D9%82</w:t>
        </w:r>
      </w:hyperlink>
      <w:r>
        <w:t xml:space="preserve"> - Reports indicate the US is considering transferring Iran's stockpile of highly enriched uranium to a third party, possibly Russia, as part of potential negotiations. The process involves extracting material from war-damaged sites in Isfahan and Natanz, which have not been visited by IAEA inspectors for ten months. While President Trump claimed Iran agreed to transfer the stockpile to the US, Tehran denied this. Experts warn the operation is complex due to security risks, logistical challenges, and the need for political agreement on the destination. The US possesses experience in similar operations from Kazakhstan and Georgia.</w:t>
      </w:r>
      <w:r/>
    </w:p>
    <w:p>
      <w:pPr>
        <w:pStyle w:val="ListNumber"/>
        <w:spacing w:line="240" w:lineRule="auto"/>
        <w:ind w:left="720"/>
      </w:pPr>
      <w:r/>
      <w:hyperlink r:id="rId79">
        <w:r>
          <w:rPr>
            <w:color w:val="0000EE"/>
            <w:u w:val="single"/>
          </w:rPr>
          <w:t>https://www.tajikistannews.net/news/279002654/kazakhstan-second-nuclear-power-plant-to-be-built-near-lake-balkhash</w:t>
        </w:r>
      </w:hyperlink>
      <w:r>
        <w:t xml:space="preserve"> - Kazakhstan plans to construct its second nuclear power plant on the shores of Lake Balkhash in the southeastern region. Three potential sites are currently under consideration, with the final location to be announced later. The country aims to have at least three nuclear power plants operational by 2050 under its Nuclear Industry Development Strategy, with a fourth under review due to projected electricity demand growth. Construction of the first plant officially commenced in August 2025 near Ulken in the Almaty region.</w:t>
      </w:r>
      <w:r/>
    </w:p>
    <w:p>
      <w:pPr>
        <w:pStyle w:val="ListNumber"/>
        <w:spacing w:line="240" w:lineRule="auto"/>
        <w:ind w:left="720"/>
      </w:pPr>
      <w:r/>
      <w:hyperlink r:id="rId77">
        <w:r>
          <w:rPr>
            <w:color w:val="0000EE"/>
            <w:u w:val="single"/>
          </w:rPr>
          <w:t>https://energiesmedia.com/us-nuclear-startup-microreactor-milestone/</w:t>
        </w:r>
      </w:hyperlink>
      <w:r>
        <w:t xml:space="preserve"> - The U.S. Department of Energy has officially opened the Demonstration of Microreactor Experiments (DOME) facility at Idaho National Laboratory. Repurposing the former Experimental Breeder Reactor-II containment structure, the 100-foot dome provides a controlled environment for testing fueled microreactors up to 20 MW of thermal energy. This infrastructure aims to accelerate the transition from conceptual designs to validated technologies for private U.S. nuclear startups, reducing development timeframes and financial risks associated with building new test facilities.</w:t>
      </w:r>
      <w:r/>
    </w:p>
    <w:p>
      <w:pPr>
        <w:pStyle w:val="ListNumber"/>
        <w:spacing w:line="240" w:lineRule="auto"/>
        <w:ind w:left="720"/>
      </w:pPr>
      <w:r/>
      <w:hyperlink r:id="rId80">
        <w:r>
          <w:rPr>
            <w:color w:val="0000EE"/>
            <w:u w:val="single"/>
          </w:rPr>
          <w:t>https://www.rp.pl/europejski-kongres-gospodarczy/art44200721-bezpieczenstwo-i-energetyczny-miks-jutra</w:t>
        </w:r>
      </w:hyperlink>
      <w:r>
        <w:t xml:space="preserve"> - Experts will address energy security and the future energy mix at the 18th European Economic Congress in Katowice on 22 April 2026. The event features leaders from major Polish energy companies including Veolia, Orlen, Shell, E.ON, PGE, and Tauron, alongside government officials. Discussions will cover the transition from coal to renewables, gas infrastructure, and the planned introduction of nuclear power to ensure energy security and reduce reliance on imports.</w:t>
      </w:r>
      <w:r/>
    </w:p>
    <w:p>
      <w:pPr>
        <w:pStyle w:val="ListNumber"/>
        <w:spacing w:line="240" w:lineRule="auto"/>
        <w:ind w:left="720"/>
      </w:pPr>
      <w:r/>
      <w:hyperlink r:id="rId81">
        <w:r>
          <w:rPr>
            <w:color w:val="0000EE"/>
            <w:u w:val="single"/>
          </w:rPr>
          <w:t>https://www.tz.de/politik/irans-angereichertes-uran-als-verhandlungsmasse-russland-schaltet-sich-ein-trump-blockt-zr-94272688.html</w:t>
        </w:r>
      </w:hyperlink>
      <w:r>
        <w:t xml:space="preserve"> - Russia has proposed storing Iran's highly enriched uranium to help resolve the ongoing conflict in the Middle East. President Donald Trump rejected the offer, stating the US has no interest in the proposal. Kremlin spokesman Dmitry Peskov confirmed the offer is not currently on the negotiation table. Iran has not discussed transferring its uranium in previous talks with Washington. Experts suggest Russia's technical capacity and long-standing nuclear cooperation with Iran make the proposal a potential compromise, though the IAEA would likely need to oversee any such agreement.</w:t>
      </w:r>
      <w:r/>
    </w:p>
    <w:p>
      <w:pPr>
        <w:pStyle w:val="ListNumber"/>
        <w:spacing w:line="240" w:lineRule="auto"/>
        <w:ind w:left="720"/>
      </w:pPr>
      <w:r/>
      <w:hyperlink r:id="rId82">
        <w:r>
          <w:rPr>
            <w:color w:val="0000EE"/>
            <w:u w:val="single"/>
          </w:rPr>
          <w:t>https://www.jpost.com/international/article-893769</w:t>
        </w:r>
      </w:hyperlink>
      <w:r>
        <w:t xml:space="preserve"> - IAEA Director-General Rafael Grossi stated that a nuclear agreement between the US and Iran would be an illusion without IAEA verification. Grossi emphasised the agency's unique ability to guarantee impartiality and confirm compliance. He also addressed the feasibility of a US military invasion to seize nuclear materials, citing structural challenges. Additionally, Grossi expressed concern over a potential nuclear arms race, noting several countries are debating acquiring nuclear weapons.</w:t>
      </w:r>
      <w:r/>
    </w:p>
    <w:p>
      <w:pPr>
        <w:pStyle w:val="ListNumber"/>
        <w:spacing w:line="240" w:lineRule="auto"/>
        <w:ind w:left="720"/>
      </w:pPr>
      <w:r/>
      <w:hyperlink r:id="rId83">
        <w:r>
          <w:rPr>
            <w:color w:val="0000EE"/>
            <w:u w:val="single"/>
          </w:rPr>
          <w:t>https://www.indiatoday.in/world/story/explained-why-the-us-may-struggle-to-extract-uranium-from-iran-2899711-2026-04-22?utm_source=rss</w:t>
        </w:r>
      </w:hyperlink>
      <w:r>
        <w:t xml:space="preserve"> - Former officials and nuclear experts warn that removing Iran's enriched uranium could be the most complex operation in history. Following US and Israeli strikes on facilities like Isfahan and Natanz, access is hindered by damaged infrastructure and buried tunnels. The material, often stored in gaseous form, requires specialised equipment for safe recovery. Transporting the substance from a conflict zone adds significant risk, while diplomatic disputes over destination countries like Russia or Kazakhstan complicate the process. Verification remains critical to ensure compliance.</w:t>
      </w:r>
      <w:r/>
    </w:p>
    <w:p>
      <w:pPr>
        <w:pStyle w:val="ListNumber"/>
        <w:spacing w:line="240" w:lineRule="auto"/>
        <w:ind w:left="720"/>
      </w:pPr>
      <w:r/>
      <w:hyperlink r:id="rId84">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84">
        <w:r>
          <w:rPr>
            <w:color w:val="0000EE"/>
            <w:u w:val="single"/>
          </w:rPr>
          <w:t>https://www.breitbart.com/europe/2026/04/21/majority-of-germans-think-closing-all-nuclear-plants-was-mistake/</w:t>
        </w:r>
      </w:hyperlink>
      <w:r>
        <w:t xml:space="preserve"> - A survey indicates that 53 per cent of Germans believe the decision to shut down the country's entire nuclear fleet was a mistake, with 32 per cent viewing it as completely wrong. This sentiment persists despite the final reactors being taken out of service in April 2023. While the government cited safety concerns, the public remains largely unconvinced by accident risks. European Union President Ursula von der Leyen and the International Energy Agency have also described the phase-out as a strategic error, contrasting with Germany's current stance while other nations pursue new nuclear projects.</w:t>
      </w:r>
      <w:r/>
    </w:p>
    <w:p>
      <w:pPr>
        <w:pStyle w:val="ListNumber"/>
        <w:spacing w:line="240" w:lineRule="auto"/>
        <w:ind w:left="720"/>
      </w:pPr>
      <w:r/>
      <w:hyperlink r:id="rId85">
        <w:r>
          <w:rPr>
            <w:color w:val="0000EE"/>
            <w:u w:val="single"/>
          </w:rPr>
          <w:t>https://www.investing.com/news/economy-news/first-commercial-fusion-plant-nears-construction-in-us-commonwealth-ceo-says-4627073</w:t>
        </w:r>
      </w:hyperlink>
      <w:r>
        <w:t xml:space="preserve"> - Commonwealth Fusion Systems CEO Bob Mumgaard announced that construction of the world's first commercial fusion power plant is set to begin in the US in 2027. The company, based in Massachusetts, has raised approximately $3 billion in private funding. The initial demonstration machine in Massachusetts is over 75% complete, with the commercial facility targeted for Virginia. The project aims to generate 400 megawatts of power, potentially replacing coal and nuclear fission sources. The US administration has shown interest in fusion technology through industrial policy and potential government stakes.</w:t>
      </w:r>
      <w:r/>
    </w:p>
    <w:p>
      <w:pPr>
        <w:pStyle w:val="ListNumber"/>
        <w:spacing w:line="240" w:lineRule="auto"/>
        <w:ind w:left="720"/>
      </w:pPr>
      <w:r/>
      <w:hyperlink r:id="rId86">
        <w:r>
          <w:rPr>
            <w:color w:val="0000EE"/>
            <w:u w:val="single"/>
          </w:rPr>
          <w:t>https://www.powermag.com/reprocessing-gamble-could-drain-nuclear-waste-fund-raise-electricity-prices/</w:t>
        </w:r>
      </w:hyperlink>
      <w:r>
        <w:t xml:space="preserve"> - Ross Matzkin-Bridger argues that pursuing nuclear fuel reprocessing risks draining the $47 billion Nuclear Waste Fund, which was established to finance permanent direct disposal of spent fuel. The commentary states that reprocessing is an expensive, unproven technology that creates additional waste and proliferation risks, potentially forcing utilities to replenish the fund through higher electricity prices. The author contends that direct disposal remains the safest and most economical method for waste management.</w:t>
      </w:r>
      <w:r/>
    </w:p>
    <w:p>
      <w:pPr>
        <w:pStyle w:val="ListNumber"/>
        <w:spacing w:line="240" w:lineRule="auto"/>
        <w:ind w:left="720"/>
      </w:pPr>
      <w:r/>
      <w:hyperlink r:id="rId87">
        <w:r>
          <w:rPr>
            <w:color w:val="0000EE"/>
            <w:u w:val="single"/>
          </w:rPr>
          <w:t>https://www.prnewswire.com/news-releases/hycroft-mining-holding-corporation-issues-correction-to-press-release-dated-april-21-2026-302749307.html</w:t>
        </w:r>
      </w:hyperlink>
      <w:r>
        <w:t xml:space="preserve"> - * Hycroft Mining Holding Corporation issued a correction to a press release regarding the engineering assessment of the Hycroft Mine in Nevada. * The company clarified that WSP Global Inc. completed the engineering work for additional tailings storage facility lifts, not WestLand Engineering &amp; Environmental Services, Inc. * WestLand Engineering &amp; Environmental Services, Inc. is confirmed to have completed the relevant environmental studies. * Ausenco Engineering South USA, Inc. is now positioned to complete the Initial Assessment Technical Report with economics in the second quarter of 2026. * The correction addresses a factual error in the original announcement concerning the division of labour between engineering and environmental consultants.</w:t>
      </w:r>
      <w:r/>
    </w:p>
    <w:p>
      <w:pPr>
        <w:pStyle w:val="ListNumber"/>
        <w:spacing w:line="240" w:lineRule="auto"/>
        <w:ind w:left="720"/>
      </w:pPr>
      <w:r/>
      <w:hyperlink r:id="rId88">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88">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88">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89">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88">
        <w:r>
          <w:rPr>
            <w:color w:val="0000EE"/>
            <w:u w:val="single"/>
          </w:rPr>
          <w:t>https://skillings.net/uranium-why-tech-giants-are-eyeing-direct-mining-partnerships-and-the-2026-outlook/</w:t>
        </w:r>
      </w:hyperlink>
      <w:r>
        <w:t xml:space="preserve"> - Tech hyperscalers including Amazon, Google, and Microsoft are seeking direct partnerships and financing arrangements with uranium producers to secure fuel for nuclear reactors powering AI data centers. NexGen Energy CEO Leigh Curyer confirmed this shift from standard utility power purchase agreements. The trend mirrors the 2021 lithium land grab, with tech firms viewing uranium as a strategic asset to ensure energy reliability for massive compute requirements. Projections suggest tech sector direct offtake could rise to 12% of global demand by 2026 in a bull scenario, potentially driving spot prices higher.</w:t>
      </w:r>
      <w:r/>
    </w:p>
    <w:p>
      <w:pPr>
        <w:pStyle w:val="ListNumber"/>
        <w:spacing w:line="240" w:lineRule="auto"/>
        <w:ind w:left="720"/>
      </w:pPr>
      <w:r/>
      <w:hyperlink r:id="rId90">
        <w:r>
          <w:rPr>
            <w:color w:val="0000EE"/>
            <w:u w:val="single"/>
          </w:rPr>
          <w:t>https://skillings.net/uranium-uec-burke-hollow-update-timeline-and-key-risks/</w:t>
        </w:r>
      </w:hyperlink>
      <w:r>
        <w:t xml:space="preserve"> - Uranium Energy Corp (UEC) has commenced production at its Burke Hollow in-situ recovery (ISR) mine in South Texas. This development connects to UEC's Hobson Central Processing Plant, which holds a license for 4 million pounds of U3O8 per year. The project represents a significant milestone for the US uranium sector, providing a new domestic supply source and reinforcing a hub-and-spoke operational model. Key focus areas include wellfield ramp sequencing, processing stability, and regulatory compliance.</w:t>
      </w:r>
      <w:r/>
    </w:p>
    <w:p>
      <w:pPr>
        <w:pStyle w:val="ListNumber"/>
        <w:spacing w:line="240" w:lineRule="auto"/>
        <w:ind w:left="720"/>
      </w:pPr>
      <w:r/>
      <w:hyperlink r:id="rId91">
        <w:r>
          <w:rPr>
            <w:color w:val="0000EE"/>
            <w:u w:val="single"/>
          </w:rPr>
          <w:t>https://skillings.net/investor-magnet-myriad-uranium-targets-district-scale-discovery-at-copper-mountain/</w:t>
        </w:r>
      </w:hyperlink>
      <w:r>
        <w:t xml:space="preserve"> - Myriad Uranium has filed a new NI 43-101 technical report for its Copper Mountain project in Fremont County, Wyoming, in April 2026. This milestone enables a Phase II drill program targeting over 100 radiometric anomalies identified in a December 2025 survey. The project consolidates a 10,000+ acre land package and aims to validate deep mineralization below the historic 600-foot limit, utilizing modern chemical assays to potentially upgrade historical resource estimates. The initiative positions the district as a significant domestic uranium asset in the United States.</w:t>
      </w:r>
      <w:r/>
    </w:p>
    <w:p>
      <w:pPr>
        <w:pStyle w:val="ListNumber"/>
        <w:spacing w:line="240" w:lineRule="auto"/>
        <w:ind w:left="720"/>
      </w:pPr>
      <w:r/>
      <w:hyperlink r:id="rId89">
        <w:r>
          <w:rPr>
            <w:color w:val="0000EE"/>
            <w:u w:val="single"/>
          </w:rPr>
          <w:t>https://skillings.net/domestic-uranium-milestone-uec-restarts-us-production-at-burke-hollow-isr-mine/</w:t>
        </w:r>
      </w:hyperlink>
      <w:r>
        <w:t xml:space="preserve"> - Uranium Energy Corp (UEC) has officially commenced uranium production at its Burke Hollow In-Situ Recovery (ISR) project in BEEVILLE, Texas. This milestone marks the first new ISR mine commissioned in the United States in over a decade. The project utilizes a hub-and-spoke strategy, feeding uranium-loaded resins to the Hobson Central Processing Plant. UEC now operates two active ISR platforms in Texas and Wyoming, with a total licensed capacity of approximately 12 million pounds of U3O8 annually. This development aims to reduce US dependence on foreign uranium imports.</w:t>
      </w:r>
      <w:r/>
    </w:p>
    <w:p>
      <w:pPr>
        <w:pStyle w:val="ListNumber"/>
        <w:spacing w:line="240" w:lineRule="auto"/>
        <w:ind w:left="720"/>
      </w:pPr>
      <w:r/>
      <w:hyperlink r:id="rId92">
        <w:r>
          <w:rPr>
            <w:color w:val="0000EE"/>
            <w:u w:val="single"/>
          </w:rPr>
          <w:t>https://www.globenewswire.com/news-release/2026/04/21/3278394/0/en/NewHydrogen-Completes-Critical-Pre-Pilot-Plant-Technical-Validation.html</w:t>
        </w:r>
      </w:hyperlink>
      <w:r>
        <w:t xml:space="preserve"> - NewHydrogen, Inc. announced the completion of a critical pre-pilot plant technical validation for its ThermoLoop technology on April 21, 2026. The company will now construct an engineering test unit at the University of California, Santa Barbara to define specifications for a commercial pilot plant. ThermoLoop uses heat instead of electricity to produce hydrogen, with potential integration into small modular nuclear reactors. The technology met rigorous criteria including operating temperatures below 1,000°C and hydrogen production efficiency exceeding 75% of theoretical yield.</w:t>
      </w:r>
      <w:r/>
    </w:p>
    <w:p>
      <w:pPr>
        <w:pStyle w:val="ListNumber"/>
        <w:spacing w:line="240" w:lineRule="auto"/>
        <w:ind w:left="720"/>
      </w:pPr>
      <w:r/>
      <w:hyperlink r:id="rId93">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93">
        <w:r>
          <w:rPr>
            <w:color w:val="0000EE"/>
            <w:u w:val="single"/>
          </w:rPr>
          <w:t>https://oilprice.com/Energy/Energy-General/Kazakhstans-Critical-Mineral-Boom-Collides-With-State-Control.html</w:t>
        </w:r>
      </w:hyperlink>
      <w:r>
        <w:t xml:space="preserve"> - Kazakhstan has enacted changes to its tax code and sub-soil use law to increase state involvement in the mining sector, including higher royalties and priority licensing for state entities. While officials frame these moves as refinements to 2018 reforms, Western investors and industry groups express concern over the non-linear regulatory environment and the government positioning itself as a competitor. The shifts include a new royalty system for operations licensed from 2027 and a $500 million government exploration fund, raising questions about the country's reliability as a jurisdiction for private investment.</w:t>
      </w:r>
      <w:r/>
    </w:p>
    <w:p>
      <w:pPr>
        <w:pStyle w:val="ListNumber"/>
        <w:spacing w:line="240" w:lineRule="auto"/>
        <w:ind w:left="720"/>
      </w:pPr>
      <w:r/>
      <w:hyperlink r:id="rId94">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94">
        <w:r>
          <w:rPr>
            <w:color w:val="0000EE"/>
            <w:u w:val="single"/>
          </w:rPr>
          <w:t>https://www.dezeen.com/2026/04/21/atkinsrealis-nvidia-nuclear-powered-data-centres/</w:t>
        </w:r>
      </w:hyperlink>
      <w:r>
        <w:t xml:space="preserve"> - Canadian engineering firm AtkinsRéalis has announced a partnership with Nvidia to develop designs for nuclear-powered hyperscale data centres. The collaboration aims to create energy sources capable of powering large-scale AI facilities without straining traditional power grids. Designs are expected to range from 740MWe to 1000MWe, comparable to small nuclear reactors. The partnership will utilise Nvidia's proprietary computing technologies to streamline planning and integration. AtkinsRéalis states that co-locating nuclear power with data centres enables a more integrated, efficient, and sustainable infrastructure model, potentially sharing electric infrastructure and waste heat with local communities.</w:t>
      </w:r>
      <w:r/>
    </w:p>
    <w:p>
      <w:pPr>
        <w:pStyle w:val="ListNumber"/>
        <w:spacing w:line="240" w:lineRule="auto"/>
        <w:ind w:left="720"/>
      </w:pPr>
      <w:r/>
      <w:hyperlink r:id="rId95">
        <w:r>
          <w:rPr>
            <w:color w:val="0000EE"/>
            <w:u w:val="single"/>
          </w:rPr>
          <w:t>https://wattsupwiththat.com/2026/04/21/wind-and-solar-focus-threaten-americas-and-south-africas-economy/</w:t>
        </w:r>
      </w:hyperlink>
      <w:r>
        <w:t xml:space="preserve"> - A report by Dr Robert Jeffrey, Olivia Vaughan, Dr Lars Schernikau, and Ronald Stein argues that South Africa's Integrated Resource Plan 2025, which prioritises variable wind and solar, will raise electricity costs and undermine economic growth. The authors contend that intermittent sources cannot guarantee reliable power without expensive backup, leading to higher prices for consumers. They recommend a strategy prioritising dispatchable coal and nuclear generation to ensure security and affordability, warning that ignoring physics-based constraints risks poverty and lost opportunities for both South Africa and the US.</w:t>
      </w:r>
      <w:r/>
    </w:p>
    <w:p>
      <w:pPr>
        <w:pStyle w:val="ListNumber"/>
        <w:spacing w:line="240" w:lineRule="auto"/>
        <w:ind w:left="720"/>
      </w:pPr>
      <w:r/>
      <w:hyperlink r:id="rId96">
        <w:r>
          <w:rPr>
            <w:color w:val="0000EE"/>
            <w:u w:val="single"/>
          </w:rPr>
          <w:t>https://www.ad-hoc-news.de/boerse/news/ueberblick/fortum-oyj-stock-fi0009007132-why-does-its-clean-energy-shift-matter/69231405</w:t>
        </w:r>
      </w:hyperlink>
      <w:r>
        <w:t xml:space="preserve"> - Fortum Oyj is shifting its business model to focus on clean energy generation, including nuclear and renewables, to position itself as a resilient utility amid Europe's transition. The company aims to expand its renewable capacity to 6 GW by the end of the decade while upgrading nuclear assets. This strategy aligns with EU taxonomy and offers investors exposure to stable cash flows and dividend reliability without direct regional risks. Analysts view the move positively, citing strong cash generation and attractive valuation relative to peers, though regulatory risks regarding nuclear extensions remain.</w:t>
      </w:r>
      <w:r/>
    </w:p>
    <w:p>
      <w:pPr>
        <w:pStyle w:val="ListNumber"/>
        <w:spacing w:line="240" w:lineRule="auto"/>
        <w:ind w:left="720"/>
      </w:pPr>
      <w:r/>
      <w:hyperlink r:id="rId97">
        <w:r>
          <w:rPr>
            <w:color w:val="0000EE"/>
            <w:u w:val="single"/>
          </w:rPr>
          <w:t>https://qazinform.com/news/kazakhstan-slovenia-explore-nuclear-energy-partnership-65698c</w:t>
        </w:r>
      </w:hyperlink>
      <w:r>
        <w:t xml:space="preserve"> - Kazakhstani Ambassador Abibullayev and Slovenian counterpart Levičar discussed expanding nuclear energy cooperation. Kazakhstan, the world's leading uranium producer, proposed a memorandum between Kazatomprom and Slovenian nuclear institutions to supply fuel and components. Slovenia, planning a second unit at the Krško Nuclear Power Plant, expressed interest in Kazakhstan's Low Enriched Uranium Bank and operational experience. Both nations aim to strengthen energy security and sustainable supply chains through peaceful nuclear energy use.</w:t>
      </w:r>
      <w:r/>
    </w:p>
    <w:p>
      <w:pPr>
        <w:pStyle w:val="ListNumber"/>
        <w:spacing w:line="240" w:lineRule="auto"/>
        <w:ind w:left="720"/>
      </w:pPr>
      <w:r/>
      <w:hyperlink r:id="rId98">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98">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99">
        <w:r>
          <w:rPr>
            <w:color w:val="0000EE"/>
            <w:u w:val="single"/>
          </w:rPr>
          <w:t>https://www.roi-nj.com/2026/04/21/industry/energy-utilities/denham-capital-and-first-american-nuclear-partner-to-power-ai-and-hyperscale-data-centers/</w:t>
        </w:r>
      </w:hyperlink>
      <w:r>
        <w:t xml:space="preserve"> - Denham Capital has formed a strategic partnership with First American Nuclear (FANCO) to provide integrated power solutions for AI and hyperscale data centers. The collaboration combines FANCO's fast-spectrum small modular reactors with Denham's Gray Oak Power platform to deliver on-site, firm power and flexible energy solutions. This approach aims to mitigate utility interconnection delays and secure long-term nuclear energy roadmaps for tech companies. The partnership addresses the growing U.S. data center demand expected to exceed 100 GW by 2028, aligning with new policy frameworks requiring technology leaders to manage their own energy resources.</w:t>
      </w:r>
      <w:r/>
    </w:p>
    <w:p>
      <w:pPr>
        <w:pStyle w:val="ListNumber"/>
        <w:spacing w:line="240" w:lineRule="auto"/>
        <w:ind w:left="720"/>
      </w:pPr>
      <w:r/>
      <w:hyperlink r:id="rId98">
        <w:r>
          <w:rPr>
            <w:color w:val="0000EE"/>
            <w:u w:val="single"/>
          </w:rPr>
          <w:t>https://skillings.net/u-s-uranium-resurgence-inside-the-aurora-roadmap-and-the-push-for-domestic-fuel/</w:t>
        </w:r>
      </w:hyperlink>
      <w:r>
        <w:t xml:space="preserve"> - Eagle Nuclear Energy Corp is executing a 47-hole drill program at the Aurora Uranium Project in southeastern Oregon to refine geology and support engineering work. The company aims to reach a pre-feasibility study by 2027. This development aligns with broader U.S. efforts to rebuild domestic uranium supply chains, driven by energy security needs and anticipated power demand from AI data centers. The project faces permitting and execution risks but is positioned within a strategic push for domestic fuel security.</w:t>
      </w:r>
      <w:r/>
    </w:p>
    <w:p>
      <w:pPr>
        <w:pStyle w:val="ListNumber"/>
        <w:spacing w:line="240" w:lineRule="auto"/>
        <w:ind w:left="720"/>
      </w:pPr>
      <w:r/>
      <w:hyperlink r:id="rId100">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101">
        <w:r>
          <w:rPr>
            <w:color w:val="0000EE"/>
            <w:u w:val="single"/>
          </w:rPr>
          <w:t>https://tass.com/economy/2120203</w:t>
        </w:r>
      </w:hyperlink>
      <w:r>
        <w:t xml:space="preserve"> - Kursk Nuclear Power Plant-2 has completed start-up and adjustment operations for Unit 1, which is now ready for commissioning. The unit, equipped with a VVER-TOI reactor, has finished its full testing cycle and confirmed design parameters. The next step involves final inspection by Rostekhnadzor before transitioning to commercial operation. This development is part of a strategic plan to replace RBMK-1000 reactors and increase total capacity by 20% through the construction of four VVER-TOI units.</w:t>
      </w:r>
      <w:r/>
    </w:p>
    <w:p>
      <w:pPr>
        <w:pStyle w:val="ListNumber"/>
        <w:spacing w:line="240" w:lineRule="auto"/>
        <w:ind w:left="720"/>
      </w:pPr>
      <w:r/>
      <w:hyperlink r:id="rId102">
        <w:r>
          <w:rPr>
            <w:color w:val="0000EE"/>
            <w:u w:val="single"/>
          </w:rPr>
          <w:t>https://tass.com/economy/2120347</w:t>
        </w:r>
      </w:hyperlink>
      <w:r>
        <w:t xml:space="preserve"> - Alexey Likhachev, CEO of Rosatom, stated that Turkish companies are showing high interest in acquiring stakes in the Akkuyu nuclear power plant project. Discussions regarding participation in the project's authorized capital are currently underway. Likhachev noted that geopolitical developments in the Persian Gulf have prompted countries to seek sustainable electricity sources, driving this interest. The collaboration aims to ensure predictable power generation and develop the global nuclear power market.</w:t>
      </w:r>
      <w:r/>
    </w:p>
    <w:p>
      <w:pPr>
        <w:pStyle w:val="ListNumber"/>
        <w:spacing w:line="240" w:lineRule="auto"/>
        <w:ind w:left="720"/>
      </w:pPr>
      <w:r/>
      <w:hyperlink r:id="rId100">
        <w:r>
          <w:rPr>
            <w:color w:val="0000EE"/>
            <w:u w:val="single"/>
          </w:rPr>
          <w:t>https://spaceq.ca/csmc-secures-1-2m-government-grant-for-nuclear-microreactor-manufacturing/</w:t>
        </w:r>
      </w:hyperlink>
      <w:r>
        <w:t xml:space="preserve"> - Canadian Strategic Missions Corporation (CSMC) has secured a $1.2 million federal government grant to lead a project building manufacturing capacity for nuclear microreactors. Funded through NGen's Advanced Manufacturing Technology Program, the initiative aims to transition CSMC's LEUNR microreactor systems from laboratory research to factory production. Partners Samuel Automation and Stern Laboratories will contribute expertise in inspection and thermal hydraulic testing. The project targets terrestrial applications in Canada's North and defence sectors, leveraging licensed SLOWPOKE technology.</w:t>
      </w:r>
      <w:r/>
    </w:p>
    <w:p>
      <w:pPr>
        <w:pStyle w:val="ListNumber"/>
        <w:spacing w:line="240" w:lineRule="auto"/>
        <w:ind w:left="720"/>
      </w:pPr>
      <w:r/>
      <w:hyperlink r:id="rId103">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104">
        <w:r>
          <w:rPr>
            <w:color w:val="0000EE"/>
            <w:u w:val="single"/>
          </w:rPr>
          <w:t>https://renewableheatinghub.co.uk/government-moves-to-break-gas-electricity-link-but-will-households-see-the-benefit/</w:t>
        </w:r>
      </w:hyperlink>
      <w:r>
        <w:t xml:space="preserve"> - The UK Department for Energy Security and Net Zero has announced plans to decouple electricity prices from gas costs by expanding fixed-price contracts for generators. The policy aims to insulate households from global energy volatility following price spikes linked to conflicts in Ukraine and the Middle East. Measures include increasing the Electricity Generator Levy to 55% and raising heat pump grants to £9,000. Ministers Keir Starmer and Ed Miliband frame this as a shift towards clean energy security, though implementation challenges and timing remain concerns for immediate household bill reductions.</w:t>
      </w:r>
      <w:r/>
    </w:p>
    <w:p>
      <w:pPr>
        <w:pStyle w:val="ListNumber"/>
        <w:spacing w:line="240" w:lineRule="auto"/>
        <w:ind w:left="720"/>
      </w:pPr>
      <w:r/>
      <w:hyperlink r:id="rId103">
        <w:r>
          <w:rPr>
            <w:color w:val="0000EE"/>
            <w:u w:val="single"/>
          </w:rPr>
          <w:t>https://fd.nl/politiek/1594010/eurocommissaris-hoekstra-eu-heeft-deltaplan-voor-energie-onafhankelijkheid-nodig</w:t>
        </w:r>
      </w:hyperlink>
      <w:r>
        <w:t xml:space="preserve"> - Eurocommissaris Wopke Hoekstra described the European Union's upcoming energy plan as robust but noted that additional measures, including a nuclear renaissance, are required. The plan is scheduled for presentation in Brussels on Wednesday to address tensions in the oil and gas markets caused by the conflict in the Middle East. Hoekstra emphasised the need to move beyond ideological barriers to achieve energy independence.</w:t>
      </w:r>
      <w:r/>
    </w:p>
    <w:p>
      <w:pPr>
        <w:pStyle w:val="ListNumber"/>
        <w:spacing w:line="240" w:lineRule="auto"/>
        <w:ind w:left="720"/>
      </w:pPr>
      <w:r/>
      <w:hyperlink r:id="rId105">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106">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107">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105">
        <w:r>
          <w:rPr>
            <w:color w:val="0000EE"/>
            <w:u w:val="single"/>
          </w:rPr>
          <w:t>https://esgnews.com/eu-urges-delayed-nuclear-phase-outs-to-stabilise-energy-supply-contain-price-shocks/?utm_source=rss&amp;utm_medium=rss&amp;utm_campaign=eu-urges-delayed-nuclear-phase-outs-to-stabilise-energy-supply-contain-price-shocks</w:t>
        </w:r>
      </w:hyperlink>
      <w:r>
        <w:t xml:space="preserve"> - The European Commission has issued draft guidance advising member states to avoid the premature retirement of existing nuclear power plants. This policy shift aims to secure low-cost, low-emission electricity, reduce reliance on imported fossil fuels, and shield households and industry from rising energy prices amid geopolitical tensions. While the recommendations are non-binding, they signal a strategic recalibration of Europe's energy security framework, with leaders like Ursula von der Leyen describing previous capacity reductions as a mistake. The guidance complements broader measures including tax cuts and energy vouchers.</w:t>
      </w:r>
      <w:r/>
    </w:p>
    <w:p>
      <w:pPr>
        <w:pStyle w:val="ListNumber"/>
        <w:spacing w:line="240" w:lineRule="auto"/>
        <w:ind w:left="720"/>
      </w:pPr>
      <w:r/>
      <w:hyperlink r:id="rId106">
        <w:r>
          <w:rPr>
            <w:color w:val="0000EE"/>
            <w:u w:val="single"/>
          </w:rPr>
          <w:t>https://ceenergynews.com/finance/romania-us-financing-energy-projects/</w:t>
        </w:r>
      </w:hyperlink>
      <w:r>
        <w:t xml:space="preserve"> - Romanian Minister of Energy Bogdan Ivan met with representatives from the World Bank, US Department of Energy, US EXIM Bank, and US International Development Finance Corporation to secure funding for national energy projects. Romania has obtained up to 3 billion euros for modernising Unit 1 at the Cernavodă nuclear plant, with ongoing discussions for Units 3 and 4. Additionally, 495 million dollars were allocated for Black Sea gas transmission infrastructure, and an OFAC waiver was granted for the Petrotel refinery until October 2026 to support domestic fuel demand.</w:t>
      </w:r>
      <w:r/>
    </w:p>
    <w:p>
      <w:pPr>
        <w:pStyle w:val="ListNumber"/>
        <w:spacing w:line="240" w:lineRule="auto"/>
        <w:ind w:left="720"/>
      </w:pPr>
      <w:r/>
      <w:hyperlink r:id="rId107">
        <w:r>
          <w:rPr>
            <w:color w:val="0000EE"/>
            <w:u w:val="single"/>
          </w:rPr>
          <w:t>https://ceenergynews.com/nuclear/poland-france-nuclear-energy-cooperation/</w:t>
        </w:r>
      </w:hyperlink>
      <w:r>
        <w:t xml:space="preserve"> - Poland and France signed a joint declaration on energy cooperation during the Polish-French Friendship Day, reaffirming a treaty from May 2025. The agreement aims to create a favourable regulatory and financial framework for civilian nuclear energy investments in the EU, including cross-border projects. Key elements include stable policies, faster public aid procedures, greater use of EU funds, and support for long-term contracts. The countries plan to deepen industrial cooperation, advance the second nuclear power plant in Poland with EDF preparing a pre-feasibility study for EPR units, and expand collaboration on electricity grid infrastructure and small modular reactors.</w:t>
      </w:r>
      <w:r/>
    </w:p>
    <w:p>
      <w:pPr>
        <w:pStyle w:val="ListNumber"/>
        <w:spacing w:line="240" w:lineRule="auto"/>
        <w:ind w:left="720"/>
      </w:pPr>
      <w:r/>
      <w:hyperlink r:id="rId108">
        <w:r>
          <w:rPr>
            <w:color w:val="0000EE"/>
            <w:u w:val="single"/>
          </w:rPr>
          <w:t>https://www.actionnetwork.com/politics/will-iran-surrender-enriched-uranium-stockpile-polymarket-predictions</w:t>
        </w:r>
      </w:hyperlink>
      <w:r>
        <w:t xml:space="preserve"> - Diplomatic negotiations between the US and Iran regarding the surrender of Iran's enriched uranium stockpile have stalled following the expiration of a ceasefire on April 21, 2026. Despite a temporary truce announced on April 7, 2026, after US-Israel airstrikes, talks in Islamabad led by Vice President JD Vance ended without agreement on April 12. Disagreements persist over the duration of an enrichment moratorium and sanctions relief. Tensions escalated when President Trump publicly claimed a deal was imminent, which Iran denied, and when a US destroyer seized an Iranian cargo ship in the Gulf of Oman. As of April 21, no new talks are scheduled, though mediators from Turkey and Egypt remain involved.</w:t>
      </w:r>
      <w:r/>
    </w:p>
    <w:p>
      <w:pPr>
        <w:pStyle w:val="ListNumber"/>
        <w:spacing w:line="240" w:lineRule="auto"/>
        <w:ind w:left="720"/>
      </w:pPr>
      <w:r/>
      <w:hyperlink r:id="rId109">
        <w:r>
          <w:rPr>
            <w:color w:val="0000EE"/>
            <w:u w:val="single"/>
          </w:rPr>
          <w:t>https://stratnewsglobal.com/united-states/trump-nudges-world-closer-to-nuclear-doomsday/</w:t>
        </w:r>
      </w:hyperlink>
      <w:r>
        <w:t xml:space="preserve"> - The Bulletin of the Atomic Scientists warns that erratic US nuclear signalling under President Donald Trump is undermining the Nuclear Non-Proliferation Treaty (NPT). The analysis highlights risks from potential resumption of nuclear testing, coercive actions against threshold states like Iran, and the collapse of arms control frameworks such as New START. These actions threaten to unravel global norms, potentially accelerating nuclear proliferation and increasing the risk of catastrophic miscalculation.</w:t>
      </w:r>
      <w:r/>
    </w:p>
    <w:p>
      <w:pPr>
        <w:pStyle w:val="ListNumber"/>
        <w:spacing w:line="240" w:lineRule="auto"/>
        <w:ind w:left="720"/>
      </w:pPr>
      <w:r/>
      <w:hyperlink r:id="rId110">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Funding for the outreach effort is provided by a grant from the U.S. Department of Commerce Economic Development Administration Tech Hub program. * The IAEC plans to present the RFI details to local government leaders at the Association of Idaho Cities Spring District Meetings. * Communities are invited to submit a non-binding Expression of Interest by July 1, 2026.</w:t>
      </w:r>
      <w:r/>
    </w:p>
    <w:p>
      <w:pPr>
        <w:pStyle w:val="ListNumber"/>
        <w:spacing w:line="240" w:lineRule="auto"/>
        <w:ind w:left="720"/>
      </w:pPr>
      <w:r/>
      <w:hyperlink r:id="rId111">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112">
        <w:r>
          <w:rPr>
            <w:color w:val="0000EE"/>
            <w:u w:val="single"/>
          </w:rPr>
          <w:t>https://telanganatoday.com/adani-power-expands-into-nuclear-sector-with-new-subsidiary</w:t>
        </w:r>
      </w:hyperlink>
      <w:r>
        <w:t xml:space="preserve"> - Adani Power Limited announced the incorporation of Rawatbhata-Raj Atomic Energy Ltd on 20 April 2026 via its subsidiary Adani Atomic Energy Limited. This step-down subsidiary, along with a parallel entity formed by Adani Energy, signals the group's expansion into nuclear energy generation, transmission, and distribution. The move aligns with India's target to scale nuclear capacity to 100 gigawatts by 2047.</w:t>
      </w:r>
      <w:r/>
    </w:p>
    <w:p>
      <w:pPr>
        <w:pStyle w:val="ListNumber"/>
        <w:spacing w:line="240" w:lineRule="auto"/>
        <w:ind w:left="720"/>
      </w:pPr>
      <w:r/>
      <w:hyperlink r:id="rId111">
        <w:r>
          <w:rPr>
            <w:color w:val="0000EE"/>
            <w:u w:val="single"/>
          </w:rPr>
          <w:t>https://www.ans.org/news/2026-04-21/article-7964/kairos-power-breaks-ground-on-first-powerproducing-reactor-in-oak-ridge/</w:t>
        </w:r>
      </w:hyperlink>
      <w:r>
        <w:t xml:space="preserve"> - Kairos Power broke ground on its Hermes 2 reactor at the Oak Ridge National Laboratory site in Tennessee. The facility, a precursor to commercial plants, will generate 50 MWe using molten salt technology. Construction utilizes a factory-based manufacturing model to reduce timelines and costs. The project follows a power purchase agreement between the Tennessee Valley Authority and Google, driven by surging electricity demand for AI and manufacturing.</w:t>
      </w:r>
      <w:r/>
    </w:p>
    <w:p>
      <w:pPr>
        <w:pStyle w:val="ListNumber"/>
        <w:spacing w:line="240" w:lineRule="auto"/>
        <w:ind w:left="720"/>
      </w:pPr>
      <w:r/>
      <w:hyperlink r:id="rId110">
        <w:r>
          <w:rPr>
            <w:color w:val="0000EE"/>
            <w:u w:val="single"/>
          </w:rPr>
          <w:t>https://www.prnewswire.com/news-releases/idaho-advanced-energy-consortium-announces-the-release-of-its-request-for-information-for-communities-interested-in-considering-hosting-advanced-nuclear-projects-302746417.html</w:t>
        </w:r>
      </w:hyperlink>
      <w:r>
        <w:t xml:space="preserve"> - * The Idaho Advanced Energy Consortium (IAEC) has issued a Request for Information to identify communities interested in hosting Small Modular Reactors and microreactors. * The initiative aims to establish 'First-Mover' communities and develop the necessary workforce for advanced nuclear deployment in the Intermountain West. * IAEC will provide technical, regulatory, and funding support through the Intermountain West Nuclear Energy Corridor Tech Hub. * The consortium plans to engage local leaders via the Association of Idaho Cities to disseminate information about the opportunities. * Communities must submit a non-binding Expression of Interest by July 1, 2026.</w:t>
      </w:r>
      <w:r/>
    </w:p>
    <w:p>
      <w:pPr>
        <w:pStyle w:val="ListNumber"/>
        <w:spacing w:line="240" w:lineRule="auto"/>
        <w:ind w:left="720"/>
      </w:pPr>
      <w:r/>
      <w:hyperlink r:id="rId113">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114">
        <w:r>
          <w:rPr>
            <w:color w:val="0000EE"/>
            <w:u w:val="single"/>
          </w:rPr>
          <w:t>https://www.nucnet.org/news/russia-s-first-vver-toi-nuclear-plant-completes-pilot-operation-4-2-2026</w:t>
        </w:r>
      </w:hyperlink>
      <w:r>
        <w:t xml:space="preserve"> - Rosatom announced that the Kursk 2-1 nuclear power plant in Russia has completed pilot operations and is ready for commercial use. The unit, the first of its VVER-TOI design, reached 100% capacity last month and generated over a billion kWh during testing. A permit is now required to begin commercial operations.</w:t>
      </w:r>
      <w:r/>
    </w:p>
    <w:p>
      <w:pPr>
        <w:pStyle w:val="ListNumber"/>
        <w:spacing w:line="240" w:lineRule="auto"/>
        <w:ind w:left="720"/>
      </w:pPr>
      <w:r/>
      <w:hyperlink r:id="rId113">
        <w:r>
          <w:rPr>
            <w:color w:val="0000EE"/>
            <w:u w:val="single"/>
          </w:rPr>
          <w:t>https://uk.news.yahoo.com/mideast-war-lights-fire-under-142516408.html</w:t>
        </w:r>
      </w:hyperlink>
      <w:r>
        <w:t xml:space="preserve"> - Rising oil prices and shortage risks from the Middle East conflict have prompted approximately 60 governments worldwide to revise energy strategies. Nations including Britain, France, the EU, Sweden, China, the Philippines, Japan, India, Cambodia, Barbados, and Kenya are implementing measures to expand renewables, electrify transport and heating, and invest in nuclear power. These actions aim to bolster energy security and reduce dependence on fossil fuels amidst geopolitical instability.</w:t>
      </w:r>
      <w:r/>
    </w:p>
    <w:p>
      <w:pPr>
        <w:pStyle w:val="ListNumber"/>
        <w:spacing w:line="240" w:lineRule="auto"/>
        <w:ind w:left="720"/>
      </w:pPr>
      <w:r/>
      <w:hyperlink r:id="rId115">
        <w:r>
          <w:rPr>
            <w:color w:val="0000EE"/>
            <w:u w:val="single"/>
          </w:rPr>
          <w:t>https://www.cityam.com/fossil-fuel-rollercoaster-government-plans-energy-price-shake-up-as-miliband-doubles-down-on-renewables/</w:t>
        </w:r>
      </w:hyperlink>
      <w:r>
        <w:t xml:space="preserve"> - The UK government plans to decouple electricity prices from volatile gas markets by expanding long-term fixed-price contracts for renewable and nuclear generators. Energy Secretary Ed Miliband and Chancellor Rachel Reeves aim to shield households from fossil fuel price spikes, while increasing the windfall tax on low-carbon generators from 45% to 55% to fund consumer support. The reforms target greater price stability amidst global energy volatility.</w:t>
      </w:r>
      <w:r/>
    </w:p>
    <w:p>
      <w:pPr>
        <w:pStyle w:val="ListNumber"/>
        <w:spacing w:line="240" w:lineRule="auto"/>
        <w:ind w:left="720"/>
      </w:pPr>
      <w:r/>
      <w:hyperlink r:id="rId116">
        <w:r>
          <w:rPr>
            <w:color w:val="0000EE"/>
            <w:u w:val="single"/>
          </w:rPr>
          <w:t>https://www.tradingview.com/news/tmx_newsfile:fd1a518b3094b:0-mineralrite-corporation-rite-reports-on-key-developments-for-the-first-quarter-of-2026/</w:t>
        </w:r>
      </w:hyperlink>
      <w:r>
        <w:t xml:space="preserve"> - MineralRite Corporation (RITE) renewed its mineral lease for the Skull Valley project in Arizona during Q1 2026, satisfying bonding requirements. A Qualified Person conducted site visits and sampling to verify tailings integrity. The company is also exploring environmental credit opportunities and expanding its advisory team. Management noted these steps advance their development strategy, though no mineral resources or reserves are currently established.</w:t>
      </w:r>
      <w:r/>
    </w:p>
    <w:p>
      <w:pPr>
        <w:pStyle w:val="ListNumber"/>
        <w:spacing w:line="240" w:lineRule="auto"/>
        <w:ind w:left="720"/>
      </w:pPr>
      <w:r/>
      <w:hyperlink r:id="rId117">
        <w:r>
          <w:rPr>
            <w:color w:val="0000EE"/>
            <w:u w:val="single"/>
          </w:rPr>
          <w:t>https://www.energize.co.za/article/geopolitics-could-accelerate-shift-to-domestic-power-generation-report-finds</w:t>
        </w:r>
      </w:hyperlink>
      <w:r>
        <w:t xml:space="preserve"> - Wood Mackenzie's Lens Energy Transition Scenarios report indicates that prolonged Middle East geopolitical tensions may drive a structural shift towards domestic power generation by 2050. The 'conflict scenario' projects a 20% fall in global oil demand and a 10% drop in gas demand relative to the base case. While near-term supply disruptions could cause an initial 9% demand drop, government responses are expected to increase nuclear generation by 40% and coal demand by 20%, despite higher structural costs.</w:t>
      </w:r>
      <w:r/>
    </w:p>
    <w:p>
      <w:pPr>
        <w:pStyle w:val="ListNumber"/>
        <w:spacing w:line="240" w:lineRule="auto"/>
        <w:ind w:left="720"/>
      </w:pPr>
      <w:r/>
      <w:hyperlink r:id="rId118">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118">
        <w:r>
          <w:rPr>
            <w:color w:val="0000EE"/>
            <w:u w:val="single"/>
          </w:rPr>
          <w:t>https://www.middleeasteye.net/live-blog/live-blog-update/eu-warn-against-early-nuclear-exits-effort-address-energy-crisis</w:t>
        </w:r>
      </w:hyperlink>
      <w:r>
        <w:t xml:space="preserve"> - The European Commission plans to caution member states against prematurely shutting down nuclear power plants. This measure is part of a broader package aimed at offsetting surging energy prices and addressing supply issues linked to the Iran war. The draft document advises governments to avoid retiring generation assets early, citing the need for reliable, low-cost, and low-emission electricity to reduce reliance on fossil fuels and support clean technology integration.</w:t>
      </w:r>
      <w:r/>
    </w:p>
    <w:p>
      <w:pPr>
        <w:pStyle w:val="ListNumber"/>
        <w:spacing w:line="240" w:lineRule="auto"/>
        <w:ind w:left="720"/>
      </w:pPr>
      <w:r/>
      <w:hyperlink r:id="rId119">
        <w:r>
          <w:rPr>
            <w:color w:val="0000EE"/>
            <w:u w:val="single"/>
          </w:rPr>
          <w:t>https://africabrief.substack.com/p/ghana-energy-minister-to-speak-at</w:t>
        </w:r>
      </w:hyperlink>
      <w:r>
        <w:t xml:space="preserve"> - John Abdulai Jinapor, Ghana's Minister for Energy and Green Transition, will attend African Energy Week 2026 in October. He is expected to outline strategies balancing hydrocarbon development with renewable and nuclear energy transitions. Ghana is advancing a $3.5 billion investment drive for offshore oil and gas fields while procuring battery storage and exploring nuclear power sites identified by the IAEA in 2025.</w:t>
      </w:r>
      <w:r/>
    </w:p>
    <w:p>
      <w:pPr>
        <w:pStyle w:val="ListNumber"/>
        <w:spacing w:line="240" w:lineRule="auto"/>
        <w:ind w:left="720"/>
      </w:pPr>
      <w:r/>
      <w:hyperlink r:id="rId120">
        <w:r>
          <w:rPr>
            <w:color w:val="0000EE"/>
            <w:u w:val="single"/>
          </w:rPr>
          <w:t>https://www.newsghana.com.gh/ghanas-24-hour-economy-dream-needs-a-power-source-that-never-blinks/</w:t>
        </w:r>
      </w:hyperlink>
      <w:r>
        <w:t xml:space="preserve"> - Ghana's push for a 24-hour economy faces significant hurdles as its nuclear power programme stalls due to funding constraints and institutional paralysis. With fuel-dependent thermal plants exposing the grid to price volatility and supply shocks, experts argue nuclear baseload power is essential. Despite IAEA approval of sites in the Western and Central Regions, critical studies remain unfunded, pushing the target date to the mid-2030s. Delays risk a talent drain to other African nations pursuing nuclear energy.</w:t>
      </w:r>
      <w:r/>
    </w:p>
    <w:p>
      <w:pPr>
        <w:pStyle w:val="ListNumber"/>
        <w:spacing w:line="240" w:lineRule="auto"/>
        <w:ind w:left="720"/>
      </w:pPr>
      <w:r/>
      <w:hyperlink r:id="rId121">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122">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123">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 Denham Capital and First American Nuclear (FANCO) announced a strategic partnership on April 21, 2026, to deliver integrated power solutions for AI and hyperscale data centers. * The collaboration pairs FANCO's fast-spectrum small modular reactors (SMRs) with Gray Oak Power's on-site gas generation to address immediate energy bottlenecks. * This approach allows hyperscalers to secure long-term nuclear energy roadmaps while bypassing traditional utility interconnection delays in the United States. * The partnership responds to US data center demand expected to exceed 100 GW by 2028 and new policy frameworks like the 'Ratepayer Protection Pledge'. * FANCO's EAGL-1 reactor design features lead-bismuth cooling and a closed-fuel cycle to eliminate 95% of long-lasting nuclear waste.</w:t>
      </w:r>
      <w:r/>
    </w:p>
    <w:p>
      <w:pPr>
        <w:pStyle w:val="ListNumber"/>
        <w:spacing w:line="240" w:lineRule="auto"/>
        <w:ind w:left="720"/>
      </w:pPr>
      <w:r/>
      <w:hyperlink r:id="rId124">
        <w:r>
          <w:rPr>
            <w:color w:val="0000EE"/>
            <w:u w:val="single"/>
          </w:rPr>
          <w:t>https://www.mining-technology.com/news/centrus-contractor-uranium-plant-expansion-ohio/</w:t>
        </w:r>
      </w:hyperlink>
      <w:r>
        <w:t xml:space="preserve"> - Centrus Energy has appointed Geiger Brothers as the construction contractor for its uranium enrichment plant expansion in Piketon, Ohio. Fluor Corporation serves as the engineering, procurement, and construction (EPC) contractor. The project aims to install AC100M centrifuges to restore large-scale domestic uranium enrichment capabilities for low-enriched uranium (LEU) and high-assay, low-enriched uranium (HALEU). Centrus intends to meet a $2.3bn LEU commercial backlog and produce at least 12 tonnes of HALEU annually. Centrifuge manufacturing began in December 2025 at the Oak Ridge, Tennessee facility.</w:t>
      </w:r>
      <w:r/>
    </w:p>
    <w:p>
      <w:pPr>
        <w:pStyle w:val="ListNumber"/>
        <w:spacing w:line="240" w:lineRule="auto"/>
        <w:ind w:left="720"/>
      </w:pPr>
      <w:r/>
      <w:hyperlink r:id="rId121">
        <w:r>
          <w:rPr>
            <w:color w:val="0000EE"/>
            <w:u w:val="single"/>
          </w:rPr>
          <w:t>https://interestingengineering.com/energy/us-kairos-breaks-ground-hermes-nuclear-reactor</w:t>
        </w:r>
      </w:hyperlink>
      <w:r>
        <w:t xml:space="preserve"> - Kairos Power has broken ground on its second small modular reactor, Hermes 2, in Oak Ridge, Tennessee. This fourth-generation reactor will supply 50 MW of carbon-free energy to the Tennessee Valley Authority grid, powering Google data centers in Tennessee and Alabama. Built using modular methods at a site previously housing the Oak Ridge Gaseous Diffusion Plant, the project aims to address historical nuclear construction costs and advance supply chain capabilities.</w:t>
      </w:r>
      <w:r/>
    </w:p>
    <w:p>
      <w:pPr>
        <w:pStyle w:val="ListNumber"/>
        <w:spacing w:line="240" w:lineRule="auto"/>
        <w:ind w:left="720"/>
      </w:pPr>
      <w:r/>
      <w:hyperlink r:id="rId125">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122">
        <w:r>
          <w:rPr>
            <w:color w:val="0000EE"/>
            <w:u w:val="single"/>
          </w:rPr>
          <w:t>https://www.nucnet.org/news/europe-opens-state-aid-investigation-into-romania-s-plans-for-cernavoda-1-lifetime-extension-4-2-2026</w:t>
        </w:r>
      </w:hyperlink>
      <w:r>
        <w:t xml:space="preserve"> - In January 2026, the European Commission opened an in-depth investigation into Romania's proposed state aid package for the Cernavoda-1 nuclear reactor. The plan involves a €3.2bn investment by Nuclearelectrica to refurbish the unit and extend its operational life by 30 years until 2057. While the Commission acknowledges the project's necessity for low-carbon electricity, it questions whether the measures, including grants and contracts for difference, comply with EU state aid rules regarding proportionality and risk transfer. The investigation assesses the balance between enabling investment and maintaining market incentives.</w:t>
      </w:r>
      <w:r/>
    </w:p>
    <w:p>
      <w:pPr>
        <w:pStyle w:val="ListNumber"/>
        <w:spacing w:line="240" w:lineRule="auto"/>
        <w:ind w:left="720"/>
      </w:pPr>
      <w:r/>
      <w:hyperlink r:id="rId126">
        <w:r>
          <w:rPr>
            <w:color w:val="0000EE"/>
            <w:u w:val="single"/>
          </w:rPr>
          <w:t>https://www.fool.co.uk/2026/04/21/up-1164-heres-how-the-rolls-royce-share-price-might-keep-surging/</w:t>
        </w:r>
      </w:hyperlink>
      <w:r>
        <w:t xml:space="preserve"> - Rolls-Royce shares have risen 1,164% over five years, driven by government approval to build three small modular reactors (SMRs) in Anglesey, north Wales. The project aims to provide energy for 3 million homes for 60 years. While the technology remains unproven with only two global examples, Rolls-Royce leverages decades of nuclear expertise from Royal Navy submarines. Analysts note potential competition from other firms, including a Bill Gates-backed American company, but view the UK government deal with Great British Energy and Czechia as a significant positive catalyst for the stock.</w:t>
      </w:r>
      <w:r/>
    </w:p>
    <w:p>
      <w:pPr>
        <w:pStyle w:val="ListNumber"/>
        <w:spacing w:line="240" w:lineRule="auto"/>
        <w:ind w:left="720"/>
      </w:pPr>
      <w:r/>
      <w:hyperlink r:id="rId123">
        <w:r>
          <w:rPr>
            <w:color w:val="0000EE"/>
            <w:u w:val="single"/>
          </w:rPr>
          <w:t>https://www.prnewswire.com/news-releases/denham-sustainable-infrastructure-executes-strategic-partnership-agreement-with-first-american-nuclear-to-accelerate-power-solutions-for-ai-and-hyperscale-data-centers-302748012.html</w:t>
        </w:r>
      </w:hyperlink>
      <w:r>
        <w:t xml:space="preserve"> - Denham Capital and First American Nuclear (FANCO) have announced a strategic partnership to deliver integrated power solutions for AI and hyperscale data centers. The collaboration involves deploying on-site power via Gray Oak Power ahead of FANCO's fast-spectrum small modular reactors (SMRs) reaching operations. This approach addresses the urgent need for immediate power in the US data center market, which is expected to exceed 100 GW by 2028. The partnership aims to mitigate interconnection delays and align with new policy frameworks requiring technology leaders to manage their own energy resources.</w:t>
      </w:r>
      <w:r/>
    </w:p>
    <w:p>
      <w:pPr>
        <w:pStyle w:val="ListNumber"/>
        <w:spacing w:line="240" w:lineRule="auto"/>
        <w:ind w:left="720"/>
      </w:pPr>
      <w:r/>
      <w:hyperlink r:id="rId127">
        <w:r>
          <w:rPr>
            <w:color w:val="0000EE"/>
            <w:u w:val="single"/>
          </w:rPr>
          <w:t>https://qazinform.com/news/kostanay-may-become-future-site-for-npp-satkaliyev-554b2f</w:t>
        </w:r>
      </w:hyperlink>
      <w:r>
        <w:t xml:space="preserve"> - Kostanay is identified as a potential long-term location for nuclear power plant construction in Kazakhstan, possibly within 20 to 30 years. Satkaliyev, head of the relevant agency, noted that while other sites like the Balkhash area and Kurchatov are currently under consideration, Kostanay remains a promising option. This assessment was made during the Akorda event.</w:t>
      </w:r>
      <w:r/>
    </w:p>
    <w:p>
      <w:pPr>
        <w:pStyle w:val="ListNumber"/>
        <w:spacing w:line="240" w:lineRule="auto"/>
        <w:ind w:left="720"/>
      </w:pPr>
      <w:r/>
      <w:hyperlink r:id="rId125">
        <w:r>
          <w:rPr>
            <w:color w:val="0000EE"/>
            <w:u w:val="single"/>
          </w:rPr>
          <w:t>https://skillings.net/ai-energy-nexus-why-hyperscalers-are-becoming-minings-newest-financiers/</w:t>
        </w:r>
      </w:hyperlink>
      <w:r>
        <w:t xml:space="preserve"> - In April 2026, hyperscalers including Amazon, Google, and Microsoft are shifting from virtual power purchase agreements to direct financing of mining and nuclear infrastructure. Driven by AI data center energy demands, these companies are providing equity, off-take guarantees, and capital for Small Modular Reactors (SMRs) and copper projects. This strategy addresses grid bottlenecks and supply chain volatility by funding physical assets directly, effectively acting as venture capitalists for the nuclear renaissance and critical mineral expansion.</w:t>
      </w:r>
      <w:r/>
    </w:p>
    <w:p>
      <w:pPr>
        <w:pStyle w:val="ListNumber"/>
        <w:spacing w:line="240" w:lineRule="auto"/>
        <w:ind w:left="720"/>
      </w:pPr>
      <w:r/>
      <w:hyperlink r:id="rId128">
        <w:r>
          <w:rPr>
            <w:color w:val="0000EE"/>
            <w:u w:val="single"/>
          </w:rPr>
          <w:t>https://skillings.net/investor-magnet-3-athabasca-juniors-positioned-for-the-next-uranium-ma-wave/</w:t>
        </w:r>
      </w:hyperlink>
      <w:r>
        <w:t xml:space="preserve"> - The uranium sector is experiencing aggressive consolidation as major producers seek high-grade domestic supply to address supply-demand deficits. In the Athabasca Basin, Saskatchewan, Canada, three junior explorers are identified as primary targets for acquisition: F3 Uranium Corp, Skyharbour Resources, and Cosa Resources Corp. These companies possess district-scale potential and high-grade resources, making them attractive for the next wave of corporate activity expected before Q3 2026.</w:t>
      </w:r>
      <w:r/>
    </w:p>
    <w:p>
      <w:pPr>
        <w:pStyle w:val="ListNumber"/>
        <w:spacing w:line="240" w:lineRule="auto"/>
        <w:ind w:left="720"/>
      </w:pPr>
      <w:r/>
      <w:hyperlink r:id="rId129">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129">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130">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129">
        <w:r>
          <w:rPr>
            <w:color w:val="0000EE"/>
            <w:u w:val="single"/>
          </w:rPr>
          <w:t>https://techcrunch.com/2026/04/21/blue-energy-raises-380m-to-build-grid-scale-nuclear-reactors-in-shipyards/</w:t>
        </w:r>
      </w:hyperlink>
      <w:r>
        <w:t xml:space="preserve"> - Blue Energy, a startup founded by Jake Jurewicz, has secured $380 million in financing led by VXI Capital to construct a 1.5 gigawatt nuclear reactor in Texas. The company plans to build reactors in shipyards to reduce construction costs and schedules by utilizing a manufacturing environment similar to liquefied natural gas terminal projects. Construction is slated to begin later this year, with the completed reactor transported via barge to the installation site.</w:t>
      </w:r>
      <w:r/>
    </w:p>
    <w:p>
      <w:pPr>
        <w:pStyle w:val="ListNumber"/>
        <w:spacing w:line="240" w:lineRule="auto"/>
        <w:ind w:left="720"/>
      </w:pPr>
      <w:r/>
      <w:hyperlink r:id="rId131">
        <w:r>
          <w:rPr>
            <w:color w:val="0000EE"/>
            <w:u w:val="single"/>
          </w:rPr>
          <w:t>https://www.newswire.com/news/uranium-american-resources-inc-otc-uari-completes-definitive-share-22767282</w:t>
        </w:r>
      </w:hyperlink>
      <w:r>
        <w:t xml:space="preserve"> - * Uranium American Resources, Inc. (UARI) has completed the acquisition of 100% of Jag Minerals Pty Ltd, which holds Jag Minerals US Inc. * The deal includes a US$2.0 million note payable with a 14% PIK interest rate to settle the cash portion of the transaction. * UARI aims to accelerate development of twenty historic high-grade Vanadium/Uranium mine locations in Montrose County, Colorado, and San Juan County, Utah. * The company plans to commence geophysical and permitting work on the State Line Projects in the near term. * Management cites historic uranium spot prices around US$85.00/lb as a market tailwind supporting the acquisition.</w:t>
      </w:r>
      <w:r/>
    </w:p>
    <w:p>
      <w:pPr>
        <w:pStyle w:val="ListNumber"/>
        <w:spacing w:line="240" w:lineRule="auto"/>
        <w:ind w:left="720"/>
      </w:pPr>
      <w:r/>
      <w:hyperlink r:id="rId132">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130">
        <w:r>
          <w:rPr>
            <w:color w:val="0000EE"/>
            <w:u w:val="single"/>
          </w:rPr>
          <w:t>https://insideclimatenews.org/news/21042026/maryland-ratepayer-energy-bill-nuclear-subsidy/</w:t>
        </w:r>
      </w:hyperlink>
      <w:r>
        <w:t xml:space="preserve"> - Maryland lawmakers passed the Utility RELIEF Act to address rising utility bills and a $1.5 billion budget shortfall. The bill cuts funding for the EmPOWER Maryland energy efficiency program, raids the Strategic Energy Investment Fund for rebates, and imposes a one-year moratorium on forecasted ratemaking. Crucially, it creates a nonbypassable surcharge to subsidize nuclear projects without independent cost estimates or public accounting. Environmental advocates criticize the lack of transparency, the potential for long-term costs to exceed savings, and the bundling of controversial nuclear provisions into omnibus legislation.</w:t>
      </w:r>
      <w:r/>
    </w:p>
    <w:p>
      <w:pPr>
        <w:pStyle w:val="ListNumber"/>
        <w:spacing w:line="240" w:lineRule="auto"/>
        <w:ind w:left="720"/>
      </w:pPr>
      <w:r/>
      <w:hyperlink r:id="rId133">
        <w:r>
          <w:rPr>
            <w:color w:val="0000EE"/>
            <w:u w:val="single"/>
          </w:rPr>
          <w:t>https://cryptobriefing.com/us-iran-talks-stall-over-uranium-hormuz-access-20b-sanctions-relief/</w:t>
        </w:r>
      </w:hyperlink>
      <w:r>
        <w:t xml:space="preserve"> - Negotiations between the US and Iran have stalled due to disagreements regarding uranium stockpiles, enrichment timelines, and access to the Strait of Hormuz. Iran is demanding over $20 billion in sanctions relief. Market sentiment for an agreement by April 30 stands at 0%, while the enrichment agreement market is at 30%. The ceasefire announcement market remains at 100% with no recent updates. Predictions suggest a radical shift in negotiation positions is unlikely in the next 10 days.</w:t>
      </w:r>
      <w:r/>
    </w:p>
    <w:p>
      <w:pPr>
        <w:pStyle w:val="ListNumber"/>
        <w:spacing w:line="240" w:lineRule="auto"/>
        <w:ind w:left="720"/>
      </w:pPr>
      <w:r/>
      <w:hyperlink r:id="rId134">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plant development. * The funds will support long-lead equipment procurement, project development, and corporate growth. * The US Nuclear Regulatory Commission approved Blue Energy's innovative construction approach involving phased turbine energization. * Construction on the first project in Texas is expected to begin in Q3 2026. * The company aims to deliver up to 1.5 GW of power to customers including AI datacenters.</w:t>
      </w:r>
      <w:r/>
    </w:p>
    <w:p>
      <w:pPr>
        <w:pStyle w:val="ListNumber"/>
        <w:spacing w:line="240" w:lineRule="auto"/>
        <w:ind w:left="720"/>
      </w:pPr>
      <w:r/>
      <w:hyperlink r:id="rId132">
        <w:r>
          <w:rPr>
            <w:color w:val="0000EE"/>
            <w:u w:val="single"/>
          </w:rPr>
          <w:t>https://www.chinanews.net/news/279001449/india-nuclear-push-needs-parallel-power-play-to-hit-100-gw-goal-report</w:t>
        </w:r>
      </w:hyperlink>
      <w:r>
        <w:t xml:space="preserve"> - An HDFC Mutual Fund report states India requires coordinated progress in uranium mining, fuel reprocessing, heavy engineering, and long-term financing to achieve its 100 GW nuclear capacity target by 2047. The report highlights that India took over two decades to build its current Prototype Fast Breeder Reactor, contrasting with China's five to six-year timeline. To meet the 2047 goal, India must commission 3.5-4 GW of capacity annually, nearly ten times the current pace. Key policy measures include the SHANTI Act (2025), the Nuclear Energy Mission, and proposed amendments to the Atomic Energy Act and Civil Liability for Nuclear Damage Act to strengthen the legal and financial framework for scaling nuclear energy as a strategic pillar for net-zero targets.</w:t>
      </w:r>
      <w:r/>
    </w:p>
    <w:p>
      <w:pPr>
        <w:pStyle w:val="ListNumber"/>
        <w:spacing w:line="240" w:lineRule="auto"/>
        <w:ind w:left="720"/>
      </w:pPr>
      <w:r/>
      <w:hyperlink r:id="rId134">
        <w:r>
          <w:rPr>
            <w:color w:val="0000EE"/>
            <w:u w:val="single"/>
          </w:rPr>
          <w:t>https://www.prnewswire.com/news-releases/blue-energy-raises-380m-to-build-worlds-first-project-financeable-nuclear-plant-302747537.html</w:t>
        </w:r>
      </w:hyperlink>
      <w:r>
        <w:t xml:space="preserve"> - * Blue Energy announced a $380 million financing round led by VXI Capital to advance its prefabricated nuclear power plant development. * The funds will support long-lead equipment procurement, project development, and corporate growth for a Texas project expected to start construction in Q3 2026. * The US Nuclear Regulatory Commission approved Blue Energy's innovative approach to resequencing construction phases, allowing initial turbine energization with natural gas before nuclear conversion. * The company aims to deliver up to 1.5 gigawatts of power to large-scale customers, including AI datacenters, by reducing construction risk and timelines. * Blue Energy's model seeks to attract private capital by making nuclear power competitive with fossil fuels and renewables without relying primarily on taxpayer dollars. 179. </w:t>
      </w:r>
      <w:hyperlink r:id="rId134">
        <w:r>
          <w:rPr>
            <w:color w:val="0000EE"/>
            <w:u w:val="single"/>
          </w:rPr>
          <w:t>https://www.prnewswire.com/news-releases/blue-energy-raises-380m-to-build-worlds-first-project-financeable-nuclear-plant-302747537.html</w:t>
        </w:r>
      </w:hyperlink>
      <w:r>
        <w:t xml:space="preserve"> - * Blue Energy announced a $380 million financing round led by VXI Capital with backing from Engine Ventures, At One Ventures, and Tamarack Global. * The funds will support long-lead equipment procurement, project development, and corporate growth for prefabricated nuclear plants. * The US Nuclear Regulatory Commission approved Blue Energy's innovative approach to resequencing construction phases, including initial natural gas turbine energization. * Construction on the first project in Texas is expected to begin in Q3 2026, targeting up to 1.5 GW of power for data centers. * The company aims to reduce construction risk through centralized manufacturing to make nuclear power competitive with fossil fuels and renewables.</w:t>
      </w:r>
      <w:r/>
    </w:p>
    <w:p>
      <w:pPr>
        <w:pStyle w:val="ListNumber"/>
        <w:spacing w:line="240" w:lineRule="auto"/>
        <w:ind w:left="720"/>
      </w:pPr>
      <w:r/>
      <w:hyperlink r:id="rId135">
        <w:r>
          <w:rPr>
            <w:color w:val="0000EE"/>
            <w:u w:val="single"/>
          </w:rPr>
          <w:t>https://lanouvelletribune.info/2026/04/nucleaire-la-course-aux-armements-fait-trembler-laiea/</w:t>
        </w:r>
      </w:hyperlink>
      <w:r>
        <w:t xml:space="preserve"> - On 20 April, Rafael Grossi, Director General of the International Atomic Energy Agency (IAEA), warned of an escalating global nuclear threat. He cited the expiration of the New START treaty in February 2026, ongoing war in Ukraine, and a new conflict between the US and Israel against Iran. Grossi highlighted fears of a cascade effect, with Poland, South Korea, and Japan debating nuclear acquisition, and North Korea and China expanding capabilities. He called for international consolidation of non-proliferation measures.</w:t>
      </w:r>
      <w:r/>
    </w:p>
    <w:p>
      <w:pPr>
        <w:pStyle w:val="ListNumber"/>
        <w:spacing w:line="240" w:lineRule="auto"/>
        <w:ind w:left="720"/>
      </w:pPr>
      <w:r/>
      <w:hyperlink r:id="rId136">
        <w:r>
          <w:rPr>
            <w:color w:val="0000EE"/>
            <w:u w:val="single"/>
          </w:rPr>
          <w:t>https://www.tz.de/politik/exklusives-interview-welt-steht-vor-neuem-nuklearem-wettruesten-zr-94271164.html</w:t>
        </w:r>
      </w:hyperlink>
      <w:r>
        <w:t xml:space="preserve"> - Rafael Grossi, head of the International Atomic Energy Agency (IAEA), warned that global instability could trigger a nuclear domino effect, potentially leading up to 20 countries to pursue atomic weapons. Grossi described the current situation as a 'very, very fragile position' where nations like Poland, South Korea, and Japan are debating acquiring nuclear arsenals. He stated that any agreement between the US and Iran regarding nuclear restrictions would be an illusion without IAEA verification. The IAEA director also expressed concern over China's steady nuclear growth, North Korea's rapid program expansion, and unresolved nuclear materials in Syria.</w:t>
      </w:r>
      <w:r/>
    </w:p>
    <w:p>
      <w:pPr>
        <w:pStyle w:val="ListNumber"/>
        <w:spacing w:line="240" w:lineRule="auto"/>
        <w:ind w:left="720"/>
      </w:pPr>
      <w:r/>
      <w:hyperlink r:id="rId137">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137">
        <w:r>
          <w:rPr>
            <w:color w:val="0000EE"/>
            <w:u w:val="single"/>
          </w:rPr>
          <w:t>https://asiatimes.com/2026/04/iran-war-leaves-asian-nations-weighing-their-nuclear-options/</w:t>
        </w:r>
      </w:hyperlink>
      <w:r>
        <w:t xml:space="preserve"> - The war between the US and Israel against Iran is prompting Indo-Pacific nations to reassess their nuclear options. The conflict has disrupted fossil fuel supplies, raising prices and encouraging countries like Japan and ASEAN states to accelerate nuclear energy programs for energy security. Simultaneously, the US military diversion to the Middle East and unilateral actions have eroded trust in the US nuclear umbrella, increasing proliferation pressures on allies like South Korea and Japan as they seek to hedge against rising Chinese influence.</w:t>
      </w:r>
      <w:r/>
    </w:p>
    <w:p>
      <w:pPr>
        <w:pStyle w:val="ListNumber"/>
        <w:spacing w:line="240" w:lineRule="auto"/>
        <w:ind w:left="720"/>
      </w:pPr>
      <w:r/>
      <w:hyperlink r:id="rId138">
        <w:r>
          <w:rPr>
            <w:color w:val="0000EE"/>
            <w:u w:val="single"/>
          </w:rPr>
          <w:t>https://www.scmp.com/economy/china-economy/article/3350847/chinas-vast-nuclear-power-sector-now-able-build-50-reactors-time?utm_source=rss_feed</w:t>
        </w:r>
      </w:hyperlink>
      <w:r>
        <w:t xml:space="preserve"> - The China Nuclear Energy Association (CNEA) reports that China can now construct up to 50 nuclear reactors at once. With 60 reactors in operation and 36 under construction, China aims to surpass the United States in total installed capacity by 2030. Approved projects will eventually bring capacity to 125GW, with projections of 200GW by 2040.</w:t>
      </w:r>
      <w:r/>
    </w:p>
    <w:p>
      <w:pPr>
        <w:pStyle w:val="ListNumber"/>
        <w:spacing w:line="240" w:lineRule="auto"/>
        <w:ind w:left="720"/>
      </w:pPr>
      <w:r/>
      <w:hyperlink r:id="rId139">
        <w:r>
          <w:rPr>
            <w:color w:val="0000EE"/>
            <w:u w:val="single"/>
          </w:rPr>
          <w:t>https://www.trend.az/casia/kazakhstan/4177054.html</w:t>
        </w:r>
      </w:hyperlink>
      <w:r>
        <w:t xml:space="preserve"> - Kazakhstan is considering building its second nuclear power plant near Lake Balkhash, with three potential sites under review. The facility, named the Moyinkum Nuclear Power Plant, is planned to include two 1,200 MW units. Negotiations are ongoing with international partners, with a Chinese company prioritised as a vendor. This follows a 2024 referendum supporting nuclear energy and a 2025 vote approving the first plant's name.</w:t>
      </w:r>
      <w:r/>
    </w:p>
    <w:p>
      <w:pPr>
        <w:pStyle w:val="ListNumber"/>
        <w:spacing w:line="240" w:lineRule="auto"/>
        <w:ind w:left="720"/>
      </w:pPr>
      <w:r/>
      <w:hyperlink r:id="rId140">
        <w:r>
          <w:rPr>
            <w:color w:val="0000EE"/>
            <w:u w:val="single"/>
          </w:rPr>
          <w:t>https://www.trend.az/casia/kazakhstan/4177000.html</w:t>
        </w:r>
      </w:hyperlink>
      <w:r>
        <w:t xml:space="preserve"> - Almassadam Satkaliyev of Kazakhstan's Atomic Energy Agency and Damdinnyam Gongor of Mongolia's Ministry of Industry and Mineral Resources discussed bilateral cooperation in nuclear energy and the uranium industry. The talks covered geological exploration, uranium mining, processing, infrastructure development, and specialist training. The discussions build on a memorandum signed in October 2024 during President Kassym-Jomart Tokayev's state visit to Mongolia.</w:t>
      </w:r>
      <w:r/>
    </w:p>
    <w:p>
      <w:pPr>
        <w:pStyle w:val="ListNumber"/>
        <w:spacing w:line="240" w:lineRule="auto"/>
        <w:ind w:left="720"/>
      </w:pPr>
      <w:r/>
      <w:hyperlink r:id="rId141">
        <w:r>
          <w:rPr>
            <w:color w:val="0000EE"/>
            <w:u w:val="single"/>
          </w:rPr>
          <w:t>https://nuclear-news.net/2026/04/21/3-a-regulating-the-regulators-how-the-nuclear-power-industry-steers-the-nuclear-regulatory-commission/</w:t>
        </w:r>
      </w:hyperlink>
      <w:r>
        <w:t xml:space="preserve"> - Critics allege the US nuclear power industry, specifically the Nuclear Energy Institute (NEI), exerts undue influence over the Nuclear Regulatory Commission (NRC). The NEI screens and approves NRC commissioners before presidential nomination, ensuring industry-friendly leadership. Internal audits and staff concerns highlight risks of regulatory capture via informal 'drop-in meetings' and abusive interactions with agency workers. Former and current NRC leadership acknowledge the agency's struggle to maintain objectivity against industry pressure, undermining its public safety mandate.</w:t>
      </w:r>
      <w:r/>
    </w:p>
    <w:p>
      <w:pPr>
        <w:pStyle w:val="ListNumber"/>
        <w:spacing w:line="240" w:lineRule="auto"/>
        <w:ind w:left="720"/>
      </w:pPr>
      <w:r/>
      <w:hyperlink r:id="rId142">
        <w:r>
          <w:rPr>
            <w:color w:val="0000EE"/>
            <w:u w:val="single"/>
          </w:rPr>
          <w:t>https://www.nucnet.org/news/unit-1-at-china-s-taipingling-nuclear-power-station-begins-commercial-operation-4-2-2026</w:t>
        </w:r>
      </w:hyperlink>
      <w:r>
        <w:t xml:space="preserve"> - China General Nuclear Power (CGN) announced that Unit 1 of the Taipingling nuclear power station in Guangzhou province began commercial operation on 19 April. The 1,116-MW Hualong One reactor, a domestically developed pressurised water reactor, met all commissioning conditions. This marks the first domestic Hualong One unit to operate in the Guangdong-Hong Kong-Macau bay area. The launch addresses rising energy demand driven by the growth of artificial intelligence companies in the region. China aims to increase its nuclear capacity to 200 GW by 2035.</w:t>
      </w:r>
      <w:r/>
    </w:p>
    <w:p>
      <w:pPr>
        <w:pStyle w:val="ListNumber"/>
        <w:spacing w:line="240" w:lineRule="auto"/>
        <w:ind w:left="720"/>
      </w:pPr>
      <w:r/>
      <w:hyperlink r:id="rId143">
        <w:r>
          <w:rPr>
            <w:color w:val="0000EE"/>
            <w:u w:val="single"/>
          </w:rPr>
          <w:t>https://www.express.co.uk/finance/personalfinance/2196423/rachel-reeves-hikes-tax-new-energy-bills-move</w:t>
        </w:r>
      </w:hyperlink>
      <w:r>
        <w:t xml:space="preserve"> - Ministers propose a voluntary scheme for legacy nuclear and renewable generators to move onto fixed-price contracts. The initiative aims to weaken the link between UK electricity costs and surging global gas prices. Contracts will only be offered where they deliver clear value for money. The move is part of a broader strategy to protect consumers from volatile wholesale energy prices driven by geopolitical conflicts.</w:t>
      </w:r>
      <w:r/>
    </w:p>
    <w:p>
      <w:pPr>
        <w:pStyle w:val="ListNumber"/>
        <w:spacing w:line="240" w:lineRule="auto"/>
        <w:ind w:left="720"/>
      </w:pPr>
      <w:r/>
      <w:hyperlink r:id="rId144">
        <w:r>
          <w:rPr>
            <w:color w:val="0000EE"/>
            <w:u w:val="single"/>
          </w:rPr>
          <w:t>https://powerpeakdigest.com/adani-power-adds-second-nuclear-subsidiary-in-a-week/</w:t>
        </w:r>
      </w:hyperlink>
      <w:r>
        <w:t xml:space="preserve"> - Adani Power Limited incorporated Rawatbhata-Raj Atomic Energy Limited (RRAEL) on April 20, 2026, as a wholly owned step-down subsidiary of Adani Atomic Energy Limited (AAEL). The entity aims to generate, transmit, and distribute nuclear power. This follows the incorporation of Coastal-Maha Atomic Energy Limited (CMAEL) on April 13, 2026, indicating a structured expansion into India's nuclear energy sector.</w:t>
      </w:r>
      <w:r/>
    </w:p>
    <w:p>
      <w:pPr>
        <w:pStyle w:val="ListNumber"/>
        <w:spacing w:line="240" w:lineRule="auto"/>
        <w:ind w:left="720"/>
      </w:pPr>
      <w:r/>
      <w:hyperlink r:id="rId145">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145">
        <w:r>
          <w:rPr>
            <w:color w:val="0000EE"/>
            <w:u w:val="single"/>
          </w:rPr>
          <w:t>https://www.communicationstoday.co.in/atomic-impact-nuclear-powered-ai-infrastructure-could-be-indias-geopolitical-moat/</w:t>
        </w:r>
      </w:hyperlink>
      <w:r>
        <w:t xml:space="preserve"> - India is leveraging its civilian nuclear programme and small modular reactor roadmap to develop nuclear-powered AI infrastructure. This strategy aims to provide firm, carbon-free baseload power for data centres, reduce energy import dependence, and establish sovereign compute capabilities. The initiative seeks to position India as a trusted third pole for global AI workloads, aligning with net-zero commitments and ambitions in semiconductors and defence AI, while addressing the high electricity demand of AI workloads that renewables alone may not meet.</w:t>
      </w:r>
      <w:r/>
    </w:p>
    <w:p>
      <w:pPr>
        <w:pStyle w:val="ListNumber"/>
        <w:spacing w:line="240" w:lineRule="auto"/>
        <w:ind w:left="720"/>
      </w:pPr>
      <w:r/>
      <w:hyperlink r:id="rId146">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147">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146">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146">
        <w:r>
          <w:rPr>
            <w:color w:val="0000EE"/>
            <w:u w:val="single"/>
          </w:rPr>
          <w:t>https://energynews.biz/india-advances-small-modular-reactor-program-as-bharat-smr-200-pilot-moves-toward-bidding-phase/?utm_source=rss&amp;utm_medium=rss&amp;utm_campaign=india-advances-small-modular-reactor-program-as-bharat-smr-200-pilot-moves-toward-bidding-phase</w:t>
        </w:r>
      </w:hyperlink>
      <w:r>
        <w:t xml:space="preserve"> - The Indian government is preparing to invite bids for the Bharat Small Modular Reactor (BSMR-200) pilot project within the next three to six months. Jointly developed by the Bhabha Atomic Research Centre and Nuclear Power Corporation of India Ltd, the 220 MWe reactor is estimated to cost approximately ₹5,960 crore. This initiative, supported by a ₹20,000 crore allocation under the Nuclear Energy Mission, aims to establish a standardized design for future deployments as part of India's strategy to reach 100 GW of nuclear capacity by 2047. Construction is expected to take between 60 and 72 months following regulatory approvals.</w:t>
      </w:r>
      <w:r/>
    </w:p>
    <w:p>
      <w:pPr>
        <w:pStyle w:val="ListNumber"/>
        <w:spacing w:line="240" w:lineRule="auto"/>
        <w:ind w:left="720"/>
      </w:pPr>
      <w:r/>
      <w:hyperlink r:id="rId147">
        <w:r>
          <w:rPr>
            <w:color w:val="0000EE"/>
            <w:u w:val="single"/>
          </w:rPr>
          <w:t>https://ontarioconstructionnews.com/bruce-power-saskpower-sign-mou-on-nuclear-development-in-saskatchewan</w:t>
        </w:r>
      </w:hyperlink>
      <w:r>
        <w:t xml:space="preserve"> - Bruce Power and SaskPower have signed a memorandum of understanding to share expertise in nuclear generation and project development. The agreement supports Saskatchewan's evaluation of large-scale nuclear power alongside its existing small modular reactor project. Bruce Power will provide lessons from its two decades of operations and the proposed Bruce C project. The collaboration aims to align federal and provincial strategies as the province assesses large reactor technologies to meet growing electricity demand.</w:t>
      </w:r>
      <w:r/>
    </w:p>
    <w:p>
      <w:pPr>
        <w:pStyle w:val="ListNumber"/>
        <w:spacing w:line="240" w:lineRule="auto"/>
        <w:ind w:left="720"/>
      </w:pPr>
      <w:r/>
      <w:hyperlink r:id="rId148">
        <w:r>
          <w:rPr>
            <w:color w:val="0000EE"/>
            <w:u w:val="single"/>
          </w:rPr>
          <w:t>https://www.theguardian.com/commentisfree/2026/apr/21/labours-green-energy-plan-legacy-nhs-ed-miliband</w:t>
        </w:r>
      </w:hyperlink>
      <w:r>
        <w:t xml:space="preserve"> - Polly Toynbee argues that Labour's transition to homegrown clean energy, championed by Ed Miliband, could become a legacy as significant as the NHS. The plan aims to achieve energy independence and security through solar, wind, nuclear, and electric vehicles. Recent data shows renewables now generate nearly 50% of UK electricity, with emissions at their lowest since 1872. Despite political opposition and public concerns over rising bills, the article highlights strong investment in small modular reactors and record EV sales as evidence of the strategy's progress.</w:t>
      </w:r>
      <w:r/>
    </w:p>
    <w:p>
      <w:pPr>
        <w:pStyle w:val="ListNumber"/>
        <w:spacing w:line="240" w:lineRule="auto"/>
        <w:ind w:left="720"/>
      </w:pPr>
      <w:r/>
      <w:hyperlink r:id="rId149">
        <w:r>
          <w:rPr>
            <w:color w:val="0000EE"/>
            <w:u w:val="single"/>
          </w:rPr>
          <w:t>https://cryptobriefing.com/trump-extracting-iranian-nuclear-material-will-be-difficult-time-consuming/</w:t>
        </w:r>
      </w:hyperlink>
      <w:r>
        <w:t xml:space="preserve"> - Donald Trump stated that extracting Iranian nuclear material is a difficult and time-consuming process. This comment impacts Polymarket prediction markets, with the contract for the US obtaining Iranian enriched uranium by May 31 sitting at 25.7% YES. Market traders are pricing in a slower resolution, with the December 31, 2026 market holding at 56% YES, while the April 22 permanent peace deal market sits at 18.5% YES. The May 31 uranium market trades with moderate liquidity, and a 3-point drop occurred early in the day as traders adjusted to the perceived difficulty of the negotiations.</w:t>
      </w:r>
      <w:r/>
    </w:p>
    <w:p>
      <w:pPr>
        <w:pStyle w:val="ListNumber"/>
        <w:spacing w:line="240" w:lineRule="auto"/>
        <w:ind w:left="720"/>
      </w:pPr>
      <w:r/>
      <w:hyperlink r:id="rId150">
        <w:r>
          <w:rPr>
            <w:color w:val="0000EE"/>
            <w:u w:val="single"/>
          </w:rPr>
          <w:t>https://japan-forward.com/one-nuclear-reactor-restarted-but-policy-gaps-remain/</w:t>
        </w:r>
      </w:hyperlink>
      <w:r>
        <w:t xml:space="preserve"> - Unit 6 of the Kashiwazaki-Kariwa Nuclear Power Plant in Niigata Prefecture resumed commercial operation, marking the first restart of a Tokyo Electric Power Company reactor since the Fukushima Daiichi accident. The 1.356 million kilowatt advanced boiling water reactor aims to ease electricity shortages and support TEPCO's financial performance and decommissioning efforts. While global nuclear construction has increased since 2011, Japan faces challenges including long safety reviews, rigid regulatory rules, and delays in establishing a domestic nuclear fuel cycle and geological disposal sites for high-level waste.</w:t>
      </w:r>
      <w:r/>
    </w:p>
    <w:p>
      <w:pPr>
        <w:pStyle w:val="ListNumber"/>
        <w:spacing w:line="240" w:lineRule="auto"/>
        <w:ind w:left="720"/>
      </w:pPr>
      <w:r/>
      <w:hyperlink r:id="rId151">
        <w:r>
          <w:rPr>
            <w:color w:val="0000EE"/>
            <w:u w:val="single"/>
          </w:rPr>
          <w:t>https://www.abendzeitung-muenchen.de/politik/umfrage-mehrheit-sieht-atomausstieg-kritisch-art-1126487</w:t>
        </w:r>
      </w:hyperlink>
      <w:r>
        <w:t xml:space="preserve"> - A survey conducted by YouGov and Sinus-Institut reveals that 53% of Germans believe the 2023 nuclear phaseout was a mistake, with 32% calling it completely wrong. Despite this criticism, only 39% support returning to nuclear power, while 62% favour solar energy. The poll, based on 1,944 respondents between 13 and 16 March, also found low public concern regarding future nuclear accidents and limited preparedness for such events. The findings emerged amidst a coalition debate in Germany regarding the potential reinstatement of nuclear plants.</w:t>
      </w:r>
      <w:r/>
    </w:p>
    <w:p>
      <w:pPr>
        <w:pStyle w:val="ListNumber"/>
        <w:spacing w:line="240" w:lineRule="auto"/>
        <w:ind w:left="720"/>
      </w:pPr>
      <w:r/>
      <w:hyperlink r:id="rId152">
        <w:r>
          <w:rPr>
            <w:color w:val="0000EE"/>
            <w:u w:val="single"/>
          </w:rPr>
          <w:t>https://kalkinemedia.com/au/stocks/gold/asx-200-gold-stock-surges-on-high-grade-discovery-buzz</w:t>
        </w:r>
      </w:hyperlink>
      <w:r>
        <w:t xml:space="preserve"> - Ora Banda Mining Ltd reported exceptional high-grade drilling results at its Waihi Project in Western Australia, boosting investor confidence. The findings strengthen the Golden Pole Lode mineralisation potential and support an updated resource estimate. Proximity to the Davyhurst processing facility enhances operational efficiency. The company plans to incorporate results into near-term development, positioning Waihi as a potential underground mining operation to complement its portfolio and drive long-term growth.</w:t>
      </w:r>
      <w:r/>
    </w:p>
    <w:p>
      <w:pPr>
        <w:pStyle w:val="ListNumber"/>
        <w:spacing w:line="240" w:lineRule="auto"/>
        <w:ind w:left="720"/>
      </w:pPr>
      <w:r/>
      <w:hyperlink r:id="rId153">
        <w:r>
          <w:rPr>
            <w:color w:val="0000EE"/>
            <w:u w:val="single"/>
          </w:rPr>
          <w:t>https://ca.news.yahoo.com/dumb-machine-promising-clean-energy-230947708.html</w:t>
        </w:r>
      </w:hyperlink>
      <w:r>
        <w:t xml:space="preserve"> - Proxima Fusion, a Munich-based company, is developing a stellarator fusion reactor named Alpha. The firm recently secured €400m from the state of Bavaria and is seeking further federal funding. The project aims to create a 'dumb machine' that is easier to control than rival tokamak designs, leveraging Germany's manufacturing expertise. A prototype coil is under construction for testing next year, with a goal to achieve operational status in a third of the time taken by the W7-X stellarator.</w:t>
      </w:r>
      <w:r/>
    </w:p>
    <w:p>
      <w:pPr>
        <w:pStyle w:val="ListNumber"/>
        <w:spacing w:line="240" w:lineRule="auto"/>
        <w:ind w:left="720"/>
      </w:pPr>
      <w:r/>
      <w:hyperlink r:id="rId154">
        <w:r>
          <w:rPr>
            <w:color w:val="0000EE"/>
            <w:u w:val="single"/>
          </w:rPr>
          <w:t>https://www.zerohedge.com/energy/nuclear-co-plans-new-south-carolina-reactor</w:t>
        </w:r>
      </w:hyperlink>
      <w:r>
        <w:t xml:space="preserve"> - The Nuclear Co (TNC) is preparing to propose an AP1000 reactor at one of three potential sites in South Carolina. The startup, which emerged from stealth in 2024, aims to address surging electricity demand driven by AI data centers. Governor Henry McMaster welcomed the move, which is expected to create over 100 jobs and support a targeted 6-gigawatt fleet rollout. South Carolina already generates over half its electricity from nuclear power.</w:t>
      </w:r>
      <w:r/>
    </w:p>
    <w:p>
      <w:pPr>
        <w:pStyle w:val="ListNumber"/>
        <w:spacing w:line="240" w:lineRule="auto"/>
        <w:ind w:left="720"/>
      </w:pPr>
      <w:r/>
      <w:hyperlink r:id="rId155">
        <w:r>
          <w:rPr>
            <w:color w:val="0000EE"/>
            <w:u w:val="single"/>
          </w:rPr>
          <w:t>https://www.japantimes.co.jp/news/2026/04/21/world/us-iran-talks-grip-hormuz-analysis/</w:t>
        </w:r>
      </w:hyperlink>
      <w:r>
        <w:t xml:space="preserve"> - Gulf states express concern that upcoming U.S.-Iran negotiations in Islamabad may fail to achieve broader de-escalation, instead focusing on uranium enrichment and Iran's leverage over the Strait of Hormuz. Officials fear this approach risks entrenching Iran's control over Middle East energy supplies by managing rather than dismantling its influence, potentially leaving exposed nations outside formal decision-making processes.</w:t>
      </w:r>
      <w:r/>
    </w:p>
    <w:p>
      <w:pPr>
        <w:pStyle w:val="ListNumber"/>
        <w:spacing w:line="240" w:lineRule="auto"/>
        <w:ind w:left="720"/>
      </w:pPr>
      <w:r/>
      <w:hyperlink r:id="rId156">
        <w:r>
          <w:rPr>
            <w:color w:val="0000EE"/>
            <w:u w:val="single"/>
          </w:rPr>
          <w:t>https://energiesmedia.com/nrc-reviews-ap1000-reactor-design/</w:t>
        </w:r>
      </w:hyperlink>
      <w:r>
        <w:t xml:space="preserve"> - The US Nuclear Regulatory Commission has initiated a review of Westinghouse Electric Company's revised Design Certification Application for the AP1000 reactor. The updated submission incorporates improvements derived from experience gained during the construction and operation of Vogtle Units 3 and 4. The NRC will assess the completeness of the application and evaluate proposed changes, including a request to extend the design certification for an additional 40 years. This process aims to formalize operating experience into the baseline for future projects, potentially reducing regulatory uncertainty and enhancing consistency in nuclear development.</w:t>
      </w:r>
      <w:r/>
    </w:p>
    <w:p>
      <w:pPr>
        <w:pStyle w:val="ListNumber"/>
        <w:spacing w:line="240" w:lineRule="auto"/>
        <w:ind w:left="720"/>
      </w:pPr>
      <w:r/>
      <w:hyperlink r:id="rId157">
        <w:r>
          <w:rPr>
            <w:color w:val="0000EE"/>
            <w:u w:val="single"/>
          </w:rPr>
          <w:t>https://fortune.com/2026/04/20/iran-war-trump-diplomats-worry48-hours-ceasefire/</w:t>
        </w:r>
      </w:hyperlink>
      <w:r>
        <w:t xml:space="preserve"> - Former US diplomats express deep scepticism regarding the Trump administration's ability to conclude a deal with Iran before a 48-hour ceasefire expires. Special envoys Jared Kushner and Steve Witkoff, alongside Vice President JD Vance, are in Islamabad for final talks. Experts warn the team lacks nuclear technical expertise and that Iran views the envoys as unserious. With significant uranium stockpiles remaining in Iran and tensions high in the Strait of Hormuz, negotiators fear a failure to reach a comprehensive agreement on enrichment halts and material removal.</w:t>
      </w:r>
      <w:r/>
    </w:p>
    <w:p>
      <w:pPr>
        <w:pStyle w:val="ListNumber"/>
        <w:spacing w:line="240" w:lineRule="auto"/>
        <w:ind w:left="720"/>
      </w:pPr>
      <w:r/>
      <w:hyperlink r:id="rId158">
        <w:r>
          <w:rPr>
            <w:color w:val="0000EE"/>
            <w:u w:val="single"/>
          </w:rPr>
          <w:t>https://www.gurufocus.com/news/8803705/fusion-fuel-htoo-explores-royalty-income-from-huemul-project</w:t>
        </w:r>
      </w:hyperlink>
      <w:r>
        <w:t xml:space="preserve"> - On April 20, 2026, Fusion Fuel Green PLC announced its potential to generate royalty income from a 1.0% net smelter return royalty associated with Royal Uranium on the Huemul Project in Mendoza Province, Argentina. The project is significant as it marks Argentina's first operational uranium mine. Fusion Fuel aims to diversify revenue streams through this capital-efficient structure. However, the company faces challenges with a market capitalization of $9.6 million, a GF Score of 32/100, and poor financial strength ratings of 3/10.</w:t>
      </w:r>
      <w:r/>
    </w:p>
    <w:p>
      <w:pPr>
        <w:pStyle w:val="ListNumber"/>
        <w:spacing w:line="240" w:lineRule="auto"/>
        <w:ind w:left="720"/>
      </w:pPr>
      <w:r/>
      <w:hyperlink r:id="rId159">
        <w:r>
          <w:rPr>
            <w:color w:val="0000EE"/>
            <w:u w:val="single"/>
          </w:rPr>
          <w:t>https://betakit.com/canadian-strategic-missions-corporation-takes-one-small-step-to-support-life-on-the-moon/</w:t>
        </w:r>
      </w:hyperlink>
      <w:r>
        <w:t xml:space="preserve"> - The Canadian Strategic Missions Corporation (CSMC) has secured $1.2 million in federal funding to build manufacturing capacity for its nuclear microreactor, intended for Arctic and lunar use. Additionally, the company won a $400,000 prize from the Canadian Space Agency's Aqualunar Challenge for its LunaPure water purification technology. The funding supports CSMC's transition from prototype to deployable product, aiming to power facilities on the Moon by the end of the decade. The projects are part of Next Generation Manufacturing Canada's Advanced Manufacturing Technology Program.</w:t>
      </w:r>
      <w:r/>
    </w:p>
    <w:p>
      <w:pPr>
        <w:pStyle w:val="ListNumber"/>
        <w:spacing w:line="240" w:lineRule="auto"/>
        <w:ind w:left="720"/>
      </w:pPr>
      <w:r/>
      <w:hyperlink r:id="rId160">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160">
        <w:r>
          <w:rPr>
            <w:color w:val="0000EE"/>
            <w:u w:val="single"/>
          </w:rPr>
          <w:t>https://www.spectator.com.au/2026/04/australias-energy-problem-isnt-resources-its-strategy/</w:t>
        </w:r>
      </w:hyperlink>
      <w:r>
        <w:t xml:space="preserve"> - Dr Thomas J. Ulahannan argues that Australia's energy vulnerability stems from strategic mismanagement rather than a lack of resources. Despite holding significant uranium, gas, and renewable potential, the nation exports these inputs without integrating them into a domestic system capable of withstanding geopolitical stress. The author contends that treating energy solely as a market issue leaves the country exposed, urging a shift towards a sovereign framework prioritising resilience and continuity over mere efficiency.</w:t>
      </w:r>
      <w:r/>
    </w:p>
    <w:p>
      <w:pPr>
        <w:pStyle w:val="ListNumber"/>
        <w:spacing w:line="240" w:lineRule="auto"/>
        <w:ind w:left="720"/>
      </w:pPr>
      <w:r/>
      <w:hyperlink r:id="rId161">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162">
        <w:r>
          <w:rPr>
            <w:color w:val="0000EE"/>
            <w:u w:val="single"/>
          </w:rPr>
          <w:t>https://nuz.uz/2026/04/20/glava-rosatoma-predstavil-peredovye-resheniya-na-vystavke-innoprom-czentralnaya-aziya/</w:t>
        </w:r>
      </w:hyperlink>
      <w:r>
        <w:t xml:space="preserve"> - On 20 April 2026, Rosatom head Alexei Likhachev presented advanced nuclear and electromobility solutions at the sixth International Industrial Exhibition 'Innoprom. Central Asia' in Tashkent, Uzbekistan. The exhibition featured a model of an integrated nuclear station based on RITM-200N and VVER-1000 reactors, alongside electromobility technologies. A supplementary agreement signed on 24 March 2026 between Rosatom and Uzatom formalised the construction of this integrated station in Uzbekistan, which will include small and large power units. The project aims to cover up to 14% of the country's energy consumption and includes the 'Atomgrad' development concept.</w:t>
      </w:r>
      <w:r/>
    </w:p>
    <w:p>
      <w:pPr>
        <w:pStyle w:val="ListNumber"/>
        <w:spacing w:line="240" w:lineRule="auto"/>
        <w:ind w:left="720"/>
      </w:pPr>
      <w:r/>
      <w:hyperlink r:id="rId161">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163">
        <w:r>
          <w:rPr>
            <w:color w:val="0000EE"/>
            <w:u w:val="single"/>
          </w:rPr>
          <w:t>https://www.themoscowtimes.com/2026/04/20/russia-says-it-can-take-irans-enriched-uranium-will-that-happen-a92547</w:t>
        </w:r>
      </w:hyperlink>
      <w:r>
        <w:t xml:space="preserve"> - Kremlin spokesman Dmitry Peskov stated that Russia's proposal to transport and store Iran's highly enriched uranium is not currently on the negotiating table, citing a lack of US interest. While US President Donald Trump expressed willingness to recover the material, experts note Russia's technical capacity and historical cooperation with Tehran could make the deal viable. The offer remains unaccepted as the US and Iran approach a fragile ceasefire.</w:t>
      </w:r>
      <w:r/>
    </w:p>
    <w:p>
      <w:pPr>
        <w:pStyle w:val="ListNumber"/>
        <w:spacing w:line="240" w:lineRule="auto"/>
        <w:ind w:left="720"/>
      </w:pPr>
      <w:r/>
      <w:hyperlink r:id="rId161">
        <w:r>
          <w:rPr>
            <w:color w:val="0000EE"/>
            <w:u w:val="single"/>
          </w:rPr>
          <w:t>https://climatechangedispatch.com/dome-facility-idaho-mini-nuclear-reactors-testing/</w:t>
        </w:r>
      </w:hyperlink>
      <w:r>
        <w:t xml:space="preserve"> - The US Department of Energy and Idaho National Laboratory have opened the DOME test facility in Idaho to enable real-world testing of mini nuclear reactors. This infrastructure aims to accelerate regulatory approvals by providing necessary performance and safety data, addressing previous delays caused by a lack of empirical evidence. The facility, which repurposes an existing reactor dome, will host trials such as Radiant's upcoming one-year test run. Officials state this initiative is a strategic step to restore US leadership in advanced core technologies and bring microreactors to market more quickly.</w:t>
      </w:r>
      <w:r/>
    </w:p>
    <w:p>
      <w:pPr>
        <w:pStyle w:val="ListNumber"/>
        <w:spacing w:line="240" w:lineRule="auto"/>
        <w:ind w:left="720"/>
      </w:pPr>
      <w:r/>
      <w:hyperlink r:id="rId164">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164">
        <w:r>
          <w:rPr>
            <w:color w:val="0000EE"/>
            <w:u w:val="single"/>
          </w:rPr>
          <w:t>https://www.rt.com/news/638774-iran-enriched-uranium-stockpile/?utm_source=rss&amp;utm_medium=rss&amp;utm_campaign=RSS</w:t>
        </w:r>
      </w:hyperlink>
      <w:r>
        <w:t xml:space="preserve"> - Russia has proposed hosting Iran's enriched uranium stockpile to defuse the Middle East crisis, an offer reportedly accepted by Tehran but firmly rejected by Washington. While the US maintains that Iran's nuclear facilities were obliterated in June 2025 strikes, the IAEA admits a knowledge gap regarding the stockpile's location. Iranian officials refuse to surrender the material, while Russia's Rosatom states it is ready to assist in removal. Negotiations between the US and Iran remain deadlocked.</w:t>
      </w:r>
      <w:r/>
    </w:p>
    <w:p>
      <w:pPr>
        <w:pStyle w:val="ListNumber"/>
        <w:spacing w:line="240" w:lineRule="auto"/>
        <w:ind w:left="720"/>
      </w:pPr>
      <w:r/>
      <w:hyperlink r:id="rId165">
        <w:r>
          <w:rPr>
            <w:color w:val="0000EE"/>
            <w:u w:val="single"/>
          </w:rPr>
          <w:t>https://skillings.net/skillings-mining-intelligence-the-1-5b-uranium-royalty-play-perus-copper-influx-investment-edition/</w:t>
        </w:r>
      </w:hyperlink>
      <w:r>
        <w:t xml:space="preserve"> - Uranium Royalty Corp has finalised a transformational acquisition of Sweetwater Royalties valued at approximately $1.5 billion in equity and assets. The deal creates a dominant US-domiciled royalty powerhouse with access to 850,000 acres of fee surface rights and 4.5 million acres of mineral rights in Wyoming. Concurrently, Chinalco confirmed a $1.7 billion injection into its Toromocho project in Peru to expand ore processing capacity. These moves reflect institutional consolidation in uranium and strategic capital injection into South American copper hubs amid global energy transition demands.</w:t>
      </w:r>
      <w:r/>
    </w:p>
    <w:p>
      <w:pPr>
        <w:pStyle w:val="ListNumber"/>
        <w:spacing w:line="240" w:lineRule="auto"/>
        <w:ind w:left="720"/>
      </w:pPr>
      <w:r/>
      <w:hyperlink r:id="rId166">
        <w:r>
          <w:rPr>
            <w:color w:val="0000EE"/>
            <w:u w:val="single"/>
          </w:rPr>
          <w:t>https://www.benzinga.com/Opinion/26/04/51924278/china-private-sector-answer-to-nuclear-fusion-novafusionx</w:t>
        </w:r>
      </w:hyperlink>
      <w:r>
        <w:t xml:space="preserve"> - NovaFusionX, a Chinese private-sector startup, announced it has raised 700 million yuan in fresh funding, bringing its total raised to 1.2 billion yuan within a year of its founding. Backed by major private equity investors and a fund connected to Meituan, the company aims to achieve its first plasma discharge by the end of the year and commercialize its modular fusion technology by the mid-2030s. The funding supports its Nova One prototype generator, targeting 50 MW to 100 MW power output per station to meet growing electricity demands from AI applications.</w:t>
      </w:r>
      <w:r/>
    </w:p>
    <w:p>
      <w:pPr>
        <w:pStyle w:val="ListNumber"/>
        <w:spacing w:line="240" w:lineRule="auto"/>
        <w:ind w:left="720"/>
      </w:pPr>
      <w:r/>
      <w:hyperlink r:id="rId167">
        <w:r>
          <w:rPr>
            <w:color w:val="0000EE"/>
            <w:u w:val="single"/>
          </w:rPr>
          <w:t>https://tass.com/economy/2119857</w:t>
        </w:r>
      </w:hyperlink>
      <w:r>
        <w:t xml:space="preserve"> - Alexey Likhachev, CEO of Rosatom, stated that the situation at the Zaporozhye Nuclear Power Plant and the satellite city of Energodar is not improving. While the 34th International Atomic Energy Agency mission rotation began safely via Russian territory, the plant relies on a single external power line. The Dneprovskaya line remains damaged over the Dnieper River, where high water levels from flooding hinder repair efforts and negotiations for a ceasefire window are likely to be postponed.</w:t>
      </w:r>
      <w:r/>
    </w:p>
    <w:p>
      <w:pPr>
        <w:pStyle w:val="ListNumber"/>
        <w:spacing w:line="240" w:lineRule="auto"/>
        <w:ind w:left="720"/>
      </w:pPr>
      <w:r/>
      <w:hyperlink r:id="rId168">
        <w:r>
          <w:rPr>
            <w:color w:val="0000EE"/>
            <w:u w:val="single"/>
          </w:rPr>
          <w:t>https://tass.com/politics/2119809</w:t>
        </w:r>
      </w:hyperlink>
      <w:r>
        <w:t xml:space="preserve"> - Russian Deputy Foreign Minister Sergey Ryabkov stated at the Trialogue Club International meeting that Moscow maintains its 1990 moratorium on nuclear testing but will respond proportionately if the United States or other nations violate it. Ryabkov expressed concern over US allies considering independent nuclear capabilities and noted Washington's readiness to exceed New START limits. He also highlighted threats to the non-proliferation regime from US and Israeli actions against Iran and Western plans to supply Ukraine with nuclear components.</w:t>
      </w:r>
      <w:r/>
    </w:p>
    <w:p>
      <w:pPr>
        <w:pStyle w:val="ListNumber"/>
        <w:spacing w:line="240" w:lineRule="auto"/>
        <w:ind w:left="720"/>
      </w:pPr>
      <w:r/>
      <w:hyperlink r:id="rId169">
        <w:r>
          <w:rPr>
            <w:color w:val="0000EE"/>
            <w:u w:val="single"/>
          </w:rPr>
          <w:t>https://tass.com/world/2119823</w:t>
        </w:r>
      </w:hyperlink>
      <w:r>
        <w:t xml:space="preserve"> - The Chinese Foreign Ministry stated that the AUKUS partnership's development of nuclear submarines involves transferring weapons-grade uranium to a non-nuclear state, violating the Treaty on the Non-Proliferation of Nuclear Weapons (NPT). Beijing warned this poses proliferation risks and undermines regional stability, also criticizing US-South Korea cooperation and Japanese nuclear policy. The ministry condemned radioactive water dumping from Fukushima-1 and called for international control.</w:t>
      </w:r>
      <w:r/>
    </w:p>
    <w:p>
      <w:pPr>
        <w:pStyle w:val="ListNumber"/>
        <w:spacing w:line="240" w:lineRule="auto"/>
        <w:ind w:left="720"/>
      </w:pPr>
      <w:r/>
      <w:hyperlink r:id="rId170">
        <w:r>
          <w:rPr>
            <w:color w:val="0000EE"/>
            <w:u w:val="single"/>
          </w:rPr>
          <w:t>https://tass.com/politics/2119799</w:t>
        </w:r>
      </w:hyperlink>
      <w:r>
        <w:t xml:space="preserve"> - Russian Deputy Foreign Minister Sergey Ryabkov stated at the Trialogue Club International meeting that an increasing number of US allies in Europe are considering developing their own nuclear capabilities. Ryabkov described this trend as provocative and damaging to the non-proliferation regime, noting it occurs without visible objections from Washington or European capitals. He questioned the effectiveness of joint nuclear use agreements in preventing such ambitions among non-nuclear allies.</w:t>
      </w:r>
      <w:r/>
    </w:p>
    <w:p>
      <w:pPr>
        <w:pStyle w:val="ListNumber"/>
        <w:spacing w:line="240" w:lineRule="auto"/>
        <w:ind w:left="720"/>
      </w:pPr>
      <w:r/>
      <w:hyperlink r:id="rId171">
        <w:r>
          <w:rPr>
            <w:color w:val="0000EE"/>
            <w:u w:val="single"/>
          </w:rPr>
          <w:t>https://tass.com/economy/2119861</w:t>
        </w:r>
      </w:hyperlink>
      <w:r>
        <w:t xml:space="preserve"> - Rosatom CEO Alexey Likhachev stated the company is prepared to share its non-energy expertise with Uzbekistan following instructions from President Shavkat Mirziyoyev. A roadmap for this cooperation was signed earlier this year. Meanwhile, construction continues on a small nuclear power plant using RITM-200N reactors in the Jizzakh region, with a permit issued for two power units.</w:t>
      </w:r>
      <w:r/>
    </w:p>
    <w:p>
      <w:pPr>
        <w:pStyle w:val="ListNumber"/>
        <w:spacing w:line="240" w:lineRule="auto"/>
        <w:ind w:left="720"/>
      </w:pPr>
      <w:r/>
      <w:hyperlink r:id="rId172">
        <w:r>
          <w:rPr>
            <w:color w:val="0000EE"/>
            <w:u w:val="single"/>
          </w:rPr>
          <w:t>https://tass.com/politics/2119825</w:t>
        </w:r>
      </w:hyperlink>
      <w:r>
        <w:t xml:space="preserve"> - Russian Deputy Foreign Minister Sergey Ryabkov stated that unprovoked attacks by the United States and Israel on Iran severely test the Treaty on the Non-Proliferation of Nuclear Weapons (NPT) and the IAEA safeguards system. Speaking at the international Trialogue club, Ryabkov described the strikes as illegal acts aimed at overthrowing the Iranian government, noting that both peaceful and civilian facilities were targeted and top leadership was killed. He argued the aggression undermines the NPT, which the US helped found, while Israel has historically ignored its obligations.</w:t>
      </w:r>
      <w:r/>
    </w:p>
    <w:p>
      <w:pPr>
        <w:pStyle w:val="ListNumber"/>
        <w:spacing w:line="240" w:lineRule="auto"/>
        <w:ind w:left="720"/>
      </w:pPr>
      <w:r/>
      <w:hyperlink r:id="rId173">
        <w:r>
          <w:rPr>
            <w:color w:val="0000EE"/>
            <w:u w:val="single"/>
          </w:rPr>
          <w:t>https://tass.com/economy/2119875</w:t>
        </w:r>
      </w:hyperlink>
      <w:r>
        <w:t xml:space="preserve"> - The new Hungarian government announced it will review all contracts related to the Paks II Nuclear Power Plant construction project with Rosatom. Incoming Prime Minister Peter Magyar stated the project cost has inflated from 12 billion to 24 billion euros and construction has been slow. The review aims to understand financing terms and potential restructuring. Rosatom head Alexey Likhachev expressed willingness to discuss the project's effectiveness and pricing. The plant, designed by Rosatom, is expected to be commissioned in the early 2030s under a 2014 intergovernmental agreement.</w:t>
      </w:r>
      <w:r/>
    </w:p>
    <w:p>
      <w:pPr>
        <w:pStyle w:val="ListNumber"/>
        <w:spacing w:line="240" w:lineRule="auto"/>
        <w:ind w:left="720"/>
      </w:pPr>
      <w:r/>
      <w:hyperlink r:id="rId174">
        <w:r>
          <w:rPr>
            <w:color w:val="0000EE"/>
            <w:u w:val="single"/>
          </w:rPr>
          <w:t>https://www.aftenposten.no/meninger/debatt/i/e7GVpa/kjernekraftutvalget-derfor-kan-ikke-norge-bygge-kjernekraft-som-vi-bygget-oljeindustrien</w:t>
        </w:r>
      </w:hyperlink>
      <w:r>
        <w:t xml:space="preserve"> - * The Norwegian Nuclear Energy Council argues that building nuclear power in Norway cannot follow the same model as the oil industry due to stricter safety and competence requirements. * Unlike oil, nuclear power requires immediate full compliance with international safety standards and cannot be developed through trial and error. * Establishing the necessary regulatory framework, competent authorities, and long-term waste management plans will take a significant amount of time. * The Council highlights that importing foreign expertise is limited by security concerns regarding sabotage, terrorism, and nuclear material proliferation. * Proceeding with a 'learn-by-doing' approach is deemed risky and could lead to delays, cost overruns, and compromised safety.</w:t>
      </w:r>
      <w:r/>
    </w:p>
    <w:p>
      <w:pPr>
        <w:pStyle w:val="ListNumber"/>
        <w:spacing w:line="240" w:lineRule="auto"/>
        <w:ind w:left="720"/>
      </w:pPr>
      <w:r/>
      <w:hyperlink r:id="rId175">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176">
        <w:r>
          <w:rPr>
            <w:color w:val="0000EE"/>
            <w:u w:val="single"/>
          </w:rPr>
          <w:t>https://cryptobriefing.com/iran-condemns-us-actions-no-talks-likely-before-june-2026/</w:t>
        </w:r>
      </w:hyperlink>
      <w:r>
        <w:t xml:space="preserve"> - Iranian Foreign Minister Abbas Araqchi criticized US actions as unlawful, coinciding with a joint condemnation by Iran and Russia. Prediction markets now show a 3.7% probability of no US-Iran meeting by June 30, 2026, up from 2%. Simultaneously, the likelihood of Iran surrendering enriched uranium by April 30, 2026, fell to 28.7% from 65%. These shifts indicate a deepening diplomatic impasse with reduced confidence in near-term nuclear agreements.</w:t>
      </w:r>
      <w:r/>
    </w:p>
    <w:p>
      <w:pPr>
        <w:pStyle w:val="ListNumber"/>
        <w:spacing w:line="240" w:lineRule="auto"/>
        <w:ind w:left="720"/>
      </w:pPr>
      <w:r/>
      <w:hyperlink r:id="rId177">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175">
        <w:r>
          <w:rPr>
            <w:color w:val="0000EE"/>
            <w:u w:val="single"/>
          </w:rPr>
          <w:t>https://mining.com.au/investigations-launch-for-romanian-nuclear-plans/</w:t>
        </w:r>
      </w:hyperlink>
      <w:r>
        <w:t xml:space="preserve"> - The European Commission has opened an in-depth investigation to assess Romania's plans for refurbishing and extending the operational life of Unit 1 at the Cernavoda nuclear power plant. Notified in January 2026, the project involves a €3.2 billion aid package including grants, state guarantees, and contracts for difference to extend the reactor's operation by 30 years until 2057. While the Commission preliminarily deemed the project necessary for low-carbon electricity supply, it raised doubts regarding compliance with EU state aid rules, specifically concerning market competition and proportionality.</w:t>
      </w:r>
      <w:r/>
    </w:p>
    <w:p>
      <w:pPr>
        <w:pStyle w:val="ListNumber"/>
        <w:spacing w:line="240" w:lineRule="auto"/>
        <w:ind w:left="720"/>
      </w:pPr>
      <w:r/>
      <w:hyperlink r:id="rId177">
        <w:r>
          <w:rPr>
            <w:color w:val="0000EE"/>
            <w:u w:val="single"/>
          </w:rPr>
          <w:t>https://tvpworld.com/92809651/pm-tusk-meets-macron-hails-france-as-polands-most-loyal-partner</w:t>
        </w:r>
      </w:hyperlink>
      <w:r>
        <w:t xml:space="preserve"> - Polish Prime Minister Donald Tusk and French President Emmanuel Macron met in Gdańsk to reaffirm their security partnership, describing cooperation as having no limits. The discussion covered defense, France's nuclear deterrent, and support for Ukraine. Tusk highlighted France as Poland's most loyal partner for eastern border security. Additionally, Tusk confirmed France's EDF is bidding for Poland's second nuclear power plant, citing long-term trust as a key factor.</w:t>
      </w:r>
      <w:r/>
    </w:p>
    <w:p>
      <w:pPr>
        <w:pStyle w:val="ListNumber"/>
        <w:spacing w:line="240" w:lineRule="auto"/>
        <w:ind w:left="720"/>
      </w:pPr>
      <w:r/>
      <w:hyperlink r:id="rId178">
        <w:r>
          <w:rPr>
            <w:color w:val="0000EE"/>
            <w:u w:val="single"/>
          </w:rPr>
          <w:t>https://cryptobriefing.com/trump-claims-superior-iran-deal-market-reacts-to-hardline-stance/</w:t>
        </w:r>
      </w:hyperlink>
      <w:r>
        <w:t xml:space="preserve"> - Donald Trump stated that a superior Iran deal is underway, causing market odds for Iranian oil sanction relief in April to fall to 41.5%. The probability of Iran surrendering enriched uranium by April 30 dropped to 28.1%. Trading activity in related markets reached $24,072, with a 12-point drop in enriched uranium odds driven by Trump's hardline rhetoric. Traders anticipate a major development between April 30 and June 30 due to the steepening term structure.</w:t>
      </w:r>
      <w:r/>
    </w:p>
    <w:p>
      <w:pPr>
        <w:pStyle w:val="ListNumber"/>
        <w:spacing w:line="240" w:lineRule="auto"/>
        <w:ind w:left="720"/>
      </w:pPr>
      <w:r/>
      <w:hyperlink r:id="rId179">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180">
        <w:r>
          <w:rPr>
            <w:color w:val="0000EE"/>
            <w:u w:val="single"/>
          </w:rPr>
          <w:t>https://www.jdsupra.com/legalnews/ip-implications-of-nrc-s-proposed-new-2334074/</w:t>
        </w:r>
      </w:hyperlink>
      <w:r>
        <w:t xml:space="preserve"> - On April 2, 2026, the Nuclear Regulatory Commission proposed a rule to streamline commercial licensing of reactor designs previously authorized by the Department of Energy or Department of Defense. The rule aims to improve licensing review efficiency by allowing applicants to demonstrate safety functions based on prior federal authorizations. However, the proposal introduces intellectual property challenges, including potential prior art disclosures under 35 U.S.C. 102 and inventorship issues if commercial modifications differ from original designs. Public comments on the rule are open until May 4, 2026.</w:t>
      </w:r>
      <w:r/>
    </w:p>
    <w:p>
      <w:pPr>
        <w:pStyle w:val="ListNumber"/>
        <w:spacing w:line="240" w:lineRule="auto"/>
        <w:ind w:left="720"/>
      </w:pPr>
      <w:r/>
      <w:hyperlink r:id="rId179">
        <w:r>
          <w:rPr>
            <w:color w:val="0000EE"/>
            <w:u w:val="single"/>
          </w:rPr>
          <w:t>https://bitcoinworld.co.in/iran-us-nuclear-talks-islamabad-delegation/</w:t>
        </w:r>
      </w:hyperlink>
      <w:r>
        <w:t xml:space="preserve"> - Reports indicate Iran plans to send a negotiating team to Islamabad for a second round of talks with the United States on April 22, 2025. However, Iranian Foreign Ministry spokesperson Baghaei denied these plans on April 21. The Joint Comprehensive Plan of Action remains dormant since the US withdrawal in 2018. Negotiations face hurdles regarding sanctions relief and uranium enrichment limits.</w:t>
      </w:r>
      <w:r/>
    </w:p>
    <w:p>
      <w:pPr>
        <w:pStyle w:val="ListNumber"/>
        <w:spacing w:line="240" w:lineRule="auto"/>
        <w:ind w:left="720"/>
      </w:pPr>
      <w:r/>
      <w:hyperlink r:id="rId181">
        <w:r>
          <w:rPr>
            <w:color w:val="0000EE"/>
            <w:u w:val="single"/>
          </w:rPr>
          <w:t>https://www.newcivilengineer.com/latest/government-appears-to-leave-door-open-to-gigawatt-scale-nuclear-at-wylfa-20-04-2026/</w:t>
        </w:r>
      </w:hyperlink>
      <w:r>
        <w:t xml:space="preserve"> - A Department for Energy Security and Net Zero document creates ambiguity regarding future plans for the Wylfa nuclear site in North Wales. While three Rolls-Royce SMRs are currently ordered, language suggests the option to unlock the site's full potential, including gigawatt-scale projects, remains open. The US ambassador expressed disappointment over the current SMR decision, advocating for larger reactors to lower energy costs. Local MP Llinos Medi supports meeting the site's full potential to deliver jobs and investment.</w:t>
      </w:r>
      <w:r/>
    </w:p>
    <w:p>
      <w:pPr>
        <w:pStyle w:val="ListNumber"/>
        <w:spacing w:line="240" w:lineRule="auto"/>
        <w:ind w:left="720"/>
      </w:pPr>
      <w:r/>
      <w:hyperlink r:id="rId182">
        <w:r>
          <w:rPr>
            <w:color w:val="0000EE"/>
            <w:u w:val="single"/>
          </w:rPr>
          <w:t>https://www.cotidianul.ro/stramtoarea-atu-sau-o-vulnerabilitate-pentru-iran/</w:t>
        </w:r>
      </w:hyperlink>
      <w:r>
        <w:t xml:space="preserve"> - Following initial refusal, Iran has agreed to send a delegation to Pakistan to resume peace negotiations with the United States. This shift occurred after US President Donald Trump announced a blockade of the Strait of Hormuz and China's President Xi Jinping urged the opening of the strait to protect energy imports. While Iran previously cited excessive US demands and the blockade as reasons for absence, officials in Tehran now state no decision was taken to boycott, aligning with reports that a delegation will travel. The talks focus on uranium enrichment and regional stability.</w:t>
      </w:r>
      <w:r/>
    </w:p>
    <w:p>
      <w:pPr>
        <w:pStyle w:val="ListNumber"/>
        <w:spacing w:line="240" w:lineRule="auto"/>
        <w:ind w:left="720"/>
      </w:pPr>
      <w:r/>
      <w:hyperlink r:id="rId183">
        <w:r>
          <w:rPr>
            <w:color w:val="0000EE"/>
            <w:u w:val="single"/>
          </w:rPr>
          <w:t>https://www.energylivenews.com/2026/04/20/sizewell-c-contract-supports-low-carbon-infrastructure-and-energy-security/</w:t>
        </w:r>
      </w:hyperlink>
      <w:r>
        <w:t xml:space="preserve"> - Kier has been awarded a major contract to construct the North Plaza, the main entrance to the Sizewell C nuclear power station in Suffolk, UK. The 15-hectare site will include transport hubs and delivery facilities to improve logistics for the project. The development aims to support the timely delivery of low-carbon electricity, reduce inefficiencies, and create approximately 70 jobs. Kier will utilise experience from previous nuclear projects, including Hinkley Point C, to ensure safety and efficiency.</w:t>
      </w:r>
      <w:r/>
    </w:p>
    <w:p>
      <w:pPr>
        <w:pStyle w:val="ListNumber"/>
        <w:spacing w:line="240" w:lineRule="auto"/>
        <w:ind w:left="720"/>
      </w:pPr>
      <w:r/>
      <w:hyperlink r:id="rId184">
        <w:r>
          <w:rPr>
            <w:color w:val="0000EE"/>
            <w:u w:val="single"/>
          </w:rPr>
          <w:t>https://www.etftrends.com/nuclear-energy-content-hub/why-epc-firms-key-to-nuclear-growth/</w:t>
        </w:r>
      </w:hyperlink>
      <w:r>
        <w:t xml:space="preserve"> - Engineering, procurement, and construction (EPC) firms are central to the nuclear renaissance, with recent mergers and acquisitions securing specialized technical capacity for reactor deployment. Key deals include Natura Resources acquiring Shepherd Power, Studsvik purchasing Kärnfull Next, and Energy Capital Partners re-acquiring EnergySolutions. These moves aim to meet 2030 targets and manage the full lifecycle of nuclear projects. The trend significantly impacts the Range Nuclear Renaissance Index ETF (NUKZ), where EPC firms now represent 34.7% of the underlying index, positioning them as critical infrastructure for grid integration.</w:t>
      </w:r>
      <w:r/>
    </w:p>
    <w:p>
      <w:pPr>
        <w:pStyle w:val="ListNumber"/>
        <w:spacing w:line="240" w:lineRule="auto"/>
        <w:ind w:left="720"/>
      </w:pPr>
      <w:r/>
      <w:hyperlink r:id="rId185">
        <w:r>
          <w:rPr>
            <w:color w:val="0000EE"/>
            <w:u w:val="single"/>
          </w:rPr>
          <w:t>https://www.prnewswire.com/news-releases/jaguar-uranium-to-participate-in-maxim-group-llcs-mining-the-industrial-supply-chain-conference-302747558.html</w:t>
        </w:r>
      </w:hyperlink>
      <w:r>
        <w:t xml:space="preserve"> - * Jaguar Uranium Corp. will participate in Maxim Group's virtual critical mineral mining conference on April 21, 2026. * CEO Steven Gold will join a panel titled 'Uranium Supply Shortage' to discuss market dynamics. * The company will highlight its uranium exploration portfolio in Argentina and Colombia. * Jaguar focuses on reviving brownfield assets in South America to address global supply gaps. * The event is scheduled for 12:00 pm ET on the Maxim Group digital platform.</w:t>
      </w:r>
      <w:r/>
    </w:p>
    <w:p>
      <w:pPr>
        <w:pStyle w:val="ListNumber"/>
        <w:spacing w:line="240" w:lineRule="auto"/>
        <w:ind w:left="720"/>
      </w:pPr>
      <w:r/>
      <w:hyperlink r:id="rId186">
        <w:r>
          <w:rPr>
            <w:color w:val="0000EE"/>
            <w:u w:val="single"/>
          </w:rPr>
          <w:t>https://copperbeltkatangamining.com/u-s-firms-show-growing-interest-in-congo-mining-assets-as-investment-tied-to-peace-efforts/?utm_source=rss&amp;utm_medium=rss&amp;utm_campaign=u-s-firms-show-growing-interest-in-congo-mining-assets-as-investment-tied-to-peace-efforts</w:t>
        </w:r>
      </w:hyperlink>
      <w:r>
        <w:t xml:space="preserve"> - US companies are demonstrating strong interest in mining assets in the Democratic Republic of the Congo, including the Rubaya mine in the east. The Congolese government has submitted a shortlist of strategic projects to American investors to strengthen supply chains and reduce reliance on China. Officials state that investments must align with ongoing peace initiatives. While discussions are early, initial activity includes Virtus Minerals planning to restart operations at mines previously run by Chemaf. Investors emphasise the need for fiscal stability and regulatory certainty.</w:t>
      </w:r>
      <w:r/>
    </w:p>
    <w:p>
      <w:pPr>
        <w:pStyle w:val="ListNumber"/>
        <w:spacing w:line="240" w:lineRule="auto"/>
        <w:ind w:left="720"/>
      </w:pPr>
      <w:r/>
      <w:hyperlink r:id="rId187">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188">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188">
        <w:r>
          <w:rPr>
            <w:color w:val="0000EE"/>
            <w:u w:val="single"/>
          </w:rPr>
          <w:t>https://www.analyticsinsight.net/ipo/ipo-news-x-energys-936-million-ipo-eyes-energy-boom-nhps-708-million-issue-gains-attention</w:t>
        </w:r>
      </w:hyperlink>
      <w:r>
        <w:t xml:space="preserve"> - X-Energy, a leader in advanced nuclear reactor technology, plans to raise over $936 million through an Initial Public Offering on the NASDAQ. The company intends to trade under the symbol XE. Its primary product, the Xe-100 reactor, features a modular design capable of generating 80 megawatts of electricity or heat. This technology targets the growing demand for clean power required by AI and big data centers, with global power demand projected to increase significantly by 2030.</w:t>
      </w:r>
      <w:r/>
    </w:p>
    <w:p>
      <w:pPr>
        <w:pStyle w:val="ListNumber"/>
        <w:spacing w:line="240" w:lineRule="auto"/>
        <w:ind w:left="720"/>
      </w:pPr>
      <w:r/>
      <w:hyperlink r:id="rId189">
        <w:r>
          <w:rPr>
            <w:color w:val="0000EE"/>
            <w:u w:val="single"/>
          </w:rPr>
          <w:t>https://www.aol.com/finance/diablo-canyon-nuclear-power-plant-235902729.html</w:t>
        </w:r>
      </w:hyperlink>
      <w:r>
        <w:t xml:space="preserve"> - The US Nuclear Regulatory Commission renewed the operating license for Diablo Canyon Power Plant in California, allowing it to run through 2030. Originally scheduled to close in 2025, the facility was extended by five years in 2022 due to its critical role in providing over 8% of the state's electricity. This approval follows the receipt of necessary state and federal permits, including land conservation agreements and water discharge certifications. While the current license covers 20 years, further legislative action is required for extensions beyond 2030, with some lawmakers advocating for a 2045 deadline.</w:t>
      </w:r>
      <w:r/>
    </w:p>
    <w:p>
      <w:pPr>
        <w:pStyle w:val="ListNumber"/>
        <w:spacing w:line="240" w:lineRule="auto"/>
        <w:ind w:left="720"/>
      </w:pPr>
      <w:r/>
      <w:hyperlink r:id="rId187">
        <w:r>
          <w:rPr>
            <w:color w:val="0000EE"/>
            <w:u w:val="single"/>
          </w:rPr>
          <w:t>https://time.kz/articles/zloba/2026/04/20/kak-minimum-tri-aes-za-chetvert-veka</w:t>
        </w:r>
      </w:hyperlink>
      <w:r>
        <w:t xml:space="preserve"> - Kazakhstan has officially adopted a state strategy to construct a minimum of three nuclear power stations by 2050, with potential expansion to a fourth. The initiative, led by the Agency for Atomic Energy under President Kassym-Jomart Tokayev, aims to ensure energy security, decarbonisation, and technological sovereignty. The first station is already in development using Generation III+ reactors, while the second is under review and the third explores small modular reactor technology. The project targets significant job creation and economic growth.</w:t>
      </w:r>
      <w:r/>
    </w:p>
    <w:p>
      <w:pPr>
        <w:pStyle w:val="ListNumber"/>
        <w:spacing w:line="240" w:lineRule="auto"/>
        <w:ind w:left="720"/>
      </w:pPr>
      <w:r/>
      <w:hyperlink r:id="rId190">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191">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192">
        <w:r>
          <w:rPr>
            <w:color w:val="0000EE"/>
            <w:u w:val="single"/>
          </w:rPr>
          <w:t>https://www.eenews.net/articles/nrc-members-face-house-oversight-hearing/</w:t>
        </w:r>
      </w:hyperlink>
      <w:r>
        <w:t xml:space="preserve"> - A House Energy and Commerce subcommittee will hold an oversight hearing on the Nuclear Regulatory Commission. Lawmakers and industry groups argue that the NRC's regulations are overly burdensome and slow, hindering new nuclear deployment. While Republicans aim to ensure efficient processes, Democrats warn that efforts by the Trump administration to exert greater control over the agency risk undermining its safety standards.</w:t>
      </w:r>
      <w:r/>
    </w:p>
    <w:p>
      <w:pPr>
        <w:pStyle w:val="ListNumber"/>
        <w:spacing w:line="240" w:lineRule="auto"/>
        <w:ind w:left="720"/>
      </w:pPr>
      <w:r/>
      <w:hyperlink r:id="rId190">
        <w:r>
          <w:rPr>
            <w:color w:val="0000EE"/>
            <w:u w:val="single"/>
          </w:rPr>
          <w:t>https://www.ndtv.com/world-news/us-iran-war-donald-trump-enriched-uranium-us-wants-irans-nuclear-dust-the-legacy-of-american-uranium-diplomacy-11383709#publisher=newsstand</w:t>
        </w:r>
      </w:hyperlink>
      <w:r>
        <w:t xml:space="preserve"> - The United States is pursuing the removal of Iran's enriched uranium stockpile following airstrikes that damaged key facilities in Isfahan and Natanz. While Iran denies transferring the material, the US proposes exchanging access to frozen funds or transferring uranium to Kazakhstan for dilution. Experts describe the operation as historically complex due to damaged infrastructure, unstable tunnels, and potential radiation risks, noting that verification of the material's status remains a significant challenge.</w:t>
      </w:r>
      <w:r/>
    </w:p>
    <w:p>
      <w:pPr>
        <w:pStyle w:val="ListNumber"/>
        <w:spacing w:line="240" w:lineRule="auto"/>
        <w:ind w:left="720"/>
      </w:pPr>
      <w:r/>
      <w:hyperlink r:id="rId193">
        <w:r>
          <w:rPr>
            <w:color w:val="0000EE"/>
            <w:u w:val="single"/>
          </w:rPr>
          <w:t>https://resourceworld.com/aventis-energy-drills-anomalous-radioactivity-in-multiple-drill-holes-at-corvo-uranium-project-saskatchewan/?utm_source=rss&amp;utm_medium=rss&amp;utm_campaign=aventis-energy-drills-anomalous-radioactivity-in-multiple-drill-holes-at-corvo-uranium-project-saskatchewan</w:t>
        </w:r>
      </w:hyperlink>
      <w:r>
        <w:t xml:space="preserve"> - Aventis Energy Inc. completed its inaugural winter 2026 drill program at the Corvo Uranium Project near Wollaston Lake, Saskatchewan. The program drilled 2,457 metres across 10 holes, intersecting anomalous radioactivity exceeding 300 counts per second in seven holes. These results, hosted within pegmatite and granitoid units, reinforce the project's potential for basement-hosted uranium mineralization. Geochemical assays are pending, and the company plans a second phase of drilling to test remaining targets along the project's strike length.</w:t>
      </w:r>
      <w:r/>
    </w:p>
    <w:p>
      <w:pPr>
        <w:pStyle w:val="ListNumber"/>
        <w:spacing w:line="240" w:lineRule="auto"/>
        <w:ind w:left="720"/>
      </w:pPr>
      <w:r/>
      <w:hyperlink r:id="rId194">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195">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191">
        <w:r>
          <w:rPr>
            <w:color w:val="0000EE"/>
            <w:u w:val="single"/>
          </w:rPr>
          <w:t>https://www.eenews.net/articles/qa-kairos-powers-decisive-step-forward-for-us-nuclear-power/</w:t>
        </w:r>
      </w:hyperlink>
      <w:r>
        <w:t xml:space="preserve"> - Kairos Power broke ground on the Hermes 2 Demonstration Plant in Oak Ridge, Tennessee, on Friday. The facility, which received a construction permit from the Nuclear Regulatory Commission in 2024, is scheduled for completion by 2030. It aims to supply up to 50 megawatts of electricity to the Tennessee Valley Authority grid to help decarbonize Google data centers. This project positions Kairos as a competitor to GE Vernova Hitachi and TerraPower for North America's first commercial advanced reactor.</w:t>
      </w:r>
      <w:r/>
    </w:p>
    <w:p>
      <w:pPr>
        <w:pStyle w:val="ListNumber"/>
        <w:spacing w:line="240" w:lineRule="auto"/>
        <w:ind w:left="720"/>
      </w:pPr>
      <w:r/>
      <w:hyperlink r:id="rId196">
        <w:r>
          <w:rPr>
            <w:color w:val="0000EE"/>
            <w:u w:val="single"/>
          </w:rPr>
          <w:t>https://www.india.com/news/world/why-does-trump-so-badly-want-to-possess-irans-uranium-united-states-nuclear-bomb-radioactive-energy-fission-uranium-235-electricity-8387677/</w:t>
        </w:r>
      </w:hyperlink>
      <w:r>
        <w:t xml:space="preserve"> - The United States has presented Iran with a condition to end the ongoing conflict, requiring Tehran to surrender its uranium stockpile. Reports indicate Iran holds 440 kilograms of 60% enriched uranium, sufficient for ten nuclear bombs, which it refuses to share as a strategic asset. While a report suggested the US might unfreeze $20 billion in assets in exchange, President Donald Trump dismissed this as a fabrication, stating no money is involved in the potential deal. China and Russia are also reportedly interested in the material.</w:t>
      </w:r>
      <w:r/>
    </w:p>
    <w:p>
      <w:pPr>
        <w:pStyle w:val="ListNumber"/>
        <w:spacing w:line="240" w:lineRule="auto"/>
        <w:ind w:left="720"/>
      </w:pPr>
      <w:r/>
      <w:hyperlink r:id="rId197">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195">
        <w:r>
          <w:rPr>
            <w:color w:val="0000EE"/>
            <w:u w:val="single"/>
          </w:rPr>
          <w:t>https://www.ans.org/news/article-7949/cnl-to-manufacture-test-bundles-of-thoriumbased-fuel/</w:t>
        </w:r>
      </w:hyperlink>
      <w:r>
        <w:t xml:space="preserve"> - Clean Core has secured an agreement with Canadian Nuclear Laboratories (CNL) to manufacture full-scale, prototypic thorium-based fuel bundles at Chalk River Laboratories. The bundles, designed for CANDU reactors, will undergo demonstration irradiation testing at Idaho National Laboratory's Advanced Test Reactor. This collaboration aims to validate fuel performance, support regulatory review, and advance the project toward commercial readiness for next-generation nuclear fuel cycles.</w:t>
      </w:r>
      <w:r/>
    </w:p>
    <w:p>
      <w:pPr>
        <w:pStyle w:val="ListNumber"/>
        <w:spacing w:line="240" w:lineRule="auto"/>
        <w:ind w:left="720"/>
      </w:pPr>
      <w:r/>
      <w:hyperlink r:id="rId198">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197">
        <w:r>
          <w:rPr>
            <w:color w:val="0000EE"/>
            <w:u w:val="single"/>
          </w:rPr>
          <w:t>https://www.nucnet.org/news/bruce-power-to-share-nuclear-expertise-as-saskpower-evaluates-reactor-technologies-4-1-2026</w:t>
        </w:r>
      </w:hyperlink>
      <w:r>
        <w:t xml:space="preserve"> - Bruce Power has signed a memorandum of understanding with SaskPower to share expertise in nuclear generation, project development, and long-term operations. This collaboration supports Saskatchewan's energy security strategy, which evaluates large nuclear reactors and small modular reactors to meet rising electricity demand and future export opportunities. The agreement formalises information sharing and aligns federal and provincial nuclear strategies, leveraging Bruce Power's national leadership and 25 years of operational experience at the Bruce site.</w:t>
      </w:r>
      <w:r/>
    </w:p>
    <w:p>
      <w:pPr>
        <w:pStyle w:val="ListNumber"/>
        <w:spacing w:line="240" w:lineRule="auto"/>
        <w:ind w:left="720"/>
      </w:pPr>
      <w:r/>
      <w:hyperlink r:id="rId199">
        <w:r>
          <w:rPr>
            <w:color w:val="0000EE"/>
            <w:u w:val="single"/>
          </w:rPr>
          <w:t>https://www.aol.com/articles/trump-pushes-energy-dominance-3-133500829.html</w:t>
        </w:r>
      </w:hyperlink>
      <w:r>
        <w:t xml:space="preserve"> - The current US administration's pursuit of energy dominance amidst geopolitical conflicts is creating investment opportunities in the US liquefied natural gas (LNG) and nuclear energy sectors. Rising demand from AI data centers and energy security concerns, particularly following disruptions to global supply chains like the Strait of Hormuz, are driving growth. Analysts highlight the Global X U.S. Natural Gas ETF, Baker Hughes, and Cameco as key holdings benefiting from these trends and the shift towards carbon-free energy sources.</w:t>
      </w:r>
      <w:r/>
    </w:p>
    <w:p>
      <w:pPr>
        <w:pStyle w:val="ListNumber"/>
        <w:spacing w:line="240" w:lineRule="auto"/>
        <w:ind w:left="720"/>
      </w:pPr>
      <w:r/>
      <w:hyperlink r:id="rId200">
        <w:r>
          <w:rPr>
            <w:color w:val="0000EE"/>
            <w:u w:val="single"/>
          </w:rPr>
          <w:t>https://www.globenewswire.com/news-release/2026/04/20/3277194/0/en/LIS-Technologies-Inc-Announces-Opening-Keynote-Presentation-and-Platinum-Sponsorship-of-Reuters-Events-SMR-and-Advanced-Reactor-2026-Conference.html</w:t>
        </w:r>
      </w:hyperlink>
      <w:r>
        <w:t xml:space="preserve"> - * LIS Technologies Inc. announced its platinum sponsorship of the Reuters Events' SMR and Advanced Reactor 2026 Conference in Austin, Texas. * The event is scheduled to take place on May 11-12, 2026, bringing together over 750 industry leaders. * Christo Liebenberg, President and Co-Founder of LIS Technologies, will deliver the Day 1 keynote presentation on Project F.U.E.L. * LIS Technologies highlighted its patented laser uranium enrichment technology as a solution for LEU and HALEU production for SMRs. * The company noted its selection in December 2024 for the Low-Enriched Uranium Enrichment Acquisition Program.</w:t>
      </w:r>
      <w:r/>
    </w:p>
    <w:p>
      <w:pPr>
        <w:pStyle w:val="ListNumber"/>
        <w:spacing w:line="240" w:lineRule="auto"/>
        <w:ind w:left="720"/>
      </w:pPr>
      <w:r/>
      <w:hyperlink r:id="rId201">
        <w:r>
          <w:rPr>
            <w:color w:val="0000EE"/>
            <w:u w:val="single"/>
          </w:rPr>
          <w:t>https://tass.com/world/2119429</w:t>
        </w:r>
      </w:hyperlink>
      <w:r>
        <w:t xml:space="preserve"> - A source in Tehran stated that Iranian authorities will never agree to stop their uranium enrichment program, contradicting US President Donald Trump's claim that Iran had agreed to halt the activity. Previous US offers for a 20-year pause were rejected after Iran proposed a five-year term. Following a February 28 US-Israel operation against Iran and a subsequent ceasefire, talks in Islamabad failed to reach a long-term settlement. The US imposed a naval blockade on April 13, leaving dialogue prospects unclear.</w:t>
      </w:r>
      <w:r/>
    </w:p>
    <w:p>
      <w:pPr>
        <w:pStyle w:val="ListNumber"/>
        <w:spacing w:line="240" w:lineRule="auto"/>
        <w:ind w:left="720"/>
      </w:pPr>
      <w:r/>
      <w:hyperlink r:id="rId202">
        <w:r>
          <w:rPr>
            <w:color w:val="0000EE"/>
            <w:u w:val="single"/>
          </w:rPr>
          <w:t>https://www.dailyrecord.co.uk/news/uk-world-news/trump-reportedly-mulls-iran-nuclear-37043509</w:t>
        </w:r>
      </w:hyperlink>
      <w:r>
        <w:t xml:space="preserve"> - Donald Trump is reportedly considering a new Iran nuclear deal that would permit the country to resume uranium enrichment within a decade. The proposal reportedly requires a multi-year suspension before limited low-enriched uranium production. This contrasts with the 2015 accord which banned enrichment beyond civilian thresholds for 15 years. Iran currently holds 440.9kg of 60% enriched uranium, which the IAEA states could enable the construction of up to 10 nuclear bombs. Inspectors have been unable to account for near weapons-grade uranium since June 2025 following strikes by Israel and the United States.</w:t>
      </w:r>
      <w:r/>
    </w:p>
    <w:p>
      <w:pPr>
        <w:pStyle w:val="ListNumber"/>
        <w:spacing w:line="240" w:lineRule="auto"/>
        <w:ind w:left="720"/>
      </w:pPr>
      <w:r/>
      <w:hyperlink r:id="rId203">
        <w:r>
          <w:rPr>
            <w:color w:val="0000EE"/>
            <w:u w:val="single"/>
          </w:rPr>
          <w:t>https://tass.com/world/2119419</w:t>
        </w:r>
      </w:hyperlink>
      <w:r>
        <w:t xml:space="preserve"> - Iranian Ambassador to Moscow Kazem Jalali stated that Iranian authorities are planning the future of the country's nuclear program within the framework of the Treaty on the Non-Proliferation of Nuclear Weapons (NPT). Jalali affirmed Iran's right to the peaceful use of nuclear energy in accordance with the treaty. The interview, conducted with Vedomosti, addressed potential changes to the program, including concessions on fuel enrichment. Iran joined the International Atomic Energy Agency in 1958 and ratified the NPT in 1970. A fatwa issued by Supreme Leader Ayatollah Ali Khamenei in 2003 prohibits the development of nuclear weapons.</w:t>
      </w:r>
      <w:r/>
    </w:p>
    <w:p>
      <w:pPr>
        <w:pStyle w:val="ListNumber"/>
        <w:spacing w:line="240" w:lineRule="auto"/>
        <w:ind w:left="720"/>
      </w:pPr>
      <w:r/>
      <w:hyperlink r:id="rId204">
        <w:r>
          <w:rPr>
            <w:color w:val="0000EE"/>
            <w:u w:val="single"/>
          </w:rPr>
          <w:t>https://tass.com/economy/2119599</w:t>
        </w:r>
      </w:hyperlink>
      <w:r>
        <w:t xml:space="preserve"> - Rosatom CEO Alexey Likhachev announced that the Russian state corporation will prepare the legal framework and conclude contracts for the construction of Unit 3 at the Belarusian Nuclear Power Plant (BelNPP) in 2026. The new unit will be a VVER-1200 reactor, following the successful commissioning of the first two units. This development marks the next step in the bilateral nuclear energy program agreed upon by the presidents and governments of Russia and Belarus.</w:t>
      </w:r>
      <w:r/>
    </w:p>
    <w:p>
      <w:pPr>
        <w:pStyle w:val="ListNumber"/>
        <w:spacing w:line="240" w:lineRule="auto"/>
        <w:ind w:left="720"/>
      </w:pPr>
      <w:r/>
      <w:hyperlink r:id="rId205">
        <w:r>
          <w:rPr>
            <w:color w:val="0000EE"/>
            <w:u w:val="single"/>
          </w:rPr>
          <w:t>https://tass.com/world/2119569</w:t>
        </w:r>
      </w:hyperlink>
      <w:r>
        <w:t xml:space="preserve"> - Taalatbek Masadykov, Secretary General of the Collective Security Treaty Organization (CSTO), highlighted increasing risks of serious incidents at nuclear power plants during a meeting of the CSTO Parliamentary Assembly Council in Moscow. He cited NATO exercises, the Ukrainian crisis, and Western sanctions as contributing factors to heightened tension. Masadykov emphasised the potential for catastrophic consequences affecting vast territories and called for the restoration of political and diplomatic dialogue between Russia and the United States.</w:t>
      </w:r>
      <w:r/>
    </w:p>
    <w:p>
      <w:pPr>
        <w:pStyle w:val="ListNumber"/>
        <w:spacing w:line="240" w:lineRule="auto"/>
        <w:ind w:left="720"/>
      </w:pPr>
      <w:r/>
      <w:hyperlink r:id="rId206">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207">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206">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198">
        <w:r>
          <w:rPr>
            <w:color w:val="0000EE"/>
            <w:u w:val="single"/>
          </w:rPr>
          <w:t>https://www.zerohedge.com/energy/these-are-countries-building-most-nuclear-power</w:t>
        </w:r>
      </w:hyperlink>
      <w:r>
        <w:t xml:space="preserve"> - China is projected to surpass the United States to become the world's leading nuclear power producer, with total capacity reaching nearly 186 gigawatts upon completion of planned projects. Currently, the U.S. leads with approximately 102,475 megawatts, followed by France. The shift reflects a global push for reliable, low-carbon energy and enhanced energy security. Other nations, including the UK, Uganda, Poland, and Türkiye, are also expanding their nuclear capacities through fission technology.</w:t>
      </w:r>
      <w:r/>
    </w:p>
    <w:p>
      <w:pPr>
        <w:pStyle w:val="ListNumber"/>
        <w:spacing w:line="240" w:lineRule="auto"/>
        <w:ind w:left="720"/>
      </w:pPr>
      <w:r/>
      <w:hyperlink r:id="rId207">
        <w:r>
          <w:rPr>
            <w:color w:val="0000EE"/>
            <w:u w:val="single"/>
          </w:rPr>
          <w:t>https://www.qubesmagazine.com.ng/2026/04/iran-rejects-uranium-transfer-claims-us-talks.html</w:t>
        </w:r>
      </w:hyperlink>
      <w:r>
        <w:t xml:space="preserve"> - Iranian Foreign Ministry spokesperson Esmaeil Baqaei stated that proposals to transfer Iran's enriched uranium stockpile to the United States were never discussed during negotiations. This denial occurs amid heightened tensions, with Tehran accusing Washington of violating a fragile ceasefire through a naval blockade and an alleged attack on a cargo vessel. While a delegation is expected in Islamabad for further talks, Iran maintains that surrendering its nuclear material is not an option.</w:t>
      </w:r>
      <w:r/>
    </w:p>
    <w:p>
      <w:pPr>
        <w:pStyle w:val="ListNumber"/>
        <w:spacing w:line="240" w:lineRule="auto"/>
        <w:ind w:left="720"/>
      </w:pPr>
      <w:r/>
      <w:hyperlink r:id="rId206">
        <w:r>
          <w:rPr>
            <w:color w:val="0000EE"/>
            <w:u w:val="single"/>
          </w:rPr>
          <w:t>https://skillings.net/skillings-mining-intelligence-the-1-5b-uranium-consolidation-perus-copper-injection-april-20-2026/</w:t>
        </w:r>
      </w:hyperlink>
      <w:r>
        <w:t xml:space="preserve"> - Uranium Royalty Corp announced a definitive agreement to acquire Sweetwater Royalties for $1.5 billion. The deal secures a commanding royalty position over productive uranium basins in the United States and Canada. This consolidation addresses a tightening Western nuclear fuel cycle and projected supply deficits, driven by demand from AI data centers and geopolitical supply route complications. The market viewed the acquisition as a strategic move to simplify institutional capital entry into the uranium sector.</w:t>
      </w:r>
      <w:r/>
    </w:p>
    <w:p>
      <w:pPr>
        <w:pStyle w:val="ListNumber"/>
        <w:spacing w:line="240" w:lineRule="auto"/>
        <w:ind w:left="720"/>
      </w:pPr>
      <w:r/>
      <w:hyperlink r:id="rId208">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208">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209">
        <w:r>
          <w:rPr>
            <w:color w:val="0000EE"/>
            <w:u w:val="single"/>
          </w:rPr>
          <w:t>https://www.livemint.com/news/world/no-stage-of-current-or-previous-negotiations-iran-fm-spokesperson-rejects-talks-over-enriched-uranium-stockpiles-11776680966494.html</w:t>
        </w:r>
      </w:hyperlink>
      <w:r>
        <w:t xml:space="preserve"> - Iran's Foreign Ministry Spokesperson Esmaeil Baghaei stated on Monday that there are no plans for a second round of peace talks with the US. Tehran completely ruled out any transfer or dilution of its enriched uranium stockpiles to the US or any other country, describing the uranium as sacred. This rejection follows US threats to enforce a deal and the ongoing conflict between the two nations, with previous talks in Islamabad ending without a breakthrough.</w:t>
      </w:r>
      <w:r/>
    </w:p>
    <w:p>
      <w:pPr>
        <w:pStyle w:val="ListNumber"/>
        <w:spacing w:line="240" w:lineRule="auto"/>
        <w:ind w:left="720"/>
      </w:pPr>
      <w:r/>
      <w:hyperlink r:id="rId208">
        <w:r>
          <w:rPr>
            <w:color w:val="0000EE"/>
            <w:u w:val="single"/>
          </w:rPr>
          <w:t>https://www.power-technology.com/news/sweden-backs-nuclear-expansion-plan/</w:t>
        </w:r>
      </w:hyperlink>
      <w:r>
        <w:t xml:space="preserve"> - The Swedish Government has proposed acquiring a 60% stake in Videberg Kraft to develop new nuclear reactors on the Värö peninsula. This initiative supports Sweden's energy roadmap aiming to build ten new reactors by 2045. The state plans an initial capital injection of Skr1.8bn in 2026-27 and seeks authority for up to Skr34.3bn in construction funding. Videberg Kraft, owned by Vattenfall and industrial consortiums, is evaluating small modular reactor technologies. The government aims to de-risk development and manage radioactive waste costs.</w:t>
      </w:r>
      <w:r/>
    </w:p>
    <w:p>
      <w:pPr>
        <w:pStyle w:val="ListNumber"/>
        <w:spacing w:line="240" w:lineRule="auto"/>
        <w:ind w:left="720"/>
      </w:pPr>
      <w:r/>
      <w:hyperlink r:id="rId210">
        <w:r>
          <w:rPr>
            <w:color w:val="0000EE"/>
            <w:u w:val="single"/>
          </w:rPr>
          <w:t>https://financialpost.com/globe-newswire/morocco-strategic-minerals-corp-announces-district-scale-option-agreement-in-moroccos-western-high-atlas</w:t>
        </w:r>
      </w:hyperlink>
      <w:r>
        <w:t xml:space="preserve"> - Morocco Strategic Minerals Corp has announced a district-scale option agreement regarding mineral assets in the Ouneine Valley district within Morocco's Western High Atlas. The agreement pertains to the exploration and development potential of the area. The release includes standard forward-looking statements regarding the Corporation's plans and expectations subject to risks and uncertainties.</w:t>
      </w:r>
      <w:r/>
    </w:p>
    <w:p>
      <w:pPr>
        <w:pStyle w:val="ListNumber"/>
        <w:spacing w:line="240" w:lineRule="auto"/>
        <w:ind w:left="720"/>
      </w:pPr>
      <w:r/>
      <w:hyperlink r:id="rId211">
        <w:r>
          <w:rPr>
            <w:color w:val="0000EE"/>
            <w:u w:val="single"/>
          </w:rPr>
          <w:t>https://dailyreport.ng/iran-may-skip-us-talks-in-pakistan-as-tensions-deepen-over-naval-blockade/</w:t>
        </w:r>
      </w:hyperlink>
      <w:r>
        <w:t xml:space="preserve"> - Iran has stated there are no current plans to attend proposed negotiations with the United States in Pakistan. This decision follows the seizure of an Iranian vessel by US forces and renewed military threats in the Gulf region. Tensions have escalated after Washington accused Iran of attempting to break a naval blockade, while Iran condemned the action as armed piracy. The Strait of Hormuz has been shut again, raising fears over global oil supplies. Diplomatic progress remains stalled due to disputes over the blockade and Iran's uranium stockpile.</w:t>
      </w:r>
      <w:r/>
    </w:p>
    <w:p>
      <w:pPr>
        <w:pStyle w:val="ListNumber"/>
        <w:spacing w:line="240" w:lineRule="auto"/>
        <w:ind w:left="720"/>
      </w:pPr>
      <w:r/>
      <w:hyperlink r:id="rId212">
        <w:r>
          <w:rPr>
            <w:color w:val="0000EE"/>
            <w:u w:val="single"/>
          </w:rPr>
          <w:t>https://www.presse-citron.net/guerre-emmanuel-macron-va-parler-nucleaire-avec-la-pologne-et-va-faire-une-offre/</w:t>
        </w:r>
      </w:hyperlink>
      <w:r>
        <w:t xml:space="preserve"> - French President Emmanuel Macron is set to meet Polish Prime Minister Donald Tusk in Gdansk to discuss enhanced strategic cooperation. The agenda includes France's offer of advanced nuclear deterrence exercises to Poland and other European nations, alongside agreements on military satellites, cruise missiles, aerial refuelling, and a potential role for EDF in Poland's second nuclear power plant. This summit aims to strengthen European self-defence capabilities amidst ongoing conflicts in Ukraine and Iran.</w:t>
      </w:r>
      <w:r/>
    </w:p>
    <w:p>
      <w:pPr>
        <w:pStyle w:val="ListNumber"/>
        <w:spacing w:line="240" w:lineRule="auto"/>
        <w:ind w:left="720"/>
      </w:pPr>
      <w:r/>
      <w:hyperlink r:id="rId213">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214">
        <w:r>
          <w:rPr>
            <w:color w:val="0000EE"/>
            <w:u w:val="single"/>
          </w:rPr>
          <w:t>https://spotmedia.ro/en/news/business/romania-secures-e2-billion-in-us-funding-for-energy-and-infrastructure-nazares-message-to-investors</w:t>
        </w:r>
      </w:hyperlink>
      <w:r>
        <w:t xml:space="preserve"> - Romanian Finance Minister Alexandru Nazare announced approximately €2 billion in secured financing for strategic projects following a week-long visit to the United States. The funding includes nearly €1 billion for the Cernavodă Reactor 1 refurbishment, €495 million for Transgaz gas network modernization, and €90 million for crisis support. Discussions with the World Bank and EBRD addressed digital sovereignty and public-private partnerships. The delegation also met with US administration officials and major international investors to reinforce Romania's status as a stable partner amidst global economic uncertainties.</w:t>
      </w:r>
      <w:r/>
    </w:p>
    <w:p>
      <w:pPr>
        <w:pStyle w:val="ListNumber"/>
        <w:spacing w:line="240" w:lineRule="auto"/>
        <w:ind w:left="720"/>
      </w:pPr>
      <w:r/>
      <w:hyperlink r:id="rId213">
        <w:r>
          <w:rPr>
            <w:color w:val="0000EE"/>
            <w:u w:val="single"/>
          </w:rPr>
          <w:t>https://www.etftrends.com/nuclear-energy-content-hub/regulatory-breakthroughs-unlocked-u-s-nuclear/</w:t>
        </w:r>
      </w:hyperlink>
      <w:r>
        <w:t xml:space="preserve"> - Recent regulatory actions by the US Department of Energy and Nuclear Regulatory Commission have accelerated licensing for advanced nuclear reactors. On April 6, 2026, Antares Nuclear received DOE approval for its Mark-0 microreactor. The NRC finalized Part 53, a new pathway for advanced and small modular reactors, replacing prescriptive rules with performance-based analyses. These changes aim to reduce review duplication and clear backlogs, benefiting developers like GE Vernova, Cameco, and Oklo, as well as equipment manufacturers.</w:t>
      </w:r>
      <w:r/>
    </w:p>
    <w:p>
      <w:pPr>
        <w:pStyle w:val="ListNumber"/>
        <w:spacing w:line="240" w:lineRule="auto"/>
        <w:ind w:left="720"/>
      </w:pPr>
      <w:r/>
      <w:hyperlink r:id="rId215">
        <w:r>
          <w:rPr>
            <w:color w:val="0000EE"/>
            <w:u w:val="single"/>
          </w:rPr>
          <w:t>https://thesun.ng/iran-rejects-claims-of-uranium-transfer-talks-with-us/</w:t>
        </w:r>
      </w:hyperlink>
      <w:r>
        <w:t xml:space="preserve"> - Iranian Foreign Ministry spokesperson Esmaeil Baqaei denied reports that Tehran discussed transferring its enriched uranium stockpile to the United States. Speaking at a weekly press briefing, Baqaei stated the issue was never raised during negotiations. The clarification occurs amid heightened tensions, with Iran accusing the US of violating a fragile ceasefire through alleged attacks on a cargo ship and naval blockades. While US President Donald Trump indicated plans for further talks, Iran has not yet decided on participation.</w:t>
      </w:r>
      <w:r/>
    </w:p>
    <w:p>
      <w:pPr>
        <w:pStyle w:val="ListNumber"/>
        <w:spacing w:line="240" w:lineRule="auto"/>
        <w:ind w:left="720"/>
      </w:pPr>
      <w:r/>
      <w:hyperlink r:id="rId216">
        <w:r>
          <w:rPr>
            <w:color w:val="0000EE"/>
            <w:u w:val="single"/>
          </w:rPr>
          <w:t>https://finance.yahoo.com/sectors/energy/articles/bwxt-bolsters-american-nuclear-manufacturing-113000307.html</w:t>
        </w:r>
      </w:hyperlink>
      <w:r>
        <w:t xml:space="preserve"> - BWX Technologies Inc announced an agreement to acquire Precision Components Group LLC on April 20, 2026. The deal adds over 500,000 square feet of heavy-manufacturing capacity and more than 400 employees to BWXT's Commercial Operations segment. Expected to close in the second half of 2026, the acquisition aims to meet growing domestic demand for US commercial nuclear production components.</w:t>
      </w:r>
      <w:r/>
    </w:p>
    <w:p>
      <w:pPr>
        <w:pStyle w:val="ListNumber"/>
        <w:spacing w:line="240" w:lineRule="auto"/>
        <w:ind w:left="720"/>
      </w:pPr>
      <w:r/>
      <w:hyperlink r:id="rId217">
        <w:r>
          <w:rPr>
            <w:color w:val="0000EE"/>
            <w:u w:val="single"/>
          </w:rPr>
          <w:t>https://www.zfenglish.com/banks-insurance/romania-secures-eur2b-funding-from-world-bank-group-23130576</w:t>
        </w:r>
      </w:hyperlink>
      <w:r>
        <w:t xml:space="preserve"> - Romania will receive EUR2 billion in funding for major investment projects following talks between Finance Minister Alexandru Nazare and World Bank Group representatives in Washington. The funding includes almost EUR1 billion for the retooling of Reactor 1 at the Cernavoda Nuclear Power Plant and EUR495 million for Transgaz projects.</w:t>
      </w:r>
      <w:r/>
    </w:p>
    <w:p>
      <w:pPr>
        <w:pStyle w:val="ListNumber"/>
        <w:spacing w:line="240" w:lineRule="auto"/>
        <w:ind w:left="720"/>
      </w:pPr>
      <w:r/>
      <w:hyperlink r:id="rId218">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219">
        <w:r>
          <w:rPr>
            <w:color w:val="0000EE"/>
            <w:u w:val="single"/>
          </w:rPr>
          <w:t>https://www.prnewswire.com/news-releases/centrus-energy-selects-geiger-brothers-as-construction-contractor-for-major-uranium-enrichment-plant-expansion-302747129.html</w:t>
        </w:r>
      </w:hyperlink>
      <w:r>
        <w:t xml:space="preserve"> - Centrus Energy Corp has appointed Geiger Brothers as the construction contractor for its multi-billion dollar uranium enrichment capacity expansion in Piketon, Ohio. Fluor Corporation continues to serve as the Engineering, Procurement, and Construction (EPC) contractor for the project. The expansion aims to deploy thousands of additional centrifuges to produce Low-Enriched Uranium and High-Assay, Low-Enriched Uranium. This partnership is intended to generate efficiencies and mitigate project costs while supporting the company's commercial backlog and national security needs.</w:t>
      </w:r>
      <w:r/>
    </w:p>
    <w:p>
      <w:pPr>
        <w:pStyle w:val="ListNumber"/>
        <w:spacing w:line="240" w:lineRule="auto"/>
        <w:ind w:left="720"/>
      </w:pPr>
      <w:r/>
      <w:hyperlink r:id="rId218">
        <w:r>
          <w:rPr>
            <w:color w:val="0000EE"/>
            <w:u w:val="single"/>
          </w:rPr>
          <w:t>https://www.ilgiornale.it/news/politica-economica/sole-portata-mano-l-esperienza-fusione-nucleare-2653560.html</w:t>
        </w:r>
      </w:hyperlink>
      <w:r>
        <w:t xml:space="preserve"> - Italy plans to develop approximately 20 nuclear fusion plants by 2050, with a focus on modular designs of 300 Megawatts. The initiative involves companies like Nuclitalia, Enel, and Leonardo, and aims to replace gas plants and support energy transition. Progress in fusion technology, including prototypes by General Fusion, is accelerating, with expected energy grid connections between 2035 and 2040. The strategy reflects Italy's position as a major non-nuclear country with significant nuclear industry expertise.</w:t>
      </w:r>
      <w:r/>
    </w:p>
    <w:p>
      <w:pPr>
        <w:pStyle w:val="ListNumber"/>
        <w:spacing w:line="240" w:lineRule="auto"/>
        <w:ind w:left="720"/>
      </w:pPr>
      <w:r/>
      <w:hyperlink r:id="rId218">
        <w:r>
          <w:rPr>
            <w:color w:val="0000EE"/>
            <w:u w:val="single"/>
          </w:rPr>
          <w:t>https://www.ilgiornale.it/news/politica-economica/sole-portata-mano-l-esperienza-fusione-nucleare-2653560.html</w:t>
        </w:r>
      </w:hyperlink>
      <w:r>
        <w:t xml:space="preserve"> - * Eni and General Fusion discuss fusion energy potential for decarbonization and grid integration. * Nuclitalia, a public-private partnership between Enel and Leonardo, aims for 8GW capacity by 2050. * General Fusion prototypes target grid connection between 2035 and 2040 with modular 300MW units. * Italy plans to announce preferred nuclear technologies by November to launch a national program. * Fusion and fission technologies are presented as complementary solutions for Italy's energy transition.</w:t>
      </w:r>
      <w:r/>
    </w:p>
    <w:p>
      <w:pPr>
        <w:pStyle w:val="ListNumber"/>
        <w:spacing w:line="240" w:lineRule="auto"/>
        <w:ind w:left="720"/>
      </w:pPr>
      <w:r/>
      <w:hyperlink r:id="rId220">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221">
        <w:r>
          <w:rPr>
            <w:color w:val="0000EE"/>
            <w:u w:val="single"/>
          </w:rPr>
          <w:t>https://www.iltempo.it/politica/2026/04/20/news/gilberto-pichetto-fratin-energia-prezzi-gas-strategia-bollette-costi-ets-meccanismo-nucleare-47348062/</w:t>
        </w:r>
      </w:hyperlink>
      <w:r>
        <w:t xml:space="preserve"> - Italian Environment and Energy Security Minister Gilberto Pichetto Fratin states that ETS certificate costs have effectively tripled for Italian households, rising from three billion to nearly nine billion euros. He rejects the purchase of Russian gas, aligning with EU policy. The minister attributes high energy prices to market mechanisms based on the most expensive production source, gas. He advocates for a long-term strategy including nuclear energy, targeting the first plant by 2035, and increased renewable usage to lower costs.</w:t>
      </w:r>
      <w:r/>
    </w:p>
    <w:p>
      <w:pPr>
        <w:pStyle w:val="ListNumber"/>
        <w:spacing w:line="240" w:lineRule="auto"/>
        <w:ind w:left="720"/>
      </w:pPr>
      <w:r/>
      <w:hyperlink r:id="rId220">
        <w:r>
          <w:rPr>
            <w:color w:val="0000EE"/>
            <w:u w:val="single"/>
          </w:rPr>
          <w:t>https://canada.constructconnect.com/dcn/news/resource/2026/04/energy-alberta-bruce-power-partner-on-nuclear-energy-project-in-alberta</w:t>
        </w:r>
      </w:hyperlink>
      <w:r>
        <w:t xml:space="preserve"> - Energy Alberta and Bruce Power have signed a collaboration agreement in Calgary to share expertise on nuclear energy development. The partnership aims to support Energy Alberta's proposed Peace River Nuclear Power Project, targeting operation by 2035. Discussions cover governance, regulatory pathways, and stakeholder engagement, building on a Canada-Alberta Memorandum of Understanding for a competitive nuclear site by 2050.</w:t>
      </w:r>
      <w:r/>
    </w:p>
    <w:p>
      <w:pPr>
        <w:pStyle w:val="ListNumber"/>
        <w:spacing w:line="240" w:lineRule="auto"/>
        <w:ind w:left="720"/>
      </w:pPr>
      <w:r/>
      <w:hyperlink r:id="rId222">
        <w:r>
          <w:rPr>
            <w:color w:val="0000EE"/>
            <w:u w:val="single"/>
          </w:rPr>
          <w:t>https://www.zerohedge.com/geopolitical/cracks-appear-climate-consensus-germanys-energy-minister-admits-renewables-are-ruining</w:t>
        </w:r>
      </w:hyperlink>
      <w:r>
        <w:t xml:space="preserve"> - Germany's Economy and Energy Minister Katherina Reiche stated in a guest column that an energy transition ignoring system costs will ruin the country. She cited hidden costs estimated at €36 billion annually, rising towards €90 billion, attributed to grid expansions and backup power for intermittent renewables. The article notes that Germany is considering reopening lignite coal plants due to energy security concerns following the March 2026 closure of the Strait of Hormuz and Qatar's LNG force majeure. Other officials, including Chancellor Friedrich Merz and Ursula von der Leyen, have also acknowledged past strategic mistakes regarding nuclear shutdowns.</w:t>
      </w:r>
      <w:r/>
    </w:p>
    <w:p>
      <w:pPr>
        <w:pStyle w:val="ListNumber"/>
        <w:spacing w:line="240" w:lineRule="auto"/>
        <w:ind w:left="720"/>
      </w:pPr>
      <w:r/>
      <w:hyperlink r:id="rId223">
        <w:r>
          <w:rPr>
            <w:color w:val="0000EE"/>
            <w:u w:val="single"/>
          </w:rPr>
          <w:t>https://montrealgazette.com/press-releases/globe-newswire/swedish-goverment-holds-decision-on-norra-karr-exploitation-concession-directors-exercise-options-injecting-new-capital-investor-relations-engagement/</w:t>
        </w:r>
      </w:hyperlink>
      <w:r>
        <w:t xml:space="preserve"> - The Swedish government has retained the final decision on Leading Edge Materials Corp's subsidiary Greenna Mineral AB's application for an exploitation concession at the Norra Kärr project in Sweden, following positive recommendations from various agencies. Concurrently, directors exercised options to inject CAD $788,000 in new capital. The company also engaged Boofel Enterprises Ltd for investor relations services.</w:t>
      </w:r>
      <w:r/>
    </w:p>
    <w:p>
      <w:pPr>
        <w:pStyle w:val="ListNumber"/>
        <w:spacing w:line="240" w:lineRule="auto"/>
        <w:ind w:left="720"/>
      </w:pPr>
      <w:r/>
      <w:hyperlink r:id="rId224">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225">
        <w:r>
          <w:rPr>
            <w:color w:val="0000EE"/>
            <w:u w:val="single"/>
          </w:rPr>
          <w:t>https://www.onr.org.uk/news/all-news/2026/04/onr-delegation-attends-vienna-convention-on-nuclear-safety</w:t>
        </w:r>
      </w:hyperlink>
      <w:r>
        <w:t xml:space="preserve"> - The Office for Nuclear Regulation (ONR) delegation, led by Chief Executive Mike Finnerty, presented the UK's report at the 10th Review Meeting of the Convention on Nuclear Safety in Vienna. The review confirmed full compliance with the Convention and recognised five areas of 'good practice' and four areas of 'good performance', including work on AI regulatory sandboxes and nuclear skills. ONR also held bilateral meetings with regulators from the Czech Republic, Netherlands, Ukraine, Ireland, and Singapore to strengthen international cooperation on nuclear safety.</w:t>
      </w:r>
      <w:r/>
    </w:p>
    <w:p>
      <w:pPr>
        <w:pStyle w:val="ListNumber"/>
        <w:spacing w:line="240" w:lineRule="auto"/>
        <w:ind w:left="720"/>
      </w:pPr>
      <w:r/>
      <w:hyperlink r:id="rId224">
        <w:r>
          <w:rPr>
            <w:color w:val="0000EE"/>
            <w:u w:val="single"/>
          </w:rPr>
          <w:t>https://cardinalnews.org/2026/04/20/after-years-of-development-bwx-technologies-hopes-to-prove-triso-nuclear-fuels-value/</w:t>
        </w:r>
      </w:hyperlink>
      <w:r>
        <w:t xml:space="preserve"> - BWX Technologies is delivering TRISO nuclear fuel to Idaho National Laboratory for testing in Project Pele, a portable microreactor for the US military. The company also supplies fuel for Antares Nuclear Inc. under a pilot program aimed at achieving criticality by July 4, 2026. BWXT highlights the fuel's safety features, including its ability to withstand extreme temperatures, to address public concerns and support advanced reactor development.</w:t>
      </w:r>
      <w:r/>
    </w:p>
    <w:p>
      <w:pPr>
        <w:pStyle w:val="ListNumber"/>
        <w:spacing w:line="240" w:lineRule="auto"/>
        <w:ind w:left="720"/>
      </w:pPr>
      <w:r/>
      <w:hyperlink r:id="rId226">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227">
        <w:r>
          <w:rPr>
            <w:color w:val="0000EE"/>
            <w:u w:val="single"/>
          </w:rPr>
          <w:t>https://www.ilgiornale.it/news/politica-economica/cnpr-forum-famiglie-e-imprese-sotto-pressione-i-costi-2653525.html</w:t>
        </w:r>
      </w:hyperlink>
      <w:r>
        <w:t xml:space="preserve"> - * Roberto Pella, Forza Italia deputy, advocates for a long-term international energy strategy including nuclear power to ensure stability and competitiveness. * Marco Simiani, PD parliamentarian, emphasizes the need for coordinated EU-level planning and fiscal incentives to reduce energy costs for families and businesses. * Andrea Barabotti, Lega deputy, calls for approving the nuclear bill and strengthening strategic infrastructure to reduce external energy dependence. * Emma Pavanelli, Five Star Movement deputy, stresses the importance of renewable energy, storage technologies, and supporting SMEs through industrial policies. * The Cnpr forum highlighted the balance between immediate emergency measures and medium-to-long-term structural strategies for energy transition and decarbonization.</w:t>
      </w:r>
      <w:r/>
    </w:p>
    <w:p>
      <w:pPr>
        <w:pStyle w:val="ListNumber"/>
        <w:spacing w:line="240" w:lineRule="auto"/>
        <w:ind w:left="720"/>
      </w:pPr>
      <w:r/>
      <w:hyperlink r:id="rId228">
        <w:r>
          <w:rPr>
            <w:color w:val="0000EE"/>
            <w:u w:val="single"/>
          </w:rPr>
          <w:t>https://www.rp.pl/europejski-kongres-gospodarczy/art44187521-trzy-kluczowe-pytania-w-sprawie-budowy-elektrowni-jadrowej-w-polsce</w:t>
        </w:r>
      </w:hyperlink>
      <w:r>
        <w:t xml:space="preserve"> - The Polish government announced a debate on nuclear power construction scheduled for 23 April 2026 in Katowice. The event will feature representatives from Polskie Elektrownie Jądrowe, Westinghouse Electric Poland, Bechtel Polska, Unibep, and Mostostal Kraków. Discussions will address the construction permit application submitted to the State Atomic Energy Agency, the timeline for the final investment contract, and the role of the domestic supply chain. The debate is part of the European Economic Congress.</w:t>
      </w:r>
      <w:r/>
    </w:p>
    <w:p>
      <w:pPr>
        <w:pStyle w:val="ListNumber"/>
        <w:spacing w:line="240" w:lineRule="auto"/>
        <w:ind w:left="720"/>
      </w:pPr>
      <w:r/>
      <w:hyperlink r:id="rId226">
        <w:r>
          <w:rPr>
            <w:color w:val="0000EE"/>
            <w:u w:val="single"/>
          </w:rPr>
          <w:t>https://trak.in/stories/adani-group-launches-new-company-to-generate-nuclear-energy/</w:t>
        </w:r>
      </w:hyperlink>
      <w:r>
        <w:t xml:space="preserve"> - Adani Power incorporated Coastal-Maha Atomic Energy Limited (CMAEL) on April 13, 2026, to enter India's private nuclear energy sector. The wholly owned subsidiary, established with an initial capital of ₹5 lakh, aims to focus on nuclear power generation and electricity transmission. This strategic move marks Adani Power's diversification beyond thermal energy into long-term baseload solutions, aligning with India's clean energy goals despite the project being in an early-stage setup phase.</w:t>
      </w:r>
      <w:r/>
    </w:p>
    <w:p>
      <w:pPr>
        <w:pStyle w:val="ListNumber"/>
        <w:spacing w:line="240" w:lineRule="auto"/>
        <w:ind w:left="720"/>
      </w:pPr>
      <w:r/>
      <w:hyperlink r:id="rId229">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power in Italy. * The government aims to integrate nuclear energy into the national mix to ensure energy independence and meet 2030 renewable targets. * Officials argue that nuclear power is essential to complement renewables and address supply continuity issues exacerbated by geopolitical tensions. * The event highlighted the need to move beyond ideological debates to create a resilient energy system balancing fission, fusion, and renewables. * Italy seeks to align its energy strategy with European partners like France and Spain, which are advancing nuclear projects.</w:t>
      </w:r>
      <w:r/>
    </w:p>
    <w:p>
      <w:pPr>
        <w:pStyle w:val="ListNumber"/>
        <w:spacing w:line="240" w:lineRule="auto"/>
        <w:ind w:left="720"/>
      </w:pPr>
      <w:r/>
      <w:hyperlink r:id="rId230">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231">
        <w:r>
          <w:rPr>
            <w:color w:val="0000EE"/>
            <w:u w:val="single"/>
          </w:rPr>
          <w:t>https://www.tagesschau.de/investigativ/mini-akw-umweltministerium-100.html</w:t>
        </w:r>
      </w:hyperlink>
      <w:r>
        <w:t xml:space="preserve"> - Experts within Germany's Federal Ministry for the Environment have issued an internal critique of the European Commission's strategy for small modular reactors (SMR). The paper argues that SMRs are currently too expensive, unsafe, and too late for the energy transition, citing a lack of cost advantages over conventional plants and higher radioactive waste generation per unit of power. This internal stance contradicts the position of EU Commission President Ursula von der Leyen and the German Ministry for Economic Affairs, which supports SMR development. The document suggests that significant state subsidies are required without proven market viability.</w:t>
      </w:r>
      <w:r/>
    </w:p>
    <w:p>
      <w:pPr>
        <w:pStyle w:val="ListNumber"/>
        <w:spacing w:line="240" w:lineRule="auto"/>
        <w:ind w:left="720"/>
      </w:pPr>
      <w:r/>
      <w:hyperlink r:id="rId232">
        <w:r>
          <w:rPr>
            <w:color w:val="0000EE"/>
            <w:u w:val="single"/>
          </w:rPr>
          <w:t>https://cryptobriefing.com/iran-nuclear-program-gaps-unresolved-april-30-enrichment-deadline-in-doubt/</w:t>
        </w:r>
      </w:hyperlink>
      <w:r>
        <w:t xml:space="preserve"> - Senior Iranian sources state that disagreements regarding the nuclear program remain unresolved with no narrowing of gaps. Consequently, the probability of Iran agreeing to end uranium enrichment by April 30 has fallen to 31.4%. Market reaction shows the uranium enrichment agreement market fell 22.2 points in 24 hours. Traders view the enrichment and ceasefire markets as linked, indicating a deteriorating diplomatic situation with 12 days remaining until the deadline.</w:t>
      </w:r>
      <w:r/>
    </w:p>
    <w:p>
      <w:pPr>
        <w:pStyle w:val="ListNumber"/>
        <w:spacing w:line="240" w:lineRule="auto"/>
        <w:ind w:left="720"/>
      </w:pPr>
      <w:r/>
      <w:hyperlink r:id="rId229">
        <w:r>
          <w:rPr>
            <w:color w:val="0000EE"/>
            <w:u w:val="single"/>
          </w:rPr>
          <w:t>https://www.ilgiornale.it/news/politica-economica/sicurezza-corre-sul-filo-l-intervista-ministro-pichetto-2653360.html</w:t>
        </w:r>
      </w:hyperlink>
      <w:r>
        <w:t xml:space="preserve"> - * Italian Minister Gilberto Pichetto Fratin announced the upcoming introduction of a framework law for nuclear energy in Italy. * The government aims to integrate nuclear power into the national energy mix to ensure security and reduce emissions. * The event highlighted the need to balance nuclear fission with renewables and traditional sources for a resilient system. * Italy targets 50% renewable energy by 2030 while addressing the limitations of current supply continuity. * The minister cited France and Spain as examples of successful nuclear integration and competitiveness.</w:t>
      </w:r>
      <w:r/>
    </w:p>
    <w:p>
      <w:pPr>
        <w:pStyle w:val="ListNumber"/>
        <w:spacing w:line="240" w:lineRule="auto"/>
        <w:ind w:left="720"/>
      </w:pPr>
      <w:r/>
      <w:hyperlink r:id="rId233">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230">
        <w:r>
          <w:rPr>
            <w:color w:val="0000EE"/>
            <w:u w:val="single"/>
          </w:rPr>
          <w:t>https://businesspost.ng/world/ryan-collyer-reveals-reasons-behind-africas-significant-energy-deficit/</w:t>
        </w:r>
      </w:hyperlink>
      <w:r>
        <w:t xml:space="preserve"> - Ryan Collyer, Rosatom's Chief Executive Director for Central and Southern Africa, discusses Russia's role in addressing Africa's significant energy deficit through nuclear cooperation. Collyer states that the upcoming 2026 Russia-Africa Summit aims to shift from dialogue to delivery, focusing on implementation readiness, regulatory development, and financing. He highlights nuclear energy as a reliable baseload source to complement renewables, supporting industrialisation and climate goals. The interview covers waste management protocols, public perception improvements, and specific national strategies in Ethiopia, Rwanda, and Namibia.</w:t>
      </w:r>
      <w:r/>
    </w:p>
    <w:p>
      <w:pPr>
        <w:pStyle w:val="ListNumber"/>
        <w:spacing w:line="240" w:lineRule="auto"/>
        <w:ind w:left="720"/>
      </w:pPr>
      <w:r/>
      <w:hyperlink r:id="rId233">
        <w:r>
          <w:rPr>
            <w:color w:val="0000EE"/>
            <w:u w:val="single"/>
          </w:rPr>
          <w:t>https://taz.de/Atomkraft-weltwelt/!6172094/</w:t>
        </w:r>
      </w:hyperlink>
      <w:r>
        <w:t xml:space="preserve"> - The World Nuclear Industry Status Report 2024 indicates global nuclear power is stagnating while solar and wind energy record growth. Although worldwide nuclear production reached a record 2,677 TWh in 2024, its share of the global electricity mix fell to 9 percent. The number of operating reactors remained at 408, down from a 2002 peak of 438. In the EU, net capacity dropped by a quarter since 2002 due to closures. Experts attribute weak nuclear growth to high costs and long construction times, noting China's solar capacity could soon surpass the entire global nuclear fleet.</w:t>
      </w:r>
      <w:r/>
    </w:p>
    <w:p>
      <w:pPr>
        <w:pStyle w:val="ListNumber"/>
        <w:spacing w:line="240" w:lineRule="auto"/>
        <w:ind w:left="720"/>
      </w:pPr>
      <w:r/>
      <w:hyperlink r:id="rId234">
        <w:r>
          <w:rPr>
            <w:color w:val="0000EE"/>
            <w:u w:val="single"/>
          </w:rPr>
          <w:t>https://www.electronicsforu.com/news/autonomous-robot-for-nuclear-inspection</w:t>
        </w:r>
      </w:hyperlink>
      <w:r>
        <w:t xml:space="preserve"> - The Hong Kong Productivity Council and partners have developed HazardBot, an autonomous transformable wheel-legged robot designed for inspecting nuclear facilities. The system utilises AI perception and offline navigation to operate in constrained, high-risk environments without GPS or network connectivity. During trials at the Taishan Nuclear Power Plant in Guangdong, the robot demonstrated the ability to map spaces, navigate obstacles, and read meter data with 96% accuracy. The technology aims to replace manual inspections, reducing personnel exposure to radiation and enabling continuous monitoring in hazardous zones.</w:t>
      </w:r>
      <w:r/>
    </w:p>
    <w:p>
      <w:pPr>
        <w:pStyle w:val="ListNumber"/>
        <w:spacing w:line="240" w:lineRule="auto"/>
        <w:ind w:left="720"/>
      </w:pPr>
      <w:r/>
      <w:hyperlink r:id="rId235">
        <w:r>
          <w:rPr>
            <w:color w:val="0000EE"/>
            <w:u w:val="single"/>
          </w:rPr>
          <w:t>https://kalkinemedia.com/au/stocks/energy/is-atomic-eagle-entering-a-new-leadership-era</w:t>
        </w:r>
      </w:hyperlink>
      <w:r>
        <w:t xml:space="preserve"> - Atomic Eagle has appointed a highly experienced uranium industry professional as its new non-executive chairman to strengthen governance and sector expertise. The board also added a new non-executive director with finance and mining backgrounds. These changes follow the departure of an existing board member and the transition of another to a non-executive role. The company maintains its strategic focus on advancing its African project portfolio, particularly the Muntanga project in Zambia, aiming to leverage the strengthened leadership for future exploration and development phases.</w:t>
      </w:r>
      <w:r/>
    </w:p>
    <w:p>
      <w:pPr>
        <w:pStyle w:val="ListNumber"/>
        <w:spacing w:line="240" w:lineRule="auto"/>
        <w:ind w:left="720"/>
      </w:pPr>
      <w:r/>
      <w:hyperlink r:id="rId236">
        <w:r>
          <w:rPr>
            <w:color w:val="0000EE"/>
            <w:u w:val="single"/>
          </w:rPr>
          <w:t>https://rezonodwes.com/2026/04/asymetrie-mediation-et-communication-liran-face-aux-etats-unis-dans-les-negociations-nucleaires/?utm_source=rss&amp;utm_medium=rss&amp;utm_campaign=asymetrie-mediation-et-communication-liran-face-aux-etats-unis-dans-les-negociations-nucleaires</w:t>
        </w:r>
      </w:hyperlink>
      <w:r>
        <w:t xml:space="preserve"> - Iran and the United States resumed nuclear negotiations in Geneva in 2026 under Omani mediation, following earlier talks in Muscat in April 2025. While public statements from Tehran and Washington remain divergent regarding uranium enrichment and IAEA verification, reports indicate Iran proposed reducing enrichment to 3.67% and transferring high-enriched uranium stocks in exchange for sanctions relief. The process continues amidst significant military and economic asymmetry between the two nations.</w:t>
      </w:r>
      <w:r/>
    </w:p>
    <w:p>
      <w:pPr>
        <w:pStyle w:val="ListNumber"/>
        <w:spacing w:line="240" w:lineRule="auto"/>
        <w:ind w:left="720"/>
      </w:pPr>
      <w:r/>
      <w:hyperlink r:id="rId237">
        <w:r>
          <w:rPr>
            <w:color w:val="0000EE"/>
            <w:u w:val="single"/>
          </w:rPr>
          <w:t>https://www.thehindubusinessline.com/companies/adani-power-steps-into-nuclear-energy-with-new-subsidiary-cmael/article70883055.ece</w:t>
        </w:r>
      </w:hyperlink>
      <w:r>
        <w:t xml:space="preserve"> - Adani Power Ltd has incorporated a new wholly owned subsidiary, Coastal-Maha Atomic Energy Ltd (CMAEL), to generate, transmit, and distribute nuclear power. Established on April 13, 2026, CMAEL is a step-down subsidiary of Adani Atomic Energy Ltd (AAEL). The move aligns with the Centre's policy to increase private sector participation in the nuclear energy value chain.</w:t>
      </w:r>
      <w:r/>
    </w:p>
    <w:p>
      <w:pPr>
        <w:pStyle w:val="ListNumber"/>
        <w:spacing w:line="240" w:lineRule="auto"/>
        <w:ind w:left="720"/>
      </w:pPr>
      <w:r/>
      <w:hyperlink r:id="rId238">
        <w:r>
          <w:rPr>
            <w:color w:val="0000EE"/>
            <w:u w:val="single"/>
          </w:rPr>
          <w:t>https://english.aawsat.com/features/5264385-allies-fear-rushed-us%E2%80%93iran-framework-deal-could-backfire-leaving-technical</w:t>
        </w:r>
      </w:hyperlink>
      <w:r>
        <w:t xml:space="preserve"> - European diplomats warn that an inexperienced US negotiating team is pushing for a swift framework agreement with Iran, fearing it will lock in a superficial deal on nuclear restrictions and sanctions relief. Concerns centre on the risk of endless downstream technical disputes over uranium enrichment, verification, and security guarantees, which require meticulous negotiation. While the US seeks a quick diplomatic win for President Trump, European officials argue that the complexity of the nuclear file and deep mistrust make a rushed approach dangerous, potentially creating a fragile agreement neither side can sustain politically.</w:t>
      </w:r>
      <w:r/>
    </w:p>
    <w:p>
      <w:pPr>
        <w:pStyle w:val="ListNumber"/>
        <w:spacing w:line="240" w:lineRule="auto"/>
        <w:ind w:left="720"/>
      </w:pPr>
      <w:r/>
      <w:hyperlink r:id="rId239">
        <w:r>
          <w:rPr>
            <w:color w:val="0000EE"/>
            <w:u w:val="single"/>
          </w:rPr>
          <w:t>https://www.nzz.ch/meinung/die-tragik-der-kernenergie-sie-kam-zu-spaet-und-zu-frueh-ld.1933828</w:t>
        </w:r>
      </w:hyperlink>
      <w:r>
        <w:t xml:space="preserve"> - Marco Visscher argues in a commentary that nuclear energy's early success hindered climate action due to regulatory delays and public fear. The author contends that while modern nuclear power is safe, the technology was introduced before the climate crisis was understood, leading to a decline in its global share from 17% in 1997 to under 10%. The piece highlights that reliance on fossil fuels and slow nuclear deployment caused additional emissions, suggesting the technology was available too soon rather than too late.</w:t>
      </w:r>
      <w:r/>
    </w:p>
    <w:p>
      <w:pPr>
        <w:pStyle w:val="ListNumber"/>
        <w:spacing w:line="240" w:lineRule="auto"/>
        <w:ind w:left="720"/>
      </w:pPr>
      <w:r/>
      <w:hyperlink r:id="rId240">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focuses on reactor regulation, safety assessments, and inspection procedures for NEA officers. Singapore is currently assessing the viability of nuclear energy to support its net-zero goals and energy security, having launched the Singapore Nuclear Research and Safety Institute in July 2025. The agreement reinforces the US-Singapore civil nuclear cooperation framework established by the 123 Agreement in July 2024.</w:t>
      </w:r>
      <w:r/>
    </w:p>
    <w:p>
      <w:pPr>
        <w:pStyle w:val="ListNumber"/>
        <w:spacing w:line="240" w:lineRule="auto"/>
        <w:ind w:left="720"/>
      </w:pPr>
      <w:r/>
      <w:hyperlink r:id="rId241">
        <w:r>
          <w:rPr>
            <w:color w:val="0000EE"/>
            <w:u w:val="single"/>
          </w:rPr>
          <w:t>https://www.channelnewsasia.com/singapore/nea-us-nuclear-regulatory-commission-safety-capabilities-6067186</w:t>
        </w:r>
      </w:hyperlink>
      <w:r>
        <w:t xml:space="preserve"> - The National Environment Agency (NEA) and the United States Nuclear Regulatory Commission (NRC) will develop a training programme to enhance Singapore's nuclear safety capabilities. Formalised on 17 April in Vienna, the agreement involves NEA officers undergoing courses and attachments with the NRC to gain expertise in reactor regulation, safety assessments, and inspection procedures. This initiative supports Singapore's potential deployment of nuclear energy and complements the bilateral 123 Agreement signed in 2024.</w:t>
      </w:r>
      <w:r/>
    </w:p>
    <w:p>
      <w:pPr>
        <w:pStyle w:val="ListNumber"/>
        <w:spacing w:line="240" w:lineRule="auto"/>
        <w:ind w:left="720"/>
      </w:pPr>
      <w:r/>
      <w:hyperlink r:id="rId242">
        <w:r>
          <w:rPr>
            <w:color w:val="0000EE"/>
            <w:u w:val="single"/>
          </w:rPr>
          <w:t>https://www.observer24.com.na/paladin-lifts-langer-heinrich-output-forecast/</w:t>
        </w:r>
      </w:hyperlink>
      <w:r>
        <w:t xml:space="preserve"> - * Paladin Energy Ltd has increased its full-year uranium oxide output forecast for the Langer Heinrich Mine to 4.5-4.8 million pounds. * The update follows improved operational performance, including better ore grades and recovery rates in the first nine months of the 2026 financial year. * Capital and exploration spending forecasts have been reduced to US$15-17 million due to project deferrals. * The company remains on track to commence full mining and processing operations by the end of 2026. * Year-to-date production reached 3.6 million pounds with sales aligning with earlier guidance.</w:t>
      </w:r>
      <w:r/>
    </w:p>
    <w:p>
      <w:pPr>
        <w:pStyle w:val="ListNumber"/>
        <w:spacing w:line="240" w:lineRule="auto"/>
        <w:ind w:left="720"/>
      </w:pPr>
      <w:r/>
      <w:hyperlink r:id="rId243">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240">
        <w:r>
          <w:rPr>
            <w:color w:val="0000EE"/>
            <w:u w:val="single"/>
          </w:rPr>
          <w:t>https://www.straitstimes.com/singapore/environment/nea-us-nuclear-commission-sign-agreement-to-enhance-singapores-nuclear-safety-capabilities</w:t>
        </w:r>
      </w:hyperlink>
      <w:r>
        <w:t xml:space="preserve"> - The National Environment Agency (NEA) and the US Nuclear Regulatory Commission signed a Memorandum of Cooperation on April 17 to develop Singapore's nuclear safety training programme. The two-year initiative includes officer attachments to the US NRC for practical experience in reactor regulation and risk assessment. This move supports Singapore's ongoing assessment of nuclear energy viability and aligns with the 123 Agreement signed in July 2024. Concurrent efforts include commissioning safety studies and launching the Singapore Nuclear Research and Safety Institute at NUS.</w:t>
      </w:r>
      <w:r/>
    </w:p>
    <w:p>
      <w:pPr>
        <w:pStyle w:val="ListNumber"/>
        <w:spacing w:line="240" w:lineRule="auto"/>
        <w:ind w:left="720"/>
      </w:pPr>
      <w:r/>
      <w:hyperlink r:id="rId244">
        <w:r>
          <w:rPr>
            <w:color w:val="0000EE"/>
            <w:u w:val="single"/>
          </w:rPr>
          <w:t>https://njbiz.com/nj-nuclear-expansion-energy-future-costs/</w:t>
        </w:r>
      </w:hyperlink>
      <w:r>
        <w:t xml:space="preserve"> - Governor Mikie Sherrill signed bipartisan legislation on April 8 to remove a de facto moratorium on new nuclear development in New Jersey. The law updates the Coastal Area Facility Review Act, allowing permits for facilities if waste disposal meets Nuclear Regulatory Commission standards. A newly established Nuclear Task Force will guide future projects. State leaders aim to boost energy supply, improve reliability, and lower utility costs by positioning the state for next-generation nuclear investment.</w:t>
      </w:r>
      <w:r/>
    </w:p>
    <w:p>
      <w:pPr>
        <w:pStyle w:val="ListNumber"/>
        <w:spacing w:line="240" w:lineRule="auto"/>
        <w:ind w:left="720"/>
      </w:pPr>
      <w:r/>
      <w:hyperlink r:id="rId245">
        <w:r>
          <w:rPr>
            <w:color w:val="0000EE"/>
            <w:u w:val="single"/>
          </w:rPr>
          <w:t>https://en.clickpetroleoegas.com.br/while-nuclear-energy-projects-typically-take-more-than-a-decade-france-has-built-a-system-over-the-years-where-about-70-of-electricity-comes-fpsv/</w:t>
        </w:r>
      </w:hyperlink>
      <w:r>
        <w:t xml:space="preserve"> - Educational content from the platform Teachy highlights France's energy model, where approximately 70% of electricity is generated by nuclear power plants. This approach ensures energy stability and low carbon emissions, contrasting with the decade-long timelines typical for new nuclear projects globally. While acknowledging challenges like safety risks and waste management, the article presents France's strategy as a key example in the global energy transition, though it notes that the future energy matrix may involve a mix of sources.</w:t>
      </w:r>
      <w:r/>
    </w:p>
    <w:p>
      <w:pPr>
        <w:pStyle w:val="ListNumber"/>
        <w:spacing w:line="240" w:lineRule="auto"/>
        <w:ind w:left="720"/>
      </w:pPr>
      <w:r/>
      <w:hyperlink r:id="rId246">
        <w:r>
          <w:rPr>
            <w:color w:val="0000EE"/>
            <w:u w:val="single"/>
          </w:rPr>
          <w:t>https://themarketonline.com.au/pioneer-finally-gets-us-state-approval-to-reopen-historic-springfield-mine-road-at-north-pine-2026-04-20/</w:t>
        </w:r>
      </w:hyperlink>
      <w:r>
        <w:t xml:space="preserve"> - Pioneer Minerals has obtained a formal Road Use permit from the US Forest Service to reopen the Springfield Mine Road at its North Pine project in Idaho. This approval enables the company to clear existing infrastructure rather than building new routes, significantly reducing capital expenditure and eliminating the need for helicopter mobilisation. The explorer has awarded the restoration contract to Dig Earth Inc. This milestone facilitates efficient crew and equipment mobilisation for upcoming field programs, including electromagnetic surveys and geological sampling, advancing the project toward drilling and potential development in the 2026 season.</w:t>
      </w:r>
      <w:r/>
    </w:p>
    <w:p>
      <w:pPr>
        <w:pStyle w:val="ListNumber"/>
        <w:spacing w:line="240" w:lineRule="auto"/>
        <w:ind w:left="720"/>
      </w:pPr>
      <w:r/>
      <w:hyperlink r:id="rId247">
        <w:r>
          <w:rPr>
            <w:color w:val="0000EE"/>
            <w:u w:val="single"/>
          </w:rPr>
          <w:t>https://cryptobriefing.com/iran-uranium-enrichment-deal-uncertain-as-april-21-ceasefire-deadline-nears/</w:t>
        </w:r>
      </w:hyperlink>
      <w:r>
        <w:t xml:space="preserve"> - The probability of Iran agreeing to end uranium enrichment by April 30 has dropped to 27.8% as the April 21 ceasefire deadline approaches without a confirmed agreement. The US declaration of war on Iran by December 31, 2026, market remains at 6.5%. Traders view war as unlikely but possible if negotiations fail. A structural disagreement exists between the US seeking a long-term moratorium and Iran offering a shorter-term pause. Prediction markets show high volatility with minimal capital required to move prices.</w:t>
      </w:r>
      <w:r/>
    </w:p>
    <w:p>
      <w:pPr>
        <w:pStyle w:val="ListNumber"/>
        <w:spacing w:line="240" w:lineRule="auto"/>
        <w:ind w:left="720"/>
      </w:pPr>
      <w:r/>
      <w:hyperlink r:id="rId248">
        <w:r>
          <w:rPr>
            <w:color w:val="0000EE"/>
            <w:u w:val="single"/>
          </w:rPr>
          <w:t>https://au.finance.yahoo.com/news/atomic-eagle-reshapes-board-uranium-022100712.html</w:t>
        </w:r>
      </w:hyperlink>
      <w:r>
        <w:t xml:space="preserve"> - Atomic Eagle Ltd has reshaped its board by appointing Grant Davey as non-executive chairman and Muna Hantuba as non-executive director, leveraging their expertise in uranium and African markets. Concurrently, the company declared a maiden ore reserve of 28.0 million pounds of uranium at its Muntanga Project in Zambia. The changes follow the transition of Govind Friedland to a non-executive role and the resignation of Eric Krafft, aiming to support the company's growth strategy.</w:t>
      </w:r>
      <w:r/>
    </w:p>
    <w:p>
      <w:pPr>
        <w:pStyle w:val="ListNumber"/>
        <w:spacing w:line="240" w:lineRule="auto"/>
        <w:ind w:left="720"/>
      </w:pPr>
      <w:r/>
      <w:hyperlink r:id="rId249">
        <w:r>
          <w:rPr>
            <w:color w:val="0000EE"/>
            <w:u w:val="single"/>
          </w:rPr>
          <w:t>https://blogs.duanemorris.com/vietnam/2026/04/20/vietnams-ninh-thuan-2-nuclear-power-project/</w:t>
        </w:r>
      </w:hyperlink>
      <w:r>
        <w:t xml:space="preserve"> - Vietnam has formally restarted its nuclear power programme in Ninh Thuan Province following the passage of Resolution 174/2024/QH15 in November 2024. The National Assembly enacted a new Atomic Energy Law effective 1 January 2026, designating PetroVietnam (PVN) as the investor for the Ninh Thuan 2 project. The IAEA granted Phase 2 clearance in December 2025, validating Vietnam's readiness. The project aims to deliver 4,000 to 6,400 MW of capacity by 2030 to 2035, addressing previous failures through structural legal and regulatory reforms.</w:t>
      </w:r>
      <w:r/>
    </w:p>
    <w:p>
      <w:pPr>
        <w:pStyle w:val="ListNumber"/>
        <w:spacing w:line="240" w:lineRule="auto"/>
        <w:ind w:left="720"/>
      </w:pPr>
      <w:r/>
      <w:hyperlink r:id="rId250">
        <w:r>
          <w:rPr>
            <w:color w:val="0000EE"/>
            <w:u w:val="single"/>
          </w:rPr>
          <w:t>https://skillings.net/uranium-royalty-corps-1-5b-play-why-the-sweetwater-acquisition-is-a-game-changer/</w:t>
        </w:r>
      </w:hyperlink>
      <w:r>
        <w:t xml:space="preserve"> - In April 2026, Uranium Royalty Corp announced a definitive agreement to acquire Sweetwater Royalties for approximately C$1.5 billion. The transaction, backed by Orion Resource Partners and the Ontario Teachers' Pension Plan, will shift the combined entity's domicile to the United States and seek a primary listing on Nasdaq. The acquisition grants URC a 92% interest in Sweetwater, making it the largest private landowner in Wyoming with over 4.5 million acres of mineral rights. The deal includes significant trona royalties generating approximately $74 million in annual EBITDA, providing a financial hedge alongside uranium assets. Shareholder approval is scheduled for July 2026.</w:t>
      </w:r>
      <w:r/>
    </w:p>
    <w:p>
      <w:pPr>
        <w:pStyle w:val="ListNumber"/>
        <w:spacing w:line="240" w:lineRule="auto"/>
        <w:ind w:left="720"/>
      </w:pPr>
      <w:r/>
      <w:hyperlink r:id="rId251">
        <w:r>
          <w:rPr>
            <w:color w:val="0000EE"/>
            <w:u w:val="single"/>
          </w:rPr>
          <w:t>https://www.deccanchronicle.com/world/liveiran-not-planning-to-attend-talks-with-us-in-pakistan-1951582</w:t>
        </w:r>
      </w:hyperlink>
      <w:r>
        <w:t xml:space="preserve"> - State media reports Iran has no plans to attend upcoming US-Iran negotiations in Pakistan, citing the ongoing US blockade of Iranian ports and Washington's demands as preconditions. Tensions escalated after a US destroyer seized the Iranian ship Touska for attempting to evade the blockade. With a Middle East ceasefire expiring soon, Iranian officials warn of retaliation and state that surrendering enriched uranium stockpiles has never been raised in negotiations. US negotiators led by Vice President JD Vance are scheduled to arrive in Islamabad.</w:t>
      </w:r>
      <w:r/>
    </w:p>
    <w:p>
      <w:pPr>
        <w:pStyle w:val="ListNumber"/>
        <w:spacing w:line="240" w:lineRule="auto"/>
        <w:ind w:left="720"/>
      </w:pPr>
      <w:r/>
      <w:hyperlink r:id="rId252">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252">
        <w:r>
          <w:rPr>
            <w:color w:val="0000EE"/>
            <w:u w:val="single"/>
          </w:rPr>
          <w:t>https://eu.36kr.com/en/p/3773456925377026</w:t>
        </w:r>
      </w:hyperlink>
      <w:r>
        <w:t xml:space="preserve"> - In Q1 2026, Meta, Microsoft, Google, Amazon, and Oracle invested tens of billions in nuclear power to meet AI data centre energy demands. China joined the 'Tripling Nuclear Energy Declaration', pledging to triple global capacity by 2050. The US faces a 78 GW stable power gap by 2030, unfillable by renewables. Small modular reactors (SMRs) are highlighted as the solution, with China targeting 200 GW capacity by 2040 and a $1 trillion global SMR market by 2050.</w:t>
      </w:r>
      <w:r/>
    </w:p>
    <w:p>
      <w:pPr>
        <w:pStyle w:val="ListNumber"/>
        <w:spacing w:line="240" w:lineRule="auto"/>
        <w:ind w:left="720"/>
      </w:pPr>
      <w:r/>
      <w:hyperlink r:id="rId253">
        <w:r>
          <w:rPr>
            <w:color w:val="0000EE"/>
            <w:u w:val="single"/>
          </w:rPr>
          <w:t>https://oilprice.com/Alternative-Energy/Nuclear-Power/India-Adds-a-new-Nuke-To-Its-Fleet.html</w:t>
        </w:r>
      </w:hyperlink>
      <w:r>
        <w:t xml:space="preserve"> - In April 2026, India achieved criticality for a new 500 MW sodium-cooled reactor at the Kalpakkam facility. The Indira Gandhi Center for Atomic Research, funded by the Department of Atomic Energy, successfully initiated a nuclear chain reaction. This development marks a significant step in India's long-term plan to build 18 reactors utilizing domestically sourced thorium resources. Prime Minister Narendra Modi highlighted the achievement as a demonstration of the nation's scientific and engineering capabilities.</w:t>
      </w:r>
      <w:r/>
    </w:p>
    <w:p>
      <w:pPr>
        <w:pStyle w:val="ListNumber"/>
        <w:spacing w:line="240" w:lineRule="auto"/>
        <w:ind w:left="720"/>
      </w:pPr>
      <w:r/>
      <w:hyperlink r:id="rId254">
        <w:r>
          <w:rPr>
            <w:color w:val="0000EE"/>
            <w:u w:val="single"/>
          </w:rPr>
          <w:t>https://stockhead.com.au/stockhead-tv/long-shortz/long-shortz-with-american-uranium-fresh-funding-to-fuel-us-push/</w:t>
        </w:r>
      </w:hyperlink>
      <w:r>
        <w:t xml:space="preserve"> - American Uranium (ASX:AMU) has secured $2.6 million through a placement and rights issue to close in May. The funds will support the Lo Herma ISR project in Wyoming, facilitating a resource update and a scoping study scheduled for Q3. The interview was produced in collaboration with the company, a Stockhead client, and does not constitute financial advice.</w:t>
      </w:r>
      <w:r/>
    </w:p>
    <w:p>
      <w:pPr>
        <w:pStyle w:val="ListNumber"/>
        <w:spacing w:line="240" w:lineRule="auto"/>
        <w:ind w:left="720"/>
      </w:pPr>
      <w:r/>
      <w:hyperlink r:id="rId255">
        <w:r>
          <w:rPr>
            <w:color w:val="0000EE"/>
            <w:u w:val="single"/>
          </w:rPr>
          <w:t>https://www.wnd.com/2026/04/fuel-cited-as-americas-biggest-battlefield-vulnerability/?utm_source=rss&amp;utm_medium=rss&amp;utm_campaign=fuel-cited-as-americas-biggest-battlefield-vulnerability</w:t>
        </w:r>
      </w:hyperlink>
      <w:r>
        <w:t xml:space="preserve"> - Recent disruptions in the Strait of Hormuz highlight the U.S. military's critical reliance on fossil fuels, with the armed forces consuming approximately 4.6 billion gallons annually. The article identifies fuel logistics as a major source of casualties and operational risk, noting that convoys have historically caused significant harm. Experts advocate for an energy strategy incorporating small-scale nuclear, solar, hydrogen, and hybrid systems to reduce dependence on vulnerable supply chains and enhance resilience in future conflicts.</w:t>
      </w:r>
      <w:r/>
    </w:p>
    <w:p>
      <w:pPr>
        <w:pStyle w:val="ListNumber"/>
        <w:spacing w:line="240" w:lineRule="auto"/>
        <w:ind w:left="720"/>
      </w:pPr>
      <w:r/>
      <w:hyperlink r:id="rId256">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257">
        <w:r>
          <w:rPr>
            <w:color w:val="0000EE"/>
            <w:u w:val="single"/>
          </w:rPr>
          <w:t>https://www.israelhayom.com/2026/04/19/iran-agrees-to-hand-over-enriched-uranium-but-not-to-the-us/</w:t>
        </w:r>
      </w:hyperlink>
      <w:r>
        <w:t xml:space="preserve"> - Iran has agreed to surrender all enriched uranium it possesses, though the recipient remains undecided between Russia, the International Atomic Energy Agency, or the United States. While American officials seek involvement in locating the material, Iran insists on International Atomic Energy Agency personnel only. Fundamental disputes persist regarding missile projects, support for regional groups, and unfreezing $20 billion in assets. Talks are scheduled in Islamabad, with the US seeking regime-wide commitment to agreements. Iran's flexibility is attributed to severe economic pressure, including internet shutdowns, infrastructure damage, and a daily loss of $100-150 million in oil exports due to the Strait of Hormuz closure.</w:t>
      </w:r>
      <w:r/>
    </w:p>
    <w:p>
      <w:pPr>
        <w:pStyle w:val="ListNumber"/>
        <w:spacing w:line="240" w:lineRule="auto"/>
        <w:ind w:left="720"/>
      </w:pPr>
      <w:r/>
      <w:hyperlink r:id="rId256">
        <w:r>
          <w:rPr>
            <w:color w:val="0000EE"/>
            <w:u w:val="single"/>
          </w:rPr>
          <w:t>https://skillings.net/unlocking-the-athabasca-why-2026-is-the-year-for-uranium-exploration-breakthroughs/</w:t>
        </w:r>
      </w:hyperlink>
      <w:r>
        <w:t xml:space="preserve"> - In April 2026, the Athabasca Basin in northern Saskatchewan transitions to aggressive, data-driven uranium exploration. Companies like Standard Uranium, Skyharbour Resources, and Purepoint Uranium are deploying advanced AI geological modeling and deep-targeting technologies to identify basement-hosted mineralization. A total of over 50,000 meters of drilling is planned across multiple projects, supported by improved infrastructure and strategic partnerships with major producers. This activity aims to secure supply for Western nations reducing dependence on Russian nuclear fuel.</w:t>
      </w:r>
      <w:r/>
    </w:p>
    <w:p>
      <w:pPr>
        <w:pStyle w:val="ListNumber"/>
        <w:spacing w:line="240" w:lineRule="auto"/>
        <w:ind w:left="720"/>
      </w:pPr>
      <w:r/>
      <w:hyperlink r:id="rId258">
        <w:r>
          <w:rPr>
            <w:color w:val="0000EE"/>
            <w:u w:val="single"/>
          </w:rPr>
          <w:t>https://cryptobriefing.com/iranian-nuclear-scientist-assassinations-raise-black-market-uranium-fears/</w:t>
        </w:r>
      </w:hyperlink>
      <w:r>
        <w:t xml:space="preserve"> - Assassinations of Iranian nuclear scientists have increased concerns regarding the proliferation of uranium and expertise to the black market due to regime instability. Prediction markets show a sharp decline in odds for Iran surrendering its enriched uranium stockpile by April 30, falling to 31.2% from 65%, reflecting trader skepticism about a voluntary resolution amidst mounting instability. The market remains thin, with limited trading activity and significant volatility potential.</w:t>
      </w:r>
      <w:r/>
    </w:p>
    <w:p>
      <w:pPr>
        <w:pStyle w:val="ListNumber"/>
        <w:spacing w:line="240" w:lineRule="auto"/>
        <w:ind w:left="720"/>
      </w:pPr>
      <w:r/>
      <w:hyperlink r:id="rId259">
        <w:r>
          <w:rPr>
            <w:color w:val="0000EE"/>
            <w:u w:val="single"/>
          </w:rPr>
          <w:t>https://cryptobriefing.com/iran-uranium-surrender-faces-unprecedented-us-challenge-by-april-2026-wsj/</w:t>
        </w:r>
      </w:hyperlink>
      <w:r>
        <w:t xml:space="preserve"> - The Wall Street Journal reports that removing Iran's enriched uranium by April 30, 2026, presents an unprecedented logistical and military challenge for the United States. This reporting has driven related prediction markets lower, with the April 30 market dropping to 31% probability. Longer deadlines, such as June 30 and December 31, are priced more favorably at 42.5% and 70% respectively, though still below certainty. The article highlights operational and diplomatic difficulties in securing the uranium stockpile.</w:t>
      </w:r>
      <w:r/>
    </w:p>
    <w:p>
      <w:pPr>
        <w:pStyle w:val="ListNumber"/>
        <w:spacing w:line="240" w:lineRule="auto"/>
        <w:ind w:left="720"/>
      </w:pPr>
      <w:r/>
      <w:hyperlink r:id="rId260">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261">
        <w:r>
          <w:rPr>
            <w:color w:val="0000EE"/>
            <w:u w:val="single"/>
          </w:rPr>
          <w:t>https://skillings.net/uranium-stocks-2026-top-3-producers-market-drivers-and-outlook/</w:t>
        </w:r>
      </w:hyperlink>
      <w:r>
        <w:t xml:space="preserve"> - In April 2026, the global uranium market is driven by a structural deficit caused by decarbonization targets and artificial intelligence data center electricity requirements. Spot prices for U3O8 remain at multi-year highs. The World Nuclear Association indicates Kazakhstan, Canada, and Namibia supply roughly 75% of global output. Kazatomprom (Kazakhstan) accounts for 21% of global output but faces logistical and geopolitical challenges. Cameco (Canada) has integrated nuclear fuel services via a Westinghouse stake. Uranium Energy Corp (USA) focuses on domestic production execution. The market favors Western-aligned production due to geopolitical realignments.</w:t>
      </w:r>
      <w:r/>
    </w:p>
    <w:p>
      <w:pPr>
        <w:pStyle w:val="ListNumber"/>
        <w:spacing w:line="240" w:lineRule="auto"/>
        <w:ind w:left="720"/>
      </w:pPr>
      <w:r/>
      <w:hyperlink r:id="rId260">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262">
        <w:r>
          <w:rPr>
            <w:color w:val="0000EE"/>
            <w:u w:val="single"/>
          </w:rPr>
          <w:t>https://www.zeit.de/politik/2026-04/80-jahre-zeit-ursula-von-der-leyen-europa-hamburg-eu-kommissionspraesidentin-giovanni-di-lorenzo</w:t>
        </w:r>
      </w:hyperlink>
      <w:r>
        <w:t xml:space="preserve"> - EU Commission President Ursula von der Leyen advocated for significant structural changes to the European Union during an interview with ZEIT in Hamburg. She proposed shifting from unanimity to majority voting in the Council of Foreign Ministers and expanding the EU to enhance geopolitical independence. Von der Leyen emphasised the need for energy sovereignty, stating that the exit from nuclear energy was a mistake and that nuclear power is essential for energy security. She also called for a unified European approach to protect children in the digital world. The Commission President confirmed she has four years remaining in her current role.</w:t>
      </w:r>
      <w:r/>
    </w:p>
    <w:p>
      <w:pPr>
        <w:pStyle w:val="ListNumber"/>
        <w:spacing w:line="240" w:lineRule="auto"/>
        <w:ind w:left="720"/>
      </w:pPr>
      <w:r/>
      <w:hyperlink r:id="rId260">
        <w:r>
          <w:rPr>
            <w:color w:val="0000EE"/>
            <w:u w:val="single"/>
          </w:rPr>
          <w:t>https://neutronbytes.com/2026/04/19/uk-rolls-royce-sign-deal-for-three-smrs-at-wylfa/</w:t>
        </w:r>
      </w:hyperlink>
      <w:r>
        <w:t xml:space="preserve"> - The UK government and Great British Energy-Nuclear (GBE-N) have signed a contract with Rolls-Royce SMR to begin work immediately on delivering three 470 MW small modular reactors at the Wylfa site in Anglesey, North Wales. The project, supported by $3.4 billion in government allocation, aims to generate at least 1,400 MW. Rolls-Royce will proceed with site-specific design and regulatory engagement ahead of a final investment decision. The agreement marks a significant step in the UK's nuclear energy strategy to enhance energy security and create jobs.</w:t>
      </w:r>
      <w:r/>
    </w:p>
    <w:p>
      <w:pPr>
        <w:pStyle w:val="ListNumber"/>
        <w:spacing w:line="240" w:lineRule="auto"/>
        <w:ind w:left="720"/>
      </w:pPr>
      <w:r/>
      <w:hyperlink r:id="rId263">
        <w:r>
          <w:rPr>
            <w:color w:val="0000EE"/>
            <w:u w:val="single"/>
          </w:rPr>
          <w:t>https://www.albawaba.com/ar/%D8%A3%D8%AE%D8%A8%D8%A7%D8%B1/%D9%85%D9%81%D8%A7%D9%88%D8%B6%D8%A7%D8%AA-%D9%88%D8%A7%D8%B4%D9%86%D8%B7%D9%86-20-%D9%85%D9%84%D9%8A%D8%A7%D8%B1-%D8%AF%D9%88%D9%84%D8%A7%D8%B1-%D9%85%D9%82%D8%A7%D8%A8%D9%84-1625786</w:t>
        </w:r>
      </w:hyperlink>
      <w:r>
        <w:t xml:space="preserve"> - Reports indicate ongoing US-Iran negotiations regarding a three-page plan to de-escalate tensions. The proposal involves releasing approximately $20 billion in frozen Iranian assets in exchange for Tehran surrendering its stockpile of enriched uranium, estimated at 2,000 kilograms. Discussions focus on nuclear capabilities and international inspection mechanisms, with European sources suggesting the International Atomic Energy Agency must resume inspections to clarify the material's status.</w:t>
      </w:r>
      <w:r/>
    </w:p>
    <w:p>
      <w:pPr>
        <w:pStyle w:val="ListNumber"/>
        <w:spacing w:line="240" w:lineRule="auto"/>
        <w:ind w:left="720"/>
      </w:pPr>
      <w:r/>
      <w:hyperlink r:id="rId264">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265">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265">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264">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265">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266">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264">
        <w:r>
          <w:rPr>
            <w:color w:val="0000EE"/>
            <w:u w:val="single"/>
          </w:rPr>
          <w:t>https://skillings.net/ai-energy-nexus-what-it-is-why-it-matters-2026-outlook-2/</w:t>
        </w:r>
      </w:hyperlink>
      <w:r>
        <w:t xml:space="preserve"> - As of April 2026, the global uranium market has entered a structural bull run driven by hyperscale technology companies including Microsoft, Amazon, and Google. These entities are financing uranium production to power next-generation AI training clusters, which require constant, carbon-free baseload energy. The spot price of uranium broke the $100 per pound barrier in January 2026. Companies are signing long-term power purchase agreements and providing capital for mine development to secure fuel supply, creating a significant supply gap projected between 7,000 and 14,000 tonnes by 2030.</w:t>
      </w:r>
      <w:r/>
    </w:p>
    <w:p>
      <w:pPr>
        <w:pStyle w:val="ListNumber"/>
        <w:spacing w:line="240" w:lineRule="auto"/>
        <w:ind w:left="720"/>
      </w:pPr>
      <w:r/>
      <w:hyperlink r:id="rId265">
        <w:r>
          <w:rPr>
            <w:color w:val="0000EE"/>
            <w:u w:val="single"/>
          </w:rPr>
          <w:t>https://www.zerohedge.com/energy/uranium-supply-crunch-worsens-amid-kazakhstans-plan-strategic-reserve</w:t>
        </w:r>
      </w:hyperlink>
      <w:r>
        <w:t xml:space="preserve"> - Kazakhstan has approved a strategy to accelerate uranium exploration and create a strategic reserve, addressing a widening global supply-demand deficit. President Kassym-Jomart Tokayev's plan targets geological work on new deposits to secure long-term domestic supply and strengthen exports. With Kazakhstan holding 14% of global resources, the move aims to mitigate supply risks as nations like China and India expand nuclear capacity while the US lags in construction. The strategy includes refining extraction methods and ensuring reliable chemical deliveries for in-situ leaching.</w:t>
      </w:r>
      <w:r/>
    </w:p>
    <w:p>
      <w:pPr>
        <w:pStyle w:val="ListNumber"/>
        <w:spacing w:line="240" w:lineRule="auto"/>
        <w:ind w:left="720"/>
      </w:pPr>
      <w:r/>
      <w:hyperlink r:id="rId267">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268">
        <w:r>
          <w:rPr>
            <w:color w:val="0000EE"/>
            <w:u w:val="single"/>
          </w:rPr>
          <w:t>https://tass.com/world/2119293</w:t>
        </w:r>
      </w:hyperlink>
      <w:r>
        <w:t xml:space="preserve"> - Iranian President Masoud Pezeshkian stated that the US administration has no right to deprive Iran of the opportunity to develop nuclear energy. He argued that US President Donald Trump lacks justification to deny a nation its legitimate rights. This comment follows remarks by Trump regarding unresolved nuclear issues between the two countries. Kremlin Spokesman Dmitry Peskov also affirmed Iran's right to peaceful nuclear energy.</w:t>
      </w:r>
      <w:r/>
    </w:p>
    <w:p>
      <w:pPr>
        <w:pStyle w:val="ListNumber"/>
        <w:spacing w:line="240" w:lineRule="auto"/>
        <w:ind w:left="720"/>
      </w:pPr>
      <w:r/>
      <w:hyperlink r:id="rId266">
        <w:r>
          <w:rPr>
            <w:color w:val="0000EE"/>
            <w:u w:val="single"/>
          </w:rPr>
          <w:t>https://eastasiaforum.org/2026/04/19/japans-nuclear-revival-is-more-wishful-thinking-than-reality/</w:t>
        </w:r>
      </w:hyperlink>
      <w:r>
        <w:t xml:space="preserve"> - Fifteen years after the Fukushima accident, Japan's government aims for 20 per cent nuclear energy by 2040 under its 7th Strategic Energy Plan. However, analysis indicates this target is unrealistic, with actual nuclear generation at 8.3 per cent in 2024. Slow reactor restarts and decommissioning plans mean fossil fuels, particularly coal, are filling the gap, causing Japan's climate pledges to be rated insufficient. The article argues international media overstates Japan's nuclear progress.</w:t>
      </w:r>
      <w:r/>
    </w:p>
    <w:p>
      <w:pPr>
        <w:pStyle w:val="ListNumber"/>
        <w:spacing w:line="240" w:lineRule="auto"/>
        <w:ind w:left="720"/>
      </w:pPr>
      <w:r/>
      <w:hyperlink r:id="rId267">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267">
        <w:r>
          <w:rPr>
            <w:color w:val="0000EE"/>
            <w:u w:val="single"/>
          </w:rPr>
          <w:t>https://indianexpress.com/article/explained/explained-sci-tech/india-fast-breeder-nuclear-reactor-kalpakkam-thorium-npcil-10645068/</w:t>
        </w:r>
      </w:hyperlink>
      <w:r>
        <w:t xml:space="preserve"> - India's first indigenous fast breeder reactor (FBR) at Kalpakkam has reached criticality, marking a significant milestone in the country's three-stage nuclear programme. Bhuwan Chandra Pathak, Chairman and Managing Director of NPCIL, stated that while FBRs represent the future for long-term energy security and thorium utilisation, pressurised heavy water reactors (PHWRs) will continue to play a pivotal role until the breeder technology matures. NPCIL plans to expand its installed capacity to 54 GWe by 2047, supporting both public and private sector participation in the nuclear power sector.</w:t>
      </w:r>
      <w:r/>
    </w:p>
    <w:p>
      <w:pPr>
        <w:pStyle w:val="ListNumber"/>
        <w:spacing w:line="240" w:lineRule="auto"/>
        <w:ind w:left="720"/>
      </w:pPr>
      <w:r/>
      <w:hyperlink r:id="rId269">
        <w:r>
          <w:rPr>
            <w:color w:val="0000EE"/>
            <w:u w:val="single"/>
          </w:rPr>
          <w:t>https://www.bahrainnews.net/news/278997731/explainer-as-ceasefire-nears-expiry-what-divides-iran-and-us</w:t>
        </w:r>
      </w:hyperlink>
      <w:r>
        <w:t xml:space="preserve"> - With a fragile ceasefire between the United States and Iran nearing expiry, key disagreements persist regarding nuclear enrichment, uranium stockpiles, and freedom of navigation in the Strait of Hormuz. Despite mediation efforts in Islamabad, the US demands the removal of enriched uranium and indefinite suspension of Iran's nuclear program, while Iran rejects asset unfreezing and insists on a five-year pause. Tensions escalated when Iran briefly reopened the strait before reimposing strict controls, warning against US naval blockades. Analysts suggest a swift agreement is unlikely as fighting could resume within days.</w:t>
      </w:r>
      <w:r/>
    </w:p>
    <w:p>
      <w:pPr>
        <w:pStyle w:val="ListNumber"/>
        <w:spacing w:line="240" w:lineRule="auto"/>
        <w:ind w:left="720"/>
      </w:pPr>
      <w:r/>
      <w:hyperlink r:id="rId270">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271">
        <w:r>
          <w:rPr>
            <w:color w:val="0000EE"/>
            <w:u w:val="single"/>
          </w:rPr>
          <w:t>https://cryptobriefing.com/trump-accuses-iran-of-ceasefire-breach-impacting-uranium-market-expectations/</w:t>
        </w:r>
      </w:hyperlink>
      <w:r>
        <w:t xml:space="preserve"> - Donald Trump accused Iran of a total violation of the ceasefire in Ormuz, citing attacks on French and UK vessels. This escalation is expected to reduce the market odds of the US obtaining Iranian enriched uranium by May 31 by approximately 15%. Traders are reacting to the increased tension and aggressive rhetoric, which diminishes the probability of a diplomatic resolution and uranium transfer. The market remains dormant as participants await further signals from the IAEA or US military.</w:t>
      </w:r>
      <w:r/>
    </w:p>
    <w:p>
      <w:pPr>
        <w:pStyle w:val="ListNumber"/>
        <w:spacing w:line="240" w:lineRule="auto"/>
        <w:ind w:left="720"/>
      </w:pPr>
      <w:r/>
      <w:hyperlink r:id="rId270">
        <w:r>
          <w:rPr>
            <w:color w:val="0000EE"/>
            <w:u w:val="single"/>
          </w:rPr>
          <w:t>https://www.larazon.es/tecnologia-consumo/ciencia/ee-uu-levanta-cupula-nuclear-gigante-probar-microrreactor-futuro_2026041969dcb1de9e87c91dbff2b12e.html</w:t>
        </w:r>
      </w:hyperlink>
      <w:r>
        <w:t xml:space="preserve"> - The US Department of Energy has opened the Demonstration of Microreactor Experiments (DOME) facility at the Idaho National Laboratory. This installation repurposes the former Experimental Breeder Reactor-II containment dome to serve as a testbed for private sector microreactor designs generating up to 20 megawatts of thermal power. The facility aims to accelerate commercial deployment by providing a secure environment for rigorous testing, reducing costs and timelines for companies like Radiant, which will conduct a year-long demonstration program with its Kaleidos unit.</w:t>
      </w:r>
      <w:r/>
    </w:p>
    <w:p>
      <w:pPr>
        <w:pStyle w:val="ListNumber"/>
        <w:spacing w:line="240" w:lineRule="auto"/>
        <w:ind w:left="720"/>
      </w:pPr>
      <w:r/>
      <w:hyperlink r:id="rId272">
        <w:r>
          <w:rPr>
            <w:color w:val="0000EE"/>
            <w:u w:val="single"/>
          </w:rPr>
          <w:t>https://readthejoe.com/economy/energy-crisis-upends-renewables-as-iran-conflict-drives-global-power-shift/</w:t>
        </w:r>
      </w:hyperlink>
      <w:r>
        <w:t xml:space="preserve"> - The Iran conflict has caused a counterintuitive global energy shift where renewable generation increased while fossil fuel output fell in March 2026. Germany, India, the UK, and Japan saw year-over-year renewable gains, contrasting with limited coal increases. Taiwan reversed its nuclear phase-out to reopen reactors, and Japan adjusted rules to maintain operations. The EU faces $26B in higher import costs, prompting electrification plans. Experts warn that while momentum is building, structural transitions face significant headwinds and costs.</w:t>
      </w:r>
      <w:r/>
    </w:p>
    <w:p>
      <w:pPr>
        <w:pStyle w:val="ListNumber"/>
        <w:spacing w:line="240" w:lineRule="auto"/>
        <w:ind w:left="720"/>
      </w:pPr>
      <w:r/>
      <w:hyperlink r:id="rId273">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274">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275">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275">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276">
        <w:r>
          <w:rPr>
            <w:color w:val="0000EE"/>
            <w:u w:val="single"/>
          </w:rPr>
          <w:t>https://interestingengineering.com/energy/thorium-based-nuclear-reactor-fuel-advances</w:t>
        </w:r>
      </w:hyperlink>
      <w:r>
        <w:t xml:space="preserve"> - Clean Core Thorium Energy (CCTE) and Canadian Nuclear Laboratories (CNL) have announced an agreement to manufacture demonstration irradiation bundles of ANEEL fuel. This thorium-based technology, combining thorium with high-assay low-enriched uranium, is designed for integration into existing CANDU and pressurized heavy-water reactor systems without hardware modifications. CNL will manage the manufacturing process at Chalk River Laboratories in Ontario. The project aims to provide in-reactor data to support future commercial deployment and regulatory qualification of the fuel.</w:t>
      </w:r>
      <w:r/>
    </w:p>
    <w:p>
      <w:pPr>
        <w:pStyle w:val="ListNumber"/>
        <w:spacing w:line="240" w:lineRule="auto"/>
        <w:ind w:left="720"/>
      </w:pPr>
      <w:r/>
      <w:hyperlink r:id="rId273">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274">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275">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277">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277">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278">
        <w:r>
          <w:rPr>
            <w:color w:val="0000EE"/>
            <w:u w:val="single"/>
          </w:rPr>
          <w:t>https://www.independent.co.uk/news/world/middle-east/iran-war-peace-deal-trump-b2960560.html</w:t>
        </w:r>
      </w:hyperlink>
      <w:r>
        <w:t xml:space="preserve"> - European diplomats express concern that the US is rushing into a superficial agreement with Iran, prioritizing speed over technical detail. Officials from France, Britain, and Germany fear an inexperienced American team will create downstream problems by sidelining European expertise. The White House dismisses these criticisms, asserting President Trump's track record of securing beneficial deals. Negotiations in Islamabad focus on uranium stockpiles and sanctions relief, with deep mistrust complicating the process.</w:t>
      </w:r>
      <w:r/>
    </w:p>
    <w:p>
      <w:pPr>
        <w:pStyle w:val="ListNumber"/>
        <w:spacing w:line="240" w:lineRule="auto"/>
        <w:ind w:left="720"/>
      </w:pPr>
      <w:r/>
      <w:hyperlink r:id="rId279">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279">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280">
        <w:r>
          <w:rPr>
            <w:color w:val="0000EE"/>
            <w:u w:val="single"/>
          </w:rPr>
          <w:t>https://www.leaders-mena.com/us-iran-deal-hangs-in-balance-despite-progress-in-talks/</w:t>
        </w:r>
      </w:hyperlink>
      <w:r>
        <w:t xml:space="preserve"> - Negotiations between the US and Iran remain uncertain as the two-week ceasefire expires. Disagreements persist over the Strait of Hormuz, which Iran has kept closed, and the handling of Iran's uranium stockpile. US President Donald Trump warned against Iranian blackmail, while Iranian officials rejected US demands for a 20-year enrichment pause and shipping enriched material to the US. Progress is reported but a final agreement is still distant.</w:t>
      </w:r>
      <w:r/>
    </w:p>
    <w:p>
      <w:pPr>
        <w:pStyle w:val="ListNumber"/>
        <w:spacing w:line="240" w:lineRule="auto"/>
        <w:ind w:left="720"/>
      </w:pPr>
      <w:r/>
      <w:hyperlink r:id="rId281">
        <w:r>
          <w:rPr>
            <w:color w:val="0000EE"/>
            <w:u w:val="single"/>
          </w:rPr>
          <w:t>https://www.globalbankingandfinance.com/analysis-allies-fear-rushed-us-iran-framework-deal-backfire/</w:t>
        </w:r>
      </w:hyperlink>
      <w:r>
        <w:t xml:space="preserve"> - European allies warn that an inexperienced US negotiating team is pushing for a swift framework deal with Iran, risking a superficial agreement that entrenches long-term technical problems. Diplomats fear Washington prioritises a diplomatic win for President Trump over resolving deep mistrust and complex nuclear issues, potentially leading to endless downstream disputes over uranium stockpiles, enrichment rights, and sanctions relief.</w:t>
      </w:r>
      <w:r/>
    </w:p>
    <w:p>
      <w:pPr>
        <w:pStyle w:val="ListNumber"/>
        <w:spacing w:line="240" w:lineRule="auto"/>
        <w:ind w:left="720"/>
      </w:pPr>
      <w:r/>
      <w:hyperlink r:id="rId282">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282">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283">
        <w:r>
          <w:rPr>
            <w:color w:val="0000EE"/>
            <w:u w:val="single"/>
          </w:rPr>
          <w:t>https://cryptobriefing.com/iranian-president-asserts-nuclear-rights-impacting-april-enrichment-deal-odds/</w:t>
        </w:r>
      </w:hyperlink>
      <w:r>
        <w:t xml:space="preserve"> - The Iranian President stated Iran will not relinquish its nuclear rights, causing the market probability of an enrichment agreement by April 30 to drop to 16.3% from 50%. The probability of surrendering enriched uranium by the same date fell to 29.0% from 65%. Traders now expect negotiations to extend beyond April, with the spread between April and June 30 contracts widening by 27 points. Daily USDC volume for the enrichment agreement market is $34,430.</w:t>
      </w:r>
      <w:r/>
    </w:p>
    <w:p>
      <w:pPr>
        <w:pStyle w:val="ListNumber"/>
        <w:spacing w:line="240" w:lineRule="auto"/>
        <w:ind w:left="720"/>
      </w:pPr>
      <w:r/>
      <w:hyperlink r:id="rId284">
        <w:r>
          <w:rPr>
            <w:color w:val="0000EE"/>
            <w:u w:val="single"/>
          </w:rPr>
          <w:t>https://cryptobriefing.com/iran-rejects-us-demand-to-transfer-enriched-nuclear-material/</w:t>
        </w:r>
      </w:hyperlink>
      <w:r>
        <w:t xml:space="preserve"> - An Iranian deputy foreign minister dismissed the possibility of transferring enriched nuclear material to the US, describing American demands as excessive. Consequently, the probability of Iran surrendering its nuclear stockpile by April 30 fell to 31% from 65%. Prediction markets for diplomatic meetings and surrender dates also declined, indicating stalled diplomacy and shifting trader sentiment regarding the nuclear agreement.</w:t>
      </w:r>
      <w:r/>
    </w:p>
    <w:p>
      <w:pPr>
        <w:pStyle w:val="ListNumber"/>
        <w:spacing w:line="240" w:lineRule="auto"/>
        <w:ind w:left="720"/>
      </w:pPr>
      <w:r/>
      <w:hyperlink r:id="rId285">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286">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285">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286">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287">
        <w:r>
          <w:rPr>
            <w:color w:val="0000EE"/>
            <w:u w:val="single"/>
          </w:rPr>
          <w:t>https://tekno.sindonews.com/read/1697789/613/as-dan-iran-punya-data-yang-bertentangan-soal-uranium-1776564241</w:t>
        </w:r>
      </w:hyperlink>
      <w:r>
        <w:t xml:space="preserve"> - US President Donald Trump announced on 17 April that Washington would retrieve all of Iran's enriched uranium materials, stating plans to use excavators to transport the material to the US. In response, Iranian Foreign Ministry spokesperson Esmail Baqaei rejected the proposal, asserting that the transfer of Iran's enriched uranium reserves has never been part of negotiations and will not be moved. The conflicting positions highlight a significant disagreement regarding the disposition of nuclear materials between the two nations.</w:t>
      </w:r>
      <w:r/>
    </w:p>
    <w:p>
      <w:pPr>
        <w:pStyle w:val="ListNumber"/>
        <w:spacing w:line="240" w:lineRule="auto"/>
        <w:ind w:left="720"/>
      </w:pPr>
      <w:r/>
      <w:hyperlink r:id="rId288">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289">
        <w:r>
          <w:rPr>
            <w:color w:val="0000EE"/>
            <w:u w:val="single"/>
          </w:rPr>
          <w:t>https://www.koat.com/article/ben-ray-lujan-new-mexico-uranium-chama-basin/71060941</w:t>
        </w:r>
      </w:hyperlink>
      <w:r>
        <w:t xml:space="preserve"> - Senator Ben Ray Lujan is leading efforts to protect the Chama Watershed in New Mexico from the Mesa Arc Project, a uranium exploration proposal by Canada-based Gamma Resources Ltd. Supported by a coalition including Senators Martin Heinrich and Teresa Leger Fernandez, Lujan is drafting legislation to permanently withdraw the area from mineral development. The project, located near Ghost Ranch, faces opposition from local leaders and advocates concerned about environmental impacts. Lujan insists the proposal cannot proceed without a full environmental review.</w:t>
      </w:r>
      <w:r/>
    </w:p>
    <w:p>
      <w:pPr>
        <w:pStyle w:val="ListNumber"/>
        <w:spacing w:line="240" w:lineRule="auto"/>
        <w:ind w:left="720"/>
      </w:pPr>
      <w:r/>
      <w:hyperlink r:id="rId288">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290">
        <w:r>
          <w:rPr>
            <w:color w:val="0000EE"/>
            <w:u w:val="single"/>
          </w:rPr>
          <w:t>https://www.riauone.com/global/CCTE--amp--CNL-Initiate-Fabrication-of-Thorium-Based-ANEEL-Fuel-for-Commercial-Reactor-Demonstration</w:t>
        </w:r>
      </w:hyperlink>
      <w:r>
        <w:t xml:space="preserve"> - Clean Core Thorium Energy (CCTE) and Canadian Nuclear Laboratories (CNL) have initiated the manufacturing of demonstration irradiation bundles for their patented ANEEL fuel. Produced at CNL's Chalk River Laboratories, these full-scale bundles will undergo testing to generate in-reactor data supporting the fuel's qualification for CANDU and other Pressurized Heavy Water Reactors. This milestone follows successful model validation and marks a foundational step toward commercial deployment.</w:t>
      </w:r>
      <w:r/>
    </w:p>
    <w:p>
      <w:pPr>
        <w:pStyle w:val="ListNumber"/>
        <w:spacing w:line="240" w:lineRule="auto"/>
        <w:ind w:left="720"/>
      </w:pPr>
      <w:r/>
      <w:hyperlink r:id="rId291">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291">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291">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292">
        <w:r>
          <w:rPr>
            <w:color w:val="0000EE"/>
            <w:u w:val="single"/>
          </w:rPr>
          <w:t>https://pakobserver.net/has-iran-picked-pakistan-to-handle-enriched-uranium-transfer-amid-negotiations-with-us/</w:t>
        </w:r>
      </w:hyperlink>
      <w:r>
        <w:t xml:space="preserve"> - Unverified reports suggest Iran may have selected Pakistan to facilitate the transfer of enriched uranium during ongoing negotiations with the United States. Washington reportedly proposed unfreezing $20 billion in assets in exchange for Iran surrendering over 900 pounds of enriched uranium. Iran's Supreme National Security Council confirmed Pakistan is reviewing new US proposals, with the country's army chief acting as an intermediary. Despite Pakistan's role, Iran has warned against making concessions. Tensions escalated following Iran's reimposition of a closure on the Strait of Hormuz, prompting a warning from US President Donald Trump.</w:t>
      </w:r>
      <w:r/>
    </w:p>
    <w:p>
      <w:pPr>
        <w:pStyle w:val="ListNumber"/>
        <w:spacing w:line="240" w:lineRule="auto"/>
        <w:ind w:left="720"/>
      </w:pPr>
      <w:r/>
      <w:hyperlink r:id="rId293">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293">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294">
        <w:r>
          <w:rPr>
            <w:color w:val="0000EE"/>
            <w:u w:val="single"/>
          </w:rPr>
          <w:t>https://skillings.net/geopolitics-of-uranium-navigating-the-2026-structural-deficit/</w:t>
        </w:r>
      </w:hyperlink>
      <w:r>
        <w:t xml:space="preserve"> - The uranium market is entering a structural deficit as global nuclear demand rises from reactor extensions and new builds, while supply remains constrained by underinvestment and geopolitical risks. Kazakhstan dominates mining, Russia controls key enrichment, and Western projects face permitting delays. Utilities and investors face volatility and security challenges as supply response lags behind policy-driven demand growth.</w:t>
      </w:r>
      <w:r/>
    </w:p>
    <w:p>
      <w:pPr>
        <w:pStyle w:val="ListNumber"/>
        <w:spacing w:line="240" w:lineRule="auto"/>
        <w:ind w:left="720"/>
      </w:pPr>
      <w:r/>
      <w:hyperlink r:id="rId295">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296">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295">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296">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297">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297">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298">
        <w:r>
          <w:rPr>
            <w:color w:val="0000EE"/>
            <w:u w:val="single"/>
          </w:rPr>
          <w:t>https://cryptobriefing.com/trump-sets-end-of-day-deadline-for-iran-uranium-negotiations/</w:t>
        </w:r>
      </w:hyperlink>
      <w:r>
        <w:t xml:space="preserve"> - President Trump issued an end-of-day deadline for negotiations regarding Iran's uranium enrichment. Market odds for an agreement by April 30 dropped to 25.4%, while odds for Iran ending enrichment fell to 43%. Traders interpret the ultimatum as reducing room for concessions, such as oil sanction relief. The market remains thin, with significant volatility potential from small trades. Analysts warn that escalation to strikes on energy infrastructure could cause a diplomatic resolution to collapse.</w:t>
      </w:r>
      <w:r/>
    </w:p>
    <w:p>
      <w:pPr>
        <w:pStyle w:val="ListNumber"/>
        <w:spacing w:line="240" w:lineRule="auto"/>
        <w:ind w:left="720"/>
      </w:pPr>
      <w:r/>
      <w:hyperlink r:id="rId299">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299">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299">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300">
        <w:r>
          <w:rPr>
            <w:color w:val="0000EE"/>
            <w:u w:val="single"/>
          </w:rPr>
          <w:t>https://skillings.net/smrs-the-scalable-solution-for-24-7-data-center-power/</w:t>
        </w:r>
      </w:hyperlink>
      <w:r>
        <w:t xml:space="preserve"> - Small Modular Reactors (SMRs) are increasingly viewed as a viable infrastructure option for hyperscale data centers requiring reliable, carbon-free baseload power. Driven by the growing demand of AI and cloud operations, SMRs offer high capacity factors and modular deployment capabilities that address grid constraints and decarbonization targets. While licensing and cost certainty remain barriers, the technology is positioned to support large industrial campuses where traditional grid supply or intermittent renewables are insufficient.</w:t>
      </w:r>
      <w:r/>
    </w:p>
    <w:p>
      <w:pPr>
        <w:pStyle w:val="ListNumber"/>
        <w:spacing w:line="240" w:lineRule="auto"/>
        <w:ind w:left="720"/>
      </w:pPr>
      <w:r/>
      <w:hyperlink r:id="rId301">
        <w:r>
          <w:rPr>
            <w:color w:val="0000EE"/>
            <w:u w:val="single"/>
          </w:rPr>
          <w:t>https://news.abplive.com/news/world/non-starter-iran-refuses-uranium-transfer-snubs-face-to-face-talks-with-us-1837323</w:t>
        </w:r>
      </w:hyperlink>
      <w:r>
        <w:t xml:space="preserve"> - Iran's Deputy Foreign Minister Saeed Khatibzadeh stated that Tehran will not transfer enriched uranium to the United States, calling the proposal a non-starter. He also rejected direct face-to-face negotiations, demanding a framework agreement first and citing unresolved US maximalist positions and sanctions. Tensions remain high around the Strait of Hormuz as both nations exchange hardline statements regarding nuclear material and regional security.</w:t>
      </w:r>
      <w:r/>
    </w:p>
    <w:p>
      <w:pPr>
        <w:pStyle w:val="ListNumber"/>
        <w:spacing w:line="240" w:lineRule="auto"/>
        <w:ind w:left="720"/>
      </w:pPr>
      <w:r/>
      <w:hyperlink r:id="rId302">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303">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302">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304">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303">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303">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304">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303">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305">
        <w:r>
          <w:rPr>
            <w:color w:val="0000EE"/>
            <w:u w:val="single"/>
          </w:rPr>
          <w:t>https://www.tz.de/politik/irans-uran-als-hebel-china-gewinnt-einfluss-in-der-krise-zr-94268024.html</w:t>
        </w:r>
      </w:hyperlink>
      <w:r>
        <w:t xml:space="preserve"> - A diplomat familiar with Beijings plans told the Associated Press that China is prepared to take custody of or downgrade approximately 970 pounds of Irans enriched uranium as part of a potential agreement to end the war. This proposal comes as the Trump administration pushes for the removal of the material, which is buried deep beneath damaged nuclear facilities. China, Irans largest trading partner, offers an alternative to US possession, potentially reshaping nuclear diplomacy and increasing Pekings influence in the crisis while providing a pathway for Washington and Tehran.</w:t>
      </w:r>
      <w:r/>
    </w:p>
    <w:p>
      <w:pPr>
        <w:pStyle w:val="ListNumber"/>
        <w:spacing w:line="240" w:lineRule="auto"/>
        <w:ind w:left="720"/>
      </w:pPr>
      <w:r/>
      <w:hyperlink r:id="rId306">
        <w:r>
          <w:rPr>
            <w:color w:val="0000EE"/>
            <w:u w:val="single"/>
          </w:rPr>
          <w:t>https://propakistani.pk/2026/04/18/has-iran-decided-to-transfer-its-uranium-stockpile-to-pakistan/</w:t>
        </w:r>
      </w:hyperlink>
      <w:r>
        <w:t xml:space="preserve"> - A Pakistani source told Al Arabiya that Iran has nominated Pakistan as a potential recipient for its enriched uranium stockpile to help end the war. The proposal is part of diplomatic discussions regarding US demands on Iran's nuclear program. Neither Tehran nor Islamabad has officially confirmed the claim. The report coincides with renewed tensions in the Hormuz Strait following Iran's closure of the strait and US refusal to lift a blockade on Iranian ports.</w:t>
      </w:r>
      <w:r/>
    </w:p>
    <w:p>
      <w:pPr>
        <w:pStyle w:val="ListNumber"/>
        <w:spacing w:line="240" w:lineRule="auto"/>
        <w:ind w:left="720"/>
      </w:pPr>
      <w:r/>
      <w:hyperlink r:id="rId307">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308">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309">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307">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308">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307">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310">
        <w:r>
          <w:rPr>
            <w:color w:val="0000EE"/>
            <w:u w:val="single"/>
          </w:rPr>
          <w:t>https://skillings.net/uec-restarts-burke-hollow-project-first-new-us-isr-uranium-mine-in-a-decade/</w:t>
        </w:r>
      </w:hyperlink>
      <w:r>
        <w:t xml:space="preserve"> - Uranium Energy Corp has restarted operations at its Burke Hollow in-situ recovery project in Bee County, Texas. This move marks the first new ISR uranium mine to begin production in the United States in over a decade. The project is part of the company's South Texas hub-and-spoke platform, with uranium-loaded resin expected to be processed at the Hobson facility. The restart aligns with increased emphasis on domestic fuel supply and tighter global uranium markets.</w:t>
      </w:r>
      <w:r/>
    </w:p>
    <w:p>
      <w:pPr>
        <w:pStyle w:val="ListNumber"/>
        <w:spacing w:line="240" w:lineRule="auto"/>
        <w:ind w:left="720"/>
      </w:pPr>
      <w:r/>
      <w:hyperlink r:id="rId309">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307">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309">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311">
        <w:r>
          <w:rPr>
            <w:color w:val="0000EE"/>
            <w:u w:val="single"/>
          </w:rPr>
          <w:t>https://mybroadband.co.za/news/energy/641109-eskoms-nuclear-power-plan-faces-a-challenge.html</w:t>
        </w:r>
      </w:hyperlink>
      <w:r>
        <w:t xml:space="preserve"> - Eskom's plan to build a nuclear power station at Thyspunt in the Eastern Cape faces potential delays due to the site's classification as a Grade I Cultural Landscape under the South African Heritage Resources Agency (SAHRA). While the area's protection status is set to expire in February 2027, it may be renewed, threatening the project timeline. The location was selected for its proximity to grid infrastructure, but its heritage status requires further engagement with SAHRA to clarify boundaries. This development impacts South Africa's Integrated Resource Plan 2025, which aims to increase nuclear energy contribution by 2040 to replace aging coal plants.</w:t>
      </w:r>
      <w:r/>
    </w:p>
    <w:p>
      <w:pPr>
        <w:pStyle w:val="ListNumber"/>
        <w:spacing w:line="240" w:lineRule="auto"/>
        <w:ind w:left="720"/>
      </w:pPr>
      <w:r/>
      <w:hyperlink r:id="rId312">
        <w:r>
          <w:rPr>
            <w:color w:val="0000EE"/>
            <w:u w:val="single"/>
          </w:rPr>
          <w:t>https://www.middleeasteye.net/live-blog/live-blog-update/russia-ready-help-removal-enriched-uranium-iran</w:t>
        </w:r>
      </w:hyperlink>
      <w:r>
        <w:t xml:space="preserve"> - Alexei Likhachev, head of Russia's Rosatom, stated the company is prepared to assist in removing enriched uranium from Iran. This follows claims by Donald Trump that the US would work with Tehran to transfer the material, which Iran firmly denied. Iran's foreign ministry spokesperson, Esmaeil Baghaei, confirmed that transferring uranium to the United States is not an option for Iran.</w:t>
      </w:r>
      <w:r/>
    </w:p>
    <w:p>
      <w:pPr>
        <w:pStyle w:val="ListNumber"/>
        <w:spacing w:line="240" w:lineRule="auto"/>
        <w:ind w:left="720"/>
      </w:pPr>
      <w:r/>
      <w:hyperlink r:id="rId313">
        <w:r>
          <w:rPr>
            <w:color w:val="0000EE"/>
            <w:u w:val="single"/>
          </w:rPr>
          <w:t>https://www.newarab.com/news/china-could-take-control-irans-enriched-uranium</w:t>
        </w:r>
      </w:hyperlink>
      <w:r>
        <w:t xml:space="preserve"> - A diplomat familiar with the matter told The Associated Press that China is considering an offer to take custody of or help dilute Iran's stockpile of enriched uranium. This proposal aims to resolve the nuclear dispute as part of a potential deal to end the ongoing conflict. The Trump administration is pushing for Iran to surrender the material to the US, but Iranian officials may be more willing to hand it over to China. The offer coincides with preparations for a major summit between US President Trump and Chinese leader Xi Jinping next month.</w:t>
      </w:r>
      <w:r/>
    </w:p>
    <w:p>
      <w:pPr>
        <w:pStyle w:val="ListNumber"/>
        <w:spacing w:line="240" w:lineRule="auto"/>
        <w:ind w:left="720"/>
      </w:pPr>
      <w:r/>
      <w:hyperlink r:id="rId314">
        <w:r>
          <w:rPr>
            <w:color w:val="0000EE"/>
            <w:u w:val="single"/>
          </w:rPr>
          <w:t>https://www.timesfreepress.com/news/2026/apr/18/iran-war-energy-shock-drives-nuclear-power-plans-in-hard-hit-asia-and-africa/</w:t>
        </w:r>
      </w:hyperlink>
      <w:r>
        <w:t xml:space="preserve"> - Disruptions to shipping routes caused by the Iran war have triggered an energy crisis in Asia and Africa, prompting nations to accelerate nuclear power generation and long-term development plans. Countries like South Korea, Taiwan, Japan, Kenya, Rwanda, and South Africa are increasing output or revisiting stalled projects to secure energy supplies and hedge against future fossil fuel shocks, despite concerns over costs, waste, and security risks.</w:t>
      </w:r>
      <w:r/>
    </w:p>
    <w:p>
      <w:pPr>
        <w:pStyle w:val="ListNumber"/>
        <w:spacing w:line="240" w:lineRule="auto"/>
        <w:ind w:left="720"/>
      </w:pPr>
      <w:r/>
      <w:hyperlink r:id="rId315">
        <w:r>
          <w:rPr>
            <w:color w:val="0000EE"/>
            <w:u w:val="single"/>
          </w:rPr>
          <w:t>https://mediaindonesia.com/internasional/880851/trump-ancam-ambil-paksa-uranium-iran-jika-kesepakatan-nuklir-gagal</w:t>
        </w:r>
      </w:hyperlink>
      <w:r>
        <w:t xml:space="preserve"> - US President Donald Trump warned Tehran that the United States will forcibly seize Iran's enriched uranium stocks if diplomatic negotiations fail. Speaking on 17 April 2026, Trump stated US forces would enter Iran to remove the material or use other hostile means. He also indicated potential resumption of airstrikes if a ceasefire mediated by Pakistan is not extended by the upcoming Wednesday. Trump dismissed Iran's claims of significant deal differences as domestic political rhetoric.</w:t>
      </w:r>
      <w:r/>
    </w:p>
    <w:p>
      <w:pPr>
        <w:pStyle w:val="ListNumber"/>
        <w:spacing w:line="240" w:lineRule="auto"/>
        <w:ind w:left="720"/>
      </w:pPr>
      <w:r/>
      <w:hyperlink r:id="rId316">
        <w:r>
          <w:rPr>
            <w:color w:val="0000EE"/>
            <w:u w:val="single"/>
          </w:rPr>
          <w:t>https://mediaindonesia.com/internasional/880849/iran-tolak-klaim-donald-trump-soal-pengambilalihan-persediaan-uranium</w:t>
        </w:r>
      </w:hyperlink>
      <w:r>
        <w:t xml:space="preserve"> - The Iranian government firmly rejected US President Donald Trump's claim regarding the seizure of Iran's enriched uranium stockpiles. Iranian Foreign Ministry spokesperson Esmaeil Baqaei stated that transferring nuclear materials abroad is unacceptable and insisted that future agreements must guarantee Iran's national interests and sovereignty over its uranium reserves. Teheran demanded compensation for past damages and warned of retaliatory actions if international commitments are not met. This response follows Trump's assertion that Washington would acquire the uranium without financial compensation. Baqaei also addressed US rhetoric concerning the Strait of Hormuz, affirming that navigation decisions remain under Iranian authority.</w:t>
      </w:r>
      <w:r/>
    </w:p>
    <w:p>
      <w:pPr>
        <w:pStyle w:val="ListNumber"/>
        <w:spacing w:line="240" w:lineRule="auto"/>
        <w:ind w:left="720"/>
      </w:pPr>
      <w:r/>
      <w:hyperlink r:id="rId317">
        <w:r>
          <w:rPr>
            <w:color w:val="0000EE"/>
            <w:u w:val="single"/>
          </w:rPr>
          <w:t>https://allafrica.com/stories/202604170110.html</w:t>
        </w:r>
      </w:hyperlink>
      <w:r>
        <w:t xml:space="preserve"> - Analysts caution that strong demand for Caledonia Mining Corporation's US$150 million convertible bond reflects confidence in the company's operational track record and the Bilboes project, rather than a broad vote of confidence in Zimbabwe's investment climate. Despite oversubscription exceeding US$600 million, experts note investor interest is anchored in management's ability to replicate success at the Blanket Mine and the project's grade profile, not optimism about the Zimbabwean economy or sovereign risk.</w:t>
      </w:r>
      <w:r/>
    </w:p>
    <w:p>
      <w:pPr>
        <w:pStyle w:val="ListNumber"/>
        <w:spacing w:line="240" w:lineRule="auto"/>
        <w:ind w:left="720"/>
      </w:pPr>
      <w:r/>
      <w:hyperlink r:id="rId318">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319">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318">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319">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320">
        <w:r>
          <w:rPr>
            <w:color w:val="0000EE"/>
            <w:u w:val="single"/>
          </w:rPr>
          <w:t>https://cryptobriefing.com/iran-refuses-to-end-uranium-enrichment-stalling-diplomatic-progress/</w:t>
        </w:r>
      </w:hyperlink>
      <w:r>
        <w:t xml:space="preserve"> - Iran's refusal to relinquish uranium enrichment rights has stalled diplomatic progress, reducing the market probability of an agreement by April 30 to 39.2%. Traders now view a US-Iran diplomatic meeting by June 30 as unlikely, with odds at 2.1%. A ceasefire by April 21 remains at 22% probability. The situation indicates a genuine setback for negotiations, with actual USDC trading in the enrichment market averaging $23,824 daily.</w:t>
      </w:r>
      <w:r/>
    </w:p>
    <w:p>
      <w:pPr>
        <w:pStyle w:val="ListNumber"/>
        <w:spacing w:line="240" w:lineRule="auto"/>
        <w:ind w:left="720"/>
      </w:pPr>
      <w:r/>
      <w:hyperlink r:id="rId321">
        <w:r>
          <w:rPr>
            <w:color w:val="0000EE"/>
            <w:u w:val="single"/>
          </w:rPr>
          <w:t>https://www.mediafax.ro/politic/bogdan-ivan-despre-discutiile-de-la-washington-privind-sectorul-energetic-romania-are-capacitatea-de-a-deveni-hub-energetic-regional-dar-pentru-asta-avem-nevoie-de-finantari-23722236</w:t>
        </w:r>
      </w:hyperlink>
      <w:r>
        <w:t xml:space="preserve"> - Romanian Energy Minister Bogdan Ivan announced negotiations with international institutions, including the World Bank and US Exim Bank, to secure billions in funding for strategic energy projects. The initiative targets nuclear energy at Cernavoda and natural gas infrastructure to reduce electricity costs and establish Romania as a regional energy hub. Ivan opposed the listing of profitable state-owned companies like Hidroelectrica, advocating instead for their capitalization, while supporting restructuring for firms with structural issues. A major 2 billion euro project at Mintia is also underway to increase domestic production.</w:t>
      </w:r>
      <w:r/>
    </w:p>
    <w:p>
      <w:pPr>
        <w:pStyle w:val="ListNumber"/>
        <w:spacing w:line="240" w:lineRule="auto"/>
        <w:ind w:left="720"/>
      </w:pPr>
      <w:r/>
      <w:hyperlink r:id="rId322">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322">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323">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323">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324">
        <w:r>
          <w:rPr>
            <w:color w:val="0000EE"/>
            <w:u w:val="single"/>
          </w:rPr>
          <w:t>https://www.leaders-mena.com/trump-reveals-irans-uranium-recovery-plan-sparking-tehran-denial/</w:t>
        </w:r>
      </w:hyperlink>
      <w:r>
        <w:t xml:space="preserve"> - President Donald Trump announced a plan for the United States to collaborate with Iran to recover enriched uranium and transport it to American soil. Iran firmly denied any agreement to transfer its uranium, stating it would not be transferred anywhere. Trump described the material as nuclear dust resulting from recent strikes and maintained the US naval blockade until a deal is finalised. He dismissed reports of a cash-for-uranium proposal as false.</w:t>
      </w:r>
      <w:r/>
    </w:p>
    <w:p>
      <w:pPr>
        <w:pStyle w:val="ListNumber"/>
        <w:spacing w:line="240" w:lineRule="auto"/>
        <w:ind w:left="720"/>
      </w:pPr>
      <w:r/>
      <w:hyperlink r:id="rId325">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325">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326">
        <w:r>
          <w:rPr>
            <w:color w:val="0000EE"/>
            <w:u w:val="single"/>
          </w:rPr>
          <w:t>https://www.politico.eu/article/iran-threatens-to-close-strait-of-hormuz-if-us-blockade-continues/?utm_source=RSS_Feed&amp;utm_medium=RSS&amp;utm_campaign=RSS_Syndication</w:t>
        </w:r>
      </w:hyperlink>
      <w:r>
        <w:t xml:space="preserve"> - Mohammad Bagher Qalibaf, speaker of Iran's parliament, warned that the Strait of Hormuz would not remain open if a US naval blockade persists. He stated passage would require Iranian authorization along a designated route. Simultaneously, the Iranian foreign ministry rejected transferring enriched uranium to other countries, with spokesperson Esmaeil Baqaei confirming such an option was never considered. This marks a sharp escalation in public warnings since ceasefire negotiations began.</w:t>
      </w:r>
      <w:r/>
    </w:p>
    <w:p>
      <w:pPr>
        <w:pStyle w:val="ListNumber"/>
        <w:spacing w:line="240" w:lineRule="auto"/>
        <w:ind w:left="720"/>
      </w:pPr>
      <w:r/>
      <w:hyperlink r:id="rId327">
        <w:r>
          <w:rPr>
            <w:color w:val="0000EE"/>
            <w:u w:val="single"/>
          </w:rPr>
          <w:t>https://cursorinfo.co.il/world-news/v-irane-nazvali-nepriemlemoe-uslovie-sdelki-s-ssha/</w:t>
        </w:r>
      </w:hyperlink>
      <w:r>
        <w:t xml:space="preserve"> - Iranian Foreign Ministry spokesperson Ismail Baghai stated that transferring enriched uranium to the US is unacceptable under any circumstances. Baghai emphasized that the issue is sacred to Iran and noted that Tehran has never raised the topic of uranium transfer. He highlighted compensation for damages as a key negotiation point and warned that continued pressure or blockade would be viewed as a breach of truce, triggering retaliatory measures. This comment responds to remarks by Donald Trump regarding a potential deal involving financial concessions for Iran in exchange for nuclear program limitations.</w:t>
      </w:r>
      <w:r/>
    </w:p>
    <w:p>
      <w:pPr>
        <w:pStyle w:val="ListNumber"/>
        <w:spacing w:line="240" w:lineRule="auto"/>
        <w:ind w:left="720"/>
      </w:pPr>
      <w:r/>
      <w:hyperlink r:id="rId328">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329">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330">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329">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331">
        <w:r>
          <w:rPr>
            <w:color w:val="0000EE"/>
            <w:u w:val="single"/>
          </w:rPr>
          <w:t>https://www.namibian.com.na/paladins-langer-heinrich-produces-more-uranium-than-expected/</w:t>
        </w:r>
      </w:hyperlink>
      <w:r>
        <w:t xml:space="preserve"> - Paladin Energy announced it expects to produce up to 4.8 million pounds of uranium from its Langer Heinrich Mine in the 2026 financial year, exceeding its original forecast of 4.4 million pounds. The mine has already produced 82% of the forecasted amount with three months remaining, due to improved feed grade and high recovery rates. The mine's ramp-up has progressed well during the first nine months of FY2026. Paladin owns 75% of the mine, with China National Nuclear Corporation owning 25%. The company will release quarterly results on Tuesday.</w:t>
      </w:r>
      <w:r/>
    </w:p>
    <w:p>
      <w:pPr>
        <w:pStyle w:val="ListNumber"/>
        <w:spacing w:line="240" w:lineRule="auto"/>
        <w:ind w:left="720"/>
      </w:pPr>
      <w:r/>
      <w:hyperlink r:id="rId328">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332">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333">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334">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reactors to secure energy supplies amidst volatile fossil fuel prices. * South Korea is increasing nuclear production and plans to restart five dormant reactors by May, while Taiwan is considering reactivating previously shut-down units. * Experts warn that nuclear power is not a quick fix due to the decades required for construction, though it offers a low-carbon alternative to fossil fuels. * Africa, including Kenya, Rwanda, and South Africa, is emerging as a key region for future nuclear power development.</w:t>
      </w:r>
      <w:r/>
    </w:p>
    <w:p>
      <w:pPr>
        <w:pStyle w:val="ListNumber"/>
        <w:spacing w:line="240" w:lineRule="auto"/>
        <w:ind w:left="720"/>
      </w:pPr>
      <w:r/>
      <w:hyperlink r:id="rId332">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330">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333">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334">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power plants to secure energy supplies amidst volatile fossil fuel prices. * Experts warn that nuclear power is not a quick fix due to the decades required for construction, though it offers a low-carbon alternative to fossil fuels. * South Korea is increasing nuclear production and reactivating reactors, while Taiwan and Japan are reconsidering bans on nuclear energy. * African nations including Kenya, Rwanda, and South Africa are leading plans to develop nuclear power infrastructure.</w:t>
      </w:r>
      <w:r/>
    </w:p>
    <w:p>
      <w:pPr>
        <w:pStyle w:val="ListNumber"/>
        <w:spacing w:line="240" w:lineRule="auto"/>
        <w:ind w:left="720"/>
      </w:pPr>
      <w:r/>
      <w:hyperlink r:id="rId335">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336">
        <w:r>
          <w:rPr>
            <w:color w:val="0000EE"/>
            <w:u w:val="single"/>
          </w:rPr>
          <w:t>https://mwnation.com/un-tips-malawi-on-its-mineral-wealth/</w:t>
        </w:r>
      </w:hyperlink>
      <w:r>
        <w:t xml:space="preserve"> - * The United Nations cautions that Malawi's accelerating mining sector faces risks of 'elite capture' and conflict without robust governance. * Investment interest is surging in rare earths, uranium, and graphite, with the Kayelekera uranium mine planned for a restart in 2025. * Experts and regulators highlight the need for revised community levies, independent monitoring, and a private-sector-led investment fund. * The mining sector aims to grow from 1% of GDP in 2024 to 20% by 2030 under the Malawi 2063 development plan. * Persistent infrastructure gaps and regulatory capacity issues remain key constraints to sustainable development.</w:t>
      </w:r>
      <w:r/>
    </w:p>
    <w:p>
      <w:pPr>
        <w:pStyle w:val="ListNumber"/>
        <w:spacing w:line="240" w:lineRule="auto"/>
        <w:ind w:left="720"/>
      </w:pPr>
      <w:r/>
      <w:hyperlink r:id="rId335">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335">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337">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337">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338">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338">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339">
        <w:r>
          <w:rPr>
            <w:color w:val="0000EE"/>
            <w:u w:val="single"/>
          </w:rPr>
          <w:t>https://www.india.com/news/world/iran-rejects-us-president-trumps-uranium-transfer-claim-says-no-new-agreement-reached-transferring-enriched-uranium-to-us-never-under-consideration-8384929/</w:t>
        </w:r>
      </w:hyperlink>
      <w:r>
        <w:t xml:space="preserve"> - Iranian Foreign Ministry spokesman Esmaeil Baghaei rejected US President Donald Trump's claim that Tehran is ready to transfer its enriched uranium stockpile to the United States. Baghaei stated that sending uranium to the US has never been under consideration and no new agreement was reached. He clarified that recent comments regarding diplomatic relations were part of a ceasefire announced on April 8, not an indicator of resumed diplomatic ties. Trump had previously announced on Truth Social that the US would receive Iran's nuclear material without money changing hands.</w:t>
      </w:r>
      <w:r/>
    </w:p>
    <w:p>
      <w:pPr>
        <w:pStyle w:val="ListNumber"/>
        <w:spacing w:line="240" w:lineRule="auto"/>
        <w:ind w:left="720"/>
      </w:pPr>
      <w:r/>
      <w:hyperlink r:id="rId340">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341">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340">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341">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342">
        <w:r>
          <w:rPr>
            <w:color w:val="0000EE"/>
            <w:u w:val="single"/>
          </w:rPr>
          <w:t>https://www.israelhayom.com/2026/04/17/this-is-the-emerging-us-iran-arrangement/</w:t>
        </w:r>
      </w:hyperlink>
      <w:r>
        <w:t xml:space="preserve"> - The US and Iran are expected to sign an interim arrangement where Iran commits to handing over enriched uranium and reopening the Strait of Hormuz. In return, the US will release $20 billion in frozen funds. Iran will retain civilian nuclear facilities under full supervision but cannot restore enrichment facilities. The deal was mediated by the Pakistani army chief. Iran faces insolvency, prompting the Islamic Revolutionary Guard Corps to accept terms, though disagreements on regional support and missile limits remain unresolved.</w:t>
      </w:r>
      <w:r/>
    </w:p>
    <w:p>
      <w:pPr>
        <w:pStyle w:val="ListNumber"/>
        <w:spacing w:line="240" w:lineRule="auto"/>
        <w:ind w:left="720"/>
      </w:pPr>
      <w:r/>
      <w:hyperlink r:id="rId343">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344">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345">
        <w:r>
          <w:rPr>
            <w:color w:val="0000EE"/>
            <w:u w:val="single"/>
          </w:rPr>
          <w:t>https://cryptobriefing.com/trump-vows-to-secure-iranian-uranium-hints-at-possible-blockade/</w:t>
        </w:r>
      </w:hyperlink>
      <w:r>
        <w:t xml:space="preserve"> - President Trump declared the U.S. will secure Iranian uranium via cooperation or alternative means, maintaining a blockade if no agreement is reached. This statement narrows the diplomatic window and raises the probability of military escalation. Prediction markets reflect these developments, with the Iran Uranium Enrichment Agreement market at 44.5% YES and the market for U.S. obtaining uranium by May 31 at 28.5% YES. The framing increases susceptibility to market volatility driven by diplomatic shifts or military posture changes.</w:t>
      </w:r>
      <w:r/>
    </w:p>
    <w:p>
      <w:pPr>
        <w:pStyle w:val="ListNumber"/>
        <w:spacing w:line="240" w:lineRule="auto"/>
        <w:ind w:left="720"/>
      </w:pPr>
      <w:r/>
      <w:hyperlink r:id="rId344">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343">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346">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346">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347">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348">
        <w:r>
          <w:rPr>
            <w:color w:val="0000EE"/>
            <w:u w:val="single"/>
          </w:rPr>
          <w:t>https://mezha.net/eng/bukvy/iran_refuses_to/</w:t>
        </w:r>
      </w:hyperlink>
      <w:r>
        <w:t xml:space="preserve"> - Iranian Foreign Ministry spokesperson Esmaela Bahaye confirmed Tehran will not send enriched uranium abroad, specifically rejecting shipments to the United States. Iranian parliament speaker Mohammad Bagher Galibaf stated that Strait of Hormuz transit will occur only within a defined route and with Iran's permission, warning the strait will not remain open if an American blockade continues. Discussions involve a potential two-week ceasefire, commercial vessel traffic resumption, and the return of approximately $6 billion in frozen Iranian assets.</w:t>
      </w:r>
      <w:r/>
    </w:p>
    <w:p>
      <w:pPr>
        <w:pStyle w:val="ListNumber"/>
        <w:spacing w:line="240" w:lineRule="auto"/>
        <w:ind w:left="720"/>
      </w:pPr>
      <w:r/>
      <w:hyperlink r:id="rId349">
        <w:r>
          <w:rPr>
            <w:color w:val="0000EE"/>
            <w:u w:val="single"/>
          </w:rPr>
          <w:t>https://www.independent.co.uk/news/world/americas/us-politics/us-iran-negotiation-enriched-uranium-b2960125.html</w:t>
        </w:r>
      </w:hyperlink>
      <w:r>
        <w:t xml:space="preserve"> - * US officials report a proposal to unfreeze $20 billion in frozen Iranian assets in exchange for over 900 pounds of enriched uranium. * The aim is to prevent Iran from accessing approximately 4,400 pounds of buried enriched uranium, including 992 pounds at 60 percent purity. * President Trump has publicly stated that no money will be exchanged for the return of 'nuclear dust' created by US airstrikes in June 2025. * Discussions include shipping uranium to a third country or blending it under international monitoring, with potential talks scheduled in Islamabad. * The White House declined to confirm the report but acknowledged that productive conversations with Iran continue.</w:t>
      </w:r>
      <w:r/>
    </w:p>
    <w:p>
      <w:pPr>
        <w:pStyle w:val="ListNumber"/>
        <w:spacing w:line="240" w:lineRule="auto"/>
        <w:ind w:left="720"/>
      </w:pPr>
      <w:r/>
      <w:hyperlink r:id="rId350">
        <w:r>
          <w:rPr>
            <w:color w:val="0000EE"/>
            <w:u w:val="single"/>
          </w:rPr>
          <w:t>https://news.ltn.com.tw/news/world/breakingnews/5407790</w:t>
        </w:r>
      </w:hyperlink>
      <w:r>
        <w:t xml:space="preserve"> - The Iranian Foreign Ministry denied US President Trump's claim that Iran agreed to transfer its enriched uranium stockpile, stating the material will not be moved anywhere. Spokesperson Esmaeil Baqaei described the uranium as sacred as Iran's territory and confirmed it was never a negotiation topic. The ministry emphasized current talks focus on ending conflict and compensation rather than nuclear issues, while noting ongoing US maritime blockades despite the reopening of the Strait of Hormuz.</w:t>
      </w:r>
      <w:r/>
    </w:p>
    <w:p>
      <w:pPr>
        <w:pStyle w:val="ListNumber"/>
        <w:spacing w:line="240" w:lineRule="auto"/>
        <w:ind w:left="720"/>
      </w:pPr>
      <w:r/>
      <w:hyperlink r:id="rId347">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351">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351">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352">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352">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352">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353">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353">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354">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awya.com/en/projects/utilities/iraq-eyes-peaceful-nuclear-programme-targeting-10gw-power-capacity-ghdzo956" TargetMode="External"/><Relationship Id="rId10" Type="http://schemas.openxmlformats.org/officeDocument/2006/relationships/hyperlink" Target="https://timesofindia.indiatimes.com/world/rest-of-world/worlds-first-nuclear-waste-vault-why-finland-is-burying-radioactive-waste-400-metres-underground/articleshow/130451727.cms" TargetMode="External"/><Relationship Id="rId11" Type="http://schemas.openxmlformats.org/officeDocument/2006/relationships/hyperlink" Target="https://www.cpbj.com/york-precision-components-manufacturer-acquired/" TargetMode="External"/><Relationship Id="rId12" Type="http://schemas.openxmlformats.org/officeDocument/2006/relationships/hyperlink" Target="https://www.washingtontimes.com/news/2026/apr/21/americas-new-nuclear-era-starts-idaho/" TargetMode="External"/><Relationship Id="rId13" Type="http://schemas.openxmlformats.org/officeDocument/2006/relationships/hyperlink" Target="https://www.ekathimerini.com/economy/1301642/eu-chief-urges-need-for-energy-autonomy-amid-gulf-crisis/" TargetMode="External"/><Relationship Id="rId14" Type="http://schemas.openxmlformats.org/officeDocument/2006/relationships/hyperlink" Target="https://www.washingtontimes.com/news/2026/apr/21/south-carolina-energy-leader/" TargetMode="External"/><Relationship Id="rId15" Type="http://schemas.openxmlformats.org/officeDocument/2006/relationships/hyperlink" Target="https://www.washingtontimes.com/news/2026/apr/21/meet-energy-demand-need-everything-weve-got/" TargetMode="External"/><Relationship Id="rId16" Type="http://schemas.openxmlformats.org/officeDocument/2006/relationships/hyperlink" Target="https://www.ans.org/news/article-7970/eagle-to-begin-investigative-drilling-at-oregon-uranium-site-this-summer/" TargetMode="External"/><Relationship Id="rId17" Type="http://schemas.openxmlformats.org/officeDocument/2006/relationships/hyperlink" Target="https://www.washingtontimes.com/news/2026/apr/21/innovation-strategy-win-global-energy-race/" TargetMode="External"/><Relationship Id="rId18" Type="http://schemas.openxmlformats.org/officeDocument/2006/relationships/hyperlink" Target="https://idahobusinessreview.com/2026/04/22/dome-test-bed-idaho-national-laboratory-advanced-nuclear-reactors/" TargetMode="External"/><Relationship Id="rId19" Type="http://schemas.openxmlformats.org/officeDocument/2006/relationships/hyperlink" Target="https://www.mining.com/worlds-no-6-uranium-miner-starts-new-output-in-uzbekistan/" TargetMode="External"/><Relationship Id="rId20" Type="http://schemas.openxmlformats.org/officeDocument/2006/relationships/hyperlink" Target="https://www.tz.de/politik/ich-extrahierte-uran-aus-streng-geheimen-labors-so-kann-trump-es-im-iran-tun-zr-94274296.html" TargetMode="External"/><Relationship Id="rId21" Type="http://schemas.openxmlformats.org/officeDocument/2006/relationships/hyperlink" Target="https://shalemag.com/defense-first-energy-budget/" TargetMode="External"/><Relationship Id="rId22" Type="http://schemas.openxmlformats.org/officeDocument/2006/relationships/hyperlink" Target="https://mining.com.au/vanguard-mining-proposes-name-change-amid-shifting-focus/" TargetMode="External"/><Relationship Id="rId23" Type="http://schemas.openxmlformats.org/officeDocument/2006/relationships/hyperlink" Target="https://euromaidanpress.com/2026/04/22/ukraine-grid-didnt-choose-nuclear-russia-did/" TargetMode="External"/><Relationship Id="rId24" Type="http://schemas.openxmlformats.org/officeDocument/2006/relationships/hyperlink" Target="https://www.tagesschau.de/ausland/europa/eu-abstimmung-kraftstoffpreise-100.html" TargetMode="External"/><Relationship Id="rId25" Type="http://schemas.openxmlformats.org/officeDocument/2006/relationships/hyperlink" Target="https://www.tagesschau.de/ausland/europa/eu-kommission-energie-100.html" TargetMode="External"/><Relationship Id="rId26" Type="http://schemas.openxmlformats.org/officeDocument/2006/relationships/hyperlink" Target="https://gothamist.com/news/as-upstate-new-york-looks-to-nuclear-power-nyc-remains-dependent-on-fossil-fuels" TargetMode="External"/><Relationship Id="rId27" Type="http://schemas.openxmlformats.org/officeDocument/2006/relationships/hyperlink" Target="https://www.lada.kz/kazakhstan-news/152179-aes-v-kazakhstane-rossiia-daet-dengi.html" TargetMode="External"/><Relationship Id="rId28" Type="http://schemas.openxmlformats.org/officeDocument/2006/relationships/hyperlink" Target="https://www.ans.org/news/2026-04-22/article-7968/doe-secretary-testifies-on-fy-2027-budget/" TargetMode="External"/><Relationship Id="rId29" Type="http://schemas.openxmlformats.org/officeDocument/2006/relationships/hyperlink" Target="http://www.correodelorinoco.gob.ve/beijing-nueva-iniciativa-global-para-el-uso-pacifico-de-la-tecnologia-nuclear/" TargetMode="External"/><Relationship Id="rId30" Type="http://schemas.openxmlformats.org/officeDocument/2006/relationships/hyperlink" Target="https://eandt.theiet.org/2026/04/22/iea-warns-ai-data-centre-electricity-use-will-triple-2030" TargetMode="External"/><Relationship Id="rId31" Type="http://schemas.openxmlformats.org/officeDocument/2006/relationships/hyperlink" Target="https://dialogue.earth/en/energy/vietnams-race-to-go-nuclear-leaves-villagers-in-limbo/" TargetMode="External"/><Relationship Id="rId32" Type="http://schemas.openxmlformats.org/officeDocument/2006/relationships/hyperlink" Target="https://www.businesswire.com/news/home/20260422886007/en/Antares-Selected-for-Proposed-Deployment-of-Nuclear-Microreactor-at-Joint-Base-San-Antonio-Under-Department-of-the-Air-Force-ANPI-Initiative?feedref=JjAwJuNHiystnCoBq_hl-bV7DTIYheT0D-1vT4_bKFzt_EW40VMdK6eG-WLfRGUE1fJraLPL1g6AeUGJlCTYs7Oafol48Kkc8KJgZoTHgMu0w8LYSbRdYOj2VdwnuKwa" TargetMode="External"/><Relationship Id="rId33" Type="http://schemas.openxmlformats.org/officeDocument/2006/relationships/hyperlink" Target="https://ria.ru/20260422/rosatom-2088391683.html" TargetMode="External"/><Relationship Id="rId34" Type="http://schemas.openxmlformats.org/officeDocument/2006/relationships/hyperlink" Target="https://sanantonioreport.org/air-force-joint-base-san-antonio-nuclear-micro-reactor/" TargetMode="External"/><Relationship Id="rId35" Type="http://schemas.openxmlformats.org/officeDocument/2006/relationships/hyperlink" Target="https://www.iltalehti.fi/politiikka/a/1dbbc7c7-576a-487a-920b-f2949270bac1" TargetMode="External"/><Relationship Id="rId36" Type="http://schemas.openxmlformats.org/officeDocument/2006/relationships/hyperlink" Target="https://www.newswire.com/news/air-force-selects-radiant-to-deliver-microreactors-to-buckley-space-force-base" TargetMode="External"/><Relationship Id="rId37" Type="http://schemas.openxmlformats.org/officeDocument/2006/relationships/hyperlink" Target="https://www.aljazeera.com/news/2026/4/22/what-is-uranium-enrichment-and-how-quickly-could-iran-build-a-nuclear-bomb?traffic_source=rss" TargetMode="External"/><Relationship Id="rId38" Type="http://schemas.openxmlformats.org/officeDocument/2006/relationships/hyperlink" Target="https://newtalk.tw/news/view/2026-04-22/1031223" TargetMode="External"/><Relationship Id="rId39" Type="http://schemas.openxmlformats.org/officeDocument/2006/relationships/hyperlink" Target="https://stratnewsglobal.com/china/china-eyes-global-lead-with-50-nuclear-reactors-capacity/" TargetMode="External"/><Relationship Id="rId40" Type="http://schemas.openxmlformats.org/officeDocument/2006/relationships/hyperlink" Target="https://businesspost.ng/world/africa-a-new-market-for-russian-business/" TargetMode="External"/><Relationship Id="rId41" Type="http://schemas.openxmlformats.org/officeDocument/2006/relationships/hyperlink" Target="https://interestingengineering.com/energy/laser-nuclear-fusion-moves-to-private-sector" TargetMode="External"/><Relationship Id="rId42" Type="http://schemas.openxmlformats.org/officeDocument/2006/relationships/hyperlink" Target="https://interestingengineering.com/energy/world-first-non-nuclear-lead-cooled-reactor" TargetMode="External"/><Relationship Id="rId43" Type="http://schemas.openxmlformats.org/officeDocument/2006/relationships/hyperlink" Target="https://taz.de/Atomenergie-in-Suedkorea/!6172687/" TargetMode="External"/><Relationship Id="rId44" Type="http://schemas.openxmlformats.org/officeDocument/2006/relationships/hyperlink" Target="https://www.chinatalk.media/p/all-in-on-fusion" TargetMode="External"/><Relationship Id="rId45" Type="http://schemas.openxmlformats.org/officeDocument/2006/relationships/hyperlink" Target="https://www.nucnet.org/news/uzbek-state-uranium-company-begins-mining-at-qizilkok-deposit-4-3-2026" TargetMode="External"/><Relationship Id="rId46" Type="http://schemas.openxmlformats.org/officeDocument/2006/relationships/hyperlink" Target="https://www.theaudit.ca/p/why-canada-cant-create-anything-useful" TargetMode="External"/><Relationship Id="rId47" Type="http://schemas.openxmlformats.org/officeDocument/2006/relationships/hyperlink" Target="https://www.nucnet.org/news/kairos-power-breaks-ground-on-hermes-2-demonstration-plant-in-tennessee-4-3-2026" TargetMode="External"/><Relationship Id="rId48" Type="http://schemas.openxmlformats.org/officeDocument/2006/relationships/hyperlink" Target="https://en.yna.co.kr/view/AEN20260422008151315" TargetMode="External"/><Relationship Id="rId49" Type="http://schemas.openxmlformats.org/officeDocument/2006/relationships/hyperlink" Target="https://www.mining-technology.com/news/uranium-american-resources-jag-minerals-acquisition/" TargetMode="External"/><Relationship Id="rId50" Type="http://schemas.openxmlformats.org/officeDocument/2006/relationships/hyperlink" Target="https://kalkinemedia.com/uk/news/top-stories/neo-energy-board-overhaul-signals-strategic-growth-shift" TargetMode="External"/><Relationship Id="rId51" Type="http://schemas.openxmlformats.org/officeDocument/2006/relationships/hyperlink" Target="https://www.peoplenews.tw/articles/hot-news/27903" TargetMode="External"/><Relationship Id="rId52" Type="http://schemas.openxmlformats.org/officeDocument/2006/relationships/hyperlink" Target="https://wattsupwiththat.com/2026/04/22/miliband-doubles-down-on-net-zero/" TargetMode="External"/><Relationship Id="rId53" Type="http://schemas.openxmlformats.org/officeDocument/2006/relationships/hyperlink" Target="https://www.fool.com/investing/2026/04/21/nuclear-stock-face-off-is-oklo-or-cameco/?.tsrc=rss" TargetMode="External"/><Relationship Id="rId54" Type="http://schemas.openxmlformats.org/officeDocument/2006/relationships/hyperlink" Target="https://www.khaama.com/iaea-chief-says-iran-deal-without-nuclear-oversight-would-be-illusion/" TargetMode="External"/><Relationship Id="rId55" Type="http://schemas.openxmlformats.org/officeDocument/2006/relationships/hyperlink" Target="https://knnindia.co.in/news/newsdetails/sectors/energy/parallel-push-needed-across-fuel-financing-to-scale-nuclear-energy-hdfc-report" TargetMode="External"/><Relationship Id="rId56" Type="http://schemas.openxmlformats.org/officeDocument/2006/relationships/hyperlink" Target="https://www.counterpunch.org/2026/04/22/a-guide-to-commenting-on-rules-removing-public-oversight-of-nuclear-reactor-safety/" TargetMode="External"/><Relationship Id="rId57" Type="http://schemas.openxmlformats.org/officeDocument/2006/relationships/hyperlink" Target="https://www.powerinfotoday.com/nuclear-energy/kazakhstan-nuclear-plan-targets-four-power-plants-by-2050/" TargetMode="External"/><Relationship Id="rId58" Type="http://schemas.openxmlformats.org/officeDocument/2006/relationships/hyperlink" Target="https://constructionreviewonline.com/worlds-first-commercial-fusion-plant-planned-for-virginia-by-developer-commonwealth/" TargetMode="External"/><Relationship Id="rId59" Type="http://schemas.openxmlformats.org/officeDocument/2006/relationships/hyperlink" Target="https://www.scmp.com/news/china/diplomacy/article/3350979/why-china-backs-namibias-nuclear-fuel-rod-production?utm_source=rss_feed" TargetMode="External"/><Relationship Id="rId60" Type="http://schemas.openxmlformats.org/officeDocument/2006/relationships/hyperlink" Target="https://lenta.ru/news/2026/04/21/lingen/" TargetMode="External"/><Relationship Id="rId61" Type="http://schemas.openxmlformats.org/officeDocument/2006/relationships/hyperlink" Target="https://ca.news.yahoo.com/exclusive-ukraine-says-russian-missiles-060640268.html" TargetMode="External"/><Relationship Id="rId62" Type="http://schemas.openxmlformats.org/officeDocument/2006/relationships/hyperlink" Target="https://news.ltn.com.tw/news/politics/breakingnews/5412083" TargetMode="External"/><Relationship Id="rId63" Type="http://schemas.openxmlformats.org/officeDocument/2006/relationships/hyperlink" Target="https://www.australianmining.com.au/triple-digit-growth-drives-regis-resources-expansion/" TargetMode="External"/><Relationship Id="rId64" Type="http://schemas.openxmlformats.org/officeDocument/2006/relationships/hyperlink" Target="https://www.marketbeat.com/instant-alerts/paladin-energy-q3-earnings-call-highlights-2026-04-21/" TargetMode="External"/><Relationship Id="rId65" Type="http://schemas.openxmlformats.org/officeDocument/2006/relationships/hyperlink" Target="https://mining.com.au/american-uraniums-lo-herma-project-gains-major-momentum/" TargetMode="External"/><Relationship Id="rId66" Type="http://schemas.openxmlformats.org/officeDocument/2006/relationships/hyperlink" Target="https://mining.com.au/american-uranium-prepares-for-entitlement-offer-next-month/" TargetMode="External"/><Relationship Id="rId67" Type="http://schemas.openxmlformats.org/officeDocument/2006/relationships/hyperlink" Target="https://www.ans.org/news/2026-04-21/article-7966/nrc-reorganization-update-changes-will-begin-this-summer/" TargetMode="External"/><Relationship Id="rId68" Type="http://schemas.openxmlformats.org/officeDocument/2006/relationships/hyperlink" Target="https://www.gurufocus.com/news/8806947/commonwealth-fusion-systems-to-build-first-commercial-fusion-plant-by-2027" TargetMode="External"/><Relationship Id="rId69" Type="http://schemas.openxmlformats.org/officeDocument/2006/relationships/hyperlink" Target="https://sourcenm.com/2026/04/21/democratic-nm-representative-says-state-poised-to-become-national-nuclear-leader/" TargetMode="External"/><Relationship Id="rId70" Type="http://schemas.openxmlformats.org/officeDocument/2006/relationships/hyperlink" Target="https://capcity.news/latest-news/2026/04/21/governor-gordon-enters-into-regulatory-agreement-with-u-s-nuclear-regulatory-commission/" TargetMode="External"/><Relationship Id="rId71" Type="http://schemas.openxmlformats.org/officeDocument/2006/relationships/hyperlink" Target="https://simplywall.st/stocks/us/utilities/nasdaq-ceg/constellation-energy/news/constellation-energy-ceg-is-down-64-after-new-doe-funded-nuc" TargetMode="External"/><Relationship Id="rId72" Type="http://schemas.openxmlformats.org/officeDocument/2006/relationships/hyperlink" Target="https://interestingengineering.com/energy/china-hualong-one-taipingling-reactor-online" TargetMode="External"/><Relationship Id="rId73" Type="http://schemas.openxmlformats.org/officeDocument/2006/relationships/hyperlink" Target="https://stockhead.com.au/resources/chairmans-buy-in-reinforces-confidence-in-aura-energy-uranium-potential/" TargetMode="External"/><Relationship Id="rId74" Type="http://schemas.openxmlformats.org/officeDocument/2006/relationships/hyperlink" Target="https://www.callawayclimateinsights.com/p/uk-labour-partys-climate-ambitions" TargetMode="External"/><Relationship Id="rId75" Type="http://schemas.openxmlformats.org/officeDocument/2006/relationships/hyperlink" Target="https://www.aol.com/news/amid-nuclear-renaissance-idaho-worries-171020259.html" TargetMode="External"/><Relationship Id="rId76" Type="http://schemas.openxmlformats.org/officeDocument/2006/relationships/hyperlink" Target="https://asiatimes.com/2026/04/us-china-forge-rival-fusion-chains-as-europe-weighs-role/" TargetMode="External"/><Relationship Id="rId77" Type="http://schemas.openxmlformats.org/officeDocument/2006/relationships/hyperlink" Target="https://energiesmedia.com/us-nuclear-startup-microreactor-milestone/" TargetMode="External"/><Relationship Id="rId78" Type="http://schemas.openxmlformats.org/officeDocument/2006/relationships/hyperlink" Target="https://www.skynewsarabia.com/world/1865234-%D8%B3%D8%AA%D9%86%D9%82%D9%84-%D9%88%D8%A7%D8%B4%D9%86%D8%B7%D9%86-%D8%A7%D9%84%D9%8A%D9%88%D8%B1%D8%A7%D9%86%D9%8A%D9%88%D9%85-%D8%A7%D9%84%D8%A5%D9%8A%D8%B1%D8%A7%D9%86%D9%8A-%D8%AA%D9%85-%D8%A7%D9%84%D8%A7%D8%AA%D9%81%D8%A7%D9%82" TargetMode="External"/><Relationship Id="rId79" Type="http://schemas.openxmlformats.org/officeDocument/2006/relationships/hyperlink" Target="https://www.tajikistannews.net/news/279002654/kazakhstan-second-nuclear-power-plant-to-be-built-near-lake-balkhash" TargetMode="External"/><Relationship Id="rId80" Type="http://schemas.openxmlformats.org/officeDocument/2006/relationships/hyperlink" Target="https://www.rp.pl/europejski-kongres-gospodarczy/art44200721-bezpieczenstwo-i-energetyczny-miks-jutra" TargetMode="External"/><Relationship Id="rId81" Type="http://schemas.openxmlformats.org/officeDocument/2006/relationships/hyperlink" Target="https://www.tz.de/politik/irans-angereichertes-uran-als-verhandlungsmasse-russland-schaltet-sich-ein-trump-blockt-zr-94272688.html" TargetMode="External"/><Relationship Id="rId82" Type="http://schemas.openxmlformats.org/officeDocument/2006/relationships/hyperlink" Target="https://www.jpost.com/international/article-893769" TargetMode="External"/><Relationship Id="rId83" Type="http://schemas.openxmlformats.org/officeDocument/2006/relationships/hyperlink" Target="https://www.indiatoday.in/world/story/explained-why-the-us-may-struggle-to-extract-uranium-from-iran-2899711-2026-04-22?utm_source=rss" TargetMode="External"/><Relationship Id="rId84" Type="http://schemas.openxmlformats.org/officeDocument/2006/relationships/hyperlink" Target="https://www.breitbart.com/europe/2026/04/21/majority-of-germans-think-closing-all-nuclear-plants-was-mistake/" TargetMode="External"/><Relationship Id="rId85" Type="http://schemas.openxmlformats.org/officeDocument/2006/relationships/hyperlink" Target="https://www.investing.com/news/economy-news/first-commercial-fusion-plant-nears-construction-in-us-commonwealth-ceo-says-4627073" TargetMode="External"/><Relationship Id="rId86" Type="http://schemas.openxmlformats.org/officeDocument/2006/relationships/hyperlink" Target="https://www.powermag.com/reprocessing-gamble-could-drain-nuclear-waste-fund-raise-electricity-prices/" TargetMode="External"/><Relationship Id="rId87" Type="http://schemas.openxmlformats.org/officeDocument/2006/relationships/hyperlink" Target="https://www.prnewswire.com/news-releases/hycroft-mining-holding-corporation-issues-correction-to-press-release-dated-april-21-2026-302749307.html" TargetMode="External"/><Relationship Id="rId88" Type="http://schemas.openxmlformats.org/officeDocument/2006/relationships/hyperlink" Target="https://skillings.net/uranium-why-tech-giants-are-eyeing-direct-mining-partnerships-and-the-2026-outlook/" TargetMode="External"/><Relationship Id="rId89" Type="http://schemas.openxmlformats.org/officeDocument/2006/relationships/hyperlink" Target="https://skillings.net/domestic-uranium-milestone-uec-restarts-us-production-at-burke-hollow-isr-mine/" TargetMode="External"/><Relationship Id="rId90" Type="http://schemas.openxmlformats.org/officeDocument/2006/relationships/hyperlink" Target="https://skillings.net/uranium-uec-burke-hollow-update-timeline-and-key-risks/" TargetMode="External"/><Relationship Id="rId91" Type="http://schemas.openxmlformats.org/officeDocument/2006/relationships/hyperlink" Target="https://skillings.net/investor-magnet-myriad-uranium-targets-district-scale-discovery-at-copper-mountain/" TargetMode="External"/><Relationship Id="rId92" Type="http://schemas.openxmlformats.org/officeDocument/2006/relationships/hyperlink" Target="https://www.globenewswire.com/news-release/2026/04/21/3278394/0/en/NewHydrogen-Completes-Critical-Pre-Pilot-Plant-Technical-Validation.html" TargetMode="External"/><Relationship Id="rId93" Type="http://schemas.openxmlformats.org/officeDocument/2006/relationships/hyperlink" Target="https://oilprice.com/Energy/Energy-General/Kazakhstans-Critical-Mineral-Boom-Collides-With-State-Control.html" TargetMode="External"/><Relationship Id="rId94" Type="http://schemas.openxmlformats.org/officeDocument/2006/relationships/hyperlink" Target="https://www.dezeen.com/2026/04/21/atkinsrealis-nvidia-nuclear-powered-data-centres/" TargetMode="External"/><Relationship Id="rId95" Type="http://schemas.openxmlformats.org/officeDocument/2006/relationships/hyperlink" Target="https://wattsupwiththat.com/2026/04/21/wind-and-solar-focus-threaten-americas-and-south-africas-economy/" TargetMode="External"/><Relationship Id="rId96" Type="http://schemas.openxmlformats.org/officeDocument/2006/relationships/hyperlink" Target="https://www.ad-hoc-news.de/boerse/news/ueberblick/fortum-oyj-stock-fi0009007132-why-does-its-clean-energy-shift-matter/69231405" TargetMode="External"/><Relationship Id="rId97" Type="http://schemas.openxmlformats.org/officeDocument/2006/relationships/hyperlink" Target="https://qazinform.com/news/kazakhstan-slovenia-explore-nuclear-energy-partnership-65698c" TargetMode="External"/><Relationship Id="rId98" Type="http://schemas.openxmlformats.org/officeDocument/2006/relationships/hyperlink" Target="https://skillings.net/u-s-uranium-resurgence-inside-the-aurora-roadmap-and-the-push-for-domestic-fuel/" TargetMode="External"/><Relationship Id="rId99" Type="http://schemas.openxmlformats.org/officeDocument/2006/relationships/hyperlink" Target="https://www.roi-nj.com/2026/04/21/industry/energy-utilities/denham-capital-and-first-american-nuclear-partner-to-power-ai-and-hyperscale-data-centers/" TargetMode="External"/><Relationship Id="rId100" Type="http://schemas.openxmlformats.org/officeDocument/2006/relationships/hyperlink" Target="https://spaceq.ca/csmc-secures-1-2m-government-grant-for-nuclear-microreactor-manufacturing/" TargetMode="External"/><Relationship Id="rId101" Type="http://schemas.openxmlformats.org/officeDocument/2006/relationships/hyperlink" Target="https://tass.com/economy/2120203" TargetMode="External"/><Relationship Id="rId102" Type="http://schemas.openxmlformats.org/officeDocument/2006/relationships/hyperlink" Target="https://tass.com/economy/2120347" TargetMode="External"/><Relationship Id="rId103" Type="http://schemas.openxmlformats.org/officeDocument/2006/relationships/hyperlink" Target="https://fd.nl/politiek/1594010/eurocommissaris-hoekstra-eu-heeft-deltaplan-voor-energie-onafhankelijkheid-nodig" TargetMode="External"/><Relationship Id="rId104" Type="http://schemas.openxmlformats.org/officeDocument/2006/relationships/hyperlink" Target="https://renewableheatinghub.co.uk/government-moves-to-break-gas-electricity-link-but-will-households-see-the-benefit/" TargetMode="External"/><Relationship Id="rId105" Type="http://schemas.openxmlformats.org/officeDocument/2006/relationships/hyperlink" Target="https://esgnews.com/eu-urges-delayed-nuclear-phase-outs-to-stabilise-energy-supply-contain-price-shocks/?utm_source=rss&amp;utm_medium=rss&amp;utm_campaign=eu-urges-delayed-nuclear-phase-outs-to-stabilise-energy-supply-contain-price-shocks" TargetMode="External"/><Relationship Id="rId106" Type="http://schemas.openxmlformats.org/officeDocument/2006/relationships/hyperlink" Target="https://ceenergynews.com/finance/romania-us-financing-energy-projects/" TargetMode="External"/><Relationship Id="rId107" Type="http://schemas.openxmlformats.org/officeDocument/2006/relationships/hyperlink" Target="https://ceenergynews.com/nuclear/poland-france-nuclear-energy-cooperation/" TargetMode="External"/><Relationship Id="rId108" Type="http://schemas.openxmlformats.org/officeDocument/2006/relationships/hyperlink" Target="https://www.actionnetwork.com/politics/will-iran-surrender-enriched-uranium-stockpile-polymarket-predictions" TargetMode="External"/><Relationship Id="rId109" Type="http://schemas.openxmlformats.org/officeDocument/2006/relationships/hyperlink" Target="https://stratnewsglobal.com/united-states/trump-nudges-world-closer-to-nuclear-doomsday/" TargetMode="External"/><Relationship Id="rId110" Type="http://schemas.openxmlformats.org/officeDocument/2006/relationships/hyperlink" Target="https://www.prnewswire.com/news-releases/idaho-advanced-energy-consortium-announces-the-release-of-its-request-for-information-for-communities-interested-in-considering-hosting-advanced-nuclear-projects-302746417.html" TargetMode="External"/><Relationship Id="rId111" Type="http://schemas.openxmlformats.org/officeDocument/2006/relationships/hyperlink" Target="https://www.ans.org/news/2026-04-21/article-7964/kairos-power-breaks-ground-on-first-powerproducing-reactor-in-oak-ridge/" TargetMode="External"/><Relationship Id="rId112" Type="http://schemas.openxmlformats.org/officeDocument/2006/relationships/hyperlink" Target="https://telanganatoday.com/adani-power-expands-into-nuclear-sector-with-new-subsidiary" TargetMode="External"/><Relationship Id="rId113" Type="http://schemas.openxmlformats.org/officeDocument/2006/relationships/hyperlink" Target="https://uk.news.yahoo.com/mideast-war-lights-fire-under-142516408.html" TargetMode="External"/><Relationship Id="rId114" Type="http://schemas.openxmlformats.org/officeDocument/2006/relationships/hyperlink" Target="https://www.nucnet.org/news/russia-s-first-vver-toi-nuclear-plant-completes-pilot-operation-4-2-2026" TargetMode="External"/><Relationship Id="rId115" Type="http://schemas.openxmlformats.org/officeDocument/2006/relationships/hyperlink" Target="https://www.cityam.com/fossil-fuel-rollercoaster-government-plans-energy-price-shake-up-as-miliband-doubles-down-on-renewables/" TargetMode="External"/><Relationship Id="rId116" Type="http://schemas.openxmlformats.org/officeDocument/2006/relationships/hyperlink" Target="https://www.tradingview.com/news/tmx_newsfile:fd1a518b3094b:0-mineralrite-corporation-rite-reports-on-key-developments-for-the-first-quarter-of-2026/" TargetMode="External"/><Relationship Id="rId117" Type="http://schemas.openxmlformats.org/officeDocument/2006/relationships/hyperlink" Target="https://www.energize.co.za/article/geopolitics-could-accelerate-shift-to-domestic-power-generation-report-finds" TargetMode="External"/><Relationship Id="rId118" Type="http://schemas.openxmlformats.org/officeDocument/2006/relationships/hyperlink" Target="https://www.middleeasteye.net/live-blog/live-blog-update/eu-warn-against-early-nuclear-exits-effort-address-energy-crisis" TargetMode="External"/><Relationship Id="rId119" Type="http://schemas.openxmlformats.org/officeDocument/2006/relationships/hyperlink" Target="https://africabrief.substack.com/p/ghana-energy-minister-to-speak-at" TargetMode="External"/><Relationship Id="rId120" Type="http://schemas.openxmlformats.org/officeDocument/2006/relationships/hyperlink" Target="https://www.newsghana.com.gh/ghanas-24-hour-economy-dream-needs-a-power-source-that-never-blinks/" TargetMode="External"/><Relationship Id="rId121" Type="http://schemas.openxmlformats.org/officeDocument/2006/relationships/hyperlink" Target="https://interestingengineering.com/energy/us-kairos-breaks-ground-hermes-nuclear-reactor" TargetMode="External"/><Relationship Id="rId122" Type="http://schemas.openxmlformats.org/officeDocument/2006/relationships/hyperlink" Target="https://www.nucnet.org/news/europe-opens-state-aid-investigation-into-romania-s-plans-for-cernavoda-1-lifetime-extension-4-2-2026" TargetMode="External"/><Relationship Id="rId123" Type="http://schemas.openxmlformats.org/officeDocument/2006/relationships/hyperlink" Target="https://www.prnewswire.com/news-releases/denham-sustainable-infrastructure-executes-strategic-partnership-agreement-with-first-american-nuclear-to-accelerate-power-solutions-for-ai-and-hyperscale-data-centers-302748012.html" TargetMode="External"/><Relationship Id="rId124" Type="http://schemas.openxmlformats.org/officeDocument/2006/relationships/hyperlink" Target="https://www.mining-technology.com/news/centrus-contractor-uranium-plant-expansion-ohio/" TargetMode="External"/><Relationship Id="rId125" Type="http://schemas.openxmlformats.org/officeDocument/2006/relationships/hyperlink" Target="https://skillings.net/ai-energy-nexus-why-hyperscalers-are-becoming-minings-newest-financiers/" TargetMode="External"/><Relationship Id="rId126" Type="http://schemas.openxmlformats.org/officeDocument/2006/relationships/hyperlink" Target="https://www.fool.co.uk/2026/04/21/up-1164-heres-how-the-rolls-royce-share-price-might-keep-surging/" TargetMode="External"/><Relationship Id="rId127" Type="http://schemas.openxmlformats.org/officeDocument/2006/relationships/hyperlink" Target="https://qazinform.com/news/kostanay-may-become-future-site-for-npp-satkaliyev-554b2f" TargetMode="External"/><Relationship Id="rId128" Type="http://schemas.openxmlformats.org/officeDocument/2006/relationships/hyperlink" Target="https://skillings.net/investor-magnet-3-athabasca-juniors-positioned-for-the-next-uranium-ma-wave/" TargetMode="External"/><Relationship Id="rId129" Type="http://schemas.openxmlformats.org/officeDocument/2006/relationships/hyperlink" Target="https://techcrunch.com/2026/04/21/blue-energy-raises-380m-to-build-grid-scale-nuclear-reactors-in-shipyards/" TargetMode="External"/><Relationship Id="rId130" Type="http://schemas.openxmlformats.org/officeDocument/2006/relationships/hyperlink" Target="https://insideclimatenews.org/news/21042026/maryland-ratepayer-energy-bill-nuclear-subsidy/" TargetMode="External"/><Relationship Id="rId131" Type="http://schemas.openxmlformats.org/officeDocument/2006/relationships/hyperlink" Target="https://www.newswire.com/news/uranium-american-resources-inc-otc-uari-completes-definitive-share-22767282" TargetMode="External"/><Relationship Id="rId132" Type="http://schemas.openxmlformats.org/officeDocument/2006/relationships/hyperlink" Target="https://www.chinanews.net/news/279001449/india-nuclear-push-needs-parallel-power-play-to-hit-100-gw-goal-report" TargetMode="External"/><Relationship Id="rId133" Type="http://schemas.openxmlformats.org/officeDocument/2006/relationships/hyperlink" Target="https://cryptobriefing.com/us-iran-talks-stall-over-uranium-hormuz-access-20b-sanctions-relief/" TargetMode="External"/><Relationship Id="rId134" Type="http://schemas.openxmlformats.org/officeDocument/2006/relationships/hyperlink" Target="https://www.prnewswire.com/news-releases/blue-energy-raises-380m-to-build-worlds-first-project-financeable-nuclear-plant-302747537.html" TargetMode="External"/><Relationship Id="rId135" Type="http://schemas.openxmlformats.org/officeDocument/2006/relationships/hyperlink" Target="https://lanouvelletribune.info/2026/04/nucleaire-la-course-aux-armements-fait-trembler-laiea/" TargetMode="External"/><Relationship Id="rId136" Type="http://schemas.openxmlformats.org/officeDocument/2006/relationships/hyperlink" Target="https://www.tz.de/politik/exklusives-interview-welt-steht-vor-neuem-nuklearem-wettruesten-zr-94271164.html" TargetMode="External"/><Relationship Id="rId137" Type="http://schemas.openxmlformats.org/officeDocument/2006/relationships/hyperlink" Target="https://asiatimes.com/2026/04/iran-war-leaves-asian-nations-weighing-their-nuclear-options/" TargetMode="External"/><Relationship Id="rId138" Type="http://schemas.openxmlformats.org/officeDocument/2006/relationships/hyperlink" Target="https://www.scmp.com/economy/china-economy/article/3350847/chinas-vast-nuclear-power-sector-now-able-build-50-reactors-time?utm_source=rss_feed" TargetMode="External"/><Relationship Id="rId139" Type="http://schemas.openxmlformats.org/officeDocument/2006/relationships/hyperlink" Target="https://www.trend.az/casia/kazakhstan/4177054.html" TargetMode="External"/><Relationship Id="rId140" Type="http://schemas.openxmlformats.org/officeDocument/2006/relationships/hyperlink" Target="https://www.trend.az/casia/kazakhstan/4177000.html" TargetMode="External"/><Relationship Id="rId141" Type="http://schemas.openxmlformats.org/officeDocument/2006/relationships/hyperlink" Target="https://nuclear-news.net/2026/04/21/3-a-regulating-the-regulators-how-the-nuclear-power-industry-steers-the-nuclear-regulatory-commission/" TargetMode="External"/><Relationship Id="rId142" Type="http://schemas.openxmlformats.org/officeDocument/2006/relationships/hyperlink" Target="https://www.nucnet.org/news/unit-1-at-china-s-taipingling-nuclear-power-station-begins-commercial-operation-4-2-2026" TargetMode="External"/><Relationship Id="rId143" Type="http://schemas.openxmlformats.org/officeDocument/2006/relationships/hyperlink" Target="https://www.express.co.uk/finance/personalfinance/2196423/rachel-reeves-hikes-tax-new-energy-bills-move" TargetMode="External"/><Relationship Id="rId144" Type="http://schemas.openxmlformats.org/officeDocument/2006/relationships/hyperlink" Target="https://powerpeakdigest.com/adani-power-adds-second-nuclear-subsidiary-in-a-week/" TargetMode="External"/><Relationship Id="rId145" Type="http://schemas.openxmlformats.org/officeDocument/2006/relationships/hyperlink" Target="https://www.communicationstoday.co.in/atomic-impact-nuclear-powered-ai-infrastructure-could-be-indias-geopolitical-moat/" TargetMode="External"/><Relationship Id="rId146" Type="http://schemas.openxmlformats.org/officeDocument/2006/relationships/hyperlink" Target="https://energynews.biz/india-advances-small-modular-reactor-program-as-bharat-smr-200-pilot-moves-toward-bidding-phase/?utm_source=rss&amp;utm_medium=rss&amp;utm_campaign=india-advances-small-modular-reactor-program-as-bharat-smr-200-pilot-moves-toward-bidding-phase" TargetMode="External"/><Relationship Id="rId147" Type="http://schemas.openxmlformats.org/officeDocument/2006/relationships/hyperlink" Target="https://ontarioconstructionnews.com/bruce-power-saskpower-sign-mou-on-nuclear-development-in-saskatchewan" TargetMode="External"/><Relationship Id="rId148" Type="http://schemas.openxmlformats.org/officeDocument/2006/relationships/hyperlink" Target="https://www.theguardian.com/commentisfree/2026/apr/21/labours-green-energy-plan-legacy-nhs-ed-miliband" TargetMode="External"/><Relationship Id="rId149" Type="http://schemas.openxmlformats.org/officeDocument/2006/relationships/hyperlink" Target="https://cryptobriefing.com/trump-extracting-iranian-nuclear-material-will-be-difficult-time-consuming/" TargetMode="External"/><Relationship Id="rId150" Type="http://schemas.openxmlformats.org/officeDocument/2006/relationships/hyperlink" Target="https://japan-forward.com/one-nuclear-reactor-restarted-but-policy-gaps-remain/" TargetMode="External"/><Relationship Id="rId151" Type="http://schemas.openxmlformats.org/officeDocument/2006/relationships/hyperlink" Target="https://www.abendzeitung-muenchen.de/politik/umfrage-mehrheit-sieht-atomausstieg-kritisch-art-1126487" TargetMode="External"/><Relationship Id="rId152" Type="http://schemas.openxmlformats.org/officeDocument/2006/relationships/hyperlink" Target="https://kalkinemedia.com/au/stocks/gold/asx-200-gold-stock-surges-on-high-grade-discovery-buzz" TargetMode="External"/><Relationship Id="rId153" Type="http://schemas.openxmlformats.org/officeDocument/2006/relationships/hyperlink" Target="https://ca.news.yahoo.com/dumb-machine-promising-clean-energy-230947708.html" TargetMode="External"/><Relationship Id="rId154" Type="http://schemas.openxmlformats.org/officeDocument/2006/relationships/hyperlink" Target="https://www.zerohedge.com/energy/nuclear-co-plans-new-south-carolina-reactor" TargetMode="External"/><Relationship Id="rId155" Type="http://schemas.openxmlformats.org/officeDocument/2006/relationships/hyperlink" Target="https://www.japantimes.co.jp/news/2026/04/21/world/us-iran-talks-grip-hormuz-analysis/" TargetMode="External"/><Relationship Id="rId156" Type="http://schemas.openxmlformats.org/officeDocument/2006/relationships/hyperlink" Target="https://energiesmedia.com/nrc-reviews-ap1000-reactor-design/" TargetMode="External"/><Relationship Id="rId157" Type="http://schemas.openxmlformats.org/officeDocument/2006/relationships/hyperlink" Target="https://fortune.com/2026/04/20/iran-war-trump-diplomats-worry48-hours-ceasefire/" TargetMode="External"/><Relationship Id="rId158" Type="http://schemas.openxmlformats.org/officeDocument/2006/relationships/hyperlink" Target="https://www.gurufocus.com/news/8803705/fusion-fuel-htoo-explores-royalty-income-from-huemul-project" TargetMode="External"/><Relationship Id="rId159" Type="http://schemas.openxmlformats.org/officeDocument/2006/relationships/hyperlink" Target="https://betakit.com/canadian-strategic-missions-corporation-takes-one-small-step-to-support-life-on-the-moon/" TargetMode="External"/><Relationship Id="rId160" Type="http://schemas.openxmlformats.org/officeDocument/2006/relationships/hyperlink" Target="https://www.spectator.com.au/2026/04/australias-energy-problem-isnt-resources-its-strategy/" TargetMode="External"/><Relationship Id="rId161" Type="http://schemas.openxmlformats.org/officeDocument/2006/relationships/hyperlink" Target="https://climatechangedispatch.com/dome-facility-idaho-mini-nuclear-reactors-testing/" TargetMode="External"/><Relationship Id="rId162" Type="http://schemas.openxmlformats.org/officeDocument/2006/relationships/hyperlink" Target="https://nuz.uz/2026/04/20/glava-rosatoma-predstavil-peredovye-resheniya-na-vystavke-innoprom-czentralnaya-aziya/" TargetMode="External"/><Relationship Id="rId163" Type="http://schemas.openxmlformats.org/officeDocument/2006/relationships/hyperlink" Target="https://www.themoscowtimes.com/2026/04/20/russia-says-it-can-take-irans-enriched-uranium-will-that-happen-a92547" TargetMode="External"/><Relationship Id="rId164" Type="http://schemas.openxmlformats.org/officeDocument/2006/relationships/hyperlink" Target="https://www.rt.com/news/638774-iran-enriched-uranium-stockpile/?utm_source=rss&amp;utm_medium=rss&amp;utm_campaign=RSS" TargetMode="External"/><Relationship Id="rId165" Type="http://schemas.openxmlformats.org/officeDocument/2006/relationships/hyperlink" Target="https://skillings.net/skillings-mining-intelligence-the-1-5b-uranium-royalty-play-perus-copper-influx-investment-edition/" TargetMode="External"/><Relationship Id="rId166" Type="http://schemas.openxmlformats.org/officeDocument/2006/relationships/hyperlink" Target="https://www.benzinga.com/Opinion/26/04/51924278/china-private-sector-answer-to-nuclear-fusion-novafusionx" TargetMode="External"/><Relationship Id="rId167" Type="http://schemas.openxmlformats.org/officeDocument/2006/relationships/hyperlink" Target="https://tass.com/economy/2119857" TargetMode="External"/><Relationship Id="rId168" Type="http://schemas.openxmlformats.org/officeDocument/2006/relationships/hyperlink" Target="https://tass.com/politics/2119809" TargetMode="External"/><Relationship Id="rId169" Type="http://schemas.openxmlformats.org/officeDocument/2006/relationships/hyperlink" Target="https://tass.com/world/2119823" TargetMode="External"/><Relationship Id="rId170" Type="http://schemas.openxmlformats.org/officeDocument/2006/relationships/hyperlink" Target="https://tass.com/politics/2119799" TargetMode="External"/><Relationship Id="rId171" Type="http://schemas.openxmlformats.org/officeDocument/2006/relationships/hyperlink" Target="https://tass.com/economy/2119861" TargetMode="External"/><Relationship Id="rId172" Type="http://schemas.openxmlformats.org/officeDocument/2006/relationships/hyperlink" Target="https://tass.com/politics/2119825" TargetMode="External"/><Relationship Id="rId173" Type="http://schemas.openxmlformats.org/officeDocument/2006/relationships/hyperlink" Target="https://tass.com/economy/2119875" TargetMode="External"/><Relationship Id="rId174" Type="http://schemas.openxmlformats.org/officeDocument/2006/relationships/hyperlink" Target="https://www.aftenposten.no/meninger/debatt/i/e7GVpa/kjernekraftutvalget-derfor-kan-ikke-norge-bygge-kjernekraft-som-vi-bygget-oljeindustrien" TargetMode="External"/><Relationship Id="rId175" Type="http://schemas.openxmlformats.org/officeDocument/2006/relationships/hyperlink" Target="https://mining.com.au/investigations-launch-for-romanian-nuclear-plans/" TargetMode="External"/><Relationship Id="rId176" Type="http://schemas.openxmlformats.org/officeDocument/2006/relationships/hyperlink" Target="https://cryptobriefing.com/iran-condemns-us-actions-no-talks-likely-before-june-2026/" TargetMode="External"/><Relationship Id="rId177" Type="http://schemas.openxmlformats.org/officeDocument/2006/relationships/hyperlink" Target="https://tvpworld.com/92809651/pm-tusk-meets-macron-hails-france-as-polands-most-loyal-partner" TargetMode="External"/><Relationship Id="rId178" Type="http://schemas.openxmlformats.org/officeDocument/2006/relationships/hyperlink" Target="https://cryptobriefing.com/trump-claims-superior-iran-deal-market-reacts-to-hardline-stance/" TargetMode="External"/><Relationship Id="rId179" Type="http://schemas.openxmlformats.org/officeDocument/2006/relationships/hyperlink" Target="https://bitcoinworld.co.in/iran-us-nuclear-talks-islamabad-delegation/" TargetMode="External"/><Relationship Id="rId180" Type="http://schemas.openxmlformats.org/officeDocument/2006/relationships/hyperlink" Target="https://www.jdsupra.com/legalnews/ip-implications-of-nrc-s-proposed-new-2334074/" TargetMode="External"/><Relationship Id="rId181" Type="http://schemas.openxmlformats.org/officeDocument/2006/relationships/hyperlink" Target="https://www.newcivilengineer.com/latest/government-appears-to-leave-door-open-to-gigawatt-scale-nuclear-at-wylfa-20-04-2026/" TargetMode="External"/><Relationship Id="rId182" Type="http://schemas.openxmlformats.org/officeDocument/2006/relationships/hyperlink" Target="https://www.cotidianul.ro/stramtoarea-atu-sau-o-vulnerabilitate-pentru-iran/" TargetMode="External"/><Relationship Id="rId183" Type="http://schemas.openxmlformats.org/officeDocument/2006/relationships/hyperlink" Target="https://www.energylivenews.com/2026/04/20/sizewell-c-contract-supports-low-carbon-infrastructure-and-energy-security/" TargetMode="External"/><Relationship Id="rId184" Type="http://schemas.openxmlformats.org/officeDocument/2006/relationships/hyperlink" Target="https://www.etftrends.com/nuclear-energy-content-hub/why-epc-firms-key-to-nuclear-growth/" TargetMode="External"/><Relationship Id="rId185" Type="http://schemas.openxmlformats.org/officeDocument/2006/relationships/hyperlink" Target="https://www.prnewswire.com/news-releases/jaguar-uranium-to-participate-in-maxim-group-llcs-mining-the-industrial-supply-chain-conference-302747558.html" TargetMode="External"/><Relationship Id="rId186" Type="http://schemas.openxmlformats.org/officeDocument/2006/relationships/hyperlink" Target="https://copperbeltkatangamining.com/u-s-firms-show-growing-interest-in-congo-mining-assets-as-investment-tied-to-peace-efforts/?utm_source=rss&amp;utm_medium=rss&amp;utm_campaign=u-s-firms-show-growing-interest-in-congo-mining-assets-as-investment-tied-to-peace-efforts" TargetMode="External"/><Relationship Id="rId187" Type="http://schemas.openxmlformats.org/officeDocument/2006/relationships/hyperlink" Target="https://time.kz/articles/zloba/2026/04/20/kak-minimum-tri-aes-za-chetvert-veka" TargetMode="External"/><Relationship Id="rId188" Type="http://schemas.openxmlformats.org/officeDocument/2006/relationships/hyperlink" Target="https://www.analyticsinsight.net/ipo/ipo-news-x-energys-936-million-ipo-eyes-energy-boom-nhps-708-million-issue-gains-attention" TargetMode="External"/><Relationship Id="rId189" Type="http://schemas.openxmlformats.org/officeDocument/2006/relationships/hyperlink" Target="https://www.aol.com/finance/diablo-canyon-nuclear-power-plant-235902729.html" TargetMode="External"/><Relationship Id="rId190" Type="http://schemas.openxmlformats.org/officeDocument/2006/relationships/hyperlink" Target="https://www.ndtv.com/world-news/us-iran-war-donald-trump-enriched-uranium-us-wants-irans-nuclear-dust-the-legacy-of-american-uranium-diplomacy-11383709#publisher=newsstand" TargetMode="External"/><Relationship Id="rId191" Type="http://schemas.openxmlformats.org/officeDocument/2006/relationships/hyperlink" Target="https://www.eenews.net/articles/qa-kairos-powers-decisive-step-forward-for-us-nuclear-power/" TargetMode="External"/><Relationship Id="rId192" Type="http://schemas.openxmlformats.org/officeDocument/2006/relationships/hyperlink" Target="https://www.eenews.net/articles/nrc-members-face-house-oversight-hearing/" TargetMode="External"/><Relationship Id="rId193" Type="http://schemas.openxmlformats.org/officeDocument/2006/relationships/hyperlink" Target="https://resourceworld.com/aventis-energy-drills-anomalous-radioactivity-in-multiple-drill-holes-at-corvo-uranium-project-saskatchewan/?utm_source=rss&amp;utm_medium=rss&amp;utm_campaign=aventis-energy-drills-anomalous-radioactivity-in-multiple-drill-holes-at-corvo-uranium-project-saskatchewan" TargetMode="External"/><Relationship Id="rId194" Type="http://schemas.openxmlformats.org/officeDocument/2006/relationships/hyperlink" Target="https://www.eenews.net/articles/how-the-iran-war-set-beijing-up-for-global-clean-energy-dominance/" TargetMode="External"/><Relationship Id="rId195" Type="http://schemas.openxmlformats.org/officeDocument/2006/relationships/hyperlink" Target="https://www.ans.org/news/article-7949/cnl-to-manufacture-test-bundles-of-thoriumbased-fuel/" TargetMode="External"/><Relationship Id="rId196" Type="http://schemas.openxmlformats.org/officeDocument/2006/relationships/hyperlink" Target="https://www.india.com/news/world/why-does-trump-so-badly-want-to-possess-irans-uranium-united-states-nuclear-bomb-radioactive-energy-fission-uranium-235-electricity-8387677/" TargetMode="External"/><Relationship Id="rId197" Type="http://schemas.openxmlformats.org/officeDocument/2006/relationships/hyperlink" Target="https://www.nucnet.org/news/bruce-power-to-share-nuclear-expertise-as-saskpower-evaluates-reactor-technologies-4-1-2026" TargetMode="External"/><Relationship Id="rId198" Type="http://schemas.openxmlformats.org/officeDocument/2006/relationships/hyperlink" Target="https://www.zerohedge.com/energy/these-are-countries-building-most-nuclear-power" TargetMode="External"/><Relationship Id="rId199" Type="http://schemas.openxmlformats.org/officeDocument/2006/relationships/hyperlink" Target="https://www.aol.com/articles/trump-pushes-energy-dominance-3-133500829.html" TargetMode="External"/><Relationship Id="rId200" Type="http://schemas.openxmlformats.org/officeDocument/2006/relationships/hyperlink" Target="https://www.globenewswire.com/news-release/2026/04/20/3277194/0/en/LIS-Technologies-Inc-Announces-Opening-Keynote-Presentation-and-Platinum-Sponsorship-of-Reuters-Events-SMR-and-Advanced-Reactor-2026-Conference.html" TargetMode="External"/><Relationship Id="rId201" Type="http://schemas.openxmlformats.org/officeDocument/2006/relationships/hyperlink" Target="https://tass.com/world/2119429" TargetMode="External"/><Relationship Id="rId202" Type="http://schemas.openxmlformats.org/officeDocument/2006/relationships/hyperlink" Target="https://www.dailyrecord.co.uk/news/uk-world-news/trump-reportedly-mulls-iran-nuclear-37043509" TargetMode="External"/><Relationship Id="rId203" Type="http://schemas.openxmlformats.org/officeDocument/2006/relationships/hyperlink" Target="https://tass.com/world/2119419" TargetMode="External"/><Relationship Id="rId204" Type="http://schemas.openxmlformats.org/officeDocument/2006/relationships/hyperlink" Target="https://tass.com/economy/2119599" TargetMode="External"/><Relationship Id="rId205" Type="http://schemas.openxmlformats.org/officeDocument/2006/relationships/hyperlink" Target="https://tass.com/world/2119569" TargetMode="External"/><Relationship Id="rId206" Type="http://schemas.openxmlformats.org/officeDocument/2006/relationships/hyperlink" Target="https://skillings.net/skillings-mining-intelligence-the-1-5b-uranium-consolidation-perus-copper-injection-april-20-2026/" TargetMode="External"/><Relationship Id="rId207" Type="http://schemas.openxmlformats.org/officeDocument/2006/relationships/hyperlink" Target="https://www.qubesmagazine.com.ng/2026/04/iran-rejects-uranium-transfer-claims-us-talks.html" TargetMode="External"/><Relationship Id="rId208" Type="http://schemas.openxmlformats.org/officeDocument/2006/relationships/hyperlink" Target="https://www.power-technology.com/news/sweden-backs-nuclear-expansion-plan/" TargetMode="External"/><Relationship Id="rId209" Type="http://schemas.openxmlformats.org/officeDocument/2006/relationships/hyperlink" Target="https://www.livemint.com/news/world/no-stage-of-current-or-previous-negotiations-iran-fm-spokesperson-rejects-talks-over-enriched-uranium-stockpiles-11776680966494.html" TargetMode="External"/><Relationship Id="rId210" Type="http://schemas.openxmlformats.org/officeDocument/2006/relationships/hyperlink" Target="https://financialpost.com/globe-newswire/morocco-strategic-minerals-corp-announces-district-scale-option-agreement-in-moroccos-western-high-atlas" TargetMode="External"/><Relationship Id="rId211" Type="http://schemas.openxmlformats.org/officeDocument/2006/relationships/hyperlink" Target="https://dailyreport.ng/iran-may-skip-us-talks-in-pakistan-as-tensions-deepen-over-naval-blockade/" TargetMode="External"/><Relationship Id="rId212" Type="http://schemas.openxmlformats.org/officeDocument/2006/relationships/hyperlink" Target="https://www.presse-citron.net/guerre-emmanuel-macron-va-parler-nucleaire-avec-la-pologne-et-va-faire-une-offre/" TargetMode="External"/><Relationship Id="rId213" Type="http://schemas.openxmlformats.org/officeDocument/2006/relationships/hyperlink" Target="https://www.etftrends.com/nuclear-energy-content-hub/regulatory-breakthroughs-unlocked-u-s-nuclear/" TargetMode="External"/><Relationship Id="rId214" Type="http://schemas.openxmlformats.org/officeDocument/2006/relationships/hyperlink" Target="https://spotmedia.ro/en/news/business/romania-secures-e2-billion-in-us-funding-for-energy-and-infrastructure-nazares-message-to-investors" TargetMode="External"/><Relationship Id="rId215" Type="http://schemas.openxmlformats.org/officeDocument/2006/relationships/hyperlink" Target="https://thesun.ng/iran-rejects-claims-of-uranium-transfer-talks-with-us/" TargetMode="External"/><Relationship Id="rId216" Type="http://schemas.openxmlformats.org/officeDocument/2006/relationships/hyperlink" Target="https://finance.yahoo.com/sectors/energy/articles/bwxt-bolsters-american-nuclear-manufacturing-113000307.html" TargetMode="External"/><Relationship Id="rId217" Type="http://schemas.openxmlformats.org/officeDocument/2006/relationships/hyperlink" Target="https://www.zfenglish.com/banks-insurance/romania-secures-eur2b-funding-from-world-bank-group-23130576" TargetMode="External"/><Relationship Id="rId218" Type="http://schemas.openxmlformats.org/officeDocument/2006/relationships/hyperlink" Target="https://www.ilgiornale.it/news/politica-economica/sole-portata-mano-l-esperienza-fusione-nucleare-2653560.html" TargetMode="External"/><Relationship Id="rId219" Type="http://schemas.openxmlformats.org/officeDocument/2006/relationships/hyperlink" Target="https://www.prnewswire.com/news-releases/centrus-energy-selects-geiger-brothers-as-construction-contractor-for-major-uranium-enrichment-plant-expansion-302747129.html" TargetMode="External"/><Relationship Id="rId220" Type="http://schemas.openxmlformats.org/officeDocument/2006/relationships/hyperlink" Target="https://canada.constructconnect.com/dcn/news/resource/2026/04/energy-alberta-bruce-power-partner-on-nuclear-energy-project-in-alberta" TargetMode="External"/><Relationship Id="rId221" Type="http://schemas.openxmlformats.org/officeDocument/2006/relationships/hyperlink" Target="https://www.iltempo.it/politica/2026/04/20/news/gilberto-pichetto-fratin-energia-prezzi-gas-strategia-bollette-costi-ets-meccanismo-nucleare-47348062/" TargetMode="External"/><Relationship Id="rId222" Type="http://schemas.openxmlformats.org/officeDocument/2006/relationships/hyperlink" Target="https://www.zerohedge.com/geopolitical/cracks-appear-climate-consensus-germanys-energy-minister-admits-renewables-are-ruining" TargetMode="External"/><Relationship Id="rId223" Type="http://schemas.openxmlformats.org/officeDocument/2006/relationships/hyperlink" Target="https://montrealgazette.com/press-releases/globe-newswire/swedish-goverment-holds-decision-on-norra-karr-exploitation-concession-directors-exercise-options-injecting-new-capital-investor-relations-engagement/" TargetMode="External"/><Relationship Id="rId224" Type="http://schemas.openxmlformats.org/officeDocument/2006/relationships/hyperlink" Target="https://cardinalnews.org/2026/04/20/after-years-of-development-bwx-technologies-hopes-to-prove-triso-nuclear-fuels-value/" TargetMode="External"/><Relationship Id="rId225" Type="http://schemas.openxmlformats.org/officeDocument/2006/relationships/hyperlink" Target="https://www.onr.org.uk/news/all-news/2026/04/onr-delegation-attends-vienna-convention-on-nuclear-safety" TargetMode="External"/><Relationship Id="rId226" Type="http://schemas.openxmlformats.org/officeDocument/2006/relationships/hyperlink" Target="https://trak.in/stories/adani-group-launches-new-company-to-generate-nuclear-energy/" TargetMode="External"/><Relationship Id="rId227" Type="http://schemas.openxmlformats.org/officeDocument/2006/relationships/hyperlink" Target="https://www.ilgiornale.it/news/politica-economica/cnpr-forum-famiglie-e-imprese-sotto-pressione-i-costi-2653525.html" TargetMode="External"/><Relationship Id="rId228" Type="http://schemas.openxmlformats.org/officeDocument/2006/relationships/hyperlink" Target="https://www.rp.pl/europejski-kongres-gospodarczy/art44187521-trzy-kluczowe-pytania-w-sprawie-budowy-elektrowni-jadrowej-w-polsce" TargetMode="External"/><Relationship Id="rId229" Type="http://schemas.openxmlformats.org/officeDocument/2006/relationships/hyperlink" Target="https://www.ilgiornale.it/news/politica-economica/sicurezza-corre-sul-filo-l-intervista-ministro-pichetto-2653360.html" TargetMode="External"/><Relationship Id="rId230" Type="http://schemas.openxmlformats.org/officeDocument/2006/relationships/hyperlink" Target="https://businesspost.ng/world/ryan-collyer-reveals-reasons-behind-africas-significant-energy-deficit/" TargetMode="External"/><Relationship Id="rId231" Type="http://schemas.openxmlformats.org/officeDocument/2006/relationships/hyperlink" Target="https://www.tagesschau.de/investigativ/mini-akw-umweltministerium-100.html" TargetMode="External"/><Relationship Id="rId232" Type="http://schemas.openxmlformats.org/officeDocument/2006/relationships/hyperlink" Target="https://cryptobriefing.com/iran-nuclear-program-gaps-unresolved-april-30-enrichment-deadline-in-doubt/" TargetMode="External"/><Relationship Id="rId233" Type="http://schemas.openxmlformats.org/officeDocument/2006/relationships/hyperlink" Target="https://taz.de/Atomkraft-weltwelt/!6172094/" TargetMode="External"/><Relationship Id="rId234" Type="http://schemas.openxmlformats.org/officeDocument/2006/relationships/hyperlink" Target="https://www.electronicsforu.com/news/autonomous-robot-for-nuclear-inspection" TargetMode="External"/><Relationship Id="rId235" Type="http://schemas.openxmlformats.org/officeDocument/2006/relationships/hyperlink" Target="https://kalkinemedia.com/au/stocks/energy/is-atomic-eagle-entering-a-new-leadership-era" TargetMode="External"/><Relationship Id="rId236" Type="http://schemas.openxmlformats.org/officeDocument/2006/relationships/hyperlink" Target="https://rezonodwes.com/2026/04/asymetrie-mediation-et-communication-liran-face-aux-etats-unis-dans-les-negociations-nucleaires/?utm_source=rss&amp;utm_medium=rss&amp;utm_campaign=asymetrie-mediation-et-communication-liran-face-aux-etats-unis-dans-les-negociations-nucleaires" TargetMode="External"/><Relationship Id="rId237" Type="http://schemas.openxmlformats.org/officeDocument/2006/relationships/hyperlink" Target="https://www.thehindubusinessline.com/companies/adani-power-steps-into-nuclear-energy-with-new-subsidiary-cmael/article70883055.ece" TargetMode="External"/><Relationship Id="rId238" Type="http://schemas.openxmlformats.org/officeDocument/2006/relationships/hyperlink" Target="https://english.aawsat.com/features/5264385-allies-fear-rushed-us%E2%80%93iran-framework-deal-could-backfire-leaving-technical" TargetMode="External"/><Relationship Id="rId239" Type="http://schemas.openxmlformats.org/officeDocument/2006/relationships/hyperlink" Target="https://www.nzz.ch/meinung/die-tragik-der-kernenergie-sie-kam-zu-spaet-und-zu-frueh-ld.1933828" TargetMode="External"/><Relationship Id="rId240" Type="http://schemas.openxmlformats.org/officeDocument/2006/relationships/hyperlink" Target="https://www.straitstimes.com/singapore/environment/nea-us-nuclear-commission-sign-agreement-to-enhance-singapores-nuclear-safety-capabilities" TargetMode="External"/><Relationship Id="rId241" Type="http://schemas.openxmlformats.org/officeDocument/2006/relationships/hyperlink" Target="https://www.channelnewsasia.com/singapore/nea-us-nuclear-regulatory-commission-safety-capabilities-6067186" TargetMode="External"/><Relationship Id="rId242" Type="http://schemas.openxmlformats.org/officeDocument/2006/relationships/hyperlink" Target="https://www.observer24.com.na/paladin-lifts-langer-heinrich-output-forecast/" TargetMode="External"/><Relationship Id="rId243" Type="http://schemas.openxmlformats.org/officeDocument/2006/relationships/hyperlink" Target="https://skillings.net/silver-mountain-resources-advances-toward-production-at-reliquias-mine-on-track-for-q3-2026-restart/" TargetMode="External"/><Relationship Id="rId244" Type="http://schemas.openxmlformats.org/officeDocument/2006/relationships/hyperlink" Target="https://njbiz.com/nj-nuclear-expansion-energy-future-costs/" TargetMode="External"/><Relationship Id="rId245" Type="http://schemas.openxmlformats.org/officeDocument/2006/relationships/hyperlink" Target="https://en.clickpetroleoegas.com.br/while-nuclear-energy-projects-typically-take-more-than-a-decade-france-has-built-a-system-over-the-years-where-about-70-of-electricity-comes-fpsv/" TargetMode="External"/><Relationship Id="rId246" Type="http://schemas.openxmlformats.org/officeDocument/2006/relationships/hyperlink" Target="https://themarketonline.com.au/pioneer-finally-gets-us-state-approval-to-reopen-historic-springfield-mine-road-at-north-pine-2026-04-20/" TargetMode="External"/><Relationship Id="rId247" Type="http://schemas.openxmlformats.org/officeDocument/2006/relationships/hyperlink" Target="https://cryptobriefing.com/iran-uranium-enrichment-deal-uncertain-as-april-21-ceasefire-deadline-nears/" TargetMode="External"/><Relationship Id="rId248" Type="http://schemas.openxmlformats.org/officeDocument/2006/relationships/hyperlink" Target="https://au.finance.yahoo.com/news/atomic-eagle-reshapes-board-uranium-022100712.html" TargetMode="External"/><Relationship Id="rId249" Type="http://schemas.openxmlformats.org/officeDocument/2006/relationships/hyperlink" Target="https://blogs.duanemorris.com/vietnam/2026/04/20/vietnams-ninh-thuan-2-nuclear-power-project/" TargetMode="External"/><Relationship Id="rId250" Type="http://schemas.openxmlformats.org/officeDocument/2006/relationships/hyperlink" Target="https://skillings.net/uranium-royalty-corps-1-5b-play-why-the-sweetwater-acquisition-is-a-game-changer/" TargetMode="External"/><Relationship Id="rId251" Type="http://schemas.openxmlformats.org/officeDocument/2006/relationships/hyperlink" Target="https://www.deccanchronicle.com/world/liveiran-not-planning-to-attend-talks-with-us-in-pakistan-1951582" TargetMode="External"/><Relationship Id="rId252" Type="http://schemas.openxmlformats.org/officeDocument/2006/relationships/hyperlink" Target="https://eu.36kr.com/en/p/3773456925377026" TargetMode="External"/><Relationship Id="rId253" Type="http://schemas.openxmlformats.org/officeDocument/2006/relationships/hyperlink" Target="https://oilprice.com/Alternative-Energy/Nuclear-Power/India-Adds-a-new-Nuke-To-Its-Fleet.html" TargetMode="External"/><Relationship Id="rId254" Type="http://schemas.openxmlformats.org/officeDocument/2006/relationships/hyperlink" Target="https://stockhead.com.au/stockhead-tv/long-shortz/long-shortz-with-american-uranium-fresh-funding-to-fuel-us-push/" TargetMode="External"/><Relationship Id="rId255" Type="http://schemas.openxmlformats.org/officeDocument/2006/relationships/hyperlink" Target="https://www.wnd.com/2026/04/fuel-cited-as-americas-biggest-battlefield-vulnerability/?utm_source=rss&amp;utm_medium=rss&amp;utm_campaign=fuel-cited-as-americas-biggest-battlefield-vulnerability" TargetMode="External"/><Relationship Id="rId256" Type="http://schemas.openxmlformats.org/officeDocument/2006/relationships/hyperlink" Target="https://skillings.net/unlocking-the-athabasca-why-2026-is-the-year-for-uranium-exploration-breakthroughs/" TargetMode="External"/><Relationship Id="rId257" Type="http://schemas.openxmlformats.org/officeDocument/2006/relationships/hyperlink" Target="https://www.israelhayom.com/2026/04/19/iran-agrees-to-hand-over-enriched-uranium-but-not-to-the-us/" TargetMode="External"/><Relationship Id="rId258" Type="http://schemas.openxmlformats.org/officeDocument/2006/relationships/hyperlink" Target="https://cryptobriefing.com/iranian-nuclear-scientist-assassinations-raise-black-market-uranium-fears/" TargetMode="External"/><Relationship Id="rId259" Type="http://schemas.openxmlformats.org/officeDocument/2006/relationships/hyperlink" Target="https://cryptobriefing.com/iran-uranium-surrender-faces-unprecedented-us-challenge-by-april-2026-wsj/" TargetMode="External"/><Relationship Id="rId260" Type="http://schemas.openxmlformats.org/officeDocument/2006/relationships/hyperlink" Target="https://neutronbytes.com/2026/04/19/uk-rolls-royce-sign-deal-for-three-smrs-at-wylfa/" TargetMode="External"/><Relationship Id="rId261" Type="http://schemas.openxmlformats.org/officeDocument/2006/relationships/hyperlink" Target="https://skillings.net/uranium-stocks-2026-top-3-producers-market-drivers-and-outlook/" TargetMode="External"/><Relationship Id="rId262" Type="http://schemas.openxmlformats.org/officeDocument/2006/relationships/hyperlink" Target="https://www.zeit.de/politik/2026-04/80-jahre-zeit-ursula-von-der-leyen-europa-hamburg-eu-kommissionspraesidentin-giovanni-di-lorenzo" TargetMode="External"/><Relationship Id="rId263" Type="http://schemas.openxmlformats.org/officeDocument/2006/relationships/hyperlink" Target="https://www.albawaba.com/ar/%D8%A3%D8%AE%D8%A8%D8%A7%D8%B1/%D9%85%D9%81%D8%A7%D9%88%D8%B6%D8%A7%D8%AA-%D9%88%D8%A7%D8%B4%D9%86%D8%B7%D9%86-20-%D9%85%D9%84%D9%8A%D8%A7%D8%B1-%D8%AF%D9%88%D9%84%D8%A7%D8%B1-%D9%85%D9%82%D8%A7%D8%A8%D9%84-1625786" TargetMode="External"/><Relationship Id="rId264" Type="http://schemas.openxmlformats.org/officeDocument/2006/relationships/hyperlink" Target="https://skillings.net/ai-energy-nexus-what-it-is-why-it-matters-2026-outlook-2/" TargetMode="External"/><Relationship Id="rId265" Type="http://schemas.openxmlformats.org/officeDocument/2006/relationships/hyperlink" Target="https://www.zerohedge.com/energy/uranium-supply-crunch-worsens-amid-kazakhstans-plan-strategic-reserve" TargetMode="External"/><Relationship Id="rId266" Type="http://schemas.openxmlformats.org/officeDocument/2006/relationships/hyperlink" Target="https://eastasiaforum.org/2026/04/19/japans-nuclear-revival-is-more-wishful-thinking-than-reality/" TargetMode="External"/><Relationship Id="rId267" Type="http://schemas.openxmlformats.org/officeDocument/2006/relationships/hyperlink" Target="https://indianexpress.com/article/explained/explained-sci-tech/india-fast-breeder-nuclear-reactor-kalpakkam-thorium-npcil-10645068/" TargetMode="External"/><Relationship Id="rId268" Type="http://schemas.openxmlformats.org/officeDocument/2006/relationships/hyperlink" Target="https://tass.com/world/2119293" TargetMode="External"/><Relationship Id="rId269" Type="http://schemas.openxmlformats.org/officeDocument/2006/relationships/hyperlink" Target="https://www.bahrainnews.net/news/278997731/explainer-as-ceasefire-nears-expiry-what-divides-iran-and-us" TargetMode="External"/><Relationship Id="rId270" Type="http://schemas.openxmlformats.org/officeDocument/2006/relationships/hyperlink" Target="https://www.larazon.es/tecnologia-consumo/ciencia/ee-uu-levanta-cupula-nuclear-gigante-probar-microrreactor-futuro_2026041969dcb1de9e87c91dbff2b12e.html" TargetMode="External"/><Relationship Id="rId271" Type="http://schemas.openxmlformats.org/officeDocument/2006/relationships/hyperlink" Target="https://cryptobriefing.com/trump-accuses-iran-of-ceasefire-breach-impacting-uranium-market-expectations/" TargetMode="External"/><Relationship Id="rId272" Type="http://schemas.openxmlformats.org/officeDocument/2006/relationships/hyperlink" Target="https://readthejoe.com/economy/energy-crisis-upends-renewables-as-iran-conflict-drives-global-power-shift/" TargetMode="External"/><Relationship Id="rId273" Type="http://schemas.openxmlformats.org/officeDocument/2006/relationships/hyperlink" Target="https://www.southasiamonitor.org/perspective/human-control-and-indias-nuclear-doctrine-age-ai-significance-unga-resolution-8023" TargetMode="External"/><Relationship Id="rId274" Type="http://schemas.openxmlformats.org/officeDocument/2006/relationships/hyperlink" Target="https://telanganatoday.com/india-targets-100-gw-nuclear-power-capacity-by-2047" TargetMode="External"/><Relationship Id="rId275" Type="http://schemas.openxmlformats.org/officeDocument/2006/relationships/hyperlink" Target="https://telanganatoday.com/india-closer-to-expanding-its-nuclear-fuel-base-report" TargetMode="External"/><Relationship Id="rId276" Type="http://schemas.openxmlformats.org/officeDocument/2006/relationships/hyperlink" Target="https://interestingengineering.com/energy/thorium-based-nuclear-reactor-fuel-advances" TargetMode="External"/><Relationship Id="rId277" Type="http://schemas.openxmlformats.org/officeDocument/2006/relationships/hyperlink" Target="https://lenta.ru/news/2026/04/19/raskryta-zavisimost-evropy-ot-rossiyskogo-yadernogo-topliva/" TargetMode="External"/><Relationship Id="rId278" Type="http://schemas.openxmlformats.org/officeDocument/2006/relationships/hyperlink" Target="https://www.independent.co.uk/news/world/middle-east/iran-war-peace-deal-trump-b2960560.html" TargetMode="External"/><Relationship Id="rId279" Type="http://schemas.openxmlformats.org/officeDocument/2006/relationships/hyperlink" Target="https://www.businesstoday.in/latest/story/bt-explainer-why-reliance-adani-are-banking-on-nuclear-fusion-reactors-over-thorium-526376-2026-04-19?utm_source=rssfeed" TargetMode="External"/><Relationship Id="rId280" Type="http://schemas.openxmlformats.org/officeDocument/2006/relationships/hyperlink" Target="https://www.leaders-mena.com/us-iran-deal-hangs-in-balance-despite-progress-in-talks/" TargetMode="External"/><Relationship Id="rId281" Type="http://schemas.openxmlformats.org/officeDocument/2006/relationships/hyperlink" Target="https://www.globalbankingandfinance.com/analysis-allies-fear-rushed-us-iran-framework-deal-backfire/" TargetMode="External"/><Relationship Id="rId282" Type="http://schemas.openxmlformats.org/officeDocument/2006/relationships/hyperlink" Target="https://www.politico.com/news/2026/04/18/japan-nuclear-fukushima-energy-00816474?utm_source=RSS_Feed&amp;utm_medium=RSS&amp;utm_campaign=RSS_Syndication" TargetMode="External"/><Relationship Id="rId283" Type="http://schemas.openxmlformats.org/officeDocument/2006/relationships/hyperlink" Target="https://cryptobriefing.com/iranian-president-asserts-nuclear-rights-impacting-april-enrichment-deal-odds/" TargetMode="External"/><Relationship Id="rId284" Type="http://schemas.openxmlformats.org/officeDocument/2006/relationships/hyperlink" Target="https://cryptobriefing.com/iran-rejects-us-demand-to-transfer-enriched-nuclear-material/" TargetMode="External"/><Relationship Id="rId285" Type="http://schemas.openxmlformats.org/officeDocument/2006/relationships/hyperlink" Target="https://www.sentinelassam.com/more-news/international/nuclear-power-key-to-indias-energy-independence-former-us-energy-secretary" TargetMode="External"/><Relationship Id="rId286" Type="http://schemas.openxmlformats.org/officeDocument/2006/relationships/hyperlink" Target="https://www.24newshd.tv/19-Apr-2026/russia-offers-assist-transfer-iran-s-enriched-uranium" TargetMode="External"/><Relationship Id="rId287" Type="http://schemas.openxmlformats.org/officeDocument/2006/relationships/hyperlink" Target="https://tekno.sindonews.com/read/1697789/613/as-dan-iran-punya-data-yang-bertentangan-soal-uranium-1776564241" TargetMode="External"/><Relationship Id="rId288" Type="http://schemas.openxmlformats.org/officeDocument/2006/relationships/hyperlink" Target="https://www.theborneopost.com/2026/04/19/nuclear-energy-is-malaysia-prepared-for-the-next-step-in-power-generation/" TargetMode="External"/><Relationship Id="rId289" Type="http://schemas.openxmlformats.org/officeDocument/2006/relationships/hyperlink" Target="https://www.koat.com/article/ben-ray-lujan-new-mexico-uranium-chama-basin/71060941" TargetMode="External"/><Relationship Id="rId290" Type="http://schemas.openxmlformats.org/officeDocument/2006/relationships/hyperlink" Target="https://www.riauone.com/global/CCTE--amp--CNL-Initiate-Fabrication-of-Thorium-Based-ANEEL-Fuel-for-Commercial-Reactor-Demonstration" TargetMode="External"/><Relationship Id="rId291" Type="http://schemas.openxmlformats.org/officeDocument/2006/relationships/hyperlink" Target="https://www.investing.com/news/economy-news/why-uranium-is-reemerging-as-a-strategic-commodity-4622180" TargetMode="External"/><Relationship Id="rId292" Type="http://schemas.openxmlformats.org/officeDocument/2006/relationships/hyperlink" Target="https://pakobserver.net/has-iran-picked-pakistan-to-handle-enriched-uranium-transfer-amid-negotiations-with-us/" TargetMode="External"/><Relationship Id="rId293" Type="http://schemas.openxmlformats.org/officeDocument/2006/relationships/hyperlink" Target="https://sigmaearth.com/us-to-bring-back-irans-enriched-uranium-trump-tells-reuters/?utm_source=rss&amp;utm_medium=rss&amp;utm_campaign=us-to-bring-back-irans-enriched-uranium-trump-tells-reuters" TargetMode="External"/><Relationship Id="rId294" Type="http://schemas.openxmlformats.org/officeDocument/2006/relationships/hyperlink" Target="https://skillings.net/geopolitics-of-uranium-navigating-the-2026-structural-deficit/" TargetMode="External"/><Relationship Id="rId295" Type="http://schemas.openxmlformats.org/officeDocument/2006/relationships/hyperlink" Target="https://www.zerohedge.com/energy/senate-bill-wants-commercial-reactors-federal-land" TargetMode="External"/><Relationship Id="rId296" Type="http://schemas.openxmlformats.org/officeDocument/2006/relationships/hyperlink" Target="https://www.iranherald.com/news/278996728/russia-keeping-iran-uranium-offer-on-table-rosatom-ceo" TargetMode="External"/><Relationship Id="rId297" Type="http://schemas.openxmlformats.org/officeDocument/2006/relationships/hyperlink" Target="https://tass.com/economy/2119175" TargetMode="External"/><Relationship Id="rId298" Type="http://schemas.openxmlformats.org/officeDocument/2006/relationships/hyperlink" Target="https://cryptobriefing.com/trump-sets-end-of-day-deadline-for-iran-uranium-negotiations/" TargetMode="External"/><Relationship Id="rId299" Type="http://schemas.openxmlformats.org/officeDocument/2006/relationships/hyperlink" Target="https://cryptobriefing.com/russia-open-to-removing-irans-enriched-uranium-stockpile-says-rosatom-ceo/" TargetMode="External"/><Relationship Id="rId300" Type="http://schemas.openxmlformats.org/officeDocument/2006/relationships/hyperlink" Target="https://skillings.net/smrs-the-scalable-solution-for-24-7-data-center-power/" TargetMode="External"/><Relationship Id="rId301" Type="http://schemas.openxmlformats.org/officeDocument/2006/relationships/hyperlink" Target="https://news.abplive.com/news/world/non-starter-iran-refuses-uranium-transfer-snubs-face-to-face-talks-with-us-1837323" TargetMode="External"/><Relationship Id="rId302" Type="http://schemas.openxmlformats.org/officeDocument/2006/relationships/hyperlink" Target="https://www.yenivatan.at/nukleer-enerji-smr-yeniden-gundeme/" TargetMode="External"/><Relationship Id="rId303" Type="http://schemas.openxmlformats.org/officeDocument/2006/relationships/hyperlink" Target="https://skillings.net/us-ban-on-russian-enriched-uranium-implications-for-global-nuclear-supply/" TargetMode="External"/><Relationship Id="rId304" Type="http://schemas.openxmlformats.org/officeDocument/2006/relationships/hyperlink" Target="https://skillings.net/uranium-price-forecast-2026-why-spot-prices-are-pushing-100/" TargetMode="External"/><Relationship Id="rId305" Type="http://schemas.openxmlformats.org/officeDocument/2006/relationships/hyperlink" Target="https://www.tz.de/politik/irans-uran-als-hebel-china-gewinnt-einfluss-in-der-krise-zr-94268024.html" TargetMode="External"/><Relationship Id="rId306" Type="http://schemas.openxmlformats.org/officeDocument/2006/relationships/hyperlink" Target="https://propakistani.pk/2026/04/18/has-iran-decided-to-transfer-its-uranium-stockpile-to-pakistan/" TargetMode="External"/><Relationship Id="rId307" Type="http://schemas.openxmlformats.org/officeDocument/2006/relationships/hyperlink" Target="https://skillings.net/cameco-secures-2-8b-uranium-supply-agreement-with-india/" TargetMode="External"/><Relationship Id="rId308" Type="http://schemas.openxmlformats.org/officeDocument/2006/relationships/hyperlink" Target="https://nuclear-news.net/2026/04/18/2-b1-targeting-nuclear-power/" TargetMode="External"/><Relationship Id="rId309" Type="http://schemas.openxmlformats.org/officeDocument/2006/relationships/hyperlink" Target="https://www.constructionowners.com/news/texas-350m-nuclear-fund" TargetMode="External"/><Relationship Id="rId310" Type="http://schemas.openxmlformats.org/officeDocument/2006/relationships/hyperlink" Target="https://skillings.net/uec-restarts-burke-hollow-project-first-new-us-isr-uranium-mine-in-a-decade/" TargetMode="External"/><Relationship Id="rId311" Type="http://schemas.openxmlformats.org/officeDocument/2006/relationships/hyperlink" Target="https://mybroadband.co.za/news/energy/641109-eskoms-nuclear-power-plan-faces-a-challenge.html" TargetMode="External"/><Relationship Id="rId312" Type="http://schemas.openxmlformats.org/officeDocument/2006/relationships/hyperlink" Target="https://www.middleeasteye.net/live-blog/live-blog-update/russia-ready-help-removal-enriched-uranium-iran" TargetMode="External"/><Relationship Id="rId313" Type="http://schemas.openxmlformats.org/officeDocument/2006/relationships/hyperlink" Target="https://www.newarab.com/news/china-could-take-control-irans-enriched-uranium" TargetMode="External"/><Relationship Id="rId314" Type="http://schemas.openxmlformats.org/officeDocument/2006/relationships/hyperlink" Target="https://www.timesfreepress.com/news/2026/apr/18/iran-war-energy-shock-drives-nuclear-power-plans-in-hard-hit-asia-and-africa/" TargetMode="External"/><Relationship Id="rId315" Type="http://schemas.openxmlformats.org/officeDocument/2006/relationships/hyperlink" Target="https://mediaindonesia.com/internasional/880851/trump-ancam-ambil-paksa-uranium-iran-jika-kesepakatan-nuklir-gagal" TargetMode="External"/><Relationship Id="rId316" Type="http://schemas.openxmlformats.org/officeDocument/2006/relationships/hyperlink" Target="https://mediaindonesia.com/internasional/880849/iran-tolak-klaim-donald-trump-soal-pengambilalihan-persediaan-uranium" TargetMode="External"/><Relationship Id="rId317" Type="http://schemas.openxmlformats.org/officeDocument/2006/relationships/hyperlink" Target="https://allafrica.com/stories/202604170110.html" TargetMode="External"/><Relationship Id="rId318" Type="http://schemas.openxmlformats.org/officeDocument/2006/relationships/hyperlink" Target="https://www.whalesbook.com/news/English/energy/Indias-Nuclear-Power-Goal-FDI-Needed-for-100-GW-Amid-High-Costs/69e36bdb4d1bdd9ce2e78bf7" TargetMode="External"/><Relationship Id="rId319" Type="http://schemas.openxmlformats.org/officeDocument/2006/relationships/hyperlink" Target="https://knnindia.co.in/news/newsdetails/sectors/energy/india-targets-100-billion-investment-in-energy-transition-jitendra-singh" TargetMode="External"/><Relationship Id="rId320" Type="http://schemas.openxmlformats.org/officeDocument/2006/relationships/hyperlink" Target="https://cryptobriefing.com/iran-refuses-to-end-uranium-enrichment-stalling-diplomatic-progress/" TargetMode="External"/><Relationship Id="rId321" Type="http://schemas.openxmlformats.org/officeDocument/2006/relationships/hyperlink" Target="https://www.mediafax.ro/politic/bogdan-ivan-despre-discutiile-de-la-washington-privind-sectorul-energetic-romania-are-capacitatea-de-a-deveni-hub-energetic-regional-dar-pentru-asta-avem-nevoie-de-finantari-23722236" TargetMode="External"/><Relationship Id="rId322" Type="http://schemas.openxmlformats.org/officeDocument/2006/relationships/hyperlink" Target="https://nuclear-news.net/2026/04/18/1-b1-swedish-state-to-take-stake-in-nuclear-development-firm/" TargetMode="External"/><Relationship Id="rId323" Type="http://schemas.openxmlformats.org/officeDocument/2006/relationships/hyperlink" Target="https://skillings.net/uranium-for-ai-the-quest-for-carbon-free-baseload-power/" TargetMode="External"/><Relationship Id="rId324" Type="http://schemas.openxmlformats.org/officeDocument/2006/relationships/hyperlink" Target="https://www.leaders-mena.com/trump-reveals-irans-uranium-recovery-plan-sparking-tehran-denial/" TargetMode="External"/><Relationship Id="rId325" Type="http://schemas.openxmlformats.org/officeDocument/2006/relationships/hyperlink" Target="https://www.sentinelassam.com/more-news/international/bangladesh-set-to-link-rooppur-nuclear-power-plant-to-national-grid-this-year" TargetMode="External"/><Relationship Id="rId326" Type="http://schemas.openxmlformats.org/officeDocument/2006/relationships/hyperlink" Target="https://www.politico.eu/article/iran-threatens-to-close-strait-of-hormuz-if-us-blockade-continues/?utm_source=RSS_Feed&amp;utm_medium=RSS&amp;utm_campaign=RSS_Syndication" TargetMode="External"/><Relationship Id="rId327" Type="http://schemas.openxmlformats.org/officeDocument/2006/relationships/hyperlink" Target="https://cursorinfo.co.il/world-news/v-irane-nazvali-nepriemlemoe-uslovie-sdelki-s-ssha/" TargetMode="External"/><Relationship Id="rId328" Type="http://schemas.openxmlformats.org/officeDocument/2006/relationships/hyperlink" Target="https://solarquarter.com/2026/04/18/uae-ministry-of-investment-signs-mou-with-jereh-group-for-integrated-clean-energy-platform/" TargetMode="External"/><Relationship Id="rId329" Type="http://schemas.openxmlformats.org/officeDocument/2006/relationships/hyperlink" Target="https://sigmaearth.com/india-sets-100-gw-nuclear-power-goal-by-2047/?utm_source=rss&amp;utm_medium=rss&amp;utm_campaign=india-sets-100-gw-nuclear-power-goal-by-2047" TargetMode="External"/><Relationship Id="rId330" Type="http://schemas.openxmlformats.org/officeDocument/2006/relationships/hyperlink" Target="https://qazinform.com/news/kazakhstan-to-build-at-least-3-npps-by-2050-0b731f" TargetMode="External"/><Relationship Id="rId331" Type="http://schemas.openxmlformats.org/officeDocument/2006/relationships/hyperlink" Target="https://www.namibian.com.na/paladins-langer-heinrich-produces-more-uranium-than-expected/" TargetMode="External"/><Relationship Id="rId332" Type="http://schemas.openxmlformats.org/officeDocument/2006/relationships/hyperlink" Target="https://alsadatmarketing.com/us-offers-20-billion-to-iran-in-exchange-for-uranium-stockpile-surrender/" TargetMode="External"/><Relationship Id="rId333" Type="http://schemas.openxmlformats.org/officeDocument/2006/relationships/hyperlink" Target="https://indianexpress.com/article/business/shanti-act-push-atomic-energy-commission-clears-fdi-policy-inter-ministerial-consultation-10642847/" TargetMode="External"/><Relationship Id="rId334" Type="http://schemas.openxmlformats.org/officeDocument/2006/relationships/hyperlink" Target="https://ekonomi.republika.co.id/berita/tdoegw416/krisis-energi-paksa-negara-nonnuklir-lirik-pltn" TargetMode="External"/><Relationship Id="rId335" Type="http://schemas.openxmlformats.org/officeDocument/2006/relationships/hyperlink" Target="https://www.nzz.ch/wirtschaft/darueber-schweigt-europa-lieber-die-eu-wird-bei-der-atomkraft-noch-lange-von-russland-abhaengig-sein-ld.1934091" TargetMode="External"/><Relationship Id="rId336" Type="http://schemas.openxmlformats.org/officeDocument/2006/relationships/hyperlink" Target="https://mwnation.com/un-tips-malawi-on-its-mineral-wealth/" TargetMode="External"/><Relationship Id="rId337" Type="http://schemas.openxmlformats.org/officeDocument/2006/relationships/hyperlink" Target="https://www.elrancaguino.cl/2026/04/17/el-resurgimiento-de-la-energia-nuclear-cuatro-decadas-despues-de-chernobil/" TargetMode="External"/><Relationship Id="rId338" Type="http://schemas.openxmlformats.org/officeDocument/2006/relationships/hyperlink" Target="https://www.bizzbuzz.news/industry/energy/iran-war-triggers-nuclear-push-across-asia-africa-1389154" TargetMode="External"/><Relationship Id="rId339" Type="http://schemas.openxmlformats.org/officeDocument/2006/relationships/hyperlink" Target="https://www.india.com/news/world/iran-rejects-us-president-trumps-uranium-transfer-claim-says-no-new-agreement-reached-transferring-enriched-uranium-to-us-never-under-consideration-8384929/" TargetMode="External"/><Relationship Id="rId340" Type="http://schemas.openxmlformats.org/officeDocument/2006/relationships/hyperlink" Target="https://economictimes.indiatimes.com/news/defence/iran-says-its-enriched-uranium-not-going-to-be-transferred/articleshow/130345487.cms" TargetMode="External"/><Relationship Id="rId341" Type="http://schemas.openxmlformats.org/officeDocument/2006/relationships/hyperlink" Target="https://www.wdrb.com/news/indiana-pushes-into-nuclear-future-with-braun-eli-lilly-partnership/article_02fd5f2f-f17a-4321-b4ff-ee4a4c1be9eb.html" TargetMode="External"/><Relationship Id="rId342" Type="http://schemas.openxmlformats.org/officeDocument/2006/relationships/hyperlink" Target="https://www.israelhayom.com/2026/04/17/this-is-the-emerging-us-iran-arrangement/" TargetMode="External"/><Relationship Id="rId343" Type="http://schemas.openxmlformats.org/officeDocument/2006/relationships/hyperlink" Target="https://indianexpress.com/article/business/clean-core-thorium-energy-cnl-aneel-fuel-india-ntpc-nuclear-power-10642652/" TargetMode="External"/><Relationship Id="rId344" Type="http://schemas.openxmlformats.org/officeDocument/2006/relationships/hyperlink" Target="https://bhaskarlive.in/nuclear-power-key-to-indias-energy-independence-former-us-energy-secretary-ians-interview/" TargetMode="External"/><Relationship Id="rId345" Type="http://schemas.openxmlformats.org/officeDocument/2006/relationships/hyperlink" Target="https://cryptobriefing.com/trump-vows-to-secure-iranian-uranium-hints-at-possible-blockade/" TargetMode="External"/><Relationship Id="rId346" Type="http://schemas.openxmlformats.org/officeDocument/2006/relationships/hyperlink" Target="https://www.dzrh.com.ph/post/nuclear-power-could-ease-ph-energy-costs-but-policy-and-regulatory-delays-remain-rep-cojuangco" TargetMode="External"/><Relationship Id="rId347" Type="http://schemas.openxmlformats.org/officeDocument/2006/relationships/hyperlink" Target="https://www.indiatoday.in/world/story/not-going-anywhere-iran-rejects-donald-trumps-plan-to-transfer-uranium-to-us-2898012-2026-04-18?utm_source=rss" TargetMode="External"/><Relationship Id="rId348" Type="http://schemas.openxmlformats.org/officeDocument/2006/relationships/hyperlink" Target="https://mezha.net/eng/bukvy/iran_refuses_to/" TargetMode="External"/><Relationship Id="rId349" Type="http://schemas.openxmlformats.org/officeDocument/2006/relationships/hyperlink" Target="https://www.independent.co.uk/news/world/americas/us-politics/us-iran-negotiation-enriched-uranium-b2960125.html" TargetMode="External"/><Relationship Id="rId350" Type="http://schemas.openxmlformats.org/officeDocument/2006/relationships/hyperlink" Target="https://news.ltn.com.tw/news/world/breakingnews/5407790" TargetMode="External"/><Relationship Id="rId351" Type="http://schemas.openxmlformats.org/officeDocument/2006/relationships/hyperlink" Target="https://www.minichart.com.sg/2026/04/18/x-energy-inc-ipo-advanced-nuclear-smr-technology-market-opportunity-and-growth-strategy-explained/" TargetMode="External"/><Relationship Id="rId352" Type="http://schemas.openxmlformats.org/officeDocument/2006/relationships/hyperlink" Target="https://weekendpost.co.bw/orano-stakes-a-strategic-claim-in-botswanas-uranium-boom/" TargetMode="External"/><Relationship Id="rId353" Type="http://schemas.openxmlformats.org/officeDocument/2006/relationships/hyperlink" Target="https://www.voiceofemirates.com/en/iran-rejects-transferring-enriched-uranium-to-the-us-and-upholds-nuclear-rights/" TargetMode="External"/><Relationship Id="rId354" Type="http://schemas.openxmlformats.org/officeDocument/2006/relationships/hyperlink" Target="https://www.zerohedge.com/political/america-verge-nuclear-renaiss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