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2026-04-22 07:00 UTC [QZKP]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geopolitical_headline_whipsaw_risk</w:t>
      </w:r>
      <w:r/>
    </w:p>
    <w:p>
      <w:pPr>
        <w:pStyle w:val="ListBullet"/>
        <w:spacing w:line="240" w:lineRule="auto"/>
        <w:ind w:left="720"/>
      </w:pPr>
      <w:r/>
      <w:r>
        <w:t>generated_at: 2026-04-22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B1</w:t>
            </w:r>
          </w:p>
        </w:tc>
        <w:tc>
          <w:tcPr>
            <w:tcW w:type="dxa" w:w="1040"/>
          </w:tcPr>
          <w:p>
            <w:r>
              <w:t>Over the next 24h, uranium futures have an upward bias as nuclear build-out/regulatory support signals (including data-centre power narratives and permitting/reform themes) stay dominant and fresh.</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uranium</w:t>
            </w:r>
          </w:p>
        </w:tc>
        <w:tc>
          <w:tcPr>
            <w:tcW w:type="dxa" w:w="1040"/>
          </w:tcPr>
          <w:p>
            <w:r>
              <w:t>B2</w:t>
            </w:r>
          </w:p>
        </w:tc>
        <w:tc>
          <w:tcPr>
            <w:tcW w:type="dxa" w:w="1040"/>
          </w:tcPr>
          <w:p>
            <w:r>
              <w:t>Over the next 6h, a risk-premium/volatility bid remains present (geopolitical and nuclear-diplomacy headlines), skewing outcomes modestly upward rather than cleanly directional.</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55</w:t>
            </w:r>
          </w:p>
        </w:tc>
      </w:tr>
      <w:tr>
        <w:tc>
          <w:tcPr>
            <w:tcW w:type="dxa" w:w="1040"/>
          </w:tcPr>
          <w:p>
            <w:r>
              <w:t>uranium</w:t>
            </w:r>
          </w:p>
        </w:tc>
        <w:tc>
          <w:tcPr>
            <w:tcW w:type="dxa" w:w="1040"/>
          </w:tcPr>
          <w:p>
            <w:r>
              <w:t>B3</w:t>
            </w:r>
          </w:p>
        </w:tc>
        <w:tc>
          <w:tcPr>
            <w:tcW w:type="dxa" w:w="1040"/>
          </w:tcPr>
          <w:p>
            <w:r>
              <w:t>Within 24h, policy-cost backlash / subsidy and governance critiques can intermittently cap upside and create pullback risk despite the broader pro-nuclear narrative.</w:t>
            </w:r>
          </w:p>
        </w:tc>
        <w:tc>
          <w:tcPr>
            <w:tcW w:type="dxa" w:w="1040"/>
          </w:tcPr>
          <w:p>
            <w:r>
              <w:t>38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r/>
      <w:r>
        <w:rPr>
          <w:rFonts w:ascii="Courier" w:hAnsi="Courier"/>
        </w:rPr>
        <w:t>{</w:t>
        <w:br/>
        <w:t xml:space="preserve"> "workflow_6B_CIS_output": {</w:t>
        <w:br/>
        <w:t xml:space="preserve"> "snapshot_id": "snap_20260422T070000Z_uranium_6B",</w:t>
        <w:br/>
        <w:t xml:space="preserve"> "timestamp_utc": "2026-04-22T07:00:00Z",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69,</w:t>
        <w:br/>
        <w:t xml:space="preserve"> "headline_fragility_score_0_100": 55,</w:t>
        <w:br/>
        <w:t xml:space="preserve"> "headline_authority_confirmation_score_0_100":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"B1",</w:t>
        <w:br/>
        <w:t xml:space="preserve"> "market": "uranium",</w:t>
        <w:br/>
        <w:t xml:space="preserve"> "claim": "Over the next 24h, uranium futures have an upward bias as nuclear build-out/regulatory support signals (including data-centre power narratives and permitting/reform themes) stay dominant and fresh.",</w:t>
        <w:br/>
        <w:t xml:space="preserve"> "probability_pct": 64,</w:t>
        <w:br/>
        <w:t xml:space="preserve"> "direction": "up",</w:t>
        <w:br/>
        <w:t xml:space="preserve"> "velocity": "accelerating",</w:t>
        <w:br/>
        <w:t xml:space="preserve"> "horizon": "24h",</w:t>
        <w:br/>
        <w:t xml:space="preserve"> "drivers": [</w:t>
        <w:br/>
        <w:t xml:space="preserve"> "nuclear_policy",</w:t>
        <w:br/>
        <w:t xml:space="preserve"> "reactor_demand",</w:t>
        <w:br/>
        <w:t xml:space="preserve"> "nuclear_innovation",</w:t>
        <w:br/>
        <w:t xml:space="preserve"> "energy_security",</w:t>
        <w:br/>
        <w:t xml:space="preserve"> "uranium_supply_contracting"</w:t>
        <w:br/>
        <w:t xml:space="preserve"> ],</w:t>
        <w:br/>
        <w:t xml:space="preserve"> "contradicted_by": [</w:t>
        <w:br/>
        <w:t xml:space="preserve"> "B3"</w:t>
        <w:br/>
        <w:t xml:space="preserve"> ],</w:t>
        <w:br/>
        <w:t xml:space="preserve"> "directional_confidence_score_0_100": 72,</w:t>
        <w:br/>
        <w:t xml:space="preserve"> "authority_confirmation_score_0_100": 55,</w:t>
        <w:br/>
        <w:t xml:space="preserve"> "authority_confirmation_band": "medium"</w:t>
        <w:br/>
        <w:t xml:space="preserve"> },</w:t>
        <w:br/>
        <w:t xml:space="preserve"> {</w:t>
        <w:br/>
        <w:t xml:space="preserve"> "belief_id": "B2",</w:t>
        <w:br/>
        <w:t xml:space="preserve"> "market": "uranium",</w:t>
        <w:br/>
        <w:t xml:space="preserve"> "claim": "Over the next 6h, a risk-premium/volatility bid remains present (geopolitical and nuclear-diplomacy headlines), skewing outcomes modestly upward rather than cleanly directional.",</w:t>
        <w:br/>
        <w:t xml:space="preserve"> "probability_pct": 58,</w:t>
        <w:br/>
        <w:t xml:space="preserve"> "direction": "up",</w:t>
        <w:br/>
        <w:t xml:space="preserve"> "velocity": "stable",</w:t>
        <w:br/>
        <w:t xml:space="preserve"> "horizon": "6h",</w:t>
        <w:br/>
        <w:t xml:space="preserve"> "drivers": [</w:t>
        <w:br/>
        <w:t xml:space="preserve"> "geopolitical_supply_risk",</w:t>
        <w:br/>
        <w:t xml:space="preserve"> "nuclear_policy",</w:t>
        <w:br/>
        <w:t xml:space="preserve"> "energy_security"</w:t>
        <w:br/>
        <w:t xml:space="preserve"> ],</w:t>
        <w:br/>
        <w:t xml:space="preserve"> "contradicted_by": [</w:t>
        <w:br/>
        <w:t xml:space="preserve"> "B3"</w:t>
        <w:br/>
        <w:t xml:space="preserve"> ],</w:t>
        <w:br/>
        <w:t xml:space="preserve"> "directional_confidence_score_0_100": 62,</w:t>
        <w:br/>
        <w:t xml:space="preserve"> "authority_confirmation_score_0_100": 58,</w:t>
        <w:br/>
        <w:t xml:space="preserve"> "authority_confirmation_band": "medium"</w:t>
        <w:br/>
        <w:t xml:space="preserve"> },</w:t>
        <w:br/>
        <w:t xml:space="preserve"> {</w:t>
        <w:br/>
        <w:t xml:space="preserve"> "belief_id": "B3",</w:t>
        <w:br/>
        <w:t xml:space="preserve"> "market": "uranium",</w:t>
        <w:br/>
        <w:t xml:space="preserve"> "claim": "Within 24h, policy-cost backlash / subsidy and governance critiques can intermittently cap upside and create pullback risk despite the broader pro-nuclear narrative.",</w:t>
        <w:br/>
        <w:t xml:space="preserve"> "probability_pct": 38,</w:t>
        <w:br/>
        <w:t xml:space="preserve"> "direction": "down",</w:t>
        <w:br/>
        <w:t xml:space="preserve"> "velocity": "stable",</w:t>
        <w:br/>
        <w:t xml:space="preserve"> "horizon": "24h",</w:t>
        <w:br/>
        <w:t xml:space="preserve"> "drivers": [</w:t>
        <w:br/>
        <w:t xml:space="preserve"> "nuclear_policy",</w:t>
        <w:br/>
        <w:t xml:space="preserve"> "regulatory_risk",</w:t>
        <w:br/>
        <w:t xml:space="preserve"> "political_backlash"</w:t>
        <w:br/>
        <w:t xml:space="preserve"> ],</w:t>
        <w:br/>
        <w:t xml:space="preserve"> "contradicted_by": [</w:t>
        <w:br/>
        <w:t xml:space="preserve"> "B1",</w:t>
        <w:br/>
        <w:t xml:space="preserve"> "B2"</w:t>
        <w:br/>
        <w:t xml:space="preserve"> ],</w:t>
        <w:br/>
        <w:t xml:space="preserve"> "directional_confidence_score_0_100": 44,</w:t>
        <w:br/>
        <w:t xml:space="preserve"> "authority_confirmation_score_0_100": 40,</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69,</w:t>
        <w:br/>
        <w:t xml:space="preserve"> "authority_confirmation_score_0_100": 55,</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"B1",</w:t>
        <w:br/>
        <w:t xml:space="preserve"> "B2"</w:t>
        <w:br/>
        <w:t xml:space="preserve"> ],</w:t>
        <w:br/>
        <w:t xml:space="preserve"> "source_tier_counts": {</w:t>
        <w:br/>
        <w:t xml:space="preserve"> "A": 6,</w:t>
        <w:br/>
        <w:t xml:space="preserve"> "B": 15,</w:t>
        <w:br/>
        <w:t xml:space="preserve"> "C": 12,</w:t>
        <w:br/>
        <w:t xml:space="preserve"> "D": 210,</w:t>
        <w:br/>
        <w:t xml:space="preserve"> "U": 0</w:t>
        <w:br/>
        <w:t xml:space="preserve"> },</w:t>
        <w:br/>
        <w:t xml:space="preserve"> "freshness_mix": {</w:t>
        <w:br/>
        <w:t xml:space="preserve"> "fresh_0_6h_items": 4,</w:t>
        <w:br/>
        <w:t xml:space="preserve"> "fresh_6_24h_items": 10,</w:t>
        <w:br/>
        <w:t xml:space="preserve"> "stale_24_72h_items": 6,</w:t>
        <w:br/>
        <w:t xml:space="preserve"> "stale_gt_72h_items": 0</w:t>
        <w:br/>
        <w:t xml:space="preserve"> }</w:t>
        <w:br/>
        <w:t xml:space="preserve"> }</w:t>
        <w:br/>
        <w:t xml:space="preserve"> ],</w:t>
        <w:br/>
        <w:t xml:space="preserve"> "risk_flags": [</w:t>
        <w:br/>
        <w:t xml:space="preserve"> {</w:t>
        <w:br/>
        <w:t xml:space="preserve"> "flag": "geopolitical_headline_whipsaw_risk",</w:t>
        <w:br/>
        <w:t xml:space="preserve"> "market": "uranium",</w:t>
        <w:br/>
        <w:t xml:space="preserve"> "severity": "medium",</w:t>
        <w:br/>
        <w:t xml:space="preserve"> "details": "Nuclear-diplomacy/geopolitical storylines are prominent and can flip quickly, increasing reversal risk despite bullish net mass."</w:t>
        <w:br/>
        <w:t xml:space="preserve"> },</w:t>
        <w:br/>
        <w:t xml:space="preserve"> {</w:t>
        <w:br/>
        <w:t xml:space="preserve"> "flag": "low_authority_mix_overhang",</w:t>
        <w:br/>
        <w:t xml:space="preserve"> "market": "uranium",</w:t>
        <w:br/>
        <w:t xml:space="preserve"> "severity": "medium",</w:t>
        <w:br/>
        <w:t xml:space="preserve"> "details": "Directional mass is broad, but the corpus authority mix is heavily Tier-D even when anchored by some Tier-A items; raises fragility."</w:t>
        <w:br/>
        <w:t xml:space="preserve"> },</w:t>
        <w:br/>
        <w:t xml:space="preserve"> {</w:t>
        <w:br/>
        <w:t xml:space="preserve"> "flag": "single_source_noise_present",</w:t>
        <w:br/>
        <w:t xml:space="preserve"> "market": "uranium",</w:t>
        <w:br/>
        <w:t xml:space="preserve"> "severity": "low",</w:t>
        <w:br/>
        <w:t xml:space="preserve"> "details": "Several VIP/outlier items are single-source and should not be treated as durable confirmation."</w:t>
        <w:br/>
        <w:t xml:space="preserve"> }</w:t>
        <w:br/>
        <w:t xml:space="preserve"> ],</w:t>
        <w:br/>
        <w:t xml:space="preserve"> "candidate_actions": [</w:t>
        <w:br/>
        <w:t xml:space="preserve"> {</w:t>
        <w:br/>
        <w:t xml:space="preserve"> "action": "watch_long_bias",</w:t>
        <w:br/>
        <w:t xml:space="preserve"> "market": "uranium",</w:t>
        <w:br/>
        <w:t xml:space="preserve"> "confidence": "medium",</w:t>
        <w:br/>
        <w:t xml:space="preserve"> "trigger_condition": "Maintain if directional_state=bullish AND next-cycle contradiction_ratio stays &lt;= 0.35 with fresh confirming evidence."</w:t>
        <w:br/>
        <w:t xml:space="preserve"> },</w:t>
        <w:br/>
        <w:t xml:space="preserve"> {</w:t>
        <w:br/>
        <w:t xml:space="preserve"> "action": "reversal_watch",</w:t>
        <w:br/>
        <w:t xml:space="preserve"> "market": "uranium",</w:t>
        <w:br/>
        <w:t xml:space="preserve"> "confidence": "medium",</w:t>
        <w:br/>
        <w:t xml:space="preserve"> "trigger_condition": "Escalate if fresh (&lt;=2h) opposing evidence appears from &gt;=2 independent sources OR contradiction_ratio spikes materially."</w:t>
        <w:br/>
        <w:t xml:space="preserve"> },</w:t>
        <w:br/>
        <w:t xml:space="preserve"> {</w:t>
        <w:br/>
        <w:t xml:space="preserve"> "action": "volatility_watch",</w:t>
        <w:br/>
        <w:t xml:space="preserve"> "market": "uranium",</w:t>
        <w:br/>
        <w:t xml:space="preserve"> "confidence": "high",</w:t>
        <w:br/>
        <w:t xml:space="preserve"> "trigger_condition": "Assume elevated volatility while geopolitical/nuclear-diplomacy themes remain in the most recent 6h window."</w:t>
        <w:br/>
        <w:t xml:space="preserve"> },</w:t>
        <w:br/>
        <w:t xml:space="preserve"> {</w:t>
        <w:br/>
        <w:t xml:space="preserve"> "action": "stay_flat",</w:t>
        <w:br/>
        <w:t xml:space="preserve"> "market": "uranium",</w:t>
        <w:br/>
        <w:t xml:space="preserve"> "confidence": "low",</w:t>
        <w:br/>
        <w:t xml:space="preserve"> "trigger_condition": "Only if evidence flow degrades below threshold or thesis_kill_switch=true (not currently)."</w:t>
        <w:br/>
        <w:t xml:space="preserve"> },</w:t>
        <w:br/>
        <w:t xml:space="preserve"> {</w:t>
        <w:br/>
        <w:t xml:space="preserve"> "action": "hard_de_risk_watch",</w:t>
        <w:br/>
        <w:t xml:space="preserve"> "market": "uranium",</w:t>
        <w:br/>
        <w:t xml:space="preserve"> "confidence": "low",</w:t>
        <w:br/>
        <w:t xml:space="preserve"> "trigger_condition": "Only if late_breaking_invalidation triggers and fragility rises &gt;= 70."</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"2026-04-21T07:00:00Z",</w:t>
        <w:br/>
        <w:t xml:space="preserve"> "bucket_end_utc": "2026-04-21T08:00:00Z",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0.4,</w:t>
        <w:br/>
        <w:t xml:space="preserve"> "fresh_evidence_count": 0,</w:t>
        <w:br/>
        <w:t xml:space="preserve"> "stale_evidence_count": 0,</w:t>
        <w:br/>
        <w:t xml:space="preserve"> "conviction_score_0_100": 40,</w:t>
        <w:br/>
        <w:t xml:space="preserve"> "fragility_score_0_100": 80,</w:t>
        <w:br/>
        <w:t xml:space="preserve"> "dominant_state": "neutral_mixed"</w:t>
        <w:br/>
        <w:t xml:space="preserve"> },</w:t>
        <w:br/>
        <w:t xml:space="preserve"> {</w:t>
        <w:br/>
        <w:t xml:space="preserve"> "bucket_start_utc": "2026-04-21T08:00:00Z",</w:t>
        <w:br/>
        <w:t xml:space="preserve"> "bucket_end_utc": "2026-04-21T09:00:00Z",</w:t>
        <w:br/>
        <w:t xml:space="preserve"> "directional_score_signed": -10,</w:t>
        <w:br/>
        <w:t xml:space="preserve"> "bullish_pressure_score": 45,</w:t>
        <w:br/>
        <w:t xml:space="preserve"> "bearish_pressure_score": 55,</w:t>
        <w:br/>
        <w:t xml:space="preserve"> "net_sentiment_score": -10,</w:t>
        <w:br/>
        <w:t xml:space="preserve"> "velocity_score": -10,</w:t>
        <w:br/>
        <w:t xml:space="preserve"> "acceleration_score": -10,</w:t>
        <w:br/>
        <w:t xml:space="preserve"> "contradiction_ratio": 0.42,</w:t>
        <w:br/>
        <w:t xml:space="preserve"> "fresh_evidence_count": 1,</w:t>
        <w:br/>
        <w:t xml:space="preserve"> "stale_evidence_count": 0,</w:t>
        <w:br/>
        <w:t xml:space="preserve"> "conviction_score_0_100": 50,</w:t>
        <w:br/>
        <w:t xml:space="preserve"> "fragility_score_0_100": 57,</w:t>
        <w:br/>
        <w:t xml:space="preserve"> "dominant_state": "neutral_mixed"</w:t>
        <w:br/>
        <w:t xml:space="preserve"> },</w:t>
        <w:br/>
        <w:t xml:space="preserve"> {</w:t>
        <w:br/>
        <w:t xml:space="preserve"> "bucket_start_utc": "2026-04-21T09:00:00Z",</w:t>
        <w:br/>
        <w:t xml:space="preserve"> "bucket_end_utc": "2026-04-21T10:00:00Z",</w:t>
        <w:br/>
        <w:t xml:space="preserve"> "directional_score_signed": -5,</w:t>
        <w:br/>
        <w:t xml:space="preserve"> "bullish_pressure_score": 48,</w:t>
        <w:br/>
        <w:t xml:space="preserve"> "bearish_pressure_score": 53,</w:t>
        <w:br/>
        <w:t xml:space="preserve"> "net_sentiment_score": -5,</w:t>
        <w:br/>
        <w:t xml:space="preserve"> "velocity_score": 5,</w:t>
        <w:br/>
        <w:t xml:space="preserve"> "acceleration_score": 15,</w:t>
        <w:br/>
        <w:t xml:space="preserve"> "contradiction_ratio": 0.41,</w:t>
        <w:br/>
        <w:t xml:space="preserve"> "fresh_evidence_count": 0,</w:t>
        <w:br/>
        <w:t xml:space="preserve"> "stale_evidence_count": 0,</w:t>
        <w:br/>
        <w:t xml:space="preserve"> "conviction_score_0_100": 43,</w:t>
        <w:br/>
        <w:t xml:space="preserve"> "fragility_score_0_100": 79,</w:t>
        <w:br/>
        <w:t xml:space="preserve"> "dominant_state": "neutral_mixed"</w:t>
        <w:br/>
        <w:t xml:space="preserve"> },</w:t>
        <w:br/>
        <w:t xml:space="preserve"> {</w:t>
        <w:br/>
        <w:t xml:space="preserve"> "bucket_start_utc": "2026-04-21T10:00:00Z",</w:t>
        <w:br/>
        <w:t xml:space="preserve"> "bucket_end_utc": "2026-04-21T11:00:00Z",</w:t>
        <w:br/>
        <w:t xml:space="preserve"> "directional_score_signed": 0,</w:t>
        <w:br/>
        <w:t xml:space="preserve"> "bullish_pressure_score": 50,</w:t>
        <w:br/>
        <w:t xml:space="preserve"> "bearish_pressure_score": 50,</w:t>
        <w:br/>
        <w:t xml:space="preserve"> "net_sentiment_score": 0,</w:t>
        <w:br/>
        <w:t xml:space="preserve"> "velocity_score": 5,</w:t>
        <w:br/>
        <w:t xml:space="preserve"> "acceleration_score": 0,</w:t>
        <w:br/>
        <w:t xml:space="preserve"> "contradiction_ratio": 0.4,</w:t>
        <w:br/>
        <w:t xml:space="preserve"> "fresh_evidence_count": 0,</w:t>
        <w:br/>
        <w:t xml:space="preserve"> "stale_evidence_count": 0,</w:t>
        <w:br/>
        <w:t xml:space="preserve"> "conviction_score_0_100": 40,</w:t>
        <w:br/>
        <w:t xml:space="preserve"> "fragility_score_0_100": 80,</w:t>
        <w:br/>
        <w:t xml:space="preserve"> "dominant_state": "neutral_mixed"</w:t>
        <w:br/>
        <w:t xml:space="preserve"> },</w:t>
        <w:br/>
        <w:t xml:space="preserve"> {</w:t>
        <w:br/>
        <w:t xml:space="preserve"> "bucket_start_utc": "2026-04-21T11:00:00Z",</w:t>
        <w:br/>
        <w:t xml:space="preserve"> "bucket_end_utc": "2026-04-21T12:00:00Z",</w:t>
        <w:br/>
        <w:t xml:space="preserve"> "directional_score_signed": -15,</w:t>
        <w:br/>
        <w:t xml:space="preserve"> "bullish_pressure_score": 43,</w:t>
        <w:br/>
        <w:t xml:space="preserve"> "bearish_pressure_score": 58,</w:t>
        <w:br/>
        <w:t xml:space="preserve"> "net_sentiment_score": -15,</w:t>
        <w:br/>
        <w:t xml:space="preserve"> "velocity_score": -15,</w:t>
        <w:br/>
        <w:t xml:space="preserve"> "acceleration_score": -20,</w:t>
        <w:br/>
        <w:t xml:space="preserve"> "contradiction_ratio": 0.43,</w:t>
        <w:br/>
        <w:t xml:space="preserve"> "fresh_evidence_count": 1,</w:t>
        <w:br/>
        <w:t xml:space="preserve"> "stale_evidence_count": 0,</w:t>
        <w:br/>
        <w:t xml:space="preserve"> "conviction_score_0_100": 53,</w:t>
        <w:br/>
        <w:t xml:space="preserve"> "fragility_score_0_100": 56,</w:t>
        <w:br/>
        <w:t xml:space="preserve"> "dominant_state": "neutral_mixed"</w:t>
        <w:br/>
        <w:t xml:space="preserve"> },</w:t>
        <w:br/>
        <w:t xml:space="preserve"> {</w:t>
        <w:br/>
        <w:t xml:space="preserve"> "bucket_start_utc": "2026-04-21T12:00:00Z",</w:t>
        <w:br/>
        <w:t xml:space="preserve"> "bucket_end_utc": "2026-04-21T13:00:00Z",</w:t>
        <w:br/>
        <w:t xml:space="preserve"> "directional_score_signed": -10,</w:t>
        <w:br/>
        <w:t xml:space="preserve"> "bullish_pressure_score": 45,</w:t>
        <w:br/>
        <w:t xml:space="preserve"> "bearish_pressure_score": 55,</w:t>
        <w:br/>
        <w:t xml:space="preserve"> "net_sentiment_score": -10,</w:t>
        <w:br/>
        <w:t xml:space="preserve"> "velocity_score": 5,</w:t>
        <w:br/>
        <w:t xml:space="preserve"> "acceleration_score": 20,</w:t>
        <w:br/>
        <w:t xml:space="preserve"> "contradiction_ratio": 0.42,</w:t>
        <w:br/>
        <w:t xml:space="preserve"> "fresh_evidence_count": 0,</w:t>
        <w:br/>
        <w:t xml:space="preserve"> "stale_evidence_count": 0,</w:t>
        <w:br/>
        <w:t xml:space="preserve"> "conviction_score_0_100": 45,</w:t>
        <w:br/>
        <w:t xml:space="preserve"> "fragility_score_0_100": 78,</w:t>
        <w:br/>
        <w:t xml:space="preserve"> "dominant_state": "neutral_mixed"</w:t>
        <w:br/>
        <w:t xml:space="preserve"> },</w:t>
        <w:br/>
        <w:t xml:space="preserve"> {</w:t>
        <w:br/>
        <w:t xml:space="preserve"> "bucket_start_utc": "2026-04-21T13:00:00Z",</w:t>
        <w:br/>
        <w:t xml:space="preserve"> "bucket_end_utc": "2026-04-21T14:00:00Z",</w:t>
        <w:br/>
        <w:t xml:space="preserve"> "directional_score_signed": -5,</w:t>
        <w:br/>
        <w:t xml:space="preserve"> "bullish_pressure_score": 48,</w:t>
        <w:br/>
        <w:t xml:space="preserve"> "bearish_pressure_score": 53,</w:t>
        <w:br/>
        <w:t xml:space="preserve"> "net_sentiment_score": -5,</w:t>
        <w:br/>
        <w:t xml:space="preserve"> "velocity_score": 5,</w:t>
        <w:br/>
        <w:t xml:space="preserve"> "acceleration_score": 0,</w:t>
        <w:br/>
        <w:t xml:space="preserve"> "contradiction_ratio": 0.41,</w:t>
        <w:br/>
        <w:t xml:space="preserve"> "fresh_evidence_count": 0,</w:t>
        <w:br/>
        <w:t xml:space="preserve"> "stale_evidence_count": 0,</w:t>
        <w:br/>
        <w:t xml:space="preserve"> "conviction_score_0_100": 43,</w:t>
        <w:br/>
        <w:t xml:space="preserve"> "fragility_score_0_100": 79,</w:t>
        <w:br/>
        <w:t xml:space="preserve"> "dominant_state": "neutral_mixed"</w:t>
        <w:br/>
        <w:t xml:space="preserve"> },</w:t>
        <w:br/>
        <w:t xml:space="preserve"> {</w:t>
        <w:br/>
        <w:t xml:space="preserve"> "bucket_start_utc": "2026-04-21T14:00:00Z",</w:t>
        <w:br/>
        <w:t xml:space="preserve"> "bucket_end_utc": "2026-04-21T15:00:00Z",</w:t>
        <w:br/>
        <w:t xml:space="preserve"> "directional_score_signed": 0,</w:t>
        <w:br/>
        <w:t xml:space="preserve"> "bullish_pressure_score": 50,</w:t>
        <w:br/>
        <w:t xml:space="preserve"> "bearish_pressure_score": 50,</w:t>
        <w:br/>
        <w:t xml:space="preserve"> "net_sentiment_score": 0,</w:t>
        <w:br/>
        <w:t xml:space="preserve"> "velocity_score": 5,</w:t>
        <w:br/>
        <w:t xml:space="preserve"> "acceleration_score": 0,</w:t>
        <w:br/>
        <w:t xml:space="preserve"> "contradiction_ratio": 0.4,</w:t>
        <w:br/>
        <w:t xml:space="preserve"> "fresh_evidence_count": 0,</w:t>
        <w:br/>
        <w:t xml:space="preserve"> "stale_evidence_count": 0,</w:t>
        <w:br/>
        <w:t xml:space="preserve"> "conviction_score_0_100": 40,</w:t>
        <w:br/>
        <w:t xml:space="preserve"> "fragility_score_0_100": 80,</w:t>
        <w:br/>
        <w:t xml:space="preserve"> "dominant_state": "neutral_mixed"</w:t>
        <w:br/>
        <w:t xml:space="preserve"> },</w:t>
        <w:br/>
        <w:t xml:space="preserve"> {</w:t>
        <w:br/>
        <w:t xml:space="preserve"> "bucket_start_utc": "2026-04-21T15:00:00Z",</w:t>
        <w:br/>
        <w:t xml:space="preserve"> "bucket_end_utc": "2026-04-21T16:00:00Z",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-5,</w:t>
        <w:br/>
        <w:t xml:space="preserve"> "contradiction_ratio": 0.4,</w:t>
        <w:br/>
        <w:t xml:space="preserve"> "fresh_evidence_count": 0,</w:t>
        <w:br/>
        <w:t xml:space="preserve"> "stale_evidence_count": 0,</w:t>
        <w:br/>
        <w:t xml:space="preserve"> "conviction_score_0_100": 40,</w:t>
        <w:br/>
        <w:t xml:space="preserve"> "fragility_score_0_100": 80,</w:t>
        <w:br/>
        <w:t xml:space="preserve"> "dominant_state": "neutral_mixed"</w:t>
        <w:br/>
        <w:t xml:space="preserve"> },</w:t>
        <w:br/>
        <w:t xml:space="preserve"> {</w:t>
        <w:br/>
        <w:t xml:space="preserve"> "bucket_start_utc": "2026-04-21T16:00:00Z",</w:t>
        <w:br/>
        <w:t xml:space="preserve"> "bucket_end_utc": "2026-04-21T17:00:00Z",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0.4,</w:t>
        <w:br/>
        <w:t xml:space="preserve"> "fresh_evidence_count": 0,</w:t>
        <w:br/>
        <w:t xml:space="preserve"> "stale_evidence_count": 0,</w:t>
        <w:br/>
        <w:t xml:space="preserve"> "conviction_score_0_100": 40,</w:t>
        <w:br/>
        <w:t xml:space="preserve"> "fragility_score_0_100": 80,</w:t>
        <w:br/>
        <w:t xml:space="preserve"> "dominant_state": "neutral_mixed"</w:t>
        <w:br/>
        <w:t xml:space="preserve"> },</w:t>
        <w:br/>
        <w:t xml:space="preserve"> {</w:t>
        <w:br/>
        <w:t xml:space="preserve"> "bucket_start_utc": "2026-04-21T17:00:00Z",</w:t>
        <w:br/>
        <w:t xml:space="preserve"> "bucket_end_utc": "2026-04-21T18:00:00Z",</w:t>
        <w:br/>
        <w:t xml:space="preserve"> "directional_score_signed": 15,</w:t>
        <w:br/>
        <w:t xml:space="preserve"> "bullish_pressure_score": 58,</w:t>
        <w:br/>
        <w:t xml:space="preserve"> "bearish_pressure_score": 43,</w:t>
        <w:br/>
        <w:t xml:space="preserve"> "net_sentiment_score": 15,</w:t>
        <w:br/>
        <w:t xml:space="preserve"> "velocity_score": 15,</w:t>
        <w:br/>
        <w:t xml:space="preserve"> "acceleration_score": 15,</w:t>
        <w:br/>
        <w:t xml:space="preserve"> "contradiction_ratio": 0.33,</w:t>
        <w:br/>
        <w:t xml:space="preserve"> "fresh_evidence_count": 3,</w:t>
        <w:br/>
        <w:t xml:space="preserve"> "stale_evidence_count": 0,</w:t>
        <w:br/>
        <w:t xml:space="preserve"> "conviction_score_0_100": 63,</w:t>
        <w:br/>
        <w:t xml:space="preserve"> "fragility_score_0_100": 46,</w:t>
        <w:br/>
        <w:t xml:space="preserve"> "dominant_state": "neutral_mixed"</w:t>
        <w:br/>
        <w:t xml:space="preserve"> },</w:t>
        <w:br/>
        <w:t xml:space="preserve"> {</w:t>
        <w:br/>
        <w:t xml:space="preserve"> "bucket_start_utc": "2026-04-21T18:00:00Z",</w:t>
        <w:br/>
        <w:t xml:space="preserve"> "bucket_end_utc": "2026-04-21T19:00:00Z",</w:t>
        <w:br/>
        <w:t xml:space="preserve"> "directional_score_signed": 10,</w:t>
        <w:br/>
        <w:t xml:space="preserve"> "bullish_pressure_score": 55,</w:t>
        <w:br/>
        <w:t xml:space="preserve"> "bearish_pressure_score": 45,</w:t>
        <w:br/>
        <w:t xml:space="preserve"> "net_sentiment_score": 10,</w:t>
        <w:br/>
        <w:t xml:space="preserve"> "velocity_score": -5,</w:t>
        <w:br/>
        <w:t xml:space="preserve"> "acceleration_score": -20,</w:t>
        <w:br/>
        <w:t xml:space="preserve"> "contradiction_ratio": 0.35,</w:t>
        <w:br/>
        <w:t xml:space="preserve"> "fresh_evidence_count": 0,</w:t>
        <w:br/>
        <w:t xml:space="preserve"> "stale_evidence_count": 0,</w:t>
        <w:br/>
        <w:t xml:space="preserve"> "conviction_score_0_100": 45,</w:t>
        <w:br/>
        <w:t xml:space="preserve"> "fragility_score_0_100": 78,</w:t>
        <w:br/>
        <w:t xml:space="preserve"> "dominant_state": "neutral_mixed"</w:t>
        <w:br/>
        <w:t xml:space="preserve"> },</w:t>
        <w:br/>
        <w:t xml:space="preserve"> {</w:t>
        <w:br/>
        <w:t xml:space="preserve"> "bucket_start_utc": "2026-04-21T19:00:00Z",</w:t>
        <w:br/>
        <w:t xml:space="preserve"> "bucket_end_utc": "2026-04-21T20:00:00Z",</w:t>
        <w:br/>
        <w:t xml:space="preserve"> "directional_score_signed": 0,</w:t>
        <w:br/>
        <w:t xml:space="preserve"> "bullish_pressure_score": 50,</w:t>
        <w:br/>
        <w:t xml:space="preserve"> "bearish_pressure_score": 50,</w:t>
        <w:br/>
        <w:t xml:space="preserve"> "net_sentiment_score": 0,</w:t>
        <w:br/>
        <w:t xml:space="preserve"> "velocity_score": -10,</w:t>
        <w:br/>
        <w:t xml:space="preserve"> "acceleration_score": -5,</w:t>
        <w:br/>
        <w:t xml:space="preserve"> "contradiction_ratio": 0.4,</w:t>
        <w:br/>
        <w:t xml:space="preserve"> "fresh_evidence_count": 0,</w:t>
        <w:br/>
        <w:t xml:space="preserve"> "stale_evidence_count": 0,</w:t>
        <w:br/>
        <w:t xml:space="preserve"> "conviction_score_0_100": 40,</w:t>
        <w:br/>
        <w:t xml:space="preserve"> "fragility_score_0_100": 80,</w:t>
        <w:br/>
        <w:t xml:space="preserve"> "dominant_state": "neutral_mixed"</w:t>
        <w:br/>
        <w:t xml:space="preserve"> },</w:t>
        <w:br/>
        <w:t xml:space="preserve"> {</w:t>
        <w:br/>
        <w:t xml:space="preserve"> "bucket_start_utc": "2026-04-21T20:00:00Z",</w:t>
        <w:br/>
        <w:t xml:space="preserve"> "bucket_end_utc": "2026-04-21T21:00:00Z",</w:t>
        <w:br/>
        <w:t xml:space="preserve"> "directional_score_signed": -10,</w:t>
        <w:br/>
        <w:t xml:space="preserve"> "bullish_pressure_score": 45,</w:t>
        <w:br/>
        <w:t xml:space="preserve"> "bearish_pressure_score": 55,</w:t>
        <w:br/>
        <w:t xml:space="preserve"> "net_sentiment_score": -10,</w:t>
        <w:br/>
        <w:t xml:space="preserve"> "velocity_score": -10,</w:t>
        <w:br/>
        <w:t xml:space="preserve"> "acceleration_score": 0,</w:t>
        <w:br/>
        <w:t xml:space="preserve"> "contradiction_ratio": 0.42,</w:t>
        <w:br/>
        <w:t xml:space="preserve"> "fresh_evidence_count": 1,</w:t>
        <w:br/>
        <w:t xml:space="preserve"> "stale_evidence_count": 0,</w:t>
        <w:br/>
        <w:t xml:space="preserve"> "conviction_score_0_100": 50,</w:t>
        <w:br/>
        <w:t xml:space="preserve"> "fragility_score_0_100": 57,</w:t>
        <w:br/>
        <w:t xml:space="preserve"> "dominant_state": "neutral_mixed"</w:t>
        <w:br/>
        <w:t xml:space="preserve"> },</w:t>
        <w:br/>
        <w:t xml:space="preserve"> {</w:t>
        <w:br/>
        <w:t xml:space="preserve"> "bucket_start_utc": "2026-04-21T21:00:00Z",</w:t>
        <w:br/>
        <w:t xml:space="preserve"> "bucket_end_utc": "2026-04-21T22:00:00Z",</w:t>
        <w:br/>
        <w:t xml:space="preserve"> "directional_score_signed": -5,</w:t>
        <w:br/>
        <w:t xml:space="preserve"> "bullish_pressure_score": 48,</w:t>
        <w:br/>
        <w:t xml:space="preserve"> "bearish_pressure_score": 53,</w:t>
        <w:br/>
        <w:t xml:space="preserve"> "net_sentiment_score": -5,</w:t>
        <w:br/>
        <w:t xml:space="preserve"> "velocity_score": 5,</w:t>
        <w:br/>
        <w:t xml:space="preserve"> "acceleration_score": 15,</w:t>
        <w:br/>
        <w:t xml:space="preserve"> "contradiction_ratio": 0.41,</w:t>
        <w:br/>
        <w:t xml:space="preserve"> "fresh_evidence_count": 0,</w:t>
        <w:br/>
        <w:t xml:space="preserve"> "stale_evidence_count": 0,</w:t>
        <w:br/>
        <w:t xml:space="preserve"> "conviction_score_0_100": 43,</w:t>
        <w:br/>
        <w:t xml:space="preserve"> "fragility_score_0_100": 79,</w:t>
        <w:br/>
        <w:t xml:space="preserve"> "dominant_state": "neutral_mixed"</w:t>
        <w:br/>
        <w:t xml:space="preserve"> },</w:t>
        <w:br/>
        <w:t xml:space="preserve"> {</w:t>
        <w:br/>
        <w:t xml:space="preserve"> "bucket_start_utc": "2026-04-21T22:00:00Z",</w:t>
        <w:br/>
        <w:t xml:space="preserve"> "bucket_end_utc": "2026-04-21T23:00:00Z",</w:t>
        <w:br/>
        <w:t xml:space="preserve"> "directional_score_signed": 30,</w:t>
        <w:br/>
        <w:t xml:space="preserve"> "bullish_pressure_score": 65,</w:t>
        <w:br/>
        <w:t xml:space="preserve"> "bearish_pressure_score": 35,</w:t>
        <w:br/>
        <w:t xml:space="preserve"> "net_sentiment_score": 30,</w:t>
        <w:br/>
        <w:t xml:space="preserve"> "velocity_score": 35,</w:t>
        <w:br/>
        <w:t xml:space="preserve"> "acceleration_score": 30,</w:t>
        <w:br/>
        <w:t xml:space="preserve"> "contradiction_ratio": 0.26,</w:t>
        <w:br/>
        <w:t xml:space="preserve"> "fresh_evidence_count": 4,</w:t>
        <w:br/>
        <w:t xml:space="preserve"> "stale_evidence_count": 0,</w:t>
        <w:br/>
        <w:t xml:space="preserve"> "conviction_score_0_100": 75,</w:t>
        <w:br/>
        <w:t xml:space="preserve"> "fragility_score_0_100": 36,</w:t>
        <w:br/>
        <w:t xml:space="preserve"> "dominant_state": "bullish"</w:t>
        <w:br/>
        <w:t xml:space="preserve"> },</w:t>
        <w:br/>
        <w:t xml:space="preserve"> {</w:t>
        <w:br/>
        <w:t xml:space="preserve"> "bucket_start_utc": "2026-04-21T23:00:00Z",</w:t>
        <w:br/>
        <w:t xml:space="preserve"> "bucket_end_utc": "2026-04-22T00:00:00Z",</w:t>
        <w:br/>
        <w:t xml:space="preserve"> "directional_score_signed": 25,</w:t>
        <w:br/>
        <w:t xml:space="preserve"> "bullish_pressure_score": 63,</w:t>
        <w:br/>
        <w:t xml:space="preserve"> "bearish_pressure_score": 38,</w:t>
        <w:br/>
        <w:t xml:space="preserve"> "net_sentiment_score": 25,</w:t>
        <w:br/>
        <w:t xml:space="preserve"> "velocity_score": -5,</w:t>
        <w:br/>
        <w:t xml:space="preserve"> "acceleration_score": -40,</w:t>
        <w:br/>
        <w:t xml:space="preserve"> "contradiction_ratio": 0.28,</w:t>
        <w:br/>
        <w:t xml:space="preserve"> "fresh_evidence_count": 2,</w:t>
        <w:br/>
        <w:t xml:space="preserve"> "stale_evidence_count": 0,</w:t>
        <w:br/>
        <w:t xml:space="preserve"> "conviction_score_0_100": 63,</w:t>
        <w:br/>
        <w:t xml:space="preserve"> "fragility_score_0_100": 48,</w:t>
        <w:br/>
        <w:t xml:space="preserve"> "dominant_state": "bullish"</w:t>
        <w:br/>
        <w:t xml:space="preserve"> },</w:t>
        <w:br/>
        <w:t xml:space="preserve"> {</w:t>
        <w:br/>
        <w:t xml:space="preserve"> "bucket_start_utc": "2026-04-22T00:00:00Z",</w:t>
        <w:br/>
        <w:t xml:space="preserve"> "bucket_end_utc": "2026-04-22T01:00:00Z",</w:t>
        <w:br/>
        <w:t xml:space="preserve"> "directional_score_signed": 20,</w:t>
        <w:br/>
        <w:t xml:space="preserve"> "bullish_pressure_score": 60,</w:t>
        <w:br/>
        <w:t xml:space="preserve"> "bearish_pressure_score": 40,</w:t>
        <w:br/>
        <w:t xml:space="preserve"> "net_sentiment_score": 20,</w:t>
        <w:br/>
        <w:t xml:space="preserve"> "velocity_score": -5,</w:t>
        <w:br/>
        <w:t xml:space="preserve"> "acceleration_score": 0,</w:t>
        <w:br/>
        <w:t xml:space="preserve"> "contradiction_ratio": 0.3,</w:t>
        <w:br/>
        <w:t xml:space="preserve"> "fresh_evidence_count": 0,</w:t>
        <w:br/>
        <w:t xml:space="preserve"> "stale_evidence_count": 0,</w:t>
        <w:br/>
        <w:t xml:space="preserve"> "conviction_score_0_100": 50,</w:t>
        <w:br/>
        <w:t xml:space="preserve"> "fragility_score_0_100": 76,</w:t>
        <w:br/>
        <w:t xml:space="preserve"> "dominant_state": "bullish"</w:t>
        <w:br/>
        <w:t xml:space="preserve"> },</w:t>
        <w:br/>
        <w:t xml:space="preserve"> {</w:t>
        <w:br/>
        <w:t xml:space="preserve"> "bucket_start_utc": "2026-04-22T01:00:00Z",</w:t>
        <w:br/>
        <w:t xml:space="preserve"> "bucket_end_utc": "2026-04-22T02:00:00Z",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5,</w:t>
        <w:br/>
        <w:t xml:space="preserve"> "contradiction_ratio": 0.3,</w:t>
        <w:br/>
        <w:t xml:space="preserve"> "fresh_evidence_count": 0,</w:t>
        <w:br/>
        <w:t xml:space="preserve"> "stale_evidence_count": 0,</w:t>
        <w:br/>
        <w:t xml:space="preserve"> "conviction_score_0_100": 50,</w:t>
        <w:br/>
        <w:t xml:space="preserve"> "fragility_score_0_100": 76,</w:t>
        <w:br/>
        <w:t xml:space="preserve"> "dominant_state": "bullish"</w:t>
        <w:br/>
        <w:t xml:space="preserve"> },</w:t>
        <w:br/>
        <w:t xml:space="preserve"> {</w:t>
        <w:br/>
        <w:t xml:space="preserve"> "bucket_start_utc": "2026-04-22T02:00:00Z",</w:t>
        <w:br/>
        <w:t xml:space="preserve"> "bucket_end_utc": "2026-04-22T03:00:00Z",</w:t>
        <w:br/>
        <w:t xml:space="preserve"> "directional_score_signed": 45,</w:t>
        <w:br/>
        <w:t xml:space="preserve"> "bullish_pressure_score": 73,</w:t>
        <w:br/>
        <w:t xml:space="preserve"> "bearish_pressure_score": 28,</w:t>
        <w:br/>
        <w:t xml:space="preserve"> "net_sentiment_score": 45,</w:t>
        <w:br/>
        <w:t xml:space="preserve"> "velocity_score": 25,</w:t>
        <w:br/>
        <w:t xml:space="preserve"> "acceleration_score": 25,</w:t>
        <w:br/>
        <w:t xml:space="preserve"> "contradiction_ratio": 0.21,</w:t>
        <w:br/>
        <w:t xml:space="preserve"> "fresh_evidence_count": 4,</w:t>
        <w:br/>
        <w:t xml:space="preserve"> "stale_evidence_count": 0,</w:t>
        <w:br/>
        <w:t xml:space="preserve"> "conviction_score_0_100": 83,</w:t>
        <w:br/>
        <w:t xml:space="preserve"> "fragility_score_0_100": 32,</w:t>
        <w:br/>
        <w:t xml:space="preserve"> "dominant_state": "bullish"</w:t>
        <w:br/>
        <w:t xml:space="preserve"> },</w:t>
        <w:br/>
        <w:t xml:space="preserve"> {</w:t>
        <w:br/>
        <w:t xml:space="preserve"> "bucket_start_utc": "2026-04-22T03:00:00Z",</w:t>
        <w:br/>
        <w:t xml:space="preserve"> "bucket_end_utc": "2026-04-22T04:00:00Z",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-30,</w:t>
        <w:br/>
        <w:t xml:space="preserve"> "contradiction_ratio": 0.23,</w:t>
        <w:br/>
        <w:t xml:space="preserve"> "fresh_evidence_count": 0,</w:t>
        <w:br/>
        <w:t xml:space="preserve"> "stale_evidence_count": 0,</w:t>
        <w:br/>
        <w:t xml:space="preserve"> "conviction_score_0_100": 60,</w:t>
        <w:br/>
        <w:t xml:space="preserve"> "fragility_score_0_100": 72,</w:t>
        <w:br/>
        <w:t xml:space="preserve"> "dominant_state": "bullish"</w:t>
        <w:br/>
        <w:t xml:space="preserve"> },</w:t>
        <w:br/>
        <w:t xml:space="preserve"> {</w:t>
        <w:br/>
        <w:t xml:space="preserve"> "bucket_start_utc": "2026-04-22T04:00:00Z",</w:t>
        <w:br/>
        <w:t xml:space="preserve"> "bucket_end_utc": "2026-04-22T05:00:00Z",</w:t>
        <w:br/>
        <w:t xml:space="preserve"> "directional_score_signed": 35,</w:t>
        <w:br/>
        <w:t xml:space="preserve"> "bullish_pressure_score": 68,</w:t>
        <w:br/>
        <w:t xml:space="preserve"> "bearish_pressure_score": 33,</w:t>
        <w:br/>
        <w:t xml:space="preserve"> "net_sentiment_score": 35,</w:t>
        <w:br/>
        <w:t xml:space="preserve"> "velocity_score": -5,</w:t>
        <w:br/>
        <w:t xml:space="preserve"> "acceleration_score": 0,</w:t>
        <w:br/>
        <w:t xml:space="preserve"> "contradiction_ratio": 0.24,</w:t>
        <w:br/>
        <w:t xml:space="preserve"> "fresh_evidence_count": 0,</w:t>
        <w:br/>
        <w:t xml:space="preserve"> "stale_evidence_count": 0,</w:t>
        <w:br/>
        <w:t xml:space="preserve"> "conviction_score_0_100": 58,</w:t>
        <w:br/>
        <w:t xml:space="preserve"> "fragility_score_0_100": 73,</w:t>
        <w:br/>
        <w:t xml:space="preserve"> "dominant_state": "bullish"</w:t>
        <w:br/>
        <w:t xml:space="preserve"> },</w:t>
        <w:br/>
        <w:t xml:space="preserve"> {</w:t>
        <w:br/>
        <w:t xml:space="preserve"> "bucket_start_utc": "2026-04-22T05:00:00Z",</w:t>
        <w:br/>
        <w:t xml:space="preserve"> "bucket_end_utc": "2026-04-22T06:00:00Z",</w:t>
        <w:br/>
        <w:t xml:space="preserve"> "directional_score_signed": 55,</w:t>
        <w:br/>
        <w:t xml:space="preserve"> "bullish_pressure_score": 78,</w:t>
        <w:br/>
        <w:t xml:space="preserve"> "bearish_pressure_score": 23,</w:t>
        <w:br/>
        <w:t xml:space="preserve"> "net_sentiment_score": 55,</w:t>
        <w:br/>
        <w:t xml:space="preserve"> "velocity_score": 20,</w:t>
        <w:br/>
        <w:t xml:space="preserve"> "acceleration_score": 25,</w:t>
        <w:br/>
        <w:t xml:space="preserve"> "contradiction_ratio": 0.19,</w:t>
        <w:br/>
        <w:t xml:space="preserve"> "fresh_evidence_count": 1,</w:t>
        <w:br/>
        <w:t xml:space="preserve"> "stale_evidence_count": 0,</w:t>
        <w:br/>
        <w:t xml:space="preserve"> "conviction_score_0_100": 73,</w:t>
        <w:br/>
        <w:t xml:space="preserve"> "fragility_score_0_100": 44,</w:t>
        <w:br/>
        <w:t xml:space="preserve"> "dominant_state": "bullish"</w:t>
        <w:br/>
        <w:t xml:space="preserve"> },</w:t>
        <w:br/>
        <w:t xml:space="preserve"> {</w:t>
        <w:br/>
        <w:t xml:space="preserve"> "bucket_start_utc": "2026-04-22T06:00:00Z",</w:t>
        <w:br/>
        <w:t xml:space="preserve"> "bucket_end_utc": "2026-04-22T07:00:00Z",</w:t>
        <w:br/>
        <w:t xml:space="preserve"> "directional_score_signed": 60,</w:t>
        <w:br/>
        <w:t xml:space="preserve"> "bullish_pressure_score": 80,</w:t>
        <w:br/>
        <w:t xml:space="preserve"> "bearish_pressure_score": 20,</w:t>
        <w:br/>
        <w:t xml:space="preserve"> "net_sentiment_score": 60,</w:t>
        <w:br/>
        <w:t xml:space="preserve"> "velocity_score": 5,</w:t>
        <w:br/>
        <w:t xml:space="preserve"> "acceleration_score": -15,</w:t>
        <w:br/>
        <w:t xml:space="preserve"> "contradiction_ratio": 0.18,</w:t>
        <w:br/>
        <w:t xml:space="preserve"> "fresh_evidence_count": 1,</w:t>
        <w:br/>
        <w:t xml:space="preserve"> "stale_evidence_count": 0,</w:t>
        <w:br/>
        <w:t xml:space="preserve"> "conviction_score_0_100": 75,</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-15,</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uranium (explicit).",</w:t>
        <w:br/>
        <w:t xml:space="preserve"> "No explicit counter-trend contradictions were provided in the admitted trend set; reversal risk is driven primarily by event-driven headline sensitivity rather than internal contradiction.",</w:t>
        <w:br/>
        <w:t xml:space="preserve"> "State-change derived without prior state memory; treated as neutral-&gt;bullish for labeling."</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10">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10">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11">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12">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13">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14">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15">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16">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17">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18">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18">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19">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20">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21">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22">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23">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24">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25">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6">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27">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25">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8">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29">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30">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31">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32">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32">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33">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34">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35">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36">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6">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6">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7">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36">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8">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39">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37">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40">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41">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41">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42">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42">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43">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44">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45">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46">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46">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47">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46">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48">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49">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50">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48">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51">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52">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51">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53">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54">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55">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53">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54">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55">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56">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57">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58">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59">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60">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59">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58">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61">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62">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61">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63">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64">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65">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66">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66">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67">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68">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69">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70">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71">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72">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69">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73">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70">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74">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71">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75">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73">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76">
        <w:r>
          <w:rPr>
            <w:color w:val="0000EE"/>
            <w:u w:val="single"/>
          </w:rPr>
          <w:t>https://skillings.net/investor-magnet-3-athabasca-juniors-positioned-for-the-next-uranium-ma-wave/</w:t>
        </w:r>
      </w:hyperlink>
      <w:r>
        <w:t xml:space="preserve"> - The uranium sector is experiencing aggressive consolidation as major producers seek high-grade domestic supply to address supply-demand deficits. In the Athabasca Basin, Saskatchewan, Canada, three junior explorers are identified as primary targets for acquisition: F3 Uranium Corp, Skyharbour Resources, and Cosa Resources Corp. These companies possess district-scale potential and high-grade resources, making them attractive for the next wave of corporate activity expected before Q3 2026.</w:t>
      </w:r>
      <w:r/>
    </w:p>
    <w:p>
      <w:pPr>
        <w:pStyle w:val="ListNumber"/>
        <w:spacing w:line="240" w:lineRule="auto"/>
        <w:ind w:left="720"/>
      </w:pPr>
      <w:r/>
      <w:hyperlink r:id="rId77">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77">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78">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77">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79">
        <w:r>
          <w:rPr>
            <w:color w:val="0000EE"/>
            <w:u w:val="single"/>
          </w:rPr>
          <w:t>https://www.newswire.com/news/uranium-american-resources-inc-otc-uari-completes-definitive-share-22767282</w:t>
        </w:r>
      </w:hyperlink>
      <w:r>
        <w:t xml:space="preserve"> - * Uranium American Resources, Inc. (UARI) has completed the acquisition of 100% of Jag Minerals Pty Ltd, which holds Jag Minerals US Inc. * The deal includes a US$2.0 million note payable with a 14% PIK interest rate to settle the cash portion of the transaction. * UARI aims to accelerate development of twenty historic high-grade Vanadium/Uranium mine locations in Montrose County, Colorado, and San Juan County, Utah. * The company plans to commence geophysical and permitting work on the State Line Projects in the near term. * Management cites historic uranium spot prices around US$85.00/lb as a market tailwind supporting the acquisition.</w:t>
      </w:r>
      <w:r/>
    </w:p>
    <w:p>
      <w:pPr>
        <w:pStyle w:val="ListNumber"/>
        <w:spacing w:line="240" w:lineRule="auto"/>
        <w:ind w:left="720"/>
      </w:pPr>
      <w:r/>
      <w:hyperlink r:id="rId80">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78">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81">
        <w:r>
          <w:rPr>
            <w:color w:val="0000EE"/>
            <w:u w:val="single"/>
          </w:rPr>
          <w:t>https://cryptobriefing.com/us-iran-talks-stall-over-uranium-hormuz-access-20b-sanctions-relief/</w:t>
        </w:r>
      </w:hyperlink>
      <w:r>
        <w:t xml:space="preserve"> - Negotiations between the US and Iran have stalled due to disagreements regarding uranium stockpiles, enrichment timelines, and access to the Strait of Hormuz. Iran is demanding over $20 billion in sanctions relief. Market sentiment for an agreement by April 30 stands at 0%, while the enrichment agreement market is at 30%. The ceasefire announcement market remains at 100% with no recent updates. Predictions suggest a radical shift in negotiation positions is unlikely in the next 10 days.</w:t>
      </w:r>
      <w:r/>
    </w:p>
    <w:p>
      <w:pPr>
        <w:pStyle w:val="ListNumber"/>
        <w:spacing w:line="240" w:lineRule="auto"/>
        <w:ind w:left="720"/>
      </w:pPr>
      <w:r/>
      <w:hyperlink r:id="rId82">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plant development. * The funds will support long-lead equipment procurement, project development, and corporate growth. * The US Nuclear Regulatory Commission approved Blue Energy's innovative construction approach involving phased turbine energization. * Construction on the first project in Texas is expected to begin in Q3 2026. * The company aims to deliver up to 1.5 GW of power to customers including AI datacenters.</w:t>
      </w:r>
      <w:r/>
    </w:p>
    <w:p>
      <w:pPr>
        <w:pStyle w:val="ListNumber"/>
        <w:spacing w:line="240" w:lineRule="auto"/>
        <w:ind w:left="720"/>
      </w:pPr>
      <w:r/>
      <w:hyperlink r:id="rId80">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82">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power plant development. * The funds will support long-lead equipment procurement, project development, and corporate growth for a Texas project expected to start construction in Q3 2026. * The US Nuclear Regulatory Commission approved Blue Energy's innovative approach to resequencing construction phases, allowing initial turbine energization with natural gas before nuclear conversion. * The company aims to deliver up to 1.5 gigawatts of power to large-scale customers, including AI datacenters, by reducing construction risk and timelines. * Blue Energy's model seeks to attract private capital by making nuclear power competitive with fossil fuels and renewables without relying primarily on taxpayer dollars. 105. </w:t>
      </w:r>
      <w:hyperlink r:id="rId82">
        <w:r>
          <w:rPr>
            <w:color w:val="0000EE"/>
            <w:u w:val="single"/>
          </w:rPr>
          <w:t>https://www.prnewswire.com/news-releases/blue-energy-raises-380m-to-build-worlds-first-project-financeable-nuclear-plant-302747537.html</w:t>
        </w:r>
      </w:hyperlink>
      <w:r>
        <w:t xml:space="preserve"> - * Blue Energy announced a $380 million financing round led by VXI Capital with backing from Engine Ventures, At One Ventures, and Tamarack Global. * The funds will support long-lead equipment procurement, project development, and corporate growth for prefabricated nuclear plants. * The US Nuclear Regulatory Commission approved Blue Energy's innovative approach to resequencing construction phases, including initial natural gas turbine energization. * Construction on the first project in Texas is expected to begin in Q3 2026, targeting up to 1.5 GW of power for data centers. * The company aims to reduce construction risk through centralized manufacturing to make nuclear power competitive with fossil fuels and renewables.</w:t>
      </w:r>
      <w:r/>
    </w:p>
    <w:p>
      <w:pPr>
        <w:pStyle w:val="ListNumber"/>
        <w:spacing w:line="240" w:lineRule="auto"/>
        <w:ind w:left="720"/>
      </w:pPr>
      <w:r/>
      <w:hyperlink r:id="rId83">
        <w:r>
          <w:rPr>
            <w:color w:val="0000EE"/>
            <w:u w:val="single"/>
          </w:rPr>
          <w:t>https://lanouvelletribune.info/2026/04/nucleaire-la-course-aux-armements-fait-trembler-laiea/</w:t>
        </w:r>
      </w:hyperlink>
      <w:r>
        <w:t xml:space="preserve"> - On 20 April, Rafael Grossi, Director General of the International Atomic Energy Agency (IAEA), warned of an escalating global nuclear threat. He cited the expiration of the New START treaty in February 2026, ongoing war in Ukraine, and a new conflict between the US and Israel against Iran. Grossi highlighted fears of a cascade effect, with Poland, South Korea, and Japan debating nuclear acquisition, and North Korea and China expanding capabilities. He called for international consolidation of non-proliferation measures.</w:t>
      </w:r>
      <w:r/>
    </w:p>
    <w:p>
      <w:pPr>
        <w:pStyle w:val="ListNumber"/>
        <w:spacing w:line="240" w:lineRule="auto"/>
        <w:ind w:left="720"/>
      </w:pPr>
      <w:r/>
      <w:hyperlink r:id="rId84">
        <w:r>
          <w:rPr>
            <w:color w:val="0000EE"/>
            <w:u w:val="single"/>
          </w:rPr>
          <w:t>https://www.tz.de/politik/exklusives-interview-welt-steht-vor-neuem-nuklearem-wettruesten-zr-94271164.html</w:t>
        </w:r>
      </w:hyperlink>
      <w:r>
        <w:t xml:space="preserve"> - Rafael Grossi, head of the International Atomic Energy Agency (IAEA), warned that global instability could trigger a nuclear domino effect, potentially leading up to 20 countries to pursue atomic weapons. Grossi described the current situation as a 'very, very fragile position' where nations like Poland, South Korea, and Japan are debating acquiring nuclear arsenals. He stated that any agreement between the US and Iran regarding nuclear restrictions would be an illusion without IAEA verification. The IAEA director also expressed concern over China's steady nuclear growth, North Korea's rapid program expansion, and unresolved nuclear materials in Syria.</w:t>
      </w:r>
      <w:r/>
    </w:p>
    <w:p>
      <w:pPr>
        <w:pStyle w:val="ListNumber"/>
        <w:spacing w:line="240" w:lineRule="auto"/>
        <w:ind w:left="720"/>
      </w:pPr>
      <w:r/>
      <w:hyperlink r:id="rId85">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85">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86">
        <w:r>
          <w:rPr>
            <w:color w:val="0000EE"/>
            <w:u w:val="single"/>
          </w:rPr>
          <w:t>https://www.scmp.com/economy/china-economy/article/3350847/chinas-vast-nuclear-power-sector-now-able-build-50-reactors-time?utm_source=rss_feed</w:t>
        </w:r>
      </w:hyperlink>
      <w:r>
        <w:t xml:space="preserve"> - The China Nuclear Energy Association (CNEA) reports that China can now construct up to 50 nuclear reactors at once. With 60 reactors in operation and 36 under construction, China aims to surpass the United States in total installed capacity by 2030. Approved projects will eventually bring capacity to 125GW, with projections of 200GW by 2040.</w:t>
      </w:r>
      <w:r/>
    </w:p>
    <w:p>
      <w:pPr>
        <w:pStyle w:val="ListNumber"/>
        <w:spacing w:line="240" w:lineRule="auto"/>
        <w:ind w:left="720"/>
      </w:pPr>
      <w:r/>
      <w:hyperlink r:id="rId87">
        <w:r>
          <w:rPr>
            <w:color w:val="0000EE"/>
            <w:u w:val="single"/>
          </w:rPr>
          <w:t>https://www.trend.az/casia/kazakhstan/4177054.html</w:t>
        </w:r>
      </w:hyperlink>
      <w:r>
        <w:t xml:space="preserve"> - Kazakhstan is considering building its second nuclear power plant near Lake Balkhash, with three potential sites under review. The facility, named the Moyinkum Nuclear Power Plant, is planned to include two 1,200 MW units. Negotiations are ongoing with international partners, with a Chinese company prioritised as a vendor. This follows a 2024 referendum supporting nuclear energy and a 2025 vote approving the first plant's name.</w:t>
      </w:r>
      <w:r/>
    </w:p>
    <w:p>
      <w:pPr>
        <w:pStyle w:val="ListNumber"/>
        <w:spacing w:line="240" w:lineRule="auto"/>
        <w:ind w:left="720"/>
      </w:pPr>
      <w:r/>
      <w:hyperlink r:id="rId88">
        <w:r>
          <w:rPr>
            <w:color w:val="0000EE"/>
            <w:u w:val="single"/>
          </w:rPr>
          <w:t>https://www.trend.az/casia/kazakhstan/4177000.html</w:t>
        </w:r>
      </w:hyperlink>
      <w:r>
        <w:t xml:space="preserve"> - Almassadam Satkaliyev of Kazakhstan's Atomic Energy Agency and Damdinnyam Gongor of Mongolia's Ministry of Industry and Mineral Resources discussed bilateral cooperation in nuclear energy and the uranium industry. The talks covered geological exploration, uranium mining, processing, infrastructure development, and specialist training. The discussions build on a memorandum signed in October 2024 during President Kassym-Jomart Tokayev's state visit to Mongolia.</w:t>
      </w:r>
      <w:r/>
    </w:p>
    <w:p>
      <w:pPr>
        <w:pStyle w:val="ListNumber"/>
        <w:spacing w:line="240" w:lineRule="auto"/>
        <w:ind w:left="720"/>
      </w:pPr>
      <w:r/>
      <w:hyperlink r:id="rId89">
        <w:r>
          <w:rPr>
            <w:color w:val="0000EE"/>
            <w:u w:val="single"/>
          </w:rPr>
          <w:t>https://nuclear-news.net/2026/04/21/3-a-regulating-the-regulators-how-the-nuclear-power-industry-steers-the-nuclear-regulatory-commission/</w:t>
        </w:r>
      </w:hyperlink>
      <w:r>
        <w:t xml:space="preserve"> - Critics allege the US nuclear power industry, specifically the Nuclear Energy Institute (NEI), exerts undue influence over the Nuclear Regulatory Commission (NRC). The NEI screens and approves NRC commissioners before presidential nomination, ensuring industry-friendly leadership. Internal audits and staff concerns highlight risks of regulatory capture via informal 'drop-in meetings' and abusive interactions with agency workers. Former and current NRC leadership acknowledge the agency's struggle to maintain objectivity against industry pressure, undermining its public safety mandate.</w:t>
      </w:r>
      <w:r/>
    </w:p>
    <w:p>
      <w:pPr>
        <w:pStyle w:val="ListNumber"/>
        <w:spacing w:line="240" w:lineRule="auto"/>
        <w:ind w:left="720"/>
      </w:pPr>
      <w:r/>
      <w:hyperlink r:id="rId90">
        <w:r>
          <w:rPr>
            <w:color w:val="0000EE"/>
            <w:u w:val="single"/>
          </w:rPr>
          <w:t>https://www.nucnet.org/news/unit-1-at-china-s-taipingling-nuclear-power-station-begins-commercial-operation-4-2-2026</w:t>
        </w:r>
      </w:hyperlink>
      <w:r>
        <w:t xml:space="preserve"> - China General Nuclear Power (CGN) announced that Unit 1 of the Taipingling nuclear power station in Guangzhou province began commercial operation on 19 April. The 1,116-MW Hualong One reactor, a domestically developed pressurised water reactor, met all commissioning conditions. This marks the first domestic Hualong One unit to operate in the Guangdong-Hong Kong-Macau bay area. The launch addresses rising energy demand driven by the growth of artificial intelligence companies in the region. China aims to increase its nuclear capacity to 200 GW by 2035.</w:t>
      </w:r>
      <w:r/>
    </w:p>
    <w:p>
      <w:pPr>
        <w:pStyle w:val="ListNumber"/>
        <w:spacing w:line="240" w:lineRule="auto"/>
        <w:ind w:left="720"/>
      </w:pPr>
      <w:r/>
      <w:hyperlink r:id="rId91">
        <w:r>
          <w:rPr>
            <w:color w:val="0000EE"/>
            <w:u w:val="single"/>
          </w:rPr>
          <w:t>https://www.express.co.uk/finance/personalfinance/2196423/rachel-reeves-hikes-tax-new-energy-bills-move</w:t>
        </w:r>
      </w:hyperlink>
      <w:r>
        <w:t xml:space="preserve"> - Ministers propose a voluntary scheme for legacy nuclear and renewable generators to move onto fixed-price contracts. The initiative aims to weaken the link between UK electricity costs and surging global gas prices. Contracts will only be offered where they deliver clear value for money. The move is part of a broader strategy to protect consumers from volatile wholesale energy prices driven by geopolitical conflicts.</w:t>
      </w:r>
      <w:r/>
    </w:p>
    <w:p>
      <w:pPr>
        <w:pStyle w:val="ListNumber"/>
        <w:spacing w:line="240" w:lineRule="auto"/>
        <w:ind w:left="720"/>
      </w:pPr>
      <w:r/>
      <w:hyperlink r:id="rId92">
        <w:r>
          <w:rPr>
            <w:color w:val="0000EE"/>
            <w:u w:val="single"/>
          </w:rPr>
          <w:t>https://powerpeakdigest.com/adani-power-adds-second-nuclear-subsidiary-in-a-week/</w:t>
        </w:r>
      </w:hyperlink>
      <w:r>
        <w:t xml:space="preserve"> - Adani Power Limited incorporated Rawatbhata-Raj Atomic Energy Limited (RRAEL) on April 20, 2026, as a wholly owned step-down subsidiary of Adani Atomic Energy Limited (AAEL). The entity aims to generate, transmit, and distribute nuclear power. This follows the incorporation of Coastal-Maha Atomic Energy Limited (CMAEL) on April 13, 2026, indicating a structured expansion into India's nuclear energy sector.</w:t>
      </w:r>
      <w:r/>
    </w:p>
    <w:p>
      <w:pPr>
        <w:pStyle w:val="ListNumber"/>
        <w:spacing w:line="240" w:lineRule="auto"/>
        <w:ind w:left="720"/>
      </w:pPr>
      <w:r/>
      <w:hyperlink r:id="rId93">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93">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94">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95">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94">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94">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95">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96">
        <w:r>
          <w:rPr>
            <w:color w:val="0000EE"/>
            <w:u w:val="single"/>
          </w:rPr>
          <w:t>https://www.theguardian.com/commentisfree/2026/apr/21/labours-green-energy-plan-legacy-nhs-ed-miliband</w:t>
        </w:r>
      </w:hyperlink>
      <w:r>
        <w:t xml:space="preserve"> - Polly Toynbee argues that Labour's transition to homegrown clean energy, championed by Ed Miliband, could become a legacy as significant as the NHS. The plan aims to achieve energy independence and security through solar, wind, nuclear, and electric vehicles. Recent data shows renewables now generate nearly 50% of UK electricity, with emissions at their lowest since 1872. Despite political opposition and public concerns over rising bills, the article highlights strong investment in small modular reactors and record EV sales as evidence of the strategy's progress.</w:t>
      </w:r>
      <w:r/>
    </w:p>
    <w:p>
      <w:pPr>
        <w:pStyle w:val="ListNumber"/>
        <w:spacing w:line="240" w:lineRule="auto"/>
        <w:ind w:left="720"/>
      </w:pPr>
      <w:r/>
      <w:hyperlink r:id="rId97">
        <w:r>
          <w:rPr>
            <w:color w:val="0000EE"/>
            <w:u w:val="single"/>
          </w:rPr>
          <w:t>https://cryptobriefing.com/trump-extracting-iranian-nuclear-material-will-be-difficult-time-consuming/</w:t>
        </w:r>
      </w:hyperlink>
      <w:r>
        <w:t xml:space="preserve"> - Donald Trump stated that extracting Iranian nuclear material is a difficult and time-consuming process. This comment impacts Polymarket prediction markets, with the contract for the US obtaining Iranian enriched uranium by May 31 sitting at 25.7% YES. Market traders are pricing in a slower resolution, with the December 31, 2026 market holding at 56% YES, while the April 22 permanent peace deal market sits at 18.5% YES. The May 31 uranium market trades with moderate liquidity, and a 3-point drop occurred early in the day as traders adjusted to the perceived difficulty of the negotiations.</w:t>
      </w:r>
      <w:r/>
    </w:p>
    <w:p>
      <w:pPr>
        <w:pStyle w:val="ListNumber"/>
        <w:spacing w:line="240" w:lineRule="auto"/>
        <w:ind w:left="720"/>
      </w:pPr>
      <w:r/>
      <w:hyperlink r:id="rId98">
        <w:r>
          <w:rPr>
            <w:color w:val="0000EE"/>
            <w:u w:val="single"/>
          </w:rPr>
          <w:t>https://japan-forward.com/one-nuclear-reactor-restarted-but-policy-gaps-remain/</w:t>
        </w:r>
      </w:hyperlink>
      <w:r>
        <w:t xml:space="preserve"> - Unit 6 of the Kashiwazaki-Kariwa Nuclear Power Plant in Niigata Prefecture resumed commercial operation, marking the first restart of a Tokyo Electric Power Company reactor since the Fukushima Daiichi accident. The 1.356 million kilowatt advanced boiling water reactor aims to ease electricity shortages and support TEPCO's financial performance and decommissioning efforts. While global nuclear construction has increased since 2011, Japan faces challenges including long safety reviews, rigid regulatory rules, and delays in establishing a domestic nuclear fuel cycle and geological disposal sites for high-level waste.</w:t>
      </w:r>
      <w:r/>
    </w:p>
    <w:p>
      <w:pPr>
        <w:pStyle w:val="ListNumber"/>
        <w:spacing w:line="240" w:lineRule="auto"/>
        <w:ind w:left="720"/>
      </w:pPr>
      <w:r/>
      <w:hyperlink r:id="rId99">
        <w:r>
          <w:rPr>
            <w:color w:val="0000EE"/>
            <w:u w:val="single"/>
          </w:rPr>
          <w:t>https://www.abendzeitung-muenchen.de/politik/umfrage-mehrheit-sieht-atomausstieg-kritisch-art-1126487</w:t>
        </w:r>
      </w:hyperlink>
      <w:r>
        <w:t xml:space="preserve"> - A survey conducted by YouGov and Sinus-Institut reveals that 53% of Germans believe the 2023 nuclear phaseout was a mistake, with 32% calling it completely wrong. Despite this criticism, only 39% support returning to nuclear power, while 62% favour solar energy. The poll, based on 1,944 respondents between 13 and 16 March, also found low public concern regarding future nuclear accidents and limited preparedness for such events. The findings emerged amidst a coalition debate in Germany regarding the potential reinstatement of nuclear plants.</w:t>
      </w:r>
      <w:r/>
    </w:p>
    <w:p>
      <w:pPr>
        <w:pStyle w:val="ListNumber"/>
        <w:spacing w:line="240" w:lineRule="auto"/>
        <w:ind w:left="720"/>
      </w:pPr>
      <w:r/>
      <w:hyperlink r:id="rId100">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101">
        <w:r>
          <w:rPr>
            <w:color w:val="0000EE"/>
            <w:u w:val="single"/>
          </w:rPr>
          <w:t>https://ca.news.yahoo.com/dumb-machine-promising-clean-energy-230947708.html</w:t>
        </w:r>
      </w:hyperlink>
      <w:r>
        <w:t xml:space="preserve"> - Proxima Fusion, a Munich-based company, is developing a stellarator fusion reactor named Alpha. The firm recently secured €400m from the state of Bavaria and is seeking further federal funding. The project aims to create a 'dumb machine' that is easier to control than rival tokamak designs, leveraging Germany's manufacturing expertise. A prototype coil is under construction for testing next year, with a goal to achieve operational status in a third of the time taken by the W7-X stellarator.</w:t>
      </w:r>
      <w:r/>
    </w:p>
    <w:p>
      <w:pPr>
        <w:pStyle w:val="ListNumber"/>
        <w:spacing w:line="240" w:lineRule="auto"/>
        <w:ind w:left="720"/>
      </w:pPr>
      <w:r/>
      <w:hyperlink r:id="rId102">
        <w:r>
          <w:rPr>
            <w:color w:val="0000EE"/>
            <w:u w:val="single"/>
          </w:rPr>
          <w:t>https://www.zerohedge.com/energy/nuclear-co-plans-new-south-carolina-reactor</w:t>
        </w:r>
      </w:hyperlink>
      <w:r>
        <w:t xml:space="preserve"> - The Nuclear Co (TNC) is preparing to propose an AP1000 reactor at one of three potential sites in South Carolina. The startup, which emerged from stealth in 2024, aims to address surging electricity demand driven by AI data centers. Governor Henry McMaster welcomed the move, which is expected to create over 100 jobs and support a targeted 6-gigawatt fleet rollout. South Carolina already generates over half its electricity from nuclear power.</w:t>
      </w:r>
      <w:r/>
    </w:p>
    <w:p>
      <w:pPr>
        <w:pStyle w:val="ListNumber"/>
        <w:spacing w:line="240" w:lineRule="auto"/>
        <w:ind w:left="720"/>
      </w:pPr>
      <w:r/>
      <w:hyperlink r:id="rId103">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104">
        <w:r>
          <w:rPr>
            <w:color w:val="0000EE"/>
            <w:u w:val="single"/>
          </w:rPr>
          <w:t>https://energiesmedia.com/nrc-reviews-ap1000-reactor-design/</w:t>
        </w:r>
      </w:hyperlink>
      <w:r>
        <w:t xml:space="preserve"> - The US Nuclear Regulatory Commission has initiated a review of Westinghouse Electric Company's revised Design Certification Application for the AP1000 reactor. The updated submission incorporates improvements derived from experience gained during the construction and operation of Vogtle Units 3 and 4. The NRC will assess the completeness of the application and evaluate proposed changes, including a request to extend the design certification for an additional 40 years. This process aims to formalize operating experience into the baseline for future projects, potentially reducing regulatory uncertainty and enhancing consistency in nuclear development.</w:t>
      </w:r>
      <w:r/>
    </w:p>
    <w:p>
      <w:pPr>
        <w:pStyle w:val="ListNumber"/>
        <w:spacing w:line="240" w:lineRule="auto"/>
        <w:ind w:left="720"/>
      </w:pPr>
      <w:r/>
      <w:hyperlink r:id="rId105">
        <w:r>
          <w:rPr>
            <w:color w:val="0000EE"/>
            <w:u w:val="single"/>
          </w:rPr>
          <w:t>https://fortune.com/2026/04/20/iran-war-trump-diplomats-worry48-hours-ceasefire/</w:t>
        </w:r>
      </w:hyperlink>
      <w:r>
        <w:t xml:space="preserve"> - Former US diplomats express deep scepticism regarding the Trump administration's ability to conclude a deal with Iran before a 48-hour ceasefire expires. Special envoys Jared Kushner and Steve Witkoff, alongside Vice President JD Vance, are in Islamabad for final talks. Experts warn the team lacks nuclear technical expertise and that Iran views the envoys as unserious. With significant uranium stockpiles remaining in Iran and tensions high in the Strait of Hormuz, negotiators fear a failure to reach a comprehensive agreement on enrichment halts and material removal.</w:t>
      </w:r>
      <w:r/>
    </w:p>
    <w:p>
      <w:pPr>
        <w:pStyle w:val="ListNumber"/>
        <w:spacing w:line="240" w:lineRule="auto"/>
        <w:ind w:left="720"/>
      </w:pPr>
      <w:r/>
      <w:hyperlink r:id="rId106">
        <w:r>
          <w:rPr>
            <w:color w:val="0000EE"/>
            <w:u w:val="single"/>
          </w:rPr>
          <w:t>https://www.gurufocus.com/news/8803705/fusion-fuel-htoo-explores-royalty-income-from-huemul-project</w:t>
        </w:r>
      </w:hyperlink>
      <w:r>
        <w:t xml:space="preserve"> - On April 20, 2026, Fusion Fuel Green PLC announced its potential to generate royalty income from a 1.0% net smelter return royalty associated with Royal Uranium on the Huemul Project in Mendoza Province, Argentina. The project is significant as it marks Argentina's first operational uranium mine. Fusion Fuel aims to diversify revenue streams through this capital-efficient structure. However, the company faces challenges with a market capitalization of $9.6 million, a GF Score of 32/100, and poor financial strength ratings of 3/10.</w:t>
      </w:r>
      <w:r/>
    </w:p>
    <w:p>
      <w:pPr>
        <w:pStyle w:val="ListNumber"/>
        <w:spacing w:line="240" w:lineRule="auto"/>
        <w:ind w:left="720"/>
      </w:pPr>
      <w:r/>
      <w:hyperlink r:id="rId107">
        <w:r>
          <w:rPr>
            <w:color w:val="0000EE"/>
            <w:u w:val="single"/>
          </w:rPr>
          <w:t>https://betakit.com/canadian-strategic-missions-corporation-takes-one-small-step-to-support-life-on-the-moon/</w:t>
        </w:r>
      </w:hyperlink>
      <w:r>
        <w:t xml:space="preserve"> - The Canadian Strategic Missions Corporation (CSMC) has secured $1.2 million in federal funding to build manufacturing capacity for its nuclear microreactor, intended for Arctic and lunar use. Additionally, the company won a $400,000 prize from the Canadian Space Agency's Aqualunar Challenge for its LunaPure water purification technology. The funding supports CSMC's transition from prototype to deployable product, aiming to power facilities on the Moon by the end of the decade. The projects are part of Next Generation Manufacturing Canada's Advanced Manufacturing Technology Program.</w:t>
      </w:r>
      <w:r/>
    </w:p>
    <w:p>
      <w:pPr>
        <w:pStyle w:val="ListNumber"/>
        <w:spacing w:line="240" w:lineRule="auto"/>
        <w:ind w:left="720"/>
      </w:pPr>
      <w:r/>
      <w:hyperlink r:id="rId108">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108">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109">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10">
        <w:r>
          <w:rPr>
            <w:color w:val="0000EE"/>
            <w:u w:val="single"/>
          </w:rPr>
          <w:t>https://nuz.uz/2026/04/20/glava-rosatoma-predstavil-peredovye-resheniya-na-vystavke-innoprom-czentralnaya-aziya/</w:t>
        </w:r>
      </w:hyperlink>
      <w:r>
        <w:t xml:space="preserve"> - On 20 April 2026, Rosatom head Alexei Likhachev presented advanced nuclear and electromobility solutions at the sixth International Industrial Exhibition 'Innoprom. Central Asia' in Tashkent, Uzbekistan. The exhibition featured a model of an integrated nuclear station based on RITM-200N and VVER-1000 reactors, alongside electromobility technologies. A supplementary agreement signed on 24 March 2026 between Rosatom and Uzatom formalised the construction of this integrated station in Uzbekistan, which will include small and large power units. The project aims to cover up to 14% of the country's energy consumption and includes the 'Atomgrad' development concept.</w:t>
      </w:r>
      <w:r/>
    </w:p>
    <w:p>
      <w:pPr>
        <w:pStyle w:val="ListNumber"/>
        <w:spacing w:line="240" w:lineRule="auto"/>
        <w:ind w:left="720"/>
      </w:pPr>
      <w:r/>
      <w:hyperlink r:id="rId109">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11">
        <w:r>
          <w:rPr>
            <w:color w:val="0000EE"/>
            <w:u w:val="single"/>
          </w:rPr>
          <w:t>https://www.themoscowtimes.com/2026/04/20/russia-says-it-can-take-irans-enriched-uranium-will-that-happen-a92547</w:t>
        </w:r>
      </w:hyperlink>
      <w:r>
        <w:t xml:space="preserve"> - Kremlin spokesman Dmitry Peskov stated that Russia's proposal to transport and store Iran's highly enriched uranium is not currently on the negotiating table, citing a lack of US interest. While US President Donald Trump expressed willingness to recover the material, experts note Russia's technical capacity and historical cooperation with Tehran could make the deal viable. The offer remains unaccepted as the US and Iran approach a fragile ceasefire.</w:t>
      </w:r>
      <w:r/>
    </w:p>
    <w:p>
      <w:pPr>
        <w:pStyle w:val="ListNumber"/>
        <w:spacing w:line="240" w:lineRule="auto"/>
        <w:ind w:left="720"/>
      </w:pPr>
      <w:r/>
      <w:hyperlink r:id="rId109">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12">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112">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113">
        <w:r>
          <w:rPr>
            <w:color w:val="0000EE"/>
            <w:u w:val="single"/>
          </w:rPr>
          <w:t>https://skillings.net/skillings-mining-intelligence-the-1-5b-uranium-royalty-play-perus-copper-influx-investment-edition/</w:t>
        </w:r>
      </w:hyperlink>
      <w:r>
        <w:t xml:space="preserve"> - Uranium Royalty Corp has finalised a transformational acquisition of Sweetwater Royalties valued at approximately $1.5 billion in equity and assets. The deal creates a dominant US-domiciled royalty powerhouse with access to 850,000 acres of fee surface rights and 4.5 million acres of mineral rights in Wyoming. Concurrently, Chinalco confirmed a $1.7 billion injection into its Toromocho project in Peru to expand ore processing capacity. These moves reflect institutional consolidation in uranium and strategic capital injection into South American copper hubs amid global energy transition demands.</w:t>
      </w:r>
      <w:r/>
    </w:p>
    <w:p>
      <w:pPr>
        <w:pStyle w:val="ListNumber"/>
        <w:spacing w:line="240" w:lineRule="auto"/>
        <w:ind w:left="720"/>
      </w:pPr>
      <w:r/>
      <w:hyperlink r:id="rId114">
        <w:r>
          <w:rPr>
            <w:color w:val="0000EE"/>
            <w:u w:val="single"/>
          </w:rPr>
          <w:t>https://www.benzinga.com/Opinion/26/04/51924278/china-private-sector-answer-to-nuclear-fusion-novafusionx</w:t>
        </w:r>
      </w:hyperlink>
      <w:r>
        <w:t xml:space="preserve"> - NovaFusionX, a Chinese private-sector startup, announced it has raised 700 million yuan in fresh funding, bringing its total raised to 1.2 billion yuan within a year of its founding. Backed by major private equity investors and a fund connected to Meituan, the company aims to achieve its first plasma discharge by the end of the year and commercialize its modular fusion technology by the mid-2030s. The funding supports its Nova One prototype generator, targeting 50 MW to 100 MW power output per station to meet growing electricity demands from AI applications.</w:t>
      </w:r>
      <w:r/>
    </w:p>
    <w:p>
      <w:pPr>
        <w:pStyle w:val="ListNumber"/>
        <w:spacing w:line="240" w:lineRule="auto"/>
        <w:ind w:left="720"/>
      </w:pPr>
      <w:r/>
      <w:hyperlink r:id="rId115">
        <w:r>
          <w:rPr>
            <w:color w:val="0000EE"/>
            <w:u w:val="single"/>
          </w:rPr>
          <w:t>https://tass.com/economy/2119857</w:t>
        </w:r>
      </w:hyperlink>
      <w:r>
        <w:t xml:space="preserve"> - Alexey Likhachev, CEO of Rosatom, stated that the situation at the Zaporozhye Nuclear Power Plant and the satellite city of Energodar is not improving. While the 34th International Atomic Energy Agency mission rotation began safely via Russian territory, the plant relies on a single external power line. The Dneprovskaya line remains damaged over the Dnieper River, where high water levels from flooding hinder repair efforts and negotiations for a ceasefire window are likely to be postponed.</w:t>
      </w:r>
      <w:r/>
    </w:p>
    <w:p>
      <w:pPr>
        <w:pStyle w:val="ListNumber"/>
        <w:spacing w:line="240" w:lineRule="auto"/>
        <w:ind w:left="720"/>
      </w:pPr>
      <w:r/>
      <w:hyperlink r:id="rId116">
        <w:r>
          <w:rPr>
            <w:color w:val="0000EE"/>
            <w:u w:val="single"/>
          </w:rPr>
          <w:t>https://tass.com/politics/2119809</w:t>
        </w:r>
      </w:hyperlink>
      <w:r>
        <w:t xml:space="preserve"> - Russian Deputy Foreign Minister Sergey Ryabkov stated at the Trialogue Club International meeting that Moscow maintains its 1990 moratorium on nuclear testing but will respond proportionately if the United States or other nations violate it. Ryabkov expressed concern over US allies considering independent nuclear capabilities and noted Washington's readiness to exceed New START limits. He also highlighted threats to the non-proliferation regime from US and Israeli actions against Iran and Western plans to supply Ukraine with nuclear components.</w:t>
      </w:r>
      <w:r/>
    </w:p>
    <w:p>
      <w:pPr>
        <w:pStyle w:val="ListNumber"/>
        <w:spacing w:line="240" w:lineRule="auto"/>
        <w:ind w:left="720"/>
      </w:pPr>
      <w:r/>
      <w:hyperlink r:id="rId117">
        <w:r>
          <w:rPr>
            <w:color w:val="0000EE"/>
            <w:u w:val="single"/>
          </w:rPr>
          <w:t>https://tass.com/world/2119823</w:t>
        </w:r>
      </w:hyperlink>
      <w:r>
        <w:t xml:space="preserve"> - The Chinese Foreign Ministry stated that the AUKUS partnership's development of nuclear submarines involves transferring weapons-grade uranium to a non-nuclear state, violating the Treaty on the Non-Proliferation of Nuclear Weapons (NPT). Beijing warned this poses proliferation risks and undermines regional stability, also criticizing US-South Korea cooperation and Japanese nuclear policy. The ministry condemned radioactive water dumping from Fukushima-1 and called for international control.</w:t>
      </w:r>
      <w:r/>
    </w:p>
    <w:p>
      <w:pPr>
        <w:pStyle w:val="ListNumber"/>
        <w:spacing w:line="240" w:lineRule="auto"/>
        <w:ind w:left="720"/>
      </w:pPr>
      <w:r/>
      <w:hyperlink r:id="rId118">
        <w:r>
          <w:rPr>
            <w:color w:val="0000EE"/>
            <w:u w:val="single"/>
          </w:rPr>
          <w:t>https://tass.com/politics/2119799</w:t>
        </w:r>
      </w:hyperlink>
      <w:r>
        <w:t xml:space="preserve"> - Russian Deputy Foreign Minister Sergey Ryabkov stated at the Trialogue Club International meeting that an increasing number of US allies in Europe are considering developing their own nuclear capabilities. Ryabkov described this trend as provocative and damaging to the non-proliferation regime, noting it occurs without visible objections from Washington or European capitals. He questioned the effectiveness of joint nuclear use agreements in preventing such ambitions among non-nuclear allies.</w:t>
      </w:r>
      <w:r/>
    </w:p>
    <w:p>
      <w:pPr>
        <w:pStyle w:val="ListNumber"/>
        <w:spacing w:line="240" w:lineRule="auto"/>
        <w:ind w:left="720"/>
      </w:pPr>
      <w:r/>
      <w:hyperlink r:id="rId119">
        <w:r>
          <w:rPr>
            <w:color w:val="0000EE"/>
            <w:u w:val="single"/>
          </w:rPr>
          <w:t>https://tass.com/economy/2119861</w:t>
        </w:r>
      </w:hyperlink>
      <w:r>
        <w:t xml:space="preserve"> - Rosatom CEO Alexey Likhachev stated the company is prepared to share its non-energy expertise with Uzbekistan following instructions from President Shavkat Mirziyoyev. A roadmap for this cooperation was signed earlier this year. Meanwhile, construction continues on a small nuclear power plant using RITM-200N reactors in the Jizzakh region, with a permit issued for two power units.</w:t>
      </w:r>
      <w:r/>
    </w:p>
    <w:p>
      <w:pPr>
        <w:pStyle w:val="ListNumber"/>
        <w:spacing w:line="240" w:lineRule="auto"/>
        <w:ind w:left="720"/>
      </w:pPr>
      <w:r/>
      <w:hyperlink r:id="rId120">
        <w:r>
          <w:rPr>
            <w:color w:val="0000EE"/>
            <w:u w:val="single"/>
          </w:rPr>
          <w:t>https://tass.com/politics/2119825</w:t>
        </w:r>
      </w:hyperlink>
      <w:r>
        <w:t xml:space="preserve"> - Russian Deputy Foreign Minister Sergey Ryabkov stated that unprovoked attacks by the United States and Israel on Iran severely test the Treaty on the Non-Proliferation of Nuclear Weapons (NPT) and the IAEA safeguards system. Speaking at the international Trialogue club, Ryabkov described the strikes as illegal acts aimed at overthrowing the Iranian government, noting that both peaceful and civilian facilities were targeted and top leadership was killed. He argued the aggression undermines the NPT, which the US helped found, while Israel has historically ignored its obligations.</w:t>
      </w:r>
      <w:r/>
    </w:p>
    <w:p>
      <w:pPr>
        <w:pStyle w:val="ListNumber"/>
        <w:spacing w:line="240" w:lineRule="auto"/>
        <w:ind w:left="720"/>
      </w:pPr>
      <w:r/>
      <w:hyperlink r:id="rId121">
        <w:r>
          <w:rPr>
            <w:color w:val="0000EE"/>
            <w:u w:val="single"/>
          </w:rPr>
          <w:t>https://tass.com/economy/2119875</w:t>
        </w:r>
      </w:hyperlink>
      <w:r>
        <w:t xml:space="preserve"> - The new Hungarian government announced it will review all contracts related to the Paks II Nuclear Power Plant construction project with Rosatom. Incoming Prime Minister Peter Magyar stated the project cost has inflated from 12 billion to 24 billion euros and construction has been slow. The review aims to understand financing terms and potential restructuring. Rosatom head Alexey Likhachev expressed willingness to discuss the project's effectiveness and pricing. The plant, designed by Rosatom, is expected to be commissioned in the early 2030s under a 2014 intergovernmental agreement.</w:t>
      </w:r>
      <w:r/>
    </w:p>
    <w:p>
      <w:pPr>
        <w:pStyle w:val="ListNumber"/>
        <w:spacing w:line="240" w:lineRule="auto"/>
        <w:ind w:left="720"/>
      </w:pPr>
      <w:r/>
      <w:hyperlink r:id="rId122">
        <w:r>
          <w:rPr>
            <w:color w:val="0000EE"/>
            <w:u w:val="single"/>
          </w:rPr>
          <w:t>https://www.aftenposten.no/meninger/debatt/i/e7GVpa/kjernekraftutvalget-derfor-kan-ikke-norge-bygge-kjernekraft-som-vi-bygget-oljeindustrien</w:t>
        </w:r>
      </w:hyperlink>
      <w:r>
        <w:t xml:space="preserve"> - * The Norwegian Nuclear Energy Council argues that building nuclear power in Norway cannot follow the same model as the oil industry due to stricter safety and competence requirements. * Unlike oil, nuclear power requires immediate full compliance with international safety standards and cannot be developed through trial and error. * Establishing the necessary regulatory framework, competent authorities, and long-term waste management plans will take a significant amount of time. * The Council highlights that importing foreign expertise is limited by security concerns regarding sabotage, terrorism, and nuclear material proliferation. * Proceeding with a 'learn-by-doing' approach is deemed risky and could lead to delays, cost overruns, and compromised safety.</w:t>
      </w:r>
      <w:r/>
    </w:p>
    <w:p>
      <w:pPr>
        <w:pStyle w:val="ListNumber"/>
        <w:spacing w:line="240" w:lineRule="auto"/>
        <w:ind w:left="720"/>
      </w:pPr>
      <w:r/>
      <w:hyperlink r:id="rId123">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124">
        <w:r>
          <w:rPr>
            <w:color w:val="0000EE"/>
            <w:u w:val="single"/>
          </w:rPr>
          <w:t>https://cryptobriefing.com/iran-condemns-us-actions-no-talks-likely-before-june-2026/</w:t>
        </w:r>
      </w:hyperlink>
      <w:r>
        <w:t xml:space="preserve"> - Iranian Foreign Minister Abbas Araqchi criticized US actions as unlawful, coinciding with a joint condemnation by Iran and Russia. Prediction markets now show a 3.7% probability of no US-Iran meeting by June 30, 2026, up from 2%. Simultaneously, the likelihood of Iran surrendering enriched uranium by April 30, 2026, fell to 28.7% from 65%. These shifts indicate a deepening diplomatic impasse with reduced confidence in near-term nuclear agreements.</w:t>
      </w:r>
      <w:r/>
    </w:p>
    <w:p>
      <w:pPr>
        <w:pStyle w:val="ListNumber"/>
        <w:spacing w:line="240" w:lineRule="auto"/>
        <w:ind w:left="720"/>
      </w:pPr>
      <w:r/>
      <w:hyperlink r:id="rId125">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123">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125">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126">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127">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128">
        <w:r>
          <w:rPr>
            <w:color w:val="0000EE"/>
            <w:u w:val="single"/>
          </w:rPr>
          <w:t>https://www.jdsupra.com/legalnews/ip-implications-of-nrc-s-proposed-new-2334074/</w:t>
        </w:r>
      </w:hyperlink>
      <w:r>
        <w:t xml:space="preserve"> - On April 2, 2026, the Nuclear Regulatory Commission proposed a rule to streamline commercial licensing of reactor designs previously authorized by the Department of Energy or Department of Defense. The rule aims to improve licensing review efficiency by allowing applicants to demonstrate safety functions based on prior federal authorizations. However, the proposal introduces intellectual property challenges, including potential prior art disclosures under 35 U.S.C. 102 and inventorship issues if commercial modifications differ from original designs. Public comments on the rule are open until May 4, 2026.</w:t>
      </w:r>
      <w:r/>
    </w:p>
    <w:p>
      <w:pPr>
        <w:pStyle w:val="ListNumber"/>
        <w:spacing w:line="240" w:lineRule="auto"/>
        <w:ind w:left="720"/>
      </w:pPr>
      <w:r/>
      <w:hyperlink r:id="rId127">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129">
        <w:r>
          <w:rPr>
            <w:color w:val="0000EE"/>
            <w:u w:val="single"/>
          </w:rPr>
          <w:t>https://www.newcivilengineer.com/latest/government-appears-to-leave-door-open-to-gigawatt-scale-nuclear-at-wylfa-20-04-2026/</w:t>
        </w:r>
      </w:hyperlink>
      <w:r>
        <w:t xml:space="preserve"> - A Department for Energy Security and Net Zero document creates ambiguity regarding future plans for the Wylfa nuclear site in North Wales. While three Rolls-Royce SMRs are currently ordered, language suggests the option to unlock the site's full potential, including gigawatt-scale projects, remains open. The US ambassador expressed disappointment over the current SMR decision, advocating for larger reactors to lower energy costs. Local MP Llinos Medi supports meeting the site's full potential to deliver jobs and investment.</w:t>
      </w:r>
      <w:r/>
    </w:p>
    <w:p>
      <w:pPr>
        <w:pStyle w:val="ListNumber"/>
        <w:spacing w:line="240" w:lineRule="auto"/>
        <w:ind w:left="720"/>
      </w:pPr>
      <w:r/>
      <w:hyperlink r:id="rId130">
        <w:r>
          <w:rPr>
            <w:color w:val="0000EE"/>
            <w:u w:val="single"/>
          </w:rPr>
          <w:t>https://www.cotidianul.ro/stramtoarea-atu-sau-o-vulnerabilitate-pentru-iran/</w:t>
        </w:r>
      </w:hyperlink>
      <w:r>
        <w:t xml:space="preserve"> - Following initial refusal, Iran has agreed to send a delegation to Pakistan to resume peace negotiations with the United States. This shift occurred after US President Donald Trump announced a blockade of the Strait of Hormuz and China's President Xi Jinping urged the opening of the strait to protect energy imports. While Iran previously cited excessive US demands and the blockade as reasons for absence, officials in Tehran now state no decision was taken to boycott, aligning with reports that a delegation will travel. The talks focus on uranium enrichment and regional stability.</w:t>
      </w:r>
      <w:r/>
    </w:p>
    <w:p>
      <w:pPr>
        <w:pStyle w:val="ListNumber"/>
        <w:spacing w:line="240" w:lineRule="auto"/>
        <w:ind w:left="720"/>
      </w:pPr>
      <w:r/>
      <w:hyperlink r:id="rId131">
        <w:r>
          <w:rPr>
            <w:color w:val="0000EE"/>
            <w:u w:val="single"/>
          </w:rPr>
          <w:t>https://www.energylivenews.com/2026/04/20/sizewell-c-contract-supports-low-carbon-infrastructure-and-energy-security/</w:t>
        </w:r>
      </w:hyperlink>
      <w:r>
        <w:t xml:space="preserve"> - Kier has been awarded a major contract to construct the North Plaza, the main entrance to the Sizewell C nuclear power station in Suffolk, UK. The 15-hectare site will include transport hubs and delivery facilities to improve logistics for the project. The development aims to support the timely delivery of low-carbon electricity, reduce inefficiencies, and create approximately 70 jobs. Kier will utilise experience from previous nuclear projects, including Hinkley Point C, to ensure safety and efficiency.</w:t>
      </w:r>
      <w:r/>
    </w:p>
    <w:p>
      <w:pPr>
        <w:pStyle w:val="ListNumber"/>
        <w:spacing w:line="240" w:lineRule="auto"/>
        <w:ind w:left="720"/>
      </w:pPr>
      <w:r/>
      <w:hyperlink r:id="rId132">
        <w:r>
          <w:rPr>
            <w:color w:val="0000EE"/>
            <w:u w:val="single"/>
          </w:rPr>
          <w:t>https://www.etftrends.com/nuclear-energy-content-hub/why-epc-firms-key-to-nuclear-growth/</w:t>
        </w:r>
      </w:hyperlink>
      <w:r>
        <w:t xml:space="preserve"> - Engineering, procurement, and construction (EPC) firms are central to the nuclear renaissance, with recent mergers and acquisitions securing specialized technical capacity for reactor deployment. Key deals include Natura Resources acquiring Shepherd Power, Studsvik purchasing Kärnfull Next, and Energy Capital Partners re-acquiring EnergySolutions. These moves aim to meet 2030 targets and manage the full lifecycle of nuclear projects. The trend significantly impacts the Range Nuclear Renaissance Index ETF (NUKZ), where EPC firms now represent 34.7% of the underlying index, positioning them as critical infrastructure for grid integration.</w:t>
      </w:r>
      <w:r/>
    </w:p>
    <w:p>
      <w:pPr>
        <w:pStyle w:val="ListNumber"/>
        <w:spacing w:line="240" w:lineRule="auto"/>
        <w:ind w:left="720"/>
      </w:pPr>
      <w:r/>
      <w:hyperlink r:id="rId133">
        <w:r>
          <w:rPr>
            <w:color w:val="0000EE"/>
            <w:u w:val="single"/>
          </w:rPr>
          <w:t>https://www.prnewswire.com/news-releases/jaguar-uranium-to-participate-in-maxim-group-llcs-mining-the-industrial-supply-chain-conference-302747558.html</w:t>
        </w:r>
      </w:hyperlink>
      <w:r>
        <w:t xml:space="preserve"> - * Jaguar Uranium Corp. will participate in Maxim Group's virtual critical mineral mining conference on April 21, 2026. * CEO Steven Gold will join a panel titled 'Uranium Supply Shortage' to discuss market dynamics. * The company will highlight its uranium exploration portfolio in Argentina and Colombia. * Jaguar focuses on reviving brownfield assets in South America to address global supply gaps. * The event is scheduled for 12:00 pm ET on the Maxim Group digital platform.</w:t>
      </w:r>
      <w:r/>
    </w:p>
    <w:p>
      <w:pPr>
        <w:pStyle w:val="ListNumber"/>
        <w:spacing w:line="240" w:lineRule="auto"/>
        <w:ind w:left="720"/>
      </w:pPr>
      <w:r/>
      <w:hyperlink r:id="rId134">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135">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136">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136">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137">
        <w:r>
          <w:rPr>
            <w:color w:val="0000EE"/>
            <w:u w:val="single"/>
          </w:rPr>
          <w:t>https://www.aol.com/finance/diablo-canyon-nuclear-power-plant-235902729.html</w:t>
        </w:r>
      </w:hyperlink>
      <w:r>
        <w:t xml:space="preserve"> - The US Nuclear Regulatory Commission renewed the operating license for Diablo Canyon Power Plant in California, allowing it to run through 2030. Originally scheduled to close in 2025, the facility was extended by five years in 2022 due to its critical role in providing over 8% of the state's electricity. This approval follows the receipt of necessary state and federal permits, including land conservation agreements and water discharge certifications. While the current license covers 20 years, further legislative action is required for extensions beyond 2030, with some lawmakers advocating for a 2045 deadline.</w:t>
      </w:r>
      <w:r/>
    </w:p>
    <w:p>
      <w:pPr>
        <w:pStyle w:val="ListNumber"/>
        <w:spacing w:line="240" w:lineRule="auto"/>
        <w:ind w:left="720"/>
      </w:pPr>
      <w:r/>
      <w:hyperlink r:id="rId135">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138">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139">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140">
        <w:r>
          <w:rPr>
            <w:color w:val="0000EE"/>
            <w:u w:val="single"/>
          </w:rPr>
          <w:t>https://www.eenews.net/articles/nrc-members-face-house-oversight-hearing/</w:t>
        </w:r>
      </w:hyperlink>
      <w:r>
        <w:t xml:space="preserve"> - A House Energy and Commerce subcommittee will hold an oversight hearing on the Nuclear Regulatory Commission. Lawmakers and industry groups argue that the NRC's regulations are overly burdensome and slow, hindering new nuclear deployment. While Republicans aim to ensure efficient processes, Democrats warn that efforts by the Trump administration to exert greater control over the agency risk undermining its safety standards.</w:t>
      </w:r>
      <w:r/>
    </w:p>
    <w:p>
      <w:pPr>
        <w:pStyle w:val="ListNumber"/>
        <w:spacing w:line="240" w:lineRule="auto"/>
        <w:ind w:left="720"/>
      </w:pPr>
      <w:r/>
      <w:hyperlink r:id="rId138">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141">
        <w:r>
          <w:rPr>
            <w:color w:val="0000EE"/>
            <w:u w:val="single"/>
          </w:rPr>
          <w:t>https://resourceworld.com/aventis-energy-drills-anomalous-radioactivity-in-multiple-drill-holes-at-corvo-uranium-project-saskatchewan/?utm_source=rss&amp;utm_medium=rss&amp;utm_campaign=aventis-energy-drills-anomalous-radioactivity-in-multiple-drill-holes-at-corvo-uranium-project-saskatchewan</w:t>
        </w:r>
      </w:hyperlink>
      <w:r>
        <w:t xml:space="preserve"> - Aventis Energy Inc. completed its inaugural winter 2026 drill program at the Corvo Uranium Project near Wollaston Lake, Saskatchewan. The program drilled 2,457 metres across 10 holes, intersecting anomalous radioactivity exceeding 300 counts per second in seven holes. These results, hosted within pegmatite and granitoid units, reinforce the project's potential for basement-hosted uranium mineralization. Geochemical assays are pending, and the company plans a second phase of drilling to test remaining targets along the project's strike length.</w:t>
      </w:r>
      <w:r/>
    </w:p>
    <w:p>
      <w:pPr>
        <w:pStyle w:val="ListNumber"/>
        <w:spacing w:line="240" w:lineRule="auto"/>
        <w:ind w:left="720"/>
      </w:pPr>
      <w:r/>
      <w:hyperlink r:id="rId142">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143">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139">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144">
        <w:r>
          <w:rPr>
            <w:color w:val="0000EE"/>
            <w:u w:val="single"/>
          </w:rPr>
          <w:t>https://www.india.com/news/world/why-does-trump-so-badly-want-to-possess-irans-uranium-united-states-nuclear-bomb-radioactive-energy-fission-uranium-235-electricity-8387677/</w:t>
        </w:r>
      </w:hyperlink>
      <w:r>
        <w:t xml:space="preserve"> - The United States has presented Iran with a condition to end the ongoing conflict, requiring Tehran to surrender its uranium stockpile. Reports indicate Iran holds 440 kilograms of 60% enriched uranium, sufficient for ten nuclear bombs, which it refuses to share as a strategic asset. While a report suggested the US might unfreeze $20 billion in assets in exchange, President Donald Trump dismissed this as a fabrication, stating no money is involved in the potential deal. China and Russia are also reportedly interested in the material.</w:t>
      </w:r>
      <w:r/>
    </w:p>
    <w:p>
      <w:pPr>
        <w:pStyle w:val="ListNumber"/>
        <w:spacing w:line="240" w:lineRule="auto"/>
        <w:ind w:left="720"/>
      </w:pPr>
      <w:r/>
      <w:hyperlink r:id="rId145">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143">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146">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145">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147">
        <w:r>
          <w:rPr>
            <w:color w:val="0000EE"/>
            <w:u w:val="single"/>
          </w:rPr>
          <w:t>https://www.aol.com/articles/trump-pushes-energy-dominance-3-133500829.html</w:t>
        </w:r>
      </w:hyperlink>
      <w:r>
        <w:t xml:space="preserve"> - The current US administration's pursuit of energy dominance amidst geopolitical conflicts is creating investment opportunities in the US liquefied natural gas (LNG) and nuclear energy sectors. Rising demand from AI data centers and energy security concerns, particularly following disruptions to global supply chains like the Strait of Hormuz, are driving growth. Analysts highlight the Global X U.S. Natural Gas ETF, Baker Hughes, and Cameco as key holdings benefiting from these trends and the shift towards carbon-free energy sources.</w:t>
      </w:r>
      <w:r/>
    </w:p>
    <w:p>
      <w:pPr>
        <w:pStyle w:val="ListNumber"/>
        <w:spacing w:line="240" w:lineRule="auto"/>
        <w:ind w:left="720"/>
      </w:pPr>
      <w:r/>
      <w:hyperlink r:id="rId148">
        <w:r>
          <w:rPr>
            <w:color w:val="0000EE"/>
            <w:u w:val="single"/>
          </w:rPr>
          <w:t>https://www.globenewswire.com/news-release/2026/04/20/3277194/0/en/LIS-Technologies-Inc-Announces-Opening-Keynote-Presentation-and-Platinum-Sponsorship-of-Reuters-Events-SMR-and-Advanced-Reactor-2026-Conference.html</w:t>
        </w:r>
      </w:hyperlink>
      <w:r>
        <w:t xml:space="preserve"> - * LIS Technologies Inc. announced its platinum sponsorship of the Reuters Events' SMR and Advanced Reactor 2026 Conference in Austin, Texas. * The event is scheduled to take place on May 11-12, 2026, bringing together over 750 industry leaders. * Christo Liebenberg, President and Co-Founder of LIS Technologies, will deliver the Day 1 keynote presentation on Project F.U.E.L. * LIS Technologies highlighted its patented laser uranium enrichment technology as a solution for LEU and HALEU production for SMRs. * The company noted its selection in December 2024 for the Low-Enriched Uranium Enrichment Acquisition Program.</w:t>
      </w:r>
      <w:r/>
    </w:p>
    <w:p>
      <w:pPr>
        <w:pStyle w:val="ListNumber"/>
        <w:spacing w:line="240" w:lineRule="auto"/>
        <w:ind w:left="720"/>
      </w:pPr>
      <w:r/>
      <w:hyperlink r:id="rId149">
        <w:r>
          <w:rPr>
            <w:color w:val="0000EE"/>
            <w:u w:val="single"/>
          </w:rPr>
          <w:t>https://tass.com/world/2119429</w:t>
        </w:r>
      </w:hyperlink>
      <w:r>
        <w:t xml:space="preserve"> - A source in Tehran stated that Iranian authorities will never agree to stop their uranium enrichment program, contradicting US President Donald Trump's claim that Iran had agreed to halt the activity. Previous US offers for a 20-year pause were rejected after Iran proposed a five-year term. Following a February 28 US-Israel operation against Iran and a subsequent ceasefire, talks in Islamabad failed to reach a long-term settlement. The US imposed a naval blockade on April 13, leaving dialogue prospects unclear.</w:t>
      </w:r>
      <w:r/>
    </w:p>
    <w:p>
      <w:pPr>
        <w:pStyle w:val="ListNumber"/>
        <w:spacing w:line="240" w:lineRule="auto"/>
        <w:ind w:left="720"/>
      </w:pPr>
      <w:r/>
      <w:hyperlink r:id="rId150">
        <w:r>
          <w:rPr>
            <w:color w:val="0000EE"/>
            <w:u w:val="single"/>
          </w:rPr>
          <w:t>https://www.dailyrecord.co.uk/news/uk-world-news/trump-reportedly-mulls-iran-nuclear-37043509</w:t>
        </w:r>
      </w:hyperlink>
      <w:r>
        <w:t xml:space="preserve"> - Donald Trump is reportedly considering a new Iran nuclear deal that would permit the country to resume uranium enrichment within a decade. The proposal reportedly requires a multi-year suspension before limited low-enriched uranium production. This contrasts with the 2015 accord which banned enrichment beyond civilian thresholds for 15 years. Iran currently holds 440.9kg of 60% enriched uranium, which the IAEA states could enable the construction of up to 10 nuclear bombs. Inspectors have been unable to account for near weapons-grade uranium since June 2025 following strikes by Israel and the United States.</w:t>
      </w:r>
      <w:r/>
    </w:p>
    <w:p>
      <w:pPr>
        <w:pStyle w:val="ListNumber"/>
        <w:spacing w:line="240" w:lineRule="auto"/>
        <w:ind w:left="720"/>
      </w:pPr>
      <w:r/>
      <w:hyperlink r:id="rId151">
        <w:r>
          <w:rPr>
            <w:color w:val="0000EE"/>
            <w:u w:val="single"/>
          </w:rPr>
          <w:t>https://tass.com/world/2119419</w:t>
        </w:r>
      </w:hyperlink>
      <w:r>
        <w:t xml:space="preserve"> - Iranian Ambassador to Moscow Kazem Jalali stated that Iranian authorities are planning the future of the country's nuclear program within the framework of the Treaty on the Non-Proliferation of Nuclear Weapons (NPT). Jalali affirmed Iran's right to the peaceful use of nuclear energy in accordance with the treaty. The interview, conducted with Vedomosti, addressed potential changes to the program, including concessions on fuel enrichment. Iran joined the International Atomic Energy Agency in 1958 and ratified the NPT in 1970. A fatwa issued by Supreme Leader Ayatollah Ali Khamenei in 2003 prohibits the development of nuclear weapons.</w:t>
      </w:r>
      <w:r/>
    </w:p>
    <w:p>
      <w:pPr>
        <w:pStyle w:val="ListNumber"/>
        <w:spacing w:line="240" w:lineRule="auto"/>
        <w:ind w:left="720"/>
      </w:pPr>
      <w:r/>
      <w:hyperlink r:id="rId152">
        <w:r>
          <w:rPr>
            <w:color w:val="0000EE"/>
            <w:u w:val="single"/>
          </w:rPr>
          <w:t>https://tass.com/economy/2119599</w:t>
        </w:r>
      </w:hyperlink>
      <w:r>
        <w:t xml:space="preserve"> - Rosatom CEO Alexey Likhachev announced that the Russian state corporation will prepare the legal framework and conclude contracts for the construction of Unit 3 at the Belarusian Nuclear Power Plant (BelNPP) in 2026. The new unit will be a VVER-1200 reactor, following the successful commissioning of the first two units. This development marks the next step in the bilateral nuclear energy program agreed upon by the presidents and governments of Russia and Belarus.</w:t>
      </w:r>
      <w:r/>
    </w:p>
    <w:p>
      <w:pPr>
        <w:pStyle w:val="ListNumber"/>
        <w:spacing w:line="240" w:lineRule="auto"/>
        <w:ind w:left="720"/>
      </w:pPr>
      <w:r/>
      <w:hyperlink r:id="rId153">
        <w:r>
          <w:rPr>
            <w:color w:val="0000EE"/>
            <w:u w:val="single"/>
          </w:rPr>
          <w:t>https://tass.com/world/2119569</w:t>
        </w:r>
      </w:hyperlink>
      <w:r>
        <w:t xml:space="preserve"> - Taalatbek Masadykov, Secretary General of the Collective Security Treaty Organization (CSTO), highlighted increasing risks of serious incidents at nuclear power plants during a meeting of the CSTO Parliamentary Assembly Council in Moscow. He cited NATO exercises, the Ukrainian crisis, and Western sanctions as contributing factors to heightened tension. Masadykov emphasised the potential for catastrophic consequences affecting vast territories and called for the restoration of political and diplomatic dialogue between Russia and the United States.</w:t>
      </w:r>
      <w:r/>
    </w:p>
    <w:p>
      <w:pPr>
        <w:pStyle w:val="ListNumber"/>
        <w:spacing w:line="240" w:lineRule="auto"/>
        <w:ind w:left="720"/>
      </w:pPr>
      <w:r/>
      <w:hyperlink r:id="rId154">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155">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154">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146">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155">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154">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156">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156">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157">
        <w:r>
          <w:rPr>
            <w:color w:val="0000EE"/>
            <w:u w:val="single"/>
          </w:rPr>
          <w:t>https://www.livemint.com/news/world/no-stage-of-current-or-previous-negotiations-iran-fm-spokesperson-rejects-talks-over-enriched-uranium-stockpiles-11776680966494.html</w:t>
        </w:r>
      </w:hyperlink>
      <w:r>
        <w:t xml:space="preserve"> - Iran's Foreign Ministry Spokesperson Esmaeil Baghaei stated on Monday that there are no plans for a second round of peace talks with the US. Tehran completely ruled out any transfer or dilution of its enriched uranium stockpiles to the US or any other country, describing the uranium as sacred. This rejection follows US threats to enforce a deal and the ongoing conflict between the two nations, with previous talks in Islamabad ending without a breakthrough.</w:t>
      </w:r>
      <w:r/>
    </w:p>
    <w:p>
      <w:pPr>
        <w:pStyle w:val="ListNumber"/>
        <w:spacing w:line="240" w:lineRule="auto"/>
        <w:ind w:left="720"/>
      </w:pPr>
      <w:r/>
      <w:hyperlink r:id="rId156">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158">
        <w:r>
          <w:rPr>
            <w:color w:val="0000EE"/>
            <w:u w:val="single"/>
          </w:rPr>
          <w:t>https://financialpost.com/globe-newswire/morocco-strategic-minerals-corp-announces-district-scale-option-agreement-in-moroccos-western-high-atlas</w:t>
        </w:r>
      </w:hyperlink>
      <w:r>
        <w:t xml:space="preserve"> - Morocco Strategic Minerals Corp has announced a district-scale option agreement regarding mineral assets in the Ouneine Valley district within Morocco's Western High Atlas. The agreement pertains to the exploration and development potential of the area. The release includes standard forward-looking statements regarding the Corporation's plans and expectations subject to risks and uncertainties.</w:t>
      </w:r>
      <w:r/>
    </w:p>
    <w:p>
      <w:pPr>
        <w:pStyle w:val="ListNumber"/>
        <w:spacing w:line="240" w:lineRule="auto"/>
        <w:ind w:left="720"/>
      </w:pPr>
      <w:r/>
      <w:hyperlink r:id="rId159">
        <w:r>
          <w:rPr>
            <w:color w:val="0000EE"/>
            <w:u w:val="single"/>
          </w:rPr>
          <w:t>https://dailyreport.ng/iran-may-skip-us-talks-in-pakistan-as-tensions-deepen-over-naval-blockade/</w:t>
        </w:r>
      </w:hyperlink>
      <w:r>
        <w:t xml:space="preserve"> - Iran has stated there are no current plans to attend proposed negotiations with the United States in Pakistan. This decision follows the seizure of an Iranian vessel by US forces and renewed military threats in the Gulf region. Tensions have escalated after Washington accused Iran of attempting to break a naval blockade, while Iran condemned the action as armed piracy. The Strait of Hormuz has been shut again, raising fears over global oil supplies. Diplomatic progress remains stalled due to disputes over the blockade and Iran's uranium stockpile.</w:t>
      </w:r>
      <w:r/>
    </w:p>
    <w:p>
      <w:pPr>
        <w:pStyle w:val="ListNumber"/>
        <w:spacing w:line="240" w:lineRule="auto"/>
        <w:ind w:left="720"/>
      </w:pPr>
      <w:r/>
      <w:hyperlink r:id="rId160">
        <w:r>
          <w:rPr>
            <w:color w:val="0000EE"/>
            <w:u w:val="single"/>
          </w:rPr>
          <w:t>https://www.presse-citron.net/guerre-emmanuel-macron-va-parler-nucleaire-avec-la-pologne-et-va-faire-une-offre/</w:t>
        </w:r>
      </w:hyperlink>
      <w:r>
        <w:t xml:space="preserve"> - French President Emmanuel Macron is set to meet Polish Prime Minister Donald Tusk in Gdansk to discuss enhanced strategic cooperation. The agenda includes France's offer of advanced nuclear deterrence exercises to Poland and other European nations, alongside agreements on military satellites, cruise missiles, aerial refuelling, and a potential role for EDF in Poland's second nuclear power plant. This summit aims to strengthen European self-defence capabilities amidst ongoing conflicts in Ukraine and Iran.</w:t>
      </w:r>
      <w:r/>
    </w:p>
    <w:p>
      <w:pPr>
        <w:pStyle w:val="ListNumber"/>
        <w:spacing w:line="240" w:lineRule="auto"/>
        <w:ind w:left="720"/>
      </w:pPr>
      <w:r/>
      <w:hyperlink r:id="rId161">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162">
        <w:r>
          <w:rPr>
            <w:color w:val="0000EE"/>
            <w:u w:val="single"/>
          </w:rPr>
          <w:t>https://spotmedia.ro/en/news/business/romania-secures-e2-billion-in-us-funding-for-energy-and-infrastructure-nazares-message-to-investors</w:t>
        </w:r>
      </w:hyperlink>
      <w:r>
        <w:t xml:space="preserve"> - Romanian Finance Minister Alexandru Nazare announced approximately €2 billion in secured financing for strategic projects following a week-long visit to the United States. The funding includes nearly €1 billion for the Cernavodă Reactor 1 refurbishment, €495 million for Transgaz gas network modernization, and €90 million for crisis support. Discussions with the World Bank and EBRD addressed digital sovereignty and public-private partnerships. The delegation also met with US administration officials and major international investors to reinforce Romania's status as a stable partner amidst global economic uncertainties.</w:t>
      </w:r>
      <w:r/>
    </w:p>
    <w:p>
      <w:pPr>
        <w:pStyle w:val="ListNumber"/>
        <w:spacing w:line="240" w:lineRule="auto"/>
        <w:ind w:left="720"/>
      </w:pPr>
      <w:r/>
      <w:hyperlink r:id="rId161">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163">
        <w:r>
          <w:rPr>
            <w:color w:val="0000EE"/>
            <w:u w:val="single"/>
          </w:rPr>
          <w:t>https://thesun.ng/iran-rejects-claims-of-uranium-transfer-talks-with-us/</w:t>
        </w:r>
      </w:hyperlink>
      <w:r>
        <w:t xml:space="preserve"> - Iranian Foreign Ministry spokesperson Esmaeil Baqaei denied reports that Tehran discussed transferring its enriched uranium stockpile to the United States. Speaking at a weekly press briefing, Baqaei stated the issue was never raised during negotiations. The clarification occurs amid heightened tensions, with Iran accusing the US of violating a fragile ceasefire through alleged attacks on a cargo ship and naval blockades. While US President Donald Trump indicated plans for further talks, Iran has not yet decided on participation.</w:t>
      </w:r>
      <w:r/>
    </w:p>
    <w:p>
      <w:pPr>
        <w:pStyle w:val="ListNumber"/>
        <w:spacing w:line="240" w:lineRule="auto"/>
        <w:ind w:left="720"/>
      </w:pPr>
      <w:r/>
      <w:hyperlink r:id="rId164">
        <w:r>
          <w:rPr>
            <w:color w:val="0000EE"/>
            <w:u w:val="single"/>
          </w:rPr>
          <w:t>https://finance.yahoo.com/sectors/energy/articles/bwxt-bolsters-american-nuclear-manufacturing-113000307.html</w:t>
        </w:r>
      </w:hyperlink>
      <w:r>
        <w:t xml:space="preserve"> - BWX Technologies Inc announced an agreement to acquire Precision Components Group LLC on April 20, 2026. The deal adds over 500,000 square feet of heavy-manufacturing capacity and more than 400 employees to BWXT's Commercial Operations segment. Expected to close in the second half of 2026, the acquisition aims to meet growing domestic demand for US commercial nuclear production components.</w:t>
      </w:r>
      <w:r/>
    </w:p>
    <w:p>
      <w:pPr>
        <w:pStyle w:val="ListNumber"/>
        <w:spacing w:line="240" w:lineRule="auto"/>
        <w:ind w:left="720"/>
      </w:pPr>
      <w:r/>
      <w:hyperlink r:id="rId165">
        <w:r>
          <w:rPr>
            <w:color w:val="0000EE"/>
            <w:u w:val="single"/>
          </w:rPr>
          <w:t>https://www.zfenglish.com/banks-insurance/romania-secures-eur2b-funding-from-world-bank-group-23130576</w:t>
        </w:r>
      </w:hyperlink>
      <w:r>
        <w:t xml:space="preserve"> - Romania will receive EUR2 billion in funding for major investment projects following talks between Finance Minister Alexandru Nazare and World Bank Group representatives in Washington. The funding includes almost EUR1 billion for the retooling of Reactor 1 at the Cernavoda Nuclear Power Plant and EUR495 million for Transgaz projects.</w:t>
      </w:r>
      <w:r/>
    </w:p>
    <w:p>
      <w:pPr>
        <w:pStyle w:val="ListNumber"/>
        <w:spacing w:line="240" w:lineRule="auto"/>
        <w:ind w:left="720"/>
      </w:pPr>
      <w:r/>
      <w:hyperlink r:id="rId166">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167">
        <w:r>
          <w:rPr>
            <w:color w:val="0000EE"/>
            <w:u w:val="single"/>
          </w:rPr>
          <w:t>https://www.prnewswire.com/news-releases/centrus-energy-selects-geiger-brothers-as-construction-contractor-for-major-uranium-enrichment-plant-expansion-302747129.html</w:t>
        </w:r>
      </w:hyperlink>
      <w:r>
        <w:t xml:space="preserve"> - Centrus Energy Corp has appointed Geiger Brothers as the construction contractor for its multi-billion dollar uranium enrichment capacity expansion in Piketon, Ohio. Fluor Corporation continues to serve as the Engineering, Procurement, and Construction (EPC) contractor for the project. The expansion aims to deploy thousands of additional centrifuges to produce Low-Enriched Uranium and High-Assay, Low-Enriched Uranium. This partnership is intended to generate efficiencies and mitigate project costs while supporting the company's commercial backlog and national security needs.</w:t>
      </w:r>
      <w:r/>
    </w:p>
    <w:p>
      <w:pPr>
        <w:pStyle w:val="ListNumber"/>
        <w:spacing w:line="240" w:lineRule="auto"/>
        <w:ind w:left="720"/>
      </w:pPr>
      <w:r/>
      <w:hyperlink r:id="rId166">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166">
        <w:r>
          <w:rPr>
            <w:color w:val="0000EE"/>
            <w:u w:val="single"/>
          </w:rPr>
          <w:t>https://www.ilgiornale.it/news/politica-economica/sole-portata-mano-l-esperienza-fusione-nucleare-2653560.html</w:t>
        </w:r>
      </w:hyperlink>
      <w:r>
        <w:t xml:space="preserve"> - * Eni and General Fusion discuss fusion energy potential for decarbonization and grid integration. * Nuclitalia, a public-private partnership between Enel and Leonardo, aims for 8GW capacity by 2050. * General Fusion prototypes target grid connection between 2035 and 2040 with modular 300MW units. * Italy plans to announce preferred nuclear technologies by November to launch a national program. * Fusion and fission technologies are presented as complementary solutions for Italy's energy transition.</w:t>
      </w:r>
      <w:r/>
    </w:p>
    <w:p>
      <w:pPr>
        <w:pStyle w:val="ListNumber"/>
        <w:spacing w:line="240" w:lineRule="auto"/>
        <w:ind w:left="720"/>
      </w:pPr>
      <w:r/>
      <w:hyperlink r:id="rId168">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169">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168">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170">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171">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172">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173">
        <w:r>
          <w:rPr>
            <w:color w:val="0000EE"/>
            <w:u w:val="single"/>
          </w:rPr>
          <w:t>https://www.onr.org.uk/news/all-news/2026/04/onr-delegation-attends-vienna-convention-on-nuclear-safety</w:t>
        </w:r>
      </w:hyperlink>
      <w:r>
        <w:t xml:space="preserve"> - The Office for Nuclear Regulation (ONR) delegation, led by Chief Executive Mike Finnerty, presented the UK's report at the 10th Review Meeting of the Convention on Nuclear Safety in Vienna. The review confirmed full compliance with the Convention and recognised five areas of 'good practice' and four areas of 'good performance', including work on AI regulatory sandboxes and nuclear skills. ONR also held bilateral meetings with regulators from the Czech Republic, Netherlands, Ukraine, Ireland, and Singapore to strengthen international cooperation on nuclear safety.</w:t>
      </w:r>
      <w:r/>
    </w:p>
    <w:p>
      <w:pPr>
        <w:pStyle w:val="ListNumber"/>
        <w:spacing w:line="240" w:lineRule="auto"/>
        <w:ind w:left="720"/>
      </w:pPr>
      <w:r/>
      <w:hyperlink r:id="rId172">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174">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175">
        <w:r>
          <w:rPr>
            <w:color w:val="0000EE"/>
            <w:u w:val="single"/>
          </w:rPr>
          <w:t>https://www.ilgiornale.it/news/politica-economica/cnpr-forum-famiglie-e-imprese-sotto-pressione-i-costi-2653525.html</w:t>
        </w:r>
      </w:hyperlink>
      <w:r>
        <w:t xml:space="preserve"> - * Roberto Pella, Forza Italia deputy, advocates for a long-term international energy strategy including nuclear power to ensure stability and competitiveness. * Marco Simiani, PD parliamentarian, emphasizes the need for coordinated EU-level planning and fiscal incentives to reduce energy costs for families and businesses. * Andrea Barabotti, Lega deputy, calls for approving the nuclear bill and strengthening strategic infrastructure to reduce external energy dependence. * Emma Pavanelli, Five Star Movement deputy, stresses the importance of renewable energy, storage technologies, and supporting SMEs through industrial policies. * The Cnpr forum highlighted the balance between immediate emergency measures and medium-to-long-term structural strategies for energy transition and decarbonization.</w:t>
      </w:r>
      <w:r/>
    </w:p>
    <w:p>
      <w:pPr>
        <w:pStyle w:val="ListNumber"/>
        <w:spacing w:line="240" w:lineRule="auto"/>
        <w:ind w:left="720"/>
      </w:pPr>
      <w:r/>
      <w:hyperlink r:id="rId176">
        <w:r>
          <w:rPr>
            <w:color w:val="0000EE"/>
            <w:u w:val="single"/>
          </w:rPr>
          <w:t>https://www.rp.pl/europejski-kongres-gospodarczy/art44187521-trzy-kluczowe-pytania-w-sprawie-budowy-elektrowni-jadrowej-w-polsce</w:t>
        </w:r>
      </w:hyperlink>
      <w:r>
        <w:t xml:space="preserve"> - The Polish government announced a debate on nuclear power construction scheduled for 23 April 2026 in Katowice. The event will feature representatives from Polskie Elektrownie Jądrowe, Westinghouse Electric Poland, Bechtel Polska, Unibep, and Mostostal Kraków. Discussions will address the construction permit application submitted to the State Atomic Energy Agency, the timeline for the final investment contract, and the role of the domestic supply chain. The debate is part of the European Economic Congress.</w:t>
      </w:r>
      <w:r/>
    </w:p>
    <w:p>
      <w:pPr>
        <w:pStyle w:val="ListNumber"/>
        <w:spacing w:line="240" w:lineRule="auto"/>
        <w:ind w:left="720"/>
      </w:pPr>
      <w:r/>
      <w:hyperlink r:id="rId174">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177">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power in Italy. * The government aims to integrate nuclear energy into the national mix to ensure energy independence and meet 2030 renewable targets. * Officials argue that nuclear power is essential to complement renewables and address supply continuity issues exacerbated by geopolitical tensions. * The event highlighted the need to move beyond ideological debates to create a resilient energy system balancing fission, fusion, and renewables. * Italy seeks to align its energy strategy with European partners like France and Spain, which are advancing nuclear projects.</w:t>
      </w:r>
      <w:r/>
    </w:p>
    <w:p>
      <w:pPr>
        <w:pStyle w:val="ListNumber"/>
        <w:spacing w:line="240" w:lineRule="auto"/>
        <w:ind w:left="720"/>
      </w:pPr>
      <w:r/>
      <w:hyperlink r:id="rId178">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179">
        <w:r>
          <w:rPr>
            <w:color w:val="0000EE"/>
            <w:u w:val="single"/>
          </w:rPr>
          <w:t>https://www.tagesschau.de/investigativ/mini-akw-umweltministerium-100.html</w:t>
        </w:r>
      </w:hyperlink>
      <w:r>
        <w:t xml:space="preserve"> - Experts within Germany's Federal Ministry for the Environment have issued an internal critique of the European Commission's strategy for small modular reactors (SMR). The paper argues that SMRs are currently too expensive, unsafe, and too late for the energy transition, citing a lack of cost advantages over conventional plants and higher radioactive waste generation per unit of power. This internal stance contradicts the position of EU Commission President Ursula von der Leyen and the German Ministry for Economic Affairs, which supports SMR development. The document suggests that significant state subsidies are required without proven market viability.</w:t>
      </w:r>
      <w:r/>
    </w:p>
    <w:p>
      <w:pPr>
        <w:pStyle w:val="ListNumber"/>
        <w:spacing w:line="240" w:lineRule="auto"/>
        <w:ind w:left="720"/>
      </w:pPr>
      <w:r/>
      <w:hyperlink r:id="rId180">
        <w:r>
          <w:rPr>
            <w:color w:val="0000EE"/>
            <w:u w:val="single"/>
          </w:rPr>
          <w:t>https://cryptobriefing.com/iran-nuclear-program-gaps-unresolved-april-30-enrichment-deadline-in-doubt/</w:t>
        </w:r>
      </w:hyperlink>
      <w:r>
        <w:t xml:space="preserve"> - Senior Iranian sources state that disagreements regarding the nuclear program remain unresolved with no narrowing of gaps. Consequently, the probability of Iran agreeing to end uranium enrichment by April 30 has fallen to 31.4%. Market reaction shows the uranium enrichment agreement market fell 22.2 points in 24 hours. Traders view the enrichment and ceasefire markets as linked, indicating a deteriorating diplomatic situation with 12 days remaining until the deadline.</w:t>
      </w:r>
      <w:r/>
    </w:p>
    <w:p>
      <w:pPr>
        <w:pStyle w:val="ListNumber"/>
        <w:spacing w:line="240" w:lineRule="auto"/>
        <w:ind w:left="720"/>
      </w:pPr>
      <w:r/>
      <w:hyperlink r:id="rId177">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energy in Italy. * The government aims to integrate nuclear power into the national energy mix to ensure security and reduce emissions. * The event highlighted the need to balance nuclear fission with renewables and traditional sources for a resilient system. * Italy targets 50% renewable energy by 2030 while addressing the limitations of current supply continuity. * The minister cited France and Spain as examples of successful nuclear integration and competitiveness.</w:t>
      </w:r>
      <w:r/>
    </w:p>
    <w:p>
      <w:pPr>
        <w:pStyle w:val="ListNumber"/>
        <w:spacing w:line="240" w:lineRule="auto"/>
        <w:ind w:left="720"/>
      </w:pPr>
      <w:r/>
      <w:hyperlink r:id="rId181">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178">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181">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182">
        <w:r>
          <w:rPr>
            <w:color w:val="0000EE"/>
            <w:u w:val="single"/>
          </w:rPr>
          <w:t>https://www.electronicsforu.com/news/autonomous-robot-for-nuclear-inspection</w:t>
        </w:r>
      </w:hyperlink>
      <w:r>
        <w:t xml:space="preserve"> - The Hong Kong Productivity Council and partners have developed HazardBot, an autonomous transformable wheel-legged robot designed for inspecting nuclear facilities. The system utilises AI perception and offline navigation to operate in constrained, high-risk environments without GPS or network connectivity. During trials at the Taishan Nuclear Power Plant in Guangdong, the robot demonstrated the ability to map spaces, navigate obstacles, and read meter data with 96% accuracy. The technology aims to replace manual inspections, reducing personnel exposure to radiation and enabling continuous monitoring in hazardous zones.</w:t>
      </w:r>
      <w:r/>
    </w:p>
    <w:p>
      <w:pPr>
        <w:pStyle w:val="ListNumber"/>
        <w:spacing w:line="240" w:lineRule="auto"/>
        <w:ind w:left="720"/>
      </w:pPr>
      <w:r/>
      <w:hyperlink r:id="rId183">
        <w:r>
          <w:rPr>
            <w:color w:val="0000EE"/>
            <w:u w:val="single"/>
          </w:rPr>
          <w:t>https://kalkinemedia.com/au/stocks/energy/is-atomic-eagle-entering-a-new-leadership-era</w:t>
        </w:r>
      </w:hyperlink>
      <w:r>
        <w:t xml:space="preserve"> - Atomic Eagle has appointed a highly experienced uranium industry professional as its new non-executive chairman to strengthen governance and sector expertise. The board also added a new non-executive director with finance and mining backgrounds. These changes follow the departure of an existing board member and the transition of another to a non-executive role. The company maintains its strategic focus on advancing its African project portfolio, particularly the Muntanga project in Zambia, aiming to leverage the strengthened leadership for future exploration and development phases.</w:t>
      </w:r>
      <w:r/>
    </w:p>
    <w:p>
      <w:pPr>
        <w:pStyle w:val="ListNumber"/>
        <w:spacing w:line="240" w:lineRule="auto"/>
        <w:ind w:left="720"/>
      </w:pPr>
      <w:r/>
      <w:hyperlink r:id="rId184">
        <w:r>
          <w:rPr>
            <w:color w:val="0000EE"/>
            <w:u w:val="single"/>
          </w:rPr>
          <w:t>https://rezonodwes.com/2026/04/asymetrie-mediation-et-communication-liran-face-aux-etats-unis-dans-les-negociations-nucleaires/?utm_source=rss&amp;utm_medium=rss&amp;utm_campaign=asymetrie-mediation-et-communication-liran-face-aux-etats-unis-dans-les-negociations-nucleaires</w:t>
        </w:r>
      </w:hyperlink>
      <w:r>
        <w:t xml:space="preserve"> - Iran and the United States resumed nuclear negotiations in Geneva in 2026 under Omani mediation, following earlier talks in Muscat in April 2025. While public statements from Tehran and Washington remain divergent regarding uranium enrichment and IAEA verification, reports indicate Iran proposed reducing enrichment to 3.67% and transferring high-enriched uranium stocks in exchange for sanctions relief. The process continues amidst significant military and economic asymmetry between the two nations.</w:t>
      </w:r>
      <w:r/>
    </w:p>
    <w:p>
      <w:pPr>
        <w:pStyle w:val="ListNumber"/>
        <w:spacing w:line="240" w:lineRule="auto"/>
        <w:ind w:left="720"/>
      </w:pPr>
      <w:r/>
      <w:hyperlink r:id="rId185">
        <w:r>
          <w:rPr>
            <w:color w:val="0000EE"/>
            <w:u w:val="single"/>
          </w:rPr>
          <w:t>https://www.thehindubusinessline.com/companies/adani-power-steps-into-nuclear-energy-with-new-subsidiary-cmael/article70883055.ece</w:t>
        </w:r>
      </w:hyperlink>
      <w:r>
        <w:t xml:space="preserve"> - Adani Power Ltd has incorporated a new wholly owned subsidiary, Coastal-Maha Atomic Energy Ltd (CMAEL), to generate, transmit, and distribute nuclear power. Established on April 13, 2026, CMAEL is a step-down subsidiary of Adani Atomic Energy Ltd (AAEL). The move aligns with the Centre's policy to increase private sector participation in the nuclear energy value chain.</w:t>
      </w:r>
      <w:r/>
    </w:p>
    <w:p>
      <w:pPr>
        <w:pStyle w:val="ListNumber"/>
        <w:spacing w:line="240" w:lineRule="auto"/>
        <w:ind w:left="720"/>
      </w:pPr>
      <w:r/>
      <w:hyperlink r:id="rId186">
        <w:r>
          <w:rPr>
            <w:color w:val="0000EE"/>
            <w:u w:val="single"/>
          </w:rPr>
          <w:t>https://english.aawsat.com/features/5264385-allies-fear-rushed-us%E2%80%93iran-framework-deal-could-backfire-leaving-technical</w:t>
        </w:r>
      </w:hyperlink>
      <w:r>
        <w:t xml:space="preserve"> - European diplomats warn that an inexperienced US negotiating team is pushing for a swift framework agreement with Iran, fearing it will lock in a superficial deal on nuclear restrictions and sanctions relief. Concerns centre on the risk of endless downstream technical disputes over uranium enrichment, verification, and security guarantees, which require meticulous negotiation. While the US seeks a quick diplomatic win for President Trump, European officials argue that the complexity of the nuclear file and deep mistrust make a rushed approach dangerous, potentially creating a fragile agreement neither side can sustain politically.</w:t>
      </w:r>
      <w:r/>
    </w:p>
    <w:p>
      <w:pPr>
        <w:pStyle w:val="ListNumber"/>
        <w:spacing w:line="240" w:lineRule="auto"/>
        <w:ind w:left="720"/>
      </w:pPr>
      <w:r/>
      <w:hyperlink r:id="rId187">
        <w:r>
          <w:rPr>
            <w:color w:val="0000EE"/>
            <w:u w:val="single"/>
          </w:rPr>
          <w:t>https://www.nzz.ch/meinung/die-tragik-der-kernenergie-sie-kam-zu-spaet-und-zu-frueh-ld.1933828</w:t>
        </w:r>
      </w:hyperlink>
      <w:r>
        <w:t xml:space="preserve"> - Marco Visscher argues in a commentary that nuclear energy's early success hindered climate action due to regulatory delays and public fear. The author contends that while modern nuclear power is safe, the technology was introduced before the climate crisis was understood, leading to a decline in its global share from 17% in 1997 to under 10%. The piece highlights that reliance on fossil fuels and slow nuclear deployment caused additional emissions, suggesting the technology was available too soon rather than too late.</w:t>
      </w:r>
      <w:r/>
    </w:p>
    <w:p>
      <w:pPr>
        <w:pStyle w:val="ListNumber"/>
        <w:spacing w:line="240" w:lineRule="auto"/>
        <w:ind w:left="720"/>
      </w:pPr>
      <w:r/>
      <w:hyperlink r:id="rId188">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focuses on reactor regulation, safety assessments, and inspection procedures for NEA officers. Singapore is currently assessing the viability of nuclear energy to support its net-zero goals and energy security, having launched the Singapore Nuclear Research and Safety Institute in July 2025. The agreement reinforces the US-Singapore civil nuclear cooperation framework established by the 123 Agreement in July 2024.</w:t>
      </w:r>
      <w:r/>
    </w:p>
    <w:p>
      <w:pPr>
        <w:pStyle w:val="ListNumber"/>
        <w:spacing w:line="240" w:lineRule="auto"/>
        <w:ind w:left="720"/>
      </w:pPr>
      <w:r/>
      <w:hyperlink r:id="rId189">
        <w:r>
          <w:rPr>
            <w:color w:val="0000EE"/>
            <w:u w:val="single"/>
          </w:rPr>
          <w:t>https://www.channelnewsasia.com/singapore/nea-us-nuclear-regulatory-commission-safety-capabilities-6067186</w:t>
        </w:r>
      </w:hyperlink>
      <w:r>
        <w:t xml:space="preserve"> - The National Environment Agency (NEA) and the United States Nuclear Regulatory Commission (NRC) will develop a training programme to enhance Singapore's nuclear safety capabilities. Formalised on 17 April in Vienna, the agreement involves NEA officers undergoing courses and attachments with the NRC to gain expertise in reactor regulation, safety assessments, and inspection procedures. This initiative supports Singapore's potential deployment of nuclear energy and complements the bilateral 123 Agreement signed in 2024.</w:t>
      </w:r>
      <w:r/>
    </w:p>
    <w:p>
      <w:pPr>
        <w:pStyle w:val="ListNumber"/>
        <w:spacing w:line="240" w:lineRule="auto"/>
        <w:ind w:left="720"/>
      </w:pPr>
      <w:r/>
      <w:hyperlink r:id="rId190">
        <w:r>
          <w:rPr>
            <w:color w:val="0000EE"/>
            <w:u w:val="single"/>
          </w:rPr>
          <w:t>https://www.observer24.com.na/paladin-lifts-langer-heinrich-output-forecast/</w:t>
        </w:r>
      </w:hyperlink>
      <w:r>
        <w:t xml:space="preserve"> - * Paladin Energy Ltd has increased its full-year uranium oxide output forecast for the Langer Heinrich Mine to 4.5-4.8 million pounds. * The update follows improved operational performance, including better ore grades and recovery rates in the first nine months of the 2026 financial year. * Capital and exploration spending forecasts have been reduced to US$15-17 million due to project deferrals. * The company remains on track to commence full mining and processing operations by the end of 2026. * Year-to-date production reached 3.6 million pounds with sales aligning with earlier guidance.</w:t>
      </w:r>
      <w:r/>
    </w:p>
    <w:p>
      <w:pPr>
        <w:pStyle w:val="ListNumber"/>
        <w:spacing w:line="240" w:lineRule="auto"/>
        <w:ind w:left="720"/>
      </w:pPr>
      <w:r/>
      <w:hyperlink r:id="rId191">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88">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includes officer attachments to the US NRC for practical experience in reactor regulation and risk assessment. This move supports Singapore's ongoing assessment of nuclear energy viability and aligns with the 123 Agreement signed in July 2024. Concurrent efforts include commissioning safety studies and launching the Singapore Nuclear Research and Safety Institute at NUS.</w:t>
      </w:r>
      <w:r/>
    </w:p>
    <w:p>
      <w:pPr>
        <w:pStyle w:val="ListNumber"/>
        <w:spacing w:line="240" w:lineRule="auto"/>
        <w:ind w:left="720"/>
      </w:pPr>
      <w:r/>
      <w:hyperlink r:id="rId192">
        <w:r>
          <w:rPr>
            <w:color w:val="0000EE"/>
            <w:u w:val="single"/>
          </w:rPr>
          <w:t>https://njbiz.com/nj-nuclear-expansion-energy-future-costs/</w:t>
        </w:r>
      </w:hyperlink>
      <w:r>
        <w:t xml:space="preserve"> - Governor Mikie Sherrill signed bipartisan legislation on April 8 to remove a de facto moratorium on new nuclear development in New Jersey. The law updates the Coastal Area Facility Review Act, allowing permits for facilities if waste disposal meets Nuclear Regulatory Commission standards. A newly established Nuclear Task Force will guide future projects. State leaders aim to boost energy supply, improve reliability, and lower utility costs by positioning the state for next-generation nuclear investment.</w:t>
      </w:r>
      <w:r/>
    </w:p>
    <w:p>
      <w:pPr>
        <w:pStyle w:val="ListNumber"/>
        <w:spacing w:line="240" w:lineRule="auto"/>
        <w:ind w:left="720"/>
      </w:pPr>
      <w:r/>
      <w:hyperlink r:id="rId193">
        <w:r>
          <w:rPr>
            <w:color w:val="0000EE"/>
            <w:u w:val="single"/>
          </w:rPr>
          <w:t>https://en.clickpetroleoegas.com.br/while-nuclear-energy-projects-typically-take-more-than-a-decade-france-has-built-a-system-over-the-years-where-about-70-of-electricity-comes-fpsv/</w:t>
        </w:r>
      </w:hyperlink>
      <w:r>
        <w:t xml:space="preserve"> - Educational content from the platform Teachy highlights France's energy model, where approximately 70% of electricity is generated by nuclear power plants. This approach ensures energy stability and low carbon emissions, contrasting with the decade-long timelines typical for new nuclear projects globally. While acknowledging challenges like safety risks and waste management, the article presents France's strategy as a key example in the global energy transition, though it notes that the future energy matrix may involve a mix of sources.</w:t>
      </w:r>
      <w:r/>
    </w:p>
    <w:p>
      <w:pPr>
        <w:pStyle w:val="ListNumber"/>
        <w:spacing w:line="240" w:lineRule="auto"/>
        <w:ind w:left="720"/>
      </w:pPr>
      <w:r/>
      <w:hyperlink r:id="rId194">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195">
        <w:r>
          <w:rPr>
            <w:color w:val="0000EE"/>
            <w:u w:val="single"/>
          </w:rPr>
          <w:t>https://cryptobriefing.com/iran-uranium-enrichment-deal-uncertain-as-april-21-ceasefire-deadline-nears/</w:t>
        </w:r>
      </w:hyperlink>
      <w:r>
        <w:t xml:space="preserve"> - The probability of Iran agreeing to end uranium enrichment by April 30 has dropped to 27.8% as the April 21 ceasefire deadline approaches without a confirmed agreement. The US declaration of war on Iran by December 31, 2026, market remains at 6.5%. Traders view war as unlikely but possible if negotiations fail. A structural disagreement exists between the US seeking a long-term moratorium and Iran offering a shorter-term pause. Prediction markets show high volatility with minimal capital required to move prices.</w:t>
      </w:r>
      <w:r/>
    </w:p>
    <w:p>
      <w:pPr>
        <w:pStyle w:val="ListNumber"/>
        <w:spacing w:line="240" w:lineRule="auto"/>
        <w:ind w:left="720"/>
      </w:pPr>
      <w:r/>
      <w:hyperlink r:id="rId196">
        <w:r>
          <w:rPr>
            <w:color w:val="0000EE"/>
            <w:u w:val="single"/>
          </w:rPr>
          <w:t>https://au.finance.yahoo.com/news/atomic-eagle-reshapes-board-uranium-022100712.html</w:t>
        </w:r>
      </w:hyperlink>
      <w:r>
        <w:t xml:space="preserve"> - Atomic Eagle Ltd has reshaped its board by appointing Grant Davey as non-executive chairman and Muna Hantuba as non-executive director, leveraging their expertise in uranium and African markets. Concurrently, the company declared a maiden ore reserve of 28.0 million pounds of uranium at its Muntanga Project in Zambia. The changes follow the transition of Govind Friedland to a non-executive role and the resignation of Eric Krafft, aiming to support the company's growth strategy.</w:t>
      </w:r>
      <w:r/>
    </w:p>
    <w:p>
      <w:pPr>
        <w:pStyle w:val="ListNumber"/>
        <w:spacing w:line="240" w:lineRule="auto"/>
        <w:ind w:left="720"/>
      </w:pPr>
      <w:r/>
      <w:hyperlink r:id="rId197">
        <w:r>
          <w:rPr>
            <w:color w:val="0000EE"/>
            <w:u w:val="single"/>
          </w:rPr>
          <w:t>https://blogs.duanemorris.com/vietnam/2026/04/20/vietnams-ninh-thuan-2-nuclear-power-project/</w:t>
        </w:r>
      </w:hyperlink>
      <w:r>
        <w:t xml:space="preserve"> - Vietnam has formally restarted its nuclear power programme in Ninh Thuan Province following the passage of Resolution 174/2024/QH15 in November 2024. The National Assembly enacted a new Atomic Energy Law effective 1 January 2026, designating PetroVietnam (PVN) as the investor for the Ninh Thuan 2 project. The IAEA granted Phase 2 clearance in December 2025, validating Vietnam's readiness. The project aims to deliver 4,000 to 6,400 MW of capacity by 2030 to 2035, addressing previous failures through structural legal and regulatory reforms.</w:t>
      </w:r>
      <w:r/>
    </w:p>
    <w:p>
      <w:pPr>
        <w:pStyle w:val="ListNumber"/>
        <w:spacing w:line="240" w:lineRule="auto"/>
        <w:ind w:left="720"/>
      </w:pPr>
      <w:r/>
      <w:hyperlink r:id="rId198">
        <w:r>
          <w:rPr>
            <w:color w:val="0000EE"/>
            <w:u w:val="single"/>
          </w:rPr>
          <w:t>https://skillings.net/uranium-royalty-corps-1-5b-play-why-the-sweetwater-acquisition-is-a-game-changer/</w:t>
        </w:r>
      </w:hyperlink>
      <w:r>
        <w:t xml:space="preserve"> - In April 2026, Uranium Royalty Corp announced a definitive agreement to acquire Sweetwater Royalties for approximately C$1.5 billion. The transaction, backed by Orion Resource Partners and the Ontario Teachers' Pension Plan, will shift the combined entity's domicile to the United States and seek a primary listing on Nasdaq. The acquisition grants URC a 92% interest in Sweetwater, making it the largest private landowner in Wyoming with over 4.5 million acres of mineral rights. The deal includes significant trona royalties generating approximately $74 million in annual EBITDA, providing a financial hedge alongside uranium assets. Shareholder approval is scheduled for July 2026.</w:t>
      </w:r>
      <w:r/>
    </w:p>
    <w:p>
      <w:pPr>
        <w:pStyle w:val="ListNumber"/>
        <w:spacing w:line="240" w:lineRule="auto"/>
        <w:ind w:left="720"/>
      </w:pPr>
      <w:r/>
      <w:hyperlink r:id="rId199">
        <w:r>
          <w:rPr>
            <w:color w:val="0000EE"/>
            <w:u w:val="single"/>
          </w:rPr>
          <w:t>https://www.deccanchronicle.com/world/liveiran-not-planning-to-attend-talks-with-us-in-pakistan-1951582</w:t>
        </w:r>
      </w:hyperlink>
      <w:r>
        <w:t xml:space="preserve"> - State media reports Iran has no plans to attend upcoming US-Iran negotiations in Pakistan, citing the ongoing US blockade of Iranian ports and Washington's demands as preconditions. Tensions escalated after a US destroyer seized the Iranian ship Touska for attempting to evade the blockade. With a Middle East ceasefire expiring soon, Iranian officials warn of retaliation and state that surrendering enriched uranium stockpiles has never been raised in negotiations. US negotiators led by Vice President JD Vance are scheduled to arrive in Islamabad.</w:t>
      </w:r>
      <w:r/>
    </w:p>
    <w:p>
      <w:pPr>
        <w:pStyle w:val="ListNumber"/>
        <w:spacing w:line="240" w:lineRule="auto"/>
        <w:ind w:left="720"/>
      </w:pPr>
      <w:r/>
      <w:hyperlink r:id="rId200">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200">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201">
        <w:r>
          <w:rPr>
            <w:color w:val="0000EE"/>
            <w:u w:val="single"/>
          </w:rPr>
          <w:t>https://oilprice.com/Alternative-Energy/Nuclear-Power/India-Adds-a-new-Nuke-To-Its-Fleet.html</w:t>
        </w:r>
      </w:hyperlink>
      <w:r>
        <w:t xml:space="preserve"> - In April 2026, India achieved criticality for a new 500 MW sodium-cooled reactor at the Kalpakkam facility. The Indira Gandhi Center for Atomic Research, funded by the Department of Atomic Energy, successfully initiated a nuclear chain reaction. This development marks a significant step in India's long-term plan to build 18 reactors utilizing domestically sourced thorium resources. Prime Minister Narendra Modi highlighted the achievement as a demonstration of the nation's scientific and engineering capabilities.</w:t>
      </w:r>
      <w:r/>
    </w:p>
    <w:p>
      <w:pPr>
        <w:pStyle w:val="ListNumber"/>
        <w:spacing w:line="240" w:lineRule="auto"/>
        <w:ind w:left="720"/>
      </w:pPr>
      <w:r/>
      <w:hyperlink r:id="rId202">
        <w:r>
          <w:rPr>
            <w:color w:val="0000EE"/>
            <w:u w:val="single"/>
          </w:rPr>
          <w:t>https://stockhead.com.au/stockhead-tv/long-shortz/long-shortz-with-american-uranium-fresh-funding-to-fuel-us-push/</w:t>
        </w:r>
      </w:hyperlink>
      <w:r>
        <w:t xml:space="preserve"> - American Uranium (ASX:AMU) has secured $2.6 million through a placement and rights issue to close in May. The funds will support the Lo Herma ISR project in Wyoming, facilitating a resource update and a scoping study scheduled for Q3. The interview was produced in collaboration with the company, a Stockhead client, and does not constitute financial advice.</w:t>
      </w:r>
      <w:r/>
    </w:p>
    <w:p>
      <w:pPr>
        <w:pStyle w:val="ListNumber"/>
        <w:spacing w:line="240" w:lineRule="auto"/>
        <w:ind w:left="720"/>
      </w:pPr>
      <w:r/>
      <w:hyperlink r:id="rId203">
        <w:r>
          <w:rPr>
            <w:color w:val="0000EE"/>
            <w:u w:val="single"/>
          </w:rPr>
          <w:t>https://www.wnd.com/2026/04/fuel-cited-as-americas-biggest-battlefield-vulnerability/?utm_source=rss&amp;utm_medium=rss&amp;utm_campaign=fuel-cited-as-americas-biggest-battlefield-vulnerability</w:t>
        </w:r>
      </w:hyperlink>
      <w:r>
        <w:t xml:space="preserve"> - Recent disruptions in the Strait of Hormuz highlight the U.S. military's critical reliance on fossil fuels, with the armed forces consuming approximately 4.6 billion gallons annually. The article identifies fuel logistics as a major source of casualties and operational risk, noting that convoys have historically caused significant harm. Experts advocate for an energy strategy incorporating small-scale nuclear, solar, hydrogen, and hybrid systems to reduce dependence on vulnerable supply chains and enhance resilience in future conflicts.</w:t>
      </w:r>
      <w:r/>
    </w:p>
    <w:p>
      <w:pPr>
        <w:pStyle w:val="ListNumber"/>
        <w:spacing w:line="240" w:lineRule="auto"/>
        <w:ind w:left="720"/>
      </w:pPr>
      <w:r/>
      <w:hyperlink r:id="rId204">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205">
        <w:r>
          <w:rPr>
            <w:color w:val="0000EE"/>
            <w:u w:val="single"/>
          </w:rPr>
          <w:t>https://www.israelhayom.com/2026/04/19/iran-agrees-to-hand-over-enriched-uranium-but-not-to-the-us/</w:t>
        </w:r>
      </w:hyperlink>
      <w:r>
        <w:t xml:space="preserve"> - Iran has agreed to surrender all enriched uranium it possesses, though the recipient remains undecided between Russia, the International Atomic Energy Agency, or the United States. While American officials seek involvement in locating the material, Iran insists on International Atomic Energy Agency personnel only. Fundamental disputes persist regarding missile projects, support for regional groups, and unfreezing $20 billion in assets. Talks are scheduled in Islamabad, with the US seeking regime-wide commitment to agreements. Iran's flexibility is attributed to severe economic pressure, including internet shutdowns, infrastructure damage, and a daily loss of $100-150 million in oil exports due to the Strait of Hormuz closure.</w:t>
      </w:r>
      <w:r/>
    </w:p>
    <w:p>
      <w:pPr>
        <w:pStyle w:val="ListNumber"/>
        <w:spacing w:line="240" w:lineRule="auto"/>
        <w:ind w:left="720"/>
      </w:pPr>
      <w:r/>
      <w:hyperlink r:id="rId204">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206">
        <w:r>
          <w:rPr>
            <w:color w:val="0000EE"/>
            <w:u w:val="single"/>
          </w:rPr>
          <w:t>https://cryptobriefing.com/iranian-nuclear-scientist-assassinations-raise-black-market-uranium-fears/</w:t>
        </w:r>
      </w:hyperlink>
      <w:r>
        <w:t xml:space="preserve"> - Assassinations of Iranian nuclear scientists have increased concerns regarding the proliferation of uranium and expertise to the black market due to regime instability. Prediction markets show a sharp decline in odds for Iran surrendering its enriched uranium stockpile by April 30, falling to 31.2% from 65%, reflecting trader skepticism about a voluntary resolution amidst mounting instability. The market remains thin, with limited trading activity and significant volatility potential.</w:t>
      </w:r>
      <w:r/>
    </w:p>
    <w:p>
      <w:pPr>
        <w:pStyle w:val="ListNumber"/>
        <w:spacing w:line="240" w:lineRule="auto"/>
        <w:ind w:left="720"/>
      </w:pPr>
      <w:r/>
      <w:hyperlink r:id="rId207">
        <w:r>
          <w:rPr>
            <w:color w:val="0000EE"/>
            <w:u w:val="single"/>
          </w:rPr>
          <w:t>https://cryptobriefing.com/iran-uranium-surrender-faces-unprecedented-us-challenge-by-april-2026-wsj/</w:t>
        </w:r>
      </w:hyperlink>
      <w:r>
        <w:t xml:space="preserve"> - The Wall Street Journal reports that removing Iran's enriched uranium by April 30, 2026, presents an unprecedented logistical and military challenge for the United States. This reporting has driven related prediction markets lower, with the April 30 market dropping to 31% probability. Longer deadlines, such as June 30 and December 31, are priced more favorably at 42.5% and 70% respectively, though still below certainty. The article highlights operational and diplomatic difficulties in securing the uranium stockpile.</w:t>
      </w:r>
      <w:r/>
    </w:p>
    <w:p>
      <w:pPr>
        <w:pStyle w:val="ListNumber"/>
        <w:spacing w:line="240" w:lineRule="auto"/>
        <w:ind w:left="720"/>
      </w:pPr>
      <w:r/>
      <w:hyperlink r:id="rId208">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09">
        <w:r>
          <w:rPr>
            <w:color w:val="0000EE"/>
            <w:u w:val="single"/>
          </w:rPr>
          <w:t>https://skillings.net/uranium-stocks-2026-top-3-producers-market-drivers-and-outlook/</w:t>
        </w:r>
      </w:hyperlink>
      <w:r>
        <w:t xml:space="preserve"> - In April 2026, the global uranium market is driven by a structural deficit caused by decarbonization targets and artificial intelligence data center electricity requirements. Spot prices for U3O8 remain at multi-year highs. The World Nuclear Association indicates Kazakhstan, Canada, and Namibia supply roughly 75% of global output. Kazatomprom (Kazakhstan) accounts for 21% of global output but faces logistical and geopolitical challenges. Cameco (Canada) has integrated nuclear fuel services via a Westinghouse stake. Uranium Energy Corp (USA) focuses on domestic production execution. The market favors Western-aligned production due to geopolitical realignments.</w:t>
      </w:r>
      <w:r/>
    </w:p>
    <w:p>
      <w:pPr>
        <w:pStyle w:val="ListNumber"/>
        <w:spacing w:line="240" w:lineRule="auto"/>
        <w:ind w:left="720"/>
      </w:pPr>
      <w:r/>
      <w:hyperlink r:id="rId208">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10">
        <w:r>
          <w:rPr>
            <w:color w:val="0000EE"/>
            <w:u w:val="single"/>
          </w:rPr>
          <w:t>https://www.zeit.de/politik/2026-04/80-jahre-zeit-ursula-von-der-leyen-europa-hamburg-eu-kommissionspraesidentin-giovanni-di-lorenzo</w:t>
        </w:r>
      </w:hyperlink>
      <w:r>
        <w:t xml:space="preserve"> - EU Commission President Ursula von der Leyen advocated for significant structural changes to the European Union during an interview with ZEIT in Hamburg. She proposed shifting from unanimity to majority voting in the Council of Foreign Ministers and expanding the EU to enhance geopolitical independence. Von der Leyen emphasised the need for energy sovereignty, stating that the exit from nuclear energy was a mistake and that nuclear power is essential for energy security. She also called for a unified European approach to protect children in the digital world. The Commission President confirmed she has four years remaining in her current role.</w:t>
      </w:r>
      <w:r/>
    </w:p>
    <w:p>
      <w:pPr>
        <w:pStyle w:val="ListNumber"/>
        <w:spacing w:line="240" w:lineRule="auto"/>
        <w:ind w:left="720"/>
      </w:pPr>
      <w:r/>
      <w:hyperlink r:id="rId208">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11">
        <w:r>
          <w:rPr>
            <w:color w:val="0000EE"/>
            <w:u w:val="single"/>
          </w:rPr>
          <w:t>https://www.albawaba.com/ar/%D8%A3%D8%AE%D8%A8%D8%A7%D8%B1/%D9%85%D9%81%D8%A7%D9%88%D8%B6%D8%A7%D8%AA-%D9%88%D8%A7%D8%B4%D9%86%D8%B7%D9%86-20-%D9%85%D9%84%D9%8A%D8%A7%D8%B1-%D8%AF%D9%88%D9%84%D8%A7%D8%B1-%D9%85%D9%82%D8%A7%D8%A8%D9%84-1625786</w:t>
        </w:r>
      </w:hyperlink>
      <w:r>
        <w:t xml:space="preserve"> - Reports indicate ongoing US-Iran negotiations regarding a three-page plan to de-escalate tensions. The proposal involves releasing approximately $20 billion in frozen Iranian assets in exchange for Tehran surrendering its stockpile of enriched uranium, estimated at 2,000 kilograms. Discussions focus on nuclear capabilities and international inspection mechanisms, with European sources suggesting the International Atomic Energy Agency must resume inspections to clarify the material's status.</w:t>
      </w:r>
      <w:r/>
    </w:p>
    <w:p>
      <w:pPr>
        <w:pStyle w:val="ListNumber"/>
        <w:spacing w:line="240" w:lineRule="auto"/>
        <w:ind w:left="720"/>
      </w:pPr>
      <w:r/>
      <w:hyperlink r:id="rId212">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13">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13">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12">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13">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14">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212">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13">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15">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216">
        <w:r>
          <w:rPr>
            <w:color w:val="0000EE"/>
            <w:u w:val="single"/>
          </w:rPr>
          <w:t>https://tass.com/world/2119293</w:t>
        </w:r>
      </w:hyperlink>
      <w:r>
        <w:t xml:space="preserve"> - Iranian President Masoud Pezeshkian stated that the US administration has no right to deprive Iran of the opportunity to develop nuclear energy. He argued that US President Donald Trump lacks justification to deny a nation its legitimate rights. This comment follows remarks by Trump regarding unresolved nuclear issues between the two countries. Kremlin Spokesman Dmitry Peskov also affirmed Iran's right to peaceful nuclear energy.</w:t>
      </w:r>
      <w:r/>
    </w:p>
    <w:p>
      <w:pPr>
        <w:pStyle w:val="ListNumber"/>
        <w:spacing w:line="240" w:lineRule="auto"/>
        <w:ind w:left="720"/>
      </w:pPr>
      <w:r/>
      <w:hyperlink r:id="rId214">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215">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215">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217">
        <w:r>
          <w:rPr>
            <w:color w:val="0000EE"/>
            <w:u w:val="single"/>
          </w:rPr>
          <w:t>https://www.bahrainnews.net/news/278997731/explainer-as-ceasefire-nears-expiry-what-divides-iran-and-us</w:t>
        </w:r>
      </w:hyperlink>
      <w:r>
        <w:t xml:space="preserve"> - With a fragile ceasefire between the United States and Iran nearing expiry, key disagreements persist regarding nuclear enrichment, uranium stockpiles, and freedom of navigation in the Strait of Hormuz. Despite mediation efforts in Islamabad, the US demands the removal of enriched uranium and indefinite suspension of Iran's nuclear program, while Iran rejects asset unfreezing and insists on a five-year pause. Tensions escalated when Iran briefly reopened the strait before reimposing strict controls, warning against US naval blockades. Analysts suggest a swift agreement is unlikely as fighting could resume within days.</w:t>
      </w:r>
      <w:r/>
    </w:p>
    <w:p>
      <w:pPr>
        <w:pStyle w:val="ListNumber"/>
        <w:spacing w:line="240" w:lineRule="auto"/>
        <w:ind w:left="720"/>
      </w:pPr>
      <w:r/>
      <w:hyperlink r:id="rId218">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219">
        <w:r>
          <w:rPr>
            <w:color w:val="0000EE"/>
            <w:u w:val="single"/>
          </w:rPr>
          <w:t>https://cryptobriefing.com/trump-accuses-iran-of-ceasefire-breach-impacting-uranium-market-expectations/</w:t>
        </w:r>
      </w:hyperlink>
      <w:r>
        <w:t xml:space="preserve"> - Donald Trump accused Iran of a total violation of the ceasefire in Ormuz, citing attacks on French and UK vessels. This escalation is expected to reduce the market odds of the US obtaining Iranian enriched uranium by May 31 by approximately 15%. Traders are reacting to the increased tension and aggressive rhetoric, which diminishes the probability of a diplomatic resolution and uranium transfer. The market remains dormant as participants await further signals from the IAEA or US military.</w:t>
      </w:r>
      <w:r/>
    </w:p>
    <w:p>
      <w:pPr>
        <w:pStyle w:val="ListNumber"/>
        <w:spacing w:line="240" w:lineRule="auto"/>
        <w:ind w:left="720"/>
      </w:pPr>
      <w:r/>
      <w:hyperlink r:id="rId218">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220">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221">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222">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223">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23">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24">
        <w:r>
          <w:rPr>
            <w:color w:val="0000EE"/>
            <w:u w:val="single"/>
          </w:rPr>
          <w:t>https://interestingengineering.com/energy/thorium-based-nuclear-reactor-fuel-advances</w:t>
        </w:r>
      </w:hyperlink>
      <w:r>
        <w:t xml:space="preserve"> - Clean Core Thorium Energy (CCTE) and Canadian Nuclear Laboratories (CNL) have announced an agreement to manufacture demonstration irradiation bundles of ANEEL fuel. This thorium-based technology, combining thorium with high-assay low-enriched uranium, is designed for integration into existing CANDU and pressurized heavy-water reactor systems without hardware modifications. CNL will manage the manufacturing process at Chalk River Laboratories in Ontario. The project aims to provide in-reactor data to support future commercial deployment and regulatory qualification of the fuel.</w:t>
      </w:r>
      <w:r/>
    </w:p>
    <w:p>
      <w:pPr>
        <w:pStyle w:val="ListNumber"/>
        <w:spacing w:line="240" w:lineRule="auto"/>
        <w:ind w:left="720"/>
      </w:pPr>
      <w:r/>
      <w:hyperlink r:id="rId221">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222">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223">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25">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225">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226">
        <w:r>
          <w:rPr>
            <w:color w:val="0000EE"/>
            <w:u w:val="single"/>
          </w:rPr>
          <w:t>https://www.independent.co.uk/news/world/middle-east/iran-war-peace-deal-trump-b2960560.html</w:t>
        </w:r>
      </w:hyperlink>
      <w:r>
        <w:t xml:space="preserve"> - European diplomats express concern that the US is rushing into a superficial agreement with Iran, prioritizing speed over technical detail. Officials from France, Britain, and Germany fear an inexperienced American team will create downstream problems by sidelining European expertise. The White House dismisses these criticisms, asserting President Trump's track record of securing beneficial deals. Negotiations in Islamabad focus on uranium stockpiles and sanctions relief, with deep mistrust complicating the process.</w:t>
      </w:r>
      <w:r/>
    </w:p>
    <w:p>
      <w:pPr>
        <w:pStyle w:val="ListNumber"/>
        <w:spacing w:line="240" w:lineRule="auto"/>
        <w:ind w:left="720"/>
      </w:pPr>
      <w:r/>
      <w:hyperlink r:id="rId227">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227">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228">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229">
        <w:r>
          <w:rPr>
            <w:color w:val="0000EE"/>
            <w:u w:val="single"/>
          </w:rPr>
          <w:t>https://www.globalbankingandfinance.com/analysis-allies-fear-rushed-us-iran-framework-deal-backfire/</w:t>
        </w:r>
      </w:hyperlink>
      <w:r>
        <w:t xml:space="preserve"> - European allies warn that an inexperienced US negotiating team is pushing for a swift framework deal with Iran, risking a superficial agreement that entrenches long-term technical problems. Diplomats fear Washington prioritises a diplomatic win for President Trump over resolving deep mistrust and complex nuclear issues, potentially leading to endless downstream disputes over uranium stockpiles, enrichment rights, and sanctions relief.</w:t>
      </w:r>
      <w:r/>
    </w:p>
    <w:p>
      <w:pPr>
        <w:pStyle w:val="ListNumber"/>
        <w:spacing w:line="240" w:lineRule="auto"/>
        <w:ind w:left="720"/>
      </w:pPr>
      <w:r/>
      <w:hyperlink r:id="rId230">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230">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231">
        <w:r>
          <w:rPr>
            <w:color w:val="0000EE"/>
            <w:u w:val="single"/>
          </w:rPr>
          <w:t>https://cryptobriefing.com/iranian-president-asserts-nuclear-rights-impacting-april-enrichment-deal-odds/</w:t>
        </w:r>
      </w:hyperlink>
      <w:r>
        <w:t xml:space="preserve"> - The Iranian President stated Iran will not relinquish its nuclear rights, causing the market probability of an enrichment agreement by April 30 to drop to 16.3% from 50%. The probability of surrendering enriched uranium by the same date fell to 29.0% from 65%. Traders now expect negotiations to extend beyond April, with the spread between April and June 30 contracts widening by 27 points. Daily USDC volume for the enrichment agreement market is $34,430.</w:t>
      </w:r>
      <w:r/>
    </w:p>
    <w:p>
      <w:pPr>
        <w:pStyle w:val="ListNumber"/>
        <w:spacing w:line="240" w:lineRule="auto"/>
        <w:ind w:left="720"/>
      </w:pPr>
      <w:r/>
      <w:hyperlink r:id="rId232">
        <w:r>
          <w:rPr>
            <w:color w:val="0000EE"/>
            <w:u w:val="single"/>
          </w:rPr>
          <w:t>https://cryptobriefing.com/iran-rejects-us-demand-to-transfer-enriched-nuclear-material/</w:t>
        </w:r>
      </w:hyperlink>
      <w:r>
        <w:t xml:space="preserve"> - An Iranian deputy foreign minister dismissed the possibility of transferring enriched nuclear material to the US, describing American demands as excessive. Consequently, the probability of Iran surrendering its nuclear stockpile by April 30 fell to 31% from 65%. Prediction markets for diplomatic meetings and surrender dates also declined, indicating stalled diplomacy and shifting trader sentiment regarding the nuclear agreement.</w:t>
      </w:r>
      <w:r/>
    </w:p>
    <w:p>
      <w:pPr>
        <w:pStyle w:val="ListNumber"/>
        <w:spacing w:line="240" w:lineRule="auto"/>
        <w:ind w:left="720"/>
      </w:pPr>
      <w:r/>
      <w:hyperlink r:id="rId233">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234">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233">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234">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235">
        <w:r>
          <w:rPr>
            <w:color w:val="0000EE"/>
            <w:u w:val="single"/>
          </w:rPr>
          <w:t>https://tekno.sindonews.com/read/1697789/613/as-dan-iran-punya-data-yang-bertentangan-soal-uranium-1776564241</w:t>
        </w:r>
      </w:hyperlink>
      <w:r>
        <w:t xml:space="preserve"> - US President Donald Trump announced on 17 April that Washington would retrieve all of Iran's enriched uranium materials, stating plans to use excavators to transport the material to the US. In response, Iranian Foreign Ministry spokesperson Esmail Baqaei rejected the proposal, asserting that the transfer of Iran's enriched uranium reserves has never been part of negotiations and will not be moved. The conflicting positions highlight a significant disagreement regarding the disposition of nuclear materials between the two nations.</w:t>
      </w:r>
      <w:r/>
    </w:p>
    <w:p>
      <w:pPr>
        <w:pStyle w:val="ListNumber"/>
        <w:spacing w:line="240" w:lineRule="auto"/>
        <w:ind w:left="720"/>
      </w:pPr>
      <w:r/>
      <w:hyperlink r:id="rId236">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237">
        <w:r>
          <w:rPr>
            <w:color w:val="0000EE"/>
            <w:u w:val="single"/>
          </w:rPr>
          <w:t>https://www.koat.com/article/ben-ray-lujan-new-mexico-uranium-chama-basin/71060941</w:t>
        </w:r>
      </w:hyperlink>
      <w:r>
        <w:t xml:space="preserve"> - Senator Ben Ray Lujan is leading efforts to protect the Chama Watershed in New Mexico from the Mesa Arc Project, a uranium exploration proposal by Canada-based Gamma Resources Ltd. Supported by a coalition including Senators Martin Heinrich and Teresa Leger Fernandez, Lujan is drafting legislation to permanently withdraw the area from mineral development. The project, located near Ghost Ranch, faces opposition from local leaders and advocates concerned about environmental impacts. Lujan insists the proposal cannot proceed without a full environmental review.</w:t>
      </w:r>
      <w:r/>
    </w:p>
    <w:p>
      <w:pPr>
        <w:pStyle w:val="ListNumber"/>
        <w:spacing w:line="240" w:lineRule="auto"/>
        <w:ind w:left="720"/>
      </w:pPr>
      <w:r/>
      <w:hyperlink r:id="rId236">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238">
        <w:r>
          <w:rPr>
            <w:color w:val="0000EE"/>
            <w:u w:val="single"/>
          </w:rPr>
          <w:t>https://www.riauone.com/global/CCTE--amp--CNL-Initiate-Fabrication-of-Thorium-Based-ANEEL-Fuel-for-Commercial-Reactor-Demonstration</w:t>
        </w:r>
      </w:hyperlink>
      <w:r>
        <w:t xml:space="preserve"> - Clean Core Thorium Energy (CCTE) and Canadian Nuclear Laboratories (CNL) have initiated the manufacturing of demonstration irradiation bundles for their patented ANEEL fuel. Produced at CNL's Chalk River Laboratories, these full-scale bundles will undergo testing to generate in-reactor data supporting the fuel's qualification for CANDU and other Pressurized Heavy Water Reactors. This milestone follows successful model validation and marks a foundational step toward commercial deployment.</w:t>
      </w:r>
      <w:r/>
    </w:p>
    <w:p>
      <w:pPr>
        <w:pStyle w:val="ListNumber"/>
        <w:spacing w:line="240" w:lineRule="auto"/>
        <w:ind w:left="720"/>
      </w:pPr>
      <w:r/>
      <w:hyperlink r:id="rId239">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39">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39">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40">
        <w:r>
          <w:rPr>
            <w:color w:val="0000EE"/>
            <w:u w:val="single"/>
          </w:rPr>
          <w:t>https://pakobserver.net/has-iran-picked-pakistan-to-handle-enriched-uranium-transfer-amid-negotiations-with-us/</w:t>
        </w:r>
      </w:hyperlink>
      <w:r>
        <w:t xml:space="preserve"> - Unverified reports suggest Iran may have selected Pakistan to facilitate the transfer of enriched uranium during ongoing negotiations with the United States. Washington reportedly proposed unfreezing $20 billion in assets in exchange for Iran surrendering over 900 pounds of enriched uranium. Iran's Supreme National Security Council confirmed Pakistan is reviewing new US proposals, with the country's army chief acting as an intermediary. Despite Pakistan's role, Iran has warned against making concessions. Tensions escalated following Iran's reimposition of a closure on the Strait of Hormuz, prompting a warning from US President Donald Trump.</w:t>
      </w:r>
      <w:r/>
    </w:p>
    <w:p>
      <w:pPr>
        <w:pStyle w:val="ListNumber"/>
        <w:spacing w:line="240" w:lineRule="auto"/>
        <w:ind w:left="720"/>
      </w:pPr>
      <w:r/>
      <w:hyperlink r:id="rId241">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241">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242">
        <w:r>
          <w:rPr>
            <w:color w:val="0000EE"/>
            <w:u w:val="single"/>
          </w:rPr>
          <w:t>https://skillings.net/geopolitics-of-uranium-navigating-the-2026-structural-deficit/</w:t>
        </w:r>
      </w:hyperlink>
      <w:r>
        <w:t xml:space="preserve"> - The uranium market is entering a structural deficit as global nuclear demand rises from reactor extensions and new builds, while supply remains constrained by underinvestment and geopolitical risks. Kazakhstan dominates mining, Russia controls key enrichment, and Western projects face permitting delays. Utilities and investors face volatility and security challenges as supply response lags behind policy-driven demand growth.</w:t>
      </w:r>
      <w:r/>
    </w:p>
    <w:p>
      <w:pPr>
        <w:pStyle w:val="ListNumber"/>
        <w:spacing w:line="240" w:lineRule="auto"/>
        <w:ind w:left="720"/>
      </w:pPr>
      <w:r/>
      <w:hyperlink r:id="rId243">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244">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243">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244">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245">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245">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246">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247">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247">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247">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248">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249">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250">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251">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250">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252">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251">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251">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252">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251">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253">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254">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255">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56">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257">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255">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56">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255">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58">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257">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255">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257">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259">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260">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261">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262">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263">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264">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265">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266">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267">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266">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267">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268">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269">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270">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270">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271">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271">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272">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p>
      <w:pPr>
        <w:pStyle w:val="ListNumber"/>
        <w:spacing w:line="240" w:lineRule="auto"/>
        <w:ind w:left="720"/>
      </w:pPr>
      <w:r/>
      <w:hyperlink r:id="rId273">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273">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274">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275">
        <w:r>
          <w:rPr>
            <w:color w:val="0000EE"/>
            <w:u w:val="single"/>
          </w:rPr>
          <w:t>https://cursorinfo.co.il/world-news/v-irane-nazvali-nepriemlemoe-uslovie-sdelki-s-ssha/</w:t>
        </w:r>
      </w:hyperlink>
      <w:r>
        <w:t xml:space="preserve"> - Iranian Foreign Ministry spokesperson Ismail Baghai stated that transferring enriched uranium to the US is unacceptable under any circumstances. Baghai emphasized that the issue is sacred to Iran and noted that Tehran has never raised the topic of uranium transfer. He highlighted compensation for damages as a key negotiation point and warned that continued pressure or blockade would be viewed as a breach of truce, triggering retaliatory measures. This comment responds to remarks by Donald Trump regarding a potential deal involving financial concessions for Iran in exchange for nuclear program limitations.</w:t>
      </w:r>
      <w:r/>
    </w:p>
    <w:p>
      <w:pPr>
        <w:pStyle w:val="ListNumber"/>
        <w:spacing w:line="240" w:lineRule="auto"/>
        <w:ind w:left="720"/>
      </w:pPr>
      <w:r/>
      <w:hyperlink r:id="rId276">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277">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278">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277">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279">
        <w:r>
          <w:rPr>
            <w:color w:val="0000EE"/>
            <w:u w:val="single"/>
          </w:rPr>
          <w:t>https://www.namibian.com.na/paladins-langer-heinrich-produces-more-uranium-than-expected/</w:t>
        </w:r>
      </w:hyperlink>
      <w:r>
        <w:t xml:space="preserve"> - Paladin Energy announced it expects to produce up to 4.8 million pounds of uranium from its Langer Heinrich Mine in the 2026 financial year, exceeding its original forecast of 4.4 million pounds. The mine has already produced 82% of the forecasted amount with three months remaining, due to improved feed grade and high recovery rates. The mine's ramp-up has progressed well during the first nine months of FY2026. Paladin owns 75% of the mine, with China National Nuclear Corporation owning 25%. The company will release quarterly results on Tuesday.</w:t>
      </w:r>
      <w:r/>
    </w:p>
    <w:p>
      <w:pPr>
        <w:pStyle w:val="ListNumber"/>
        <w:spacing w:line="240" w:lineRule="auto"/>
        <w:ind w:left="720"/>
      </w:pPr>
      <w:r/>
      <w:hyperlink r:id="rId276">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280">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281">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282">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reactors to secure energy supplies amidst volatile fossil fuel prices. * South Korea is increasing nuclear production and plans to restart five dormant reactors by May, while Taiwan is considering reactivating previously shut-down units. * Experts warn that nuclear power is not a quick fix due to the decades required for construction, though it offers a low-carbon alternative to fossil fuels. * Africa, including Kenya, Rwanda, and South Africa, is emerging as a key region for future nuclear power development.</w:t>
      </w:r>
      <w:r/>
    </w:p>
    <w:p>
      <w:pPr>
        <w:pStyle w:val="ListNumber"/>
        <w:spacing w:line="240" w:lineRule="auto"/>
        <w:ind w:left="720"/>
      </w:pPr>
      <w:r/>
      <w:hyperlink r:id="rId280">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278">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281">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282">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power plants to secure energy supplies amidst volatile fossil fuel prices. * Experts warn that nuclear power is not a quick fix due to the decades required for construction, though it offers a low-carbon alternative to fossil fuels. * South Korea is increasing nuclear production and reactivating reactors, while Taiwan and Japan are reconsidering bans on nuclear energy. * African nations including Kenya, Rwanda, and South Africa are leading plans to develop nuclear power infrastructure.</w:t>
      </w:r>
      <w:r/>
    </w:p>
    <w:p>
      <w:pPr>
        <w:pStyle w:val="ListNumber"/>
        <w:spacing w:line="240" w:lineRule="auto"/>
        <w:ind w:left="720"/>
      </w:pPr>
      <w:r/>
      <w:hyperlink r:id="rId283">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284">
        <w:r>
          <w:rPr>
            <w:color w:val="0000EE"/>
            <w:u w:val="single"/>
          </w:rPr>
          <w:t>https://mwnation.com/un-tips-malawi-on-its-mineral-wealth/</w:t>
        </w:r>
      </w:hyperlink>
      <w:r>
        <w:t xml:space="preserve"> - * The United Nations cautions that Malawi's accelerating mining sector faces risks of 'elite capture' and conflict without robust governance. * Investment interest is surging in rare earths, uranium, and graphite, with the Kayelekera uranium mine planned for a restart in 2025. * Experts and regulators highlight the need for revised community levies, independent monitoring, and a private-sector-led investment fund. * The mining sector aims to grow from 1% of GDP in 2024 to 20% by 2030 under the Malawi 2063 development plan. * Persistent infrastructure gaps and regulatory capacity issues remain key constraints to sustainable development.</w:t>
      </w:r>
      <w:r/>
    </w:p>
    <w:p>
      <w:pPr>
        <w:pStyle w:val="ListNumber"/>
        <w:spacing w:line="240" w:lineRule="auto"/>
        <w:ind w:left="720"/>
      </w:pPr>
      <w:r/>
      <w:hyperlink r:id="rId283">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283">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285">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285">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286">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286">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287">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288">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289">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288">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289">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290">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291">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292">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293">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292">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291">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294">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294">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295">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296">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297">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298">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295">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299">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299">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300">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300">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300">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301">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301">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302">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301">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302">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303">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302">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304">
        <w:r>
          <w:rPr>
            <w:color w:val="0000EE"/>
            <w:u w:val="single"/>
          </w:rPr>
          <w:t>https://therightscoop.com/breaking-report-iranian-fm-contradicts-trump/</w:t>
        </w:r>
      </w:hyperlink>
      <w:r>
        <w:t xml:space="preserve"> - The spokesman for the Iranian Foreign Ministry stated that transferring enriched uranium outside the country is not acceptable. The spokesperson emphasised that compensation for losses and damages is a critical issue in negotiations. Additionally, a naval blockade was described as a violation of the ceasefire, with Iran threatening necessary steps in response. The lifting of sanctions was also highlighted as very important for Iran.</w:t>
      </w:r>
      <w:r/>
    </w:p>
    <w:p>
      <w:pPr>
        <w:pStyle w:val="ListNumber"/>
        <w:spacing w:line="240" w:lineRule="auto"/>
        <w:ind w:left="720"/>
      </w:pPr>
      <w:r/>
      <w:hyperlink r:id="rId305">
        <w:r>
          <w:rPr>
            <w:color w:val="0000EE"/>
            <w:u w:val="single"/>
          </w:rPr>
          <w:t>https://www.novinite.com/view_news.php?id=238065</w:t>
        </w:r>
      </w:hyperlink>
      <w:r>
        <w:t xml:space="preserve"> - US President Donald Trump stated that Iran has agreed to return its stockpile of enriched uranium, describing it as a step toward a broader peace agreement. Speaking outside the White House, Trump noted the two sides are nearing a deal, though Tehran has not publicly responded. The US reportedly seeks a 20-year halt to enrichment, while Iran proposed five years. Market indicators shifted to reflect increased probability of a deal, but analysts express skepticism due to lack of confirmation from Iranian authorities.</w:t>
      </w:r>
      <w:r/>
    </w:p>
    <w:p>
      <w:pPr>
        <w:pStyle w:val="ListNumber"/>
        <w:spacing w:line="240" w:lineRule="auto"/>
        <w:ind w:left="720"/>
      </w:pPr>
      <w:r/>
      <w:hyperlink r:id="rId306">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307">
        <w:r>
          <w:rPr>
            <w:color w:val="0000EE"/>
            <w:u w:val="single"/>
          </w:rPr>
          <w:t>https://www.wthr.com/article/news/local/eli-lilly-company-vows-to-join-state-in-development-of-nuclear-energy-solutions/531-4ac93a60-7245-4a14-96ce-43a36f3807bf</w:t>
        </w:r>
      </w:hyperlink>
      <w:r>
        <w:t xml:space="preserve"> - Eli Lilly and Company signed a nonbinding letter of intent with the state of Indiana to collaborate on nuclear energy solutions. The agreement supports Governor Mike Braun's goal for the state to lead in nuclear development. Lilly Chair and CEO Dave Ricks stated the partnership aligns with the company's commitment to reduce its environmental footprint. First American Nuclear, which relocated its headquarters to Indianapolis, is also developing a small modular reactor energy park in the state.</w:t>
      </w:r>
      <w:r/>
    </w:p>
    <w:p>
      <w:pPr>
        <w:pStyle w:val="ListNumber"/>
        <w:spacing w:line="240" w:lineRule="auto"/>
        <w:ind w:left="720"/>
      </w:pPr>
      <w:r/>
      <w:hyperlink r:id="rId306">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308">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309">
        <w:r>
          <w:rPr>
            <w:color w:val="0000EE"/>
            <w:u w:val="single"/>
          </w:rPr>
          <w:t>https://financialpost.com/globe-newswire/mustang-energy-corp-announce-results-from-sampling-program-at-surprise-creek-project-saskatchewan</w:t>
        </w:r>
      </w:hyperlink>
      <w:r>
        <w:t xml:space="preserve"> - Mustang Energy Corp has announced the results of a sampling program conducted at its Surprise Creek Project in Saskatchewan. The release details findings from the current phase of exploration, which are intended to inform future drill targeting on the property. The company notes that these results are part of ongoing exploration efforts to assess the potential of the mineral claims held.</w:t>
      </w:r>
      <w:r/>
    </w:p>
    <w:p>
      <w:pPr>
        <w:pStyle w:val="ListNumber"/>
        <w:spacing w:line="240" w:lineRule="auto"/>
        <w:ind w:left="720"/>
      </w:pPr>
      <w:r/>
      <w:hyperlink r:id="rId310">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311">
        <w:r>
          <w:rPr>
            <w:color w:val="0000EE"/>
            <w:u w:val="single"/>
          </w:rPr>
          <w:t>https://cryptobriefing.com/iran-asserts-control-over-60-enriched-uranium-no-export-planned/</w:t>
        </w:r>
      </w:hyperlink>
      <w:r>
        <w:t xml:space="preserve"> - Iran's Foreign Ministry declared that its 60% enriched uranium will not be exported. This statement reduced the probability of the US obtaining Iranian uranium by May 31 to 26.5%. Conversely, the market probability for Iran surrendering enriched uranium by April 30, 2026, rose to 45.6%, while the December 31 deadline sits at 65.5%. The announcement reinforces Iran's sovereign control over its stockpile and reduces the likelihood of a near-term resolution.</w:t>
      </w:r>
      <w:r/>
    </w:p>
    <w:p>
      <w:pPr>
        <w:pStyle w:val="ListNumber"/>
        <w:spacing w:line="240" w:lineRule="auto"/>
        <w:ind w:left="720"/>
      </w:pPr>
      <w:r/>
      <w:hyperlink r:id="rId310">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308">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312">
        <w:r>
          <w:rPr>
            <w:color w:val="0000EE"/>
            <w:u w:val="single"/>
          </w:rPr>
          <w:t>https://oilprice.com/Energy/Energy-General/White-House-Wants-a-Nuclear-Reactor-Orbiting-the-Moon-by-2028.html</w:t>
        </w:r>
      </w:hyperlink>
      <w:r>
        <w:t xml:space="preserve"> - The White House issued a directive on April 14 mandating NASA, the Pentagon, and the Department of Energy to develop a nuclear fission reactor capable of orbiting the moon, with a launch-ready target of 2028. Nuclear power is deemed the only viable energy source for a permanent lunar presence due to the moon's environment, which rules out solar, wind, and hydropower. The plan involves parallel design competitions to demonstrate low- to mid-power space reactors in orbit and on the lunar surface, preparing for high-power deployment in the 2030s to support American space superiority and future exploration.</w:t>
      </w:r>
      <w:r/>
    </w:p>
    <w:p>
      <w:pPr>
        <w:pStyle w:val="ListNumber"/>
        <w:spacing w:line="240" w:lineRule="auto"/>
        <w:ind w:left="720"/>
      </w:pPr>
      <w:r/>
      <w:hyperlink r:id="rId313">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314">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315">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316">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317">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316">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318">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319">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319">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320">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321">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322">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323">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321">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324">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325">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322">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323">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326">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325">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327">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325">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328">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327">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329">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28">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329">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30">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331">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332">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333">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334">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335">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331">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336">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330">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329">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29">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37">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338">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337">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338">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339">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340">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339">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341">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342">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343">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344">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345">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346">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341">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347">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348">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345">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349">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347">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348">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exclusive-ukraine-says-russian-missiles-060640268.html" TargetMode="External"/><Relationship Id="rId10" Type="http://schemas.openxmlformats.org/officeDocument/2006/relationships/hyperlink" Target="https://news.ltn.com.tw/news/politics/breakingnews/5412083" TargetMode="External"/><Relationship Id="rId11" Type="http://schemas.openxmlformats.org/officeDocument/2006/relationships/hyperlink" Target="https://www.australianmining.com.au/triple-digit-growth-drives-regis-resources-expansion/" TargetMode="External"/><Relationship Id="rId12" Type="http://schemas.openxmlformats.org/officeDocument/2006/relationships/hyperlink" Target="https://www.marketbeat.com/instant-alerts/paladin-energy-q3-earnings-call-highlights-2026-04-21/" TargetMode="External"/><Relationship Id="rId13" Type="http://schemas.openxmlformats.org/officeDocument/2006/relationships/hyperlink" Target="https://mining.com.au/american-uraniums-lo-herma-project-gains-major-momentum/" TargetMode="External"/><Relationship Id="rId14" Type="http://schemas.openxmlformats.org/officeDocument/2006/relationships/hyperlink" Target="https://mining.com.au/american-uranium-prepares-for-entitlement-offer-next-month/" TargetMode="External"/><Relationship Id="rId15" Type="http://schemas.openxmlformats.org/officeDocument/2006/relationships/hyperlink" Target="https://www.ans.org/news/2026-04-21/article-7966/nrc-reorganization-update-changes-will-begin-this-summer/" TargetMode="External"/><Relationship Id="rId16" Type="http://schemas.openxmlformats.org/officeDocument/2006/relationships/hyperlink" Target="https://www.gurufocus.com/news/8806947/commonwealth-fusion-systems-to-build-first-commercial-fusion-plant-by-2027" TargetMode="External"/><Relationship Id="rId17" Type="http://schemas.openxmlformats.org/officeDocument/2006/relationships/hyperlink" Target="https://sourcenm.com/2026/04/21/democratic-nm-representative-says-state-poised-to-become-national-nuclear-leader/" TargetMode="External"/><Relationship Id="rId18" Type="http://schemas.openxmlformats.org/officeDocument/2006/relationships/hyperlink" Target="https://capcity.news/latest-news/2026/04/21/governor-gordon-enters-into-regulatory-agreement-with-u-s-nuclear-regulatory-commission/" TargetMode="External"/><Relationship Id="rId19" Type="http://schemas.openxmlformats.org/officeDocument/2006/relationships/hyperlink" Target="https://simplywall.st/stocks/us/utilities/nasdaq-ceg/constellation-energy/news/constellation-energy-ceg-is-down-64-after-new-doe-funded-nuc" TargetMode="External"/><Relationship Id="rId20" Type="http://schemas.openxmlformats.org/officeDocument/2006/relationships/hyperlink" Target="https://interestingengineering.com/energy/china-hualong-one-taipingling-reactor-online" TargetMode="External"/><Relationship Id="rId21" Type="http://schemas.openxmlformats.org/officeDocument/2006/relationships/hyperlink" Target="https://stockhead.com.au/resources/chairmans-buy-in-reinforces-confidence-in-aura-energy-uranium-potential/" TargetMode="External"/><Relationship Id="rId22" Type="http://schemas.openxmlformats.org/officeDocument/2006/relationships/hyperlink" Target="https://www.callawayclimateinsights.com/p/uk-labour-partys-climate-ambitions" TargetMode="External"/><Relationship Id="rId23" Type="http://schemas.openxmlformats.org/officeDocument/2006/relationships/hyperlink" Target="https://www.aol.com/news/amid-nuclear-renaissance-idaho-worries-171020259.html" TargetMode="External"/><Relationship Id="rId24" Type="http://schemas.openxmlformats.org/officeDocument/2006/relationships/hyperlink" Target="https://asiatimes.com/2026/04/us-china-forge-rival-fusion-chains-as-europe-weighs-role/" TargetMode="External"/><Relationship Id="rId25" Type="http://schemas.openxmlformats.org/officeDocument/2006/relationships/hyperlink" Target="https://energiesmedia.com/us-nuclear-startup-microreactor-milestone/" TargetMode="External"/><Relationship Id="rId26"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27" Type="http://schemas.openxmlformats.org/officeDocument/2006/relationships/hyperlink" Target="https://www.tajikistannews.net/news/279002654/kazakhstan-second-nuclear-power-plant-to-be-built-near-lake-balkhash" TargetMode="External"/><Relationship Id="rId28" Type="http://schemas.openxmlformats.org/officeDocument/2006/relationships/hyperlink" Target="https://www.rp.pl/europejski-kongres-gospodarczy/art44200721-bezpieczenstwo-i-energetyczny-miks-jutra" TargetMode="External"/><Relationship Id="rId29" Type="http://schemas.openxmlformats.org/officeDocument/2006/relationships/hyperlink" Target="https://www.tz.de/politik/irans-angereichertes-uran-als-verhandlungsmasse-russland-schaltet-sich-ein-trump-blockt-zr-94272688.html" TargetMode="External"/><Relationship Id="rId30" Type="http://schemas.openxmlformats.org/officeDocument/2006/relationships/hyperlink" Target="https://www.jpost.com/international/article-893769" TargetMode="External"/><Relationship Id="rId31" Type="http://schemas.openxmlformats.org/officeDocument/2006/relationships/hyperlink" Target="https://www.indiatoday.in/world/story/explained-why-the-us-may-struggle-to-extract-uranium-from-iran-2899711-2026-04-22?utm_source=rss" TargetMode="External"/><Relationship Id="rId32" Type="http://schemas.openxmlformats.org/officeDocument/2006/relationships/hyperlink" Target="https://www.breitbart.com/europe/2026/04/21/majority-of-germans-think-closing-all-nuclear-plants-was-mistake/" TargetMode="External"/><Relationship Id="rId33" Type="http://schemas.openxmlformats.org/officeDocument/2006/relationships/hyperlink" Target="https://www.investing.com/news/economy-news/first-commercial-fusion-plant-nears-construction-in-us-commonwealth-ceo-says-4627073" TargetMode="External"/><Relationship Id="rId34" Type="http://schemas.openxmlformats.org/officeDocument/2006/relationships/hyperlink" Target="https://www.powermag.com/reprocessing-gamble-could-drain-nuclear-waste-fund-raise-electricity-prices/" TargetMode="External"/><Relationship Id="rId35" Type="http://schemas.openxmlformats.org/officeDocument/2006/relationships/hyperlink" Target="https://www.prnewswire.com/news-releases/hycroft-mining-holding-corporation-issues-correction-to-press-release-dated-april-21-2026-302749307.html" TargetMode="External"/><Relationship Id="rId36" Type="http://schemas.openxmlformats.org/officeDocument/2006/relationships/hyperlink" Target="https://skillings.net/uranium-why-tech-giants-are-eyeing-direct-mining-partnerships-and-the-2026-outlook/" TargetMode="External"/><Relationship Id="rId37" Type="http://schemas.openxmlformats.org/officeDocument/2006/relationships/hyperlink" Target="https://skillings.net/domestic-uranium-milestone-uec-restarts-us-production-at-burke-hollow-isr-mine/" TargetMode="External"/><Relationship Id="rId38" Type="http://schemas.openxmlformats.org/officeDocument/2006/relationships/hyperlink" Target="https://skillings.net/uranium-uec-burke-hollow-update-timeline-and-key-risks/" TargetMode="External"/><Relationship Id="rId39" Type="http://schemas.openxmlformats.org/officeDocument/2006/relationships/hyperlink" Target="https://skillings.net/investor-magnet-myriad-uranium-targets-district-scale-discovery-at-copper-mountain/" TargetMode="External"/><Relationship Id="rId40" Type="http://schemas.openxmlformats.org/officeDocument/2006/relationships/hyperlink" Target="https://www.globenewswire.com/news-release/2026/04/21/3278394/0/en/NewHydrogen-Completes-Critical-Pre-Pilot-Plant-Technical-Validation.html" TargetMode="External"/><Relationship Id="rId41" Type="http://schemas.openxmlformats.org/officeDocument/2006/relationships/hyperlink" Target="https://oilprice.com/Energy/Energy-General/Kazakhstans-Critical-Mineral-Boom-Collides-With-State-Control.html" TargetMode="External"/><Relationship Id="rId42" Type="http://schemas.openxmlformats.org/officeDocument/2006/relationships/hyperlink" Target="https://www.dezeen.com/2026/04/21/atkinsrealis-nvidia-nuclear-powered-data-centres/" TargetMode="External"/><Relationship Id="rId43" Type="http://schemas.openxmlformats.org/officeDocument/2006/relationships/hyperlink" Target="https://wattsupwiththat.com/2026/04/21/wind-and-solar-focus-threaten-americas-and-south-africas-economy/" TargetMode="External"/><Relationship Id="rId44" Type="http://schemas.openxmlformats.org/officeDocument/2006/relationships/hyperlink" Target="https://www.ad-hoc-news.de/boerse/news/ueberblick/fortum-oyj-stock-fi0009007132-why-does-its-clean-energy-shift-matter/69231405" TargetMode="External"/><Relationship Id="rId45" Type="http://schemas.openxmlformats.org/officeDocument/2006/relationships/hyperlink" Target="https://qazinform.com/news/kazakhstan-slovenia-explore-nuclear-energy-partnership-65698c" TargetMode="External"/><Relationship Id="rId46" Type="http://schemas.openxmlformats.org/officeDocument/2006/relationships/hyperlink" Target="https://skillings.net/u-s-uranium-resurgence-inside-the-aurora-roadmap-and-the-push-for-domestic-fuel/" TargetMode="External"/><Relationship Id="rId47" Type="http://schemas.openxmlformats.org/officeDocument/2006/relationships/hyperlink" Target="https://www.roi-nj.com/2026/04/21/industry/energy-utilities/denham-capital-and-first-american-nuclear-partner-to-power-ai-and-hyperscale-data-centers/" TargetMode="External"/><Relationship Id="rId48" Type="http://schemas.openxmlformats.org/officeDocument/2006/relationships/hyperlink" Target="https://spaceq.ca/csmc-secures-1-2m-government-grant-for-nuclear-microreactor-manufacturing/" TargetMode="External"/><Relationship Id="rId49" Type="http://schemas.openxmlformats.org/officeDocument/2006/relationships/hyperlink" Target="https://tass.com/economy/2120203" TargetMode="External"/><Relationship Id="rId50" Type="http://schemas.openxmlformats.org/officeDocument/2006/relationships/hyperlink" Target="https://tass.com/economy/2120347" TargetMode="External"/><Relationship Id="rId51" Type="http://schemas.openxmlformats.org/officeDocument/2006/relationships/hyperlink" Target="https://fd.nl/politiek/1594010/eurocommissaris-hoekstra-eu-heeft-deltaplan-voor-energie-onafhankelijkheid-nodig" TargetMode="External"/><Relationship Id="rId52" Type="http://schemas.openxmlformats.org/officeDocument/2006/relationships/hyperlink" Target="https://renewableheatinghub.co.uk/government-moves-to-break-gas-electricity-link-but-will-households-see-the-benefit/" TargetMode="External"/><Relationship Id="rId53"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54" Type="http://schemas.openxmlformats.org/officeDocument/2006/relationships/hyperlink" Target="https://ceenergynews.com/finance/romania-us-financing-energy-projects/" TargetMode="External"/><Relationship Id="rId55" Type="http://schemas.openxmlformats.org/officeDocument/2006/relationships/hyperlink" Target="https://ceenergynews.com/nuclear/poland-france-nuclear-energy-cooperation/" TargetMode="External"/><Relationship Id="rId56" Type="http://schemas.openxmlformats.org/officeDocument/2006/relationships/hyperlink" Target="https://www.actionnetwork.com/politics/will-iran-surrender-enriched-uranium-stockpile-polymarket-predictions" TargetMode="External"/><Relationship Id="rId57" Type="http://schemas.openxmlformats.org/officeDocument/2006/relationships/hyperlink" Target="https://stratnewsglobal.com/united-states/trump-nudges-world-closer-to-nuclear-doomsday/" TargetMode="External"/><Relationship Id="rId58"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59" Type="http://schemas.openxmlformats.org/officeDocument/2006/relationships/hyperlink" Target="https://www.ans.org/news/2026-04-21/article-7964/kairos-power-breaks-ground-on-first-powerproducing-reactor-in-oak-ridge/" TargetMode="External"/><Relationship Id="rId60" Type="http://schemas.openxmlformats.org/officeDocument/2006/relationships/hyperlink" Target="https://telanganatoday.com/adani-power-expands-into-nuclear-sector-with-new-subsidiary" TargetMode="External"/><Relationship Id="rId61" Type="http://schemas.openxmlformats.org/officeDocument/2006/relationships/hyperlink" Target="https://uk.news.yahoo.com/mideast-war-lights-fire-under-142516408.html" TargetMode="External"/><Relationship Id="rId62" Type="http://schemas.openxmlformats.org/officeDocument/2006/relationships/hyperlink" Target="https://www.nucnet.org/news/russia-s-first-vver-toi-nuclear-plant-completes-pilot-operation-4-2-2026" TargetMode="External"/><Relationship Id="rId63" Type="http://schemas.openxmlformats.org/officeDocument/2006/relationships/hyperlink" Target="https://www.cityam.com/fossil-fuel-rollercoaster-government-plans-energy-price-shake-up-as-miliband-doubles-down-on-renewables/" TargetMode="External"/><Relationship Id="rId64" Type="http://schemas.openxmlformats.org/officeDocument/2006/relationships/hyperlink" Target="https://www.tradingview.com/news/tmx_newsfile:fd1a518b3094b:0-mineralrite-corporation-rite-reports-on-key-developments-for-the-first-quarter-of-2026/" TargetMode="External"/><Relationship Id="rId65" Type="http://schemas.openxmlformats.org/officeDocument/2006/relationships/hyperlink" Target="https://www.energize.co.za/article/geopolitics-could-accelerate-shift-to-domestic-power-generation-report-finds" TargetMode="External"/><Relationship Id="rId66" Type="http://schemas.openxmlformats.org/officeDocument/2006/relationships/hyperlink" Target="https://www.middleeasteye.net/live-blog/live-blog-update/eu-warn-against-early-nuclear-exits-effort-address-energy-crisis" TargetMode="External"/><Relationship Id="rId67" Type="http://schemas.openxmlformats.org/officeDocument/2006/relationships/hyperlink" Target="https://africabrief.substack.com/p/ghana-energy-minister-to-speak-at" TargetMode="External"/><Relationship Id="rId68" Type="http://schemas.openxmlformats.org/officeDocument/2006/relationships/hyperlink" Target="https://www.newsghana.com.gh/ghanas-24-hour-economy-dream-needs-a-power-source-that-never-blinks/" TargetMode="External"/><Relationship Id="rId69" Type="http://schemas.openxmlformats.org/officeDocument/2006/relationships/hyperlink" Target="https://interestingengineering.com/energy/us-kairos-breaks-ground-hermes-nuclear-reactor" TargetMode="External"/><Relationship Id="rId70" Type="http://schemas.openxmlformats.org/officeDocument/2006/relationships/hyperlink" Target="https://www.nucnet.org/news/europe-opens-state-aid-investigation-into-romania-s-plans-for-cernavoda-1-lifetime-extension-4-2-2026" TargetMode="External"/><Relationship Id="rId71"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72" Type="http://schemas.openxmlformats.org/officeDocument/2006/relationships/hyperlink" Target="https://www.mining-technology.com/news/centrus-contractor-uranium-plant-expansion-ohio/" TargetMode="External"/><Relationship Id="rId73" Type="http://schemas.openxmlformats.org/officeDocument/2006/relationships/hyperlink" Target="https://skillings.net/ai-energy-nexus-why-hyperscalers-are-becoming-minings-newest-financiers/" TargetMode="External"/><Relationship Id="rId74" Type="http://schemas.openxmlformats.org/officeDocument/2006/relationships/hyperlink" Target="https://www.fool.co.uk/2026/04/21/up-1164-heres-how-the-rolls-royce-share-price-might-keep-surging/" TargetMode="External"/><Relationship Id="rId75" Type="http://schemas.openxmlformats.org/officeDocument/2006/relationships/hyperlink" Target="https://qazinform.com/news/kostanay-may-become-future-site-for-npp-satkaliyev-554b2f" TargetMode="External"/><Relationship Id="rId76" Type="http://schemas.openxmlformats.org/officeDocument/2006/relationships/hyperlink" Target="https://skillings.net/investor-magnet-3-athabasca-juniors-positioned-for-the-next-uranium-ma-wave/" TargetMode="External"/><Relationship Id="rId77" Type="http://schemas.openxmlformats.org/officeDocument/2006/relationships/hyperlink" Target="https://techcrunch.com/2026/04/21/blue-energy-raises-380m-to-build-grid-scale-nuclear-reactors-in-shipyards/" TargetMode="External"/><Relationship Id="rId78" Type="http://schemas.openxmlformats.org/officeDocument/2006/relationships/hyperlink" Target="https://insideclimatenews.org/news/21042026/maryland-ratepayer-energy-bill-nuclear-subsidy/" TargetMode="External"/><Relationship Id="rId79" Type="http://schemas.openxmlformats.org/officeDocument/2006/relationships/hyperlink" Target="https://www.newswire.com/news/uranium-american-resources-inc-otc-uari-completes-definitive-share-22767282" TargetMode="External"/><Relationship Id="rId80" Type="http://schemas.openxmlformats.org/officeDocument/2006/relationships/hyperlink" Target="https://www.chinanews.net/news/279001449/india-nuclear-push-needs-parallel-power-play-to-hit-100-gw-goal-report" TargetMode="External"/><Relationship Id="rId81" Type="http://schemas.openxmlformats.org/officeDocument/2006/relationships/hyperlink" Target="https://cryptobriefing.com/us-iran-talks-stall-over-uranium-hormuz-access-20b-sanctions-relief/" TargetMode="External"/><Relationship Id="rId82" Type="http://schemas.openxmlformats.org/officeDocument/2006/relationships/hyperlink" Target="https://www.prnewswire.com/news-releases/blue-energy-raises-380m-to-build-worlds-first-project-financeable-nuclear-plant-302747537.html" TargetMode="External"/><Relationship Id="rId83" Type="http://schemas.openxmlformats.org/officeDocument/2006/relationships/hyperlink" Target="https://lanouvelletribune.info/2026/04/nucleaire-la-course-aux-armements-fait-trembler-laiea/" TargetMode="External"/><Relationship Id="rId84" Type="http://schemas.openxmlformats.org/officeDocument/2006/relationships/hyperlink" Target="https://www.tz.de/politik/exklusives-interview-welt-steht-vor-neuem-nuklearem-wettruesten-zr-94271164.html" TargetMode="External"/><Relationship Id="rId85" Type="http://schemas.openxmlformats.org/officeDocument/2006/relationships/hyperlink" Target="https://asiatimes.com/2026/04/iran-war-leaves-asian-nations-weighing-their-nuclear-options/" TargetMode="External"/><Relationship Id="rId86" Type="http://schemas.openxmlformats.org/officeDocument/2006/relationships/hyperlink" Target="https://www.scmp.com/economy/china-economy/article/3350847/chinas-vast-nuclear-power-sector-now-able-build-50-reactors-time?utm_source=rss_feed" TargetMode="External"/><Relationship Id="rId87" Type="http://schemas.openxmlformats.org/officeDocument/2006/relationships/hyperlink" Target="https://www.trend.az/casia/kazakhstan/4177054.html" TargetMode="External"/><Relationship Id="rId88" Type="http://schemas.openxmlformats.org/officeDocument/2006/relationships/hyperlink" Target="https://www.trend.az/casia/kazakhstan/4177000.html" TargetMode="External"/><Relationship Id="rId89" Type="http://schemas.openxmlformats.org/officeDocument/2006/relationships/hyperlink" Target="https://nuclear-news.net/2026/04/21/3-a-regulating-the-regulators-how-the-nuclear-power-industry-steers-the-nuclear-regulatory-commission/" TargetMode="External"/><Relationship Id="rId90" Type="http://schemas.openxmlformats.org/officeDocument/2006/relationships/hyperlink" Target="https://www.nucnet.org/news/unit-1-at-china-s-taipingling-nuclear-power-station-begins-commercial-operation-4-2-2026" TargetMode="External"/><Relationship Id="rId91" Type="http://schemas.openxmlformats.org/officeDocument/2006/relationships/hyperlink" Target="https://www.express.co.uk/finance/personalfinance/2196423/rachel-reeves-hikes-tax-new-energy-bills-move" TargetMode="External"/><Relationship Id="rId92" Type="http://schemas.openxmlformats.org/officeDocument/2006/relationships/hyperlink" Target="https://powerpeakdigest.com/adani-power-adds-second-nuclear-subsidiary-in-a-week/" TargetMode="External"/><Relationship Id="rId93" Type="http://schemas.openxmlformats.org/officeDocument/2006/relationships/hyperlink" Target="https://www.communicationstoday.co.in/atomic-impact-nuclear-powered-ai-infrastructure-could-be-indias-geopolitical-moat/" TargetMode="External"/><Relationship Id="rId94"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 Id="rId95" Type="http://schemas.openxmlformats.org/officeDocument/2006/relationships/hyperlink" Target="https://ontarioconstructionnews.com/bruce-power-saskpower-sign-mou-on-nuclear-development-in-saskatchewan" TargetMode="External"/><Relationship Id="rId96" Type="http://schemas.openxmlformats.org/officeDocument/2006/relationships/hyperlink" Target="https://www.theguardian.com/commentisfree/2026/apr/21/labours-green-energy-plan-legacy-nhs-ed-miliband" TargetMode="External"/><Relationship Id="rId97" Type="http://schemas.openxmlformats.org/officeDocument/2006/relationships/hyperlink" Target="https://cryptobriefing.com/trump-extracting-iranian-nuclear-material-will-be-difficult-time-consuming/" TargetMode="External"/><Relationship Id="rId98" Type="http://schemas.openxmlformats.org/officeDocument/2006/relationships/hyperlink" Target="https://japan-forward.com/one-nuclear-reactor-restarted-but-policy-gaps-remain/" TargetMode="External"/><Relationship Id="rId99" Type="http://schemas.openxmlformats.org/officeDocument/2006/relationships/hyperlink" Target="https://www.abendzeitung-muenchen.de/politik/umfrage-mehrheit-sieht-atomausstieg-kritisch-art-1126487" TargetMode="External"/><Relationship Id="rId100" Type="http://schemas.openxmlformats.org/officeDocument/2006/relationships/hyperlink" Target="https://kalkinemedia.com/au/stocks/gold/asx-200-gold-stock-surges-on-high-grade-discovery-buzz" TargetMode="External"/><Relationship Id="rId101" Type="http://schemas.openxmlformats.org/officeDocument/2006/relationships/hyperlink" Target="https://ca.news.yahoo.com/dumb-machine-promising-clean-energy-230947708.html" TargetMode="External"/><Relationship Id="rId102" Type="http://schemas.openxmlformats.org/officeDocument/2006/relationships/hyperlink" Target="https://www.zerohedge.com/energy/nuclear-co-plans-new-south-carolina-reactor" TargetMode="External"/><Relationship Id="rId103" Type="http://schemas.openxmlformats.org/officeDocument/2006/relationships/hyperlink" Target="https://www.japantimes.co.jp/news/2026/04/21/world/us-iran-talks-grip-hormuz-analysis/" TargetMode="External"/><Relationship Id="rId104" Type="http://schemas.openxmlformats.org/officeDocument/2006/relationships/hyperlink" Target="https://energiesmedia.com/nrc-reviews-ap1000-reactor-design/" TargetMode="External"/><Relationship Id="rId105" Type="http://schemas.openxmlformats.org/officeDocument/2006/relationships/hyperlink" Target="https://fortune.com/2026/04/20/iran-war-trump-diplomats-worry48-hours-ceasefire/" TargetMode="External"/><Relationship Id="rId106" Type="http://schemas.openxmlformats.org/officeDocument/2006/relationships/hyperlink" Target="https://www.gurufocus.com/news/8803705/fusion-fuel-htoo-explores-royalty-income-from-huemul-project" TargetMode="External"/><Relationship Id="rId107" Type="http://schemas.openxmlformats.org/officeDocument/2006/relationships/hyperlink" Target="https://betakit.com/canadian-strategic-missions-corporation-takes-one-small-step-to-support-life-on-the-moon/" TargetMode="External"/><Relationship Id="rId108" Type="http://schemas.openxmlformats.org/officeDocument/2006/relationships/hyperlink" Target="https://www.spectator.com.au/2026/04/australias-energy-problem-isnt-resources-its-strategy/" TargetMode="External"/><Relationship Id="rId109" Type="http://schemas.openxmlformats.org/officeDocument/2006/relationships/hyperlink" Target="https://climatechangedispatch.com/dome-facility-idaho-mini-nuclear-reactors-testing/" TargetMode="External"/><Relationship Id="rId110" Type="http://schemas.openxmlformats.org/officeDocument/2006/relationships/hyperlink" Target="https://nuz.uz/2026/04/20/glava-rosatoma-predstavil-peredovye-resheniya-na-vystavke-innoprom-czentralnaya-aziya/" TargetMode="External"/><Relationship Id="rId111" Type="http://schemas.openxmlformats.org/officeDocument/2006/relationships/hyperlink" Target="https://www.themoscowtimes.com/2026/04/20/russia-says-it-can-take-irans-enriched-uranium-will-that-happen-a92547" TargetMode="External"/><Relationship Id="rId112" Type="http://schemas.openxmlformats.org/officeDocument/2006/relationships/hyperlink" Target="https://www.rt.com/news/638774-iran-enriched-uranium-stockpile/?utm_source=rss&amp;utm_medium=rss&amp;utm_campaign=RSS" TargetMode="External"/><Relationship Id="rId113" Type="http://schemas.openxmlformats.org/officeDocument/2006/relationships/hyperlink" Target="https://skillings.net/skillings-mining-intelligence-the-1-5b-uranium-royalty-play-perus-copper-influx-investment-edition/" TargetMode="External"/><Relationship Id="rId114" Type="http://schemas.openxmlformats.org/officeDocument/2006/relationships/hyperlink" Target="https://www.benzinga.com/Opinion/26/04/51924278/china-private-sector-answer-to-nuclear-fusion-novafusionx" TargetMode="External"/><Relationship Id="rId115" Type="http://schemas.openxmlformats.org/officeDocument/2006/relationships/hyperlink" Target="https://tass.com/economy/2119857" TargetMode="External"/><Relationship Id="rId116" Type="http://schemas.openxmlformats.org/officeDocument/2006/relationships/hyperlink" Target="https://tass.com/politics/2119809" TargetMode="External"/><Relationship Id="rId117" Type="http://schemas.openxmlformats.org/officeDocument/2006/relationships/hyperlink" Target="https://tass.com/world/2119823" TargetMode="External"/><Relationship Id="rId118" Type="http://schemas.openxmlformats.org/officeDocument/2006/relationships/hyperlink" Target="https://tass.com/politics/2119799" TargetMode="External"/><Relationship Id="rId119" Type="http://schemas.openxmlformats.org/officeDocument/2006/relationships/hyperlink" Target="https://tass.com/economy/2119861" TargetMode="External"/><Relationship Id="rId120" Type="http://schemas.openxmlformats.org/officeDocument/2006/relationships/hyperlink" Target="https://tass.com/politics/2119825" TargetMode="External"/><Relationship Id="rId121" Type="http://schemas.openxmlformats.org/officeDocument/2006/relationships/hyperlink" Target="https://tass.com/economy/2119875" TargetMode="External"/><Relationship Id="rId122" Type="http://schemas.openxmlformats.org/officeDocument/2006/relationships/hyperlink" Target="https://www.aftenposten.no/meninger/debatt/i/e7GVpa/kjernekraftutvalget-derfor-kan-ikke-norge-bygge-kjernekraft-som-vi-bygget-oljeindustrien" TargetMode="External"/><Relationship Id="rId123" Type="http://schemas.openxmlformats.org/officeDocument/2006/relationships/hyperlink" Target="https://mining.com.au/investigations-launch-for-romanian-nuclear-plans/" TargetMode="External"/><Relationship Id="rId124" Type="http://schemas.openxmlformats.org/officeDocument/2006/relationships/hyperlink" Target="https://cryptobriefing.com/iran-condemns-us-actions-no-talks-likely-before-june-2026/" TargetMode="External"/><Relationship Id="rId125" Type="http://schemas.openxmlformats.org/officeDocument/2006/relationships/hyperlink" Target="https://tvpworld.com/92809651/pm-tusk-meets-macron-hails-france-as-polands-most-loyal-partner" TargetMode="External"/><Relationship Id="rId126" Type="http://schemas.openxmlformats.org/officeDocument/2006/relationships/hyperlink" Target="https://cryptobriefing.com/trump-claims-superior-iran-deal-market-reacts-to-hardline-stance/" TargetMode="External"/><Relationship Id="rId127" Type="http://schemas.openxmlformats.org/officeDocument/2006/relationships/hyperlink" Target="https://bitcoinworld.co.in/iran-us-nuclear-talks-islamabad-delegation/" TargetMode="External"/><Relationship Id="rId128" Type="http://schemas.openxmlformats.org/officeDocument/2006/relationships/hyperlink" Target="https://www.jdsupra.com/legalnews/ip-implications-of-nrc-s-proposed-new-2334074/" TargetMode="External"/><Relationship Id="rId129" Type="http://schemas.openxmlformats.org/officeDocument/2006/relationships/hyperlink" Target="https://www.newcivilengineer.com/latest/government-appears-to-leave-door-open-to-gigawatt-scale-nuclear-at-wylfa-20-04-2026/" TargetMode="External"/><Relationship Id="rId130" Type="http://schemas.openxmlformats.org/officeDocument/2006/relationships/hyperlink" Target="https://www.cotidianul.ro/stramtoarea-atu-sau-o-vulnerabilitate-pentru-iran/" TargetMode="External"/><Relationship Id="rId131" Type="http://schemas.openxmlformats.org/officeDocument/2006/relationships/hyperlink" Target="https://www.energylivenews.com/2026/04/20/sizewell-c-contract-supports-low-carbon-infrastructure-and-energy-security/" TargetMode="External"/><Relationship Id="rId132" Type="http://schemas.openxmlformats.org/officeDocument/2006/relationships/hyperlink" Target="https://www.etftrends.com/nuclear-energy-content-hub/why-epc-firms-key-to-nuclear-growth/" TargetMode="External"/><Relationship Id="rId133" Type="http://schemas.openxmlformats.org/officeDocument/2006/relationships/hyperlink" Target="https://www.prnewswire.com/news-releases/jaguar-uranium-to-participate-in-maxim-group-llcs-mining-the-industrial-supply-chain-conference-302747558.html" TargetMode="External"/><Relationship Id="rId134"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135" Type="http://schemas.openxmlformats.org/officeDocument/2006/relationships/hyperlink" Target="https://time.kz/articles/zloba/2026/04/20/kak-minimum-tri-aes-za-chetvert-veka" TargetMode="External"/><Relationship Id="rId136" Type="http://schemas.openxmlformats.org/officeDocument/2006/relationships/hyperlink" Target="https://www.analyticsinsight.net/ipo/ipo-news-x-energys-936-million-ipo-eyes-energy-boom-nhps-708-million-issue-gains-attention" TargetMode="External"/><Relationship Id="rId137" Type="http://schemas.openxmlformats.org/officeDocument/2006/relationships/hyperlink" Target="https://www.aol.com/finance/diablo-canyon-nuclear-power-plant-235902729.html" TargetMode="External"/><Relationship Id="rId138" Type="http://schemas.openxmlformats.org/officeDocument/2006/relationships/hyperlink" Target="https://www.ndtv.com/world-news/us-iran-war-donald-trump-enriched-uranium-us-wants-irans-nuclear-dust-the-legacy-of-american-uranium-diplomacy-11383709#publisher=newsstand" TargetMode="External"/><Relationship Id="rId139" Type="http://schemas.openxmlformats.org/officeDocument/2006/relationships/hyperlink" Target="https://www.eenews.net/articles/qa-kairos-powers-decisive-step-forward-for-us-nuclear-power/" TargetMode="External"/><Relationship Id="rId140" Type="http://schemas.openxmlformats.org/officeDocument/2006/relationships/hyperlink" Target="https://www.eenews.net/articles/nrc-members-face-house-oversight-hearing/" TargetMode="External"/><Relationship Id="rId141" Type="http://schemas.openxmlformats.org/officeDocument/2006/relationships/hyperlink" Target="https://resourceworld.com/aventis-energy-drills-anomalous-radioactivity-in-multiple-drill-holes-at-corvo-uranium-project-saskatchewan/?utm_source=rss&amp;utm_medium=rss&amp;utm_campaign=aventis-energy-drills-anomalous-radioactivity-in-multiple-drill-holes-at-corvo-uranium-project-saskatchewan" TargetMode="External"/><Relationship Id="rId142" Type="http://schemas.openxmlformats.org/officeDocument/2006/relationships/hyperlink" Target="https://www.eenews.net/articles/how-the-iran-war-set-beijing-up-for-global-clean-energy-dominance/" TargetMode="External"/><Relationship Id="rId143" Type="http://schemas.openxmlformats.org/officeDocument/2006/relationships/hyperlink" Target="https://www.ans.org/news/article-7949/cnl-to-manufacture-test-bundles-of-thoriumbased-fuel/" TargetMode="External"/><Relationship Id="rId144" Type="http://schemas.openxmlformats.org/officeDocument/2006/relationships/hyperlink" Target="https://www.india.com/news/world/why-does-trump-so-badly-want-to-possess-irans-uranium-united-states-nuclear-bomb-radioactive-energy-fission-uranium-235-electricity-8387677/" TargetMode="External"/><Relationship Id="rId145" Type="http://schemas.openxmlformats.org/officeDocument/2006/relationships/hyperlink" Target="https://www.nucnet.org/news/bruce-power-to-share-nuclear-expertise-as-saskpower-evaluates-reactor-technologies-4-1-2026" TargetMode="External"/><Relationship Id="rId146" Type="http://schemas.openxmlformats.org/officeDocument/2006/relationships/hyperlink" Target="https://www.zerohedge.com/energy/these-are-countries-building-most-nuclear-power" TargetMode="External"/><Relationship Id="rId147" Type="http://schemas.openxmlformats.org/officeDocument/2006/relationships/hyperlink" Target="https://www.aol.com/articles/trump-pushes-energy-dominance-3-133500829.html" TargetMode="External"/><Relationship Id="rId148" Type="http://schemas.openxmlformats.org/officeDocument/2006/relationships/hyperlink" Target="https://www.globenewswire.com/news-release/2026/04/20/3277194/0/en/LIS-Technologies-Inc-Announces-Opening-Keynote-Presentation-and-Platinum-Sponsorship-of-Reuters-Events-SMR-and-Advanced-Reactor-2026-Conference.html" TargetMode="External"/><Relationship Id="rId149" Type="http://schemas.openxmlformats.org/officeDocument/2006/relationships/hyperlink" Target="https://tass.com/world/2119429" TargetMode="External"/><Relationship Id="rId150" Type="http://schemas.openxmlformats.org/officeDocument/2006/relationships/hyperlink" Target="https://www.dailyrecord.co.uk/news/uk-world-news/trump-reportedly-mulls-iran-nuclear-37043509" TargetMode="External"/><Relationship Id="rId151" Type="http://schemas.openxmlformats.org/officeDocument/2006/relationships/hyperlink" Target="https://tass.com/world/2119419" TargetMode="External"/><Relationship Id="rId152" Type="http://schemas.openxmlformats.org/officeDocument/2006/relationships/hyperlink" Target="https://tass.com/economy/2119599" TargetMode="External"/><Relationship Id="rId153" Type="http://schemas.openxmlformats.org/officeDocument/2006/relationships/hyperlink" Target="https://tass.com/world/2119569" TargetMode="External"/><Relationship Id="rId154" Type="http://schemas.openxmlformats.org/officeDocument/2006/relationships/hyperlink" Target="https://skillings.net/skillings-mining-intelligence-the-1-5b-uranium-consolidation-perus-copper-injection-april-20-2026/" TargetMode="External"/><Relationship Id="rId155" Type="http://schemas.openxmlformats.org/officeDocument/2006/relationships/hyperlink" Target="https://www.qubesmagazine.com.ng/2026/04/iran-rejects-uranium-transfer-claims-us-talks.html" TargetMode="External"/><Relationship Id="rId156" Type="http://schemas.openxmlformats.org/officeDocument/2006/relationships/hyperlink" Target="https://www.power-technology.com/news/sweden-backs-nuclear-expansion-plan/" TargetMode="External"/><Relationship Id="rId157" Type="http://schemas.openxmlformats.org/officeDocument/2006/relationships/hyperlink" Target="https://www.livemint.com/news/world/no-stage-of-current-or-previous-negotiations-iran-fm-spokesperson-rejects-talks-over-enriched-uranium-stockpiles-11776680966494.html" TargetMode="External"/><Relationship Id="rId158" Type="http://schemas.openxmlformats.org/officeDocument/2006/relationships/hyperlink" Target="https://financialpost.com/globe-newswire/morocco-strategic-minerals-corp-announces-district-scale-option-agreement-in-moroccos-western-high-atlas" TargetMode="External"/><Relationship Id="rId159" Type="http://schemas.openxmlformats.org/officeDocument/2006/relationships/hyperlink" Target="https://dailyreport.ng/iran-may-skip-us-talks-in-pakistan-as-tensions-deepen-over-naval-blockade/" TargetMode="External"/><Relationship Id="rId160" Type="http://schemas.openxmlformats.org/officeDocument/2006/relationships/hyperlink" Target="https://www.presse-citron.net/guerre-emmanuel-macron-va-parler-nucleaire-avec-la-pologne-et-va-faire-une-offre/" TargetMode="External"/><Relationship Id="rId161" Type="http://schemas.openxmlformats.org/officeDocument/2006/relationships/hyperlink" Target="https://www.etftrends.com/nuclear-energy-content-hub/regulatory-breakthroughs-unlocked-u-s-nuclear/" TargetMode="External"/><Relationship Id="rId162" Type="http://schemas.openxmlformats.org/officeDocument/2006/relationships/hyperlink" Target="https://spotmedia.ro/en/news/business/romania-secures-e2-billion-in-us-funding-for-energy-and-infrastructure-nazares-message-to-investors" TargetMode="External"/><Relationship Id="rId163" Type="http://schemas.openxmlformats.org/officeDocument/2006/relationships/hyperlink" Target="https://thesun.ng/iran-rejects-claims-of-uranium-transfer-talks-with-us/" TargetMode="External"/><Relationship Id="rId164" Type="http://schemas.openxmlformats.org/officeDocument/2006/relationships/hyperlink" Target="https://finance.yahoo.com/sectors/energy/articles/bwxt-bolsters-american-nuclear-manufacturing-113000307.html" TargetMode="External"/><Relationship Id="rId165" Type="http://schemas.openxmlformats.org/officeDocument/2006/relationships/hyperlink" Target="https://www.zfenglish.com/banks-insurance/romania-secures-eur2b-funding-from-world-bank-group-23130576" TargetMode="External"/><Relationship Id="rId166" Type="http://schemas.openxmlformats.org/officeDocument/2006/relationships/hyperlink" Target="https://www.ilgiornale.it/news/politica-economica/sole-portata-mano-l-esperienza-fusione-nucleare-2653560.html" TargetMode="External"/><Relationship Id="rId167" Type="http://schemas.openxmlformats.org/officeDocument/2006/relationships/hyperlink" Target="https://www.prnewswire.com/news-releases/centrus-energy-selects-geiger-brothers-as-construction-contractor-for-major-uranium-enrichment-plant-expansion-302747129.html" TargetMode="External"/><Relationship Id="rId168" Type="http://schemas.openxmlformats.org/officeDocument/2006/relationships/hyperlink" Target="https://canada.constructconnect.com/dcn/news/resource/2026/04/energy-alberta-bruce-power-partner-on-nuclear-energy-project-in-alberta" TargetMode="External"/><Relationship Id="rId169" Type="http://schemas.openxmlformats.org/officeDocument/2006/relationships/hyperlink" Target="https://www.iltempo.it/politica/2026/04/20/news/gilberto-pichetto-fratin-energia-prezzi-gas-strategia-bollette-costi-ets-meccanismo-nucleare-47348062/" TargetMode="External"/><Relationship Id="rId170" Type="http://schemas.openxmlformats.org/officeDocument/2006/relationships/hyperlink" Target="https://www.zerohedge.com/geopolitical/cracks-appear-climate-consensus-germanys-energy-minister-admits-renewables-are-ruining" TargetMode="External"/><Relationship Id="rId171"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172" Type="http://schemas.openxmlformats.org/officeDocument/2006/relationships/hyperlink" Target="https://cardinalnews.org/2026/04/20/after-years-of-development-bwx-technologies-hopes-to-prove-triso-nuclear-fuels-value/" TargetMode="External"/><Relationship Id="rId173" Type="http://schemas.openxmlformats.org/officeDocument/2006/relationships/hyperlink" Target="https://www.onr.org.uk/news/all-news/2026/04/onr-delegation-attends-vienna-convention-on-nuclear-safety" TargetMode="External"/><Relationship Id="rId174" Type="http://schemas.openxmlformats.org/officeDocument/2006/relationships/hyperlink" Target="https://trak.in/stories/adani-group-launches-new-company-to-generate-nuclear-energy/" TargetMode="External"/><Relationship Id="rId175" Type="http://schemas.openxmlformats.org/officeDocument/2006/relationships/hyperlink" Target="https://www.ilgiornale.it/news/politica-economica/cnpr-forum-famiglie-e-imprese-sotto-pressione-i-costi-2653525.html" TargetMode="External"/><Relationship Id="rId176" Type="http://schemas.openxmlformats.org/officeDocument/2006/relationships/hyperlink" Target="https://www.rp.pl/europejski-kongres-gospodarczy/art44187521-trzy-kluczowe-pytania-w-sprawie-budowy-elektrowni-jadrowej-w-polsce" TargetMode="External"/><Relationship Id="rId177" Type="http://schemas.openxmlformats.org/officeDocument/2006/relationships/hyperlink" Target="https://www.ilgiornale.it/news/politica-economica/sicurezza-corre-sul-filo-l-intervista-ministro-pichetto-2653360.html" TargetMode="External"/><Relationship Id="rId178" Type="http://schemas.openxmlformats.org/officeDocument/2006/relationships/hyperlink" Target="https://businesspost.ng/world/ryan-collyer-reveals-reasons-behind-africas-significant-energy-deficit/" TargetMode="External"/><Relationship Id="rId179" Type="http://schemas.openxmlformats.org/officeDocument/2006/relationships/hyperlink" Target="https://www.tagesschau.de/investigativ/mini-akw-umweltministerium-100.html" TargetMode="External"/><Relationship Id="rId180" Type="http://schemas.openxmlformats.org/officeDocument/2006/relationships/hyperlink" Target="https://cryptobriefing.com/iran-nuclear-program-gaps-unresolved-april-30-enrichment-deadline-in-doubt/" TargetMode="External"/><Relationship Id="rId181" Type="http://schemas.openxmlformats.org/officeDocument/2006/relationships/hyperlink" Target="https://taz.de/Atomkraft-weltwelt/!6172094/" TargetMode="External"/><Relationship Id="rId182" Type="http://schemas.openxmlformats.org/officeDocument/2006/relationships/hyperlink" Target="https://www.electronicsforu.com/news/autonomous-robot-for-nuclear-inspection" TargetMode="External"/><Relationship Id="rId183" Type="http://schemas.openxmlformats.org/officeDocument/2006/relationships/hyperlink" Target="https://kalkinemedia.com/au/stocks/energy/is-atomic-eagle-entering-a-new-leadership-era" TargetMode="External"/><Relationship Id="rId184" Type="http://schemas.openxmlformats.org/officeDocument/2006/relationships/hyperlink" Target="https://rezonodwes.com/2026/04/asymetrie-mediation-et-communication-liran-face-aux-etats-unis-dans-les-negociations-nucleaires/?utm_source=rss&amp;utm_medium=rss&amp;utm_campaign=asymetrie-mediation-et-communication-liran-face-aux-etats-unis-dans-les-negociations-nucleaires" TargetMode="External"/><Relationship Id="rId185" Type="http://schemas.openxmlformats.org/officeDocument/2006/relationships/hyperlink" Target="https://www.thehindubusinessline.com/companies/adani-power-steps-into-nuclear-energy-with-new-subsidiary-cmael/article70883055.ece" TargetMode="External"/><Relationship Id="rId186" Type="http://schemas.openxmlformats.org/officeDocument/2006/relationships/hyperlink" Target="https://english.aawsat.com/features/5264385-allies-fear-rushed-us%E2%80%93iran-framework-deal-could-backfire-leaving-technical" TargetMode="External"/><Relationship Id="rId187" Type="http://schemas.openxmlformats.org/officeDocument/2006/relationships/hyperlink" Target="https://www.nzz.ch/meinung/die-tragik-der-kernenergie-sie-kam-zu-spaet-und-zu-frueh-ld.1933828" TargetMode="External"/><Relationship Id="rId188" Type="http://schemas.openxmlformats.org/officeDocument/2006/relationships/hyperlink" Target="https://www.straitstimes.com/singapore/environment/nea-us-nuclear-commission-sign-agreement-to-enhance-singapores-nuclear-safety-capabilities" TargetMode="External"/><Relationship Id="rId189" Type="http://schemas.openxmlformats.org/officeDocument/2006/relationships/hyperlink" Target="https://www.channelnewsasia.com/singapore/nea-us-nuclear-regulatory-commission-safety-capabilities-6067186" TargetMode="External"/><Relationship Id="rId190" Type="http://schemas.openxmlformats.org/officeDocument/2006/relationships/hyperlink" Target="https://www.observer24.com.na/paladin-lifts-langer-heinrich-output-forecast/" TargetMode="External"/><Relationship Id="rId191" Type="http://schemas.openxmlformats.org/officeDocument/2006/relationships/hyperlink" Target="https://skillings.net/silver-mountain-resources-advances-toward-production-at-reliquias-mine-on-track-for-q3-2026-restart/" TargetMode="External"/><Relationship Id="rId192" Type="http://schemas.openxmlformats.org/officeDocument/2006/relationships/hyperlink" Target="https://njbiz.com/nj-nuclear-expansion-energy-future-costs/" TargetMode="External"/><Relationship Id="rId193" Type="http://schemas.openxmlformats.org/officeDocument/2006/relationships/hyperlink" Target="https://en.clickpetroleoegas.com.br/while-nuclear-energy-projects-typically-take-more-than-a-decade-france-has-built-a-system-over-the-years-where-about-70-of-electricity-comes-fpsv/" TargetMode="External"/><Relationship Id="rId194" Type="http://schemas.openxmlformats.org/officeDocument/2006/relationships/hyperlink" Target="https://themarketonline.com.au/pioneer-finally-gets-us-state-approval-to-reopen-historic-springfield-mine-road-at-north-pine-2026-04-20/" TargetMode="External"/><Relationship Id="rId195" Type="http://schemas.openxmlformats.org/officeDocument/2006/relationships/hyperlink" Target="https://cryptobriefing.com/iran-uranium-enrichment-deal-uncertain-as-april-21-ceasefire-deadline-nears/" TargetMode="External"/><Relationship Id="rId196" Type="http://schemas.openxmlformats.org/officeDocument/2006/relationships/hyperlink" Target="https://au.finance.yahoo.com/news/atomic-eagle-reshapes-board-uranium-022100712.html" TargetMode="External"/><Relationship Id="rId197" Type="http://schemas.openxmlformats.org/officeDocument/2006/relationships/hyperlink" Target="https://blogs.duanemorris.com/vietnam/2026/04/20/vietnams-ninh-thuan-2-nuclear-power-project/" TargetMode="External"/><Relationship Id="rId198" Type="http://schemas.openxmlformats.org/officeDocument/2006/relationships/hyperlink" Target="https://skillings.net/uranium-royalty-corps-1-5b-play-why-the-sweetwater-acquisition-is-a-game-changer/" TargetMode="External"/><Relationship Id="rId199" Type="http://schemas.openxmlformats.org/officeDocument/2006/relationships/hyperlink" Target="https://www.deccanchronicle.com/world/liveiran-not-planning-to-attend-talks-with-us-in-pakistan-1951582" TargetMode="External"/><Relationship Id="rId200" Type="http://schemas.openxmlformats.org/officeDocument/2006/relationships/hyperlink" Target="https://eu.36kr.com/en/p/3773456925377026" TargetMode="External"/><Relationship Id="rId201" Type="http://schemas.openxmlformats.org/officeDocument/2006/relationships/hyperlink" Target="https://oilprice.com/Alternative-Energy/Nuclear-Power/India-Adds-a-new-Nuke-To-Its-Fleet.html" TargetMode="External"/><Relationship Id="rId202" Type="http://schemas.openxmlformats.org/officeDocument/2006/relationships/hyperlink" Target="https://stockhead.com.au/stockhead-tv/long-shortz/long-shortz-with-american-uranium-fresh-funding-to-fuel-us-push/" TargetMode="External"/><Relationship Id="rId203" Type="http://schemas.openxmlformats.org/officeDocument/2006/relationships/hyperlink" Target="https://www.wnd.com/2026/04/fuel-cited-as-americas-biggest-battlefield-vulnerability/?utm_source=rss&amp;utm_medium=rss&amp;utm_campaign=fuel-cited-as-americas-biggest-battlefield-vulnerability" TargetMode="External"/><Relationship Id="rId204" Type="http://schemas.openxmlformats.org/officeDocument/2006/relationships/hyperlink" Target="https://skillings.net/unlocking-the-athabasca-why-2026-is-the-year-for-uranium-exploration-breakthroughs/" TargetMode="External"/><Relationship Id="rId205" Type="http://schemas.openxmlformats.org/officeDocument/2006/relationships/hyperlink" Target="https://www.israelhayom.com/2026/04/19/iran-agrees-to-hand-over-enriched-uranium-but-not-to-the-us/" TargetMode="External"/><Relationship Id="rId206" Type="http://schemas.openxmlformats.org/officeDocument/2006/relationships/hyperlink" Target="https://cryptobriefing.com/iranian-nuclear-scientist-assassinations-raise-black-market-uranium-fears/" TargetMode="External"/><Relationship Id="rId207" Type="http://schemas.openxmlformats.org/officeDocument/2006/relationships/hyperlink" Target="https://cryptobriefing.com/iran-uranium-surrender-faces-unprecedented-us-challenge-by-april-2026-wsj/" TargetMode="External"/><Relationship Id="rId208" Type="http://schemas.openxmlformats.org/officeDocument/2006/relationships/hyperlink" Target="https://neutronbytes.com/2026/04/19/uk-rolls-royce-sign-deal-for-three-smrs-at-wylfa/" TargetMode="External"/><Relationship Id="rId209" Type="http://schemas.openxmlformats.org/officeDocument/2006/relationships/hyperlink" Target="https://skillings.net/uranium-stocks-2026-top-3-producers-market-drivers-and-outlook/" TargetMode="External"/><Relationship Id="rId210" Type="http://schemas.openxmlformats.org/officeDocument/2006/relationships/hyperlink" Target="https://www.zeit.de/politik/2026-04/80-jahre-zeit-ursula-von-der-leyen-europa-hamburg-eu-kommissionspraesidentin-giovanni-di-lorenzo" TargetMode="External"/><Relationship Id="rId211" Type="http://schemas.openxmlformats.org/officeDocument/2006/relationships/hyperlink" Target="https://www.albawaba.com/ar/%D8%A3%D8%AE%D8%A8%D8%A7%D8%B1/%D9%85%D9%81%D8%A7%D9%88%D8%B6%D8%A7%D8%AA-%D9%88%D8%A7%D8%B4%D9%86%D8%B7%D9%86-20-%D9%85%D9%84%D9%8A%D8%A7%D8%B1-%D8%AF%D9%88%D9%84%D8%A7%D8%B1-%D9%85%D9%82%D8%A7%D8%A8%D9%84-1625786" TargetMode="External"/><Relationship Id="rId212" Type="http://schemas.openxmlformats.org/officeDocument/2006/relationships/hyperlink" Target="https://skillings.net/ai-energy-nexus-what-it-is-why-it-matters-2026-outlook-2/" TargetMode="External"/><Relationship Id="rId213" Type="http://schemas.openxmlformats.org/officeDocument/2006/relationships/hyperlink" Target="https://www.zerohedge.com/energy/uranium-supply-crunch-worsens-amid-kazakhstans-plan-strategic-reserve" TargetMode="External"/><Relationship Id="rId214" Type="http://schemas.openxmlformats.org/officeDocument/2006/relationships/hyperlink" Target="https://eastasiaforum.org/2026/04/19/japans-nuclear-revival-is-more-wishful-thinking-than-reality/" TargetMode="External"/><Relationship Id="rId215" Type="http://schemas.openxmlformats.org/officeDocument/2006/relationships/hyperlink" Target="https://indianexpress.com/article/explained/explained-sci-tech/india-fast-breeder-nuclear-reactor-kalpakkam-thorium-npcil-10645068/" TargetMode="External"/><Relationship Id="rId216" Type="http://schemas.openxmlformats.org/officeDocument/2006/relationships/hyperlink" Target="https://tass.com/world/2119293" TargetMode="External"/><Relationship Id="rId217" Type="http://schemas.openxmlformats.org/officeDocument/2006/relationships/hyperlink" Target="https://www.bahrainnews.net/news/278997731/explainer-as-ceasefire-nears-expiry-what-divides-iran-and-us" TargetMode="External"/><Relationship Id="rId218" Type="http://schemas.openxmlformats.org/officeDocument/2006/relationships/hyperlink" Target="https://www.larazon.es/tecnologia-consumo/ciencia/ee-uu-levanta-cupula-nuclear-gigante-probar-microrreactor-futuro_2026041969dcb1de9e87c91dbff2b12e.html" TargetMode="External"/><Relationship Id="rId219" Type="http://schemas.openxmlformats.org/officeDocument/2006/relationships/hyperlink" Target="https://cryptobriefing.com/trump-accuses-iran-of-ceasefire-breach-impacting-uranium-market-expectations/" TargetMode="External"/><Relationship Id="rId220" Type="http://schemas.openxmlformats.org/officeDocument/2006/relationships/hyperlink" Target="https://readthejoe.com/economy/energy-crisis-upends-renewables-as-iran-conflict-drives-global-power-shift/" TargetMode="External"/><Relationship Id="rId221" Type="http://schemas.openxmlformats.org/officeDocument/2006/relationships/hyperlink" Target="https://www.southasiamonitor.org/perspective/human-control-and-indias-nuclear-doctrine-age-ai-significance-unga-resolution-8023" TargetMode="External"/><Relationship Id="rId222" Type="http://schemas.openxmlformats.org/officeDocument/2006/relationships/hyperlink" Target="https://telanganatoday.com/india-targets-100-gw-nuclear-power-capacity-by-2047" TargetMode="External"/><Relationship Id="rId223" Type="http://schemas.openxmlformats.org/officeDocument/2006/relationships/hyperlink" Target="https://telanganatoday.com/india-closer-to-expanding-its-nuclear-fuel-base-report" TargetMode="External"/><Relationship Id="rId224" Type="http://schemas.openxmlformats.org/officeDocument/2006/relationships/hyperlink" Target="https://interestingengineering.com/energy/thorium-based-nuclear-reactor-fuel-advances" TargetMode="External"/><Relationship Id="rId225" Type="http://schemas.openxmlformats.org/officeDocument/2006/relationships/hyperlink" Target="https://lenta.ru/news/2026/04/19/raskryta-zavisimost-evropy-ot-rossiyskogo-yadernogo-topliva/" TargetMode="External"/><Relationship Id="rId226" Type="http://schemas.openxmlformats.org/officeDocument/2006/relationships/hyperlink" Target="https://www.independent.co.uk/news/world/middle-east/iran-war-peace-deal-trump-b2960560.html" TargetMode="External"/><Relationship Id="rId227" Type="http://schemas.openxmlformats.org/officeDocument/2006/relationships/hyperlink" Target="https://www.businesstoday.in/latest/story/bt-explainer-why-reliance-adani-are-banking-on-nuclear-fusion-reactors-over-thorium-526376-2026-04-19?utm_source=rssfeed" TargetMode="External"/><Relationship Id="rId228" Type="http://schemas.openxmlformats.org/officeDocument/2006/relationships/hyperlink" Target="https://www.leaders-mena.com/us-iran-deal-hangs-in-balance-despite-progress-in-talks/" TargetMode="External"/><Relationship Id="rId229" Type="http://schemas.openxmlformats.org/officeDocument/2006/relationships/hyperlink" Target="https://www.globalbankingandfinance.com/analysis-allies-fear-rushed-us-iran-framework-deal-backfire/" TargetMode="External"/><Relationship Id="rId230" Type="http://schemas.openxmlformats.org/officeDocument/2006/relationships/hyperlink" Target="https://www.politico.com/news/2026/04/18/japan-nuclear-fukushima-energy-00816474?utm_source=RSS_Feed&amp;utm_medium=RSS&amp;utm_campaign=RSS_Syndication" TargetMode="External"/><Relationship Id="rId231" Type="http://schemas.openxmlformats.org/officeDocument/2006/relationships/hyperlink" Target="https://cryptobriefing.com/iranian-president-asserts-nuclear-rights-impacting-april-enrichment-deal-odds/" TargetMode="External"/><Relationship Id="rId232" Type="http://schemas.openxmlformats.org/officeDocument/2006/relationships/hyperlink" Target="https://cryptobriefing.com/iran-rejects-us-demand-to-transfer-enriched-nuclear-material/" TargetMode="External"/><Relationship Id="rId233" Type="http://schemas.openxmlformats.org/officeDocument/2006/relationships/hyperlink" Target="https://www.sentinelassam.com/more-news/international/nuclear-power-key-to-indias-energy-independence-former-us-energy-secretary" TargetMode="External"/><Relationship Id="rId234" Type="http://schemas.openxmlformats.org/officeDocument/2006/relationships/hyperlink" Target="https://www.24newshd.tv/19-Apr-2026/russia-offers-assist-transfer-iran-s-enriched-uranium" TargetMode="External"/><Relationship Id="rId235" Type="http://schemas.openxmlformats.org/officeDocument/2006/relationships/hyperlink" Target="https://tekno.sindonews.com/read/1697789/613/as-dan-iran-punya-data-yang-bertentangan-soal-uranium-1776564241" TargetMode="External"/><Relationship Id="rId236" Type="http://schemas.openxmlformats.org/officeDocument/2006/relationships/hyperlink" Target="https://www.theborneopost.com/2026/04/19/nuclear-energy-is-malaysia-prepared-for-the-next-step-in-power-generation/" TargetMode="External"/><Relationship Id="rId237" Type="http://schemas.openxmlformats.org/officeDocument/2006/relationships/hyperlink" Target="https://www.koat.com/article/ben-ray-lujan-new-mexico-uranium-chama-basin/71060941" TargetMode="External"/><Relationship Id="rId238" Type="http://schemas.openxmlformats.org/officeDocument/2006/relationships/hyperlink" Target="https://www.riauone.com/global/CCTE--amp--CNL-Initiate-Fabrication-of-Thorium-Based-ANEEL-Fuel-for-Commercial-Reactor-Demonstration" TargetMode="External"/><Relationship Id="rId239" Type="http://schemas.openxmlformats.org/officeDocument/2006/relationships/hyperlink" Target="https://www.investing.com/news/economy-news/why-uranium-is-reemerging-as-a-strategic-commodity-4622180" TargetMode="External"/><Relationship Id="rId240" Type="http://schemas.openxmlformats.org/officeDocument/2006/relationships/hyperlink" Target="https://pakobserver.net/has-iran-picked-pakistan-to-handle-enriched-uranium-transfer-amid-negotiations-with-us/" TargetMode="External"/><Relationship Id="rId241" Type="http://schemas.openxmlformats.org/officeDocument/2006/relationships/hyperlink" Target="https://sigmaearth.com/us-to-bring-back-irans-enriched-uranium-trump-tells-reuters/?utm_source=rss&amp;utm_medium=rss&amp;utm_campaign=us-to-bring-back-irans-enriched-uranium-trump-tells-reuters" TargetMode="External"/><Relationship Id="rId242" Type="http://schemas.openxmlformats.org/officeDocument/2006/relationships/hyperlink" Target="https://skillings.net/geopolitics-of-uranium-navigating-the-2026-structural-deficit/" TargetMode="External"/><Relationship Id="rId243" Type="http://schemas.openxmlformats.org/officeDocument/2006/relationships/hyperlink" Target="https://www.zerohedge.com/energy/senate-bill-wants-commercial-reactors-federal-land" TargetMode="External"/><Relationship Id="rId244" Type="http://schemas.openxmlformats.org/officeDocument/2006/relationships/hyperlink" Target="https://www.iranherald.com/news/278996728/russia-keeping-iran-uranium-offer-on-table-rosatom-ceo" TargetMode="External"/><Relationship Id="rId245" Type="http://schemas.openxmlformats.org/officeDocument/2006/relationships/hyperlink" Target="https://tass.com/economy/2119175" TargetMode="External"/><Relationship Id="rId246" Type="http://schemas.openxmlformats.org/officeDocument/2006/relationships/hyperlink" Target="https://cryptobriefing.com/trump-sets-end-of-day-deadline-for-iran-uranium-negotiations/" TargetMode="External"/><Relationship Id="rId247" Type="http://schemas.openxmlformats.org/officeDocument/2006/relationships/hyperlink" Target="https://cryptobriefing.com/russia-open-to-removing-irans-enriched-uranium-stockpile-says-rosatom-ceo/" TargetMode="External"/><Relationship Id="rId248" Type="http://schemas.openxmlformats.org/officeDocument/2006/relationships/hyperlink" Target="https://skillings.net/smrs-the-scalable-solution-for-24-7-data-center-power/" TargetMode="External"/><Relationship Id="rId249" Type="http://schemas.openxmlformats.org/officeDocument/2006/relationships/hyperlink" Target="https://news.abplive.com/news/world/non-starter-iran-refuses-uranium-transfer-snubs-face-to-face-talks-with-us-1837323" TargetMode="External"/><Relationship Id="rId250" Type="http://schemas.openxmlformats.org/officeDocument/2006/relationships/hyperlink" Target="https://www.yenivatan.at/nukleer-enerji-smr-yeniden-gundeme/" TargetMode="External"/><Relationship Id="rId251" Type="http://schemas.openxmlformats.org/officeDocument/2006/relationships/hyperlink" Target="https://skillings.net/us-ban-on-russian-enriched-uranium-implications-for-global-nuclear-supply/" TargetMode="External"/><Relationship Id="rId252" Type="http://schemas.openxmlformats.org/officeDocument/2006/relationships/hyperlink" Target="https://skillings.net/uranium-price-forecast-2026-why-spot-prices-are-pushing-100/" TargetMode="External"/><Relationship Id="rId253" Type="http://schemas.openxmlformats.org/officeDocument/2006/relationships/hyperlink" Target="https://www.tz.de/politik/irans-uran-als-hebel-china-gewinnt-einfluss-in-der-krise-zr-94268024.html" TargetMode="External"/><Relationship Id="rId254" Type="http://schemas.openxmlformats.org/officeDocument/2006/relationships/hyperlink" Target="https://propakistani.pk/2026/04/18/has-iran-decided-to-transfer-its-uranium-stockpile-to-pakistan/" TargetMode="External"/><Relationship Id="rId255" Type="http://schemas.openxmlformats.org/officeDocument/2006/relationships/hyperlink" Target="https://skillings.net/cameco-secures-2-8b-uranium-supply-agreement-with-india/" TargetMode="External"/><Relationship Id="rId256" Type="http://schemas.openxmlformats.org/officeDocument/2006/relationships/hyperlink" Target="https://nuclear-news.net/2026/04/18/2-b1-targeting-nuclear-power/" TargetMode="External"/><Relationship Id="rId257" Type="http://schemas.openxmlformats.org/officeDocument/2006/relationships/hyperlink" Target="https://www.constructionowners.com/news/texas-350m-nuclear-fund" TargetMode="External"/><Relationship Id="rId258" Type="http://schemas.openxmlformats.org/officeDocument/2006/relationships/hyperlink" Target="https://skillings.net/uec-restarts-burke-hollow-project-first-new-us-isr-uranium-mine-in-a-decade/" TargetMode="External"/><Relationship Id="rId259" Type="http://schemas.openxmlformats.org/officeDocument/2006/relationships/hyperlink" Target="https://mybroadband.co.za/news/energy/641109-eskoms-nuclear-power-plan-faces-a-challenge.html" TargetMode="External"/><Relationship Id="rId260" Type="http://schemas.openxmlformats.org/officeDocument/2006/relationships/hyperlink" Target="https://www.middleeasteye.net/live-blog/live-blog-update/russia-ready-help-removal-enriched-uranium-iran" TargetMode="External"/><Relationship Id="rId261" Type="http://schemas.openxmlformats.org/officeDocument/2006/relationships/hyperlink" Target="https://www.newarab.com/news/china-could-take-control-irans-enriched-uranium" TargetMode="External"/><Relationship Id="rId262" Type="http://schemas.openxmlformats.org/officeDocument/2006/relationships/hyperlink" Target="https://www.timesfreepress.com/news/2026/apr/18/iran-war-energy-shock-drives-nuclear-power-plans-in-hard-hit-asia-and-africa/" TargetMode="External"/><Relationship Id="rId263" Type="http://schemas.openxmlformats.org/officeDocument/2006/relationships/hyperlink" Target="https://mediaindonesia.com/internasional/880851/trump-ancam-ambil-paksa-uranium-iran-jika-kesepakatan-nuklir-gagal" TargetMode="External"/><Relationship Id="rId264" Type="http://schemas.openxmlformats.org/officeDocument/2006/relationships/hyperlink" Target="https://mediaindonesia.com/internasional/880849/iran-tolak-klaim-donald-trump-soal-pengambilalihan-persediaan-uranium" TargetMode="External"/><Relationship Id="rId265" Type="http://schemas.openxmlformats.org/officeDocument/2006/relationships/hyperlink" Target="https://allafrica.com/stories/202604170110.html" TargetMode="External"/><Relationship Id="rId266" Type="http://schemas.openxmlformats.org/officeDocument/2006/relationships/hyperlink" Target="https://www.whalesbook.com/news/English/energy/Indias-Nuclear-Power-Goal-FDI-Needed-for-100-GW-Amid-High-Costs/69e36bdb4d1bdd9ce2e78bf7" TargetMode="External"/><Relationship Id="rId267" Type="http://schemas.openxmlformats.org/officeDocument/2006/relationships/hyperlink" Target="https://knnindia.co.in/news/newsdetails/sectors/energy/india-targets-100-billion-investment-in-energy-transition-jitendra-singh" TargetMode="External"/><Relationship Id="rId268" Type="http://schemas.openxmlformats.org/officeDocument/2006/relationships/hyperlink" Target="https://cryptobriefing.com/iran-refuses-to-end-uranium-enrichment-stalling-diplomatic-progress/" TargetMode="External"/><Relationship Id="rId269"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270" Type="http://schemas.openxmlformats.org/officeDocument/2006/relationships/hyperlink" Target="https://nuclear-news.net/2026/04/18/1-b1-swedish-state-to-take-stake-in-nuclear-development-firm/" TargetMode="External"/><Relationship Id="rId271" Type="http://schemas.openxmlformats.org/officeDocument/2006/relationships/hyperlink" Target="https://skillings.net/uranium-for-ai-the-quest-for-carbon-free-baseload-power/" TargetMode="External"/><Relationship Id="rId272" Type="http://schemas.openxmlformats.org/officeDocument/2006/relationships/hyperlink" Target="https://www.leaders-mena.com/trump-reveals-irans-uranium-recovery-plan-sparking-tehran-denial/" TargetMode="External"/><Relationship Id="rId273" Type="http://schemas.openxmlformats.org/officeDocument/2006/relationships/hyperlink" Target="https://www.sentinelassam.com/more-news/international/bangladesh-set-to-link-rooppur-nuclear-power-plant-to-national-grid-this-year" TargetMode="External"/><Relationship Id="rId274" Type="http://schemas.openxmlformats.org/officeDocument/2006/relationships/hyperlink" Target="https://www.politico.eu/article/iran-threatens-to-close-strait-of-hormuz-if-us-blockade-continues/?utm_source=RSS_Feed&amp;utm_medium=RSS&amp;utm_campaign=RSS_Syndication" TargetMode="External"/><Relationship Id="rId275" Type="http://schemas.openxmlformats.org/officeDocument/2006/relationships/hyperlink" Target="https://cursorinfo.co.il/world-news/v-irane-nazvali-nepriemlemoe-uslovie-sdelki-s-ssha/" TargetMode="External"/><Relationship Id="rId276" Type="http://schemas.openxmlformats.org/officeDocument/2006/relationships/hyperlink" Target="https://solarquarter.com/2026/04/18/uae-ministry-of-investment-signs-mou-with-jereh-group-for-integrated-clean-energy-platform/" TargetMode="External"/><Relationship Id="rId277" Type="http://schemas.openxmlformats.org/officeDocument/2006/relationships/hyperlink" Target="https://sigmaearth.com/india-sets-100-gw-nuclear-power-goal-by-2047/?utm_source=rss&amp;utm_medium=rss&amp;utm_campaign=india-sets-100-gw-nuclear-power-goal-by-2047" TargetMode="External"/><Relationship Id="rId278" Type="http://schemas.openxmlformats.org/officeDocument/2006/relationships/hyperlink" Target="https://qazinform.com/news/kazakhstan-to-build-at-least-3-npps-by-2050-0b731f" TargetMode="External"/><Relationship Id="rId279" Type="http://schemas.openxmlformats.org/officeDocument/2006/relationships/hyperlink" Target="https://www.namibian.com.na/paladins-langer-heinrich-produces-more-uranium-than-expected/" TargetMode="External"/><Relationship Id="rId280" Type="http://schemas.openxmlformats.org/officeDocument/2006/relationships/hyperlink" Target="https://alsadatmarketing.com/us-offers-20-billion-to-iran-in-exchange-for-uranium-stockpile-surrender/" TargetMode="External"/><Relationship Id="rId281" Type="http://schemas.openxmlformats.org/officeDocument/2006/relationships/hyperlink" Target="https://indianexpress.com/article/business/shanti-act-push-atomic-energy-commission-clears-fdi-policy-inter-ministerial-consultation-10642847/" TargetMode="External"/><Relationship Id="rId282" Type="http://schemas.openxmlformats.org/officeDocument/2006/relationships/hyperlink" Target="https://ekonomi.republika.co.id/berita/tdoegw416/krisis-energi-paksa-negara-nonnuklir-lirik-pltn" TargetMode="External"/><Relationship Id="rId283" Type="http://schemas.openxmlformats.org/officeDocument/2006/relationships/hyperlink" Target="https://www.nzz.ch/wirtschaft/darueber-schweigt-europa-lieber-die-eu-wird-bei-der-atomkraft-noch-lange-von-russland-abhaengig-sein-ld.1934091" TargetMode="External"/><Relationship Id="rId284" Type="http://schemas.openxmlformats.org/officeDocument/2006/relationships/hyperlink" Target="https://mwnation.com/un-tips-malawi-on-its-mineral-wealth/" TargetMode="External"/><Relationship Id="rId285" Type="http://schemas.openxmlformats.org/officeDocument/2006/relationships/hyperlink" Target="https://www.elrancaguino.cl/2026/04/17/el-resurgimiento-de-la-energia-nuclear-cuatro-decadas-despues-de-chernobil/" TargetMode="External"/><Relationship Id="rId286" Type="http://schemas.openxmlformats.org/officeDocument/2006/relationships/hyperlink" Target="https://www.bizzbuzz.news/industry/energy/iran-war-triggers-nuclear-push-across-asia-africa-1389154" TargetMode="External"/><Relationship Id="rId287" Type="http://schemas.openxmlformats.org/officeDocument/2006/relationships/hyperlink" Target="https://www.india.com/news/world/iran-rejects-us-president-trumps-uranium-transfer-claim-says-no-new-agreement-reached-transferring-enriched-uranium-to-us-never-under-consideration-8384929/" TargetMode="External"/><Relationship Id="rId288" Type="http://schemas.openxmlformats.org/officeDocument/2006/relationships/hyperlink" Target="https://economictimes.indiatimes.com/news/defence/iran-says-its-enriched-uranium-not-going-to-be-transferred/articleshow/130345487.cms" TargetMode="External"/><Relationship Id="rId289" Type="http://schemas.openxmlformats.org/officeDocument/2006/relationships/hyperlink" Target="https://www.wdrb.com/news/indiana-pushes-into-nuclear-future-with-braun-eli-lilly-partnership/article_02fd5f2f-f17a-4321-b4ff-ee4a4c1be9eb.html" TargetMode="External"/><Relationship Id="rId290" Type="http://schemas.openxmlformats.org/officeDocument/2006/relationships/hyperlink" Target="https://www.israelhayom.com/2026/04/17/this-is-the-emerging-us-iran-arrangement/" TargetMode="External"/><Relationship Id="rId291" Type="http://schemas.openxmlformats.org/officeDocument/2006/relationships/hyperlink" Target="https://indianexpress.com/article/business/clean-core-thorium-energy-cnl-aneel-fuel-india-ntpc-nuclear-power-10642652/" TargetMode="External"/><Relationship Id="rId292" Type="http://schemas.openxmlformats.org/officeDocument/2006/relationships/hyperlink" Target="https://bhaskarlive.in/nuclear-power-key-to-indias-energy-independence-former-us-energy-secretary-ians-interview/" TargetMode="External"/><Relationship Id="rId293" Type="http://schemas.openxmlformats.org/officeDocument/2006/relationships/hyperlink" Target="https://cryptobriefing.com/trump-vows-to-secure-iranian-uranium-hints-at-possible-blockade/" TargetMode="External"/><Relationship Id="rId294" Type="http://schemas.openxmlformats.org/officeDocument/2006/relationships/hyperlink" Target="https://www.dzrh.com.ph/post/nuclear-power-could-ease-ph-energy-costs-but-policy-and-regulatory-delays-remain-rep-cojuangco" TargetMode="External"/><Relationship Id="rId295" Type="http://schemas.openxmlformats.org/officeDocument/2006/relationships/hyperlink" Target="https://www.indiatoday.in/world/story/not-going-anywhere-iran-rejects-donald-trumps-plan-to-transfer-uranium-to-us-2898012-2026-04-18?utm_source=rss" TargetMode="External"/><Relationship Id="rId296" Type="http://schemas.openxmlformats.org/officeDocument/2006/relationships/hyperlink" Target="https://mezha.net/eng/bukvy/iran_refuses_to/" TargetMode="External"/><Relationship Id="rId297" Type="http://schemas.openxmlformats.org/officeDocument/2006/relationships/hyperlink" Target="https://www.independent.co.uk/news/world/americas/us-politics/us-iran-negotiation-enriched-uranium-b2960125.html" TargetMode="External"/><Relationship Id="rId298" Type="http://schemas.openxmlformats.org/officeDocument/2006/relationships/hyperlink" Target="https://news.ltn.com.tw/news/world/breakingnews/5407790" TargetMode="External"/><Relationship Id="rId299" Type="http://schemas.openxmlformats.org/officeDocument/2006/relationships/hyperlink" Target="https://www.minichart.com.sg/2026/04/18/x-energy-inc-ipo-advanced-nuclear-smr-technology-market-opportunity-and-growth-strategy-explained/" TargetMode="External"/><Relationship Id="rId300" Type="http://schemas.openxmlformats.org/officeDocument/2006/relationships/hyperlink" Target="https://weekendpost.co.bw/orano-stakes-a-strategic-claim-in-botswanas-uranium-boom/" TargetMode="External"/><Relationship Id="rId301" Type="http://schemas.openxmlformats.org/officeDocument/2006/relationships/hyperlink" Target="https://www.voiceofemirates.com/en/iran-rejects-transferring-enriched-uranium-to-the-us-and-upholds-nuclear-rights/" TargetMode="External"/><Relationship Id="rId302" Type="http://schemas.openxmlformats.org/officeDocument/2006/relationships/hyperlink" Target="https://www.zerohedge.com/political/america-verge-nuclear-renaissance" TargetMode="External"/><Relationship Id="rId303" Type="http://schemas.openxmlformats.org/officeDocument/2006/relationships/hyperlink" Target="https://yukon-news.com/2026/04/15/kudz-ze-kayah-mine-approved-despite-kaska-opposition-after-renewed-consultation/" TargetMode="External"/><Relationship Id="rId304" Type="http://schemas.openxmlformats.org/officeDocument/2006/relationships/hyperlink" Target="https://therightscoop.com/breaking-report-iranian-fm-contradicts-trump/" TargetMode="External"/><Relationship Id="rId305" Type="http://schemas.openxmlformats.org/officeDocument/2006/relationships/hyperlink" Target="https://www.novinite.com/view_news.php?id=238065" TargetMode="External"/><Relationship Id="rId306" Type="http://schemas.openxmlformats.org/officeDocument/2006/relationships/hyperlink" Target="https://tribune.net.ph/2026/04/17/proponents-push-nuclear-energy-as-safest-option" TargetMode="External"/><Relationship Id="rId307" Type="http://schemas.openxmlformats.org/officeDocument/2006/relationships/hyperlink" Target="https://www.wthr.com/article/news/local/eli-lilly-company-vows-to-join-state-in-development-of-nuclear-energy-solutions/531-4ac93a60-7245-4a14-96ce-43a36f3807bf" TargetMode="External"/><Relationship Id="rId308" Type="http://schemas.openxmlformats.org/officeDocument/2006/relationships/hyperlink" Target="https://www.lada.kz/kazakhstan-news/152017-tokaev-podpisal-prigovor-energodefitsitu.html" TargetMode="External"/><Relationship Id="rId309" Type="http://schemas.openxmlformats.org/officeDocument/2006/relationships/hyperlink" Target="https://financialpost.com/globe-newswire/mustang-energy-corp-announce-results-from-sampling-program-at-surprise-creek-project-saskatchewan" TargetMode="External"/><Relationship Id="rId310" Type="http://schemas.openxmlformats.org/officeDocument/2006/relationships/hyperlink" Target="https://constructionreviewonline.com/fanco-eagl-1-smr-regulatory-engagement-advances-construction-pathway-in-us-nuclear-project/" TargetMode="External"/><Relationship Id="rId311" Type="http://schemas.openxmlformats.org/officeDocument/2006/relationships/hyperlink" Target="https://cryptobriefing.com/iran-asserts-control-over-60-enriched-uranium-no-export-planned/" TargetMode="External"/><Relationship Id="rId312" Type="http://schemas.openxmlformats.org/officeDocument/2006/relationships/hyperlink" Target="https://oilprice.com/Energy/Energy-General/White-House-Wants-a-Nuclear-Reactor-Orbiting-the-Moon-by-2028.html" TargetMode="External"/><Relationship Id="rId313" Type="http://schemas.openxmlformats.org/officeDocument/2006/relationships/hyperlink" Target="https://dailythepatriot.com/breakthrough-on-nuclear-question-may-be-possible/" TargetMode="External"/><Relationship Id="rId314" Type="http://schemas.openxmlformats.org/officeDocument/2006/relationships/hyperlink" Target="https://www.zeit.de/politik/ausland/2026-04/usa-iran-atomprogramm-uran-abtransport-geld" TargetMode="External"/><Relationship Id="rId315" Type="http://schemas.openxmlformats.org/officeDocument/2006/relationships/hyperlink" Target="https://www.ndtv.com/world-news/iran-war-iran-says-its-enriched-uranium-would-not-be-transferred-anywhere-11373768" TargetMode="External"/><Relationship Id="rId316" Type="http://schemas.openxmlformats.org/officeDocument/2006/relationships/hyperlink" Target="https://www.newcivilengineer.com/latest/proposed-scottish-nuclear-study-unlikely-to-be-published-before-election-17-04-2026/" TargetMode="External"/><Relationship Id="rId317" Type="http://schemas.openxmlformats.org/officeDocument/2006/relationships/hyperlink" Target="https://www.ilgiornale.it/news/aziende/vera-partita-dellenergia-2652722.html" TargetMode="External"/><Relationship Id="rId318" Type="http://schemas.openxmlformats.org/officeDocument/2006/relationships/hyperlink" Target="https://www.prnewswire.com/news-releases/isoenergy-announces-new-at-the-market-equity-program-302746324.html" TargetMode="External"/><Relationship Id="rId319" Type="http://schemas.openxmlformats.org/officeDocument/2006/relationships/hyperlink" Target="https://europeansting.com/2026/04/17/commission-opens-in-depth-investigation-into-romanian-state-aid-to-support-refurbishment-of-cernavoda-1-nuclear-reactor/" TargetMode="External"/><Relationship Id="rId320" Type="http://schemas.openxmlformats.org/officeDocument/2006/relationships/hyperlink" Target="https://www.mediaite.com/media/news/us-weighs-releasing-20b-in-cash-to-iran-for-enriched-uranium-report/" TargetMode="External"/><Relationship Id="rId321" Type="http://schemas.openxmlformats.org/officeDocument/2006/relationships/hyperlink" Target="https://www.energyintel.com/0000019d-8798-d588-a19d-9fbac5800000" TargetMode="External"/><Relationship Id="rId322" Type="http://schemas.openxmlformats.org/officeDocument/2006/relationships/hyperlink" Target="https://easternherald.com/2026/04/18/russia-ukraine-war-zaporizhzhia-power-ceasefire/" TargetMode="External"/><Relationship Id="rId323" Type="http://schemas.openxmlformats.org/officeDocument/2006/relationships/hyperlink" Target="https://www.indiandefensenews.in/2026/04/kalpakkams-criticality-indias-long.html" TargetMode="External"/><Relationship Id="rId324" Type="http://schemas.openxmlformats.org/officeDocument/2006/relationships/hyperlink" Target="https://investinglive.com/news/iran-parliamentary-committee-spokesman-we-will-not-allow-uranium-to-leave-the-country-20260417/" TargetMode="External"/><Relationship Id="rId325" Type="http://schemas.openxmlformats.org/officeDocument/2006/relationships/hyperlink" Target="https://gritdaily.com/lis-technologies-enrichment-facilities-2026/" TargetMode="External"/><Relationship Id="rId326" Type="http://schemas.openxmlformats.org/officeDocument/2006/relationships/hyperlink" Target="https://economist.com.na/106035/speak-your-mind/from-resources-to-responsibility-namibias-evolving-uranium-conversation/" TargetMode="External"/><Relationship Id="rId327" Type="http://schemas.openxmlformats.org/officeDocument/2006/relationships/hyperlink" Target="https://blockchain.news/news/nvidia-physicsnemo-nuclear-reactor-ai-simulation" TargetMode="External"/><Relationship Id="rId328" Type="http://schemas.openxmlformats.org/officeDocument/2006/relationships/hyperlink" Target="https://qazinform.com/news/kazakhstan-adopts-2050-nuclear-industry-development-strategy-a223d7" TargetMode="External"/><Relationship Id="rId329" Type="http://schemas.openxmlformats.org/officeDocument/2006/relationships/hyperlink" Target="https://www.mining.com/web/us-eyes-more-namibian-uranium-imports-as-ai-drives-nuclear-push/" TargetMode="External"/><Relationship Id="rId330" Type="http://schemas.openxmlformats.org/officeDocument/2006/relationships/hyperlink" Target="https://www.globenewswire.com/news-release/2026/04/17/3276457/0/en/Kairos-Power-Breaks-Ground-on-Hermes-2-Demonstration-Plant.html" TargetMode="External"/><Relationship Id="rId331" Type="http://schemas.openxmlformats.org/officeDocument/2006/relationships/hyperlink" Target="https://tass.com/world/2118919" TargetMode="External"/><Relationship Id="rId332" Type="http://schemas.openxmlformats.org/officeDocument/2006/relationships/hyperlink" Target="https://tribune.com.pk/story/2603317/us-mulls-releasing-20b-in-frozen-iranian-assets-in-lieu-of-its-enriched-uranium-stockpile-report" TargetMode="External"/><Relationship Id="rId333" Type="http://schemas.openxmlformats.org/officeDocument/2006/relationships/hyperlink" Target="https://aif.ru/politics/regulyator-bangladesh-vydal-licenziyu-na-pervyy-blok-aes-ruppur" TargetMode="External"/><Relationship Id="rId334" Type="http://schemas.openxmlformats.org/officeDocument/2006/relationships/hyperlink" Target="https://www.jdsupra.com/legalnews/nrc-finalizes-new-optional-licensing-7120717/" TargetMode="External"/><Relationship Id="rId335" Type="http://schemas.openxmlformats.org/officeDocument/2006/relationships/hyperlink" Target="https://tass.com/economy/2118887" TargetMode="External"/><Relationship Id="rId336" Type="http://schemas.openxmlformats.org/officeDocument/2006/relationships/hyperlink" Target="https://wyomingtruth.org/wyoming-communities-want-time-to-consider-embracing-nuclear-energy-as-feds-rush-to-expand-industry/" TargetMode="External"/><Relationship Id="rId337" Type="http://schemas.openxmlformats.org/officeDocument/2006/relationships/hyperlink" Target="https://propakistani.pk/2026/04/17/us-to-give-20-billion-to-iran-post-war-if-it-surrenders-uranium-stockpile/" TargetMode="External"/><Relationship Id="rId338" Type="http://schemas.openxmlformats.org/officeDocument/2006/relationships/hyperlink" Target="https://timesofoman.com//article/170741-are-you-surprised-trump-claims-historic-nuclear-breakthrough-with-iran" TargetMode="External"/><Relationship Id="rId339" Type="http://schemas.openxmlformats.org/officeDocument/2006/relationships/hyperlink" Target="https://www.ad-hoc-news.de/boerse/news/ueberblick/uranium-energy-secures-strategic-edge-with-dual-production-and/69184186" TargetMode="External"/><Relationship Id="rId340" Type="http://schemas.openxmlformats.org/officeDocument/2006/relationships/hyperlink" Target="https://bitcoinworld.co.in/trump-iran-uranium-enrichment-halt/" TargetMode="External"/><Relationship Id="rId341" Type="http://schemas.openxmlformats.org/officeDocument/2006/relationships/hyperlink" Target="https://www.business-standard.com/india-news/nuclear-fdi-policy-cleared-sent-for-consultations-dae-official-126041701043_1.html" TargetMode="External"/><Relationship Id="rId342" Type="http://schemas.openxmlformats.org/officeDocument/2006/relationships/hyperlink" Target="https://www.geekwire.com/2026/the-fusion-pivot-helion-ceo-david-kirtleys-journey-from-starships-to-sustainable-star-power/" TargetMode="External"/><Relationship Id="rId343" Type="http://schemas.openxmlformats.org/officeDocument/2006/relationships/hyperlink" Target="https://www.24newshd.tv/17-Apr-2026/us-weighs-dollar-20bn-cash-for-uranium-deal-iran-report" TargetMode="External"/><Relationship Id="rId344" Type="http://schemas.openxmlformats.org/officeDocument/2006/relationships/hyperlink" Target="https://finance.yahoo.com/sectors/energy/articles/nuscale-powers-11-oklo-climbs-172336054.html" TargetMode="External"/><Relationship Id="rId345" Type="http://schemas.openxmlformats.org/officeDocument/2006/relationships/hyperlink" Target="https://www.ans.org/news/2026-04-17/article-7946/eu-seeks-input-in-evaluating-waste-management-policy/" TargetMode="External"/><Relationship Id="rId346" Type="http://schemas.openxmlformats.org/officeDocument/2006/relationships/hyperlink" Target="https://www.ans.org/news/2026-04-17/article-7947/eli-lilly-signs-loi-with-indiana-on-nuclear-power-projects/" TargetMode="External"/><Relationship Id="rId347" Type="http://schemas.openxmlformats.org/officeDocument/2006/relationships/hyperlink" Target="https://www.owensoundsuntimes.com/news/local-news/bruce-power-advising-alberta-nuclear-developer-seeking-licence" TargetMode="External"/><Relationship Id="rId348" Type="http://schemas.openxmlformats.org/officeDocument/2006/relationships/hyperlink" Target="https://www.azernews.az/region/257191.html" TargetMode="External"/><Relationship Id="rId349" Type="http://schemas.openxmlformats.org/officeDocument/2006/relationships/hyperlink" Target="https://www.nextbigfuture.com/2026/04/four-times-the-ion-drive-thrust-with-20kw-nuclear-reactor-for-2028-nasa-mars-miss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