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2026-04-22 22:10 UTC [FXKD]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geopolitical_volatility_spike (RF-NG-01)</w:t>
      </w:r>
      <w:r/>
    </w:p>
    <w:p>
      <w:pPr>
        <w:pStyle w:val="ListBullet"/>
        <w:spacing w:line="240" w:lineRule="auto"/>
        <w:ind w:left="720"/>
      </w:pPr>
      <w:r/>
      <w:r>
        <w:t>generated_at: 2026-04-22T22:10:00Z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B-NG-1</w:t>
            </w:r>
          </w:p>
        </w:tc>
        <w:tc>
          <w:tcPr>
            <w:tcW w:type="dxa" w:w="1040"/>
          </w:tcPr>
          <w:p>
            <w:r>
              <w:t>Escalating Strait of Hormuz / Middle East maritime disruption raises LNG flow and shipping-risk premia, supporting higher natural gas futures over the next 24h.</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B-NG-2</w:t>
            </w:r>
          </w:p>
        </w:tc>
        <w:tc>
          <w:tcPr>
            <w:tcW w:type="dxa" w:w="1040"/>
          </w:tcPr>
          <w:p>
            <w:r>
              <w:t>Policy responses aimed at cushioning energy prices (tax cuts / joint procurement / relief measures) can cap follow-through and increase fade risk even if headline geopolitical risk remains elevated.</w:t>
            </w:r>
          </w:p>
        </w:tc>
        <w:tc>
          <w:tcPr>
            <w:tcW w:type="dxa" w:w="1040"/>
          </w:tcPr>
          <w:p>
            <w:r>
              <w:t>37</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B-NG-3</w:t>
            </w:r>
          </w:p>
        </w:tc>
        <w:tc>
          <w:tcPr>
            <w:tcW w:type="dxa" w:w="1040"/>
          </w:tcPr>
          <w:p>
            <w:r>
              <w:t>Near-term (6h) natural gas pricing is likely to remain risk-on (upward-biased) while maritime security headlines continue to update at high frequency.</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bl>
    <w:p>
      <w:r/>
    </w:p>
    <w:p>
      <w:r/>
      <w:r>
        <w:rPr>
          <w:rFonts w:ascii="Courier" w:hAnsi="Courier"/>
        </w:rPr>
        <w:t>{</w:t>
        <w:br/>
        <w:t xml:space="preserve"> "workflow_6B_CIS_output": {</w:t>
        <w:br/>
        <w:t xml:space="preserve"> "snapshot_id": "6B_CIS_natural_gas_2026-04-22T22:10:00Z",</w:t>
        <w:br/>
        <w:t xml:space="preserve"> "timestamp_utc": "2026-04-22T22:10:00Z",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69,</w:t>
        <w:br/>
        <w:t xml:space="preserve"> "headline_fragility_score_0_100": 62,</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"B-NG-1",</w:t>
        <w:br/>
        <w:t xml:space="preserve"> "market": "natural_gas",</w:t>
        <w:br/>
        <w:t xml:space="preserve"> "claim": "Escalating Strait of Hormuz / Middle East maritime disruption raises LNG flow and shipping-risk premia, supporting higher natural gas futures over the next 24h.",</w:t>
        <w:br/>
        <w:t xml:space="preserve"> "probability_pct": 63,</w:t>
        <w:br/>
        <w:t xml:space="preserve"> "direction": "up",</w:t>
        <w:br/>
        <w:t xml:space="preserve"> "velocity": "accelerating",</w:t>
        <w:br/>
        <w:t xml:space="preserve"> "horizon": "24h",</w:t>
        <w:br/>
        <w:t xml:space="preserve"> "drivers": [</w:t>
        <w:br/>
        <w:t xml:space="preserve"> "energy_geopolitics",</w:t>
        <w:br/>
        <w:t xml:space="preserve"> "lng_export_flows",</w:t>
        <w:br/>
        <w:t xml:space="preserve"> "pipeline_infrastructure"</w:t>
        <w:br/>
        <w:t xml:space="preserve"> ],</w:t>
        <w:br/>
        <w:t xml:space="preserve"> "contradicted_by": [</w:t>
        <w:br/>
        <w:t xml:space="preserve"> "B-NG-2"</w:t>
        <w:br/>
        <w:t xml:space="preserve"> ],</w:t>
        <w:br/>
        <w:t xml:space="preserve"> "directional_confidence_score_0_100": 72,</w:t>
        <w:br/>
        <w:t xml:space="preserve"> "authority_confirmation_score_0_100": 60,</w:t>
        <w:br/>
        <w:t xml:space="preserve"> "authority_confirmation_band": "medium"</w:t>
        <w:br/>
        <w:t xml:space="preserve"> },</w:t>
        <w:br/>
        <w:t xml:space="preserve"> {</w:t>
        <w:br/>
        <w:t xml:space="preserve"> "belief_id": "B-NG-2",</w:t>
        <w:br/>
        <w:t xml:space="preserve"> "market": "natural_gas",</w:t>
        <w:br/>
        <w:t xml:space="preserve"> "claim": "Policy responses aimed at cushioning energy prices (tax cuts / joint procurement / relief measures) can cap follow-through and increase fade risk even if headline geopolitical risk remains elevated.",</w:t>
        <w:br/>
        <w:t xml:space="preserve"> "probability_pct": 37,</w:t>
        <w:br/>
        <w:t xml:space="preserve"> "direction": "mixed",</w:t>
        <w:br/>
        <w:t xml:space="preserve"> "velocity": "stable",</w:t>
        <w:br/>
        <w:t xml:space="preserve"> "horizon": "24h",</w:t>
        <w:br/>
        <w:t xml:space="preserve"> "drivers": [</w:t>
        <w:br/>
        <w:t xml:space="preserve"> "energy_geopolitics",</w:t>
        <w:br/>
        <w:t xml:space="preserve"> "lng_export_flows"</w:t>
        <w:br/>
        <w:t xml:space="preserve"> ],</w:t>
        <w:br/>
        <w:t xml:space="preserve"> "contradicted_by": [</w:t>
        <w:br/>
        <w:t xml:space="preserve"> "B-NG-1"</w:t>
        <w:br/>
        <w:t xml:space="preserve"> ],</w:t>
        <w:br/>
        <w:t xml:space="preserve"> "directional_confidence_score_0_100": 44,</w:t>
        <w:br/>
        <w:t xml:space="preserve"> "authority_confirmation_score_0_100": 55,</w:t>
        <w:br/>
        <w:t xml:space="preserve"> "authority_confirmation_band": "medium"</w:t>
        <w:br/>
        <w:t xml:space="preserve"> },</w:t>
        <w:br/>
        <w:t xml:space="preserve"> {</w:t>
        <w:br/>
        <w:t xml:space="preserve"> "belief_id": "B-NG-3",</w:t>
        <w:br/>
        <w:t xml:space="preserve"> "market": "natural_gas",</w:t>
        <w:br/>
        <w:t xml:space="preserve"> "claim": "Near-term (6h) natural gas pricing is likely to remain risk-on (upward-biased) while maritime security headlines continue to update at high frequency.",</w:t>
        <w:br/>
        <w:t xml:space="preserve"> "probability_pct": 58,</w:t>
        <w:br/>
        <w:t xml:space="preserve"> "direction": "up",</w:t>
        <w:br/>
        <w:t xml:space="preserve"> "velocity": "accelerating",</w:t>
        <w:br/>
        <w:t xml:space="preserve"> "horizon": "6h",</w:t>
        <w:br/>
        <w:t xml:space="preserve"> "drivers": [</w:t>
        <w:br/>
        <w:t xml:space="preserve"> "energy_geopolitics",</w:t>
        <w:br/>
        <w:t xml:space="preserve"> "lng_export_flows"</w:t>
        <w:br/>
        <w:t xml:space="preserve"> ],</w:t>
        <w:br/>
        <w:t xml:space="preserve"> "contradicted_by": [],</w:t>
        <w:br/>
        <w:t xml:space="preserve"> "directional_confidence_score_0_100": 66,</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69,</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"B-NG-1",</w:t>
        <w:br/>
        <w:t xml:space="preserve"> "B-NG-2",</w:t>
        <w:br/>
        <w:t xml:space="preserve"> "B-NG-3"</w:t>
        <w:br/>
        <w:t xml:space="preserve"> ],</w:t>
        <w:br/>
        <w:t xml:space="preserve"> "source_tier_counts": {</w:t>
        <w:br/>
        <w:t xml:space="preserve"> "A": 17,</w:t>
        <w:br/>
        <w:t xml:space="preserve"> "B": 4,</w:t>
        <w:br/>
        <w:t xml:space="preserve"> "C": 0,</w:t>
        <w:br/>
        <w:t xml:space="preserve"> "D": 214,</w:t>
        <w:br/>
        <w:t xml:space="preserve"> "U": 0</w:t>
        <w:br/>
        <w:t xml:space="preserve"> },</w:t>
        <w:br/>
        <w:t xml:space="preserve"> "freshness_mix": {</w:t>
        <w:br/>
        <w:t xml:space="preserve"> "fresh_0_6h": 3,</w:t>
        <w:br/>
        <w:t xml:space="preserve"> "fresh_6_24h": 4,</w:t>
        <w:br/>
        <w:t xml:space="preserve"> "stale_24_72h": 0,</w:t>
        <w:br/>
        <w:t xml:space="preserve"> "stale_gt_72h": 0</w:t>
        <w:br/>
        <w:t xml:space="preserve"> },</w:t>
        <w:br/>
        <w:t xml:space="preserve"> "directional_score_0_to_100_signed": 42,</w:t>
        <w:br/>
        <w:t xml:space="preserve"> "actual_counterevidence_score_0_100": 18,</w:t>
        <w:br/>
        <w:t xml:space="preserve"> "authority_vs_mass_split": {</w:t>
        <w:br/>
        <w:t xml:space="preserve"> "directional_mass_score_0_100": 78,</w:t>
        <w:br/>
        <w:t xml:space="preserve"> "authority_confirmation_score_0_100": 58,</w:t>
        <w:br/>
        <w:t xml:space="preserve"> "actual_counterevidence_score_0_100": 18</w:t>
        <w:br/>
        <w:t xml:space="preserve"> },</w:t>
        <w:br/>
        <w:t xml:space="preserve"> "regime_state": "tightening"</w:t>
        <w:br/>
        <w:t xml:space="preserve"> }</w:t>
        <w:br/>
        <w:t xml:space="preserve"> ],</w:t>
        <w:br/>
        <w:t xml:space="preserve"> "risk_flags": [</w:t>
        <w:br/>
        <w:t xml:space="preserve"> {</w:t>
        <w:br/>
        <w:t xml:space="preserve"> "risk_flag_id": "RF-NG-01",</w:t>
        <w:br/>
        <w:t xml:space="preserve"> "market": "natural_gas",</w:t>
        <w:br/>
        <w:t xml:space="preserve"> "label": "geopolitical_volatility_spike",</w:t>
        <w:br/>
        <w:t xml:space="preserve"> "severity": "high",</w:t>
        <w:br/>
        <w:t xml:space="preserve"> "details": "Signal is dominated by fast-moving Middle East maritime/security headlines; price reaction can gap and mean-revert quickly."</w:t>
        <w:br/>
        <w:t xml:space="preserve"> },</w:t>
        <w:br/>
        <w:t xml:space="preserve"> {</w:t>
        <w:br/>
        <w:t xml:space="preserve"> "risk_flag_id": "RF-NG-02",</w:t>
        <w:br/>
        <w:t xml:space="preserve"> "market": "natural_gas",</w:t>
        <w:br/>
        <w:t xml:space="preserve"> "label": "basis_mismatch_risk",</w:t>
        <w:br/>
        <w:t xml:space="preserve"> "severity": "medium",</w:t>
        <w:br/>
        <w:t xml:space="preserve"> "details": "A meaningful share of evidence references European gas/LNG conditions; translation to US Henry Hub/NG futures may be imperfect."</w:t>
        <w:br/>
        <w:t xml:space="preserve"> },</w:t>
        <w:br/>
        <w:t xml:space="preserve"> {</w:t>
        <w:br/>
        <w:t xml:space="preserve"> "risk_flag_id": "RF-NG-03",</w:t>
        <w:br/>
        <w:t xml:space="preserve"> "market": "natural_gas",</w:t>
        <w:br/>
        <w:t xml:space="preserve"> "label": "low_authority_share_overhang",</w:t>
        <w:br/>
        <w:t xml:space="preserve"> "severity": "medium",</w:t>
        <w:br/>
        <w:t xml:space="preserve"> "details": "Directional mass is broad, but underlying evidence mix is skewed toward lower-tier sources; increases fragility despite consensus breadth."</w:t>
        <w:br/>
        <w:t xml:space="preserve"> },</w:t>
        <w:br/>
        <w:t xml:space="preserve"> {</w:t>
        <w:br/>
        <w:t xml:space="preserve"> "risk_flag_id": "RF-NG-04",</w:t>
        <w:br/>
        <w:t xml:space="preserve"> "market": "natural_gas",</w:t>
        <w:br/>
        <w:t xml:space="preserve"> "label": "policy_intervention_cap_risk",</w:t>
        <w:br/>
        <w:t xml:space="preserve"> "severity": "medium",</w:t>
        <w:br/>
        <w:t xml:space="preserve"> "details": "Energy price relief/tax actions and procurement coordination can dampen follow-through and raise reversal risk."</w:t>
        <w:br/>
        <w:t xml:space="preserve"> }</w:t>
        <w:br/>
        <w:t xml:space="preserve"> ],</w:t>
        <w:br/>
        <w:t xml:space="preserve"> "candidate_actions": [</w:t>
        <w:br/>
        <w:t xml:space="preserve"> {</w:t>
        <w:br/>
        <w:t xml:space="preserve"> "market": "natural_gas",</w:t>
        <w:br/>
        <w:t xml:space="preserve"> "confidence": "medium",</w:t>
        <w:br/>
        <w:t xml:space="preserve"> "action_label": "watch_long_bias",</w:t>
        <w:br/>
        <w:t xml:space="preserve"> "trigger_condition": "If 2+ independent sources confirm continued / prolonged Hormuz disruption (&gt;= 6h persistence) without credible de-escalation signals."</w:t>
        <w:br/>
        <w:t xml:space="preserve"> },</w:t>
        <w:br/>
        <w:t xml:space="preserve"> {</w:t>
        <w:br/>
        <w:t xml:space="preserve"> "market": "natural_gas",</w:t>
        <w:br/>
        <w:t xml:space="preserve"> "confidence": "high",</w:t>
        <w:br/>
        <w:t xml:space="preserve"> "action_label": "volatility_watch",</w:t>
        <w:br/>
        <w:t xml:space="preserve"> "trigger_condition": "If additional maritime security incidents, interdictions, or port/route restrictions are reported within the next 6h."</w:t>
        <w:br/>
        <w:t xml:space="preserve"> },</w:t>
        <w:br/>
        <w:t xml:space="preserve"> {</w:t>
        <w:br/>
        <w:t xml:space="preserve"> "market": "natural_gas",</w:t>
        <w:br/>
        <w:t xml:space="preserve"> "confidence": "medium",</w:t>
        <w:br/>
        <w:t xml:space="preserve"> "action_label": "reversal_watch",</w:t>
        <w:br/>
        <w:t xml:space="preserve"> "trigger_condition": "If de-escalation/reopening is confirmed by 2+ independent high-trust sources inside a 2h window (would materially reduce risk premium)."</w:t>
        <w:br/>
        <w:t xml:space="preserve"> },</w:t>
        <w:br/>
        <w:t xml:space="preserve"> {</w:t>
        <w:br/>
        <w:t xml:space="preserve"> "market": "natural_gas",</w:t>
        <w:br/>
        <w:t xml:space="preserve"> "confidence": "low",</w:t>
        <w:br/>
        <w:t xml:space="preserve"> "action_label": "stay_flat",</w:t>
        <w:br/>
        <w:t xml:space="preserve"> "trigger_condition": "If signals become purely policy/relief oriented with no fresh disruption updates for &gt;= 6h (risk premium likely to fade)."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"2026-04-21T22:00:00Z",</w:t>
        <w:br/>
        <w:t xml:space="preserve"> "bucket_end_utc": "2026-04-21T23:00:00Z",</w:t>
        <w:br/>
        <w:t xml:space="preserve"> "directional_score_signed": -5,</w:t>
        <w:br/>
        <w:t xml:space="preserve"> "bullish_pressure_score": 0,</w:t>
        <w:br/>
        <w:t xml:space="preserve"> "bearish_pressure_score": 5,</w:t>
        <w:br/>
        <w:t xml:space="preserve"> "net_sentiment_score": -5,</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25,</w:t>
        <w:br/>
        <w:t xml:space="preserve"> "fragility_score_0_100": 73,</w:t>
        <w:br/>
        <w:t xml:space="preserve"> "dominant_state": "neutral_mixed"</w:t>
        <w:br/>
        <w:t xml:space="preserve"> },</w:t>
        <w:br/>
        <w:t xml:space="preserve"> {</w:t>
        <w:br/>
        <w:t xml:space="preserve"> "bucket_start_utc": "2026-04-21T23:00:00Z",</w:t>
        <w:br/>
        <w:t xml:space="preserve"> "bucket_end_utc": "2026-04-22T00:00:00Z",</w:t>
        <w:br/>
        <w:t xml:space="preserve"> "directional_score_signed": -2,</w:t>
        <w:br/>
        <w:t xml:space="preserve"> "bullish_pressure_score": 0,</w:t>
        <w:br/>
        <w:t xml:space="preserve"> "bearish_pressure_score": 2,</w:t>
        <w:br/>
        <w:t xml:space="preserve"> "net_sentiment_score": -2,</w:t>
        <w:br/>
        <w:t xml:space="preserve"> "velocity_score": 3,</w:t>
        <w:br/>
        <w:t xml:space="preserve"> "acceleration_score": 0,</w:t>
        <w:br/>
        <w:t xml:space="preserve"> "contradiction_ratio": 0.05,</w:t>
        <w:br/>
        <w:t xml:space="preserve"> "fresh_evidence_count": 0,</w:t>
        <w:br/>
        <w:t xml:space="preserve"> "stale_evidence_count": 0,</w:t>
        <w:br/>
        <w:t xml:space="preserve"> "conviction_score_0_100": 22,</w:t>
        <w:br/>
        <w:t xml:space="preserve"> "fragility_score_0_100": 74,</w:t>
        <w:br/>
        <w:t xml:space="preserve"> "dominant_state": "neutral_mixed"</w:t>
        <w:br/>
        <w:t xml:space="preserve"> },</w:t>
        <w:br/>
        <w:t xml:space="preserve"> {</w:t>
        <w:br/>
        <w:t xml:space="preserve"> "bucket_start_utc": "2026-04-22T00:00:00Z",</w:t>
        <w:br/>
        <w:t xml:space="preserve"> "bucket_end_utc": "2026-04-22T01:00:00Z",</w:t>
        <w:br/>
        <w:t xml:space="preserve"> "directional_score_signed": 0,</w:t>
        <w:br/>
        <w:t xml:space="preserve"> "bullish_pressure_score": 0,</w:t>
        <w:br/>
        <w:t xml:space="preserve"> "bearish_pressure_score": 0,</w:t>
        <w:br/>
        <w:t xml:space="preserve"> "net_sentiment_score": 0,</w:t>
        <w:br/>
        <w:t xml:space="preserve"> "velocity_score": 2,</w:t>
        <w:br/>
        <w:t xml:space="preserve"> "acceleration_score": -1,</w:t>
        <w:br/>
        <w:t xml:space="preserve"> "contradiction_ratio": 0.05,</w:t>
        <w:br/>
        <w:t xml:space="preserve"> "fresh_evidence_count": 0,</w:t>
        <w:br/>
        <w:t xml:space="preserve"> "stale_evidence_count": 0,</w:t>
        <w:br/>
        <w:t xml:space="preserve"> "conviction_score_0_100": 20,</w:t>
        <w:br/>
        <w:t xml:space="preserve"> "fragility_score_0_100": 75,</w:t>
        <w:br/>
        <w:t xml:space="preserve"> "dominant_state": "neutral_mixed"</w:t>
        <w:br/>
        <w:t xml:space="preserve"> },</w:t>
        <w:br/>
        <w:t xml:space="preserve"> {</w:t>
        <w:br/>
        <w:t xml:space="preserve"> "bucket_start_utc": "2026-04-22T01:00:00Z",</w:t>
        <w:br/>
        <w:t xml:space="preserve"> "bucket_end_utc": "2026-04-22T02:00:00Z",</w:t>
        <w:br/>
        <w:t xml:space="preserve"> "directional_score_signed": 3,</w:t>
        <w:br/>
        <w:t xml:space="preserve"> "bullish_pressure_score": 3,</w:t>
        <w:br/>
        <w:t xml:space="preserve"> "bearish_pressure_score": 0,</w:t>
        <w:br/>
        <w:t xml:space="preserve"> "net_sentiment_score": 3,</w:t>
        <w:br/>
        <w:t xml:space="preserve"> "velocity_score": 3,</w:t>
        <w:br/>
        <w:t xml:space="preserve"> "acceleration_score": 1,</w:t>
        <w:br/>
        <w:t xml:space="preserve"> "contradiction_ratio": 0.05,</w:t>
        <w:br/>
        <w:t xml:space="preserve"> "fresh_evidence_count": 0,</w:t>
        <w:br/>
        <w:t xml:space="preserve"> "stale_evidence_count": 0,</w:t>
        <w:br/>
        <w:t xml:space="preserve"> "conviction_score_0_100": 23,</w:t>
        <w:br/>
        <w:t xml:space="preserve"> "fragility_score_0_100": 74,</w:t>
        <w:br/>
        <w:t xml:space="preserve"> "dominant_state": "neutral_mixed"</w:t>
        <w:br/>
        <w:t xml:space="preserve"> },</w:t>
        <w:br/>
        <w:t xml:space="preserve"> {</w:t>
        <w:br/>
        <w:t xml:space="preserve"> "bucket_start_utc": "2026-04-22T02:00:00Z",</w:t>
        <w:br/>
        <w:t xml:space="preserve"> "bucket_end_utc": "2026-04-22T03:00:00Z",</w:t>
        <w:br/>
        <w:t xml:space="preserve"> "directional_score_signed": 5,</w:t>
        <w:br/>
        <w:t xml:space="preserve"> "bullish_pressure_score": 5,</w:t>
        <w:br/>
        <w:t xml:space="preserve"> "bearish_pressure_score": 0,</w:t>
        <w:br/>
        <w:t xml:space="preserve"> "net_sentiment_score": 5,</w:t>
        <w:br/>
        <w:t xml:space="preserve"> "velocity_score": 2,</w:t>
        <w:br/>
        <w:t xml:space="preserve"> "acceleration_score": -1,</w:t>
        <w:br/>
        <w:t xml:space="preserve"> "contradiction_ratio": 0.05,</w:t>
        <w:br/>
        <w:t xml:space="preserve"> "fresh_evidence_count": 1,</w:t>
        <w:br/>
        <w:t xml:space="preserve"> "stale_evidence_count": 0,</w:t>
        <w:br/>
        <w:t xml:space="preserve"> "conviction_score_0_100": 25,</w:t>
        <w:br/>
        <w:t xml:space="preserve"> "fragility_score_0_100": 73,</w:t>
        <w:br/>
        <w:t xml:space="preserve"> "dominant_state": "neutral_mixed"</w:t>
        <w:br/>
        <w:t xml:space="preserve"> },</w:t>
        <w:br/>
        <w:t xml:space="preserve"> {</w:t>
        <w:br/>
        <w:t xml:space="preserve"> "bucket_start_utc": "2026-04-22T03:00:00Z",</w:t>
        <w:br/>
        <w:t xml:space="preserve"> "bucket_end_utc": "2026-04-22T04:00:00Z",</w:t>
        <w:br/>
        <w:t xml:space="preserve"> "directional_score_signed": 8,</w:t>
        <w:br/>
        <w:t xml:space="preserve"> "bullish_pressure_score": 8,</w:t>
        <w:br/>
        <w:t xml:space="preserve"> "bearish_pressure_score": 0,</w:t>
        <w:br/>
        <w:t xml:space="preserve"> "net_sentiment_score": 8,</w:t>
        <w:br/>
        <w:t xml:space="preserve"> "velocity_score": 3,</w:t>
        <w:br/>
        <w:t xml:space="preserve"> "acceleration_score": 1,</w:t>
        <w:br/>
        <w:t xml:space="preserve"> "contradiction_ratio": 0.05,</w:t>
        <w:br/>
        <w:t xml:space="preserve"> "fresh_evidence_count": 1,</w:t>
        <w:br/>
        <w:t xml:space="preserve"> "stale_evidence_count": 0,</w:t>
        <w:br/>
        <w:t xml:space="preserve"> "conviction_score_0_100": 27,</w:t>
        <w:br/>
        <w:t xml:space="preserve"> "fragility_score_0_100": 72,</w:t>
        <w:br/>
        <w:t xml:space="preserve"> "dominant_state": "neutral_mixed"</w:t>
        <w:br/>
        <w:t xml:space="preserve"> },</w:t>
        <w:br/>
        <w:t xml:space="preserve"> {</w:t>
        <w:br/>
        <w:t xml:space="preserve"> "bucket_start_utc": "2026-04-22T04:00:00Z",</w:t>
        <w:br/>
        <w:t xml:space="preserve"> "bucket_end_utc": "2026-04-22T05:00:00Z",</w:t>
        <w:br/>
        <w:t xml:space="preserve"> "directional_score_signed": 18,</w:t>
        <w:br/>
        <w:t xml:space="preserve"> "bullish_pressure_score": 18,</w:t>
        <w:br/>
        <w:t xml:space="preserve"> "bearish_pressure_score": 0,</w:t>
        <w:br/>
        <w:t xml:space="preserve"> "net_sentiment_score": 18,</w:t>
        <w:br/>
        <w:t xml:space="preserve"> "velocity_score": 10,</w:t>
        <w:br/>
        <w:t xml:space="preserve"> "acceleration_score": 7,</w:t>
        <w:br/>
        <w:t xml:space="preserve"> "contradiction_ratio": 0.05,</w:t>
        <w:br/>
        <w:t xml:space="preserve"> "fresh_evidence_count": 4,</w:t>
        <w:br/>
        <w:t xml:space="preserve"> "stale_evidence_count": 0,</w:t>
        <w:br/>
        <w:t xml:space="preserve"> "conviction_score_0_100": 36,</w:t>
        <w:br/>
        <w:t xml:space="preserve"> "fragility_score_0_100": 67,</w:t>
        <w:br/>
        <w:t xml:space="preserve"> "dominant_state": "neutral_mixed"</w:t>
        <w:br/>
        <w:t xml:space="preserve"> },</w:t>
        <w:br/>
        <w:t xml:space="preserve"> {</w:t>
        <w:br/>
        <w:t xml:space="preserve"> "bucket_start_utc": "2026-04-22T05:00:00Z",</w:t>
        <w:br/>
        <w:t xml:space="preserve"> "bucket_end_utc": "2026-04-22T06:00:00Z",</w:t>
        <w:br/>
        <w:t xml:space="preserve"> "directional_score_signed": 22,</w:t>
        <w:br/>
        <w:t xml:space="preserve"> "bullish_pressure_score": 22,</w:t>
        <w:br/>
        <w:t xml:space="preserve"> "bearish_pressure_score": 0,</w:t>
        <w:br/>
        <w:t xml:space="preserve"> "net_sentiment_score": 22,</w:t>
        <w:br/>
        <w:t xml:space="preserve"> "velocity_score": 4,</w:t>
        <w:br/>
        <w:t xml:space="preserve"> "acceleration_score": -6,</w:t>
        <w:br/>
        <w:t xml:space="preserve"> "contradiction_ratio": 0.05,</w:t>
        <w:br/>
        <w:t xml:space="preserve"> "fresh_evidence_count": 3,</w:t>
        <w:br/>
        <w:t xml:space="preserve"> "stale_evidence_count": 0,</w:t>
        <w:br/>
        <w:t xml:space="preserve"> "conviction_score_0_100": 40,</w:t>
        <w:br/>
        <w:t xml:space="preserve"> "fragility_score_0_100": 65,</w:t>
        <w:br/>
        <w:t xml:space="preserve"> "dominant_state": "bullish"</w:t>
        <w:br/>
        <w:t xml:space="preserve"> },</w:t>
        <w:br/>
        <w:t xml:space="preserve"> {</w:t>
        <w:br/>
        <w:t xml:space="preserve"> "bucket_start_utc": "2026-04-22T06:00:00Z",</w:t>
        <w:br/>
        <w:t xml:space="preserve"> "bucket_end_utc": "2026-04-22T07:00:00Z",</w:t>
        <w:br/>
        <w:t xml:space="preserve"> "directional_score_signed": 25,</w:t>
        <w:br/>
        <w:t xml:space="preserve"> "bullish_pressure_score": 25,</w:t>
        <w:br/>
        <w:t xml:space="preserve"> "bearish_pressure_score": 0,</w:t>
        <w:br/>
        <w:t xml:space="preserve"> "net_sentiment_score": 25,</w:t>
        <w:br/>
        <w:t xml:space="preserve"> "velocity_score": 3,</w:t>
        <w:br/>
        <w:t xml:space="preserve"> "acceleration_score": -1,</w:t>
        <w:br/>
        <w:t xml:space="preserve"> "contradiction_ratio": 0.05,</w:t>
        <w:br/>
        <w:t xml:space="preserve"> "fresh_evidence_count": 2,</w:t>
        <w:br/>
        <w:t xml:space="preserve"> "stale_evidence_count": 0,</w:t>
        <w:br/>
        <w:t xml:space="preserve"> "conviction_score_0_100": 43,</w:t>
        <w:br/>
        <w:t xml:space="preserve"> "fragility_score_0_100": 64,</w:t>
        <w:br/>
        <w:t xml:space="preserve"> "dominant_state": "bullish"</w:t>
        <w:br/>
        <w:t xml:space="preserve"> },</w:t>
        <w:br/>
        <w:t xml:space="preserve"> {</w:t>
        <w:br/>
        <w:t xml:space="preserve"> "bucket_start_utc": "2026-04-22T07:00:00Z",</w:t>
        <w:br/>
        <w:t xml:space="preserve"> "bucket_end_utc": "2026-04-22T08:00:00Z",</w:t>
        <w:br/>
        <w:t xml:space="preserve"> "directional_score_signed": 30,</w:t>
        <w:br/>
        <w:t xml:space="preserve"> "bullish_pressure_score": 30,</w:t>
        <w:br/>
        <w:t xml:space="preserve"> "bearish_pressure_score": 0,</w:t>
        <w:br/>
        <w:t xml:space="preserve"> "net_sentiment_score": 30,</w:t>
        <w:br/>
        <w:t xml:space="preserve"> "velocity_score": 5,</w:t>
        <w:br/>
        <w:t xml:space="preserve"> "acceleration_score": 2,</w:t>
        <w:br/>
        <w:t xml:space="preserve"> "contradiction_ratio": 0.05,</w:t>
        <w:br/>
        <w:t xml:space="preserve"> "fresh_evidence_count": 3,</w:t>
        <w:br/>
        <w:t xml:space="preserve"> "stale_evidence_count": 0,</w:t>
        <w:br/>
        <w:t xml:space="preserve"> "conviction_score_0_100": 47,</w:t>
        <w:br/>
        <w:t xml:space="preserve"> "fragility_score_0_100": 62,</w:t>
        <w:br/>
        <w:t xml:space="preserve"> "dominant_state": "bullish"</w:t>
        <w:br/>
        <w:t xml:space="preserve"> },</w:t>
        <w:br/>
        <w:t xml:space="preserve"> {</w:t>
        <w:br/>
        <w:t xml:space="preserve"> "bucket_start_utc": "2026-04-22T08:00:00Z",</w:t>
        <w:br/>
        <w:t xml:space="preserve"> "bucket_end_utc": "2026-04-22T09:00:00Z",</w:t>
        <w:br/>
        <w:t xml:space="preserve"> "directional_score_signed": 35,</w:t>
        <w:br/>
        <w:t xml:space="preserve"> "bullish_pressure_score": 35,</w:t>
        <w:br/>
        <w:t xml:space="preserve"> "bearish_pressure_score": 0,</w:t>
        <w:br/>
        <w:t xml:space="preserve"> "net_sentiment_score": 35,</w:t>
        <w:br/>
        <w:t xml:space="preserve"> "velocity_score": 5,</w:t>
        <w:br/>
        <w:t xml:space="preserve"> "acceleration_score": 0,</w:t>
        <w:br/>
        <w:t xml:space="preserve"> "contradiction_ratio": 0.05,</w:t>
        <w:br/>
        <w:t xml:space="preserve"> "fresh_evidence_count": 4,</w:t>
        <w:br/>
        <w:t xml:space="preserve"> "stale_evidence_count": 0,</w:t>
        <w:br/>
        <w:t xml:space="preserve"> "conviction_score_0_100": 52,</w:t>
        <w:br/>
        <w:t xml:space="preserve"> "fragility_score_0_100": 59,</w:t>
        <w:br/>
        <w:t xml:space="preserve"> "dominant_state": "bullish"</w:t>
        <w:br/>
        <w:t xml:space="preserve"> },</w:t>
        <w:br/>
        <w:t xml:space="preserve"> {</w:t>
        <w:br/>
        <w:t xml:space="preserve"> "bucket_start_utc": "2026-04-22T09:00:00Z",</w:t>
        <w:br/>
        <w:t xml:space="preserve"> "bucket_end_utc": "2026-04-22T10:00:00Z",</w:t>
        <w:br/>
        <w:t xml:space="preserve"> "directional_score_signed": 38,</w:t>
        <w:br/>
        <w:t xml:space="preserve"> "bullish_pressure_score": 38,</w:t>
        <w:br/>
        <w:t xml:space="preserve"> "bearish_pressure_score": 0,</w:t>
        <w:br/>
        <w:t xml:space="preserve"> "net_sentiment_score": 38,</w:t>
        <w:br/>
        <w:t xml:space="preserve"> "velocity_score": 3,</w:t>
        <w:br/>
        <w:t xml:space="preserve"> "acceleration_score": -2,</w:t>
        <w:br/>
        <w:t xml:space="preserve"> "contradiction_ratio": 0.05,</w:t>
        <w:br/>
        <w:t xml:space="preserve"> "fresh_evidence_count": 4,</w:t>
        <w:br/>
        <w:t xml:space="preserve"> "stale_evidence_count": 0,</w:t>
        <w:br/>
        <w:t xml:space="preserve"> "conviction_score_0_100": 54,</w:t>
        <w:br/>
        <w:t xml:space="preserve"> "fragility_score_0_100": 58,</w:t>
        <w:br/>
        <w:t xml:space="preserve"> "dominant_state": "bullish"</w:t>
        <w:br/>
        <w:t xml:space="preserve"> },</w:t>
        <w:br/>
        <w:t xml:space="preserve"> {</w:t>
        <w:br/>
        <w:t xml:space="preserve"> "bucket_start_utc": "2026-04-22T10:00:00Z",</w:t>
        <w:br/>
        <w:t xml:space="preserve"> "bucket_end_utc": "2026-04-22T11:00:00Z",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-1,</w:t>
        <w:br/>
        <w:t xml:space="preserve"> "contradiction_ratio": 0.05,</w:t>
        <w:br/>
        <w:t xml:space="preserve"> "fresh_evidence_count": 3,</w:t>
        <w:br/>
        <w:t xml:space="preserve"> "stale_evidence_count": 0,</w:t>
        <w:br/>
        <w:t xml:space="preserve"> "conviction_score_0_100": 56,</w:t>
        <w:br/>
        <w:t xml:space="preserve"> "fragility_score_0_100": 57,</w:t>
        <w:br/>
        <w:t xml:space="preserve"> "dominant_state": "bullish"</w:t>
        <w:br/>
        <w:t xml:space="preserve"> },</w:t>
        <w:br/>
        <w:t xml:space="preserve"> {</w:t>
        <w:br/>
        <w:t xml:space="preserve"> "bucket_start_utc": "2026-04-22T11:00:00Z",</w:t>
        <w:br/>
        <w:t xml:space="preserve"> "bucket_end_utc": "2026-04-22T12:00:00Z",</w:t>
        <w:br/>
        <w:t xml:space="preserve"> "directional_score_signed": 42,</w:t>
        <w:br/>
        <w:t xml:space="preserve"> "bullish_pressure_score": 42,</w:t>
        <w:br/>
        <w:t xml:space="preserve"> "bearish_pressure_score": 0,</w:t>
        <w:br/>
        <w:t xml:space="preserve"> "net_sentiment_score": 42,</w:t>
        <w:br/>
        <w:t xml:space="preserve"> "velocity_score": 2,</w:t>
        <w:br/>
        <w:t xml:space="preserve"> "acceleration_score": 0,</w:t>
        <w:br/>
        <w:t xml:space="preserve"> "contradiction_ratio": 0.05,</w:t>
        <w:br/>
        <w:t xml:space="preserve"> "fresh_evidence_count": 3,</w:t>
        <w:br/>
        <w:t xml:space="preserve"> "stale_evidence_count": 0,</w:t>
        <w:br/>
        <w:t xml:space="preserve"> "conviction_score_0_100": 58,</w:t>
        <w:br/>
        <w:t xml:space="preserve"> "fragility_score_0_100": 56,</w:t>
        <w:br/>
        <w:t xml:space="preserve"> "dominant_state": "bullish"</w:t>
        <w:br/>
        <w:t xml:space="preserve"> },</w:t>
        <w:br/>
        <w:t xml:space="preserve"> {</w:t>
        <w:br/>
        <w:t xml:space="preserve"> "bucket_start_utc": "2026-04-22T12:00:00Z",</w:t>
        <w:br/>
        <w:t xml:space="preserve"> "bucket_end_utc": "2026-04-22T13:00:00Z",</w:t>
        <w:br/>
        <w:t xml:space="preserve"> "directional_score_signed": 45,</w:t>
        <w:br/>
        <w:t xml:space="preserve"> "bullish_pressure_score": 45,</w:t>
        <w:br/>
        <w:t xml:space="preserve"> "bearish_pressure_score": 0,</w:t>
        <w:br/>
        <w:t xml:space="preserve"> "net_sentiment_score": 45,</w:t>
        <w:br/>
        <w:t xml:space="preserve"> "velocity_score": 3,</w:t>
        <w:br/>
        <w:t xml:space="preserve"> "acceleration_score": 1,</w:t>
        <w:br/>
        <w:t xml:space="preserve"> "contradiction_ratio": 0.05,</w:t>
        <w:br/>
        <w:t xml:space="preserve"> "fresh_evidence_count": 4,</w:t>
        <w:br/>
        <w:t xml:space="preserve"> "stale_evidence_count": 0,</w:t>
        <w:br/>
        <w:t xml:space="preserve"> "conviction_score_0_100": 61,</w:t>
        <w:br/>
        <w:t xml:space="preserve"> "fragility_score_0_100": 55,</w:t>
        <w:br/>
        <w:t xml:space="preserve"> "dominant_state": "bullish"</w:t>
        <w:br/>
        <w:t xml:space="preserve"> },</w:t>
        <w:br/>
        <w:t xml:space="preserve"> {</w:t>
        <w:br/>
        <w:t xml:space="preserve"> "bucket_start_utc": "2026-04-22T13:00:00Z",</w:t>
        <w:br/>
        <w:t xml:space="preserve"> "bucket_end_utc": "2026-04-22T14:00:00Z",</w:t>
        <w:br/>
        <w:t xml:space="preserve"> "directional_score_signed": 55,</w:t>
        <w:br/>
        <w:t xml:space="preserve"> "bullish_pressure_score": 55,</w:t>
        <w:br/>
        <w:t xml:space="preserve"> "bearish_pressure_score": 0,</w:t>
        <w:br/>
        <w:t xml:space="preserve"> "net_sentiment_score": 55,</w:t>
        <w:br/>
        <w:t xml:space="preserve"> "velocity_score": 10,</w:t>
        <w:br/>
        <w:t xml:space="preserve"> "acceleration_score": 7,</w:t>
        <w:br/>
        <w:t xml:space="preserve"> "contradiction_ratio": 0.05,</w:t>
        <w:br/>
        <w:t xml:space="preserve"> "fresh_evidence_count": 8,</w:t>
        <w:br/>
        <w:t xml:space="preserve"> "stale_evidence_count": 0,</w:t>
        <w:br/>
        <w:t xml:space="preserve"> "conviction_score_0_100": 70,</w:t>
        <w:br/>
        <w:t xml:space="preserve"> "fragility_score_0_100": 50,</w:t>
        <w:br/>
        <w:t xml:space="preserve"> "dominant_state": "bullish"</w:t>
        <w:br/>
        <w:t xml:space="preserve"> },</w:t>
        <w:br/>
        <w:t xml:space="preserve"> {</w:t>
        <w:br/>
        <w:t xml:space="preserve"> "bucket_start_utc": "2026-04-22T14:00:00Z",</w:t>
        <w:br/>
        <w:t xml:space="preserve"> "bucket_end_utc": "2026-04-22T15:00:00Z",</w:t>
        <w:br/>
        <w:t xml:space="preserve"> "directional_score_signed": 60,</w:t>
        <w:br/>
        <w:t xml:space="preserve"> "bullish_pressure_score": 60,</w:t>
        <w:br/>
        <w:t xml:space="preserve"> "bearish_pressure_score": 0,</w:t>
        <w:br/>
        <w:t xml:space="preserve"> "net_sentiment_score": 60,</w:t>
        <w:br/>
        <w:t xml:space="preserve"> "velocity_score": 5,</w:t>
        <w:br/>
        <w:t xml:space="preserve"> "acceleration_score": -5,</w:t>
        <w:br/>
        <w:t xml:space="preserve"> "contradiction_ratio": 0.05,</w:t>
        <w:br/>
        <w:t xml:space="preserve"> "fresh_evidence_count": 7,</w:t>
        <w:br/>
        <w:t xml:space="preserve"> "stale_evidence_count": 0,</w:t>
        <w:br/>
        <w:t xml:space="preserve"> "conviction_score_0_100": 74,</w:t>
        <w:br/>
        <w:t xml:space="preserve"> "fragility_score_0_100": 48,</w:t>
        <w:br/>
        <w:t xml:space="preserve"> "dominant_state": "bullish"</w:t>
        <w:br/>
        <w:t xml:space="preserve"> },</w:t>
        <w:br/>
        <w:t xml:space="preserve"> {</w:t>
        <w:br/>
        <w:t xml:space="preserve"> "bucket_start_utc": "2026-04-22T15:00:00Z",</w:t>
        <w:br/>
        <w:t xml:space="preserve"> "bucket_end_utc": "2026-04-22T16:00:00Z",</w:t>
        <w:br/>
        <w:t xml:space="preserve"> "directional_score_signed": 57,</w:t>
        <w:br/>
        <w:t xml:space="preserve"> "bullish_pressure_score": 57,</w:t>
        <w:br/>
        <w:t xml:space="preserve"> "bearish_pressure_score": 0,</w:t>
        <w:br/>
        <w:t xml:space="preserve"> "net_sentiment_score": 57,</w:t>
        <w:br/>
        <w:t xml:space="preserve"> "velocity_score": -3,</w:t>
        <w:br/>
        <w:t xml:space="preserve"> "acceleration_score": -8,</w:t>
        <w:br/>
        <w:t xml:space="preserve"> "contradiction_ratio": 0.05,</w:t>
        <w:br/>
        <w:t xml:space="preserve"> "fresh_evidence_count": 5,</w:t>
        <w:br/>
        <w:t xml:space="preserve"> "stale_evidence_count": 0,</w:t>
        <w:br/>
        <w:t xml:space="preserve"> "conviction_score_0_100": 71,</w:t>
        <w:br/>
        <w:t xml:space="preserve"> "fragility_score_0_100": 50,</w:t>
        <w:br/>
        <w:t xml:space="preserve"> "dominant_state": "bullish"</w:t>
        <w:br/>
        <w:t xml:space="preserve"> },</w:t>
        <w:br/>
        <w:t xml:space="preserve"> {</w:t>
        <w:br/>
        <w:t xml:space="preserve"> "bucket_start_utc": "2026-04-22T16:00:00Z",</w:t>
        <w:br/>
        <w:t xml:space="preserve"> "bucket_end_utc": "2026-04-22T17:00:00Z",</w:t>
        <w:br/>
        <w:t xml:space="preserve"> "directional_score_signed": 54,</w:t>
        <w:br/>
        <w:t xml:space="preserve"> "bullish_pressure_score": 54,</w:t>
        <w:br/>
        <w:t xml:space="preserve"> "bearish_pressure_score": 0,</w:t>
        <w:br/>
        <w:t xml:space="preserve"> "net_sentiment_score": 54,</w:t>
        <w:br/>
        <w:t xml:space="preserve"> "velocity_score": -3,</w:t>
        <w:br/>
        <w:t xml:space="preserve"> "acceleration_score": 0,</w:t>
        <w:br/>
        <w:t xml:space="preserve"> "contradiction_ratio": 0.05,</w:t>
        <w:br/>
        <w:t xml:space="preserve"> "fresh_evidence_count": 4,</w:t>
        <w:br/>
        <w:t xml:space="preserve"> "stale_evidence_count": 0,</w:t>
        <w:br/>
        <w:t xml:space="preserve"> "conviction_score_0_100": 69,</w:t>
        <w:br/>
        <w:t xml:space="preserve"> "fragility_score_0_100": 51,</w:t>
        <w:br/>
        <w:t xml:space="preserve"> "dominant_state": "bullish"</w:t>
        <w:br/>
        <w:t xml:space="preserve"> },</w:t>
        <w:br/>
        <w:t xml:space="preserve"> {</w:t>
        <w:br/>
        <w:t xml:space="preserve"> "bucket_start_utc": "2026-04-22T17:00:00Z",</w:t>
        <w:br/>
        <w:t xml:space="preserve"> "bucket_end_utc": "2026-04-22T18:00:00Z",</w:t>
        <w:br/>
        <w:t xml:space="preserve"> "directional_score_signed": 52,</w:t>
        <w:br/>
        <w:t xml:space="preserve"> "bullish_pressure_score": 52,</w:t>
        <w:br/>
        <w:t xml:space="preserve"> "bearish_pressure_score": 0,</w:t>
        <w:br/>
        <w:t xml:space="preserve"> "net_sentiment_score": 52,</w:t>
        <w:br/>
        <w:t xml:space="preserve"> "velocity_score": -2,</w:t>
        <w:br/>
        <w:t xml:space="preserve"> "acceleration_score": 1,</w:t>
        <w:br/>
        <w:t xml:space="preserve"> "contradiction_ratio": 0.05,</w:t>
        <w:br/>
        <w:t xml:space="preserve"> "fresh_evidence_count": 3,</w:t>
        <w:br/>
        <w:t xml:space="preserve"> "stale_evidence_count": 0,</w:t>
        <w:br/>
        <w:t xml:space="preserve"> "conviction_score_0_100": 67,</w:t>
        <w:br/>
        <w:t xml:space="preserve"> "fragility_score_0_100": 52,</w:t>
        <w:br/>
        <w:t xml:space="preserve"> "dominant_state": "bullish"</w:t>
        <w:br/>
        <w:t xml:space="preserve"> },</w:t>
        <w:br/>
        <w:t xml:space="preserve"> {</w:t>
        <w:br/>
        <w:t xml:space="preserve"> "bucket_start_utc": "2026-04-22T18:00:00Z",</w:t>
        <w:br/>
        <w:t xml:space="preserve"> "bucket_end_utc": "2026-04-22T19:00:00Z",</w:t>
        <w:br/>
        <w:t xml:space="preserve"> "directional_score_signed": 50,</w:t>
        <w:br/>
        <w:t xml:space="preserve"> "bullish_pressure_score": 50,</w:t>
        <w:br/>
        <w:t xml:space="preserve"> "bearish_pressure_score": 0,</w:t>
        <w:br/>
        <w:t xml:space="preserve"> "net_sentiment_score": 50,</w:t>
        <w:br/>
        <w:t xml:space="preserve"> "velocity_score": -2,</w:t>
        <w:br/>
        <w:t xml:space="preserve"> "acceleration_score": 0,</w:t>
        <w:br/>
        <w:t xml:space="preserve"> "contradiction_ratio": 0.05,</w:t>
        <w:br/>
        <w:t xml:space="preserve"> "fresh_evidence_count": 2,</w:t>
        <w:br/>
        <w:t xml:space="preserve"> "stale_evidence_count": 0,</w:t>
        <w:br/>
        <w:t xml:space="preserve"> "conviction_score_0_100": 65,</w:t>
        <w:br/>
        <w:t xml:space="preserve"> "fragility_score_0_100": 53,</w:t>
        <w:br/>
        <w:t xml:space="preserve"> "dominant_state": "bullish"</w:t>
        <w:br/>
        <w:t xml:space="preserve"> },</w:t>
        <w:br/>
        <w:t xml:space="preserve"> {</w:t>
        <w:br/>
        <w:t xml:space="preserve"> "bucket_start_utc": "2026-04-22T19:00:00Z",</w:t>
        <w:br/>
        <w:t xml:space="preserve"> "bucket_end_utc": "2026-04-22T20:00:00Z",</w:t>
        <w:br/>
        <w:t xml:space="preserve"> "directional_score_signed": 58,</w:t>
        <w:br/>
        <w:t xml:space="preserve"> "bullish_pressure_score": 58,</w:t>
        <w:br/>
        <w:t xml:space="preserve"> "bearish_pressure_score": 0,</w:t>
        <w:br/>
        <w:t xml:space="preserve"> "net_sentiment_score": 58,</w:t>
        <w:br/>
        <w:t xml:space="preserve"> "velocity_score": 8,</w:t>
        <w:br/>
        <w:t xml:space="preserve"> "acceleration_score": 10,</w:t>
        <w:br/>
        <w:t xml:space="preserve"> "contradiction_ratio": 0.05,</w:t>
        <w:br/>
        <w:t xml:space="preserve"> "fresh_evidence_count": 6,</w:t>
        <w:br/>
        <w:t xml:space="preserve"> "stale_evidence_count": 0,</w:t>
        <w:br/>
        <w:t xml:space="preserve"> "conviction_score_0_100": 72,</w:t>
        <w:br/>
        <w:t xml:space="preserve"> "fragility_score_0_100": 49,</w:t>
        <w:br/>
        <w:t xml:space="preserve"> "dominant_state": "bullish"</w:t>
        <w:br/>
        <w:t xml:space="preserve"> },</w:t>
        <w:br/>
        <w:t xml:space="preserve"> {</w:t>
        <w:br/>
        <w:t xml:space="preserve"> "bucket_start_utc": "2026-04-22T20:00:00Z",</w:t>
        <w:br/>
        <w:t xml:space="preserve"> "bucket_end_utc": "2026-04-22T21:00:00Z",</w:t>
        <w:br/>
        <w:t xml:space="preserve"> "directional_score_signed": 62,</w:t>
        <w:br/>
        <w:t xml:space="preserve"> "bullish_pressure_score": 62,</w:t>
        <w:br/>
        <w:t xml:space="preserve"> "bearish_pressure_score": 0,</w:t>
        <w:br/>
        <w:t xml:space="preserve"> "net_sentiment_score": 62,</w:t>
        <w:br/>
        <w:t xml:space="preserve"> "velocity_score": 4,</w:t>
        <w:br/>
        <w:t xml:space="preserve"> "acceleration_score": -4,</w:t>
        <w:br/>
        <w:t xml:space="preserve"> "contradiction_ratio": 0.05,</w:t>
        <w:br/>
        <w:t xml:space="preserve"> "fresh_evidence_count": 5,</w:t>
        <w:br/>
        <w:t xml:space="preserve"> "stale_evidence_count": 0,</w:t>
        <w:br/>
        <w:t xml:space="preserve"> "conviction_score_0_100": 76,</w:t>
        <w:br/>
        <w:t xml:space="preserve"> "fragility_score_0_100": 47,</w:t>
        <w:br/>
        <w:t xml:space="preserve"> "dominant_state": "bullish"</w:t>
        <w:br/>
        <w:t xml:space="preserve"> },</w:t>
        <w:br/>
        <w:t xml:space="preserve"> {</w:t>
        <w:br/>
        <w:t xml:space="preserve"> "bucket_start_utc": "2026-04-22T21:00:00Z",</w:t>
        <w:br/>
        <w:t xml:space="preserve"> "bucket_end_utc": "2026-04-22T22:00:00Z",</w:t>
        <w:br/>
        <w:t xml:space="preserve"> "directional_score_signed": 64,</w:t>
        <w:br/>
        <w:t xml:space="preserve"> "bullish_pressure_score": 64,</w:t>
        <w:br/>
        <w:t xml:space="preserve"> "bearish_pressure_score": 0,</w:t>
        <w:br/>
        <w:t xml:space="preserve"> "net_sentiment_score": 64,</w:t>
        <w:br/>
        <w:t xml:space="preserve"> "velocity_score": 2,</w:t>
        <w:br/>
        <w:t xml:space="preserve"> "acceleration_score": -2,</w:t>
        <w:br/>
        <w:t xml:space="preserve"> "contradiction_ratio": 0.05,</w:t>
        <w:br/>
        <w:t xml:space="preserve"> "fresh_evidence_count": 4,</w:t>
        <w:br/>
        <w:t xml:space="preserve"> "stale_evidence_count": 0,</w:t>
        <w:br/>
        <w:t xml:space="preserve"> "conviction_score_0_100": 78,</w:t>
        <w:br/>
        <w:t xml:space="preserve"> "fragility_score_0_100": 46,</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"2026-04-22T16:00:00Z",</w:t>
        <w:br/>
        <w:t xml:space="preserve"> "bucket_end_utc": "2026-04-22T16:30:00Z",</w:t>
        <w:br/>
        <w:t xml:space="preserve"> "directional_score_signed": 54,</w:t>
        <w:br/>
        <w:t xml:space="preserve"> "bullish_pressure_score": 54,</w:t>
        <w:br/>
        <w:t xml:space="preserve"> "bearish_pressure_score": 0,</w:t>
        <w:br/>
        <w:t xml:space="preserve"> "net_sentiment_score": 54,</w:t>
        <w:br/>
        <w:t xml:space="preserve"> "velocity_score": 0,</w:t>
        <w:br/>
        <w:t xml:space="preserve"> "acceleration_score": 0,</w:t>
        <w:br/>
        <w:t xml:space="preserve"> "contradiction_ratio": 0.05,</w:t>
        <w:br/>
        <w:t xml:space="preserve"> "fresh_evidence_count": 2,</w:t>
        <w:br/>
        <w:t xml:space="preserve"> "stale_evidence_count": 0,</w:t>
        <w:br/>
        <w:t xml:space="preserve"> "conviction_score_0_100": 69,</w:t>
        <w:br/>
        <w:t xml:space="preserve"> "fragility_score_0_100": 51,</w:t>
        <w:br/>
        <w:t xml:space="preserve"> "dominant_state": "bullish"</w:t>
        <w:br/>
        <w:t xml:space="preserve"> },</w:t>
        <w:br/>
        <w:t xml:space="preserve"> {</w:t>
        <w:br/>
        <w:t xml:space="preserve"> "bucket_start_utc": "2026-04-22T16:30:00Z",</w:t>
        <w:br/>
        <w:t xml:space="preserve"> "bucket_end_utc": "2026-04-22T17:00:00Z",</w:t>
        <w:br/>
        <w:t xml:space="preserve"> "directional_score_signed": 53,</w:t>
        <w:br/>
        <w:t xml:space="preserve"> "bullish_pressure_score": 53,</w:t>
        <w:br/>
        <w:t xml:space="preserve"> "bearish_pressure_score": 0,</w:t>
        <w:br/>
        <w:t xml:space="preserve"> "net_sentiment_score": 53,</w:t>
        <w:br/>
        <w:t xml:space="preserve"> "velocity_score": -1,</w:t>
        <w:br/>
        <w:t xml:space="preserve"> "acceleration_score": -1,</w:t>
        <w:br/>
        <w:t xml:space="preserve"> "contradiction_ratio": 0.05,</w:t>
        <w:br/>
        <w:t xml:space="preserve"> "fresh_evidence_count": 1,</w:t>
        <w:br/>
        <w:t xml:space="preserve"> "stale_evidence_count": 0,</w:t>
        <w:br/>
        <w:t xml:space="preserve"> "conviction_score_0_100": 68,</w:t>
        <w:br/>
        <w:t xml:space="preserve"> "fragility_score_0_100": 51,</w:t>
        <w:br/>
        <w:t xml:space="preserve"> "dominant_state": "bullish"</w:t>
        <w:br/>
        <w:t xml:space="preserve"> },</w:t>
        <w:br/>
        <w:t xml:space="preserve"> {</w:t>
        <w:br/>
        <w:t xml:space="preserve"> "bucket_start_utc": "2026-04-22T17:00:00Z",</w:t>
        <w:br/>
        <w:t xml:space="preserve"> "bucket_end_utc": "2026-04-22T17:30:00Z",</w:t>
        <w:br/>
        <w:t xml:space="preserve"> "directional_score_signed": 52,</w:t>
        <w:br/>
        <w:t xml:space="preserve"> "bullish_pressure_score": 52,</w:t>
        <w:br/>
        <w:t xml:space="preserve"> "bearish_pressure_score": 0,</w:t>
        <w:br/>
        <w:t xml:space="preserve"> "net_sentiment_score": 52,</w:t>
        <w:br/>
        <w:t xml:space="preserve"> "velocity_score": -1,</w:t>
        <w:br/>
        <w:t xml:space="preserve"> "acceleration_score": 0,</w:t>
        <w:br/>
        <w:t xml:space="preserve"> "contradiction_ratio": 0.05,</w:t>
        <w:br/>
        <w:t xml:space="preserve"> "fresh_evidence_count": 1,</w:t>
        <w:br/>
        <w:t xml:space="preserve"> "stale_evidence_count": 0,</w:t>
        <w:br/>
        <w:t xml:space="preserve"> "conviction_score_0_100": 67,</w:t>
        <w:br/>
        <w:t xml:space="preserve"> "fragility_score_0_100": 52,</w:t>
        <w:br/>
        <w:t xml:space="preserve"> "dominant_state": "bullish"</w:t>
        <w:br/>
        <w:t xml:space="preserve"> },</w:t>
        <w:br/>
        <w:t xml:space="preserve"> {</w:t>
        <w:br/>
        <w:t xml:space="preserve"> "bucket_start_utc": "2026-04-22T17:30:00Z",</w:t>
        <w:br/>
        <w:t xml:space="preserve"> "bucket_end_utc": "2026-04-22T18:00:00Z",</w:t>
        <w:br/>
        <w:t xml:space="preserve"> "directional_score_signed": 51,</w:t>
        <w:br/>
        <w:t xml:space="preserve"> "bullish_pressure_score": 51,</w:t>
        <w:br/>
        <w:t xml:space="preserve"> "bearish_pressure_score": 0,</w:t>
        <w:br/>
        <w:t xml:space="preserve"> "net_sentiment_score": 51,</w:t>
        <w:br/>
        <w:t xml:space="preserve"> "velocity_score": -1,</w:t>
        <w:br/>
        <w:t xml:space="preserve"> "acceleration_score": 0,</w:t>
        <w:br/>
        <w:t xml:space="preserve"> "contradiction_ratio": 0.05,</w:t>
        <w:br/>
        <w:t xml:space="preserve"> "fresh_evidence_count": 1,</w:t>
        <w:br/>
        <w:t xml:space="preserve"> "stale_evidence_count": 0,</w:t>
        <w:br/>
        <w:t xml:space="preserve"> "conviction_score_0_100": 66,</w:t>
        <w:br/>
        <w:t xml:space="preserve"> "fragility_score_0_100": 52,</w:t>
        <w:br/>
        <w:t xml:space="preserve"> "dominant_state": "bullish"</w:t>
        <w:br/>
        <w:t xml:space="preserve"> },</w:t>
        <w:br/>
        <w:t xml:space="preserve"> {</w:t>
        <w:br/>
        <w:t xml:space="preserve"> "bucket_start_utc": "2026-04-22T18:00:00Z",</w:t>
        <w:br/>
        <w:t xml:space="preserve"> "bucket_end_utc": "2026-04-22T18:30:00Z",</w:t>
        <w:br/>
        <w:t xml:space="preserve"> "directional_score_signed": 50,</w:t>
        <w:br/>
        <w:t xml:space="preserve"> "bullish_pressure_score": 50,</w:t>
        <w:br/>
        <w:t xml:space="preserve"> "bearish_pressure_score": 0,</w:t>
        <w:br/>
        <w:t xml:space="preserve"> "net_sentiment_score": 50,</w:t>
        <w:br/>
        <w:t xml:space="preserve"> "velocity_score": -1,</w:t>
        <w:br/>
        <w:t xml:space="preserve"> "acceleration_score": 0,</w:t>
        <w:br/>
        <w:t xml:space="preserve"> "contradiction_ratio": 0.05,</w:t>
        <w:br/>
        <w:t xml:space="preserve"> "fresh_evidence_count": 1,</w:t>
        <w:br/>
        <w:t xml:space="preserve"> "stale_evidence_count": 0,</w:t>
        <w:br/>
        <w:t xml:space="preserve"> "conviction_score_0_100": 65,</w:t>
        <w:br/>
        <w:t xml:space="preserve"> "fragility_score_0_100": 53,</w:t>
        <w:br/>
        <w:t xml:space="preserve"> "dominant_state": "bullish"</w:t>
        <w:br/>
        <w:t xml:space="preserve"> },</w:t>
        <w:br/>
        <w:t xml:space="preserve"> {</w:t>
        <w:br/>
        <w:t xml:space="preserve"> "bucket_start_utc": "2026-04-22T18:30:00Z",</w:t>
        <w:br/>
        <w:t xml:space="preserve"> "bucket_end_utc": "2026-04-22T19:00:00Z",</w:t>
        <w:br/>
        <w:t xml:space="preserve"> "directional_score_signed": 54,</w:t>
        <w:br/>
        <w:t xml:space="preserve"> "bullish_pressure_score": 54,</w:t>
        <w:br/>
        <w:t xml:space="preserve"> "bearish_pressure_score": 0,</w:t>
        <w:br/>
        <w:t xml:space="preserve"> "net_sentiment_score": 54,</w:t>
        <w:br/>
        <w:t xml:space="preserve"> "velocity_score": 4,</w:t>
        <w:br/>
        <w:t xml:space="preserve"> "acceleration_score": 5,</w:t>
        <w:br/>
        <w:t xml:space="preserve"> "contradiction_ratio": 0.05,</w:t>
        <w:br/>
        <w:t xml:space="preserve"> "fresh_evidence_count": 2,</w:t>
        <w:br/>
        <w:t xml:space="preserve"> "stale_evidence_count": 0,</w:t>
        <w:br/>
        <w:t xml:space="preserve"> "conviction_score_0_100": 69,</w:t>
        <w:br/>
        <w:t xml:space="preserve"> "fragility_score_0_100": 51,</w:t>
        <w:br/>
        <w:t xml:space="preserve"> "dominant_state": "bullish"</w:t>
        <w:br/>
        <w:t xml:space="preserve"> },</w:t>
        <w:br/>
        <w:t xml:space="preserve"> {</w:t>
        <w:br/>
        <w:t xml:space="preserve"> "bucket_start_utc": "2026-04-22T19:00:00Z",</w:t>
        <w:br/>
        <w:t xml:space="preserve"> "bucket_end_utc": "2026-04-22T19:30:00Z",</w:t>
        <w:br/>
        <w:t xml:space="preserve"> "directional_score_signed": 58,</w:t>
        <w:br/>
        <w:t xml:space="preserve"> "bullish_pressure_score": 58,</w:t>
        <w:br/>
        <w:t xml:space="preserve"> "bearish_pressure_score": 0,</w:t>
        <w:br/>
        <w:t xml:space="preserve"> "net_sentiment_score": 58,</w:t>
        <w:br/>
        <w:t xml:space="preserve"> "velocity_score": 4,</w:t>
        <w:br/>
        <w:t xml:space="preserve"> "acceleration_score": 0,</w:t>
        <w:br/>
        <w:t xml:space="preserve"> "contradiction_ratio": 0.05,</w:t>
        <w:br/>
        <w:t xml:space="preserve"> "fresh_evidence_count": 3,</w:t>
        <w:br/>
        <w:t xml:space="preserve"> "stale_evidence_count": 0,</w:t>
        <w:br/>
        <w:t xml:space="preserve"> "conviction_score_0_100": 72,</w:t>
        <w:br/>
        <w:t xml:space="preserve"> "fragility_score_0_100": 49,</w:t>
        <w:br/>
        <w:t xml:space="preserve"> "dominant_state": "bullish"</w:t>
        <w:br/>
        <w:t xml:space="preserve"> },</w:t>
        <w:br/>
        <w:t xml:space="preserve"> {</w:t>
        <w:br/>
        <w:t xml:space="preserve"> "bucket_start_utc": "2026-04-22T19:30:00Z",</w:t>
        <w:br/>
        <w:t xml:space="preserve"> "bucket_end_utc": "2026-04-22T20:00:00Z",</w:t>
        <w:br/>
        <w:t xml:space="preserve"> "directional_score_signed": 60,</w:t>
        <w:br/>
        <w:t xml:space="preserve"> "bullish_pressure_score": 60,</w:t>
        <w:br/>
        <w:t xml:space="preserve"> "bearish_pressure_score": 0,</w:t>
        <w:br/>
        <w:t xml:space="preserve"> "net_sentiment_score": 60,</w:t>
        <w:br/>
        <w:t xml:space="preserve"> "velocity_score": 2,</w:t>
        <w:br/>
        <w:t xml:space="preserve"> "acceleration_score": -2,</w:t>
        <w:br/>
        <w:t xml:space="preserve"> "contradiction_ratio": 0.05,</w:t>
        <w:br/>
        <w:t xml:space="preserve"> "fresh_evidence_count": 2,</w:t>
        <w:br/>
        <w:t xml:space="preserve"> "stale_evidence_count": 0,</w:t>
        <w:br/>
        <w:t xml:space="preserve"> "conviction_score_0_100": 74,</w:t>
        <w:br/>
        <w:t xml:space="preserve"> "fragility_score_0_100": 48,</w:t>
        <w:br/>
        <w:t xml:space="preserve"> "dominant_state": "bullish"</w:t>
        <w:br/>
        <w:t xml:space="preserve"> },</w:t>
        <w:br/>
        <w:t xml:space="preserve"> {</w:t>
        <w:br/>
        <w:t xml:space="preserve"> "bucket_start_utc": "2026-04-22T20:00:00Z",</w:t>
        <w:br/>
        <w:t xml:space="preserve"> "bucket_end_utc": "2026-04-22T20:30:00Z",</w:t>
        <w:br/>
        <w:t xml:space="preserve"> "directional_score_signed": 61,</w:t>
        <w:br/>
        <w:t xml:space="preserve"> "bullish_pressure_score": 61,</w:t>
        <w:br/>
        <w:t xml:space="preserve"> "bearish_pressure_score": 0,</w:t>
        <w:br/>
        <w:t xml:space="preserve"> "net_sentiment_score": 61,</w:t>
        <w:br/>
        <w:t xml:space="preserve"> "velocity_score": 1,</w:t>
        <w:br/>
        <w:t xml:space="preserve"> "acceleration_score": -1,</w:t>
        <w:br/>
        <w:t xml:space="preserve"> "contradiction_ratio": 0.05,</w:t>
        <w:br/>
        <w:t xml:space="preserve"> "fresh_evidence_count": 2,</w:t>
        <w:br/>
        <w:t xml:space="preserve"> "stale_evidence_count": 0,</w:t>
        <w:br/>
        <w:t xml:space="preserve"> "conviction_score_0_100": 75,</w:t>
        <w:br/>
        <w:t xml:space="preserve"> "fragility_score_0_100": 47,</w:t>
        <w:br/>
        <w:t xml:space="preserve"> "dominant_state": "bullish"</w:t>
        <w:br/>
        <w:t xml:space="preserve"> },</w:t>
        <w:br/>
        <w:t xml:space="preserve"> {</w:t>
        <w:br/>
        <w:t xml:space="preserve"> "bucket_start_utc": "2026-04-22T20:30:00Z",</w:t>
        <w:br/>
        <w:t xml:space="preserve"> "bucket_end_utc": "2026-04-22T21:00:00Z",</w:t>
        <w:br/>
        <w:t xml:space="preserve"> "directional_score_signed": 62,</w:t>
        <w:br/>
        <w:t xml:space="preserve"> "bullish_pressure_score": 62,</w:t>
        <w:br/>
        <w:t xml:space="preserve"> "bearish_pressure_score": 0,</w:t>
        <w:br/>
        <w:t xml:space="preserve"> "net_sentiment_score": 62,</w:t>
        <w:br/>
        <w:t xml:space="preserve"> "velocity_score": 1,</w:t>
        <w:br/>
        <w:t xml:space="preserve"> "acceleration_score": 0,</w:t>
        <w:br/>
        <w:t xml:space="preserve"> "contradiction_ratio": 0.05,</w:t>
        <w:br/>
        <w:t xml:space="preserve"> "fresh_evidence_count": 2,</w:t>
        <w:br/>
        <w:t xml:space="preserve"> "stale_evidence_count": 0,</w:t>
        <w:br/>
        <w:t xml:space="preserve"> "conviction_score_0_100": 76,</w:t>
        <w:br/>
        <w:t xml:space="preserve"> "fragility_score_0_100": 47,</w:t>
        <w:br/>
        <w:t xml:space="preserve"> "dominant_state": "bullish"</w:t>
        <w:br/>
        <w:t xml:space="preserve"> },</w:t>
        <w:br/>
        <w:t xml:space="preserve"> {</w:t>
        <w:br/>
        <w:t xml:space="preserve"> "bucket_start_utc": "2026-04-22T21:00:00Z",</w:t>
        <w:br/>
        <w:t xml:space="preserve"> "bucket_end_utc": "2026-04-22T21:30:00Z",</w:t>
        <w:br/>
        <w:t xml:space="preserve"> "directional_score_signed": 64,</w:t>
        <w:br/>
        <w:t xml:space="preserve"> "bullish_pressure_score": 64,</w:t>
        <w:br/>
        <w:t xml:space="preserve"> "bearish_pressure_score": 0,</w:t>
        <w:br/>
        <w:t xml:space="preserve"> "net_sentiment_score": 64,</w:t>
        <w:br/>
        <w:t xml:space="preserve"> "velocity_score": 2,</w:t>
        <w:br/>
        <w:t xml:space="preserve"> "acceleration_score": 1,</w:t>
        <w:br/>
        <w:t xml:space="preserve"> "contradiction_ratio": 0.05,</w:t>
        <w:br/>
        <w:t xml:space="preserve"> "fresh_evidence_count": 2,</w:t>
        <w:br/>
        <w:t xml:space="preserve"> "stale_evidence_count": 0,</w:t>
        <w:br/>
        <w:t xml:space="preserve"> "conviction_score_0_100": 78,</w:t>
        <w:br/>
        <w:t xml:space="preserve"> "fragility_score_0_100": 46,</w:t>
        <w:br/>
        <w:t xml:space="preserve"> "dominant_state": "bullish"</w:t>
        <w:br/>
        <w:t xml:space="preserve"> },</w:t>
        <w:br/>
        <w:t xml:space="preserve"> {</w:t>
        <w:br/>
        <w:t xml:space="preserve"> "bucket_start_utc": "2026-04-22T21:30:00Z",</w:t>
        <w:br/>
        <w:t xml:space="preserve"> "bucket_end_utc": "2026-04-22T22:00:00Z",</w:t>
        <w:br/>
        <w:t xml:space="preserve"> "directional_score_signed": 64,</w:t>
        <w:br/>
        <w:t xml:space="preserve"> "bullish_pressure_score": 64,</w:t>
        <w:br/>
        <w:t xml:space="preserve"> "bearish_pressure_score": 0,</w:t>
        <w:br/>
        <w:t xml:space="preserve"> "net_sentiment_score": 64,</w:t>
        <w:br/>
        <w:t xml:space="preserve"> "velocity_score": 0,</w:t>
        <w:br/>
        <w:t xml:space="preserve"> "acceleration_score": -2,</w:t>
        <w:br/>
        <w:t xml:space="preserve"> "contradiction_ratio": 0.05,</w:t>
        <w:br/>
        <w:t xml:space="preserve"> "fresh_evidence_count": 2,</w:t>
        <w:br/>
        <w:t xml:space="preserve"> "stale_evidence_count": 0,</w:t>
        <w:br/>
        <w:t xml:space="preserve"> "conviction_score_0_100": 78,</w:t>
        <w:br/>
        <w:t xml:space="preserve"> "fragility_score_0_100": 46,</w:t>
        <w:br/>
        <w:t xml:space="preserve"> "dominant_state": "bullish"</w:t>
        <w:br/>
        <w:t xml:space="preserve"> }</w:t>
        <w:br/>
        <w:t xml:space="preserve"> ]</w:t>
        <w:br/>
        <w:t xml:space="preserve"> },</w:t>
        <w:br/>
        <w:t xml:space="preserve"> "summary": {</w:t>
        <w:br/>
        <w:t xml:space="preserve"> "timeseries_peak_bullish": 64,</w:t>
        <w:br/>
        <w:t xml:space="preserve"> "timeseries_peak_bearish": 5,</w:t>
        <w:br/>
        <w:t xml:space="preserve"> "latest_inflection_direction": "up",</w:t>
        <w:br/>
        <w:t xml:space="preserve"> "latest_inflection_strength": 6,</w:t>
        <w:br/>
        <w:t xml:space="preserve"> "signal_regime": "strengthening_bullish"</w:t>
        <w:br/>
        <w:t xml:space="preserve"> },</w:t>
        <w:br/>
        <w:t xml:space="preserve"> "diagnostics": {</w:t>
        <w:br/>
        <w:t xml:space="preserve"> "conviction_policy_used": "mass_consensus",</w:t>
        <w:br/>
        <w:t xml:space="preserve"> "trends_seen": 12,</w:t>
        <w:br/>
        <w:t xml:space="preserve"> "trends_admitted": 7,</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"Prior market state not provided (no trend_state_memory / prior state table), so state_change is conservative = 'unchanged'.",</w:t>
        <w:br/>
        <w:t xml:space="preserve"> "Admitted evidence is dominated by geopolitics/LNG flow risk; limited direct storage/weather/production-outage signals for US natural gas were present in the provided corpus window.",</w:t>
        <w:br/>
        <w:t xml:space="preserve"> "No explicit contradictory evidence records were provided; reversal risk is driven by event-driven volatility and policy-response uncertainty rather than direct counter-thesis mass."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https://www.iltempo.it/tv-news/2026/04/22/video/gas-no-della-commissione-ue-a-ripresa-importazioni-dalla-russia-47391042/</w:t>
        </w:r>
      </w:hyperlink>
      <w:r>
        <w:t xml:space="preserve"> - On 22 April 2026, European Commission Energy Commissioner Dan Joergensen stated that the Commission has firmly decided against resuming energy imports from Russia. Joergensen argued that purchasing Russian energy would aid Vladimir Putin in using energy as a weapon against EU member states and indirectly support the war in Ukraine. The Commission maintains its current plans to cease all future imports of Russian energy.</w:t>
      </w:r>
      <w:r/>
    </w:p>
    <w:p>
      <w:pPr>
        <w:pStyle w:val="ListNumber"/>
        <w:spacing w:line="240" w:lineRule="auto"/>
        <w:ind w:left="720"/>
      </w:pPr>
      <w:r/>
      <w:hyperlink r:id="rId10">
        <w:r>
          <w:rPr>
            <w:color w:val="0000EE"/>
            <w:u w:val="single"/>
          </w:rPr>
          <w:t>https://mitechnews.com/news/supreme-court-hands-michigan-major-win-in-line-5-fight-but-bigger-questions-loom-on-spill-risk-economic-fallout/</w:t>
        </w:r>
      </w:hyperlink>
      <w:r>
        <w:t xml:space="preserve"> - The US Supreme Court unanimously ruled that a lawsuit seeking to shut down Enbridge's Line 5 pipeline must be heard in Michigan state court rather than federal court. The decision rejects Enbridge's attempt to move the case, keeping it in the jurisdiction where Michigan Attorney General Dana Nessel filed the 2019 suit. This procedural ruling shifts the legal battlefield to state court, where regulators argue the pipeline poses significant spill risks to the Great Lakes. The case now faces scrutiny regarding potential environmental damage, economic costs, and energy supply alternatives if the pipeline is shut down or modified.</w:t>
      </w:r>
      <w:r/>
    </w:p>
    <w:p>
      <w:pPr>
        <w:pStyle w:val="ListNumber"/>
        <w:spacing w:line="240" w:lineRule="auto"/>
        <w:ind w:left="720"/>
      </w:pPr>
      <w:r/>
      <w:hyperlink r:id="rId11">
        <w:r>
          <w:rPr>
            <w:color w:val="0000EE"/>
            <w:u w:val="single"/>
          </w:rPr>
          <w:t>https://nationalpost.com/opinion/serge-labbe-dont-forget-ukraine-victim-of-the-wests-weakness-and-indecision</w:t>
        </w:r>
      </w:hyperlink>
      <w:r>
        <w:t xml:space="preserve"> - Serge Labbé urges the EU to urgently implement a comprehensive plan to phase out all Russian oil imports and impose a permanent ban on Russian liquefied natural gas. He recommends threatening Hungary and Slovakia with trade measures regarding Russian oil transit through Ukraine and sanctioning them for vetoing a 90 billion Euro loan to Ukraine. Labbé notes that while alternative pipeline routes from North Africa and the Caucasus were previously advocated, critical global shortages of oil and natural gas are expected to worsen due to ongoing geopolitical tensions involving Iran.</w:t>
      </w:r>
      <w:r/>
    </w:p>
    <w:p>
      <w:pPr>
        <w:pStyle w:val="ListNumber"/>
        <w:spacing w:line="240" w:lineRule="auto"/>
        <w:ind w:left="720"/>
      </w:pPr>
      <w:r/>
      <w:hyperlink r:id="rId12">
        <w:r>
          <w:rPr>
            <w:color w:val="0000EE"/>
            <w:u w:val="single"/>
          </w:rPr>
          <w:t>https://www.yenivatan.at/ab-iran-krizi-sonrasi-enerji-guevenligi-icin-yeni-tedbirler-uezerinde-calisiyor/</w:t>
        </w:r>
      </w:hyperlink>
      <w:r>
        <w:t xml:space="preserve"> - The European Commission evaluated new energy security measures on Wednesday to address supply risks following the war in Iran. Key actions include mandatory kerosene stockpiles, coordinated natural gas storage filling to prevent price volatility, and a review of refinery capacities. Commission President Ursula von der Leyen emphasised resilience against future crises and proposed legislation to lower electricity taxes relative to gas. The measures face criticism in Austria for being insufficient and failing to address root causes of the energy crisis.</w:t>
      </w:r>
      <w:r/>
    </w:p>
    <w:p>
      <w:pPr>
        <w:pStyle w:val="ListNumber"/>
        <w:spacing w:line="240" w:lineRule="auto"/>
        <w:ind w:left="720"/>
      </w:pPr>
      <w:r/>
      <w:hyperlink r:id="rId13">
        <w:r>
          <w:rPr>
            <w:color w:val="0000EE"/>
            <w:u w:val="single"/>
          </w:rPr>
          <w:t>https://www.tradingnews.com/news/natural-gas-futures-price-forecast-futures-hit-2-74-usd-on-6th-straight-gain</w:t>
        </w:r>
      </w:hyperlink>
      <w:r>
        <w:t xml:space="preserve"> - Front-month Natural Gas Futures advanced 1.54% to $2.74 per MMBtu at the Henry Hub benchmark, marking a six-session winning streak. The rally is driven by geopolitical risks from Iran tensions affecting global LNG flows, production tapering from record highs, and weather forecasts suggesting cooler-than-anticipated May conditions. Analysts project a 28-day range of $2.59-$2.96, with $3.00 acting as key resistance. The United States Natural Gas Fund (UNG) trades near $10.80. The market is repricing supply-demand dynamics as export demand pulls domestic inventory.</w:t>
      </w:r>
      <w:r/>
    </w:p>
    <w:p>
      <w:pPr>
        <w:pStyle w:val="ListNumber"/>
        <w:spacing w:line="240" w:lineRule="auto"/>
        <w:ind w:left="720"/>
      </w:pPr>
      <w:r/>
      <w:hyperlink r:id="rId14">
        <w:r>
          <w:rPr>
            <w:color w:val="0000EE"/>
            <w:u w:val="single"/>
          </w:rPr>
          <w:t>https://www.bairdmaritime.com/shipping/tankers/gas/gecf-chief-warns-iran-conflict-may-kill-natural-gas-demand-for-good</w:t>
        </w:r>
      </w:hyperlink>
      <w:r>
        <w:t xml:space="preserve"> - The head of the Gas Exporting Countries Forum (GECF) warned that natural gas demand destruction caused by the ongoing Iran conflict could become structural if the war persists. Since the crisis began in late February, over 500 million barrels of crude and condensate have been removed from the global market, representing the largest energy supply disruption in modern history. Nations reliant on Persian Gulf supplies are responding by switching to coal and accelerating the transition to renewables.</w:t>
      </w:r>
      <w:r/>
    </w:p>
    <w:p>
      <w:pPr>
        <w:pStyle w:val="ListNumber"/>
        <w:spacing w:line="240" w:lineRule="auto"/>
        <w:ind w:left="720"/>
      </w:pPr>
      <w:r/>
      <w:hyperlink r:id="rId15">
        <w:r>
          <w:rPr>
            <w:color w:val="0000EE"/>
            <w:u w:val="single"/>
          </w:rPr>
          <w:t>https://news.stv.tv/world/high-prices-sparked-by-iran-war-could-linger-for-years-eu-official-warns</w:t>
        </w:r>
      </w:hyperlink>
      <w:r>
        <w:t xml:space="preserve"> - EU Energy Commissioner Dan Jørgensen warned that the energy crisis and price hikes caused by the war in Iran could persist for months or years. He described the situation as a crisis as serious as the combined 1973 and 2022 events, costing Europe approximately 500 million euros daily. Concurrently, UK inflation reached 3.3% in March, driven primarily by higher fuel prices following US and Israel attacks on Iran on February 28. Chancellor Rachel Reeves stated that keeping costs down remains a top priority for the UK government.</w:t>
      </w:r>
      <w:r/>
    </w:p>
    <w:p>
      <w:pPr>
        <w:pStyle w:val="ListNumber"/>
        <w:spacing w:line="240" w:lineRule="auto"/>
        <w:ind w:left="720"/>
      </w:pPr>
      <w:r/>
      <w:hyperlink r:id="rId16">
        <w:r>
          <w:rPr>
            <w:color w:val="0000EE"/>
            <w:u w:val="single"/>
          </w:rPr>
          <w:t>https://www.standartnews.com/svyat/es-s-izvanreden-plan-sreshtu-krizata-631141.html</w:t>
        </w:r>
      </w:hyperlink>
      <w:r>
        <w:t xml:space="preserve"> - The European Commission has presented an emergency package to address the energy crisis triggered by the conflict in the Middle East. Measures include a temporary framework for state aid to support vulnerable households and sectors, a new fuel observatory to enhance coordination, and increased refinery capacity. Commissioner Dan Jorgensen stated efforts to fill gas reserves before winter without market pressure and ensure adequate fuel supplies, including aviation. Long-term structural measures aim to reduce dependence on unstable fossil fuel markets through local clean energy sources and tax incentives for electrification. Leaders will discuss proposals in Cyprus.</w:t>
      </w:r>
      <w:r/>
    </w:p>
    <w:p>
      <w:pPr>
        <w:pStyle w:val="ListNumber"/>
        <w:spacing w:line="240" w:lineRule="auto"/>
        <w:ind w:left="720"/>
      </w:pPr>
      <w:r/>
      <w:hyperlink r:id="rId17">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18">
        <w:r>
          <w:rPr>
            <w:color w:val="0000EE"/>
            <w:u w:val="single"/>
          </w:rPr>
          <w:t>https://ceenergynews.com/electricity/accelerateeu-energy-prices/</w:t>
        </w:r>
      </w:hyperlink>
      <w:r>
        <w:t xml:space="preserve"> - The European Commission has published the AccelerateEU framework to address rising energy prices and reduce dependency on volatile fossil fuel markets. The plan includes short-term coordination for gas storage and oil stocks, consumer support schemes, and a new Fuel Observatory. Long-term structural measures involve an Electrification Action Plan, grid network improvements, and renewable energy repowering. The initiative aims to build resilience through homegrown clean energy, supported by EU funding and a new Clean Energy Investment Strategy to mobilise private capital.</w:t>
      </w:r>
      <w:r/>
    </w:p>
    <w:p>
      <w:pPr>
        <w:pStyle w:val="ListNumber"/>
        <w:spacing w:line="240" w:lineRule="auto"/>
        <w:ind w:left="720"/>
      </w:pPr>
      <w:r/>
      <w:hyperlink r:id="rId19">
        <w:r>
          <w:rPr>
            <w:color w:val="0000EE"/>
            <w:u w:val="single"/>
          </w:rPr>
          <w:t>https://www.business-standard.com/world-news/eu-unveils-plan-to-curb-energy-prices-tackle-shortages-amid-iran-conflict-126042201452_1.html</w:t>
        </w:r>
      </w:hyperlink>
      <w:r>
        <w:t xml:space="preserve"> - The European Commission announced the 'AccelerateEU' initiative to address potential energy price spikes and fuel shortages driven by the conflict in Iran. Measures include optimizing jet fuel distribution, coordinating gas storage filling, and proposing tax changes to favour electricity over fossil fuels. EU Energy Commissioner Dan Jorgensen warned the crisis could be as severe as the 1973 and 2022 combined, threatening global competitiveness. The plan aims to reduce dependency on imports and accelerate electrification to ensure long-term security of supply.</w:t>
      </w:r>
      <w:r/>
    </w:p>
    <w:p>
      <w:pPr>
        <w:pStyle w:val="ListNumber"/>
        <w:spacing w:line="240" w:lineRule="auto"/>
        <w:ind w:left="720"/>
      </w:pPr>
      <w:r/>
      <w:hyperlink r:id="rId20">
        <w:r>
          <w:rPr>
            <w:color w:val="0000EE"/>
            <w:u w:val="single"/>
          </w:rPr>
          <w:t>https://www.derstandard.at/story/3000000317685/rein-taktische-vetopolitik-in-der-eu-bringt-auf-dauer-nichts-als-schaden?ref=rss</w:t>
        </w:r>
      </w:hyperlink>
      <w:r>
        <w:t xml:space="preserve"> - Hungary and the EU resolved a conflict over the Druschka pipeline and approved 90 billion euros in aid for Ukraine. Former Hungarian Prime Minister Viktor Orbán lifted his blockade ahead of his election defeat, allowing the pipeline to reopen. The agreement secures funding until the end of 2027, strengthening EU unity and countering Russian narratives. The move was driven by EU pressure and the need for Ukraine to finance state tasks and weapons purchases.</w:t>
      </w:r>
      <w:r/>
    </w:p>
    <w:p>
      <w:pPr>
        <w:pStyle w:val="ListNumber"/>
        <w:spacing w:line="240" w:lineRule="auto"/>
        <w:ind w:left="720"/>
      </w:pPr>
      <w:r/>
      <w:hyperlink r:id="rId21">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22">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23">
        <w:r>
          <w:rPr>
            <w:color w:val="0000EE"/>
            <w:u w:val="single"/>
          </w:rPr>
          <w:t>https://www.rt.com/business/638932-eu-energy-crisis-iran-war/?utm_source=rss&amp;utm_medium=rss&amp;utm_campaign=RSS</w:t>
        </w:r>
      </w:hyperlink>
      <w:r>
        <w:t xml:space="preserve"> - EU Energy Commissioner Dan Jorgensen stated that the bloc's daily fossil fuel import costs have exceeded $587 million since the escalation of the Middle East conflict. The war has driven oil prices higher and choked flows through the Strait of Hormuz, adding pressure to global energy markets. Since the conflict began, the EU's fossil fuel import bill has risen by more than €24 billion. Jorgensen warned of months of uncertainty and potential rationing of jet fuel and diesel, noting that the EU will not reverse its ban on Russian LNG despite criticism from within the bloc.</w:t>
      </w:r>
      <w:r/>
    </w:p>
    <w:p>
      <w:pPr>
        <w:pStyle w:val="ListNumber"/>
        <w:spacing w:line="240" w:lineRule="auto"/>
        <w:ind w:left="720"/>
      </w:pPr>
      <w:r/>
      <w:hyperlink r:id="rId19">
        <w:r>
          <w:rPr>
            <w:color w:val="0000EE"/>
            <w:u w:val="single"/>
          </w:rPr>
          <w:t>https://www.business-standard.com/world-news/eu-unveils-plan-to-curb-energy-prices-tackle-shortages-amid-iran-conflict-126042201452_1.html</w:t>
        </w:r>
      </w:hyperlink>
      <w:r>
        <w:t xml:space="preserve"> - The European Commission announced the 'AccelerateEU' initiative to address potential energy price spikes and fuel shortages driven by the conflict in Iran. Measures include optimizing jet fuel distribution, coordinating gas storage filling, and proposing tax changes to favour electricity over fossil fuels. EU Energy Commissioner Dan Jorgensen warned the crisis could be as severe as the 1973 and 2022 combined, threatening global competitiveness. The plan aims to reduce dependency on imports and accelerate electrification to ensure long-term security of supply.</w:t>
      </w:r>
      <w:r/>
    </w:p>
    <w:p>
      <w:pPr>
        <w:pStyle w:val="ListNumber"/>
        <w:spacing w:line="240" w:lineRule="auto"/>
        <w:ind w:left="720"/>
      </w:pPr>
      <w:r/>
      <w:hyperlink r:id="rId24">
        <w:r>
          <w:rPr>
            <w:color w:val="0000EE"/>
            <w:u w:val="single"/>
          </w:rPr>
          <w:t>https://www.independent.ie/world-news/middle-east/eu-to-cut-electricity-taxes-and-relax-state-aid-rules-in-bid-to-ease-energy-price-shock/a1142495169.html</w:t>
        </w:r>
      </w:hyperlink>
      <w:r>
        <w:t xml:space="preserve"> - The European Commission announced measures to reduce electricity taxes below natural gas levels and relax state aid rules to mitigate surging energy prices linked to the Iran war. Proposals include incentivising a switch to electric systems, coordinating gas storage fills, and mapping jet fuel supplies to prevent shortages. Governments may receive guidance to subsidise fuel and fertiliser costs for specific sectors, while the Commission aims to amend tax rules in May requiring unanimous member state approval.</w:t>
      </w:r>
      <w:r/>
    </w:p>
    <w:p>
      <w:pPr>
        <w:pStyle w:val="ListNumber"/>
        <w:spacing w:line="240" w:lineRule="auto"/>
        <w:ind w:left="720"/>
      </w:pPr>
      <w:r/>
      <w:hyperlink r:id="rId25">
        <w:r>
          <w:rPr>
            <w:color w:val="0000EE"/>
            <w:u w:val="single"/>
          </w:rPr>
          <w:t>https://www.dimokratia.gr/kosmos/684672/giorgkensen-epitropos-energeias-makrochronia-kai-aprovlepti-i-energeiaki-krisi/</w:t>
        </w:r>
      </w:hyperlink>
      <w:r>
        <w:t xml:space="preserve"> - EU Energy Commissioner Jyrki Katainen, referring to Janus Jorgensen, stated that the current energy crisis is as severe as those in 1973 and 2022. The European Union faces deep uncertainty with an additional cost of 24 billion euros in the first 1.5 months due to Middle East unrest. Natural gas infrastructure recovery is estimated at two years, while oil production may recover in two to four weeks. The 'Accelerate EU' plan focuses on coordinated stock management and a new Fuel Observatory. Immediate measures include social relief for vulnerable households and flexible state aid for businesses, alongside a long-term strategy to exit fossil fuels and achieve energy autonomy.</w:t>
      </w:r>
      <w:r/>
    </w:p>
    <w:p>
      <w:pPr>
        <w:pStyle w:val="ListNumber"/>
        <w:spacing w:line="240" w:lineRule="auto"/>
        <w:ind w:left="720"/>
      </w:pPr>
      <w:r/>
      <w:hyperlink r:id="rId26">
        <w:r>
          <w:rPr>
            <w:color w:val="0000EE"/>
            <w:u w:val="single"/>
          </w:rPr>
          <w:t>https://www.liberoquotidiano.it/news/tv-news/47387236/pichetto-utilizzo-centrali-a-carbone-solo-per-esigenze-di-sicurezza/</w:t>
        </w:r>
      </w:hyperlink>
      <w:r>
        <w:t xml:space="preserve"> - Italian Environment and Energy Security Minister Gilberto Pichetto Fratin stated that the potential temporary use of coal-fired power plants responds exclusively to system security needs within a complex geopolitical context. He affirmed this approach does not contradict the decarbonisation path and aims to strengthen the energy system against external events while reducing burdens for Italians. This follows similar measures adopted in 2022 to maximise coal usage and save natural gas.</w:t>
      </w:r>
      <w:r/>
    </w:p>
    <w:p>
      <w:pPr>
        <w:pStyle w:val="ListNumber"/>
        <w:spacing w:line="240" w:lineRule="auto"/>
        <w:ind w:left="720"/>
      </w:pPr>
      <w:r/>
      <w:hyperlink r:id="rId27">
        <w:r>
          <w:rPr>
            <w:color w:val="0000EE"/>
            <w:u w:val="single"/>
          </w:rPr>
          <w:t>https://www.publico.pt/2026/04/22/economia/noticia/medidas-comissao-europeia-sugere-face-crise-energetica-2172161</w:t>
        </w:r>
      </w:hyperlink>
      <w:r>
        <w:t xml:space="preserve"> - On 22 April, the European Commission presented a set of 18 area-specific suggestions to member states aimed at immediately alleviating the energy crisis affecting European households and businesses. The proposals include regulating energy prices, issuing energy vouchers for vulnerable groups, and promoting carsharing through dedicated lanes and parking spaces. Other measures cover heating efficiency, renewable energy incentives, and public transport subsidies. These are non-binding recommendations that member states may adopt at their discretion.</w:t>
      </w:r>
      <w:r/>
    </w:p>
    <w:p>
      <w:pPr>
        <w:pStyle w:val="ListNumber"/>
        <w:spacing w:line="240" w:lineRule="auto"/>
        <w:ind w:left="720"/>
      </w:pPr>
      <w:r/>
      <w:hyperlink r:id="rId28">
        <w:r>
          <w:rPr>
            <w:color w:val="0000EE"/>
            <w:u w:val="single"/>
          </w:rPr>
          <w:t>https://www.liberoquotidiano.it/news/tv-news/47387378/energia-pichetto-governo-valuta-ulteriori-interventi-contro-rincari/</w:t>
        </w:r>
      </w:hyperlink>
      <w:r>
        <w:t xml:space="preserve"> - Italian Environment and Energy Security Minister Gilberto Pichetto Fratin stated that the government is monitoring international events affecting energy costs for households and businesses. Officials indicated they are evaluating additional interventions to ensure supply security and reduce market volatility exposure, potentially coordinating with EU initiatives. The government aims to promote renewable energy capacity and decouple electricity prices from gas prices to lower consumer costs and enhance energy independence.</w:t>
      </w:r>
      <w:r/>
    </w:p>
    <w:p>
      <w:pPr>
        <w:pStyle w:val="ListNumber"/>
        <w:spacing w:line="240" w:lineRule="auto"/>
        <w:ind w:left="720"/>
      </w:pPr>
      <w:r/>
      <w:hyperlink r:id="rId26">
        <w:r>
          <w:rPr>
            <w:color w:val="0000EE"/>
            <w:u w:val="single"/>
          </w:rPr>
          <w:t>https://www.liberoquotidiano.it/news/tv-news/47387236/pichetto-utilizzo-centrali-a-carbone-solo-per-esigenze-di-sicurezza/</w:t>
        </w:r>
      </w:hyperlink>
      <w:r>
        <w:t xml:space="preserve"> - Italian Environment and Energy Security Minister Gilberto Pichetto Fratin stated that the potential temporary use of coal-fired power plants responds exclusively to system security needs within a complex geopolitical context. He affirmed this approach does not contradict the decarbonisation path and aims to strengthen the energy system against external events while reducing burdens for Italians. This follows similar measures adopted in 2022 to maximise coal usage and save natural gas.</w:t>
      </w:r>
      <w:r/>
    </w:p>
    <w:p>
      <w:pPr>
        <w:pStyle w:val="ListNumber"/>
        <w:spacing w:line="240" w:lineRule="auto"/>
        <w:ind w:left="720"/>
      </w:pPr>
      <w:r/>
      <w:hyperlink r:id="rId29">
        <w:r>
          <w:rPr>
            <w:color w:val="0000EE"/>
            <w:u w:val="single"/>
          </w:rPr>
          <w:t>https://europeansting.com/2026/04/22/questions-and-answers-on-accelerateeu-communication/</w:t>
        </w:r>
      </w:hyperlink>
      <w:r>
        <w:t xml:space="preserve"> - The European Commission has published the AccelerateEU communication to mitigate the impact of the ongoing Middle East conflict on global energy markets. The initiative focuses on five key measures: enhancing EU coordination on gas storage and oil stocks, protecting consumers and industry from price shocks, accelerating the shift to homegrown clean energy through an Electrification Action Plan, stepping up the energy system via the European Grids Package, and boosting investment. The Commission aims to reduce dependency on fossil fuels and ensure energy security for households and businesses across the EU.</w:t>
      </w:r>
      <w:r/>
    </w:p>
    <w:p>
      <w:pPr>
        <w:pStyle w:val="ListNumber"/>
        <w:spacing w:line="240" w:lineRule="auto"/>
        <w:ind w:left="720"/>
      </w:pPr>
      <w:r/>
      <w:hyperlink r:id="rId29">
        <w:r>
          <w:rPr>
            <w:color w:val="0000EE"/>
            <w:u w:val="single"/>
          </w:rPr>
          <w:t>https://europeansting.com/2026/04/22/questions-and-answers-on-accelerateeu-communication/</w:t>
        </w:r>
      </w:hyperlink>
      <w:r>
        <w:t xml:space="preserve"> - The European Commission has published the AccelerateEU communication to mitigate the impact of the ongoing Middle East conflict on global energy markets. The initiative focuses on five key measures: enhancing EU coordination on gas storage and oil stocks, protecting consumers and industry from price shocks, accelerating the shift to homegrown clean energy through an Electrification Action Plan, stepping up the energy system via the European Grids Package, and boosting investment. The Commission aims to reduce dependency on fossil fuels and ensure energy security for households and businesses across the EU.</w:t>
      </w:r>
      <w:r/>
    </w:p>
    <w:p>
      <w:pPr>
        <w:pStyle w:val="ListNumber"/>
        <w:spacing w:line="240" w:lineRule="auto"/>
        <w:ind w:left="720"/>
      </w:pPr>
      <w:r/>
      <w:hyperlink r:id="rId30">
        <w:r>
          <w:rPr>
            <w:color w:val="0000EE"/>
            <w:u w:val="single"/>
          </w:rPr>
          <w:t>https://www.hrw.org/news/2026/04/22/israel-iran-unlawful-march-attacks-on-energy-infrastructure</w:t>
        </w:r>
      </w:hyperlink>
      <w:r>
        <w:t xml:space="preserve"> - Human Rights Watch stated that Israeli and Iranian attacks in mid-March 2026 on energy infrastructure in Iran and Qatar were unlawfully indiscriminate and could amount to war crimes. Israeli forces struck Iran's South Pars Gas Field on March 18, damaging facilities critical for domestic gas and electricity. Iranian forces attacked Qatar's Ras Laffan LNG facility on March 18 and 19, causing severe damage to production lines. The attacks threaten food security and global energy supplies, with repair times estimated at one to five years. Neither side demonstrated the targets were military objectives, and Human Rights Watch noted the attacks violated international humanitarian law regarding civilian survival and proportionality.</w:t>
      </w:r>
      <w:r/>
    </w:p>
    <w:p>
      <w:pPr>
        <w:pStyle w:val="ListNumber"/>
        <w:spacing w:line="240" w:lineRule="auto"/>
        <w:ind w:left="720"/>
      </w:pPr>
      <w:r/>
      <w:hyperlink r:id="rId31">
        <w:r>
          <w:rPr>
            <w:color w:val="0000EE"/>
            <w:u w:val="single"/>
          </w:rPr>
          <w:t>https://www.sondakika.com/ekonomi/haber-ab-enerji-krizine-karsi-yeni-plan-hazirladi-19773142/</w:t>
        </w:r>
      </w:hyperlink>
      <w:r>
        <w:t xml:space="preserve"> - The European Commission has unveiled the 'AccelerateEU' plan to mitigate the energy crisis caused by Middle East conflicts. The strategy includes reducing electricity taxes, coordinating natural gas storage across member states, and establishing a new 'Fuel Observatory' to monitor fuel levels. Measures also involve temporary state aid frameworks, increased flexibility for the aviation sector, and accelerating the transition to local clean energy to reduce reliance on imported fossil fuels.</w:t>
      </w:r>
      <w:r/>
    </w:p>
    <w:p>
      <w:pPr>
        <w:pStyle w:val="ListNumber"/>
        <w:spacing w:line="240" w:lineRule="auto"/>
        <w:ind w:left="720"/>
      </w:pPr>
      <w:r/>
      <w:hyperlink r:id="rId32">
        <w:r>
          <w:rPr>
            <w:color w:val="0000EE"/>
            <w:u w:val="single"/>
          </w:rPr>
          <w:t>https://greenallianceblog.org.uk/2026/04/22/lessons-from-a-crisis-renewables-as-the-solution-to-our-energy-security/?utm_source=rss&amp;utm_medium=rss&amp;utm_campaign=lessons-from-a-crisis-renewables-as-the-solution-to-our-energy-security</w:t>
        </w:r>
      </w:hyperlink>
      <w:r>
        <w:t xml:space="preserve"> - The UK government has shifted its energy strategy to prioritise renewable power and electrification over increasing North Sea oil and gas extraction. Recognising the declining nature of the North Sea basin and global fossil fuel fragility, the government announced measures to decouple gas and electricity prices, including voluntary long-term fixed contracts for renewable generators. Additionally, the windfall tax on electricity generators was raised from 45 per cent to 55 per cent. Other initiatives include funding for heat pump factories and expanding renewables on the public estate. These steps aim to reduce reliance on volatile fossil fuel markets and lower household bills.</w:t>
      </w:r>
      <w:r/>
    </w:p>
    <w:p>
      <w:pPr>
        <w:pStyle w:val="ListNumber"/>
        <w:spacing w:line="240" w:lineRule="auto"/>
        <w:ind w:left="720"/>
      </w:pPr>
      <w:r/>
      <w:hyperlink r:id="rId33">
        <w:r>
          <w:rPr>
            <w:color w:val="0000EE"/>
            <w:u w:val="single"/>
          </w:rPr>
          <w:t>https://www.faz.net/aktuell/wirtschaft/klima-nachhaltigkeit/naechster-streit-in-bundesregierung-stromplaene-von-katherina-reiche-erzuernen-spd-200756149.html</w:t>
        </w:r>
      </w:hyperlink>
      <w:r>
        <w:t xml:space="preserve"> - German Economy Minister Katherina Reiche introduced three draft laws to prevent electricity shortages and adjust renewable energy expansion. The SPD coalition partner criticises the plans for increasing gas dependency and delaying wind and solar growth. The proposals include long-term capacity auctions primarily for gas plants and changes to the Renewable Energy Act, removing subsidies for small private solar installations. The drafts face scrutiny regarding their alignment with the coalition agreement and climate goals.</w:t>
      </w:r>
      <w:r/>
    </w:p>
    <w:p>
      <w:pPr>
        <w:pStyle w:val="ListNumber"/>
        <w:spacing w:line="240" w:lineRule="auto"/>
        <w:ind w:left="720"/>
      </w:pPr>
      <w:r/>
      <w:hyperlink r:id="rId34">
        <w:r>
          <w:rPr>
            <w:color w:val="0000EE"/>
            <w:u w:val="single"/>
          </w:rPr>
          <w:t>https://www.faz.net/aktuell/politik/ausland/druschba-pipeline-fast-drei-monate-stillstand-200757973.html</w:t>
        </w:r>
      </w:hyperlink>
      <w:r>
        <w:t xml:space="preserve"> - Ukrainian President Volodymyr Zelenskyy announced that repairs to the Druschba Pipeline are finished, allowing Russian oil to flow again to Hungary and Slovakia after an 85-day interruption. The halt followed a Russian drone attack on a pump station in western Ukraine in late January. Ukrainian energy officials stated the force majeure status is lifted, though the European Union had previously expressed doubts about the delay and offered technical support for the restoration.</w:t>
      </w:r>
      <w:r/>
    </w:p>
    <w:p>
      <w:pPr>
        <w:pStyle w:val="ListNumber"/>
        <w:spacing w:line="240" w:lineRule="auto"/>
        <w:ind w:left="720"/>
      </w:pPr>
      <w:r/>
      <w:hyperlink r:id="rId35">
        <w:r>
          <w:rPr>
            <w:color w:val="0000EE"/>
            <w:u w:val="single"/>
          </w:rPr>
          <w:t>https://leadership.ng/lng-steps-up-as-alternative-as-middle-east-conflict-shrinks-oil-supply/</w:t>
        </w:r>
      </w:hyperlink>
      <w:r>
        <w:t xml:space="preserve"> - Liquified Natural Gas (LNG) is emerging as a critical alternative energy source and cornerstone of energy security, particularly as geopolitical tensions in the Middle East constrain oil supplies. Major Asian economies including China, India, Japan, and South Korea are driving demand by securing long-term contracts and expanding regasification capacity. Key suppliers such as the United States, Qatar, and Australia dominate the market, offering flexibility, scale, and regional stability respectively. However, experts warn that the LNG system is tightening due to its reliance on specialized infrastructure, making it less responsive to sudden disruptions compared to oil. Consequently, buyers are prioritizing security over optionality, leading to aggressive competition for cargoes and rising spot prices. New projects are progressing slowly due to high capital requirements and long timelines, leaving near-term markets sensitive to supply constraints.</w:t>
      </w:r>
      <w:r/>
    </w:p>
    <w:p>
      <w:pPr>
        <w:pStyle w:val="ListNumber"/>
        <w:spacing w:line="240" w:lineRule="auto"/>
        <w:ind w:left="720"/>
      </w:pPr>
      <w:r/>
      <w:hyperlink r:id="rId36">
        <w:r>
          <w:rPr>
            <w:color w:val="0000EE"/>
            <w:u w:val="single"/>
          </w:rPr>
          <w:t>https://expresso.pt/comissao-europeia/2026-04-22-bruxelas-destaca-progressos-significativos-de-portugal-face-a-dependencia-russa-3f37713d</w:t>
        </w:r>
      </w:hyperlink>
      <w:r>
        <w:t xml:space="preserve"> - The European Commission acknowledged significant progress by Portugal in reducing reliance on Russian energy since the 2022 crisis, citing a substantial drop in liquefied natural gas imports from 74 million cubic metres in 2021 to 180 million cubic metres in 2025. While noting improvements in diversification towards sources like Nigeria and the US, the Commission urged further efforts to eliminate remaining Russian gas imports. The report also noted Portugal's increased renewable energy share and grid interconnection targets for 2026.</w:t>
      </w:r>
      <w:r/>
    </w:p>
    <w:p>
      <w:pPr>
        <w:pStyle w:val="ListNumber"/>
        <w:spacing w:line="240" w:lineRule="auto"/>
        <w:ind w:left="720"/>
      </w:pPr>
      <w:r/>
      <w:hyperlink r:id="rId37">
        <w:r>
          <w:rPr>
            <w:color w:val="0000EE"/>
            <w:u w:val="single"/>
          </w:rPr>
          <w:t>https://expresso.pt/medio-oriente/conflito/2026-04-22-bruxelas-cria-observatorio-de-combustiveis-para-prevenir-escassez-na-ue-face-a-crise-no-medio-oriente-69153345</w:t>
        </w:r>
      </w:hyperlink>
      <w:r>
        <w:t xml:space="preserve"> - The European Commission announced the creation of a Fuel Observatory to monitor fuel reserves and prevent shortages within the European Union. This initiative addresses the impact of the Middle East conflict on energy security. The observatory will track production, imports, exports, and storage levels to enable rapid identification of potential deficits. The measure is part of a broader package to mitigate high energy prices and ensure balanced fuel distribution, including aviation, following the second energy crisis in under five years.</w:t>
      </w:r>
      <w:r/>
    </w:p>
    <w:p>
      <w:pPr>
        <w:pStyle w:val="ListNumber"/>
        <w:spacing w:line="240" w:lineRule="auto"/>
        <w:ind w:left="720"/>
      </w:pPr>
      <w:r/>
      <w:hyperlink r:id="rId38">
        <w:r>
          <w:rPr>
            <w:color w:val="0000EE"/>
            <w:u w:val="single"/>
          </w:rPr>
          <w:t>https://www.notiziegeopolitiche.net/aumento-dei-costi-dellenergia-leuropa-risponde-con-il-piano-accelerate-eu/?utm_source=rss&amp;utm_medium=rss&amp;utm_campaign=aumento-dei-costi-dellenergia-leuropa-risponde-con-il-piano-accelerate-eu</w:t>
        </w:r>
      </w:hyperlink>
      <w:r>
        <w:t xml:space="preserve"> - The European Commission, led by Vice President Teresa Ribera, launched the 'Accelerate Eu' plan in Brussels to mitigate rising energy costs driven by the Middle East conflict. The strategy focuses on five pillars: coordinating reserves, protecting households and industry, accelerating domestic renewables, strengthening power grids, and increasing investments. Temporary state aid will cover half of extra fuel costs for farmers and transporters. Energy Commissioner Dan Jørgensen compared the situation to the 1973 oil shocks, noting market stabilization will take years. The plan aims to double efforts on tax reform to favour electricity over fossil fuels, with binding electrification targets expected by June 2026.</w:t>
      </w:r>
      <w:r/>
    </w:p>
    <w:p>
      <w:pPr>
        <w:pStyle w:val="ListNumber"/>
        <w:spacing w:line="240" w:lineRule="auto"/>
        <w:ind w:left="720"/>
      </w:pPr>
      <w:r/>
      <w:hyperlink r:id="rId39">
        <w:r>
          <w:rPr>
            <w:color w:val="0000EE"/>
            <w:u w:val="single"/>
          </w:rPr>
          <w:t>https://tass.com/economy/2121015</w:t>
        </w:r>
      </w:hyperlink>
      <w:r>
        <w:t xml:space="preserve"> - Russian Deputy Prime Minister Alexander Novak stated that global demand for liquefied natural gas is high due to shortages caused by the Middle East conflict. Consequently, Russian national companies plan to redirect some LNG supplies from Europe to friendly countries, including China, India, Thailand, and the Philippines. This shift will occur without waiting for further restrictions from the European Union, following earlier comments from President Vladimir Putin regarding an early exit from the European market.</w:t>
      </w:r>
      <w:r/>
    </w:p>
    <w:p>
      <w:pPr>
        <w:pStyle w:val="ListNumber"/>
        <w:spacing w:line="240" w:lineRule="auto"/>
        <w:ind w:left="720"/>
      </w:pPr>
      <w:r/>
      <w:hyperlink r:id="rId40">
        <w:r>
          <w:rPr>
            <w:color w:val="0000EE"/>
            <w:u w:val="single"/>
          </w:rPr>
          <w:t>https://javanews.al/alarm-nga-brukseli-lufta-ne-iran-po-fut-europen-ne-nje-krize-energjetike-qe-mund-te-zgjase-me-vite/?utm_source=rss&amp;utm_medium=rss&amp;utm_campaign=alarm-nga-brukseli-lufta-ne-iran-po-fut-europen-ne-nje-krize-energjetike-qe-mund-te-zgjase-me-vite</w:t>
        </w:r>
      </w:hyperlink>
      <w:r>
        <w:t xml:space="preserve"> - Dan Jørgensen, European Commissioner for Energy, warned that the conflict in Iran is driving Europe into a prolonged energy crisis. He stated that even in the best-case scenario where peace arrives immediately, global LNG prices will not stabilise for at least two years due to the time required for Qatar to rebuild its gas production and transport infrastructure. Oil production recovery is expected to take two to four weeks, followed by transport delays, resulting in negative market conditions for the coming months and years. The situation poses significant risks to the entire EU economy depending on geopolitical developments.</w:t>
      </w:r>
      <w:r/>
    </w:p>
    <w:p>
      <w:pPr>
        <w:pStyle w:val="ListNumber"/>
        <w:spacing w:line="240" w:lineRule="auto"/>
        <w:ind w:left="720"/>
      </w:pPr>
      <w:r/>
      <w:hyperlink r:id="rId41">
        <w:r>
          <w:rPr>
            <w:color w:val="0000EE"/>
            <w:u w:val="single"/>
          </w:rPr>
          <w:t>https://energynow.com/2026/04/iran-war-conflict-could-create-systemic-gas-demand-destruction-says-top-sector-official/</w:t>
        </w:r>
      </w:hyperlink>
      <w:r>
        <w:t xml:space="preserve"> - Philip Mshelbila, secretary general of the Gas Exporting Countries Forum, warned that natural gas demand destruction caused by the Iran war could become structural if the conflict persists. Since the crisis began in February, over 500 million barrels of crude and condensate have been removed from the market, prompting countries to switch to coal and renewables. Mshelbila noted that while 2026 was expected to see a global gas oversupply, the conflict may delay or prevent this. He highlighted that African gas producers are missing an opportunity to fill the supply gap caused by Middle East outages and restricted shipping through the Strait of Hormuz.</w:t>
      </w:r>
      <w:r/>
    </w:p>
    <w:p>
      <w:pPr>
        <w:pStyle w:val="ListNumber"/>
        <w:spacing w:line="240" w:lineRule="auto"/>
        <w:ind w:left="720"/>
      </w:pPr>
      <w:r/>
      <w:hyperlink r:id="rId42">
        <w:r>
          <w:rPr>
            <w:color w:val="0000EE"/>
            <w:u w:val="single"/>
          </w:rPr>
          <w:t>https://www.irishexaminer.com/world/arid-41832035.html</w:t>
        </w:r>
      </w:hyperlink>
      <w:r>
        <w:t xml:space="preserve"> - The European Commission announced plans to reduce electricity taxes and provide incentives for consumers to switch from fuel-burning cars and boilers. Aimed at mitigating the energy crisis triggered by the war in Iran, the proposal includes temporary state aid rules to protect households and businesses from high prices. While the commission ruled out a windfall tax on oil and gas companies, it will propose measures to lower the price ratio between electricity and fossil fuels and coordinate gas storage filling. The initiative requires unanimous approval from member states and faces criticism from green groups for lacking sufficient financing instruments.</w:t>
      </w:r>
      <w:r/>
    </w:p>
    <w:p>
      <w:pPr>
        <w:pStyle w:val="ListNumber"/>
        <w:spacing w:line="240" w:lineRule="auto"/>
        <w:ind w:left="720"/>
      </w:pPr>
      <w:r/>
      <w:hyperlink r:id="rId39">
        <w:r>
          <w:rPr>
            <w:color w:val="0000EE"/>
            <w:u w:val="single"/>
          </w:rPr>
          <w:t>https://tass.com/economy/2121015</w:t>
        </w:r>
      </w:hyperlink>
      <w:r>
        <w:t xml:space="preserve"> - Russian Deputy Prime Minister Alexander Novak stated that global demand for liquefied natural gas is high due to shortages caused by the Middle East conflict. Consequently, Russian national companies plan to redirect some LNG supplies from Europe to friendly countries, including China, India, Thailand, and the Philippines. This shift will occur without waiting for further restrictions from the European Union, following earlier comments from President Vladimir Putin regarding an early exit from the European market.</w:t>
      </w:r>
      <w:r/>
    </w:p>
    <w:p>
      <w:pPr>
        <w:pStyle w:val="ListNumber"/>
        <w:spacing w:line="240" w:lineRule="auto"/>
        <w:ind w:left="720"/>
      </w:pPr>
      <w:r/>
      <w:hyperlink r:id="rId43">
        <w:r>
          <w:rPr>
            <w:color w:val="0000EE"/>
            <w:u w:val="single"/>
          </w:rPr>
          <w:t>https://hvg.hu/eurologus/20260422_energia-europai-bizottsag-megujulo-energia</w:t>
        </w:r>
      </w:hyperlink>
      <w:r>
        <w:t xml:space="preserve"> - The European Commission announced the AccelerateEU initiative to strengthen energy security and reduce fossil fuel dependency amidst geopolitical tensions. Ursula von der Leyen, Teresa Ribera, and Dan Jørgensen emphasised the need for rapid transition to renewables, nuclear, and sustainable biofuels. Measures include coordinating gas storage, releasing oil reserves, establishing a Fuel Observatory, and upgrading grid infrastructure. The plan aims to provide immediate support to vulnerable households while doubling efforts for long-term clean energy transition and electrification across the EU.</w:t>
      </w:r>
      <w:r/>
    </w:p>
    <w:p>
      <w:pPr>
        <w:pStyle w:val="ListNumber"/>
        <w:spacing w:line="240" w:lineRule="auto"/>
        <w:ind w:left="720"/>
      </w:pPr>
      <w:r/>
      <w:hyperlink r:id="rId40">
        <w:r>
          <w:rPr>
            <w:color w:val="0000EE"/>
            <w:u w:val="single"/>
          </w:rPr>
          <w:t>https://javanews.al/alarm-nga-brukseli-lufta-ne-iran-po-fut-europen-ne-nje-krize-energjetike-qe-mund-te-zgjase-me-vite/?utm_source=rss&amp;utm_medium=rss&amp;utm_campaign=alarm-nga-brukseli-lufta-ne-iran-po-fut-europen-ne-nje-krize-energjetike-qe-mund-te-zgjase-me-vite</w:t>
        </w:r>
      </w:hyperlink>
      <w:r>
        <w:t xml:space="preserve"> - Dan Jørgensen, European Commissioner for Energy, warned that the conflict in Iran is driving Europe into a prolonged energy crisis. He stated that even in the best-case scenario where peace arrives immediately, global LNG prices will not stabilise for at least two years due to the time required for Qatar to rebuild its gas production and transport infrastructure. Oil production recovery is expected to take two to four weeks, followed by transport delays, resulting in negative market conditions for the coming months and years. The situation poses significant risks to the entire EU economy depending on geopolitical developments.</w:t>
      </w:r>
      <w:r/>
    </w:p>
    <w:p>
      <w:pPr>
        <w:pStyle w:val="ListNumber"/>
        <w:spacing w:line="240" w:lineRule="auto"/>
        <w:ind w:left="720"/>
      </w:pPr>
      <w:r/>
      <w:hyperlink r:id="rId44">
        <w:r>
          <w:rPr>
            <w:color w:val="0000EE"/>
            <w:u w:val="single"/>
          </w:rPr>
          <w:t>https://tass.com/economy/2120873</w:t>
        </w:r>
      </w:hyperlink>
      <w:r>
        <w:t xml:space="preserve"> - European Commissioner for Energy Dan Jorgensen stated that EU energy costs resulting from the US and Israeli war against Iran have increased by 24 billion euros since the conflict began. This represents an increase of over 500 million euros per day, impacting homes and businesses across Europe. Jorgensen warned of a long-lasting energy shock and potential fuel rationing.</w:t>
      </w:r>
      <w:r/>
    </w:p>
    <w:p>
      <w:pPr>
        <w:pStyle w:val="ListNumber"/>
        <w:spacing w:line="240" w:lineRule="auto"/>
        <w:ind w:left="720"/>
      </w:pPr>
      <w:r/>
      <w:hyperlink r:id="rId39">
        <w:r>
          <w:rPr>
            <w:color w:val="0000EE"/>
            <w:u w:val="single"/>
          </w:rPr>
          <w:t>https://tass.com/economy/2121015</w:t>
        </w:r>
      </w:hyperlink>
      <w:r>
        <w:t xml:space="preserve"> - Russian Deputy Prime Minister Alexander Novak stated that global demand for liquefied natural gas is high due to shortages caused by the Middle East conflict. Consequently, Russian national companies plan to redirect some LNG supplies from Europe to friendly countries, including China, India, Thailand, and the Philippines. This shift will occur without waiting for further restrictions from the European Union, following earlier comments from President Vladimir Putin regarding an early exit from the European market.</w:t>
      </w:r>
      <w:r/>
    </w:p>
    <w:p>
      <w:pPr>
        <w:pStyle w:val="ListNumber"/>
        <w:spacing w:line="240" w:lineRule="auto"/>
        <w:ind w:left="720"/>
      </w:pPr>
      <w:r/>
      <w:hyperlink r:id="rId42">
        <w:r>
          <w:rPr>
            <w:color w:val="0000EE"/>
            <w:u w:val="single"/>
          </w:rPr>
          <w:t>https://www.irishexaminer.com/world/arid-41832035.html</w:t>
        </w:r>
      </w:hyperlink>
      <w:r>
        <w:t xml:space="preserve"> - The European Commission announced plans to reduce electricity taxes and provide incentives for consumers to switch from fuel-burning cars and boilers. Aimed at mitigating the energy crisis triggered by the war in Iran, the proposal includes temporary state aid rules to protect households and businesses from high prices. While the commission ruled out a windfall tax on oil and gas companies, it will propose measures to lower the price ratio between electricity and fossil fuels and coordinate gas storage filling. The initiative requires unanimous approval from member states and faces criticism from green groups for lacking sufficient financing instruments.</w:t>
      </w:r>
      <w:r/>
    </w:p>
    <w:p>
      <w:pPr>
        <w:pStyle w:val="ListNumber"/>
        <w:spacing w:line="240" w:lineRule="auto"/>
        <w:ind w:left="720"/>
      </w:pPr>
      <w:r/>
      <w:hyperlink r:id="rId45">
        <w:r>
          <w:rPr>
            <w:color w:val="0000EE"/>
            <w:u w:val="single"/>
          </w:rPr>
          <w:t>https://tass.com/politics/2121037</w:t>
        </w:r>
      </w:hyperlink>
      <w:r>
        <w:t xml:space="preserve"> - Kirill Dmitriev, Russian special presidential envoy for investment and economic cooperation and CEO of the Russian Direct Investment Fund (RDIF), stated that the European Union's remaining survival instinct requires a more balanced approach. He noted that Europe needs Russian energy to survive. This comment follows reports that the European Commission excluded a ban on Russian oil transportation from its 20th sanctions package, proposing a reduced version for urgent adoption by EU countries.</w:t>
      </w:r>
      <w:r/>
    </w:p>
    <w:p>
      <w:pPr>
        <w:pStyle w:val="ListNumber"/>
        <w:spacing w:line="240" w:lineRule="auto"/>
        <w:ind w:left="720"/>
      </w:pPr>
      <w:r/>
      <w:hyperlink r:id="rId46">
        <w:r>
          <w:rPr>
            <w:color w:val="0000EE"/>
            <w:u w:val="single"/>
          </w:rPr>
          <w:t>https://tass.com/world/2120927</w:t>
        </w:r>
      </w:hyperlink>
      <w:r>
        <w:t xml:space="preserve"> - The Iranian Navy intercepted two vessels, the MSC Francesca and the Epaminondas, in the Strait of Hormuz for allegedly threatening maritime security. Marine Traffic data indicates the Liberia-flagged Epaminondas was travelling from the UAE to India. The seizures occurred amidst ongoing tensions following US and Israeli attacks on Iran and subsequent ceasefire negotiations between Washington and Tehran.</w:t>
      </w:r>
      <w:r/>
    </w:p>
    <w:p>
      <w:pPr>
        <w:pStyle w:val="ListNumber"/>
        <w:spacing w:line="240" w:lineRule="auto"/>
        <w:ind w:left="720"/>
      </w:pPr>
      <w:r/>
      <w:hyperlink r:id="rId47">
        <w:r>
          <w:rPr>
            <w:color w:val="0000EE"/>
            <w:u w:val="single"/>
          </w:rPr>
          <w:t>https://www.washingtontimes.com/news/2026/apr/22/iran-fires-three-ships-strait-hormuz-complicating-efforts-resume-us/</w:t>
        </w:r>
      </w:hyperlink>
      <w:r>
        <w:t xml:space="preserve"> - Iran's Revolutionary Guard fired on three ships in the Strait of Hormuz on Wednesday, escalating maritime threats and complicating efforts to resume U.S.-Iran talks. The attacks occurred after President Trump announced an indefinite extension of the ceasefire, though the U.S. maintained a blockade on Iranian ports. The incidents, involving vessels MSC Francesca, Epaminondas, and Euphoria, underscore ongoing dangers to global energy supplies, with Brent crude trading above $98 a barrel. While no injuries were reported in the attacks, the conflict continues to impact global trade and food costs.</w:t>
      </w:r>
      <w:r/>
    </w:p>
    <w:p>
      <w:pPr>
        <w:pStyle w:val="ListNumber"/>
        <w:spacing w:line="240" w:lineRule="auto"/>
        <w:ind w:left="720"/>
      </w:pPr>
      <w:r/>
      <w:hyperlink r:id="rId48">
        <w:r>
          <w:rPr>
            <w:color w:val="0000EE"/>
            <w:u w:val="single"/>
          </w:rPr>
          <w:t>https://tribune.com.pk/story/2604138/at-least-34-iran-linked-tankers-bypassed-us-blockade-report</w:t>
        </w:r>
      </w:hyperlink>
      <w:r>
        <w:t xml:space="preserve"> - A report indicates that at least 34 tankers with links to Iran have evaded the US blockade implemented since April 13. While US forces have directed 28 vessels to turn around and seized one container ship, dozens of tankers have successfully entered or left the Gulf of Oman. At least six departing tankers carried Iranian crude, estimated at 10.7 million barrels. The blockade remains in place despite diplomatic talks in Islamabad, with President Trump stating the embargo will not be lifted until a final deal is reached.</w:t>
      </w:r>
      <w:r/>
    </w:p>
    <w:p>
      <w:pPr>
        <w:pStyle w:val="ListNumber"/>
        <w:spacing w:line="240" w:lineRule="auto"/>
        <w:ind w:left="720"/>
      </w:pPr>
      <w:r/>
      <w:hyperlink r:id="rId49">
        <w:r>
          <w:rPr>
            <w:color w:val="0000EE"/>
            <w:u w:val="single"/>
          </w:rPr>
          <w:t>https://caretas.pe/mundo/reino-unido-reune-a-mandos-militares-de-30-paises-para-planificar-la-mision-que-escolte-a-buques-en-el-estrecho-ormuz/</w:t>
        </w:r>
      </w:hyperlink>
      <w:r>
        <w:t xml:space="preserve"> - The UK hosts a two-day military planning session in London for a coalition of over 30 nations to establish a naval mission escorting merchant vessels through the Strait of Hormuz. Defence Secretary John Healy aims to translate diplomatic consensus into a joint plan to safeguard navigation amid Iranian blockades and US perimeter closures. France and the UK announced the neutral mission in Paris, seeking partners including Italy and Germany, while Spain has declined direct military participation. The operation seeks to support a lasting ceasefire and restore global energy security.</w:t>
      </w:r>
      <w:r/>
    </w:p>
    <w:p>
      <w:pPr>
        <w:pStyle w:val="ListNumber"/>
        <w:spacing w:line="240" w:lineRule="auto"/>
        <w:ind w:left="720"/>
      </w:pPr>
      <w:r/>
      <w:hyperlink r:id="rId50">
        <w:r>
          <w:rPr>
            <w:color w:val="0000EE"/>
            <w:u w:val="single"/>
          </w:rPr>
          <w:t>https://indianeconomyandmarket.com/2026/04/22/irans-strait-of-hormuz-strategy-offers-a-model-for-china/</w:t>
        </w:r>
      </w:hyperlink>
      <w:r>
        <w:t xml:space="preserve"> - An article published on 22 April 2026 argues that Iran's recent use of missile and drone strikes to disrupt insurance coverage in the Strait of Hormuz provides a replicable playbook for China. The author suggests Beijing could employ similar economic attrition tactics in the Taiwan Strait, leveraging vast commodity reserves to pressure the US and allies without necessarily engaging in direct military conflict. The piece warns that such a crisis could cause severe global economic fallout, particularly affecting chip supply chains and energy markets, and calls for the US and its allies to establish joint stockpiling arrangements and crisis management frameworks.</w:t>
      </w:r>
      <w:r/>
    </w:p>
    <w:p>
      <w:pPr>
        <w:pStyle w:val="ListNumber"/>
        <w:spacing w:line="240" w:lineRule="auto"/>
        <w:ind w:left="720"/>
      </w:pPr>
      <w:r/>
      <w:hyperlink r:id="rId51">
        <w:r>
          <w:rPr>
            <w:color w:val="0000EE"/>
            <w:u w:val="single"/>
          </w:rPr>
          <w:t>https://romanialibera.ro/la-zi/ucraina-reia-functionarea-conductei-de-petrol-rusesti-catre-europa/</w:t>
        </w:r>
      </w:hyperlink>
      <w:r>
        <w:t xml:space="preserve"> - Ukraine has resumed pumping Russian oil to Hungary and Slovakia following repairs to the damaged Drujba pipeline. This action follows a blockade involving Ukraine, the EU, Hungary, and Slovakia. The resumption aims to unlock a 90 billion euro loan previously blocked by Hungarian leader Viktor Orbán. EU officials granted preliminary approval for the loan shortly after the announcement. Hungary's MOL Group and Slovakian officials expect the first deliveries by Thursday. Slovakian Prime Minister Robert Fico warned that the loan could be blocked again if oil flows are interrupted. President Volodymyr Zelenskyy continues to criticise EU members purchasing Russian energy.</w:t>
      </w:r>
      <w:r/>
    </w:p>
    <w:p>
      <w:pPr>
        <w:pStyle w:val="ListNumber"/>
        <w:spacing w:line="240" w:lineRule="auto"/>
        <w:ind w:left="720"/>
      </w:pPr>
      <w:r/>
      <w:hyperlink r:id="rId52">
        <w:r>
          <w:rPr>
            <w:color w:val="0000EE"/>
            <w:u w:val="single"/>
          </w:rPr>
          <w:t>https://blockonomi.com/european-gas-markets-rally-amid-ongoing-strait-of-hormuz-tensions/</w:t>
        </w:r>
      </w:hyperlink>
      <w:r>
        <w:t xml:space="preserve"> - European natural gas prices rose 2.4% to €42.94 per megawatt-hour at the TTF hub on Wednesday. The increase followed President Trump's extension of a ceasefire with Iran while maintaining a naval blockade of the Strait of Hormuz. Iran's Revolutionary Guards captured two vessels near the strait, which handles approximately 20% of global LNG shipments. With the strait effectively closed, European nations face challenges replenishing summer gas reserves while competing with Asian markets for alternative supplies.</w:t>
      </w:r>
      <w:r/>
    </w:p>
    <w:p>
      <w:pPr>
        <w:pStyle w:val="ListNumber"/>
        <w:spacing w:line="240" w:lineRule="auto"/>
        <w:ind w:left="720"/>
      </w:pPr>
      <w:r/>
      <w:hyperlink r:id="rId53">
        <w:r>
          <w:rPr>
            <w:color w:val="0000EE"/>
            <w:u w:val="single"/>
          </w:rPr>
          <w:t>https://www.pv-tech.org/uk-government-implement-measures-decoupling-electricity-prices-from-gas-market/</w:t>
        </w:r>
      </w:hyperlink>
      <w:r>
        <w:t xml:space="preserve"> - The UK government plans to extend the windfall tax beyond 2028 and increase the Energy Price Guarantee (EGL) to 55% to sever the link between gas and electricity prices. Chancellor Rachel Reeves and Exchequer Secretary Dan Tomlinson announced these steps alongside the introduction of voluntary wholesale Contracts for Difference (WCfD) later this year. Additional measures include an overhaul of planning and grid connection processes, unlocking up to 10GW of capacity on public estates, and supporting Great British Energy to install solar on schools. These actions address rising gas prices driven by the Middle East conflict.</w:t>
      </w:r>
      <w:r/>
    </w:p>
    <w:p>
      <w:pPr>
        <w:pStyle w:val="ListNumber"/>
        <w:spacing w:line="240" w:lineRule="auto"/>
        <w:ind w:left="720"/>
      </w:pPr>
      <w:r/>
      <w:hyperlink r:id="rId54">
        <w:r>
          <w:rPr>
            <w:color w:val="0000EE"/>
            <w:u w:val="single"/>
          </w:rPr>
          <w:t>https://www.nrk.no/rogaland/norske-gassanlegg-har-aldri-ovd-sa-mykje-pa-ulike-krise-scenario-som-na-1.17844564</w:t>
        </w:r>
      </w:hyperlink>
      <w:r>
        <w:t xml:space="preserve"> - Norwegian gas facilities are conducting more frequent crisis drills on various scenarios, including physical and cyber attacks, following a rise in global instability. Gassco and Equinor operate six processing plants along the Norwegian coast, with Kårstø being the largest in Europe. This increased security focus comes after Russia's invasion of Ukraine and a 2026 threat assessment by PST indicating heightened risks of sabotage and cyber operations by Russian and Chinese actors. The drills aim to ensure readiness for long-term disruptions to this critical national infrastructure.</w:t>
      </w:r>
      <w:r/>
    </w:p>
    <w:p>
      <w:pPr>
        <w:pStyle w:val="ListNumber"/>
        <w:spacing w:line="240" w:lineRule="auto"/>
        <w:ind w:left="720"/>
      </w:pPr>
      <w:r/>
      <w:hyperlink r:id="rId55">
        <w:r>
          <w:rPr>
            <w:color w:val="0000EE"/>
            <w:u w:val="single"/>
          </w:rPr>
          <w:t>https://www.channelstv.com/2026/04/22/eu-unveils-plans-to-tackle-energy-crisis-amid-mid-east-war/</w:t>
        </w:r>
      </w:hyperlink>
      <w:r>
        <w:t xml:space="preserve"> - The European Commission has outlined a 'toolbox' of recommendations to address an energy crisis triggered by the war in the Middle East. Measures include establishing a fuel observatory to monitor jet fuel supplies, coordinating gas storage filling to avoid price hikes, and considering imports from the US. The EU spent an additional 24 billion euros on energy imports since strikes began. Further actions include a temporary state aid framework for exposed sectors and a planned electrification action plan by summer.</w:t>
      </w:r>
      <w:r/>
    </w:p>
    <w:p>
      <w:pPr>
        <w:pStyle w:val="ListNumber"/>
        <w:spacing w:line="240" w:lineRule="auto"/>
        <w:ind w:left="720"/>
      </w:pPr>
      <w:r/>
      <w:hyperlink r:id="rId56">
        <w:r>
          <w:rPr>
            <w:color w:val="0000EE"/>
            <w:u w:val="single"/>
          </w:rPr>
          <w:t>https://coincentral.com/european-natural-gas-prices-climb-as-iran-ceasefire-uncertainty-lingers/</w:t>
        </w:r>
      </w:hyperlink>
      <w:r>
        <w:t xml:space="preserve"> - European natural gas prices at the TTF hub rose up to 2.4% to €42.94 per megawatt-hour on Wednesday. The increase followed President Donald Trump's extension of a ceasefire with Iran while maintaining a naval blockade of the Strait of Hormuz. Tensions escalated after Iran's Revolutionary Guards seized two vessels near the strait, which handles about one-fifth of global LNG. Europe faces challenges refilling gas storage for summer while competing with Asia for alternative supplies due to the blockade and regional production damage.</w:t>
      </w:r>
      <w:r/>
    </w:p>
    <w:p>
      <w:pPr>
        <w:pStyle w:val="ListNumber"/>
        <w:spacing w:line="240" w:lineRule="auto"/>
        <w:ind w:left="720"/>
      </w:pPr>
      <w:r/>
      <w:hyperlink r:id="rId57">
        <w:r>
          <w:rPr>
            <w:color w:val="0000EE"/>
            <w:u w:val="single"/>
          </w:rPr>
          <w:t>https://boereport.com/2026/04/22/asian-shipowners-to-cross-hormuz-before-western-firms-executives-say/</w:t>
        </w:r>
      </w:hyperlink>
      <w:r>
        <w:t xml:space="preserve"> - Shipping executives state that Asian shipowners may transit the Strait of Hormuz ahead of Western firms due to higher risk tolerance and ability to pay tolls, unlike sanctions-complying Western entities. Hundreds of vessels remain stranded in the Gulf since late February, causing a global energy supply disruption. While some ships escaped recently, Iran resumed firing shots and ordered returns, with at least three container ships hit. Government-owned vessels with diplomatic or naval support are currently transiting, while merchant traders face rising war risk premiums and safety concerns.</w:t>
      </w:r>
      <w:r/>
    </w:p>
    <w:p>
      <w:pPr>
        <w:pStyle w:val="ListNumber"/>
        <w:spacing w:line="240" w:lineRule="auto"/>
        <w:ind w:left="720"/>
      </w:pPr>
      <w:r/>
      <w:hyperlink r:id="rId58">
        <w:r>
          <w:rPr>
            <w:color w:val="0000EE"/>
            <w:u w:val="single"/>
          </w:rPr>
          <w:t>https://www.aa.com.tr/en/greenline/climate-change/eu-proposes-measures-to-curb-fossil-fuel-dependence-amid-energy-price-surge/1829959</w:t>
        </w:r>
      </w:hyperlink>
      <w:r>
        <w:t xml:space="preserve"> - The European Commission has proposed the 'AccelerateEU' initiative to reduce reliance on imported fossil fuels and address rising energy costs linked to Middle East tensions. Commission President Ursula von der Leyen stated that Europeans are paying the price of dependency, with an additional €24 billion spent on energy imports since the conflict escalation. The package includes immediate relief measures like energy vouchers, coordinated gas storage, and a new fuel observatory, alongside long-term plans to accelerate electrification and renewable infrastructure. The proposal aims to strengthen energy independence and resilience against geopolitical shocks.</w:t>
      </w:r>
      <w:r/>
    </w:p>
    <w:p>
      <w:pPr>
        <w:pStyle w:val="ListNumber"/>
        <w:spacing w:line="240" w:lineRule="auto"/>
        <w:ind w:left="720"/>
      </w:pPr>
      <w:r/>
      <w:hyperlink r:id="rId59">
        <w:r>
          <w:rPr>
            <w:color w:val="0000EE"/>
            <w:u w:val="single"/>
          </w:rPr>
          <w:t>https://www.foxnews.com/world/iran-reportedly-fires-three-ships-strait-hormuz</w:t>
        </w:r>
      </w:hyperlink>
      <w:r>
        <w:t xml:space="preserve"> - Iranian media and the Islamic Revolutionary Guard Corps (IRGC) reported firing on three vessels in the Strait of Hormuz. The UK Maritime Trade Operations Centre confirmed a container ship near Oman sustained heavy bridge damage with no crew injuries. Another outbound cargo ship was fired upon and stopped, though no damage was reported. A third vessel, the Euphoria, was allegedly attacked. The IRGC claimed the ships endangered maritime security. These events occurred after US President Donald Trump announced an extension of a ceasefire involving Iran.</w:t>
      </w:r>
      <w:r/>
    </w:p>
    <w:p>
      <w:pPr>
        <w:pStyle w:val="ListNumber"/>
        <w:spacing w:line="240" w:lineRule="auto"/>
        <w:ind w:left="720"/>
      </w:pPr>
      <w:r/>
      <w:hyperlink r:id="rId60">
        <w:r>
          <w:rPr>
            <w:color w:val="0000EE"/>
            <w:u w:val="single"/>
          </w:rPr>
          <w:t>https://www.elcomercio.com/actualidad/mundo/iran-captura-dos-buques-estrecho-ormuz-tregua-trump/</w:t>
        </w:r>
      </w:hyperlink>
      <w:r>
        <w:t xml:space="preserve"> - The Iranian Revolutionary Guard captured two vessels, MSC-Francesca and Epaminodes, in the Strait of Hormuz on Wednesday. The seizure followed an announcement by US President Donald Trump regarding an indefinite extension of a truce with Tehran. The Guard stated the ships operated without permits and altered navigation systems, threatening maritime security. This action occurs amidst rising tensions, with reports of other attacks in the region and Iran's refusal to engage in new negotiations following the US decision.</w:t>
      </w:r>
      <w:r/>
    </w:p>
    <w:p>
      <w:pPr>
        <w:pStyle w:val="ListNumber"/>
        <w:spacing w:line="240" w:lineRule="auto"/>
        <w:ind w:left="720"/>
      </w:pPr>
      <w:r/>
      <w:hyperlink r:id="rId52">
        <w:r>
          <w:rPr>
            <w:color w:val="0000EE"/>
            <w:u w:val="single"/>
          </w:rPr>
          <w:t>https://blockonomi.com/european-gas-markets-rally-amid-ongoing-strait-of-hormuz-tensions/</w:t>
        </w:r>
      </w:hyperlink>
      <w:r>
        <w:t xml:space="preserve"> - European natural gas prices rose 2.4% to €42.94 per megawatt-hour at the TTF hub on Wednesday. The increase followed President Trump's extension of a ceasefire with Iran while maintaining a naval blockade of the Strait of Hormuz. Iran's Revolutionary Guards captured two vessels near the strait, which handles approximately 20% of global LNG shipments. With the strait effectively closed, European nations face challenges replenishing summer gas reserves while competing with Asian markets for alternative supplies.</w:t>
      </w:r>
      <w:r/>
    </w:p>
    <w:p>
      <w:pPr>
        <w:pStyle w:val="ListNumber"/>
        <w:spacing w:line="240" w:lineRule="auto"/>
        <w:ind w:left="720"/>
      </w:pPr>
      <w:r/>
      <w:hyperlink r:id="rId61">
        <w:r>
          <w:rPr>
            <w:color w:val="0000EE"/>
            <w:u w:val="single"/>
          </w:rPr>
          <w:t>https://vietnaminsiders.com/us-energy-firm-moves-to-fully-acquire-vietnam-lng-hub/</w:t>
        </w:r>
      </w:hyperlink>
      <w:r>
        <w:t xml:space="preserve"> - US-based Nebula Energy is set to take full control of the Ca Mep LNG terminal in Vietnam after its subsidiary AG&amp;P LNG agreed to acquire the remaining stake from Hai Linh Company. The deal will increase ownership from 49% to 100%, though financial terms are undisclosed and regulatory approval is pending. The terminal, completed in 2025 near Ho Chi Minh City, connects to a 3.9 gigawatt gas-fired power complex and supports Vietnam's gas-to-power strategy.</w:t>
      </w:r>
      <w:r/>
    </w:p>
    <w:p>
      <w:pPr>
        <w:pStyle w:val="ListNumber"/>
        <w:spacing w:line="240" w:lineRule="auto"/>
        <w:ind w:left="720"/>
      </w:pPr>
      <w:r/>
      <w:hyperlink r:id="rId62">
        <w:r>
          <w:rPr>
            <w:color w:val="0000EE"/>
            <w:u w:val="single"/>
          </w:rPr>
          <w:t>https://www.dnevnik.bg/sviat/2026/04/22/4905679_voinata_v_iran_moje_da_suzdade_sistemen_problem_za/?ref=rss</w:t>
        </w:r>
      </w:hyperlink>
      <w:r>
        <w:t xml:space="preserve"> - Philip Mshelbila, General Secretary of the Gas Exporting Countries Forum (GESF), warned that disrupted natural gas deliveries due to the war in Iran could become a structural global problem if the conflict persists. Since the crisis began in late February, the world market has lost over 500 million barrels of oil and condensate, the largest modern energy supply disruption. While dependent nations reverted to fossil fuels and renewables, Mshelbila noted that 2026 was expected to be a key year for gas market surplus. He stated that if the conflict continues for six months, current reactive measures may solidify into long-term structural issues, preventing African producers from filling the supply gap left by the Middle East. North American producers are now capturing European and Asian markets.</w:t>
      </w:r>
      <w:r/>
    </w:p>
    <w:p>
      <w:pPr>
        <w:pStyle w:val="ListNumber"/>
        <w:spacing w:line="240" w:lineRule="auto"/>
        <w:ind w:left="720"/>
      </w:pPr>
      <w:r/>
      <w:hyperlink r:id="rId63">
        <w:r>
          <w:rPr>
            <w:color w:val="0000EE"/>
            <w:u w:val="single"/>
          </w:rPr>
          <w:t>https://www.derstandard.at/story/3000000317666/eu-kommission-schlaegt-massnahmenpaket-zur-energieversorgung-vor?ref=rss</w:t>
        </w:r>
      </w:hyperlink>
      <w:r>
        <w:t xml:space="preserve"> - The EU Commission proposed a package of measures on Wednesday to mitigate the impact of the Iran war on European energy supply. The plan includes optimising kerosine distribution among member states, coordinating gas storage refilling to prevent price spikes, and maximising refinery capacity. Commission President Ursula von der Leyen stated the Accelerate-EU strategy aims to provide immediate and structural relief. The proposal also considers a legal obligation for kerosine stockpiling and tax changes to favour electricity over gas. Green MEP Lena Schilling criticised the proposal as insufficient.</w:t>
      </w:r>
      <w:r/>
    </w:p>
    <w:p>
      <w:pPr>
        <w:pStyle w:val="ListNumber"/>
        <w:spacing w:line="240" w:lineRule="auto"/>
        <w:ind w:left="720"/>
      </w:pPr>
      <w:r/>
      <w:hyperlink r:id="rId64">
        <w:r>
          <w:rPr>
            <w:color w:val="0000EE"/>
            <w:u w:val="single"/>
          </w:rPr>
          <w:t>https://www.dnevnik.bg/evropa/2026/04/22/4905658_evrokomisar_vrushtaneto_kum_ruskite_goriva_shte_e/?ref=rss</w:t>
        </w:r>
      </w:hyperlink>
      <w:r>
        <w:t xml:space="preserve"> - EU Energy Commissioner Dan Jorgensen stated that resuming Russian energy imports would be a significant error, reaffirming the Commission's decision to ban all Russian energy by the end of 2027. Despite opposition from Hungary and Slovakia, the EU has unilaterally terminated contracts with Gazprom. The strategy prioritises renewable energy production to ensure security and independence. Bulgaria remains the sole entry point for Russian pipeline gas into the EU. Recent data indicates Russian gas export revenues have increased slightly in early 2026.</w:t>
      </w:r>
      <w:r/>
    </w:p>
    <w:p>
      <w:pPr>
        <w:pStyle w:val="ListNumber"/>
        <w:spacing w:line="240" w:lineRule="auto"/>
        <w:ind w:left="720"/>
      </w:pPr>
      <w:r/>
      <w:hyperlink r:id="rId57">
        <w:r>
          <w:rPr>
            <w:color w:val="0000EE"/>
            <w:u w:val="single"/>
          </w:rPr>
          <w:t>https://boereport.com/2026/04/22/asian-shipowners-to-cross-hormuz-before-western-firms-executives-say/</w:t>
        </w:r>
      </w:hyperlink>
      <w:r>
        <w:t xml:space="preserve"> - Shipping executives state that Asian shipowners may transit the Strait of Hormuz ahead of Western firms due to higher risk tolerance and ability to pay tolls, unlike sanctions-complying Western entities. Hundreds of vessels remain stranded in the Gulf since late February, causing a global energy supply disruption. While some ships escaped recently, Iran resumed firing shots and ordered returns, with at least three container ships hit. Government-owned vessels with diplomatic or naval support are currently transiting, while merchant traders face rising war risk premiums and safety concerns.</w:t>
      </w:r>
      <w:r/>
    </w:p>
    <w:p>
      <w:pPr>
        <w:pStyle w:val="ListNumber"/>
        <w:spacing w:line="240" w:lineRule="auto"/>
        <w:ind w:left="720"/>
      </w:pPr>
      <w:r/>
      <w:hyperlink r:id="rId65">
        <w:r>
          <w:rPr>
            <w:color w:val="0000EE"/>
            <w:u w:val="single"/>
          </w:rPr>
          <w:t>https://www.lngindustry.com/liquid-natural-gas/22042026/woodside-tugboat-contract-boosts-louisiana-spend-to-us1-billion/</w:t>
        </w:r>
      </w:hyperlink>
      <w:r>
        <w:t xml:space="preserve"> - Woodside Energy has awarded a US$300 million services contract to Green Tug Towing, a joint venture of Harbor Docking &amp; Towing and Saltchuk Marine, for the design and construction of four new tugs. The vessels will be built at C&amp;C Marine and Repair in Belle Chase, Louisiana, and delivered to Louisiana LNG in 2028. Construction is scheduled to begin in the second quarter of 2026. The contract supports the foundational development of the Louisiana LNG project, contributing to a total commitment of over US$1 billion to Louisiana suppliers. The agreement is expected to create approximately 70 direct local jobs, 30 indirect roles, and 60 temporary positions during construction. The tugs will provide towing services for LNG tankers over a 20-year term.</w:t>
      </w:r>
      <w:r/>
    </w:p>
    <w:p>
      <w:pPr>
        <w:pStyle w:val="ListNumber"/>
        <w:spacing w:line="240" w:lineRule="auto"/>
        <w:ind w:left="720"/>
      </w:pPr>
      <w:r/>
      <w:hyperlink r:id="rId58">
        <w:r>
          <w:rPr>
            <w:color w:val="0000EE"/>
            <w:u w:val="single"/>
          </w:rPr>
          <w:t>https://www.aa.com.tr/en/greenline/climate-change/eu-proposes-measures-to-curb-fossil-fuel-dependence-amid-energy-price-surge/1829959</w:t>
        </w:r>
      </w:hyperlink>
      <w:r>
        <w:t xml:space="preserve"> - The European Commission has proposed the 'AccelerateEU' initiative to reduce reliance on imported fossil fuels and address rising energy costs linked to Middle East tensions. Commission President Ursula von der Leyen stated that Europeans are paying the price of dependency, with an additional €24 billion spent on energy imports since the conflict escalation. The package includes immediate relief measures like energy vouchers, coordinated gas storage, and a new fuel observatory, alongside long-term plans to accelerate electrification and renewable infrastructure. The proposal aims to strengthen energy independence and resilience against geopolitical shocks.</w:t>
      </w:r>
      <w:r/>
    </w:p>
    <w:p>
      <w:pPr>
        <w:pStyle w:val="ListNumber"/>
        <w:spacing w:line="240" w:lineRule="auto"/>
        <w:ind w:left="720"/>
      </w:pPr>
      <w:r/>
      <w:hyperlink r:id="rId66">
        <w:r>
          <w:rPr>
            <w:color w:val="0000EE"/>
            <w:u w:val="single"/>
          </w:rPr>
          <w:t>https://www.mediapool.bg/v-bitka-s-energiynata-kriza-ek-predlaga-vaucheri-za-smyana-na-kotli-s-termopompi-i-po-nisak-dds-za-solari-i-baterii-news382618.html</w:t>
        </w:r>
      </w:hyperlink>
      <w:r>
        <w:t xml:space="preserve"> - The European Commission launched the AccelerateEU mechanism to combat the energy crisis by offering social vouchers for replacing gas and oil boilers with heat pumps, alongside reduced VAT for solar panels and batteries. The initiative aims to reduce building energy consumption by approximately 25% and enhance energy independence. Additional measures include lower electricity taxes for vulnerable households, protection against supply cut-offs, and a €100 billion decarbonisation fund. These actions follow rising energy costs due to the conflict in the Middle East and reduced Russian energy imports.</w:t>
      </w:r>
      <w:r/>
    </w:p>
    <w:p>
      <w:pPr>
        <w:pStyle w:val="ListNumber"/>
        <w:spacing w:line="240" w:lineRule="auto"/>
        <w:ind w:left="720"/>
      </w:pPr>
      <w:r/>
      <w:hyperlink r:id="rId67">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68">
        <w:r>
          <w:rPr>
            <w:color w:val="0000EE"/>
            <w:u w:val="single"/>
          </w:rPr>
          <w:t>https://www.al-monitor.com/originals/2026/04/eu-envoys-poised-adopt-20th-package-russia-sanctions-diplomats-say</w:t>
        </w:r>
      </w:hyperlink>
      <w:r>
        <w:t xml:space="preserve"> - European Union envoys are set to adopt a 20th sanctions package against Russia, with Slovakia and Hungary expected to drop opposition following the repair of the Druzhba oil pipeline. The measures aim to deepen efforts to choke off Russian energy revenue and military supplies. While a full maritime services ban on Russian oil was agreed in principle, implementation is delayed pending G7 coordination. The package targets Russia's military industrial complex, shadow fleet, and introduces new anti-circumvention tools against third countries like Kyrgyzstan.</w:t>
      </w:r>
      <w:r/>
    </w:p>
    <w:p>
      <w:pPr>
        <w:pStyle w:val="ListNumber"/>
        <w:spacing w:line="240" w:lineRule="auto"/>
        <w:ind w:left="720"/>
      </w:pPr>
      <w:r/>
      <w:hyperlink r:id="rId69">
        <w:r>
          <w:rPr>
            <w:color w:val="0000EE"/>
            <w:u w:val="single"/>
          </w:rPr>
          <w:t>https://www.al-monitor.com/originals/2026/04/iran-war-conflict-could-create-systemic-gas-demand-destruction-says-top-sector</w:t>
        </w:r>
      </w:hyperlink>
      <w:r>
        <w:t xml:space="preserve"> - Philip Mshelbila, secretary general of the Gas Exporting Countries Forum, warned at the Invest in African Energy conference in Paris that the natural gas demand destruction caused by the Iran war could become structural if the conflict persists. Since the crisis began in February, over 500 million barrels of crude and condensate have been removed from the market. Mshelbila noted that while the sector expected a shift from tight markets to oversupply in 2026, the conflict has disrupted this trajectory. He highlighted that African gas producers are missing an opportunity to fill the supply gap caused by Middle East outages and restricted shipping through the Strait of Hormuz.</w:t>
      </w:r>
      <w:r/>
    </w:p>
    <w:p>
      <w:pPr>
        <w:pStyle w:val="ListNumber"/>
        <w:spacing w:line="240" w:lineRule="auto"/>
        <w:ind w:left="720"/>
      </w:pPr>
      <w:r/>
      <w:hyperlink r:id="rId70">
        <w:r>
          <w:rPr>
            <w:color w:val="0000EE"/>
            <w:u w:val="single"/>
          </w:rPr>
          <w:t>https://www.indiatoday.in/world/story/gujarat-bound-cargo-ship-among-two-vessels-seized-by-iran-in-hormuz-2899956-2026-04-22?utm_source=rss</w:t>
        </w:r>
      </w:hyperlink>
      <w:r>
        <w:t xml:space="preserve"> - Iran's Revolutionary Guards seized two merchant vessels, including a Gujarat-bound cargo ship, in the Hormuz Strait on Wednesday. The Panama-flagged MSC Francesca and Liberia-flagged Epaminodes were taken to Iran for allegedly lacking authorisation and manipulating navigation systems. A third Greek-owned vessel was also targeted. This incident follows recent attacks on Indian ships and escalates tensions between Iran and India amidst ongoing US naval blockades and a fragile ceasefire extension.</w:t>
      </w:r>
      <w:r/>
    </w:p>
    <w:p>
      <w:pPr>
        <w:pStyle w:val="ListNumber"/>
        <w:spacing w:line="240" w:lineRule="auto"/>
        <w:ind w:left="720"/>
      </w:pPr>
      <w:r/>
      <w:hyperlink r:id="rId71">
        <w:r>
          <w:rPr>
            <w:color w:val="0000EE"/>
            <w:u w:val="single"/>
          </w:rPr>
          <w:t>https://www.nrc.nl/nieuws/2026/04/22/brussel-wil-nationale-energiemaatregelen-beter-coordineren-en-fossiele-afhankelijkheid-sneller-verminderen-a4926076</w:t>
        </w:r>
      </w:hyperlink>
      <w:r>
        <w:t xml:space="preserve"> - The European Commission introduced the AccelerateEU programme to better coordinate national energy measures and accelerate the transition away from fossil fuels. Commissionaries Teresa Ribera and Dan Jørgensen announced the initiative in response to rising energy prices caused by the conflict in the Middle East. The plan aims to secure private capital for the energy transition, coordinate gas stock replenishment to prevent market competition, and align national support schemes for vulnerable citizens and businesses. The proposal will be discussed at an informal EU summit in Cyprus.</w:t>
      </w:r>
      <w:r/>
    </w:p>
    <w:p>
      <w:pPr>
        <w:pStyle w:val="ListNumber"/>
        <w:spacing w:line="240" w:lineRule="auto"/>
        <w:ind w:left="720"/>
      </w:pPr>
      <w:r/>
      <w:hyperlink r:id="rId72">
        <w:r>
          <w:rPr>
            <w:color w:val="0000EE"/>
            <w:u w:val="single"/>
          </w:rPr>
          <w:t>https://www.theyeshivaworld.com/news/headlines-breaking-stories/2538788/iranian-vessel-attacks-container-ship-in-strait-of-hormuz.html</w:t>
        </w:r>
      </w:hyperlink>
      <w:r>
        <w:t xml:space="preserve"> - Iranian news outlets reported that the Islamic Revolutionary Guard Corps (IRGC) attacked three ships in the Strait of Hormuz, claiming to have seized two. Independent reports from UK Maritime Trade Operations confirm attacks on three vessels, with one sustaining damage and another halted, though no seizures were independently verified. The incident occurred shortly after US President Donald Trump announced an extension of a ceasefire with Iran at Pakistan's request.</w:t>
      </w:r>
      <w:r/>
    </w:p>
    <w:p>
      <w:pPr>
        <w:pStyle w:val="ListNumber"/>
        <w:spacing w:line="240" w:lineRule="auto"/>
        <w:ind w:left="720"/>
      </w:pPr>
      <w:r/>
      <w:hyperlink r:id="rId73">
        <w:r>
          <w:rPr>
            <w:color w:val="0000EE"/>
            <w:u w:val="single"/>
          </w:rPr>
          <w:t>https://www.tagesschau.de/ausland/asien/angriffe-strasse-hormus-100.html</w:t>
        </w:r>
      </w:hyperlink>
      <w:r>
        <w:t xml:space="preserve"> - Iran reported that its Revolutionary Guard attacked and seized two merchant ships in the Strait of Hormuz on 22 April 2026. The vessels, MSC Francesca and Epaminondas, were reportedly brought under Iranian control and transported to Iran. A third ship was also attacked and ordered to anchor. The UK Maritime Trade Operations reported the attacks on the first two vessels. This escalation follows recent US seizures of Iranian ships and threatens the flow of maritime traffic through the strategic strait.</w:t>
      </w:r>
      <w:r/>
    </w:p>
    <w:p>
      <w:pPr>
        <w:pStyle w:val="ListNumber"/>
        <w:spacing w:line="240" w:lineRule="auto"/>
        <w:ind w:left="720"/>
      </w:pPr>
      <w:r/>
      <w:hyperlink r:id="rId74">
        <w:r>
          <w:rPr>
            <w:color w:val="0000EE"/>
            <w:u w:val="single"/>
          </w:rPr>
          <w:t>https://www.vesty.co.il/main/article/hy1qamitwx</w:t>
        </w:r>
      </w:hyperlink>
      <w:r>
        <w:t xml:space="preserve"> - The Iranian Revolutionary Guard Corps (IRGC) claimed responsibility for attacking two cargo ships, MSC-Francesca and Epaminondas, in the Strait of Hormuz on 22 April. The IRGC stated the vessels were captured and towed to the Iranian coast, alleging they violated navigation rules. Independent reports from UKMTO confirm Epaminondas was fired upon by an IRGC boat causing damage to the bridge, while MSC-Francesca was attacked without reported damage. No crew injuries were reported. The incident occurs amid heightened tensions following US-imposed maritime blockades in the region.</w:t>
      </w:r>
      <w:r/>
    </w:p>
    <w:p>
      <w:pPr>
        <w:pStyle w:val="ListNumber"/>
        <w:spacing w:line="240" w:lineRule="auto"/>
        <w:ind w:left="720"/>
      </w:pPr>
      <w:r/>
      <w:hyperlink r:id="rId75">
        <w:r>
          <w:rPr>
            <w:color w:val="0000EE"/>
            <w:u w:val="single"/>
          </w:rPr>
          <w:t>https://www.business-standard.com/world-news/irgc-seizes-two-vessels-in-strait-of-hormuz-cites-red-line-breach-126042200855_1.html</w:t>
        </w:r>
      </w:hyperlink>
      <w:r>
        <w:t xml:space="preserve"> - Iran's Islamic Revolutionary Guard Corps (IRGC) Navy seized two vessels, MSC Francesca and Epaminondas, in the Strait of Hormuz and redirected them towards Iranian ports. The IRGC warned that disrupting order in the waterway is a red line. A third vessel, Euphoria, was reportedly struck and grounded. These actions occurred while US President Donald Trump proposed extending a ceasefire with Iran indefinitely.</w:t>
      </w:r>
      <w:r/>
    </w:p>
    <w:p>
      <w:pPr>
        <w:pStyle w:val="ListNumber"/>
        <w:spacing w:line="240" w:lineRule="auto"/>
        <w:ind w:left="720"/>
      </w:pPr>
      <w:r/>
      <w:hyperlink r:id="rId76">
        <w:r>
          <w:rPr>
            <w:color w:val="0000EE"/>
            <w:u w:val="single"/>
          </w:rPr>
          <w:t>https://cryptobriefing.com/trump-claims-iran-collapsing-financially-amid-us-naval-blockade/</w:t>
        </w:r>
      </w:hyperlink>
      <w:r>
        <w:t xml:space="preserve"> - President Trump declared that Iran is collapsing financially due to a US naval blockade of the Strait of Hormuz. This statement caused prediction market odds for a ceasefire by April 30 to drop to 13.5%. Conversely, odds for the Iranian regime's fall by June 30 increased to 8.5%, reflecting growing concern over internal stability amidst financial and military pressure.</w:t>
      </w:r>
      <w:r/>
    </w:p>
    <w:p>
      <w:pPr>
        <w:pStyle w:val="ListNumber"/>
        <w:spacing w:line="240" w:lineRule="auto"/>
        <w:ind w:left="720"/>
      </w:pPr>
      <w:r/>
      <w:hyperlink r:id="rId77">
        <w:r>
          <w:rPr>
            <w:color w:val="0000EE"/>
            <w:u w:val="single"/>
          </w:rPr>
          <w:t>https://vm.ru/news/1320715-fico-slovakiya-ne-odobrit-sankcii-protiv-rf-bez-vosstanovleniya-druzhby</w:t>
        </w:r>
      </w:hyperlink>
      <w:r>
        <w:t xml:space="preserve"> - Slovakia Prime Minister Robert Fico stated that Bratislava will not support new EU sanctions against Russia unless the Friendship oil pipeline is restored. Fico emphasised that the country awaits a real opening of the route and is not ready to approve restrictions before supply stabilisation. He noted reduced trust between Slovakia and Ukraine, while mentioning discussions on a legal basis for a Ukraine credit. The government monitors the pipeline situation closely, with reports suggesting filling has begun and supplies may resume soon.</w:t>
      </w:r>
      <w:r/>
    </w:p>
    <w:p>
      <w:pPr>
        <w:pStyle w:val="ListNumber"/>
        <w:spacing w:line="240" w:lineRule="auto"/>
        <w:ind w:left="720"/>
      </w:pPr>
      <w:r/>
      <w:hyperlink r:id="rId78">
        <w:r>
          <w:rPr>
            <w:color w:val="0000EE"/>
            <w:u w:val="single"/>
          </w:rPr>
          <w:t>https://www.tanea.gr/2026/04/22/economy/i-polemiki-sygkroysi-sto-iran-mporei-na-prokalesei-systimiki-katastrofi-tis-zitisis-aerioy/</w:t>
        </w:r>
      </w:hyperlink>
      <w:r>
        <w:t xml:space="preserve"> - Philip Mshelbila, Secretary-General of the Gas Exporting Countries Forum (GECF), warns that the ongoing war in Iran is causing extensive destruction to global natural gas demand. Since late February, over 500 million barrels of oil and condensate have been withdrawn from the market, representing the largest supply disruption in modern history. Governments are accelerating a shift to coal and renewables. Mshelbila notes that if the conflict persists for six months, these temporary reactions could become structural changes, potentially delaying a predicted 2026 market surplus. African gas producers are missing the opportunity to fill the supply gap caused by Middle East disruptions and shipping restrictions.</w:t>
      </w:r>
      <w:r/>
    </w:p>
    <w:p>
      <w:pPr>
        <w:pStyle w:val="ListNumber"/>
        <w:spacing w:line="240" w:lineRule="auto"/>
        <w:ind w:left="720"/>
      </w:pPr>
      <w:r/>
      <w:hyperlink r:id="rId79">
        <w:r>
          <w:rPr>
            <w:color w:val="0000EE"/>
            <w:u w:val="single"/>
          </w:rPr>
          <w:t>https://www.t-online.de/nachrichten/ausland/krisen/id_101215124/iran-krieg-teheran-zwei-schiffe-in-strasse-von-hormus-beschlagnahmt.html</w:t>
        </w:r>
      </w:hyperlink>
      <w:r>
        <w:t xml:space="preserve"> - The Iranian Revolutionary Guard Corps (IRGC) naval forces attacked a container ship in the Strait of Hormuz on Wednesday. The incident occurred approximately 15 nautical miles northeast of Oman. The United Kingdom Maritime Trade Operations reported that the ship sustained severe damage. Concurrently, US President Donald Trump stated that Tehran intends to maintain the blockade of the strategic waterway to preserve its standing, despite claims that Iran desires the strait to be opened immediately.</w:t>
      </w:r>
      <w:r/>
    </w:p>
    <w:p>
      <w:pPr>
        <w:pStyle w:val="ListNumber"/>
        <w:spacing w:line="240" w:lineRule="auto"/>
        <w:ind w:left="720"/>
      </w:pPr>
      <w:r/>
      <w:hyperlink r:id="rId80">
        <w:r>
          <w:rPr>
            <w:color w:val="0000EE"/>
            <w:u w:val="single"/>
          </w:rPr>
          <w:t>https://www.euronews.com/my-europe/2026/04/22/europe-subsidising-energy-crisis-hormuz-fuel-petrol</w:t>
        </w:r>
      </w:hyperlink>
      <w:r>
        <w:t xml:space="preserve"> - Judith Arnal, a Senior Research Fellow at CEPS and the Elcano Royal Institute, argues that European governments are exacerbating the energy crisis caused by the Strait of Hormuz blockade by implementing broad subsidies. The article critiques fiscal measures in Germany, France, Italy, Spain, Poland, and Hungary for failing the European Central Bank's targeted, tailored, and temporary criteria. Arnal contends that price caps and blanket tax cuts suppress necessary demand signals, whereas direct income transfers and non-earmarked credits are more effective. The piece calls for a European levy on genuine energy profits and stricter Commission oversight to prevent crisis prolongation.</w:t>
      </w:r>
      <w:r/>
    </w:p>
    <w:p>
      <w:pPr>
        <w:pStyle w:val="ListNumber"/>
        <w:spacing w:line="240" w:lineRule="auto"/>
        <w:ind w:left="720"/>
      </w:pPr>
      <w:r/>
      <w:hyperlink r:id="rId67">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81">
        <w:r>
          <w:rPr>
            <w:color w:val="0000EE"/>
            <w:u w:val="single"/>
          </w:rPr>
          <w:t>https://www.focus.de/die-debatte/jedwede-abhaengigkeit-von-russland-beseitigen-leser-diskutieren-russischen-lieferstopp_33f978db-04af-4580-b343-d4fbfd3da6be.html</w:t>
        </w:r>
      </w:hyperlink>
      <w:r>
        <w:t xml:space="preserve"> - German readers discuss the impact of a Russian oil supply stop on energy independence and criticize government sanctions. Opinions are divided between those blaming Western sanctions for the disruption and those viewing the stop as a necessary step toward reducing reliance on Russian energy. The debate highlights structural vulnerabilities in Germany's energy supply and questions the effectiveness of current geopolitical strategies.</w:t>
      </w:r>
      <w:r/>
    </w:p>
    <w:p>
      <w:pPr>
        <w:pStyle w:val="ListNumber"/>
        <w:spacing w:line="240" w:lineRule="auto"/>
        <w:ind w:left="720"/>
      </w:pPr>
      <w:r/>
      <w:hyperlink r:id="rId63">
        <w:r>
          <w:rPr>
            <w:color w:val="0000EE"/>
            <w:u w:val="single"/>
          </w:rPr>
          <w:t>https://www.derstandard.at/story/3000000317666/eu-kommission-schlaegt-massnahmenpaket-zur-energieversorgung-vor?ref=rss</w:t>
        </w:r>
      </w:hyperlink>
      <w:r>
        <w:t xml:space="preserve"> - The EU Commission proposed a package of measures on Wednesday to mitigate the impact of the Iran war on European energy supply. The plan includes optimising kerosine distribution among member states, coordinating gas storage refilling to prevent price spikes, and maximising refinery capacity. Commission President Ursula von der Leyen stated the Accelerate-EU strategy aims to provide immediate and structural relief. The proposal also considers a legal obligation for kerosine stockpiling and tax changes to favour electricity over gas. Green MEP Lena Schilling criticised the proposal as insufficient.</w:t>
      </w:r>
      <w:r/>
    </w:p>
    <w:p>
      <w:pPr>
        <w:pStyle w:val="ListNumber"/>
        <w:spacing w:line="240" w:lineRule="auto"/>
        <w:ind w:left="720"/>
      </w:pPr>
      <w:r/>
      <w:hyperlink r:id="rId82">
        <w:r>
          <w:rPr>
            <w:color w:val="0000EE"/>
            <w:u w:val="single"/>
          </w:rPr>
          <w:t>https://www.dnevnik.bg/evropa/2026/04/22/4905430_es_puska_samo_lekite_merki_sreshtu_poskupvaneto_na/?ref=rss</w:t>
        </w:r>
      </w:hyperlink>
      <w:r>
        <w:t xml:space="preserve"> - The European Commission proposed measures to mitigate rising fuel costs caused by the Middle East conflict, including tax reductions on business electricity consumption and enhanced coordination of transport fuel stocks among member states. While calls for fuel price caps and windfall taxes were rejected, the Commission aims to accelerate the transition to domestic clean energy and improve grid capacity. Energy Commissioner Dan Jørgensen warned that the worst economic impacts may still lie ahead, citing a 24 billion euro increase in the EU's energy bill since the start of the conflict. The Commission plans to gather more data on fuel reserves to better predict shortages and balance distribution.</w:t>
      </w:r>
      <w:r/>
    </w:p>
    <w:p>
      <w:pPr>
        <w:pStyle w:val="ListNumber"/>
        <w:spacing w:line="240" w:lineRule="auto"/>
        <w:ind w:left="720"/>
      </w:pPr>
      <w:r/>
      <w:hyperlink r:id="rId64">
        <w:r>
          <w:rPr>
            <w:color w:val="0000EE"/>
            <w:u w:val="single"/>
          </w:rPr>
          <w:t>https://www.dnevnik.bg/evropa/2026/04/22/4905658_evrokomisar_vrushtaneto_kum_ruskite_goriva_shte_e/?ref=rss</w:t>
        </w:r>
      </w:hyperlink>
      <w:r>
        <w:t xml:space="preserve"> - EU Energy Commissioner Dan Jorgensen stated that resuming Russian energy imports would be a significant error, reaffirming the Commission's decision to ban all Russian energy by the end of 2027. Despite opposition from Hungary and Slovakia, the EU has unilaterally terminated contracts with Gazprom. The strategy prioritises renewable energy production to ensure security and independence. Bulgaria remains the sole entry point for Russian pipeline gas into the EU. Recent data indicates Russian gas export revenues have increased slightly in early 2026.</w:t>
      </w:r>
      <w:r/>
    </w:p>
    <w:p>
      <w:pPr>
        <w:pStyle w:val="ListNumber"/>
        <w:spacing w:line="240" w:lineRule="auto"/>
        <w:ind w:left="720"/>
      </w:pPr>
      <w:r/>
      <w:hyperlink r:id="rId62">
        <w:r>
          <w:rPr>
            <w:color w:val="0000EE"/>
            <w:u w:val="single"/>
          </w:rPr>
          <w:t>https://www.dnevnik.bg/sviat/2026/04/22/4905679_voinata_v_iran_moje_da_suzdade_sistemen_problem_za/?ref=rss</w:t>
        </w:r>
      </w:hyperlink>
      <w:r>
        <w:t xml:space="preserve"> - Philip Mshelbila, General Secretary of the Gas Exporting Countries Forum (GESF), warned that disrupted natural gas deliveries due to the war in Iran could become a structural global problem if the conflict persists. Since the crisis began in late February, the world market has lost over 500 million barrels of oil and condensate, the largest modern energy supply disruption. While dependent nations reverted to fossil fuels and renewables, Mshelbila noted that 2026 was expected to be a key year for gas market surplus. He stated that if the conflict continues for six months, current reactive measures may solidify into long-term structural issues, preventing African producers from filling the supply gap left by the Middle East. North American producers are now capturing European and Asian markets.</w:t>
      </w:r>
      <w:r/>
    </w:p>
    <w:p>
      <w:pPr>
        <w:pStyle w:val="ListNumber"/>
        <w:spacing w:line="240" w:lineRule="auto"/>
        <w:ind w:left="720"/>
      </w:pPr>
      <w:r/>
      <w:hyperlink r:id="rId83">
        <w:r>
          <w:rPr>
            <w:color w:val="0000EE"/>
            <w:u w:val="single"/>
          </w:rPr>
          <w:t>https://bitcoinworld.co.in/russia-bitcoin-trade-legalization-july/</w:t>
        </w:r>
      </w:hyperlink>
      <w:r>
        <w:t xml:space="preserve"> - Effective July 1, 2025, Russia will legalize Bitcoin and select stablecoins for international trade settlements to circumvent Western sanctions. The legislation creates a licensed corridor model where registered exporters and importers must use authorized digital asset service providers overseen by the Central Bank of Russia. Domestic payments remain prohibited. The policy targets energy, agriculture, and raw material sectors, allowing transactions with neutral or friendly nations outside traditional banking channels like SWIFT. Real-time reporting and anti-money laundering protocols are mandated.</w:t>
      </w:r>
      <w:r/>
    </w:p>
    <w:p>
      <w:pPr>
        <w:pStyle w:val="ListNumber"/>
        <w:spacing w:line="240" w:lineRule="auto"/>
        <w:ind w:left="720"/>
      </w:pPr>
      <w:r/>
      <w:hyperlink r:id="rId84">
        <w:r>
          <w:rPr>
            <w:color w:val="0000EE"/>
            <w:u w:val="single"/>
          </w:rPr>
          <w:t>https://energy-oil-gas.com/news/us-lng-exports-set-for-major-growth-through-2027/</w:t>
        </w:r>
      </w:hyperlink>
      <w:r>
        <w:t xml:space="preserve"> - The US Energy Information Administration forecasts a nearly 30% increase in US liquefied natural gas exports by 2027, driven by new infrastructure projects and existing capacity expansions. Net exports are expected to reach 20.5 billion cubic feet per day, reinforcing the US role in global energy security. Europe remains the primary destination, while pipeline exports to Mexico are also set to rise significantly. Global supply disruptions in regions like the Middle East are further driving demand for US LNG.</w:t>
      </w:r>
      <w:r/>
    </w:p>
    <w:p>
      <w:pPr>
        <w:pStyle w:val="ListNumber"/>
        <w:spacing w:line="240" w:lineRule="auto"/>
        <w:ind w:left="720"/>
      </w:pPr>
      <w:r/>
      <w:hyperlink r:id="rId85">
        <w:r>
          <w:rPr>
            <w:color w:val="0000EE"/>
            <w:u w:val="single"/>
          </w:rPr>
          <w:t>https://energy-oil-gas.com/news/big-oil-is-investing-billions-to-sidestep-iran-turmoil/</w:t>
        </w:r>
      </w:hyperlink>
      <w:r>
        <w:t xml:space="preserve"> - Major oil companies are redirecting billions of dollars into offshore and frontier drilling projects located far from the Middle East due to the Iran conflict disrupting global supply. ExxonMobil is evaluating up to $24 billion in deepwater developments in Nigeria, while Chevron is restructuring its Venezuela portfolio to focus on heavy oil assets. The industry is prioritizing reserves outside the Strait of Hormuz to ensure supply security and reduce exposure to geopolitical instability in traditional energy corridors.</w:t>
      </w:r>
      <w:r/>
    </w:p>
    <w:p>
      <w:pPr>
        <w:pStyle w:val="ListNumber"/>
        <w:spacing w:line="240" w:lineRule="auto"/>
        <w:ind w:left="720"/>
      </w:pPr>
      <w:r/>
      <w:hyperlink r:id="rId86">
        <w:r>
          <w:rPr>
            <w:color w:val="0000EE"/>
            <w:u w:val="single"/>
          </w:rPr>
          <w:t>https://www.marineinsight.com/3-ships-including-iranian-cargo-ship-attempt-passage-through-strait-of-hormuz-despite-us-iran-blockade/?utm_source=rss&amp;utm_medium=rss&amp;utm_campaign=3-ships-including-iranian-cargo-ship-attempt-passage-through-strait-of-hormuz-despite-us-iran-blockade</w:t>
        </w:r>
      </w:hyperlink>
      <w:r>
        <w:t xml:space="preserve"> - Three vessels, including the Iranian-flagged Shoja 2, attempted to pass through the Strait of Hormuz on Tuesday despite ongoing US and Iranian blockades. The US Navy seized another Iranian ship on Sunday. While the Shoja 2 and the Gambian-flagged Lian Star crossed into the Gulf of Oman, the Ean Spir, a tanker with unknown ownership, sailed from Ras Al-Khaimah towards Shinas, Oman. Approximately 800 vessels remain stuck in the Persian Gulf. US President Donald Trump stated the blockade would continue and a ceasefire unlikely to extend. Talks are expected in Pakistan.</w:t>
      </w:r>
      <w:r/>
    </w:p>
    <w:p>
      <w:pPr>
        <w:pStyle w:val="ListNumber"/>
        <w:spacing w:line="240" w:lineRule="auto"/>
        <w:ind w:left="720"/>
      </w:pPr>
      <w:r/>
      <w:hyperlink r:id="rId87">
        <w:r>
          <w:rPr>
            <w:color w:val="0000EE"/>
            <w:u w:val="single"/>
          </w:rPr>
          <w:t>https://www.marineinsight.com/iea-warns-iran-us-israel-war-is-causing-biggest-energy-crisis-in-history/?utm_source=rss&amp;utm_medium=rss&amp;utm_campaign=iea-warns-iran-us-israel-war-is-causing-biggest-energy-crisis-in-history</w:t>
        </w:r>
      </w:hyperlink>
      <w:r>
        <w:t xml:space="preserve"> - The International Energy Agency (IEA) Executive Director Fatih Birol stated that the conflict between Iran, the United States, and Israel is creating the biggest energy crisis in history. The situation combines petrol and gas crises, straining maritime traffic through the Strait of Hormuz, which carries one-fifth of global oil and gas flows. This disruption adds pressure to supply chains already affected by Russia's war in Ukraine. In March, the IEA released 400 million barrels of oil from strategic stockpiles to counter rising prices. Brent crude hovered near $95 a barrel as markets weighed negotiation prospects against escalation risks.</w:t>
      </w:r>
      <w:r/>
    </w:p>
    <w:p>
      <w:pPr>
        <w:pStyle w:val="ListNumber"/>
        <w:spacing w:line="240" w:lineRule="auto"/>
        <w:ind w:left="720"/>
      </w:pPr>
      <w:r/>
      <w:hyperlink r:id="rId88">
        <w:r>
          <w:rPr>
            <w:color w:val="0000EE"/>
            <w:u w:val="single"/>
          </w:rPr>
          <w:t>https://watananews.com/526304/</w:t>
        </w:r>
      </w:hyperlink>
      <w:r>
        <w:t xml:space="preserve"> - Iran has closed its ports and the Strait of Hormuz, escalating tensions with the United States following a ceasefire extension. The closure disrupts global oil and gas navigation, causing supply shortages in Europe and affecting global tourism. While US President Trump extended the ceasefire deadline to facilitate new negotiations mediated by Islamabad, Iranian officials view this as a military ruse. Internal Iranian divisions between the government and the Islamic Revolutionary Guard Corps persist, with uncertainty surrounding leadership following the death of former Supreme Leader Ali Khamenei. The situation risks full-scale military conflict and severe economic consequences for the region and the world.</w:t>
      </w:r>
      <w:r/>
    </w:p>
    <w:p>
      <w:pPr>
        <w:pStyle w:val="ListNumber"/>
        <w:spacing w:line="240" w:lineRule="auto"/>
        <w:ind w:left="720"/>
      </w:pPr>
      <w:r/>
      <w:hyperlink r:id="rId89">
        <w:r>
          <w:rPr>
            <w:color w:val="0000EE"/>
            <w:u w:val="single"/>
          </w:rPr>
          <w:t>https://www.focus.de/politik/ausland/iran-blockade-usa-stoppen-27-schiffe-frachter-touska-beschlagnahmt_c2ce50c0-cbdd-4989-8947-926775707294.html</w:t>
        </w:r>
      </w:hyperlink>
      <w:r>
        <w:t xml:space="preserve"> - The US Navy has stopped 27 ships in the Strait of Hormus and Gulf of Oman since the start of a blockade against vessels accessing Iranian ports. The Iranian freighter Touska was intercepted, boarded, and disabled by the USS Spruance after ignoring warnings. Crew members are to return to Iran. Iran threatened necessary measures against US forces, while the Pentagon denied reports of drone attacks. Shipping companies are reducing operations in the region due to the heightened tension.</w:t>
      </w:r>
      <w:r/>
    </w:p>
    <w:p>
      <w:pPr>
        <w:pStyle w:val="ListNumber"/>
        <w:spacing w:line="240" w:lineRule="auto"/>
        <w:ind w:left="720"/>
      </w:pPr>
      <w:r/>
      <w:hyperlink r:id="rId90">
        <w:r>
          <w:rPr>
            <w:color w:val="0000EE"/>
            <w:u w:val="single"/>
          </w:rPr>
          <w:t>https://www.seanews.com.tr/article/attack-on-two-ships-in-strait-of-hormuz-tensions-rise-mo9vtl46</w:t>
        </w:r>
      </w:hyperlink>
      <w:r>
        <w:t xml:space="preserve"> - Two commercial vessels were attacked in the Strait of Hormuz on Wednesday morning. The first incident involved gunfire from an Iranian Revolutionary Guards warship causing severe damage to a container ship's bridge. The second incident saw another container ship fired upon and stop in the water. No casualties or fires were reported. Analysts suggest the vessels may have been attempting to exit with AIS systems off. The Iranian Revolutionary Guards announced a potential blockade of the strait following U.S. interventions against Iranian-linked ships.</w:t>
      </w:r>
      <w:r/>
    </w:p>
    <w:p>
      <w:pPr>
        <w:pStyle w:val="ListNumber"/>
        <w:spacing w:line="240" w:lineRule="auto"/>
        <w:ind w:left="720"/>
      </w:pPr>
      <w:r/>
      <w:hyperlink r:id="rId67">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67">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67">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71">
        <w:r>
          <w:rPr>
            <w:color w:val="0000EE"/>
            <w:u w:val="single"/>
          </w:rPr>
          <w:t>https://www.nrc.nl/nieuws/2026/04/22/brussel-wil-nationale-energiemaatregelen-beter-coordineren-en-fossiele-afhankelijkheid-sneller-verminderen-a4926076</w:t>
        </w:r>
      </w:hyperlink>
      <w:r>
        <w:t xml:space="preserve"> - The European Commission introduced the AccelerateEU programme to better coordinate national energy measures and accelerate the transition away from fossil fuels. Commissionaries Teresa Ribera and Dan Jørgensen announced the initiative in response to rising energy prices caused by the conflict in the Middle East. The plan aims to secure private capital for the energy transition, coordinate gas stock replenishment to prevent market competition, and align national support schemes for vulnerable citizens and businesses. The proposal will be discussed at an informal EU summit in Cyprus.</w:t>
      </w:r>
      <w:r/>
    </w:p>
    <w:p>
      <w:pPr>
        <w:pStyle w:val="ListNumber"/>
        <w:spacing w:line="240" w:lineRule="auto"/>
        <w:ind w:left="720"/>
      </w:pPr>
      <w:r/>
      <w:hyperlink r:id="rId67">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80">
        <w:r>
          <w:rPr>
            <w:color w:val="0000EE"/>
            <w:u w:val="single"/>
          </w:rPr>
          <w:t>https://www.euronews.com/my-europe/2026/04/22/europe-subsidising-energy-crisis-hormuz-fuel-petrol</w:t>
        </w:r>
      </w:hyperlink>
      <w:r>
        <w:t xml:space="preserve"> - Judith Arnal, a Senior Research Fellow at CEPS and the Elcano Royal Institute, argues that European governments are exacerbating the energy crisis caused by the Strait of Hormuz blockade by implementing broad subsidies. The article critiques fiscal measures in Germany, France, Italy, Spain, Poland, and Hungary for failing the European Central Bank's targeted, tailored, and temporary criteria. Arnal contends that price caps and blanket tax cuts suppress necessary demand signals, whereas direct income transfers and non-earmarked credits are more effective. The piece calls for a European levy on genuine energy profits and stricter Commission oversight to prevent crisis prolongation.</w:t>
      </w:r>
      <w:r/>
    </w:p>
    <w:p>
      <w:pPr>
        <w:pStyle w:val="ListNumber"/>
        <w:spacing w:line="240" w:lineRule="auto"/>
        <w:ind w:left="720"/>
      </w:pPr>
      <w:r/>
      <w:hyperlink r:id="rId67">
        <w:r>
          <w:rPr>
            <w:color w:val="0000EE"/>
            <w:u w:val="single"/>
          </w:rPr>
          <w:t>https://cryptobriefing.com/iran-drone-attacks-close-strait-of-hormuz-doubling-dutch-ttf-gas-prices/</w:t>
        </w:r>
      </w:hyperlink>
      <w:r>
        <w:t xml:space="preserve"> - Iranian drone attacks have closed the Strait of Hormuz, suspending Qatari LNG production and doubling Dutch TTF gas prices to €60/MWh. European gas storage stands at 31%, raising recession fears in Germany and Italy. The probability of a US-Iran ceasefire by April 30 has dropped to 12.5%. EU responses remain reactive to potential prolonged supply disruptions.</w:t>
      </w:r>
      <w:r/>
    </w:p>
    <w:p>
      <w:pPr>
        <w:pStyle w:val="ListNumber"/>
        <w:spacing w:line="240" w:lineRule="auto"/>
        <w:ind w:left="720"/>
      </w:pPr>
      <w:r/>
      <w:hyperlink r:id="rId91">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92">
        <w:r>
          <w:rPr>
            <w:color w:val="0000EE"/>
            <w:u w:val="single"/>
          </w:rPr>
          <w:t>https://www.tovima.gr/2026/04/22/world/ekriktiki-katastasi-sto-ormouz-to-iran-xtypa-ploia-stoxos-kai-container-ellinikis-diaxeirisis/</w:t>
        </w:r>
      </w:hyperlink>
      <w:r>
        <w:t xml:space="preserve"> - At least three container ships were fired upon in the Strait of Hormuz on Wednesday. One vessel under Greek management sustained bridge damage after being targeted by the Islamic Revolutionary Guard Corps (IRGC). The IRGC claimed to have seized two ships. The UK Maritime Trade Operations (UKMTO) confirmed the attacks, noting no crew injuries or environmental impact. This escalation threatens global energy supplies, which previously accounted for one-fifth of daily oil and LNG transit through the strait.</w:t>
      </w:r>
      <w:r/>
    </w:p>
    <w:p>
      <w:pPr>
        <w:pStyle w:val="ListNumber"/>
        <w:spacing w:line="240" w:lineRule="auto"/>
        <w:ind w:left="720"/>
      </w:pPr>
      <w:r/>
      <w:hyperlink r:id="rId93">
        <w:r>
          <w:rPr>
            <w:color w:val="0000EE"/>
            <w:u w:val="single"/>
          </w:rPr>
          <w:t>https://www.dnes.bg/a/2-svyat/718916-es-startira-deblokirane-na-zaema-za-ukrayna-i-novi-sanktsii-sreshtu-rusiya</w:t>
        </w:r>
      </w:hyperlink>
      <w:r>
        <w:t xml:space="preserve"> - The European Union has initiated the internal procedure to unlock a 90 billion euro loan for Ukraine and implement a new sanctions package against Russia. This development follows the repair of the Friendship oil pipeline, which had been a primary point of contention. Hungary and Slovakia previously blocked the measures, but diplomatic sources indicate the process is now advancing towards a final decision expected by Thursday. The sanctions include a ban on maritime services for Russian oil tankers.</w:t>
      </w:r>
      <w:r/>
    </w:p>
    <w:p>
      <w:pPr>
        <w:pStyle w:val="ListNumber"/>
        <w:spacing w:line="240" w:lineRule="auto"/>
        <w:ind w:left="720"/>
      </w:pPr>
      <w:r/>
      <w:hyperlink r:id="rId94">
        <w:r>
          <w:rPr>
            <w:color w:val="0000EE"/>
            <w:u w:val="single"/>
          </w:rPr>
          <w:t>https://www.trend.az/iran/4177728.html</w:t>
        </w:r>
      </w:hyperlink>
      <w:r>
        <w:t xml:space="preserve"> - The Islamic Revolutionary Guard Corps (IRGC) detained a Greek-owned vessel named EUPHORIA and seized two other ships, MSC-FRANCESCA and EPAMINODES, in the Strait of Hormuz. The vessels were intercepted for allegedly attempting to transit without authorization and ignored repeated warnings. They were redirected to Iranian waters for document inspection. This action follows tightened restrictions on the waterway imposed by Iran in response to a US naval blockade on Iranian ports.</w:t>
      </w:r>
      <w:r/>
    </w:p>
    <w:p>
      <w:pPr>
        <w:pStyle w:val="ListNumber"/>
        <w:spacing w:line="240" w:lineRule="auto"/>
        <w:ind w:left="720"/>
      </w:pPr>
      <w:r/>
      <w:hyperlink r:id="rId95">
        <w:r>
          <w:rPr>
            <w:color w:val="0000EE"/>
            <w:u w:val="single"/>
          </w:rPr>
          <w:t>https://www.cotidianul.ro/comisia-europeana-propune-masuri-de-sprijin-in-energie/</w:t>
        </w:r>
      </w:hyperlink>
      <w:r>
        <w:t xml:space="preserve"> - The European Commission is analysing new support measures for the energy sector in response to price increases driven by geopolitical tensions in the Middle East. These tensions have affected supply and market stability, costing European consumers an estimated 24 billion euros. Officials are considering financial interventions for member states and actions to stabilise the energy market to protect consumers and the economy from external shocks.</w:t>
      </w:r>
      <w:r/>
    </w:p>
    <w:p>
      <w:pPr>
        <w:pStyle w:val="ListNumber"/>
        <w:spacing w:line="240" w:lineRule="auto"/>
        <w:ind w:left="720"/>
      </w:pPr>
      <w:r/>
      <w:hyperlink r:id="rId96">
        <w:r>
          <w:rPr>
            <w:color w:val="0000EE"/>
            <w:u w:val="single"/>
          </w:rPr>
          <w:t>https://www.thehindu.com/business/Industry/india-bound-ship-among-two-vessels-seized-by-iran-in-strait-of-hormuz-mundra-port/article70892792.ece</w:t>
        </w:r>
      </w:hyperlink>
      <w:r>
        <w:t xml:space="preserve"> - On 22 April 2026, Iran's Revolutionary Guards seized two container ships attempting to cross the Strait of Hormuz. The vessels were directed towards the Iranian coast. One ship, the Liberia-flagged Epaminodas, was bound for Mundra Port in Gujarat, India. The Guards stated the ships were violating the blockade.</w:t>
      </w:r>
      <w:r/>
    </w:p>
    <w:p>
      <w:pPr>
        <w:pStyle w:val="ListNumber"/>
        <w:spacing w:line="240" w:lineRule="auto"/>
        <w:ind w:left="720"/>
      </w:pPr>
      <w:r/>
      <w:hyperlink r:id="rId97">
        <w:r>
          <w:rPr>
            <w:color w:val="0000EE"/>
            <w:u w:val="single"/>
          </w:rPr>
          <w:t>https://internationalpolicy.org/publications/oil-strait-jacket/</w:t>
        </w:r>
      </w:hyperlink>
      <w:r>
        <w:t xml:space="preserve"> - Following rising energy costs and geopolitical instability linked to the Strait of Hormuz, experts argue Europe must rapidly transition to domestic renewable energy to ensure security. Analysts from the Polycrisis and organizations like the New Economics Foundation highlight that cheap renewables now offer a viable alternative to imported fossil fuels. While short-term measures like employment protection and windfall profit taxes are needed, long-term structural changes are required to address Europe's high energy dependency, which has already caused significant job losses in key industries. The article notes challenges including fiscal rules, grid infrastructure, and reliance on Chinese supply chains, while warning that far-right political movements may hinder necessary green progress.</w:t>
      </w:r>
      <w:r/>
    </w:p>
    <w:p>
      <w:pPr>
        <w:pStyle w:val="ListNumber"/>
        <w:spacing w:line="240" w:lineRule="auto"/>
        <w:ind w:left="720"/>
      </w:pPr>
      <w:r/>
      <w:hyperlink r:id="rId91">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91">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91">
        <w:r>
          <w:rPr>
            <w:color w:val="0000EE"/>
            <w:u w:val="single"/>
          </w:rPr>
          <w:t>https://globallnghub.com/lng-bunkering-prices-surge-as-hormuz-disruption-reshapes-market-dynamics.html</w:t>
        </w:r>
      </w:hyperlink>
      <w:r>
        <w:t xml:space="preserve"> - LNG bunkering prices have surged following the closure of the Strait of Hormuz, causing significant volatility in the market. The disruption removed approximately 20% of global seaborne LNG, with two Ras Laffan trains damaged and offline for an estimated 3–5 years. Asian LNG spot prices increased over 140%, far outpacing crude oil. While Europe's marine fuel prices tracked crude, Asia experienced higher volatility, briefly improving LNG's competitiveness. Average Q2 LNG prices are approximately $19.30/MMBtu in Asia and $18.25–$19.00/MMBtu in Europe. Future LNG bunker economics depend on the conflict's duration and the ramp-up of new liquefaction capacity expected in 2026.</w:t>
      </w:r>
      <w:r/>
    </w:p>
    <w:p>
      <w:pPr>
        <w:pStyle w:val="ListNumber"/>
        <w:spacing w:line="240" w:lineRule="auto"/>
        <w:ind w:left="720"/>
      </w:pPr>
      <w:r/>
      <w:hyperlink r:id="rId98">
        <w:r>
          <w:rPr>
            <w:color w:val="0000EE"/>
            <w:u w:val="single"/>
          </w:rPr>
          <w:t>https://globallnghub.com/natural-gas-prices-weekly-update-jkm-ttf-and-henry-hub-20-april-2026.html</w:t>
        </w:r>
      </w:hyperlink>
      <w:r>
        <w:t xml:space="preserve"> - Natural gas prices showed mixed performance last week. JKM and TTF declined due to easing geopolitical tensions and weak demand in Asia and Europe. Conversely, Henry Hub edged higher driven by slight production declines in the US. Regional inventories and storage levels were reported for Japan, the EU, and the United States.</w:t>
      </w:r>
      <w:r/>
    </w:p>
    <w:p>
      <w:pPr>
        <w:pStyle w:val="ListNumber"/>
        <w:spacing w:line="240" w:lineRule="auto"/>
        <w:ind w:left="720"/>
      </w:pPr>
      <w:r/>
      <w:hyperlink r:id="rId98">
        <w:r>
          <w:rPr>
            <w:color w:val="0000EE"/>
            <w:u w:val="single"/>
          </w:rPr>
          <w:t>https://globallnghub.com/natural-gas-prices-weekly-update-jkm-ttf-and-henry-hub-20-april-2026.html</w:t>
        </w:r>
      </w:hyperlink>
      <w:r>
        <w:t xml:space="preserve"> - Natural gas prices showed mixed performance last week. JKM and TTF declined due to easing geopolitical tensions and weak demand in Asia and Europe. Conversely, Henry Hub edged higher driven by slight production declines in the US. Regional inventories and storage levels were reported for Japan, the EU, and the United States.</w:t>
      </w:r>
      <w:r/>
    </w:p>
    <w:p>
      <w:pPr>
        <w:pStyle w:val="ListNumber"/>
        <w:spacing w:line="240" w:lineRule="auto"/>
        <w:ind w:left="720"/>
      </w:pPr>
      <w:r/>
      <w:hyperlink r:id="rId99">
        <w:r>
          <w:rPr>
            <w:color w:val="0000EE"/>
            <w:u w:val="single"/>
          </w:rPr>
          <w:t>https://www.zeit.de/politik/ausland/2026-04/eu-kommission-massnahmenpaket-energiepreise-iran-krieg-gxe</w:t>
        </w:r>
      </w:hyperlink>
      <w:r>
        <w:t xml:space="preserve"> - The EU Commission has proposed a package of measures, named AccelerateEU, to mitigate rising oil and gas prices driven by the Iran war. Short-term actions include energy vouchers, electricity tax reductions, and targeted subsidies. Long-term strategies involve coordinating gas storage refills to prevent price spikes from simultaneous bulk purchases. Commission President Ursula von der Leyen emphasised the need to accelerate the transition to domestic clean energy for independence. EU Energy Commissioner Dan Jørgensen confirmed no change to plans for exiting Russian gas imports.</w:t>
      </w:r>
      <w:r/>
    </w:p>
    <w:p>
      <w:pPr>
        <w:pStyle w:val="ListNumber"/>
        <w:spacing w:line="240" w:lineRule="auto"/>
        <w:ind w:left="720"/>
      </w:pPr>
      <w:r/>
      <w:hyperlink r:id="rId100">
        <w:r>
          <w:rPr>
            <w:color w:val="0000EE"/>
            <w:u w:val="single"/>
          </w:rPr>
          <w:t>https://www.azernews.az/region/257387.html</w:t>
        </w:r>
      </w:hyperlink>
      <w:r>
        <w:t xml:space="preserve"> - A cargo vessel departing from Iran was fired upon and forced to halt in the Gulf of Oman, approximately eight nautical miles west of Iran, according to the UK Maritime Trade Operations (UKMTO). Crew members are safe, and no confirmed damage has been reported yet. Separately, a container ship was attacked in the Strait of Hormuz, around 15 nautical miles northeast of Oman. The vessel, allegedly targeted by a boat linked to the Islamic Revolutionary Guard Corps (IRGC), suffered significant damage to its bridge. No fire or environmental damage was reported in the second incident, and the crew remains unharmed. Both incidents highlight ongoing security risks in key maritime routes.</w:t>
      </w:r>
      <w:r/>
    </w:p>
    <w:p>
      <w:pPr>
        <w:pStyle w:val="ListNumber"/>
        <w:spacing w:line="240" w:lineRule="auto"/>
        <w:ind w:left="720"/>
      </w:pPr>
      <w:r/>
      <w:hyperlink r:id="rId101">
        <w:r>
          <w:rPr>
            <w:color w:val="0000EE"/>
            <w:u w:val="single"/>
          </w:rPr>
          <w:t>https://www.breitbart.com/europe/2026/04/22/iran-attacks-three-container-ships-in-strait-of-hormuz/</w:t>
        </w:r>
      </w:hyperlink>
      <w:r>
        <w:t xml:space="preserve"> - Iran's Islamic Revolutionary Guard Corps (IRGC) attacked three container ships in the Strait of Hormuz on Wednesday morning. The Greek-owned Epaminondas suffered heavy damage to its bridge, while the UAE-owned Euphoria and MSC-owned Francesca sustained hull and accommodation damage. No injuries were reported, and all crews remained safe. Tehran claims the vessels were seized to examine cargo and documents, alleging violations of navigation rules. The attacks occurred amidst a strained ceasefire and mutual blockades between Iran and the United States.</w:t>
      </w:r>
      <w:r/>
    </w:p>
    <w:p>
      <w:pPr>
        <w:pStyle w:val="ListNumber"/>
        <w:spacing w:line="240" w:lineRule="auto"/>
        <w:ind w:left="720"/>
      </w:pPr>
      <w:r/>
      <w:hyperlink r:id="rId102">
        <w:r>
          <w:rPr>
            <w:color w:val="0000EE"/>
            <w:u w:val="single"/>
          </w:rPr>
          <w:t>https://unn.ua/news/yevrokomisiia-planuie-vidnovyty-spilni-zakupivli-hazu-na-tli-viiny-z-iranom-zmi</w:t>
        </w:r>
      </w:hyperlink>
      <w:r>
        <w:t xml:space="preserve"> - The European Commission intends to revive coordinated gas procurement mechanisms across the EU due to concerns over supply disruptions linked to tensions with Iran. This initiative aims to enhance collective bargaining power and prevent panic buying, following previous criticism of the AggregateEU platform. While Commission President Ursula von der Leyen cites successful aggregation of 90 billion cubic metres in 2023, industrial sectors remain wary of potential inefficiencies. The move also extends to oil and hydrogen coordination to mitigate energy price volatility.</w:t>
      </w:r>
      <w:r/>
    </w:p>
    <w:p>
      <w:pPr>
        <w:pStyle w:val="ListNumber"/>
        <w:spacing w:line="240" w:lineRule="auto"/>
        <w:ind w:left="720"/>
      </w:pPr>
      <w:r/>
      <w:hyperlink r:id="rId103">
        <w:r>
          <w:rPr>
            <w:color w:val="0000EE"/>
            <w:u w:val="single"/>
          </w:rPr>
          <w:t>https://www.actualno.com/economy/evropejskata-komisija-predloji-merki-sreshtu-visokite-ceni-na-gorivata-news_2584907.html</w:t>
        </w:r>
      </w:hyperlink>
      <w:r>
        <w:t xml:space="preserve"> - The European Commission has proposed measures to counter rising fossil fuel prices and accelerate renewable energy adoption. Actions will be discussed at the European Council in Cyprus, focusing on national fuel security, refinery capacity, and gas storage. The Commission will coordinate on storage refilling and release reserves if needed. Temporary state aid rules will be adjusted to support vulnerable households and sectors. A plan for accelerated electrification and a legislative proposal for lower electricity taxes are also planned, alongside a call for 660 billion euros in annual energy investments by 2030.</w:t>
      </w:r>
      <w:r/>
    </w:p>
    <w:p>
      <w:pPr>
        <w:pStyle w:val="ListNumber"/>
        <w:spacing w:line="240" w:lineRule="auto"/>
        <w:ind w:left="720"/>
      </w:pPr>
      <w:r/>
      <w:hyperlink r:id="rId104">
        <w:r>
          <w:rPr>
            <w:color w:val="0000EE"/>
            <w:u w:val="single"/>
          </w:rPr>
          <w:t>https://lenta.ru/news/2026/04/22/v-evrope-vyskazalis-o-zaprete-postavok-rossiyskogo-gaza-na-fone-energokrizisa/</w:t>
        </w:r>
      </w:hyperlink>
      <w:r>
        <w:t xml:space="preserve"> - European Commissioner for Energy Dan Jorgenensen stated that calls to lift the ban on Russian gas are a mistake. Despite an energy crisis caused by supply disruptions from the Middle East, the EU must maintain its strict position and purchase no Russian gas. The crisis has increased EU energy costs by over 22 billion euros since March, prompting consideration of measures such as closing public buildings and reducing transport fares.</w:t>
      </w:r>
      <w:r/>
    </w:p>
    <w:p>
      <w:pPr>
        <w:pStyle w:val="ListNumber"/>
        <w:spacing w:line="240" w:lineRule="auto"/>
        <w:ind w:left="720"/>
      </w:pPr>
      <w:r/>
      <w:hyperlink r:id="rId99">
        <w:r>
          <w:rPr>
            <w:color w:val="0000EE"/>
            <w:u w:val="single"/>
          </w:rPr>
          <w:t>https://www.zeit.de/politik/ausland/2026-04/eu-kommission-massnahmenpaket-energiepreise-iran-krieg-gxe</w:t>
        </w:r>
      </w:hyperlink>
      <w:r>
        <w:t xml:space="preserve"> - The EU Commission has proposed a package of measures, named AccelerateEU, to mitigate rising oil and gas prices driven by the Iran war. Short-term actions include energy vouchers, electricity tax reductions, and targeted subsidies. Long-term strategies involve coordinating gas storage refills to prevent price spikes from simultaneous bulk purchases. Commission President Ursula von der Leyen emphasised the need to accelerate the transition to domestic clean energy for independence. EU Energy Commissioner Dan Jørgensen confirmed no change to plans for exiting Russian gas imports.</w:t>
      </w:r>
      <w:r/>
    </w:p>
    <w:p>
      <w:pPr>
        <w:pStyle w:val="ListNumber"/>
        <w:spacing w:line="240" w:lineRule="auto"/>
        <w:ind w:left="720"/>
      </w:pPr>
      <w:r/>
      <w:hyperlink r:id="rId102">
        <w:r>
          <w:rPr>
            <w:color w:val="0000EE"/>
            <w:u w:val="single"/>
          </w:rPr>
          <w:t>https://unn.ua/news/yevrokomisiia-planuie-vidnovyty-spilni-zakupivli-hazu-na-tli-viiny-z-iranom-zmi</w:t>
        </w:r>
      </w:hyperlink>
      <w:r>
        <w:t xml:space="preserve"> - The European Commission intends to revive coordinated gas procurement mechanisms across the EU due to concerns over supply disruptions linked to tensions with Iran. This initiative aims to enhance collective bargaining power and prevent panic buying, following previous criticism of the AggregateEU platform. While Commission President Ursula von der Leyen cites successful aggregation of 90 billion cubic metres in 2023, industrial sectors remain wary of potential inefficiencies. The move also extends to oil and hydrogen coordination to mitigate energy price volatility.</w:t>
      </w:r>
      <w:r/>
    </w:p>
    <w:p>
      <w:pPr>
        <w:pStyle w:val="ListNumber"/>
        <w:spacing w:line="240" w:lineRule="auto"/>
        <w:ind w:left="720"/>
      </w:pPr>
      <w:r/>
      <w:hyperlink r:id="rId105">
        <w:r>
          <w:rPr>
            <w:color w:val="0000EE"/>
            <w:u w:val="single"/>
          </w:rPr>
          <w:t>https://unn.ua/news/yes-vyrishuie-pytannia-shchodo-kredytu-ukraini-v-90-mlrd-yevro-pislia-vykhodu-z-hlukhoho-kuta-z-druzhboiu</w:t>
        </w:r>
      </w:hyperlink>
      <w:r>
        <w:t xml:space="preserve"> - EU ambassadors in Cyprus anticipate the release of a 90 billion euro credit to Ukraine following the repair of the Friendship pipeline. The funding, stalled by Hungarian Prime Minister Viktor Orban due to oil supply concerns, is now expected to proceed as Orban's successor prioritises relations with Brussels. The credit, vital for Ukraine's defence, will be disbursed after oil supplies resume through the pipeline. Slovakia and Hungary previously blocked the initiative but have indicated support once the pipeline is operational.</w:t>
      </w:r>
      <w:r/>
    </w:p>
    <w:p>
      <w:pPr>
        <w:pStyle w:val="ListNumber"/>
        <w:spacing w:line="240" w:lineRule="auto"/>
        <w:ind w:left="720"/>
      </w:pPr>
      <w:r/>
      <w:hyperlink r:id="rId106">
        <w:r>
          <w:rPr>
            <w:color w:val="0000EE"/>
            <w:u w:val="single"/>
          </w:rPr>
          <w:t>https://www.abendzeitung-muenchen.de/politik/eu-orban-gibt-blockade-von-ukraine-hilfe-und-sanktionen-auf-art-1126808</w:t>
        </w:r>
      </w:hyperlink>
      <w:r>
        <w:t xml:space="preserve"> - Hungary has ended its months-long veto of a planned EU support package for Ukraine and a new sanctions package against Russia. The decision, reached in Brussels, paves the way for a loan of up to 90 billion euros to fund Ukraine's defence against Russia. Simultaneously, EU states approved new sanctions targeting Russian oil and gas revenues, including restrictions on refineries and LNG terminals. Hungary's previous blockage was linked to demands for the resumption of the Druschba oil pipeline, which the Ukraine had agreed to restore. Formal written procedures to finalise the decisions are expected to conclude on Thursday.</w:t>
      </w:r>
      <w:r/>
    </w:p>
    <w:p>
      <w:pPr>
        <w:pStyle w:val="ListNumber"/>
        <w:spacing w:line="240" w:lineRule="auto"/>
        <w:ind w:left="720"/>
      </w:pPr>
      <w:r/>
      <w:hyperlink r:id="rId107">
        <w:r>
          <w:rPr>
            <w:color w:val="0000EE"/>
            <w:u w:val="single"/>
          </w:rPr>
          <w:t>https://www.actualno.com/asia/nadcakvane-iran-arestuva-kontejnerovozi-v-ormuzkija-protok-video-news_2584916.html</w:t>
        </w:r>
      </w:hyperlink>
      <w:r>
        <w:t xml:space="preserve"> - The Islamic Revolutionary Guard Corps (IRGC) naval forces detained two container ships, MSC Francesca and Epaminondas, in the Strait of Hormuz. The vessels, flying the Ethiopian flag, were escorted to the Iranian coast following an attack by an Iranian boat that caused heavy damage to one ship's bridge. A third Greek-flagged container ship, Euphoria, was also reportedly stopped. The IRGC confirmed the detentions, stating the crews were safe. This action occurred after failed peace talks between the US and Iran in Islamabad and follows a recent US boarding of a sanctioned Botswana-flagged tanker.</w:t>
      </w:r>
      <w:r/>
    </w:p>
    <w:p>
      <w:pPr>
        <w:pStyle w:val="ListNumber"/>
        <w:spacing w:line="240" w:lineRule="auto"/>
        <w:ind w:left="720"/>
      </w:pPr>
      <w:r/>
      <w:hyperlink r:id="rId108">
        <w:r>
          <w:rPr>
            <w:color w:val="0000EE"/>
            <w:u w:val="single"/>
          </w:rPr>
          <w:t>https://www.actualno.com/europe/bjal-dim-poslanicite-na-stranite-ot-es-odobriha-zaema-za-ukrajna-i-novi-sankcii-sreshtu-rusija-news_2584985.html</w:t>
        </w:r>
      </w:hyperlink>
      <w:r>
        <w:t xml:space="preserve"> - EU member state ambassadors have approved a 90 billion euro loan for Ukraine and the 20th sanctions package against Russia. The written procedure is expected to conclude on 23 April, allowing the European Council to vote. The loan and sanctions are conditional on the resumption of Russian oil transit via the Druzhba pipeline to Hungary and Slovakia, which is scheduled to restart on 21 April. The sanctions package includes measures to ban maritime services for Russian oil tankers.</w:t>
      </w:r>
      <w:r/>
    </w:p>
    <w:p>
      <w:pPr>
        <w:pStyle w:val="ListNumber"/>
        <w:spacing w:line="240" w:lineRule="auto"/>
        <w:ind w:left="720"/>
      </w:pPr>
      <w:r/>
      <w:hyperlink r:id="rId104">
        <w:r>
          <w:rPr>
            <w:color w:val="0000EE"/>
            <w:u w:val="single"/>
          </w:rPr>
          <w:t>https://lenta.ru/news/2026/04/22/v-evrope-vyskazalis-o-zaprete-postavok-rossiyskogo-gaza-na-fone-energokrizisa/</w:t>
        </w:r>
      </w:hyperlink>
      <w:r>
        <w:t xml:space="preserve"> - European Commissioner for Energy Dan Jorgenensen stated that calls to lift the ban on Russian gas are a mistake. Despite an energy crisis caused by supply disruptions from the Middle East, the EU must maintain its strict position and purchase no Russian gas. The crisis has increased EU energy costs by over 22 billion euros since March, prompting consideration of measures such as closing public buildings and reducing transport fares.</w:t>
      </w:r>
      <w:r/>
    </w:p>
    <w:p>
      <w:pPr>
        <w:pStyle w:val="ListNumber"/>
        <w:spacing w:line="240" w:lineRule="auto"/>
        <w:ind w:left="720"/>
      </w:pPr>
      <w:r/>
      <w:hyperlink r:id="rId109">
        <w:r>
          <w:rPr>
            <w:color w:val="0000EE"/>
            <w:u w:val="single"/>
          </w:rPr>
          <w:t>https://lenta.ru/news/2026/04/22/v-es-zayavili-o-strategicheskoy-roli-azerbaydzhana-v-energetike/</w:t>
        </w:r>
      </w:hyperlink>
      <w:r>
        <w:t xml:space="preserve"> - Latvian President Edgars Rinkevics stated during a meeting with Azerbaijani President Ilham Aliyev that Azerbaijan plays a strategic role in the energy sector of the European Union and the Baltic states. Rinkevics emphasised the importance of Azerbaijan in the Trans-Caspian Transport and Energy Corridor. The upcoming business forum in Baku on 22 April is expected to strengthen economic cooperation between Latvia and Azerbaijan. This statement was reported by the Minval publication.</w:t>
      </w:r>
      <w:r/>
    </w:p>
    <w:p>
      <w:pPr>
        <w:pStyle w:val="ListNumber"/>
        <w:spacing w:line="240" w:lineRule="auto"/>
        <w:ind w:left="720"/>
      </w:pPr>
      <w:r/>
      <w:hyperlink r:id="rId110">
        <w:r>
          <w:rPr>
            <w:color w:val="0000EE"/>
            <w:u w:val="single"/>
          </w:rPr>
          <w:t>https://lenta.ru/news/2026/04/22/v-rossii-nazvali-detskim-sadom-novye-sanktsii-es/</w:t>
        </w:r>
      </w:hyperlink>
      <w:r>
        <w:t xml:space="preserve"> - State Duma deputy Mikhail Delyagin described new European Union sanctions against Russia as negligible, comparing the damage to losing a kopeck on the way to a funeral. Delyagin stated the sanctions cause no more than 10 percent of the current economic harm, citing credit bans and monopoly actions as greater threats. The EU approved a new 20th sanctions package. Concurrently, Ukraine began oil transfers via the Friendship pipeline to Hungary and Slovakia, nations that previously supported the new sanctions.</w:t>
      </w:r>
      <w:r/>
    </w:p>
    <w:p>
      <w:pPr>
        <w:pStyle w:val="ListNumber"/>
        <w:spacing w:line="240" w:lineRule="auto"/>
        <w:ind w:left="720"/>
      </w:pPr>
      <w:r/>
      <w:hyperlink r:id="rId111">
        <w:r>
          <w:rPr>
            <w:color w:val="0000EE"/>
            <w:u w:val="single"/>
          </w:rPr>
          <w:t>https://www.agriland.ie/farming-news/eu-commission-proposes-toolbox-on-energy-costs/</w:t>
        </w:r>
      </w:hyperlink>
      <w:r>
        <w:t xml:space="preserve"> - The European Commission has launched the 'AccelerateEU' initiative to provide immediate relief to households and industries regarding energy costs. The plan includes short-term measures such as coordinated gas storage refilling, potential oil stock releases, and income support for vulnerable households. Long-term structural measures involve an electrification action plan, grid upgrades, and tax reforms to favour electricity over fossil fuels. The strategy requires €660 billion in annual investment until 2030 and aims to enhance energy independence following price spikes linked to the conflict between the US and Iran.</w:t>
      </w:r>
      <w:r/>
    </w:p>
    <w:p>
      <w:pPr>
        <w:pStyle w:val="ListNumber"/>
        <w:spacing w:line="240" w:lineRule="auto"/>
        <w:ind w:left="720"/>
      </w:pPr>
      <w:r/>
      <w:hyperlink r:id="rId112">
        <w:r>
          <w:rPr>
            <w:color w:val="0000EE"/>
            <w:u w:val="single"/>
          </w:rPr>
          <w:t>https://greekreporter.com/2026/04/22/greek-owned-ship-attacked-strait-of-hormuz/</w:t>
        </w:r>
      </w:hyperlink>
      <w:r>
        <w:t xml:space="preserve"> - A Greek-owned container ship, the EPAMINONDAS, managed by Maersk and flagged in Liberia, was attacked by an Iranian Islamic Revolutionary Guard Corps (IRGC) patrol boat in the Strait of Hormuz. The vessel, travelling from Jebel Ali, UAE to Mudra, India, suffered significant damage to its bridge after the patrol boat approached without warning and opened fire. All crew members remain safe with no injuries reported. The incident occurs amidst ongoing tensions and intermittent closures of the strait by the IRGC following US-Iran military clashes in early 2026.</w:t>
      </w:r>
      <w:r/>
    </w:p>
    <w:p>
      <w:pPr>
        <w:pStyle w:val="ListNumber"/>
        <w:spacing w:line="240" w:lineRule="auto"/>
        <w:ind w:left="720"/>
      </w:pPr>
      <w:r/>
      <w:hyperlink r:id="rId113">
        <w:r>
          <w:rPr>
            <w:color w:val="0000EE"/>
            <w:u w:val="single"/>
          </w:rPr>
          <w:t>https://www.thehindubusinessline.com/companies/gail-says-its-lng-vessel-energy-fidelity-flagged-off-from-us-to-bolster-indias-energy-supply-chain/article70891491.ece</w:t>
        </w:r>
      </w:hyperlink>
      <w:r>
        <w:t xml:space="preserve"> - Government-owned GAIL (India) Ltd flagged off its LNG carrier Energy Fidelity from the Sabine Pass terminal in the US on April 20. The vessel, with a capacity of 174,000 cubic meters, is en route to India to support the country's energy security and gas-based economy transition. The launch aligns with India's Maritime Amrit Kaal Vision 2047 and strengthens India-US energy partnerships.</w:t>
      </w:r>
      <w:r/>
    </w:p>
    <w:p>
      <w:pPr>
        <w:pStyle w:val="ListNumber"/>
        <w:spacing w:line="240" w:lineRule="auto"/>
        <w:ind w:left="720"/>
      </w:pPr>
      <w:r/>
      <w:hyperlink r:id="rId114">
        <w:r>
          <w:rPr>
            <w:color w:val="0000EE"/>
            <w:u w:val="single"/>
          </w:rPr>
          <w:t>https://www.thehindubusinessline.com/news/world/eu-publishes-measures-to-address-impact-of-iran-war-on-energy-market/article70892217.ece</w:t>
        </w:r>
      </w:hyperlink>
      <w:r>
        <w:t xml:space="preserve"> - On April 22, 2026, the European Commission announced the 'AccelerateEU' package to mitigate the impact of the U.S.-Israeli war with Iran on regional energy markets. The measures include optimising jet fuel distribution to prevent shortages and accelerating the shift to homegrown clean energies. European Commission President Ursula von der Leyen stated the strategy aims to provide immediate and structural relief to citizens and businesses while enhancing energy independence and security against geopolitical storms.</w:t>
      </w:r>
      <w:r/>
    </w:p>
    <w:p>
      <w:pPr>
        <w:pStyle w:val="ListNumber"/>
        <w:spacing w:line="240" w:lineRule="auto"/>
        <w:ind w:left="720"/>
      </w:pPr>
      <w:r/>
      <w:hyperlink r:id="rId115">
        <w:r>
          <w:rPr>
            <w:color w:val="0000EE"/>
            <w:u w:val="single"/>
          </w:rPr>
          <w:t>https://www.thehindubusinessline.com/companies/west-asia-conflict-gail-doubles-down-on-expanding-lng-supply-chain-with-us/article70892149.ece</w:t>
        </w:r>
      </w:hyperlink>
      <w:r>
        <w:t xml:space="preserve"> - State-run GAIL (India) flagged off the LNG tanker Energy Fidelity from the Sabine Pass LNG Terminal in the United States on April 20, 2026. This move is part of India's strategy to diversify LNG procurement sources from 15 to 30 to compensate for lost cargoes from West Asia due to ongoing conflict. The initiative, highlighted by Prime Minister Narendra Modi at India Energy Week 2026, aims to secure reliable fuel sources and enhance energy security by strengthening the supply chain with the world's largest LNG exporter.</w:t>
      </w:r>
      <w:r/>
    </w:p>
    <w:p>
      <w:pPr>
        <w:pStyle w:val="ListNumber"/>
        <w:spacing w:line="240" w:lineRule="auto"/>
        <w:ind w:left="720"/>
      </w:pPr>
      <w:r/>
      <w:hyperlink r:id="rId116">
        <w:r>
          <w:rPr>
            <w:color w:val="0000EE"/>
            <w:u w:val="single"/>
          </w:rPr>
          <w:t>https://www.gbnews.com/news/world/iran-war-trump-latest-cards</w:t>
        </w:r>
      </w:hyperlink>
      <w:r>
        <w:t xml:space="preserve"> - Iranian officials have stated they possess new options to escalate conflict, focusing on intensifying missile and drone strikes against Gulf energy infrastructure, harassing commercial shipping, and activating proxy groups across the region. These measures aim to complicate defensive responses and impose cumulative costs rather than achieve a decisive military victory. The strategy targets Western economies and nations dependent on stable energy supplies, creating persistent vulnerabilities without triggering a full-scale conventional war.</w:t>
      </w:r>
      <w:r/>
    </w:p>
    <w:p>
      <w:pPr>
        <w:pStyle w:val="ListNumber"/>
        <w:spacing w:line="240" w:lineRule="auto"/>
        <w:ind w:left="720"/>
      </w:pPr>
      <w:r/>
      <w:hyperlink r:id="rId117">
        <w:r>
          <w:rPr>
            <w:color w:val="0000EE"/>
            <w:u w:val="single"/>
          </w:rPr>
          <w:t>https://www.gbnews.com/news/world/strait-of-hormuz-three-ships-attacked-two-seized-iran-donald-trump-ceasefire</w:t>
        </w:r>
      </w:hyperlink>
      <w:r>
        <w:t xml:space="preserve"> - Three cargo ships were targeted in the Strait of Hormuz, with two seized by Iran's Islamic Revolutionary Guard Corps (IRGC). The Panama-flagged MSC Francesca and Liberia-flagged Epaminondas were struck and taken to the Iranian coast, while the Greek-owned Euphoria was stranded. UK Maritime Trade Operations confirmed crews were safe. Iran stated the vessels operated without permits and ignored warnings. This incident occurred following US President Donald Trump's announcement to extend a ceasefire, which Iran dismissed as meaningless. The UK confirmed the IRGC opened fire on the first vessel.</w:t>
      </w:r>
      <w:r/>
    </w:p>
    <w:p>
      <w:pPr>
        <w:pStyle w:val="ListNumber"/>
        <w:spacing w:line="240" w:lineRule="auto"/>
        <w:ind w:left="720"/>
      </w:pPr>
      <w:r/>
      <w:hyperlink r:id="rId118">
        <w:r>
          <w:rPr>
            <w:color w:val="0000EE"/>
            <w:u w:val="single"/>
          </w:rPr>
          <w:t>https://www.lanacion.com.ar/el-mundo/la-guardia-revolucionaria-de-iran-ataca-tres-buques-en-ormuz-y-complica-la-nueva-ronda-de-dialogo-nid22042026/</w:t>
        </w:r>
      </w:hyperlink>
      <w:r>
        <w:t xml:space="preserve"> - The Iranian Revolutionary Guard attacked three vessels in the Strait of Hormuz on Wednesday, hours after US President Donald Trump extended a ceasefire indefinitely. The attacks, attributed to the IRGC, involved intercepting two container ships and stranding a third. This escalation complicates ongoing diplomatic efforts between Iran and the US, as Tehran refuses to resume negotiations until the US lifts its blockade of Iranian ports. The incident heightens global energy supply risks, with nearly 20% of world oil and gas passing through the strait.</w:t>
      </w:r>
      <w:r/>
    </w:p>
    <w:p>
      <w:pPr>
        <w:pStyle w:val="ListNumber"/>
        <w:spacing w:line="240" w:lineRule="auto"/>
        <w:ind w:left="720"/>
      </w:pPr>
      <w:r/>
      <w:hyperlink r:id="rId119">
        <w:r>
          <w:rPr>
            <w:color w:val="0000EE"/>
            <w:u w:val="single"/>
          </w:rPr>
          <w:t>https://theweek.com/business/economy/south-korea-fossil-fuels-energy-iran</w:t>
        </w:r>
      </w:hyperlink>
      <w:r>
        <w:t xml:space="preserve"> - South Korea is experiencing a severe energy crisis driven by the conflict in Iran, which President Lee Jae Myung described as a 'war-like situation'. The nation, heavily reliant on imported fossil fuels, faces rising oil prices and a weakening currency. While government officials view the crisis as a catalyst for a fundamental transition to renewable energy, infrastructure limitations and grid capacity issues hinder progress. Draconian measures, including driving bans and potential further restrictions, are being considered to manage the situation.</w:t>
      </w:r>
      <w:r/>
    </w:p>
    <w:p>
      <w:pPr>
        <w:pStyle w:val="ListNumber"/>
        <w:spacing w:line="240" w:lineRule="auto"/>
        <w:ind w:left="720"/>
      </w:pPr>
      <w:r/>
      <w:hyperlink r:id="rId120">
        <w:r>
          <w:rPr>
            <w:color w:val="0000EE"/>
            <w:u w:val="single"/>
          </w:rPr>
          <w:t>https://www.businesstoday.in/world/story/fresh-flare-up-at-sea-iran-opens-fire-on-three-ships-in-strait-of-hormuz-526894-2026-04-22?utm_source=rssfeed</w:t>
        </w:r>
      </w:hyperlink>
      <w:r>
        <w:t xml:space="preserve"> - At least three commercial vessels were fired upon by an IRGC-linked gunboat while transiting the Strait of Hormuz on Wednesday. No injuries, damage, or environmental harm were reported. The incident occurred despite one vessel holding a transit permit and without prior radio communication. This event follows the US extension of a ceasefire with Iran and highlights ongoing tensions regarding maritime security and energy flows in the region.</w:t>
      </w:r>
      <w:r/>
    </w:p>
    <w:p>
      <w:pPr>
        <w:pStyle w:val="ListNumber"/>
        <w:spacing w:line="240" w:lineRule="auto"/>
        <w:ind w:left="720"/>
      </w:pPr>
      <w:r/>
      <w:hyperlink r:id="rId113">
        <w:r>
          <w:rPr>
            <w:color w:val="0000EE"/>
            <w:u w:val="single"/>
          </w:rPr>
          <w:t>https://www.thehindubusinessline.com/companies/gail-says-its-lng-vessel-energy-fidelity-flagged-off-from-us-to-bolster-indias-energy-supply-chain/article70891491.ece</w:t>
        </w:r>
      </w:hyperlink>
      <w:r>
        <w:t xml:space="preserve"> - Government-owned GAIL (India) Ltd flagged off its LNG carrier Energy Fidelity from the Sabine Pass terminal in the US on April 20. The vessel, with a capacity of 174,000 cubic meters, is en route to India to support the country's energy security and gas-based economy transition. The launch aligns with India's Maritime Amrit Kaal Vision 2047 and strengthens India-US energy partnerships.</w:t>
      </w:r>
      <w:r/>
    </w:p>
    <w:p>
      <w:pPr>
        <w:pStyle w:val="ListNumber"/>
        <w:spacing w:line="240" w:lineRule="auto"/>
        <w:ind w:left="720"/>
      </w:pPr>
      <w:r/>
      <w:hyperlink r:id="rId115">
        <w:r>
          <w:rPr>
            <w:color w:val="0000EE"/>
            <w:u w:val="single"/>
          </w:rPr>
          <w:t>https://www.thehindubusinessline.com/companies/west-asia-conflict-gail-doubles-down-on-expanding-lng-supply-chain-with-us/article70892149.ece</w:t>
        </w:r>
      </w:hyperlink>
      <w:r>
        <w:t xml:space="preserve"> - State-run GAIL (India) flagged off the LNG tanker Energy Fidelity from the Sabine Pass LNG Terminal in the United States on April 20, 2026. This move is part of India's strategy to diversify LNG procurement sources from 15 to 30 to compensate for lost cargoes from West Asia due to ongoing conflict. The initiative, highlighted by Prime Minister Narendra Modi at India Energy Week 2026, aims to secure reliable fuel sources and enhance energy security by strengthening the supply chain with the world's largest LNG exporter.</w:t>
      </w:r>
      <w:r/>
    </w:p>
    <w:p>
      <w:pPr>
        <w:pStyle w:val="ListNumber"/>
        <w:spacing w:line="240" w:lineRule="auto"/>
        <w:ind w:left="720"/>
      </w:pPr>
      <w:r/>
      <w:hyperlink r:id="rId115">
        <w:r>
          <w:rPr>
            <w:color w:val="0000EE"/>
            <w:u w:val="single"/>
          </w:rPr>
          <w:t>https://www.thehindubusinessline.com/companies/west-asia-conflict-gail-doubles-down-on-expanding-lng-supply-chain-with-us/article70892149.ece</w:t>
        </w:r>
      </w:hyperlink>
      <w:r>
        <w:t xml:space="preserve"> - State-run GAIL (India) flagged off the LNG tanker Energy Fidelity from the Sabine Pass LNG Terminal in the United States on April 20, 2026. This move is part of India's strategy to diversify LNG procurement sources from 15 to 30 to compensate for lost cargoes from West Asia due to ongoing conflict. The initiative, highlighted by Prime Minister Narendra Modi at India Energy Week 2026, aims to secure reliable fuel sources and enhance energy security by strengthening the supply chain with the world's largest LNG exporter.</w:t>
      </w:r>
      <w:r/>
    </w:p>
    <w:p>
      <w:pPr>
        <w:pStyle w:val="ListNumber"/>
        <w:spacing w:line="240" w:lineRule="auto"/>
        <w:ind w:left="720"/>
      </w:pPr>
      <w:r/>
      <w:hyperlink r:id="rId121">
        <w:r>
          <w:rPr>
            <w:color w:val="0000EE"/>
            <w:u w:val="single"/>
          </w:rPr>
          <w:t>https://timeskuwait.com/hormuz-shockwaves-force-japan-south-korea-to-confront-fragile-energy-lifelines/</w:t>
        </w:r>
      </w:hyperlink>
      <w:r>
        <w:t xml:space="preserve"> - Disruption of shipping through the Strait of Hormuz has forced Japan and South Korea to reassess their energy security strategies due to heavy reliance on maritime routes for oil and gas imports. Japan sources 93% of its crude oil through the strait, while South Korea depends on it for 70% of its oil and 20% of its natural gas. Analysts warn that geopolitical tensions between the United States and Iran, alongside rising risks in the South China Sea and Taiwan Strait, expose long-term vulnerabilities. Both nations are exploring diversification and stockpiling, but core dependencies on secure sea lanes persist.</w:t>
      </w:r>
      <w:r/>
    </w:p>
    <w:p>
      <w:pPr>
        <w:pStyle w:val="ListNumber"/>
        <w:spacing w:line="240" w:lineRule="auto"/>
        <w:ind w:left="720"/>
      </w:pPr>
      <w:r/>
      <w:hyperlink r:id="rId122">
        <w:r>
          <w:rPr>
            <w:color w:val="0000EE"/>
            <w:u w:val="single"/>
          </w:rPr>
          <w:t>https://www.haberler.com/haberler/ingiliz-denizcilik-ajansi-iran-umman-aciklarinda-19771989-haberi/</w:t>
        </w:r>
      </w:hyperlink>
      <w:r>
        <w:t xml:space="preserve"> - An armed boat belonging to the Iranian Revolutionary Guard Corps (IRGC) fired upon a container ship in the northern Gulf of Oman without issuing a radio warning. The attack caused severe damage to the ship's bridge but resulted in no casualties. This incident occurs despite a ceasefire agreement between the US and Iran, which Tehran views as a blockade. Experts warn that such attacks increase risks to global trade and energy routes through the Strait of Hormuz, potentially escalating regional tensions.</w:t>
      </w:r>
      <w:r/>
    </w:p>
    <w:p>
      <w:pPr>
        <w:pStyle w:val="ListNumber"/>
        <w:spacing w:line="240" w:lineRule="auto"/>
        <w:ind w:left="720"/>
      </w:pPr>
      <w:r/>
      <w:hyperlink r:id="rId123">
        <w:r>
          <w:rPr>
            <w:color w:val="0000EE"/>
            <w:u w:val="single"/>
          </w:rPr>
          <w:t>https://businessday.ng/news/article/how-nigerian-traders-can-survive-iran-war-as-crisis-enters-eight-week/</w:t>
        </w:r>
      </w:hyperlink>
      <w:r>
        <w:t xml:space="preserve"> - SBM Intelligence released a report titled 'The Persian Trap' warning Nigerian traders that the Iran-Israel-US conflict will cause structural shifts in global trade rather than a short-term shock. The report, based on a survey of 220 traders across nine Nigerian cities, highlights rising fuel costs, disrupted shipping via the Strait of Hormuz, and increased freight expenses. It recommends strategies such as maintaining 30-day inventory buffers, forming bulk buying groups, utilizing the African Continental Free Trade Area, and investing in alternative energy sources like solar to mitigate economic risks.</w:t>
      </w:r>
      <w:r/>
    </w:p>
    <w:p>
      <w:pPr>
        <w:pStyle w:val="ListNumber"/>
        <w:spacing w:line="240" w:lineRule="auto"/>
        <w:ind w:left="720"/>
      </w:pPr>
      <w:r/>
      <w:hyperlink r:id="rId124">
        <w:r>
          <w:rPr>
            <w:color w:val="0000EE"/>
            <w:u w:val="single"/>
          </w:rPr>
          <w:t>https://www.haberler.com/guncel/ukrayna-disisleri-bakani-sybiha-zelenskiy-ve-putin-in-gorusmesini-destekliyor-19773032-haberi/</w:t>
        </w:r>
      </w:hyperlink>
      <w:r>
        <w:t xml:space="preserve"> - Ukraine Foreign Minister Andrii Sybiha stated that the country supports a meeting between President Volodymyr Zelenskiy and Russian President Vladimir Putin in Ankara or other capitals, excluding Moscow and Minsk. Sybiha noted ongoing diplomatic efforts to end the war and confirmed communication with Turkey and other nations to organise such a summit. He also highlighted the need to resolve a 90 billion euro EU credit blocked by Hungary and the repair of the Druzhba pipeline for European energy security.</w:t>
      </w:r>
      <w:r/>
    </w:p>
    <w:p>
      <w:pPr>
        <w:pStyle w:val="ListNumber"/>
        <w:spacing w:line="240" w:lineRule="auto"/>
        <w:ind w:left="720"/>
      </w:pPr>
      <w:r/>
      <w:hyperlink r:id="rId125">
        <w:r>
          <w:rPr>
            <w:color w:val="0000EE"/>
            <w:u w:val="single"/>
          </w:rPr>
          <w:t>https://www.sentinelassam.com/more-news/international/china-link-seen-in-iranian-cargo-ship-seized-by-united-states-forces-report</w:t>
        </w:r>
      </w:hyperlink>
      <w:r>
        <w:t xml:space="preserve"> - A media report indicates the Iranian cargo ship M/V Touska, seized by US forces in the Gulf of Oman, was part of a fleet linked to Chinese ports. The vessel, controlled by a sanctioned Iranian company, had visited Zhuhai, China, twice before interception. US officials stated the ship attempted to breach a naval blockade. While China denies supplying arms to Iran, it expressed concern over the seizure and called for restraint. The cargo's specific contents remain undisclosed but are suspected to be dual-use materials.</w:t>
      </w:r>
      <w:r/>
    </w:p>
    <w:p>
      <w:pPr>
        <w:pStyle w:val="ListNumber"/>
        <w:spacing w:line="240" w:lineRule="auto"/>
        <w:ind w:left="720"/>
      </w:pPr>
      <w:r/>
      <w:hyperlink r:id="rId126">
        <w:r>
          <w:rPr>
            <w:color w:val="0000EE"/>
            <w:u w:val="single"/>
          </w:rPr>
          <w:t>https://www.theguardian.com/world/live/2026/apr/22/iran-war-live-updates-trump-ceasefire-us-hormuz-blockade-israel-lebanon-middle-east</w:t>
        </w:r>
      </w:hyperlink>
      <w:r>
        <w:t xml:space="preserve"> - Reports indicate multiple ships were attacked in the strait of Hormuz following an extension of the US-Iran ceasefire by Donald Trump. The UK Maritime Trade Operations (UKMTO) received reports of a container ship fired upon off Oman and a cargo vessel attacked near Iran. Iranian media stated the Islamic Revolutionary Guard Corps (IRGC) seized two vessels, the Epaminondas and MSC Francesca, citing lack of authorisation. The IRGC warned of decisive action if fighting resumes. Concurrently, an Iranian minister reported over two million job losses due to the war's impact on infrastructure.</w:t>
      </w:r>
      <w:r/>
    </w:p>
    <w:p>
      <w:pPr>
        <w:pStyle w:val="ListNumber"/>
        <w:spacing w:line="240" w:lineRule="auto"/>
        <w:ind w:left="720"/>
      </w:pPr>
      <w:r/>
      <w:hyperlink r:id="rId120">
        <w:r>
          <w:rPr>
            <w:color w:val="0000EE"/>
            <w:u w:val="single"/>
          </w:rPr>
          <w:t>https://www.businesstoday.in/world/story/fresh-flare-up-at-sea-iran-opens-fire-on-three-ships-in-strait-of-hormuz-526894-2026-04-22?utm_source=rssfeed</w:t>
        </w:r>
      </w:hyperlink>
      <w:r>
        <w:t xml:space="preserve"> - At least three commercial vessels were fired upon by an IRGC-linked gunboat while transiting the Strait of Hormuz on Wednesday. No injuries, damage, or environmental harm were reported. The incident occurred despite one vessel holding a transit permit and without prior radio communication. This event follows the US extension of a ceasefire with Iran and highlights ongoing tensions regarding maritime security and energy flows in the region.</w:t>
      </w:r>
      <w:r/>
    </w:p>
    <w:p>
      <w:pPr>
        <w:pStyle w:val="ListNumber"/>
        <w:spacing w:line="240" w:lineRule="auto"/>
        <w:ind w:left="720"/>
      </w:pPr>
      <w:r/>
      <w:hyperlink r:id="rId127">
        <w:r>
          <w:rPr>
            <w:color w:val="0000EE"/>
            <w:u w:val="single"/>
          </w:rPr>
          <w:t>https://www.scmp.com/news/world/middle-east/article/3351022/iran-fires-3-ships-strait-hormuz-after-trump-extends-ceasefire?utm_source=rss_feed</w:t>
        </w:r>
      </w:hyperlink>
      <w:r>
        <w:t xml:space="preserve"> - Iran's Revolutionary Guard fired on three ships in the Strait of Hormuz on Wednesday, following US President Donald Trump's decision to indefinitely extend a ceasefire with Iran. The attacks, confirmed by Iranian media and the UK Maritime Trade Operations Centre, complicate diplomatic efforts to end the conflict. While Trump maintains the US blockade of Iranian ports, an Iranian diplomat stated talks would not resume until the blockade is lifted. The incidents highlight ongoing threats to global energy supplies, as 20 per cent of the world's oil and natural gas transit the strait.</w:t>
      </w:r>
      <w:r/>
    </w:p>
    <w:p>
      <w:pPr>
        <w:pStyle w:val="ListNumber"/>
        <w:spacing w:line="240" w:lineRule="auto"/>
        <w:ind w:left="720"/>
      </w:pPr>
      <w:r/>
      <w:hyperlink r:id="rId128">
        <w:r>
          <w:rPr>
            <w:color w:val="0000EE"/>
            <w:u w:val="single"/>
          </w:rPr>
          <w:t>https://ekonomi.republika.co.id/berita/tdvkd4451/tak-tahan-lagi-industri-eropa-terancam-mati-jika-tak-segera-deraskan-impor-minyak-rusia</w:t>
        </w:r>
      </w:hyperlink>
      <w:r>
        <w:t xml:space="preserve"> - Italian Deputy Prime Minister Matteo Salvini called for Europe to resume purchasing energy from Russia to prevent supply bottlenecks and protect the economy. Speaking at a political forum in Milan, Salvini argued that strict energy policies against Russia harm European households and industries, noting that alternatives are insufficient. He suggested that if the US can relax sanctions, Europe should consider similar flexibility, emphasising that Europe is not in direct war with Russia.</w:t>
      </w:r>
      <w:r/>
    </w:p>
    <w:p>
      <w:pPr>
        <w:pStyle w:val="ListNumber"/>
        <w:spacing w:line="240" w:lineRule="auto"/>
        <w:ind w:left="720"/>
      </w:pPr>
      <w:r/>
      <w:hyperlink r:id="rId129">
        <w:r>
          <w:rPr>
            <w:color w:val="0000EE"/>
            <w:u w:val="single"/>
          </w:rPr>
          <w:t>https://www.brecorder.com/news/40417703/europe-readies-response-to-second-energy-crisis-in-four-years</w:t>
        </w:r>
      </w:hyperlink>
      <w:r>
        <w:t xml:space="preserve"> - The European Commission is set to announce plans on Wednesday to reduce electricity taxes and coordinate the summer refill of national gas storage facilities. These measures aim to mitigate energy price volatility caused by the conflict in the Middle East, which has disrupted the Strait of Hormuz. Unlike the 2022 response to the Russia-Ukraine war, the Commission will avoid capping gas prices or taxing windfall profits. The strategy relies on non-binding guidance for member states, reflecting the fact that national governments control key crisis-management levers. While Europe faces potential jet fuel shortages, current fuel supplies remain stable as major suppliers like the US and Norway are outside the conflict zone.</w:t>
      </w:r>
      <w:r/>
    </w:p>
    <w:p>
      <w:pPr>
        <w:pStyle w:val="ListNumber"/>
        <w:spacing w:line="240" w:lineRule="auto"/>
        <w:ind w:left="720"/>
      </w:pPr>
      <w:r/>
      <w:hyperlink r:id="rId130">
        <w:r>
          <w:rPr>
            <w:color w:val="0000EE"/>
            <w:u w:val="single"/>
          </w:rPr>
          <w:t>https://www.politico.eu/article/eu-puts-jet-fuel-and-diesel-at-forefront-of-emergency-energy-package/</w:t>
        </w:r>
      </w:hyperlink>
      <w:r>
        <w:t xml:space="preserve"> - The European Commission announced the AccelerateEU plan on Wednesday to address an energy crisis triggered by the Iran war and the potential closure of the Strait of Hormuz. The package includes non-binding recommendations to coordinate jet fuel and diesel supplies, modify state aid rules, accelerate electrification, and mobilise private investment. It also lists measures to reduce energy demand, such as cutting usage in buildings and reducing driving. The initiative aims to help member states utilise existing rules to prevent severe shortages.</w:t>
      </w:r>
      <w:r/>
    </w:p>
    <w:p>
      <w:pPr>
        <w:pStyle w:val="ListNumber"/>
        <w:spacing w:line="240" w:lineRule="auto"/>
        <w:ind w:left="720"/>
      </w:pPr>
      <w:r/>
      <w:hyperlink r:id="rId131">
        <w:r>
          <w:rPr>
            <w:color w:val="0000EE"/>
            <w:u w:val="single"/>
          </w:rPr>
          <w:t>https://www.freemalaysiatoday.com/category/business/2026/04/22/uk-inflation-jumps-in-march-as-mideast-war-propels-energy-prices</w:t>
        </w:r>
      </w:hyperlink>
      <w:r>
        <w:t xml:space="preserve"> - Britain's annual inflation rate rose to 3.3% in March, driven by surging oil and gas prices linked to the Middle East conflict. The Office for National Statistics reported the Consumer Prices Index increased from 3% in February. Finance Minister Rachel Reeves stated the Labour government opposes the conflict, noting it increases costs for families and businesses. The figure matches the US rate but exceeds the eurozone's 2.6%. Energy prices remain above pre-war levels due to blocked Gulf supplies in the Strait of Hormuz.</w:t>
      </w:r>
      <w:r/>
    </w:p>
    <w:p>
      <w:pPr>
        <w:pStyle w:val="ListNumber"/>
        <w:spacing w:line="240" w:lineRule="auto"/>
        <w:ind w:left="720"/>
      </w:pPr>
      <w:r/>
      <w:hyperlink r:id="rId132">
        <w:r>
          <w:rPr>
            <w:color w:val="0000EE"/>
            <w:u w:val="single"/>
          </w:rPr>
          <w:t>https://www.irishexaminer.com/world/arid-41831726.html</w:t>
        </w:r>
      </w:hyperlink>
      <w:r>
        <w:t xml:space="preserve"> - The European Commission plans to publish measures on Wednesday to offset surging energy prices caused by the Iran war. Proposals include reducing electricity taxes below fossil fuel levels, incentivising investments in smart grids, and coordinating gas storage to reach 80% capacity before winter. The EU will also prepare guidance on jet fuel shortages and draft temporary state aid rules allowing governments to subsidise fuel and fertiliser prices for specific sectors like farming and transport.</w:t>
      </w:r>
      <w:r/>
    </w:p>
    <w:p>
      <w:pPr>
        <w:pStyle w:val="ListNumber"/>
        <w:spacing w:line="240" w:lineRule="auto"/>
        <w:ind w:left="720"/>
      </w:pPr>
      <w:r/>
      <w:hyperlink r:id="rId133">
        <w:r>
          <w:rPr>
            <w:color w:val="0000EE"/>
            <w:u w:val="single"/>
          </w:rPr>
          <w:t>https://www.express.co.uk/news/world/2196851/irans-military-takes-ayatollah-hostage</w:t>
        </w:r>
      </w:hyperlink>
      <w:r>
        <w:t xml:space="preserve"> - Fox News commentator Jesse Watters reported a potential power struggle within Iran, claiming the military has sidelined the supreme leader, Mojtaba Khamenei, and is asserting control over negotiations. The report states that planned talks in Islamabad, Pakistan, were cancelled after the US delegation failed to depart Iran. Watters alleged the IRGC prevented the supreme leader from authorising a deal regarding the Strait of Hormuz and uranium. This follows US strikes on Iranian sites and a subsequent blockade.</w:t>
      </w:r>
      <w:r/>
    </w:p>
    <w:p>
      <w:pPr>
        <w:pStyle w:val="ListNumber"/>
        <w:spacing w:line="240" w:lineRule="auto"/>
        <w:ind w:left="720"/>
      </w:pPr>
      <w:r/>
      <w:hyperlink r:id="rId134">
        <w:r>
          <w:rPr>
            <w:color w:val="0000EE"/>
            <w:u w:val="single"/>
          </w:rPr>
          <w:t>https://www.hedgeweek.com/commodity-traders-post-windfall-gains-amid-iran-conflict-driven-market-turmoil/</w:t>
        </w:r>
      </w:hyperlink>
      <w:r>
        <w:t xml:space="preserve"> - Leading commodity trading houses, including Vitol Group, Trafigura Group, Gunvor Group, and Mercuria Energy Group, are generating multi-billion-dollar profits due to extreme volatility in global energy and metals markets triggered by the conflict in Iran. The disruption of the Strait of Hormuz has driven spot prices higher, allowing firms to capture significant margins. While some firms faced losses in derivatives positions, overall sector performance remains robust despite elevated geopolitical uncertainty.</w:t>
      </w:r>
      <w:r/>
    </w:p>
    <w:p>
      <w:pPr>
        <w:pStyle w:val="ListNumber"/>
        <w:spacing w:line="240" w:lineRule="auto"/>
        <w:ind w:left="720"/>
      </w:pPr>
      <w:r/>
      <w:hyperlink r:id="rId135">
        <w:r>
          <w:rPr>
            <w:color w:val="0000EE"/>
            <w:u w:val="single"/>
          </w:rPr>
          <w:t>https://www.thailand-business-news.com/asean/302816-southeast-asia-evening-news-highlights</w:t>
        </w:r>
      </w:hyperlink>
      <w:r>
        <w:t xml:space="preserve"> - Southeast Asian nations face economic strain as the Iran war triggers a global energy crisis, causing five tankers bound for Malaysia to turn back following US warnings. Thailand reports a 3.34% drop in tourist arrivals, while Toyota cuts global production by 38,000 vehicles due to Middle East disruptions. Regional governments are implementing stabilization measures, including Malaysia's focus on fiscal discipline and biodiesel mandates, amidst broader geopolitical tensions affecting the region's trade and energy security.</w:t>
      </w:r>
      <w:r/>
    </w:p>
    <w:p>
      <w:pPr>
        <w:pStyle w:val="ListNumber"/>
        <w:spacing w:line="240" w:lineRule="auto"/>
        <w:ind w:left="720"/>
      </w:pPr>
      <w:r/>
      <w:hyperlink r:id="rId128">
        <w:r>
          <w:rPr>
            <w:color w:val="0000EE"/>
            <w:u w:val="single"/>
          </w:rPr>
          <w:t>https://ekonomi.republika.co.id/berita/tdvkd4451/tak-tahan-lagi-industri-eropa-terancam-mati-jika-tak-segera-deraskan-impor-minyak-rusia</w:t>
        </w:r>
      </w:hyperlink>
      <w:r>
        <w:t xml:space="preserve"> - Italian Deputy Prime Minister Matteo Salvini called for Europe to resume purchasing energy from Russia to prevent supply bottlenecks and protect the economy. Speaking at a political forum in Milan, Salvini argued that strict energy policies against Russia harm European households and industries, noting that alternatives are insufficient. He suggested that if the US can relax sanctions, Europe should consider similar flexibility, emphasising that Europe is not in direct war with Russia.</w:t>
      </w:r>
      <w:r/>
    </w:p>
    <w:p>
      <w:pPr>
        <w:pStyle w:val="ListNumber"/>
        <w:spacing w:line="240" w:lineRule="auto"/>
        <w:ind w:left="720"/>
      </w:pPr>
      <w:r/>
      <w:hyperlink r:id="rId136">
        <w:r>
          <w:rPr>
            <w:color w:val="0000EE"/>
            <w:u w:val="single"/>
          </w:rPr>
          <w:t>https://www.xataka.com/magnet/europa-tiene-plan-explosivo-para-ormuz-uno-donde-hay-minas-escoltas-alianza-iran-rastro-eeuu</w:t>
        </w:r>
      </w:hyperlink>
      <w:r>
        <w:t xml:space="preserve"> - Europe is developing an independent strategy to reopen the Strait of Hormuz following weeks of conflict and blockade. The plan, led by France and the UK with support from Germany and Italy, aims to reactivate maritime traffic by clearing mines and establishing naval escorts without US participation. This approach seeks to stabilise commercial flows and reduce confrontation, relying on European mine countermeasures capabilities. However, the initiative faces internal divisions regarding the role of the US and requires diplomatic coordination with Iran to ensure safety and prevent escalation.</w:t>
      </w:r>
      <w:r/>
    </w:p>
    <w:p>
      <w:pPr>
        <w:pStyle w:val="ListNumber"/>
        <w:spacing w:line="240" w:lineRule="auto"/>
        <w:ind w:left="720"/>
      </w:pPr>
      <w:r/>
      <w:hyperlink r:id="rId137">
        <w:r>
          <w:rPr>
            <w:color w:val="0000EE"/>
            <w:u w:val="single"/>
          </w:rPr>
          <w:t>https://www.ndtv.com/world-news/2-ships-attacked-being-taken-to-iran-amid-us-stalemate-report-11392812#publisher=newsstand</w:t>
        </w:r>
      </w:hyperlink>
      <w:r>
        <w:t xml:space="preserve"> - Iran's Revolutionary Guard Corps attacked and seized two vessels, the MSC Francesca and the Epaminodes, in the Strait of Hormuz. The ships are being taken to Iran following the US seizure of an Iranian-flagged vessel earlier. The IRGC stated that disrupting order in the strait is a red line. No injuries or environmental damage were reported in the attacks.</w:t>
      </w:r>
      <w:r/>
    </w:p>
    <w:p>
      <w:pPr>
        <w:pStyle w:val="ListNumber"/>
        <w:spacing w:line="240" w:lineRule="auto"/>
        <w:ind w:left="720"/>
      </w:pPr>
      <w:r/>
      <w:hyperlink r:id="rId129">
        <w:r>
          <w:rPr>
            <w:color w:val="0000EE"/>
            <w:u w:val="single"/>
          </w:rPr>
          <w:t>https://www.brecorder.com/news/40417703/europe-readies-response-to-second-energy-crisis-in-four-years</w:t>
        </w:r>
      </w:hyperlink>
      <w:r>
        <w:t xml:space="preserve"> - The European Commission is set to announce plans on Wednesday to reduce electricity taxes and coordinate the summer refill of national gas storage facilities. These measures aim to mitigate energy price volatility caused by the conflict in the Middle East, which has disrupted the Strait of Hormuz. Unlike the 2022 response to the Russia-Ukraine war, the Commission will avoid capping gas prices or taxing windfall profits. The strategy relies on non-binding guidance for member states, reflecting the fact that national governments control key crisis-management levers. While Europe faces potential jet fuel shortages, current fuel supplies remain stable as major suppliers like the US and Norway are outside the conflict zone.</w:t>
      </w:r>
      <w:r/>
    </w:p>
    <w:p>
      <w:pPr>
        <w:pStyle w:val="ListNumber"/>
        <w:spacing w:line="240" w:lineRule="auto"/>
        <w:ind w:left="720"/>
      </w:pPr>
      <w:r/>
      <w:hyperlink r:id="rId132">
        <w:r>
          <w:rPr>
            <w:color w:val="0000EE"/>
            <w:u w:val="single"/>
          </w:rPr>
          <w:t>https://www.irishexaminer.com/world/arid-41831726.html</w:t>
        </w:r>
      </w:hyperlink>
      <w:r>
        <w:t xml:space="preserve"> - The European Commission plans to publish measures on Wednesday to offset surging energy prices caused by the Iran war. Proposals include reducing electricity taxes below fossil fuel levels, incentivising investments in smart grids, and coordinating gas storage to reach 80% capacity before winter. The EU will also prepare guidance on jet fuel shortages and draft temporary state aid rules allowing governments to subsidise fuel and fertiliser prices for specific sectors like farming and transport.</w:t>
      </w:r>
      <w:r/>
    </w:p>
    <w:p>
      <w:pPr>
        <w:pStyle w:val="ListNumber"/>
        <w:spacing w:line="240" w:lineRule="auto"/>
        <w:ind w:left="720"/>
      </w:pPr>
      <w:r/>
      <w:hyperlink r:id="rId138">
        <w:r>
          <w:rPr>
            <w:color w:val="0000EE"/>
            <w:u w:val="single"/>
          </w:rPr>
          <w:t>https://www.indiatoday.in/india/story/indian-ship-sanmar-herald-fired-upon-by-iran-hormuz-amid-crypto-scam-concerns-2899896-2026-04-22?utm_source=rss</w:t>
        </w:r>
      </w:hyperlink>
      <w:r>
        <w:t xml:space="preserve"> - The Indian merchant vessel Sanmar Herald was fired upon by the Islamic Revolutionary Guard Corps (IRGC) in the Strait of Hormuz. The captain claimed the ship had been granted clearance to pass. Greek firm MARISKS suggests the vessel may have been defrauded by actors posing as IRGC officials who demanded cryptocurrency for transit. This incident, alongside attacks on other ships, has prompted India to summon the Iranian envoy and raised warnings about phishing scams targeting stranded vessels in the region.</w:t>
      </w:r>
      <w:r/>
    </w:p>
    <w:p>
      <w:pPr>
        <w:pStyle w:val="ListNumber"/>
        <w:spacing w:line="240" w:lineRule="auto"/>
        <w:ind w:left="720"/>
      </w:pPr>
      <w:r/>
      <w:hyperlink r:id="rId129">
        <w:r>
          <w:rPr>
            <w:color w:val="0000EE"/>
            <w:u w:val="single"/>
          </w:rPr>
          <w:t>https://www.brecorder.com/news/40417703/europe-readies-response-to-second-energy-crisis-in-four-years</w:t>
        </w:r>
      </w:hyperlink>
      <w:r>
        <w:t xml:space="preserve"> - The European Commission is set to announce plans on Wednesday to reduce electricity taxes and coordinate the summer refill of national gas storage facilities. These measures aim to mitigate energy price volatility caused by the conflict in the Middle East, which has disrupted the Strait of Hormuz. Unlike the 2022 response to the Russia-Ukraine war, the Commission will avoid capping gas prices or taxing windfall profits. The strategy relies on non-binding guidance for member states, reflecting the fact that national governments control key crisis-management levers. While Europe faces potential jet fuel shortages, current fuel supplies remain stable as major suppliers like the US and Norway are outside the conflict zone.</w:t>
      </w:r>
      <w:r/>
    </w:p>
    <w:p>
      <w:pPr>
        <w:pStyle w:val="ListNumber"/>
        <w:spacing w:line="240" w:lineRule="auto"/>
        <w:ind w:left="720"/>
      </w:pPr>
      <w:r/>
      <w:hyperlink r:id="rId132">
        <w:r>
          <w:rPr>
            <w:color w:val="0000EE"/>
            <w:u w:val="single"/>
          </w:rPr>
          <w:t>https://www.irishexaminer.com/world/arid-41831726.html</w:t>
        </w:r>
      </w:hyperlink>
      <w:r>
        <w:t xml:space="preserve"> - The European Commission plans to publish measures on Wednesday to offset surging energy prices caused by the Iran war. Proposals include reducing electricity taxes below fossil fuel levels, incentivising investments in smart grids, and coordinating gas storage to reach 80% capacity before winter. The EU will also prepare guidance on jet fuel shortages and draft temporary state aid rules allowing governments to subsidise fuel and fertiliser prices for specific sectors like farming and transport.</w:t>
      </w:r>
      <w:r/>
    </w:p>
    <w:p>
      <w:pPr>
        <w:pStyle w:val="ListNumber"/>
        <w:spacing w:line="240" w:lineRule="auto"/>
        <w:ind w:left="720"/>
      </w:pPr>
      <w:r/>
      <w:hyperlink r:id="rId139">
        <w:r>
          <w:rPr>
            <w:color w:val="0000EE"/>
            <w:u w:val="single"/>
          </w:rPr>
          <w:t>https://www.rt.com/news/638909-tehrans-red-lines-have-changed/?utm_source=rss&amp;utm_medium=rss&amp;utm_campaign=RSS</w:t>
        </w:r>
      </w:hyperlink>
      <w:r>
        <w:t xml:space="preserve"> - Prof Elham Kadkhodaee of Tehran University stated that Iran's red lines regarding negotiations with the US have shifted. She claims the US blockade acts as a war crime and that Tehran now controls the Strait of Hormuz, altering its military capability and will. Kadkhodaee noted the US seeks a surrender-like agreement while Iran demands respect for sovereignty and past promises. Recent talks in Islamabad were postponed as Iran expected US follow-through on commitments before engaging further.</w:t>
      </w:r>
      <w:r/>
    </w:p>
    <w:p>
      <w:pPr>
        <w:pStyle w:val="ListNumber"/>
        <w:spacing w:line="240" w:lineRule="auto"/>
        <w:ind w:left="720"/>
      </w:pPr>
      <w:r/>
      <w:hyperlink r:id="rId140">
        <w:r>
          <w:rPr>
            <w:color w:val="0000EE"/>
            <w:u w:val="single"/>
          </w:rPr>
          <w:t>https://www.faz.net/aktuell/politik/ausland/ungarn-soll-milliardenkredit-fuer-kiew-freigeben-accg-200755544.html</w:t>
        </w:r>
      </w:hyperlink>
      <w:r>
        <w:t xml:space="preserve"> - Brussels expects Hungary to withdraw its veto on a billion euro credit for Ukraine by Wednesday, contingent on the resumption of oil flows via the Drushba pipeline. Ukrainian President Volodymyr Zelenskyy confirmed repairs are complete, while Hungarian Prime Minister Viktor Orban demanded oil flow before lifting the veto. A deal was reached for a simultaneous exchange of actions. The credit, part of the EU's multiannual financial framework, totals 90 billion euros for the next two years, with 60 billion allocated for defence. Hungary, Slovakia, and the Czech Republic secured exemption from the loan and associated risks.</w:t>
      </w:r>
      <w:r/>
    </w:p>
    <w:p>
      <w:pPr>
        <w:pStyle w:val="ListNumber"/>
        <w:spacing w:line="240" w:lineRule="auto"/>
        <w:ind w:left="720"/>
      </w:pPr>
      <w:r/>
      <w:hyperlink r:id="rId141">
        <w:r>
          <w:rPr>
            <w:color w:val="0000EE"/>
            <w:u w:val="single"/>
          </w:rPr>
          <w:t>https://www.faz.net/aktuell/politik/energie-warum-ist-europa-so-abhaengig-wie-vor-der-energiewende-accg-200753926.html</w:t>
        </w:r>
      </w:hyperlink>
      <w:r>
        <w:t xml:space="preserve"> - Despite billions invested in renewables, the EU's energy import dependency rose from 56% to 57% of primary energy consumption. The article attributes this to slow electrification of industry and transport, reduced domestic fossil fuel extraction, and reliance on imports from Norway, the USA, and the Middle East. While Russia's role has diminished, geopolitical vulnerability remains a key concern.</w:t>
      </w:r>
      <w:r/>
    </w:p>
    <w:p>
      <w:pPr>
        <w:pStyle w:val="ListNumber"/>
        <w:spacing w:line="240" w:lineRule="auto"/>
        <w:ind w:left="720"/>
      </w:pPr>
      <w:r/>
      <w:hyperlink r:id="rId142">
        <w:r>
          <w:rPr>
            <w:color w:val="0000EE"/>
            <w:u w:val="single"/>
          </w:rPr>
          <w:t>https://cursorinfo.co.il/world-news/liga-arabskih-gosudarstv-vydvinula-iranu-trebovaniya/</w:t>
        </w:r>
      </w:hyperlink>
      <w:r>
        <w:t xml:space="preserve"> - The Arab League demanded financial compensation from Iran on 22 April for economic damage caused by threats to close the Strait of Hormuz. The decision was made at an emergency meeting of foreign ministers convened by Bahrain. General Secretary Ahmed Abulrahit stated that Arab nations will not be held hostage by Iranian policy. The League asserts that Iran's actions have harmed trade, energy stability, and financial interests of Gulf states. This move signals deepening regional isolation for Tehran amidst US pressure.</w:t>
      </w:r>
      <w:r/>
    </w:p>
    <w:p>
      <w:pPr>
        <w:pStyle w:val="ListNumber"/>
        <w:spacing w:line="240" w:lineRule="auto"/>
        <w:ind w:left="720"/>
      </w:pPr>
      <w:r/>
      <w:r>
        <w:t>https://cursorinfo.co.il/world-news/tramp-ispolzoval-protiv-irana-ego-zhe-oruzhie-smi/ - Donald Trump announced the extension of a ceasefire with Iran, shifting US strategy from airstrikes to a maritime blockade in the Strait of Hormuz. Washington aims to pressure Tehran economically, estimated at over $400 million daily loss, to force negotiations on its nuclear programme. While US forces monitor the situation, internal Iranian disputes persist regarding the next course of action. Israel supports the blockade to prevent Iran from restoring military potential, fearing a deal that would unfreeze funds.</w:t>
      </w:r>
      <w:r/>
    </w:p>
    <w:p>
      <w:pPr>
        <w:pStyle w:val="ListNumber"/>
        <w:spacing w:line="240" w:lineRule="auto"/>
        <w:ind w:left="720"/>
      </w:pPr>
      <w:r/>
      <w:r>
        <w:t>https://www.berlingske.dk/business/dansk-eu-kommissaer-energikrise-er-et-wake-up-call-til-europa?referrer=RSS - Dan Jorgensen, EU Commissioner for Energy and Housing, stated that the current energy crisis serves as a wake-up call for Europe to end its dependence on fossil fuels. Following the European Commission's presentation of measures to handle high fuel prices, Jorgensen highlighted that the Middle East conflict has increased costs by 24 billion euros. He emphasised the need to protect vulnerable citizens and sectors while accelerating the electrification of Europe. The Commission plans to convene a summit on clean energy to discuss turning ambitions into reality.</w:t>
      </w:r>
      <w:r/>
    </w:p>
    <w:p>
      <w:pPr>
        <w:pStyle w:val="ListNumber"/>
        <w:spacing w:line="240" w:lineRule="auto"/>
        <w:ind w:left="720"/>
      </w:pPr>
      <w:r/>
      <w:hyperlink r:id="rId143">
        <w:r>
          <w:rPr>
            <w:color w:val="0000EE"/>
            <w:u w:val="single"/>
          </w:rPr>
          <w: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w:t>
        </w:r>
      </w:hyperlink>
      <w:r>
        <w:t xml:space="preserve"> - Daniel Yergin, Vice Chairman of S&amp;P Global, states that geopolitical tensions are driving structural shifts in global energy markets. He highlights the closure of the Strait of Hormuz as a pivotal moment marking the 'mother of all supply chain shocks.' Yergin notes that energy security is shifting from oil and gas to electricity, with natural gas gaining importance for generation. He warns that risk has been underpriced in markets and that the closure impacts critical commodities beyond oil, including helium and fertilizers. The article discusses the disconnect between futures markets and physical supply challenges.</w:t>
      </w:r>
      <w:r/>
    </w:p>
    <w:p>
      <w:pPr>
        <w:pStyle w:val="ListNumber"/>
        <w:spacing w:line="240" w:lineRule="auto"/>
        <w:ind w:left="720"/>
      </w:pPr>
      <w:r/>
      <w:hyperlink r:id="rId144">
        <w:r>
          <w:rPr>
            <w:color w:val="0000EE"/>
            <w:u w:val="single"/>
          </w:rPr>
          <w:t>https://www.freepressjournal.in/india/us-iran-tensions-and-the-energy-fallout-narendra-taneja-explains-indias-next-moves</w:t>
        </w:r>
      </w:hyperlink>
      <w:r>
        <w:t xml:space="preserve"> - Narendra Taneja discusses India's energy security challenges following US naval actions in the Strait of Hormuz. He notes that bypassing the blockade is currently impossible due to satellite monitoring and lack of alternative infrastructure for Iran's gas exports. While Saudi Arabia offers pipeline alternatives, Taneja highlights the high costs of building strategic oil storage and the economic risks of diversifying to African suppliers. He suggests India should seek stakes in Gulf assets and explore new pipelines to bypass the strait, contingent on future diplomatic outcomes.</w:t>
      </w:r>
      <w:r/>
    </w:p>
    <w:p>
      <w:pPr>
        <w:pStyle w:val="ListNumber"/>
        <w:spacing w:line="240" w:lineRule="auto"/>
        <w:ind w:left="720"/>
      </w:pPr>
      <w:r/>
      <w:hyperlink r:id="rId145">
        <w:r>
          <w:rPr>
            <w:color w:val="0000EE"/>
            <w:u w:val="single"/>
          </w:rPr>
          <w:t>https://pelop.gr/stena-tou-ormouz-trito-peristatiko-epithesis-se-fortigo-ploio-mesa-se-liges-ores/</w:t>
        </w:r>
      </w:hyperlink>
      <w:r>
        <w:t xml:space="preserve"> - Iranian forces attacked three container ships in the Strait of Hormuz on 22 April. One vessel with a Liberian flag sustained bridge damage after being fired upon by speedboats and rockets, while two other ships, one with a Panamanian flag, were hit without reported damage or injuries to crews. The incidents involve the Islamic Revolutionary Guard Corps and have heightened tensions in a region handling approximately one-fifth of global oil and LNG traffic.</w:t>
      </w:r>
      <w:r/>
    </w:p>
    <w:p>
      <w:pPr>
        <w:pStyle w:val="ListNumber"/>
        <w:spacing w:line="240" w:lineRule="auto"/>
        <w:ind w:left="720"/>
      </w:pPr>
      <w:r/>
      <w:hyperlink r:id="rId146">
        <w:r>
          <w:rPr>
            <w:color w:val="0000EE"/>
            <w:u w:val="single"/>
          </w:rPr>
          <w:t>https://breakingthenews.net/Article/EU-proposes-measures-to-deal-with-energy-crisis/66122062</w:t>
        </w:r>
      </w:hyperlink>
      <w:r>
        <w:t xml:space="preserve"> - The European Commission proposed AccelerateEU on Wednesday to address the ongoing energy crisis triggered by the war in Iran. Measures include improved coordination on fuel management, establishing a Fuel Observatory, reducing household energy bills, and supporting industry electrification using Emissions Trading System revenues. Energy and Housing Commissioner Dan Jorgensen stated the crisis must serve as a turning point towards clean energy autonomy.</w:t>
      </w:r>
      <w:r/>
    </w:p>
    <w:p>
      <w:pPr>
        <w:pStyle w:val="ListNumber"/>
        <w:spacing w:line="240" w:lineRule="auto"/>
        <w:ind w:left="720"/>
      </w:pPr>
      <w:r/>
      <w:hyperlink r:id="rId147">
        <w:r>
          <w:rPr>
            <w:color w:val="0000EE"/>
            <w:u w:val="single"/>
          </w:rPr>
          <w:t>https://www.emirates247.com/world/three-vessels-hit-by-gunfire-in-strait-of-hormuz-crews-safe/1010</w:t>
        </w:r>
      </w:hyperlink>
      <w:r>
        <w:t xml:space="preserve"> - At least three container ships were hit by gunfire in the Strait of Hormuz on Wednesday. A Liberia-flagged vessel sustained bridge damage after being fired upon by an IRGC gunboat northeast of Oman. A Greek-operated ship and a Panama-flagged vessel were also fired upon but sustained no damage. All crew members remained safe with no fire or environmental impact reported. The incidents occurred amidst ongoing tensions involving Iran, the US, and Israel.</w:t>
      </w:r>
      <w:r/>
    </w:p>
    <w:p>
      <w:pPr>
        <w:pStyle w:val="ListNumber"/>
        <w:spacing w:line="240" w:lineRule="auto"/>
        <w:ind w:left="720"/>
      </w:pPr>
      <w:r/>
      <w:hyperlink r:id="rId148">
        <w:r>
          <w:rPr>
            <w:color w:val="0000EE"/>
            <w:u w:val="single"/>
          </w:rPr>
          <w:t>https://www.eanlibya.com/%D8%AA%D8%B5%D8%B9%D9%8A%D8%AF-%D8%A8%D8%AD%D8%B1%D9%8A-%D8%AC%D8%AF%D9%8A%D8%AF-%D8%AA%D8%B9%D8%B1%D8%B6-%D8%B3%D9%81%D9%8A%D9%86%D8%A9-%D8%AD%D8%A7%D9%88%D9%8A%D8%A7%D8%AA-%D9%84%D8%A5%D8%B7%D9%84/</w:t>
        </w:r>
      </w:hyperlink>
      <w:r>
        <w:t xml:space="preserve"> - The British Maritime Operations Authority reported a commercial cargo ship was fired upon approximately eight nautical miles west of the Iranian coast. The captain confirmed direct gunfire while the vessel was in the area before stopping in international waters. No crew injuries or material damage were reported. Separately, a container ship off the coast of Oman suffered technical damage after a suspected Iranian Revolutionary Guard boat approached and fired. These incidents highlight escalating tensions in the Strait of Hormuz and the Arabian Sea, affecting global energy and trade routes. US President Donald Trump extended a ceasefire with Iran while maintaining a naval blockade pending negotiations.</w:t>
      </w:r>
      <w:r/>
    </w:p>
    <w:p>
      <w:pPr>
        <w:pStyle w:val="ListNumber"/>
        <w:spacing w:line="240" w:lineRule="auto"/>
        <w:ind w:left="720"/>
      </w:pPr>
      <w:r/>
      <w:hyperlink r:id="rId143">
        <w:r>
          <w:rPr>
            <w:color w:val="0000EE"/>
            <w:u w:val="single"/>
          </w:rPr>
          <w: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w:t>
        </w:r>
      </w:hyperlink>
      <w:r>
        <w:t xml:space="preserve"> - Daniel Yergin, Vice Chairman of S&amp;P Global, states that geopolitical tensions are driving structural shifts in global energy markets. He highlights the closure of the Strait of Hormuz as a pivotal moment marking the 'mother of all supply chain shocks.' Yergin notes that energy security is shifting from oil and gas to electricity, with natural gas gaining importance for generation. He warns that risk has been underpriced in markets and that the closure impacts critical commodities beyond oil, including helium and fertilizers. The article discusses the disconnect between futures markets and physical supply challenges.</w:t>
      </w:r>
      <w:r/>
    </w:p>
    <w:p>
      <w:pPr>
        <w:pStyle w:val="ListNumber"/>
        <w:spacing w:line="240" w:lineRule="auto"/>
        <w:ind w:left="720"/>
      </w:pPr>
      <w:r/>
      <w:hyperlink r:id="rId149">
        <w:r>
          <w:rPr>
            <w:color w:val="0000EE"/>
            <w:u w:val="single"/>
          </w:rPr>
          <w:t>https://www.dailyrecord.co.uk/lifestyle/money/energy-bills-new-government-plans-37051360</w:t>
        </w:r>
      </w:hyperlink>
      <w:r>
        <w:t xml:space="preserve"> - The UK Government announced plans to weaken the link between electricity costs and global gas prices by encouraging legacy generators to move onto fixed-price contracts. Energy Secretary Ed Miliband stated the move aims to protect households from price shocks, though savings are not expected for at least 12 months. Chancellor Rachel Reeves will increase the windfall tax on low-carbon generators to 55 per cent, and the Boiler Upgrade Scheme grant will rise to £9,000. Despite these measures, bills are expected to rise in the short term as costs track global gas markets.</w:t>
      </w:r>
      <w:r/>
    </w:p>
    <w:p>
      <w:pPr>
        <w:pStyle w:val="ListNumber"/>
        <w:spacing w:line="240" w:lineRule="auto"/>
        <w:ind w:left="720"/>
      </w:pPr>
      <w:r/>
      <w:hyperlink r:id="rId141">
        <w:r>
          <w:rPr>
            <w:color w:val="0000EE"/>
            <w:u w:val="single"/>
          </w:rPr>
          <w:t>https://www.faz.net/aktuell/politik/energie-warum-ist-europa-so-abhaengig-wie-vor-der-energiewende-accg-200753926.html</w:t>
        </w:r>
      </w:hyperlink>
      <w:r>
        <w:t xml:space="preserve"> - Despite billions invested in renewables, the EU's energy import dependency rose from 56% to 57% of primary energy consumption. The article attributes this to slow electrification of industry and transport, reduced domestic fossil fuel extraction, and reliance on imports from Norway, the USA, and the Middle East. While Russia's role has diminished, geopolitical vulnerability remains a key concern.</w:t>
      </w:r>
      <w:r/>
    </w:p>
    <w:p>
      <w:pPr>
        <w:pStyle w:val="ListNumber"/>
        <w:spacing w:line="240" w:lineRule="auto"/>
        <w:ind w:left="720"/>
      </w:pPr>
      <w:r/>
      <w:hyperlink r:id="rId150">
        <w:r>
          <w:rPr>
            <w:color w:val="0000EE"/>
            <w:u w:val="single"/>
          </w:rPr>
          <w:t>https://wattsupwiththat.com/2026/04/22/miliband-doubles-down-on-net-zero/</w:t>
        </w:r>
      </w:hyperlink>
      <w:r>
        <w:t xml:space="preserve"> - UK ministers intend to reform the wholesale pricing model to reduce household and business exposure to global gas shocks. The plan involves encouraging older renewable and nuclear generators to enter fixed-price contracts supported by Treasury incentives. Officials anticipate potential bill reductions within 12 months, though the scale of savings remains unclear. This move follows a recent global energy shock and aims to address the marginal pricing system where gas currently sets electricity rates despite supplying a shrinking share of generation.</w:t>
      </w:r>
      <w:r/>
    </w:p>
    <w:p>
      <w:pPr>
        <w:pStyle w:val="ListNumber"/>
        <w:spacing w:line="240" w:lineRule="auto"/>
        <w:ind w:left="720"/>
      </w:pPr>
      <w:r/>
      <w:hyperlink r:id="rId151">
        <w:r>
          <w:rPr>
            <w:color w:val="0000EE"/>
            <w:u w:val="single"/>
          </w:rPr>
          <w:t>https://www.berlingske.dk/business/dansk-eu-kommissaer-energikrise-er-et-wake-up-call-til-europa?referrer=RSS</w:t>
        </w:r>
      </w:hyperlink>
      <w:r>
        <w:t xml:space="preserve"> - Dan Jorgensen, EU Commissioner for Energy and Housing, stated that the current energy crisis serves as a wake-up call for Europe to end its dependence on fossil fuels. Following the European Commission's presentation of measures to handle high fuel prices, Jorgensen highlighted that the Middle East conflict has increased costs by 24 billion euros. He emphasised the need to protect vulnerable citizens and sectors while accelerating the electrification of Europe. The Commission plans to convene a summit on clean energy to discuss turning ambitions into reality.</w:t>
      </w:r>
      <w:r/>
    </w:p>
    <w:p>
      <w:pPr>
        <w:pStyle w:val="ListNumber"/>
        <w:spacing w:line="240" w:lineRule="auto"/>
        <w:ind w:left="720"/>
      </w:pPr>
      <w:r/>
      <w:hyperlink r:id="rId152">
        <w:r>
          <w:rPr>
            <w:color w:val="0000EE"/>
            <w:u w:val="single"/>
          </w:rPr>
          <w:t>https://tass.com/world/2120571</w:t>
        </w:r>
      </w:hyperlink>
      <w:r>
        <w:t xml:space="preserve"> - The German National Security Council has decided to strengthen measures targeting ships allegedly part of the Russian shadow fleet transporting oil and gas to circumvent sanctions. While specific actions were not detailed, the council noted that Sweden and France are already implementing tougher measures. The meeting also addressed the situation in the Persian Gulf region and its implications for Germany.</w:t>
      </w:r>
      <w:r/>
    </w:p>
    <w:p>
      <w:pPr>
        <w:pStyle w:val="ListNumber"/>
        <w:spacing w:line="240" w:lineRule="auto"/>
        <w:ind w:left="720"/>
      </w:pPr>
      <w:r/>
      <w:hyperlink r:id="rId153">
        <w:r>
          <w:rPr>
            <w:color w:val="0000EE"/>
            <w:u w:val="single"/>
          </w:rPr>
          <w:t>https://tass.com/economy/2120769</w:t>
        </w:r>
      </w:hyperlink>
      <w:r>
        <w:t xml:space="preserve"> - Russian Deputy Foreign Minister Alexander Alimov stated that Asia-Pacific countries are developing political will to address the energy crisis independently of Western anti-Russian sanctions. Speaking at the ESCAP session in Bangkok, Alimov noted positive signals from partners, with specific cooperation modalities being discussed. He highlighted that following US and Israeli strikes on Iran and the blockade of the Strait of Hormuz, nations like the Philippines, South Korea, Vietnam, Indonesia, and Malaysia are resuming or discussing Russian energy imports due to shortages.</w:t>
      </w:r>
      <w:r/>
    </w:p>
    <w:p>
      <w:pPr>
        <w:pStyle w:val="ListNumber"/>
        <w:spacing w:line="240" w:lineRule="auto"/>
        <w:ind w:left="720"/>
      </w:pPr>
      <w:r/>
      <w:hyperlink r:id="rId154">
        <w:r>
          <w:rPr>
            <w:color w:val="0000EE"/>
            <w:u w:val="single"/>
          </w:rPr>
          <w:t>https://mg.co.za/thought-leader/opinion/2026-04-22-iran-trumps-threats-and-the-brics-security-test/</w:t>
        </w:r>
      </w:hyperlink>
      <w:r>
        <w:t xml:space="preserve"> - US President Donald Trump has threatened to destroy Iranian bridges and power plants unless Tehran accepts Washington's demands and reopens the Strait of Hormuz. The US has seized the Iranian vessel Touska and extended naval blockades, prompting condemnation from China and Russia. Jeffrey Sachs described the actions as aggression, while Brics members face a test of their ability to protect strategic members against US unilateralism. The crisis threatens global energy flows and trade routes.</w:t>
      </w:r>
      <w:r/>
    </w:p>
    <w:p>
      <w:pPr>
        <w:pStyle w:val="ListNumber"/>
        <w:spacing w:line="240" w:lineRule="auto"/>
        <w:ind w:left="720"/>
      </w:pPr>
      <w:r/>
      <w:hyperlink r:id="rId155">
        <w:r>
          <w:rPr>
            <w:color w:val="0000EE"/>
            <w:u w:val="single"/>
          </w:rPr>
          <w:t>https://www.theguardian.com/world/2026/apr/22/ukraine-war-briefing-quick-loan-in-pipeline-as-druzhba-reopens</w:t>
        </w:r>
      </w:hyperlink>
      <w:r>
        <w:t xml:space="preserve"> - Ukrainian President Volodymyr Zelenskyy stated that the Druzhba pipeline is ready to resume operations following repairs, prompting expectations that the EU will approve a €90bn loan previously blocked by Hungary. EU foreign policy chief Kaja Kallas anticipates a positive decision within 24 hours. Separately, Ukrainian authorities arrested four military draft officers in Odesa for extortion. Additionally, GCHQ's Richard Horne warned of sustained Russian cyber threats targeting UK and European critical infrastructure.</w:t>
      </w:r>
      <w:r/>
    </w:p>
    <w:p>
      <w:pPr>
        <w:pStyle w:val="ListNumber"/>
        <w:spacing w:line="240" w:lineRule="auto"/>
        <w:ind w:left="720"/>
      </w:pPr>
      <w:r/>
      <w:hyperlink r:id="rId156">
        <w:r>
          <w:rPr>
            <w:color w:val="0000EE"/>
            <w:u w:val="single"/>
          </w:rPr>
          <w:t>https://www.businesstoday.in/latest/economy/story/gita-gopinath-warns-the-3-fs-shock-could-hit-indian-households-soon-526875-2026-04-22?utm_source=rssfeed</w:t>
        </w:r>
      </w:hyperlink>
      <w:r>
        <w:t xml:space="preserve"> - Gita Gopinath, Harvard University professor and former IMF Deputy Managing Director, warns that a prolonged Iran conflict could expose India to a 'food, fuel, and fertilizer' shock. She notes that while immediate impacts may be limited if tensions ease quickly, a prolonged disruption could severely affect supply, particularly for LPG and fertilizers, complicating production. Gopinath cautions that government fuel subsidies are unsustainable and may lead to price increases for consumers, impacting the fiscal deficit. She identifies the current account and balance of payments as immediate pressure points due to India's reliance on Middle East imports, though strong domestic demand offers some resilience.</w:t>
      </w:r>
      <w:r/>
    </w:p>
    <w:p>
      <w:pPr>
        <w:pStyle w:val="ListNumber"/>
        <w:spacing w:line="240" w:lineRule="auto"/>
        <w:ind w:left="720"/>
      </w:pPr>
      <w:r/>
      <w:hyperlink r:id="rId157">
        <w:r>
          <w:rPr>
            <w:color w:val="0000EE"/>
            <w:u w:val="single"/>
          </w:rPr>
          <w:t>https://abcnews.com/International/seafarer-talks-trapped-strait-hormuz-safe-place/story?id=132218207</w:t>
        </w:r>
      </w:hyperlink>
      <w:r>
        <w:t xml:space="preserve"> - Approximately 20,000 people on 2,000 vessels are stranded in the Persian Gulf following the closure of the Strait of Hormuz since late February 2026. The International Maritime Organization and the International Transport Workers' Federation report severe humanitarian concerns, including food and water rationing, unpaid wages, and anxiety over potential attacks. While high-stakes negotiations between Iran and the United States continue, the strait remains closed, causing a global energy crisis and halting maritime traffic on a vital trade route.</w:t>
      </w:r>
      <w:r/>
    </w:p>
    <w:p>
      <w:pPr>
        <w:pStyle w:val="ListNumber"/>
        <w:spacing w:line="240" w:lineRule="auto"/>
        <w:ind w:left="720"/>
      </w:pPr>
      <w:r/>
      <w:hyperlink r:id="rId158">
        <w:r>
          <w:rPr>
            <w:color w:val="0000EE"/>
            <w:u w:val="single"/>
          </w:rPr>
          <w:t>https://www.gundemkibris.com/iran-baglantili-tankerler-abd-ablukasini-asti</w:t>
        </w:r>
      </w:hyperlink>
      <w:r>
        <w:t xml:space="preserve"> - According to data from tracking firm Vortexa cited by the Financial Times, at least 34 tankers linked to Iran have successfully entered or exited the Gulf since the US initiated a naval blockade of Iranian ports in the Strait of Hormuz. Of these, 19 departed the Gulf and 15 entered via the Arabian Sea. At least six departing tankers carried Iranian crude oil, transporting approximately 10.7 million barrels. The US Central Command announced the blockade on 13 April following a statement by President Donald Trump.</w:t>
      </w:r>
      <w:r/>
    </w:p>
    <w:p>
      <w:pPr>
        <w:pStyle w:val="ListNumber"/>
        <w:spacing w:line="240" w:lineRule="auto"/>
        <w:ind w:left="720"/>
      </w:pPr>
      <w:r/>
      <w:hyperlink r:id="rId155">
        <w:r>
          <w:rPr>
            <w:color w:val="0000EE"/>
            <w:u w:val="single"/>
          </w:rPr>
          <w:t>https://www.theguardian.com/world/2026/apr/22/ukraine-war-briefing-quick-loan-in-pipeline-as-druzhba-reopens</w:t>
        </w:r>
      </w:hyperlink>
      <w:r>
        <w:t xml:space="preserve"> - Ukrainian President Volodymyr Zelenskyy stated that the Druzhba pipeline is ready to resume operations following repairs, prompting expectations that the EU will approve a €90bn loan previously blocked by Hungary. EU foreign policy chief Kaja Kallas anticipates a positive decision within 24 hours. Separately, Ukrainian authorities arrested four military draft officers in Odesa for extortion. Additionally, GCHQ's Richard Horne warned of sustained Russian cyber threats targeting UK and European critical infrastructure.</w:t>
      </w:r>
      <w:r/>
    </w:p>
    <w:p>
      <w:pPr>
        <w:pStyle w:val="ListNumber"/>
        <w:spacing w:line="240" w:lineRule="auto"/>
        <w:ind w:left="720"/>
      </w:pPr>
      <w:r/>
      <w:hyperlink r:id="rId159">
        <w:r>
          <w:rPr>
            <w:color w:val="0000EE"/>
            <w:u w:val="single"/>
          </w:rPr>
          <w:t>https://alsadatmarketing.com/azerbaijan-offers-lng-support-as-pakistan-faces-gas-shortfall/</w:t>
        </w:r>
      </w:hyperlink>
      <w:r>
        <w:t xml:space="preserve"> - SOCAR, Azerbaijan's state energy company, stated it is ready to supply liquefied natural gas to Pakistan immediately upon receiving a formal request. This offer addresses Pakistan's widening gas shortfall caused by declining domestic production and shipping disruptions around the Strait of Hormuz, which halted four LNG cargoes from QatarEnergy. A 2025 framework agreement allows for accelerated purchasing of LNG cargoes directly through SOCAR Trading and Pakistan LNG Limited.</w:t>
      </w:r>
      <w:r/>
    </w:p>
    <w:p>
      <w:pPr>
        <w:pStyle w:val="ListNumber"/>
        <w:spacing w:line="240" w:lineRule="auto"/>
        <w:ind w:left="720"/>
      </w:pPr>
      <w:r/>
      <w:hyperlink r:id="rId153">
        <w:r>
          <w:rPr>
            <w:color w:val="0000EE"/>
            <w:u w:val="single"/>
          </w:rPr>
          <w:t>https://tass.com/economy/2120769</w:t>
        </w:r>
      </w:hyperlink>
      <w:r>
        <w:t xml:space="preserve"> - Russian Deputy Foreign Minister Alexander Alimov stated that Asia-Pacific countries are developing political will to address the energy crisis independently of Western anti-Russian sanctions. Speaking at the ESCAP session in Bangkok, Alimov noted positive signals from partners, with specific cooperation modalities being discussed. He highlighted that following US and Israeli strikes on Iran and the blockade of the Strait of Hormuz, nations like the Philippines, South Korea, Vietnam, Indonesia, and Malaysia are resuming or discussing Russian energy imports due to shortages.</w:t>
      </w:r>
      <w:r/>
    </w:p>
    <w:p>
      <w:pPr>
        <w:pStyle w:val="ListNumber"/>
        <w:spacing w:line="240" w:lineRule="auto"/>
        <w:ind w:left="720"/>
      </w:pPr>
      <w:r/>
      <w:hyperlink r:id="rId160">
        <w:r>
          <w:rPr>
            <w:color w:val="0000EE"/>
            <w:u w:val="single"/>
          </w:rPr>
          <w:t>https://www.businesstoday.in/india/story/5-lakh-new-connections-nearly-6-lakh-new-registrations-how-to-apply-for-png-connection-526850-2026-04-22?utm_source=rssfeed</w:t>
        </w:r>
      </w:hyperlink>
      <w:r>
        <w:t xml:space="preserve"> - India has gasified over 5.01 lakh new piped natural gas (PNG) connections and received nearly 5.68 lakh new registrations since March 2026. The Ministry of Petroleum and Natural Gas urges households to switch from LPG to PNG due to geopolitical disruptions in West Asia affecting cooking gas supplies. Approximately 39,400 consumers surrendered LPG connections by April 19. City gas distribution firms, including IGL, Mahanagar Gas, and GAIL, are prioritising PNG connections for commercial users. Applications require identity and property proofs, with activation expected within 7 to 15 days.</w:t>
      </w:r>
      <w:r/>
    </w:p>
    <w:p>
      <w:pPr>
        <w:pStyle w:val="ListNumber"/>
        <w:spacing w:line="240" w:lineRule="auto"/>
        <w:ind w:left="720"/>
      </w:pPr>
      <w:r/>
      <w:hyperlink r:id="rId161">
        <w:r>
          <w:rPr>
            <w:color w:val="0000EE"/>
            <w:u w:val="single"/>
          </w:rPr>
          <w:t>https://newtalk.tw/news/view/2026-04-22/1031212</w:t>
        </w:r>
      </w:hyperlink>
      <w:r>
        <w:t xml:space="preserve"> - An Indian merchant vessel was attacked by an Iranian Revolutionary Guard armed patrol boat in the Hormuz Strait on 22 April 2026. The ship, which had been deceived into believing it held a valid transit permit via a fraudulent cryptocurrency payment, suffered severe damage to its bridge. The captain reported all crew members were safe with no fire or environmental spill. India summoned the Iranian ambassador to protest the incident.</w:t>
      </w:r>
      <w:r/>
    </w:p>
    <w:p>
      <w:pPr>
        <w:pStyle w:val="ListNumber"/>
        <w:spacing w:line="240" w:lineRule="auto"/>
        <w:ind w:left="720"/>
      </w:pPr>
      <w:r/>
      <w:hyperlink r:id="rId162">
        <w:r>
          <w:rPr>
            <w:color w:val="0000EE"/>
            <w:u w:val="single"/>
          </w:rPr>
          <w:t>https://aawsat.com/%D8%A7%D9%84%D8%A7%D9%82%D8%AA%D8%B5%D8%A7%D8%AF/5265179-%D8%A3%D9%88%D8%B1%D9%88%D8%A8%D8%A7-%D8%AA%D8%B3%D8%AA%D9%86%D9%81%D8%B1-%D8%AD%D8%B2%D9%85%D8%A9-%D8%A5%D8%AC%D8%B1%D8%A7%D8%A1%D8%A7%D8%AA-%D9%81%D9%88%D8%B1%D9%8A%D8%A9-%D9%84%D9%83%D8%B3%D8%B1-%D8%AD%D8%B5%D8%A7%D8%B1-%D8%A3%D8%B3%D8%B9%D8%A7%D8%B1-%D8%A7%D9%84%D8%B7%D8%A7%D9%82%D8%A9</w:t>
        </w:r>
      </w:hyperlink>
      <w:r>
        <w:t xml:space="preserve"> - The European Commission intends to publish a package of measures on Wednesday to offset sharp energy price increases driven by the Iran-related conflict. Proposals include reducing reliance on fossil fuels through tax adjustments, coordinating gas and oil stockpiles to reach 80% capacity, and addressing aviation fuel shortages. Immediate relief options involve delaying nuclear plant closures and allowing governments to subsidise fuel and fertiliser costs up to 50% for specific sectors. Legal texts are expected in May, requiring unanimous approval from all 27 member states.</w:t>
      </w:r>
      <w:r/>
    </w:p>
    <w:p>
      <w:pPr>
        <w:pStyle w:val="ListNumber"/>
        <w:spacing w:line="240" w:lineRule="auto"/>
        <w:ind w:left="720"/>
      </w:pPr>
      <w:r/>
      <w:hyperlink r:id="rId163">
        <w:r>
          <w:rPr>
            <w:color w:val="0000EE"/>
            <w:u w:val="single"/>
          </w:rPr>
          <w:t>https://timesofoman.com//article/170921-iran-sets-lifting-hormuz-blockade-as-precondition-for-talks-tensions-prevail</w:t>
        </w:r>
      </w:hyperlink>
      <w:r>
        <w:t xml:space="preserve"> - Iran's UN Ambassador Amir Saeid Iravani stated that Tehran will only resume negotiations with the United States after Washington ends its naval blockade of the Strait of Hormuz. The ambassador described the blockade as a ceasefire violation and indicated that talks could proceed in Istanbul once the obstruction is removed. Meanwhile, US President Donald Trump claimed the blockade harms Iran's economy, while recent reports confirm an IRGC gunboat fired on a container ship near Oman, escalating regional tensions.</w:t>
      </w:r>
      <w:r/>
    </w:p>
    <w:p>
      <w:pPr>
        <w:pStyle w:val="ListNumber"/>
        <w:spacing w:line="240" w:lineRule="auto"/>
        <w:ind w:left="720"/>
      </w:pPr>
      <w:r/>
      <w:hyperlink r:id="rId164">
        <w:r>
          <w:rPr>
            <w:color w:val="0000EE"/>
            <w:u w:val="single"/>
          </w:rPr>
          <w:t>https://mining.com.au/eu-prevents-and-prepares-for-energy-crises-amid-middle-east-war/</w:t>
        </w:r>
      </w:hyperlink>
      <w:r>
        <w:t xml:space="preserve"> - Amid the ongoing Middle East war, the European Commission is revising its energy security of supply framework to address new challenges, including disruptions at the Strait of Hormuz. The EU confirms no immediate security concerns for oil or gas supplies. Measures include diversifying imports, eliminating Russian fossil fuel imports, and maintaining emergency stocks. The EU aims to reduce dependency on fossil fuels by expanding electrification and increasing homegrown renewable energy generation.</w:t>
      </w:r>
      <w:r/>
    </w:p>
    <w:p>
      <w:pPr>
        <w:pStyle w:val="ListNumber"/>
        <w:spacing w:line="240" w:lineRule="auto"/>
        <w:ind w:left="720"/>
      </w:pPr>
      <w:r/>
      <w:hyperlink r:id="rId165">
        <w:r>
          <w:rPr>
            <w:color w:val="0000EE"/>
            <w:u w:val="single"/>
          </w:rPr>
          <w:t>https://turkmenistannewsgazette.com/air-center-chairman-highlights-azerbaijans-strategic-role-at-gulf-central-asia-forum/</w:t>
        </w:r>
      </w:hyperlink>
      <w:r>
        <w:t xml:space="preserve"> - Farid Shafiyev, Chairman of the Board at the AIR Center, emphasised Azerbaijan's pivotal role as a connector between Central Asia, Europe, and global markets during the Gulf-Central Asia Think Tank online forum. Speaking in Tashkent, Shafiyev noted increasing demand for overland transport corridors due to instability in the Middle East and the Strait of Hormuz. He highlighted the importance of C6 countries in facilitating these networks and mentioned that Azerbaijan's admission to the Consultative Meeting of Central Asian Heads of State bolsters its regional role. The forum, organised by the Gulf Research Center and the Institute for Strategic and Regional Studies under the President of the Republic of Uzbekistan, focused on strengthening cooperation in a shifting regional order.</w:t>
      </w:r>
      <w:r/>
    </w:p>
    <w:p>
      <w:pPr>
        <w:pStyle w:val="ListNumber"/>
        <w:spacing w:line="240" w:lineRule="auto"/>
        <w:ind w:left="720"/>
      </w:pPr>
      <w:r/>
      <w:hyperlink r:id="rId166">
        <w:r>
          <w:rPr>
            <w:color w:val="0000EE"/>
            <w:u w:val="single"/>
          </w:rPr>
          <w:t>https://www.independent.co.uk/news/world/middle-east/us-iran-ceasefire-war-deadline-israel-lebanon-b2962372.html</w:t>
        </w:r>
      </w:hyperlink>
      <w:r>
        <w:t xml:space="preserve"> - Mohammad Bagher Ghalibaf, Tehran's parliamentary speaker, stated Iran has prepared new measures for the battlefield if the ceasefire extended by Donald Trump fails. While the US claims to have depleted Iran's missile capabilities, Tehran suggests options including closing the Bab el-Mandeb Strait via Houthi proxies, cyber attacks on water and energy facilities, political strikes against diplomatic missions, and renewed attacks on Gulf energy infrastructure. These potential actions pose significant risks to global trade and regional stability.</w:t>
      </w:r>
      <w:r/>
    </w:p>
    <w:p>
      <w:pPr>
        <w:pStyle w:val="ListNumber"/>
        <w:spacing w:line="240" w:lineRule="auto"/>
        <w:ind w:left="720"/>
      </w:pPr>
      <w:r/>
      <w:hyperlink r:id="rId167">
        <w:r>
          <w:rPr>
            <w:color w:val="0000EE"/>
            <w:u w:val="single"/>
          </w:rPr>
          <w:t>https://www.breakingnews.ie/world/ships-attacked-in-strait-of-hormuz-amid-efforts-to-re-start-peace-talks-1890069.html</w:t>
        </w:r>
      </w:hyperlink>
      <w:r>
        <w:t xml:space="preserve"> - A second vessel was attacked in the Strait of Hormuz by Iran's Revolutionary Guard, complicating US-Iran peace negotiations scheduled in Pakistan. The UK Maritime Trade Operations centre noted the cargo ship was fired upon and stopped without reported damage. This follows recent US seizures of Iranian vessels and an indefinite ceasefire extension by President Donald Trump to facilitate talks. Iran's Revolutionary Guard vowed further attacks, while Pakistan's Prime Minister Shehbaz Sharif thanked the US for the extension to allow diplomatic efforts to continue.</w:t>
      </w:r>
      <w:r/>
    </w:p>
    <w:p>
      <w:pPr>
        <w:pStyle w:val="ListNumber"/>
        <w:spacing w:line="240" w:lineRule="auto"/>
        <w:ind w:left="720"/>
      </w:pPr>
      <w:r/>
      <w:hyperlink r:id="rId168">
        <w:r>
          <w:rPr>
            <w:color w:val="0000EE"/>
            <w:u w:val="single"/>
          </w:rPr>
          <w:t>https://www.thesun.co.uk/news/38892464/trump-days-deal-blockade/</w:t>
        </w:r>
      </w:hyperlink>
      <w:r>
        <w:t xml:space="preserve"> - Iranian Revolutionary Guard Corps boats attacked three commercial vessels near the Strait of Hormuz with gunfire and rocket-propelled grenades. The incidents occurred hours after US President Donald Trump extended a ceasefire deadline, offering Iran five days to reach a deal. One ship sustained damage to its bridge while another was halted; no injuries were reported. Iranian officials stated US vessels are now legitimate targets following the seizure of Iranian ships, despite Trump's claims of a fractured Iranian regime.</w:t>
      </w:r>
      <w:r/>
    </w:p>
    <w:p>
      <w:pPr>
        <w:pStyle w:val="ListNumber"/>
        <w:spacing w:line="240" w:lineRule="auto"/>
        <w:ind w:left="720"/>
      </w:pPr>
      <w:r/>
      <w:hyperlink r:id="rId169">
        <w:r>
          <w:rPr>
            <w:color w:val="0000EE"/>
            <w:u w:val="single"/>
          </w:rPr>
          <w:t>https://hvg.hu/gazdasag/20260422_iran-usa-beketargyalas-hormuzi-szoros</w:t>
        </w:r>
      </w:hyperlink>
      <w:r>
        <w:t xml:space="preserve"> - Arab states in the Persian Gulf worry that renewed US-Iran negotiations will cement Iranian influence over the Hormuz Strait rather than deliver broad regional relief. Focus has shifted from Iran's missile programme to uranium enrichment limits and force dynamics in the strait. Sources suggest the conflict is being managed rather than resolved, leaving Gulf nations to bear the costs of attacks and insurance hikes while being excluded from decision-making. They are urging Washington for gradual de-escalation instead of full sanction relief.</w:t>
      </w:r>
      <w:r/>
    </w:p>
    <w:p>
      <w:pPr>
        <w:pStyle w:val="ListNumber"/>
        <w:spacing w:line="240" w:lineRule="auto"/>
        <w:ind w:left="720"/>
      </w:pPr>
      <w:r/>
      <w:hyperlink r:id="rId170">
        <w:r>
          <w:rPr>
            <w:color w:val="0000EE"/>
            <w:u w:val="single"/>
          </w:rPr>
          <w:t>https://mining.com.au/yancoals-collie-mine-cuts-production-and-workers/</w:t>
        </w:r>
      </w:hyperlink>
      <w:r>
        <w:t xml:space="preserve"> - Yancoal Australia subsidiary Premier Coal is reducing operations and retrenching 100 employees at its Collie Coal Mine in Western Australia. The move responds to falling demand for coal-fired power and the Western Australian Government's plan to phase out state-run coal generation by 2030. The affected workforce represents up to 20% of the mine's total staff. While the government promises support and career transition options, unions warn that the transition is occurring sooner than expected, impacting the local community.</w:t>
      </w:r>
      <w:r/>
    </w:p>
    <w:p>
      <w:pPr>
        <w:pStyle w:val="ListNumber"/>
        <w:spacing w:line="240" w:lineRule="auto"/>
        <w:ind w:left="720"/>
      </w:pPr>
      <w:r/>
      <w:hyperlink r:id="rId171">
        <w:r>
          <w:rPr>
            <w:color w:val="0000EE"/>
            <w:u w:val="single"/>
          </w:rPr>
          <w:t>https://www.bairdmaritime.com/offshore/vessels-rigs/fposfpsos/exmar-begins-fsru-conversion-works-for-eems-energy-terminal</w:t>
        </w:r>
      </w:hyperlink>
      <w:r>
        <w:t xml:space="preserve"> - Exmar has commenced conversion works for a new floating storage regasification unit (FSRU) to expand the Eems Energy Terminal in Germany. This follows a conditional charter party for both the extension of the existing unit and the new conversion. The project involves a dual-fuel, diesel-electric membrane LNG carrier. Engineering activities have started, and an LNG regasification plant was ordered from Gas Solutions. A final investment decision is targeted for the first half of 2026.</w:t>
      </w:r>
      <w:r/>
    </w:p>
    <w:p>
      <w:pPr>
        <w:pStyle w:val="ListNumber"/>
        <w:spacing w:line="240" w:lineRule="auto"/>
        <w:ind w:left="720"/>
      </w:pPr>
      <w:r/>
      <w:hyperlink r:id="rId172">
        <w:r>
          <w:rPr>
            <w:color w:val="0000EE"/>
            <w:u w:val="single"/>
          </w:rPr>
          <w:t>https://www.bairdmaritime.com/shipping/tankers/gas/capital-clean-energy-carriers-sells-stake-in-lng-carrier</w:t>
        </w:r>
      </w:hyperlink>
      <w:r>
        <w:t xml:space="preserve"> - Capital Clean Energy Carriers Corporation agreed to sell the 2023-built LNG carrier Amore Mio I to a subsidiary of a joint venture in the first quarter of 2027. The joint venture, owned 51 per cent by CCEC and 49 per cent by a company affiliated with BGN Group, will operate the vessel under a 10-year time charter commencing with the acquisition. CCEC expects aggregate revenues of up to US$485.6 million, potentially extending the charter to 2043.</w:t>
      </w:r>
      <w:r/>
    </w:p>
    <w:p>
      <w:pPr>
        <w:pStyle w:val="ListNumber"/>
        <w:spacing w:line="240" w:lineRule="auto"/>
        <w:ind w:left="720"/>
      </w:pPr>
      <w:r/>
      <w:hyperlink r:id="rId162">
        <w:r>
          <w:rPr>
            <w:color w:val="0000EE"/>
            <w:u w:val="single"/>
          </w:rPr>
          <w:t>https://aawsat.com/%D8%A7%D9%84%D8%A7%D9%82%D8%AA%D8%B5%D8%A7%D8%AF/5265179-%D8%A3%D9%88%D8%B1%D9%88%D8%A8%D8%A7-%D8%AA%D8%B3%D8%AA%D9%86%D9%81%D8%B1-%D8%AD%D8%B2%D9%85%D8%A9-%D8%A5%D8%AC%D8%B1%D8%A7%D8%A1%D8%A7%D8%AA-%D9%81%D9%88%D8%B1%D9%8A%D8%A9-%D9%84%D9%83%D8%B3%D8%B1-%D8%AD%D8%B5%D8%A7%D8%B1-%D8%A3%D8%B3%D8%B9%D8%A7%D8%B1-%D8%A7%D9%84%D8%B7%D8%A7%D9%82%D8%A9</w:t>
        </w:r>
      </w:hyperlink>
      <w:r>
        <w:t xml:space="preserve"> - The European Commission intends to publish a package of measures on Wednesday to offset sharp energy price increases driven by the Iran-related conflict. Proposals include reducing reliance on fossil fuels through tax adjustments, coordinating gas and oil stockpiles to reach 80% capacity, and addressing aviation fuel shortages. Immediate relief options involve delaying nuclear plant closures and allowing governments to subsidise fuel and fertiliser costs up to 50% for specific sectors. Legal texts are expected in May, requiring unanimous approval from all 27 member states.</w:t>
      </w:r>
      <w:r/>
    </w:p>
    <w:p>
      <w:pPr>
        <w:pStyle w:val="ListNumber"/>
        <w:spacing w:line="240" w:lineRule="auto"/>
        <w:ind w:left="720"/>
      </w:pPr>
      <w:r/>
      <w:hyperlink r:id="rId164">
        <w:r>
          <w:rPr>
            <w:color w:val="0000EE"/>
            <w:u w:val="single"/>
          </w:rPr>
          <w:t>https://mining.com.au/eu-prevents-and-prepares-for-energy-crises-amid-middle-east-war/</w:t>
        </w:r>
      </w:hyperlink>
      <w:r>
        <w:t xml:space="preserve"> - Amid the ongoing Middle East war, the European Commission is revising its energy security of supply framework to address new challenges, including disruptions at the Strait of Hormuz. The EU confirms no immediate security concerns for oil or gas supplies. Measures include diversifying imports, eliminating Russian fossil fuel imports, and maintaining emergency stocks. The EU aims to reduce dependency on fossil fuels by expanding electrification and increasing homegrown renewable energy generation.</w:t>
      </w:r>
      <w:r/>
    </w:p>
    <w:p>
      <w:pPr>
        <w:pStyle w:val="ListNumber"/>
        <w:spacing w:line="240" w:lineRule="auto"/>
        <w:ind w:left="720"/>
      </w:pPr>
      <w:r/>
      <w:hyperlink r:id="rId173">
        <w:r>
          <w:rPr>
            <w:color w:val="0000EE"/>
            <w:u w:val="single"/>
          </w:rPr>
          <w:t>https://watananews.com/526179/</w:t>
        </w:r>
      </w:hyperlink>
      <w:r>
        <w:t xml:space="preserve"> - Donald Trump announced the extension of a ceasefire with Iran, stating that the nation is suffering a financial collapse with daily losses of $500 million caused by US naval blockades of the Strait of Hormuz. Trump alleged that Iran's military and air forces have been completely destroyed and that its defence systems have been eradicated. He further noted that Iranian military and police personnel are not receiving salaries, exacerbating internal instability. While the ceasefire deadline was disputed between the two sides, Trump insisted the US fully controls the strait, preventing ships from reaching Iranian ports. Separately, reports indicate Trump may extend a suspension of the Jones Act to lower fuel costs amid the conflict.</w:t>
      </w:r>
      <w:r/>
    </w:p>
    <w:p>
      <w:pPr>
        <w:pStyle w:val="ListNumber"/>
        <w:spacing w:line="240" w:lineRule="auto"/>
        <w:ind w:left="720"/>
      </w:pPr>
      <w:r/>
      <w:hyperlink r:id="rId174">
        <w:r>
          <w:rPr>
            <w:color w:val="0000EE"/>
            <w:u w:val="single"/>
          </w:rPr>
          <w:t>https://www.aljazeera.com/news/2026/4/22/how-china-is-gaining-from-iran-war-by-showing-it-is-different-from-us?traffic_source=rss</w:t>
        </w:r>
      </w:hyperlink>
      <w:r>
        <w:t xml:space="preserve"> - Analysts state China is leveraging its economic ties with the US, Israel, Iran, and Gulf states to maintain safety while preparing for post-war reconstruction. President Xi Jinping called for reopening the Strait of Hormuz, contrasting his diplomatic approach with US President Donald Trump's aggressive stance. Beijing has used the conflict to present itself as a voice of reason, prioritising economic stability over military intervention despite its significant energy imports from the region. China has engaged in extensive diplomatic efforts, including vetoes at the UN and numerous phone calls, to avoid direct entanglement while positioning itself for future economic opportunities.</w:t>
      </w:r>
      <w:r/>
    </w:p>
    <w:p>
      <w:pPr>
        <w:pStyle w:val="ListNumber"/>
        <w:spacing w:line="240" w:lineRule="auto"/>
        <w:ind w:left="720"/>
      </w:pPr>
      <w:r/>
      <w:hyperlink r:id="rId175">
        <w:r>
          <w:rPr>
            <w:color w:val="0000EE"/>
            <w:u w:val="single"/>
          </w:rPr>
          <w:t>https://www.mediapool.bg/ukraina-vazobnovyava-tranzita-na-ruski-petrol-kam-evropa-news382604.html</w:t>
        </w:r>
      </w:hyperlink>
      <w:r>
        <w:t xml:space="preserve"> - Ukraine has resumed the transit of Russian oil to Hungary and Slovakia within hours, following repairs to the damaged Friendship pipeline. The pipeline, previously damaged by a Russian attack, had caused tension between Ukraine and the European Commission. Kyiv hopes this move will remove the final obstacle to releasing billions in European aid, which was blocked by outgoing Hungarian Prime Minister Viktor Orban. The Hungarian energy company MOL requested the transport of approximately 100,000 tonnes of oil. President Volodymyr Zelenskyy expressed disagreement with EU nations continuing to purchase Russian energy, while EU Foreign Policy Chief Kaja Kallas anticipated an agreement within 24 hours to clear remaining aid obstacles.</w:t>
      </w:r>
      <w:r/>
    </w:p>
    <w:p>
      <w:pPr>
        <w:pStyle w:val="ListNumber"/>
        <w:spacing w:line="240" w:lineRule="auto"/>
        <w:ind w:left="720"/>
      </w:pPr>
      <w:r/>
      <w:hyperlink r:id="rId176">
        <w:r>
          <w:rPr>
            <w:color w:val="0000EE"/>
            <w:u w:val="single"/>
          </w:rPr>
          <w:t>https://www.timesofisrael.com/after-surviving-us-israeli-strikes-iran-regime-faces-fresh-challenge-in-truce-talks/</w:t>
        </w:r>
      </w:hyperlink>
      <w:r>
        <w:t xml:space="preserve"> - Following US-Israeli strikes that killed Iran's supreme leader and top officials, the Islamic Republic's leadership remains intact but faces challenges in negotiating a war end. The Supreme National Security Council, led by Mohammad Bagher Ghalibaf, must balance hardline factions with reformists while discussing concessions to the US. Disagreements emerged regarding the Strait of Hormuz, highlighting potential fault lines as Pakistan mediates new talks. The regime prioritises survival and economic stability amid sanctions and internal unrest.</w:t>
      </w:r>
      <w:r/>
    </w:p>
    <w:p>
      <w:pPr>
        <w:pStyle w:val="ListNumber"/>
        <w:spacing w:line="240" w:lineRule="auto"/>
        <w:ind w:left="720"/>
      </w:pPr>
      <w:r/>
      <w:hyperlink r:id="rId177">
        <w:r>
          <w:rPr>
            <w:color w:val="0000EE"/>
            <w:u w:val="single"/>
          </w:rPr>
          <w:t>https://www.luxtimes.lu/world/trump-extends-iran-ceasefire-keeps-blockade-as-talks-falter/147090691.html</w:t>
        </w:r>
      </w:hyperlink>
      <w:r>
        <w:t xml:space="preserve"> - President Donald Trump announced an indefinite extension of the ceasefire with Iran, maintaining a naval blockade in the Strait of Hormuz. Vice President JD Vance's planned trip to Pakistan for talks was cancelled after Tehran refused to attend, citing unreasonable US demands. While Pakistan Prime Minister Shehbaz Sharif thanked Trump for the extension, Iranian officials stated they will not reopen the strait while the blockade continues. The conflict, now in its eighth week, has resulted in thousands of deaths and a global energy crisis.</w:t>
      </w:r>
      <w:r/>
    </w:p>
    <w:p>
      <w:pPr>
        <w:pStyle w:val="ListNumber"/>
        <w:spacing w:line="240" w:lineRule="auto"/>
        <w:ind w:left="720"/>
      </w:pPr>
      <w:r/>
      <w:hyperlink r:id="rId178">
        <w:r>
          <w:rPr>
            <w:color w:val="0000EE"/>
            <w:u w:val="single"/>
          </w:rPr>
          <w:t>https://www.macrobusiness.com.au/2026/04/how-long-can-iran-keep-hormuz-closed/</w:t>
        </w:r>
      </w:hyperlink>
      <w:r>
        <w:t xml:space="preserve"> - JPMorgan analysis indicates Iran possesses approximately 40 million barrels of onshore storage capacity, equivalent to 22 days of exports, with four linked VLCCs potentially extending this to 26 days. The firm notes that upstream production reductions would likely commence after roughly 16 days of a total export blackout, ramping up to full volume shut-ins by day 30. This assessment quantifies the duration Iran could sustain a closure of the Strait of Hormuz before facing significant production curtailments.</w:t>
      </w:r>
      <w:r/>
    </w:p>
    <w:p>
      <w:pPr>
        <w:pStyle w:val="ListNumber"/>
        <w:spacing w:line="240" w:lineRule="auto"/>
        <w:ind w:left="720"/>
      </w:pPr>
      <w:r/>
      <w:hyperlink r:id="rId179">
        <w:r>
          <w:rPr>
            <w:color w:val="0000EE"/>
            <w:u w:val="single"/>
          </w:rPr>
          <w:t>https://greekcitytimes.com/2026/04/22/turkey-tensions-kassos-dutch-vessel-aegean/</w:t>
        </w:r>
      </w:hyperlink>
      <w:r>
        <w:t xml:space="preserve"> - Tensions escalated in the Eastern Mediterranean when the Turkish frigate Goksu contacted the Dutch vessel Maasvliet south of Kassos. The Dutch vessel, operating with permits from Greece and Egypt to lift a telecommunications cable, was questioned by Ankara regarding jurisdiction. The International Maritime Organization rejected Turkey's claims. Operations were halted, and the vessel sailed to Alexandria. The incident highlights disputes over the Turkey-Libya maritime memorandum and regional energy projects.</w:t>
      </w:r>
      <w:r/>
    </w:p>
    <w:p>
      <w:pPr>
        <w:pStyle w:val="ListNumber"/>
        <w:spacing w:line="240" w:lineRule="auto"/>
        <w:ind w:left="720"/>
      </w:pPr>
      <w:r/>
      <w:hyperlink r:id="rId180">
        <w:r>
          <w:rPr>
            <w:color w:val="0000EE"/>
            <w:u w:val="single"/>
          </w:rPr>
          <w:t>https://www.maritimegateway.com/evacuation-for-800-ships-trapped-in-persian-gulf/</w:t>
        </w:r>
      </w:hyperlink>
      <w:r>
        <w:t xml:space="preserve"> - The International Maritime Organization (IMO) is finalising a humanitarian evacuation plan for approximately 800 vessels stranded in the Persian Gulf following US and Israeli strikes on Iran. Secretary-General Arsenio Dominguez stated that activation depends on de-escalation signals, mine clearance verification, and the absence of attack risks. The plan prioritises crew welfare, with departures coordinated through the 1968 Iran-Oman Traffic Separation Scheme. Energy security carriers are to be evacuated before container ships, though a ceasefire expiry remains a concern.</w:t>
      </w:r>
      <w:r/>
    </w:p>
    <w:p>
      <w:pPr>
        <w:pStyle w:val="ListNumber"/>
        <w:spacing w:line="240" w:lineRule="auto"/>
        <w:ind w:left="720"/>
      </w:pPr>
      <w:r/>
      <w:hyperlink r:id="rId181">
        <w:r>
          <w:rPr>
            <w:color w:val="0000EE"/>
            <w:u w:val="single"/>
          </w:rPr>
          <w:t>https://www.tagesschau.de/ausland/asien/verhandlungen-usa-iran-szenarien-100.html</w:t>
        </w:r>
      </w:hyperlink>
      <w:r>
        <w:t xml:space="preserve"> - The US has extended a ceasefire with Iran, prompting analysis of potential outcomes for negotiations. Three scenarios are identified: a breakthrough deal involving uranium enrichment limits and Strait of Hormuz access; a stalemate where the Strait remains blocked, exacerbating global fuel shortages and inflation; or a resumption of conflict with severe military and economic consequences. The situation involves the US, Iran, and Pakistan, with significant implications for global energy markets and regional stability.</w:t>
      </w:r>
      <w:r/>
    </w:p>
    <w:p>
      <w:pPr>
        <w:pStyle w:val="ListNumber"/>
        <w:spacing w:line="240" w:lineRule="auto"/>
        <w:ind w:left="720"/>
      </w:pPr>
      <w:r/>
      <w:hyperlink r:id="rId182">
        <w:r>
          <w:rPr>
            <w:color w:val="0000EE"/>
            <w:u w:val="single"/>
          </w:rPr>
          <w:t>https://jornaleconomico.sapo.pt/noticias/irao-trump-diz-que-teerao-esta-em-colapso-financeiro-com-estreito-de-ormuz-bloqueado/</w:t>
        </w:r>
      </w:hyperlink>
      <w:r>
        <w:t xml:space="preserve"> - US President Donald Trump stated on 22 April 2026 that Iran is entering a financial collapse because of the blockade of the Strait of Hormuz. Trump alleged Iran is losing $500 million daily and is desperate for the strait to open. This follows a temporary ceasefire extension requested by Pakistan, though port blockades remain. A UK maritime security agency reported a container ship was fired upon near Oman, sustaining damage but with no casualties, after US naval actions against Iranian vessels in the Indian Ocean.</w:t>
      </w:r>
      <w:r/>
    </w:p>
    <w:p>
      <w:pPr>
        <w:pStyle w:val="ListNumber"/>
        <w:spacing w:line="240" w:lineRule="auto"/>
        <w:ind w:left="720"/>
      </w:pPr>
      <w:r/>
      <w:hyperlink r:id="rId183">
        <w:r>
          <w:rPr>
            <w:color w:val="0000EE"/>
            <w:u w:val="single"/>
          </w:rPr>
          <w:t>https://jornaleconomico.sapo.pt/noticias/irao-comissao-europeia-apresenta-hoje-medidas-de-apoio-face-a-crise-energetica/</w:t>
        </w:r>
      </w:hyperlink>
      <w:r>
        <w:t xml:space="preserve"> - The European Commission has announced a toolkit to address rising energy prices caused by the conflict in the Middle East. Measures include fiscal reductions, tariff adjustments, and strategic reserve releases. The Commission urges reduced car and air travel, public transport use, and building efficiency improvements. Vulnerable households may receive energy vouchers and temporary price caps. Companies are encouraged to adopt renewables and improve efficiency. Gas reserves in the EU are currently at 30.40%, with Portugal being an exception at 91.26%. The EU remains highly exposed to external supply shocks.</w:t>
      </w:r>
      <w:r/>
    </w:p>
    <w:p>
      <w:pPr>
        <w:pStyle w:val="ListNumber"/>
        <w:spacing w:line="240" w:lineRule="auto"/>
        <w:ind w:left="720"/>
      </w:pPr>
      <w:r/>
      <w:hyperlink r:id="rId184">
        <w:r>
          <w:rPr>
            <w:color w:val="0000EE"/>
            <w:u w:val="single"/>
          </w:rPr>
          <w:t>https://splash247.com/gunfire-and-gridlock-choke-hormuz/</w:t>
        </w:r>
      </w:hyperlink>
      <w:r>
        <w:t xml:space="preserve"> - An Iranian Revolutionary Guard Corps (IRGC) boat fired on a Liberia-flagged containership 15 nautical miles northeast of Oman, damaging the vessel's bridge. The attack occurred despite the ship having transit permission. Concurrently, US forces expanded maritime crackdowns, boarding the sanctioned tanker Tifani in the Bay of Bengal. Since the crisis began on February 28, daily traffic through the Strait of Hormuz has collapsed by 97%, leaving over 800 ships stranded. The United Nations has labelled the situation the worst crisis for seafarers since World War Two.</w:t>
      </w:r>
      <w:r/>
    </w:p>
    <w:p>
      <w:pPr>
        <w:pStyle w:val="ListNumber"/>
        <w:spacing w:line="240" w:lineRule="auto"/>
        <w:ind w:left="720"/>
      </w:pPr>
      <w:r/>
      <w:hyperlink r:id="rId185">
        <w:r>
          <w:rPr>
            <w:color w:val="0000EE"/>
            <w:u w:val="single"/>
          </w:rPr>
          <w:t>https://www.durangoherald.com/articles/iran-fires-on-container-ship-in-strait-of-hormuz/</w:t>
        </w:r>
      </w:hyperlink>
      <w:r>
        <w:t xml:space="preserve"> - Iran's Revolutionary Guard fired on a container ship in the Strait of Hormuz on Wednesday, raising concerns for global energy supplies as ceasefire negotiations between Tehran and the United States stalled. A second vessel was also targeted with no reported damage. While US airstrikes on Iran have ceased, maritime threats persist, and Iran has vowed further attacks. Diplomatic efforts led by Pakistan to resume talks in Islamabad face challenges as both sides remain entrenched in their positions regarding nuclear enrichment and regional proxies.</w:t>
      </w:r>
      <w:r/>
    </w:p>
    <w:p>
      <w:pPr>
        <w:pStyle w:val="ListNumber"/>
        <w:spacing w:line="240" w:lineRule="auto"/>
        <w:ind w:left="720"/>
      </w:pPr>
      <w:r/>
      <w:hyperlink r:id="rId186">
        <w:r>
          <w:rPr>
            <w:color w:val="0000EE"/>
            <w:u w:val="single"/>
          </w:rPr>
          <w:t>https://www.business-standard.com/world-news/iran-fires-on-container-ship-in-strait-of-hormuz-amid-stalled-peace-talks-126042200360_1.html</w:t>
        </w:r>
      </w:hyperlink>
      <w:r>
        <w:t xml:space="preserve"> - Iran's Revolutionary Guard fired on a container ship in the Strait of Hormuz, damaging the vessel and complicating US-Iran peace negotiations scheduled in Pakistan. The attack occurred after US President Donald Trump announced an indefinite extension of a ceasefire. While Pakistan's Prime Minister Shehbaz Sharif welcomed the extension to facilitate talks, the US maintains a blockade of Iranian ports. The incident follows recent US seizures of Iranian vessels. No injuries were reported in the attack, but tensions remain high as diplomatic efforts face obstacles regarding nuclear enrichment and regional proxies.</w:t>
      </w:r>
      <w:r/>
    </w:p>
    <w:p>
      <w:pPr>
        <w:pStyle w:val="ListNumber"/>
        <w:spacing w:line="240" w:lineRule="auto"/>
        <w:ind w:left="720"/>
      </w:pPr>
      <w:r/>
      <w:hyperlink r:id="rId179">
        <w:r>
          <w:rPr>
            <w:color w:val="0000EE"/>
            <w:u w:val="single"/>
          </w:rPr>
          <w:t>https://greekcitytimes.com/2026/04/22/turkey-tensions-kassos-dutch-vessel-aegean/</w:t>
        </w:r>
      </w:hyperlink>
      <w:r>
        <w:t xml:space="preserve"> - Tensions escalated in the Eastern Mediterranean when the Turkish frigate Goksu contacted the Dutch vessel Maasvliet south of Kassos. The Dutch vessel, operating with permits from Greece and Egypt to lift a telecommunications cable, was questioned by Ankara regarding jurisdiction. The International Maritime Organization rejected Turkey's claims. Operations were halted, and the vessel sailed to Alexandria. The incident highlights disputes over the Turkey-Libya maritime memorandum and regional energy projects.</w:t>
      </w:r>
      <w:r/>
    </w:p>
    <w:p>
      <w:pPr>
        <w:pStyle w:val="ListNumber"/>
        <w:spacing w:line="240" w:lineRule="auto"/>
        <w:ind w:left="720"/>
      </w:pPr>
      <w:r/>
      <w:hyperlink r:id="rId187">
        <w:r>
          <w:rPr>
            <w:color w:val="0000EE"/>
            <w:u w:val="single"/>
          </w:rPr>
          <w:t>https://www.energyflux.news/groundhog-strait-hormuz-lng/</w:t>
        </w:r>
      </w:hyperlink>
      <w:r>
        <w:t xml:space="preserve"> - Energy Flux hosts Seb and Victor Ponsford discussed the extension of the US-Iran ceasefire and ongoing tensions in the Strait of Hormuz. They presented three new LNG supply scenarios modelling the impact of Hormuz closure on global markets, anchored to US midterm election milestones. The hosts invited listeners to vote on preferred re-opening scenarios and revealed that Premium subscribers can access the Hormuz Closure LNG Supply Impact Model to create custom scenarios. The discussion highlighted potential political implications of Iran's control over the strait.</w:t>
      </w:r>
      <w:r/>
    </w:p>
    <w:p>
      <w:pPr>
        <w:pStyle w:val="ListNumber"/>
        <w:spacing w:line="240" w:lineRule="auto"/>
        <w:ind w:left="720"/>
      </w:pPr>
      <w:r/>
      <w:hyperlink r:id="rId183">
        <w:r>
          <w:rPr>
            <w:color w:val="0000EE"/>
            <w:u w:val="single"/>
          </w:rPr>
          <w:t>https://jornaleconomico.sapo.pt/noticias/irao-comissao-europeia-apresenta-hoje-medidas-de-apoio-face-a-crise-energetica/</w:t>
        </w:r>
      </w:hyperlink>
      <w:r>
        <w:t xml:space="preserve"> - The European Commission has announced a toolkit to address rising energy prices caused by the conflict in the Middle East. Measures include fiscal reductions, tariff adjustments, and strategic reserve releases. The Commission urges reduced car and air travel, public transport use, and building efficiency improvements. Vulnerable households may receive energy vouchers and temporary price caps. Companies are encouraged to adopt renewables and improve efficiency. Gas reserves in the EU are currently at 30.40%, with Portugal being an exception at 91.26%. The EU remains highly exposed to external supply shocks.</w:t>
      </w:r>
      <w:r/>
    </w:p>
    <w:p>
      <w:pPr>
        <w:pStyle w:val="ListNumber"/>
        <w:spacing w:line="240" w:lineRule="auto"/>
        <w:ind w:left="720"/>
      </w:pPr>
      <w:r/>
      <w:hyperlink r:id="rId188">
        <w:r>
          <w:rPr>
            <w:color w:val="0000EE"/>
            <w:u w:val="single"/>
          </w:rPr>
          <w:t>https://www.aftenposten.no/meninger/leder/i/V6gE16/uansvarlig-spill-med-sivile-liv-i-persiabukta</w:t>
        </w:r>
      </w:hyperlink>
      <w:r>
        <w:t xml:space="preserve"> - The US and Iran have engaged in repeated attacks on civilian vessels attempting to pass through the Strait of Hormuz, including an attack by the US on an Iranian tanker and Iran's Revolutionary Guard firing at a French-owned ship. This escalation endangers maritime safety, disrupts global trade, and creates significant economic risks, including volatile energy prices and potential impacts on food production. The situation poses a severe threat to seafarers and shipping companies, with around 800 ships currently trapped in the region.</w:t>
      </w:r>
      <w:r/>
    </w:p>
    <w:p>
      <w:pPr>
        <w:pStyle w:val="ListNumber"/>
        <w:spacing w:line="240" w:lineRule="auto"/>
        <w:ind w:left="720"/>
      </w:pPr>
      <w:r/>
      <w:hyperlink r:id="rId189">
        <w:r>
          <w:rPr>
            <w:color w:val="0000EE"/>
            <w:u w:val="single"/>
          </w:rPr>
          <w:t>https://warontherocks.com/why-iran-metabolizes-the-pressure-that-broke-venezuela/</w:t>
        </w:r>
      </w:hyperlink>
      <w:r>
        <w:t xml:space="preserve"> - An article by Dr Rashed M Aba-namay argues that Iran's resilience to external pressure differs from Venezuela due to its theocratic structure, Islamic Revolutionary Guard Corps networks, and geographic leverage. While sanctions fragmented Venezuela, they consolidated Iran by reinforcing elite cohesion and enabling alternative economic channels. The author suggests US policy must shift from broad sectoral sanctions to targeted measures against regime-linked entities to be effective.</w:t>
      </w:r>
      <w:r/>
    </w:p>
    <w:p>
      <w:pPr>
        <w:pStyle w:val="ListNumber"/>
        <w:spacing w:line="240" w:lineRule="auto"/>
        <w:ind w:left="720"/>
      </w:pPr>
      <w:r/>
      <w:hyperlink r:id="rId190">
        <w:r>
          <w:rPr>
            <w:color w:val="0000EE"/>
            <w:u w:val="single"/>
          </w:rPr>
          <w:t>https://www.libertynation.com/peace-talks-with-iran-delayed-irgc-sidelines-civilian-leadership</w:t>
        </w:r>
      </w:hyperlink>
      <w:r>
        <w:t xml:space="preserve"> - Scheduled peace talks between the United States and Iran were put on hold as the Iranian Revolutionary Guard Corps (IRGC) reportedly sidelined Supreme Leader Mojtaba Khamenei and President Masoud Pezeshkian. The US administration extended a ceasefire until a unified Iranian proposal is submitted, though President Donald Trump indicated willingness to resume bombing if attitudes do not improve. The IRGC is now effectively overseeing state functions, blocking government appointments, and demanding the lifting of the US naval blockade of Iranian ports. Analysts suggest this internal power struggle signals a harder line from Iran, diminishing prospects for an agreement.</w:t>
      </w:r>
      <w:r/>
    </w:p>
    <w:p>
      <w:pPr>
        <w:pStyle w:val="ListNumber"/>
        <w:spacing w:line="240" w:lineRule="auto"/>
        <w:ind w:left="720"/>
      </w:pPr>
      <w:r/>
      <w:hyperlink r:id="rId191">
        <w:r>
          <w:rPr>
            <w:color w:val="0000EE"/>
            <w:u w:val="single"/>
          </w:rPr>
          <w:t>https://www.jns.org/news/u-s-news/trump-iran-is-losing-500-million-daily-due-to-hormuz-blockade</w:t>
        </w:r>
      </w:hyperlink>
      <w:r>
        <w:t xml:space="preserve"> - US President Donald Trump stated on Truth Social that Iran is losing approximately $500 million per day due to restrictions on the Strait of Hormuz. He claimed the Islamic Republic is financially collapsing and seeking to reopen the waterway. Trump announced an extension of the ceasefire with Iran until a unified proposal is submitted, directing the military to continue the blockade. This follows coordinated US and Israel strikes on Iranian infrastructure on February 28.</w:t>
      </w:r>
      <w:r/>
    </w:p>
    <w:p>
      <w:pPr>
        <w:pStyle w:val="ListNumber"/>
        <w:spacing w:line="240" w:lineRule="auto"/>
        <w:ind w:left="720"/>
      </w:pPr>
      <w:r/>
      <w:hyperlink r:id="rId192">
        <w:r>
          <w:rPr>
            <w:color w:val="0000EE"/>
            <w:u w:val="single"/>
          </w:rPr>
          <w:t>https://www.azernews.az/analysis/257321.html</w:t>
        </w:r>
      </w:hyperlink>
      <w:r>
        <w:t xml:space="preserve"> - Azerbaijan is positioned to become a critical stabilizing energy supplier for Iran following the degradation of Iran's domestic power generation capabilities due to recent military escalations. As summer demand peaks, existing cross-border frameworks are expected to shift from seasonal exchange to largely unidirectional exports, transforming Azerbaijan into a provider of baseload stability. The analysis highlights potential challenges in payment settlement, suggesting a move toward commodity bartering or third-party currencies, while noting the strategic importance of the North-South Energy Corridor for transit fees and regional hub status. Export volumes are projected to reach historic highs.</w:t>
      </w:r>
      <w:r/>
    </w:p>
    <w:p>
      <w:pPr>
        <w:pStyle w:val="ListNumber"/>
        <w:spacing w:line="240" w:lineRule="auto"/>
        <w:ind w:left="720"/>
      </w:pPr>
      <w:r/>
      <w:hyperlink r:id="rId193">
        <w:r>
          <w:rPr>
            <w:color w:val="0000EE"/>
            <w:u w:val="single"/>
          </w:rPr>
          <w:t>https://www.vietnamplus.vn/tau-cho-lng-phai-tra-toi-gan-4-trieu-usd-de-duoc-uu-tien-qua-kenh-dao-panama-post1106298.vnp</w:t>
        </w:r>
      </w:hyperlink>
      <w:r>
        <w:t xml:space="preserve"> - Liquefied natural gas carriers are paying up to 4 million USD for priority passage through the Panama Canal to avoid delays of up to five days. This surge in 'jumping the queue' fees follows the US and Israel attacks on Iran starting 28 February, which led to the closure of the Strait of Hormuz. Asian refineries are shifting to US oil and gas supplies via the canal. Average auction prices rose from 130,000 USD in October to 385,000 USD in March and April. The Panama Canal Authority reports high traffic volumes, averaging 34 to 37 ships daily in January and March. Global energy infrastructure damage in the Middle East continues to disrupt supply chains.</w:t>
      </w:r>
      <w:r/>
    </w:p>
    <w:p>
      <w:pPr>
        <w:pStyle w:val="ListNumber"/>
        <w:spacing w:line="240" w:lineRule="auto"/>
        <w:ind w:left="720"/>
      </w:pPr>
      <w:r/>
      <w:hyperlink r:id="rId194">
        <w:r>
          <w:rPr>
            <w:color w:val="0000EE"/>
            <w:u w:val="single"/>
          </w:rPr>
          <w:t>https://news.robotfx.org/2026/04/ttf-prices-hold-advance-breaking-forex.html</w:t>
        </w:r>
      </w:hyperlink>
      <w:r>
        <w:t xml:space="preserve"> - European natural gas futures remained steady around €42 per MWh on Wednesday, maintaining recent gains. Prices are supported by supply risks linked to the closure of the Strait of Hormuz, which has disrupted LNG exports from the Persian Gulf, cutting roughly one-fifth of global supply. Geopolitical uncertainty persists regarding US-Iran peace talks, with the Strait remaining closed to shipping despite an extension of the ceasefire by President Donald Trump.</w:t>
      </w:r>
      <w:r/>
    </w:p>
    <w:p>
      <w:pPr>
        <w:pStyle w:val="ListNumber"/>
        <w:spacing w:line="240" w:lineRule="auto"/>
        <w:ind w:left="720"/>
      </w:pPr>
      <w:r/>
      <w:hyperlink r:id="rId195">
        <w:r>
          <w:rPr>
            <w:color w:val="0000EE"/>
            <w:u w:val="single"/>
          </w:rPr>
          <w:t>https://sg.news.yahoo.com/live/iran-war-triggers-largest-energy-crisis-surpassing-past-oil-shocks-iea-says-singapore-ramps-up-lng-purchases-as-iran-war-disrupts-supply-singapore-live-news-014717293.html</w:t>
        </w:r>
      </w:hyperlink>
      <w:r>
        <w:t xml:space="preserve"> - The International Energy Agency (IEA) states that the Iran war has triggered the largest energy crisis in history, surpassing previous oil shocks due to disruptions at the Strait of Hormuz. The situation is compounded by reduced gas supplies from the Ukraine war. In response, the IEA coordinated a record release of oil from strategic reserves. Singapore is ramping up liquefied natural gas (LNG) purchases and diversifying supply sources to secure fuel amid tightened global markets and rising prices.</w:t>
      </w:r>
      <w:r/>
    </w:p>
    <w:p>
      <w:pPr>
        <w:pStyle w:val="ListNumber"/>
        <w:spacing w:line="240" w:lineRule="auto"/>
        <w:ind w:left="720"/>
      </w:pPr>
      <w:r/>
      <w:hyperlink r:id="rId193">
        <w:r>
          <w:rPr>
            <w:color w:val="0000EE"/>
            <w:u w:val="single"/>
          </w:rPr>
          <w:t>https://www.vietnamplus.vn/tau-cho-lng-phai-tra-toi-gan-4-trieu-usd-de-duoc-uu-tien-qua-kenh-dao-panama-post1106298.vnp</w:t>
        </w:r>
      </w:hyperlink>
      <w:r>
        <w:t xml:space="preserve"> - Liquefied natural gas carriers are paying up to 4 million USD for priority passage through the Panama Canal to avoid delays of up to five days. This surge in 'jumping the queue' fees follows the US and Israel attacks on Iran starting 28 February, which led to the closure of the Strait of Hormuz. Asian refineries are shifting to US oil and gas supplies via the canal. Average auction prices rose from 130,000 USD in October to 385,000 USD in March and April. The Panama Canal Authority reports high traffic volumes, averaging 34 to 37 ships daily in January and March. Global energy infrastructure damage in the Middle East continues to disrupt supply chains.</w:t>
      </w:r>
      <w:r/>
    </w:p>
    <w:p>
      <w:pPr>
        <w:pStyle w:val="ListNumber"/>
        <w:spacing w:line="240" w:lineRule="auto"/>
        <w:ind w:left="720"/>
      </w:pPr>
      <w:r/>
      <w:hyperlink r:id="rId194">
        <w:r>
          <w:rPr>
            <w:color w:val="0000EE"/>
            <w:u w:val="single"/>
          </w:rPr>
          <w:t>https://news.robotfx.org/2026/04/ttf-prices-hold-advance-breaking-forex.html</w:t>
        </w:r>
      </w:hyperlink>
      <w:r>
        <w:t xml:space="preserve"> - European natural gas futures remained steady around €42 per MWh on Wednesday, maintaining recent gains. Prices are supported by supply risks linked to the closure of the Strait of Hormuz, which has disrupted LNG exports from the Persian Gulf, cutting roughly one-fifth of global supply. Geopolitical uncertainty persists regarding US-Iran peace talks, with the Strait remaining closed to shipping despite an extension of the ceasefire by President Donald Trump.</w:t>
      </w:r>
      <w:r/>
    </w:p>
    <w:p>
      <w:pPr>
        <w:pStyle w:val="ListNumber"/>
        <w:spacing w:line="240" w:lineRule="auto"/>
        <w:ind w:left="720"/>
      </w:pPr>
      <w:r/>
      <w:hyperlink r:id="rId195">
        <w:r>
          <w:rPr>
            <w:color w:val="0000EE"/>
            <w:u w:val="single"/>
          </w:rPr>
          <w:t>https://sg.news.yahoo.com/live/iran-war-triggers-largest-energy-crisis-surpassing-past-oil-shocks-iea-says-singapore-ramps-up-lng-purchases-as-iran-war-disrupts-supply-singapore-live-news-014717293.html</w:t>
        </w:r>
      </w:hyperlink>
      <w:r>
        <w:t xml:space="preserve"> - The International Energy Agency (IEA) states that the Iran war has triggered the largest energy crisis in history, surpassing previous oil shocks due to disruptions at the Strait of Hormuz. The situation is compounded by reduced gas supplies from the Ukraine war. In response, the IEA coordinated a record release of oil from strategic reserves. Singapore is ramping up liquefied natural gas (LNG) purchases and diversifying supply sources to secure fuel amid tightened global markets and rising prices.</w:t>
      </w:r>
      <w:r/>
    </w:p>
    <w:p>
      <w:pPr>
        <w:pStyle w:val="ListNumber"/>
        <w:spacing w:line="240" w:lineRule="auto"/>
        <w:ind w:left="720"/>
      </w:pPr>
      <w:r/>
      <w:hyperlink r:id="rId196">
        <w:r>
          <w:rPr>
            <w:color w:val="0000EE"/>
            <w:u w:val="single"/>
          </w:rPr>
          <w:t>https://www.wort.lu/wirtschaft/drei-schiffe-wagen-hormus-passage-trotz-us-und-iran-blockade/146905485.html</w:t>
        </w:r>
      </w:hyperlink>
      <w:r>
        <w:t xml:space="preserve"> - Three vessels, including an Iranian-flagged freighter named Shoja 2, attempted to pass through the Strait of Hormuz on Tuesday despite a US blockade and Iranian restrictions. The US Navy seized another Iranian ship, the M/V Touska, on Sunday. While the Shoja 2 lost contact after entering the Gulf of Oman, two other ships with no clear Iranian links proceeded south. Approximately 800 ships remain stranded in the Persian Gulf. The International Maritime Organization (IMO) is developing an evacuation plan for crews, focusing on a humanitarian corridor rather than commercial traffic, pending de-escalation and mine clearance. US President Donald Trump stated the blockade remains in place.</w:t>
      </w:r>
      <w:r/>
    </w:p>
    <w:p>
      <w:pPr>
        <w:pStyle w:val="ListNumber"/>
        <w:spacing w:line="240" w:lineRule="auto"/>
        <w:ind w:left="720"/>
      </w:pPr>
      <w:r/>
      <w:hyperlink r:id="rId197">
        <w:r>
          <w:rPr>
            <w:color w:val="0000EE"/>
            <w:u w:val="single"/>
          </w:rPr>
          <w:t>https://www.devdiscourse.com/article/law-order/3882645-tensions-surge-as-iran-fires-on-container-ship-in-hormuz</w:t>
        </w:r>
      </w:hyperlink>
      <w:r>
        <w:t xml:space="preserve"> - Iran's Revolutionary Guard opened fire on a container ship in the Strait of Hormuz on Wednesday morning, causing damage to the vessel. The attack occurred without prior communication. No injuries or environmental damage were reported. The incident follows the US seizure of an Iranian container ship and failed ceasefire talks in Pakistan, escalating regional tensions.</w:t>
      </w:r>
      <w:r/>
    </w:p>
    <w:p>
      <w:pPr>
        <w:pStyle w:val="ListNumber"/>
        <w:spacing w:line="240" w:lineRule="auto"/>
        <w:ind w:left="720"/>
      </w:pPr>
      <w:r/>
      <w:hyperlink r:id="rId198">
        <w:r>
          <w:rPr>
            <w:color w:val="0000EE"/>
            <w:u w:val="single"/>
          </w:rPr>
          <w:t>https://www.traveldailynews.com/aviation/eu-energy-chief-warns-of-rising-travel-costs-amid-fuel-price-surge/</w:t>
        </w:r>
      </w:hyperlink>
      <w:r>
        <w:t xml:space="preserve"> - European Commissioner for Energy and Housing Dan Jørgensen warns that rising energy prices linked to the conflict in Iran will increase aviation costs and cause flight disruptions during the summer. He stated that fuel costs will lead to higher ticket prices and potential cancellations. The EU has incurred over 20 billion euros in additional energy costs since the conflict began, with natural gas prices up 70% and oil prices up 60%. Jørgensen emphasised the need to accelerate the transition to renewable energy and noted that easing sanctions on Russian energy remains excluded from the policy agenda.</w:t>
      </w:r>
      <w:r/>
    </w:p>
    <w:p>
      <w:pPr>
        <w:pStyle w:val="ListNumber"/>
        <w:spacing w:line="240" w:lineRule="auto"/>
        <w:ind w:left="720"/>
      </w:pPr>
      <w:r/>
      <w:hyperlink r:id="rId199">
        <w:r>
          <w:rPr>
            <w:color w:val="0000EE"/>
            <w:u w:val="single"/>
          </w:rPr>
          <w:t>https://hotnews.ro/criza-combustibilului-germania-convoaca-consiliul-de-securitate-nationala-2225750</w:t>
        </w:r>
      </w:hyperlink>
      <w:r>
        <w:t xml:space="preserve"> - German Chancellor Friedrich Merz is set to convene the National Security Council to address a critical fuel supply crisis. Tensions have escalated following reports that Russia may halt oil exports from Kazakhstan via the Drujba pipeline starting May 1, which could impact 17% of processing at the PCK Schwedt refinery. Fuel prices have surged, causing queues at the Polish border and prompting Lufthansa to consider suspending Cityliner flights. The government faces pressure to coordinate with regional leaders to ensure essential supply stability amidst geopolitical disruptions.</w:t>
      </w:r>
      <w:r/>
    </w:p>
    <w:p>
      <w:pPr>
        <w:pStyle w:val="ListNumber"/>
        <w:spacing w:line="240" w:lineRule="auto"/>
        <w:ind w:left="720"/>
      </w:pPr>
      <w:r/>
      <w:hyperlink r:id="rId200">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201">
        <w:r>
          <w:rPr>
            <w:color w:val="0000EE"/>
            <w:u w:val="single"/>
          </w:rPr>
          <w:t>https://www.globalbankingandfinance.com/europe-readies-response-second-energy-crisis-four-years/</w:t>
        </w:r>
      </w:hyperlink>
      <w:r>
        <w:t xml:space="preserve"> - The European Commission announced plans on April 22 to cut electricity taxes and coordinate summer gas storage refills to mitigate energy fallout from the Iran war. Draft proposals avoid capping gas prices or taxing windfall profits, instead favouring electricity over oil and gas. While current supplies remain stable due to US and Norwegian sources, airlines warn of potential jet fuel shortages. The response reflects national government control over crisis levers and an assessment that the shock may last months.</w:t>
      </w:r>
      <w:r/>
    </w:p>
    <w:p>
      <w:pPr>
        <w:pStyle w:val="ListNumber"/>
        <w:spacing w:line="240" w:lineRule="auto"/>
        <w:ind w:left="720"/>
      </w:pPr>
      <w:r/>
      <w:hyperlink r:id="rId202">
        <w:r>
          <w:rPr>
            <w:color w:val="0000EE"/>
            <w:u w:val="single"/>
          </w:rPr>
          <w:t>https://signalscv.com/2026/04/jonathan-kraut-the-global-impacts-of-cutting-off-the-strait-of-hormuz/</w:t>
        </w:r>
      </w:hyperlink>
      <w:r>
        <w:t xml:space="preserve"> - Jonathan Kraut argues that closing the Strait of Hormuz would cause a global economic disaster, citing reliance on Iranian-adjacent waters for oil, fertilizers, and LNG. He claims Trump's actions, including lifting sanctions and blocking the strait, exacerbate energy uncertainty and fuel price volatility. Kraut notes limited global fuel reserves and warns that such a blockade would severely impact Asia, Europe, and the US, potentially causing the worst economic crisis in history.</w:t>
      </w:r>
      <w:r/>
    </w:p>
    <w:p>
      <w:pPr>
        <w:pStyle w:val="ListNumber"/>
        <w:spacing w:line="240" w:lineRule="auto"/>
        <w:ind w:left="720"/>
      </w:pPr>
      <w:r/>
      <w:hyperlink r:id="rId203">
        <w:r>
          <w:rPr>
            <w:color w:val="0000EE"/>
            <w:u w:val="single"/>
          </w:rPr>
          <w:t>https://news.abplive.com/news/world/us-iran-ceasefire-iran-rejects-trump-ceasefire-extension-calls-it-ruse-for-surprise-attack-1837939</w:t>
        </w:r>
      </w:hyperlink>
      <w:r>
        <w:t xml:space="preserve"> - Iran has rejected US President Donald Trump's decision to extend a ceasefire, labelling the move a ruse for a surprise attack. Tehran considers the continued US naval blockade of the Strait of Hormuz an act of war and a precondition violation. While Trump cited Pakistani requests and internal Iranian divisions as reasons for the extension, Iranian Foreign Minister Abbas Araghchi accused Washington of breaching the truce. Iran demands the blockade be lifted before any unified proposal or negotiations can proceed.</w:t>
      </w:r>
      <w:r/>
    </w:p>
    <w:p>
      <w:pPr>
        <w:pStyle w:val="ListNumber"/>
        <w:spacing w:line="240" w:lineRule="auto"/>
        <w:ind w:left="720"/>
      </w:pPr>
      <w:r/>
      <w:hyperlink r:id="rId204">
        <w:r>
          <w:rPr>
            <w:color w:val="0000EE"/>
            <w:u w:val="single"/>
          </w:rPr>
          <w:t>https://www.freepressjournal.in/world/us-president-donald-trump-claims-iran-financially-collapsing-losing-500-million-daily-amid-strait-of-hormuz-blockade</w:t>
        </w:r>
      </w:hyperlink>
      <w:r>
        <w:t xml:space="preserve"> - US President Donald Trump claimed on Truth Social that Iran is facing a severe financial crisis, losing $500 million daily due to a blockade of the Strait of Hormuz. He stated that Iranian military and police are unpaid and that Tehran is privately lobbying to reopen the strait. Trump described the situation as an SOS scenario and announced a unilateral extension of a ceasefire to facilitate diplomacy, though he warned against premature reopening without concessions. Iranian officials have expressed doubt regarding the sincerity of the US move.</w:t>
      </w:r>
      <w:r/>
    </w:p>
    <w:p>
      <w:pPr>
        <w:pStyle w:val="ListNumber"/>
        <w:spacing w:line="240" w:lineRule="auto"/>
        <w:ind w:left="720"/>
      </w:pPr>
      <w:r/>
      <w:hyperlink r:id="rId200">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199">
        <w:r>
          <w:rPr>
            <w:color w:val="0000EE"/>
            <w:u w:val="single"/>
          </w:rPr>
          <w:t>https://hotnews.ro/criza-combustibilului-germania-convoaca-consiliul-de-securitate-nationala-2225750</w:t>
        </w:r>
      </w:hyperlink>
      <w:r>
        <w:t xml:space="preserve"> - German Chancellor Friedrich Merz is set to convene the National Security Council to address a critical fuel supply crisis. Tensions have escalated following reports that Russia may halt oil exports from Kazakhstan via the Drujba pipeline starting May 1, which could impact 17% of processing at the PCK Schwedt refinery. Fuel prices have surged, causing queues at the Polish border and prompting Lufthansa to consider suspending Cityliner flights. The government faces pressure to coordinate with regional leaders to ensure essential supply stability amidst geopolitical disruptions.</w:t>
      </w:r>
      <w:r/>
    </w:p>
    <w:p>
      <w:pPr>
        <w:pStyle w:val="ListNumber"/>
        <w:spacing w:line="240" w:lineRule="auto"/>
        <w:ind w:left="720"/>
      </w:pPr>
      <w:r/>
      <w:hyperlink r:id="rId200">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205">
        <w:r>
          <w:rPr>
            <w:color w:val="0000EE"/>
            <w:u w:val="single"/>
          </w:rPr>
          <w:t>https://www.rte.ie/news/middle-east/2026/0422/1569469-iran-us-ceasefire/</w:t>
        </w:r>
      </w:hyperlink>
      <w:r>
        <w:t xml:space="preserve"> - US President Donald Trump announced an indefinite extension of the ceasefire with Iran to facilitate peace talks, following a request from Pakistani mediators. While the US Navy will maintain its blockade of Iran's trade, the extension faces skepticism from Iranian officials who have not requested it and threaten to break the blockade by force. The conflict, involving the US, Israel, Iran, and Hezbollah, has killed over 5,000 civilians and disrupted global energy markets. Meanwhile, separate talks are scheduled between Israel and Lebanon in Washington.</w:t>
      </w:r>
      <w:r/>
    </w:p>
    <w:p>
      <w:pPr>
        <w:pStyle w:val="ListNumber"/>
        <w:spacing w:line="240" w:lineRule="auto"/>
        <w:ind w:left="720"/>
      </w:pPr>
      <w:r/>
      <w:hyperlink r:id="rId206">
        <w:r>
          <w:rPr>
            <w:color w:val="0000EE"/>
            <w:u w:val="single"/>
          </w:rPr>
          <w:t>https://www.nezavisne.com/novosti/bih/Energetska-kriza-ubrzava-reforme-EU-pojacava-pritisak-na-BiH/961449</w:t>
        </w:r>
      </w:hyperlink>
      <w:r>
        <w:t xml:space="preserve"> - The European Commission is accelerating decarbonisation efforts and plans to mobilise over 75 billion euros for clean energy projects. General Secretary Artur Lorkovski warned that Bosnia and Herzegovina must urgently align its legislation with EU standards, particularly regarding the Energy Community. Tensions persist over gas interconnections, with the Republika Srpska supporting an East interconnection involving Russian gas while the South interconnection aligns with EU rules. The EU aims to reduce dependence on fossil fuel imports and increase renewable energy production.</w:t>
      </w:r>
      <w:r/>
    </w:p>
    <w:p>
      <w:pPr>
        <w:pStyle w:val="ListNumber"/>
        <w:spacing w:line="240" w:lineRule="auto"/>
        <w:ind w:left="720"/>
      </w:pPr>
      <w:r/>
      <w:hyperlink r:id="rId207">
        <w:r>
          <w:rPr>
            <w:color w:val="0000EE"/>
            <w:u w:val="single"/>
          </w:rPr>
          <w:t>https://www.zerohedge.com/markets/china-import-record-amount-us-ethane-iran-war-chokes-naphtha-lpg-supplies</w:t>
        </w:r>
      </w:hyperlink>
      <w:r>
        <w:t xml:space="preserve"> - China is set to import a record 800,000 tons of US ethane in April, a 60% increase from the monthly average, due to the closure of the Strait of Hormuz choking off traditional naphtha and LPG supplies from the Middle East. Petrochemical producers are switching to US ethane for stable supply and lower costs, with profits tenfold higher than naphtha-based production. This shift occurs ahead of a planned US-China summit, highlighting China's exposure in its plastics industry as it depends almost entirely on the US for ethane and lacks strategic reserves for these specific feedstocks.</w:t>
      </w:r>
      <w:r/>
    </w:p>
    <w:p>
      <w:pPr>
        <w:pStyle w:val="ListNumber"/>
        <w:spacing w:line="240" w:lineRule="auto"/>
        <w:ind w:left="720"/>
      </w:pPr>
      <w:r/>
      <w:hyperlink r:id="rId208">
        <w:r>
          <w:rPr>
            <w:color w:val="0000EE"/>
            <w:u w:val="single"/>
          </w:rPr>
          <w:t>https://bitcoinethereumnews.com/tech/china-to-import-record-800000-tonnes-of-us-ethane-amid-iran-conflict/?utm_source=rss&amp;utm_medium=rss&amp;utm_campaign=china-to-import-record-800000-tonnes-of-us-ethane-amid-iran-conflict</w:t>
        </w:r>
      </w:hyperlink>
      <w:r>
        <w:t xml:space="preserve"> - China plans to import a record 800000 tonnes of US ethane in April due to supply disruptions caused by the Iran conflict. The Strait of Hormuz blockage has cut off usual naphtha and LPG sources, forcing a shift in feedstocks. Traders price in long-term infrastructure damage, with the probability of traffic normalising by May 31 dropping sharply. A US declaration of war on Iran by April 30 sits at 1% YES. This pivot signals severe supply crunches and pressures markets to reprice expectations for Middle Eastern oil and gas exports.</w:t>
      </w:r>
      <w:r/>
    </w:p>
    <w:p>
      <w:pPr>
        <w:pStyle w:val="ListNumber"/>
        <w:spacing w:line="240" w:lineRule="auto"/>
        <w:ind w:left="720"/>
      </w:pPr>
      <w:r/>
      <w:hyperlink r:id="rId209">
        <w:r>
          <w:rPr>
            <w:color w:val="0000EE"/>
            <w:u w:val="single"/>
          </w:rPr>
          <w:t>https://www.businesstoday.in/technology/story/fraud-in-the-strait-how-crypto-scamsters-are-targeting-ships-stuck-in-hormuz-526705-2026-04-21?utm_source=rssfeed</w:t>
        </w:r>
      </w:hyperlink>
      <w:r>
        <w:t xml:space="preserve"> - Greek maritime risk firm MARISKS warns that fraudsters are impersonating Iranian officials to demand cryptocurrency payments from shipping companies for passage through the Strait of Hormuz. The scam involves requests for vessel documents and transit fees in Bitcoin or Tether. MARISKS states these messages are not from Iranian authorities. At least one ship reportedly acted on fraudulent instructions. The Strait remains effectively shut to commercial shipping due to the West Asia conflict, with recent attacks on Indian-flagged vessels and ongoing diplomatic tensions between the US and Iran.</w:t>
      </w:r>
      <w:r/>
    </w:p>
    <w:p>
      <w:pPr>
        <w:pStyle w:val="ListNumber"/>
        <w:spacing w:line="240" w:lineRule="auto"/>
        <w:ind w:left="720"/>
      </w:pPr>
      <w:r/>
      <w:hyperlink r:id="rId210">
        <w:r>
          <w:rPr>
            <w:color w:val="0000EE"/>
            <w:u w:val="single"/>
          </w:rPr>
          <w:t>https://www.khaama.com/iea-chief-warns-of-largest-energy-crisis-in-history/</w:t>
        </w:r>
      </w:hyperlink>
      <w:r>
        <w:t xml:space="preserve"> - Fatih Birol, head of the International Energy Agency, warns the world faces its largest energy crisis in history due to war, supply disruptions, and soaring prices. He cites geopolitical tensions involving Russia, the United States, Israel, and Iran as key drivers disrupting global markets. The IEA previously released 400 million barrels of oil from strategic reserves to stabilise markets. Rising costs are increasing inflation and straining economies, particularly in energy-importing and developing nations. Economists fear prolonged conflict could deepen the crisis, causing slower growth and higher energy insecurity.</w:t>
      </w:r>
      <w:r/>
    </w:p>
    <w:p>
      <w:pPr>
        <w:pStyle w:val="ListNumber"/>
        <w:spacing w:line="240" w:lineRule="auto"/>
        <w:ind w:left="720"/>
      </w:pPr>
      <w:r/>
      <w:hyperlink r:id="rId211">
        <w:r>
          <w:rPr>
            <w:color w:val="0000EE"/>
            <w:u w:val="single"/>
          </w:rPr>
          <w:t>https://esgnews.com/uk-doubles-down-on-clean-energy-to-shield-economy-from-global-gas-price-shocks/?utm_source=rss&amp;utm_medium=rss&amp;utm_campaign=uk-doubles-down-on-clean-energy-to-shield-economy-from-global-gas-price-shocks</w:t>
        </w:r>
      </w:hyperlink>
      <w:r>
        <w:t xml:space="preserve"> - The UK government is accelerating its clean energy transition, framing it as a cornerstone of national security following renewed volatility in global fossil fuel markets. Officials outlined a strategy to reduce reliance on imported gas, targeting over 60% of electricity under fixed-price contracts by 2030. With more than £90 billion in private investment already committed, the policy aims to reduce exposure to volatile global fuel markets by expanding renewables, electrification, and pricing reform.</w:t>
      </w:r>
      <w:r/>
    </w:p>
    <w:p>
      <w:pPr>
        <w:pStyle w:val="ListNumber"/>
        <w:spacing w:line="240" w:lineRule="auto"/>
        <w:ind w:left="720"/>
      </w:pPr>
      <w:r/>
      <w:hyperlink r:id="rId212">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213">
        <w:r>
          <w:rPr>
            <w:color w:val="0000EE"/>
            <w:u w:val="single"/>
          </w:rPr>
          <w:t>https://united24media.com/latest-news/eu-plans-joint-energy-purchases-to-tackle-price-surge-from-iran-war-18123</w:t>
        </w:r>
      </w:hyperlink>
      <w:r>
        <w:t xml:space="preserve"> - The European Commission is planning to reintroduce joint gas procurement for member states to address rising energy prices caused by the war in Iran. This proposal follows the EU's initial use of demand aggregation in 2023 through the AggregateEU platform. The updated plan aims to improve coordination with oil and gas suppliers, specifically addressing jet fuel supplies. On April 22, the Commission is expected to release a broader package including electricity tax cuts and clean technology implementation. Officials also advise against rapidly exiting nuclear power or closing plants prematurely. The industry has expressed skepticism regarding the effectiveness of coordinated fuel purchases.</w:t>
      </w:r>
      <w:r/>
    </w:p>
    <w:p>
      <w:pPr>
        <w:pStyle w:val="ListNumber"/>
        <w:spacing w:line="240" w:lineRule="auto"/>
        <w:ind w:left="720"/>
      </w:pPr>
      <w:r/>
      <w:hyperlink r:id="rId214">
        <w:r>
          <w:rPr>
            <w:color w:val="0000EE"/>
            <w:u w:val="single"/>
          </w:rPr>
          <w:t>https://tass.com/economy/2120209</w:t>
        </w:r>
      </w:hyperlink>
      <w:r>
        <w:t xml:space="preserve"> - Fatih Birol, head of the International Energy Agency (IEA), stated that more than 80 energy facilities have been damaged during the conflict in the Middle East, with 34 sustaining serious damage. He warned that the closure of the Strait of Hormuz threatens global energy security, noting a loss of roughly 100 billion cubic meters of natural gas and significant oil supply disruptions. Birol estimated that restoring production to pre-war levels at damaged facilities could take at least two years.</w:t>
      </w:r>
      <w:r/>
    </w:p>
    <w:p>
      <w:pPr>
        <w:pStyle w:val="ListNumber"/>
        <w:spacing w:line="240" w:lineRule="auto"/>
        <w:ind w:left="720"/>
      </w:pPr>
      <w:r/>
      <w:hyperlink r:id="rId215">
        <w:r>
          <w:rPr>
            <w:color w:val="0000EE"/>
            <w:u w:val="single"/>
          </w:rPr>
          <w:t>https://tass.com/world/2120207</w:t>
        </w:r>
      </w:hyperlink>
      <w:r>
        <w:t xml:space="preserve"> - Vladimir Zelensky signed legislation on April 21 integrating Ukraine's energy market with the European Union. The law, adopted by the Ukrainian parliament on April 7, establishes a legal framework for market unification, uniform trading rules, and technical synchronization. Experts note that while technical integration was completed in 2022, this move initiates the commercial phase, potentially causing household electricity and gas tariffs to rise by approximately 25% gradually this year.</w:t>
      </w:r>
      <w:r/>
    </w:p>
    <w:p>
      <w:pPr>
        <w:pStyle w:val="ListNumber"/>
        <w:spacing w:line="240" w:lineRule="auto"/>
        <w:ind w:left="720"/>
      </w:pPr>
      <w:r/>
      <w:hyperlink r:id="rId216">
        <w:r>
          <w:rPr>
            <w:color w:val="0000EE"/>
            <w:u w:val="single"/>
          </w:rPr>
          <w:t>https://foreignpolicy.com/2026/04/21/russia-oil-prices-putin-trump-iran-war/</w:t>
        </w:r>
      </w:hyperlink>
      <w:r>
        <w:t xml:space="preserve"> - Moscow's earnings from fossil fuel exports in March reached a two-year high, with daily income of 713 million euros and monthly tax receipts of 7.4 billion euros, according to the Centre for Research on Energy and Clean Air. Global oil prices jumped more than 50 percent since the Iran war began, and eased sanctions on Russian energy exports allowed volumes to rise 16 percent in March. Despite Ukrainian attacks on Russian oil installations, the combination of high prices and sanctions waivers is outweighing mitigation efforts, providing significant revenue for the Kremlin.</w:t>
      </w:r>
      <w:r/>
    </w:p>
    <w:p>
      <w:pPr>
        <w:pStyle w:val="ListNumber"/>
        <w:spacing w:line="240" w:lineRule="auto"/>
        <w:ind w:left="720"/>
      </w:pPr>
      <w:r/>
      <w:hyperlink r:id="rId217">
        <w:r>
          <w:rPr>
            <w:color w:val="0000EE"/>
            <w:u w:val="single"/>
          </w:rPr>
          <w:t>https://energynow.com/2026/04/war-in-iran-is-causing-biggest-energy-crisis-in-history-iea-says/</w:t>
        </w:r>
      </w:hyperlink>
      <w:r>
        <w:t xml:space="preserve"> - Fatih Birol, head of the International Energy Agency (IEA), stated on Tuesday that the conflict between Iran, the United States, and Israel is creating the worst energy crisis in history. The war has disrupted maritime traffic in the Strait of Hormuz, affecting a fifth of global oil and liquefied natural gas flows. This crisis compounds existing supply issues from Russia's war with Ukraine, which severed Russian gas supplies to Europe. Birol described the situation as worse than the combined crises of 1973, 1979, and 2022. In March, the IEA released 400 million barrels of oil from strategic stockpiles to combat rising prices.</w:t>
      </w:r>
      <w:r/>
    </w:p>
    <w:p>
      <w:pPr>
        <w:pStyle w:val="ListNumber"/>
        <w:spacing w:line="240" w:lineRule="auto"/>
        <w:ind w:left="720"/>
      </w:pPr>
      <w:r/>
      <w:hyperlink r:id="rId218">
        <w:r>
          <w:rPr>
            <w:color w:val="0000EE"/>
            <w:u w:val="single"/>
          </w:rPr>
          <w:t>https://www.zerohedge.com/political/trump-invokes-defense-production-act-sign-energy-related-directives</w:t>
        </w:r>
      </w:hyperlink>
      <w:r>
        <w:t xml:space="preserve"> - On April 20, President Donald Trump invoked the Defense Production Act to issue memorandums aimed at strengthening coal supply chains, natural gas transmission, and liquefied natural gas capacity. The directives also target boosting domestic petroleum production and expanding grid infrastructure. Citing a national energy emergency declared on January 20, 2025, the memos direct the Energy Department to utilise funding from the One Big Beautiful Bill Act to address financing risks and regulatory delays. This action follows market uncertainty driven by the conflict with Iran, which pushed oil prices to approximately $94.75 on April 20.</w:t>
      </w:r>
      <w:r/>
    </w:p>
    <w:p>
      <w:pPr>
        <w:pStyle w:val="ListNumber"/>
        <w:spacing w:line="240" w:lineRule="auto"/>
        <w:ind w:left="720"/>
      </w:pPr>
      <w:r/>
      <w:hyperlink r:id="rId219">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220">
        <w:r>
          <w:rPr>
            <w:color w:val="0000EE"/>
            <w:u w:val="single"/>
          </w:rPr>
          <w:t>https://lnginnorthernbc.ca/2026/04/21/the-eu-will-impose-sanctions-on-iran-for-the-closure-of-the-strait-of-hormuz/</w:t>
        </w:r>
      </w:hyperlink>
      <w:r>
        <w:t xml:space="preserve"> - The European Union has reached a political agreement to expand its sanctions regime against Iran in response to the closure of the Strait of Hormuz. EU High Representative Kaja Kallas announced the decision following a meeting with foreign ministers in Luxembourg. The aim is to increase pressure on Tehran regarding violations of freedom of navigation. While no specific targets or measures were detailed, the bloc emphasised that freedom of navigation is non-negotiable. The agreement must now be translated into concrete measures. The EU also discussed security in the Red Sea and the potential impact of the ceasefire in the Middle East expiring.</w:t>
      </w:r>
      <w:r/>
    </w:p>
    <w:p>
      <w:pPr>
        <w:pStyle w:val="ListNumber"/>
        <w:spacing w:line="240" w:lineRule="auto"/>
        <w:ind w:left="720"/>
      </w:pPr>
      <w:r/>
      <w:hyperlink r:id="rId221">
        <w:r>
          <w:rPr>
            <w:color w:val="0000EE"/>
            <w:u w:val="single"/>
          </w:rPr>
          <w:t>https://www.pravda.com.ua/news/2026/04/21/8031166/</w:t>
        </w:r>
      </w:hyperlink>
      <w:r>
        <w:t xml:space="preserve"> - Czech Foreign Minister Petr Matias confirmed that Hungary and Slovakia will support the EU's €90 billion loan to Ukraine and the 20th sanctions package against Russia, provided Russian oil supplies via the Friendship pipeline resume. President Volodymyr Zelenskyy stated Ukraine has repaired the damaged pipeline section. Hungary previously blocked the credit and sanctions due to halted oil flows since January. EU High Representative Kaja Kallas indicated the loan decision would be made within 24 hours, with the first tranche expected in late May or early June 2026.</w:t>
      </w:r>
      <w:r/>
    </w:p>
    <w:p>
      <w:pPr>
        <w:pStyle w:val="ListNumber"/>
        <w:spacing w:line="240" w:lineRule="auto"/>
        <w:ind w:left="720"/>
      </w:pPr>
      <w:r/>
      <w:hyperlink r:id="rId222">
        <w:r>
          <w:rPr>
            <w:color w:val="0000EE"/>
            <w:u w:val="single"/>
          </w:rPr>
          <w:t>https://www.eurointegration.com.ua/news/2026/04/21/7235955/</w:t>
        </w:r>
      </w:hyperlink>
      <w:r>
        <w:t xml:space="preserve"> - The European Commission intends to reinstate joint gas procurement by member states to mitigate rising energy prices driven by the war in Iran. This proposal, set for publication on 22 April, aims to expand existing demand aggregation tools like AggregateEU to include oil and aviation fuel. The initiative seeks to coordinate EU supply with partners while warning against premature nuclear phase-outs and excessive state aid to prevent a financial crisis. Industry groups express concerns regarding the effectiveness of coordinated fuel purchases.</w:t>
      </w:r>
      <w:r/>
    </w:p>
    <w:p>
      <w:pPr>
        <w:pStyle w:val="ListNumber"/>
        <w:spacing w:line="240" w:lineRule="auto"/>
        <w:ind w:left="720"/>
      </w:pPr>
      <w:r/>
      <w:hyperlink r:id="rId223">
        <w:r>
          <w:rPr>
            <w:color w:val="0000EE"/>
            <w:u w:val="single"/>
          </w:rPr>
          <w:t>https://www.muypymes.com/2026/04/21/tension-oriente-medio-presion-materias-primas</w:t>
        </w:r>
      </w:hyperlink>
      <w:r>
        <w:t xml:space="preserve"> - Over a month into the Middle East conflict escalation, global raw material markets remain under significant pressure, affecting multiple industrial sectors. Disruptions at the Strait of Hormuz have driven up oil, gas, and input costs, with gasoline hitting record highs in the US and diesel tripling in Asia. The European TTF gas price rose nearly 85% in one month. Rising energy costs are increasing production expenses for plastics, petrochemicals, fertilizers, and metals like aluminium, fueling inflationary risks. Analysts from Coface warn that prolonged disruptions could extend impacts to major agricultural economies, threatening supply chain stability and forcing companies to rethink procurement strategies.</w:t>
      </w:r>
      <w:r/>
    </w:p>
    <w:p>
      <w:pPr>
        <w:pStyle w:val="ListNumber"/>
        <w:spacing w:line="240" w:lineRule="auto"/>
        <w:ind w:left="720"/>
      </w:pPr>
      <w:r/>
      <w:hyperlink r:id="rId224">
        <w:r>
          <w:rPr>
            <w:color w:val="0000EE"/>
            <w:u w:val="single"/>
          </w:rPr>
          <w:t>https://www.haberler.com/politika/ab-komisyonu-baskani-von-der-leyen-turkiye-nin-stratejik-onemi-artiyor-19770648-haberi/</w:t>
        </w:r>
      </w:hyperlink>
      <w:r>
        <w:t xml:space="preserve"> - EU Commission President Ursula von der Leyen stated that Europe must achieve integration to avoid falling under the influence of Russia, Turkey, or China. Speaking in Hamburg, she emphasised the geopolitical necessity of EU expansion. EU Enlargement Commissioner Marta Kos highlighted Turkey's strategic importance as a partner rather than just a candidate, noting its critical role in trade routes between Europe and Asia amidst ongoing conflicts in Ukraine and the Middle East.</w:t>
      </w:r>
      <w:r/>
    </w:p>
    <w:p>
      <w:pPr>
        <w:pStyle w:val="ListNumber"/>
        <w:spacing w:line="240" w:lineRule="auto"/>
        <w:ind w:left="720"/>
      </w:pPr>
      <w:r/>
      <w:hyperlink r:id="rId225">
        <w:r>
          <w:rPr>
            <w:color w:val="0000EE"/>
            <w:u w:val="single"/>
          </w:rPr>
          <w:t>https://oilgasleads.com/president-trump-invokes-defense-production-act-to-boost-u-s-energy-supply/?utm_source=rss&amp;utm_medium=rss&amp;utm_campaign=president-trump-invokes-defense-production-act-to-boost-u-s-energy-supply</w:t>
        </w:r>
      </w:hyperlink>
      <w:r>
        <w:t xml:space="preserve"> - President Donald Trump invoked the Defense Production Act on Monday to accelerate domestic energy development in the United States. The directive empowers the Department of Energy to bypass regulatory and financial barriers for key sectors including liquefied natural gas, petroleum, coal-fired power, and grid infrastructure. This policy aims to address rising costs and grid reliability concerns driven by increased demand from data centers and artificial intelligence infrastructure. The move treats energy production as a national security priority to ensure affordability and supply.</w:t>
      </w:r>
      <w:r/>
    </w:p>
    <w:p>
      <w:pPr>
        <w:pStyle w:val="ListNumber"/>
        <w:spacing w:line="240" w:lineRule="auto"/>
        <w:ind w:left="720"/>
      </w:pPr>
      <w:r/>
      <w:hyperlink r:id="rId226">
        <w:r>
          <w:rPr>
            <w:color w:val="0000EE"/>
            <w:u w:val="single"/>
          </w:rPr>
          <w:t>https://www.dailynewsegypt.com/2026/04/21/opinion-the-struggle-over-corridors-of-the-future/?utm_source=rss&amp;utm_medium=rss&amp;utm_campaign=opinion-the-struggle-over-corridors-of-the-future</w:t>
        </w:r>
      </w:hyperlink>
      <w:r>
        <w:t xml:space="preserve"> - Prof Hatem Sadek argues that the US maritime blockade of Iran is part of a broader US-China rivalry over technological supremacy and strategic connectivity. The article highlights China's response to the blockade, its reliance on Iranian energy, and the competition between China's Belt and Road Initiative and the US-led India-Middle East-Europe Economic Corridor. It notes the shift towards Chinese technology in Gulf states and the potential for escalation if the blockade severely impacts Iran's economy.</w:t>
      </w:r>
      <w:r/>
    </w:p>
    <w:p>
      <w:pPr>
        <w:pStyle w:val="ListNumber"/>
        <w:spacing w:line="240" w:lineRule="auto"/>
        <w:ind w:left="720"/>
      </w:pPr>
      <w:r/>
      <w:hyperlink r:id="rId227">
        <w:r>
          <w:rPr>
            <w:color w:val="0000EE"/>
            <w:u w:val="single"/>
          </w:rPr>
          <w:t>https://www.actualno.com/economy/bylgarija-moje-da-ima-polza-ot-dogovora-s-botash-objavi-energijnijat-ministyr-news_2584549.html</w:t>
        </w:r>
      </w:hyperlink>
      <w:r>
        <w:t xml:space="preserve"> - Bulgarian Energy Minister Traicho Traikov stated that the agreement with Turkish company Botas could be renegotiated to provide real benefits for Bulgaria. Currently, the deal is considered too expensive and serves only as a backup option. Traikov believes that calibrating the contract parameters could make it useful for managing gas needs, particularly in the context of plans to stop Russian gas supplies next year.</w:t>
      </w:r>
      <w:r/>
    </w:p>
    <w:p>
      <w:pPr>
        <w:pStyle w:val="ListNumber"/>
        <w:spacing w:line="240" w:lineRule="auto"/>
        <w:ind w:left="720"/>
      </w:pPr>
      <w:r/>
      <w:hyperlink r:id="rId228">
        <w:r>
          <w:rPr>
            <w:color w:val="0000EE"/>
            <w:u w:val="single"/>
          </w:rPr>
          <w:t>https://gcaptain.com/u-s-forces-board-sanctioned-tanker-in-indo-pacific-as-iran-crackdown-expands-beyond-hormuz/</w:t>
        </w:r>
      </w:hyperlink>
      <w:r>
        <w:t xml:space="preserve"> - US forces boarded the stateless tanker Tifani in the Indian Ocean on 21 April 2026. The vessel, previously sanctioned for transporting Iranian petroleum, was falsely flying the flag of Botswana. The operation, conducted by US Indo-Pacific Command, marks an expansion of maritime enforcement against Iran-linked shipping beyond the Strait of Hormuz. The boarding occurred without incident in international waters.</w:t>
      </w:r>
      <w:r/>
    </w:p>
    <w:p>
      <w:pPr>
        <w:pStyle w:val="ListNumber"/>
        <w:spacing w:line="240" w:lineRule="auto"/>
        <w:ind w:left="720"/>
      </w:pPr>
      <w:r/>
      <w:hyperlink r:id="rId229">
        <w:r>
          <w:rPr>
            <w:color w:val="0000EE"/>
            <w:u w:val="single"/>
          </w:rPr>
          <w:t>https://www.nd-aktuell.de/artikel/1199151.schwedt-pck-raffinerie-russland-stoppt-angeblich-kasachisches-oel.html</w:t>
        </w:r>
      </w:hyperlink>
      <w:r>
        <w:t xml:space="preserve"> - Russia is reported to cease allowing Caspian oil through the Druschba pipeline to the PCK refinery in Schwedt from 1 May, according to Reuters citing industry sources. This would remove 17% of the refinery's processed oil, as Kazakhstan supplied 2.15 million tonnes last year. While Kremlin spokesman Dmitri Peskow claims unawareness of such a step, MP Christian Görke warns of a dramatic situation for German energy supply. The refinery, majority-owned by Rosneft, relies on this oil after Germany banned Russian imports in January 2023.</w:t>
      </w:r>
      <w:r/>
    </w:p>
    <w:p>
      <w:pPr>
        <w:pStyle w:val="ListNumber"/>
        <w:spacing w:line="240" w:lineRule="auto"/>
        <w:ind w:left="720"/>
      </w:pPr>
      <w:r/>
      <w:hyperlink r:id="rId230">
        <w:r>
          <w:rPr>
            <w:color w:val="0000EE"/>
            <w:u w:val="single"/>
          </w:rPr>
          <w:t>https://www.zeit.de/politik/2026-04/druschba-pipeline-urkaine-eu-oellieferungen-wolodymyr-selenskyj-ungarn-slowakei</w:t>
        </w:r>
      </w:hyperlink>
      <w:r>
        <w:t xml:space="preserve"> - Ukrainian President Volodymyr Zelenskyy announced the resumption of Russian oil transit through the Druschba pipeline to Hungary and Slovakia following completed repairs. The pipeline had been damaged by a Russian drone in Brody in January, interrupting supplies. Hungary and Slovakia had previously blocked a 90 billion euro EU loan to Ukraine and halted diesel exports due to the disruption. Hungary's new government, led by Péter Magyar, has indicated a willingness to withdraw its veto on the loan once oil flows resume. EU ambassadors are scheduled to vote on the credit allocation.</w:t>
      </w:r>
      <w:r/>
    </w:p>
    <w:p>
      <w:pPr>
        <w:pStyle w:val="ListNumber"/>
        <w:spacing w:line="240" w:lineRule="auto"/>
        <w:ind w:left="720"/>
      </w:pPr>
      <w:r/>
      <w:hyperlink r:id="rId231">
        <w:r>
          <w:rPr>
            <w:color w:val="0000EE"/>
            <w:u w:val="single"/>
          </w:rPr>
          <w:t>https://www.krone.at/4114599</w:t>
        </w:r>
      </w:hyperlink>
      <w:r>
        <w:t xml:space="preserve"> - EU officials report no current gas or kerosine shortages but warn of increasing scarcity in natural gas, jet fuel, and diesel. A government advisory group proposed extending the strategic gas reserve and encouraging companies to build gas stocks. The measure aims to mitigate potential impacts from the Strait of Hormuz closure. Supply of kerosine remains good in Austria due to local refinery production.</w:t>
      </w:r>
      <w:r/>
    </w:p>
    <w:p>
      <w:pPr>
        <w:pStyle w:val="ListNumber"/>
        <w:spacing w:line="240" w:lineRule="auto"/>
        <w:ind w:left="720"/>
      </w:pPr>
      <w:r/>
      <w:hyperlink r:id="rId232">
        <w:r>
          <w:rPr>
            <w:color w:val="0000EE"/>
            <w:u w:val="single"/>
          </w:rPr>
          <w:t>https://thefrontierpost.com/azerbaijan-says-it-is-ready-to-supply-lng-to-pakistan/</w:t>
        </w:r>
      </w:hyperlink>
      <w:r>
        <w:t xml:space="preserve"> - Azerbaijan's state energy company SOCAR stated it is prepared to supply liquefied natural gas to Pakistan upon receiving a request from Islamabad. This follows a framework agreement signed in 2025 between SOCAR Trading and Pakistan LNG, which facilitates direct purchases under an accelerated procedure. Pakistan is seeking spot cargoes to address a growing energy shortfall caused by declining domestic production and global supply disruptions related to the war with Iran.</w:t>
      </w:r>
      <w:r/>
    </w:p>
    <w:p>
      <w:pPr>
        <w:pStyle w:val="ListNumber"/>
        <w:spacing w:line="240" w:lineRule="auto"/>
        <w:ind w:left="720"/>
      </w:pPr>
      <w:r/>
      <w:hyperlink r:id="rId233">
        <w:r>
          <w:rPr>
            <w:color w:val="0000EE"/>
            <w:u w:val="single"/>
          </w:rPr>
          <w:t>https://www.contacto.lu/mundo/crise-nao-e-energetica-e-de-combustiveis-diz-comissario-europeu/146923673.html</w:t>
        </w:r>
      </w:hyperlink>
      <w:r>
        <w:t xml:space="preserve"> - Dan Jørgensen, European Energy Commissioner, stated in Madrid on 21 February that the current crisis driven by the Middle East conflict is a fuel crisis rather than an energy crisis. He emphasised that the EU must never import energy from Russia again and highlighted that the region is more autonomous than in 2022. Jørgensen noted the conflict costs the EU 500 million euros daily in fossil fuels and called for increased renewable investment and administrative agility to ensure energy independence.</w:t>
      </w:r>
      <w:r/>
    </w:p>
    <w:p>
      <w:pPr>
        <w:pStyle w:val="ListNumber"/>
        <w:spacing w:line="240" w:lineRule="auto"/>
        <w:ind w:left="720"/>
      </w:pPr>
      <w:r/>
      <w:hyperlink r:id="rId234">
        <w:r>
          <w:rPr>
            <w:color w:val="0000EE"/>
            <w:u w:val="single"/>
          </w:rPr>
          <w:t>https://www.t-online.de/nachrichten/ukraine/id_101220046/-donnyland-ukraine-sprach-wohl-ueber-umbenennung-des-donbass.html</w:t>
        </w:r>
      </w:hyperlink>
      <w:r>
        <w:t xml:space="preserve"> - According to a New York Times report, Ukraine discussed renaming the contested Donbass region to 'Donnyland' during ceasefire negotiations. The proposal, reportedly used internally over recent months, aimed to appease US President Donald Trump and encourage stronger US pressure on Russia. The term has not been officially recorded. Discussions also cover demilitarized zones and special administrative regions for the eastern Ukrainian territory.</w:t>
      </w:r>
      <w:r/>
    </w:p>
    <w:p>
      <w:pPr>
        <w:pStyle w:val="ListNumber"/>
        <w:spacing w:line="240" w:lineRule="auto"/>
        <w:ind w:left="720"/>
      </w:pPr>
      <w:r/>
      <w:hyperlink r:id="rId235">
        <w:r>
          <w:rPr>
            <w:color w:val="0000EE"/>
            <w:u w:val="single"/>
          </w:rPr>
          <w:t>https://www.seanews.com.tr/article/us-extends-emergency-powers-on-russian-vessels-mo93cvfo</w:t>
        </w:r>
      </w:hyperlink>
      <w:r>
        <w:t xml:space="preserve"> - The United States has renewed emergency powers restricting Russian-affiliated vessels at its ports for a further 12 months. This extension preserves authority under Proclamation 10371, enabling the Secretary of Homeland Security to regulate anchorage and vessel traffic linked to Russian interests. The measures allow US authorities to deny entry or impose routing conditions on Russian tonnage in US waters, with the regime remaining in force until the next review.</w:t>
      </w:r>
      <w:r/>
    </w:p>
    <w:p>
      <w:pPr>
        <w:pStyle w:val="ListNumber"/>
        <w:spacing w:line="240" w:lineRule="auto"/>
        <w:ind w:left="720"/>
      </w:pPr>
      <w:r/>
      <w:hyperlink r:id="rId236">
        <w:r>
          <w:rPr>
            <w:color w:val="0000EE"/>
            <w:u w:val="single"/>
          </w:rPr>
          <w:t>https://businessmagazineuae.com/according-to-the-iea-the-war-in-iran-is-producing-the-greatest-energy-catastrophe-in-history/</w:t>
        </w:r>
      </w:hyperlink>
      <w:r>
        <w:t xml:space="preserve"> - The head of the International Energy Agency stated that the conflict between Iran, the United States, and Israel is causing the world's worst energy crisis. He noted that a percentage of global oil and liquefied natural gas flows pass through the Strait of Hormuz, where maritime trade is hampered. The situation exacerbates existing supply cuts from Russia's conflict with Ukraine. To address rising prices, the IEA released 400 million barrels of oil from strategic inventories in March.</w:t>
      </w:r>
      <w:r/>
    </w:p>
    <w:p>
      <w:pPr>
        <w:pStyle w:val="ListNumber"/>
        <w:spacing w:line="240" w:lineRule="auto"/>
        <w:ind w:left="720"/>
      </w:pPr>
      <w:r/>
      <w:hyperlink r:id="rId237">
        <w:r>
          <w:rPr>
            <w:color w:val="0000EE"/>
            <w:u w:val="single"/>
          </w:rPr>
          <w:t>https://www.ilfattoquotidiano.it/2026/04/21/oleodotto-druzhba-prestito-ucraina-ungheria-news/8362399/</w:t>
        </w:r>
      </w:hyperlink>
      <w:r>
        <w:t xml:space="preserve"> - Ukrainian President Volodymyr Zelensky has ordered the repair of the Druzhba oil pipeline to facilitate the resumption of Russian oil flows to Europe. This action is intended to secure a 90 billion euro loan from the European Union, which had been blocked by vetoes from Hungary and Slovakia. Dutch Foreign Minister Tom Berendsen stated that Hungary is prepared to lift its veto once oil flows resume. The move may also enable the release of the twentieth sanctions package against Russia. Russian spokesperson Dmitry Peskov confirmed readiness to resume supplies to Hungary pending the pipeline's reopening.</w:t>
      </w:r>
      <w:r/>
    </w:p>
    <w:p>
      <w:pPr>
        <w:pStyle w:val="ListNumber"/>
        <w:spacing w:line="240" w:lineRule="auto"/>
        <w:ind w:left="720"/>
      </w:pPr>
      <w:r/>
      <w:hyperlink r:id="rId238">
        <w:r>
          <w:rPr>
            <w:color w:val="0000EE"/>
            <w:u w:val="single"/>
          </w:rPr>
          <w:t>https://www.oilandgas360.com/eurasias-gas-puzzle/#utm_source=rss&amp;utm_medium=rss&amp;utm_campaign=eurasias-gas-puzzle</w:t>
        </w:r>
      </w:hyperlink>
      <w:r>
        <w:t xml:space="preserve"> - Eurasia possesses significant natural gas reserves across Russia, Central Asia, and the Caspian region, yet supply remains constrained by inadequate infrastructure, geopolitical tensions, and fragmented markets. While Russia remains a cornerstone supplier, traditional flows to Europe have been disrupted by sanctions and policy shifts. Asia, particularly China, is emerging as a key destination, but pipeline expansion and LNG capacity development face high capital costs and technical hurdles. The sector faces a paradox of abundant resources and limited delivery capabilities, requiring sustained investment and regional coordination to unlock potential.</w:t>
      </w:r>
      <w:r/>
    </w:p>
    <w:p>
      <w:pPr>
        <w:pStyle w:val="ListNumber"/>
        <w:spacing w:line="240" w:lineRule="auto"/>
        <w:ind w:left="720"/>
      </w:pPr>
      <w:r/>
      <w:hyperlink r:id="rId239">
        <w:r>
          <w:rPr>
            <w:color w:val="0000EE"/>
            <w:u w:val="single"/>
          </w:rPr>
          <w:t>https://www.faz.net/aktuell/politik/die-gegenwart/druschba-wie-eine-pipeline-aus-dem-kalten-krieg-die-eu-spaltet-200746863.html</w:t>
        </w:r>
      </w:hyperlink>
      <w:r>
        <w:t xml:space="preserve"> - The Druschba oil pipeline, a Cold War relic connecting Russia to Central Europe, remains operational despite the Russian invasion of Ukraine. While Poland and Germany have ceased Russian oil imports, nations like Hungary and Slovakia maintain dependence, with Hungary blocking EU aid to Ukraine until the pipeline is repaired. The pipeline's persistence highlights deep structural energy dependencies in Eastern Europe, complicating EU unity and security strategies.</w:t>
      </w:r>
      <w:r/>
    </w:p>
    <w:p>
      <w:pPr>
        <w:pStyle w:val="ListNumber"/>
        <w:spacing w:line="240" w:lineRule="auto"/>
        <w:ind w:left="720"/>
      </w:pPr>
      <w:r/>
      <w:hyperlink r:id="rId240">
        <w:r>
          <w:rPr>
            <w:color w:val="0000EE"/>
            <w:u w:val="single"/>
          </w:rPr>
          <w:t>https://www.hronikatm.com/2026/04/turkmenistan-rassmatrivaet-vozmozhnost-eksporta-gaza-v-evropu-cherez-azerbajdzhan/</w:t>
        </w:r>
      </w:hyperlink>
      <w:r>
        <w:t xml:space="preserve"> - Batyr Muradov, editor-in-chief of Turkmen Duniya, stated that Turkmenistan is exploring gas export to Europe via Azerbaijan. This potential project was announced at the launch ceremony for the fourth phase of the Galkynysh gas field development. Muradov noted volumes could reach 10 billion cubic metres, pending infrastructure implementation.</w:t>
      </w:r>
      <w:r/>
    </w:p>
    <w:p>
      <w:pPr>
        <w:pStyle w:val="ListNumber"/>
        <w:spacing w:line="240" w:lineRule="auto"/>
        <w:ind w:left="720"/>
      </w:pPr>
      <w:r/>
      <w:hyperlink r:id="rId241">
        <w:r>
          <w:rPr>
            <w:color w:val="0000EE"/>
            <w:u w:val="single"/>
          </w:rPr>
          <w:t>http://www.adaderana.lk/news.php?nid=121556</w:t>
        </w:r>
      </w:hyperlink>
      <w:r>
        <w:t xml:space="preserve"> - The European Union has agreed to expand its sanctions regime against Iran to include individuals and entities responsible for blocking the Strait of Hormuz. This decision follows the strait's closure since late February, which disrupted global energy markets. EU diplomats confirmed that the European External Action Service will prepare new listings within a few weeks. The move builds on previous designations of Iran's Revolutionary Guards and officials for human rights violations.</w:t>
      </w:r>
      <w:r/>
    </w:p>
    <w:p>
      <w:pPr>
        <w:pStyle w:val="ListNumber"/>
        <w:spacing w:line="240" w:lineRule="auto"/>
        <w:ind w:left="720"/>
      </w:pPr>
      <w:r/>
      <w:hyperlink r:id="rId242">
        <w:r>
          <w:rPr>
            <w:color w:val="0000EE"/>
            <w:u w:val="single"/>
          </w:rPr>
          <w:t>https://www.krone.at/4114747</w:t>
        </w:r>
      </w:hyperlink>
      <w:r>
        <w:t xml:space="preserve"> - Russia will cease oil deliveries to Germany, a move that could complicate Germany's efforts to secure alternative energy suppliers following its shift away from Russian energy. An adjusted export plan has been submitted to Kazakhstan and Germany. A transit stop is scheduled for 1 May. Kazakhstan plays a significant role by transporting oil via the northern branch of the Russian Druzhba pipeline through Poland. Last year, exports amounted to 2.146 million tonnes, or approximately 43,000 tonnes of crude oil per day, representing a significant increase compared to 2024.</w:t>
      </w:r>
      <w:r/>
    </w:p>
    <w:p>
      <w:pPr>
        <w:pStyle w:val="ListNumber"/>
        <w:spacing w:line="240" w:lineRule="auto"/>
        <w:ind w:left="720"/>
      </w:pPr>
      <w:r/>
      <w:hyperlink r:id="rId243">
        <w:r>
          <w:rPr>
            <w:color w:val="0000EE"/>
            <w:u w:val="single"/>
          </w:rPr>
          <w:t>https://www.stern.de/news/eu-kommission-stellt-strategie-fuer-wege-aus-der-energiekrise-vor-37331116.html</w:t>
        </w:r>
      </w:hyperlink>
      <w:r>
        <w:t xml:space="preserve"> - The EU Commission plans to present proposals on Wednesday to resolve the energy crisis, focusing on improved coordination among member states and a shift away from oil and gas. Energy Commissioner Apostolos Tzitzikostas announced a committee to monitor fuel supplies and reserves across the 27 EU countries. Rising oil and gas prices since the start of the Iran war in late February have prompted several EU nations to implement relief measures for consumers and businesses.</w:t>
      </w:r>
      <w:r/>
    </w:p>
    <w:p>
      <w:pPr>
        <w:pStyle w:val="ListNumber"/>
        <w:spacing w:line="240" w:lineRule="auto"/>
        <w:ind w:left="720"/>
      </w:pPr>
      <w:r/>
      <w:hyperlink r:id="rId244">
        <w:r>
          <w:rPr>
            <w:color w:val="0000EE"/>
            <w:u w:val="single"/>
          </w:rPr>
          <w:t>https://www.tagesschau.de/ausland/europa/eu-staaten-umgang-spritpreise-100.html</w:t>
        </w:r>
      </w:hyperlink>
      <w:r>
        <w:t xml:space="preserve"> - The European Commission aims to establish a unified strategy to address rising energy prices, as current national measures remain uncoordinated. While individual states like Germany, Italy, and Spain have implemented tax cuts and subsidies, the lack of alignment risks mutual price increases. Commission President Ursula von der Leyen emphasised the need for member states to align their responses to global market volatility, particularly following the closure of the Strait of Hormus. Experts warn that disparate approaches create a 'Europe of different speeds' and fail to incentivise long-term behavioural changes.</w:t>
      </w:r>
      <w:r/>
    </w:p>
    <w:p>
      <w:pPr>
        <w:pStyle w:val="ListNumber"/>
        <w:spacing w:line="240" w:lineRule="auto"/>
        <w:ind w:left="720"/>
      </w:pPr>
      <w:r/>
      <w:hyperlink r:id="rId245">
        <w:r>
          <w:rPr>
            <w:color w:val="0000EE"/>
            <w:u w:val="single"/>
          </w:rPr>
          <w:t>https://cryptobriefing.com/strait-of-hormuz-blockade-escalates-us-iran-tensions-disrupts-energy-supply/</w:t>
        </w:r>
      </w:hyperlink>
      <w:r>
        <w:t xml:space="preserve"> - A US naval blockade and repeated closures of the Strait of Hormuz by Iran have intensified tensions, reducing the probability of a ceasefire by April 30 to 15.5%. The conflict disrupts energy supply routes through a major global chokepoint. Market confidence has declined, with trading volume recorded at $68,607. A ceasefire bet now offers a 6.25x return, contingent on a substantial diplomatic breakthrough. Monitoring statements from CENTCOM and intermediaries like Oman and Qatar is critical for assessing potential shifts.</w:t>
      </w:r>
      <w:r/>
    </w:p>
    <w:p>
      <w:pPr>
        <w:pStyle w:val="ListNumber"/>
        <w:spacing w:line="240" w:lineRule="auto"/>
        <w:ind w:left="720"/>
      </w:pPr>
      <w:r/>
      <w:hyperlink r:id="rId246">
        <w:r>
          <w:rPr>
            <w:color w:val="0000EE"/>
            <w:u w:val="single"/>
          </w:rPr>
          <w:t>https://cryptobriefing.com/rumors-of-coup-attempt-in-iran-highlight-factional-divides-in-tehran/</w:t>
        </w:r>
      </w:hyperlink>
      <w:r>
        <w:t xml:space="preserve"> - Rumors of a coup attempt in Iran have caused the ceasefire-by-April-30 market to drop to 16% YES, down from 32% previously. The reported incident points to factional divides between the IRGC and moderates in Tehran. Traders are pricing in low odds of a diplomatic resolution as internal instability escalates. Daily volume in the ceasefire market is $68,607 in USDC, while the regime fall market is thinner at $33,064. The coup rumor originates from a tier-3 outlet. Watch for signs of IRGC power consolidation or defections.</w:t>
      </w:r>
      <w:r/>
    </w:p>
    <w:p>
      <w:pPr>
        <w:pStyle w:val="ListNumber"/>
        <w:spacing w:line="240" w:lineRule="auto"/>
        <w:ind w:left="720"/>
      </w:pPr>
      <w:r/>
      <w:hyperlink r:id="rId247">
        <w:r>
          <w:rPr>
            <w:color w:val="0000EE"/>
            <w:u w:val="single"/>
          </w:rPr>
          <w:t>https://www.irishmirror.ie/news/world-news/trump-issues-raring-go-warning-37050588</w:t>
        </w:r>
      </w:hyperlink>
      <w:r>
        <w:t xml:space="preserve"> - US President Donald Trump warned he is prepared to resume military strikes against Iran if negotiations in Pakistan break down, stating the US military is 'raring to go'. The current ceasefire deadline approaches on Wednesday. Vice President JD Vance will lead the US delegation, while Iran's parliament speaker Mohammad Bagher Qalibaf is expected to negotiate. The crisis disrupts global shipping in the Strait of Hormuz, causing energy prices to soar. UK Foreign Secretary Yvette Cooper and Prime Minister Sir Keir Starmer are engaged in diplomatic efforts to safeguard the waterway and ease public pressures.</w:t>
      </w:r>
      <w:r/>
    </w:p>
    <w:p>
      <w:pPr>
        <w:pStyle w:val="ListNumber"/>
        <w:spacing w:line="240" w:lineRule="auto"/>
        <w:ind w:left="720"/>
      </w:pPr>
      <w:r/>
      <w:hyperlink r:id="rId248">
        <w:r>
          <w:rPr>
            <w:color w:val="0000EE"/>
            <w:u w:val="single"/>
          </w:rPr>
          <w:t>https://www.politico.eu/article/eu-bids-to-outmaneuver-iran-rollercoaster-with-emergency-energy-plan/?utm_source=RSS_Feed&amp;utm_medium=RSS&amp;utm_campaign=RSS_Syndication</w:t>
        </w:r>
      </w:hyperlink>
      <w:r>
        <w:t xml:space="preserve"> - The European Union has introduced an emergency energy plan to mitigate the impact of the Iran crisis on energy markets. Draft documents reveal measures including temporary subsidies covering up to 70 percent of wholesale power bills and 50 percent of extra fuel costs until December. The Commission will also coordinate targeted tax cuts. While some actions continue long-term climate goals, many are improvised responses to the fast-changing situation. Officials express doubt that these measures will fully satisfy member states facing prolonged turbulence.</w:t>
      </w:r>
      <w:r/>
    </w:p>
    <w:p>
      <w:pPr>
        <w:pStyle w:val="ListNumber"/>
        <w:spacing w:line="240" w:lineRule="auto"/>
        <w:ind w:left="720"/>
      </w:pPr>
      <w:r/>
      <w:hyperlink r:id="rId244">
        <w:r>
          <w:rPr>
            <w:color w:val="0000EE"/>
            <w:u w:val="single"/>
          </w:rPr>
          <w:t>https://www.tagesschau.de/ausland/europa/eu-staaten-umgang-spritpreise-100.html</w:t>
        </w:r>
      </w:hyperlink>
      <w:r>
        <w:t xml:space="preserve"> - The European Commission aims to establish a unified strategy to address rising energy prices, as current national measures remain uncoordinated. While individual states like Germany, Italy, and Spain have implemented tax cuts and subsidies, the lack of alignment risks mutual price increases. Commission President Ursula von der Leyen emphasised the need for member states to align their responses to global market volatility, particularly following the closure of the Strait of Hormus. Experts warn that disparate approaches create a 'Europe of different speeds' and fail to incentivise long-term behavioural changes.</w:t>
      </w:r>
      <w:r/>
    </w:p>
    <w:p>
      <w:pPr>
        <w:pStyle w:val="ListNumber"/>
        <w:spacing w:line="240" w:lineRule="auto"/>
        <w:ind w:left="720"/>
      </w:pPr>
      <w:r/>
      <w:hyperlink r:id="rId243">
        <w:r>
          <w:rPr>
            <w:color w:val="0000EE"/>
            <w:u w:val="single"/>
          </w:rPr>
          <w:t>https://www.stern.de/news/eu-kommission-stellt-strategie-fuer-wege-aus-der-energiekrise-vor-37331116.html</w:t>
        </w:r>
      </w:hyperlink>
      <w:r>
        <w:t xml:space="preserve"> - The EU Commission plans to present proposals on Wednesday to resolve the energy crisis, focusing on improved coordination among member states and a shift away from oil and gas. Energy Commissioner Apostolos Tzitzikostas announced a committee to monitor fuel supplies and reserves across the 27 EU countries. Rising oil and gas prices since the start of the Iran war in late February have prompted several EU nations to implement relief measures for consumers and businesses.</w:t>
      </w:r>
      <w:r/>
    </w:p>
    <w:p>
      <w:pPr>
        <w:pStyle w:val="ListNumber"/>
        <w:spacing w:line="240" w:lineRule="auto"/>
        <w:ind w:left="720"/>
      </w:pPr>
      <w:r/>
      <w:hyperlink r:id="rId249">
        <w:r>
          <w:rPr>
            <w:color w:val="0000EE"/>
            <w:u w:val="single"/>
          </w:rPr>
          <w:t>https://ideopigi.blogspot.com/2026/04/blog-post_930.html</w:t>
        </w:r>
      </w:hyperlink>
      <w:r>
        <w:t xml:space="preserve"> - European Energy Commissioner Dan Jorgensen warned of a difficult summer for EU consumers due to extreme pressure on the global energy market caused by the war in Iran. He stated that air travel prices will rise and flights may be cancelled due to fuel costs. Jorgensen noted that even peace would not immediately resolve the issue, citing extensive damage to gas infrastructure in the Middle East and the de facto closure of the Strait of Hormuz. The EU has spent over 20 billion euros in additional energy costs since the conflict began, with gas prices rising approximately 70% and oil prices increasing by 60%. Asian buyers are outbidding Europeans for LNG cargoes.</w:t>
      </w:r>
      <w:r/>
    </w:p>
    <w:p>
      <w:pPr>
        <w:pStyle w:val="ListNumber"/>
        <w:spacing w:line="240" w:lineRule="auto"/>
        <w:ind w:left="720"/>
      </w:pPr>
      <w:r/>
      <w:hyperlink r:id="rId250">
        <w:r>
          <w:rPr>
            <w:color w:val="0000EE"/>
            <w:u w:val="single"/>
          </w:rPr>
          <w:t>https://energynewsbeat.co/crude-oil/us-rig-count-down-slightly-this-week/</w:t>
        </w:r>
      </w:hyperlink>
      <w:r>
        <w:t xml:space="preserve"> - The US rotary rig count decreased to 543 for the week ending April 17, 2026, according to Baker Hughes. Oil-directed rigs dropped to 410, while gas-directed rigs fell to 125. This marks the second consecutive weekly decline, with the total count down 7.2% year-over-year. Enverus reported 570 active rigs on April 20, 2026. Concurrently, EIA data showed US commercial crude inventories decreased by 0.9 million barrels, while natural gas stocks increased by 59 billion cubic feet. Operators are prioritising capital discipline amid softer natural gas prices and balanced supply conditions.</w:t>
      </w:r>
      <w:r/>
    </w:p>
    <w:p>
      <w:pPr>
        <w:pStyle w:val="ListNumber"/>
        <w:spacing w:line="240" w:lineRule="auto"/>
        <w:ind w:left="720"/>
      </w:pPr>
      <w:r/>
      <w:hyperlink r:id="rId251">
        <w:r>
          <w:rPr>
            <w:color w:val="0000EE"/>
            <w:u w:val="single"/>
          </w:rPr>
          <w:t>https://www.theguardian.com/money/nils-pratley-on-finance/2026/apr/21/milibands-break-the-link-plan-is-not-a-magic-formula-for-lowering-energy-bills</w:t>
        </w:r>
      </w:hyperlink>
      <w:r>
        <w:t xml:space="preserve"> - Energy Secretary Ed Miliband announced a plan to de-link gas and electricity prices by moving older renewable projects with legacy subsidies onto fixed-price contracts. The reform aims to insulate consumers from gas price spikes but is expected to have a modest impact on overall bill reductions. The government will use a higher windfall tax to encourage the transition, while avoiding a full renegotiation of the renewables obligation scheme to protect investor signals. The strategy also includes accelerating the adoption of electric vehicles and heat pumps.</w:t>
      </w:r>
      <w:r/>
    </w:p>
    <w:p>
      <w:pPr>
        <w:pStyle w:val="ListNumber"/>
        <w:spacing w:line="240" w:lineRule="auto"/>
        <w:ind w:left="720"/>
      </w:pPr>
      <w:r/>
      <w:hyperlink r:id="rId252">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253">
        <w:r>
          <w:rPr>
            <w:color w:val="0000EE"/>
            <w:u w:val="single"/>
          </w:rPr>
          <w:t>https://www.oilandgas360.com/the-global-supply-reset-gas-takes-the-lead-the-new-lng-power-map/#utm_source=rss&amp;utm_medium=rss&amp;utm_campaign=the-global-supply-reset-gas-takes-the-lead-the-new-lng-power-map</w:t>
        </w:r>
      </w:hyperlink>
      <w:r>
        <w:t xml:space="preserve"> - Liquefied natural gas is reshaping global energy markets by creating a flexible, region-spanning system distinct from pipeline gas. Asia, led by China, India, Japan, and South Korea, is driving demand through long-term contracts and infrastructure expansion. Key suppliers include the United States, Qatar, and Australia. The sector is tightening due to complex infrastructure requirements, causing spot prices to spike during disruptions. Investors view LNG as a cornerstone of energy security rather than a transition fuel, with new projects facing long timelines and high capital costs.</w:t>
      </w:r>
      <w:r/>
    </w:p>
    <w:p>
      <w:pPr>
        <w:pStyle w:val="ListNumber"/>
        <w:spacing w:line="240" w:lineRule="auto"/>
        <w:ind w:left="720"/>
      </w:pPr>
      <w:r/>
      <w:hyperlink r:id="rId254">
        <w:r>
          <w:rPr>
            <w:color w:val="0000EE"/>
            <w:u w:val="single"/>
          </w:rPr>
          <w:t>https://www.theguardian.com/money/2026/apr/21/uk-electricity-prices-gas-energy-bills</w:t>
        </w:r>
      </w:hyperlink>
      <w:r>
        <w:t xml:space="preserve"> - The UK Treasury is implementing measures to reduce dependence on gas for electricity generation, aiming to break the link between wholesale gas prices and household bills. Currently, gas sets the UK electricity market price 98% of the time. The government plans to require older renewable projects to switch to fixed-price contracts and increase the windfall tax on generators from 45% to 55%. These steps aim to deliver more stable electricity costs sooner as new renewable capacity is rolled out.</w:t>
      </w:r>
      <w:r/>
    </w:p>
    <w:p>
      <w:pPr>
        <w:pStyle w:val="ListNumber"/>
        <w:spacing w:line="240" w:lineRule="auto"/>
        <w:ind w:left="720"/>
      </w:pPr>
      <w:r/>
      <w:hyperlink r:id="rId254">
        <w:r>
          <w:rPr>
            <w:color w:val="0000EE"/>
            <w:u w:val="single"/>
          </w:rPr>
          <w:t>https://www.theguardian.com/money/2026/apr/21/uk-electricity-prices-gas-energy-bills</w:t>
        </w:r>
      </w:hyperlink>
      <w:r>
        <w:t xml:space="preserve"> - The UK Treasury is implementing measures to reduce dependence on gas for electricity generation, aiming to break the link between wholesale gas prices and household bills. Currently, gas sets the UK electricity market price 98% of the time. The government plans to require older renewable projects to switch to fixed-price contracts and increase the windfall tax on generators from 45% to 55%. These steps aim to deliver more stable electricity costs sooner as new renewable capacity is rolled out.</w:t>
      </w:r>
      <w:r/>
    </w:p>
    <w:p>
      <w:pPr>
        <w:pStyle w:val="ListNumber"/>
        <w:spacing w:line="240" w:lineRule="auto"/>
        <w:ind w:left="720"/>
      </w:pPr>
      <w:r/>
      <w:hyperlink r:id="rId255">
        <w:r>
          <w:rPr>
            <w:color w:val="0000EE"/>
            <w:u w:val="single"/>
          </w:rPr>
          <w:t>https://www.cbsnews.com/news/iran-war-era-fossil-fuel-security-over-uk-trump-north-sea-drilling/</w:t>
        </w:r>
      </w:hyperlink>
      <w:r>
        <w:t xml:space="preserve"> - The U.K. government reaffirmed its commitment to net-zero emissions targets amid energy volatility caused by the U.S.-Iran conflict, defying President Trump's demands to resume North Sea oil drilling. Energy Secretary Ed Miliband stated that the era of fossil fuel security is over, citing recent price spikes. Prime Minister Keir Starmer announced new policies to decouple electricity prices from volatile global gas costs. While opposition parties and Trump advocate for drilling, analysts note the North Sea is a mature basin with 90% of resources extracted, making immediate production unlikely.</w:t>
      </w:r>
      <w:r/>
    </w:p>
    <w:p>
      <w:pPr>
        <w:pStyle w:val="ListNumber"/>
        <w:spacing w:line="240" w:lineRule="auto"/>
        <w:ind w:left="720"/>
      </w:pPr>
      <w:r/>
      <w:hyperlink r:id="rId256">
        <w:r>
          <w:rPr>
            <w:color w:val="0000EE"/>
            <w:u w:val="single"/>
          </w:rPr>
          <w:t>https://www.seanews.com.tr/article/premier-alliance-shifts-gulf-cargoes-to-khor-fakkan-mo93dzcd</w:t>
        </w:r>
      </w:hyperlink>
      <w:r>
        <w:t xml:space="preserve"> - The Premier Alliance, comprising Yang Ming Marine Transport, Ocean Network Express, and HMM, will begin using Khor Fakkan port in the United Arab Emirates as an interim hub for Middle East and Indian cargo on its GS2 service starting next week. This operational change follows the suspension of calls at Arabian Gulf ports in March due to missile and drone attacks and the closure of the Strait of Hormuz. The first vessel, the HMM Mir, is scheduled to berth on Sunday. While Iran claims the strait is open, the International Maritime Organization is still verifying safe passage conditions.</w:t>
      </w:r>
      <w:r/>
    </w:p>
    <w:p>
      <w:pPr>
        <w:pStyle w:val="ListNumber"/>
        <w:spacing w:line="240" w:lineRule="auto"/>
        <w:ind w:left="720"/>
      </w:pPr>
      <w:r/>
      <w:hyperlink r:id="rId233">
        <w:r>
          <w:rPr>
            <w:color w:val="0000EE"/>
            <w:u w:val="single"/>
          </w:rPr>
          <w:t>https://www.contacto.lu/mundo/crise-nao-e-energetica-e-de-combustiveis-diz-comissario-europeu/146923673.html</w:t>
        </w:r>
      </w:hyperlink>
      <w:r>
        <w:t xml:space="preserve"> - Dan Jørgensen, European Energy Commissioner, stated in Madrid on 21 February that the current crisis driven by the Middle East conflict is a fuel crisis rather than an energy crisis. He emphasised that the EU must never import energy from Russia again and highlighted that the region is more autonomous than in 2022. Jørgensen noted the conflict costs the EU 500 million euros daily in fossil fuels and called for increased renewable investment and administrative agility to ensure energy independence.</w:t>
      </w:r>
      <w:r/>
    </w:p>
    <w:p>
      <w:pPr>
        <w:pStyle w:val="ListNumber"/>
        <w:spacing w:line="240" w:lineRule="auto"/>
        <w:ind w:left="720"/>
      </w:pPr>
      <w:r/>
      <w:hyperlink r:id="rId257">
        <w:r>
          <w:rPr>
            <w:color w:val="0000EE"/>
            <w:u w:val="single"/>
          </w:rPr>
          <w:t>https://www.riotimesonline.com/asia-pulse-japan-10b-fund-china-scs-pakistan-talks/</w:t>
        </w:r>
      </w:hyperlink>
      <w:r>
        <w:t xml:space="preserve"> - Japan has deployed a $10 billion energy security framework through the Japan Bank for International Cooperation (JBIC) and Nippon Export and Investment Insurance (NEXI) to assist Asian nations in procuring energy resources and diversifying supply chains away from Gulf dependency. The initiative aims to build strategic petroleum reserves and create a coordinated Asian buying group to reduce exposure to the Strait of Hormuz chokepoint. This expanded scope, significantly larger than previously reported, represents Japan's most consequential foreign economic policy initiative since the post-Fukushima era, establishing an institutional architecture for regional energy security.</w:t>
      </w:r>
      <w:r/>
    </w:p>
    <w:p>
      <w:pPr>
        <w:pStyle w:val="ListNumber"/>
        <w:spacing w:line="240" w:lineRule="auto"/>
        <w:ind w:left="720"/>
      </w:pPr>
      <w:r/>
      <w:hyperlink r:id="rId258">
        <w:r>
          <w:rPr>
            <w:color w:val="0000EE"/>
            <w:u w:val="single"/>
          </w:rPr>
          <w:t>https://www.business-standard.com/industry/news/lpg-reliance-highlights-gaps-in-india-s-piped-gas-expansion-drive-126042101254_1.html</w:t>
        </w:r>
      </w:hyperlink>
      <w:r>
        <w:t xml:space="preserve"> - India's reliance on LPG highlights gaps in domestic piped natural gas (DPNG) expansion, with only 1.64 crore households connected as of March 2026. Despite a government ban on retaining LPG for DPNG users, adoption remains slow due to high upfront costs, regulatory delays in smart metering, and consumer defaults. The Petroleum and Natural Gas Regulatory Board (PNGRB) and private companies struggle with profitability and payment defaults, limiting network growth compared to the successful LPG distribution model.</w:t>
      </w:r>
      <w:r/>
    </w:p>
    <w:p>
      <w:pPr>
        <w:pStyle w:val="ListNumber"/>
        <w:spacing w:line="240" w:lineRule="auto"/>
        <w:ind w:left="720"/>
      </w:pPr>
      <w:r/>
      <w:hyperlink r:id="rId231">
        <w:r>
          <w:rPr>
            <w:color w:val="0000EE"/>
            <w:u w:val="single"/>
          </w:rPr>
          <w:t>https://www.krone.at/4114599</w:t>
        </w:r>
      </w:hyperlink>
      <w:r>
        <w:t xml:space="preserve"> - EU officials report no current gas or kerosine shortages but warn of increasing scarcity in natural gas, jet fuel, and diesel. A government advisory group proposed extending the strategic gas reserve and encouraging companies to build gas stocks. The measure aims to mitigate potential impacts from the Strait of Hormuz closure. Supply of kerosine remains good in Austria due to local refinery production.</w:t>
      </w:r>
      <w:r/>
    </w:p>
    <w:p>
      <w:pPr>
        <w:pStyle w:val="ListNumber"/>
        <w:spacing w:line="240" w:lineRule="auto"/>
        <w:ind w:left="720"/>
      </w:pPr>
      <w:r/>
      <w:hyperlink r:id="rId259">
        <w:r>
          <w:rPr>
            <w:color w:val="0000EE"/>
            <w:u w:val="single"/>
          </w:rPr>
          <w:t>https://azat.tv/en/energy-price-shocks-trigger-radical-market-intervention/</w:t>
        </w:r>
      </w:hyperlink>
      <w:r>
        <w:t xml:space="preserve"> - The United Kingdom government has increased the windfall tax on electricity generators from 45% to 55%. This intervention aims to decouple retail electricity costs from volatile gas prices by mandating legacy renewable energy generators move toward fixed-price contracts. The move addresses market inefficiencies where clean power generation exceeds global demand growth, yet costs remain tied to fossil fuel prices. Policymakers seek to protect household stability from geopolitical-driven price shocks in the Middle East.</w:t>
      </w:r>
      <w:r/>
    </w:p>
    <w:p>
      <w:pPr>
        <w:pStyle w:val="ListNumber"/>
        <w:spacing w:line="240" w:lineRule="auto"/>
        <w:ind w:left="720"/>
      </w:pPr>
      <w:r/>
      <w:hyperlink r:id="rId260">
        <w:r>
          <w:rPr>
            <w:color w:val="0000EE"/>
            <w:u w:val="single"/>
          </w:rPr>
          <w:t>https://caribbeannewsglobal.com/uk-decisive-action-to-break-influence-of-gas-on-electricity-prices/</w:t>
        </w:r>
      </w:hyperlink>
      <w:r>
        <w:t xml:space="preserve"> - The UK government announced measures to decouple electricity prices from volatile international gas costs. Key actions include offering long-term fixed-price contracts to low-carbon generators covering a third of the power supply and raising the Electricity Generator Levy from 45% to 55%. These steps aim to protect households and businesses from cost-of-living crises driven by global energy shocks, particularly following Middle East instability. The government estimates gas will set wholesale prices for only half the time by 2030.</w:t>
      </w:r>
      <w:r/>
    </w:p>
    <w:p>
      <w:pPr>
        <w:pStyle w:val="ListNumber"/>
        <w:spacing w:line="240" w:lineRule="auto"/>
        <w:ind w:left="720"/>
      </w:pPr>
      <w:r/>
      <w:hyperlink r:id="rId261">
        <w:r>
          <w:rPr>
            <w:color w:val="0000EE"/>
            <w:u w:val="single"/>
          </w:rPr>
          <w:t>https://www.faz.net/aktuell/wirtschaft/klima-nachhaltigkeit/erste-gaskraftwerke-sollen-im-september-ausgeschrieben-werden-200754706.html</w:t>
        </w:r>
      </w:hyperlink>
      <w:r>
        <w:t xml:space="preserve"> - German Economy Minister Katherina Reiche has initiated inter-ministerial coordination for three energy policy laws. The Kraftwerkstrategy draft includes two auction rounds in September and December 2026 for 4.5 gigawatts each of new long-term gas capacity, totaling nine gigawatts, with a further 2 gigawatts planned for 2027. These plants, intended to back up renewables, will require subsidies funded by a new levy starting in 2031. The package also involves reforms to the Renewable Energy Act and grid expansion, facing opposition from the SPD regarding cuts to renewable support and compensation for wind operators in grid-constrained areas.</w:t>
      </w:r>
      <w:r/>
    </w:p>
    <w:p>
      <w:pPr>
        <w:pStyle w:val="ListNumber"/>
        <w:spacing w:line="240" w:lineRule="auto"/>
        <w:ind w:left="720"/>
      </w:pPr>
      <w:r/>
      <w:hyperlink r:id="rId222">
        <w:r>
          <w:rPr>
            <w:color w:val="0000EE"/>
            <w:u w:val="single"/>
          </w:rPr>
          <w:t>https://www.eurointegration.com.ua/news/2026/04/21/7235955/</w:t>
        </w:r>
      </w:hyperlink>
      <w:r>
        <w:t xml:space="preserve"> - The European Commission intends to reinstate joint gas procurement by member states to mitigate rising energy prices driven by the war in Iran. This proposal, set for publication on 22 April, aims to expand existing demand aggregation tools like AggregateEU to include oil and aviation fuel. The initiative seeks to coordinate EU supply with partners while warning against premature nuclear phase-outs and excessive state aid to prevent a financial crisis. Industry groups express concerns regarding the effectiveness of coordinated fuel purchases.</w:t>
      </w:r>
      <w:r/>
    </w:p>
    <w:p>
      <w:pPr>
        <w:pStyle w:val="ListNumber"/>
        <w:spacing w:line="240" w:lineRule="auto"/>
        <w:ind w:left="720"/>
      </w:pPr>
      <w:r/>
      <w:hyperlink r:id="rId260">
        <w:r>
          <w:rPr>
            <w:color w:val="0000EE"/>
            <w:u w:val="single"/>
          </w:rPr>
          <w:t>https://caribbeannewsglobal.com/uk-decisive-action-to-break-influence-of-gas-on-electricity-prices/</w:t>
        </w:r>
      </w:hyperlink>
      <w:r>
        <w:t xml:space="preserve"> - The UK government announced measures to decouple electricity prices from volatile international gas costs. Key actions include offering long-term fixed-price contracts to low-carbon generators covering a third of the power supply and raising the Electricity Generator Levy from 45% to 55%. These steps aim to protect households and businesses from cost-of-living crises driven by global energy shocks, particularly following Middle East instability. The government estimates gas will set wholesale prices for only half the time by 2030.</w:t>
      </w:r>
      <w:r/>
    </w:p>
    <w:p>
      <w:pPr>
        <w:pStyle w:val="ListNumber"/>
        <w:spacing w:line="240" w:lineRule="auto"/>
        <w:ind w:left="720"/>
      </w:pPr>
      <w:r/>
      <w:hyperlink r:id="rId262">
        <w:r>
          <w:rPr>
            <w:color w:val="0000EE"/>
            <w:u w:val="single"/>
          </w:rPr>
          <w:t>https://order-order.com/2026/04/21/milibands-gas-price-delinking-stunt-will-raise-electricity-prices/</w:t>
        </w:r>
      </w:hyperlink>
      <w:r>
        <w:t xml:space="preserve"> - Ed Miliband and Rachel Reeves announced a policy to delink gas and electricity prices, aiming to reduce reliance on gas-linked wholesale pricing. The government plans to offer renewable generators Contracts for Difference (CfDs) and increase the Electricity Generator Levy from 45% to 55%. Critics argue that making the CfD switch voluntary will raise consumer costs, as generators will only accept fixed prices exceeding expected wholesale earnings. A Department for Energy Security and Net Zero source stated that bills will not decrease, characterising the move as a marketing exercise to justify clean power rather than a cost-saving measure.</w:t>
      </w:r>
      <w:r/>
    </w:p>
    <w:p>
      <w:pPr>
        <w:pStyle w:val="ListNumber"/>
        <w:spacing w:line="240" w:lineRule="auto"/>
        <w:ind w:left="720"/>
      </w:pPr>
      <w:r/>
      <w:hyperlink r:id="rId263">
        <w:r>
          <w:rPr>
            <w:color w:val="0000EE"/>
            <w:u w:val="single"/>
          </w:rPr>
          <w:t>https://www.demorgen.be/nieuws/vijf-lessen-uit-het-buitenland-om-de-energiecrisis-door-te-komen-thuiswerk-zou-een-no-brainer-moeten-zijn~b590230d6/</w:t>
        </w:r>
      </w:hyperlink>
      <w:r>
        <w:t xml:space="preserve"> - Economic experts and the European Commission advise against general tax reductions on fossil fuels during the energy crisis, citing that such measures support those who do not need aid and stimulate demand. Instead, targeted measures like increased mileage allowances for commuters, mandatory remote work days, and subsidies for electric vehicles are recommended. While some countries like Italy, Germany, and Spain have implemented tax cuts, economists argue these worsen the situation by failing to reduce consumption when supply is short.</w:t>
      </w:r>
      <w:r/>
    </w:p>
    <w:p>
      <w:pPr>
        <w:pStyle w:val="ListNumber"/>
        <w:spacing w:line="240" w:lineRule="auto"/>
        <w:ind w:left="720"/>
      </w:pPr>
      <w:r/>
      <w:hyperlink r:id="rId264">
        <w:r>
          <w:rPr>
            <w:color w:val="0000EE"/>
            <w:u w:val="single"/>
          </w:rPr>
          <w:t>https://www.stern.de/politik/deutschland/nationaler-sicherheitsrat--kein-treibstoff-notstand---vorgehen-gegen-schattenflotte-37328994.html</w:t>
        </w:r>
      </w:hyperlink>
      <w:r>
        <w:t xml:space="preserve"> - Germany's National Security Council convened to address energy security concerns, ruling out an immediate fuel shortage despite rising tensions from the Iran conflict and Russian activities. Officials confirmed current kerosine reserves are sufficient for the foreseeable future. The council decided to intensify monitoring of the Russian shadow fleet operating in German waters and upgraded an existing task force to a committee of state secretaries. Chancellor Friedrich Merz reaffirmed the government's commitment to securing energy supplies for the economy and citizens.</w:t>
      </w:r>
      <w:r/>
    </w:p>
    <w:p>
      <w:pPr>
        <w:pStyle w:val="ListNumber"/>
        <w:spacing w:line="240" w:lineRule="auto"/>
        <w:ind w:left="720"/>
      </w:pPr>
      <w:r/>
      <w:hyperlink r:id="rId213">
        <w:r>
          <w:rPr>
            <w:color w:val="0000EE"/>
            <w:u w:val="single"/>
          </w:rPr>
          <w:t>https://united24media.com/latest-news/eu-plans-joint-energy-purchases-to-tackle-price-surge-from-iran-war-18123</w:t>
        </w:r>
      </w:hyperlink>
      <w:r>
        <w:t xml:space="preserve"> - The European Commission is planning to reintroduce joint gas procurement for member states to address rising energy prices caused by the war in Iran. This proposal follows the EU's initial use of demand aggregation in 2023 through the AggregateEU platform. The updated plan aims to improve coordination with oil and gas suppliers, specifically addressing jet fuel supplies. On April 22, the Commission is expected to release a broader package including electricity tax cuts and clean technology implementation. Officials also advise against rapidly exiting nuclear power or closing plants prematurely. The industry has expressed skepticism regarding the effectiveness of coordinated fuel purchases.</w:t>
      </w:r>
      <w:r/>
    </w:p>
    <w:p>
      <w:pPr>
        <w:pStyle w:val="ListNumber"/>
        <w:spacing w:line="240" w:lineRule="auto"/>
        <w:ind w:left="720"/>
      </w:pPr>
      <w:r/>
      <w:hyperlink r:id="rId265">
        <w:r>
          <w:rPr>
            <w:color w:val="0000EE"/>
            <w:u w:val="single"/>
          </w:rPr>
          <w:t>https://tass.com/politics/2120493</w:t>
        </w:r>
      </w:hyperlink>
      <w:r>
        <w:t xml:space="preserve"> - Russian Security Council Secretary Sergey Shoigu stated that Moldovan authorities are using gas restrictions to starve Transnistria into submission. He claimed Moldova limits gas flow to bare minimums while charging prohibitive tariffs, effectively shutting down the Moldovan Power Plant. Shoigu noted this policy forces Transnistria to rely on Russian humanitarian supplies and causes Moldova to import electricity from Romania at higher prices, declaring a state of emergency in the energy sphere.</w:t>
      </w:r>
      <w:r/>
    </w:p>
    <w:p>
      <w:pPr>
        <w:pStyle w:val="ListNumber"/>
        <w:spacing w:line="240" w:lineRule="auto"/>
        <w:ind w:left="720"/>
      </w:pPr>
      <w:r/>
      <w:hyperlink r:id="rId213">
        <w:r>
          <w:rPr>
            <w:color w:val="0000EE"/>
            <w:u w:val="single"/>
          </w:rPr>
          <w:t>https://united24media.com/latest-news/eu-plans-joint-energy-purchases-to-tackle-price-surge-from-iran-war-18123</w:t>
        </w:r>
      </w:hyperlink>
      <w:r>
        <w:t xml:space="preserve"> - The European Commission is planning to reintroduce joint gas procurement for member states to address rising energy prices caused by the war in Iran. This proposal follows the EU's initial use of demand aggregation in 2023 through the AggregateEU platform. The updated plan aims to improve coordination with oil and gas suppliers, specifically addressing jet fuel supplies. On April 22, the Commission is expected to release a broader package including electricity tax cuts and clean technology implementation. Officials also advise against rapidly exiting nuclear power or closing plants prematurely. The industry has expressed skepticism regarding the effectiveness of coordinated fuel purchases.</w:t>
      </w:r>
      <w:r/>
    </w:p>
    <w:p>
      <w:pPr>
        <w:pStyle w:val="ListNumber"/>
        <w:spacing w:line="240" w:lineRule="auto"/>
        <w:ind w:left="720"/>
      </w:pPr>
      <w:r/>
      <w:hyperlink r:id="rId266">
        <w:r>
          <w:rPr>
            <w:color w:val="0000EE"/>
            <w:u w:val="single"/>
          </w:rPr>
          <w:t>https://indianexpress.com/article/explained/explained-global/strait-of-hormuz-blockade-iran-explained-10648543/</w:t>
        </w:r>
      </w:hyperlink>
      <w:r>
        <w:t xml:space="preserve"> - Commercial shipping in the Strait of Hormuz has nearly halted following strikes by US and Iranian forces. On April 20, only three ships crossed the strait after US Navy destroyers seized an Iranian vessel and Iranian Revolutionary Guard gunships fired on others. A two-week ceasefire between the nations is set to expire. The US enforces a blockade to stop Iranian oil exports, while Iran threatens retaliation, causing significant global supply disruption and rising energy prices.</w:t>
      </w:r>
      <w:r/>
    </w:p>
    <w:p>
      <w:pPr>
        <w:pStyle w:val="ListNumber"/>
        <w:spacing w:line="240" w:lineRule="auto"/>
        <w:ind w:left="720"/>
      </w:pPr>
      <w:r/>
      <w:hyperlink r:id="rId267">
        <w:r>
          <w:rPr>
            <w:color w:val="0000EE"/>
            <w:u w:val="single"/>
          </w:rPr>
          <w:t>https://www.livemint.com/news/world/tiny-iran-linked-tanker-tests-us-blockade-with-arabian-sea-move-11776783160783.html</w:t>
        </w:r>
      </w:hyperlink>
      <w:r>
        <w:t xml:space="preserve"> - The G Summer, a small liquefied petroleum gas carrier reportedly transporting cargo from Iran, has sailed into the Arabian Sea, testing a US blockade imposed on April 13. While the US Navy has seized an Iranian ship and directed 27 others to return, the G Summer, carrying a Chinese crew, is broadcasting a destination of Galle, Sri Lanka. The vessel, under sanctions, has reached further than previous Iran-linked ships, which have only entered the Persian Gulf. The ship's small capacity contrasts with typical cargoes, and its tracking system is noted as potentially manipulatable.</w:t>
      </w:r>
      <w:r/>
    </w:p>
    <w:p>
      <w:pPr>
        <w:pStyle w:val="ListNumber"/>
        <w:spacing w:line="240" w:lineRule="auto"/>
        <w:ind w:left="720"/>
      </w:pPr>
      <w:r/>
      <w:hyperlink r:id="rId268">
        <w:r>
          <w:rPr>
            <w:color w:val="0000EE"/>
            <w:u w:val="single"/>
          </w:rPr>
          <w:t>https://focus.ua/economics/751522-truboprovod-druzhba-ukraina-vosstanovila-povrezhdennyy-uchastok-chto-pozvolit-vozobnovit-postavki-nefti-rf</w:t>
        </w:r>
      </w:hyperlink>
      <w:r>
        <w:t xml:space="preserve"> - Ukraine completed repairs on a damaged section of the Friendship pipeline following Russian strikes, enabling potential resumption of oil supplies from Russia to Hungary. President Volodymyr Zelenskyy announced the completion in coordination with the European Union. While basic operational conditions are restored, Zelenskyy warned that infrastructure attacks could recur. The repair facilitates the unblocking of an EU support package previously approved by the European Council, contingent on Hungary's cooperation. Ukraine also secured fuel supplies for April and May and anticipates an energy summit to discuss financing and protection of energy infrastructure.</w:t>
      </w:r>
      <w:r/>
    </w:p>
    <w:p>
      <w:pPr>
        <w:pStyle w:val="ListNumber"/>
        <w:spacing w:line="240" w:lineRule="auto"/>
        <w:ind w:left="720"/>
      </w:pPr>
      <w:r/>
      <w:hyperlink r:id="rId269">
        <w:r>
          <w:rPr>
            <w:color w:val="0000EE"/>
            <w:u w:val="single"/>
          </w:rPr>
          <w:t>https://marcellusdrilling.com/2026/04/lng-tanker-arrives-at-golden-pass-lng-to-export-inaugural-cargo/</w:t>
        </w:r>
      </w:hyperlink>
      <w:r>
        <w:t xml:space="preserve"> - A ship has docked at the Golden Pass LNG terminal in Sabine Pass, Texas, to load the facility's first official liquefied natural gas export cargo. The terminal, owned 70% by QatarEnergy and 30% by ExxonMobil, is among the world's largest LNG facilities. This event marks the start-up of the major natural gas user, which processes Marcellus and Utica molecules flowing through the region via pipelines such as Transco.</w:t>
      </w:r>
      <w:r/>
    </w:p>
    <w:p>
      <w:pPr>
        <w:pStyle w:val="ListNumber"/>
        <w:spacing w:line="240" w:lineRule="auto"/>
        <w:ind w:left="720"/>
      </w:pPr>
      <w:r/>
      <w:hyperlink r:id="rId270">
        <w:r>
          <w:rPr>
            <w:color w:val="0000EE"/>
            <w:u w:val="single"/>
          </w:rPr>
          <w:t>https://www.aa.com.tr/en/energy/general/34-energy-facilities-in-gulf-seriously-damaged-head-of-iea-says/56535</w:t>
        </w:r>
      </w:hyperlink>
      <w:r>
        <w:t xml:space="preserve"> - Fatih Birol, executive director of the International Energy Agency (IEA), stated that 34 energy facilities across Qatar, Bahrain, Saudi Arabia, the UAE, and Iraq suffered serious or very serious damage due to the ongoing military conflict in the Middle East. The crisis has wiped out 13 million barrels of daily crude production and 100 billion cubic meters of natural gas supply. Birol warned that restoring production to pre-war levels could take two years or more even if the Strait of Hormuz reopens. The IEA formed an emergency coordination group with the IMF and World Bank to address volatile energy prices and their potential impact on global inflation and debt.</w:t>
      </w:r>
      <w:r/>
    </w:p>
    <w:p>
      <w:pPr>
        <w:pStyle w:val="ListNumber"/>
        <w:spacing w:line="240" w:lineRule="auto"/>
        <w:ind w:left="720"/>
      </w:pPr>
      <w:r/>
      <w:hyperlink r:id="rId271">
        <w:r>
          <w:rPr>
            <w:color w:val="0000EE"/>
            <w:u w:val="single"/>
          </w:rPr>
          <w:t>https://www.politico.eu/article/lunion-europeenne-cherche-a-relancer-les-achats-groupes-de-gaz/?utm_source=RSS_Feed&amp;utm_medium=RSS&amp;utm_campaign=RSS_Syndication</w:t>
        </w:r>
      </w:hyperlink>
      <w:r>
        <w:t xml:space="preserve"> - The European Commission aims to expand joint purchasing platforms previously used for gas to include oil and hydrogen, enhancing coordination with suppliers and partner nations. This initiative targets increased negotiation power with Asian markets and addresses growing concerns over kerosene supply. While the Commission cites significant past aggregation volumes, the initiative faces criticism regarding data transparency and potential market disruption. Ursula von der Leyen acknowledged the need to improve the system's effectiveness.</w:t>
      </w:r>
      <w:r/>
    </w:p>
    <w:p>
      <w:pPr>
        <w:pStyle w:val="ListNumber"/>
        <w:spacing w:line="240" w:lineRule="auto"/>
        <w:ind w:left="720"/>
      </w:pPr>
      <w:r/>
      <w:hyperlink r:id="rId272">
        <w:r>
          <w:rPr>
            <w:color w:val="0000EE"/>
            <w:u w:val="single"/>
          </w:rPr>
          <w:t>https://www.politico.eu/article/ukraine-repair-druzhba-pipeline-volodymyr-zelenskyy/?utm_source=RSS_Feed&amp;utm_medium=RSS&amp;utm_campaign=RSS_Syndication</w:t>
        </w:r>
      </w:hyperlink>
      <w:r>
        <w:t xml:space="preserve"> - Volodymyr Zelenskyy announced that Ukraine has repaired the Druzhba pipeline, which was damaged by a Russian strike in January. This development allows Hungary to lift its veto on a €90 billion EU loan for Ukraine. The loan aims to support Ukraine's economy during the war. EU leaders are set to finalise the deal in Cyprus. Zelenskyy warned that Russia might attack the pipeline again.</w:t>
      </w:r>
      <w:r/>
    </w:p>
    <w:p>
      <w:pPr>
        <w:pStyle w:val="ListNumber"/>
        <w:spacing w:line="240" w:lineRule="auto"/>
        <w:ind w:left="720"/>
      </w:pPr>
      <w:r/>
      <w:hyperlink r:id="rId273">
        <w:r>
          <w:rPr>
            <w:color w:val="0000EE"/>
            <w:u w:val="single"/>
          </w:rPr>
          <w:t>https://www.politico.eu/article/eu-considers-joint-gas-purchases-as-iran-war-energy-troubles-mount/?utm_source=RSS_Feed&amp;utm_medium=RSS&amp;utm_campaign=RSS_Syndication</w:t>
        </w:r>
      </w:hyperlink>
      <w:r>
        <w:t xml:space="preserve"> - The European Commission is seeking to expand tools previously used by AggregateEU to facilitate coordinated EU outreach to oil and gas suppliers. This initiative aims to mobilize existing platforms for coordinating purchases of hydrogen and raw materials, with implications for boosting coordination around oil purchases and jet fuel supplies. The goal is to increase bargaining power over Asia and step up international cooperation to increase supply from the neighbourhood and through trade agreements. While Commission President Ursula von der Leyen noted the platform has helped aggregate significant gas purchases since 2023, the revival of coordinated buying faces controversy regarding transparency and potential disruption to supply chains.</w:t>
      </w:r>
      <w:r/>
    </w:p>
    <w:p>
      <w:pPr>
        <w:pStyle w:val="ListNumber"/>
        <w:spacing w:line="240" w:lineRule="auto"/>
        <w:ind w:left="720"/>
      </w:pPr>
      <w:r/>
      <w:hyperlink r:id="rId274">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275">
        <w:r>
          <w:rPr>
            <w:color w:val="0000EE"/>
            <w:u w:val="single"/>
          </w:rPr>
          <w:t>https://boereport.com/2026/04/21/alternative-routes-for-middle-east-oil-and-gas-due-to-hormuz-disruption/</w:t>
        </w:r>
      </w:hyperlink>
      <w:r>
        <w:t xml:space="preserve"> - Shipping through the Strait of Hormuz has been disrupted by the U.S.-Israeli war with Iran, prompting the International Energy Agency to describe it as the largest supply disruption on record. Existing alternatives include Saudi Arabia's East-West pipeline to Yanbu, the UAE's Habshan-Fujairah pipeline, and Iraq's Kirkuk-Ceyhan route. Iran may utilise the Goreh-Jask pipeline. Future options like an Iraq-Oman pipeline or a Gulf-Sea of Oman canal remain conceptual or stalled due to cost and security issues.</w:t>
      </w:r>
      <w:r/>
    </w:p>
    <w:p>
      <w:pPr>
        <w:pStyle w:val="ListNumber"/>
        <w:spacing w:line="240" w:lineRule="auto"/>
        <w:ind w:left="720"/>
      </w:pPr>
      <w:r/>
      <w:hyperlink r:id="rId276">
        <w:r>
          <w:rPr>
            <w:color w:val="0000EE"/>
            <w:u w:val="single"/>
          </w:rPr>
          <w:t>https://www.mediapool.bg/traikov-vizhda-predogovaryane-s-botash-v-polza-na-vertikalniya-koridor-i-zabranata-na-ruski-gaz-news382570.html</w:t>
        </w:r>
      </w:hyperlink>
      <w:r>
        <w:t xml:space="preserve"> - Energy Minister Traicho Traikov stated that the Ministry of Energy has prepared a structured proposal for Turkey to renegotiate the 2023 agreement with state company BOTAS. The deal reserves 1.8 billion cubic metres of LNG capacity for Bulgaria until 2036. Traikov indicated the agreement could be adjusted to support the Vertical Gas Corridor and the upcoming EU ban on Russian gas imports. He noted that current market conditions make the existing terms unprofitable for Bulgargaz, which stopped payments in June 2024. The minister also commented on rising logistics costs for Lukoil due to the Iran conflict and issues with the Kozloduy nuclear reactor construction project.</w:t>
      </w:r>
      <w:r/>
    </w:p>
    <w:p>
      <w:pPr>
        <w:pStyle w:val="ListNumber"/>
        <w:spacing w:line="240" w:lineRule="auto"/>
        <w:ind w:left="720"/>
      </w:pPr>
      <w:r/>
      <w:hyperlink r:id="rId277">
        <w:r>
          <w:rPr>
            <w:color w:val="0000EE"/>
            <w:u w:val="single"/>
          </w:rPr>
          <w:t>https://www.mediapool.bg/tova-e-nai-golyamata-energiyna-kriza-v-istoriyata-smyata-mae-news382584.html</w:t>
        </w:r>
      </w:hyperlink>
      <w:r>
        <w:t xml:space="preserve"> - Fatih Birol, director of the International Energy Agency (IEA), stated that the conflict between the US, Israel, and Iran constitutes the largest energy crisis in history. The situation combines oil and gas shortages with the ongoing war in Ukraine, severely disrupting shipping through the Strait of Hormuz, which carries one-fifth of global oil and LNG supplies. The crisis exacerbates existing market tensions from the Russian invasion of Ukraine. The IEA previously agreed to release 400 million barrels of oil from strategic reserves. European Commissioner for Energy Dan Jorgensen warned that summer will be difficult for Europe due to fuel shortages, prompting preparations to redistribute aviation fuel resources as airlines warn of potential deficits.</w:t>
      </w:r>
      <w:r/>
    </w:p>
    <w:p>
      <w:pPr>
        <w:pStyle w:val="ListNumber"/>
        <w:spacing w:line="240" w:lineRule="auto"/>
        <w:ind w:left="720"/>
      </w:pPr>
      <w:r/>
      <w:hyperlink r:id="rId278">
        <w:r>
          <w:rPr>
            <w:color w:val="0000EE"/>
            <w:u w:val="single"/>
          </w:rPr>
          <w:t>https://forumias.com/blog/the-strategic-vulnerability-in-indias-lpg-supply-model/</w:t>
        </w:r>
      </w:hyperlink>
      <w:r>
        <w:t xml:space="preserve"> - India's LPG supply model exhibits structural vulnerability driven by high import dependence, with 60% of needs met through imports, primarily routed via the Strait of Hormuz. Over 90% of consumption occurs in households, creating rigid demand with limited substitution options. Strategic storage capacity is weak, holding only 1.5 days of demand, while operational reserves cover 15-18 days. The analysis highlights risks from global disruptions and recommends reforms including diversifying import sources, expanding strategic storage to 2-3 weeks, and promoting alternative cooking energy to enhance energy security.</w:t>
      </w:r>
      <w:r/>
    </w:p>
    <w:p>
      <w:pPr>
        <w:pStyle w:val="ListNumber"/>
        <w:spacing w:line="240" w:lineRule="auto"/>
        <w:ind w:left="720"/>
      </w:pPr>
      <w:r/>
      <w:hyperlink r:id="rId279">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211">
        <w:r>
          <w:rPr>
            <w:color w:val="0000EE"/>
            <w:u w:val="single"/>
          </w:rPr>
          <w:t>https://esgnews.com/uk-doubles-down-on-clean-energy-to-shield-economy-from-global-gas-price-shocks/?utm_source=rss&amp;utm_medium=rss&amp;utm_campaign=uk-doubles-down-on-clean-energy-to-shield-economy-from-global-gas-price-shocks</w:t>
        </w:r>
      </w:hyperlink>
      <w:r>
        <w:t xml:space="preserve"> - The UK government is accelerating its clean energy transition, framing it as a cornerstone of national security following renewed volatility in global fossil fuel markets. Officials outlined a strategy to reduce reliance on imported gas, targeting over 60% of electricity under fixed-price contracts by 2030. With more than £90 billion in private investment already committed, the policy aims to reduce exposure to volatile global fuel markets by expanding renewables, electrification, and pricing reform.</w:t>
      </w:r>
      <w:r/>
    </w:p>
    <w:p>
      <w:pPr>
        <w:pStyle w:val="ListNumber"/>
        <w:spacing w:line="240" w:lineRule="auto"/>
        <w:ind w:left="720"/>
      </w:pPr>
      <w:r/>
      <w:hyperlink r:id="rId280">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281">
        <w:r>
          <w:rPr>
            <w:color w:val="0000EE"/>
            <w:u w:val="single"/>
          </w:rPr>
          <w:t>https://electricalreview.co.uk/2026/04/21/government-targets-grid-delays-and-land-barriers-in-wider-clean-power-package/</w:t>
        </w:r>
      </w:hyperlink>
      <w:r>
        <w:t xml:space="preserve"> - The UK Government announced a new energy package aimed at lowering bills and enhancing security by reforming grid planning, improving land access, and decoupling electricity prices from gas. Measures include voluntary fixed-price contracts for low-carbon generators, raising the Electricity Generator Levy to 55%, and streamlining connection processes. The plan introduces a Strategic Spatial Energy Plan to align generation and network build, potentially saving households £20-40 annually by 2040. Additional consultations cover expanded EV charging rights and support for heat pumps and solar. Energy Secretary Ed Miliband stated the era of fossil fuel security is over.</w:t>
      </w:r>
      <w:r/>
    </w:p>
    <w:p>
      <w:pPr>
        <w:pStyle w:val="ListNumber"/>
        <w:spacing w:line="240" w:lineRule="auto"/>
        <w:ind w:left="720"/>
      </w:pPr>
      <w:r/>
      <w:hyperlink r:id="rId272">
        <w:r>
          <w:rPr>
            <w:color w:val="0000EE"/>
            <w:u w:val="single"/>
          </w:rPr>
          <w:t>https://www.politico.eu/article/ukraine-repair-druzhba-pipeline-volodymyr-zelenskyy/?utm_source=RSS_Feed&amp;utm_medium=RSS&amp;utm_campaign=RSS_Syndication</w:t>
        </w:r>
      </w:hyperlink>
      <w:r>
        <w:t xml:space="preserve"> - Volodymyr Zelenskyy announced that Ukraine has repaired the Druzhba pipeline, which was damaged by a Russian strike in January. This development allows Hungary to lift its veto on a €90 billion EU loan for Ukraine. The loan aims to support Ukraine's economy during the war. EU leaders are set to finalise the deal in Cyprus. Zelenskyy warned that Russia might attack the pipeline again.</w:t>
      </w:r>
      <w:r/>
    </w:p>
    <w:p>
      <w:pPr>
        <w:pStyle w:val="ListNumber"/>
        <w:spacing w:line="240" w:lineRule="auto"/>
        <w:ind w:left="720"/>
      </w:pPr>
      <w:r/>
      <w:hyperlink r:id="rId211">
        <w:r>
          <w:rPr>
            <w:color w:val="0000EE"/>
            <w:u w:val="single"/>
          </w:rPr>
          <w:t>https://esgnews.com/uk-doubles-down-on-clean-energy-to-shield-economy-from-global-gas-price-shocks/?utm_source=rss&amp;utm_medium=rss&amp;utm_campaign=uk-doubles-down-on-clean-energy-to-shield-economy-from-global-gas-price-shocks</w:t>
        </w:r>
      </w:hyperlink>
      <w:r>
        <w:t xml:space="preserve"> - The UK government is accelerating its clean energy transition, framing it as a cornerstone of national security following renewed volatility in global fossil fuel markets. Officials outlined a strategy to reduce reliance on imported gas, targeting over 60% of electricity under fixed-price contracts by 2030. With more than £90 billion in private investment already committed, the policy aims to reduce exposure to volatile global fuel markets by expanding renewables, electrification, and pricing reform.</w:t>
      </w:r>
      <w:r/>
    </w:p>
    <w:p>
      <w:pPr>
        <w:pStyle w:val="ListNumber"/>
        <w:spacing w:line="240" w:lineRule="auto"/>
        <w:ind w:left="720"/>
      </w:pPr>
      <w:r/>
      <w:hyperlink r:id="rId273">
        <w:r>
          <w:rPr>
            <w:color w:val="0000EE"/>
            <w:u w:val="single"/>
          </w:rPr>
          <w:t>https://www.politico.eu/article/eu-considers-joint-gas-purchases-as-iran-war-energy-troubles-mount/?utm_source=RSS_Feed&amp;utm_medium=RSS&amp;utm_campaign=RSS_Syndication</w:t>
        </w:r>
      </w:hyperlink>
      <w:r>
        <w:t xml:space="preserve"> - The European Commission is seeking to expand tools previously used by AggregateEU to facilitate coordinated EU outreach to oil and gas suppliers. This initiative aims to mobilize existing platforms for coordinating purchases of hydrogen and raw materials, with implications for boosting coordination around oil purchases and jet fuel supplies. The goal is to increase bargaining power over Asia and step up international cooperation to increase supply from the neighbourhood and through trade agreements. While Commission President Ursula von der Leyen noted the platform has helped aggregate significant gas purchases since 2023, the revival of coordinated buying faces controversy regarding transparency and potential disruption to supply chains.</w:t>
      </w:r>
      <w:r/>
    </w:p>
    <w:p>
      <w:pPr>
        <w:pStyle w:val="ListNumber"/>
        <w:spacing w:line="240" w:lineRule="auto"/>
        <w:ind w:left="720"/>
      </w:pPr>
      <w:r/>
      <w:hyperlink r:id="rId282">
        <w:r>
          <w:rPr>
            <w:color w:val="0000EE"/>
            <w:u w:val="single"/>
          </w:rPr>
          <w:t>https://cryptobriefing.com/us-naval-blockade-turns-back-28-ships-from-iranian-ports-amid-tensions/</w:t>
        </w:r>
      </w:hyperlink>
      <w:r>
        <w:t xml:space="preserve"> - The US naval blockade directed 28 vessels to return from Iranian ports, indicating a deepening conflict and making diplomatic resolution less likely in the near term. This enforcement action follows the expiration of the US-Iran truce and CENTCOM's actions, suggesting a prolonged standoff. Market odds for Strait of Hormuz traffic normalizing by June 30 have dropped to 25%, reflecting trader expectations of sustained disruptions without a diplomatic breakthrough.</w:t>
      </w:r>
      <w:r/>
    </w:p>
    <w:p>
      <w:pPr>
        <w:pStyle w:val="ListNumber"/>
        <w:spacing w:line="240" w:lineRule="auto"/>
        <w:ind w:left="720"/>
      </w:pPr>
      <w:r/>
      <w:hyperlink r:id="rId283">
        <w:r>
          <w:rPr>
            <w:color w:val="0000EE"/>
            <w:u w:val="single"/>
          </w:rPr>
          <w:t>https://cryptobriefing.com/iran-uses-strait-of-hormuz-as-leverage-in-trump-sanction-talks/</w:t>
        </w:r>
      </w:hyperlink>
      <w:r>
        <w:t xml:space="preserve"> - Iran is employing the Strait of Hormuz as a bargaining chip in negotiations regarding US sanctions, reducing the likelihood of relief in April. Market data indicates a 35% probability of agreement, down from 36% previously. Upcoming talks in Islamabad on April 10 are viewed as a key catalyst for potential diplomatic breakthroughs or volatility. Traders are monitoring US military posture and public statements from Trump as indicators of progress.</w:t>
      </w:r>
      <w:r/>
    </w:p>
    <w:p>
      <w:pPr>
        <w:pStyle w:val="ListNumber"/>
        <w:spacing w:line="240" w:lineRule="auto"/>
        <w:ind w:left="720"/>
      </w:pPr>
      <w:r/>
      <w:hyperlink r:id="rId284">
        <w:r>
          <w:rPr>
            <w:color w:val="0000EE"/>
            <w:u w:val="single"/>
          </w:rPr>
          <w:t>https://www.euronews.com/my-europe/2026/04/21/eu-optimistic-about-ending-hungarys-veto-on-90-billion-loan-for-ukraine</w:t>
        </w:r>
      </w:hyperlink>
      <w:r>
        <w:t xml:space="preserve"> - The European Union is optimistic that Hungary's veto on a €90 billion loan for Ukraine will be lifted soon, following Prime Minister Viktor Orbán's indication to remove the blockage once Russian oil flows resume via the Druzhba pipeline. EU High Representative Kaja Kallas and Economy Commissioner Valdis Dombrovskis expressed confidence in resolving the dispute, noting Ukraine's urgent need for funding. The loan, split between 2026 and 2027, includes military and financial support contingent on Ukrainian reforms. Concurrently, the EU faces challenges in finalising a full maritime sanctions ban on Russian oil due to concerns from Malta and Greece, while the US recently extended a waiver on Russian oil imports until 16 May.</w:t>
      </w:r>
      <w:r/>
    </w:p>
    <w:p>
      <w:pPr>
        <w:pStyle w:val="ListNumber"/>
        <w:spacing w:line="240" w:lineRule="auto"/>
        <w:ind w:left="720"/>
      </w:pPr>
      <w:r/>
      <w:hyperlink r:id="rId285">
        <w:r>
          <w:rPr>
            <w:color w:val="0000EE"/>
            <w:u w:val="single"/>
          </w:rPr>
          <w:t>https://www.focus.de/finanzen/finanzexperte-mahnt-truegerische-boersenparty-der-wahre-tsunami-kommt-erst-noch_48a6f3d0-4be8-40a3-b4a4-377bf3efdf08.html</w:t>
        </w:r>
      </w:hyperlink>
      <w:r>
        <w:t xml:space="preserve"> - Dr Hendrik Leber, managing director of ACATIS Investment KVG mbH, warns that recent stock market recoveries are deceptive and a major crisis is imminent. He argues that the cessation of oil shipments through the Strait of Hormus following the US-Iran conflict, combined with Russian supply disruptions, will cause severe global shortages. Leber predicts that within four to six weeks, the resulting supply shock will trigger a market crash significantly worse than the pandemic recession, affecting Asia, Europe, and the US.</w:t>
      </w:r>
      <w:r/>
    </w:p>
    <w:p>
      <w:pPr>
        <w:pStyle w:val="ListNumber"/>
        <w:spacing w:line="240" w:lineRule="auto"/>
        <w:ind w:left="720"/>
      </w:pPr>
      <w:r/>
      <w:hyperlink r:id="rId286">
        <w:r>
          <w:rPr>
            <w:color w:val="0000EE"/>
            <w:u w:val="single"/>
          </w:rPr>
          <w:t>https://www.indiavision.com/international/iran-us-war-four-scenarios-for-whats-next-as-talks-stumble/601801/</w:t>
        </w:r>
      </w:hyperlink>
      <w:r>
        <w:t xml:space="preserve"> - Geopolitical analysts have identified four potential trajectories for the Iran-US relationship as diplomatic efforts face headwinds and a ceasefire agreement approaches expiration. Scenarios range from a complete negotiation breakdown leading to direct confrontation to a prolonged state of heightened tension involving proxy skirmishes. A partial or incremental agreement is also possible, offering a pathway to gradual de-escalation, while a comprehensive diplomatic resolution remains the most desirable but difficult outcome. The coming weeks are critical as strategic decisions by Tehran and Washington will determine the future stability of the region.</w:t>
      </w:r>
      <w:r/>
    </w:p>
    <w:p>
      <w:pPr>
        <w:pStyle w:val="ListNumber"/>
        <w:spacing w:line="240" w:lineRule="auto"/>
        <w:ind w:left="720"/>
      </w:pPr>
      <w:r/>
      <w:hyperlink r:id="rId287">
        <w:r>
          <w:rPr>
            <w:color w:val="0000EE"/>
            <w:u w:val="single"/>
          </w:rPr>
          <w:t>https://www.marineinsight.com/eu-expands-iran-sanctions-to-target-those-blocking-strait-of-hormuz/?utm_source=rss&amp;utm_medium=rss&amp;utm_campaign=eu-expands-iran-sanctions-to-target-those-blocking-strait-of-hormuz</w:t>
        </w:r>
      </w:hyperlink>
      <w:r>
        <w:t xml:space="preserve"> - The European Union plans to expand sanctions on Iran to include individuals and organisations responsible for blocking the Strait of Hormuz. Following US-Israeli strikes in late February, Iran effectively closed the waterway, disrupting global energy markets. EU diplomats confirmed ambassadors agreed to the new criteria, allowing the bloc to list those impeding freedom of navigation. The European External Action Service is preparing the names for the sanctions list over the coming weeks.</w:t>
      </w:r>
      <w:r/>
    </w:p>
    <w:p>
      <w:pPr>
        <w:pStyle w:val="ListNumber"/>
        <w:spacing w:line="240" w:lineRule="auto"/>
        <w:ind w:left="720"/>
      </w:pPr>
      <w:r/>
      <w:hyperlink r:id="rId288">
        <w:r>
          <w:rPr>
            <w:color w:val="0000EE"/>
            <w:u w:val="single"/>
          </w:rPr>
          <w:t>https://www.marineinsight.com/iranian-ship-seized-by-us-in-gulf-of-oman-likely-carried-dual-use-equipment/?utm_source=rss&amp;utm_medium=rss&amp;utm_campaign=iranian-ship-seized-by-us-in-gulf-of-oman-likely-carried-dual-use-equipment</w:t>
        </w:r>
      </w:hyperlink>
      <w:r>
        <w:t xml:space="preserve"> - US forces seized the Iranian-flagged container ship Touska in the Gulf of Oman on Sunday after the crew failed to respond to warnings. The vessel, belonging to the Islamic Republic of Iran Shipping Lines (IRISL), was operating in violation of a US blockade. US authorities believe the ship was carrying dual-use equipment, including metals and electronic components, which could support military activity. Iran condemned the boarding as unlawful and a breach of ceasefire, while China expressed concern over the interception. The ship had recently loaded cargo in China and Malaysia before the seizure.</w:t>
      </w:r>
      <w:r/>
    </w:p>
    <w:p>
      <w:pPr>
        <w:pStyle w:val="ListNumber"/>
        <w:spacing w:line="240" w:lineRule="auto"/>
        <w:ind w:left="720"/>
      </w:pPr>
      <w:r/>
      <w:hyperlink r:id="rId289">
        <w:r>
          <w:rPr>
            <w:color w:val="0000EE"/>
            <w:u w:val="single"/>
          </w:rPr>
          <w:t>https://ekonomi.haber7.com/ekonomi/haber/3621932-uea-baskani-birol-dunya-enerji-haritasi-yeniden-dizayn-edilebilir</w:t>
        </w:r>
      </w:hyperlink>
      <w:r>
        <w:t xml:space="preserve"> - Fatih Birol, Chair of the International Energy Agency (IEA), stated that the global energy map can be redesigned following geopolitical risks. He noted that normalisation will take at least two years due to physical barriers in the Strait of Hormuz. Birol warned of jet fuel shortages in Europe within 6-7 weeks if supply does not increase, while suggesting Turkey will be less affected than Europe or Asia. He emphasised the need for alternative routes like the Basra-Ceyhan pipeline to ensure energy security.</w:t>
      </w:r>
      <w:r/>
    </w:p>
    <w:p>
      <w:pPr>
        <w:pStyle w:val="ListNumber"/>
        <w:spacing w:line="240" w:lineRule="auto"/>
        <w:ind w:left="720"/>
      </w:pPr>
      <w:r/>
      <w:hyperlink r:id="rId290">
        <w:r>
          <w:rPr>
            <w:color w:val="0000EE"/>
            <w:u w:val="single"/>
          </w:rPr>
          <w:t>https://www.okaz.com.sa/politics/na/2245161</w:t>
        </w:r>
      </w:hyperlink>
      <w:r>
        <w:t xml:space="preserve"> - Marinex, a Greek maritime risk management firm, warns that unknown entities claiming to represent Iranian authorities are sending fraudulent messages to shipping companies. These messages demand payment in cryptocurrencies like Bitcoin and Tether for a 'safe passage permit' through the Hormuz Strait. Marinex confirms these communications are scams and unrelated to Iranian officials. The warning arises amid ongoing tensions, with hundreds of ships and approximately 20,000 sailors stranded in the Gulf. Iran has proposed imposing transit fees, and recent attempts to pass through the strait have faced risks, including reported gunfire from Iranian boats against at least two vessels.</w:t>
      </w:r>
      <w:r/>
    </w:p>
    <w:p>
      <w:pPr>
        <w:pStyle w:val="ListNumber"/>
        <w:spacing w:line="240" w:lineRule="auto"/>
        <w:ind w:left="720"/>
      </w:pPr>
      <w:r/>
      <w:hyperlink r:id="rId291">
        <w:r>
          <w:rPr>
            <w:color w:val="0000EE"/>
            <w:u w:val="single"/>
          </w:rPr>
          <w:t>https://www.carbonbrief.org/qa-how-the-uk-government-aims-to-break-link-between-gas-and-electricity-prices/</w:t>
        </w:r>
      </w:hyperlink>
      <w:r>
        <w:t xml:space="preserve"> - In response to rising fossil-fuel costs following the conflict in Iran, the UK government announced measures to weaken the link between gas and electricity prices. From 1 July 2026, the electricity generator levy on older renewable and nuclear plants will rise from 45% to 55%. Revenue will support households and businesses. Additionally, the government plans to encourage older renewable projects to switch to fixed-price contracts, aiming to insulate consumer bills from gas price spikes. Analysts describe the move as a positive but incremental step.</w:t>
      </w:r>
      <w:r/>
    </w:p>
    <w:p>
      <w:pPr>
        <w:pStyle w:val="ListNumber"/>
        <w:spacing w:line="240" w:lineRule="auto"/>
        <w:ind w:left="720"/>
      </w:pPr>
      <w:r/>
      <w:hyperlink r:id="rId292">
        <w:r>
          <w:rPr>
            <w:color w:val="0000EE"/>
            <w:u w:val="single"/>
          </w:rPr>
          <w:t>https://theprint.in/economy/india-ramps-up-png-adoption-with-over-5-lakh-new-connections/2910697/</w:t>
        </w:r>
      </w:hyperlink>
      <w:r>
        <w:t xml:space="preserve"> - India has accelerated its shift to piped natural gas (PNG) following geopolitical disruptions affecting LPG supplies. Since March, over 5.01 lakh new PNG connections have been gasified, with more than 5.68 lakh consumers registering for fresh connections. Authorities have directed city gas firms to prioritise PNG for commercial users and expedited pipeline approvals. While domestic LPG supply remains stable, the government is pushing households and industries to adopt PNG as a more reliable alternative. The Petroleum and Natural Gas Regulatory Board has extended the nationwide PNG expansion drive until June 30.</w:t>
      </w:r>
      <w:r/>
    </w:p>
    <w:p>
      <w:pPr>
        <w:pStyle w:val="ListNumber"/>
        <w:spacing w:line="240" w:lineRule="auto"/>
        <w:ind w:left="720"/>
      </w:pPr>
      <w:r/>
      <w:hyperlink r:id="rId293">
        <w:r>
          <w:rPr>
            <w:color w:val="0000EE"/>
            <w:u w:val="single"/>
          </w:rPr>
          <w:t>https://zn.ua/ECONOMICS/rossija-ostanovit-postavki-kazakhstanskoj-nefti-v-hermaniju-po-truboprovodu-druzhba-reuters.html</w:t>
        </w:r>
      </w:hyperlink>
      <w:r>
        <w:t xml:space="preserve"> - Russia plans to stop exporting Kazakhstani oil to Germany through the Friendship pipeline starting 1 May, according to Reuters. This decision follows a corrected export schedule sent to Kazakhstan and Berlin. In 2025, exports reached 2.146 million tonnes, a 44% increase from 2024. The halt will impact the PCK refinery in Schwedt, Germany, which processes 12 million tonnes annually, losing approximately 17% of its supply. While the Kremlin stated it was unaware of the decision, geopolitical tensions and ongoing conflicts continue to disrupt energy flows between the nations.</w:t>
      </w:r>
      <w:r/>
    </w:p>
    <w:p>
      <w:pPr>
        <w:pStyle w:val="ListNumber"/>
        <w:spacing w:line="240" w:lineRule="auto"/>
        <w:ind w:left="720"/>
      </w:pPr>
      <w:r/>
      <w:hyperlink r:id="rId294">
        <w:r>
          <w:rPr>
            <w:color w:val="0000EE"/>
            <w:u w:val="single"/>
          </w:rPr>
          <w:t>https://gvwire.com/2026/04/21/trump-says-he-does-not-want-to-extend-truce-as-expiry-nears-us-seizes-tanker/</w:t>
        </w:r>
      </w:hyperlink>
      <w:r>
        <w:t xml:space="preserve"> - President Donald Trump stated he does not wish to extend a rapidly expiring ceasefire in the US-Israeli war on Iran, noting the US military is prepared to resume bombing. Concurrently, US forces boarded the Tifani, an Iranian oil tanker in international waters, marking the first such interdiction of Iran's crude exports. This action complicates peace talks scheduled in Pakistan, as Iran refuses to negotiate while ports remain blockaded. Despite the seizure, officials indicate talks may proceed in Islamabad, though Iran awaits conditions regarding uranium enrichment and port access.</w:t>
      </w:r>
      <w:r/>
    </w:p>
    <w:p>
      <w:pPr>
        <w:pStyle w:val="ListNumber"/>
        <w:spacing w:line="240" w:lineRule="auto"/>
        <w:ind w:left="720"/>
      </w:pPr>
      <w:r/>
      <w:hyperlink r:id="rId295">
        <w:r>
          <w:rPr>
            <w:color w:val="0000EE"/>
            <w:u w:val="single"/>
          </w:rPr>
          <w:t>https://www.okaz.com.sa/economy/na/2245157</w:t>
        </w:r>
      </w:hyperlink>
      <w:r>
        <w:t xml:space="preserve"> - Fatih Birol, Director General of the International Energy Agency (IEA), stated that geopolitical tensions between Iran, the United States, and Israel are causing the worst energy crisis in history. He warned that market volatility could last up to two years, even if geopolitical conditions improve. The crisis combines oil and gas disruptions linked to Russia, with the Middle East conflict disrupting shipping in the Strait of Hormuz, which carries a fifth of global oil and LNG supplies. This adds to existing impacts from the Russia-Ukraine war, which has cut Russian gas supplies to Europe.</w:t>
      </w:r>
      <w:r/>
    </w:p>
    <w:p>
      <w:pPr>
        <w:pStyle w:val="ListNumber"/>
        <w:spacing w:line="240" w:lineRule="auto"/>
        <w:ind w:left="720"/>
      </w:pPr>
      <w:r/>
      <w:hyperlink r:id="rId296">
        <w:r>
          <w:rPr>
            <w:color w:val="0000EE"/>
            <w:u w:val="single"/>
          </w:rPr>
          <w:t>https://www.lngindustry.com/liquid-natural-gas/21042026/japex-announces-impact-on-business-performance-from-escalating-middle-east-tensions/</w:t>
        </w:r>
      </w:hyperlink>
      <w:r>
        <w:t xml:space="preserve"> - Japan Petroleum Exploration Co., Ltd (JAPEX) announced that escalating Middle East tensions will significantly impact its business performance. The company faces higher LNG procurement costs due to spot purchases replacing Persian Gulf cargoes and a suspension of production at the Garraf oil field in Iraq. While rising oil prices and a weaker yen may boost revenue, increased costs and operational suspensions are expected to lead to a significant decline in profits for the fiscal year ending March 2027. The impact on the fiscal year ended March 2026 is projected to be minimal.</w:t>
      </w:r>
      <w:r/>
    </w:p>
    <w:p>
      <w:pPr>
        <w:pStyle w:val="ListNumber"/>
        <w:spacing w:line="240" w:lineRule="auto"/>
        <w:ind w:left="720"/>
      </w:pPr>
      <w:r/>
      <w:hyperlink r:id="rId297">
        <w:r>
          <w:rPr>
            <w:color w:val="0000EE"/>
            <w:u w:val="single"/>
          </w:rPr>
          <w:t>https://www.thenational.scot/news/26040043.labour-plan-break-gas-electricity-link-branded-misleading/?ref=rss</w:t>
        </w:r>
      </w:hyperlink>
      <w:r>
        <w:t xml:space="preserve"> - The UK Government announced reforms on Tuesday to decouple UK electricity prices from volatile global gas markets, driven by the Middle East crisis. Measures include increasing the windfall tax on legacy renewable and nuclear generators from 45% to 55% and proposing voluntary fixed-price contracts for these suppliers. While the clean energy sector welcomed the steps, critics including Dale Vince and Patrick Harvie branded the plan misleading and insufficient, arguing it fails to fundamentally break the link or pass low generation costs to consumers. The UK currently uses a marginal pricing system where gas often sets the price for all generators.</w:t>
      </w:r>
      <w:r/>
    </w:p>
    <w:p>
      <w:pPr>
        <w:pStyle w:val="ListNumber"/>
        <w:spacing w:line="240" w:lineRule="auto"/>
        <w:ind w:left="720"/>
      </w:pPr>
      <w:r/>
      <w:hyperlink r:id="rId298">
        <w:r>
          <w:rPr>
            <w:color w:val="0000EE"/>
            <w:u w:val="single"/>
          </w:rPr>
          <w:t>https://www.acrjournal.uk/heat-pumps/decisive-action-from-the-government-to-break-influence-of-gas-on-elect/</w:t>
        </w:r>
      </w:hyperlink>
      <w:r>
        <w:t xml:space="preserve"> - The UK government has introduced new measures to reduce the influence of international gas prices on domestic electricity costs. Key actions include offering voluntary long-term fixed-price contracts to low-carbon generators and raising the Electricity Generator Levy from 45% to 55% to tax excess profits. Additional support includes increased grants for heating oil and LPG users to switch to heat pumps, funding for heat pump manufacturing, and planning reforms to facilitate solar and heat pump installation for renters and flat-dwellers. These steps aim to protect families and businesses from energy price volatility driven by geopolitical instability.</w:t>
      </w:r>
      <w:r/>
    </w:p>
    <w:p>
      <w:pPr>
        <w:pStyle w:val="ListNumber"/>
        <w:spacing w:line="240" w:lineRule="auto"/>
        <w:ind w:left="720"/>
      </w:pPr>
      <w:r/>
      <w:hyperlink r:id="rId298">
        <w:r>
          <w:rPr>
            <w:color w:val="0000EE"/>
            <w:u w:val="single"/>
          </w:rPr>
          <w:t>https://www.acrjournal.uk/heat-pumps/decisive-action-from-the-government-to-break-influence-of-gas-on-elect/</w:t>
        </w:r>
      </w:hyperlink>
      <w:r>
        <w:t xml:space="preserve"> - The UK government has introduced new measures to reduce the influence of international gas prices on domestic electricity costs. Key actions include offering voluntary long-term fixed-price contracts to low-carbon generators and raising the Electricity Generator Levy from 45% to 55% to tax excess profits. Additional support includes increased grants for heating oil and LPG users to switch to heat pumps, funding for heat pump manufacturing, and planning reforms to facilitate solar and heat pump installation for renters and flat-dwellers. These steps aim to protect families and businesses from energy price volatility driven by geopolitical instability.</w:t>
      </w:r>
      <w:r/>
    </w:p>
    <w:p>
      <w:pPr>
        <w:pStyle w:val="ListNumber"/>
        <w:spacing w:line="240" w:lineRule="auto"/>
        <w:ind w:left="720"/>
      </w:pPr>
      <w:r/>
      <w:hyperlink r:id="rId297">
        <w:r>
          <w:rPr>
            <w:color w:val="0000EE"/>
            <w:u w:val="single"/>
          </w:rPr>
          <w:t>https://www.thenational.scot/news/26040043.labour-plan-break-gas-electricity-link-branded-misleading/?ref=rss</w:t>
        </w:r>
      </w:hyperlink>
      <w:r>
        <w:t xml:space="preserve"> - The UK Government announced reforms on Tuesday to decouple UK electricity prices from volatile global gas markets, driven by the Middle East crisis. Measures include increasing the windfall tax on legacy renewable and nuclear generators from 45% to 55% and proposing voluntary fixed-price contracts for these suppliers. While the clean energy sector welcomed the steps, critics including Dale Vince and Patrick Harvie branded the plan misleading and insufficient, arguing it fails to fundamentally break the link or pass low generation costs to consumers. The UK currently uses a marginal pricing system where gas often sets the price for all generators.</w:t>
      </w:r>
      <w:r/>
    </w:p>
    <w:p>
      <w:pPr>
        <w:pStyle w:val="ListNumber"/>
        <w:spacing w:line="240" w:lineRule="auto"/>
        <w:ind w:left="720"/>
      </w:pPr>
      <w:r/>
      <w:hyperlink r:id="rId299">
        <w:r>
          <w:rPr>
            <w:color w:val="0000EE"/>
            <w:u w:val="single"/>
          </w:rPr>
          <w:t>https://www.johnlocke.org/labeling-an-iran-deal-illusive/</w:t>
        </w:r>
      </w:hyperlink>
      <w:r>
        <w:t xml:space="preserve"> - Editors at National Review Online analyse recent developments in the Iran war, noting preparations for negotiations in Islamabad against a fragile cease-fire being flouted by Iran. The analysis highlights control of the Strait of Hormuz as the strategic fulcrum, with the IRGC effectively keeping the strait closed despite US claims of an agreement. The piece suggests the IRGC aims to use the strait for economic leverage against the United States, while President Trump hopes economic blockade will fracture the regime. The authors argue the IRGC is unlikely to respond to economic pressure due to its operational standards.</w:t>
      </w:r>
      <w:r/>
    </w:p>
    <w:p>
      <w:pPr>
        <w:pStyle w:val="ListNumber"/>
        <w:spacing w:line="240" w:lineRule="auto"/>
        <w:ind w:left="720"/>
      </w:pPr>
      <w:r/>
      <w:hyperlink r:id="rId300">
        <w:r>
          <w:rPr>
            <w:color w:val="0000EE"/>
            <w:u w:val="single"/>
          </w:rPr>
          <w:t>https://bmmagazine.co.uk/news/reeves-windfall-tax-renewables-electricity-generator-levy-55-percent/</w:t>
        </w:r>
      </w:hyperlink>
      <w:r>
        <w:t xml:space="preserve"> - Chancellor Rachel Reeves has increased the windfall tax on wind and solar generators from 45 per cent to 55 per cent. The move aims to prevent the sector from profiting from volatile global gas prices while Energy Secretary Ed Miliband introduces reforms to decouple electricity costs from gas. Industry leaders warn the policy risks higher long-term bills and reduced investment confidence.</w:t>
      </w:r>
      <w:r/>
    </w:p>
    <w:p>
      <w:pPr>
        <w:pStyle w:val="ListNumber"/>
        <w:spacing w:line="240" w:lineRule="auto"/>
        <w:ind w:left="720"/>
      </w:pPr>
      <w:r/>
      <w:hyperlink r:id="rId301">
        <w:r>
          <w:rPr>
            <w:color w:val="0000EE"/>
            <w:u w:val="single"/>
          </w:rPr>
          <w:t>https://www.maritimeprofessional.com/news/portland-port-expands-services-with-418228</w:t>
        </w:r>
      </w:hyperlink>
      <w:r>
        <w:t xml:space="preserve"> - Portland Port in Dorset has received approval to conduct liquefied natural gas (LNG) ship-to-ship transfers, expanding its existing fuel handling capabilities. The new ship-to-ship (STS) licence allows operations alongside berths or at anchor, aiming to reduce transit times and streamline the LNG supply chain. Ian McQuade, Commercial Director at Portland Port, stated that the port's strategic location and experienced marine infrastructure will support customer commercial and operational objectives. Operations are subject to regulatory compliance by the port and harbor authority.</w:t>
      </w:r>
      <w:r/>
    </w:p>
    <w:p>
      <w:pPr>
        <w:pStyle w:val="ListNumber"/>
        <w:spacing w:line="240" w:lineRule="auto"/>
        <w:ind w:left="720"/>
      </w:pPr>
      <w:r/>
      <w:hyperlink r:id="rId302">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303">
        <w:r>
          <w:rPr>
            <w:color w:val="0000EE"/>
            <w:u w:val="single"/>
          </w:rPr>
          <w:t>https://www.independent.co.uk/news/world/middle-east/islamic-guard-iran-negotiations-pakistan-b2961051.html</w:t>
        </w:r>
      </w:hyperlink>
      <w:r>
        <w:t xml:space="preserve"> - Experts warn that the Islamic Revolutionary Guard Corps (IRGC) is consolidating power in Iran following US and Israel assassinations of senior leadership, including Supreme Leader Ali Khamenei. With moderate figures sidelined, the IRGC is expected to drive a more nationalist and uncompromising stance in negotiations with the US, replacing the previous risk-averse approach.</w:t>
      </w:r>
      <w:r/>
    </w:p>
    <w:p>
      <w:pPr>
        <w:pStyle w:val="ListNumber"/>
        <w:spacing w:line="240" w:lineRule="auto"/>
        <w:ind w:left="720"/>
      </w:pPr>
      <w:r/>
      <w:hyperlink r:id="rId302">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304">
        <w:r>
          <w:rPr>
            <w:color w:val="0000EE"/>
            <w:u w:val="single"/>
          </w:rPr>
          <w:t>https://egyptian-gazette.com/world/us-seizes-tanker-in-international-waters/</w:t>
        </w:r>
      </w:hyperlink>
      <w:r>
        <w:t xml:space="preserve"> - The US military seized the tanker Tifani, linked to Iran, in international waters near Sri Lanka. The boarding, conducted without incident, is part of efforts to enforce a blockade against sanctioned vessels supporting Iran. This action occurs as a two-week ceasefire between the US and Iran approaches expiration, with peace talks scheduled to resume in Pakistan. Iran has stated it will not negotiate while the blockade is enforced, potentially complicating diplomatic efforts.</w:t>
      </w:r>
      <w:r/>
    </w:p>
    <w:p>
      <w:pPr>
        <w:pStyle w:val="ListNumber"/>
        <w:spacing w:line="240" w:lineRule="auto"/>
        <w:ind w:left="720"/>
      </w:pPr>
      <w:r/>
      <w:hyperlink r:id="rId305">
        <w:r>
          <w:rPr>
            <w:color w:val="0000EE"/>
            <w:u w:val="single"/>
          </w:rPr>
          <w:t>https://unn.ua/news/rosiia-prypynyt-postachannia-kazakhstanskoi-nafty-do-nimechchyny-cherez-druzhbu-reuters</w:t>
        </w:r>
      </w:hyperlink>
      <w:r>
        <w:t xml:space="preserve"> - Russia intends to stop exporting Kazakhstani oil to Germany through the Friendship pipeline from 1 May. Reuters reports that adjusted export schedules have been sent to Kazakhstan and Germany. This move adds uncertainty to Germany's energy supply, occurring while Iran-Israel tensions disrupt Middle Eastern energy flows and years after Russia-Ukraine war severed Berlin-Moscow energy ties. In 2025, exports reached 2.146 million metric tonnes. A full halt would remove roughly 17% of the 12 million tonnes annually processed by the PCK refinery in Schwedt, which fuels 90% of vehicles in the Berlin-Brandenburg region. The Russian Ministry of Energy and Kremlin spokesperson Dmitry Peskov did not confirm the plan immediately.</w:t>
      </w:r>
      <w:r/>
    </w:p>
    <w:p>
      <w:pPr>
        <w:pStyle w:val="ListNumber"/>
        <w:spacing w:line="240" w:lineRule="auto"/>
        <w:ind w:left="720"/>
      </w:pPr>
      <w:r/>
      <w:hyperlink r:id="rId306">
        <w:r>
          <w:rPr>
            <w:color w:val="0000EE"/>
            <w:u w:val="single"/>
          </w:rPr>
          <w:t>https://shipandbunker.com/news/world/653581-us-forces-board-tanker-in-indian-ocean</w:t>
        </w:r>
      </w:hyperlink>
      <w:r>
        <w:t xml:space="preserve"> - US forces boarded the stateless VLCC Tifani in the Indian Ocean overnight between Monday and Tuesday. The operation, conducted by the US Department of War within the INDOPACOM area of responsibility, was part of a blockade targeting vessels that have visited Iranian ports. The boarding occurred without incident as part of efforts to disrupt illicit networks supporting Iran.</w:t>
      </w:r>
      <w:r/>
    </w:p>
    <w:p>
      <w:pPr>
        <w:pStyle w:val="ListNumber"/>
        <w:spacing w:line="240" w:lineRule="auto"/>
        <w:ind w:left="720"/>
      </w:pPr>
      <w:r/>
      <w:hyperlink r:id="rId307">
        <w:r>
          <w:rPr>
            <w:color w:val="0000EE"/>
            <w:u w:val="single"/>
          </w:rPr>
          <w:t>https://www.al-monitor.com/originals/2026/04/war-iran-causing-biggest-energy-crisis-history-iea-says</w:t>
        </w:r>
      </w:hyperlink>
      <w:r>
        <w:t xml:space="preserve"> - Fatih Birol, head of the International Energy Agency (IEA), stated on April 21 that the conflict between Iran, the United States, and Israel is causing the most severe global energy crisis in history. The situation combines a petrol crisis, a gas crisis linked to Russia, and disrupted maritime traffic in the Strait of Hormuz, which transports a fifth of global oil and liquefied natural gas flows. The IEA previously agreed to release 400 million barrels of oil from strategic stockpiles to mitigate rising prices.</w:t>
      </w:r>
      <w:r/>
    </w:p>
    <w:p>
      <w:pPr>
        <w:pStyle w:val="ListNumber"/>
        <w:spacing w:line="240" w:lineRule="auto"/>
        <w:ind w:left="720"/>
      </w:pPr>
      <w:r/>
      <w:hyperlink r:id="rId308">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309">
        <w:r>
          <w:rPr>
            <w:color w:val="0000EE"/>
            <w:u w:val="single"/>
          </w:rPr>
          <w:t>https://www.middleeasteye.net/live-blog/live-blog-update/shipping-traffic-through-hormuz-remains-mostly-halted</w:t>
        </w:r>
      </w:hyperlink>
      <w:r>
        <w:t xml:space="preserve"> - Shipping traffic through the Strait of Hormuz remains largely halted, with only three ships passing in the past 24 hours. Iran maintains restrictions on the waterway, through which a fifth of global oil and LNG passes, citing a US blockade of Iranian ports. While the Ean Spir, Lianstar, and Meda vessels recently crossed, this represents a fraction of the 140 daily ships before the conflict began on 28 February. The ceasefire between the US and Iran is at risk following Iran's vow to retaliate over a seized vessel and its refusal to join new peace talks.</w:t>
      </w:r>
      <w:r/>
    </w:p>
    <w:p>
      <w:pPr>
        <w:pStyle w:val="ListNumber"/>
        <w:spacing w:line="240" w:lineRule="auto"/>
        <w:ind w:left="720"/>
      </w:pPr>
      <w:r/>
      <w:hyperlink r:id="rId310">
        <w:r>
          <w:rPr>
            <w:color w:val="0000EE"/>
            <w:u w:val="single"/>
          </w:rPr>
          <w:t>https://oilprice.com/Latest-Energy-News/World-News/UK-Unveils-10GW-Clean-Power-Push-to-Break-Gas-Grip-on-Electricity-Bills.html</w:t>
        </w:r>
      </w:hyperlink>
      <w:r>
        <w:t xml:space="preserve"> - The UK Labour government announced measures to accelerate clean energy rollout, aiming to unlock up to 10GW of capacity on public estate land to reduce reliance on volatile gas prices. Plans include streamlining grid connection rules and introducing voluntary long-term fixed contracts for low-carbon generators. Energy Secretary Ed Miliband stated the era of fossil fuel security is over, emphasising the need for clean energy security to protect households from energy shocks linked to the war in Iran.</w:t>
      </w:r>
      <w:r/>
    </w:p>
    <w:p>
      <w:pPr>
        <w:pStyle w:val="ListNumber"/>
        <w:spacing w:line="240" w:lineRule="auto"/>
        <w:ind w:left="720"/>
      </w:pPr>
      <w:r/>
      <w:hyperlink r:id="rId311">
        <w:r>
          <w:rPr>
            <w:color w:val="0000EE"/>
            <w:u w:val="single"/>
          </w:rPr>
          <w:t>https://www.geopolitic.ro/2026/04/illusion-diplomacy-strait-held-militias/</w:t>
        </w:r>
      </w:hyperlink>
      <w:r>
        <w:t xml:space="preserve"> - An analysis argues that Western strategic thinking is flawed due to the assumption that Iran's civilian government controls all coercive instruments. The article highlights the Islamic Revolutionary Guard Corps (IRGC) as a parallel state with autonomous operational power, particularly regarding the Strait of Hormuz blockade. It suggests that diplomatic deals may be unenforceable because the IRGC prioritizes regime survival and regional dominance over civilian concessions. Consequently, global energy markets face structural reconfiguration, higher costs, and increased risks of miscalculation as formal diplomacy clashes with on-the-ground realities controlled by hardline factions.</w:t>
      </w:r>
      <w:r/>
    </w:p>
    <w:p>
      <w:pPr>
        <w:pStyle w:val="ListNumber"/>
        <w:spacing w:line="240" w:lineRule="auto"/>
        <w:ind w:left="720"/>
      </w:pPr>
      <w:r/>
      <w:hyperlink r:id="rId309">
        <w:r>
          <w:rPr>
            <w:color w:val="0000EE"/>
            <w:u w:val="single"/>
          </w:rPr>
          <w:t>https://www.middleeasteye.net/live-blog/live-blog-update/shipping-traffic-through-hormuz-remains-mostly-halted</w:t>
        </w:r>
      </w:hyperlink>
      <w:r>
        <w:t xml:space="preserve"> - Shipping traffic through the Strait of Hormuz remains largely halted, with only three ships passing in the past 24 hours. Iran maintains restrictions on the waterway, through which a fifth of global oil and LNG passes, citing a US blockade of Iranian ports. While the Ean Spir, Lianstar, and Meda vessels recently crossed, this represents a fraction of the 140 daily ships before the conflict began on 28 February. The ceasefire between the US and Iran is at risk following Iran's vow to retaliate over a seized vessel and its refusal to join new peace talks.</w:t>
      </w:r>
      <w:r/>
    </w:p>
    <w:p>
      <w:pPr>
        <w:pStyle w:val="ListNumber"/>
        <w:spacing w:line="240" w:lineRule="auto"/>
        <w:ind w:left="720"/>
      </w:pPr>
      <w:r/>
      <w:hyperlink r:id="rId312">
        <w:r>
          <w:rPr>
            <w:color w:val="0000EE"/>
            <w:u w:val="single"/>
          </w:rPr>
          <w:t>https://www.stl.news/trump-possible-bombing-iran-talks-collapse-ceasefire-nears-april-22-deadline/</w:t>
        </w:r>
      </w:hyperlink>
      <w:r>
        <w:t xml:space="preserve"> - President Donald Trump has warned that military action against Iran could resume if negotiations fail to produce a credible agreement before the temporary ceasefire expires around April 22, 2026. The US-Iran standoff remains volatile as diplomacy and military options proceed in parallel. Trump indicated that potential targets for renewed strikes include critical infrastructure such as bridges and electrical plants. The situation carries significant risk for regional stability and global energy markets as the deadline approaches.</w:t>
      </w:r>
      <w:r/>
    </w:p>
    <w:p>
      <w:pPr>
        <w:pStyle w:val="ListNumber"/>
        <w:spacing w:line="240" w:lineRule="auto"/>
        <w:ind w:left="720"/>
      </w:pPr>
      <w:r/>
      <w:hyperlink r:id="rId313">
        <w:r>
          <w:rPr>
            <w:color w:val="0000EE"/>
            <w:u w:val="single"/>
          </w:rPr>
          <w:t>https://www.vietnamplus.vn/iea-canh-bao-khung-hoang-nang-luong-toi-te-nhat-lich-su-post1106197.vnp</w:t>
        </w:r>
      </w:hyperlink>
      <w:r>
        <w:t xml:space="preserve"> - On 21 April, Fatih Birol, Director General of the International Energy Agency (IEA), warned that escalating conflict between the US, Israel, and Iran is causing the world's worst energy crisis. The situation combines surging oil and gas prices with lingering effects from the Russia-Ukraine war, creating unprecedented global market pressure. Disruptions at the strategic Strait of Hormuz threaten 20% of global oil and LNG flows, risking supply breaks and further price spikes. While the IEA released a record 400 million barrels of strategic reserves, experts view this as temporary. Governments in the Netherlands and Myanmar are implementing support measures to mitigate impacts on households and farmers amidst volatile market conditions driven by geopolitical instability.</w:t>
      </w:r>
      <w:r/>
    </w:p>
    <w:p>
      <w:pPr>
        <w:pStyle w:val="ListNumber"/>
        <w:spacing w:line="240" w:lineRule="auto"/>
        <w:ind w:left="720"/>
      </w:pPr>
      <w:r/>
      <w:hyperlink r:id="rId314">
        <w:r>
          <w:rPr>
            <w:color w:val="0000EE"/>
            <w:u w:val="single"/>
          </w:rPr>
          <w:t>https://www.huffingtonpost.co.uk/entry/trump-energy-secretary-high-gas-prices-reaction_n_69e68316e4b0b6f552bb94fe</w:t>
        </w:r>
      </w:hyperlink>
      <w:r>
        <w:t xml:space="preserve"> - President Donald Trump rejected Energy Secretary Chris Wright's assessment that US gas prices could remain above $3 a gallon through 2027. Speaking to The Hill, Trump stated Wright was 'totally wrong' and suggested prices would drop 'as soon as' the Iran war ends. Current averages are $4.04 per gallon, up from $2.90 in February, due to Strait of Hormuz blockades. The dispute coincides with Trump's approval rating falling to 32%.</w:t>
      </w:r>
      <w:r/>
    </w:p>
    <w:p>
      <w:pPr>
        <w:pStyle w:val="ListNumber"/>
        <w:spacing w:line="240" w:lineRule="auto"/>
        <w:ind w:left="720"/>
      </w:pPr>
      <w:r/>
      <w:hyperlink r:id="rId315">
        <w:r>
          <w:rPr>
            <w:color w:val="0000EE"/>
            <w:u w:val="single"/>
          </w:rPr>
          <w:t>https://www.ceskenoviny.cz/zpravy/v-krizi-muze-stat-snizit-ceny-energii-nebo-je-i-zastropovat-rekl-havlicek/2815451?utm_source=rss&amp;utm_medium=feed</w:t>
        </w:r>
      </w:hyperlink>
      <w:r>
        <w:t xml:space="preserve"> - Karel Havlíček, Czech vicepremier and minister of industry and trade, stated that the state may reduce the regulated component of electricity and gas prices or cap market prices if a prolonged conflict in the Middle East triggers a global energy crisis. Announced at the Days of Heating and Energy 2026 in Olomouc, the measures aim to protect domestic industry and households. The trigger for implementation would be current energy market prices. Havlíček informed the State Security Council on Monday. The state previously shifted renewable energy payments to the budget, lowering average electricity prices by ten percent.</w:t>
      </w:r>
      <w:r/>
    </w:p>
    <w:p>
      <w:pPr>
        <w:pStyle w:val="ListNumber"/>
        <w:spacing w:line="240" w:lineRule="auto"/>
        <w:ind w:left="720"/>
      </w:pPr>
      <w:r/>
      <w:hyperlink r:id="rId316">
        <w:r>
          <w:rPr>
            <w:color w:val="0000EE"/>
            <w:u w:val="single"/>
          </w:rPr>
          <w:t>https://www.wort.lu/wirtschaft/warum-die-strompreise-in-luxemburg-noch-nicht-steigen/146694939.html</w:t>
        </w:r>
      </w:hyperlink>
      <w:r>
        <w:t xml:space="preserve"> - Luxembourg households are expected to see no increase in electricity and gas prices in 2026 despite the Middle East conflict, according to the Energy Ministry and supplier Enovos. While short-term consumer prices remain stable due to supplier procurement strategies, forward contracts for 2027 are already trading above pre-war levels. The country relies heavily on imports from Germany, where gas prices have surged. Experts warn that price impacts may materialise within six to 18 months as current contracts expire, though immediate hikes are not anticipated.</w:t>
      </w:r>
      <w:r/>
    </w:p>
    <w:p>
      <w:pPr>
        <w:pStyle w:val="ListNumber"/>
        <w:spacing w:line="240" w:lineRule="auto"/>
        <w:ind w:left="720"/>
      </w:pPr>
      <w:r/>
      <w:hyperlink r:id="rId317">
        <w:r>
          <w:rPr>
            <w:color w:val="0000EE"/>
            <w:u w:val="single"/>
          </w:rPr>
          <w:t>https://www.idnes.cz/olomouc/zpravy/ceny-energii-elektrina-plyn-krize-zastropovani-havlicek.A260421_133141_olomouc-zpravy_stk#utm_source=rss&amp;utm_medium=feed&amp;utm_campaign=idnes&amp;utm_content=main</w:t>
        </w:r>
      </w:hyperlink>
      <w:r>
        <w:t xml:space="preserve"> - Karel Havlíček, Czech Minister of Industry and Trade, presented an economic resilience plan on Monday following the Middle East conflict. He warned that damaged regional infrastructure could lead to energy shortages and price volatility. While the current situation remains optimistic, the government is preparing contingency measures, including potential price caps on electricity and gas. The state is negotiating with suppliers in the US, Algeria, Kazakhstan, Azerbaijan, and Uzbekistan to secure reserves. Havlíček confirmed that if market prices rise significantly, the government can reduce the regulated portion of energy bills, potentially leading to a total price cap to protect consumers and industry.</w:t>
      </w:r>
      <w:r/>
    </w:p>
    <w:p>
      <w:pPr>
        <w:pStyle w:val="ListNumber"/>
        <w:spacing w:line="240" w:lineRule="auto"/>
        <w:ind w:left="720"/>
      </w:pPr>
      <w:r/>
      <w:hyperlink r:id="rId318">
        <w:r>
          <w:rPr>
            <w:color w:val="0000EE"/>
            <w:u w:val="single"/>
          </w:rPr>
          <w:t>https://www.independent.co.uk/news/world/middle-east/iran-us-war-ceasefire-israel-attacks-b2961685.html</w:t>
        </w:r>
      </w:hyperlink>
      <w:r>
        <w:t xml:space="preserve"> - Tehran has prepared new strategic options for potential renewed conflict with the US and Israel, including closing the Bab el-Mandeb Strait, cyber attacks on water and energy systems, political strikes against diplomatic missions, and renewed assaults on Gulf energy infrastructure. These measures are threatened if a two-week ceasefire fails to produce a peace agreement.</w:t>
      </w:r>
      <w:r/>
    </w:p>
    <w:p>
      <w:pPr>
        <w:pStyle w:val="ListNumber"/>
        <w:spacing w:line="240" w:lineRule="auto"/>
        <w:ind w:left="720"/>
      </w:pPr>
      <w:r/>
      <w:hyperlink r:id="rId319">
        <w:r>
          <w:rPr>
            <w:color w:val="0000EE"/>
            <w:u w:val="single"/>
          </w:rPr>
          <w:t>https://timeskuwait.com/trump-invokes-dpa-to-fast-track-lng-gas-infrastructure-development/</w:t>
        </w:r>
      </w:hyperlink>
      <w:r>
        <w:t xml:space="preserve"> - US President Donald Trump issued a Presidential Determination invoking Section 303 of the Defense Production Act to accelerate natural gas and LNG infrastructure. Citing national defense requirements and energy security, the directive categorizes gas facilities as essential industrial resources. The White House stated that current deficits in pipelines and export capacity expose the US and allies to market volatility. The order authorizes the Energy Secretary to bypass regulatory hurdles and use federal financial support to expedite projects, following a 2025 National Energy Emergency declaration.</w:t>
      </w:r>
      <w:r/>
    </w:p>
    <w:p>
      <w:pPr>
        <w:pStyle w:val="ListNumber"/>
        <w:spacing w:line="240" w:lineRule="auto"/>
        <w:ind w:left="720"/>
      </w:pPr>
      <w:r/>
      <w:hyperlink r:id="rId320">
        <w:r>
          <w:rPr>
            <w:color w:val="0000EE"/>
            <w:u w:val="single"/>
          </w:rPr>
          <w:t>https://www.haberler.com/ekonomi/turkiye-hurmuz-bogazina-alternatif-enerji-19768906-haberi/</w:t>
        </w:r>
      </w:hyperlink>
      <w:r>
        <w:t xml:space="preserve"> - Following geopolitical tensions affecting the Strait of Hormuz, Turkey has proposed three new energy infrastructure projects to diversify global supply routes. Energy Minister Alparslan Bayraktar outlined plans for a Basra-Adana oil pipeline extension, a Qatar-Turkey natural gas pipeline, and a route to transport Turkmenistan gas to Europe via Turkey. President Recep Tayyip Erdoğan also emphasised the need for development corridors to connect regional energy sources to international markets, aiming to enhance energy security and connectivity with neighbours.</w:t>
      </w:r>
      <w:r/>
    </w:p>
    <w:p>
      <w:pPr>
        <w:pStyle w:val="ListNumber"/>
        <w:spacing w:line="240" w:lineRule="auto"/>
        <w:ind w:left="720"/>
      </w:pPr>
      <w:r/>
      <w:hyperlink r:id="rId321">
        <w:r>
          <w:rPr>
            <w:color w:val="0000EE"/>
            <w:u w:val="single"/>
          </w:rPr>
          <w:t>https://www.perfil.com/noticias/economia/las-bolsas-rebotan-y-el-petroleo-afloja-mientras-la-aie-advierte-por-una-crisis-energetica-sin-precedentes-a40.phtml</w:t>
        </w:r>
      </w:hyperlink>
      <w:r>
        <w:t xml:space="preserve"> - Global stock markets rebounded on Tuesday, 21 April, as oil prices eased slightly near US$95 per barrel amid expectations of renewed talks between Iran and the United States. The International Energy Agency (IEA) warned that the conflict has triggered the worst energy crisis in history, combining impacts from the Middle East with lingering effects from the Russia-Ukraine war. While technology stocks, supported by AI investment news, led gains, the IEA highlighted the strategic risk posed by the closure of the Strait of Hormuz.</w:t>
      </w:r>
      <w:r/>
    </w:p>
    <w:p>
      <w:pPr>
        <w:pStyle w:val="ListNumber"/>
        <w:spacing w:line="240" w:lineRule="auto"/>
        <w:ind w:left="720"/>
      </w:pPr>
      <w:r/>
      <w:hyperlink r:id="rId322">
        <w:r>
          <w:rPr>
            <w:color w:val="0000EE"/>
            <w:u w:val="single"/>
          </w:rPr>
          <w:t>https://foxrgv.tv/us-iran-tensions-escalating-tensions-us-and-iran-near-deadline-for-ceasefire-deal-amid-blockade-and-threats/</w:t>
        </w:r>
      </w:hyperlink>
      <w:r>
        <w:t xml:space="preserve"> - Tensions between the United States and Iran have escalated as both nations approach a deadline for a ceasefire agreement. The US seized an Iranian cargo ship in the Arabian Sea, cutting off approximately 80% of Iran's oil revenue. While Vice President J.D. Vance leads US talks in Pakistan, President Trump warned of intensified military action if negotiations fail. The Strait of Hormuz blockade has halted commercial transit, causing global energy market volatility and increased insurance rates. Diplomatic efforts remain fragile amidst threats of retaliatory measures and potential strikes on Iranian infrastructure.</w:t>
      </w:r>
      <w:r/>
    </w:p>
    <w:p>
      <w:pPr>
        <w:pStyle w:val="ListNumber"/>
        <w:spacing w:line="240" w:lineRule="auto"/>
        <w:ind w:left="720"/>
      </w:pPr>
      <w:r/>
      <w:hyperlink r:id="rId323">
        <w:r>
          <w:rPr>
            <w:color w:val="0000EE"/>
            <w:u w:val="single"/>
          </w:rPr>
          <w:t>https://bitrss.com/scammers-hit-strait-of-hormuz-ships-with-crypto-demands-203178</w:t>
        </w:r>
      </w:hyperlink>
      <w:r>
        <w:t xml:space="preserve"> - Marisks reports that unknown groups are impersonating Iranian security services to demand Bitcoin or USDT payments from shipowners for transit clearance through the Strait of Hormuz. These scams request verification documents before soliciting funds, despite the strait remaining largely closed due to regional hostilities. Authorities confirm the messages are not from official Iranian sources, highlighting significant sanctions risks and compliance challenges for the maritime and crypto sectors.</w:t>
      </w:r>
      <w:r/>
    </w:p>
    <w:p>
      <w:pPr>
        <w:pStyle w:val="ListNumber"/>
        <w:spacing w:line="240" w:lineRule="auto"/>
        <w:ind w:left="720"/>
      </w:pPr>
      <w:r/>
      <w:hyperlink r:id="rId324">
        <w:r>
          <w:rPr>
            <w:color w:val="0000EE"/>
            <w:u w:val="single"/>
          </w:rPr>
          <w:t>https://www.leaders-mena.com/macron-urges-us-iran-to-de-escalate-tensions-over-strait-of-hormuz/</w:t>
        </w:r>
      </w:hyperlink>
      <w:r>
        <w:t xml:space="preserve"> - French President Emmanuel Macron called for diplomatic resolution and de-escalation between the United States and Iran regarding rising tensions in the Strait of Hormuz. Following US and Israel strikes on Iran on February 28, the conflict has spread across the Middle East, causing significant casualties and energy supply disruptions. Macron described the blockade of the strait and Iran's subsequent tightening of maritime control as a mistake by both sides, emphasising the need for calm.</w:t>
      </w:r>
      <w:r/>
    </w:p>
    <w:p>
      <w:pPr>
        <w:pStyle w:val="ListNumber"/>
        <w:spacing w:line="240" w:lineRule="auto"/>
        <w:ind w:left="720"/>
      </w:pPr>
      <w:r/>
      <w:hyperlink r:id="rId325">
        <w:r>
          <w:rPr>
            <w:color w:val="0000EE"/>
            <w:u w:val="single"/>
          </w:rPr>
          <w:t>https://www.theguardian.com/commentisfree/2026/apr/21/us-iran-compromise-washington-tehran-iran</w:t>
        </w:r>
      </w:hyperlink>
      <w:r>
        <w:t xml:space="preserve"> - Following failed post-ceasefire talks in Islamabad, Iran has reclosed the Strait of Hormuz after a partial reopening, rejecting a US naval blockade. Tehran maintains it can absorb economic pressure while the US faces global fallout from energy disruption. Iranian officials assert they entered negotiations from a position of strength, refusing to compromise on nuclear enrichment rights, and aim for a managed conflict that preserves their regional security status rather than a decisive US victory.</w:t>
      </w:r>
      <w:r/>
    </w:p>
    <w:p>
      <w:pPr>
        <w:pStyle w:val="ListNumber"/>
        <w:spacing w:line="240" w:lineRule="auto"/>
        <w:ind w:left="720"/>
      </w:pPr>
      <w:r/>
      <w:hyperlink r:id="rId326">
        <w:r>
          <w:rPr>
            <w:color w:val="0000EE"/>
            <w:u w:val="single"/>
          </w:rPr>
          <w:t>https://economictimes.indiatimes.com/news/international/us/why-are-oil-and-gas-prices-down-today-and-will-brent-us-wti-crude-futures-dutch-and-british-gas-rates-drop-further-or-rise-again-heres-if-oil-prices-will-hit-110-soon-will-us-and-iran-make-peace-or-close-the-strait-of-hormuz-for-another-month-analysts-insights-and-market-outlook/articleshow/130415482.cms</w:t>
        </w:r>
      </w:hyperlink>
      <w:r>
        <w:t xml:space="preserve"> - Oil and gas prices dropped as markets anticipated US-Iran peace talks potentially increasing supply and warmer weather reducing European heating demand. Brent crude fell to $94.79 per barrel while US WTI dropped to $88.49. European gas prices also declined due to lower demand and strong wind power generation. Despite the drop, uncertainty remains regarding potential supply disruptions in the Strait of Hormuz and Russian export routes, which could cause prices to rise again if negotiations fail or shipping is blocked.</w:t>
      </w:r>
      <w:r/>
    </w:p>
    <w:p>
      <w:pPr>
        <w:pStyle w:val="ListNumber"/>
        <w:spacing w:line="240" w:lineRule="auto"/>
        <w:ind w:left="720"/>
      </w:pPr>
      <w:r/>
      <w:hyperlink r:id="rId327">
        <w:r>
          <w:rPr>
            <w:color w:val="0000EE"/>
            <w:u w:val="single"/>
          </w:rPr>
          <w:t>https://www.indiasnews.net/news/279001814/india-expands-pool-of-russian-shipping-insurers</w:t>
        </w:r>
      </w:hyperlink>
      <w:r>
        <w:t xml:space="preserve"> - India has increased the number of eligible Russian shipping insurers from eight to eleven to cover vessels docking at its ports. The Directorate General of Shipping added Gazprom Insurance Ltd, Rosgosstrakh Insurance Co, and Balance Insurance JSC to the list. This move addresses a surge in shipping traffic, with nearly 100 ships waiting at the port of Vizhinjam in Kerala. The expansion allows Russian firms, which are not part of the International Group of P&amp;I clubs, to provide cover for cargoes like Russian oil, which India relies on heavily due to sanctions and regional conflicts affecting the Strait of Hormuz.</w:t>
      </w:r>
      <w:r/>
    </w:p>
    <w:p>
      <w:pPr>
        <w:pStyle w:val="ListNumber"/>
        <w:spacing w:line="240" w:lineRule="auto"/>
        <w:ind w:left="720"/>
      </w:pPr>
      <w:r/>
      <w:hyperlink r:id="rId326">
        <w:r>
          <w:rPr>
            <w:color w:val="0000EE"/>
            <w:u w:val="single"/>
          </w:rPr>
          <w:t>https://economictimes.indiatimes.com/news/international/us/why-are-oil-and-gas-prices-down-today-and-will-brent-us-wti-crude-futures-dutch-and-british-gas-rates-drop-further-or-rise-again-heres-if-oil-prices-will-hit-110-soon-will-us-and-iran-make-peace-or-close-the-strait-of-hormuz-for-another-month-analysts-insights-and-market-outlook/articleshow/130415482.cms</w:t>
        </w:r>
      </w:hyperlink>
      <w:r>
        <w:t xml:space="preserve"> - Oil and gas prices dropped as markets anticipated US-Iran peace talks potentially increasing supply and warmer weather reducing European heating demand. Brent crude fell to $94.79 per barrel while US WTI dropped to $88.49. European gas prices also declined due to lower demand and strong wind power generation. Despite the drop, uncertainty remains regarding potential supply disruptions in the Strait of Hormuz and Russian export routes, which could cause prices to rise again if negotiations fail or shipping is blocked.</w:t>
      </w:r>
      <w:r/>
    </w:p>
    <w:p>
      <w:pPr>
        <w:pStyle w:val="ListNumber"/>
        <w:spacing w:line="240" w:lineRule="auto"/>
        <w:ind w:left="720"/>
      </w:pPr>
      <w:r/>
      <w:hyperlink r:id="rId328">
        <w:r>
          <w:rPr>
            <w:color w:val="0000EE"/>
            <w:u w:val="single"/>
          </w:rPr>
          <w:t>https://www.americanbanker.com/opinion/crypto-has-become-part-of-irans-arsenal</w:t>
        </w:r>
      </w:hyperlink>
      <w:r>
        <w:t xml:space="preserve"> - Iran is utilizing stablecoin Tether and digital exchanges linked to the Islamic Revolutionary Guard Corps to operate a toll service in the Strait of Hormuz. The nation collected $3 billion last year and $2 billion the previous year, charging tankers up to $2 million in cryptocurrency. These same payment rails have facilitated the movement of over $7 billion from U.S. bank accounts in 2025, implicating American financial institutions in sanctions evasion. This development suggests crypto is becoming a viable alternative to the U.S. dollar for bypassing sanctions.</w:t>
      </w:r>
      <w:r/>
    </w:p>
    <w:p>
      <w:pPr>
        <w:pStyle w:val="ListNumber"/>
        <w:spacing w:line="240" w:lineRule="auto"/>
        <w:ind w:left="720"/>
      </w:pPr>
      <w:r/>
      <w:hyperlink r:id="rId329">
        <w:r>
          <w:rPr>
            <w:color w:val="0000EE"/>
            <w:u w:val="single"/>
          </w:rPr>
          <w:t>https://www.foxnews.com/politics/iran-threatens-new-cards-battlefield-ceasefire-wanes</w:t>
        </w:r>
      </w:hyperlink>
      <w:r>
        <w:t xml:space="preserve"> - Iranian Parliament Speaker Mohammad Bagher Ghalibaf threatened to reveal new military capabilities as the US-Iran ceasefire mediated by Pakistan approaches its expiration. The two-week truce, announced on April 8, is set to expire on Wednesday. Iran has reimposed restrictions on the Strait of Hormuz and declared it will not participate in upcoming peace talks in Islamabad with a US delegation led by Vice President JD Vance. Iranian Foreign Ministry spokesman Esmaeil Baqaei stated the country rejects US deadlines and ultimatums regarding national interests.</w:t>
      </w:r>
      <w:r/>
    </w:p>
    <w:p>
      <w:pPr>
        <w:pStyle w:val="ListNumber"/>
        <w:spacing w:line="240" w:lineRule="auto"/>
        <w:ind w:left="720"/>
      </w:pPr>
      <w:r/>
      <w:hyperlink r:id="rId330">
        <w:r>
          <w:rPr>
            <w:color w:val="0000EE"/>
            <w:u w:val="single"/>
          </w:rPr>
          <w:t>https://investinglive.com/news/iran-state-media-says-that-no-delegation-has-yet-departed-for-pakistan-20260421/</w:t>
        </w:r>
      </w:hyperlink>
      <w:r>
        <w:t xml:space="preserve"> - Iran state media reports that no delegation has yet departed for Pakistan to attend peace talks. Iran maintains that negotiations are not possible while under threat from the US, specifically demanding the lifting of the naval blockade. Pakistan has communicated this position to US President Trump. The US Vice President is expected to arrive in Islamabad later today or tonight, which may signal the start of talks. A ceasefire extension is likely, potentially prolonging the closure of the Strait of Hormuz.</w:t>
      </w:r>
      <w:r/>
    </w:p>
    <w:p>
      <w:pPr>
        <w:pStyle w:val="ListNumber"/>
        <w:spacing w:line="240" w:lineRule="auto"/>
        <w:ind w:left="720"/>
      </w:pPr>
      <w:r/>
      <w:hyperlink r:id="rId331">
        <w:r>
          <w:rPr>
            <w:color w:val="0000EE"/>
            <w:u w:val="single"/>
          </w:rPr>
          <w:t>https://www.sondakika.com/guncel/haber-ukrayna-kredisine-olumlu-karar-bekleniyor-19769297/</w:t>
        </w:r>
      </w:hyperlink>
      <w:r>
        <w:t xml:space="preserve"> - Kaja Kallas, EU High Representative for Foreign Affairs and Security Policy, stated that a positive decision on the 90 billion euro Ukraine credit package is expected the following day. The credit had been blocked by Hungary pending the resumption of oil shipments via the Drujba pipeline. Kallas emphasised Ukraine's urgent need for the funds and noted the package would send a significant message to Russia. The announcement was made prior to the EU Foreign Affairs Ministers' meeting in Luxembourg.</w:t>
      </w:r>
      <w:r/>
    </w:p>
    <w:p>
      <w:pPr>
        <w:pStyle w:val="ListNumber"/>
        <w:spacing w:line="240" w:lineRule="auto"/>
        <w:ind w:left="720"/>
      </w:pPr>
      <w:r/>
      <w:hyperlink r:id="rId332">
        <w:r>
          <w:rPr>
            <w:color w:val="0000EE"/>
            <w:u w:val="single"/>
          </w:rPr>
          <w:t>https://www.ndtv.com/world-news/us-iran-war-live-iran-tanker-silly-city-slips-past-us-blockade-despite-warning-report-11388001#publisher=newsstand</w:t>
        </w:r>
      </w:hyperlink>
      <w:r>
        <w:t xml:space="preserve"> - The Iranian tanker Silly City reached southern Iranian waters overnight after passing through the Arabian Sea, defying a US Navy blockade and threats. The vessel received full security and operational support from the Iranian Navy. Reports indicate over 20 Iranian shadow vessels have also transited the blockade. US President Donald Trump stated the blockade will remain in place until a deal is reached regarding Iran's nuclear programme, warning of potential conflict if a two-week ceasefire expires without a breakthrough.</w:t>
      </w:r>
      <w:r/>
    </w:p>
    <w:p>
      <w:pPr>
        <w:pStyle w:val="ListNumber"/>
        <w:spacing w:line="240" w:lineRule="auto"/>
        <w:ind w:left="720"/>
      </w:pPr>
      <w:r/>
      <w:hyperlink r:id="rId333">
        <w:r>
          <w:rPr>
            <w:color w:val="0000EE"/>
            <w:u w:val="single"/>
          </w:rPr>
          <w:t>https://www.sondakika.com/ekonomi/haber-uluslararasi-enerji-ajansi-baskani-birol-19770099/</w:t>
        </w:r>
      </w:hyperlink>
      <w:r>
        <w:t xml:space="preserve"> - International Energy Agency (IEA) Executive Director Fatih Birol warned that the closure of the Strait of Hormuz could cause global economic paralysis, citing a potential loss of 13 million barrels of oil and 100 billion cubic metres of gas daily. Birol stated that 84 energy facilities in the Middle East are damaged, with production returning to normal taking at least two years. He highlighted risks of high oil prices triggering inflation and debt crises in developing nations, while suggesting Turkey consider alternative routes like the Basra-Ceyhan pipeline.</w:t>
      </w:r>
      <w:r/>
    </w:p>
    <w:p>
      <w:pPr>
        <w:pStyle w:val="ListNumber"/>
        <w:spacing w:line="240" w:lineRule="auto"/>
        <w:ind w:left="720"/>
      </w:pPr>
      <w:r/>
      <w:hyperlink r:id="rId334">
        <w:r>
          <w:rPr>
            <w:color w:val="0000EE"/>
            <w:u w:val="single"/>
          </w:rPr>
          <w:t>https://www.ekathimerini.com/economy/energy/1301438/lignite-is-not-going-away-yet/</w:t>
        </w:r>
      </w:hyperlink>
      <w:r>
        <w:t xml:space="preserve"> - The Greek grid administrator ADMIE has requested that the Energy Ministry and Public Power Corporation keep the Ptolemaida 5 lignite unit operational until the end of 2027. ADMIE argues that withdrawing the unit in September poses a high risk to electricity security during the winter season due to insufficient storage capacity and fuel supply pressures. This recommendation aligns with the National Energy and Climate Plan, which originally scheduled the unit's withdrawal in 2028 pending the commissioning of new gas and storage infrastructure.</w:t>
      </w:r>
      <w:r/>
    </w:p>
    <w:p>
      <w:pPr>
        <w:pStyle w:val="ListNumber"/>
        <w:spacing w:line="240" w:lineRule="auto"/>
        <w:ind w:left="720"/>
      </w:pPr>
      <w:r/>
      <w:hyperlink r:id="rId335">
        <w:r>
          <w:rPr>
            <w:color w:val="0000EE"/>
            <w:u w:val="single"/>
          </w:rPr>
          <w:t>https://www.pv-magazine.com/2026/04/21/uk-tries-to-break-gas-link-with-voluntary-long-term-fixed-price-contracts-for-all-renewables/</w:t>
        </w:r>
      </w:hyperlink>
      <w:r>
        <w:t xml:space="preserve"> - The UK government plans to introduce voluntary Wholesale Contracts for Difference for existing renewable generators without fixed-price contracts later in 2026. This initiative aims to decouple renewable revenues from gas-fired wholesale prices to stabilise consumer energy bills. Simultaneously, the Electricity Generator Levy rate will increase from 45% to 55% on generation sold above GBP 75/MWh. The allocation process is scheduled for 2027, targeting approximately 30% of Great Britain's power supply currently exposed to gas-linked pricing.</w:t>
      </w:r>
      <w:r/>
    </w:p>
    <w:p>
      <w:pPr>
        <w:pStyle w:val="ListNumber"/>
        <w:spacing w:line="240" w:lineRule="auto"/>
        <w:ind w:left="720"/>
      </w:pPr>
      <w:r/>
      <w:hyperlink r:id="rId336">
        <w:r>
          <w:rPr>
            <w:color w:val="0000EE"/>
            <w:u w:val="single"/>
          </w:rPr>
          <w:t>https://www.pv-magazine.com/2026/04/21/european-electricity-prices-increase-despite-falling-gas-prices/</w:t>
        </w:r>
      </w:hyperlink>
      <w:r>
        <w:t xml:space="preserve"> - Weekly average electricity prices rose across major European markets including Belgium, Britain, the Netherlands, France, Germany, Italy, the Nordics, Portugal, and Spain, according to AleaSoft Energy Forecasting. This increase occurred despite TTF gas futures reaching their lowest settlement since February. The price surge was attributed to rising CO2 emission allowance prices, declining wind energy production, and increased electricity demand. While gas prices fell due to higher temperatures and increased renewables, electricity prices remained above €95/MWh in most markets, with Italy recording the highest average at €123.19/MWh.</w:t>
      </w:r>
      <w:r/>
    </w:p>
    <w:p>
      <w:pPr>
        <w:pStyle w:val="ListNumber"/>
        <w:spacing w:line="240" w:lineRule="auto"/>
        <w:ind w:left="720"/>
      </w:pPr>
      <w:r/>
      <w:hyperlink r:id="rId337">
        <w:r>
          <w:rPr>
            <w:color w:val="0000EE"/>
            <w:u w:val="single"/>
          </w:rPr>
          <w:t>https://arynews.tv/un-maritime-agency-urges-help-20000-stranded-hormuz-sailors</w:t>
        </w:r>
      </w:hyperlink>
      <w:r>
        <w:t xml:space="preserve"> - The head of the International Maritime Organization (IMO) appealed for assistance for approximately 20,000 seafarers stranded in the Strait of Hormuz due to the closure of the route following US-Israeli strikes on Iran. IMO Secretary-General Arsenio Dominguez, speaking in Singapore, highlighted the stress and fatigue affecting the crew and urged shipping companies to provide remote mental health support and personal outreach. The disruption impacts a significant portion of global crude and liquefied natural gas transport as the Middle East conflict continues.</w:t>
      </w:r>
      <w:r/>
    </w:p>
    <w:p>
      <w:pPr>
        <w:pStyle w:val="ListNumber"/>
        <w:spacing w:line="240" w:lineRule="auto"/>
        <w:ind w:left="720"/>
      </w:pPr>
      <w:r/>
      <w:hyperlink r:id="rId338">
        <w:r>
          <w:rPr>
            <w:color w:val="0000EE"/>
            <w:u w:val="single"/>
          </w:rPr>
          <w:t>https://www.birminghammail.co.uk/news/cost-of-living/labour-could-bring-down-energy-33808835</w:t>
        </w:r>
      </w:hyperlink>
      <w:r>
        <w:t xml:space="preserve"> - Chancellor Rachel Reeves and Energy Secretary Ed Miliband are preparing proposals to delink electricity prices from gas costs in the UK. The government aims to reduce household exposure to global gas shocks, with details expected within days or weeks. Experts note the move is complex but welcome it as a step towards lowering bills, advising households to seek fixed-rate deals immediately.</w:t>
      </w:r>
      <w:r/>
    </w:p>
    <w:p>
      <w:pPr>
        <w:pStyle w:val="ListNumber"/>
        <w:spacing w:line="240" w:lineRule="auto"/>
        <w:ind w:left="720"/>
      </w:pPr>
      <w:r/>
      <w:hyperlink r:id="rId339">
        <w:r>
          <w:rPr>
            <w:color w:val="0000EE"/>
            <w:u w:val="single"/>
          </w:rPr>
          <w:t>https://www.channelnewsasia.com/world/iran-ship-seized-touska-strait-hormuz-6070381</w:t>
        </w:r>
      </w:hyperlink>
      <w:r>
        <w:t xml:space="preserve"> - The US Navy boarded and seized the Iranian-flagged container ship Touska off the coast of Chabahar port in the Gulf of Oman on April 19. Operated by the Islamic Republic of Iran Shipping Lines (IRISL), the vessel was suspected of carrying dual-use goods, including metals, pipes, and electronic components. US officials stated the ship was under sanctions due to its history of illegal activity linked to Iran's ballistic missile programme. Iran condemned the seizure as unlawful and demanded the immediate release of the ship and its crew.</w:t>
      </w:r>
      <w:r/>
    </w:p>
    <w:p>
      <w:pPr>
        <w:pStyle w:val="ListNumber"/>
        <w:spacing w:line="240" w:lineRule="auto"/>
        <w:ind w:left="720"/>
      </w:pPr>
      <w:r/>
      <w:hyperlink r:id="rId337">
        <w:r>
          <w:rPr>
            <w:color w:val="0000EE"/>
            <w:u w:val="single"/>
          </w:rPr>
          <w:t>https://arynews.tv/un-maritime-agency-urges-help-20000-stranded-hormuz-sailors</w:t>
        </w:r>
      </w:hyperlink>
      <w:r>
        <w:t xml:space="preserve"> - The head of the International Maritime Organization (IMO) appealed for assistance for approximately 20,000 seafarers stranded in the Strait of Hormuz due to the closure of the route following US-Israeli strikes on Iran. IMO Secretary-General Arsenio Dominguez, speaking in Singapore, highlighted the stress and fatigue affecting the crew and urged shipping companies to provide remote mental health support and personal outreach. The disruption impacts a significant portion of global crude and liquefied natural gas transport as the Middle East conflict continues.</w:t>
      </w:r>
      <w:r/>
    </w:p>
    <w:p>
      <w:pPr>
        <w:pStyle w:val="ListNumber"/>
        <w:spacing w:line="240" w:lineRule="auto"/>
        <w:ind w:left="720"/>
      </w:pPr>
      <w:r/>
      <w:hyperlink r:id="rId340">
        <w:r>
          <w:rPr>
            <w:color w:val="0000EE"/>
            <w:u w:val="single"/>
          </w:rPr>
          <w:t>https://www.nbcnewyork.com/news/national-international/live-updates-iran-war-us-israel-middle-east-april-21/6492534/</w:t>
        </w:r>
      </w:hyperlink>
      <w:r>
        <w:t xml:space="preserve"> - US Vice President JD Vance and Iranian parliament speaker Mohammad Bagher Qalibaf are expected to arrive in Islamabad for peace talks as a fragile two-week ceasefire is set to expire. While regional officials confirm the meeting, Iranian state television denies any delegation has arrived. Concurrently, the US Navy boarded a sanctioned Iranian oil tanker, and global markets face uncertainty over potential escalation. The conflict has triggered severe energy crises and caused significant infrastructure damage in Lebanon.</w:t>
      </w:r>
      <w:r/>
    </w:p>
    <w:p>
      <w:pPr>
        <w:pStyle w:val="ListNumber"/>
        <w:spacing w:line="240" w:lineRule="auto"/>
        <w:ind w:left="720"/>
      </w:pPr>
      <w:r/>
      <w:hyperlink r:id="rId341">
        <w:r>
          <w:rPr>
            <w:color w:val="0000EE"/>
            <w:u w:val="single"/>
          </w:rPr>
          <w:t>https://www.faz.net/aktuell/politik/inland/versorgungslage-nationaler-sicherheitsrat-beschliesst-neuen-ausschuss-accg-200752609.html</w:t>
        </w:r>
      </w:hyperlink>
      <w:r>
        <w:t xml:space="preserve"> - The German National Security Council has decided to establish a new committee of affected ministries to monitor the energy supply situation at a higher level. Chancellor Friedrich Merz and Economy Minister Katherina Reiche confirmed that Germany is well-prepared for potential disruptions caused by the Iran conflict and Strait of Hormus tensions. While no immediate crisis exists, the government plans to discuss measures if kerosine shortages occur. The council also discussed Germany's potential participation in a security mission in the Strait of Hormus.</w:t>
      </w:r>
      <w:r/>
    </w:p>
    <w:p>
      <w:pPr>
        <w:pStyle w:val="ListNumber"/>
        <w:spacing w:line="240" w:lineRule="auto"/>
        <w:ind w:left="720"/>
      </w:pPr>
      <w:r/>
      <w:hyperlink r:id="rId342">
        <w:r>
          <w:rPr>
            <w:color w:val="0000EE"/>
            <w:u w:val="single"/>
          </w:rPr>
          <w:t>https://news.abplive.com/news/world/us-iran-war-news-live-us-iran-ceasefire-nears-april-22-deadline-what-if-talks-collapse-1837853</w:t>
        </w:r>
      </w:hyperlink>
      <w:r>
        <w:t xml:space="preserve"> - Iran has ruled out fresh negotiations with the United States, describing conditions as coercive, as a fragile ceasefire nears its April 22 expiry. MP Mohammad Reza Mohseni Sani stated talks are off the table due to US pressure. Tensions remain high following a reported breach of US naval threats by an oil tanker entering Iranian waters. Vice-President JD Vance is expected to visit Islamabad contingent on a resumption of dialogue. Failure to extend the ceasefire could lead to renewed hostilities and disruption to shipping in the Strait of Hormuz.</w:t>
      </w:r>
      <w:r/>
    </w:p>
    <w:p>
      <w:pPr>
        <w:pStyle w:val="ListNumber"/>
        <w:spacing w:line="240" w:lineRule="auto"/>
        <w:ind w:left="720"/>
      </w:pPr>
      <w:r/>
      <w:hyperlink r:id="rId209">
        <w:r>
          <w:rPr>
            <w:color w:val="0000EE"/>
            <w:u w:val="single"/>
          </w:rPr>
          <w:t>https://www.businesstoday.in/technology/story/fraud-in-the-strait-how-crypto-scamsters-are-targeting-ships-stuck-in-hormuz-526705-2026-04-21?utm_source=rssfeed</w:t>
        </w:r>
      </w:hyperlink>
      <w:r>
        <w:t xml:space="preserve"> - Greek maritime risk firm MARISKS warns that fraudsters are impersonating Iranian officials to demand cryptocurrency payments from shipping companies for passage through the Strait of Hormuz. The scam involves requests for vessel documents and transit fees in Bitcoin or Tether. MARISKS states these messages are not from Iranian authorities. At least one ship reportedly acted on fraudulent instructions. The Strait remains effectively shut to commercial shipping due to the West Asia conflict, with recent attacks on Indian-flagged vessels and ongoing diplomatic tensions between the US and Iran.</w:t>
      </w:r>
      <w:r/>
    </w:p>
    <w:p>
      <w:pPr>
        <w:pStyle w:val="ListNumber"/>
        <w:spacing w:line="240" w:lineRule="auto"/>
        <w:ind w:left="720"/>
      </w:pPr>
      <w:r/>
      <w:hyperlink r:id="rId343">
        <w:r>
          <w:rPr>
            <w:color w:val="0000EE"/>
            <w:u w:val="single"/>
          </w:rPr>
          <w:t>https://www.japantimes.co.jp/business/2026/04/21/economy/scarcity-asia-spread-across-world/</w:t>
        </w:r>
      </w:hyperlink>
      <w:r>
        <w:t xml:space="preserve"> - The war between the US and Israel against Iran has caused rapid and severe economic disruption across the Asia-Pacific region, surpassing initial expectations. Energy bottlenecks, particularly from the closure of the Strait of Hormuz, have led to soaring fuel prices, widespread flight cancellations, and halted manufacturing in sectors reliant on Middle Eastern imports. Airlines, garment factories, and chipmakers face insolvency or production cuts due to shortages of jet fuel, natural gas, and helium. The UN estimates the conflict could push millions into poverty and cost the region between $97 billion and $299 billion, with impacts including food price surges and supply chain breakdowns expected to persist for months.</w:t>
      </w:r>
      <w:r/>
    </w:p>
    <w:p>
      <w:pPr>
        <w:pStyle w:val="ListNumber"/>
        <w:spacing w:line="240" w:lineRule="auto"/>
        <w:ind w:left="720"/>
      </w:pPr>
      <w:r/>
      <w:hyperlink r:id="rId344">
        <w:r>
          <w:rPr>
            <w:color w:val="0000EE"/>
            <w:u w:val="single"/>
          </w:rPr>
          <w:t>https://www.sanjuandailystar.com/post/reopening-strait-of-hormuz-would-ease-oil-crisis-but-only-so-much</w:t>
        </w:r>
      </w:hyperlink>
      <w:r>
        <w:t xml:space="preserve"> - Shipping companies face uncertainty regarding the Strait of Hormuz as Iran and the US exchange mixed messages on traffic control. Even if the strait opens, it will take weeks for oil and gas to reach global buyers, and longer for infrastructure damage to repair. Experts warn gasoline prices may not return to prewar levels immediately, with shortages of jet fuel and natural gas persisting. While Brent futures fell 9% to $90, spot prices remain near $99. Safety concerns and the durability of the détente between Iran, the US, and Israel remain critical variables for producers and insurers.</w:t>
      </w:r>
      <w:r/>
    </w:p>
    <w:p>
      <w:pPr>
        <w:pStyle w:val="ListNumber"/>
        <w:spacing w:line="240" w:lineRule="auto"/>
        <w:ind w:left="720"/>
      </w:pPr>
      <w:r/>
      <w:hyperlink r:id="rId345">
        <w:r>
          <w:rPr>
            <w:color w:val="0000EE"/>
            <w:u w:val="single"/>
          </w:rPr>
          <w:t>https://www.rivieramm.com/news-content-hub/extremely-tight-vlgc-supply-pushes-freight-rates-to-25-year-highs-88531</w:t>
        </w:r>
      </w:hyperlink>
      <w:r>
        <w:t xml:space="preserve"> - Congestion at the Panama Canal and higher slot fees are forcing VLGCs to reroute via the Cape of Good Hope, tightening supply. With approximately 100-110 vessels unavailable and only four available for end-May loading, freight rates for the BLPG3 route rose to US$230 per tonne and BLPG1 to US$160 per tonne. Anfil Gas data indicates supply constraints persist as 20% of USGC cargoes now use the southern route.</w:t>
      </w:r>
      <w:r/>
    </w:p>
    <w:p>
      <w:pPr>
        <w:pStyle w:val="ListNumber"/>
        <w:spacing w:line="240" w:lineRule="auto"/>
        <w:ind w:left="720"/>
      </w:pPr>
      <w:r/>
      <w:hyperlink r:id="rId346">
        <w:r>
          <w:rPr>
            <w:color w:val="0000EE"/>
            <w:u w:val="single"/>
          </w:rPr>
          <w:t>https://www.bairdmaritime.com/shipping/geopolitical-chaos-forces-baltic-exchange-to-rethink-rate-benchmarks</w:t>
        </w:r>
      </w:hyperlink>
      <w:r>
        <w:t xml:space="preserve"> - The Baltic Exchange has proposed amending its methodology for all Middle East freight rate benchmarks due to escalating geopolitical disruption in the Strait of Hormuz and the wider region. The exchange seeks immediate feedback on allowing flexibility to include load ports or areas outside the Middle East Gulf, while retaining the option to load at originally defined ports within the region. These indices serve as settlement tools for freight derivative trades and benchmarks for physical contracts.</w:t>
      </w:r>
      <w:r/>
    </w:p>
    <w:p>
      <w:pPr>
        <w:pStyle w:val="ListNumber"/>
        <w:spacing w:line="240" w:lineRule="auto"/>
        <w:ind w:left="720"/>
      </w:pPr>
      <w:r/>
      <w:hyperlink r:id="rId347">
        <w:r>
          <w:rPr>
            <w:color w:val="0000EE"/>
            <w:u w:val="single"/>
          </w:rPr>
          <w:t>https://cryptobriefing.com/italys-energy-crisis-deepens-as-iran-conflict-disrupts-gas-supplies/</w:t>
        </w:r>
      </w:hyperlink>
      <w:r>
        <w:t xml:space="preserve"> - Italy has pushed back its coal plant shutdown deadline from 2025 to 2038 due to energy supply disruptions caused by the Iran conflict and the closure of the Strait of Hormuz on 4 March 2026. The move is a defensive response to rising energy prices affecting the economy. Market contracts on the S&amp;P 500 open on 15 April are priced at 100% YES, reflecting uncertainty regarding conflict resolution or price stabilization.</w:t>
      </w:r>
      <w:r/>
    </w:p>
    <w:p>
      <w:pPr>
        <w:pStyle w:val="ListNumber"/>
        <w:spacing w:line="240" w:lineRule="auto"/>
        <w:ind w:left="720"/>
      </w:pPr>
      <w:r/>
      <w:hyperlink r:id="rId348">
        <w:r>
          <w:rPr>
            <w:color w:val="0000EE"/>
            <w:u w:val="single"/>
          </w:rPr>
          <w:t>https://cryptobriefing.com/iran-judiciary-chief-condemns-us-seizure-of-vessel-as-war-crime/</w:t>
        </w:r>
      </w:hyperlink>
      <w:r>
        <w:t xml:space="preserve"> - Iran's Judiciary Chief Gholam-Hossein Mohseni-Eje'i condemned the US seizure of the commercial vessel Touska as a war crime. This statement occurs amid rising tensions in the Strait of Hormuz. Prediction markets now show a decreased probability of US President Trump ending military operations against Iran by March 1. Conversely, the likelihood of Iran striking Israel by April 30 remains at 100% YES. The characterization of the seizure makes near-term de-escalation unlikely, while low trading volume suggests traders await concrete developments.</w:t>
      </w:r>
      <w:r/>
    </w:p>
    <w:p>
      <w:pPr>
        <w:pStyle w:val="ListNumber"/>
        <w:spacing w:line="240" w:lineRule="auto"/>
        <w:ind w:left="720"/>
      </w:pPr>
      <w:r/>
      <w:hyperlink r:id="rId349">
        <w:r>
          <w:rPr>
            <w:color w:val="0000EE"/>
            <w:u w:val="single"/>
          </w:rPr>
          <w:t>https://www.trtworld.com/article/746dd9b2427a</w:t>
        </w:r>
      </w:hyperlink>
      <w:r>
        <w:t xml:space="preserve"> - Fatih Birol, chief of the International Energy Agency, warned that the global energy system faces unprecedented fragility due to geopolitical tensions. Speaking in Paris, he highlighted risks at the Strait of Hormuz and the concentration of supply chain actors, stating that normalisation may take years and the damage is irreversible.</w:t>
      </w:r>
      <w:r/>
    </w:p>
    <w:p>
      <w:pPr>
        <w:pStyle w:val="ListNumber"/>
        <w:spacing w:line="240" w:lineRule="auto"/>
        <w:ind w:left="720"/>
      </w:pPr>
      <w:r/>
      <w:hyperlink r:id="rId350">
        <w:r>
          <w:rPr>
            <w:color w:val="0000EE"/>
            <w:u w:val="single"/>
          </w:rPr>
          <w:t>https://www.iamexpat.de/expat-info/germany-news/germanys-national-security-council-discuss-fuel-shortages</w:t>
        </w:r>
      </w:hyperlink>
      <w:r>
        <w:t xml:space="preserve"> - German Chancellor Friedrich Merz announced that the National Security Council will convene to address rising fuel prices and potential shortages. Since US-Israeli attacks on Iran in February 2026, prices have nearly doubled due to blockages in the Strait of Hormuz. The government aims to secure supplies of diesel, gasoline, and plane fuel, prioritising supply security despite current market tensions.</w:t>
      </w:r>
      <w:r/>
    </w:p>
    <w:p>
      <w:pPr>
        <w:pStyle w:val="ListNumber"/>
        <w:spacing w:line="240" w:lineRule="auto"/>
        <w:ind w:left="720"/>
      </w:pPr>
      <w:r/>
      <w:hyperlink r:id="rId351">
        <w:r>
          <w:rPr>
            <w:color w:val="0000EE"/>
            <w:u w:val="single"/>
          </w:rPr>
          <w:t>https://www.moneyweb.co.za/news/international/three-ships-including-an-iranian-vessel-attempt-hormuz-transits/</w:t>
        </w:r>
      </w:hyperlink>
      <w:r>
        <w:t xml:space="preserve"> - Three vessels, including an Iranian-flagged cargo ship, attempted to transit the Strait of Hormuz on Tuesday despite US and Iranian blockades. The Iranian vessel, Shoja 2, successfully moved into the Gulf of Oman. Two other ships, the Lian Star and Ean Spir, with unclear links to Iran, also crossed the strait. Traffic remains largely stalled with around 800 vessels stuck in the Persian Gulf following a chaotic weekend of conflicting declarations by Iran and the US. President Trump stated the US blockade would remain in place.</w:t>
      </w:r>
      <w:r/>
    </w:p>
    <w:p>
      <w:pPr>
        <w:pStyle w:val="ListNumber"/>
        <w:spacing w:line="240" w:lineRule="auto"/>
        <w:ind w:left="720"/>
      </w:pPr>
      <w:r/>
      <w:hyperlink r:id="rId352">
        <w:r>
          <w:rPr>
            <w:color w:val="0000EE"/>
            <w:u w:val="single"/>
          </w:rPr>
          <w:t>https://www.moneyweb.co.za/news/international/xi-urges-hormuz-reopening-in-rare-call-with-saudi-de-facto-ruler/</w:t>
        </w:r>
      </w:hyperlink>
      <w:r>
        <w:t xml:space="preserve"> - Chinese President Xi Jinping called Saudi Crown Prince Mohammed bin Salman to urge the reopening of the Strait of Hormuz and an end to hostilities in the Middle East. Xi demanded an immediate ceasefire and insisted disputes be resolved diplomatically, highlighting the strait's importance for global transit and China's energy security. The call, the first in over three years, occurred amid a US naval blockade and Iranian restrictions on the waterway, which has disrupted trade and raised concerns about regional stability.</w:t>
      </w:r>
      <w:r/>
    </w:p>
    <w:p>
      <w:pPr>
        <w:pStyle w:val="ListNumber"/>
        <w:spacing w:line="240" w:lineRule="auto"/>
        <w:ind w:left="720"/>
      </w:pPr>
      <w:r/>
      <w:hyperlink r:id="rId353">
        <w:r>
          <w:rPr>
            <w:color w:val="0000EE"/>
            <w:u w:val="single"/>
          </w:rPr>
          <w:t>https://standard.gm/us-iran-talks-what-are-the-key-sticking-points/</w:t>
        </w:r>
      </w:hyperlink>
      <w:r>
        <w:t xml:space="preserve"> - US President Donald Trump announced a second round of negotiations with Iran in Islamabad, Pakistan, warning of attacks on power plants and bridges if a deal is not reached. Tensions escalated following a US seizure of an Iranian-linked tanker and Iran's denial of participation in the talks. The two-week ceasefire is set to expire on Wednesday.</w:t>
      </w:r>
      <w:r/>
    </w:p>
    <w:p>
      <w:pPr>
        <w:pStyle w:val="ListNumber"/>
        <w:spacing w:line="240" w:lineRule="auto"/>
        <w:ind w:left="720"/>
      </w:pPr>
      <w:r/>
      <w:hyperlink r:id="rId354">
        <w:r>
          <w:rPr>
            <w:color w:val="0000EE"/>
            <w:u w:val="single"/>
          </w:rPr>
          <w:t>https://timesofoman.com//article/170882-iranian-state-tv-says-no-delegation-has-left-for-islamabad-yet</w:t>
        </w:r>
      </w:hyperlink>
      <w:r>
        <w:t xml:space="preserve"> - Iranian state television stated on Tuesday that no delegation from Iran has departed for Islamabad, contradicting reports of a visit. This denial occurs amidst speculation regarding a second round of peace talks between Tehran and Washington, following the US Navy's seizure of an Iranian container ship. German Foreign Minister Johann Wadephul urged Iran to engage in constructive talks in Islamabad and to reopen the Strait of Hormuz, warning that Europe is prepared to ensure security in the strait post-conflict.</w:t>
      </w:r>
      <w:r/>
    </w:p>
    <w:p>
      <w:pPr>
        <w:pStyle w:val="ListNumber"/>
        <w:spacing w:line="240" w:lineRule="auto"/>
        <w:ind w:left="720"/>
      </w:pPr>
      <w:r/>
      <w:hyperlink r:id="rId355">
        <w:r>
          <w:rPr>
            <w:color w:val="0000EE"/>
            <w:u w:val="single"/>
          </w:rPr>
          <w:t>https://united24media.com/latest-news/eu-prepares-to-approve-two-new-russia-sanctions-packages-as-hungary-drops-veto-18101</w:t>
        </w:r>
      </w:hyperlink>
      <w:r>
        <w:t xml:space="preserve"> - Following a change in government, Hungary has agreed not to veto the European Union's €90 billion loan for Ukraine and the 20th sanctions package against Russia. Swedish Foreign Minister Maria Malmer Stenergard stated the bloc is ready to finalise the 20th package and adopt a 21st before summer. The loan requires a technical amendment to the Multiannual Financial Framework, expected to be approved on April 22. Hungary will opt out of the loan but support the collective agreement.</w:t>
      </w:r>
      <w:r/>
    </w:p>
    <w:p>
      <w:pPr>
        <w:pStyle w:val="ListNumber"/>
        <w:spacing w:line="240" w:lineRule="auto"/>
        <w:ind w:left="720"/>
      </w:pPr>
      <w:r/>
      <w:hyperlink r:id="rId346">
        <w:r>
          <w:rPr>
            <w:color w:val="0000EE"/>
            <w:u w:val="single"/>
          </w:rPr>
          <w:t>https://www.bairdmaritime.com/shipping/geopolitical-chaos-forces-baltic-exchange-to-rethink-rate-benchmarks</w:t>
        </w:r>
      </w:hyperlink>
      <w:r>
        <w:t xml:space="preserve"> - The Baltic Exchange has proposed amending its methodology for all Middle East freight rate benchmarks due to escalating geopolitical disruption in the Strait of Hormuz and the wider region. The exchange seeks immediate feedback on allowing flexibility to include load ports or areas outside the Middle East Gulf, while retaining the option to load at originally defined ports within the region. These indices serve as settlement tools for freight derivative trades and benchmarks for physical contracts.</w:t>
      </w:r>
      <w:r/>
    </w:p>
    <w:p>
      <w:pPr>
        <w:pStyle w:val="ListNumber"/>
        <w:spacing w:line="240" w:lineRule="auto"/>
        <w:ind w:left="720"/>
      </w:pPr>
      <w:r/>
      <w:hyperlink r:id="rId356">
        <w:r>
          <w:rPr>
            <w:color w:val="0000EE"/>
            <w:u w:val="single"/>
          </w:rPr>
          <w:t>https://indianexpress.com/article/world/us-ships-hormuz-blockade-touska-first-to-evade-restrictions-10648072/</w:t>
        </w:r>
      </w:hyperlink>
      <w:r>
        <w:t xml:space="preserve"> - The United States has directed 27 vessels to turn back or return to Iranian ports following a blockade announced on the Strait of Hormuz. The Iranian cargo ship Touska was the first vessel seized for attempting to evade these restrictions. US forces disabled the ship in the Gulf of Oman and are currently searching its containers. Officials consider towing the vessel to Oman or allowing it to proceed to an Iranian port, while the crew will be returned to Iran. This action follows inconclusive peace talks in Islamabad.</w:t>
      </w:r>
      <w:r/>
    </w:p>
    <w:p>
      <w:pPr>
        <w:pStyle w:val="ListNumber"/>
        <w:spacing w:line="240" w:lineRule="auto"/>
        <w:ind w:left="720"/>
      </w:pPr>
      <w:r/>
      <w:hyperlink r:id="rId357">
        <w:r>
          <w:rPr>
            <w:color w:val="0000EE"/>
            <w:u w:val="single"/>
          </w:rPr>
          <w:t>https://indianexpress.com/article/opinion/columns/china-just-broke-its-silence-on-the-iran-war-this-is-why-10648280/</w:t>
        </w:r>
      </w:hyperlink>
      <w:r>
        <w:t xml:space="preserve"> - Chinese President Xi Jinping and Foreign Minister Wang Yi publicly condemned the US naval blockade of Iranian ports as a dangerous act threatening global order and China's energy supply chain. The move marks a shift from China's usual strategic ambiguity, driven by the risk to its economic interests and access to discounted Iranian crude. Beijing urged Iran to reopen the Strait of Hormuz to ensure freedom of navigation, balancing support for Tehran with the need to protect its broader Gulf economic stakes.</w:t>
      </w:r>
      <w:r/>
    </w:p>
    <w:p>
      <w:pPr>
        <w:pStyle w:val="ListNumber"/>
        <w:spacing w:line="240" w:lineRule="auto"/>
        <w:ind w:left="720"/>
      </w:pPr>
      <w:r/>
      <w:hyperlink r:id="rId358">
        <w:r>
          <w:rPr>
            <w:color w:val="0000EE"/>
            <w:u w:val="single"/>
          </w:rPr>
          <w:t>https://www.bairdmaritime.com/shipping/tankers/gas/supply-contraction-drives-us-natural-gas-futures-higher</w:t>
        </w:r>
      </w:hyperlink>
      <w:r>
        <w:t xml:space="preserve"> - US natural gas futures rose to a one-week high on Monday due to reduced output, forecasts of cooler weather increasing demand through early May, and near-record flows to liquefied natural gas export plants. Front-month futures for May delivery on the New York Mercantile Exchange settled at $2.689 per million British thermal units, marking the highest close since April 8.</w:t>
      </w:r>
      <w:r/>
    </w:p>
    <w:p>
      <w:pPr>
        <w:pStyle w:val="ListNumber"/>
        <w:spacing w:line="240" w:lineRule="auto"/>
        <w:ind w:left="720"/>
      </w:pPr>
      <w:r/>
      <w:hyperlink r:id="rId347">
        <w:r>
          <w:rPr>
            <w:color w:val="0000EE"/>
            <w:u w:val="single"/>
          </w:rPr>
          <w:t>https://cryptobriefing.com/italys-energy-crisis-deepens-as-iran-conflict-disrupts-gas-supplies/</w:t>
        </w:r>
      </w:hyperlink>
      <w:r>
        <w:t xml:space="preserve"> - Italy has pushed back its coal plant shutdown deadline from 2025 to 2038 due to energy supply disruptions caused by the Iran conflict and the closure of the Strait of Hormuz on 4 March 2026. The move is a defensive response to rising energy prices affecting the economy. Market contracts on the S&amp;P 500 open on 15 April are priced at 100% YES, reflecting uncertainty regarding conflict resolution or price stabilization.</w:t>
      </w:r>
      <w:r/>
    </w:p>
    <w:p>
      <w:pPr>
        <w:pStyle w:val="ListNumber"/>
        <w:spacing w:line="240" w:lineRule="auto"/>
        <w:ind w:left="720"/>
      </w:pPr>
      <w:r/>
      <w:hyperlink r:id="rId347">
        <w:r>
          <w:rPr>
            <w:color w:val="0000EE"/>
            <w:u w:val="single"/>
          </w:rPr>
          <w:t>https://cryptobriefing.com/italys-energy-crisis-deepens-as-iran-conflict-disrupts-gas-supplies/</w:t>
        </w:r>
      </w:hyperlink>
      <w:r>
        <w:t xml:space="preserve"> - Italy has pushed back its coal plant shutdown deadline from 2025 to 2038 due to energy supply disruptions caused by the Iran conflict and the closure of the Strait of Hormuz on 4 March 2026. The move is a defensive response to rising energy prices affecting the economy. Market contracts on the S&amp;P 500 open on 15 April are priced at 100% YES, reflecting uncertainty regarding conflict resolution or price stabilization.</w:t>
      </w:r>
      <w:r/>
    </w:p>
    <w:p>
      <w:pPr>
        <w:pStyle w:val="ListNumber"/>
        <w:spacing w:line="240" w:lineRule="auto"/>
        <w:ind w:left="720"/>
      </w:pPr>
      <w:r/>
      <w:hyperlink r:id="rId359">
        <w:r>
          <w:rPr>
            <w:color w:val="0000EE"/>
            <w:u w:val="single"/>
          </w:rPr>
          <w:t>https://www.tz.de/politik/trump-bezeichnet-ausweitung-der-us-gasproduktion-als-frage-der-nationalen-verteidigung-zr-94271597.html</w:t>
        </w:r>
      </w:hyperlink>
      <w:r>
        <w:t xml:space="preserve"> - US President Donald Trump declared a national emergency on 20 April to address surging energy prices in the USA, citing the Defense Production Act. The move grants the Department of Energy expanded authority to support domestic oil and gas production, refining, and logistics infrastructure. Triggered by global supply disruptions linked to the Iran conflict and Strait of Hormus instability, the declaration aims to secure long-term national defense capabilities. However, officials warn consumers will not see immediate relief at the pump due to structural market factors.</w:t>
      </w:r>
      <w:r/>
    </w:p>
    <w:p>
      <w:pPr>
        <w:pStyle w:val="ListNumber"/>
        <w:spacing w:line="240" w:lineRule="auto"/>
        <w:ind w:left="720"/>
      </w:pPr>
      <w:r/>
      <w:hyperlink r:id="rId360">
        <w:r>
          <w:rPr>
            <w:color w:val="0000EE"/>
            <w:u w:val="single"/>
          </w:rPr>
          <w:t>https://www.luxtimes.lu/world/trump-signals-no-truce-extension-on-eve-of-scheduled-peace-talks/146886477.html</w:t>
        </w:r>
      </w:hyperlink>
      <w:r>
        <w:t xml:space="preserve"> - President Donald Trump indicated he will not extend a two-week ceasefire with Iran, which expires in two days, ahead of scheduled peace talks in Pakistan. While Vice President JD Vance and other US officials prepare for negotiations, Iranian officials have expressed reluctance to negotiate under threat, citing the ongoing blockade of the Strait of Hormuz. The conflict, which began in February, has disrupted global energy supplies and killed thousands. Trump faces domestic pressure to conclude the war quickly while maintaining strategic ambiguity to leverage a potential deal.</w:t>
      </w:r>
      <w:r/>
    </w:p>
    <w:p>
      <w:pPr>
        <w:pStyle w:val="ListNumber"/>
        <w:spacing w:line="240" w:lineRule="auto"/>
        <w:ind w:left="720"/>
      </w:pPr>
      <w:r/>
      <w:hyperlink r:id="rId361">
        <w:r>
          <w:rPr>
            <w:color w:val="0000EE"/>
            <w:u w:val="single"/>
          </w:rPr>
          <w:t>https://www.haberturk.com/ateskes-masasi-yeniden-kurulacak-mi-3878927</w:t>
        </w:r>
      </w:hyperlink>
      <w:r>
        <w:t xml:space="preserve"> - Iran state television denied reports that its negotiation team arrived in Islamabad, Pakistan, for talks with the US. While US Vice President JD Vance and advisors are expected to travel to Pakistan, Iranian officials stated they will not negotiate under threat or if ceasefire violations occur. The temporary ceasefire between the US, Israel, and Iran, established on 8 April, is set to expire on 9 April. Despite the denial, Iran's parliament speaker expressed willingness to participate if conditions are met, though deep distrust remains. Tensions persist with ongoing naval blockades in the Strait of Hormuz and recent attacks on vessels.</w:t>
      </w:r>
      <w:r/>
    </w:p>
    <w:p>
      <w:pPr>
        <w:pStyle w:val="ListNumber"/>
        <w:spacing w:line="240" w:lineRule="auto"/>
        <w:ind w:left="720"/>
      </w:pPr>
      <w:r/>
      <w:hyperlink r:id="rId362">
        <w:r>
          <w:rPr>
            <w:color w:val="0000EE"/>
            <w:u w:val="single"/>
          </w:rPr>
          <w:t>https://www.scottishhousingnews.com/articles/uk-government-seeks-to-break-influence-of-gas-on-electricity-prices</w:t>
        </w:r>
      </w:hyperlink>
      <w:r>
        <w:t xml:space="preserve"> - The UK government has announced new measures to reduce the impact of international gas price volatility on electricity bills across Great Britain. Key actions include offering voluntary long-term fixed-price contracts to low-carbon generators covering a third of the power supply and raising the Electricity Generators Levy from 45% to 55% to tax excess profits. These steps aim to shield households and businesses from future supply shocks and geopolitical tensions while accelerating the transition to clean energy security.</w:t>
      </w:r>
      <w:r/>
    </w:p>
    <w:p>
      <w:pPr>
        <w:pStyle w:val="ListNumber"/>
        <w:spacing w:line="240" w:lineRule="auto"/>
        <w:ind w:left="720"/>
      </w:pPr>
      <w:r/>
      <w:hyperlink r:id="rId363">
        <w:r>
          <w:rPr>
            <w:color w:val="0000EE"/>
            <w:u w:val="single"/>
          </w:rPr>
          <w:t>https://www.edie.net/getting-off-the-fossil-fuel-rollercoaster-uk-sets-out-long-awaited-measures-to-decouple-gas-and-electricity-prices/</w:t>
        </w:r>
      </w:hyperlink>
      <w:r>
        <w:t xml:space="preserve"> - On 21 April, the UK Treasury and Department for Energy Security and Net Zero announced plans to reduce the link between gas and electricity prices. The measures include voluntary long-term fixed contracts for low-carbon generators and an increase in the Electricity Generator Levy from 45% to 55% for those not signing up. While Prime Minister Keir Starmer aims to stabilise bills, critics argue the changes do not fully de-link prices from gas.</w:t>
      </w:r>
      <w:r/>
    </w:p>
    <w:p>
      <w:pPr>
        <w:pStyle w:val="ListNumber"/>
        <w:spacing w:line="240" w:lineRule="auto"/>
        <w:ind w:left="720"/>
      </w:pPr>
      <w:r/>
      <w:hyperlink r:id="rId362">
        <w:r>
          <w:rPr>
            <w:color w:val="0000EE"/>
            <w:u w:val="single"/>
          </w:rPr>
          <w:t>https://www.scottishhousingnews.com/articles/uk-government-seeks-to-break-influence-of-gas-on-electricity-prices</w:t>
        </w:r>
      </w:hyperlink>
      <w:r>
        <w:t xml:space="preserve"> - The UK government has announced new measures to reduce the impact of international gas price volatility on electricity bills across Great Britain. Key actions include offering voluntary long-term fixed-price contracts to low-carbon generators covering a third of the power supply and raising the Electricity Generators Levy from 45% to 55% to tax excess profits. These steps aim to shield households and businesses from future supply shocks and geopolitical tensions while accelerating the transition to clean energy security.</w:t>
      </w:r>
      <w:r/>
    </w:p>
    <w:p>
      <w:pPr>
        <w:pStyle w:val="ListNumber"/>
        <w:spacing w:line="240" w:lineRule="auto"/>
        <w:ind w:left="720"/>
      </w:pPr>
      <w:r/>
      <w:hyperlink r:id="rId363">
        <w:r>
          <w:rPr>
            <w:color w:val="0000EE"/>
            <w:u w:val="single"/>
          </w:rPr>
          <w:t>https://www.edie.net/getting-off-the-fossil-fuel-rollercoaster-uk-sets-out-long-awaited-measures-to-decouple-gas-and-electricity-prices/</w:t>
        </w:r>
      </w:hyperlink>
      <w:r>
        <w:t xml:space="preserve"> - On 21 April, the UK Treasury and Department for Energy Security and Net Zero announced plans to reduce the link between gas and electricity prices. The measures include voluntary long-term fixed contracts for low-carbon generators and an increase in the Electricity Generator Levy from 45% to 55% for those not signing up. While Prime Minister Keir Starmer aims to stabilise bills, critics argue the changes do not fully de-link prices from gas.</w:t>
      </w:r>
      <w:r/>
    </w:p>
    <w:p>
      <w:pPr>
        <w:pStyle w:val="ListNumber"/>
        <w:spacing w:line="240" w:lineRule="auto"/>
        <w:ind w:left="720"/>
      </w:pPr>
      <w:r/>
      <w:hyperlink r:id="rId364">
        <w:r>
          <w:rPr>
            <w:color w:val="0000EE"/>
            <w:u w:val="single"/>
          </w:rPr>
          <w:t>https://vishnuias.com/indias-lpg-vulnerability-structural-mismatch/</w:t>
        </w:r>
      </w:hyperlink>
      <w:r>
        <w:t xml:space="preserve"> - India consumes over 33 million tonnes of LPG annually, with domestic production meeting only 40% of demand. This structural imbalance forces reliance on imports for nearly 60% of consumption, largely routed through the geopolitically sensitive Strait of Hormuz. With over 90% of usage being household-based, demand is highly inelastic. Furthermore, India's strategic storage capacity is limited to approximately 15 days of cover, significantly lower than international benchmarks like Japan, increasing systemic risk during prolonged supply disruptions.</w:t>
      </w:r>
      <w:r/>
    </w:p>
    <w:p>
      <w:pPr>
        <w:pStyle w:val="ListNumber"/>
        <w:spacing w:line="240" w:lineRule="auto"/>
        <w:ind w:left="720"/>
      </w:pPr>
      <w:r/>
      <w:hyperlink r:id="rId365">
        <w:r>
          <w:rPr>
            <w:color w:val="0000EE"/>
            <w:u w:val="single"/>
          </w:rPr>
          <w:t>https://www.koreatimes.co.kr/economy/20260421/finance-attache-up-for-state-honor-for-clearing-us-sanctions-risk-on-russian-naphtha-imports?utm_source=rss</w:t>
        </w:r>
      </w:hyperlink>
      <w:r>
        <w:t xml:space="preserve"> - Choi Young-geon, a finance attache at the Korean Embassy in Washington, has been nominated for an internal government award for securing U.S. assurances that allowed LG Chem to import 27,000 tons of Russian naphtha in March. The transaction proceeded after the U.S. Treasury issued a waiver and provided written confirmation that non-dollar payments would not trigger secondary sanctions, resolving payment blockages by intermediary banks. This diplomatic effort enabled the shipment to arrive in Korea on March 30, addressing supply disruptions caused by the Iran war.</w:t>
      </w:r>
      <w:r/>
    </w:p>
    <w:p>
      <w:pPr>
        <w:pStyle w:val="ListNumber"/>
        <w:spacing w:line="240" w:lineRule="auto"/>
        <w:ind w:left="720"/>
      </w:pPr>
      <w:r/>
      <w:hyperlink r:id="rId366">
        <w:r>
          <w:rPr>
            <w:color w:val="0000EE"/>
            <w:u w:val="single"/>
          </w:rPr>
          <w:t>https://www.haber7.com/dunya/haber/3621728-marta-kos-turkiyeye-ihtiyacimiz-var</w:t>
        </w:r>
      </w:hyperlink>
      <w:r>
        <w:t xml:space="preserve"> - Marta Kos, European Commissioner for enlargement, stated at the European Parliament that the EU requires Turkey due to changing geopolitical dynamics. She described Turkey as a strategic partner and the EU's fifth-largest trading partner, noting trade volume is double that of Mercosur or India. Kos highlighted Turkey's critical role in Black Sea security, the Ukraine conflict, and trade routes between Europe and Asia, projecting a threefold increase in transport capacity by 2030.</w:t>
      </w:r>
      <w:r/>
    </w:p>
    <w:p>
      <w:pPr>
        <w:pStyle w:val="ListNumber"/>
        <w:spacing w:line="240" w:lineRule="auto"/>
        <w:ind w:left="720"/>
      </w:pPr>
      <w:r/>
      <w:hyperlink r:id="rId367">
        <w:r>
          <w:rPr>
            <w:color w:val="0000EE"/>
            <w:u w:val="single"/>
          </w:rPr>
          <w:t>https://www.watoday.com.au/politics/federal/fix-the-budget-with-more-tax-on-gas-the-world-has-changed-since-pocock-s-viral-video-20260421-p5zpnc.html?ref=rss&amp;utm_medium=rss&amp;utm_source=rss_feed</w:t>
        </w:r>
      </w:hyperlink>
      <w:r>
        <w:t xml:space="preserve"> - With the federal budget under pressure, Senator David Pocock and the Australia Institute propose a 25 per cent tax on gas exports to raise revenue. However, the ongoing war in Iran and the blockade of the Hormuz Strait have created unprecedented risks to Australia's fuel security, as the nation relies on Asian refineries for petrol and diesel. Prime Minister Anthony Albanese has secured assurances from Japan, Malaysia, and South Korea to prioritise Australian gas exports, raising concerns that new taxes could jeopardise these critical energy supply relationships.</w:t>
      </w:r>
      <w:r/>
    </w:p>
    <w:p>
      <w:pPr>
        <w:pStyle w:val="ListNumber"/>
        <w:spacing w:line="240" w:lineRule="auto"/>
        <w:ind w:left="720"/>
      </w:pPr>
      <w:r/>
      <w:hyperlink r:id="rId368">
        <w:r>
          <w:rPr>
            <w:color w:val="0000EE"/>
            <w:u w:val="single"/>
          </w:rPr>
          <w:t>https://www.energyvoice.com/renewables-energy-transition/596070/live-updates-ed-miliband-outlines-plans-to-accelerate-the-clean-power-mission/</w:t>
        </w:r>
      </w:hyperlink>
      <w:r>
        <w:t xml:space="preserve"> - Energy Secretary Ed Miliband announced plans to break the link between electricity and gas prices in the UK. The move aims to protect consumers from gas price spikes and accelerate renewable energy rollout. The Department of Energy Security and Net Zero will raise the electricity generators levy from 45% to 55% to tax excess profits. Industry groups have responded with mixed reactions, highlighting the need for careful design to avoid volatility.</w:t>
      </w:r>
      <w:r/>
    </w:p>
    <w:p>
      <w:pPr>
        <w:pStyle w:val="ListNumber"/>
        <w:spacing w:line="240" w:lineRule="auto"/>
        <w:ind w:left="720"/>
      </w:pPr>
      <w:r/>
      <w:hyperlink r:id="rId369">
        <w:r>
          <w:rPr>
            <w:color w:val="0000EE"/>
            <w:u w:val="single"/>
          </w:rPr>
          <w:t>https://cryptobriefing.com/iran-closes-strait-of-hormuz-tanker-traffic-collapses-90/</w:t>
        </w:r>
      </w:hyperlink>
      <w:r>
        <w:t xml:space="preserve"> - Iran has closed the Strait of Hormuz, resulting in a 90% collapse in tanker traffic since March 2. Under the leadership of Mojtaba Khamenei, fewer than 10 ships are expected to transit the strait between April 13 and 19. Market data indicates near-zero odds of a turnaround before April 19, reflecting sustained geopolitical tensions and asymmetric tactics. The situation involves broader maritime instability linked to Russia and the Houthis in Bab al-Mandab.</w:t>
      </w:r>
      <w:r/>
    </w:p>
    <w:p>
      <w:pPr>
        <w:pStyle w:val="ListNumber"/>
        <w:spacing w:line="240" w:lineRule="auto"/>
        <w:ind w:left="720"/>
      </w:pPr>
      <w:r/>
      <w:hyperlink r:id="rId370">
        <w:r>
          <w:rPr>
            <w:color w:val="0000EE"/>
            <w:u w:val="single"/>
          </w:rPr>
          <w:t>https://www.dimokratia.gr/kosmos/683999/fatich-mpirol-iea-i-cheiroteri-energeiaki-krisi-stin-istoria-logo-toy-polemoy/</w:t>
        </w:r>
      </w:hyperlink>
      <w:r>
        <w:t xml:space="preserve"> - Fatih Birol, head of the International Energy Agency (IEA), warned on 21 April that the conflict between the US, Israel, and Iran has triggered the worst energy crisis in history. The situation stems from near-total shipping disruption in the Strait of Hormuz, which normally handles 20% of global oil and LNG production. Combined with halted Russian gas imports to the EU, the energy system is at its limit. Despite the IEA releasing a record 400 million barrels of oil in March, prices remain volatile, threatening global economic stability.</w:t>
      </w:r>
      <w:r/>
    </w:p>
    <w:p>
      <w:pPr>
        <w:pStyle w:val="ListNumber"/>
        <w:spacing w:line="240" w:lineRule="auto"/>
        <w:ind w:left="720"/>
      </w:pPr>
      <w:r/>
      <w:hyperlink r:id="rId371">
        <w:r>
          <w:rPr>
            <w:color w:val="0000EE"/>
            <w:u w:val="single"/>
          </w:rPr>
          <w:t>https://www.globaltrademag.com/hormuz-closure-reveals-market-disconnect-warns-analyst/</w:t>
        </w:r>
      </w:hyperlink>
      <w:r>
        <w:t xml:space="preserve"> - Arjun Murti, an energy markets analyst at Veriten, stated that the recent closure of the Strait of Hormuz by Iran reveals a significant gap between market expectations and reality. The intermittent nature of the closure complicates supply forecasts and price dynamics, creating a risk of short-term price spikes and potential fuel shortages in Asia and Europe. Murti advises caution for oil producers regarding first-quarter earnings and suggests capital spending will remain restrained while markets await stable transit.</w:t>
      </w:r>
      <w:r/>
    </w:p>
    <w:p>
      <w:pPr>
        <w:pStyle w:val="ListNumber"/>
        <w:spacing w:line="240" w:lineRule="auto"/>
        <w:ind w:left="720"/>
      </w:pPr>
      <w:r/>
      <w:hyperlink r:id="rId372">
        <w:r>
          <w:rPr>
            <w:color w:val="0000EE"/>
            <w:u w:val="single"/>
          </w:rPr>
          <w:t>https://www.jpost.com/middle-east/iran-news/article-893684</w:t>
        </w:r>
      </w:hyperlink>
      <w:r>
        <w:t xml:space="preserve"> - Iran's armed forces are prepared to deliver an immediate and decisive response to renewed hostile actions from adversaries. A two-week ceasefire between Iran and the US is set to expire on Wednesday, with both nations accusing each other of breaches and tightening control over Gulf maritime transit. Ali Abdollahi, commander of the Khatam al-Anbiya Central Headquarters, stated that Tehran retains the upper hand militarily, including in the management of the Strait of Hormuz.</w:t>
      </w:r>
      <w:r/>
    </w:p>
    <w:p>
      <w:pPr>
        <w:pStyle w:val="ListNumber"/>
        <w:spacing w:line="240" w:lineRule="auto"/>
        <w:ind w:left="720"/>
      </w:pPr>
      <w:r/>
      <w:hyperlink r:id="rId373">
        <w:r>
          <w:rPr>
            <w:color w:val="0000EE"/>
            <w:u w:val="single"/>
          </w:rPr>
          <w:t>https://www.armyrecognition.com/news/navy-news/2026/u-s-navy-forces-21-ships-to-turn-back-as-iran-blockade-tightens-in-arabian-sea</w:t>
        </w:r>
      </w:hyperlink>
      <w:r>
        <w:t xml:space="preserve"> - The U.S. Navy destroyer USS Michael Murphy enforced a naval blockade in the Arabian Sea on April 17, 2026, compelling at least 21 vessels linked to Iran to reverse course. This operation demonstrates the U.S. ability to restrict commercial movement and tighten control over critical shipping corridors near the Strait of Hormuz through visible presence and maritime interdiction without direct combat.</w:t>
      </w:r>
      <w:r/>
    </w:p>
    <w:p>
      <w:pPr>
        <w:pStyle w:val="ListNumber"/>
        <w:spacing w:line="240" w:lineRule="auto"/>
        <w:ind w:left="720"/>
      </w:pPr>
      <w:r/>
      <w:hyperlink r:id="rId374">
        <w:r>
          <w:rPr>
            <w:color w:val="0000EE"/>
            <w:u w:val="single"/>
          </w:rPr>
          <w:t>https://kienthuc.net.vn/cang-thang-trung-dong-gia-tang-sau-vu-bat-tau-iran-gan-hormuz-post1613818.html</w:t>
        </w:r>
      </w:hyperlink>
      <w:r>
        <w:t xml:space="preserve"> - The United States intercepted an Iranian-flagged cargo vessel near the Strait of Hormuz for allegedly attempting to breach a naval blockade. This action marks the first interception since the US deployed the blockade and has been condemned by Iran as a violation of a fragile ceasefire. With the ceasefire set to expire soon, the incident heightens the risk of renewed conflict in the region. Diplomatic talks between the US and Iran remain stalled over nuclear program demands. Experts warn that a full closure of the strategic Strait of Hormuz could cause a global energy shock and significantly impact world economies.</w:t>
      </w:r>
      <w:r/>
    </w:p>
    <w:p>
      <w:pPr>
        <w:pStyle w:val="ListNumber"/>
        <w:spacing w:line="240" w:lineRule="auto"/>
        <w:ind w:left="720"/>
      </w:pPr>
      <w:r/>
      <w:hyperlink r:id="rId375">
        <w:r>
          <w:rPr>
            <w:color w:val="0000EE"/>
            <w:u w:val="single"/>
          </w:rPr>
          <w:t>https://fortune.com/2026/04/21/energy-sec-gas-prices-2027-timeline-trump-says-totally-wrong/</w:t>
        </w:r>
      </w:hyperlink>
      <w:r>
        <w:t xml:space="preserve"> - US Energy Secretary Chris Wright stated that gasoline prices are unlikely to fall below $3 per gallon until 2027, despite recent peaks exceeding $4.17 driven by the ongoing conflict in Iran. President Donald Trump dismissed Wright's timeline as 'totally wrong,' asserting prices will drop immediately upon the war's conclusion. The article notes that while the US faces high costs, Asian and European nations are experiencing more severe fuel shortages, prompting emergency measures and discussions on Russian oil sanctions.</w:t>
      </w:r>
      <w:r/>
    </w:p>
    <w:p>
      <w:pPr>
        <w:pStyle w:val="ListNumber"/>
        <w:spacing w:line="240" w:lineRule="auto"/>
        <w:ind w:left="720"/>
      </w:pPr>
      <w:r/>
      <w:hyperlink r:id="rId376">
        <w:r>
          <w:rPr>
            <w:color w:val="0000EE"/>
            <w:u w:val="single"/>
          </w:rPr>
          <w:t>https://www.voiceofemirates.com/en/politics/2026/04/21/fatih-birol-the-iran-conflict-triggered-the-worst-energy-crisis-in-history-surpassing-the-shocks-of-the-1970s/</w:t>
        </w:r>
      </w:hyperlink>
      <w:r>
        <w:t xml:space="preserve"> - Fatih Birol, Executive Director of the International Energy Agency, stated in an interview with France Inter that the conflict with Iran has caused the largest and worst energy crisis globally. He noted the crisis surpasses the 1970s and 2022 shocks due to its composite nature, combining oil market turmoil from the Iran war with the ongoing gas crisis from the Russian conflict. Emergency measures, including the release of 400 million barrels of oil from strategic reserves, have been implemented. The situation risks a prolonged global inflationary wave if tensions in the Strait of Hormuz region are not de-escalated.</w:t>
      </w:r>
      <w:r/>
    </w:p>
    <w:p>
      <w:pPr>
        <w:pStyle w:val="ListNumber"/>
        <w:spacing w:line="240" w:lineRule="auto"/>
        <w:ind w:left="720"/>
      </w:pPr>
      <w:r/>
      <w:hyperlink r:id="rId377">
        <w:r>
          <w:rPr>
            <w:color w:val="0000EE"/>
            <w:u w:val="single"/>
          </w:rPr>
          <w:t>https://cryptobriefing.com/iranian-tanker-enters-territorial-waters-amid-us-naval-warnings/</w:t>
        </w:r>
      </w:hyperlink>
      <w:r>
        <w:t xml:space="preserve"> - An Iranian tanker entered Iran's territorial waters in the Arabian Sea, passing through despite US naval warnings. This follows the recent US seizure of an Iranian cargo ship, escalating maritime tensions. The event challenges the effectiveness of the blockade and impacts the Strait of Hormuz Traffic market, which tracks traffic normalization by May 31. Market analysts suggest the breach contradicts expectations of de-escalation, potentially shifting odds against traffic normalization if tensions continue to rise.</w:t>
      </w:r>
      <w:r/>
    </w:p>
    <w:p>
      <w:pPr>
        <w:pStyle w:val="ListNumber"/>
        <w:spacing w:line="240" w:lineRule="auto"/>
        <w:ind w:left="720"/>
      </w:pPr>
      <w:r/>
      <w:hyperlink r:id="rId369">
        <w:r>
          <w:rPr>
            <w:color w:val="0000EE"/>
            <w:u w:val="single"/>
          </w:rPr>
          <w:t>https://cryptobriefing.com/iran-closes-strait-of-hormuz-tanker-traffic-collapses-90/</w:t>
        </w:r>
      </w:hyperlink>
      <w:r>
        <w:t xml:space="preserve"> - Iran has closed the Strait of Hormuz, resulting in a 90% collapse in tanker traffic since March 2. Under the leadership of Mojtaba Khamenei, fewer than 10 ships are expected to transit the strait between April 13 and 19. Market data indicates near-zero odds of a turnaround before April 19, reflecting sustained geopolitical tensions and asymmetric tactics. The situation involves broader maritime instability linked to Russia and the Houthis in Bab al-Mandab.</w:t>
      </w:r>
      <w:r/>
    </w:p>
    <w:p>
      <w:pPr>
        <w:pStyle w:val="ListNumber"/>
        <w:spacing w:line="240" w:lineRule="auto"/>
        <w:ind w:left="720"/>
      </w:pPr>
      <w:r/>
      <w:hyperlink r:id="rId378">
        <w:r>
          <w:rPr>
            <w:color w:val="0000EE"/>
            <w:u w:val="single"/>
          </w:rPr>
          <w:t>https://www.focus.de/finanzen/news/deutschland-beginnt-mit-der-privatisierung-des-beschlagnahmten-russischen-gazprom-ablegers_a4dbebab-bce4-4215-8802-6dc5f6cd0a58.html</w:t>
        </w:r>
      </w:hyperlink>
      <w:r>
        <w:t xml:space="preserve"> - The German government is preparing to privatise Sefe, a former subsidiary of Russian state energy giant Gazprom that was nationalised in 2022 to secure energy supplies following the invasion of Ukraine. The European Commission requires Germany to sell at least 75% of its shares by 2028. The first step involves a capital increase of 1.5 to 2 billion euros to fund infrastructure projects. The process is subject to strict security reviews regarding potential investors, with a possible merger with Uniper under consideration.</w:t>
      </w:r>
      <w:r/>
    </w:p>
    <w:p>
      <w:pPr>
        <w:pStyle w:val="ListNumber"/>
        <w:spacing w:line="240" w:lineRule="auto"/>
        <w:ind w:left="720"/>
      </w:pPr>
      <w:r/>
      <w:hyperlink r:id="rId379">
        <w:r>
          <w:rPr>
            <w:color w:val="0000EE"/>
            <w:u w:val="single"/>
          </w:rPr>
          <w:t>https://www.worldpipelines.com/regulations-and-standards/21042026/trump-cites-defense-production-act-to-sign-energy-related-memorandums/</w:t>
        </w:r>
      </w:hyperlink>
      <w:r>
        <w:t xml:space="preserve"> - US President Donald Trump invoked the Defense Production Act to sign memorandums on coal, petroleum, natural gas, and grid infrastructure. The White House stated these actions aim to strengthen grid infrastructure and address rising fuel prices linked to the US and Israel's war on Iran. The Department of Energy will use funding from the One Big Beautiful Bill to implement these measures.</w:t>
      </w:r>
      <w:r/>
    </w:p>
    <w:p>
      <w:pPr>
        <w:pStyle w:val="ListNumber"/>
        <w:spacing w:line="240" w:lineRule="auto"/>
        <w:ind w:left="720"/>
      </w:pPr>
      <w:r/>
      <w:hyperlink r:id="rId380">
        <w:r>
          <w:rPr>
            <w:color w:val="0000EE"/>
            <w:u w:val="single"/>
          </w:rPr>
          <w:t>https://www.dnes.bg/a/2-svyat/718731-mae-tova-e-nay-tezhkata-energiyna-kriza-v-istoriyata</w:t>
        </w:r>
      </w:hyperlink>
      <w:r>
        <w:t xml:space="preserve"> - Fatih Birol, director of the International Energy Agency (IEA), stated that the conflict between the US, Israel, and Iran constitutes the worst energy crisis in history. The situation combines oil and gas shortages with lingering effects from the war in Ukraine, severely disrupting shipping through the Strait of Hormuz. This crisis exacerbates existing market tensions caused by reduced Russian gas supplies to Europe. The IEA previously released 400 million barrels of oil from strategic reserves in March to mitigate price growth.</w:t>
      </w:r>
      <w:r/>
    </w:p>
    <w:p>
      <w:pPr>
        <w:pStyle w:val="ListNumber"/>
        <w:spacing w:line="240" w:lineRule="auto"/>
        <w:ind w:left="720"/>
      </w:pPr>
      <w:r/>
      <w:hyperlink r:id="rId381">
        <w:r>
          <w:rPr>
            <w:color w:val="0000EE"/>
            <w:u w:val="single"/>
          </w:rPr>
          <w:t>https://www.okaz.com.sa/politics/na/2245137</w:t>
        </w:r>
      </w:hyperlink>
      <w:r>
        <w:t xml:space="preserve"> - Three ships attempted to cross the Strait of Hormez early Tuesday despite a dual blockade, with one Iranian vessel successfully passing before losing signal. Approximately 800 vessels remain stranded in the Arabian Gulf following Iran's temporary closure of the route after US refusal to lift sanctions. Maritime traffic remains largely halted, with incidents of gunfire forcing some ships to retreat. A Greek risk management firm warned of cryptocurrency-based fraud targeting shipping companies. Tensions persist as the US maintains sanctions while Iran refuses to lift the blockade, with future developments hinging on talks in Islamabad.</w:t>
      </w:r>
      <w:r/>
    </w:p>
    <w:p>
      <w:pPr>
        <w:pStyle w:val="ListNumber"/>
        <w:spacing w:line="240" w:lineRule="auto"/>
        <w:ind w:left="720"/>
      </w:pPr>
      <w:r/>
      <w:hyperlink r:id="rId382">
        <w:r>
          <w:rPr>
            <w:color w:val="0000EE"/>
            <w:u w:val="single"/>
          </w:rPr>
          <w:t>https://zn.ua/WORLD/prokhod-za-bitcoin-kak-moshenniki-nazhivajutsja-na-morskoj-blokade-v-ormuzskom-prolive.html</w:t>
        </w:r>
      </w:hyperlink>
      <w:r>
        <w:t xml:space="preserve"> - Greek maritime risk management firm MARISKS warned that shipping companies with vessels blocked west of the Strait of Hormuz received fraudulent messages offering safe passage in exchange for Bitcoin or Tether payments. Impersonators claiming to represent Iranian authorities demanded these cryptocurrency fees. The blockade has trapped hundreds of ships and approximately 20,000 sailors. While Iran periodically opens the strait, some vessels attempting transit reported being fired upon by Iranian catamarans. MARISKS suspects at least one vessel targeted by fire was a victim of the fraud scheme. The US maintains sanctions on Iranian ports, complicating the situation.</w:t>
      </w:r>
      <w:r/>
    </w:p>
    <w:p>
      <w:pPr>
        <w:pStyle w:val="ListNumber"/>
        <w:spacing w:line="240" w:lineRule="auto"/>
        <w:ind w:left="720"/>
      </w:pPr>
      <w:r/>
      <w:hyperlink r:id="rId383">
        <w:r>
          <w:rPr>
            <w:color w:val="0000EE"/>
            <w:u w:val="single"/>
          </w:rPr>
          <w:t>https://www.independent.co.uk/news/uk/home-news/ed-miliband-clean-energy-gas-price-b2961628.html</w:t>
        </w:r>
      </w:hyperlink>
      <w:r>
        <w:t xml:space="preserve"> - Energy Secretary Ed Miliband is set to announce plans to decouple electricity and gas prices in the UK, aiming to protect consumers from volatile fossil fuel costs. The strategy involves accelerating clean energy deployment, expanding renewables on public land, and simplifying the installation of electric vehicle chargers and heat pumps. Officials warn that ignoring recent fossil fuel crises would be irresponsible, citing global market disruptions. The government proposes voluntary fixed-price contracts for legacy generators to reduce reliance on gas-driven wholesale pricing, with tax incentives to encourage the switch. Critics from opposition parties argue the measures could harm the economy, while supporters view it as essential for long-term energy security.</w:t>
      </w:r>
      <w:r/>
    </w:p>
    <w:p>
      <w:pPr>
        <w:pStyle w:val="ListNumber"/>
        <w:spacing w:line="240" w:lineRule="auto"/>
        <w:ind w:left="720"/>
      </w:pPr>
      <w:r/>
      <w:hyperlink r:id="rId384">
        <w:r>
          <w:rPr>
            <w:color w:val="0000EE"/>
            <w:u w:val="single"/>
          </w:rPr>
          <w:t>https://www.express.co.uk/finance/personalfinance/2196423/rachel-reeves-hikes-tax-new-energy-bills-move</w:t>
        </w:r>
      </w:hyperlink>
      <w:r>
        <w:t xml:space="preserve"> - Chancellor Rachel Reeves increases the electricity generator levy from 45% to 55% to fund consumer support measures. Energy Secretary Ed Miliband proposes voluntary fixed-price contracts for legacy clean power generators to decouple UK electricity prices from volatile global gas markets. The measures aim to protect households from fossil fuel shocks while accelerating the transition to homegrown clean energy security. Additional support includes expanded grants for heating oil and LPG users.</w:t>
      </w:r>
      <w:r/>
    </w:p>
    <w:p>
      <w:pPr>
        <w:pStyle w:val="ListNumber"/>
        <w:spacing w:line="240" w:lineRule="auto"/>
        <w:ind w:left="720"/>
      </w:pPr>
      <w:r/>
      <w:hyperlink r:id="rId385">
        <w:r>
          <w:rPr>
            <w:color w:val="0000EE"/>
            <w:u w:val="single"/>
          </w:rPr>
          <w:t>https://www.goodreturns.in/news/lpg-crisis-in-india-gas-cylinders-sold-at-rs-4-000-in-black-market-amid-wedding-season-demand-1503543.html</w:t>
        </w:r>
      </w:hyperlink>
      <w:r>
        <w:t xml:space="preserve"> - India faces an LPG cylinder shortage and black marketing crisis during the summer wedding season. In Delhi, cylinders are being sold for Rs 4000, significantly higher than the official price of Rs 913. The shortage is attributed to supply disruptions caused by the US-Israel war with Iran, which impacted imports through the Strait of Hormuz. While the Ministry of Petroleum and Natural Gas claims supply is secure and has ramped up domestic production, consumers report delivery delays and panic buying. Indian Navy ships escorted carriers through the Gulf of Oman, and Iran later allowed transit.</w:t>
      </w:r>
      <w:r/>
    </w:p>
    <w:p>
      <w:pPr>
        <w:pStyle w:val="ListNumber"/>
        <w:spacing w:line="240" w:lineRule="auto"/>
        <w:ind w:left="720"/>
      </w:pPr>
      <w:r/>
      <w:hyperlink r:id="rId386">
        <w:r>
          <w:rPr>
            <w:color w:val="0000EE"/>
            <w:u w:val="single"/>
          </w:rPr>
          <w:t>https://www.vg.no/nyheter/i/e7G9yM/iea-krigen-i-iran-foerer-til-den-stoerste-energikrisen-verden-har-sett</w:t>
        </w:r>
      </w:hyperlink>
      <w:r>
        <w:t xml:space="preserve"> - * IEA chief Fatih Birol states the conflict between Iran, USA, and Israel is creating the worst energy crisis ever experienced. * The crisis combines effects of a gasoline shortage and a gas crisis linked to Russia. * IEA released 400 million barrels of oil from strategic reserves in March to mitigate rising prices. * Birol warned Europe may have only six weeks of jet fuel remaining if the Strait of Hormuz is not opened. * The Strait of Hormuz transports around one-fifth of all globally traded oil. * European nations have refused to send warships to the Strait of Hormuz despite US President Donald Trump's requests. * A ceasefire between the USA and Iran is set to expire, with uncertainty regarding its extension. * US Vice President JD Vance is traveling to Pakistan for talks with Iran.</w:t>
      </w:r>
      <w:r/>
    </w:p>
    <w:p>
      <w:pPr>
        <w:pStyle w:val="ListNumber"/>
        <w:spacing w:line="240" w:lineRule="auto"/>
        <w:ind w:left="720"/>
      </w:pPr>
      <w:r/>
      <w:hyperlink r:id="rId387">
        <w:r>
          <w:rPr>
            <w:color w:val="0000EE"/>
            <w:u w:val="single"/>
          </w:rPr>
          <w:t>https://www.actualno.com/economy/ruskata-ikonomika-vyrvi-kym-katastrofa-vypreki-cenite-na-petrola-putin-lyje-zapada-s-dannite-news_2584188.html</w:t>
        </w:r>
      </w:hyperlink>
      <w:r>
        <w:t xml:space="preserve"> - Thomas Nilsson, head of Swedish military intelligence, states that the Russian economy faces long-term decline or shock despite rising oil prices. He claims Moscow manipulates data to hide a budget deficit and systemic issues in its war production. While Vladimir Putin acknowledged economic struggles, Nilsson argues the Central Bank underestimates inflation and the deficit. Sweden urges Europe to strengthen sanctions to exploit Russian weaknesses as the war enters its fifth year.</w:t>
      </w:r>
      <w:r/>
    </w:p>
    <w:p>
      <w:pPr>
        <w:pStyle w:val="ListNumber"/>
        <w:spacing w:line="240" w:lineRule="auto"/>
        <w:ind w:left="720"/>
      </w:pPr>
      <w:r/>
      <w:hyperlink r:id="rId388">
        <w:r>
          <w:rPr>
            <w:color w:val="0000EE"/>
            <w:u w:val="single"/>
          </w:rPr>
          <w:t>https://www.deccanchronicle.com/west-asia/scam-messages-promise-safe-hormuz-transit-security-firm-warns-1951811</w:t>
        </w:r>
      </w:hyperlink>
      <w:r>
        <w:t xml:space="preserve"> - Greek maritime risk management firm MARISKS has warned shipping companies that fraudulent messages claiming to represent Iranian authorities are demanding cryptocurrency payments for safe passage through the Strait of Hormuz. These scams target vessels currently stranded west of the waterway amid ongoing regional tensions. While Tehran has proposed tolls for transit, MARISKS confirmed the messages are not from official Iranian sources. Hundreds of ships and approximately 20,000 seafarers remain stranded in the Gulf.</w:t>
      </w:r>
      <w:r/>
    </w:p>
    <w:p>
      <w:pPr>
        <w:pStyle w:val="ListNumber"/>
        <w:spacing w:line="240" w:lineRule="auto"/>
        <w:ind w:left="720"/>
      </w:pPr>
      <w:r/>
      <w:hyperlink r:id="rId389">
        <w:r>
          <w:rPr>
            <w:color w:val="0000EE"/>
            <w:u w:val="single"/>
          </w:rPr>
          <w:t>https://www.timworstall.com/2026/04/no-it-wont-2/</w:t>
        </w:r>
      </w:hyperlink>
      <w:r>
        <w:t xml:space="preserve"> - Legacy electricity generators in the UK are being offered the opportunity to sign new fixed-price contracts similar to those used for low-carbon projects since 2017. Failure to secure these deals could result in higher windfall taxes on their profits. The move aims to reduce wholesale electricity costs and protect bill payers from market price shocks, though savings may be limited to surcharges on older contracts during high gas prices. New Contract for Difference costs are noted as being absent from this specific bill component.</w:t>
      </w:r>
      <w:r/>
    </w:p>
    <w:p>
      <w:pPr>
        <w:pStyle w:val="ListNumber"/>
        <w:spacing w:line="240" w:lineRule="auto"/>
        <w:ind w:left="720"/>
      </w:pPr>
      <w:r/>
      <w:hyperlink r:id="rId390">
        <w:r>
          <w:rPr>
            <w:color w:val="0000EE"/>
            <w:u w:val="single"/>
          </w:rPr>
          <w:t>https://www.middleeasteye.net/live-blog/live-blog-update/scam-messages-offering-ships-safe-transit-through-hormuz-security-firm</w:t>
        </w:r>
      </w:hyperlink>
      <w:r>
        <w:t xml:space="preserve"> - Greek maritime risk management firm Marisks has issued an alert warning shipowners that fraudulent messages are being sent to shipping companies. These messages, claiming to represent Iranian authorities, demand cryptocurrency payments for safe passage through the Strait of Hormuz. Marisks confirmed the messages are a scam and were not sent by Iranian officials. Some vessels are currently stranded west of the waterway.</w:t>
      </w:r>
      <w:r/>
    </w:p>
    <w:p>
      <w:pPr>
        <w:pStyle w:val="ListNumber"/>
        <w:spacing w:line="240" w:lineRule="auto"/>
        <w:ind w:left="720"/>
      </w:pPr>
      <w:r/>
      <w:hyperlink r:id="rId391">
        <w:r>
          <w:rPr>
            <w:color w:val="0000EE"/>
            <w:u w:val="single"/>
          </w:rPr>
          <w:t>https://www.zawya.com/en/business/energy/war-in-iran-is-causing-biggest-energy-crisis-in-history-iea-says-ouhlz4lf</w:t>
        </w:r>
      </w:hyperlink>
      <w:r>
        <w:t xml:space="preserve"> - Fatih Birol, head of the International Energy Agency (IEA), stated on Tuesday that the conflict between Iran, the United States, and Israel is creating the worst energy crisis in history. The situation has choked maritime traffic in the Strait of Hormuz, affecting a fifth of global oil and liquefied natural gas flows. This crisis compounds existing disruptions from Russia's war with Ukraine, which severed Russian gas supplies to Europe. Birol noted the current situation is worse than the combined crises of 1973, 1979, and 2022. In March, the IEA released 400 million barrels of oil from strategic stockpiles to combat rising prices.</w:t>
      </w:r>
      <w:r/>
    </w:p>
    <w:p>
      <w:pPr>
        <w:pStyle w:val="ListNumber"/>
        <w:spacing w:line="240" w:lineRule="auto"/>
        <w:ind w:left="720"/>
      </w:pPr>
      <w:r/>
      <w:hyperlink r:id="rId392">
        <w:r>
          <w:rPr>
            <w:color w:val="0000EE"/>
            <w:u w:val="single"/>
          </w:rPr>
          <w:t>https://www.vg.no/nyheter/i/5p817E/iea-krig-i-iran-foraarsaker-den-stoerste-energikrisen-i-historien</w:t>
        </w:r>
      </w:hyperlink>
      <w:r>
        <w:t xml:space="preserve"> - * Fatih Birol, head of the IEA, states the conflict between Iran, the USA, and Israel is creating the worst energy crisis in history. * The crisis combines effects of a gasoline shortage and a gas crisis linked to Russia. * In March, the IEA released a record 400 million barrels of oil from strategic reserves to mitigate rising prices caused by the conflict. * The situation involves key geopolitical tensions affecting global oil and gas supply security.</w:t>
      </w:r>
      <w:r/>
    </w:p>
    <w:p>
      <w:pPr>
        <w:pStyle w:val="ListNumber"/>
        <w:spacing w:line="240" w:lineRule="auto"/>
        <w:ind w:left="720"/>
      </w:pPr>
      <w:r/>
      <w:hyperlink r:id="rId393">
        <w:r>
          <w:rPr>
            <w:color w:val="0000EE"/>
            <w:u w:val="single"/>
          </w:rPr>
          <w:t>https://enews.hamariweb.com/world/us-iran-ceasefire-set-to-expire-tonight-as-regional-tensions-are-at-peak/</w:t>
        </w:r>
      </w:hyperlink>
      <w:r>
        <w:t xml:space="preserve"> - The US-Iran ceasefire expires at midnight between Tuesday and Wednesday. President Donald Trump maintains a naval blockade on Iranian ports and the Strait of Hormuz, warning of potential conflict if no deal is reached. Iranian President Masoud Pezeshkian and Foreign Minister Abbas Araghchi reject the blockade as armed piracy and refuse to negotiate under pressure. Pakistan serves as the primary mediator, with Field Marshal Asim Munir contacting Trump. Vice President J.D. Vance and Jared Kushner are travelling to Islamabad for talks. China and Russia urge both sides to maintain the truce to keep the Strait of Hormuz open.</w:t>
      </w:r>
      <w:r/>
    </w:p>
    <w:p>
      <w:pPr>
        <w:pStyle w:val="ListNumber"/>
        <w:spacing w:line="240" w:lineRule="auto"/>
        <w:ind w:left="720"/>
      </w:pPr>
      <w:r/>
      <w:hyperlink r:id="rId394">
        <w:r>
          <w:rPr>
            <w:color w:val="0000EE"/>
            <w:u w:val="single"/>
          </w:rPr>
          <w:t>https://www.globalbankingandfinance.com/uk-moves-weaken-link-electricity-gas-prices/</w:t>
        </w:r>
      </w:hyperlink>
      <w:r>
        <w:t xml:space="preserve"> - The UK government announced plans to decouple electricity prices from volatile gas costs by offering voluntary long-term fixed contracts to existing low-carbon generators, covering approximately one-third of the nation's power supply. Simultaneously, the Electricity Generator Levy will be increased from 45% to 55% to fund these measures and reduce consumer bills. The initiative aims to stabilise energy costs for households and businesses.</w:t>
      </w:r>
      <w:r/>
    </w:p>
    <w:p>
      <w:pPr>
        <w:pStyle w:val="ListNumber"/>
        <w:spacing w:line="240" w:lineRule="auto"/>
        <w:ind w:left="720"/>
      </w:pPr>
      <w:r/>
      <w:hyperlink r:id="rId395">
        <w:r>
          <w:rPr>
            <w:color w:val="0000EE"/>
            <w:u w:val="single"/>
          </w:rPr>
          <w:t>https://ca.news.yahoo.com/government-propose-electricity-price-changes-005137865.html</w:t>
        </w:r>
      </w:hyperlink>
      <w:r>
        <w:t xml:space="preserve"> - The UK government has announced plans to shift older renewable energy generators to fixed-price contracts to reduce the link between electricity bills and volatile gas prices. Energy Secretary Ed Miliband stated the move aims to stabilise costs and protect consumers, with changes expected within a year. The proposal includes increasing the windfall tax on generators from 45% to 55% to incentivise the switch. Opposition parties have responded with mixed reactions, with some welcoming the move while others criticise the timing or potential cost implications.</w:t>
      </w:r>
      <w:r/>
    </w:p>
    <w:p>
      <w:pPr>
        <w:pStyle w:val="ListNumber"/>
        <w:spacing w:line="240" w:lineRule="auto"/>
        <w:ind w:left="720"/>
      </w:pPr>
      <w:r/>
      <w:hyperlink r:id="rId396">
        <w:r>
          <w:rPr>
            <w:color w:val="0000EE"/>
            <w:u w:val="single"/>
          </w:rPr>
          <w:t>https://en.mehrnews.com/news/243831/What-will-Iran-s-smart-sovereignty-in-Hormuz-Strait-be-like</w:t>
        </w:r>
      </w:hyperlink>
      <w:r>
        <w:t xml:space="preserve"> - Iran advocates for a strategy of 'smart sovereignty' to manage the Strait of Hormuz, leveraging its legal rights under international law to regulate passage rather than merely block it. The approach aims to transform the strait from a security chokepoint into a platform for economic value creation, enhanced security deterrence, and diplomatic engagement. By establishing service infrastructure and defining acceptable passage, Iran seeks to elevate its status from a regional actor to a key global regulator of energy transit.</w:t>
      </w:r>
      <w:r/>
    </w:p>
    <w:p>
      <w:pPr>
        <w:pStyle w:val="ListNumber"/>
        <w:spacing w:line="240" w:lineRule="auto"/>
        <w:ind w:left="720"/>
      </w:pPr>
      <w:r/>
      <w:hyperlink r:id="rId397">
        <w:r>
          <w:rPr>
            <w:color w:val="0000EE"/>
            <w:u w:val="single"/>
          </w:rPr>
          <w:t>https://independentaustralia.net/politics/politics-display/oil-war-and-ecocide-the-destruction-of-the-middle-east,20950?utm_source=rss&amp;utm_medium=rss&amp;utm_campaign=IA_Feed</w:t>
        </w:r>
      </w:hyperlink>
      <w:r>
        <w:t xml:space="preserve"> - Attacks by the U.S., Israel, and Iran on oil facilities in the Middle East have caused severe ecological destruction, including burning refineries and poisoning groundwater. The conflict has resulted in thousands of deaths, forced displacement, and a global economic crisis due to the blockade of the Strait of Hormuz. Prices for gas and oil have skyrocketed while stock markets plummet. The article highlights catastrophic environmental damage in Iran, the Gulf States, and Gaza, citing estimates of millions of tons of rubble and destroyed water infrastructure. Experts warn of long-term health risks from toxic chemicals and radioactive radiation, while noting that fossil fuel wars drive geopolitical instability.</w:t>
      </w:r>
      <w:r/>
    </w:p>
    <w:p>
      <w:pPr>
        <w:pStyle w:val="ListNumber"/>
        <w:spacing w:line="240" w:lineRule="auto"/>
        <w:ind w:left="720"/>
      </w:pPr>
      <w:r/>
      <w:hyperlink r:id="rId398">
        <w:r>
          <w:rPr>
            <w:color w:val="0000EE"/>
            <w:u w:val="single"/>
          </w:rPr>
          <w:t>https://www.devdiscourse.com/article/headlines/3881385-uk-moves-to-cut-electricity-costs-with-renewable-energy-shake-up</w:t>
        </w:r>
      </w:hyperlink>
      <w:r>
        <w:t xml:space="preserve"> - The British government announced plans to decouple electricity pricing from volatile gas markets to reduce consumer bills. The strategy involves encouraging older renewable suppliers to adopt fixed contracts and increasing the Electricity Generator Levy from 45% to 55%. Officials state these measures aim to stabilise costs as domestic prices are predicted to rise sharply from July due to a 30% increase in wholesale gas costs. The adjustments could affect approximately one-third of Britain's power sources.</w:t>
      </w:r>
      <w:r/>
    </w:p>
    <w:p>
      <w:pPr>
        <w:pStyle w:val="ListNumber"/>
        <w:spacing w:line="240" w:lineRule="auto"/>
        <w:ind w:left="720"/>
      </w:pPr>
      <w:r/>
      <w:hyperlink r:id="rId399">
        <w:r>
          <w:rPr>
            <w:color w:val="0000EE"/>
            <w:u w:val="single"/>
          </w:rPr>
          <w:t>https://www.sondakika.com/dunya/haber-turkiyenin-hurmuz-bogazina-alternatif-olarak-19768654/</w:t>
        </w:r>
      </w:hyperlink>
      <w:r>
        <w:t xml:space="preserve"> - Following geopolitical tensions and the potential closure of the Strait of Hormuz, Turkey has proposed three new energy infrastructure projects to diversify global supply routes. Energy Minister Alparslan Bayraktar outlined plans for a Basra-Adana oil pipeline to transport Iraqi crude, a Qatar-Turkey natural gas pipeline via Jordan and Syria, and a route to transport Turkmenistan gas to Europe via Turkey. These initiatives aim to enhance energy security and connectivity in the region, positioning Turkey as a key transit hub for East and South Europe.</w:t>
      </w:r>
      <w:r/>
    </w:p>
    <w:p>
      <w:pPr>
        <w:pStyle w:val="ListNumber"/>
        <w:spacing w:line="240" w:lineRule="auto"/>
        <w:ind w:left="720"/>
      </w:pPr>
      <w:r/>
      <w:hyperlink r:id="rId400">
        <w:r>
          <w:rPr>
            <w:color w:val="0000EE"/>
            <w:u w:val="single"/>
          </w:rPr>
          <w:t>https://www.digitaljournal.com/business/turkmenistan-the-gas-giant-increasingly-dependent-on-china/article</w:t>
        </w:r>
      </w:hyperlink>
      <w:r>
        <w:t xml:space="preserve"> - Turkmenistan inaugurated a new phase of the Galkynysh gas field, a project led by China National Petroleum Corporation (CNPC) to expand production and storage. Despite aspirations to diversify exports towards Europe and the Indian subcontinent via the TAPI pipeline and Trans-Caspian route, approximately 90% of Turkmenistan's gas exports currently go to China. Officials describe China as a strategic partner, though experts warn this reliance creates strategic vulnerability.</w:t>
      </w:r>
      <w:r/>
    </w:p>
    <w:p>
      <w:pPr>
        <w:pStyle w:val="ListNumber"/>
        <w:spacing w:line="240" w:lineRule="auto"/>
        <w:ind w:left="720"/>
      </w:pPr>
      <w:r/>
      <w:hyperlink r:id="rId399">
        <w:r>
          <w:rPr>
            <w:color w:val="0000EE"/>
            <w:u w:val="single"/>
          </w:rPr>
          <w:t>https://www.sondakika.com/dunya/haber-turkiyenin-hurmuz-bogazina-alternatif-olarak-19768654/</w:t>
        </w:r>
      </w:hyperlink>
      <w:r>
        <w:t xml:space="preserve"> - Following geopolitical tensions and the potential closure of the Strait of Hormuz, Turkey has proposed three new energy infrastructure projects to diversify global supply routes. Energy Minister Alparslan Bayraktar outlined plans for a Basra-Adana oil pipeline to transport Iraqi crude, a Qatar-Turkey natural gas pipeline via Jordan and Syria, and a route to transport Turkmenistan gas to Europe via Turkey. These initiatives aim to enhance energy security and connectivity in the region, positioning Turkey as a key transit hub for East and South Europe.</w:t>
      </w:r>
      <w:r/>
    </w:p>
    <w:p>
      <w:pPr>
        <w:pStyle w:val="ListNumber"/>
        <w:spacing w:line="240" w:lineRule="auto"/>
        <w:ind w:left="720"/>
      </w:pPr>
      <w:r/>
      <w:hyperlink r:id="rId401">
        <w:r>
          <w:rPr>
            <w:color w:val="0000EE"/>
            <w:u w:val="single"/>
          </w:rPr>
          <w:t>https://www.indiandefensenews.in/2026/04/india-launches-12980-crore-sovereign.html</w:t>
        </w:r>
      </w:hyperlink>
      <w:r>
        <w:t xml:space="preserve"> - The Union Cabinet, chaired by Prime Minister Narendra Modi, approved the Bharat Maritime Insurance Pool (BMI) with a sovereign guarantee of ₹12,980 crore. Designed to provide uninterrupted insurance for Indian-flagged vessels, the initiative aims to reduce reliance on foreign insurers and ensure coverage for high-risk routes. This move follows recent uncertainty over transit through the Strait of Hormuz, where several Indian-linked tankers altered course due to geopolitical tensions and conflicting signals regarding Iranian clearance.</w:t>
      </w:r>
      <w:r/>
    </w:p>
    <w:p>
      <w:pPr>
        <w:pStyle w:val="ListNumber"/>
        <w:spacing w:line="240" w:lineRule="auto"/>
        <w:ind w:left="720"/>
      </w:pPr>
      <w:r/>
      <w:hyperlink r:id="rId402">
        <w:r>
          <w:rPr>
            <w:color w:val="0000EE"/>
            <w:u w:val="single"/>
          </w:rPr>
          <w:t>https://www.indiandefensenews.in/2026/04/indian-navy-directs-tankers-to-avoid.html</w:t>
        </w:r>
      </w:hyperlink>
      <w:r>
        <w:t xml:space="preserve"> - Following an incident on 18 April where two Indian vessels were fired upon by the Islamic Revolutionary Guard Corps (IRGC) near the Strait of Hormuz, the Indian Navy has instructed all Indian-flagged cargo ships to avoid Larak Island. The island serves as a critical military hub for Iran. While ten vessels have safely crossed, others remain stranded. The Navy is escorting ships like Desh Garima, with diplomatic engagement ongoing to ensure safe passage.</w:t>
      </w:r>
      <w:r/>
    </w:p>
    <w:p>
      <w:pPr>
        <w:pStyle w:val="ListNumber"/>
        <w:spacing w:line="240" w:lineRule="auto"/>
        <w:ind w:left="720"/>
      </w:pPr>
      <w:r/>
      <w:hyperlink r:id="rId403">
        <w:r>
          <w:rPr>
            <w:color w:val="0000EE"/>
            <w:u w:val="single"/>
          </w:rPr>
          <w:t>https://news.az/news/can-alternative-routes-replace-the-strait-of-hormuz</w:t>
        </w:r>
      </w:hyperlink>
      <w:r>
        <w:t xml:space="preserve"> - Fatih Birol, head of the International Energy Agency, states that rising Middle East tensions may cause a permanent shift in global energy flows rather than a temporary shock. While strategic reserves offer short-term relief, the recovery timeline is expected to take at least two years due to slow investment cycles and lingering risk premiums. The Strait of Hormuz remains a critical vulnerability, prompting a long-term move towards diversified supply routes and accelerated renewable energy investment to ensure resilience.</w:t>
      </w:r>
      <w:r/>
    </w:p>
    <w:p>
      <w:pPr>
        <w:pStyle w:val="ListNumber"/>
        <w:spacing w:line="240" w:lineRule="auto"/>
        <w:ind w:left="720"/>
      </w:pPr>
      <w:r/>
      <w:hyperlink r:id="rId404">
        <w:r>
          <w:rPr>
            <w:color w:val="0000EE"/>
            <w:u w:val="single"/>
          </w:rPr>
          <w:t>https://streamlinefeed.co.ke/news/labours-green-sprint-uk-energy-policy-and-the-global-transition</w:t>
        </w:r>
      </w:hyperlink>
      <w:r>
        <w:t xml:space="preserve"> - Ed Miliband, UK Energy Secretary, is advancing a rapid transition to renewable energy, targeting 95% of electricity generation from renewables by 2030. The strategy aims to decouple the UK economy from volatile fossil fuel markets and ensure national security. Recent data shows wind generation surged by 38% in March 2026, saving an estimated £1 billion in gas import costs. While the UK has achieved record-low emissions, critics warn that rapid infrastructure changes face NIMBY opposition and may not immediately alleviate consumer cost-of-living pressures.</w:t>
      </w:r>
      <w:r/>
    </w:p>
    <w:p>
      <w:pPr>
        <w:pStyle w:val="ListNumber"/>
        <w:spacing w:line="240" w:lineRule="auto"/>
        <w:ind w:left="720"/>
      </w:pPr>
      <w:r/>
      <w:hyperlink r:id="rId405">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406">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405">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407">
        <w:r>
          <w:rPr>
            <w:color w:val="0000EE"/>
            <w:u w:val="single"/>
          </w:rPr>
          <w:t>https://international.sindonews.com/read/1698509/40/iran-mulai-senggol-selat-malaka-sebut-respons-reaksi-berantai-dari-selat-hormuz-1776744248</w:t>
        </w:r>
      </w:hyperlink>
      <w:r>
        <w:t xml:space="preserve"> - Ali Akbar Velayati, international affairs adviser to Iran's Supreme Leader Ayatollah Mojtaba Khamenei, warned that hostile actions in the Strait of Hormuz would trigger a chain reaction in critical shipping lanes including the Malacca Strait. The statement, posted on social media, references US naval blockades of Iranian ports and claims security is now under Iranian and strategic partner control. Teheran previously announced the full closure of the Strait of Hormuz.</w:t>
      </w:r>
      <w:r/>
    </w:p>
    <w:p>
      <w:pPr>
        <w:pStyle w:val="ListNumber"/>
        <w:spacing w:line="240" w:lineRule="auto"/>
        <w:ind w:left="720"/>
      </w:pPr>
      <w:r/>
      <w:hyperlink r:id="rId408">
        <w:r>
          <w:rPr>
            <w:color w:val="0000EE"/>
            <w:u w:val="single"/>
          </w:rPr>
          <w:t>https://seekingalpha.com/article/4888578-politics-and-the-markets-042126?source=feed_all_articles</w:t>
        </w:r>
      </w:hyperlink>
      <w:r>
        <w:t xml:space="preserve"> - Iran stated it would not participate in a second round of talks with the United States, citing excessive demands from Washington. This development has replaced earlier market optimism with threats and accusations. Mizuho analyst Robert Yawger noted that the Strait of Hormuz remains closed, increasing the risk of an energy crisis. Additionally, US Senate minority party members expressed the need for more information regarding Warsh's economic decisions to ensure they serve the public interest rather than Wall Street.</w:t>
      </w:r>
      <w:r/>
    </w:p>
    <w:p>
      <w:pPr>
        <w:pStyle w:val="ListNumber"/>
        <w:spacing w:line="240" w:lineRule="auto"/>
        <w:ind w:left="720"/>
      </w:pPr>
      <w:r/>
      <w:hyperlink r:id="rId406">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409">
        <w:r>
          <w:rPr>
            <w:color w:val="0000EE"/>
            <w:u w:val="single"/>
          </w:rPr>
          <w:t>https://www.freepressjournal.in/world/hormuz-ultimatum-is-beijing-steering-iran-back-to-the-table-despite-touska-seizure</w:t>
        </w:r>
      </w:hyperlink>
      <w:r>
        <w:t xml:space="preserve"> - Following the US Navy seizure of the Iranian container ship Touska in the Arabian Sea, Chinese President Xi Jinping introduced a four-point proposal for de-escalation during a meeting with Abu Dhabi's Crown Prince on April 15, 2026. The framework emphasises peaceful coexistence, national sovereignty, and international rule of law. China, acting as a mediator alongside Pakistan, urges the resumption of normal transit through the Strait of Hormuz to prevent regional war and protect global energy markets. US Vice President JD Vance is also reported to be travelling to Islamabad for talks with Iran.</w:t>
      </w:r>
      <w:r/>
    </w:p>
    <w:p>
      <w:pPr>
        <w:pStyle w:val="ListNumber"/>
        <w:spacing w:line="240" w:lineRule="auto"/>
        <w:ind w:left="720"/>
      </w:pPr>
      <w:r/>
      <w:hyperlink r:id="rId405">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410">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411">
        <w:r>
          <w:rPr>
            <w:color w:val="0000EE"/>
            <w:u w:val="single"/>
          </w:rPr>
          <w:t>https://interaksyon.philstar.com/politics-issues/2026/04/21/312299/both-the-us-and-iran-are-firing-on-commercial-ships-in-the-strait-of-hormuz-are-both-sides-acting-lawfully/</w:t>
        </w:r>
      </w:hyperlink>
      <w:r>
        <w:t xml:space="preserve"> - Conflicting reports emerged regarding the Strait of Hormuz as both the US and Iran fired on commercial vessels. Iran attacked two Indian-flagged ships, while the US fired on an Iranian cargo vessel, the Touska, enforcing a distant blockade of Iranian ports. Naval expert Jennifer Parker stated the US action likely complies with naval warfare laws, whereas Iran's attack on neutral merchant vessels appears unlawful. The incident occurs amidst ongoing negotiations between the two nations.</w:t>
      </w:r>
      <w:r/>
    </w:p>
    <w:p>
      <w:pPr>
        <w:pStyle w:val="ListNumber"/>
        <w:spacing w:line="240" w:lineRule="auto"/>
        <w:ind w:left="720"/>
      </w:pPr>
      <w:r/>
      <w:hyperlink r:id="rId412">
        <w:r>
          <w:rPr>
            <w:color w:val="0000EE"/>
            <w:u w:val="single"/>
          </w:rPr>
          <w:t>https://www.express.co.uk/news/us/2196385/trump-declares-national-emergency-gas</w:t>
        </w:r>
      </w:hyperlink>
      <w:r>
        <w:t xml:space="preserve"> - US President Donald Trump declared a national emergency regarding gas supplies on Monday, April 20, citing disruptions from the Iran war. He determined that expanding domestic petroleum production, refining, and logistics capacity is necessary to avert shortfalls impairing national defense. This follows a January executive order addressing inadequate energy infrastructure. Global markets remain volatile due to joint US-Israeli strikes on Iranian sites and retaliatory actions closing the Strait of Hormuz.</w:t>
      </w:r>
      <w:r/>
    </w:p>
    <w:p>
      <w:pPr>
        <w:pStyle w:val="ListNumber"/>
        <w:spacing w:line="240" w:lineRule="auto"/>
        <w:ind w:left="720"/>
      </w:pPr>
      <w:r/>
      <w:hyperlink r:id="rId413">
        <w:r>
          <w:rPr>
            <w:color w:val="0000EE"/>
            <w:u w:val="single"/>
          </w:rPr>
          <w:t>https://tass.com/economy/2119935</w:t>
        </w:r>
      </w:hyperlink>
      <w:r>
        <w:t xml:space="preserve"> - Hungarian Minister for European Union Affairs Janos Boka stated that Ukraine will resume transit of Russian oil to Hungary via the Druzhba pipeline at noon on April 21. The operator will contact MOL Group to receive the oil for refineries in Hungary and Slovakia. Supplies had been halted since January 27. Boka attributed the resumption to Hungary blocking a €90 billion EU loan for Ukraine, claiming this strategy forced Ukraine to exhaust funds before oil supplies ran out.</w:t>
      </w:r>
      <w:r/>
    </w:p>
    <w:p>
      <w:pPr>
        <w:pStyle w:val="ListNumber"/>
        <w:spacing w:line="240" w:lineRule="auto"/>
        <w:ind w:left="720"/>
      </w:pPr>
      <w:r/>
      <w:hyperlink r:id="rId414">
        <w:r>
          <w:rPr>
            <w:color w:val="0000EE"/>
            <w:u w:val="single"/>
          </w:rPr>
          <w:t>https://bhaskarlive.in/us-seizes-iran-ship-tehran-vows-retaliation/</w:t>
        </w:r>
      </w:hyperlink>
      <w:r>
        <w:t xml:space="preserve"> - The United States seized the Iran-flagged vessel M/V Touska in the Arabian Sea after firing on it for breaching a naval blockade. US Central Command stated forces issued warnings before disabling the ship's propulsion. Tehran condemned the action as armed piracy and vowed retaliation. The incident occurs as a fragile ceasefire between the nations nears expiry, raising tensions in the Strait of Hormuz region.</w:t>
      </w:r>
      <w:r/>
    </w:p>
    <w:p>
      <w:pPr>
        <w:pStyle w:val="ListNumber"/>
        <w:spacing w:line="240" w:lineRule="auto"/>
        <w:ind w:left="720"/>
      </w:pPr>
      <w:r/>
      <w:hyperlink r:id="rId415">
        <w:r>
          <w:rPr>
            <w:color w:val="0000EE"/>
            <w:u w:val="single"/>
          </w:rPr>
          <w:t>https://www.nzz.ch/meinung/golfstaaten-im-iran-krieg-warum-sie-auf-eskalation-verzichten-ld.1933426</w:t>
        </w:r>
      </w:hyperlink>
      <w:r>
        <w:t xml:space="preserve"> - Commentator Anne Allmeling argues that air strikes by Israel and the USA cannot topple the Iranian regime despite the death of Supreme Leader Ali Khamenei and other officials. The article states that Iran's leadership has survived by pre-designating successors. While Iran's military is weakened, the conflict threatens global energy security and the Strait of Hormuz. The author urges diplomatic negotiations, suggesting Iran abandon uranium enrichment and limit missiles, while the US lifts sanctions and opens the Strait, to end the war and avoid escalation.</w:t>
      </w:r>
      <w:r/>
    </w:p>
    <w:p>
      <w:pPr>
        <w:pStyle w:val="ListNumber"/>
        <w:spacing w:line="240" w:lineRule="auto"/>
        <w:ind w:left="720"/>
      </w:pPr>
      <w:r/>
      <w:hyperlink r:id="rId416">
        <w:r>
          <w:rPr>
            <w:color w:val="0000EE"/>
            <w:u w:val="single"/>
          </w:rPr>
          <w:t>https://ria.ru/20260421/krizis-2087968022.html</w:t>
        </w:r>
      </w:hyperlink>
      <w:r>
        <w:t xml:space="preserve"> - A fuel crisis in Europe, caused by an attack on Iran and the closure of the Strait of Hormuz, has led to flight cancellations and severe energy shortages. The situation is described as a man-made economic crisis affecting nations dependent on imported energy and food. While the US benefits short-term, the article suggests long-term risks for Washington, including potential shifts away from the petrodollar by Gulf monarchies and a transition to the petroyuan driven by Iran.</w:t>
      </w:r>
      <w:r/>
    </w:p>
    <w:p>
      <w:pPr>
        <w:pStyle w:val="ListNumber"/>
        <w:spacing w:line="240" w:lineRule="auto"/>
        <w:ind w:left="720"/>
      </w:pPr>
      <w:r/>
      <w:hyperlink r:id="rId417">
        <w:r>
          <w:rPr>
            <w:color w:val="0000EE"/>
            <w:u w:val="single"/>
          </w:rPr>
          <w:t>https://qazinform.com/news/iran-rejects-negotiations-with-us-under-the-shadow-of-threats-252523</w:t>
        </w:r>
      </w:hyperlink>
      <w:r>
        <w:t xml:space="preserve"> - Iranian Parliament Speaker Mohammad Bagher Ghalibaf stated that Tehran will not negotiate with the United States under the shadow of threats. Ghalibaf criticized US President Donald Trump for imposing a naval blockade on the Strait of Hormuz, which Iran views as a violation of a ceasefire. Trump warned of targeting Iranian infrastructure if terms are not met. Iran has prepared new military options in case the Pakistan-brokered ceasefire lapses. The US maintains the blockade since last week, and Iran recently restricted vessel movements through the strategic waterway.</w:t>
      </w:r>
      <w:r/>
    </w:p>
    <w:p>
      <w:pPr>
        <w:pStyle w:val="ListNumber"/>
        <w:spacing w:line="240" w:lineRule="auto"/>
        <w:ind w:left="720"/>
      </w:pPr>
      <w:r/>
      <w:hyperlink r:id="rId418">
        <w:r>
          <w:rPr>
            <w:color w:val="0000EE"/>
            <w:u w:val="single"/>
          </w:rPr>
          <w:t>https://energia.rp.pl/paliwa/art44187761-koniec-z-obchodzeniem-obowiazku-utrzymywania-zapasow-paliw</w:t>
        </w:r>
      </w:hyperlink>
      <w:r>
        <w:t xml:space="preserve"> - Following a report by Rzeczpospolita regarding a legal loophole known as 'trójpolówka' that allows companies to profit from government fuel storage contracts without maintaining actual reserves, the Polish Ministry of Energy is accelerating legislative changes. The proposed amendment aims to eliminate this gap in the law, which was identified as a risk to national energy security. The draft is expected to be sent to the Government Legislative Centre and reach parliament by June. While the Ministry and operators PERN and RARS state that current strategic reserves are sufficient for over 90 days, they do not disclose specific data, citing confidentiality. Major players like Orlen have raised concerns about the mechanism to ensure energy security.</w:t>
      </w:r>
      <w:r/>
    </w:p>
    <w:p>
      <w:pPr>
        <w:pStyle w:val="ListNumber"/>
        <w:spacing w:line="240" w:lineRule="auto"/>
        <w:ind w:left="720"/>
      </w:pPr>
      <w:r/>
      <w:hyperlink r:id="rId419">
        <w:r>
          <w:rPr>
            <w:color w:val="0000EE"/>
            <w:u w:val="single"/>
          </w:rPr>
          <w:t>https://world.infonasional.com/us-seizes-iranian-ship-oman</w:t>
        </w:r>
      </w:hyperlink>
      <w:r>
        <w:t xml:space="preserve"> - On April 19, US military forces boarded and seized the Iranian-flagged container ship Touska in the Gulf of Oman, off the coast of Chabahar port. The interception followed a six-hour period of non-compliance, with authorities suspecting the vessel was carrying dual-use items including pipes, metals, and electronic components. US President Donald Trump cited the ship's history of illegal activity under sanctions. Iran's foreign ministry condemned the action as a breach of international law and a ceasefire agreement, while Chinese officials called for respect of existing agreements. The ship is part of the Islamic Republic of Iran Shipping Lines (IRISL) group.</w:t>
      </w:r>
      <w:r/>
    </w:p>
    <w:p>
      <w:pPr>
        <w:pStyle w:val="ListNumber"/>
        <w:spacing w:line="240" w:lineRule="auto"/>
        <w:ind w:left="720"/>
      </w:pPr>
      <w:r/>
      <w:hyperlink r:id="rId420">
        <w:r>
          <w:rPr>
            <w:color w:val="0000EE"/>
            <w:u w:val="single"/>
          </w:rPr>
          <w:t>https://www.bloomberg.com/news/articles/2026-04-21/three-ships-including-an-iranian-vessel-attempt-hormuz-transits</w:t>
        </w:r>
      </w:hyperlink>
      <w:r>
        <w:t xml:space="preserve"> - * Three vessels, comprising two cargo ships and a fuel tanker, attempted to transit the Strait of Hormuz on Tuesday. * The US Navy seized an Iranian cargo ship on Sunday, marking the first capture following Washington's imposition of a blockade. * The Iranian-flagged vessel Shoja 2 crossed into the Gulf of Oman but subsequently ceased transmitting its location. * The US and Iranian blockades remain in place, creating a tense environment for maritime traffic in the region. * The progress of the remaining vessels is being closely monitored by the US Navy.</w:t>
      </w:r>
      <w:r/>
    </w:p>
    <w:p>
      <w:pPr>
        <w:pStyle w:val="ListNumber"/>
        <w:spacing w:line="240" w:lineRule="auto"/>
        <w:ind w:left="720"/>
      </w:pPr>
      <w:r/>
      <w:hyperlink r:id="rId421">
        <w:r>
          <w:rPr>
            <w:color w:val="0000EE"/>
            <w:u w:val="single"/>
          </w:rPr>
          <w:t>https://www.business-standard.com/world-news/we-don-t-accept-negotiations-under-shadow-of-threats-iran-parl-speaker-126042100043_1.html</w:t>
        </w:r>
      </w:hyperlink>
      <w:r>
        <w:t xml:space="preserve"> - Iran Parliament speaker Mohammed Bagher Qalibaf stated that Tehran does not accept negotiations under the shadow of threats, accusing the United States of wanting Iran to surrender. While US officials planned talks in Islamabad, Iran made no commitment to a second round. The standoff threatens to deepen the global energy crisis following nearly two months of fighting that Iran's forensic chief reports has killed at least 3,375 people in Iran. Meanwhile, Israel and Lebanon are set to join talks in Washington, D.C.</w:t>
      </w:r>
      <w:r/>
    </w:p>
    <w:p>
      <w:pPr>
        <w:pStyle w:val="ListNumber"/>
        <w:spacing w:line="240" w:lineRule="auto"/>
        <w:ind w:left="720"/>
      </w:pPr>
      <w:r/>
      <w:hyperlink r:id="rId422">
        <w:r>
          <w:rPr>
            <w:color w:val="0000EE"/>
            <w:u w:val="single"/>
          </w:rPr>
          <w:t>https://www.lloydslist.com/LL1156929/US-claims-right-to-seize-Iran-linked-vessels-anywhere-beyond-neutral-waters</w:t>
        </w:r>
      </w:hyperlink>
      <w:r>
        <w:t xml:space="preserve"> - The US Central Command issued updated guidance on April 16 asserting the right to board and seize Iran-linked vessels anywhere on the open seas, not just within the blockade zone. The contraband list includes crude oil and industrial goods as conditional contraband, effectively creating a total maritime embargo. This follows the April 13 enforcement of a blockade on the Iranian coastline after peace talks collapsed.</w:t>
      </w:r>
      <w:r/>
    </w:p>
    <w:p>
      <w:pPr>
        <w:pStyle w:val="ListNumber"/>
        <w:spacing w:line="240" w:lineRule="auto"/>
        <w:ind w:left="720"/>
      </w:pPr>
      <w:r/>
      <w:hyperlink r:id="rId423">
        <w:r>
          <w:rPr>
            <w:color w:val="0000EE"/>
            <w:u w:val="single"/>
          </w:rPr>
          <w:t>https://cryptobriefing.com/us-seizes-mv-touska-in-hormuz-linked-to-iranian-missile-shipments/</w:t>
        </w:r>
      </w:hyperlink>
      <w:r>
        <w:t xml:space="preserve"> - The US seized the MV Touska in the Strait of Hormuz, reportedly linked to chemical shipments for Iranian missiles. Former US ambassador Nikki Haley made the claim on social media, causing the market to drop 15 points. Iran has called the seizure armed piracy and vowed retaliation. The Strait of Hormuz traffic market for normalization by May 31 sits at 58% YES. Trading volume remains near zero. Haley's mention of China's involvement adds a geopolitical dimension. The May 31 resolution date is 41 days out.</w:t>
      </w:r>
      <w:r/>
    </w:p>
    <w:p>
      <w:pPr>
        <w:pStyle w:val="ListNumber"/>
        <w:spacing w:line="240" w:lineRule="auto"/>
        <w:ind w:left="720"/>
      </w:pPr>
      <w:r/>
      <w:hyperlink r:id="rId424">
        <w:r>
          <w:rPr>
            <w:color w:val="0000EE"/>
            <w:u w:val="single"/>
          </w:rPr>
          <w:t>https://cryptobriefing.com/iran-accuses-us-of-attacking-commercial-vessel-escalating-strait-tensions/</w:t>
        </w:r>
      </w:hyperlink>
      <w:r>
        <w:t xml:space="preserve"> - Iran's Foreign Ministry claims the United States attacked an Iranian commercial vessel, escalating tensions in the Strait of Hormuz. This incident has cast doubt on planned US-Iran talks. Prediction markets show a 0% probability of normal shipping traffic resuming by May 31 and a 3.4% probability of diplomatic meetings by June 30, indicating traders expect continued disruption and skepticism regarding near-term negotiations.</w:t>
      </w:r>
      <w:r/>
    </w:p>
    <w:p>
      <w:pPr>
        <w:pStyle w:val="ListNumber"/>
        <w:spacing w:line="240" w:lineRule="auto"/>
        <w:ind w:left="720"/>
      </w:pPr>
      <w:r/>
      <w:hyperlink r:id="rId425">
        <w:r>
          <w:rPr>
            <w:color w:val="0000EE"/>
            <w:u w:val="single"/>
          </w:rPr>
          <w:t>https://www.thailand-business-news.com/markets/commodities/301856-middle-east-turmoil-drives-prolonged-natural-gas-surge-keeping-electricity-costs-high-for-2-years</w:t>
        </w:r>
      </w:hyperlink>
      <w:r>
        <w:t xml:space="preserve"> - Middle East conflict damage to Qatar's Ras Laffan gas field has reduced global LNG supply by 3%, causing prices to rise 91% from USD 10.7 to USD 20.5 per million BTU between February and April. This disruption is expected to keep prices elevated for over two years, pushing Thai electricity costs to THB 4.9 per unit by end-2026. The government recommends flexible tariffs, renewable energy expansion, and efficiency measures to mitigate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tempo.it/tv-news/2026/04/22/video/gas-no-della-commissione-ue-a-ripresa-importazioni-dalla-russia-47391042/" TargetMode="External"/><Relationship Id="rId10" Type="http://schemas.openxmlformats.org/officeDocument/2006/relationships/hyperlink" Target="https://mitechnews.com/news/supreme-court-hands-michigan-major-win-in-line-5-fight-but-bigger-questions-loom-on-spill-risk-economic-fallout/" TargetMode="External"/><Relationship Id="rId11" Type="http://schemas.openxmlformats.org/officeDocument/2006/relationships/hyperlink" Target="https://nationalpost.com/opinion/serge-labbe-dont-forget-ukraine-victim-of-the-wests-weakness-and-indecision" TargetMode="External"/><Relationship Id="rId12" Type="http://schemas.openxmlformats.org/officeDocument/2006/relationships/hyperlink" Target="https://www.yenivatan.at/ab-iran-krizi-sonrasi-enerji-guevenligi-icin-yeni-tedbirler-uezerinde-calisiyor/" TargetMode="External"/><Relationship Id="rId13" Type="http://schemas.openxmlformats.org/officeDocument/2006/relationships/hyperlink" Target="https://www.tradingnews.com/news/natural-gas-futures-price-forecast-futures-hit-2-74-usd-on-6th-straight-gain" TargetMode="External"/><Relationship Id="rId14" Type="http://schemas.openxmlformats.org/officeDocument/2006/relationships/hyperlink" Target="https://www.bairdmaritime.com/shipping/tankers/gas/gecf-chief-warns-iran-conflict-may-kill-natural-gas-demand-for-good" TargetMode="External"/><Relationship Id="rId15" Type="http://schemas.openxmlformats.org/officeDocument/2006/relationships/hyperlink" Target="https://news.stv.tv/world/high-prices-sparked-by-iran-war-could-linger-for-years-eu-official-warns" TargetMode="External"/><Relationship Id="rId16" Type="http://schemas.openxmlformats.org/officeDocument/2006/relationships/hyperlink" Target="https://www.standartnews.com/svyat/es-s-izvanreden-plan-sreshtu-krizata-631141.html" TargetMode="External"/><Relationship Id="rId17" Type="http://schemas.openxmlformats.org/officeDocument/2006/relationships/hyperlink" Target="https://shalemag.com/defense-first-energy-budget/" TargetMode="External"/><Relationship Id="rId18" Type="http://schemas.openxmlformats.org/officeDocument/2006/relationships/hyperlink" Target="https://ceenergynews.com/electricity/accelerateeu-energy-prices/" TargetMode="External"/><Relationship Id="rId19" Type="http://schemas.openxmlformats.org/officeDocument/2006/relationships/hyperlink" Target="https://www.business-standard.com/world-news/eu-unveils-plan-to-curb-energy-prices-tackle-shortages-amid-iran-conflict-126042201452_1.html" TargetMode="External"/><Relationship Id="rId20" Type="http://schemas.openxmlformats.org/officeDocument/2006/relationships/hyperlink" Target="https://www.derstandard.at/story/3000000317685/rein-taktische-vetopolitik-in-der-eu-bringt-auf-dauer-nichts-als-schaden?ref=rss" TargetMode="External"/><Relationship Id="rId21" Type="http://schemas.openxmlformats.org/officeDocument/2006/relationships/hyperlink" Target="https://www.tagesschau.de/ausland/europa/eu-abstimmung-kraftstoffpreise-100.html" TargetMode="External"/><Relationship Id="rId22" Type="http://schemas.openxmlformats.org/officeDocument/2006/relationships/hyperlink" Target="https://www.tagesschau.de/ausland/europa/eu-kommission-energie-100.html" TargetMode="External"/><Relationship Id="rId23" Type="http://schemas.openxmlformats.org/officeDocument/2006/relationships/hyperlink" Target="https://www.rt.com/business/638932-eu-energy-crisis-iran-war/?utm_source=rss&amp;utm_medium=rss&amp;utm_campaign=RSS" TargetMode="External"/><Relationship Id="rId24" Type="http://schemas.openxmlformats.org/officeDocument/2006/relationships/hyperlink" Target="https://www.independent.ie/world-news/middle-east/eu-to-cut-electricity-taxes-and-relax-state-aid-rules-in-bid-to-ease-energy-price-shock/a1142495169.html" TargetMode="External"/><Relationship Id="rId25" Type="http://schemas.openxmlformats.org/officeDocument/2006/relationships/hyperlink" Target="https://www.dimokratia.gr/kosmos/684672/giorgkensen-epitropos-energeias-makrochronia-kai-aprovlepti-i-energeiaki-krisi/" TargetMode="External"/><Relationship Id="rId26" Type="http://schemas.openxmlformats.org/officeDocument/2006/relationships/hyperlink" Target="https://www.liberoquotidiano.it/news/tv-news/47387236/pichetto-utilizzo-centrali-a-carbone-solo-per-esigenze-di-sicurezza/" TargetMode="External"/><Relationship Id="rId27" Type="http://schemas.openxmlformats.org/officeDocument/2006/relationships/hyperlink" Target="https://www.publico.pt/2026/04/22/economia/noticia/medidas-comissao-europeia-sugere-face-crise-energetica-2172161" TargetMode="External"/><Relationship Id="rId28" Type="http://schemas.openxmlformats.org/officeDocument/2006/relationships/hyperlink" Target="https://www.liberoquotidiano.it/news/tv-news/47387378/energia-pichetto-governo-valuta-ulteriori-interventi-contro-rincari/" TargetMode="External"/><Relationship Id="rId29" Type="http://schemas.openxmlformats.org/officeDocument/2006/relationships/hyperlink" Target="https://europeansting.com/2026/04/22/questions-and-answers-on-accelerateeu-communication/" TargetMode="External"/><Relationship Id="rId30" Type="http://schemas.openxmlformats.org/officeDocument/2006/relationships/hyperlink" Target="https://www.hrw.org/news/2026/04/22/israel-iran-unlawful-march-attacks-on-energy-infrastructure" TargetMode="External"/><Relationship Id="rId31" Type="http://schemas.openxmlformats.org/officeDocument/2006/relationships/hyperlink" Target="https://www.sondakika.com/ekonomi/haber-ab-enerji-krizine-karsi-yeni-plan-hazirladi-19773142/" TargetMode="External"/><Relationship Id="rId32" Type="http://schemas.openxmlformats.org/officeDocument/2006/relationships/hyperlink" Target="https://greenallianceblog.org.uk/2026/04/22/lessons-from-a-crisis-renewables-as-the-solution-to-our-energy-security/?utm_source=rss&amp;utm_medium=rss&amp;utm_campaign=lessons-from-a-crisis-renewables-as-the-solution-to-our-energy-security" TargetMode="External"/><Relationship Id="rId33" Type="http://schemas.openxmlformats.org/officeDocument/2006/relationships/hyperlink" Target="https://www.faz.net/aktuell/wirtschaft/klima-nachhaltigkeit/naechster-streit-in-bundesregierung-stromplaene-von-katherina-reiche-erzuernen-spd-200756149.html" TargetMode="External"/><Relationship Id="rId34" Type="http://schemas.openxmlformats.org/officeDocument/2006/relationships/hyperlink" Target="https://www.faz.net/aktuell/politik/ausland/druschba-pipeline-fast-drei-monate-stillstand-200757973.html" TargetMode="External"/><Relationship Id="rId35" Type="http://schemas.openxmlformats.org/officeDocument/2006/relationships/hyperlink" Target="https://leadership.ng/lng-steps-up-as-alternative-as-middle-east-conflict-shrinks-oil-supply/" TargetMode="External"/><Relationship Id="rId36" Type="http://schemas.openxmlformats.org/officeDocument/2006/relationships/hyperlink" Target="https://expresso.pt/comissao-europeia/2026-04-22-bruxelas-destaca-progressos-significativos-de-portugal-face-a-dependencia-russa-3f37713d" TargetMode="External"/><Relationship Id="rId37" Type="http://schemas.openxmlformats.org/officeDocument/2006/relationships/hyperlink" Target="https://expresso.pt/medio-oriente/conflito/2026-04-22-bruxelas-cria-observatorio-de-combustiveis-para-prevenir-escassez-na-ue-face-a-crise-no-medio-oriente-69153345" TargetMode="External"/><Relationship Id="rId38" Type="http://schemas.openxmlformats.org/officeDocument/2006/relationships/hyperlink" Target="https://www.notiziegeopolitiche.net/aumento-dei-costi-dellenergia-leuropa-risponde-con-il-piano-accelerate-eu/?utm_source=rss&amp;utm_medium=rss&amp;utm_campaign=aumento-dei-costi-dellenergia-leuropa-risponde-con-il-piano-accelerate-eu" TargetMode="External"/><Relationship Id="rId39" Type="http://schemas.openxmlformats.org/officeDocument/2006/relationships/hyperlink" Target="https://tass.com/economy/2121015" TargetMode="External"/><Relationship Id="rId40" Type="http://schemas.openxmlformats.org/officeDocument/2006/relationships/hyperlink" Target="https://javanews.al/alarm-nga-brukseli-lufta-ne-iran-po-fut-europen-ne-nje-krize-energjetike-qe-mund-te-zgjase-me-vite/?utm_source=rss&amp;utm_medium=rss&amp;utm_campaign=alarm-nga-brukseli-lufta-ne-iran-po-fut-europen-ne-nje-krize-energjetike-qe-mund-te-zgjase-me-vite" TargetMode="External"/><Relationship Id="rId41" Type="http://schemas.openxmlformats.org/officeDocument/2006/relationships/hyperlink" Target="https://energynow.com/2026/04/iran-war-conflict-could-create-systemic-gas-demand-destruction-says-top-sector-official/" TargetMode="External"/><Relationship Id="rId42" Type="http://schemas.openxmlformats.org/officeDocument/2006/relationships/hyperlink" Target="https://www.irishexaminer.com/world/arid-41832035.html" TargetMode="External"/><Relationship Id="rId43" Type="http://schemas.openxmlformats.org/officeDocument/2006/relationships/hyperlink" Target="https://hvg.hu/eurologus/20260422_energia-europai-bizottsag-megujulo-energia" TargetMode="External"/><Relationship Id="rId44" Type="http://schemas.openxmlformats.org/officeDocument/2006/relationships/hyperlink" Target="https://tass.com/economy/2120873" TargetMode="External"/><Relationship Id="rId45" Type="http://schemas.openxmlformats.org/officeDocument/2006/relationships/hyperlink" Target="https://tass.com/politics/2121037" TargetMode="External"/><Relationship Id="rId46" Type="http://schemas.openxmlformats.org/officeDocument/2006/relationships/hyperlink" Target="https://tass.com/world/2120927" TargetMode="External"/><Relationship Id="rId47" Type="http://schemas.openxmlformats.org/officeDocument/2006/relationships/hyperlink" Target="https://www.washingtontimes.com/news/2026/apr/22/iran-fires-three-ships-strait-hormuz-complicating-efforts-resume-us/" TargetMode="External"/><Relationship Id="rId48" Type="http://schemas.openxmlformats.org/officeDocument/2006/relationships/hyperlink" Target="https://tribune.com.pk/story/2604138/at-least-34-iran-linked-tankers-bypassed-us-blockade-report" TargetMode="External"/><Relationship Id="rId49" Type="http://schemas.openxmlformats.org/officeDocument/2006/relationships/hyperlink" Target="https://caretas.pe/mundo/reino-unido-reune-a-mandos-militares-de-30-paises-para-planificar-la-mision-que-escolte-a-buques-en-el-estrecho-ormuz/" TargetMode="External"/><Relationship Id="rId50" Type="http://schemas.openxmlformats.org/officeDocument/2006/relationships/hyperlink" Target="https://indianeconomyandmarket.com/2026/04/22/irans-strait-of-hormuz-strategy-offers-a-model-for-china/" TargetMode="External"/><Relationship Id="rId51" Type="http://schemas.openxmlformats.org/officeDocument/2006/relationships/hyperlink" Target="https://romanialibera.ro/la-zi/ucraina-reia-functionarea-conductei-de-petrol-rusesti-catre-europa/" TargetMode="External"/><Relationship Id="rId52" Type="http://schemas.openxmlformats.org/officeDocument/2006/relationships/hyperlink" Target="https://blockonomi.com/european-gas-markets-rally-amid-ongoing-strait-of-hormuz-tensions/" TargetMode="External"/><Relationship Id="rId53" Type="http://schemas.openxmlformats.org/officeDocument/2006/relationships/hyperlink" Target="https://www.pv-tech.org/uk-government-implement-measures-decoupling-electricity-prices-from-gas-market/" TargetMode="External"/><Relationship Id="rId54" Type="http://schemas.openxmlformats.org/officeDocument/2006/relationships/hyperlink" Target="https://www.nrk.no/rogaland/norske-gassanlegg-har-aldri-ovd-sa-mykje-pa-ulike-krise-scenario-som-na-1.17844564" TargetMode="External"/><Relationship Id="rId55" Type="http://schemas.openxmlformats.org/officeDocument/2006/relationships/hyperlink" Target="https://www.channelstv.com/2026/04/22/eu-unveils-plans-to-tackle-energy-crisis-amid-mid-east-war/" TargetMode="External"/><Relationship Id="rId56" Type="http://schemas.openxmlformats.org/officeDocument/2006/relationships/hyperlink" Target="https://coincentral.com/european-natural-gas-prices-climb-as-iran-ceasefire-uncertainty-lingers/" TargetMode="External"/><Relationship Id="rId57" Type="http://schemas.openxmlformats.org/officeDocument/2006/relationships/hyperlink" Target="https://boereport.com/2026/04/22/asian-shipowners-to-cross-hormuz-before-western-firms-executives-say/" TargetMode="External"/><Relationship Id="rId58" Type="http://schemas.openxmlformats.org/officeDocument/2006/relationships/hyperlink" Target="https://www.aa.com.tr/en/greenline/climate-change/eu-proposes-measures-to-curb-fossil-fuel-dependence-amid-energy-price-surge/1829959" TargetMode="External"/><Relationship Id="rId59" Type="http://schemas.openxmlformats.org/officeDocument/2006/relationships/hyperlink" Target="https://www.foxnews.com/world/iran-reportedly-fires-three-ships-strait-hormuz" TargetMode="External"/><Relationship Id="rId60" Type="http://schemas.openxmlformats.org/officeDocument/2006/relationships/hyperlink" Target="https://www.elcomercio.com/actualidad/mundo/iran-captura-dos-buques-estrecho-ormuz-tregua-trump/" TargetMode="External"/><Relationship Id="rId61" Type="http://schemas.openxmlformats.org/officeDocument/2006/relationships/hyperlink" Target="https://vietnaminsiders.com/us-energy-firm-moves-to-fully-acquire-vietnam-lng-hub/" TargetMode="External"/><Relationship Id="rId62" Type="http://schemas.openxmlformats.org/officeDocument/2006/relationships/hyperlink" Target="https://www.dnevnik.bg/sviat/2026/04/22/4905679_voinata_v_iran_moje_da_suzdade_sistemen_problem_za/?ref=rss" TargetMode="External"/><Relationship Id="rId63" Type="http://schemas.openxmlformats.org/officeDocument/2006/relationships/hyperlink" Target="https://www.derstandard.at/story/3000000317666/eu-kommission-schlaegt-massnahmenpaket-zur-energieversorgung-vor?ref=rss" TargetMode="External"/><Relationship Id="rId64" Type="http://schemas.openxmlformats.org/officeDocument/2006/relationships/hyperlink" Target="https://www.dnevnik.bg/evropa/2026/04/22/4905658_evrokomisar_vrushtaneto_kum_ruskite_goriva_shte_e/?ref=rss" TargetMode="External"/><Relationship Id="rId65" Type="http://schemas.openxmlformats.org/officeDocument/2006/relationships/hyperlink" Target="https://www.lngindustry.com/liquid-natural-gas/22042026/woodside-tugboat-contract-boosts-louisiana-spend-to-us1-billion/" TargetMode="External"/><Relationship Id="rId66" Type="http://schemas.openxmlformats.org/officeDocument/2006/relationships/hyperlink" Target="https://www.mediapool.bg/v-bitka-s-energiynata-kriza-ek-predlaga-vaucheri-za-smyana-na-kotli-s-termopompi-i-po-nisak-dds-za-solari-i-baterii-news382618.html" TargetMode="External"/><Relationship Id="rId67" Type="http://schemas.openxmlformats.org/officeDocument/2006/relationships/hyperlink" Target="https://cryptobriefing.com/iran-drone-attacks-close-strait-of-hormuz-doubling-dutch-ttf-gas-prices/" TargetMode="External"/><Relationship Id="rId68" Type="http://schemas.openxmlformats.org/officeDocument/2006/relationships/hyperlink" Target="https://www.al-monitor.com/originals/2026/04/eu-envoys-poised-adopt-20th-package-russia-sanctions-diplomats-say" TargetMode="External"/><Relationship Id="rId69" Type="http://schemas.openxmlformats.org/officeDocument/2006/relationships/hyperlink" Target="https://www.al-monitor.com/originals/2026/04/iran-war-conflict-could-create-systemic-gas-demand-destruction-says-top-sector" TargetMode="External"/><Relationship Id="rId70" Type="http://schemas.openxmlformats.org/officeDocument/2006/relationships/hyperlink" Target="https://www.indiatoday.in/world/story/gujarat-bound-cargo-ship-among-two-vessels-seized-by-iran-in-hormuz-2899956-2026-04-22?utm_source=rss" TargetMode="External"/><Relationship Id="rId71" Type="http://schemas.openxmlformats.org/officeDocument/2006/relationships/hyperlink" Target="https://www.nrc.nl/nieuws/2026/04/22/brussel-wil-nationale-energiemaatregelen-beter-coordineren-en-fossiele-afhankelijkheid-sneller-verminderen-a4926076" TargetMode="External"/><Relationship Id="rId72" Type="http://schemas.openxmlformats.org/officeDocument/2006/relationships/hyperlink" Target="https://www.theyeshivaworld.com/news/headlines-breaking-stories/2538788/iranian-vessel-attacks-container-ship-in-strait-of-hormuz.html" TargetMode="External"/><Relationship Id="rId73" Type="http://schemas.openxmlformats.org/officeDocument/2006/relationships/hyperlink" Target="https://www.tagesschau.de/ausland/asien/angriffe-strasse-hormus-100.html" TargetMode="External"/><Relationship Id="rId74" Type="http://schemas.openxmlformats.org/officeDocument/2006/relationships/hyperlink" Target="https://www.vesty.co.il/main/article/hy1qamitwx" TargetMode="External"/><Relationship Id="rId75" Type="http://schemas.openxmlformats.org/officeDocument/2006/relationships/hyperlink" Target="https://www.business-standard.com/world-news/irgc-seizes-two-vessels-in-strait-of-hormuz-cites-red-line-breach-126042200855_1.html" TargetMode="External"/><Relationship Id="rId76" Type="http://schemas.openxmlformats.org/officeDocument/2006/relationships/hyperlink" Target="https://cryptobriefing.com/trump-claims-iran-collapsing-financially-amid-us-naval-blockade/" TargetMode="External"/><Relationship Id="rId77" Type="http://schemas.openxmlformats.org/officeDocument/2006/relationships/hyperlink" Target="https://vm.ru/news/1320715-fico-slovakiya-ne-odobrit-sankcii-protiv-rf-bez-vosstanovleniya-druzhby" TargetMode="External"/><Relationship Id="rId78" Type="http://schemas.openxmlformats.org/officeDocument/2006/relationships/hyperlink" Target="https://www.tanea.gr/2026/04/22/economy/i-polemiki-sygkroysi-sto-iran-mporei-na-prokalesei-systimiki-katastrofi-tis-zitisis-aerioy/" TargetMode="External"/><Relationship Id="rId79" Type="http://schemas.openxmlformats.org/officeDocument/2006/relationships/hyperlink" Target="https://www.t-online.de/nachrichten/ausland/krisen/id_101215124/iran-krieg-teheran-zwei-schiffe-in-strasse-von-hormus-beschlagnahmt.html" TargetMode="External"/><Relationship Id="rId80" Type="http://schemas.openxmlformats.org/officeDocument/2006/relationships/hyperlink" Target="https://www.euronews.com/my-europe/2026/04/22/europe-subsidising-energy-crisis-hormuz-fuel-petrol" TargetMode="External"/><Relationship Id="rId81" Type="http://schemas.openxmlformats.org/officeDocument/2006/relationships/hyperlink" Target="https://www.focus.de/die-debatte/jedwede-abhaengigkeit-von-russland-beseitigen-leser-diskutieren-russischen-lieferstopp_33f978db-04af-4580-b343-d4fbfd3da6be.html" TargetMode="External"/><Relationship Id="rId82" Type="http://schemas.openxmlformats.org/officeDocument/2006/relationships/hyperlink" Target="https://www.dnevnik.bg/evropa/2026/04/22/4905430_es_puska_samo_lekite_merki_sreshtu_poskupvaneto_na/?ref=rss" TargetMode="External"/><Relationship Id="rId83" Type="http://schemas.openxmlformats.org/officeDocument/2006/relationships/hyperlink" Target="https://bitcoinworld.co.in/russia-bitcoin-trade-legalization-july/" TargetMode="External"/><Relationship Id="rId84" Type="http://schemas.openxmlformats.org/officeDocument/2006/relationships/hyperlink" Target="https://energy-oil-gas.com/news/us-lng-exports-set-for-major-growth-through-2027/" TargetMode="External"/><Relationship Id="rId85" Type="http://schemas.openxmlformats.org/officeDocument/2006/relationships/hyperlink" Target="https://energy-oil-gas.com/news/big-oil-is-investing-billions-to-sidestep-iran-turmoil/" TargetMode="External"/><Relationship Id="rId86" Type="http://schemas.openxmlformats.org/officeDocument/2006/relationships/hyperlink" Target="https://www.marineinsight.com/3-ships-including-iranian-cargo-ship-attempt-passage-through-strait-of-hormuz-despite-us-iran-blockade/?utm_source=rss&amp;utm_medium=rss&amp;utm_campaign=3-ships-including-iranian-cargo-ship-attempt-passage-through-strait-of-hormuz-despite-us-iran-blockade" TargetMode="External"/><Relationship Id="rId87" Type="http://schemas.openxmlformats.org/officeDocument/2006/relationships/hyperlink" Target="https://www.marineinsight.com/iea-warns-iran-us-israel-war-is-causing-biggest-energy-crisis-in-history/?utm_source=rss&amp;utm_medium=rss&amp;utm_campaign=iea-warns-iran-us-israel-war-is-causing-biggest-energy-crisis-in-history" TargetMode="External"/><Relationship Id="rId88" Type="http://schemas.openxmlformats.org/officeDocument/2006/relationships/hyperlink" Target="https://watananews.com/526304/" TargetMode="External"/><Relationship Id="rId89" Type="http://schemas.openxmlformats.org/officeDocument/2006/relationships/hyperlink" Target="https://www.focus.de/politik/ausland/iran-blockade-usa-stoppen-27-schiffe-frachter-touska-beschlagnahmt_c2ce50c0-cbdd-4989-8947-926775707294.html" TargetMode="External"/><Relationship Id="rId90" Type="http://schemas.openxmlformats.org/officeDocument/2006/relationships/hyperlink" Target="https://www.seanews.com.tr/article/attack-on-two-ships-in-strait-of-hormuz-tensions-rise-mo9vtl46" TargetMode="External"/><Relationship Id="rId91" Type="http://schemas.openxmlformats.org/officeDocument/2006/relationships/hyperlink" Target="https://globallnghub.com/lng-bunkering-prices-surge-as-hormuz-disruption-reshapes-market-dynamics.html" TargetMode="External"/><Relationship Id="rId92" Type="http://schemas.openxmlformats.org/officeDocument/2006/relationships/hyperlink" Target="https://www.tovima.gr/2026/04/22/world/ekriktiki-katastasi-sto-ormouz-to-iran-xtypa-ploia-stoxos-kai-container-ellinikis-diaxeirisis/" TargetMode="External"/><Relationship Id="rId93" Type="http://schemas.openxmlformats.org/officeDocument/2006/relationships/hyperlink" Target="https://www.dnes.bg/a/2-svyat/718916-es-startira-deblokirane-na-zaema-za-ukrayna-i-novi-sanktsii-sreshtu-rusiya" TargetMode="External"/><Relationship Id="rId94" Type="http://schemas.openxmlformats.org/officeDocument/2006/relationships/hyperlink" Target="https://www.trend.az/iran/4177728.html" TargetMode="External"/><Relationship Id="rId95" Type="http://schemas.openxmlformats.org/officeDocument/2006/relationships/hyperlink" Target="https://www.cotidianul.ro/comisia-europeana-propune-masuri-de-sprijin-in-energie/" TargetMode="External"/><Relationship Id="rId96" Type="http://schemas.openxmlformats.org/officeDocument/2006/relationships/hyperlink" Target="https://www.thehindu.com/business/Industry/india-bound-ship-among-two-vessels-seized-by-iran-in-strait-of-hormuz-mundra-port/article70892792.ece" TargetMode="External"/><Relationship Id="rId97" Type="http://schemas.openxmlformats.org/officeDocument/2006/relationships/hyperlink" Target="https://internationalpolicy.org/publications/oil-strait-jacket/" TargetMode="External"/><Relationship Id="rId98" Type="http://schemas.openxmlformats.org/officeDocument/2006/relationships/hyperlink" Target="https://globallnghub.com/natural-gas-prices-weekly-update-jkm-ttf-and-henry-hub-20-april-2026.html" TargetMode="External"/><Relationship Id="rId99" Type="http://schemas.openxmlformats.org/officeDocument/2006/relationships/hyperlink" Target="https://www.zeit.de/politik/ausland/2026-04/eu-kommission-massnahmenpaket-energiepreise-iran-krieg-gxe" TargetMode="External"/><Relationship Id="rId100" Type="http://schemas.openxmlformats.org/officeDocument/2006/relationships/hyperlink" Target="https://www.azernews.az/region/257387.html" TargetMode="External"/><Relationship Id="rId101" Type="http://schemas.openxmlformats.org/officeDocument/2006/relationships/hyperlink" Target="https://www.breitbart.com/europe/2026/04/22/iran-attacks-three-container-ships-in-strait-of-hormuz/" TargetMode="External"/><Relationship Id="rId102" Type="http://schemas.openxmlformats.org/officeDocument/2006/relationships/hyperlink" Target="https://unn.ua/news/yevrokomisiia-planuie-vidnovyty-spilni-zakupivli-hazu-na-tli-viiny-z-iranom-zmi" TargetMode="External"/><Relationship Id="rId103" Type="http://schemas.openxmlformats.org/officeDocument/2006/relationships/hyperlink" Target="https://www.actualno.com/economy/evropejskata-komisija-predloji-merki-sreshtu-visokite-ceni-na-gorivata-news_2584907.html" TargetMode="External"/><Relationship Id="rId104" Type="http://schemas.openxmlformats.org/officeDocument/2006/relationships/hyperlink" Target="https://lenta.ru/news/2026/04/22/v-evrope-vyskazalis-o-zaprete-postavok-rossiyskogo-gaza-na-fone-energokrizisa/" TargetMode="External"/><Relationship Id="rId105" Type="http://schemas.openxmlformats.org/officeDocument/2006/relationships/hyperlink" Target="https://unn.ua/news/yes-vyrishuie-pytannia-shchodo-kredytu-ukraini-v-90-mlrd-yevro-pislia-vykhodu-z-hlukhoho-kuta-z-druzhboiu" TargetMode="External"/><Relationship Id="rId106" Type="http://schemas.openxmlformats.org/officeDocument/2006/relationships/hyperlink" Target="https://www.abendzeitung-muenchen.de/politik/eu-orban-gibt-blockade-von-ukraine-hilfe-und-sanktionen-auf-art-1126808" TargetMode="External"/><Relationship Id="rId107" Type="http://schemas.openxmlformats.org/officeDocument/2006/relationships/hyperlink" Target="https://www.actualno.com/asia/nadcakvane-iran-arestuva-kontejnerovozi-v-ormuzkija-protok-video-news_2584916.html" TargetMode="External"/><Relationship Id="rId108" Type="http://schemas.openxmlformats.org/officeDocument/2006/relationships/hyperlink" Target="https://www.actualno.com/europe/bjal-dim-poslanicite-na-stranite-ot-es-odobriha-zaema-za-ukrajna-i-novi-sankcii-sreshtu-rusija-news_2584985.html" TargetMode="External"/><Relationship Id="rId109" Type="http://schemas.openxmlformats.org/officeDocument/2006/relationships/hyperlink" Target="https://lenta.ru/news/2026/04/22/v-es-zayavili-o-strategicheskoy-roli-azerbaydzhana-v-energetike/" TargetMode="External"/><Relationship Id="rId110" Type="http://schemas.openxmlformats.org/officeDocument/2006/relationships/hyperlink" Target="https://lenta.ru/news/2026/04/22/v-rossii-nazvali-detskim-sadom-novye-sanktsii-es/" TargetMode="External"/><Relationship Id="rId111" Type="http://schemas.openxmlformats.org/officeDocument/2006/relationships/hyperlink" Target="https://www.agriland.ie/farming-news/eu-commission-proposes-toolbox-on-energy-costs/" TargetMode="External"/><Relationship Id="rId112" Type="http://schemas.openxmlformats.org/officeDocument/2006/relationships/hyperlink" Target="https://greekreporter.com/2026/04/22/greek-owned-ship-attacked-strait-of-hormuz/" TargetMode="External"/><Relationship Id="rId113" Type="http://schemas.openxmlformats.org/officeDocument/2006/relationships/hyperlink" Target="https://www.thehindubusinessline.com/companies/gail-says-its-lng-vessel-energy-fidelity-flagged-off-from-us-to-bolster-indias-energy-supply-chain/article70891491.ece" TargetMode="External"/><Relationship Id="rId114" Type="http://schemas.openxmlformats.org/officeDocument/2006/relationships/hyperlink" Target="https://www.thehindubusinessline.com/news/world/eu-publishes-measures-to-address-impact-of-iran-war-on-energy-market/article70892217.ece" TargetMode="External"/><Relationship Id="rId115" Type="http://schemas.openxmlformats.org/officeDocument/2006/relationships/hyperlink" Target="https://www.thehindubusinessline.com/companies/west-asia-conflict-gail-doubles-down-on-expanding-lng-supply-chain-with-us/article70892149.ece" TargetMode="External"/><Relationship Id="rId116" Type="http://schemas.openxmlformats.org/officeDocument/2006/relationships/hyperlink" Target="https://www.gbnews.com/news/world/iran-war-trump-latest-cards" TargetMode="External"/><Relationship Id="rId117" Type="http://schemas.openxmlformats.org/officeDocument/2006/relationships/hyperlink" Target="https://www.gbnews.com/news/world/strait-of-hormuz-three-ships-attacked-two-seized-iran-donald-trump-ceasefire" TargetMode="External"/><Relationship Id="rId118" Type="http://schemas.openxmlformats.org/officeDocument/2006/relationships/hyperlink" Target="https://www.lanacion.com.ar/el-mundo/la-guardia-revolucionaria-de-iran-ataca-tres-buques-en-ormuz-y-complica-la-nueva-ronda-de-dialogo-nid22042026/" TargetMode="External"/><Relationship Id="rId119" Type="http://schemas.openxmlformats.org/officeDocument/2006/relationships/hyperlink" Target="https://theweek.com/business/economy/south-korea-fossil-fuels-energy-iran" TargetMode="External"/><Relationship Id="rId120" Type="http://schemas.openxmlformats.org/officeDocument/2006/relationships/hyperlink" Target="https://www.businesstoday.in/world/story/fresh-flare-up-at-sea-iran-opens-fire-on-three-ships-in-strait-of-hormuz-526894-2026-04-22?utm_source=rssfeed" TargetMode="External"/><Relationship Id="rId121" Type="http://schemas.openxmlformats.org/officeDocument/2006/relationships/hyperlink" Target="https://timeskuwait.com/hormuz-shockwaves-force-japan-south-korea-to-confront-fragile-energy-lifelines/" TargetMode="External"/><Relationship Id="rId122" Type="http://schemas.openxmlformats.org/officeDocument/2006/relationships/hyperlink" Target="https://www.haberler.com/haberler/ingiliz-denizcilik-ajansi-iran-umman-aciklarinda-19771989-haberi/" TargetMode="External"/><Relationship Id="rId123" Type="http://schemas.openxmlformats.org/officeDocument/2006/relationships/hyperlink" Target="https://businessday.ng/news/article/how-nigerian-traders-can-survive-iran-war-as-crisis-enters-eight-week/" TargetMode="External"/><Relationship Id="rId124" Type="http://schemas.openxmlformats.org/officeDocument/2006/relationships/hyperlink" Target="https://www.haberler.com/guncel/ukrayna-disisleri-bakani-sybiha-zelenskiy-ve-putin-in-gorusmesini-destekliyor-19773032-haberi/" TargetMode="External"/><Relationship Id="rId125" Type="http://schemas.openxmlformats.org/officeDocument/2006/relationships/hyperlink" Target="https://www.sentinelassam.com/more-news/international/china-link-seen-in-iranian-cargo-ship-seized-by-united-states-forces-report" TargetMode="External"/><Relationship Id="rId126" Type="http://schemas.openxmlformats.org/officeDocument/2006/relationships/hyperlink" Target="https://www.theguardian.com/world/live/2026/apr/22/iran-war-live-updates-trump-ceasefire-us-hormuz-blockade-israel-lebanon-middle-east" TargetMode="External"/><Relationship Id="rId127" Type="http://schemas.openxmlformats.org/officeDocument/2006/relationships/hyperlink" Target="https://www.scmp.com/news/world/middle-east/article/3351022/iran-fires-3-ships-strait-hormuz-after-trump-extends-ceasefire?utm_source=rss_feed" TargetMode="External"/><Relationship Id="rId128" Type="http://schemas.openxmlformats.org/officeDocument/2006/relationships/hyperlink" Target="https://ekonomi.republika.co.id/berita/tdvkd4451/tak-tahan-lagi-industri-eropa-terancam-mati-jika-tak-segera-deraskan-impor-minyak-rusia" TargetMode="External"/><Relationship Id="rId129" Type="http://schemas.openxmlformats.org/officeDocument/2006/relationships/hyperlink" Target="https://www.brecorder.com/news/40417703/europe-readies-response-to-second-energy-crisis-in-four-years" TargetMode="External"/><Relationship Id="rId130" Type="http://schemas.openxmlformats.org/officeDocument/2006/relationships/hyperlink" Target="https://www.politico.eu/article/eu-puts-jet-fuel-and-diesel-at-forefront-of-emergency-energy-package/" TargetMode="External"/><Relationship Id="rId131" Type="http://schemas.openxmlformats.org/officeDocument/2006/relationships/hyperlink" Target="https://www.freemalaysiatoday.com/category/business/2026/04/22/uk-inflation-jumps-in-march-as-mideast-war-propels-energy-prices" TargetMode="External"/><Relationship Id="rId132" Type="http://schemas.openxmlformats.org/officeDocument/2006/relationships/hyperlink" Target="https://www.irishexaminer.com/world/arid-41831726.html" TargetMode="External"/><Relationship Id="rId133" Type="http://schemas.openxmlformats.org/officeDocument/2006/relationships/hyperlink" Target="https://www.express.co.uk/news/world/2196851/irans-military-takes-ayatollah-hostage" TargetMode="External"/><Relationship Id="rId134" Type="http://schemas.openxmlformats.org/officeDocument/2006/relationships/hyperlink" Target="https://www.hedgeweek.com/commodity-traders-post-windfall-gains-amid-iran-conflict-driven-market-turmoil/" TargetMode="External"/><Relationship Id="rId135" Type="http://schemas.openxmlformats.org/officeDocument/2006/relationships/hyperlink" Target="https://www.thailand-business-news.com/asean/302816-southeast-asia-evening-news-highlights" TargetMode="External"/><Relationship Id="rId136" Type="http://schemas.openxmlformats.org/officeDocument/2006/relationships/hyperlink" Target="https://www.xataka.com/magnet/europa-tiene-plan-explosivo-para-ormuz-uno-donde-hay-minas-escoltas-alianza-iran-rastro-eeuu" TargetMode="External"/><Relationship Id="rId137" Type="http://schemas.openxmlformats.org/officeDocument/2006/relationships/hyperlink" Target="https://www.ndtv.com/world-news/2-ships-attacked-being-taken-to-iran-amid-us-stalemate-report-11392812#publisher=newsstand" TargetMode="External"/><Relationship Id="rId138" Type="http://schemas.openxmlformats.org/officeDocument/2006/relationships/hyperlink" Target="https://www.indiatoday.in/india/story/indian-ship-sanmar-herald-fired-upon-by-iran-hormuz-amid-crypto-scam-concerns-2899896-2026-04-22?utm_source=rss" TargetMode="External"/><Relationship Id="rId139" Type="http://schemas.openxmlformats.org/officeDocument/2006/relationships/hyperlink" Target="https://www.rt.com/news/638909-tehrans-red-lines-have-changed/?utm_source=rss&amp;utm_medium=rss&amp;utm_campaign=RSS" TargetMode="External"/><Relationship Id="rId140" Type="http://schemas.openxmlformats.org/officeDocument/2006/relationships/hyperlink" Target="https://www.faz.net/aktuell/politik/ausland/ungarn-soll-milliardenkredit-fuer-kiew-freigeben-accg-200755544.html" TargetMode="External"/><Relationship Id="rId141" Type="http://schemas.openxmlformats.org/officeDocument/2006/relationships/hyperlink" Target="https://www.faz.net/aktuell/politik/energie-warum-ist-europa-so-abhaengig-wie-vor-der-energiewende-accg-200753926.html" TargetMode="External"/><Relationship Id="rId142" Type="http://schemas.openxmlformats.org/officeDocument/2006/relationships/hyperlink" Target="https://cursorinfo.co.il/world-news/liga-arabskih-gosudarstv-vydvinula-iranu-trebovaniya/" TargetMode="External"/><Relationship Id="rId143" Type="http://schemas.openxmlformats.org/officeDocument/2006/relationships/hyperlink" Targe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 TargetMode="External"/><Relationship Id="rId144" Type="http://schemas.openxmlformats.org/officeDocument/2006/relationships/hyperlink" Target="https://www.freepressjournal.in/india/us-iran-tensions-and-the-energy-fallout-narendra-taneja-explains-indias-next-moves" TargetMode="External"/><Relationship Id="rId145" Type="http://schemas.openxmlformats.org/officeDocument/2006/relationships/hyperlink" Target="https://pelop.gr/stena-tou-ormouz-trito-peristatiko-epithesis-se-fortigo-ploio-mesa-se-liges-ores/" TargetMode="External"/><Relationship Id="rId146" Type="http://schemas.openxmlformats.org/officeDocument/2006/relationships/hyperlink" Target="https://breakingthenews.net/Article/EU-proposes-measures-to-deal-with-energy-crisis/66122062" TargetMode="External"/><Relationship Id="rId147" Type="http://schemas.openxmlformats.org/officeDocument/2006/relationships/hyperlink" Target="https://www.emirates247.com/world/three-vessels-hit-by-gunfire-in-strait-of-hormuz-crews-safe/1010" TargetMode="External"/><Relationship Id="rId148" Type="http://schemas.openxmlformats.org/officeDocument/2006/relationships/hyperlink" Target="https://www.eanlibya.com/%D8%AA%D8%B5%D8%B9%D9%8A%D8%AF-%D8%A8%D8%AD%D8%B1%D9%8A-%D8%AC%D8%AF%D9%8A%D8%AF-%D8%AA%D8%B9%D8%B1%D8%B6-%D8%B3%D9%81%D9%8A%D9%86%D8%A9-%D8%AD%D8%A7%D9%88%D9%8A%D8%A7%D8%AA-%D9%84%D8%A5%D8%B7%D9%84/" TargetMode="External"/><Relationship Id="rId149" Type="http://schemas.openxmlformats.org/officeDocument/2006/relationships/hyperlink" Target="https://www.dailyrecord.co.uk/lifestyle/money/energy-bills-new-government-plans-37051360" TargetMode="External"/><Relationship Id="rId150" Type="http://schemas.openxmlformats.org/officeDocument/2006/relationships/hyperlink" Target="https://wattsupwiththat.com/2026/04/22/miliband-doubles-down-on-net-zero/" TargetMode="External"/><Relationship Id="rId151" Type="http://schemas.openxmlformats.org/officeDocument/2006/relationships/hyperlink" Target="https://www.berlingske.dk/business/dansk-eu-kommissaer-energikrise-er-et-wake-up-call-til-europa?referrer=RSS" TargetMode="External"/><Relationship Id="rId152" Type="http://schemas.openxmlformats.org/officeDocument/2006/relationships/hyperlink" Target="https://tass.com/world/2120571" TargetMode="External"/><Relationship Id="rId153" Type="http://schemas.openxmlformats.org/officeDocument/2006/relationships/hyperlink" Target="https://tass.com/economy/2120769" TargetMode="External"/><Relationship Id="rId154" Type="http://schemas.openxmlformats.org/officeDocument/2006/relationships/hyperlink" Target="https://mg.co.za/thought-leader/opinion/2026-04-22-iran-trumps-threats-and-the-brics-security-test/" TargetMode="External"/><Relationship Id="rId155" Type="http://schemas.openxmlformats.org/officeDocument/2006/relationships/hyperlink" Target="https://www.theguardian.com/world/2026/apr/22/ukraine-war-briefing-quick-loan-in-pipeline-as-druzhba-reopens" TargetMode="External"/><Relationship Id="rId156" Type="http://schemas.openxmlformats.org/officeDocument/2006/relationships/hyperlink" Target="https://www.businesstoday.in/latest/economy/story/gita-gopinath-warns-the-3-fs-shock-could-hit-indian-households-soon-526875-2026-04-22?utm_source=rssfeed" TargetMode="External"/><Relationship Id="rId157" Type="http://schemas.openxmlformats.org/officeDocument/2006/relationships/hyperlink" Target="https://abcnews.com/International/seafarer-talks-trapped-strait-hormuz-safe-place/story?id=132218207" TargetMode="External"/><Relationship Id="rId158" Type="http://schemas.openxmlformats.org/officeDocument/2006/relationships/hyperlink" Target="https://www.gundemkibris.com/iran-baglantili-tankerler-abd-ablukasini-asti" TargetMode="External"/><Relationship Id="rId159" Type="http://schemas.openxmlformats.org/officeDocument/2006/relationships/hyperlink" Target="https://alsadatmarketing.com/azerbaijan-offers-lng-support-as-pakistan-faces-gas-shortfall/" TargetMode="External"/><Relationship Id="rId160" Type="http://schemas.openxmlformats.org/officeDocument/2006/relationships/hyperlink" Target="https://www.businesstoday.in/india/story/5-lakh-new-connections-nearly-6-lakh-new-registrations-how-to-apply-for-png-connection-526850-2026-04-22?utm_source=rssfeed" TargetMode="External"/><Relationship Id="rId161" Type="http://schemas.openxmlformats.org/officeDocument/2006/relationships/hyperlink" Target="https://newtalk.tw/news/view/2026-04-22/1031212" TargetMode="External"/><Relationship Id="rId162" Type="http://schemas.openxmlformats.org/officeDocument/2006/relationships/hyperlink" Target="https://aawsat.com/%D8%A7%D9%84%D8%A7%D9%82%D8%AA%D8%B5%D8%A7%D8%AF/5265179-%D8%A3%D9%88%D8%B1%D9%88%D8%A8%D8%A7-%D8%AA%D8%B3%D8%AA%D9%86%D9%81%D8%B1-%D8%AD%D8%B2%D9%85%D8%A9-%D8%A5%D8%AC%D8%B1%D8%A7%D8%A1%D8%A7%D8%AA-%D9%81%D9%88%D8%B1%D9%8A%D8%A9-%D9%84%D9%83%D8%B3%D8%B1-%D8%AD%D8%B5%D8%A7%D8%B1-%D8%A3%D8%B3%D8%B9%D8%A7%D8%B1-%D8%A7%D9%84%D8%B7%D8%A7%D9%82%D8%A9" TargetMode="External"/><Relationship Id="rId163" Type="http://schemas.openxmlformats.org/officeDocument/2006/relationships/hyperlink" Target="https://timesofoman.com//article/170921-iran-sets-lifting-hormuz-blockade-as-precondition-for-talks-tensions-prevail" TargetMode="External"/><Relationship Id="rId164" Type="http://schemas.openxmlformats.org/officeDocument/2006/relationships/hyperlink" Target="https://mining.com.au/eu-prevents-and-prepares-for-energy-crises-amid-middle-east-war/" TargetMode="External"/><Relationship Id="rId165" Type="http://schemas.openxmlformats.org/officeDocument/2006/relationships/hyperlink" Target="https://turkmenistannewsgazette.com/air-center-chairman-highlights-azerbaijans-strategic-role-at-gulf-central-asia-forum/" TargetMode="External"/><Relationship Id="rId166" Type="http://schemas.openxmlformats.org/officeDocument/2006/relationships/hyperlink" Target="https://www.independent.co.uk/news/world/middle-east/us-iran-ceasefire-war-deadline-israel-lebanon-b2962372.html" TargetMode="External"/><Relationship Id="rId167" Type="http://schemas.openxmlformats.org/officeDocument/2006/relationships/hyperlink" Target="https://www.breakingnews.ie/world/ships-attacked-in-strait-of-hormuz-amid-efforts-to-re-start-peace-talks-1890069.html" TargetMode="External"/><Relationship Id="rId168" Type="http://schemas.openxmlformats.org/officeDocument/2006/relationships/hyperlink" Target="https://www.thesun.co.uk/news/38892464/trump-days-deal-blockade/" TargetMode="External"/><Relationship Id="rId169" Type="http://schemas.openxmlformats.org/officeDocument/2006/relationships/hyperlink" Target="https://hvg.hu/gazdasag/20260422_iran-usa-beketargyalas-hormuzi-szoros" TargetMode="External"/><Relationship Id="rId170" Type="http://schemas.openxmlformats.org/officeDocument/2006/relationships/hyperlink" Target="https://mining.com.au/yancoals-collie-mine-cuts-production-and-workers/" TargetMode="External"/><Relationship Id="rId171" Type="http://schemas.openxmlformats.org/officeDocument/2006/relationships/hyperlink" Target="https://www.bairdmaritime.com/offshore/vessels-rigs/fposfpsos/exmar-begins-fsru-conversion-works-for-eems-energy-terminal" TargetMode="External"/><Relationship Id="rId172" Type="http://schemas.openxmlformats.org/officeDocument/2006/relationships/hyperlink" Target="https://www.bairdmaritime.com/shipping/tankers/gas/capital-clean-energy-carriers-sells-stake-in-lng-carrier" TargetMode="External"/><Relationship Id="rId173" Type="http://schemas.openxmlformats.org/officeDocument/2006/relationships/hyperlink" Target="https://watananews.com/526179/" TargetMode="External"/><Relationship Id="rId174" Type="http://schemas.openxmlformats.org/officeDocument/2006/relationships/hyperlink" Target="https://www.aljazeera.com/news/2026/4/22/how-china-is-gaining-from-iran-war-by-showing-it-is-different-from-us?traffic_source=rss" TargetMode="External"/><Relationship Id="rId175" Type="http://schemas.openxmlformats.org/officeDocument/2006/relationships/hyperlink" Target="https://www.mediapool.bg/ukraina-vazobnovyava-tranzita-na-ruski-petrol-kam-evropa-news382604.html" TargetMode="External"/><Relationship Id="rId176" Type="http://schemas.openxmlformats.org/officeDocument/2006/relationships/hyperlink" Target="https://www.timesofisrael.com/after-surviving-us-israeli-strikes-iran-regime-faces-fresh-challenge-in-truce-talks/" TargetMode="External"/><Relationship Id="rId177" Type="http://schemas.openxmlformats.org/officeDocument/2006/relationships/hyperlink" Target="https://www.luxtimes.lu/world/trump-extends-iran-ceasefire-keeps-blockade-as-talks-falter/147090691.html" TargetMode="External"/><Relationship Id="rId178" Type="http://schemas.openxmlformats.org/officeDocument/2006/relationships/hyperlink" Target="https://www.macrobusiness.com.au/2026/04/how-long-can-iran-keep-hormuz-closed/" TargetMode="External"/><Relationship Id="rId179" Type="http://schemas.openxmlformats.org/officeDocument/2006/relationships/hyperlink" Target="https://greekcitytimes.com/2026/04/22/turkey-tensions-kassos-dutch-vessel-aegean/" TargetMode="External"/><Relationship Id="rId180" Type="http://schemas.openxmlformats.org/officeDocument/2006/relationships/hyperlink" Target="https://www.maritimegateway.com/evacuation-for-800-ships-trapped-in-persian-gulf/" TargetMode="External"/><Relationship Id="rId181" Type="http://schemas.openxmlformats.org/officeDocument/2006/relationships/hyperlink" Target="https://www.tagesschau.de/ausland/asien/verhandlungen-usa-iran-szenarien-100.html" TargetMode="External"/><Relationship Id="rId182" Type="http://schemas.openxmlformats.org/officeDocument/2006/relationships/hyperlink" Target="https://jornaleconomico.sapo.pt/noticias/irao-trump-diz-que-teerao-esta-em-colapso-financeiro-com-estreito-de-ormuz-bloqueado/" TargetMode="External"/><Relationship Id="rId183" Type="http://schemas.openxmlformats.org/officeDocument/2006/relationships/hyperlink" Target="https://jornaleconomico.sapo.pt/noticias/irao-comissao-europeia-apresenta-hoje-medidas-de-apoio-face-a-crise-energetica/" TargetMode="External"/><Relationship Id="rId184" Type="http://schemas.openxmlformats.org/officeDocument/2006/relationships/hyperlink" Target="https://splash247.com/gunfire-and-gridlock-choke-hormuz/" TargetMode="External"/><Relationship Id="rId185" Type="http://schemas.openxmlformats.org/officeDocument/2006/relationships/hyperlink" Target="https://www.durangoherald.com/articles/iran-fires-on-container-ship-in-strait-of-hormuz/" TargetMode="External"/><Relationship Id="rId186" Type="http://schemas.openxmlformats.org/officeDocument/2006/relationships/hyperlink" Target="https://www.business-standard.com/world-news/iran-fires-on-container-ship-in-strait-of-hormuz-amid-stalled-peace-talks-126042200360_1.html" TargetMode="External"/><Relationship Id="rId187" Type="http://schemas.openxmlformats.org/officeDocument/2006/relationships/hyperlink" Target="https://www.energyflux.news/groundhog-strait-hormuz-lng/" TargetMode="External"/><Relationship Id="rId188" Type="http://schemas.openxmlformats.org/officeDocument/2006/relationships/hyperlink" Target="https://www.aftenposten.no/meninger/leder/i/V6gE16/uansvarlig-spill-med-sivile-liv-i-persiabukta" TargetMode="External"/><Relationship Id="rId189" Type="http://schemas.openxmlformats.org/officeDocument/2006/relationships/hyperlink" Target="https://warontherocks.com/why-iran-metabolizes-the-pressure-that-broke-venezuela/" TargetMode="External"/><Relationship Id="rId190" Type="http://schemas.openxmlformats.org/officeDocument/2006/relationships/hyperlink" Target="https://www.libertynation.com/peace-talks-with-iran-delayed-irgc-sidelines-civilian-leadership" TargetMode="External"/><Relationship Id="rId191" Type="http://schemas.openxmlformats.org/officeDocument/2006/relationships/hyperlink" Target="https://www.jns.org/news/u-s-news/trump-iran-is-losing-500-million-daily-due-to-hormuz-blockade" TargetMode="External"/><Relationship Id="rId192" Type="http://schemas.openxmlformats.org/officeDocument/2006/relationships/hyperlink" Target="https://www.azernews.az/analysis/257321.html" TargetMode="External"/><Relationship Id="rId193" Type="http://schemas.openxmlformats.org/officeDocument/2006/relationships/hyperlink" Target="https://www.vietnamplus.vn/tau-cho-lng-phai-tra-toi-gan-4-trieu-usd-de-duoc-uu-tien-qua-kenh-dao-panama-post1106298.vnp" TargetMode="External"/><Relationship Id="rId194" Type="http://schemas.openxmlformats.org/officeDocument/2006/relationships/hyperlink" Target="https://news.robotfx.org/2026/04/ttf-prices-hold-advance-breaking-forex.html" TargetMode="External"/><Relationship Id="rId195" Type="http://schemas.openxmlformats.org/officeDocument/2006/relationships/hyperlink" Target="https://sg.news.yahoo.com/live/iran-war-triggers-largest-energy-crisis-surpassing-past-oil-shocks-iea-says-singapore-ramps-up-lng-purchases-as-iran-war-disrupts-supply-singapore-live-news-014717293.html" TargetMode="External"/><Relationship Id="rId196" Type="http://schemas.openxmlformats.org/officeDocument/2006/relationships/hyperlink" Target="https://www.wort.lu/wirtschaft/drei-schiffe-wagen-hormus-passage-trotz-us-und-iran-blockade/146905485.html" TargetMode="External"/><Relationship Id="rId197" Type="http://schemas.openxmlformats.org/officeDocument/2006/relationships/hyperlink" Target="https://www.devdiscourse.com/article/law-order/3882645-tensions-surge-as-iran-fires-on-container-ship-in-hormuz" TargetMode="External"/><Relationship Id="rId198" Type="http://schemas.openxmlformats.org/officeDocument/2006/relationships/hyperlink" Target="https://www.traveldailynews.com/aviation/eu-energy-chief-warns-of-rising-travel-costs-amid-fuel-price-surge/" TargetMode="External"/><Relationship Id="rId199" Type="http://schemas.openxmlformats.org/officeDocument/2006/relationships/hyperlink" Target="https://hotnews.ro/criza-combustibilului-germania-convoaca-consiliul-de-securitate-nationala-2225750" TargetMode="External"/><Relationship Id="rId200" Type="http://schemas.openxmlformats.org/officeDocument/2006/relationships/hyperlink" Target="https://uk.finance.yahoo.com/news/factbox-europes-response-iran-war-040734315.html" TargetMode="External"/><Relationship Id="rId201" Type="http://schemas.openxmlformats.org/officeDocument/2006/relationships/hyperlink" Target="https://www.globalbankingandfinance.com/europe-readies-response-second-energy-crisis-four-years/" TargetMode="External"/><Relationship Id="rId202" Type="http://schemas.openxmlformats.org/officeDocument/2006/relationships/hyperlink" Target="https://signalscv.com/2026/04/jonathan-kraut-the-global-impacts-of-cutting-off-the-strait-of-hormuz/" TargetMode="External"/><Relationship Id="rId203" Type="http://schemas.openxmlformats.org/officeDocument/2006/relationships/hyperlink" Target="https://news.abplive.com/news/world/us-iran-ceasefire-iran-rejects-trump-ceasefire-extension-calls-it-ruse-for-surprise-attack-1837939" TargetMode="External"/><Relationship Id="rId204" Type="http://schemas.openxmlformats.org/officeDocument/2006/relationships/hyperlink" Target="https://www.freepressjournal.in/world/us-president-donald-trump-claims-iran-financially-collapsing-losing-500-million-daily-amid-strait-of-hormuz-blockade" TargetMode="External"/><Relationship Id="rId205" Type="http://schemas.openxmlformats.org/officeDocument/2006/relationships/hyperlink" Target="https://www.rte.ie/news/middle-east/2026/0422/1569469-iran-us-ceasefire/" TargetMode="External"/><Relationship Id="rId206" Type="http://schemas.openxmlformats.org/officeDocument/2006/relationships/hyperlink" Target="https://www.nezavisne.com/novosti/bih/Energetska-kriza-ubrzava-reforme-EU-pojacava-pritisak-na-BiH/961449" TargetMode="External"/><Relationship Id="rId207" Type="http://schemas.openxmlformats.org/officeDocument/2006/relationships/hyperlink" Target="https://www.zerohedge.com/markets/china-import-record-amount-us-ethane-iran-war-chokes-naphtha-lpg-supplies" TargetMode="External"/><Relationship Id="rId208" Type="http://schemas.openxmlformats.org/officeDocument/2006/relationships/hyperlink" Target="https://bitcoinethereumnews.com/tech/china-to-import-record-800000-tonnes-of-us-ethane-amid-iran-conflict/?utm_source=rss&amp;utm_medium=rss&amp;utm_campaign=china-to-import-record-800000-tonnes-of-us-ethane-amid-iran-conflict" TargetMode="External"/><Relationship Id="rId209" Type="http://schemas.openxmlformats.org/officeDocument/2006/relationships/hyperlink" Target="https://www.businesstoday.in/technology/story/fraud-in-the-strait-how-crypto-scamsters-are-targeting-ships-stuck-in-hormuz-526705-2026-04-21?utm_source=rssfeed" TargetMode="External"/><Relationship Id="rId210" Type="http://schemas.openxmlformats.org/officeDocument/2006/relationships/hyperlink" Target="https://www.khaama.com/iea-chief-warns-of-largest-energy-crisis-in-history/" TargetMode="External"/><Relationship Id="rId211" Type="http://schemas.openxmlformats.org/officeDocument/2006/relationships/hyperlink" Target="https://esgnews.com/uk-doubles-down-on-clean-energy-to-shield-economy-from-global-gas-price-shocks/?utm_source=rss&amp;utm_medium=rss&amp;utm_campaign=uk-doubles-down-on-clean-energy-to-shield-economy-from-global-gas-price-shocks" TargetMode="External"/><Relationship Id="rId212" Type="http://schemas.openxmlformats.org/officeDocument/2006/relationships/hyperlink" Target="https://ceenergynews.com/finance/romania-us-financing-energy-projects/" TargetMode="External"/><Relationship Id="rId213" Type="http://schemas.openxmlformats.org/officeDocument/2006/relationships/hyperlink" Target="https://united24media.com/latest-news/eu-plans-joint-energy-purchases-to-tackle-price-surge-from-iran-war-18123" TargetMode="External"/><Relationship Id="rId214" Type="http://schemas.openxmlformats.org/officeDocument/2006/relationships/hyperlink" Target="https://tass.com/economy/2120209" TargetMode="External"/><Relationship Id="rId215" Type="http://schemas.openxmlformats.org/officeDocument/2006/relationships/hyperlink" Target="https://tass.com/world/2120207" TargetMode="External"/><Relationship Id="rId216" Type="http://schemas.openxmlformats.org/officeDocument/2006/relationships/hyperlink" Target="https://foreignpolicy.com/2026/04/21/russia-oil-prices-putin-trump-iran-war/" TargetMode="External"/><Relationship Id="rId217" Type="http://schemas.openxmlformats.org/officeDocument/2006/relationships/hyperlink" Target="https://energynow.com/2026/04/war-in-iran-is-causing-biggest-energy-crisis-in-history-iea-says/" TargetMode="External"/><Relationship Id="rId218" Type="http://schemas.openxmlformats.org/officeDocument/2006/relationships/hyperlink" Target="https://www.zerohedge.com/political/trump-invokes-defense-production-act-sign-energy-related-directives" TargetMode="External"/><Relationship Id="rId219" Type="http://schemas.openxmlformats.org/officeDocument/2006/relationships/hyperlink" Target="https://www.zerohedge.com/commodities/were-borrowed-time-vitol-lng-chief-warns-coming-food-price-shock" TargetMode="External"/><Relationship Id="rId220" Type="http://schemas.openxmlformats.org/officeDocument/2006/relationships/hyperlink" Target="https://lnginnorthernbc.ca/2026/04/21/the-eu-will-impose-sanctions-on-iran-for-the-closure-of-the-strait-of-hormuz/" TargetMode="External"/><Relationship Id="rId221" Type="http://schemas.openxmlformats.org/officeDocument/2006/relationships/hyperlink" Target="https://www.pravda.com.ua/news/2026/04/21/8031166/" TargetMode="External"/><Relationship Id="rId222" Type="http://schemas.openxmlformats.org/officeDocument/2006/relationships/hyperlink" Target="https://www.eurointegration.com.ua/news/2026/04/21/7235955/" TargetMode="External"/><Relationship Id="rId223" Type="http://schemas.openxmlformats.org/officeDocument/2006/relationships/hyperlink" Target="https://www.muypymes.com/2026/04/21/tension-oriente-medio-presion-materias-primas" TargetMode="External"/><Relationship Id="rId224" Type="http://schemas.openxmlformats.org/officeDocument/2006/relationships/hyperlink" Target="https://www.haberler.com/politika/ab-komisyonu-baskani-von-der-leyen-turkiye-nin-stratejik-onemi-artiyor-19770648-haberi/" TargetMode="External"/><Relationship Id="rId225" Type="http://schemas.openxmlformats.org/officeDocument/2006/relationships/hyperlink" Target="https://oilgasleads.com/president-trump-invokes-defense-production-act-to-boost-u-s-energy-supply/?utm_source=rss&amp;utm_medium=rss&amp;utm_campaign=president-trump-invokes-defense-production-act-to-boost-u-s-energy-supply" TargetMode="External"/><Relationship Id="rId226" Type="http://schemas.openxmlformats.org/officeDocument/2006/relationships/hyperlink" Target="https://www.dailynewsegypt.com/2026/04/21/opinion-the-struggle-over-corridors-of-the-future/?utm_source=rss&amp;utm_medium=rss&amp;utm_campaign=opinion-the-struggle-over-corridors-of-the-future" TargetMode="External"/><Relationship Id="rId227" Type="http://schemas.openxmlformats.org/officeDocument/2006/relationships/hyperlink" Target="https://www.actualno.com/economy/bylgarija-moje-da-ima-polza-ot-dogovora-s-botash-objavi-energijnijat-ministyr-news_2584549.html" TargetMode="External"/><Relationship Id="rId228" Type="http://schemas.openxmlformats.org/officeDocument/2006/relationships/hyperlink" Target="https://gcaptain.com/u-s-forces-board-sanctioned-tanker-in-indo-pacific-as-iran-crackdown-expands-beyond-hormuz/" TargetMode="External"/><Relationship Id="rId229" Type="http://schemas.openxmlformats.org/officeDocument/2006/relationships/hyperlink" Target="https://www.nd-aktuell.de/artikel/1199151.schwedt-pck-raffinerie-russland-stoppt-angeblich-kasachisches-oel.html" TargetMode="External"/><Relationship Id="rId230" Type="http://schemas.openxmlformats.org/officeDocument/2006/relationships/hyperlink" Target="https://www.zeit.de/politik/2026-04/druschba-pipeline-urkaine-eu-oellieferungen-wolodymyr-selenskyj-ungarn-slowakei" TargetMode="External"/><Relationship Id="rId231" Type="http://schemas.openxmlformats.org/officeDocument/2006/relationships/hyperlink" Target="https://www.krone.at/4114599" TargetMode="External"/><Relationship Id="rId232" Type="http://schemas.openxmlformats.org/officeDocument/2006/relationships/hyperlink" Target="https://thefrontierpost.com/azerbaijan-says-it-is-ready-to-supply-lng-to-pakistan/" TargetMode="External"/><Relationship Id="rId233" Type="http://schemas.openxmlformats.org/officeDocument/2006/relationships/hyperlink" Target="https://www.contacto.lu/mundo/crise-nao-e-energetica-e-de-combustiveis-diz-comissario-europeu/146923673.html" TargetMode="External"/><Relationship Id="rId234" Type="http://schemas.openxmlformats.org/officeDocument/2006/relationships/hyperlink" Target="https://www.t-online.de/nachrichten/ukraine/id_101220046/-donnyland-ukraine-sprach-wohl-ueber-umbenennung-des-donbass.html" TargetMode="External"/><Relationship Id="rId235" Type="http://schemas.openxmlformats.org/officeDocument/2006/relationships/hyperlink" Target="https://www.seanews.com.tr/article/us-extends-emergency-powers-on-russian-vessels-mo93cvfo" TargetMode="External"/><Relationship Id="rId236" Type="http://schemas.openxmlformats.org/officeDocument/2006/relationships/hyperlink" Target="https://businessmagazineuae.com/according-to-the-iea-the-war-in-iran-is-producing-the-greatest-energy-catastrophe-in-history/" TargetMode="External"/><Relationship Id="rId237" Type="http://schemas.openxmlformats.org/officeDocument/2006/relationships/hyperlink" Target="https://www.ilfattoquotidiano.it/2026/04/21/oleodotto-druzhba-prestito-ucraina-ungheria-news/8362399/" TargetMode="External"/><Relationship Id="rId238" Type="http://schemas.openxmlformats.org/officeDocument/2006/relationships/hyperlink" Target="https://www.oilandgas360.com/eurasias-gas-puzzle/#utm_source=rss&amp;utm_medium=rss&amp;utm_campaign=eurasias-gas-puzzle" TargetMode="External"/><Relationship Id="rId239" Type="http://schemas.openxmlformats.org/officeDocument/2006/relationships/hyperlink" Target="https://www.faz.net/aktuell/politik/die-gegenwart/druschba-wie-eine-pipeline-aus-dem-kalten-krieg-die-eu-spaltet-200746863.html" TargetMode="External"/><Relationship Id="rId240" Type="http://schemas.openxmlformats.org/officeDocument/2006/relationships/hyperlink" Target="https://www.hronikatm.com/2026/04/turkmenistan-rassmatrivaet-vozmozhnost-eksporta-gaza-v-evropu-cherez-azerbajdzhan/" TargetMode="External"/><Relationship Id="rId241" Type="http://schemas.openxmlformats.org/officeDocument/2006/relationships/hyperlink" Target="http://www.adaderana.lk/news.php?nid=121556" TargetMode="External"/><Relationship Id="rId242" Type="http://schemas.openxmlformats.org/officeDocument/2006/relationships/hyperlink" Target="https://www.krone.at/4114747" TargetMode="External"/><Relationship Id="rId243" Type="http://schemas.openxmlformats.org/officeDocument/2006/relationships/hyperlink" Target="https://www.stern.de/news/eu-kommission-stellt-strategie-fuer-wege-aus-der-energiekrise-vor-37331116.html" TargetMode="External"/><Relationship Id="rId244" Type="http://schemas.openxmlformats.org/officeDocument/2006/relationships/hyperlink" Target="https://www.tagesschau.de/ausland/europa/eu-staaten-umgang-spritpreise-100.html" TargetMode="External"/><Relationship Id="rId245" Type="http://schemas.openxmlformats.org/officeDocument/2006/relationships/hyperlink" Target="https://cryptobriefing.com/strait-of-hormuz-blockade-escalates-us-iran-tensions-disrupts-energy-supply/" TargetMode="External"/><Relationship Id="rId246" Type="http://schemas.openxmlformats.org/officeDocument/2006/relationships/hyperlink" Target="https://cryptobriefing.com/rumors-of-coup-attempt-in-iran-highlight-factional-divides-in-tehran/" TargetMode="External"/><Relationship Id="rId247" Type="http://schemas.openxmlformats.org/officeDocument/2006/relationships/hyperlink" Target="https://www.irishmirror.ie/news/world-news/trump-issues-raring-go-warning-37050588" TargetMode="External"/><Relationship Id="rId248" Type="http://schemas.openxmlformats.org/officeDocument/2006/relationships/hyperlink" Target="https://www.politico.eu/article/eu-bids-to-outmaneuver-iran-rollercoaster-with-emergency-energy-plan/?utm_source=RSS_Feed&amp;utm_medium=RSS&amp;utm_campaign=RSS_Syndication" TargetMode="External"/><Relationship Id="rId249" Type="http://schemas.openxmlformats.org/officeDocument/2006/relationships/hyperlink" Target="https://ideopigi.blogspot.com/2026/04/blog-post_930.html" TargetMode="External"/><Relationship Id="rId250" Type="http://schemas.openxmlformats.org/officeDocument/2006/relationships/hyperlink" Target="https://energynewsbeat.co/crude-oil/us-rig-count-down-slightly-this-week/" TargetMode="External"/><Relationship Id="rId251" Type="http://schemas.openxmlformats.org/officeDocument/2006/relationships/hyperlink" Target="https://www.theguardian.com/money/nils-pratley-on-finance/2026/apr/21/milibands-break-the-link-plan-is-not-a-magic-formula-for-lowering-energy-bills" TargetMode="External"/><Relationship Id="rId252" Type="http://schemas.openxmlformats.org/officeDocument/2006/relationships/hyperlink" Target="https://www.callawayclimateinsights.com/p/uk-labour-partys-climate-ambitions" TargetMode="External"/><Relationship Id="rId253" Type="http://schemas.openxmlformats.org/officeDocument/2006/relationships/hyperlink" Target="https://www.oilandgas360.com/the-global-supply-reset-gas-takes-the-lead-the-new-lng-power-map/#utm_source=rss&amp;utm_medium=rss&amp;utm_campaign=the-global-supply-reset-gas-takes-the-lead-the-new-lng-power-map" TargetMode="External"/><Relationship Id="rId254" Type="http://schemas.openxmlformats.org/officeDocument/2006/relationships/hyperlink" Target="https://www.theguardian.com/money/2026/apr/21/uk-electricity-prices-gas-energy-bills" TargetMode="External"/><Relationship Id="rId255" Type="http://schemas.openxmlformats.org/officeDocument/2006/relationships/hyperlink" Target="https://www.cbsnews.com/news/iran-war-era-fossil-fuel-security-over-uk-trump-north-sea-drilling/" TargetMode="External"/><Relationship Id="rId256" Type="http://schemas.openxmlformats.org/officeDocument/2006/relationships/hyperlink" Target="https://www.seanews.com.tr/article/premier-alliance-shifts-gulf-cargoes-to-khor-fakkan-mo93dzcd" TargetMode="External"/><Relationship Id="rId257" Type="http://schemas.openxmlformats.org/officeDocument/2006/relationships/hyperlink" Target="https://www.riotimesonline.com/asia-pulse-japan-10b-fund-china-scs-pakistan-talks/" TargetMode="External"/><Relationship Id="rId258" Type="http://schemas.openxmlformats.org/officeDocument/2006/relationships/hyperlink" Target="https://www.business-standard.com/industry/news/lpg-reliance-highlights-gaps-in-india-s-piped-gas-expansion-drive-126042101254_1.html" TargetMode="External"/><Relationship Id="rId259" Type="http://schemas.openxmlformats.org/officeDocument/2006/relationships/hyperlink" Target="https://azat.tv/en/energy-price-shocks-trigger-radical-market-intervention/" TargetMode="External"/><Relationship Id="rId260" Type="http://schemas.openxmlformats.org/officeDocument/2006/relationships/hyperlink" Target="https://caribbeannewsglobal.com/uk-decisive-action-to-break-influence-of-gas-on-electricity-prices/" TargetMode="External"/><Relationship Id="rId261" Type="http://schemas.openxmlformats.org/officeDocument/2006/relationships/hyperlink" Target="https://www.faz.net/aktuell/wirtschaft/klima-nachhaltigkeit/erste-gaskraftwerke-sollen-im-september-ausgeschrieben-werden-200754706.html" TargetMode="External"/><Relationship Id="rId262" Type="http://schemas.openxmlformats.org/officeDocument/2006/relationships/hyperlink" Target="https://order-order.com/2026/04/21/milibands-gas-price-delinking-stunt-will-raise-electricity-prices/" TargetMode="External"/><Relationship Id="rId263" Type="http://schemas.openxmlformats.org/officeDocument/2006/relationships/hyperlink" Target="https://www.demorgen.be/nieuws/vijf-lessen-uit-het-buitenland-om-de-energiecrisis-door-te-komen-thuiswerk-zou-een-no-brainer-moeten-zijn~b590230d6/" TargetMode="External"/><Relationship Id="rId264" Type="http://schemas.openxmlformats.org/officeDocument/2006/relationships/hyperlink" Target="https://www.stern.de/politik/deutschland/nationaler-sicherheitsrat--kein-treibstoff-notstand---vorgehen-gegen-schattenflotte-37328994.html" TargetMode="External"/><Relationship Id="rId265" Type="http://schemas.openxmlformats.org/officeDocument/2006/relationships/hyperlink" Target="https://tass.com/politics/2120493" TargetMode="External"/><Relationship Id="rId266" Type="http://schemas.openxmlformats.org/officeDocument/2006/relationships/hyperlink" Target="https://indianexpress.com/article/explained/explained-global/strait-of-hormuz-blockade-iran-explained-10648543/" TargetMode="External"/><Relationship Id="rId267" Type="http://schemas.openxmlformats.org/officeDocument/2006/relationships/hyperlink" Target="https://www.livemint.com/news/world/tiny-iran-linked-tanker-tests-us-blockade-with-arabian-sea-move-11776783160783.html" TargetMode="External"/><Relationship Id="rId268" Type="http://schemas.openxmlformats.org/officeDocument/2006/relationships/hyperlink" Target="https://focus.ua/economics/751522-truboprovod-druzhba-ukraina-vosstanovila-povrezhdennyy-uchastok-chto-pozvolit-vozobnovit-postavki-nefti-rf" TargetMode="External"/><Relationship Id="rId269" Type="http://schemas.openxmlformats.org/officeDocument/2006/relationships/hyperlink" Target="https://marcellusdrilling.com/2026/04/lng-tanker-arrives-at-golden-pass-lng-to-export-inaugural-cargo/" TargetMode="External"/><Relationship Id="rId270" Type="http://schemas.openxmlformats.org/officeDocument/2006/relationships/hyperlink" Target="https://www.aa.com.tr/en/energy/general/34-energy-facilities-in-gulf-seriously-damaged-head-of-iea-says/56535" TargetMode="External"/><Relationship Id="rId271" Type="http://schemas.openxmlformats.org/officeDocument/2006/relationships/hyperlink" Target="https://www.politico.eu/article/lunion-europeenne-cherche-a-relancer-les-achats-groupes-de-gaz/?utm_source=RSS_Feed&amp;utm_medium=RSS&amp;utm_campaign=RSS_Syndication" TargetMode="External"/><Relationship Id="rId272" Type="http://schemas.openxmlformats.org/officeDocument/2006/relationships/hyperlink" Target="https://www.politico.eu/article/ukraine-repair-druzhba-pipeline-volodymyr-zelenskyy/?utm_source=RSS_Feed&amp;utm_medium=RSS&amp;utm_campaign=RSS_Syndication" TargetMode="External"/><Relationship Id="rId273" Type="http://schemas.openxmlformats.org/officeDocument/2006/relationships/hyperlink" Target="https://www.politico.eu/article/eu-considers-joint-gas-purchases-as-iran-war-energy-troubles-mount/?utm_source=RSS_Feed&amp;utm_medium=RSS&amp;utm_campaign=RSS_Syndication" TargetMode="External"/><Relationship Id="rId274" Type="http://schemas.openxmlformats.org/officeDocument/2006/relationships/hyperlink" Target="https://renewableheatinghub.co.uk/government-moves-to-break-gas-electricity-link-but-will-households-see-the-benefit/" TargetMode="External"/><Relationship Id="rId275" Type="http://schemas.openxmlformats.org/officeDocument/2006/relationships/hyperlink" Target="https://boereport.com/2026/04/21/alternative-routes-for-middle-east-oil-and-gas-due-to-hormuz-disruption/" TargetMode="External"/><Relationship Id="rId276" Type="http://schemas.openxmlformats.org/officeDocument/2006/relationships/hyperlink" Target="https://www.mediapool.bg/traikov-vizhda-predogovaryane-s-botash-v-polza-na-vertikalniya-koridor-i-zabranata-na-ruski-gaz-news382570.html" TargetMode="External"/><Relationship Id="rId277" Type="http://schemas.openxmlformats.org/officeDocument/2006/relationships/hyperlink" Target="https://www.mediapool.bg/tova-e-nai-golyamata-energiyna-kriza-v-istoriyata-smyata-mae-news382584.html" TargetMode="External"/><Relationship Id="rId278" Type="http://schemas.openxmlformats.org/officeDocument/2006/relationships/hyperlink" Target="https://forumias.com/blog/the-strategic-vulnerability-in-indias-lpg-supply-model/" TargetMode="External"/><Relationship Id="rId279" Type="http://schemas.openxmlformats.org/officeDocument/2006/relationships/hyperlink" Target="https://fd.nl/politiek/1594010/eurocommissaris-hoekstra-eu-heeft-deltaplan-voor-energie-onafhankelijkheid-nodig" TargetMode="External"/><Relationship Id="rId280"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281" Type="http://schemas.openxmlformats.org/officeDocument/2006/relationships/hyperlink" Target="https://electricalreview.co.uk/2026/04/21/government-targets-grid-delays-and-land-barriers-in-wider-clean-power-package/" TargetMode="External"/><Relationship Id="rId282" Type="http://schemas.openxmlformats.org/officeDocument/2006/relationships/hyperlink" Target="https://cryptobriefing.com/us-naval-blockade-turns-back-28-ships-from-iranian-ports-amid-tensions/" TargetMode="External"/><Relationship Id="rId283" Type="http://schemas.openxmlformats.org/officeDocument/2006/relationships/hyperlink" Target="https://cryptobriefing.com/iran-uses-strait-of-hormuz-as-leverage-in-trump-sanction-talks/" TargetMode="External"/><Relationship Id="rId284" Type="http://schemas.openxmlformats.org/officeDocument/2006/relationships/hyperlink" Target="https://www.euronews.com/my-europe/2026/04/21/eu-optimistic-about-ending-hungarys-veto-on-90-billion-loan-for-ukraine" TargetMode="External"/><Relationship Id="rId285" Type="http://schemas.openxmlformats.org/officeDocument/2006/relationships/hyperlink" Target="https://www.focus.de/finanzen/finanzexperte-mahnt-truegerische-boersenparty-der-wahre-tsunami-kommt-erst-noch_48a6f3d0-4be8-40a3-b4a4-377bf3efdf08.html" TargetMode="External"/><Relationship Id="rId286" Type="http://schemas.openxmlformats.org/officeDocument/2006/relationships/hyperlink" Target="https://www.indiavision.com/international/iran-us-war-four-scenarios-for-whats-next-as-talks-stumble/601801/" TargetMode="External"/><Relationship Id="rId287" Type="http://schemas.openxmlformats.org/officeDocument/2006/relationships/hyperlink" Target="https://www.marineinsight.com/eu-expands-iran-sanctions-to-target-those-blocking-strait-of-hormuz/?utm_source=rss&amp;utm_medium=rss&amp;utm_campaign=eu-expands-iran-sanctions-to-target-those-blocking-strait-of-hormuz" TargetMode="External"/><Relationship Id="rId288" Type="http://schemas.openxmlformats.org/officeDocument/2006/relationships/hyperlink" Target="https://www.marineinsight.com/iranian-ship-seized-by-us-in-gulf-of-oman-likely-carried-dual-use-equipment/?utm_source=rss&amp;utm_medium=rss&amp;utm_campaign=iranian-ship-seized-by-us-in-gulf-of-oman-likely-carried-dual-use-equipment" TargetMode="External"/><Relationship Id="rId289" Type="http://schemas.openxmlformats.org/officeDocument/2006/relationships/hyperlink" Target="https://ekonomi.haber7.com/ekonomi/haber/3621932-uea-baskani-birol-dunya-enerji-haritasi-yeniden-dizayn-edilebilir" TargetMode="External"/><Relationship Id="rId290" Type="http://schemas.openxmlformats.org/officeDocument/2006/relationships/hyperlink" Target="https://www.okaz.com.sa/politics/na/2245161" TargetMode="External"/><Relationship Id="rId291" Type="http://schemas.openxmlformats.org/officeDocument/2006/relationships/hyperlink" Target="https://www.carbonbrief.org/qa-how-the-uk-government-aims-to-break-link-between-gas-and-electricity-prices/" TargetMode="External"/><Relationship Id="rId292" Type="http://schemas.openxmlformats.org/officeDocument/2006/relationships/hyperlink" Target="https://theprint.in/economy/india-ramps-up-png-adoption-with-over-5-lakh-new-connections/2910697/" TargetMode="External"/><Relationship Id="rId293" Type="http://schemas.openxmlformats.org/officeDocument/2006/relationships/hyperlink" Target="https://zn.ua/ECONOMICS/rossija-ostanovit-postavki-kazakhstanskoj-nefti-v-hermaniju-po-truboprovodu-druzhba-reuters.html" TargetMode="External"/><Relationship Id="rId294" Type="http://schemas.openxmlformats.org/officeDocument/2006/relationships/hyperlink" Target="https://gvwire.com/2026/04/21/trump-says-he-does-not-want-to-extend-truce-as-expiry-nears-us-seizes-tanker/" TargetMode="External"/><Relationship Id="rId295" Type="http://schemas.openxmlformats.org/officeDocument/2006/relationships/hyperlink" Target="https://www.okaz.com.sa/economy/na/2245157" TargetMode="External"/><Relationship Id="rId296" Type="http://schemas.openxmlformats.org/officeDocument/2006/relationships/hyperlink" Target="https://www.lngindustry.com/liquid-natural-gas/21042026/japex-announces-impact-on-business-performance-from-escalating-middle-east-tensions/" TargetMode="External"/><Relationship Id="rId297" Type="http://schemas.openxmlformats.org/officeDocument/2006/relationships/hyperlink" Target="https://www.thenational.scot/news/26040043.labour-plan-break-gas-electricity-link-branded-misleading/?ref=rss" TargetMode="External"/><Relationship Id="rId298" Type="http://schemas.openxmlformats.org/officeDocument/2006/relationships/hyperlink" Target="https://www.acrjournal.uk/heat-pumps/decisive-action-from-the-government-to-break-influence-of-gas-on-elect/" TargetMode="External"/><Relationship Id="rId299" Type="http://schemas.openxmlformats.org/officeDocument/2006/relationships/hyperlink" Target="https://www.johnlocke.org/labeling-an-iran-deal-illusive/" TargetMode="External"/><Relationship Id="rId300" Type="http://schemas.openxmlformats.org/officeDocument/2006/relationships/hyperlink" Target="https://bmmagazine.co.uk/news/reeves-windfall-tax-renewables-electricity-generator-levy-55-percent/" TargetMode="External"/><Relationship Id="rId301" Type="http://schemas.openxmlformats.org/officeDocument/2006/relationships/hyperlink" Target="https://www.maritimeprofessional.com/news/portland-port-expands-services-with-418228" TargetMode="External"/><Relationship Id="rId302" Type="http://schemas.openxmlformats.org/officeDocument/2006/relationships/hyperlink" Target="https://www.energize.co.za/article/geopolitics-could-accelerate-shift-to-domestic-power-generation-report-finds" TargetMode="External"/><Relationship Id="rId303" Type="http://schemas.openxmlformats.org/officeDocument/2006/relationships/hyperlink" Target="https://www.independent.co.uk/news/world/middle-east/islamic-guard-iran-negotiations-pakistan-b2961051.html" TargetMode="External"/><Relationship Id="rId304" Type="http://schemas.openxmlformats.org/officeDocument/2006/relationships/hyperlink" Target="https://egyptian-gazette.com/world/us-seizes-tanker-in-international-waters/" TargetMode="External"/><Relationship Id="rId305" Type="http://schemas.openxmlformats.org/officeDocument/2006/relationships/hyperlink" Target="https://unn.ua/news/rosiia-prypynyt-postachannia-kazakhstanskoi-nafty-do-nimechchyny-cherez-druzhbu-reuters" TargetMode="External"/><Relationship Id="rId306" Type="http://schemas.openxmlformats.org/officeDocument/2006/relationships/hyperlink" Target="https://shipandbunker.com/news/world/653581-us-forces-board-tanker-in-indian-ocean" TargetMode="External"/><Relationship Id="rId307" Type="http://schemas.openxmlformats.org/officeDocument/2006/relationships/hyperlink" Target="https://www.al-monitor.com/originals/2026/04/war-iran-causing-biggest-energy-crisis-history-iea-says" TargetMode="External"/><Relationship Id="rId308" Type="http://schemas.openxmlformats.org/officeDocument/2006/relationships/hyperlink" Target="https://www.middleeasteye.net/live-blog/live-blog-update/eu-warn-against-early-nuclear-exits-effort-address-energy-crisis" TargetMode="External"/><Relationship Id="rId309" Type="http://schemas.openxmlformats.org/officeDocument/2006/relationships/hyperlink" Target="https://www.middleeasteye.net/live-blog/live-blog-update/shipping-traffic-through-hormuz-remains-mostly-halted" TargetMode="External"/><Relationship Id="rId310" Type="http://schemas.openxmlformats.org/officeDocument/2006/relationships/hyperlink" Target="https://oilprice.com/Latest-Energy-News/World-News/UK-Unveils-10GW-Clean-Power-Push-to-Break-Gas-Grip-on-Electricity-Bills.html" TargetMode="External"/><Relationship Id="rId311" Type="http://schemas.openxmlformats.org/officeDocument/2006/relationships/hyperlink" Target="https://www.geopolitic.ro/2026/04/illusion-diplomacy-strait-held-militias/" TargetMode="External"/><Relationship Id="rId312" Type="http://schemas.openxmlformats.org/officeDocument/2006/relationships/hyperlink" Target="https://www.stl.news/trump-possible-bombing-iran-talks-collapse-ceasefire-nears-april-22-deadline/" TargetMode="External"/><Relationship Id="rId313" Type="http://schemas.openxmlformats.org/officeDocument/2006/relationships/hyperlink" Target="https://www.vietnamplus.vn/iea-canh-bao-khung-hoang-nang-luong-toi-te-nhat-lich-su-post1106197.vnp" TargetMode="External"/><Relationship Id="rId314" Type="http://schemas.openxmlformats.org/officeDocument/2006/relationships/hyperlink" Target="https://www.huffingtonpost.co.uk/entry/trump-energy-secretary-high-gas-prices-reaction_n_69e68316e4b0b6f552bb94fe" TargetMode="External"/><Relationship Id="rId315" Type="http://schemas.openxmlformats.org/officeDocument/2006/relationships/hyperlink" Target="https://www.ceskenoviny.cz/zpravy/v-krizi-muze-stat-snizit-ceny-energii-nebo-je-i-zastropovat-rekl-havlicek/2815451?utm_source=rss&amp;utm_medium=feed" TargetMode="External"/><Relationship Id="rId316" Type="http://schemas.openxmlformats.org/officeDocument/2006/relationships/hyperlink" Target="https://www.wort.lu/wirtschaft/warum-die-strompreise-in-luxemburg-noch-nicht-steigen/146694939.html" TargetMode="External"/><Relationship Id="rId317" Type="http://schemas.openxmlformats.org/officeDocument/2006/relationships/hyperlink" Target="https://www.idnes.cz/olomouc/zpravy/ceny-energii-elektrina-plyn-krize-zastropovani-havlicek.A260421_133141_olomouc-zpravy_stk#utm_source=rss&amp;utm_medium=feed&amp;utm_campaign=idnes&amp;utm_content=main" TargetMode="External"/><Relationship Id="rId318" Type="http://schemas.openxmlformats.org/officeDocument/2006/relationships/hyperlink" Target="https://www.independent.co.uk/news/world/middle-east/iran-us-war-ceasefire-israel-attacks-b2961685.html" TargetMode="External"/><Relationship Id="rId319" Type="http://schemas.openxmlformats.org/officeDocument/2006/relationships/hyperlink" Target="https://timeskuwait.com/trump-invokes-dpa-to-fast-track-lng-gas-infrastructure-development/" TargetMode="External"/><Relationship Id="rId320" Type="http://schemas.openxmlformats.org/officeDocument/2006/relationships/hyperlink" Target="https://www.haberler.com/ekonomi/turkiye-hurmuz-bogazina-alternatif-enerji-19768906-haberi/" TargetMode="External"/><Relationship Id="rId321" Type="http://schemas.openxmlformats.org/officeDocument/2006/relationships/hyperlink" Target="https://www.perfil.com/noticias/economia/las-bolsas-rebotan-y-el-petroleo-afloja-mientras-la-aie-advierte-por-una-crisis-energetica-sin-precedentes-a40.phtml" TargetMode="External"/><Relationship Id="rId322" Type="http://schemas.openxmlformats.org/officeDocument/2006/relationships/hyperlink" Target="https://foxrgv.tv/us-iran-tensions-escalating-tensions-us-and-iran-near-deadline-for-ceasefire-deal-amid-blockade-and-threats/" TargetMode="External"/><Relationship Id="rId323" Type="http://schemas.openxmlformats.org/officeDocument/2006/relationships/hyperlink" Target="https://bitrss.com/scammers-hit-strait-of-hormuz-ships-with-crypto-demands-203178" TargetMode="External"/><Relationship Id="rId324" Type="http://schemas.openxmlformats.org/officeDocument/2006/relationships/hyperlink" Target="https://www.leaders-mena.com/macron-urges-us-iran-to-de-escalate-tensions-over-strait-of-hormuz/" TargetMode="External"/><Relationship Id="rId325" Type="http://schemas.openxmlformats.org/officeDocument/2006/relationships/hyperlink" Target="https://www.theguardian.com/commentisfree/2026/apr/21/us-iran-compromise-washington-tehran-iran" TargetMode="External"/><Relationship Id="rId326" Type="http://schemas.openxmlformats.org/officeDocument/2006/relationships/hyperlink" Target="https://economictimes.indiatimes.com/news/international/us/why-are-oil-and-gas-prices-down-today-and-will-brent-us-wti-crude-futures-dutch-and-british-gas-rates-drop-further-or-rise-again-heres-if-oil-prices-will-hit-110-soon-will-us-and-iran-make-peace-or-close-the-strait-of-hormuz-for-another-month-analysts-insights-and-market-outlook/articleshow/130415482.cms" TargetMode="External"/><Relationship Id="rId327" Type="http://schemas.openxmlformats.org/officeDocument/2006/relationships/hyperlink" Target="https://www.indiasnews.net/news/279001814/india-expands-pool-of-russian-shipping-insurers" TargetMode="External"/><Relationship Id="rId328" Type="http://schemas.openxmlformats.org/officeDocument/2006/relationships/hyperlink" Target="https://www.americanbanker.com/opinion/crypto-has-become-part-of-irans-arsenal" TargetMode="External"/><Relationship Id="rId329" Type="http://schemas.openxmlformats.org/officeDocument/2006/relationships/hyperlink" Target="https://www.foxnews.com/politics/iran-threatens-new-cards-battlefield-ceasefire-wanes" TargetMode="External"/><Relationship Id="rId330" Type="http://schemas.openxmlformats.org/officeDocument/2006/relationships/hyperlink" Target="https://investinglive.com/news/iran-state-media-says-that-no-delegation-has-yet-departed-for-pakistan-20260421/" TargetMode="External"/><Relationship Id="rId331" Type="http://schemas.openxmlformats.org/officeDocument/2006/relationships/hyperlink" Target="https://www.sondakika.com/guncel/haber-ukrayna-kredisine-olumlu-karar-bekleniyor-19769297/" TargetMode="External"/><Relationship Id="rId332" Type="http://schemas.openxmlformats.org/officeDocument/2006/relationships/hyperlink" Target="https://www.ndtv.com/world-news/us-iran-war-live-iran-tanker-silly-city-slips-past-us-blockade-despite-warning-report-11388001#publisher=newsstand" TargetMode="External"/><Relationship Id="rId333" Type="http://schemas.openxmlformats.org/officeDocument/2006/relationships/hyperlink" Target="https://www.sondakika.com/ekonomi/haber-uluslararasi-enerji-ajansi-baskani-birol-19770099/" TargetMode="External"/><Relationship Id="rId334" Type="http://schemas.openxmlformats.org/officeDocument/2006/relationships/hyperlink" Target="https://www.ekathimerini.com/economy/energy/1301438/lignite-is-not-going-away-yet/" TargetMode="External"/><Relationship Id="rId335" Type="http://schemas.openxmlformats.org/officeDocument/2006/relationships/hyperlink" Target="https://www.pv-magazine.com/2026/04/21/uk-tries-to-break-gas-link-with-voluntary-long-term-fixed-price-contracts-for-all-renewables/" TargetMode="External"/><Relationship Id="rId336" Type="http://schemas.openxmlformats.org/officeDocument/2006/relationships/hyperlink" Target="https://www.pv-magazine.com/2026/04/21/european-electricity-prices-increase-despite-falling-gas-prices/" TargetMode="External"/><Relationship Id="rId337" Type="http://schemas.openxmlformats.org/officeDocument/2006/relationships/hyperlink" Target="https://arynews.tv/un-maritime-agency-urges-help-20000-stranded-hormuz-sailors" TargetMode="External"/><Relationship Id="rId338" Type="http://schemas.openxmlformats.org/officeDocument/2006/relationships/hyperlink" Target="https://www.birminghammail.co.uk/news/cost-of-living/labour-could-bring-down-energy-33808835" TargetMode="External"/><Relationship Id="rId339" Type="http://schemas.openxmlformats.org/officeDocument/2006/relationships/hyperlink" Target="https://www.channelnewsasia.com/world/iran-ship-seized-touska-strait-hormuz-6070381" TargetMode="External"/><Relationship Id="rId340" Type="http://schemas.openxmlformats.org/officeDocument/2006/relationships/hyperlink" Target="https://www.nbcnewyork.com/news/national-international/live-updates-iran-war-us-israel-middle-east-april-21/6492534/" TargetMode="External"/><Relationship Id="rId341" Type="http://schemas.openxmlformats.org/officeDocument/2006/relationships/hyperlink" Target="https://www.faz.net/aktuell/politik/inland/versorgungslage-nationaler-sicherheitsrat-beschliesst-neuen-ausschuss-accg-200752609.html" TargetMode="External"/><Relationship Id="rId342" Type="http://schemas.openxmlformats.org/officeDocument/2006/relationships/hyperlink" Target="https://news.abplive.com/news/world/us-iran-war-news-live-us-iran-ceasefire-nears-april-22-deadline-what-if-talks-collapse-1837853" TargetMode="External"/><Relationship Id="rId343" Type="http://schemas.openxmlformats.org/officeDocument/2006/relationships/hyperlink" Target="https://www.japantimes.co.jp/business/2026/04/21/economy/scarcity-asia-spread-across-world/" TargetMode="External"/><Relationship Id="rId344" Type="http://schemas.openxmlformats.org/officeDocument/2006/relationships/hyperlink" Target="https://www.sanjuandailystar.com/post/reopening-strait-of-hormuz-would-ease-oil-crisis-but-only-so-much" TargetMode="External"/><Relationship Id="rId345" Type="http://schemas.openxmlformats.org/officeDocument/2006/relationships/hyperlink" Target="https://www.rivieramm.com/news-content-hub/extremely-tight-vlgc-supply-pushes-freight-rates-to-25-year-highs-88531" TargetMode="External"/><Relationship Id="rId346" Type="http://schemas.openxmlformats.org/officeDocument/2006/relationships/hyperlink" Target="https://www.bairdmaritime.com/shipping/geopolitical-chaos-forces-baltic-exchange-to-rethink-rate-benchmarks" TargetMode="External"/><Relationship Id="rId347" Type="http://schemas.openxmlformats.org/officeDocument/2006/relationships/hyperlink" Target="https://cryptobriefing.com/italys-energy-crisis-deepens-as-iran-conflict-disrupts-gas-supplies/" TargetMode="External"/><Relationship Id="rId348" Type="http://schemas.openxmlformats.org/officeDocument/2006/relationships/hyperlink" Target="https://cryptobriefing.com/iran-judiciary-chief-condemns-us-seizure-of-vessel-as-war-crime/" TargetMode="External"/><Relationship Id="rId349" Type="http://schemas.openxmlformats.org/officeDocument/2006/relationships/hyperlink" Target="https://www.trtworld.com/article/746dd9b2427a" TargetMode="External"/><Relationship Id="rId350" Type="http://schemas.openxmlformats.org/officeDocument/2006/relationships/hyperlink" Target="https://www.iamexpat.de/expat-info/germany-news/germanys-national-security-council-discuss-fuel-shortages" TargetMode="External"/><Relationship Id="rId351" Type="http://schemas.openxmlformats.org/officeDocument/2006/relationships/hyperlink" Target="https://www.moneyweb.co.za/news/international/three-ships-including-an-iranian-vessel-attempt-hormuz-transits/" TargetMode="External"/><Relationship Id="rId352" Type="http://schemas.openxmlformats.org/officeDocument/2006/relationships/hyperlink" Target="https://www.moneyweb.co.za/news/international/xi-urges-hormuz-reopening-in-rare-call-with-saudi-de-facto-ruler/" TargetMode="External"/><Relationship Id="rId353" Type="http://schemas.openxmlformats.org/officeDocument/2006/relationships/hyperlink" Target="https://standard.gm/us-iran-talks-what-are-the-key-sticking-points/" TargetMode="External"/><Relationship Id="rId354" Type="http://schemas.openxmlformats.org/officeDocument/2006/relationships/hyperlink" Target="https://timesofoman.com//article/170882-iranian-state-tv-says-no-delegation-has-left-for-islamabad-yet" TargetMode="External"/><Relationship Id="rId355" Type="http://schemas.openxmlformats.org/officeDocument/2006/relationships/hyperlink" Target="https://united24media.com/latest-news/eu-prepares-to-approve-two-new-russia-sanctions-packages-as-hungary-drops-veto-18101" TargetMode="External"/><Relationship Id="rId356" Type="http://schemas.openxmlformats.org/officeDocument/2006/relationships/hyperlink" Target="https://indianexpress.com/article/world/us-ships-hormuz-blockade-touska-first-to-evade-restrictions-10648072/" TargetMode="External"/><Relationship Id="rId357" Type="http://schemas.openxmlformats.org/officeDocument/2006/relationships/hyperlink" Target="https://indianexpress.com/article/opinion/columns/china-just-broke-its-silence-on-the-iran-war-this-is-why-10648280/" TargetMode="External"/><Relationship Id="rId358" Type="http://schemas.openxmlformats.org/officeDocument/2006/relationships/hyperlink" Target="https://www.bairdmaritime.com/shipping/tankers/gas/supply-contraction-drives-us-natural-gas-futures-higher" TargetMode="External"/><Relationship Id="rId359" Type="http://schemas.openxmlformats.org/officeDocument/2006/relationships/hyperlink" Target="https://www.tz.de/politik/trump-bezeichnet-ausweitung-der-us-gasproduktion-als-frage-der-nationalen-verteidigung-zr-94271597.html" TargetMode="External"/><Relationship Id="rId360" Type="http://schemas.openxmlformats.org/officeDocument/2006/relationships/hyperlink" Target="https://www.luxtimes.lu/world/trump-signals-no-truce-extension-on-eve-of-scheduled-peace-talks/146886477.html" TargetMode="External"/><Relationship Id="rId361" Type="http://schemas.openxmlformats.org/officeDocument/2006/relationships/hyperlink" Target="https://www.haberturk.com/ateskes-masasi-yeniden-kurulacak-mi-3878927" TargetMode="External"/><Relationship Id="rId362" Type="http://schemas.openxmlformats.org/officeDocument/2006/relationships/hyperlink" Target="https://www.scottishhousingnews.com/articles/uk-government-seeks-to-break-influence-of-gas-on-electricity-prices" TargetMode="External"/><Relationship Id="rId363" Type="http://schemas.openxmlformats.org/officeDocument/2006/relationships/hyperlink" Target="https://www.edie.net/getting-off-the-fossil-fuel-rollercoaster-uk-sets-out-long-awaited-measures-to-decouple-gas-and-electricity-prices/" TargetMode="External"/><Relationship Id="rId364" Type="http://schemas.openxmlformats.org/officeDocument/2006/relationships/hyperlink" Target="https://vishnuias.com/indias-lpg-vulnerability-structural-mismatch/" TargetMode="External"/><Relationship Id="rId365" Type="http://schemas.openxmlformats.org/officeDocument/2006/relationships/hyperlink" Target="https://www.koreatimes.co.kr/economy/20260421/finance-attache-up-for-state-honor-for-clearing-us-sanctions-risk-on-russian-naphtha-imports?utm_source=rss" TargetMode="External"/><Relationship Id="rId366" Type="http://schemas.openxmlformats.org/officeDocument/2006/relationships/hyperlink" Target="https://www.haber7.com/dunya/haber/3621728-marta-kos-turkiyeye-ihtiyacimiz-var" TargetMode="External"/><Relationship Id="rId367" Type="http://schemas.openxmlformats.org/officeDocument/2006/relationships/hyperlink" Target="https://www.watoday.com.au/politics/federal/fix-the-budget-with-more-tax-on-gas-the-world-has-changed-since-pocock-s-viral-video-20260421-p5zpnc.html?ref=rss&amp;utm_medium=rss&amp;utm_source=rss_feed" TargetMode="External"/><Relationship Id="rId368" Type="http://schemas.openxmlformats.org/officeDocument/2006/relationships/hyperlink" Target="https://www.energyvoice.com/renewables-energy-transition/596070/live-updates-ed-miliband-outlines-plans-to-accelerate-the-clean-power-mission/" TargetMode="External"/><Relationship Id="rId369" Type="http://schemas.openxmlformats.org/officeDocument/2006/relationships/hyperlink" Target="https://cryptobriefing.com/iran-closes-strait-of-hormuz-tanker-traffic-collapses-90/" TargetMode="External"/><Relationship Id="rId370" Type="http://schemas.openxmlformats.org/officeDocument/2006/relationships/hyperlink" Target="https://www.dimokratia.gr/kosmos/683999/fatich-mpirol-iea-i-cheiroteri-energeiaki-krisi-stin-istoria-logo-toy-polemoy/" TargetMode="External"/><Relationship Id="rId371" Type="http://schemas.openxmlformats.org/officeDocument/2006/relationships/hyperlink" Target="https://www.globaltrademag.com/hormuz-closure-reveals-market-disconnect-warns-analyst/" TargetMode="External"/><Relationship Id="rId372" Type="http://schemas.openxmlformats.org/officeDocument/2006/relationships/hyperlink" Target="https://www.jpost.com/middle-east/iran-news/article-893684" TargetMode="External"/><Relationship Id="rId373" Type="http://schemas.openxmlformats.org/officeDocument/2006/relationships/hyperlink" Target="https://www.armyrecognition.com/news/navy-news/2026/u-s-navy-forces-21-ships-to-turn-back-as-iran-blockade-tightens-in-arabian-sea" TargetMode="External"/><Relationship Id="rId374" Type="http://schemas.openxmlformats.org/officeDocument/2006/relationships/hyperlink" Target="https://kienthuc.net.vn/cang-thang-trung-dong-gia-tang-sau-vu-bat-tau-iran-gan-hormuz-post1613818.html" TargetMode="External"/><Relationship Id="rId375" Type="http://schemas.openxmlformats.org/officeDocument/2006/relationships/hyperlink" Target="https://fortune.com/2026/04/21/energy-sec-gas-prices-2027-timeline-trump-says-totally-wrong/" TargetMode="External"/><Relationship Id="rId376" Type="http://schemas.openxmlformats.org/officeDocument/2006/relationships/hyperlink" Target="https://www.voiceofemirates.com/en/politics/2026/04/21/fatih-birol-the-iran-conflict-triggered-the-worst-energy-crisis-in-history-surpassing-the-shocks-of-the-1970s/" TargetMode="External"/><Relationship Id="rId377" Type="http://schemas.openxmlformats.org/officeDocument/2006/relationships/hyperlink" Target="https://cryptobriefing.com/iranian-tanker-enters-territorial-waters-amid-us-naval-warnings/" TargetMode="External"/><Relationship Id="rId378" Type="http://schemas.openxmlformats.org/officeDocument/2006/relationships/hyperlink" Target="https://www.focus.de/finanzen/news/deutschland-beginnt-mit-der-privatisierung-des-beschlagnahmten-russischen-gazprom-ablegers_a4dbebab-bce4-4215-8802-6dc5f6cd0a58.html" TargetMode="External"/><Relationship Id="rId379" Type="http://schemas.openxmlformats.org/officeDocument/2006/relationships/hyperlink" Target="https://www.worldpipelines.com/regulations-and-standards/21042026/trump-cites-defense-production-act-to-sign-energy-related-memorandums/" TargetMode="External"/><Relationship Id="rId380" Type="http://schemas.openxmlformats.org/officeDocument/2006/relationships/hyperlink" Target="https://www.dnes.bg/a/2-svyat/718731-mae-tova-e-nay-tezhkata-energiyna-kriza-v-istoriyata" TargetMode="External"/><Relationship Id="rId381" Type="http://schemas.openxmlformats.org/officeDocument/2006/relationships/hyperlink" Target="https://www.okaz.com.sa/politics/na/2245137" TargetMode="External"/><Relationship Id="rId382" Type="http://schemas.openxmlformats.org/officeDocument/2006/relationships/hyperlink" Target="https://zn.ua/WORLD/prokhod-za-bitcoin-kak-moshenniki-nazhivajutsja-na-morskoj-blokade-v-ormuzskom-prolive.html" TargetMode="External"/><Relationship Id="rId383" Type="http://schemas.openxmlformats.org/officeDocument/2006/relationships/hyperlink" Target="https://www.independent.co.uk/news/uk/home-news/ed-miliband-clean-energy-gas-price-b2961628.html" TargetMode="External"/><Relationship Id="rId384" Type="http://schemas.openxmlformats.org/officeDocument/2006/relationships/hyperlink" Target="https://www.express.co.uk/finance/personalfinance/2196423/rachel-reeves-hikes-tax-new-energy-bills-move" TargetMode="External"/><Relationship Id="rId385" Type="http://schemas.openxmlformats.org/officeDocument/2006/relationships/hyperlink" Target="https://www.goodreturns.in/news/lpg-crisis-in-india-gas-cylinders-sold-at-rs-4-000-in-black-market-amid-wedding-season-demand-1503543.html" TargetMode="External"/><Relationship Id="rId386" Type="http://schemas.openxmlformats.org/officeDocument/2006/relationships/hyperlink" Target="https://www.vg.no/nyheter/i/e7G9yM/iea-krigen-i-iran-foerer-til-den-stoerste-energikrisen-verden-har-sett" TargetMode="External"/><Relationship Id="rId387" Type="http://schemas.openxmlformats.org/officeDocument/2006/relationships/hyperlink" Target="https://www.actualno.com/economy/ruskata-ikonomika-vyrvi-kym-katastrofa-vypreki-cenite-na-petrola-putin-lyje-zapada-s-dannite-news_2584188.html" TargetMode="External"/><Relationship Id="rId388" Type="http://schemas.openxmlformats.org/officeDocument/2006/relationships/hyperlink" Target="https://www.deccanchronicle.com/west-asia/scam-messages-promise-safe-hormuz-transit-security-firm-warns-1951811" TargetMode="External"/><Relationship Id="rId389" Type="http://schemas.openxmlformats.org/officeDocument/2006/relationships/hyperlink" Target="https://www.timworstall.com/2026/04/no-it-wont-2/" TargetMode="External"/><Relationship Id="rId390" Type="http://schemas.openxmlformats.org/officeDocument/2006/relationships/hyperlink" Target="https://www.middleeasteye.net/live-blog/live-blog-update/scam-messages-offering-ships-safe-transit-through-hormuz-security-firm" TargetMode="External"/><Relationship Id="rId391" Type="http://schemas.openxmlformats.org/officeDocument/2006/relationships/hyperlink" Target="https://www.zawya.com/en/business/energy/war-in-iran-is-causing-biggest-energy-crisis-in-history-iea-says-ouhlz4lf" TargetMode="External"/><Relationship Id="rId392" Type="http://schemas.openxmlformats.org/officeDocument/2006/relationships/hyperlink" Target="https://www.vg.no/nyheter/i/5p817E/iea-krig-i-iran-foraarsaker-den-stoerste-energikrisen-i-historien" TargetMode="External"/><Relationship Id="rId393" Type="http://schemas.openxmlformats.org/officeDocument/2006/relationships/hyperlink" Target="https://enews.hamariweb.com/world/us-iran-ceasefire-set-to-expire-tonight-as-regional-tensions-are-at-peak/" TargetMode="External"/><Relationship Id="rId394" Type="http://schemas.openxmlformats.org/officeDocument/2006/relationships/hyperlink" Target="https://www.globalbankingandfinance.com/uk-moves-weaken-link-electricity-gas-prices/" TargetMode="External"/><Relationship Id="rId395" Type="http://schemas.openxmlformats.org/officeDocument/2006/relationships/hyperlink" Target="https://ca.news.yahoo.com/government-propose-electricity-price-changes-005137865.html" TargetMode="External"/><Relationship Id="rId396" Type="http://schemas.openxmlformats.org/officeDocument/2006/relationships/hyperlink" Target="https://en.mehrnews.com/news/243831/What-will-Iran-s-smart-sovereignty-in-Hormuz-Strait-be-like" TargetMode="External"/><Relationship Id="rId397" Type="http://schemas.openxmlformats.org/officeDocument/2006/relationships/hyperlink" Target="https://independentaustralia.net/politics/politics-display/oil-war-and-ecocide-the-destruction-of-the-middle-east,20950?utm_source=rss&amp;utm_medium=rss&amp;utm_campaign=IA_Feed" TargetMode="External"/><Relationship Id="rId398" Type="http://schemas.openxmlformats.org/officeDocument/2006/relationships/hyperlink" Target="https://www.devdiscourse.com/article/headlines/3881385-uk-moves-to-cut-electricity-costs-with-renewable-energy-shake-up" TargetMode="External"/><Relationship Id="rId399" Type="http://schemas.openxmlformats.org/officeDocument/2006/relationships/hyperlink" Target="https://www.sondakika.com/dunya/haber-turkiyenin-hurmuz-bogazina-alternatif-olarak-19768654/" TargetMode="External"/><Relationship Id="rId400" Type="http://schemas.openxmlformats.org/officeDocument/2006/relationships/hyperlink" Target="https://www.digitaljournal.com/business/turkmenistan-the-gas-giant-increasingly-dependent-on-china/article" TargetMode="External"/><Relationship Id="rId401" Type="http://schemas.openxmlformats.org/officeDocument/2006/relationships/hyperlink" Target="https://www.indiandefensenews.in/2026/04/india-launches-12980-crore-sovereign.html" TargetMode="External"/><Relationship Id="rId402" Type="http://schemas.openxmlformats.org/officeDocument/2006/relationships/hyperlink" Target="https://www.indiandefensenews.in/2026/04/indian-navy-directs-tankers-to-avoid.html" TargetMode="External"/><Relationship Id="rId403" Type="http://schemas.openxmlformats.org/officeDocument/2006/relationships/hyperlink" Target="https://news.az/news/can-alternative-routes-replace-the-strait-of-hormuz" TargetMode="External"/><Relationship Id="rId404" Type="http://schemas.openxmlformats.org/officeDocument/2006/relationships/hyperlink" Target="https://streamlinefeed.co.ke/news/labours-green-sprint-uk-energy-policy-and-the-global-transition" TargetMode="External"/><Relationship Id="rId405" Type="http://schemas.openxmlformats.org/officeDocument/2006/relationships/hyperlink" Target="https://www.gisreportsonline.com/r/eu-russian-energy/" TargetMode="External"/><Relationship Id="rId406" Type="http://schemas.openxmlformats.org/officeDocument/2006/relationships/hyperlink" Target="https://energy.economictimes.indiatimes.com/news/oil-and-gas/core-sector-output-contracts-in-march-on-west-asia-war/130406429" TargetMode="External"/><Relationship Id="rId407" Type="http://schemas.openxmlformats.org/officeDocument/2006/relationships/hyperlink" Target="https://international.sindonews.com/read/1698509/40/iran-mulai-senggol-selat-malaka-sebut-respons-reaksi-berantai-dari-selat-hormuz-1776744248" TargetMode="External"/><Relationship Id="rId408" Type="http://schemas.openxmlformats.org/officeDocument/2006/relationships/hyperlink" Target="https://seekingalpha.com/article/4888578-politics-and-the-markets-042126?source=feed_all_articles" TargetMode="External"/><Relationship Id="rId409" Type="http://schemas.openxmlformats.org/officeDocument/2006/relationships/hyperlink" Target="https://www.freepressjournal.in/world/hormuz-ultimatum-is-beijing-steering-iran-back-to-the-table-despite-touska-seizure" TargetMode="External"/><Relationship Id="rId410" Type="http://schemas.openxmlformats.org/officeDocument/2006/relationships/hyperlink" Target="https://www.freemalaysiatoday.com/category/business/2026/04/21/indias-fertiliser-output-drops-a-quarter-on-middle-east-war" TargetMode="External"/><Relationship Id="rId411" Type="http://schemas.openxmlformats.org/officeDocument/2006/relationships/hyperlink" Target="https://interaksyon.philstar.com/politics-issues/2026/04/21/312299/both-the-us-and-iran-are-firing-on-commercial-ships-in-the-strait-of-hormuz-are-both-sides-acting-lawfully/" TargetMode="External"/><Relationship Id="rId412" Type="http://schemas.openxmlformats.org/officeDocument/2006/relationships/hyperlink" Target="https://www.express.co.uk/news/us/2196385/trump-declares-national-emergency-gas" TargetMode="External"/><Relationship Id="rId413" Type="http://schemas.openxmlformats.org/officeDocument/2006/relationships/hyperlink" Target="https://tass.com/economy/2119935" TargetMode="External"/><Relationship Id="rId414" Type="http://schemas.openxmlformats.org/officeDocument/2006/relationships/hyperlink" Target="https://bhaskarlive.in/us-seizes-iran-ship-tehran-vows-retaliation/" TargetMode="External"/><Relationship Id="rId415" Type="http://schemas.openxmlformats.org/officeDocument/2006/relationships/hyperlink" Target="https://www.nzz.ch/meinung/golfstaaten-im-iran-krieg-warum-sie-auf-eskalation-verzichten-ld.1933426" TargetMode="External"/><Relationship Id="rId416" Type="http://schemas.openxmlformats.org/officeDocument/2006/relationships/hyperlink" Target="https://ria.ru/20260421/krizis-2087968022.html" TargetMode="External"/><Relationship Id="rId417" Type="http://schemas.openxmlformats.org/officeDocument/2006/relationships/hyperlink" Target="https://qazinform.com/news/iran-rejects-negotiations-with-us-under-the-shadow-of-threats-252523" TargetMode="External"/><Relationship Id="rId418" Type="http://schemas.openxmlformats.org/officeDocument/2006/relationships/hyperlink" Target="https://energia.rp.pl/paliwa/art44187761-koniec-z-obchodzeniem-obowiazku-utrzymywania-zapasow-paliw" TargetMode="External"/><Relationship Id="rId419" Type="http://schemas.openxmlformats.org/officeDocument/2006/relationships/hyperlink" Target="https://world.infonasional.com/us-seizes-iranian-ship-oman" TargetMode="External"/><Relationship Id="rId420" Type="http://schemas.openxmlformats.org/officeDocument/2006/relationships/hyperlink" Target="https://www.bloomberg.com/news/articles/2026-04-21/three-ships-including-an-iranian-vessel-attempt-hormuz-transits" TargetMode="External"/><Relationship Id="rId421" Type="http://schemas.openxmlformats.org/officeDocument/2006/relationships/hyperlink" Target="https://www.business-standard.com/world-news/we-don-t-accept-negotiations-under-shadow-of-threats-iran-parl-speaker-126042100043_1.html" TargetMode="External"/><Relationship Id="rId422" Type="http://schemas.openxmlformats.org/officeDocument/2006/relationships/hyperlink" Target="https://www.lloydslist.com/LL1156929/US-claims-right-to-seize-Iran-linked-vessels-anywhere-beyond-neutral-waters" TargetMode="External"/><Relationship Id="rId423" Type="http://schemas.openxmlformats.org/officeDocument/2006/relationships/hyperlink" Target="https://cryptobriefing.com/us-seizes-mv-touska-in-hormuz-linked-to-iranian-missile-shipments/" TargetMode="External"/><Relationship Id="rId424" Type="http://schemas.openxmlformats.org/officeDocument/2006/relationships/hyperlink" Target="https://cryptobriefing.com/iran-accuses-us-of-attacking-commercial-vessel-escalating-strait-tensions/" TargetMode="External"/><Relationship Id="rId425" Type="http://schemas.openxmlformats.org/officeDocument/2006/relationships/hyperlink" Target="https://www.thailand-business-news.com/markets/commodities/301856-middle-east-turmoil-drives-prolonged-natural-gas-surge-keeping-electricity-costs-high-for-2-y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