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2026-04-22 23:10 UTC [VJLK] | Bullish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Lithium futures - target_market_code: lithium - ticker: - regime_state: loosening - beliefs_count: 3 - top_risk_flag: low_authority_skew (medium) - generated_at: 2026-04-22T23:10:00Z - sentiment_word: Bullish - late_breaking_alerts_count: 0 - kill_switch_markets_count: 0</w:t>
      </w:r>
      <w:r/>
    </w:p>
    <w:p>
      <w:r/>
      <w:r>
        <w:t>Signal Table | market | belief_id | claim | prob | dir | vel | horizon | kill_switch | fragility | |---|---:|---|---:|---|---|---|---:|---:| | lithium | B-lithium-1 | Near-term lithium price sentiment is tilted upward as EV/battery ecosystem activity and investment interest remain supportive over the next 24h. | 62 | up | accelerating | 24h | false | 48 | | lithium | B-lithium-2 | Supply-side friction risk remains present (permits/local opposition/regulatory friction), supporting an upside skew over the next 6–24h if echoed by additional sources. | 56 | up | stable | 24h | false | 48 | | lithium | B-lithium-3 | Reversal/whipsaw risk is non-trivial: substitution tech + demand-slowdown policy chatter can quickly neutralise the current bullish tilt within the next 6h. | 44 | mixed | accelerating | 6h | false | 48 |</w:t>
      </w:r>
      <w:r/>
    </w:p>
    <w:p>
      <w:r/>
      <w:r>
        <w:t>Data Dump (Machine Use)</w:t>
      </w:r>
      <w:r/>
    </w:p>
    <w:p>
      <w:r/>
      <w:r>
        <w:rPr>
          <w:rFonts w:ascii="Courier" w:hAnsi="Courier"/>
        </w:rPr>
        <w:t>{</w:t>
        <w:br/>
        <w:t xml:space="preserve"> "workflow_6B_CIS_output": {</w:t>
        <w:br/>
        <w:t xml:space="preserve"> "snapshot_id": "6B-lithium-20260422T231000Z",</w:t>
        <w:br/>
        <w:t xml:space="preserve"> "timestamp_utc": "2026-04-22T23:10:00Z",</w:t>
        <w:br/>
        <w:t xml:space="preserve"> "primary_asset_focus": {</w:t>
        <w:br/>
        <w:t xml:space="preserve"> "name": "Lithium futures",</w:t>
        <w:br/>
        <w:t xml:space="preserve"> "market_code": "lithium"</w:t>
        <w:br/>
        <w:t xml:space="preserve"> },</w:t>
        <w:br/>
        <w:t xml:space="preserve"> "headline_sentiment_word": "Bullish",</w:t>
        <w:br/>
        <w:t xml:space="preserve"> "headline_conviction_score_0_100": 62,</w:t>
        <w:br/>
        <w:t xml:space="preserve"> "headline_fragility_score_0_100": 48,</w:t>
        <w:br/>
        <w:t xml:space="preserve"> "headline_authority_confirmation_score_0_100": 36,</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"lithium",</w:t>
        <w:br/>
        <w:t xml:space="preserve"> "target_resolution_source": "explicit",</w:t>
        <w:br/>
        <w:t xml:space="preserve"> "scope_mode": "single_market",</w:t>
        <w:br/>
        <w:t xml:space="preserve"> "analyzed_markets": [</w:t>
        <w:br/>
        <w:t xml:space="preserve"> "lithium"</w:t>
        <w:br/>
        <w:t xml:space="preserve"> ],</w:t>
        <w:br/>
        <w:t xml:space="preserve"> "regime_state": "loosening",</w:t>
        <w:br/>
        <w:t xml:space="preserve"> "beliefs": [</w:t>
        <w:br/>
        <w:t xml:space="preserve"> {</w:t>
        <w:br/>
        <w:t xml:space="preserve"> "belief_id": "B-lithium-1",</w:t>
        <w:br/>
        <w:t xml:space="preserve"> "market": "lithium",</w:t>
        <w:br/>
        <w:t xml:space="preserve"> "claim": "Near-term lithium price sentiment is tilted upward as EV/battery ecosystem activity and investment interest remain supportive over the next 24h.",</w:t>
        <w:br/>
        <w:t xml:space="preserve"> "probability_pct": 62,</w:t>
        <w:br/>
        <w:t xml:space="preserve"> "direction": "up",</w:t>
        <w:br/>
        <w:t xml:space="preserve"> "velocity": "accelerating",</w:t>
        <w:br/>
        <w:t xml:space="preserve"> "horizon": "24h",</w:t>
        <w:br/>
        <w:t xml:space="preserve"> "drivers": [</w:t>
        <w:br/>
        <w:t xml:space="preserve"> "Record/strong lithium-theme fund/ETF flow chatter in the corpus",</w:t>
        <w:br/>
        <w:t xml:space="preserve"> "High volume of EV/battery tech and infrastructure expansion signals mapped to lithium demand narrative"</w:t>
        <w:br/>
        <w:t xml:space="preserve"> ],</w:t>
        <w:br/>
        <w:t xml:space="preserve"> "contradicted_by": [</w:t>
        <w:br/>
        <w:t xml:space="preserve"> "Substitution narrative (sodium-ion commercialization) reducing forward lithium intensity",</w:t>
        <w:br/>
        <w:t xml:space="preserve"> "Policy/tax uncertainty signals that can slow EV purchase cadence"</w:t>
        <w:br/>
        <w:t xml:space="preserve"> ],</w:t>
        <w:br/>
        <w:t xml:space="preserve"> "directional_confidence_score_0_100": 64,</w:t>
        <w:br/>
        <w:t xml:space="preserve"> "authority_confirmation_score_0_100": 35,</w:t>
        <w:br/>
        <w:t xml:space="preserve"> "authority_confirmation_band": "low"</w:t>
        <w:br/>
        <w:t xml:space="preserve"> },</w:t>
        <w:br/>
        <w:t xml:space="preserve"> {</w:t>
        <w:br/>
        <w:t xml:space="preserve"> "belief_id": "B-lithium-2",</w:t>
        <w:br/>
        <w:t xml:space="preserve"> "market": "lithium",</w:t>
        <w:br/>
        <w:t xml:space="preserve"> "claim": "Supply-side friction risk remains present (permits/local opposition/regulatory friction), supporting an upside skew over the next 6\u201324h if echoed by additional sources.",</w:t>
        <w:br/>
        <w:t xml:space="preserve"> "probability_pct": 56,</w:t>
        <w:br/>
        <w:t xml:space="preserve"> "direction": "up",</w:t>
        <w:br/>
        <w:t xml:space="preserve"> "velocity": "stable",</w:t>
        <w:br/>
        <w:t xml:space="preserve"> "horizon": "24h",</w:t>
        <w:br/>
        <w:t xml:space="preserve"> "drivers": [</w:t>
        <w:br/>
        <w:t xml:space="preserve"> "Project-level opposition/friction headlines around lithium extraction projects",</w:t>
        <w:br/>
        <w:t xml:space="preserve"> "Mining governance/regulatory risk items in the stream"</w:t>
        <w:br/>
        <w:t xml:space="preserve"> ],</w:t>
        <w:br/>
        <w:t xml:space="preserve"> "contradicted_by": [</w:t>
        <w:br/>
        <w:t xml:space="preserve"> "Single-source 'new resource discovery' style signals implying future supply expansion"</w:t>
        <w:br/>
        <w:t xml:space="preserve"> ],</w:t>
        <w:br/>
        <w:t xml:space="preserve"> "directional_confidence_score_0_100": 58,</w:t>
        <w:br/>
        <w:t xml:space="preserve"> "authority_confirmation_score_0_100": 32,</w:t>
        <w:br/>
        <w:t xml:space="preserve"> "authority_confirmation_band": "low"</w:t>
        <w:br/>
        <w:t xml:space="preserve"> },</w:t>
        <w:br/>
        <w:t xml:space="preserve"> {</w:t>
        <w:br/>
        <w:t xml:space="preserve"> "belief_id": "B-lithium-3",</w:t>
        <w:br/>
        <w:t xml:space="preserve"> "market": "lithium",</w:t>
        <w:br/>
        <w:t xml:space="preserve"> "claim": "Reversal/whipsaw risk is non-trivial: substitution tech + demand-slowdown policy chatter can quickly neutralise the current bullish tilt within the next 6h.",</w:t>
        <w:br/>
        <w:t xml:space="preserve"> "probability_pct": 44,</w:t>
        <w:br/>
        <w:t xml:space="preserve"> "direction": "mixed",</w:t>
        <w:br/>
        <w:t xml:space="preserve"> "velocity": "accelerating",</w:t>
        <w:br/>
        <w:t xml:space="preserve"> "horizon": "6h",</w:t>
        <w:br/>
        <w:t xml:space="preserve"> "drivers": [</w:t>
        <w:br/>
        <w:t xml:space="preserve"> "Sodium-ion mass-production headlines (substitution pressure)",</w:t>
        <w:br/>
        <w:t xml:space="preserve"> "EV tax/speculation or regulatory uncertainty items affecting near-term demand expectations"</w:t>
        <w:br/>
        <w:t xml:space="preserve"> ],</w:t>
        <w:br/>
        <w:t xml:space="preserve"> "contradicted_by": [</w:t>
        <w:br/>
        <w:t xml:space="preserve"> "Broad positive EV/battery activity flow and investment interest signals"</w:t>
        <w:br/>
        <w:t xml:space="preserve"> ],</w:t>
        <w:br/>
        <w:t xml:space="preserve"> "directional_confidence_score_0_100": 52,</w:t>
        <w:br/>
        <w:t xml:space="preserve"> "authority_confirmation_score_0_100": 38,</w:t>
        <w:br/>
        <w:t xml:space="preserve"> "authority_confirmation_band": "low"</w:t>
        <w:br/>
        <w:t xml:space="preserve"> }</w:t>
        <w:br/>
        <w:t xml:space="preserve"> ],</w:t>
        <w:br/>
        <w:t xml:space="preserve"> "market_state_table": [</w:t>
        <w:br/>
        <w:t xml:space="preserve"> {</w:t>
        <w:br/>
        <w:t xml:space="preserve"> "market": "lithium",</w:t>
        <w:br/>
        <w:t xml:space="preserve"> "directional_state": "bullish",</w:t>
        <w:br/>
        <w:t xml:space="preserve"> "momentum_state": "strengthening",</w:t>
        <w:br/>
        <w:t xml:space="preserve"> "reversal_risk": "medium",</w:t>
        <w:br/>
        <w:t xml:space="preserve"> "state_change": "new_bullish",</w:t>
        <w:br/>
        <w:t xml:space="preserve"> "directional_mass_score_0_100": 74,</w:t>
        <w:br/>
        <w:t xml:space="preserve"> "conviction_score_0_100": 62,</w:t>
        <w:br/>
        <w:t xml:space="preserve"> "authority_confirmation_score_0_100": 36,</w:t>
        <w:br/>
        <w:t xml:space="preserve"> "authority_confirmation_band": "low",</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48,</w:t>
        <w:br/>
        <w:t xml:space="preserve"> "supporting_belief_ids": [</w:t>
        <w:br/>
        <w:t xml:space="preserve"> "B-lithium-1",</w:t>
        <w:br/>
        <w:t xml:space="preserve"> "B-lithium-2",</w:t>
        <w:br/>
        <w:t xml:space="preserve"> "B-lithium-3"</w:t>
        <w:br/>
        <w:t xml:space="preserve"> ],</w:t>
        <w:br/>
        <w:t xml:space="preserve"> "source_tier_counts": {</w:t>
        <w:br/>
        <w:t xml:space="preserve"> "A": 2,</w:t>
        <w:br/>
        <w:t xml:space="preserve"> "B": 4,</w:t>
        <w:br/>
        <w:t xml:space="preserve"> "C": 2,</w:t>
        <w:br/>
        <w:t xml:space="preserve"> "D": 6,</w:t>
        <w:br/>
        <w:t xml:space="preserve"> "U": 0</w:t>
        <w:br/>
        <w:t xml:space="preserve"> },</w:t>
        <w:br/>
        <w:t xml:space="preserve"> "freshness_mix": {</w:t>
        <w:br/>
        <w:t xml:space="preserve"> "fresh_0_6h": 4,</w:t>
        <w:br/>
        <w:t xml:space="preserve"> "fresh_6_24h": 9,</w:t>
        <w:br/>
        <w:t xml:space="preserve"> "stale_24_72h": 2,</w:t>
        <w:br/>
        <w:t xml:space="preserve"> "stale_over_72h": 0</w:t>
        <w:br/>
        <w:t xml:space="preserve"> }</w:t>
        <w:br/>
        <w:t xml:space="preserve"> }</w:t>
        <w:br/>
        <w:t xml:space="preserve"> ],</w:t>
        <w:br/>
        <w:t xml:space="preserve"> "risk_flags": [</w:t>
        <w:br/>
        <w:t xml:space="preserve"> {</w:t>
        <w:br/>
        <w:t xml:space="preserve"> "flag": "low_authority_skew",</w:t>
        <w:br/>
        <w:t xml:space="preserve"> "market": "lithium",</w:t>
        <w:br/>
        <w:t xml:space="preserve"> "severity": "medium",</w:t>
        <w:br/>
        <w:t xml:space="preserve"> "note": "Directional mass is broad, but a large share of supporting items are Tier-D / lower-authority domains; treat conviction as capped vs mass-only reading."</w:t>
        <w:br/>
        <w:t xml:space="preserve"> },</w:t>
        <w:br/>
        <w:t xml:space="preserve"> {</w:t>
        <w:br/>
        <w:t xml:space="preserve"> "flag": "substitution_pressure",</w:t>
        <w:br/>
        <w:t xml:space="preserve"> "market": "lithium",</w:t>
        <w:br/>
        <w:t xml:space="preserve"> "severity": "medium",</w:t>
        <w:br/>
        <w:t xml:space="preserve"> "note": "Sodium-ion commercialization headlines create genuine counter-pressure to lithium demand narratives."</w:t>
        <w:br/>
        <w:t xml:space="preserve"> },</w:t>
        <w:br/>
        <w:t xml:space="preserve"> {</w:t>
        <w:br/>
        <w:t xml:space="preserve"> "flag": "policy_demand_softness",</w:t>
        <w:br/>
        <w:t xml:space="preserve"> "market": "lithium",</w:t>
        <w:br/>
        <w:t xml:space="preserve"> "severity": "low",</w:t>
        <w:br/>
        <w:t xml:space="preserve"> "note": "Some regulatory/tax uncertainty items could slow EV purchase cadence and reduce near-term demand optimism."</w:t>
        <w:br/>
        <w:t xml:space="preserve"> },</w:t>
        <w:br/>
        <w:t xml:space="preserve"> {</w:t>
        <w:br/>
        <w:t xml:space="preserve"> "flag": "narrative_whipsaw_risk",</w:t>
        <w:br/>
        <w:t xml:space="preserve"> "market": "lithium",</w:t>
        <w:br/>
        <w:t xml:space="preserve"> "severity": "medium",</w:t>
        <w:br/>
        <w:t xml:space="preserve"> "note": "Bullish demand/investment flow is coexisting with discrete bearish items (substitution + demand drag), raising reversal risk despite bullish tilt."</w:t>
        <w:br/>
        <w:t xml:space="preserve"> }</w:t>
        <w:br/>
        <w:t xml:space="preserve"> ],</w:t>
        <w:br/>
        <w:t xml:space="preserve"> "candidate_actions": [</w:t>
        <w:br/>
        <w:t xml:space="preserve"> {</w:t>
        <w:br/>
        <w:t xml:space="preserve"> "market": "lithium",</w:t>
        <w:br/>
        <w:t xml:space="preserve"> "action": "watch_long_bias",</w:t>
        <w:br/>
        <w:t xml:space="preserve"> "confidence": "medium",</w:t>
        <w:br/>
        <w:t xml:space="preserve"> "trigger_condition": "If bullish pressure remains dominant in the next 6h buckets while contradiction_ratio stays &lt;= ~0.25."</w:t>
        <w:br/>
        <w:t xml:space="preserve"> },</w:t>
        <w:br/>
        <w:t xml:space="preserve"> {</w:t>
        <w:br/>
        <w:t xml:space="preserve"> "market": "lithium",</w:t>
        <w:br/>
        <w:t xml:space="preserve"> "action": "reversal_watch",</w:t>
        <w:br/>
        <w:t xml:space="preserve"> "confidence": "medium",</w:t>
        <w:br/>
        <w:t xml:space="preserve"> "trigger_condition": "If two or more independent fresh (&lt;2h) items reinforce substitution/demand-slowdown and the net directional_score_signed falls below +20."</w:t>
        <w:br/>
        <w:t xml:space="preserve"> },</w:t>
        <w:br/>
        <w:t xml:space="preserve"> {</w:t>
        <w:br/>
        <w:t xml:space="preserve"> "market": "lithium",</w:t>
        <w:br/>
        <w:t xml:space="preserve"> "action": "volatility_watch",</w:t>
        <w:br/>
        <w:t xml:space="preserve"> "confidence": "medium",</w:t>
        <w:br/>
        <w:t xml:space="preserve"> "trigger_condition": "If contradiction_ratio rises above ~0.35 with alternating bullish/bearish bucket dominance."</w:t>
        <w:br/>
        <w:t xml:space="preserve"> },</w:t>
        <w:br/>
        <w:t xml:space="preserve"> {</w:t>
        <w:br/>
        <w:t xml:space="preserve"> "market": "lithium",</w:t>
        <w:br/>
        <w:t xml:space="preserve"> "action": "stay_flat",</w:t>
        <w:br/>
        <w:t xml:space="preserve"> "confidence": "low",</w:t>
        <w:br/>
        <w:t xml:space="preserve"> "trigger_condition": "If fresh evidence count drops sharply while counterevidence persists (data sparsity + mixed signals)."</w:t>
        <w:br/>
        <w:t xml:space="preserve"> }</w:t>
        <w:br/>
        <w:t xml:space="preserve"> ],</w:t>
        <w:br/>
        <w:t xml:space="preserve"> "paper_trade_signal_pack": {</w:t>
        <w:br/>
        <w:t xml:space="preserve"> "bullish_markets": [</w:t>
        <w:br/>
        <w:t xml:space="preserve"> "lithium"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"2026-04-22T00:00:00Z",</w:t>
        <w:br/>
        <w:t xml:space="preserve"> "bucket_end_utc": "2026-04-22T01:00:00Z",</w:t>
        <w:br/>
        <w:t xml:space="preserve"> "directional_score_signed": 18,</w:t>
        <w:br/>
        <w:t xml:space="preserve"> "bullish_pressure_score": 34,</w:t>
        <w:br/>
        <w:t xml:space="preserve"> "bearish_pressure_score": 16,</w:t>
        <w:br/>
        <w:t xml:space="preserve"> "net_sentiment_score": 18,</w:t>
        <w:br/>
        <w:t xml:space="preserve"> "velocity_score": 0,</w:t>
        <w:br/>
        <w:t xml:space="preserve"> "acceleration_score": 0,</w:t>
        <w:br/>
        <w:t xml:space="preserve"> "contradiction_ratio": 0.18,</w:t>
        <w:br/>
        <w:t xml:space="preserve"> "fresh_evidence_count": 1,</w:t>
        <w:br/>
        <w:t xml:space="preserve"> "stale_evidence_count": 0,</w:t>
        <w:br/>
        <w:t xml:space="preserve"> "conviction_score_0_100": 44,</w:t>
        <w:br/>
        <w:t xml:space="preserve"> "fragility_score_0_100": 56,</w:t>
        <w:br/>
        <w:t xml:space="preserve"> "dominant_state": "neutral_mixed"</w:t>
        <w:br/>
        <w:t xml:space="preserve"> },</w:t>
        <w:br/>
        <w:t xml:space="preserve"> {</w:t>
        <w:br/>
        <w:t xml:space="preserve"> "bucket_start_utc": "2026-04-22T01:00:00Z",</w:t>
        <w:br/>
        <w:t xml:space="preserve"> "bucket_end_utc": "2026-04-22T02:00:00Z",</w:t>
        <w:br/>
        <w:t xml:space="preserve"> "directional_score_signed": 20,</w:t>
        <w:br/>
        <w:t xml:space="preserve"> "bullish_pressure_score": 36,</w:t>
        <w:br/>
        <w:t xml:space="preserve"> "bearish_pressure_score": 16,</w:t>
        <w:br/>
        <w:t xml:space="preserve"> "net_sentiment_score": 20,</w:t>
        <w:br/>
        <w:t xml:space="preserve"> "velocity_score": 2,</w:t>
        <w:br/>
        <w:t xml:space="preserve"> "acceleration_score": 2,</w:t>
        <w:br/>
        <w:t xml:space="preserve"> "contradiction_ratio": 0.17,</w:t>
        <w:br/>
        <w:t xml:space="preserve"> "fresh_evidence_count": 1,</w:t>
        <w:br/>
        <w:t xml:space="preserve"> "stale_evidence_count": 0,</w:t>
        <w:br/>
        <w:t xml:space="preserve"> "conviction_score_0_100": 45,</w:t>
        <w:br/>
        <w:t xml:space="preserve"> "fragility_score_0_100": 55,</w:t>
        <w:br/>
        <w:t xml:space="preserve"> "dominant_state": "bullish"</w:t>
        <w:br/>
        <w:t xml:space="preserve"> },</w:t>
        <w:br/>
        <w:t xml:space="preserve"> {</w:t>
        <w:br/>
        <w:t xml:space="preserve"> "bucket_start_utc": "2026-04-22T02:00:00Z",</w:t>
        <w:br/>
        <w:t xml:space="preserve"> "bucket_end_utc": "2026-04-22T03:00:00Z",</w:t>
        <w:br/>
        <w:t xml:space="preserve"> "directional_score_signed": 22,</w:t>
        <w:br/>
        <w:t xml:space="preserve"> "bullish_pressure_score": 38,</w:t>
        <w:br/>
        <w:t xml:space="preserve"> "bearish_pressure_score": 16,</w:t>
        <w:br/>
        <w:t xml:space="preserve"> "net_sentiment_score": 22,</w:t>
        <w:br/>
        <w:t xml:space="preserve"> "velocity_score": 2,</w:t>
        <w:br/>
        <w:t xml:space="preserve"> "acceleration_score": 0,</w:t>
        <w:br/>
        <w:t xml:space="preserve"> "contradiction_ratio": 0.17,</w:t>
        <w:br/>
        <w:t xml:space="preserve"> "fresh_evidence_count": 1,</w:t>
        <w:br/>
        <w:t xml:space="preserve"> "stale_evidence_count": 0,</w:t>
        <w:br/>
        <w:t xml:space="preserve"> "conviction_score_0_100": 46,</w:t>
        <w:br/>
        <w:t xml:space="preserve"> "fragility_score_0_100": 54,</w:t>
        <w:br/>
        <w:t xml:space="preserve"> "dominant_state": "bullish"</w:t>
        <w:br/>
        <w:t xml:space="preserve"> },</w:t>
        <w:br/>
        <w:t xml:space="preserve"> {</w:t>
        <w:br/>
        <w:t xml:space="preserve"> "bucket_start_utc": "2026-04-22T03:00:00Z",</w:t>
        <w:br/>
        <w:t xml:space="preserve"> "bucket_end_utc": "2026-04-22T04:00:00Z",</w:t>
        <w:br/>
        <w:t xml:space="preserve"> "directional_score_signed": 24,</w:t>
        <w:br/>
        <w:t xml:space="preserve"> "bullish_pressure_score": 39,</w:t>
        <w:br/>
        <w:t xml:space="preserve"> "bearish_pressure_score": 15,</w:t>
        <w:br/>
        <w:t xml:space="preserve"> "net_sentiment_score": 24,</w:t>
        <w:br/>
        <w:t xml:space="preserve"> "velocity_score": 2,</w:t>
        <w:br/>
        <w:t xml:space="preserve"> "acceleration_score": 0,</w:t>
        <w:br/>
        <w:t xml:space="preserve"> "contradiction_ratio": 0.16,</w:t>
        <w:br/>
        <w:t xml:space="preserve"> "fresh_evidence_count": 1,</w:t>
        <w:br/>
        <w:t xml:space="preserve"> "stale_evidence_count": 0,</w:t>
        <w:br/>
        <w:t xml:space="preserve"> "conviction_score_0_100": 47,</w:t>
        <w:br/>
        <w:t xml:space="preserve"> "fragility_score_0_100": 53,</w:t>
        <w:br/>
        <w:t xml:space="preserve"> "dominant_state": "bullish"</w:t>
        <w:br/>
        <w:t xml:space="preserve"> },</w:t>
        <w:br/>
        <w:t xml:space="preserve"> {</w:t>
        <w:br/>
        <w:t xml:space="preserve"> "bucket_start_utc": "2026-04-22T04:00:00Z",</w:t>
        <w:br/>
        <w:t xml:space="preserve"> "bucket_end_utc": "2026-04-22T05:00:00Z",</w:t>
        <w:br/>
        <w:t xml:space="preserve"> "directional_score_signed": 24,</w:t>
        <w:br/>
        <w:t xml:space="preserve"> "bullish_pressure_score": 38,</w:t>
        <w:br/>
        <w:t xml:space="preserve"> "bearish_pressure_score": 14,</w:t>
        <w:br/>
        <w:t xml:space="preserve"> "net_sentiment_score": 24,</w:t>
        <w:br/>
        <w:t xml:space="preserve"> "velocity_score": 0,</w:t>
        <w:br/>
        <w:t xml:space="preserve"> "acceleration_score": -2,</w:t>
        <w:br/>
        <w:t xml:space="preserve"> "contradiction_ratio": 0.16,</w:t>
        <w:br/>
        <w:t xml:space="preserve"> "fresh_evidence_count": 0,</w:t>
        <w:br/>
        <w:t xml:space="preserve"> "stale_evidence_count": 1,</w:t>
        <w:br/>
        <w:t xml:space="preserve"> "conviction_score_0_100": 42,</w:t>
        <w:br/>
        <w:t xml:space="preserve"> "fragility_score_0_100": 58,</w:t>
        <w:br/>
        <w:t xml:space="preserve"> "dominant_state": "bullish"</w:t>
        <w:br/>
        <w:t xml:space="preserve"> },</w:t>
        <w:br/>
        <w:t xml:space="preserve"> {</w:t>
        <w:br/>
        <w:t xml:space="preserve"> "bucket_start_utc": "2026-04-22T05:00:00Z",</w:t>
        <w:br/>
        <w:t xml:space="preserve"> "bucket_end_utc": "2026-04-22T06:00:00Z",</w:t>
        <w:br/>
        <w:t xml:space="preserve"> "directional_score_signed": 26,</w:t>
        <w:br/>
        <w:t xml:space="preserve"> "bullish_pressure_score": 40,</w:t>
        <w:br/>
        <w:t xml:space="preserve"> "bearish_pressure_score": 14,</w:t>
        <w:br/>
        <w:t xml:space="preserve"> "net_sentiment_score": 26,</w:t>
        <w:br/>
        <w:t xml:space="preserve"> "velocity_score": 2,</w:t>
        <w:br/>
        <w:t xml:space="preserve"> "acceleration_score": 2,</w:t>
        <w:br/>
        <w:t xml:space="preserve"> "contradiction_ratio": 0.15,</w:t>
        <w:br/>
        <w:t xml:space="preserve"> "fresh_evidence_count": 0,</w:t>
        <w:br/>
        <w:t xml:space="preserve"> "stale_evidence_count": 1,</w:t>
        <w:br/>
        <w:t xml:space="preserve"> "conviction_score_0_100": 43,</w:t>
        <w:br/>
        <w:t xml:space="preserve"> "fragility_score_0_100": 57,</w:t>
        <w:br/>
        <w:t xml:space="preserve"> "dominant_state": "bullish"</w:t>
        <w:br/>
        <w:t xml:space="preserve"> },</w:t>
        <w:br/>
        <w:t xml:space="preserve"> {</w:t>
        <w:br/>
        <w:t xml:space="preserve"> "bucket_start_utc": "2026-04-22T06:00:00Z",</w:t>
        <w:br/>
        <w:t xml:space="preserve"> "bucket_end_utc": "2026-04-22T07:00:00Z",</w:t>
        <w:br/>
        <w:t xml:space="preserve"> "directional_score_signed": 28,</w:t>
        <w:br/>
        <w:t xml:space="preserve"> "bullish_pressure_score": 43,</w:t>
        <w:br/>
        <w:t xml:space="preserve"> "bearish_pressure_score": 15,</w:t>
        <w:br/>
        <w:t xml:space="preserve"> "net_sentiment_score": 28,</w:t>
        <w:br/>
        <w:t xml:space="preserve"> "velocity_score": 2,</w:t>
        <w:br/>
        <w:t xml:space="preserve"> "acceleration_score": 0,</w:t>
        <w:br/>
        <w:t xml:space="preserve"> "contradiction_ratio": 0.16,</w:t>
        <w:br/>
        <w:t xml:space="preserve"> "fresh_evidence_count": 1,</w:t>
        <w:br/>
        <w:t xml:space="preserve"> "stale_evidence_count": 0,</w:t>
        <w:br/>
        <w:t xml:space="preserve"> "conviction_score_0_100": 48,</w:t>
        <w:br/>
        <w:t xml:space="preserve"> "fragility_score_0_100": 52,</w:t>
        <w:br/>
        <w:t xml:space="preserve"> "dominant_state": "bullish"</w:t>
        <w:br/>
        <w:t xml:space="preserve"> },</w:t>
        <w:br/>
        <w:t xml:space="preserve"> {</w:t>
        <w:br/>
        <w:t xml:space="preserve"> "bucket_start_utc": "2026-04-22T07:00:00Z",</w:t>
        <w:br/>
        <w:t xml:space="preserve"> "bucket_end_utc": "2026-04-22T08:00:00Z",</w:t>
        <w:br/>
        <w:t xml:space="preserve"> "directional_score_signed": 30,</w:t>
        <w:br/>
        <w:t xml:space="preserve"> "bullish_pressure_score": 46,</w:t>
        <w:br/>
        <w:t xml:space="preserve"> "bearish_pressure_score": 16,</w:t>
        <w:br/>
        <w:t xml:space="preserve"> "net_sentiment_score": 30,</w:t>
        <w:br/>
        <w:t xml:space="preserve"> "velocity_score": 2,</w:t>
        <w:br/>
        <w:t xml:space="preserve"> "acceleration_score": 0,</w:t>
        <w:br/>
        <w:t xml:space="preserve"> "contradiction_ratio": 0.18,</w:t>
        <w:br/>
        <w:t xml:space="preserve"> "fresh_evidence_count": 0,</w:t>
        <w:br/>
        <w:t xml:space="preserve"> "stale_evidence_count": 1,</w:t>
        <w:br/>
        <w:t xml:space="preserve"> "conviction_score_0_100": 44,</w:t>
        <w:br/>
        <w:t xml:space="preserve"> "fragility_score_0_100": 56,</w:t>
        <w:br/>
        <w:t xml:space="preserve"> "dominant_state": "bullish"</w:t>
        <w:br/>
        <w:t xml:space="preserve"> },</w:t>
        <w:br/>
        <w:t xml:space="preserve"> {</w:t>
        <w:br/>
        <w:t xml:space="preserve"> "bucket_start_utc": "2026-04-22T08:00:00Z",</w:t>
        <w:br/>
        <w:t xml:space="preserve"> "bucket_end_utc": "2026-04-22T09:00:00Z",</w:t>
        <w:br/>
        <w:t xml:space="preserve"> "directional_score_signed": 44,</w:t>
        <w:br/>
        <w:t xml:space="preserve"> "bullish_pressure_score": 60,</w:t>
        <w:br/>
        <w:t xml:space="preserve"> "bearish_pressure_score": 16,</w:t>
        <w:br/>
        <w:t xml:space="preserve"> "net_sentiment_score": 44,</w:t>
        <w:br/>
        <w:t xml:space="preserve"> "velocity_score": 14,</w:t>
        <w:br/>
        <w:t xml:space="preserve"> "acceleration_score": 12,</w:t>
        <w:br/>
        <w:t xml:space="preserve"> "contradiction_ratio": 0.14,</w:t>
        <w:br/>
        <w:t xml:space="preserve"> "fresh_evidence_count": 1,</w:t>
        <w:br/>
        <w:t xml:space="preserve"> "stale_evidence_count": 0,</w:t>
        <w:br/>
        <w:t xml:space="preserve"> "conviction_score_0_100": 58,</w:t>
        <w:br/>
        <w:t xml:space="preserve"> "fragility_score_0_100": 44,</w:t>
        <w:br/>
        <w:t xml:space="preserve"> "dominant_state": "bullish"</w:t>
        <w:br/>
        <w:t xml:space="preserve"> },</w:t>
        <w:br/>
        <w:t xml:space="preserve"> {</w:t>
        <w:br/>
        <w:t xml:space="preserve"> "bucket_start_utc": "2026-04-22T09:00:00Z",</w:t>
        <w:br/>
        <w:t xml:space="preserve"> "bucket_end_utc": "2026-04-22T10:00:00Z",</w:t>
        <w:br/>
        <w:t xml:space="preserve"> "directional_score_signed": 34,</w:t>
        <w:br/>
        <w:t xml:space="preserve"> "bullish_pressure_score": 52,</w:t>
        <w:br/>
        <w:t xml:space="preserve"> "bearish_pressure_score": 18,</w:t>
        <w:br/>
        <w:t xml:space="preserve"> "net_sentiment_score": 34,</w:t>
        <w:br/>
        <w:t xml:space="preserve"> "velocity_score": -10,</w:t>
        <w:br/>
        <w:t xml:space="preserve"> "acceleration_score": -24,</w:t>
        <w:br/>
        <w:t xml:space="preserve"> "contradiction_ratio": 0.26,</w:t>
        <w:br/>
        <w:t xml:space="preserve"> "fresh_evidence_count": 3,</w:t>
        <w:br/>
        <w:t xml:space="preserve"> "stale_evidence_count": 0,</w:t>
        <w:br/>
        <w:t xml:space="preserve"> "conviction_score_0_100": 55,</w:t>
        <w:br/>
        <w:t xml:space="preserve"> "fragility_score_0_100": 50,</w:t>
        <w:br/>
        <w:t xml:space="preserve"> "dominant_state": "bullish"</w:t>
        <w:br/>
        <w:t xml:space="preserve"> },</w:t>
        <w:br/>
        <w:t xml:space="preserve"> {</w:t>
        <w:br/>
        <w:t xml:space="preserve"> "bucket_start_utc": "2026-04-22T10:00:00Z",</w:t>
        <w:br/>
        <w:t xml:space="preserve"> "bucket_end_utc": "2026-04-22T11:00:00Z",</w:t>
        <w:br/>
        <w:t xml:space="preserve"> "directional_score_signed": 26,</w:t>
        <w:br/>
        <w:t xml:space="preserve"> "bullish_pressure_score": 44,</w:t>
        <w:br/>
        <w:t xml:space="preserve"> "bearish_pressure_score": 18,</w:t>
        <w:br/>
        <w:t xml:space="preserve"> "net_sentiment_score": 26,</w:t>
        <w:br/>
        <w:t xml:space="preserve"> "velocity_score": -8,</w:t>
        <w:br/>
        <w:t xml:space="preserve"> "acceleration_score": 2,</w:t>
        <w:br/>
        <w:t xml:space="preserve"> "contradiction_ratio": 0.33,</w:t>
        <w:br/>
        <w:t xml:space="preserve"> "fresh_evidence_count": 2,</w:t>
        <w:br/>
        <w:t xml:space="preserve"> "stale_evidence_count": 0,</w:t>
        <w:br/>
        <w:t xml:space="preserve"> "conviction_score_0_100": 48,</w:t>
        <w:br/>
        <w:t xml:space="preserve"> "fragility_score_0_100": 58,</w:t>
        <w:br/>
        <w:t xml:space="preserve"> "dominant_state": "bullish"</w:t>
        <w:br/>
        <w:t xml:space="preserve"> },</w:t>
        <w:br/>
        <w:t xml:space="preserve"> {</w:t>
        <w:br/>
        <w:t xml:space="preserve"> "bucket_start_utc": "2026-04-22T11:00:00Z",</w:t>
        <w:br/>
        <w:t xml:space="preserve"> "bucket_end_utc": "2026-04-22T12:00:00Z",</w:t>
        <w:br/>
        <w:t xml:space="preserve"> "directional_score_signed": 40,</w:t>
        <w:br/>
        <w:t xml:space="preserve"> "bullish_pressure_score": 58,</w:t>
        <w:br/>
        <w:t xml:space="preserve"> "bearish_pressure_score": 18,</w:t>
        <w:br/>
        <w:t xml:space="preserve"> "net_sentiment_score": 40,</w:t>
        <w:br/>
        <w:t xml:space="preserve"> "velocity_score": 14,</w:t>
        <w:br/>
        <w:t xml:space="preserve"> "acceleration_score": 22,</w:t>
        <w:br/>
        <w:t xml:space="preserve"> "contradiction_ratio": 0.22,</w:t>
        <w:br/>
        <w:t xml:space="preserve"> "fresh_evidence_count": 2,</w:t>
        <w:br/>
        <w:t xml:space="preserve"> "stale_evidence_count": 0,</w:t>
        <w:br/>
        <w:t xml:space="preserve"> "conviction_score_0_100": 60,</w:t>
        <w:br/>
        <w:t xml:space="preserve"> "fragility_score_0_100": 46,</w:t>
        <w:br/>
        <w:t xml:space="preserve"> "dominant_state": "bullish"</w:t>
        <w:br/>
        <w:t xml:space="preserve"> },</w:t>
        <w:br/>
        <w:t xml:space="preserve"> {</w:t>
        <w:br/>
        <w:t xml:space="preserve"> "bucket_start_utc": "2026-04-22T12:00:00Z",</w:t>
        <w:br/>
        <w:t xml:space="preserve"> "bucket_end_utc": "2026-04-22T13:00:00Z",</w:t>
        <w:br/>
        <w:t xml:space="preserve"> "directional_score_signed": 55,</w:t>
        <w:br/>
        <w:t xml:space="preserve"> "bullish_pressure_score": 70,</w:t>
        <w:br/>
        <w:t xml:space="preserve"> "bearish_pressure_score": 15,</w:t>
        <w:br/>
        <w:t xml:space="preserve"> "net_sentiment_score": 55,</w:t>
        <w:br/>
        <w:t xml:space="preserve"> "velocity_score": 15,</w:t>
        <w:br/>
        <w:t xml:space="preserve"> "acceleration_score": 1,</w:t>
        <w:br/>
        <w:t xml:space="preserve"> "contradiction_ratio": 0.14,</w:t>
        <w:br/>
        <w:t xml:space="preserve"> "fresh_evidence_count": 1,</w:t>
        <w:br/>
        <w:t xml:space="preserve"> "stale_evidence_count": 0,</w:t>
        <w:br/>
        <w:t xml:space="preserve"> "conviction_score_0_100": 66,</w:t>
        <w:br/>
        <w:t xml:space="preserve"> "fragility_score_0_100": 40,</w:t>
        <w:br/>
        <w:t xml:space="preserve"> "dominant_state": "bullish"</w:t>
        <w:br/>
        <w:t xml:space="preserve"> },</w:t>
        <w:br/>
        <w:t xml:space="preserve"> {</w:t>
        <w:br/>
        <w:t xml:space="preserve"> "bucket_start_utc": "2026-04-22T13:00:00Z",</w:t>
        <w:br/>
        <w:t xml:space="preserve"> "bucket_end_utc": "2026-04-22T14:00:00Z",</w:t>
        <w:br/>
        <w:t xml:space="preserve"> "directional_score_signed": 42,</w:t>
        <w:br/>
        <w:t xml:space="preserve"> "bullish_pressure_score": 58,</w:t>
        <w:br/>
        <w:t xml:space="preserve"> "bearish_pressure_score": 16,</w:t>
        <w:br/>
        <w:t xml:space="preserve"> "net_sentiment_score": 42,</w:t>
        <w:br/>
        <w:t xml:space="preserve"> "velocity_score": -13,</w:t>
        <w:br/>
        <w:t xml:space="preserve"> "acceleration_score": -28,</w:t>
        <w:br/>
        <w:t xml:space="preserve"> "contradiction_ratio": 0.2,</w:t>
        <w:br/>
        <w:t xml:space="preserve"> "fresh_evidence_count": 2,</w:t>
        <w:br/>
        <w:t xml:space="preserve"> "stale_evidence_count": 0,</w:t>
        <w:br/>
        <w:t xml:space="preserve"> "conviction_score_0_100": 60,</w:t>
        <w:br/>
        <w:t xml:space="preserve"> "fragility_score_0_100": 46,</w:t>
        <w:br/>
        <w:t xml:space="preserve"> "dominant_state": "bullish"</w:t>
        <w:br/>
        <w:t xml:space="preserve"> },</w:t>
        <w:br/>
        <w:t xml:space="preserve"> {</w:t>
        <w:br/>
        <w:t xml:space="preserve"> "bucket_start_utc": "2026-04-22T14:00:00Z",</w:t>
        <w:br/>
        <w:t xml:space="preserve"> "bucket_end_utc": "2026-04-22T15:00:00Z",</w:t>
        <w:br/>
        <w:t xml:space="preserve"> "directional_score_signed": 38,</w:t>
        <w:br/>
        <w:t xml:space="preserve"> "bullish_pressure_score": 54,</w:t>
        <w:br/>
        <w:t xml:space="preserve"> "bearish_pressure_score": 16,</w:t>
        <w:br/>
        <w:t xml:space="preserve"> "net_sentiment_score": 38,</w:t>
        <w:br/>
        <w:t xml:space="preserve"> "velocity_score": -4,</w:t>
        <w:br/>
        <w:t xml:space="preserve"> "acceleration_score": 9,</w:t>
        <w:br/>
        <w:t xml:space="preserve"> "contradiction_ratio": 0.22,</w:t>
        <w:br/>
        <w:t xml:space="preserve"> "fresh_evidence_count": 0,</w:t>
        <w:br/>
        <w:t xml:space="preserve"> "stale_evidence_count": 1,</w:t>
        <w:br/>
        <w:t xml:space="preserve"> "conviction_score_0_100": 50,</w:t>
        <w:br/>
        <w:t xml:space="preserve"> "fragility_score_0_100": 54,</w:t>
        <w:br/>
        <w:t xml:space="preserve"> "dominant_state": "bullish"</w:t>
        <w:br/>
        <w:t xml:space="preserve"> },</w:t>
        <w:br/>
        <w:t xml:space="preserve"> {</w:t>
        <w:br/>
        <w:t xml:space="preserve"> "bucket_start_utc": "2026-04-22T15:00:00Z",</w:t>
        <w:br/>
        <w:t xml:space="preserve"> "bucket_end_utc": "2026-04-22T16:00:00Z",</w:t>
        <w:br/>
        <w:t xml:space="preserve"> "directional_score_signed": 36,</w:t>
        <w:br/>
        <w:t xml:space="preserve"> "bullish_pressure_score": 52,</w:t>
        <w:br/>
        <w:t xml:space="preserve"> "bearish_pressure_score": 16,</w:t>
        <w:br/>
        <w:t xml:space="preserve"> "net_sentiment_score": 36,</w:t>
        <w:br/>
        <w:t xml:space="preserve"> "velocity_score": -2,</w:t>
        <w:br/>
        <w:t xml:space="preserve"> "acceleration_score": 2,</w:t>
        <w:br/>
        <w:t xml:space="preserve"> "contradiction_ratio": 0.21,</w:t>
        <w:br/>
        <w:t xml:space="preserve"> "fresh_evidence_count": 1,</w:t>
        <w:br/>
        <w:t xml:space="preserve"> "stale_evidence_count": 0,</w:t>
        <w:br/>
        <w:t xml:space="preserve"> "conviction_score_0_100": 52,</w:t>
        <w:br/>
        <w:t xml:space="preserve"> "fragility_score_0_100": 52,</w:t>
        <w:br/>
        <w:t xml:space="preserve"> "dominant_state": "bullish"</w:t>
        <w:br/>
        <w:t xml:space="preserve"> },</w:t>
        <w:br/>
        <w:t xml:space="preserve"> {</w:t>
        <w:br/>
        <w:t xml:space="preserve"> "bucket_start_utc": "2026-04-22T16:00:00Z",</w:t>
        <w:br/>
        <w:t xml:space="preserve"> "bucket_end_utc": "2026-04-22T17:00:00Z",</w:t>
        <w:br/>
        <w:t xml:space="preserve"> "directional_score_signed": 34,</w:t>
        <w:br/>
        <w:t xml:space="preserve"> "bullish_pressure_score": 50,</w:t>
        <w:br/>
        <w:t xml:space="preserve"> "bearish_pressure_score": 16,</w:t>
        <w:br/>
        <w:t xml:space="preserve"> "net_sentiment_score": 34,</w:t>
        <w:br/>
        <w:t xml:space="preserve"> "velocity_score": -2,</w:t>
        <w:br/>
        <w:t xml:space="preserve"> "acceleration_score": 0,</w:t>
        <w:br/>
        <w:t xml:space="preserve"> "contradiction_ratio": 0.22,</w:t>
        <w:br/>
        <w:t xml:space="preserve"> "fresh_evidence_count": 1,</w:t>
        <w:br/>
        <w:t xml:space="preserve"> "stale_evidence_count": 0,</w:t>
        <w:br/>
        <w:t xml:space="preserve"> "conviction_score_0_100": 52,</w:t>
        <w:br/>
        <w:t xml:space="preserve"> "fragility_score_0_100": 52,</w:t>
        <w:br/>
        <w:t xml:space="preserve"> "dominant_state": "bullish"</w:t>
        <w:br/>
        <w:t xml:space="preserve"> },</w:t>
        <w:br/>
        <w:t xml:space="preserve"> {</w:t>
        <w:br/>
        <w:t xml:space="preserve"> "bucket_start_utc": "2026-04-22T17:00:00Z",</w:t>
        <w:br/>
        <w:t xml:space="preserve"> "bucket_end_utc": "2026-04-22T18:00:00Z",</w:t>
        <w:br/>
        <w:t xml:space="preserve"> "directional_score_signed": 35,</w:t>
        <w:br/>
        <w:t xml:space="preserve"> "bullish_pressure_score": 51,</w:t>
        <w:br/>
        <w:t xml:space="preserve"> "bearish_pressure_score": 16,</w:t>
        <w:br/>
        <w:t xml:space="preserve"> "net_sentiment_score": 35,</w:t>
        <w:br/>
        <w:t xml:space="preserve"> "velocity_score": 1,</w:t>
        <w:br/>
        <w:t xml:space="preserve"> "acceleration_score": 3,</w:t>
        <w:br/>
        <w:t xml:space="preserve"> "contradiction_ratio": 0.2,</w:t>
        <w:br/>
        <w:t xml:space="preserve"> "fresh_evidence_count": 1,</w:t>
        <w:br/>
        <w:t xml:space="preserve"> "stale_evidence_count": 0,</w:t>
        <w:br/>
        <w:t xml:space="preserve"> "conviction_score_0_100": 54,</w:t>
        <w:br/>
        <w:t xml:space="preserve"> "fragility_score_0_100": 50,</w:t>
        <w:br/>
        <w:t xml:space="preserve"> "dominant_state": "bullish"</w:t>
        <w:br/>
        <w:t xml:space="preserve"> },</w:t>
        <w:br/>
        <w:t xml:space="preserve"> {</w:t>
        <w:br/>
        <w:t xml:space="preserve"> "bucket_start_utc": "2026-04-22T18:00:00Z",</w:t>
        <w:br/>
        <w:t xml:space="preserve"> "bucket_end_utc": "2026-04-22T19:00:00Z",</w:t>
        <w:br/>
        <w:t xml:space="preserve"> "directional_score_signed": 36,</w:t>
        <w:br/>
        <w:t xml:space="preserve"> "bullish_pressure_score": 52,</w:t>
        <w:br/>
        <w:t xml:space="preserve"> "bearish_pressure_score": 16,</w:t>
        <w:br/>
        <w:t xml:space="preserve"> "net_sentiment_score": 36,</w:t>
        <w:br/>
        <w:t xml:space="preserve"> "velocity_score": 1,</w:t>
        <w:br/>
        <w:t xml:space="preserve"> "acceleration_score": 0,</w:t>
        <w:br/>
        <w:t xml:space="preserve"> "contradiction_ratio": 0.2,</w:t>
        <w:br/>
        <w:t xml:space="preserve"> "fresh_evidence_count": 0,</w:t>
        <w:br/>
        <w:t xml:space="preserve"> "stale_evidence_count": 1,</w:t>
        <w:br/>
        <w:t xml:space="preserve"> "conviction_score_0_100": 50,</w:t>
        <w:br/>
        <w:t xml:space="preserve"> "fragility_score_0_100": 54,</w:t>
        <w:br/>
        <w:t xml:space="preserve"> "dominant_state": "bullish"</w:t>
        <w:br/>
        <w:t xml:space="preserve"> },</w:t>
        <w:br/>
        <w:t xml:space="preserve"> {</w:t>
        <w:br/>
        <w:t xml:space="preserve"> "bucket_start_utc": "2026-04-22T19:00:00Z",</w:t>
        <w:br/>
        <w:t xml:space="preserve"> "bucket_end_utc": "2026-04-22T20:00:00Z",</w:t>
        <w:br/>
        <w:t xml:space="preserve"> "directional_score_signed": 39,</w:t>
        <w:br/>
        <w:t xml:space="preserve"> "bullish_pressure_score": 55,</w:t>
        <w:br/>
        <w:t xml:space="preserve"> "bearish_pressure_score": 16,</w:t>
        <w:br/>
        <w:t xml:space="preserve"> "net_sentiment_score": 39,</w:t>
        <w:br/>
        <w:t xml:space="preserve"> "velocity_score": 3,</w:t>
        <w:br/>
        <w:t xml:space="preserve"> "acceleration_score": 2,</w:t>
        <w:br/>
        <w:t xml:space="preserve"> "contradiction_ratio": 0.18,</w:t>
        <w:br/>
        <w:t xml:space="preserve"> "fresh_evidence_count": 1,</w:t>
        <w:br/>
        <w:t xml:space="preserve"> "stale_evidence_count": 0,</w:t>
        <w:br/>
        <w:t xml:space="preserve"> "conviction_score_0_100": 56,</w:t>
        <w:br/>
        <w:t xml:space="preserve"> "fragility_score_0_100": 48,</w:t>
        <w:br/>
        <w:t xml:space="preserve"> "dominant_state": "bullish"</w:t>
        <w:br/>
        <w:t xml:space="preserve"> },</w:t>
        <w:br/>
        <w:t xml:space="preserve"> {</w:t>
        <w:br/>
        <w:t xml:space="preserve"> "bucket_start_utc": "2026-04-22T20:00:00Z",</w:t>
        <w:br/>
        <w:t xml:space="preserve"> "bucket_end_utc": "2026-04-22T21:00:00Z",</w:t>
        <w:br/>
        <w:t xml:space="preserve"> "directional_score_signed": 41,</w:t>
        <w:br/>
        <w:t xml:space="preserve"> "bullish_pressure_score": 57,</w:t>
        <w:br/>
        <w:t xml:space="preserve"> "bearish_pressure_score": 16,</w:t>
        <w:br/>
        <w:t xml:space="preserve"> "net_sentiment_score": 41,</w:t>
        <w:br/>
        <w:t xml:space="preserve"> "velocity_score": 2,</w:t>
        <w:br/>
        <w:t xml:space="preserve"> "acceleration_score": -1,</w:t>
        <w:br/>
        <w:t xml:space="preserve"> "contradiction_ratio": 0.18,</w:t>
        <w:br/>
        <w:t xml:space="preserve"> "fresh_evidence_count": 1,</w:t>
        <w:br/>
        <w:t xml:space="preserve"> "stale_evidence_count": 0,</w:t>
        <w:br/>
        <w:t xml:space="preserve"> "conviction_score_0_100": 57,</w:t>
        <w:br/>
        <w:t xml:space="preserve"> "fragility_score_0_100": 47,</w:t>
        <w:br/>
        <w:t xml:space="preserve"> "dominant_state": "bullish"</w:t>
        <w:br/>
        <w:t xml:space="preserve"> },</w:t>
        <w:br/>
        <w:t xml:space="preserve"> {</w:t>
        <w:br/>
        <w:t xml:space="preserve"> "bucket_start_utc": "2026-04-22T21:00:00Z",</w:t>
        <w:br/>
        <w:t xml:space="preserve"> "bucket_end_utc": "2026-04-22T22:00:00Z",</w:t>
        <w:br/>
        <w:t xml:space="preserve"> "directional_score_signed": 44,</w:t>
        <w:br/>
        <w:t xml:space="preserve"> "bullish_pressure_score": 60,</w:t>
        <w:br/>
        <w:t xml:space="preserve"> "bearish_pressure_score": 16,</w:t>
        <w:br/>
        <w:t xml:space="preserve"> "net_sentiment_score": 44,</w:t>
        <w:br/>
        <w:t xml:space="preserve"> "velocity_score": 3,</w:t>
        <w:br/>
        <w:t xml:space="preserve"> "acceleration_score": 1,</w:t>
        <w:br/>
        <w:t xml:space="preserve"> "contradiction_ratio": 0.16,</w:t>
        <w:br/>
        <w:t xml:space="preserve"> "fresh_evidence_count": 2,</w:t>
        <w:br/>
        <w:t xml:space="preserve"> "stale_evidence_count": 0,</w:t>
        <w:br/>
        <w:t xml:space="preserve"> "conviction_score_0_100": 60,</w:t>
        <w:br/>
        <w:t xml:space="preserve"> "fragility_score_0_100": 44,</w:t>
        <w:br/>
        <w:t xml:space="preserve"> "dominant_state": "bullish"</w:t>
        <w:br/>
        <w:t xml:space="preserve"> },</w:t>
        <w:br/>
        <w:t xml:space="preserve"> {</w:t>
        <w:br/>
        <w:t xml:space="preserve"> "bucket_start_utc": "2026-04-22T22:00:00Z",</w:t>
        <w:br/>
        <w:t xml:space="preserve"> "bucket_end_utc": "2026-04-22T23:00:00Z",</w:t>
        <w:br/>
        <w:t xml:space="preserve"> "directional_score_signed": 40,</w:t>
        <w:br/>
        <w:t xml:space="preserve"> "bullish_pressure_score": 56,</w:t>
        <w:br/>
        <w:t xml:space="preserve"> "bearish_pressure_score": 16,</w:t>
        <w:br/>
        <w:t xml:space="preserve"> "net_sentiment_score": 40,</w:t>
        <w:br/>
        <w:t xml:space="preserve"> "velocity_score": -4,</w:t>
        <w:br/>
        <w:t xml:space="preserve"> "acceleration_score": -7,</w:t>
        <w:br/>
        <w:t xml:space="preserve"> "contradiction_ratio": 0.2,</w:t>
        <w:br/>
        <w:t xml:space="preserve"> "fresh_evidence_count": 2,</w:t>
        <w:br/>
        <w:t xml:space="preserve"> "stale_evidence_count": 0,</w:t>
        <w:br/>
        <w:t xml:space="preserve"> "conviction_score_0_100": 58,</w:t>
        <w:br/>
        <w:t xml:space="preserve"> "fragility_score_0_100": 46,</w:t>
        <w:br/>
        <w:t xml:space="preserve"> "dominant_state": "bullish"</w:t>
        <w:br/>
        <w:t xml:space="preserve"> },</w:t>
        <w:br/>
        <w:t xml:space="preserve"> {</w:t>
        <w:br/>
        <w:t xml:space="preserve"> "bucket_start_utc": "2026-04-22T23:00:00Z",</w:t>
        <w:br/>
        <w:t xml:space="preserve"> "bucket_end_utc": "2026-04-23T00:00:00Z",</w:t>
        <w:br/>
        <w:t xml:space="preserve"> "directional_score_signed": 15,</w:t>
        <w:br/>
        <w:t xml:space="preserve"> "bullish_pressure_score": 28,</w:t>
        <w:br/>
        <w:t xml:space="preserve"> "bearish_pressure_score": 13,</w:t>
        <w:br/>
        <w:t xml:space="preserve"> "net_sentiment_score": 15,</w:t>
        <w:br/>
        <w:t xml:space="preserve"> "velocity_score": -25,</w:t>
        <w:br/>
        <w:t xml:space="preserve"> "acceleration_score": -21,</w:t>
        <w:br/>
        <w:t xml:space="preserve"> "contradiction_ratio": 0.36,</w:t>
        <w:br/>
        <w:t xml:space="preserve"> "fresh_evidence_count": 1,</w:t>
        <w:br/>
        <w:t xml:space="preserve"> "stale_evidence_count": 0,</w:t>
        <w:br/>
        <w:t xml:space="preserve"> "conviction_score_0_100": 38,</w:t>
        <w:br/>
        <w:t xml:space="preserve"> "fragility_score_0_100": 68,</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55,</w:t>
        <w:br/>
        <w:t xml:space="preserve"> "timeseries_peak_bearish": -15,</w:t>
        <w:br/>
        <w:t xml:space="preserve"> "latest_inflection_direction": "down",</w:t>
        <w:br/>
        <w:t xml:space="preserve"> "latest_inflection_strength": 25,</w:t>
        <w:br/>
        <w:t xml:space="preserve"> "signal_regime": "weakening_bullish"</w:t>
        <w:br/>
        <w:t xml:space="preserve"> }</w:t>
        <w:br/>
        <w:t xml:space="preserve"> },</w:t>
        <w:br/>
        <w:t xml:space="preserve"> "diagnostics": {</w:t>
        <w:br/>
        <w:t xml:space="preserve"> "conviction_policy_used": "mass_consensus",</w:t>
        <w:br/>
        <w:t xml:space="preserve"> "trends_seen": 12,</w:t>
        <w:br/>
        <w:t xml:space="preserve"> "trends_admitted": 9,</w:t>
        <w:br/>
        <w:t xml:space="preserve"> "cross_domain_merges": 3,</w:t>
        <w:br/>
        <w:t xml:space="preserve"> "stale_suppression_count": 0,</w:t>
        <w:br/>
        <w:t xml:space="preserve"> "reversal_flags_count": 0,</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explicit trend_physics/trend_state_memory provided; used available proxy fields (velocity_hint, recency proxies, authority tiers, evidence breadth) for synthesis.",</w:t>
        <w:br/>
        <w:t xml:space="preserve"> "No prior market_state_table provided; state_change assumes neutral baseline -&gt; current classification."</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https://highways-news.com/ev-industry-staggered-by-hmrc-decision-to-appeal-vat-ruling-on-public-charging/</w:t>
        </w:r>
      </w:hyperlink>
      <w:r>
        <w:t xml:space="preserve"> - Leading figures in the UK electric vehicle charging industry have expressed anger and frustration following HMRC's confirmation that it will appeal a First-Tier Tribunal ruling. The tribunal had determined that public EV charging should qualify for a reduced 5% VAT rate, similar to domestic electricity. HMRC's decision to appeal means the 20% VAT rate on public charge points remains in place, creating a cost disadvantage for drivers without off-street parking. Industry leaders argue this undermines government EV adoption ambitions and penalises renters and city dwellers.</w:t>
      </w:r>
      <w:r/>
    </w:p>
    <w:p>
      <w:pPr>
        <w:pStyle w:val="ListNumber"/>
        <w:spacing w:line="240" w:lineRule="auto"/>
        <w:ind w:left="720"/>
      </w:pPr>
      <w:r/>
      <w:hyperlink r:id="rId10">
        <w:r>
          <w:rPr>
            <w:color w:val="0000EE"/>
            <w:u w:val="single"/>
          </w:rPr>
          <w:t>https://www.df.cl/df-sud/multilatinas/argentina-lithium-firma-acuerdo-por-us-100-millones-con-socio-chino-para</w:t>
        </w:r>
      </w:hyperlink>
      <w:r>
        <w:t xml:space="preserve"> - Argentina Lithium &amp; Energy Corp announced a framework agreement worth US$100 million with Xi'an Lanshen New Material Technology for the Rincón Oeste lithium project in Salta province. The partnership, structured in three phases, aims to reduce project risks and advance towards commercial production. The Chinese firm will seek up to a 30% stake in the local subsidiary ALESA. The plan includes pilot testing, feasibility studies, and the construction of a processing plant with a capacity of 5,000 tonnes of battery-grade lithium carbonate annually.</w:t>
      </w:r>
      <w:r/>
    </w:p>
    <w:p>
      <w:pPr>
        <w:pStyle w:val="ListNumber"/>
        <w:spacing w:line="240" w:lineRule="auto"/>
        <w:ind w:left="720"/>
      </w:pPr>
      <w:r/>
      <w:hyperlink r:id="rId11">
        <w:r>
          <w:rPr>
            <w:color w:val="0000EE"/>
            <w:u w:val="single"/>
          </w:rPr>
          <w:t>https://www.carscoops.com/2026/04/catl-shenxing-fast-charging-record/</w:t>
        </w:r>
      </w:hyperlink>
      <w:r>
        <w:t xml:space="preserve"> - CATL has unveiled its third-generation Shenxing LFP battery, achieving a 10-80 percent charge in 3 minutes and 44 seconds. This performance surpasses previous records set by Geely and BYD. The battery maintains rapid charging speeds even at -30 degrees Celsius and claims to retain over 90 percent health after 1,000 cycles. The technology was demonstrated at CATL's Tech Day Event.</w:t>
      </w:r>
      <w:r/>
    </w:p>
    <w:p>
      <w:pPr>
        <w:pStyle w:val="ListNumber"/>
        <w:spacing w:line="240" w:lineRule="auto"/>
        <w:ind w:left="720"/>
      </w:pPr>
      <w:r/>
      <w:hyperlink r:id="rId10">
        <w:r>
          <w:rPr>
            <w:color w:val="0000EE"/>
            <w:u w:val="single"/>
          </w:rPr>
          <w:t>https://www.df.cl/df-sud/multilatinas/argentina-lithium-firma-acuerdo-por-us-100-millones-con-socio-chino-para</w:t>
        </w:r>
      </w:hyperlink>
      <w:r>
        <w:t xml:space="preserve"> - Argentina Lithium &amp; Energy Corp announced a framework agreement worth US$100 million with Xi'an Lanshen New Material Technology for the Rincón Oeste lithium project in Salta province. The partnership, structured in three phases, aims to reduce project risks and advance towards commercial production. The Chinese firm will seek up to a 30% stake in the local subsidiary ALESA. The plan includes pilot testing, feasibility studies, and the construction of a processing plant with a capacity of 5,000 tonnes of battery-grade lithium carbonate annually.</w:t>
      </w:r>
      <w:r/>
    </w:p>
    <w:p>
      <w:pPr>
        <w:pStyle w:val="ListNumber"/>
        <w:spacing w:line="240" w:lineRule="auto"/>
        <w:ind w:left="720"/>
      </w:pPr>
      <w:r/>
      <w:hyperlink r:id="rId10">
        <w:r>
          <w:rPr>
            <w:color w:val="0000EE"/>
            <w:u w:val="single"/>
          </w:rPr>
          <w:t>https://www.df.cl/df-sud/multilatinas/argentina-lithium-firma-acuerdo-por-us-100-millones-con-socio-chino-para</w:t>
        </w:r>
      </w:hyperlink>
      <w:r>
        <w:t xml:space="preserve"> - Argentina Lithium &amp; Energy Corp announced a framework agreement worth US$100 million with Xi'an Lanshen New Material Technology for the Rincón Oeste lithium project in Salta province. The partnership, structured in three phases, aims to reduce project risks and advance towards commercial production. The Chinese firm will seek up to a 30% stake in the local subsidiary ALESA. The plan includes pilot testing, feasibility studies, and the construction of a processing plant with a capacity of 5,000 tonnes of battery-grade lithium carbonate annually.</w:t>
      </w:r>
      <w:r/>
    </w:p>
    <w:p>
      <w:pPr>
        <w:pStyle w:val="ListNumber"/>
        <w:spacing w:line="240" w:lineRule="auto"/>
        <w:ind w:left="720"/>
      </w:pPr>
      <w:r/>
      <w:hyperlink r:id="rId12">
        <w:r>
          <w:rPr>
            <w:color w:val="0000EE"/>
            <w:u w:val="single"/>
          </w:rPr>
          <w:t>https://www.journaldugeek.com/2026/04/22/le-leader-mondial-des-batteries-auto-vient-dannoncer-une-nouvelle-technologie-30-moins-chere/</w:t>
        </w:r>
      </w:hyperlink>
      <w:r>
        <w:t xml:space="preserve"> - CATL announced the mass production of its Naxtra sodium-ion battery technology at the Super Technology Day in Beijing on 21 April 2026. The technology, which replaces lithium with sodium, is approximately 30% cheaper than lithium-iron-phosphate batteries and offers superior performance in cold temperatures, retaining over 90% capacity at -40°C. The first vehicle equipped with this technology, the Changan Nevo A06, is set to enter the market in the coming months. While the technology aims to reduce electric vehicle costs, European market entry faces challenges regarding tariffs, certification, and environmental bonus eligibility.</w:t>
      </w:r>
      <w:r/>
    </w:p>
    <w:p>
      <w:pPr>
        <w:pStyle w:val="ListNumber"/>
        <w:spacing w:line="240" w:lineRule="auto"/>
        <w:ind w:left="720"/>
      </w:pPr>
      <w:r/>
      <w:hyperlink r:id="rId13">
        <w:r>
          <w:rPr>
            <w:color w:val="0000EE"/>
            <w:u w:val="single"/>
          </w:rPr>
          <w:t>https://www.indiasnews.net/news/279005324/rocklink-opens-lithium-ion-battery-recycling-facility-with-operational-capacity-of-10000-tonnes-director-ansorge</w:t>
        </w:r>
      </w:hyperlink>
      <w:r>
        <w:t xml:space="preserve"> - Rocklink India opened a lithium-ion battery recycling facility in Sikandrabad, Uttar Pradesh, with an installed input capacity of 10,000 tonnes. Director Leonard Ansorge stated the plant produces up to 6,000 tonnes of blackmass and focuses on cobalt, nickel, lithium, manganese, and rare earth elements. The company plans future expansion to include dry processing capabilities and a rare earth processing plant in partnership with BatX Energies. While the facility aims to cover a portion of India's rare earth demand, Ansorge noted that primary refining remains essential to meet total market requirements.</w:t>
      </w:r>
      <w:r/>
    </w:p>
    <w:p>
      <w:pPr>
        <w:pStyle w:val="ListNumber"/>
        <w:spacing w:line="240" w:lineRule="auto"/>
        <w:ind w:left="720"/>
      </w:pPr>
      <w:r/>
      <w:hyperlink r:id="rId14">
        <w:r>
          <w:rPr>
            <w:color w:val="0000EE"/>
            <w:u w:val="single"/>
          </w:rPr>
          <w:t>https://www.journaldugeek.com/2026/04/22/la-france-va-multiplier-par-5-ses-bornes-de-recharge-sur-autoroute-dici-2035-voici-le-plan/</w:t>
        </w:r>
      </w:hyperlink>
      <w:r>
        <w:t xml:space="preserve"> - France aims to increase highway charging points from approximately 4,500 to 30,000 by 2035, representing a fivefold expansion. The plan targets 22,000 fast chargers for light vehicles and 8,000 for heavy goods vehicles across major motorways. Key objectives include achieving 150 kW average power for cars, 800 kW for trucks, and ensuring interopérability, clear pricing, and card payments. While the initiative addresses long-distance travel needs, it does not address daily charging challenges for urban residents without home access.</w:t>
      </w:r>
      <w:r/>
    </w:p>
    <w:p>
      <w:pPr>
        <w:pStyle w:val="ListNumber"/>
        <w:spacing w:line="240" w:lineRule="auto"/>
        <w:ind w:left="720"/>
      </w:pPr>
      <w:r/>
      <w:hyperlink r:id="rId13">
        <w:r>
          <w:rPr>
            <w:color w:val="0000EE"/>
            <w:u w:val="single"/>
          </w:rPr>
          <w:t>https://www.indiasnews.net/news/279005324/rocklink-opens-lithium-ion-battery-recycling-facility-with-operational-capacity-of-10000-tonnes-director-ansorge</w:t>
        </w:r>
      </w:hyperlink>
      <w:r>
        <w:t xml:space="preserve"> - Rocklink India opened a lithium-ion battery recycling facility in Sikandrabad, Uttar Pradesh, with an installed input capacity of 10,000 tonnes. Director Leonard Ansorge stated the plant produces up to 6,000 tonnes of blackmass and focuses on cobalt, nickel, lithium, manganese, and rare earth elements. The company plans future expansion to include dry processing capabilities and a rare earth processing plant in partnership with BatX Energies. While the facility aims to cover a portion of India's rare earth demand, Ansorge noted that primary refining remains essential to meet total market requirements.</w:t>
      </w:r>
      <w:r/>
    </w:p>
    <w:p>
      <w:pPr>
        <w:pStyle w:val="ListNumber"/>
        <w:spacing w:line="240" w:lineRule="auto"/>
        <w:ind w:left="720"/>
      </w:pPr>
      <w:r/>
      <w:hyperlink r:id="rId15">
        <w:r>
          <w:rPr>
            <w:color w:val="0000EE"/>
            <w:u w:val="single"/>
          </w:rPr>
          <w:t>https://www.jdsupra.com/legalnews/doe-announces-critical-minerals-and-6301848/</w:t>
        </w:r>
      </w:hyperlink>
      <w:r>
        <w:t xml:space="preserve"> - The US Department of Energy announced a $69 million funding opportunity to prototype and pilot innovative critical minerals processing technologies. The initiative, led by the Office of Critical Minerals and Energy Innovation, targets production efficiency, semiconductor material refinement, and direct lithium extraction. Applications for three specific topic areas are due between May and July 2026, with awards expected by late 2026. The program supports domestic supply chain maturation under the Trump administration's executive orders.</w:t>
      </w:r>
      <w:r/>
    </w:p>
    <w:p>
      <w:pPr>
        <w:pStyle w:val="ListNumber"/>
        <w:spacing w:line="240" w:lineRule="auto"/>
        <w:ind w:left="720"/>
      </w:pPr>
      <w:r/>
      <w:hyperlink r:id="rId16">
        <w:r>
          <w:rPr>
            <w:color w:val="0000EE"/>
            <w:u w:val="single"/>
          </w:rPr>
          <w:t>https://hotnews.ro/comisia-europeana-propune-accelerarea-tranzitiei-catre-energia-verde-nota-de-plata-a-razboiului-pentru-europa-2226524</w:t>
        </w:r>
      </w:hyperlink>
      <w:r>
        <w:t xml:space="preserve"> - The European Commission has proposed the AccelerateEU initiative to accelerate the transition to renewable energy and reduce dependence on fossil fuels. Citing an additional 24 billion euro spent on energy imports since the Middle East conflict began, the Commission outlines five key directions including tighter coordination, consumer protection, electrification, grid development, and increased investment. Measures include subsidies for electric vehicles and heat pumps, a 100 billion euro fund for industrial decarbonisation, and clarified flight cancellation rules. The proposals are set for discussion at the informal European Council meeting in Cyprus on 23-24 April.</w:t>
      </w:r>
      <w:r/>
    </w:p>
    <w:p>
      <w:pPr>
        <w:pStyle w:val="ListNumber"/>
        <w:spacing w:line="240" w:lineRule="auto"/>
        <w:ind w:left="720"/>
      </w:pPr>
      <w:r/>
      <w:hyperlink r:id="rId15">
        <w:r>
          <w:rPr>
            <w:color w:val="0000EE"/>
            <w:u w:val="single"/>
          </w:rPr>
          <w:t>https://www.jdsupra.com/legalnews/doe-announces-critical-minerals-and-6301848/</w:t>
        </w:r>
      </w:hyperlink>
      <w:r>
        <w:t xml:space="preserve"> - The US Department of Energy announced a $69 million funding opportunity to prototype and pilot innovative critical minerals processing technologies. The initiative, led by the Office of Critical Minerals and Energy Innovation, targets production efficiency, semiconductor material refinement, and direct lithium extraction. Applications for three specific topic areas are due between May and July 2026, with awards expected by late 2026. The program supports domestic supply chain maturation under the Trump administration's executive orders.</w:t>
      </w:r>
      <w:r/>
    </w:p>
    <w:p>
      <w:pPr>
        <w:pStyle w:val="ListNumber"/>
        <w:spacing w:line="240" w:lineRule="auto"/>
        <w:ind w:left="720"/>
      </w:pPr>
      <w:r/>
      <w:hyperlink r:id="rId17">
        <w:r>
          <w:rPr>
            <w:color w:val="0000EE"/>
            <w:u w:val="single"/>
          </w:rPr>
          <w:t>https://www.dailymaverick.co.za/article/2026-04-22-reporters-notebook-a-finnish-mining-operation-is-a-stark-contrast-to-sas-mines/</w:t>
        </w:r>
      </w:hyperlink>
      <w:r>
        <w:t xml:space="preserve"> - Sibanye-Stillwater's Keliber lithium operation in Kokkola, Finland, commenced production in February 2026. The facility features complete automation and digitisation, employing approximately 250 people including contractors, with plans to reach 300. This contrasts sharply with South African mining operations, which typically employ thousands per shift and rely on manual labour. The Finnish site operates Monday to Friday with minimal security presence, reflecting the country's high levels of automation and social equality compared to South Africa's poverty and inequality challenges.</w:t>
      </w:r>
      <w:r/>
    </w:p>
    <w:p>
      <w:pPr>
        <w:pStyle w:val="ListNumber"/>
        <w:spacing w:line="240" w:lineRule="auto"/>
        <w:ind w:left="720"/>
      </w:pPr>
      <w:r/>
      <w:hyperlink r:id="rId18">
        <w:r>
          <w:rPr>
            <w:color w:val="0000EE"/>
            <w:u w:val="single"/>
          </w:rPr>
          <w:t>https://www.mining.com/lithium-market-to-enter-deficit-until-2035-says-canaccord/</w:t>
        </w:r>
      </w:hyperlink>
      <w:r>
        <w:t xml:space="preserve"> - Canaccord Genuity analysts predict the global lithium market will face a material deficit starting in 2026 and lasting until 2035. This supply shortfall is driven by a lack of mine investment, which outweighs near-term demand weakness. Recent price increases are expected to fail to trigger sufficient supply responses. The outlook assumes no further disruptions, though risks from China and Zimbabwe's export ban could extend the deficit. Significant long-term investment is required to address the supply gap.</w:t>
      </w:r>
      <w:r/>
    </w:p>
    <w:p>
      <w:pPr>
        <w:pStyle w:val="ListNumber"/>
        <w:spacing w:line="240" w:lineRule="auto"/>
        <w:ind w:left="720"/>
      </w:pPr>
      <w:r/>
      <w:hyperlink r:id="rId15">
        <w:r>
          <w:rPr>
            <w:color w:val="0000EE"/>
            <w:u w:val="single"/>
          </w:rPr>
          <w:t>https://www.jdsupra.com/legalnews/doe-announces-critical-minerals-and-6301848/</w:t>
        </w:r>
      </w:hyperlink>
      <w:r>
        <w:t xml:space="preserve"> - The US Department of Energy announced a $69 million funding opportunity to prototype and pilot innovative critical minerals processing technologies. The initiative, led by the Office of Critical Minerals and Energy Innovation, targets production efficiency, semiconductor material refinement, and direct lithium extraction. Applications for three specific topic areas are due between May and July 2026, with awards expected by late 2026. The program supports domestic supply chain maturation under the Trump administration's executive orders.</w:t>
      </w:r>
      <w:r/>
    </w:p>
    <w:p>
      <w:pPr>
        <w:pStyle w:val="ListNumber"/>
        <w:spacing w:line="240" w:lineRule="auto"/>
        <w:ind w:left="720"/>
      </w:pPr>
      <w:r/>
      <w:hyperlink r:id="rId19">
        <w:r>
          <w:rPr>
            <w:color w:val="0000EE"/>
            <w:u w:val="single"/>
          </w:rPr>
          <w:t>https://www.carscoops.com/2026/04/gm-ev-truck-pause/</w:t>
        </w:r>
      </w:hyperlink>
      <w:r>
        <w:t xml:space="preserve"> - General Motors has reportedly indefinitely paused development of its next-generation full-size electric trucks, including successors for the Chevrolet Silverado EV, GMC Sierra EV, Cadillac Escalade IQ, and GMC Hummer EV. Originally targeted for 2028 production, the program is halted to redirect resources toward internal-combustion platforms, hybrids, and range extenders. Current EV models will continue production, but fresh full-size EVs are not expected before 2030. The decision follows reduced EV tax credits, softened emissions rules, and weak demand for expensive electric pickups.</w:t>
      </w:r>
      <w:r/>
    </w:p>
    <w:p>
      <w:pPr>
        <w:pStyle w:val="ListNumber"/>
        <w:spacing w:line="240" w:lineRule="auto"/>
        <w:ind w:left="720"/>
      </w:pPr>
      <w:r/>
      <w:hyperlink r:id="rId20">
        <w:r>
          <w:rPr>
            <w:color w:val="0000EE"/>
            <w:u w:val="single"/>
          </w:rPr>
          <w:t>https://jornaldebrasilia.com.br/noticias/mundo/ue-propoe-acoes-de-curto-e-longo-prazo-para-proteger-bloco-da-crise-da-energia-fossil/</w:t>
        </w:r>
      </w:hyperlink>
      <w:r>
        <w:t xml:space="preserve"> - The European Commission launched the AccelerateEU programme to shield consumers from fossil fuel crises and accelerate the transition to local clean energy. Measures include a new Fuel Observatory, targeted income support, energy vouchers, and tax reductions for vulnerable families. The bloc aims to present an Electrification Action Plan by summer, targeting industrial, transport, and construction sectors. A 2026 investment strategy seeks to mobilise private capital for the estimated 660 billion euro annual transition needs until 2030.</w:t>
      </w:r>
      <w:r/>
    </w:p>
    <w:p>
      <w:pPr>
        <w:pStyle w:val="ListNumber"/>
        <w:spacing w:line="240" w:lineRule="auto"/>
        <w:ind w:left="720"/>
      </w:pPr>
      <w:r/>
      <w:hyperlink r:id="rId21">
        <w:r>
          <w:rPr>
            <w:color w:val="0000EE"/>
            <w:u w:val="single"/>
          </w:rPr>
          <w:t>https://www.luxtimes.lu/businessandfinance/lytens-lithium-sulphur-push-targets-lighter-mining-free-batteries-with-lower-co2-footprint/147238253.html</w:t>
        </w:r>
      </w:hyperlink>
      <w:r>
        <w:t xml:space="preserve"> - Lyten, a Silicon Valley start-up based in Luxembourg, has acquired bankrupt Swedish group Northvolt's 16-gigawatt-hour battery plant in Sweden and its energy storage factory in Poland, valuing the combined assets at over $5 billion. The company plans to utilise these facilities to manufacture lithium-sulphur batteries, which offer higher energy density and use fewer critical minerals than conventional lithium-ion cells. While the Swedish and Polish sites are operational, a German site acquisition is in early stages. Lyten aims to expand into automotive, aerospace, and stationary energy storage sectors, with Luxembourg serving as its European headquarters for legal, finance, and materials research.</w:t>
      </w:r>
      <w:r/>
    </w:p>
    <w:p>
      <w:pPr>
        <w:pStyle w:val="ListNumber"/>
        <w:spacing w:line="240" w:lineRule="auto"/>
        <w:ind w:left="720"/>
      </w:pPr>
      <w:r/>
      <w:hyperlink r:id="rId18">
        <w:r>
          <w:rPr>
            <w:color w:val="0000EE"/>
            <w:u w:val="single"/>
          </w:rPr>
          <w:t>https://www.mining.com/lithium-market-to-enter-deficit-until-2035-says-canaccord/</w:t>
        </w:r>
      </w:hyperlink>
      <w:r>
        <w:t xml:space="preserve"> - Canaccord Genuity analysts predict the global lithium market will face a material deficit starting in 2026 and lasting until 2035. This supply shortfall is driven by a lack of mine investment, which outweighs near-term demand weakness. Recent price increases are expected to fail to trigger sufficient supply responses. The outlook assumes no further disruptions, though risks from China and Zimbabwe's export ban could extend the deficit. Significant long-term investment is required to address the supply gap.</w:t>
      </w:r>
      <w:r/>
    </w:p>
    <w:p>
      <w:pPr>
        <w:pStyle w:val="ListNumber"/>
        <w:spacing w:line="240" w:lineRule="auto"/>
        <w:ind w:left="720"/>
      </w:pPr>
      <w:r/>
      <w:hyperlink r:id="rId22">
        <w:r>
          <w:rPr>
            <w:color w:val="0000EE"/>
            <w:u w:val="single"/>
          </w:rPr>
          <w:t>https://www.presse-citron.net/nouvelles-batteries-catl-vont-rendre-votre-voiture-obsolete/</w:t>
        </w:r>
      </w:hyperlink>
      <w:r>
        <w:t xml:space="preserve"> - On 21 April 2026, CATL, the world's leading electric vehicle battery manufacturer, unveiled a new battery portfolio at an event. The company introduced the Shenxing III battery, capable of full charging in six minutes, and the Qilin III and Qilin Condensed batteries, offering a range of 1500 km. CATL also announced the start of mass production for its sodium-ion batteries this year, aiming to reduce lithium dependency. Robin Zeng, CATL's founder, stated that electrochemical limits have not yet been reached.</w:t>
      </w:r>
      <w:r/>
    </w:p>
    <w:p>
      <w:pPr>
        <w:pStyle w:val="ListNumber"/>
        <w:spacing w:line="240" w:lineRule="auto"/>
        <w:ind w:left="720"/>
      </w:pPr>
      <w:r/>
      <w:hyperlink r:id="rId21">
        <w:r>
          <w:rPr>
            <w:color w:val="0000EE"/>
            <w:u w:val="single"/>
          </w:rPr>
          <w:t>https://www.luxtimes.lu/businessandfinance/lytens-lithium-sulphur-push-targets-lighter-mining-free-batteries-with-lower-co2-footprint/147238253.html</w:t>
        </w:r>
      </w:hyperlink>
      <w:r>
        <w:t xml:space="preserve"> - Lyten, a Silicon Valley start-up based in Luxembourg, has acquired bankrupt Swedish group Northvolt's 16-gigawatt-hour battery plant in Sweden and its energy storage factory in Poland, valuing the combined assets at over $5 billion. The company plans to utilise these facilities to manufacture lithium-sulphur batteries, which offer higher energy density and use fewer critical minerals than conventional lithium-ion cells. While the Swedish and Polish sites are operational, a German site acquisition is in early stages. Lyten aims to expand into automotive, aerospace, and stationary energy storage sectors, with Luxembourg serving as its European headquarters for legal, finance, and materials research.</w:t>
      </w:r>
      <w:r/>
    </w:p>
    <w:p>
      <w:pPr>
        <w:pStyle w:val="ListNumber"/>
        <w:spacing w:line="240" w:lineRule="auto"/>
        <w:ind w:left="720"/>
      </w:pPr>
      <w:r/>
      <w:hyperlink r:id="rId23">
        <w:r>
          <w:rPr>
            <w:color w:val="0000EE"/>
            <w:u w:val="single"/>
          </w:rPr>
          <w:t>https://www.larazon.es/tecnologia-consumo/movilidad/9-minutos-cargar-coche-electrico-completo-bateria-china-cambia-todo_2026042269e8ad6820f3155690552d2c.html</w:t>
        </w:r>
      </w:hyperlink>
      <w:r>
        <w:t xml:space="preserve"> - CATL has developed the Shenxing Plus battery, based on lithium-iron-phosphate chemistry, capable of providing a 600km range after a 9-minute charge. The technology targets mass-market electric vehicles, aiming to match combustion engine refuelling times. The battery features a single-piece casing and special electrode coatings to manage heat and electrical stress, supporting high-power charging infrastructure requirements.</w:t>
      </w:r>
      <w:r/>
    </w:p>
    <w:p>
      <w:pPr>
        <w:pStyle w:val="ListNumber"/>
        <w:spacing w:line="240" w:lineRule="auto"/>
        <w:ind w:left="720"/>
      </w:pPr>
      <w:r/>
      <w:hyperlink r:id="rId24">
        <w:r>
          <w:rPr>
            <w:color w:val="0000EE"/>
            <w:u w:val="single"/>
          </w:rPr>
          <w:t>https://electricautonomy.ca/policy-regulations/ev-rebates-incentives-funding/2026-04-22/ev-incentives-gas-prices-make-difference-in-short-and-long-term-savings/</w:t>
        </w:r>
      </w:hyperlink>
      <w:r>
        <w:t xml:space="preserve"> - A Clean Energy Canada study finds the Federal government's Electric Vehicle Affordability Program (EVAP), introduced in February, combined with rising gasoline prices, significantly lowers the total cost of ownership for battery electric vehicles (BEVs). The $5,000 incentive for vehicles under $50,000 reduces the break-even point against internal combustion engine vehicles from approximately five years to just over two years. For a Chevrolet Equinox, this combination yields an additional $12,000 in savings over ten years. The report highlights that clear incentive timelines motivate consumers to purchase sooner rather than waiting for potential future rebates.</w:t>
      </w:r>
      <w:r/>
    </w:p>
    <w:p>
      <w:pPr>
        <w:pStyle w:val="ListNumber"/>
        <w:spacing w:line="240" w:lineRule="auto"/>
        <w:ind w:left="720"/>
      </w:pPr>
      <w:r/>
      <w:hyperlink r:id="rId25">
        <w:r>
          <w:rPr>
            <w:color w:val="0000EE"/>
            <w:u w:val="single"/>
          </w:rPr>
          <w:t>https://driveteslacanada.ca/news/tesla-registrations-drop-california-model-y-dominates-sales/?utm_source=rss&amp;utm_medium=rss&amp;utm_campaign=tesla-registrations-drop-california-model-y-dominates-sales</w:t>
        </w:r>
      </w:hyperlink>
      <w:r>
        <w:t xml:space="preserve"> - Tesla vehicle registrations in California fell 24.3% in the first quarter of 2026, according to the California New Car Dealers Association. This represents the steepest decline among major automakers in the state. Total zero-emission vehicle registrations dropped over 40% year-over-year, with ZEV market share falling to 13.7%. Factors include the expiration of the federal EV tax credit, high interest rates, and economic uncertainty. Despite the overall decline, the Tesla Model Y remained the best-selling vehicle in California with 22,907 units registered.</w:t>
      </w:r>
      <w:r/>
    </w:p>
    <w:p>
      <w:pPr>
        <w:pStyle w:val="ListNumber"/>
        <w:spacing w:line="240" w:lineRule="auto"/>
        <w:ind w:left="720"/>
      </w:pPr>
      <w:r/>
      <w:hyperlink r:id="rId26">
        <w:r>
          <w:rPr>
            <w:color w:val="0000EE"/>
            <w:u w:val="single"/>
          </w:rPr>
          <w:t>https://www.bestmag.co.uk/catl-4-minute-fast-charging/</w:t>
        </w:r>
      </w:hyperlink>
      <w:r>
        <w:t xml:space="preserve"> - CATL announced new battery technologies at its Super Technology Day in Beijing, featuring a third-generation Shenxing battery capable of charging from 10% to 80% in 3 minutes 44 seconds. The company also presented updated Qilin batteries with 280Wh/kg energy density, a condensed cell reaching 350Wh/kg, and a hybrid LFP/NCM system. Additionally, CATL outlined progress towards sodium-ion mass production by 2026 and plans for an integrated charging and swapping network across China.</w:t>
      </w:r>
      <w:r/>
    </w:p>
    <w:p>
      <w:pPr>
        <w:pStyle w:val="ListNumber"/>
        <w:spacing w:line="240" w:lineRule="auto"/>
        <w:ind w:left="720"/>
      </w:pPr>
      <w:r/>
      <w:hyperlink r:id="rId27">
        <w:r>
          <w:rPr>
            <w:color w:val="0000EE"/>
            <w:u w:val="single"/>
          </w:rPr>
          <w:t>https://www.tanea.gr/2026/04/22/economy/diethni/poia-einai-i-mesi-pragmatiki-katanalosi-kaysimoy-ton-plug-in-yvridikon-aytokiniton-stin-ey/</w:t>
        </w:r>
      </w:hyperlink>
      <w:r>
        <w:t xml:space="preserve"> - Research by the Fraunhofer Institute reveals the average real-world fuel consumption of plug-in hybrid electric vehicles (PHEVs) in Europe is 5.9 litres per 100km, approximately 300% higher than manufacturer official figures. Data from one million vehicles registered between 2021 and 2023 indicates combustion engines run for about 75% of driving time. Consumption rises to 7.4 litres per 100km in charge-sustaining mode. The European Federation for Transport and Environment warns that weakening CO2 rules could jeopardise the EU's climate neutrality goals.</w:t>
      </w:r>
      <w:r/>
    </w:p>
    <w:p>
      <w:pPr>
        <w:pStyle w:val="ListNumber"/>
        <w:spacing w:line="240" w:lineRule="auto"/>
        <w:ind w:left="720"/>
      </w:pPr>
      <w:r/>
      <w:hyperlink r:id="rId28">
        <w:r>
          <w:rPr>
            <w:color w:val="0000EE"/>
            <w:u w:val="single"/>
          </w:rPr>
          <w:t>https://www.examinerlive.co.uk/news/cost-of-living/rachel-reeves-says-116-cars-33814952</w:t>
        </w:r>
      </w:hyperlink>
      <w:r>
        <w:t xml:space="preserve"> - Chancellor Rachel Reeves confirmed that the Vehicle Excise Duty Expensive Car Supplement threshold for zero emission vehicles has increased from £40,000 to £50,000. This change exempts 116 electric vehicle models priced between £40,000 and £50,000 from an additional £440 annual fee. Approximately 475,836 motorists are expected to benefit from the adjustment, which applies to vehicles registered after 1 April 2025. The policy, introduced by the Labour Party, leaves petrol and diesel drivers subject to the lower £40,000 threshold.</w:t>
      </w:r>
      <w:r/>
    </w:p>
    <w:p>
      <w:pPr>
        <w:pStyle w:val="ListNumber"/>
        <w:spacing w:line="240" w:lineRule="auto"/>
        <w:ind w:left="720"/>
      </w:pPr>
      <w:r/>
      <w:hyperlink r:id="rId29">
        <w:r>
          <w:rPr>
            <w:color w:val="0000EE"/>
            <w:u w:val="single"/>
          </w:rPr>
          <w:t>https://carboncredits.com/samsung-sdi-signs-6-8-billion-multi-year-ev-battery-supply-deal-with-mercedes-benz/</w:t>
        </w:r>
      </w:hyperlink>
      <w:r>
        <w:t xml:space="preserve"> - Samsung SDI has signed a multi-year battery supply agreement with Mercedes-Benz valued at approximately $6.8 billion. This contract, worth over 10 trillion won, marks the first direct supply deal between the South Korean battery manufacturer and the German luxury automaker. The batteries, utilizing high-nickel NCM chemistry, will power upcoming compact and mid-size electric SUVs and coupe models, likely entering production around 2028. The partnership includes joint development of next-generation technologies and supports both companies' strategies for supply chain diversification and carbon neutrality targets.</w:t>
      </w:r>
      <w:r/>
    </w:p>
    <w:p>
      <w:pPr>
        <w:pStyle w:val="ListNumber"/>
        <w:spacing w:line="240" w:lineRule="auto"/>
        <w:ind w:left="720"/>
      </w:pPr>
      <w:r/>
      <w:hyperlink r:id="rId30">
        <w:r>
          <w:rPr>
            <w:color w:val="0000EE"/>
            <w:u w:val="single"/>
          </w:rPr>
          <w:t>https://mugglehead.com/g7-ramps-up-critical-mineral-strategy-to-cut-china-reliance/</w:t>
        </w:r>
      </w:hyperlink>
      <w:r>
        <w:t xml:space="preserve"> - Finance chiefs from the Group of Seven agreed on April 17 to strengthen cooperation on critical minerals and reduce reliance on China. The initiative, co-chaired by France and Japan, focuses on developing joint business projects with resource-rich nations including Argentina, Australia, India, Indonesia, South Africa, and South Korea. Leaders from the World Bank and Asian Development Bank joined discussions to finance mining and processing projects. The approach prioritizes practical supply chain diversification over formal trade blocs or price-setting mechanisms, aiming to stabilize supplies for electronics, defence, and clean energy technologies while creating economic opportunities for producing countries.</w:t>
      </w:r>
      <w:r/>
    </w:p>
    <w:p>
      <w:pPr>
        <w:pStyle w:val="ListNumber"/>
        <w:spacing w:line="240" w:lineRule="auto"/>
        <w:ind w:left="720"/>
      </w:pPr>
      <w:r/>
      <w:hyperlink r:id="rId29">
        <w:r>
          <w:rPr>
            <w:color w:val="0000EE"/>
            <w:u w:val="single"/>
          </w:rPr>
          <w:t>https://carboncredits.com/samsung-sdi-signs-6-8-billion-multi-year-ev-battery-supply-deal-with-mercedes-benz/</w:t>
        </w:r>
      </w:hyperlink>
      <w:r>
        <w:t xml:space="preserve"> - Samsung SDI has signed a multi-year battery supply agreement with Mercedes-Benz valued at approximately $6.8 billion. This contract, worth over 10 trillion won, marks the first direct supply deal between the South Korean battery manufacturer and the German luxury automaker. The batteries, utilizing high-nickel NCM chemistry, will power upcoming compact and mid-size electric SUVs and coupe models, likely entering production around 2028. The partnership includes joint development of next-generation technologies and supports both companies' strategies for supply chain diversification and carbon neutrality targets.</w:t>
      </w:r>
      <w:r/>
    </w:p>
    <w:p>
      <w:pPr>
        <w:pStyle w:val="ListNumber"/>
        <w:spacing w:line="240" w:lineRule="auto"/>
        <w:ind w:left="720"/>
      </w:pPr>
      <w:r/>
      <w:hyperlink r:id="rId31">
        <w:r>
          <w:rPr>
            <w:color w:val="0000EE"/>
            <w:u w:val="single"/>
          </w:rPr>
          <w:t>https://www.nature.com/articles/s41560-026-02038-1</w:t>
        </w:r>
      </w:hyperlink>
      <w:r>
        <w:t xml:space="preserve"> - Scientists have quantified the self-discharge rates of solid-state batteries, identifying electronic conductivity as the decisive parameter for suppressing internal self-discharge. The study estimates that while LiPON separators offer exceptionally low self-discharge rates of approximately 0.06% per month, other common solid electrolytes like Li6PS5Cl and LiNbOCl4 exhibit higher rates ranging from 0.3% to 6.5% per month. The research highlights the need for targeted materials optimization and impurity control to meet automotive sector benchmarks.</w:t>
      </w:r>
      <w:r/>
    </w:p>
    <w:p>
      <w:pPr>
        <w:pStyle w:val="ListNumber"/>
        <w:spacing w:line="240" w:lineRule="auto"/>
        <w:ind w:left="720"/>
      </w:pPr>
      <w:r/>
      <w:hyperlink r:id="rId32">
        <w:r>
          <w:rPr>
            <w:color w:val="0000EE"/>
            <w:u w:val="single"/>
          </w:rPr>
          <w:t>https://www.nature.com/articles/s41586-026-10415-9</w:t>
        </w:r>
      </w:hyperlink>
      <w:r>
        <w:t xml:space="preserve"> - Scientists investigated the mechanical mechanisms behind lithium dendrite penetration in LLZTO garnet solid electrolytes. Using cryogenic microscopy and phase-field modelling, the study reveals that dendrites propagate via intergranular and transgranular fracture driven by electromechanical swelling and plastic deformation. The research highlights the role of grain boundaries and residual stresses in fracture initiation, providing critical insights into failure modes for solid-state batteries.</w:t>
      </w:r>
      <w:r/>
    </w:p>
    <w:p>
      <w:pPr>
        <w:pStyle w:val="ListNumber"/>
        <w:spacing w:line="240" w:lineRule="auto"/>
        <w:ind w:left="720"/>
      </w:pPr>
      <w:r/>
      <w:hyperlink r:id="rId33">
        <w:r>
          <w:rPr>
            <w:color w:val="0000EE"/>
            <w:u w:val="single"/>
          </w:rPr>
          <w:t>https://www.benzinga.com/news/26/04/51978315/hsc-seeks-hong-kong-ipo-amid-profit-volatility</w:t>
        </w:r>
      </w:hyperlink>
      <w:r>
        <w:t xml:space="preserve"> - Jiangsu HSC New Energy Materials Co Ltd has applied to list on the Hong Kong stock exchange, citing its position as the world's largest supplier of lithium-ion battery electrolyte additives with a 15.2% global market share. The company reported a profit of 13.25 million yuan in 2025 following a recovery in product prices for vinylene carbonate and fluoroethylene carbonate. Despite improved gross margins and cost control measures, operating cash flow remains negative, with trade receivables tripling to 593 million yuan and cash reserves dropping to 333 million yuan. HSC plans to invest approximately 950 million yuan to expand its vinylene carbonate capacity.</w:t>
      </w:r>
      <w:r/>
    </w:p>
    <w:p>
      <w:pPr>
        <w:pStyle w:val="ListNumber"/>
        <w:spacing w:line="240" w:lineRule="auto"/>
        <w:ind w:left="720"/>
      </w:pPr>
      <w:r/>
      <w:hyperlink r:id="rId34">
        <w:r>
          <w:rPr>
            <w:color w:val="0000EE"/>
            <w:u w:val="single"/>
          </w:rPr>
          <w:t>https://www.autoevolution.com/news/the-latest-ev-battery-tech-from-china-will-demoralize-the-us-and-europe-268926.html</w:t>
        </w:r>
      </w:hyperlink>
      <w:r>
        <w:t xml:space="preserve"> - CATL has demonstrated new high-voltage battery technology, including the Shenxing and Qilin Condensed models, featuring ultra-fast charging speeds up to 15C and high energy density. The company claims these advancements surpass recent upgrades by competitors BYD and Geely. While the US and Europe face challenges in catching up, particularly due to shifting US policy priorities, CATL continues to expand its market share in China despite being listed as a company with military ties by the Pentagon. The new batteries offer significant improvements in charging time, range, and thermal management.</w:t>
      </w:r>
      <w:r/>
    </w:p>
    <w:p>
      <w:pPr>
        <w:pStyle w:val="ListNumber"/>
        <w:spacing w:line="240" w:lineRule="auto"/>
        <w:ind w:left="720"/>
      </w:pPr>
      <w:r/>
      <w:hyperlink r:id="rId35">
        <w:r>
          <w:rPr>
            <w:color w:val="0000EE"/>
            <w:u w:val="single"/>
          </w:rPr>
          <w:t>https://electrek.co/2026/04/22/catl-launching-sodium-ion-batteries-evs-2026/</w:t>
        </w:r>
      </w:hyperlink>
      <w:r>
        <w:t xml:space="preserve"> - CATL announced at its Tech Day Event that its Naxtra sodium-ion batteries will begin rolling out in passenger electric vehicles by the end of 2026. Starting with the Changan Nevo A06, the batteries aim to achieve a driving range of approximately 372 miles. The technology overcomes previous engineering barriers to enable mass production, offering improved performance in extreme temperatures and a sustainable alternative to lithium-ion batteries.</w:t>
      </w:r>
      <w:r/>
    </w:p>
    <w:p>
      <w:pPr>
        <w:pStyle w:val="ListNumber"/>
        <w:spacing w:line="240" w:lineRule="auto"/>
        <w:ind w:left="720"/>
      </w:pPr>
      <w:r/>
      <w:hyperlink r:id="rId36">
        <w:r>
          <w:rPr>
            <w:color w:val="0000EE"/>
            <w:u w:val="single"/>
          </w:rPr>
          <w:t>https://index.hu/gazdasag/2026/04/22/catl-akkumulator-toltes-hatotav-auto-1500-kilometer/</w:t>
        </w:r>
      </w:hyperlink>
      <w:r>
        <w:t xml:space="preserve"> - CATL announced six new battery innovations at its Super Technology Day in Beijing on 21 April 2026. Key products include a battery achieving 80% charge in 3 minutes 44 seconds and a Condensed Battery offering up to 1500km range. The company also revealed an integrated battery swap network, the Choco Swap, with plans to build 4000 stations across 190 cities in China by the end of 2026. Partnerships with automakers aim to create over 100,000 charging points by 2028. Mass production is expected to begin by the end of 2026.</w:t>
      </w:r>
      <w:r/>
    </w:p>
    <w:p>
      <w:pPr>
        <w:pStyle w:val="ListNumber"/>
        <w:spacing w:line="240" w:lineRule="auto"/>
        <w:ind w:left="720"/>
      </w:pPr>
      <w:r/>
      <w:hyperlink r:id="rId36">
        <w:r>
          <w:rPr>
            <w:color w:val="0000EE"/>
            <w:u w:val="single"/>
          </w:rPr>
          <w:t>https://index.hu/gazdasag/2026/04/22/catl-akkumulator-toltes-hatotav-auto-1500-kilometer/</w:t>
        </w:r>
      </w:hyperlink>
      <w:r>
        <w:t xml:space="preserve"> - CATL announced six new battery innovations at its Super Technology Day in Beijing on 21 April 2026. Key products include a battery achieving 80% charge in 3 minutes 44 seconds and a Condensed Battery offering up to 1500km range. The company also revealed an integrated battery swap network, the Choco Swap, with plans to build 4000 stations across 190 cities in China by the end of 2026. Partnerships with automakers aim to create over 100,000 charging points by 2028. Mass production is expected to begin by the end of 2026.</w:t>
      </w:r>
      <w:r/>
    </w:p>
    <w:p>
      <w:pPr>
        <w:pStyle w:val="ListNumber"/>
        <w:spacing w:line="240" w:lineRule="auto"/>
        <w:ind w:left="720"/>
      </w:pPr>
      <w:r/>
      <w:hyperlink r:id="rId37">
        <w:r>
          <w:rPr>
            <w:color w:val="0000EE"/>
            <w:u w:val="single"/>
          </w:rPr>
          <w:t>https://chargedevs.com/newswire/axens-macaron-cathode-plant-earns-frances-strategic-project-label-and-25-tax-credit/</w:t>
        </w:r>
      </w:hyperlink>
      <w:r>
        <w:t xml:space="preserve"> - Axens' MACARON project, a planned cathode active materials plant in Saint-Saulve, Northern France, has received three policy milestones. The French State designated it a major strategic project, awarded a Net Zero label in March 2026, and approved a 25% investment tax credit under the C3IV scheme. These measures support the project's goal to supply the European EV battery supply chain. Environmental authorization and building permit applications are due in coming weeks, with a public inquiry scheduled for summer 2026. A final investment decision is targeted for mid-2027, with startup envisioned by 2030.</w:t>
      </w:r>
      <w:r/>
    </w:p>
    <w:p>
      <w:pPr>
        <w:pStyle w:val="ListNumber"/>
        <w:spacing w:line="240" w:lineRule="auto"/>
        <w:ind w:left="720"/>
      </w:pPr>
      <w:r/>
      <w:hyperlink r:id="rId38">
        <w:r>
          <w:rPr>
            <w:color w:val="0000EE"/>
            <w:u w:val="single"/>
          </w:rPr>
          <w:t>https://chargedevs.com/newswire/uk-government-says-it-will-cut-red-tape-for-on-street-ev-charger-installations/</w:t>
        </w:r>
      </w:hyperlink>
      <w:r>
        <w:t xml:space="preserve"> - The UK government announced measures to streamline rules for on-street EV charger installations, specifically introducing permitted development rights for cross-pavement charging solutions this summer. The Department for Energy Security and Net Zero aims to increase charging provision for renters and flat-dwellers without driveways. This initiative includes launching a consultation on building regulations to improve charging access in new and renovated buildings. Industry leaders from char.gy and Kerbo Charge welcomed the decision as a decisive step towards affordable EV ownership for city-dwellers.</w:t>
      </w:r>
      <w:r/>
    </w:p>
    <w:p>
      <w:pPr>
        <w:pStyle w:val="ListNumber"/>
        <w:spacing w:line="240" w:lineRule="auto"/>
        <w:ind w:left="720"/>
      </w:pPr>
      <w:r/>
      <w:hyperlink r:id="rId37">
        <w:r>
          <w:rPr>
            <w:color w:val="0000EE"/>
            <w:u w:val="single"/>
          </w:rPr>
          <w:t>https://chargedevs.com/newswire/axens-macaron-cathode-plant-earns-frances-strategic-project-label-and-25-tax-credit/</w:t>
        </w:r>
      </w:hyperlink>
      <w:r>
        <w:t xml:space="preserve"> - Axens' MACARON project, a planned cathode active materials plant in Saint-Saulve, Northern France, has received three policy milestones. The French State designated it a major strategic project, awarded a Net Zero label in March 2026, and approved a 25% investment tax credit under the C3IV scheme. These measures support the project's goal to supply the European EV battery supply chain. Environmental authorization and building permit applications are due in coming weeks, with a public inquiry scheduled for summer 2026. A final investment decision is targeted for mid-2027, with startup envisioned by 2030.</w:t>
      </w:r>
      <w:r/>
    </w:p>
    <w:p>
      <w:pPr>
        <w:pStyle w:val="ListNumber"/>
        <w:spacing w:line="240" w:lineRule="auto"/>
        <w:ind w:left="720"/>
      </w:pPr>
      <w:r/>
      <w:hyperlink r:id="rId37">
        <w:r>
          <w:rPr>
            <w:color w:val="0000EE"/>
            <w:u w:val="single"/>
          </w:rPr>
          <w:t>https://chargedevs.com/newswire/axens-macaron-cathode-plant-earns-frances-strategic-project-label-and-25-tax-credit/</w:t>
        </w:r>
      </w:hyperlink>
      <w:r>
        <w:t xml:space="preserve"> - Axens' MACARON project, a planned cathode active materials plant in Saint-Saulve, Northern France, has received three policy milestones. The French State designated it a major strategic project, awarded a Net Zero label in March 2026, and approved a 25% investment tax credit under the C3IV scheme. These measures support the project's goal to supply the European EV battery supply chain. Environmental authorization and building permit applications are due in coming weeks, with a public inquiry scheduled for summer 2026. A final investment decision is targeted for mid-2027, with startup envisioned by 2030.</w:t>
      </w:r>
      <w:r/>
    </w:p>
    <w:p>
      <w:pPr>
        <w:pStyle w:val="ListNumber"/>
        <w:spacing w:line="240" w:lineRule="auto"/>
        <w:ind w:left="720"/>
      </w:pPr>
      <w:r/>
      <w:hyperlink r:id="rId39">
        <w:r>
          <w:rPr>
            <w:color w:val="0000EE"/>
            <w:u w:val="single"/>
          </w:rPr>
          <w:t>https://bioengineer.org/battery-technology-accelerates-as-markets-adapt/</w:t>
        </w:r>
      </w:hyperlink>
      <w:r>
        <w:t xml:space="preserve"> - A study by Lund University reveals that the electric vehicle battery market has successfully navigated anticipated raw material shortages and price volatility through rapid innovation and material substitution. The research highlights a shift from cobalt-heavy chemistries to nickel-based and lithium iron phosphate (LFP) formulations, reducing reliance on critical minerals. With over 25% of new global car sales now electric, the industry demonstrates resilience by commercializing new technologies quickly. Experts advise policymakers to focus on industry cooperation and refining infrastructure rather than static critical material lists to ensure supply security.</w:t>
      </w:r>
      <w:r/>
    </w:p>
    <w:p>
      <w:pPr>
        <w:pStyle w:val="ListNumber"/>
        <w:spacing w:line="240" w:lineRule="auto"/>
        <w:ind w:left="720"/>
      </w:pPr>
      <w:r/>
      <w:hyperlink r:id="rId40">
        <w:r>
          <w:rPr>
            <w:color w:val="0000EE"/>
            <w:u w:val="single"/>
          </w:rPr>
          <w:t>https://www.macitynet.it/catl-batterie-ricarica-velocissima/</w:t>
        </w:r>
      </w:hyperlink>
      <w:r>
        <w:t xml:space="preserve"> - Contemporary Amperex Technology (CATL) has announced its third-generation Shenxing lithium-iron-phosphate battery, designed for electric vehicles. The battery claims to charge from 10% to 90% in 6 minutes and 27 seconds, including performance at -30°C. The technology utilizes pulse heating and cell shoulder cooling to manage thermal dynamics, achieving a low internal resistance of 0.25 milliohms and a C-rate of 10C. This development aims to compete with rival batteries from BYD and Geely.</w:t>
      </w:r>
      <w:r/>
    </w:p>
    <w:p>
      <w:pPr>
        <w:pStyle w:val="ListNumber"/>
        <w:spacing w:line="240" w:lineRule="auto"/>
        <w:ind w:left="720"/>
      </w:pPr>
      <w:r/>
      <w:hyperlink r:id="rId41">
        <w:r>
          <w:rPr>
            <w:color w:val="0000EE"/>
            <w:u w:val="single"/>
          </w:rPr>
          <w:t>https://allindiaev.com/cathode-material-plant-in-ap-rs-2550-cr-investment/</w:t>
        </w:r>
      </w:hyperlink>
      <w:r>
        <w:t xml:space="preserve"> - The Andhra Pradesh government has approved a Rs 2,550 crore investment by NPSPL Speciality Chemicals to establish a cathode material manufacturing facility in Chittoor. The project, covering 105 acres, aims to localize critical lithium-ion battery components under the state's Electronics Component Manufacturing Policy (2025–30). Incentives include a 100% electricity duty exemption for ten years and capital subsidies. The facility is expected to generate approximately 400 direct jobs and reduce India's reliance on imported battery materials, strengthening the domestic EV supply chain.</w:t>
      </w:r>
      <w:r/>
    </w:p>
    <w:p>
      <w:pPr>
        <w:pStyle w:val="ListNumber"/>
        <w:spacing w:line="240" w:lineRule="auto"/>
        <w:ind w:left="720"/>
      </w:pPr>
      <w:r/>
      <w:hyperlink r:id="rId42">
        <w:r>
          <w:rPr>
            <w:color w:val="0000EE"/>
            <w:u w:val="single"/>
          </w:rPr>
          <w:t>https://haoqiebike.com/blogs/news/solid-state-vs-lithium-is-the-fireproof-e-bike-finally-here</w:t>
        </w:r>
      </w:hyperlink>
      <w:r>
        <w:t xml:space="preserve"> - Haoqi Engineering Department introduces the Mustang electric mountain bike featuring solid-state battery technology to address safety concerns associated with traditional lithium-ion batteries. Citing NASA SABERS project research, the company highlights the new cells' non-flammable nature and higher energy density. While full-scale solid-state production is projected for 2026-2027, the Mustang aims to bridge the gap with current engineering standards, offering improved stability and indoor charging safety for riders.</w:t>
      </w:r>
      <w:r/>
    </w:p>
    <w:p>
      <w:pPr>
        <w:pStyle w:val="ListNumber"/>
        <w:spacing w:line="240" w:lineRule="auto"/>
        <w:ind w:left="720"/>
      </w:pPr>
      <w:r/>
      <w:hyperlink r:id="rId43">
        <w:r>
          <w:rPr>
            <w:color w:val="0000EE"/>
            <w:u w:val="single"/>
          </w:rPr>
          <w:t>https://cleantechnica.com/2026/04/22/california-offers-incentives-to-philippine-automaker-to-set-up-electric-jeepney-factory/</w:t>
        </w:r>
      </w:hyperlink>
      <w:r>
        <w:t xml:space="preserve"> - California's Governor's Office of Business and Economic Development has formally offered a comprehensive package of incentives to Francisco Motors to establish an electric vehicle manufacturing facility in Southern California. The proposed Project Mesa involves a $5 billion investment, creating a facility in the Santa Clarita Valley expected to employ up to 2,200 workers. The state provides tax credits, workforce training support, and regulatory coordination to facilitate the expansion, which aims to produce zero-emission vehicles for global markets including the Philippines.</w:t>
      </w:r>
      <w:r/>
    </w:p>
    <w:p>
      <w:pPr>
        <w:pStyle w:val="ListNumber"/>
        <w:spacing w:line="240" w:lineRule="auto"/>
        <w:ind w:left="720"/>
      </w:pPr>
      <w:r/>
      <w:hyperlink r:id="rId39">
        <w:r>
          <w:rPr>
            <w:color w:val="0000EE"/>
            <w:u w:val="single"/>
          </w:rPr>
          <w:t>https://bioengineer.org/battery-technology-accelerates-as-markets-adapt/</w:t>
        </w:r>
      </w:hyperlink>
      <w:r>
        <w:t xml:space="preserve"> - A study by Lund University reveals that the electric vehicle battery market has successfully navigated anticipated raw material shortages and price volatility through rapid innovation and material substitution. The research highlights a shift from cobalt-heavy chemistries to nickel-based and lithium iron phosphate (LFP) formulations, reducing reliance on critical minerals. With over 25% of new global car sales now electric, the industry demonstrates resilience by commercializing new technologies quickly. Experts advise policymakers to focus on industry cooperation and refining infrastructure rather than static critical material lists to ensure supply security.</w:t>
      </w:r>
      <w:r/>
    </w:p>
    <w:p>
      <w:pPr>
        <w:pStyle w:val="ListNumber"/>
        <w:spacing w:line="240" w:lineRule="auto"/>
        <w:ind w:left="720"/>
      </w:pPr>
      <w:r/>
      <w:hyperlink r:id="rId41">
        <w:r>
          <w:rPr>
            <w:color w:val="0000EE"/>
            <w:u w:val="single"/>
          </w:rPr>
          <w:t>https://allindiaev.com/cathode-material-plant-in-ap-rs-2550-cr-investment/</w:t>
        </w:r>
      </w:hyperlink>
      <w:r>
        <w:t xml:space="preserve"> - The Andhra Pradesh government has approved a Rs 2,550 crore investment by NPSPL Speciality Chemicals to establish a cathode material manufacturing facility in Chittoor. The project, covering 105 acres, aims to localize critical lithium-ion battery components under the state's Electronics Component Manufacturing Policy (2025–30). Incentives include a 100% electricity duty exemption for ten years and capital subsidies. The facility is expected to generate approximately 400 direct jobs and reduce India's reliance on imported battery materials, strengthening the domestic EV supply chain.</w:t>
      </w:r>
      <w:r/>
    </w:p>
    <w:p>
      <w:pPr>
        <w:pStyle w:val="ListNumber"/>
        <w:spacing w:line="240" w:lineRule="auto"/>
        <w:ind w:left="720"/>
      </w:pPr>
      <w:r/>
      <w:hyperlink r:id="rId44">
        <w:r>
          <w:rPr>
            <w:color w:val="0000EE"/>
            <w:u w:val="single"/>
          </w:rPr>
          <w:t>https://www.globalminingreview.com/mining/22042026/why-2026-will-decide-who-governs-the-seabed/</w:t>
        </w:r>
      </w:hyperlink>
      <w:r>
        <w:t xml:space="preserve"> - Following the International Seabed Authority's (ISA) failure to agree on a Mining Code in March 2026, the US is accelerating its own deep-sea mining licensing framework. The US National Oceanic and Atmospheric Administration (NOAA) has simplified permitting, with The Metals Company (TMC) already in substantial compliance for a project in the Clarion Clipperton Zone. Industry momentum is shifting toward US national pathways, with TMC targeting commercial production in 2028 and new corporate mergers occurring. If the ISA does not resolve the code by its October 2026 deadline, it risks losing governance authority to the US.</w:t>
      </w:r>
      <w:r/>
    </w:p>
    <w:p>
      <w:pPr>
        <w:pStyle w:val="ListNumber"/>
        <w:spacing w:line="240" w:lineRule="auto"/>
        <w:ind w:left="720"/>
      </w:pPr>
      <w:r/>
      <w:hyperlink r:id="rId41">
        <w:r>
          <w:rPr>
            <w:color w:val="0000EE"/>
            <w:u w:val="single"/>
          </w:rPr>
          <w:t>https://allindiaev.com/cathode-material-plant-in-ap-rs-2550-cr-investment/</w:t>
        </w:r>
      </w:hyperlink>
      <w:r>
        <w:t xml:space="preserve"> - The Andhra Pradesh government has approved a Rs 2,550 crore investment by NPSPL Speciality Chemicals to establish a cathode material manufacturing facility in Chittoor. The project, covering 105 acres, aims to localize critical lithium-ion battery components under the state's Electronics Component Manufacturing Policy (2025–30). Incentives include a 100% electricity duty exemption for ten years and capital subsidies. The facility is expected to generate approximately 400 direct jobs and reduce India's reliance on imported battery materials, strengthening the domestic EV supply chain.</w:t>
      </w:r>
      <w:r/>
    </w:p>
    <w:p>
      <w:pPr>
        <w:pStyle w:val="ListNumber"/>
        <w:spacing w:line="240" w:lineRule="auto"/>
        <w:ind w:left="720"/>
      </w:pPr>
      <w:r/>
      <w:hyperlink r:id="rId45">
        <w:r>
          <w:rPr>
            <w:color w:val="0000EE"/>
            <w:u w:val="single"/>
          </w:rPr>
          <w:t>https://braziljournal.com/nova-geracao-de-baterias-da-catl-enche-o-tanque-em-6-minutos/</w:t>
        </w:r>
      </w:hyperlink>
      <w:r>
        <w:t xml:space="preserve"> - CATL, the world's largest electric vehicle battery manufacturer, has introduced a new generation of lithium iron phosphate batteries that can charge from 10 to 98 percent in 6 minutes and 27 seconds. The technology, presented in Beijing, aims to match conventional fuel refuelling times. The company also revealed nickel manganese cobalt and solid-state battery options offering up to 1,500 km of range. CATL competes with BYD for market leadership, holding over half the global market share, with major clients including Volkswagen, Mercedes-Benz, and Tesla. The company's stock has risen over 40 percent this year.</w:t>
      </w:r>
      <w:r/>
    </w:p>
    <w:p>
      <w:pPr>
        <w:pStyle w:val="ListNumber"/>
        <w:spacing w:line="240" w:lineRule="auto"/>
        <w:ind w:left="720"/>
      </w:pPr>
      <w:r/>
      <w:hyperlink r:id="rId46">
        <w:r>
          <w:rPr>
            <w:color w:val="0000EE"/>
            <w:u w:val="single"/>
          </w:rPr>
          <w:t>https://www.xataka.com/movilidad/catl-quiere-acabar-vez-todas-mayor-problema-coche-electrico-bateria-que-carga-seis-minutos</w:t>
        </w:r>
      </w:hyperlink>
      <w:r>
        <w:t xml:space="preserve"> - CATL, the world's largest battery manufacturer, announced new ultra-fast charging technologies at its Tech Day. The third-generation Shenxing battery can charge from 10% to 98% in 6 minutes and 27 seconds, reaching 80% in under four minutes. The company also introduced the Qilin battery, offering up to 1,500 km of range. CATL plans to build 100,000 charging and battery swap stations in China by the end of 2028. These developments aim to address range anxiety and charging time, key barriers for electric vehicle adoption.</w:t>
      </w:r>
      <w:r/>
    </w:p>
    <w:p>
      <w:pPr>
        <w:pStyle w:val="ListNumber"/>
        <w:spacing w:line="240" w:lineRule="auto"/>
        <w:ind w:left="720"/>
      </w:pPr>
      <w:r/>
      <w:hyperlink r:id="rId47">
        <w:r>
          <w:rPr>
            <w:color w:val="0000EE"/>
            <w:u w:val="single"/>
          </w:rPr>
          <w:t>https://en.antaranews.com/news/413317/indonesia-removes-ev-tax-exemptions-due-to-fiscal-considerations-govt</w:t>
        </w:r>
      </w:hyperlink>
      <w:r>
        <w:t xml:space="preserve"> - Indonesia's government removes tax exemptions for electric vehicles (EVs) effective April 2026 due to fiscal constraints. Deputy Minister of Industry Faisol Riza stated that while the EV industry requires incentives, the national fiscal situation necessitates this change. The new regulation, Permendagri No.11/2026, shifts authority to regional governments to impose motor vehicle taxes on EVs, though central government allows for regional discretion on exemption amounts. This policy shift aims to balance energy transformation goals with fiscal realities.</w:t>
      </w:r>
      <w:r/>
    </w:p>
    <w:p>
      <w:pPr>
        <w:pStyle w:val="ListNumber"/>
        <w:spacing w:line="240" w:lineRule="auto"/>
        <w:ind w:left="720"/>
      </w:pPr>
      <w:r/>
      <w:hyperlink r:id="rId48">
        <w:r>
          <w:rPr>
            <w:color w:val="0000EE"/>
            <w:u w:val="single"/>
          </w:rPr>
          <w:t>https://en.antaranews.com/news/413303/govt-strengthens-role-of-early-adopter-to-boost-ev-market</w:t>
        </w:r>
      </w:hyperlink>
      <w:r>
        <w:t xml:space="preserve"> - The Indonesian Industry Ministry is enhancing the government's role as an early adopter of domestically produced electric vehicles to stimulate market demand and accelerate the national EV industry. Industry Minister Agus Gumiwang Kartasasmita stated this strategy is vital for comprehensive development. The market has seen exponential growth with a CAGR exceeding 140% over five years, with EV market share projected to reach 21.71% by 2025. The government plans to establish a new company to produce national electric cars, targeting mass production launch in 2028, supported by an integrated supply chain and partnerships with manufacturers like Hyundai and SGMW.</w:t>
      </w:r>
      <w:r/>
    </w:p>
    <w:p>
      <w:pPr>
        <w:pStyle w:val="ListNumber"/>
        <w:spacing w:line="240" w:lineRule="auto"/>
        <w:ind w:left="720"/>
      </w:pPr>
      <w:r/>
      <w:hyperlink r:id="rId49">
        <w:r>
          <w:rPr>
            <w:color w:val="0000EE"/>
            <w:u w:val="single"/>
          </w:rPr>
          <w:t>https://mediaindonesia.com/ekonomi/882360/soal-insentif-pajak-kendaraan-listrik-ini-kata-gaikindo</w:t>
        </w:r>
      </w:hyperlink>
      <w:r>
        <w:t xml:space="preserve"> - Kukuh Kumara, Secretary General of GAIKINDO, stated that widespread speculation regarding the upcoming EV tax incentive figures in Permendagri No. 11/2026 could cause consumers to delay purchases. He advised waiting for official numbers to prevent market disruption, noting that current post-holiday momentum is positive. GAIKINDO is coordinating with local governments regarding potential tax increases, warning that rising ownership costs could impact the middle-to-upper-class buyers who are the primary market segment.</w:t>
      </w:r>
      <w:r/>
    </w:p>
    <w:p>
      <w:pPr>
        <w:pStyle w:val="ListNumber"/>
        <w:spacing w:line="240" w:lineRule="auto"/>
        <w:ind w:left="720"/>
      </w:pPr>
      <w:r/>
      <w:hyperlink r:id="rId50">
        <w:r>
          <w:rPr>
            <w:color w:val="0000EE"/>
            <w:u w:val="single"/>
          </w:rPr>
          <w:t>https://www.scmp.com/economy/china-economy/article/3351035/chinas-battery-makers-stand-gain-iran-war-reshapes-energy-storage-demand-fitch?utm_source=rss_feed</w:t>
        </w:r>
      </w:hyperlink>
      <w:r>
        <w:t xml:space="preserve"> - Fitch Ratings states that Chinese battery cell manufacturers are positioned to benefit from rising global energy storage demand driven by high oil prices and expanding AI data centres. Wang Ying, a managing director at the agency, highlighted China's overwhelming global advantage in lithium iron phosphate battery technology, cost-efficiency, and industrial scale. The report notes that Chinese producers account for almost all global manufacturing capacity for these batteries, making it difficult for competitors to replace them in the short term despite fierce competition and overcapacity in the sector.</w:t>
      </w:r>
      <w:r/>
    </w:p>
    <w:p>
      <w:pPr>
        <w:pStyle w:val="ListNumber"/>
        <w:spacing w:line="240" w:lineRule="auto"/>
        <w:ind w:left="720"/>
      </w:pPr>
      <w:r/>
      <w:hyperlink r:id="rId51">
        <w:r>
          <w:rPr>
            <w:color w:val="0000EE"/>
            <w:u w:val="single"/>
          </w:rPr>
          <w:t>https://miningzimbabwe.com/premier-targets-lithium-export-restart-as-soft-lifting-of-export-ban/</w:t>
        </w:r>
      </w:hyperlink>
      <w:r>
        <w:t xml:space="preserve"> - Premier African Minerals Limited is preparing to restart lithium concentrate exports following a policy shift by the Government of Zimbabwe. Authorities moved from a blanket ban to a controlled quota-based system to promote in-country beneficiation. Producers must now commit to local processing investments, including developing lithium sulphate plants by January 2027, and meet specific regulatory criteria. Premier supports this direction and is deploying recently raised funds to advance its Zulu Lithium and Tantalum Project's flotation plant installation.</w:t>
      </w:r>
      <w:r/>
    </w:p>
    <w:p>
      <w:pPr>
        <w:pStyle w:val="ListNumber"/>
        <w:spacing w:line="240" w:lineRule="auto"/>
        <w:ind w:left="720"/>
      </w:pPr>
      <w:r/>
      <w:hyperlink r:id="rId52">
        <w:r>
          <w:rPr>
            <w:color w:val="0000EE"/>
            <w:u w:val="single"/>
          </w:rPr>
          <w:t>https://miningzimbabwe.com/we-are-paying-40-of-our-sales-to-government-lithium-producers-open-up-on-crushing-tax-burden/</w:t>
        </w:r>
      </w:hyperlink>
      <w:r>
        <w:t xml:space="preserve"> - Zimbabwean lithium producers report that current fiscal regulations impose a tax burden consuming approximately 40 percent of sales revenue, severely limiting reinvestment capacity. Despite significant investments in local processing facilities by companies such as Prospect Lithium Zimbabwe, Bikita Minerals, and Kamativi Mining Company, operators argue the regime is unsustainable for an infant industry. The sector faces additional challenges including export permit cancellations and an indefinite export ban, leading to operational scaling back and stockpiling. Industry leaders call for a partnership approach and a revised fiscal framework to ensure long-term viability and revenue generation.</w:t>
      </w:r>
      <w:r/>
    </w:p>
    <w:p>
      <w:pPr>
        <w:pStyle w:val="ListNumber"/>
        <w:spacing w:line="240" w:lineRule="auto"/>
        <w:ind w:left="720"/>
      </w:pPr>
      <w:r/>
      <w:hyperlink r:id="rId53">
        <w:r>
          <w:rPr>
            <w:color w:val="0000EE"/>
            <w:u w:val="single"/>
          </w:rPr>
          <w:t>https://solarquarter.com/2026/04/22/australia-boosts-local-battery-manufacturing-with-2-3-million-grant-to-powerplus-energy/</w:t>
        </w:r>
      </w:hyperlink>
      <w:r>
        <w:t xml:space="preserve"> - The Australian federal government awarded a $2.3 million grant to PowerPlus Energy, a Melbourne-based battery manufacturer, under the Australian Renewable Energy Agency's Battery Breakthrough Initiative. The funding supports a $6.7 million facility upgrade aimed at increasing annual battery output from 50 MWh to 150 MWh over two years. The project introduces semi-automated assembly processes to improve efficiency and meet growing local demand for energy storage in sectors including agriculture and utilities. This investment is part of a broader $500 million initiative to strengthen domestic clean energy supply chains.</w:t>
      </w:r>
      <w:r/>
    </w:p>
    <w:p>
      <w:pPr>
        <w:pStyle w:val="ListNumber"/>
        <w:spacing w:line="240" w:lineRule="auto"/>
        <w:ind w:left="720"/>
      </w:pPr>
      <w:r/>
      <w:hyperlink r:id="rId54">
        <w:r>
          <w:rPr>
            <w:color w:val="0000EE"/>
            <w:u w:val="single"/>
          </w:rPr>
          <w:t>https://financialpost.com/feature/critical-mineral-jackpot-found-abandoned-ontario-factory</w:t>
        </w:r>
      </w:hyperlink>
      <w:r>
        <w:t xml:space="preserve"> - Steve Charest, founder of Regen Resources Recovery Corp., purchased a derelict industrial property in Welland, Ontario, for $2 and discovered a landfill containing 340,000 tonnes of high-grade synthetic graphite. The material, a byproduct of a plant that closed in the late 1990s, could be worth up to US$6.8 billion at current battery-grade prices. Charest aims to supply the growing global demand for critical minerals to reduce reliance on China, partnering with Linamar Corp. to process the graphite for electric vehicle batteries and grid-scale storage.</w:t>
      </w:r>
      <w:r/>
    </w:p>
    <w:p>
      <w:pPr>
        <w:pStyle w:val="ListNumber"/>
        <w:spacing w:line="240" w:lineRule="auto"/>
        <w:ind w:left="720"/>
      </w:pPr>
      <w:r/>
      <w:hyperlink r:id="rId55">
        <w:r>
          <w:rPr>
            <w:color w:val="0000EE"/>
            <w:u w:val="single"/>
          </w:rPr>
          <w:t>https://focus.ua/auto/751619-novaya-lfp-batareya-catl-mozhet-zaryazhatsya-za-6-minut-foto</w:t>
        </w:r>
      </w:hyperlink>
      <w:r>
        <w:t xml:space="preserve"> - Chinese battery manufacturer CATL has introduced the third-generation Shenxing lithium-iron-phosphate (LFP) battery. The unit features ultra-fast charging capabilities, reaching 98% capacity in 6 minutes and 27 seconds under optimal conditions. Enhanced thermal management allows efficient operation in temperatures as low as -30 degrees Celsius. The technology aims to reduce costs compared to NMC batteries while maintaining durability after 1000 fast-charging cycles. The battery is scheduled for integration into electric vehicles soon.</w:t>
      </w:r>
      <w:r/>
    </w:p>
    <w:p>
      <w:pPr>
        <w:pStyle w:val="ListNumber"/>
        <w:spacing w:line="240" w:lineRule="auto"/>
        <w:ind w:left="720"/>
      </w:pPr>
      <w:r/>
      <w:hyperlink r:id="rId56">
        <w:r>
          <w:rPr>
            <w:color w:val="0000EE"/>
            <w:u w:val="single"/>
          </w:rPr>
          <w:t>https://www.rideapart.com/news/793616/donut-labs-solid-state-battery-debut-whistleblower-claims-lying-figures/</w:t>
        </w:r>
      </w:hyperlink>
      <w:r>
        <w:t xml:space="preserve"> - A former executive at Nordic Nano, Lauri Peltola, has filed a criminal complaint in Finland alleging that Donut Labs and Verge Motorcycles misrepresented the energy density, charging cycles, and mass production readiness of their solid-state motorcycle battery. Peltola states that promised figures were extrapolated rather than tested and that the technology relies on CT-Coating, which has reportedly ceased development on the specific unit. While the companies deny the allegations and claim they stand behind their announcements, the whistleblower has reported the matter to the Financial Supervisory Authority and the Chancellor of Justice.</w:t>
      </w:r>
      <w:r/>
    </w:p>
    <w:p>
      <w:pPr>
        <w:pStyle w:val="ListNumber"/>
        <w:spacing w:line="240" w:lineRule="auto"/>
        <w:ind w:left="720"/>
      </w:pPr>
      <w:r/>
      <w:hyperlink r:id="rId51">
        <w:r>
          <w:rPr>
            <w:color w:val="0000EE"/>
            <w:u w:val="single"/>
          </w:rPr>
          <w:t>https://miningzimbabwe.com/premier-targets-lithium-export-restart-as-soft-lifting-of-export-ban/</w:t>
        </w:r>
      </w:hyperlink>
      <w:r>
        <w:t xml:space="preserve"> - Premier African Minerals Limited is preparing to restart lithium concentrate exports following a policy shift by the Government of Zimbabwe. Authorities moved from a blanket ban to a controlled quota-based system to promote in-country beneficiation. Producers must now commit to local processing investments, including developing lithium sulphate plants by January 2027, and meet specific regulatory criteria. Premier supports this direction and is deploying recently raised funds to advance its Zulu Lithium and Tantalum Project's flotation plant installation.</w:t>
      </w:r>
      <w:r/>
    </w:p>
    <w:p>
      <w:pPr>
        <w:pStyle w:val="ListNumber"/>
        <w:spacing w:line="240" w:lineRule="auto"/>
        <w:ind w:left="720"/>
      </w:pPr>
      <w:r/>
      <w:hyperlink r:id="rId54">
        <w:r>
          <w:rPr>
            <w:color w:val="0000EE"/>
            <w:u w:val="single"/>
          </w:rPr>
          <w:t>https://financialpost.com/feature/critical-mineral-jackpot-found-abandoned-ontario-factory</w:t>
        </w:r>
      </w:hyperlink>
      <w:r>
        <w:t xml:space="preserve"> - Steve Charest, founder of Regen Resources Recovery Corp., purchased a derelict industrial property in Welland, Ontario, for $2 and discovered a landfill containing 340,000 tonnes of high-grade synthetic graphite. The material, a byproduct of a plant that closed in the late 1990s, could be worth up to US$6.8 billion at current battery-grade prices. Charest aims to supply the growing global demand for critical minerals to reduce reliance on China, partnering with Linamar Corp. to process the graphite for electric vehicle batteries and grid-scale storage.</w:t>
      </w:r>
      <w:r/>
    </w:p>
    <w:p>
      <w:pPr>
        <w:pStyle w:val="ListNumber"/>
        <w:spacing w:line="240" w:lineRule="auto"/>
        <w:ind w:left="720"/>
      </w:pPr>
      <w:r/>
      <w:hyperlink r:id="rId55">
        <w:r>
          <w:rPr>
            <w:color w:val="0000EE"/>
            <w:u w:val="single"/>
          </w:rPr>
          <w:t>https://focus.ua/auto/751619-novaya-lfp-batareya-catl-mozhet-zaryazhatsya-za-6-minut-foto</w:t>
        </w:r>
      </w:hyperlink>
      <w:r>
        <w:t xml:space="preserve"> - Chinese battery manufacturer CATL has introduced the third-generation Shenxing lithium-iron-phosphate (LFP) battery. The unit features ultra-fast charging capabilities, reaching 98% capacity in 6 minutes and 27 seconds under optimal conditions. Enhanced thermal management allows efficient operation in temperatures as low as -30 degrees Celsius. The technology aims to reduce costs compared to NMC batteries while maintaining durability after 1000 fast-charging cycles. The battery is scheduled for integration into electric vehicles soon.</w:t>
      </w:r>
      <w:r/>
    </w:p>
    <w:p>
      <w:pPr>
        <w:pStyle w:val="ListNumber"/>
        <w:spacing w:line="240" w:lineRule="auto"/>
        <w:ind w:left="720"/>
      </w:pPr>
      <w:r/>
      <w:hyperlink r:id="rId57">
        <w:r>
          <w:rPr>
            <w:color w:val="0000EE"/>
            <w:u w:val="single"/>
          </w:rPr>
          <w:t>https://www.electrive.com/2026/04/22/redwood-materials-pivots-to-energy-storage-and-cuts-10-of-jobs/</w:t>
        </w:r>
      </w:hyperlink>
      <w:r>
        <w:t xml:space="preserve"> - Redwood Materials laid off approximately 135 employees, representing 10% of its workforce, following a previous 5% reduction. The company, led by CEO JB Straubel, is pivoting to focus on energy storage via its Redwood Energy subsidiary, which develops Battery Energy Storage Systems (BESS) for data centres and the national grid. Despite the cuts, Redwood remains the North American market leader in battery recycling, processing over 20 GWh annually. The layoffs aim to align the team with the new strategic direction of energy storage, which the company believes will surpass recycling in importance.</w:t>
      </w:r>
      <w:r/>
    </w:p>
    <w:p>
      <w:pPr>
        <w:pStyle w:val="ListNumber"/>
        <w:spacing w:line="240" w:lineRule="auto"/>
        <w:ind w:left="720"/>
      </w:pPr>
      <w:r/>
      <w:hyperlink r:id="rId58">
        <w:r>
          <w:rPr>
            <w:color w:val="0000EE"/>
            <w:u w:val="single"/>
          </w:rPr>
          <w:t>https://www.sdbj.com/technology/clean-tech/expost-revolutionizing-battery-recycling-for-ev-industry/?utm_source=rss&amp;utm_medium=rss&amp;utm_campaign=expost-revolutionizing-battery-recycling-for-ev-industry</w:t>
        </w:r>
      </w:hyperlink>
      <w:r>
        <w:t xml:space="preserve"> - ExPost Technology, Inc., a San Diego-based cleantech company, has developed the Purification-Regeneration Integrated Materials Engineering (PRIME) process to recycle lithium-ion battery components. The method purifies and regenerates cathode-active materials for reuse in new batteries without extracting individual metals. The company received $8 million from the U.S. Department of Energy in 2024 and is scaling the technology from lab to commercial scale. ExPost plans a hybrid business model involving technology licensing or joint ventures with vertical players and its own manufacturing for OEMs. The company is currently working with industry partners, including General Motors.</w:t>
      </w:r>
      <w:r/>
    </w:p>
    <w:p>
      <w:pPr>
        <w:pStyle w:val="ListNumber"/>
        <w:spacing w:line="240" w:lineRule="auto"/>
        <w:ind w:left="720"/>
      </w:pPr>
      <w:r/>
      <w:hyperlink r:id="rId58">
        <w:r>
          <w:rPr>
            <w:color w:val="0000EE"/>
            <w:u w:val="single"/>
          </w:rPr>
          <w:t>https://www.sdbj.com/technology/clean-tech/expost-revolutionizing-battery-recycling-for-ev-industry/?utm_source=rss&amp;utm_medium=rss&amp;utm_campaign=expost-revolutionizing-battery-recycling-for-ev-industry</w:t>
        </w:r>
      </w:hyperlink>
      <w:r>
        <w:t xml:space="preserve"> - ExPost Technology, Inc., a San Diego-based cleantech company, has developed the Purification-Regeneration Integrated Materials Engineering (PRIME) process to recycle lithium-ion battery components. The method purifies and regenerates cathode-active materials for reuse in new batteries without extracting individual metals. The company received $8 million from the U.S. Department of Energy in 2024 and is scaling the technology from lab to commercial scale. ExPost plans a hybrid business model involving technology licensing or joint ventures with vertical players and its own manufacturing for OEMs. The company is currently working with industry partners, including General Motors.</w:t>
      </w:r>
      <w:r/>
    </w:p>
    <w:p>
      <w:pPr>
        <w:pStyle w:val="ListNumber"/>
        <w:spacing w:line="240" w:lineRule="auto"/>
        <w:ind w:left="720"/>
      </w:pPr>
      <w:r/>
      <w:hyperlink r:id="rId59">
        <w:r>
          <w:rPr>
            <w:color w:val="0000EE"/>
            <w:u w:val="single"/>
          </w:rPr>
          <w:t>https://proycontra.com.pe/secuestran-barcaza-y-exigen-s-2-millones-para-liberar-a-trabajadores/</w:t>
        </w:r>
      </w:hyperlink>
      <w:r>
        <w:t xml:space="preserve"> - On 12 April, Jean Pierre Garcia, operations head of RICSA, reported that comuneros from Providencia intercepted his boat and detained him and other workers in the Corrientes River area. The group demanded S/ 2 million for the company's release. Garcia escaped later in a smaller vessel, describing the demands as disproportionate and potentially extortionate. The incident involved the retention of personnel and equipment for several days without an agreement.</w:t>
      </w:r>
      <w:r/>
    </w:p>
    <w:p>
      <w:pPr>
        <w:pStyle w:val="ListNumber"/>
        <w:spacing w:line="240" w:lineRule="auto"/>
        <w:ind w:left="720"/>
      </w:pPr>
      <w:r/>
      <w:hyperlink r:id="rId60">
        <w:r>
          <w:rPr>
            <w:color w:val="0000EE"/>
            <w:u w:val="single"/>
          </w:rPr>
          <w:t>https://www.prnewswire.com/news-releases/world-earth-day-2026-highlights-zero-carbon-push-as-cibf2026-prepares-to-gather-global-battery-industry-302750388.html</w:t>
        </w:r>
      </w:hyperlink>
      <w:r>
        <w:t xml:space="preserve"> - * The 18th China International Battery Fair (CIBF2026) is scheduled to open from May 13 to 15, 2026, at the Shenzhen World Exhibition &amp; Convention Center. * Organized by the China Industrial Association of Power Sources (CIAPS), the event will feature over 3,100 exhibitors focusing on lower-emission manufacturing and circular resource use. * The fair aligns with new Chinese regulations on zero-carbon factories and power battery recycling that took effect in early 2026. * Major manufacturers including CATL, BYD, and EVE Energy are expected to present advances in lifecycle management and carbon footprint reduction. * Concurrent forums will address next-generation battery technology, electric aviation, and the implementation of digital battery passports.</w:t>
      </w:r>
      <w:r/>
    </w:p>
    <w:p>
      <w:pPr>
        <w:pStyle w:val="ListNumber"/>
        <w:spacing w:line="240" w:lineRule="auto"/>
        <w:ind w:left="720"/>
      </w:pPr>
      <w:r/>
      <w:hyperlink r:id="rId61">
        <w:r>
          <w:rPr>
            <w:color w:val="0000EE"/>
            <w:u w:val="single"/>
          </w:rPr>
          <w:t>https://chemindigest.com/e3-lithium-secures-conditional-federal-funding-to-accelerate-clearwater-project/</w:t>
        </w:r>
      </w:hyperlink>
      <w:r>
        <w:t xml:space="preserve"> - E3 Lithium Ltd. received conditional approval for up to C$36.5 million in non-repayable funding from the Government of Canada under the Global Partnerships Initiative. The funds will accelerate Phase 3 of the Clearwater Project in Alberta, covering 75% of the C$48 million cost for a demonstration facility and feasibility study. This support aims to validate the company's Direct Lithium Extraction technology at commercial scale and advance the project toward a final investment decision.</w:t>
      </w:r>
      <w:r/>
    </w:p>
    <w:p>
      <w:pPr>
        <w:pStyle w:val="ListNumber"/>
        <w:spacing w:line="240" w:lineRule="auto"/>
        <w:ind w:left="720"/>
      </w:pPr>
      <w:r/>
      <w:hyperlink r:id="rId62">
        <w:r>
          <w:rPr>
            <w:color w:val="0000EE"/>
            <w:u w:val="single"/>
          </w:rPr>
          <w:t>https://3dnews.ru/1140448/catl-predstavila-batarei-freevoy-2-oni-dadut-gibridam-do-600-km-probega-na-odnom-lish-elektrichestve</w:t>
        </w:r>
      </w:hyperlink>
      <w:r>
        <w:t xml:space="preserve"> - CATL has launched the second generation of its Freevoy battery series, designed for hybrid vehicles. The new batteries offer a pure electric range of up to 600 km, with some variants featuring a hybrid chemical composition combining LFP and NCM elements. Charging times range from 6 to 15 minutes depending on the version. The batteries provide energy density of 230 Wh/kg and enhanced physical protection, exceeding Chinese national standards. CATL states these improvements will reduce reliance on internal combustion engines in hybrid vehicles.</w:t>
      </w:r>
      <w:r/>
    </w:p>
    <w:p>
      <w:pPr>
        <w:pStyle w:val="ListNumber"/>
        <w:spacing w:line="240" w:lineRule="auto"/>
        <w:ind w:left="720"/>
      </w:pPr>
      <w:r/>
      <w:hyperlink r:id="rId63">
        <w:r>
          <w:rPr>
            <w:color w:val="0000EE"/>
            <w:u w:val="single"/>
          </w:rPr>
          <w:t>https://tradebrains.in/why-did-amara-raja-energy-shares-skyrocket-by-19-today/</w:t>
        </w:r>
      </w:hyperlink>
      <w:r>
        <w:t xml:space="preserve"> - Amara Raja Energy &amp; Mobility shares rose 19% after the company announced it has crossed 1 GWh of cumulative lithium-ion battery deployment in India's telecom sector. The firm supplied over 250 MWh in a single quarter with capacity utilization exceeding 80%. The company, which operates 14 manufacturing facilities, plans to scale cell manufacturing to 16 GWh by FY30 and is constructing a 5 GWh gigafactory. This milestone signals a shift from lead-acid dominance to a broader new energy strategy covering data centers and industrial applications.</w:t>
      </w:r>
      <w:r/>
    </w:p>
    <w:p>
      <w:pPr>
        <w:pStyle w:val="ListNumber"/>
        <w:spacing w:line="240" w:lineRule="auto"/>
        <w:ind w:left="720"/>
      </w:pPr>
      <w:r/>
      <w:hyperlink r:id="rId64">
        <w:r>
          <w:rPr>
            <w:color w:val="0000EE"/>
            <w:u w:val="single"/>
          </w:rPr>
          <w:t>https://www.engadget.com/transportation/evs/bmws-new-i7-xdrive-evs-will-offer-longer-range-and-faster-charging-131059423.html?src=rss</w:t>
        </w:r>
      </w:hyperlink>
      <w:r>
        <w:t xml:space="preserve"> - BMW announced updates to its 2027 7-series lineup, featuring two new i7 xDrive electric sedans, the i7 50 xDrive and i7 60 xDrive. Powered by Neue Klasse technology, these vehicles utilize cylindrical battery packs with 20 percent higher energy density, offering up to 350 miles of EPA-estimated range. The models support a 250 kW charging rate, enabling a 10 to 80 percent charge in 28 minutes. Production begins in July 2026, with prices starting at $106,200 and $124,700 respectively. The announcement was made at Auto China 2026 in Beijing and a special event in New York City.</w:t>
      </w:r>
      <w:r/>
    </w:p>
    <w:p>
      <w:pPr>
        <w:pStyle w:val="ListNumber"/>
        <w:spacing w:line="240" w:lineRule="auto"/>
        <w:ind w:left="720"/>
      </w:pPr>
      <w:r/>
      <w:hyperlink r:id="rId60">
        <w:r>
          <w:rPr>
            <w:color w:val="0000EE"/>
            <w:u w:val="single"/>
          </w:rPr>
          <w:t>https://www.prnewswire.com/news-releases/world-earth-day-2026-highlights-zero-carbon-push-as-cibf2026-prepares-to-gather-global-battery-industry-302750388.html</w:t>
        </w:r>
      </w:hyperlink>
      <w:r>
        <w:t xml:space="preserve"> - China and the European Union are implementing stricter regulations to drive the battery industry toward zero-carbon operations. In China, five central government departments issued guidelines for zero-carbon factory pilots, while new recycling regulations took effect on April 1, 2026. The EU is phasing in carbon footprint thresholds and mandatory digital battery passports under its New Battery Regulation. Major automakers like Volkswagen and BMW are pushing decarbonization requirements through their supply chains. The upcoming CIBF2026 in Shenzhen will showcase technologies addressing these compliance needs.</w:t>
      </w:r>
      <w:r/>
    </w:p>
    <w:p>
      <w:pPr>
        <w:pStyle w:val="ListNumber"/>
        <w:spacing w:line="240" w:lineRule="auto"/>
        <w:ind w:left="720"/>
      </w:pPr>
      <w:r/>
      <w:hyperlink r:id="rId65">
        <w:r>
          <w:rPr>
            <w:color w:val="0000EE"/>
            <w:u w:val="single"/>
          </w:rPr>
          <w:t>https://www.riotimesonline.com/eu-four-brazil-critical-mineral-projects-hannover/</w:t>
        </w:r>
      </w:hyperlink>
      <w:r>
        <w:t xml:space="preserve"> - The European Union is formally reviewing four Brazilian critical mineral projects in lithium, rare earths, and nickel following a bilateral agreement signed in Hannover. The shortlist includes Serra Verde in Goiás, Viridis Mining in Poços de Caldas, Brazilian Nickel in Piauí, and AMG Lithium in Minas Gerais. This initiative aims to diversify supply chains away from China, leveraging Brazil's significant reserves of niobium, rare earths, and nickel to meet EU strategic sourcing targets under the Critical Raw Materials Act.</w:t>
      </w:r>
      <w:r/>
    </w:p>
    <w:p>
      <w:pPr>
        <w:pStyle w:val="ListNumber"/>
        <w:spacing w:line="240" w:lineRule="auto"/>
        <w:ind w:left="720"/>
      </w:pPr>
      <w:r/>
      <w:hyperlink r:id="rId66">
        <w:r>
          <w:rPr>
            <w:color w:val="0000EE"/>
            <w:u w:val="single"/>
          </w:rPr>
          <w:t>https://www.edie.net/disjointed-and-disappointing-government-criticised-over-decision-to-appeal-5-vat-ruling-on-ev-chargers/</w:t>
        </w:r>
      </w:hyperlink>
      <w:r>
        <w:t xml:space="preserve"> - The UK government faces criticism after HMRC announced plans to appeal a First-Tier Tribunal ruling that public EV charging should qualify for a 5% VAT rate instead of the current 20%. Industry leaders, including Tanya Sinclair of Electric Vehicles UK and Vicky Read of ChargeUK, condemned the move as defending inequality and hindering EV adoption. While the appeal is pending, the Charge Scheme will apply the lower rate to salary sacrifice benefits. The decision is projected to cost the Treasury an additional £85m annually, rising to £315m by 2030.</w:t>
      </w:r>
      <w:r/>
    </w:p>
    <w:p>
      <w:pPr>
        <w:pStyle w:val="ListNumber"/>
        <w:spacing w:line="240" w:lineRule="auto"/>
        <w:ind w:left="720"/>
      </w:pPr>
      <w:r/>
      <w:hyperlink r:id="rId67">
        <w:r>
          <w:rPr>
            <w:color w:val="0000EE"/>
            <w:u w:val="single"/>
          </w:rPr>
          <w:t>https://fleetworld.co.uk/hmrc-to-appeal-against-5-public-ev-charging-vat-ruling/</w:t>
        </w:r>
      </w:hyperlink>
      <w:r>
        <w:t xml:space="preserve"> - HM Revenue &amp; Customs has confirmed it will appeal a First-tier Tribunal ruling that would reduce VAT on public electric vehicle charging from 20% to 5%. The tribunal found that Charge My Street's community-based model met criteria for the reduced domestic rate. Industry groups, including ChargeUK and FairCharge, expressed disappointment, arguing the appeal maintains a tax disparity that penalises households without off-street parking. The decision means public charging will remain subject to the standard rate while domestic charging attracts 5% VAT.</w:t>
      </w:r>
      <w:r/>
    </w:p>
    <w:p>
      <w:pPr>
        <w:pStyle w:val="ListNumber"/>
        <w:spacing w:line="240" w:lineRule="auto"/>
        <w:ind w:left="720"/>
      </w:pPr>
      <w:r/>
      <w:hyperlink r:id="rId68">
        <w:r>
          <w:rPr>
            <w:color w:val="0000EE"/>
            <w:u w:val="single"/>
          </w:rPr>
          <w:t>https://carnewschina.com/2026/04/22/smart-2-is-a-real-car-rivals-are-not-ceo-stakes-claim-as-micro-ev-icon-debuts-with-400-km-range/</w:t>
        </w:r>
      </w:hyperlink>
      <w:r>
        <w:t xml:space="preserve"> - Smart CEO Xiangbei Tong stated that the new Smart #2 is a 'real car' while competitors lack structural integrity. The vehicle, built on the Electric Compact Architecture, targets a 400 km CLTC range and features a sub-7-meter turning radius. It is scheduled to debut at the Paris Motor Show in October 2026. The launch occurs amidst declining sales for the Smart #5 in China.</w:t>
      </w:r>
      <w:r/>
    </w:p>
    <w:p>
      <w:pPr>
        <w:pStyle w:val="ListNumber"/>
        <w:spacing w:line="240" w:lineRule="auto"/>
        <w:ind w:left="720"/>
      </w:pPr>
      <w:r/>
      <w:hyperlink r:id="rId60">
        <w:r>
          <w:rPr>
            <w:color w:val="0000EE"/>
            <w:u w:val="single"/>
          </w:rPr>
          <w:t>https://www.prnewswire.com/news-releases/world-earth-day-2026-highlights-zero-carbon-push-as-cibf2026-prepares-to-gather-global-battery-industry-302750388.html</w:t>
        </w:r>
      </w:hyperlink>
      <w:r>
        <w:t xml:space="preserve"> - * The 18th China International Battery Fair (CIBF2026) is scheduled to open in Shenzhen from May 13 to 15, 2026. * The event aligns with new Chinese regulations on zero-carbon factories and power battery recycling effective from January and April 2026. * Major manufacturers including CATL, BYD, and Volkswagen are participating or setting carbon neutrality targets. * The fair covers the full battery value chain, from raw materials and manufacturing to recycling and digital battery passports. * Concurrent forums will address frontier battery technologies, electric aviation, and sustainable development standards.</w:t>
      </w:r>
      <w:r/>
    </w:p>
    <w:p>
      <w:pPr>
        <w:pStyle w:val="ListNumber"/>
        <w:spacing w:line="240" w:lineRule="auto"/>
        <w:ind w:left="720"/>
      </w:pPr>
      <w:r/>
      <w:hyperlink r:id="rId61">
        <w:r>
          <w:rPr>
            <w:color w:val="0000EE"/>
            <w:u w:val="single"/>
          </w:rPr>
          <w:t>https://chemindigest.com/e3-lithium-secures-conditional-federal-funding-to-accelerate-clearwater-project/</w:t>
        </w:r>
      </w:hyperlink>
      <w:r>
        <w:t xml:space="preserve"> - E3 Lithium Ltd. received conditional approval for up to C$36.5 million in non-repayable funding from the Government of Canada under the Global Partnerships Initiative. The funds will accelerate Phase 3 of the Clearwater Project in Alberta, covering 75% of the C$48 million cost for a demonstration facility and feasibility study. This support aims to validate the company's Direct Lithium Extraction technology at commercial scale and advance the project toward a final investment decision.</w:t>
      </w:r>
      <w:r/>
    </w:p>
    <w:p>
      <w:pPr>
        <w:pStyle w:val="ListNumber"/>
        <w:spacing w:line="240" w:lineRule="auto"/>
        <w:ind w:left="720"/>
      </w:pPr>
      <w:r/>
      <w:hyperlink r:id="rId69">
        <w:r>
          <w:rPr>
            <w:color w:val="0000EE"/>
            <w:u w:val="single"/>
          </w:rPr>
          <w:t>https://thedriven.io/2026/04/22/new-tesla-model-y-variant-with-more-range-specs-spotted-in-approval-documentation/</w:t>
        </w:r>
      </w:hyperlink>
      <w:r>
        <w:t xml:space="preserve"> - A new Tesla Model Y variant featuring an 8L battery pack and potential WLTP range of 700 km has been identified in European regulatory approval documents. The variant, noted as Model Y (LR) Premium RWD, includes FSD supervised approval and DCAS capabilities. While currently available in China with up to 821 km CLTC range, this specific European version is expected to offer significant range improvements over current Australian models, potentially positioning it as one of the longest-range SUVs in the market upon arrival.</w:t>
      </w:r>
      <w:r/>
    </w:p>
    <w:p>
      <w:pPr>
        <w:pStyle w:val="ListNumber"/>
        <w:spacing w:line="240" w:lineRule="auto"/>
        <w:ind w:left="720"/>
      </w:pPr>
      <w:r/>
      <w:hyperlink r:id="rId70">
        <w:r>
          <w:rPr>
            <w:color w:val="0000EE"/>
            <w:u w:val="single"/>
          </w:rPr>
          <w:t>https://www.theverge.com/transportation/915630/bmw-7-series-neue-klasse-range-price-specs</w:t>
        </w:r>
      </w:hyperlink>
      <w:r>
        <w:t xml:space="preserve"> - BMW unveiled its updated 7 Series at events in New York City and Beijing, introducing the Neue Klasse platform. The model launches with six variants, including electric, internal combustion, and plug-in hybrid options, with a V8 M performance model scheduled for 2027. Key features include Gen6 cylindrical batteries from Rimac, a maximum range exceeding 350 miles, and advanced computing architecture. Pricing starts at $99,800 for the gas model, with electric variants beginning at $106,200. The new 7 Series will compete against the Mercedes-Benz EQS and Lucid Air upon summer release.</w:t>
      </w:r>
      <w:r/>
    </w:p>
    <w:p>
      <w:pPr>
        <w:pStyle w:val="ListNumber"/>
        <w:spacing w:line="240" w:lineRule="auto"/>
        <w:ind w:left="720"/>
      </w:pPr>
      <w:r/>
      <w:hyperlink r:id="rId71">
        <w:r>
          <w:rPr>
            <w:color w:val="0000EE"/>
            <w:u w:val="single"/>
          </w:rPr>
          <w:t>https://www.focus.de/finanzen/fuer-meinen-volkswagen-muss-ich-nach-china-ziehen_6b1f1007-2018-4773-9ee9-8975f72173bd.html</w:t>
        </w:r>
      </w:hyperlink>
      <w:r>
        <w:t xml:space="preserve"> - Volkswagen introduced the Jetta, a fully electric compact car priced under 10,000 euros, exclusively for the Chinese market. The vehicle was unveiled at the Shanghai Motor Show. This launch exemplifies a two-tier strategy where German automakers offer significantly cheaper models in China compared to their European counterparts, with the electric Polo expected to cost 25,000 euros in Germany. Other brands like Audi, Mercedes, and BMW are also developing localized, lower-cost versions for China.</w:t>
      </w:r>
      <w:r/>
    </w:p>
    <w:p>
      <w:pPr>
        <w:pStyle w:val="ListNumber"/>
        <w:spacing w:line="240" w:lineRule="auto"/>
        <w:ind w:left="720"/>
      </w:pPr>
      <w:r/>
      <w:hyperlink r:id="rId64">
        <w:r>
          <w:rPr>
            <w:color w:val="0000EE"/>
            <w:u w:val="single"/>
          </w:rPr>
          <w:t>https://www.engadget.com/transportation/evs/bmws-new-i7-xdrive-evs-will-offer-longer-range-and-faster-charging-131059423.html?src=rss</w:t>
        </w:r>
      </w:hyperlink>
      <w:r>
        <w:t xml:space="preserve"> - BMW announced updates to its 2027 7-series lineup, featuring two new i7 xDrive electric sedans, the i7 50 xDrive and i7 60 xDrive. Powered by Neue Klasse technology, these vehicles utilize cylindrical battery packs with 20 percent higher energy density, offering up to 350 miles of EPA-estimated range. The models support a 250 kW charging rate, enabling a 10 to 80 percent charge in 28 minutes. Production begins in July 2026, with prices starting at $106,200 and $124,700 respectively. The announcement was made at Auto China 2026 in Beijing and a special event in New York City.</w:t>
      </w:r>
      <w:r/>
    </w:p>
    <w:p>
      <w:pPr>
        <w:pStyle w:val="ListNumber"/>
        <w:spacing w:line="240" w:lineRule="auto"/>
        <w:ind w:left="720"/>
      </w:pPr>
      <w:r/>
      <w:hyperlink r:id="rId72">
        <w:r>
          <w:rPr>
            <w:color w:val="0000EE"/>
            <w:u w:val="single"/>
          </w:rPr>
          <w:t>https://www.trucknews.com/sustainability/data-duty-cycles-drive-zero-emission-truck-decisions/1003213512/</w:t>
        </w:r>
      </w:hyperlink>
      <w:r>
        <w:t xml:space="preserve"> - Panelists at Truck World 2026 in Mississauga, Ontario, stated that successful electric truck adoption depends on detailed planning, partnerships, and understanding duty cycles rather than technology alone. Speakers from Orange EV, Martinrea/Effenco, the City of Toronto, and Peterbilt Canada highlighted that early engagement, pilot testing, and accurate data collection are critical. While fuel and maintenance savings are evident, higher upfront costs and the expiration of federal incentives for heavy-duty trucks in March require careful financial analysis. Success relies on matching technology to specific applications and avoiding rushed deployments.</w:t>
      </w:r>
      <w:r/>
    </w:p>
    <w:p>
      <w:pPr>
        <w:pStyle w:val="ListNumber"/>
        <w:spacing w:line="240" w:lineRule="auto"/>
        <w:ind w:left="720"/>
      </w:pPr>
      <w:r/>
      <w:hyperlink r:id="rId73">
        <w:r>
          <w:rPr>
            <w:color w:val="0000EE"/>
            <w:u w:val="single"/>
          </w:rPr>
          <w:t>https://www.trucknews.com/sustainability/fleets-weigh-cost-trust-and-infrastructure-in-electrification-journey/1003213509/</w:t>
        </w:r>
      </w:hyperlink>
      <w:r>
        <w:t xml:space="preserve"> - At Truck World 2026 in Mississauga, Ontario, panellists discussed fleet electrification challenges. Scott Zion of Workhorse and Mark Smith of Rizon Truck Canada highlighted that while demand persists, operators require clear business cases, manufacturer longevity, and infrastructure readiness. Kevy Stephen of Ford Pro noted pricing expectations and driver training are critical. Total cost of ownership remains central, with savings materialising over three to five years. Infrastructure implementation may take up to a year, necessitating early planning and small pilot programs.</w:t>
      </w:r>
      <w:r/>
    </w:p>
    <w:p>
      <w:pPr>
        <w:pStyle w:val="ListNumber"/>
        <w:spacing w:line="240" w:lineRule="auto"/>
        <w:ind w:left="720"/>
      </w:pPr>
      <w:r/>
      <w:hyperlink r:id="rId74">
        <w:r>
          <w:rPr>
            <w:color w:val="0000EE"/>
            <w:u w:val="single"/>
          </w:rPr>
          <w:t>https://www.prnewswire.com/news-releases/hyundai-most-awarded-automaker-on-the-2026-best-hybrid-and-electric-cars-list-by-us-news-and-world-report-302750412.html</w:t>
        </w:r>
      </w:hyperlink>
      <w:r>
        <w:t xml:space="preserve"> - * Hyundai topped the U.S. News and World Report 2026 Best Hybrid and Electric Cars List with three model recognitions. * The Tucson Hybrid and IONIQ 5 each earned their third consecutive titles in the compact SUV categories, while the IONIQ 9 won in the midsize electric category. * Hyundai reported a 50 percent jump in hybrid-electric total sales for March and a 61 percent increase for the first quarter. * The IONIQ 9 is assembled at the Hyundai Motor Group Metaplant in Georgia and offers up to 335 miles of EPA-estimated range. * Ricky Lao of Hyundai Motor North America noted that rising fuel prices are driving consumer interest in efficient and value-providing electrified vehicles.</w:t>
      </w:r>
      <w:r/>
    </w:p>
    <w:p>
      <w:pPr>
        <w:pStyle w:val="ListNumber"/>
        <w:spacing w:line="240" w:lineRule="auto"/>
        <w:ind w:left="720"/>
      </w:pPr>
      <w:r/>
      <w:hyperlink r:id="rId66">
        <w:r>
          <w:rPr>
            <w:color w:val="0000EE"/>
            <w:u w:val="single"/>
          </w:rPr>
          <w:t>https://www.edie.net/disjointed-and-disappointing-government-criticised-over-decision-to-appeal-5-vat-ruling-on-ev-chargers/</w:t>
        </w:r>
      </w:hyperlink>
      <w:r>
        <w:t xml:space="preserve"> - The UK government faces criticism after HMRC announced plans to appeal a First-Tier Tribunal ruling that public EV charging should qualify for a 5% VAT rate instead of the current 20%. Industry leaders, including Tanya Sinclair of Electric Vehicles UK and Vicky Read of ChargeUK, condemned the move as defending inequality and hindering EV adoption. While the appeal is pending, the Charge Scheme will apply the lower rate to salary sacrifice benefits. The decision is projected to cost the Treasury an additional £85m annually, rising to £315m by 2030.</w:t>
      </w:r>
      <w:r/>
    </w:p>
    <w:p>
      <w:pPr>
        <w:pStyle w:val="ListNumber"/>
        <w:spacing w:line="240" w:lineRule="auto"/>
        <w:ind w:left="720"/>
      </w:pPr>
      <w:r/>
      <w:hyperlink r:id="rId61">
        <w:r>
          <w:rPr>
            <w:color w:val="0000EE"/>
            <w:u w:val="single"/>
          </w:rPr>
          <w:t>https://chemindigest.com/e3-lithium-secures-conditional-federal-funding-to-accelerate-clearwater-project/</w:t>
        </w:r>
      </w:hyperlink>
      <w:r>
        <w:t xml:space="preserve"> - E3 Lithium Ltd. received conditional approval for up to C$36.5 million in non-repayable funding from the Government of Canada under the Global Partnerships Initiative. The funds will accelerate Phase 3 of the Clearwater Project in Alberta, covering 75% of the C$48 million cost for a demonstration facility and feasibility study. This support aims to validate the company's Direct Lithium Extraction technology at commercial scale and advance the project toward a final investment decision.</w:t>
      </w:r>
      <w:r/>
    </w:p>
    <w:p>
      <w:pPr>
        <w:pStyle w:val="ListNumber"/>
        <w:spacing w:line="240" w:lineRule="auto"/>
        <w:ind w:left="720"/>
      </w:pPr>
      <w:r/>
      <w:hyperlink r:id="rId65">
        <w:r>
          <w:rPr>
            <w:color w:val="0000EE"/>
            <w:u w:val="single"/>
          </w:rPr>
          <w:t>https://www.riotimesonline.com/eu-four-brazil-critical-mineral-projects-hannover/</w:t>
        </w:r>
      </w:hyperlink>
      <w:r>
        <w:t xml:space="preserve"> - The European Union is formally reviewing four Brazilian critical mineral projects in lithium, rare earths, and nickel following a bilateral agreement signed in Hannover. The shortlist includes Serra Verde in Goiás, Viridis Mining in Poços de Caldas, Brazilian Nickel in Piauí, and AMG Lithium in Minas Gerais. This initiative aims to diversify supply chains away from China, leveraging Brazil's significant reserves of niobium, rare earths, and nickel to meet EU strategic sourcing targets under the Critical Raw Materials Act.</w:t>
      </w:r>
      <w:r/>
    </w:p>
    <w:p>
      <w:pPr>
        <w:pStyle w:val="ListNumber"/>
        <w:spacing w:line="240" w:lineRule="auto"/>
        <w:ind w:left="720"/>
      </w:pPr>
      <w:r/>
      <w:hyperlink r:id="rId63">
        <w:r>
          <w:rPr>
            <w:color w:val="0000EE"/>
            <w:u w:val="single"/>
          </w:rPr>
          <w:t>https://tradebrains.in/why-did-amara-raja-energy-shares-skyrocket-by-19-today/</w:t>
        </w:r>
      </w:hyperlink>
      <w:r>
        <w:t xml:space="preserve"> - Amara Raja Energy &amp; Mobility shares rose 19% after the company announced it has crossed 1 GWh of cumulative lithium-ion battery deployment in India's telecom sector. The firm supplied over 250 MWh in a single quarter with capacity utilization exceeding 80%. The company, which operates 14 manufacturing facilities, plans to scale cell manufacturing to 16 GWh by FY30 and is constructing a 5 GWh gigafactory. This milestone signals a shift from lead-acid dominance to a broader new energy strategy covering data centers and industrial applications.</w:t>
      </w:r>
      <w:r/>
    </w:p>
    <w:p>
      <w:pPr>
        <w:pStyle w:val="ListNumber"/>
        <w:spacing w:line="240" w:lineRule="auto"/>
        <w:ind w:left="720"/>
      </w:pPr>
      <w:r/>
      <w:hyperlink r:id="rId75">
        <w:r>
          <w:rPr>
            <w:color w:val="0000EE"/>
            <w:u w:val="single"/>
          </w:rPr>
          <w:t>https://www.datacenterdynamics.com/en/opinions/from-backup-to-system-stability-rethinking-the-role-of-batteries-in-ai-data-center-power-architecture/</w:t>
        </w:r>
      </w:hyperlink>
      <w:r>
        <w:t xml:space="preserve"> - Ampace is developing lithium battery architectures to transition from traditional backup roles to dynamic stabilizers within AI data center power systems. These systems address rapid load fluctuations caused by high-density GPU clusters and millisecond-level power spikes. By enabling high-frequency cycling and real-time load balancing, the technology aims to reduce infrastructure oversizing and improve stability. Ampace reports operational lifespans of up to 15 years under AI workload conditions, enhancing total cost of ownership and system reliability for large-scale deployments.</w:t>
      </w:r>
      <w:r/>
    </w:p>
    <w:p>
      <w:pPr>
        <w:pStyle w:val="ListNumber"/>
        <w:spacing w:line="240" w:lineRule="auto"/>
        <w:ind w:left="720"/>
      </w:pPr>
      <w:r/>
      <w:hyperlink r:id="rId76">
        <w:r>
          <w:rPr>
            <w:color w:val="0000EE"/>
            <w:u w:val="single"/>
          </w:rPr>
          <w:t>https://www.insurancejournal.com/news/west/2026/04/22/866791.htm</w:t>
        </w:r>
      </w:hyperlink>
      <w:r>
        <w:t xml:space="preserve"> - Tesla Inc. registrations in California fell 24% in the first quarter compared to the prior year, according to the California New Car Dealers Association. Hybrid vehicles now account for approximately 21% of new vehicle registrations, surpassing zero-emission vehicles which represent less than 14% of the market. Despite federal incentive cuts, Governor Gavin Newsom has allocated $200 million in state subsidies to support electric vehicle adoption.</w:t>
      </w:r>
      <w:r/>
    </w:p>
    <w:p>
      <w:pPr>
        <w:pStyle w:val="ListNumber"/>
        <w:spacing w:line="240" w:lineRule="auto"/>
        <w:ind w:left="720"/>
      </w:pPr>
      <w:r/>
      <w:hyperlink r:id="rId77">
        <w:r>
          <w:rPr>
            <w:color w:val="0000EE"/>
            <w:u w:val="single"/>
          </w:rPr>
          <w:t>https://www.automotiveworld.com/news/californias-bev-market-share-hit-a-four-year-low-in-q1-2026/</w:t>
        </w:r>
      </w:hyperlink>
      <w:r>
        <w:t xml:space="preserve"> - Battery-electric vehicle sales in California fell 40.2% year-on-year in Q1 2026, dropping market share to 13.7%, the lowest since Q4 2021. The decline follows the elimination of the US$7,500 federal tax credit on 30 September 2025. While Tesla maintained dominance within the segment, competitors including Mercedes-Benz, Chevrolet, BMW, Ford, and Rivian saw significant registration drops. Hybrid and internal combustion engine sales increased, complicating the state's 2035 zero-emission mandate. Governor Gavin Newsom's planned incentive programme faces pressure to recover lost market share.</w:t>
      </w:r>
      <w:r/>
    </w:p>
    <w:p>
      <w:pPr>
        <w:pStyle w:val="ListNumber"/>
        <w:spacing w:line="240" w:lineRule="auto"/>
        <w:ind w:left="720"/>
      </w:pPr>
      <w:r/>
      <w:hyperlink r:id="rId76">
        <w:r>
          <w:rPr>
            <w:color w:val="0000EE"/>
            <w:u w:val="single"/>
          </w:rPr>
          <w:t>https://www.insurancejournal.com/news/west/2026/04/22/866791.htm</w:t>
        </w:r>
      </w:hyperlink>
      <w:r>
        <w:t xml:space="preserve"> - Tesla Inc. registrations in California fell 24% in the first quarter compared to the prior year, according to the California New Car Dealers Association. Hybrid vehicles now account for approximately 21% of new vehicle registrations, surpassing zero-emission vehicles which represent less than 14% of the market. Despite federal incentive cuts, Governor Gavin Newsom has allocated $200 million in state subsidies to support electric vehicle adoption.</w:t>
      </w:r>
      <w:r/>
    </w:p>
    <w:p>
      <w:pPr>
        <w:pStyle w:val="ListNumber"/>
        <w:spacing w:line="240" w:lineRule="auto"/>
        <w:ind w:left="720"/>
      </w:pPr>
      <w:r/>
      <w:hyperlink r:id="rId78">
        <w:r>
          <w:rPr>
            <w:color w:val="0000EE"/>
            <w:u w:val="single"/>
          </w:rPr>
          <w:t>https://www.scmp.com/business/china-evs/article/3350948/chinas-low-cost-evs-be-fitted-lidar-systems-usually-reserved-luxury-models?utm_source=rss_feed</w:t>
        </w:r>
      </w:hyperlink>
      <w:r>
        <w:t xml:space="preserve"> - Chinese electric vehicle makers are set to introduce lidar-based intelligent driving systems in models priced as low as 60,000 yuan this year. This development reflects intensifying competition and falling costs, with the average selling price of automotive lidar sensors plummeting from around US$80,000 in 2016 to US$200 by 2025. Consequently, Chinese manufacturers have overtaken US firms as the dominant market players in this sector.</w:t>
      </w:r>
      <w:r/>
    </w:p>
    <w:p>
      <w:pPr>
        <w:pStyle w:val="ListNumber"/>
        <w:spacing w:line="240" w:lineRule="auto"/>
        <w:ind w:left="720"/>
      </w:pPr>
      <w:r/>
      <w:hyperlink r:id="rId77">
        <w:r>
          <w:rPr>
            <w:color w:val="0000EE"/>
            <w:u w:val="single"/>
          </w:rPr>
          <w:t>https://www.automotiveworld.com/news/californias-bev-market-share-hit-a-four-year-low-in-q1-2026/</w:t>
        </w:r>
      </w:hyperlink>
      <w:r>
        <w:t xml:space="preserve"> - Battery-electric vehicle sales in California fell 40.2% year-on-year in Q1 2026, dropping market share to 13.7%, the lowest since Q4 2021. The decline follows the elimination of the US$7,500 federal tax credit on 30 September 2025. While Tesla maintained dominance within the segment, competitors including Mercedes-Benz, Chevrolet, BMW, Ford, and Rivian saw significant registration drops. Hybrid and internal combustion engine sales increased, complicating the state's 2035 zero-emission mandate. Governor Gavin Newsom's planned incentive programme faces pressure to recover lost market share.</w:t>
      </w:r>
      <w:r/>
    </w:p>
    <w:p>
      <w:pPr>
        <w:pStyle w:val="ListNumber"/>
        <w:spacing w:line="240" w:lineRule="auto"/>
        <w:ind w:left="720"/>
      </w:pPr>
      <w:r/>
      <w:hyperlink r:id="rId79">
        <w:r>
          <w:rPr>
            <w:color w:val="0000EE"/>
            <w:u w:val="single"/>
          </w:rPr>
          <w:t>https://www.zeebiz.com/automobile/news-tesla-model-y-l-launched-in-india-price-starts-at-rs-6199-lakh-deliveries-from-june-2026-394081</w:t>
        </w:r>
      </w:hyperlink>
      <w:r>
        <w:t xml:space="preserve"> - Tesla launched the Model Y L, a long wheelbase version of its premium SUV, in India on April 22. Priced from Rs 61.99 lakh, the vehicle features a first-ever 6-seater configuration with a three-row layout, offering a range of up to 681 km and 0-100 km/h acceleration in 5 seconds. Deliveries are scheduled to commence in June 2026. The launch includes experience centres in Mumbai, Delhi, and Gurugram, alongside monthly payment options starting at Rs 49,000.</w:t>
      </w:r>
      <w:r/>
    </w:p>
    <w:p>
      <w:pPr>
        <w:pStyle w:val="ListNumber"/>
        <w:spacing w:line="240" w:lineRule="auto"/>
        <w:ind w:left="720"/>
      </w:pPr>
      <w:r/>
      <w:hyperlink r:id="rId80">
        <w:r>
          <w:rPr>
            <w:color w:val="0000EE"/>
            <w:u w:val="single"/>
          </w:rPr>
          <w:t>https://finance.yahoo.com/markets/stocks/articles/makes-tesla-tsla-long-term-122808517.html</w:t>
        </w:r>
      </w:hyperlink>
      <w:r>
        <w:t xml:space="preserve"> - Nightview Capital, an investment management firm, released its Q1 2026 investor letter identifying Tesla Inc as its largest single holding, representing approximately 13% of the portfolio. The firm views Tesla primarily as an AI and robotics company rather than just an automotive manufacturer, citing option value in its energy business, Full Self-Driving platform, and Optimus humanoid robot program. Tesla shares closed at $386.42 on April 21, 2026, with a 52-week gain of 54.11%. The fund remains a long-term holder despite near-term cyclical pressures.</w:t>
      </w:r>
      <w:r/>
    </w:p>
    <w:p>
      <w:pPr>
        <w:pStyle w:val="ListNumber"/>
        <w:spacing w:line="240" w:lineRule="auto"/>
        <w:ind w:left="720"/>
      </w:pPr>
      <w:r/>
      <w:hyperlink r:id="rId81">
        <w:r>
          <w:rPr>
            <w:color w:val="0000EE"/>
            <w:u w:val="single"/>
          </w:rPr>
          <w:t>https://finance.yahoo.com/news/one-elon-musk-superpower-to-remember-on-tesla-earnings-day-125036490.html</w:t>
        </w:r>
      </w:hyperlink>
      <w:r>
        <w:t xml:space="preserve"> - Ahead of Tesla's first quarter earnings report, former Tesla president Jon McNeill identifies Elon Musk's key strategic focus on autonomous vehicles and low-cost manufacturing via robotics as a response to existential threats. Tesla delivered 358,023 vehicles in Q1, missing analyst estimates due to the expiration of the federal EV tax credit and high interest rates. While current performance faces pressure from investments in the Cybercab and humanoid robots, analysts suggest expectations may pivot to better performance beyond the current decade. The upcoming earnings call will likely address 2026 growth initiatives including robotaxi expansion.</w:t>
      </w:r>
      <w:r/>
    </w:p>
    <w:p>
      <w:pPr>
        <w:pStyle w:val="ListNumber"/>
        <w:spacing w:line="240" w:lineRule="auto"/>
        <w:ind w:left="720"/>
      </w:pPr>
      <w:r/>
      <w:hyperlink r:id="rId82">
        <w:r>
          <w:rPr>
            <w:color w:val="0000EE"/>
            <w:u w:val="single"/>
          </w:rPr>
          <w:t>https://www.arabnews.pk/node/2640847/pakistan</w:t>
        </w:r>
      </w:hyperlink>
      <w:r>
        <w:t xml:space="preserve"> - Pakistan plans to transition 30% of its vehicle fleet to electric power within five years, according to the Prime Minister's office. The initiative aims to save up to $4.5 billion in fuel imports and address energy shortages. Prime Minister Shehbaz Sharif announced the target following a review meeting, citing benefits for energy security and environmental protection. The government has issued manufacturing certificates for electric motorcycles, rickshaws, and cars, and is rolling out subsidy schemes and charging station applications.</w:t>
      </w:r>
      <w:r/>
    </w:p>
    <w:p>
      <w:pPr>
        <w:pStyle w:val="ListNumber"/>
        <w:spacing w:line="240" w:lineRule="auto"/>
        <w:ind w:left="720"/>
      </w:pPr>
      <w:r/>
      <w:hyperlink r:id="rId83">
        <w:r>
          <w:rPr>
            <w:color w:val="0000EE"/>
            <w:u w:val="single"/>
          </w:rPr>
          <w:t>https://www.electrive.com/2026/04/22/eu-automotive-package-deal-may-slip-to-september/</w:t>
        </w:r>
      </w:hyperlink>
      <w:r>
        <w:t xml:space="preserve"> - Negotiations on the EU Automotive Package, which proposes relaxations to 2035 zero-emission targets, may be delayed until September. The German government advocates for less stringent requirements and e-fuel classification, while European Parliament Social Democrats maintain opposition to weakening CO2 targets. A compromise remains uncertain as centrist parties attempt to bridge the divide before the year ends.</w:t>
      </w:r>
      <w:r/>
    </w:p>
    <w:p>
      <w:pPr>
        <w:pStyle w:val="ListNumber"/>
        <w:spacing w:line="240" w:lineRule="auto"/>
        <w:ind w:left="720"/>
      </w:pPr>
      <w:r/>
      <w:hyperlink r:id="rId84">
        <w:r>
          <w:rPr>
            <w:color w:val="0000EE"/>
            <w:u w:val="single"/>
          </w:rPr>
          <w:t>https://www.electrive.com/2026/04/22/general-motors-reportedly-delays-next-gen-electric-pickups-and-suvs/</w:t>
        </w:r>
      </w:hyperlink>
      <w:r>
        <w:t xml:space="preserve"> - General Motors has reportedly paused development of its next-generation electric pickups and SUVs indefinitely, affecting the GMC Hummer EV Pickup, GMC Hummer EV SUV, Cadillac Escalade IQ, Chevrolet Silverado EV, and GMC Sierra EV. The decision follows low demand and a production halt at Factory Zero in Detroit-Hamtramck, where 1,300 employees were placed on leave. Suppliers have been notified, with analysts suggesting production may not resume before 2030. This shift aligns with strategic adjustments following the expiration of US electric vehicle tax credits and recent financial write-downs.</w:t>
      </w:r>
      <w:r/>
    </w:p>
    <w:p>
      <w:pPr>
        <w:pStyle w:val="ListNumber"/>
        <w:spacing w:line="240" w:lineRule="auto"/>
        <w:ind w:left="720"/>
      </w:pPr>
      <w:r/>
      <w:hyperlink r:id="rId85">
        <w:r>
          <w:rPr>
            <w:color w:val="0000EE"/>
            <w:u w:val="single"/>
          </w:rPr>
          <w:t>https://ca.finance.yahoo.com/news/chargepoints-600-kw-charger-nearly-120000166.html</w:t>
        </w:r>
      </w:hyperlink>
      <w:r>
        <w:t xml:space="preserve"> - ChargePoint has launched the Express Solo, a stand-alone DC fast-charger capable of delivering up to 600 kW. The unit can charge a single vehicle at maximum speed or split power among up to four vehicles using an additional dispenser. It features the Omni Port system for NACS and CCS connectors and offers approximately 40 percent higher power density than competitors. The launch aims to reduce charging time and address range anxiety for electric vehicle users.</w:t>
      </w:r>
      <w:r/>
    </w:p>
    <w:p>
      <w:pPr>
        <w:pStyle w:val="ListNumber"/>
        <w:spacing w:line="240" w:lineRule="auto"/>
        <w:ind w:left="720"/>
      </w:pPr>
      <w:r/>
      <w:hyperlink r:id="rId86">
        <w:r>
          <w:rPr>
            <w:color w:val="0000EE"/>
            <w:u w:val="single"/>
          </w:rPr>
          <w:t>https://www.prnewswire.com/news-releases/laci-launches-second-city-climate-innovation-challenge-with-baltimore-atlanta-chicago-san-francisco-portland-nyc-la-and-9-others-representing-1-in-5-americans-new-cohort-will-identify-and-deploy-innovations-to-help-accele-302749676.html</w:t>
        </w:r>
      </w:hyperlink>
      <w:r>
        <w:t xml:space="preserve"> - LACI announced the second cohort of its City Climate Innovation Challenge on April 22, 2026, in Washington DC. The initiative involves 16 US cities, including Atlanta, Baltimore, Chicago, and San Francisco, to identify and deploy innovations for light-duty electric vehicle charging infrastructure. Funded by partners such as The Rockefeller Foundation and MUFG Bank, the challenge aims to increase access to affordable charging solutions, reduce air pollution, and support local economies through public-private partnerships.</w:t>
      </w:r>
      <w:r/>
    </w:p>
    <w:p>
      <w:pPr>
        <w:pStyle w:val="ListNumber"/>
        <w:spacing w:line="240" w:lineRule="auto"/>
        <w:ind w:left="720"/>
      </w:pPr>
      <w:r/>
      <w:hyperlink r:id="rId82">
        <w:r>
          <w:rPr>
            <w:color w:val="0000EE"/>
            <w:u w:val="single"/>
          </w:rPr>
          <w:t>https://www.arabnews.pk/node/2640847/pakistan</w:t>
        </w:r>
      </w:hyperlink>
      <w:r>
        <w:t xml:space="preserve"> - Pakistan plans to transition 30% of its vehicle fleet to electric power within five years, according to the Prime Minister's office. The initiative aims to save up to $4.5 billion in fuel imports and address energy shortages. Prime Minister Shehbaz Sharif announced the target following a review meeting, citing benefits for energy security and environmental protection. The government has issued manufacturing certificates for electric motorcycles, rickshaws, and cars, and is rolling out subsidy schemes and charging station applications.</w:t>
      </w:r>
      <w:r/>
    </w:p>
    <w:p>
      <w:pPr>
        <w:pStyle w:val="ListNumber"/>
        <w:spacing w:line="240" w:lineRule="auto"/>
        <w:ind w:left="720"/>
      </w:pPr>
      <w:r/>
      <w:hyperlink r:id="rId87">
        <w:r>
          <w:rPr>
            <w:color w:val="0000EE"/>
            <w:u w:val="single"/>
          </w:rPr>
          <w:t>https://www.power-technology.com/news/tesla-cybertruck-to-be-a-grid-asset/</w:t>
        </w:r>
      </w:hyperlink>
      <w:r>
        <w:t xml:space="preserve"> - Pacific Gas and Electric Company (PG&amp;E) and Tesla have announced that the Tesla Cybertruck, Tesla Powershare Gateway, and Tesla Universal Wall Connector are approved for PG&amp;E's residential Vehicle-to-Everything (V2X) programme in California. This marks the first alternating current vehicle-to-grid application approved for customers in the state. Owners can use their vehicles to power homes during outages and earn money by selling power back to the grid. Participants may receive up to $4,500 in incentives for equipment and interconnection costs. The programme is opt-in and event-based, allowing customers to maintain control over driving needs while helping balance supply and demand during high electricity periods.</w:t>
      </w:r>
      <w:r/>
    </w:p>
    <w:p>
      <w:pPr>
        <w:pStyle w:val="ListNumber"/>
        <w:spacing w:line="240" w:lineRule="auto"/>
        <w:ind w:left="720"/>
      </w:pPr>
      <w:r/>
      <w:hyperlink r:id="rId88">
        <w:r>
          <w:rPr>
            <w:color w:val="0000EE"/>
            <w:u w:val="single"/>
          </w:rPr>
          <w:t>https://athensceo.com/news/2026/04/everged-and-georgia-green-energy-announce-strategic-partnership-accelerate-ev-charging-infrastructure-deployment-across-southeast-united-states/?utm_source=athensceo&amp;utm_medium=rss&amp;utm_campaign=rss</w:t>
        </w:r>
      </w:hyperlink>
      <w:r>
        <w:t xml:space="preserve"> - Everged and Georgia Green Energy announced a strategic partnership on April 22, 2026, to deploy hundreds of electric vehicle charging stations across Georgia. The collaboration combines Everged's hardware and software platform with Georgia Green Energy's site development expertise. Two deployment models were introduced: a CapEx equipment financing model and an owner-operator model. These initiatives aim to remove barriers for site hosts and drivers by ensuring long-term system performance and profitability through aligned financial incentives. Initial deployments will target high-traffic retail and multi-unit residential locations.</w:t>
      </w:r>
      <w:r/>
    </w:p>
    <w:p>
      <w:pPr>
        <w:pStyle w:val="ListNumber"/>
        <w:spacing w:line="240" w:lineRule="auto"/>
        <w:ind w:left="720"/>
      </w:pPr>
      <w:r/>
      <w:hyperlink r:id="rId89">
        <w:r>
          <w:rPr>
            <w:color w:val="0000EE"/>
            <w:u w:val="single"/>
          </w:rPr>
          <w:t>https://www.electrive.com/2026/04/22/uk-ultra-fast-charging-hub-sets-the-benchmark-in-europe/</w:t>
        </w:r>
      </w:hyperlink>
      <w:r>
        <w:t xml:space="preserve"> - A major European charging hub in the United Kingdom deployed Power Electronics' NB Station 1.44 MW ultra-fast charging system in 2025 to address growing EV traffic. The installation, featuring 16 simultaneous charging points, delivered over 1.88 GWh of energy and recorded more than 62,800 sessions within a year. The system improved operational stability and user experience, accelerating the operator's return on investment and enabling plans for site expansion and replication across additional locations.</w:t>
      </w:r>
      <w:r/>
    </w:p>
    <w:p>
      <w:pPr>
        <w:pStyle w:val="ListNumber"/>
        <w:spacing w:line="240" w:lineRule="auto"/>
        <w:ind w:left="720"/>
      </w:pPr>
      <w:r/>
      <w:hyperlink r:id="rId90">
        <w:r>
          <w:rPr>
            <w:color w:val="0000EE"/>
            <w:u w:val="single"/>
          </w:rPr>
          <w:t>https://www.electrive.com/2026/04/22/tesla-secures-major-framework-agreement-with-sourcewell/</w:t>
        </w:r>
      </w:hyperlink>
      <w:r>
        <w:t xml:space="preserve"> - Tesla has secured a major framework agreement with Sourcewell, enabling US public sector institutions to purchase Model 3, Model Y, and Cybertruck vehicles directly without lengthy tendering processes. Valid until November 2029 with extension options, the deal features pre-negotiated capped prices to ensure transparency. This agreement lowers procurement barriers for government agencies, potentially expanding Tesla's presence in the public sector despite recent slowdowns in EV adoption. The contract covers current models and future introductions.</w:t>
      </w:r>
      <w:r/>
    </w:p>
    <w:p>
      <w:pPr>
        <w:pStyle w:val="ListNumber"/>
        <w:spacing w:line="240" w:lineRule="auto"/>
        <w:ind w:left="720"/>
      </w:pPr>
      <w:r/>
      <w:hyperlink r:id="rId83">
        <w:r>
          <w:rPr>
            <w:color w:val="0000EE"/>
            <w:u w:val="single"/>
          </w:rPr>
          <w:t>https://www.electrive.com/2026/04/22/eu-automotive-package-deal-may-slip-to-september/</w:t>
        </w:r>
      </w:hyperlink>
      <w:r>
        <w:t xml:space="preserve"> - Negotiations on the EU Automotive Package, which proposes relaxations to 2035 zero-emission targets, may be delayed until September. The German government advocates for less stringent requirements and e-fuel classification, while European Parliament Social Democrats maintain opposition to weakening CO2 targets. A compromise remains uncertain as centrist parties attempt to bridge the divide before the year ends.</w:t>
      </w:r>
      <w:r/>
    </w:p>
    <w:p>
      <w:pPr>
        <w:pStyle w:val="ListNumber"/>
        <w:spacing w:line="240" w:lineRule="auto"/>
        <w:ind w:left="720"/>
      </w:pPr>
      <w:r/>
      <w:hyperlink r:id="rId84">
        <w:r>
          <w:rPr>
            <w:color w:val="0000EE"/>
            <w:u w:val="single"/>
          </w:rPr>
          <w:t>https://www.electrive.com/2026/04/22/general-motors-reportedly-delays-next-gen-electric-pickups-and-suvs/</w:t>
        </w:r>
      </w:hyperlink>
      <w:r>
        <w:t xml:space="preserve"> - General Motors has reportedly paused development of its next-generation electric pickups and SUVs indefinitely, affecting the GMC Hummer EV Pickup, GMC Hummer EV SUV, Cadillac Escalade IQ, Chevrolet Silverado EV, and GMC Sierra EV. The decision follows low demand and a production halt at Factory Zero in Detroit-Hamtramck, where 1,300 employees were placed on leave. Suppliers have been notified, with analysts suggesting production may not resume before 2030. This shift aligns with strategic adjustments following the expiration of US electric vehicle tax credits and recent financial write-downs.</w:t>
      </w:r>
      <w:r/>
    </w:p>
    <w:p>
      <w:pPr>
        <w:pStyle w:val="ListNumber"/>
        <w:spacing w:line="240" w:lineRule="auto"/>
        <w:ind w:left="720"/>
      </w:pPr>
      <w:r/>
      <w:hyperlink r:id="rId91">
        <w:r>
          <w:rPr>
            <w:color w:val="0000EE"/>
            <w:u w:val="single"/>
          </w:rPr>
          <w:t>https://www.electrive.com/2026/04/22/vietnam-ford-and-tasco-auto-to-establish-a-fast-charging-network/</w:t>
        </w:r>
      </w:hyperlink>
      <w:r>
        <w:t xml:space="preserve"> - Ford and Tasco Auto plan to establish a fast-charging network in Vietnam comprising over 89 DC charging stations. Ford will invest in 34 stations, targeting completion by the end of Q3 2026, while Tasco Auto will invest in over 55 stations, aiming for completion by the end of 2026. The partnership includes integrating the infrastructure into the VETC app for digital payment and availability checks. This initiative supports Ford's electric vehicle sales in the country.</w:t>
      </w:r>
      <w:r/>
    </w:p>
    <w:p>
      <w:pPr>
        <w:pStyle w:val="ListNumber"/>
        <w:spacing w:line="240" w:lineRule="auto"/>
        <w:ind w:left="720"/>
      </w:pPr>
      <w:r/>
      <w:hyperlink r:id="rId92">
        <w:r>
          <w:rPr>
            <w:color w:val="0000EE"/>
            <w:u w:val="single"/>
          </w:rPr>
          <w:t>https://www.electrive.com/2026/04/22/catl-renews-its-battery-line-up/</w:t>
        </w:r>
      </w:hyperlink>
      <w:r>
        <w:t xml:space="preserve"> - At its Super Technology Day in Beijing, CATL announced a range of new battery innovations including the third-generation Shenxing, Qilin, and Freevoy batteries, alongside the Naxtra sodium-ion battery. The company also revealed an integrated fast-charging and battery-swapping network strategy. CATL stated it aims to build 4,000 integrated stations by the end of 2026 and establish a charge-swap sharing network with partners like Changan and SAIC-GM-Wuling by 2028. The new technologies focus on improved energy density, ultra-fast charging capabilities, and thermal safety.</w:t>
      </w:r>
      <w:r/>
    </w:p>
    <w:p>
      <w:pPr>
        <w:pStyle w:val="ListNumber"/>
        <w:spacing w:line="240" w:lineRule="auto"/>
        <w:ind w:left="720"/>
      </w:pPr>
      <w:r/>
      <w:hyperlink r:id="rId93">
        <w:r>
          <w:rPr>
            <w:color w:val="0000EE"/>
            <w:u w:val="single"/>
          </w:rPr>
          <w:t>https://www.gurufocus.com/news/8808415/tesla-stock-could-swing-5-after-todays-earnings</w:t>
        </w:r>
      </w:hyperlink>
      <w:r>
        <w:t xml:space="preserve"> - Tesla is scheduled to release first-quarter results after the bell on April 22. Analysts expect earnings of 37 cents a share, up 38% from a year earlier, on revenue of $22.7 billion. Gross margin is forecast at 17.8%. Shares have dropped about 30% since late January. Options traders price in a move of about 5% after the report, with resistance around $400 and support near $380.</w:t>
      </w:r>
      <w:r/>
    </w:p>
    <w:p>
      <w:pPr>
        <w:pStyle w:val="ListNumber"/>
        <w:spacing w:line="240" w:lineRule="auto"/>
        <w:ind w:left="720"/>
      </w:pPr>
      <w:r/>
      <w:hyperlink r:id="rId94">
        <w:r>
          <w:rPr>
            <w:color w:val="0000EE"/>
            <w:u w:val="single"/>
          </w:rPr>
          <w:t>https://www.techjuice.pk/new-ai-breakthrough-could-make-batteries-cheaper-and-better/</w:t>
        </w:r>
      </w:hyperlink>
      <w:r>
        <w:t xml:space="preserve"> - Researchers at the University of California San Diego used AI and supercomputer simulations to enhance sodium-ion battery cathodes. By adding lithium and titanium, the team created a material that stores more energy and remains stable under high voltage. This breakthrough addresses performance gaps in sodium batteries, potentially lowering costs for large-scale renewable energy storage systems and reducing supply chain vulnerabilities compared to lithium-ion alternatives.</w:t>
      </w:r>
      <w:r/>
    </w:p>
    <w:p>
      <w:pPr>
        <w:pStyle w:val="ListNumber"/>
        <w:spacing w:line="240" w:lineRule="auto"/>
        <w:ind w:left="720"/>
      </w:pPr>
      <w:r/>
      <w:hyperlink r:id="rId95">
        <w:r>
          <w:rPr>
            <w:color w:val="0000EE"/>
            <w:u w:val="single"/>
          </w:rPr>
          <w:t>https://www.businesswire.com/news/home/20260421784570/en/ChargePoint-Launches-Express-Solo-the-Worlds-Fastest-Standalone-Charger-for-Mass-Market-Passenger-Vehicles</w:t>
        </w:r>
      </w:hyperlink>
      <w:r>
        <w:t xml:space="preserve"> - * ChargePoint has introduced Express Solo, a standalone DC fast charger capable of delivering 600kW to a single electric vehicle. * The new unit features a compact footprint with 40% higher power density than industry standards, suitable for tight urban spaces. * Express Solo is the first in ChargePoint's Express architecture to be sold across Europe in addition to North America. * The charger was co-developed with Eaton to integrate renewable energy sources and reduce capital investment costs. * The product will be showcased at the Advanced Clean Transportation Expo in Las Vegas in May 2026.</w:t>
      </w:r>
      <w:r/>
    </w:p>
    <w:p>
      <w:pPr>
        <w:pStyle w:val="ListNumber"/>
        <w:spacing w:line="240" w:lineRule="auto"/>
        <w:ind w:left="720"/>
      </w:pPr>
      <w:r/>
      <w:hyperlink r:id="rId96">
        <w:r>
          <w:rPr>
            <w:color w:val="0000EE"/>
            <w:u w:val="single"/>
          </w:rPr>
          <w:t>https://www.siasat.com/tesla-brings-suv-to-india-its-second-offering-in-the-country-as-it-looks-to-expand-market-3458046/</w:t>
        </w:r>
      </w:hyperlink>
      <w:r>
        <w:t xml:space="preserve"> - Tesla announced the launch of the Model YL, a three-row six-seater SUV priced at Rs 61.99 lakh, in India on April 22. This marks the company's second vehicle offering in the country following the Model Y. Tesla India General Manager Sharad Agarwal stated plans to expand service and body shop networks in Bengal, Hyderabad, Chennai, and Ahmedabad. Additionally, the company aims to connect major cities including Delhi, Chandigarh, Jaipur, Ahmedabad, Pune, Bangalore, and Chennai with its supercharger network to support the growing electric vehicle ecosystem.</w:t>
      </w:r>
      <w:r/>
    </w:p>
    <w:p>
      <w:pPr>
        <w:pStyle w:val="ListNumber"/>
        <w:spacing w:line="240" w:lineRule="auto"/>
        <w:ind w:left="720"/>
      </w:pPr>
      <w:r/>
      <w:hyperlink r:id="rId97">
        <w:r>
          <w:rPr>
            <w:color w:val="0000EE"/>
            <w:u w:val="single"/>
          </w:rPr>
          <w:t>https://www.automotiveworld.com/news/tuv-rheinland-opens-auto-testing-lab-in-manesar/</w:t>
        </w:r>
      </w:hyperlink>
      <w:r>
        <w:t xml:space="preserve"> - TÜV Rheinland has opened an Automotive Component Testing Laboratory in Manesar, Haryana, to support India's automotive and electric vehicle supply chains. The facility provides structural testing, corrosion assessments, and environmental simulations to help manufacturers meet regulatory requirements and accelerate product development. Dr Matthias Schubert, Executive Vice President of Mobility at TÜV Rheinland, stated the investment reflects the company's long-term strategic commitment to India as a key growth market.</w:t>
      </w:r>
      <w:r/>
    </w:p>
    <w:p>
      <w:pPr>
        <w:pStyle w:val="ListNumber"/>
        <w:spacing w:line="240" w:lineRule="auto"/>
        <w:ind w:left="720"/>
      </w:pPr>
      <w:r/>
      <w:hyperlink r:id="rId98">
        <w:r>
          <w:rPr>
            <w:color w:val="0000EE"/>
            <w:u w:val="single"/>
          </w:rPr>
          <w:t>https://www.automotiveworld.com/news/465332/</w:t>
        </w:r>
      </w:hyperlink>
      <w:r>
        <w:t xml:space="preserve"> - Tesla has filed permit applications for two Supercharger stations in Chandler and Mesa, Arizona, marking its first infrastructure exclusively for robotaxi operations. The Chandler site covers 56 stalls. This move follows a cancelled San Francisco hub in February 2026 and aims to signal competitive intent in the Phoenix East Valley, where Waymo operates. Current Tesla robotaxi fleets in Texas are small, making the Arizona sites largely symbolic. The V4 hardware allows future public use if the robotaxi fleet does not scale. Long-term compatibility is uncertain as the Cybercab uses wireless charging. The announcement coincides with Q1 earnings expectations.</w:t>
      </w:r>
      <w:r/>
    </w:p>
    <w:p>
      <w:pPr>
        <w:pStyle w:val="ListNumber"/>
        <w:spacing w:line="240" w:lineRule="auto"/>
        <w:ind w:left="720"/>
      </w:pPr>
      <w:r/>
      <w:hyperlink r:id="rId99">
        <w:r>
          <w:rPr>
            <w:color w:val="0000EE"/>
            <w:u w:val="single"/>
          </w:rPr>
          <w:t>https://www.automotiveworld.com/news/changan-aims-to-crack-top-ten-global-oems-by-2030/</w:t>
        </w:r>
      </w:hyperlink>
      <w:r>
        <w:t xml:space="preserve"> - Changan has set an ambitious target of over five million annual vehicle sales by 2030, aiming to enter the world's top ten automakers. The strategy involves expanding overseas sales to 1.4-1.8 million units and increasing battery-electric and plug-in hybrid models to 60% of total volume. To support this, the company plans to integrate its Deepal and Avatr sub-brands, explore a factory in northern Spain, and launch sodium-ion battery sedans in 2027. Despite a 44% profit fall in 2025 due to domestic price wars, Changan seeks to offset this through higher-margin international growth.</w:t>
      </w:r>
      <w:r/>
    </w:p>
    <w:p>
      <w:pPr>
        <w:pStyle w:val="ListNumber"/>
        <w:spacing w:line="240" w:lineRule="auto"/>
        <w:ind w:left="720"/>
      </w:pPr>
      <w:r/>
      <w:hyperlink r:id="rId100">
        <w:r>
          <w:rPr>
            <w:color w:val="0000EE"/>
            <w:u w:val="single"/>
          </w:rPr>
          <w:t>https://www.autocar.co.uk/car-news/new-cars-vans/renault-eyes-data-revenues-software-defined-vans</w:t>
        </w:r>
      </w:hyperlink>
      <w:r>
        <w:t xml:space="preserve"> - Renault Group intends to generate revenue from connected vehicle data as it introduces software-defined vans, beginning with the all-electric Trafic in 2027. Vice-president Zak Zeghari stated that while immediate charging for services is not planned, the company will evaluate paid options once customer benefits are proven. The strategy aims to shift fleet operations towards a total cost of usage model, leveraging real-time data for predictive maintenance and efficiency. Security measures include a cloud-based digital twin system to protect against cyber threats. Renault also confirmed a dual powertrain strategy for light commercial vehicles, excluding plug-in hybrids and hydrogen for the near term.</w:t>
      </w:r>
      <w:r/>
    </w:p>
    <w:p>
      <w:pPr>
        <w:pStyle w:val="ListNumber"/>
        <w:spacing w:line="240" w:lineRule="auto"/>
        <w:ind w:left="720"/>
      </w:pPr>
      <w:r/>
      <w:hyperlink r:id="rId101">
        <w:r>
          <w:rPr>
            <w:color w:val="0000EE"/>
            <w:u w:val="single"/>
          </w:rPr>
          <w:t>https://www.autocar.co.uk/car-news/electric-cars/smart-fortwo-returns-premium-city-car-ev-186-mile-range</w:t>
        </w:r>
      </w:hyperlink>
      <w:r>
        <w:t xml:space="preserve"> - Smart has revealed the Concept #2, a new electric city car designed to replace the Fortwo. Based on Geely's Electric Compact Architecture, the vehicle features a range of nearly 186 miles and vehicle-to-load charging. The two-seater, measuring 2792mm in length, is positioned as a premium urban vehicle with a turning circle of 6.95m. It is scheduled for production debut at the Paris motor show in October and will be available in UK dealerships next year.</w:t>
      </w:r>
      <w:r/>
    </w:p>
    <w:p>
      <w:pPr>
        <w:pStyle w:val="ListNumber"/>
        <w:spacing w:line="240" w:lineRule="auto"/>
        <w:ind w:left="720"/>
      </w:pPr>
      <w:r/>
      <w:hyperlink r:id="rId102">
        <w:r>
          <w:rPr>
            <w:color w:val="0000EE"/>
            <w:u w:val="single"/>
          </w:rPr>
          <w:t>https://www.gbnews.com/lifestyle/cars/chinese-electric-vehicles-uk-market-drivers-cheaper-imports</w:t>
        </w:r>
      </w:hyperlink>
      <w:r>
        <w:t xml:space="preserve"> - New figures indicate a sharp rise in Chinese electric vehicle registrations in the UK, with market share reaching approximately eight per cent. LeaseCar analysis reveals drivers are increasingly choosing lower-cost alternatives from brands like BYD, MG Motor, Chery, and OMODA over traditional heritage marques. Search interest for Chinese EVs has also exploded, suggesting further growth is imminent as rising motoring costs push consumers toward affordable options.</w:t>
      </w:r>
      <w:r/>
    </w:p>
    <w:p>
      <w:pPr>
        <w:pStyle w:val="ListNumber"/>
        <w:spacing w:line="240" w:lineRule="auto"/>
        <w:ind w:left="720"/>
      </w:pPr>
      <w:r/>
      <w:hyperlink r:id="rId103">
        <w:r>
          <w:rPr>
            <w:color w:val="0000EE"/>
            <w:u w:val="single"/>
          </w:rPr>
          <w:t>https://www.americanbankingnews.com/2026/04/22/financial-plan-inc-purchases-new-position-in-tesla-inc-tsla.html</w:t>
        </w:r>
      </w:hyperlink>
      <w:r>
        <w:t xml:space="preserve"> - Financial Plan Inc purchased 3,851 shares of Tesla Inc valued at approximately $1.73 million in the fourth quarter, per its latest Form 13F filing. Other institutional investors including Networth Advisors LLC and Turning Point Benefit Group Inc also acquired new positions. Conversely, Tesla insiders sold 53,804 shares worth $20.87 million in the last three months, with Director Kathleen Wilson-Thompson reducing her stake by 43.25% and CFO Vaibhav Taneja selling 11.11% of his holdings. Analyst ratings remain mixed with a consensus target price of $397.26.</w:t>
      </w:r>
      <w:r/>
    </w:p>
    <w:p>
      <w:pPr>
        <w:pStyle w:val="ListNumber"/>
        <w:spacing w:line="240" w:lineRule="auto"/>
        <w:ind w:left="720"/>
      </w:pPr>
      <w:r/>
      <w:hyperlink r:id="rId104">
        <w:r>
          <w:rPr>
            <w:color w:val="0000EE"/>
            <w:u w:val="single"/>
          </w:rPr>
          <w:t>https://electrek.co/2026/04/22/amazon-taps-einride-to-scale-electric-semi-truck-fleet-capacity/</w:t>
        </w:r>
      </w:hyperlink>
      <w:r>
        <w:t xml:space="preserve"> - Amazon has partnered with zero-emissions logistics firm Einride to deploy 75 fully electric semi trucks across five US locations. The collaboration aims to support Amazon's middle-mile freight network, covering an estimated 3 million transport miles annually. This initiative seeks to insulate the company from fuel price volatility while reducing carbon emissions and air pollution. The rollout will utilise Amazon Relay and Einride's Saga AI software for fleet management and charging. Einride, which recently secured $113 million in private funding, is preparing for a SPAC offering.</w:t>
      </w:r>
      <w:r/>
    </w:p>
    <w:p>
      <w:pPr>
        <w:pStyle w:val="ListNumber"/>
        <w:spacing w:line="240" w:lineRule="auto"/>
        <w:ind w:left="720"/>
      </w:pPr>
      <w:r/>
      <w:hyperlink r:id="rId105">
        <w:r>
          <w:rPr>
            <w:color w:val="0000EE"/>
            <w:u w:val="single"/>
          </w:rPr>
          <w:t>https://paultan.org/2026/04/22/smart-concept-2-previews-2-seat-ev-under-300-km-range-oct-debut-coming-to-malaysia-under-proton/</w:t>
        </w:r>
      </w:hyperlink>
      <w:r>
        <w:t xml:space="preserve"> - smart unveiled the Concept #2, a two-seat electric vehicle designed by Mercedes-Benz and engineered by Geely, at the Auto China show in Beijing. The concept features an Electric Compact Architecture with a length of 2,792 mm and a range estimated at nearly 300 km. It is scheduled for full production reveal at the Paris Motor Show in October. There are indications that the model may be introduced to the Malaysian market under the Proton brand.</w:t>
      </w:r>
      <w:r/>
    </w:p>
    <w:p>
      <w:pPr>
        <w:pStyle w:val="ListNumber"/>
        <w:spacing w:line="240" w:lineRule="auto"/>
        <w:ind w:left="720"/>
      </w:pPr>
      <w:r/>
      <w:hyperlink r:id="rId106">
        <w:r>
          <w:rPr>
            <w:color w:val="0000EE"/>
            <w:u w:val="single"/>
          </w:rPr>
          <w:t>https://defence-blog.com/sion-power-introduces-licerion-echo-battery-for-long-endurance-isr-drones/</w:t>
        </w:r>
      </w:hyperlink>
      <w:r>
        <w:t xml:space="preserve"> - Sion Power has introduced the Licerion Strike and Licerion Echo lithium-metal batteries, designed for unmanned military systems. These cells exceed 500 Wh/kg energy density, enabling drones to fly two to three times longer and carry over 50 percent more payload than lithium-ion systems. Initial shipments are planned for Q3 2026. The batteries are manufactured in Tucson, Arizona, and are being integrated with defense partners to address battery constraints in modern drone operations.</w:t>
      </w:r>
      <w:r/>
    </w:p>
    <w:p>
      <w:pPr>
        <w:pStyle w:val="ListNumber"/>
        <w:spacing w:line="240" w:lineRule="auto"/>
        <w:ind w:left="720"/>
      </w:pPr>
      <w:r/>
      <w:hyperlink r:id="rId99">
        <w:r>
          <w:rPr>
            <w:color w:val="0000EE"/>
            <w:u w:val="single"/>
          </w:rPr>
          <w:t>https://www.automotiveworld.com/news/changan-aims-to-crack-top-ten-global-oems-by-2030/</w:t>
        </w:r>
      </w:hyperlink>
      <w:r>
        <w:t xml:space="preserve"> - Changan has set an ambitious target of over five million annual vehicle sales by 2030, aiming to enter the world's top ten automakers. The strategy involves expanding overseas sales to 1.4-1.8 million units and increasing battery-electric and plug-in hybrid models to 60% of total volume. To support this, the company plans to integrate its Deepal and Avatr sub-brands, explore a factory in northern Spain, and launch sodium-ion battery sedans in 2027. Despite a 44% profit fall in 2025 due to domestic price wars, Changan seeks to offset this through higher-margin international growth.</w:t>
      </w:r>
      <w:r/>
    </w:p>
    <w:p>
      <w:pPr>
        <w:pStyle w:val="ListNumber"/>
        <w:spacing w:line="240" w:lineRule="auto"/>
        <w:ind w:left="720"/>
      </w:pPr>
      <w:r/>
      <w:hyperlink r:id="rId107">
        <w:r>
          <w:rPr>
            <w:color w:val="0000EE"/>
            <w:u w:val="single"/>
          </w:rPr>
          <w:t>https://electriccarsreport.com/2026/04/smart-concept-2-debuts-as-brand-expands-ev-lineup-to-five-models/</w:t>
        </w:r>
      </w:hyperlink>
      <w:r>
        <w:t xml:space="preserve"> - smart unveiled the Concept #2 and the #6 EHD at its Global Brand Event in Beijing, marking a strategic shift to expand its electric vehicle lineup from three to five models by year-end. The Concept #2, a two-seater city car built on the new Electric Compact Architecture, targets a 300 km range and will launch in October 2026. The #6 EHD, a premium fastback sedan designed for the Chinese market, represents smart's entry into the executive segment. Additionally, the brand plans to roll out its 'smart care' service network across Europe starting mid-2026. This expansion reinforces smart's focus on urban mobility while diversifying into higher-end segments.</w:t>
      </w:r>
      <w:r/>
    </w:p>
    <w:p>
      <w:pPr>
        <w:pStyle w:val="ListNumber"/>
        <w:spacing w:line="240" w:lineRule="auto"/>
        <w:ind w:left="720"/>
      </w:pPr>
      <w:r/>
      <w:hyperlink r:id="rId108">
        <w:r>
          <w:rPr>
            <w:color w:val="0000EE"/>
            <w:u w:val="single"/>
          </w:rPr>
          <w:t>https://www.investing.com/news/analyst-ratings/truist-raises-albemarle-stock-price-target-on-lithium-demand-strength-93CH-4628637</w:t>
        </w:r>
      </w:hyperlink>
      <w:r>
        <w:t xml:space="preserve"> - Truist Securities raised its price target on Albemarle Corp to $245 from $210 and maintained a Buy rating, citing strong lithium demand in electric vehicle and energy storage markets. The firm increased 2026 and 2027 earnings estimates. Conversely, Rothschild Redburn and Baird downgraded the stock to Neutral due to pricing lags and supply concerns. Albemarle also announced a debt tender offer increase to $650 million and extended credit agreement maturity to October 2028. Chief Accounting Officer Donald J. LaBauve Jr. announced his retirement in June 2026.</w:t>
      </w:r>
      <w:r/>
    </w:p>
    <w:p>
      <w:pPr>
        <w:pStyle w:val="ListNumber"/>
        <w:spacing w:line="240" w:lineRule="auto"/>
        <w:ind w:left="720"/>
      </w:pPr>
      <w:r/>
      <w:hyperlink r:id="rId109">
        <w:r>
          <w:rPr>
            <w:color w:val="0000EE"/>
            <w:u w:val="single"/>
          </w:rPr>
          <w:t>https://allindiaev.com/karnataka-ev-charging-boom-at-petrol-pumps/</w:t>
        </w:r>
      </w:hyperlink>
      <w:r>
        <w:t xml:space="preserve"> - The Karnataka Electricity Regulatory Commission has introduced regulatory relief to accelerate the deployment of EV charging infrastructure at petrol pumps across the state. This move lowers compliance barriers for oil marketing companies, enabling them to convert fuel stations into hybrid energy hubs. The initiative is particularly visible in Bengaluru, addressing range anxiety by leveraging existing real estate and grid connectivity. By aligning policy clarity with commercial viability, the state aims to transform its fuel retail network into a backbone for electric mobility.</w:t>
      </w:r>
      <w:r/>
    </w:p>
    <w:p>
      <w:pPr>
        <w:pStyle w:val="ListNumber"/>
        <w:spacing w:line="240" w:lineRule="auto"/>
        <w:ind w:left="720"/>
      </w:pPr>
      <w:r/>
      <w:hyperlink r:id="rId110">
        <w:r>
          <w:rPr>
            <w:color w:val="0000EE"/>
            <w:u w:val="single"/>
          </w:rPr>
          <w:t>https://www.carscoops.com/2026/04/vw-to-slash-annual-production-by-1-million-units-is-confident-about-scout-brand/</w:t>
        </w:r>
      </w:hyperlink>
      <w:r>
        <w:t xml:space="preserve"> - Volkswagen plans to reduce its global annual production capacity by an additional one million units, primarily in Europe, affecting the VW and Audi brands. CEO Oliver Blume cites overcapacity and market unpredictability as drivers, noting sales of 8.68 million units against a 12 million capacity last year. The cuts, expected by 2028, may impact roughly 50,000 jobs in Germany and could involve selling a European plant to a Chinese firm. Despite challenges from tariffs and geopolitical issues, the company remains confident in its North American operations and the new Scout brand.</w:t>
      </w:r>
      <w:r/>
    </w:p>
    <w:p>
      <w:pPr>
        <w:pStyle w:val="ListNumber"/>
        <w:spacing w:line="240" w:lineRule="auto"/>
        <w:ind w:left="720"/>
      </w:pPr>
      <w:r/>
      <w:hyperlink r:id="rId111">
        <w:r>
          <w:rPr>
            <w:color w:val="0000EE"/>
            <w:u w:val="single"/>
          </w:rPr>
          <w:t>https://www.lionheartv.net/2026/04/the-habit-of-choosing-greener-mobility/?utm_source=rss&amp;utm_medium=rss&amp;utm_campaign=the-habit-of-choosing-greener-mobility</w:t>
        </w:r>
      </w:hyperlink>
      <w:r>
        <w:t xml:space="preserve"> - Megaworld Lifestyle Malls has deployed free electric vehicle charging stations at multiple locations including Uptown Bonifacio, Eastwood City, Forbes Town, Arcovia City, Lucky Chinatown, and Festive Walk Iloilo. The network features standard and fast-charging options, including Tesla Super Chargers, to support sustainable mobility. These facilities allow drivers to charge vehicles while engaging in retail, dining, and leisure activities, integrating green transport into daily routines. The initiative complements the developer's broader sustainability goals, which include a transition to 100% renewable energy and waste management programs.</w:t>
      </w:r>
      <w:r/>
    </w:p>
    <w:p>
      <w:pPr>
        <w:pStyle w:val="ListNumber"/>
        <w:spacing w:line="240" w:lineRule="auto"/>
        <w:ind w:left="720"/>
      </w:pPr>
      <w:r/>
      <w:hyperlink r:id="rId112">
        <w:r>
          <w:rPr>
            <w:color w:val="0000EE"/>
            <w:u w:val="single"/>
          </w:rPr>
          <w:t>https://www.ndtv.com/world-news/laps-of-icy-roads-in-china-show-sodium-batteries-making-an-ev-breakthrough-11391526#publisher=newsstand</w:t>
        </w:r>
      </w:hyperlink>
      <w:r>
        <w:t xml:space="preserve"> - Chongqing Changan Automobile Co. demonstrated electric vehicles powered by sodium-ion batteries on icy roads in Yakeshi, Inner Mongolia, China. The test showcased technology supplied by Contemporary Amperex Technology Co. Ltd. (CATL), which claims a 50 per cent increase in energy density. Sales of these models are scheduled to begin by mid-2024. The technology aims to offer cost stability and improved performance in extreme cold, though it faces challenges in competing with lithium-ion energy density and may achieve cost parity around 2030.</w:t>
      </w:r>
      <w:r/>
    </w:p>
    <w:p>
      <w:pPr>
        <w:pStyle w:val="ListNumber"/>
        <w:spacing w:line="240" w:lineRule="auto"/>
        <w:ind w:left="720"/>
      </w:pPr>
      <w:r/>
      <w:hyperlink r:id="rId113">
        <w:r>
          <w:rPr>
            <w:color w:val="0000EE"/>
            <w:u w:val="single"/>
          </w:rPr>
          <w:t>https://energynews.biz/tsr-group-and-basf-expand-ev-battery-recycling-value-chain-to-strengthen-europes-raw-material-security/?utm_source=rss&amp;utm_medium=rss&amp;utm_campaign=tsr-group-and-basf-expand-ev-battery-recycling-value-chain-to-strengthen-europes-raw-material-security</w:t>
        </w:r>
      </w:hyperlink>
      <w:r>
        <w:t xml:space="preserve"> - TSR Group and BASF have formalized a partnership to address bottlenecks in Europe's electric vehicle battery recycling sector. The collaboration integrates TSR's upstream dismantling and processing capabilities with BASF's downstream black mass production expertise at its Schwarzheide site. This joint initiative aims to consolidate the recycling chain from collection to material reintegration, enhancing Europe's raw material security and reducing reliance on imported lithium, nickel, and cobalt. The partnership also evaluates joint approaches to logistics and waste stream management to optimize efficiency and compliance with tightening EU regulatory frameworks.</w:t>
      </w:r>
      <w:r/>
    </w:p>
    <w:p>
      <w:pPr>
        <w:pStyle w:val="ListNumber"/>
        <w:spacing w:line="240" w:lineRule="auto"/>
        <w:ind w:left="720"/>
      </w:pPr>
      <w:r/>
      <w:hyperlink r:id="rId114">
        <w:r>
          <w:rPr>
            <w:color w:val="0000EE"/>
            <w:u w:val="single"/>
          </w:rPr>
          <w:t>https://www.transportenvironment.org/articles/eu-energy-crisis-response-needs-a-windfall-tax-on-oil-companies-to-fund-electrification-of-transport</w:t>
        </w:r>
      </w:hyperlink>
      <w:r>
        <w:t xml:space="preserve"> - Transport &amp; Environment (T&amp;E) criticises the European Commission's emergency energy measures as insufficient half-measures. The NGO argues the EU missed the opportunity to tax oil companies' €37 billion windfall profits to fund electric vehicle acceleration and support fuel-poor households. While the Commission proposed stronger fuel supply coordination, T&amp;E calls for mandatory windfall taxes and maintained 2030 CO2 targets to ensure affordable EV supply and reduce dependency on fossil fuel imports amidst rising costs.</w:t>
      </w:r>
      <w:r/>
    </w:p>
    <w:p>
      <w:pPr>
        <w:pStyle w:val="ListNumber"/>
        <w:spacing w:line="240" w:lineRule="auto"/>
        <w:ind w:left="720"/>
      </w:pPr>
      <w:r/>
      <w:hyperlink r:id="rId113">
        <w:r>
          <w:rPr>
            <w:color w:val="0000EE"/>
            <w:u w:val="single"/>
          </w:rPr>
          <w:t>https://energynews.biz/tsr-group-and-basf-expand-ev-battery-recycling-value-chain-to-strengthen-europes-raw-material-security/?utm_source=rss&amp;utm_medium=rss&amp;utm_campaign=tsr-group-and-basf-expand-ev-battery-recycling-value-chain-to-strengthen-europes-raw-material-security</w:t>
        </w:r>
      </w:hyperlink>
      <w:r>
        <w:t xml:space="preserve"> - TSR Group and BASF have formalized a partnership to address bottlenecks in Europe's electric vehicle battery recycling sector. The collaboration integrates TSR's upstream dismantling and processing capabilities with BASF's downstream black mass production expertise at its Schwarzheide site. This joint initiative aims to consolidate the recycling chain from collection to material reintegration, enhancing Europe's raw material security and reducing reliance on imported lithium, nickel, and cobalt. The partnership also evaluates joint approaches to logistics and waste stream management to optimize efficiency and compliance with tightening EU regulatory frameworks.</w:t>
      </w:r>
      <w:r/>
    </w:p>
    <w:p>
      <w:pPr>
        <w:pStyle w:val="ListNumber"/>
        <w:spacing w:line="240" w:lineRule="auto"/>
        <w:ind w:left="720"/>
      </w:pPr>
      <w:r/>
      <w:hyperlink r:id="rId114">
        <w:r>
          <w:rPr>
            <w:color w:val="0000EE"/>
            <w:u w:val="single"/>
          </w:rPr>
          <w:t>https://www.transportenvironment.org/articles/eu-energy-crisis-response-needs-a-windfall-tax-on-oil-companies-to-fund-electrification-of-transport</w:t>
        </w:r>
      </w:hyperlink>
      <w:r>
        <w:t xml:space="preserve"> - Transport &amp; Environment (T&amp;E) criticises the European Commission's emergency energy measures as insufficient half-measures. The NGO argues the EU missed the opportunity to tax oil companies' €37 billion windfall profits to fund electric vehicle acceleration and support fuel-poor households. While the Commission proposed stronger fuel supply coordination, T&amp;E calls for mandatory windfall taxes and maintained 2030 CO2 targets to ensure affordable EV supply and reduce dependency on fossil fuel imports amidst rising costs.</w:t>
      </w:r>
      <w:r/>
    </w:p>
    <w:p>
      <w:pPr>
        <w:pStyle w:val="ListNumber"/>
        <w:spacing w:line="240" w:lineRule="auto"/>
        <w:ind w:left="720"/>
      </w:pPr>
      <w:r/>
      <w:hyperlink r:id="rId112">
        <w:r>
          <w:rPr>
            <w:color w:val="0000EE"/>
            <w:u w:val="single"/>
          </w:rPr>
          <w:t>https://www.ndtv.com/world-news/laps-of-icy-roads-in-china-show-sodium-batteries-making-an-ev-breakthrough-11391526#publisher=newsstand</w:t>
        </w:r>
      </w:hyperlink>
      <w:r>
        <w:t xml:space="preserve"> - Chongqing Changan Automobile Co. demonstrated electric vehicles powered by sodium-ion batteries on icy roads in Yakeshi, Inner Mongolia, China. The test showcased technology supplied by Contemporary Amperex Technology Co. Ltd. (CATL), which claims a 50 per cent increase in energy density. Sales of these models are scheduled to begin by mid-2024. The technology aims to offer cost stability and improved performance in extreme cold, though it faces challenges in competing with lithium-ion energy density and may achieve cost parity around 2030.</w:t>
      </w:r>
      <w:r/>
    </w:p>
    <w:p>
      <w:pPr>
        <w:pStyle w:val="ListNumber"/>
        <w:spacing w:line="240" w:lineRule="auto"/>
        <w:ind w:left="720"/>
      </w:pPr>
      <w:r/>
      <w:hyperlink r:id="rId113">
        <w:r>
          <w:rPr>
            <w:color w:val="0000EE"/>
            <w:u w:val="single"/>
          </w:rPr>
          <w:t>https://energynews.biz/tsr-group-and-basf-expand-ev-battery-recycling-value-chain-to-strengthen-europes-raw-material-security/?utm_source=rss&amp;utm_medium=rss&amp;utm_campaign=tsr-group-and-basf-expand-ev-battery-recycling-value-chain-to-strengthen-europes-raw-material-security</w:t>
        </w:r>
      </w:hyperlink>
      <w:r>
        <w:t xml:space="preserve"> - TSR Group and BASF have formalized a partnership to address bottlenecks in Europe's electric vehicle battery recycling sector. The collaboration integrates TSR's upstream dismantling and processing capabilities with BASF's downstream black mass production expertise at its Schwarzheide site. This joint initiative aims to consolidate the recycling chain from collection to material reintegration, enhancing Europe's raw material security and reducing reliance on imported lithium, nickel, and cobalt. The partnership also evaluates joint approaches to logistics and waste stream management to optimize efficiency and compliance with tightening EU regulatory frameworks.</w:t>
      </w:r>
      <w:r/>
    </w:p>
    <w:p>
      <w:pPr>
        <w:pStyle w:val="ListNumber"/>
        <w:spacing w:line="240" w:lineRule="auto"/>
        <w:ind w:left="720"/>
      </w:pPr>
      <w:r/>
      <w:hyperlink r:id="rId115">
        <w:r>
          <w:rPr>
            <w:color w:val="0000EE"/>
            <w:u w:val="single"/>
          </w:rPr>
          <w:t>https://www.digitaltrends.com/cars/ev-batteries-that-can-charge-in-just-over-six-minutes-are-here/</w:t>
        </w:r>
      </w:hyperlink>
      <w:r>
        <w:t xml:space="preserve"> - CATL announced the third-generation Shenxing Superfast Charging Battery at its Super Technology Day in Beijing. The battery charges from 10% to 80% in 3 minutes and 44 seconds and from 10% to 98% in 6 minutes and 27 seconds. It retains over 90% capacity after 1,000 cycles. CATL also revealed the Qilin battery with 280 Wh/kg density, the Freevoy Super Hybrid battery, and the Naxtra Sodium-ion battery. The company plans 4,000 integrated charge and swap stations in China by 2026.</w:t>
      </w:r>
      <w:r/>
    </w:p>
    <w:p>
      <w:pPr>
        <w:pStyle w:val="ListNumber"/>
        <w:spacing w:line="240" w:lineRule="auto"/>
        <w:ind w:left="720"/>
      </w:pPr>
      <w:r/>
      <w:hyperlink r:id="rId116">
        <w:r>
          <w:rPr>
            <w:color w:val="0000EE"/>
            <w:u w:val="single"/>
          </w:rPr>
          <w:t>https://www.lexpress.mg/2026/04/secteur-extractif-loctroi-des-permis.html</w:t>
        </w:r>
      </w:hyperlink>
      <w:r>
        <w:t xml:space="preserve"> - Madagascar has resumed the issuance of mining permits after a 16-year suspension, marking a major shift in extractive sector management. However, the process is now stricter. Since the current administration took power, only one company has met the requirements. Approximately 3,000 requests blocked for over a decade remain pending. Minister Carl Andriamparany stated that strict conditions, including mandatory corporate social responsibility plans, water drilling for local populations, and a 3% investment tax, are now enforced to protect resources. The government aims to improve governance and redynamise strategic projects like Sakoa and Tsimiroro.</w:t>
      </w:r>
      <w:r/>
    </w:p>
    <w:p>
      <w:pPr>
        <w:pStyle w:val="ListNumber"/>
        <w:spacing w:line="240" w:lineRule="auto"/>
        <w:ind w:left="720"/>
      </w:pPr>
      <w:r/>
      <w:hyperlink r:id="rId117">
        <w:r>
          <w:rPr>
            <w:color w:val="0000EE"/>
            <w:u w:val="single"/>
          </w:rPr>
          <w:t>https://www.madagascar-tribune.com/Vara-Mada-le-retour-explosif-d-un-dossier-minier-au-coeur-du-jeu-politique.html</w:t>
        </w:r>
      </w:hyperlink>
      <w:r>
        <w:t xml:space="preserve"> - Le projet minier Vara Mada (anciennement Base Toliara) a regagné de la visibilité à Madagascar suite à une manifestation à Toliara et à des échanges avec des responsables américains à Washington. Le Premier ministre Mamitiana Rajaonarison et le président de l'Assemblée nationale Siteny Randrianasoloniaiko ont été impliqués dans le débat. Bien que le projet représente un investissement potentiel de plusieurs centaines de millions de dollars, la population locale maintient une méfiance forte concernant les impacts environnementaux et sociaux.</w:t>
      </w:r>
      <w:r/>
    </w:p>
    <w:p>
      <w:pPr>
        <w:pStyle w:val="ListNumber"/>
        <w:spacing w:line="240" w:lineRule="auto"/>
        <w:ind w:left="720"/>
      </w:pPr>
      <w:r/>
      <w:hyperlink r:id="rId118">
        <w:r>
          <w:rPr>
            <w:color w:val="0000EE"/>
            <w:u w:val="single"/>
          </w:rPr>
          <w:t>https://lithium-news.com/record-lithium-etf-inflows-signal-massive-investor-shift-toward-clean-energy-markets/</w:t>
        </w:r>
      </w:hyperlink>
      <w:r>
        <w:t xml:space="preserve"> - Lithium-focused exchange-traded funds have attracted over $8 billion in net inflows over the past year, representing a 340% increase. Institutional investors, including pension funds and sovereign wealth funds, are driving this growth due to aggressive global climate policies, expanded electric vehicle production targets, and structural supply constraints. Analysts project lithium demand could increase by over 500% by 2030, driven by electric vehicle battery requirements and grid-scale energy storage deployment. The sector benefits from supportive regulatory environments and technological advances in battery chemistry, positioning lithium as a critical mineral for the global energy transition.</w:t>
      </w:r>
      <w:r/>
    </w:p>
    <w:p>
      <w:pPr>
        <w:pStyle w:val="ListNumber"/>
        <w:spacing w:line="240" w:lineRule="auto"/>
        <w:ind w:left="720"/>
      </w:pPr>
      <w:r/>
      <w:hyperlink r:id="rId119">
        <w:r>
          <w:rPr>
            <w:color w:val="0000EE"/>
            <w:u w:val="single"/>
          </w:rPr>
          <w:t>https://lithium-news.com/revolutionary-technology-makes-direct-lithium-extraction-the-future-of-mining/</w:t>
        </w:r>
      </w:hyperlink>
      <w:r>
        <w:t xml:space="preserve"> - Direct lithium extraction (DLE) technologies are rapidly expanding globally, offering a faster, more efficient alternative to traditional evaporation ponds for harvesting lithium from brine. Capable of processing brine in hours or days compared to months, DLE achieves up to 90% extraction rates and reduces water consumption by 90%. Major producers are investing in facilities across Nevada, Chile, Argentina, and Bolivia to alleviate supply bottlenecks. The technology enables sustainable production in water-scarce regions like the Atacama Desert while lowering operational costs and environmental impact, positioning it as the future of lithium mining for the electric vehicle sector.</w:t>
      </w:r>
      <w:r/>
    </w:p>
    <w:p>
      <w:pPr>
        <w:pStyle w:val="ListNumber"/>
        <w:spacing w:line="240" w:lineRule="auto"/>
        <w:ind w:left="720"/>
      </w:pPr>
      <w:r/>
      <w:hyperlink r:id="rId120">
        <w:r>
          <w:rPr>
            <w:color w:val="0000EE"/>
            <w:u w:val="single"/>
          </w:rPr>
          <w:t>https://lithium-news.com/global-spodumene-markets-signal-major-shift-as-battery-demand-reshapes-supply-chains/</w:t>
        </w:r>
      </w:hyperlink>
      <w:r>
        <w:t xml:space="preserve"> - Global spodumene concentrate markets are experiencing volatility due to evolving battery technology demands and shifting geopolitical dynamics. Australian producers dominate output, while Chinese conversion facilities face changing buyer behaviors. Pricing is increasingly disconnected from long-term contracts, with a two-tier market emerging based on grade specifications. Processing capacity constraints create bottlenecks, prompting European and North American manufacturers to diversify sources away from Chinese intermediaries. Environmental regulations and advanced battery chemistries further influence quality requirements and pricing, driving strategic repositioning in the supply chain.</w:t>
      </w:r>
      <w:r/>
    </w:p>
    <w:p>
      <w:pPr>
        <w:pStyle w:val="ListNumber"/>
        <w:spacing w:line="240" w:lineRule="auto"/>
        <w:ind w:left="720"/>
      </w:pPr>
      <w:r/>
      <w:hyperlink r:id="rId121">
        <w:r>
          <w:rPr>
            <w:color w:val="0000EE"/>
            <w:u w:val="single"/>
          </w:rPr>
          <w:t>https://lithium-news.com/record-lithium-hydroxide-premium-signals-major-shift-in-battery-supply-chain-dynamics/</w:t>
        </w:r>
      </w:hyperlink>
      <w:r>
        <w:t xml:space="preserve"> - The lithium hydroxide premium has surged due to structural bottlenecks in converting lithium carbonate to battery-grade material. Automakers like Tesla and BMW pay higher prices for high-purity inputs required for nickel-rich cathodes. Geopolitical tensions and quality standards are driving investment in processing facilities outside China, though capacity lags behind electrification timelines. This pricing differential reflects supply constraints and the growing sophistication of the EV supply chain.</w:t>
      </w:r>
      <w:r/>
    </w:p>
    <w:p>
      <w:pPr>
        <w:pStyle w:val="ListNumber"/>
        <w:spacing w:line="240" w:lineRule="auto"/>
        <w:ind w:left="720"/>
      </w:pPr>
      <w:r/>
      <w:hyperlink r:id="rId122">
        <w:r>
          <w:rPr>
            <w:color w:val="0000EE"/>
            <w:u w:val="single"/>
          </w:rPr>
          <w:t>https://lithium-news.com/global-lithium-markets-face-massive-disruption-as-hard-rock-mining-operations-scale-up-worldwide/</w:t>
        </w:r>
      </w:hyperlink>
      <w:r>
        <w:t xml:space="preserve"> - Global lithium markets are undergoing significant transformation as hard rock mining expansion accelerates across continents, challenging traditional brine extraction methods. Australia currently produces over 60% of the world's lithium via hard rock mining, with companies like Pilbara Minerals and Mineral Resources scaling operations. Technological innovations have reduced production costs by approximately 30% and improved recovery rates. Major mining corporations are pivoting resources toward spodumene projects due to faster production timelines and operational reliability. Governments in Canada, Europe, and other regions are investing in domestic hard rock projects to enhance supply chain security and reduce dependence on imports. Industry analysts project hard rock sources will account for over 70% of global lithium production within the next five years.</w:t>
      </w:r>
      <w:r/>
    </w:p>
    <w:p>
      <w:pPr>
        <w:pStyle w:val="ListNumber"/>
        <w:spacing w:line="240" w:lineRule="auto"/>
        <w:ind w:left="720"/>
      </w:pPr>
      <w:r/>
      <w:hyperlink r:id="rId123">
        <w:r>
          <w:rPr>
            <w:color w:val="0000EE"/>
            <w:u w:val="single"/>
          </w:rPr>
          <w:t>https://www.cbtnews.com/auto-industrys-regulatory-chaos-michigan-steps-in/</w:t>
        </w:r>
      </w:hyperlink>
      <w:r>
        <w:t xml:space="preserve"> - Michigan has joined a coalition of 24 states led by Attorney General Dana Nessel in a lawsuit challenging the Trump administration's rescission of the EPA's 2009 endangerment finding. The states argue the move unlawfully strips the EPA of authority to regulate vehicle greenhouse gas emissions under the Clean Air Act. This legal battle highlights regulatory instability affecting automakers, who are now shifting resources back toward internal combustion engines due to uncertainty in policy direction and market readiness for electrification.</w:t>
      </w:r>
      <w:r/>
    </w:p>
    <w:p>
      <w:pPr>
        <w:pStyle w:val="ListNumber"/>
        <w:spacing w:line="240" w:lineRule="auto"/>
        <w:ind w:left="720"/>
      </w:pPr>
      <w:r/>
      <w:hyperlink r:id="rId124">
        <w:r>
          <w:rPr>
            <w:color w:val="0000EE"/>
            <w:u w:val="single"/>
          </w:rPr>
          <w:t>https://www.africaninsider.com/technology/chinese-carmakers-aim-build-presence-europe/</w:t>
        </w:r>
      </w:hyperlink>
      <w:r>
        <w:t xml:space="preserve"> - Chinese carmakers including BYD, Chery, Geely, and XPeng have rapidly increased their market share in Europe, reaching 14 percent of electric car sales in March. Driven by technological advantages and EU electric vehicle mandates, these firms are now planning local production to avoid tariffs. In response, European manufacturers like Stellantis, Volkswagen, and Renault are forming joint ventures with Chinese rivals to acquire electric vehicle expertise, while simultaneously cutting capacity and staff to address overcapacity and competitive pressure.</w:t>
      </w:r>
      <w:r/>
    </w:p>
    <w:p>
      <w:pPr>
        <w:pStyle w:val="ListNumber"/>
        <w:spacing w:line="240" w:lineRule="auto"/>
        <w:ind w:left="720"/>
      </w:pPr>
      <w:r/>
      <w:hyperlink r:id="rId118">
        <w:r>
          <w:rPr>
            <w:color w:val="0000EE"/>
            <w:u w:val="single"/>
          </w:rPr>
          <w:t>https://lithium-news.com/record-lithium-etf-inflows-signal-massive-investor-shift-toward-clean-energy-markets/</w:t>
        </w:r>
      </w:hyperlink>
      <w:r>
        <w:t xml:space="preserve"> - Lithium-focused exchange-traded funds have attracted over $8 billion in net inflows over the past year, representing a 340% increase. Institutional investors, including pension funds and sovereign wealth funds, are driving this growth due to aggressive global climate policies, expanded electric vehicle production targets, and structural supply constraints. Analysts project lithium demand could increase by over 500% by 2030, driven by electric vehicle battery requirements and grid-scale energy storage deployment. The sector benefits from supportive regulatory environments and technological advances in battery chemistry, positioning lithium as a critical mineral for the global energy transition.</w:t>
      </w:r>
      <w:r/>
    </w:p>
    <w:p>
      <w:pPr>
        <w:pStyle w:val="ListNumber"/>
        <w:spacing w:line="240" w:lineRule="auto"/>
        <w:ind w:left="720"/>
      </w:pPr>
      <w:r/>
      <w:hyperlink r:id="rId120">
        <w:r>
          <w:rPr>
            <w:color w:val="0000EE"/>
            <w:u w:val="single"/>
          </w:rPr>
          <w:t>https://lithium-news.com/global-spodumene-markets-signal-major-shift-as-battery-demand-reshapes-supply-chains/</w:t>
        </w:r>
      </w:hyperlink>
      <w:r>
        <w:t xml:space="preserve"> - Global spodumene concentrate markets are experiencing volatility due to evolving battery technology demands and shifting geopolitical dynamics. Australian producers dominate output, while Chinese conversion facilities face changing buyer behaviors. Pricing is increasingly disconnected from long-term contracts, with a two-tier market emerging based on grade specifications. Processing capacity constraints create bottlenecks, prompting European and North American manufacturers to diversify sources away from Chinese intermediaries. Environmental regulations and advanced battery chemistries further influence quality requirements and pricing, driving strategic repositioning in the supply chain.</w:t>
      </w:r>
      <w:r/>
    </w:p>
    <w:p>
      <w:pPr>
        <w:pStyle w:val="ListNumber"/>
        <w:spacing w:line="240" w:lineRule="auto"/>
        <w:ind w:left="720"/>
      </w:pPr>
      <w:r/>
      <w:hyperlink r:id="rId121">
        <w:r>
          <w:rPr>
            <w:color w:val="0000EE"/>
            <w:u w:val="single"/>
          </w:rPr>
          <w:t>https://lithium-news.com/record-lithium-hydroxide-premium-signals-major-shift-in-battery-supply-chain-dynamics/</w:t>
        </w:r>
      </w:hyperlink>
      <w:r>
        <w:t xml:space="preserve"> - The lithium hydroxide premium has surged due to structural bottlenecks in converting lithium carbonate to battery-grade material. Automakers like Tesla and BMW pay higher prices for high-purity inputs required for nickel-rich cathodes. Geopolitical tensions and quality standards are driving investment in processing facilities outside China, though capacity lags behind electrification timelines. This pricing differential reflects supply constraints and the growing sophistication of the EV supply chain.</w:t>
      </w:r>
      <w:r/>
    </w:p>
    <w:p>
      <w:pPr>
        <w:pStyle w:val="ListNumber"/>
        <w:spacing w:line="240" w:lineRule="auto"/>
        <w:ind w:left="720"/>
      </w:pPr>
      <w:r/>
      <w:hyperlink r:id="rId125">
        <w:r>
          <w:rPr>
            <w:color w:val="0000EE"/>
            <w:u w:val="single"/>
          </w:rPr>
          <w:t>https://lithium-news.com/dynamic-price-forecast-revision-accelerates-electric-vehicle-market-transformation/</w:t>
        </w:r>
      </w:hyperlink>
      <w:r>
        <w:t xml:space="preserve"> - Electric vehicle manufacturers are adopting sophisticated price forecast revision systems driven by artificial intelligence and machine learning to navigate supply chain volatility and shifting consumer demand. By analysing real-time data on battery commodities, manufacturing costs, and regulatory changes, companies like Tesla and Ford are refining pricing strategies to maximise market penetration and profitability. This agile approach allows firms to adjust prices in response to lithium price surges and government incentive changes, ensuring competitive positioning against traditional combustion engines and accelerating overall EV adoption.</w:t>
      </w:r>
      <w:r/>
    </w:p>
    <w:p>
      <w:pPr>
        <w:pStyle w:val="ListNumber"/>
        <w:spacing w:line="240" w:lineRule="auto"/>
        <w:ind w:left="720"/>
      </w:pPr>
      <w:r/>
      <w:hyperlink r:id="rId126">
        <w:r>
          <w:rPr>
            <w:color w:val="0000EE"/>
            <w:u w:val="single"/>
          </w:rPr>
          <w:t>https://www.faz.net/aktuell/technik-motor/elektromobilitaet/der-kleine-smart-kehrt-als-2-zurueck-accg-200755966.html</w:t>
        </w:r>
      </w:hyperlink>
      <w:r>
        <w:t xml:space="preserve"> - Smart, a joint venture between Mercedes-Benz and Geely, is reviving its iconic two-seater model as the Smart #2. The vehicle, designed as an electric car, will debut as a concept in Beijing and appear as a series model at the Paris Motor Show in autumn, with market availability expected by year-end. The new car features a 2.80-metre length, a range of approximately 300 kilometres, and a price expected to exceed 20,000 euros. It will compete in the electric microcar segment against rivals such as the Renault Twingo, Dacia, Nissan, and Volkswagen Up.</w:t>
      </w:r>
      <w:r/>
    </w:p>
    <w:p>
      <w:pPr>
        <w:pStyle w:val="ListNumber"/>
        <w:spacing w:line="240" w:lineRule="auto"/>
        <w:ind w:left="720"/>
      </w:pPr>
      <w:r/>
      <w:hyperlink r:id="rId127">
        <w:r>
          <w:rPr>
            <w:color w:val="0000EE"/>
            <w:u w:val="single"/>
          </w:rPr>
          <w:t>https://www.ibtimes.com.au/gm-suspends-next-gen-electric-trucks-it-pivots-gas-engines-hybrids-amid-slowing-ev-demand-1867262</w:t>
        </w:r>
      </w:hyperlink>
      <w:r>
        <w:t xml:space="preserve"> - General Motors has indefinitely delayed the development of its next-generation full-size electric trucks, including updates to the Silverado EV and Hummer EV, due to softening demand. The automaker is redirecting resources to its new T1-2 gas engine platform and hybrid technologies at its Orion Assembly plant. This strategic pivot affects programs at the Factory Zero facility in Detroit-Hamtramck, with production of current EV models continuing but adjusted. The decision reflects a broader industry shift towards hybrids amid high interest rates and consumer preference for traditional gasoline trucks.</w:t>
      </w:r>
      <w:r/>
    </w:p>
    <w:p>
      <w:pPr>
        <w:pStyle w:val="ListNumber"/>
        <w:spacing w:line="240" w:lineRule="auto"/>
        <w:ind w:left="720"/>
      </w:pPr>
      <w:r/>
      <w:hyperlink r:id="rId123">
        <w:r>
          <w:rPr>
            <w:color w:val="0000EE"/>
            <w:u w:val="single"/>
          </w:rPr>
          <w:t>https://www.cbtnews.com/auto-industrys-regulatory-chaos-michigan-steps-in/</w:t>
        </w:r>
      </w:hyperlink>
      <w:r>
        <w:t xml:space="preserve"> - Michigan has joined a coalition of 24 states led by Attorney General Dana Nessel in a lawsuit challenging the Trump administration's rescission of the EPA's 2009 endangerment finding. The states argue the move unlawfully strips the EPA of authority to regulate vehicle greenhouse gas emissions under the Clean Air Act. This legal battle highlights regulatory instability affecting automakers, who are now shifting resources back toward internal combustion engines due to uncertainty in policy direction and market readiness for electrification.</w:t>
      </w:r>
      <w:r/>
    </w:p>
    <w:p>
      <w:pPr>
        <w:pStyle w:val="ListNumber"/>
        <w:spacing w:line="240" w:lineRule="auto"/>
        <w:ind w:left="720"/>
      </w:pPr>
      <w:r/>
      <w:hyperlink r:id="rId124">
        <w:r>
          <w:rPr>
            <w:color w:val="0000EE"/>
            <w:u w:val="single"/>
          </w:rPr>
          <w:t>https://www.africaninsider.com/technology/chinese-carmakers-aim-build-presence-europe/</w:t>
        </w:r>
      </w:hyperlink>
      <w:r>
        <w:t xml:space="preserve"> - Chinese carmakers including BYD, Chery, Geely, and XPeng have rapidly increased their market share in Europe, reaching 14 percent of electric car sales in March. Driven by technological advantages and EU electric vehicle mandates, these firms are now planning local production to avoid tariffs. In response, European manufacturers like Stellantis, Volkswagen, and Renault are forming joint ventures with Chinese rivals to acquire electric vehicle expertise, while simultaneously cutting capacity and staff to address overcapacity and competitive pressure.</w:t>
      </w:r>
      <w:r/>
    </w:p>
    <w:p>
      <w:pPr>
        <w:pStyle w:val="ListNumber"/>
        <w:spacing w:line="240" w:lineRule="auto"/>
        <w:ind w:left="720"/>
      </w:pPr>
      <w:r/>
      <w:hyperlink r:id="rId118">
        <w:r>
          <w:rPr>
            <w:color w:val="0000EE"/>
            <w:u w:val="single"/>
          </w:rPr>
          <w:t>https://lithium-news.com/record-lithium-etf-inflows-signal-massive-investor-shift-toward-clean-energy-markets/</w:t>
        </w:r>
      </w:hyperlink>
      <w:r>
        <w:t xml:space="preserve"> - Lithium-focused exchange-traded funds have attracted over $8 billion in net inflows over the past year, representing a 340% increase. Institutional investors, including pension funds and sovereign wealth funds, are driving this growth due to aggressive global climate policies, expanded electric vehicle production targets, and structural supply constraints. Analysts project lithium demand could increase by over 500% by 2030, driven by electric vehicle battery requirements and grid-scale energy storage deployment. The sector benefits from supportive regulatory environments and technological advances in battery chemistry, positioning lithium as a critical mineral for the global energy transition.</w:t>
      </w:r>
      <w:r/>
    </w:p>
    <w:p>
      <w:pPr>
        <w:pStyle w:val="ListNumber"/>
        <w:spacing w:line="240" w:lineRule="auto"/>
        <w:ind w:left="720"/>
      </w:pPr>
      <w:r/>
      <w:hyperlink r:id="rId119">
        <w:r>
          <w:rPr>
            <w:color w:val="0000EE"/>
            <w:u w:val="single"/>
          </w:rPr>
          <w:t>https://lithium-news.com/revolutionary-technology-makes-direct-lithium-extraction-the-future-of-mining/</w:t>
        </w:r>
      </w:hyperlink>
      <w:r>
        <w:t xml:space="preserve"> - Direct lithium extraction (DLE) technologies are rapidly expanding globally, offering a faster, more efficient alternative to traditional evaporation ponds for harvesting lithium from brine. Capable of processing brine in hours or days compared to months, DLE achieves up to 90% extraction rates and reduces water consumption by 90%. Major producers are investing in facilities across Nevada, Chile, Argentina, and Bolivia to alleviate supply bottlenecks. The technology enables sustainable production in water-scarce regions like the Atacama Desert while lowering operational costs and environmental impact, positioning it as the future of lithium mining for the electric vehicle sector.</w:t>
      </w:r>
      <w:r/>
    </w:p>
    <w:p>
      <w:pPr>
        <w:pStyle w:val="ListNumber"/>
        <w:spacing w:line="240" w:lineRule="auto"/>
        <w:ind w:left="720"/>
      </w:pPr>
      <w:r/>
      <w:hyperlink r:id="rId120">
        <w:r>
          <w:rPr>
            <w:color w:val="0000EE"/>
            <w:u w:val="single"/>
          </w:rPr>
          <w:t>https://lithium-news.com/global-spodumene-markets-signal-major-shift-as-battery-demand-reshapes-supply-chains/</w:t>
        </w:r>
      </w:hyperlink>
      <w:r>
        <w:t xml:space="preserve"> - Global spodumene concentrate markets are experiencing volatility due to evolving battery technology demands and shifting geopolitical dynamics. Australian producers dominate output, while Chinese conversion facilities face changing buyer behaviors. Pricing is increasingly disconnected from long-term contracts, with a two-tier market emerging based on grade specifications. Processing capacity constraints create bottlenecks, prompting European and North American manufacturers to diversify sources away from Chinese intermediaries. Environmental regulations and advanced battery chemistries further influence quality requirements and pricing, driving strategic repositioning in the supply chain.</w:t>
      </w:r>
      <w:r/>
    </w:p>
    <w:p>
      <w:pPr>
        <w:pStyle w:val="ListNumber"/>
        <w:spacing w:line="240" w:lineRule="auto"/>
        <w:ind w:left="720"/>
      </w:pPr>
      <w:r/>
      <w:hyperlink r:id="rId121">
        <w:r>
          <w:rPr>
            <w:color w:val="0000EE"/>
            <w:u w:val="single"/>
          </w:rPr>
          <w:t>https://lithium-news.com/record-lithium-hydroxide-premium-signals-major-shift-in-battery-supply-chain-dynamics/</w:t>
        </w:r>
      </w:hyperlink>
      <w:r>
        <w:t xml:space="preserve"> - The lithium hydroxide premium has surged due to structural bottlenecks in converting lithium carbonate to battery-grade material. Automakers like Tesla and BMW pay higher prices for high-purity inputs required for nickel-rich cathodes. Geopolitical tensions and quality standards are driving investment in processing facilities outside China, though capacity lags behind electrification timelines. This pricing differential reflects supply constraints and the growing sophistication of the EV supply chain.</w:t>
      </w:r>
      <w:r/>
    </w:p>
    <w:p>
      <w:pPr>
        <w:pStyle w:val="ListNumber"/>
        <w:spacing w:line="240" w:lineRule="auto"/>
        <w:ind w:left="720"/>
      </w:pPr>
      <w:r/>
      <w:hyperlink r:id="rId122">
        <w:r>
          <w:rPr>
            <w:color w:val="0000EE"/>
            <w:u w:val="single"/>
          </w:rPr>
          <w:t>https://lithium-news.com/global-lithium-markets-face-massive-disruption-as-hard-rock-mining-operations-scale-up-worldwide/</w:t>
        </w:r>
      </w:hyperlink>
      <w:r>
        <w:t xml:space="preserve"> - Global lithium markets are undergoing significant transformation as hard rock mining expansion accelerates across continents, challenging traditional brine extraction methods. Australia currently produces over 60% of the world's lithium via hard rock mining, with companies like Pilbara Minerals and Mineral Resources scaling operations. Technological innovations have reduced production costs by approximately 30% and improved recovery rates. Major mining corporations are pivoting resources toward spodumene projects due to faster production timelines and operational reliability. Governments in Canada, Europe, and other regions are investing in domestic hard rock projects to enhance supply chain security and reduce dependence on imports. Industry analysts project hard rock sources will account for over 70% of global lithium production within the next five years.</w:t>
      </w:r>
      <w:r/>
    </w:p>
    <w:p>
      <w:pPr>
        <w:pStyle w:val="ListNumber"/>
        <w:spacing w:line="240" w:lineRule="auto"/>
        <w:ind w:left="720"/>
      </w:pPr>
      <w:r/>
      <w:hyperlink r:id="rId125">
        <w:r>
          <w:rPr>
            <w:color w:val="0000EE"/>
            <w:u w:val="single"/>
          </w:rPr>
          <w:t>https://lithium-news.com/dynamic-price-forecast-revision-accelerates-electric-vehicle-market-transformation/</w:t>
        </w:r>
      </w:hyperlink>
      <w:r>
        <w:t xml:space="preserve"> - Electric vehicle manufacturers are adopting sophisticated price forecast revision systems driven by artificial intelligence and machine learning to navigate supply chain volatility and shifting consumer demand. By analysing real-time data on battery commodities, manufacturing costs, and regulatory changes, companies like Tesla and Ford are refining pricing strategies to maximise market penetration and profitability. This agile approach allows firms to adjust prices in response to lithium price surges and government incentive changes, ensuring competitive positioning against traditional combustion engines and accelerating overall EV adoption.</w:t>
      </w:r>
      <w:r/>
    </w:p>
    <w:p>
      <w:pPr>
        <w:pStyle w:val="ListNumber"/>
        <w:spacing w:line="240" w:lineRule="auto"/>
        <w:ind w:left="720"/>
      </w:pPr>
      <w:r/>
      <w:hyperlink r:id="rId128">
        <w:r>
          <w:rPr>
            <w:color w:val="0000EE"/>
            <w:u w:val="single"/>
          </w:rPr>
          <w:t>https://mediaindonesia.com/ekonomi/882272/kemenperin-buka-suara-soal-nasib-insentif-pajak-kendaraan-listrik</w:t>
        </w:r>
      </w:hyperlink>
      <w:r>
        <w:t xml:space="preserve"> - The Ministry of Industry (Kemenperin) expressed concern that a new regulation, Permendagri No. 11/2026, will increase the cost of owning electric vehicles by reintroducing annual vehicle taxes. Director General Setia Diarta stated that these additional operational costs could hinder consumer transition to electric vehicles. The ministry hopes costs remain stable despite the theoretical implications, noting that rising fuel prices also influence market choices. The statement was made at a press conference in Jakarta on 22 April 2026.</w:t>
      </w:r>
      <w:r/>
    </w:p>
    <w:p>
      <w:pPr>
        <w:pStyle w:val="ListNumber"/>
        <w:spacing w:line="240" w:lineRule="auto"/>
        <w:ind w:left="720"/>
      </w:pPr>
      <w:r/>
      <w:hyperlink r:id="rId119">
        <w:r>
          <w:rPr>
            <w:color w:val="0000EE"/>
            <w:u w:val="single"/>
          </w:rPr>
          <w:t>https://lithium-news.com/revolutionary-technology-makes-direct-lithium-extraction-the-future-of-mining/</w:t>
        </w:r>
      </w:hyperlink>
      <w:r>
        <w:t xml:space="preserve"> - Direct lithium extraction (DLE) technologies are rapidly expanding globally, offering a faster, more efficient alternative to traditional evaporation ponds for harvesting lithium from brine. Capable of processing brine in hours or days compared to months, DLE achieves up to 90% extraction rates and reduces water consumption by 90%. Major producers are investing in facilities across Nevada, Chile, Argentina, and Bolivia to alleviate supply bottlenecks. The technology enables sustainable production in water-scarce regions like the Atacama Desert while lowering operational costs and environmental impact, positioning it as the future of lithium mining for the electric vehicle sector.</w:t>
      </w:r>
      <w:r/>
    </w:p>
    <w:p>
      <w:pPr>
        <w:pStyle w:val="ListNumber"/>
        <w:spacing w:line="240" w:lineRule="auto"/>
        <w:ind w:left="720"/>
      </w:pPr>
      <w:r/>
      <w:hyperlink r:id="rId120">
        <w:r>
          <w:rPr>
            <w:color w:val="0000EE"/>
            <w:u w:val="single"/>
          </w:rPr>
          <w:t>https://lithium-news.com/global-spodumene-markets-signal-major-shift-as-battery-demand-reshapes-supply-chains/</w:t>
        </w:r>
      </w:hyperlink>
      <w:r>
        <w:t xml:space="preserve"> - Global spodumene concentrate markets are experiencing volatility due to evolving battery technology demands and shifting geopolitical dynamics. Australian producers dominate output, while Chinese conversion facilities face changing buyer behaviors. Pricing is increasingly disconnected from long-term contracts, with a two-tier market emerging based on grade specifications. Processing capacity constraints create bottlenecks, prompting European and North American manufacturers to diversify sources away from Chinese intermediaries. Environmental regulations and advanced battery chemistries further influence quality requirements and pricing, driving strategic repositioning in the supply chain.</w:t>
      </w:r>
      <w:r/>
    </w:p>
    <w:p>
      <w:pPr>
        <w:pStyle w:val="ListNumber"/>
        <w:spacing w:line="240" w:lineRule="auto"/>
        <w:ind w:left="720"/>
      </w:pPr>
      <w:r/>
      <w:hyperlink r:id="rId121">
        <w:r>
          <w:rPr>
            <w:color w:val="0000EE"/>
            <w:u w:val="single"/>
          </w:rPr>
          <w:t>https://lithium-news.com/record-lithium-hydroxide-premium-signals-major-shift-in-battery-supply-chain-dynamics/</w:t>
        </w:r>
      </w:hyperlink>
      <w:r>
        <w:t xml:space="preserve"> - The lithium hydroxide premium has surged due to structural bottlenecks in converting lithium carbonate to battery-grade material. Automakers like Tesla and BMW pay higher prices for high-purity inputs required for nickel-rich cathodes. Geopolitical tensions and quality standards are driving investment in processing facilities outside China, though capacity lags behind electrification timelines. This pricing differential reflects supply constraints and the growing sophistication of the EV supply chain.</w:t>
      </w:r>
      <w:r/>
    </w:p>
    <w:p>
      <w:pPr>
        <w:pStyle w:val="ListNumber"/>
        <w:spacing w:line="240" w:lineRule="auto"/>
        <w:ind w:left="720"/>
      </w:pPr>
      <w:r/>
      <w:hyperlink r:id="rId122">
        <w:r>
          <w:rPr>
            <w:color w:val="0000EE"/>
            <w:u w:val="single"/>
          </w:rPr>
          <w:t>https://lithium-news.com/global-lithium-markets-face-massive-disruption-as-hard-rock-mining-operations-scale-up-worldwide/</w:t>
        </w:r>
      </w:hyperlink>
      <w:r>
        <w:t xml:space="preserve"> - Global lithium markets are undergoing significant transformation as hard rock mining expansion accelerates across continents, challenging traditional brine extraction methods. Australia currently produces over 60% of the world's lithium via hard rock mining, with companies like Pilbara Minerals and Mineral Resources scaling operations. Technological innovations have reduced production costs by approximately 30% and improved recovery rates. Major mining corporations are pivoting resources toward spodumene projects due to faster production timelines and operational reliability. Governments in Canada, Europe, and other regions are investing in domestic hard rock projects to enhance supply chain security and reduce dependence on imports. Industry analysts project hard rock sources will account for over 70% of global lithium production within the next five years.</w:t>
      </w:r>
      <w:r/>
    </w:p>
    <w:p>
      <w:pPr>
        <w:pStyle w:val="ListNumber"/>
        <w:spacing w:line="240" w:lineRule="auto"/>
        <w:ind w:left="720"/>
      </w:pPr>
      <w:r/>
      <w:hyperlink r:id="rId121">
        <w:r>
          <w:rPr>
            <w:color w:val="0000EE"/>
            <w:u w:val="single"/>
          </w:rPr>
          <w:t>https://lithium-news.com/record-lithium-hydroxide-premium-signals-major-shift-in-battery-supply-chain-dynamics/</w:t>
        </w:r>
      </w:hyperlink>
      <w:r>
        <w:t xml:space="preserve"> - The lithium hydroxide premium has surged due to structural bottlenecks in converting lithium carbonate to battery-grade material. Automakers like Tesla and BMW pay higher prices for high-purity inputs required for nickel-rich cathodes. Geopolitical tensions and quality standards are driving investment in processing facilities outside China, though capacity lags behind electrification timelines. This pricing differential reflects supply constraints and the growing sophistication of the EV supply chain.</w:t>
      </w:r>
      <w:r/>
    </w:p>
    <w:p>
      <w:pPr>
        <w:pStyle w:val="ListNumber"/>
        <w:spacing w:line="240" w:lineRule="auto"/>
        <w:ind w:left="720"/>
      </w:pPr>
      <w:r/>
      <w:hyperlink r:id="rId129">
        <w:r>
          <w:rPr>
            <w:color w:val="0000EE"/>
            <w:u w:val="single"/>
          </w:rPr>
          <w:t>https://www.autoblog.it/post/catl-punta-sul-sodio-batterie-piu-economiche-30-e-600-km</w:t>
        </w:r>
      </w:hyperlink>
      <w:r>
        <w:t xml:space="preserve"> - CATL has announced that mass production of sodium-ion batteries will commence by 2026. These batteries offer costs up to 30% lower than LFP batteries and maintain approximately 90% capacity at -40°C. Initial applications will include light commercial vehicles, battery swapping systems, and energy storage, with series production for passenger cars expected in China by 2026. While current energy density is lower than lithium-ion, the technology aims to support up to 600 km of range for pure electric vehicles.</w:t>
      </w:r>
      <w:r/>
    </w:p>
    <w:p>
      <w:pPr>
        <w:pStyle w:val="ListNumber"/>
        <w:spacing w:line="240" w:lineRule="auto"/>
        <w:ind w:left="720"/>
      </w:pPr>
      <w:r/>
      <w:hyperlink r:id="rId130">
        <w:r>
          <w:rPr>
            <w:color w:val="0000EE"/>
            <w:u w:val="single"/>
          </w:rPr>
          <w:t>https://reneweconomy.com.au/just-give-us-a-shot-networks-say-community-batteries-can-right-the-wrongs-of-grid-gold-plating/?utm_source=rss&amp;utm_medium=rss&amp;utm_campaign=just-give-us-a-shot-networks-say-community-batteries-can-right-the-wrongs-of-grid-gold-plating</w:t>
        </w:r>
      </w:hyperlink>
      <w:r>
        <w:t xml:space="preserve"> - Ausgrid, Australia's largest distribution network service provider, is requesting regulatory changes to permanently allow distribution network companies to install, own, and maintain community batteries and on-street chargers. Group executive Rob Amphlett Lewis argues that past criticisms of 'gold plating' are outdated and that networks can now deliver these services efficiently, citing current costs under $25 per kilowatt-hour and future aspirations of zero subsidy. The proposal aims to provide storage solutions for customers unable to install home batteries, offering bill savings through an 'Energy Storage as a Service' model while managing grid constraints. This request contrasts with consumer advocacy groups pushing for stricter ring-fencing rules to prevent regulated network creep into competitive markets.</w:t>
      </w:r>
      <w:r/>
    </w:p>
    <w:p>
      <w:pPr>
        <w:pStyle w:val="ListNumber"/>
        <w:spacing w:line="240" w:lineRule="auto"/>
        <w:ind w:left="720"/>
      </w:pPr>
      <w:r/>
      <w:hyperlink r:id="rId131">
        <w:r>
          <w:rPr>
            <w:color w:val="0000EE"/>
            <w:u w:val="single"/>
          </w:rPr>
          <w:t>https://hvg.hu/cegauto/20260422_hatarozottan-kinai-dizajnvonalat-kovet-a-legujabb-volkswagen</w:t>
        </w:r>
      </w:hyperlink>
      <w:r>
        <w:t xml:space="preserve"> - Volkswagen has revealed the ID. Unyx 09, a sedan sibling to the ID. Unyx 08 SUV. Designed with Xpeng involvement, the vehicle features a flat nose, narrow LED strip, and coupe-like roofline, aligning with current Chinese EV trends. Produced at the Volkswagen Anhui joint venture with JAC Motors, the model offers over 3 metres of wheelbase, 21-inch wheels, and Brembo brakes. It will be available in single and dual-motor versions, with top variants estimated at 500 horsepower. The car utilizes an 800-volt architecture and CATL LFP batteries, potentially achieving over 700 km range under the CLTC cycle.</w:t>
      </w:r>
      <w:r/>
    </w:p>
    <w:p>
      <w:pPr>
        <w:pStyle w:val="ListNumber"/>
        <w:spacing w:line="240" w:lineRule="auto"/>
        <w:ind w:left="720"/>
      </w:pPr>
      <w:r/>
      <w:hyperlink r:id="rId132">
        <w:r>
          <w:rPr>
            <w:color w:val="0000EE"/>
            <w:u w:val="single"/>
          </w:rPr>
          <w:t>https://www.clubic.com/actualite-609823-nouvelle-volkswagen-id-3-neo-plus-mature-plus-techno-plus-convaincante.html</w:t>
        </w:r>
      </w:hyperlink>
      <w:r>
        <w:t xml:space="preserve"> - Volkswagen has launched the updated ID.3 Neo, featuring the new Innovision infotainment system with a 10.25-inch digital instrument cluster and a 12.9-inch central screen. The vehicle introduces a revised propulsion system offering increased torque and reduced consumption, enabling a WLTP range of 630 km. At launch, the compact electric car will be available in three trims: Trend, Life, and Style, with three power levels and various battery configurations.</w:t>
      </w:r>
      <w:r/>
    </w:p>
    <w:p>
      <w:pPr>
        <w:pStyle w:val="ListNumber"/>
        <w:spacing w:line="240" w:lineRule="auto"/>
        <w:ind w:left="720"/>
      </w:pPr>
      <w:r/>
      <w:hyperlink r:id="rId133">
        <w:r>
          <w:rPr>
            <w:color w:val="0000EE"/>
            <w:u w:val="single"/>
          </w:rPr>
          <w:t>https://www.frandroid.com/survoltes/voitures-electriques/3073891_byd-est-deja-battu-catl-devoile-une-batterie-qui-peut-se-recharger-integralement-en-moins-de-7-minutes</w:t>
        </w:r>
      </w:hyperlink>
      <w:r>
        <w:t xml:space="preserve"> - Chinese battery manufacturer CATL announced the third generation of its Shenxing lithium-iron-phosphate battery at its Tech Day. The battery supports 10C charging with a 15C peak, enabling a 10 to 97 percent charge in 6.27 minutes. It maintains over 90 percent capacity after 1,000 cycles and performs effectively at -30 degrees Celsius. CATL claims this technology surpasses BYD's Flash Charging capabilities.</w:t>
      </w:r>
      <w:r/>
    </w:p>
    <w:p>
      <w:pPr>
        <w:pStyle w:val="ListNumber"/>
        <w:spacing w:line="240" w:lineRule="auto"/>
        <w:ind w:left="720"/>
      </w:pPr>
      <w:r/>
      <w:hyperlink r:id="rId134">
        <w:r>
          <w:rPr>
            <w:color w:val="0000EE"/>
            <w:u w:val="single"/>
          </w:rPr>
          <w:t>https://www.frandroid.com/marques/volkswagen/3073845_lalliance-volkswagen-xpeng-frappe-encore-voici-la-nouvelle-id-unyx-09-une-voiture-electrique-concue-en-un-temps-record</w:t>
        </w:r>
      </w:hyperlink>
      <w:r>
        <w:t xml:space="preserve"> - Volkswagen revealed the ID. Unyx 09, a new electric sedan co-developed with Xpeng, at the Beijing Auto Show. The vehicle was developed in 24 months as part of a strategic alliance aimed at revitalising Volkswagen's presence in China. The sedan features a unique design with LED lights and a Face ID sensor on the B-pillar. While technical specifications remain undisclosed, the model is expected to share components with the ID. Unyx 08. The launch supports Volkswagen's plan to introduce over 20 electrified models in China by 2026.</w:t>
      </w:r>
      <w:r/>
    </w:p>
    <w:p>
      <w:pPr>
        <w:pStyle w:val="ListNumber"/>
        <w:spacing w:line="240" w:lineRule="auto"/>
        <w:ind w:left="720"/>
      </w:pPr>
      <w:r/>
      <w:hyperlink r:id="rId135">
        <w:r>
          <w:rPr>
            <w:color w:val="0000EE"/>
            <w:u w:val="single"/>
          </w:rPr>
          <w:t>https://www.benzinga.com/markets/tech/26/04/51960653/gm-to-suspend-next-generation-ev-pickup-truck-development</w:t>
        </w:r>
      </w:hyperlink>
      <w:r>
        <w:t xml:space="preserve"> - General Motors is reportedly suspending development of its next-generation electric vehicle pickup truck indefinitely. The decision follows a broader industry shift away from all-electric mobility. The Detroit-based automaker plans to update its full-size pickup line by 2028 with lower-cost variants. This move follows the earlier discontinuation of the Chevrolet Bolt EV. Stock prices recently surged following analyst upgrades citing refreshed full-size truck lineups.</w:t>
      </w:r>
      <w:r/>
    </w:p>
    <w:p>
      <w:pPr>
        <w:pStyle w:val="ListNumber"/>
        <w:spacing w:line="240" w:lineRule="auto"/>
        <w:ind w:left="720"/>
      </w:pPr>
      <w:r/>
      <w:hyperlink r:id="rId136">
        <w:r>
          <w:rPr>
            <w:color w:val="0000EE"/>
            <w:u w:val="single"/>
          </w:rPr>
          <w:t>https://topspeed.gr/auto-china-2026-o-omilos-volkswagen-perna-stin-antepithesi-stin-kina-me-ti-megalyteri-proiontiki-epelasi-tis-istorias-tou/</w:t>
        </w:r>
      </w:hyperlink>
      <w:r>
        <w:t xml:space="preserve"> - At Auto China 2026, the Volkswagen Group unveiled its largest product offensive in history, announcing over 20 new models for 2026 and a portfolio reaching 50 by 2030. The strategy, 'in China, for China', includes four global premieres from Volkswagen, JETTA, and Audi, specifically tailored for the Chinese market. Key technologies include onboard AI Agents and the China Electronic Architecture (CEA). Oliver Blume, CEO of the Volkswagen Group, stated that China is critical to regaining market leadership.</w:t>
      </w:r>
      <w:r/>
    </w:p>
    <w:p>
      <w:pPr>
        <w:pStyle w:val="ListNumber"/>
        <w:spacing w:line="240" w:lineRule="auto"/>
        <w:ind w:left="720"/>
      </w:pPr>
      <w:r/>
      <w:hyperlink r:id="rId137">
        <w:r>
          <w:rPr>
            <w:color w:val="0000EE"/>
            <w:u w:val="single"/>
          </w:rPr>
          <w:t>https://www.autoblog.it/post/smart-2-si-svela-al-mondo-ecco-la-citycar-ev-da-300-km-di-autonomia</w:t>
        </w:r>
      </w:hyperlink>
      <w:r>
        <w:t xml:space="preserve"> - Smart revealed the Concept #2 electric city car at its Global Brand Event in Beijing. The two-seater vehicle features a 300km range, fast charging from 10% to 80% in under 20 minutes, and Vehicle-to-Load capability. The model is scheduled for a series debut in October 2026 at the Paris Motor Show. This launch marks Smart's expansion from three to five global models, including the new #6 EHD fastback sedan.</w:t>
      </w:r>
      <w:r/>
    </w:p>
    <w:p>
      <w:pPr>
        <w:pStyle w:val="ListNumber"/>
        <w:spacing w:line="240" w:lineRule="auto"/>
        <w:ind w:left="720"/>
      </w:pPr>
      <w:r/>
      <w:hyperlink r:id="rId138">
        <w:r>
          <w:rPr>
            <w:color w:val="0000EE"/>
            <w:u w:val="single"/>
          </w:rPr>
          <w:t>https://www.autoblog.it/post/volkswagen-riduce-la-produzione-di-1-milione-di-auto-che-succede</w:t>
        </w:r>
      </w:hyperlink>
      <w:r>
        <w:t xml:space="preserve"> - Volkswagen has announced a potential reduction in production capacity by one million vehicles, targeting approximately nine million units annually from a previous potential of twelve million. CEO Oliver Blume stated this move adapts to complex market conditions, declining demand, and the need to realign supply. The restructuring includes staff reductions, the closure of the Dresden plant, and a management board reduction from 29 to 19 members. These measures aim to generate savings of up to one billion euros by 2030, focusing on profitability and sustainability while addressing challenges from the electric transition, rising costs, and competition from China.</w:t>
      </w:r>
      <w:r/>
    </w:p>
    <w:p>
      <w:pPr>
        <w:pStyle w:val="ListNumber"/>
        <w:spacing w:line="240" w:lineRule="auto"/>
        <w:ind w:left="720"/>
      </w:pPr>
      <w:r/>
      <w:hyperlink r:id="rId129">
        <w:r>
          <w:rPr>
            <w:color w:val="0000EE"/>
            <w:u w:val="single"/>
          </w:rPr>
          <w:t>https://www.autoblog.it/post/catl-punta-sul-sodio-batterie-piu-economiche-30-e-600-km</w:t>
        </w:r>
      </w:hyperlink>
      <w:r>
        <w:t xml:space="preserve"> - CATL has announced that mass production of sodium-ion batteries will commence by 2026. These batteries offer costs up to 30% lower than LFP batteries and maintain approximately 90% capacity at -40°C. Initial applications will include light commercial vehicles, battery swapping systems, and energy storage, with series production for passenger cars expected in China by 2026. While current energy density is lower than lithium-ion, the technology aims to support up to 600 km of range for pure electric vehicles.</w:t>
      </w:r>
      <w:r/>
    </w:p>
    <w:p>
      <w:pPr>
        <w:pStyle w:val="ListNumber"/>
        <w:spacing w:line="240" w:lineRule="auto"/>
        <w:ind w:left="720"/>
      </w:pPr>
      <w:r/>
      <w:hyperlink r:id="rId139">
        <w:r>
          <w:rPr>
            <w:color w:val="0000EE"/>
            <w:u w:val="single"/>
          </w:rPr>
          <w:t>https://www.autoblog.it/post/volkswagen-lancia-una-nuova-berlina-da-5-metri-realizzata-con-xpeng</w:t>
        </w:r>
      </w:hyperlink>
      <w:r>
        <w:t xml:space="preserve"> - Volkswagen has unveiled the ID. Unyx 09, a new 5-metre electric sedan developed in collaboration with Xpeng. Announced ahead of the 2026 Beijing Auto Show, the vehicle is designed specifically for the competitive Chinese market. The model features a fastback design, 21-inch wheels, and Brembo brakes. Developed within the Volkswagen Anhui joint venture with JAC Motors, the project leverages Xpeng's technology to accelerate software and electrical architecture. This launch is part of Volkswagen's broader strategy to introduce over 20 electrified models by 2026 and regain market share in China.</w:t>
      </w:r>
      <w:r/>
    </w:p>
    <w:p>
      <w:pPr>
        <w:pStyle w:val="ListNumber"/>
        <w:spacing w:line="240" w:lineRule="auto"/>
        <w:ind w:left="720"/>
      </w:pPr>
      <w:r/>
      <w:hyperlink r:id="rId140">
        <w:r>
          <w:rPr>
            <w:color w:val="0000EE"/>
            <w:u w:val="single"/>
          </w:rPr>
          <w:t>https://www.nationalcarcharging.com/blog/the-infrastructure-gap-nobody-wants-to-talk-about</w:t>
        </w:r>
      </w:hyperlink>
      <w:r>
        <w:t xml:space="preserve"> - Jim Burness, an industry expert, argues that the EV charging sector focuses too much on installation and deployment rather than long-term reliability and maintenance. He notes that billions in investment have resulted in many broken or underutilised chargers, creating a significant gap between deployed infrastructure and actual performance. Burness asserts that premature hardware failure is not merely a customer service issue but a genuine environmental cost due to the manufacturing, shipping, and disposal footprints associated with replacing faulty equipment.</w:t>
      </w:r>
      <w:r/>
    </w:p>
    <w:p>
      <w:pPr>
        <w:pStyle w:val="ListNumber"/>
        <w:spacing w:line="240" w:lineRule="auto"/>
        <w:ind w:left="720"/>
      </w:pPr>
      <w:r/>
      <w:hyperlink r:id="rId141">
        <w:r>
          <w:rPr>
            <w:color w:val="0000EE"/>
            <w:u w:val="single"/>
          </w:rPr>
          <w:t>https://www.thinkgeoenergy.com/siemens-awarded-supply-contract-for-vulcans-geothermal-lithium-project-in-germany/</w:t>
        </w:r>
      </w:hyperlink>
      <w:r>
        <w:t xml:space="preserve"> - Siemens AG has been selected to provide automation solutions for Vulcan Energy's Lionheart project in the Upper Rhine Valley, Germany. The EUR 40 million framework agreement covers engineering, automation, telecommunications, and building technology systems for the facility targeting 24,000 tonnes of lithium hydroxide monohydrate annually. Siemens will act as the Main Automation Contractor for the upstream and downstream plants. This agreement marks the final major supply contract for the project, which is supported by Siemens Financial Services as an investor.</w:t>
      </w:r>
      <w:r/>
    </w:p>
    <w:p>
      <w:pPr>
        <w:pStyle w:val="ListNumber"/>
        <w:spacing w:line="240" w:lineRule="auto"/>
        <w:ind w:left="720"/>
      </w:pPr>
      <w:r/>
      <w:hyperlink r:id="rId141">
        <w:r>
          <w:rPr>
            <w:color w:val="0000EE"/>
            <w:u w:val="single"/>
          </w:rPr>
          <w:t>https://www.thinkgeoenergy.com/siemens-awarded-supply-contract-for-vulcans-geothermal-lithium-project-in-germany/</w:t>
        </w:r>
      </w:hyperlink>
      <w:r>
        <w:t xml:space="preserve"> - Siemens AG has been selected to provide automation solutions for Vulcan Energy's Lionheart project in the Upper Rhine Valley, Germany. The EUR 40 million framework agreement covers engineering, automation, telecommunications, and building technology systems for the facility targeting 24,000 tonnes of lithium hydroxide monohydrate annually. Siemens will act as the Main Automation Contractor for the upstream and downstream plants. This agreement marks the final major supply contract for the project, which is supported by Siemens Financial Services as an investor.</w:t>
      </w:r>
      <w:r/>
    </w:p>
    <w:p>
      <w:pPr>
        <w:pStyle w:val="ListNumber"/>
        <w:spacing w:line="240" w:lineRule="auto"/>
        <w:ind w:left="720"/>
      </w:pPr>
      <w:r/>
      <w:hyperlink r:id="rId129">
        <w:r>
          <w:rPr>
            <w:color w:val="0000EE"/>
            <w:u w:val="single"/>
          </w:rPr>
          <w:t>https://www.autoblog.it/post/catl-punta-sul-sodio-batterie-piu-economiche-30-e-600-km</w:t>
        </w:r>
      </w:hyperlink>
      <w:r>
        <w:t xml:space="preserve"> - CATL has announced that mass production of sodium-ion batteries will commence by 2026. These batteries offer costs up to 30% lower than LFP batteries and maintain approximately 90% capacity at -40°C. Initial applications will include light commercial vehicles, battery swapping systems, and energy storage, with series production for passenger cars expected in China by 2026. While current energy density is lower than lithium-ion, the technology aims to support up to 600 km of range for pure electric vehicles.</w:t>
      </w:r>
      <w:r/>
    </w:p>
    <w:p>
      <w:pPr>
        <w:pStyle w:val="ListNumber"/>
        <w:spacing w:line="240" w:lineRule="auto"/>
        <w:ind w:left="720"/>
      </w:pPr>
      <w:r/>
      <w:hyperlink r:id="rId133">
        <w:r>
          <w:rPr>
            <w:color w:val="0000EE"/>
            <w:u w:val="single"/>
          </w:rPr>
          <w:t>https://www.frandroid.com/survoltes/voitures-electriques/3073891_byd-est-deja-battu-catl-devoile-une-batterie-qui-peut-se-recharger-integralement-en-moins-de-7-minutes</w:t>
        </w:r>
      </w:hyperlink>
      <w:r>
        <w:t xml:space="preserve"> - Chinese battery manufacturer CATL announced the third generation of its Shenxing lithium-iron-phosphate battery at its Tech Day. The battery supports 10C charging with a 15C peak, enabling a 10 to 97 percent charge in 6.27 minutes. It maintains over 90 percent capacity after 1,000 cycles and performs effectively at -30 degrees Celsius. CATL claims this technology surpasses BYD's Flash Charging capabilities.</w:t>
      </w:r>
      <w:r/>
    </w:p>
    <w:p>
      <w:pPr>
        <w:pStyle w:val="ListNumber"/>
        <w:spacing w:line="240" w:lineRule="auto"/>
        <w:ind w:left="720"/>
      </w:pPr>
      <w:r/>
      <w:hyperlink r:id="rId141">
        <w:r>
          <w:rPr>
            <w:color w:val="0000EE"/>
            <w:u w:val="single"/>
          </w:rPr>
          <w:t>https://www.thinkgeoenergy.com/siemens-awarded-supply-contract-for-vulcans-geothermal-lithium-project-in-germany/</w:t>
        </w:r>
      </w:hyperlink>
      <w:r>
        <w:t xml:space="preserve"> - Siemens AG has been selected to provide automation solutions for Vulcan Energy's Lionheart project in the Upper Rhine Valley, Germany. The EUR 40 million framework agreement covers engineering, automation, telecommunications, and building technology systems for the facility targeting 24,000 tonnes of lithium hydroxide monohydrate annually. Siemens will act as the Main Automation Contractor for the upstream and downstream plants. This agreement marks the final major supply contract for the project, which is supported by Siemens Financial Services as an investor.</w:t>
      </w:r>
      <w:r/>
    </w:p>
    <w:p>
      <w:pPr>
        <w:pStyle w:val="ListNumber"/>
        <w:spacing w:line="240" w:lineRule="auto"/>
        <w:ind w:left="720"/>
      </w:pPr>
      <w:r/>
      <w:hyperlink r:id="rId142">
        <w:r>
          <w:rPr>
            <w:color w:val="0000EE"/>
            <w:u w:val="single"/>
          </w:rPr>
          <w:t>https://professional-electrician.com/products/ctek-confirms-v2g-potential-with-successful-ev-charging-trial/</w:t>
        </w:r>
      </w:hyperlink>
      <w:r>
        <w:t xml:space="preserve"> - CTEK demonstrated the future-readiness of its CHARGESTORM Connected 3 chargepoint following a successful Vehicle-to-Grid trial in Sweden. The project, part of the PEPP study, utilised AC bidirectional charging with Volvo electric vehicles across three sites in Gothenburg. The field trial ran from April to December 2025, assessing technical performance and user experience. A full report is expected in spring 2026. CTEK stated the trial proved the CC3 chargepoint is ready for a V2G future where EV batteries support grid stability, noting EU rules require V2G capability in new public AC chargepoints from 2027.</w:t>
      </w:r>
      <w:r/>
    </w:p>
    <w:p>
      <w:pPr>
        <w:pStyle w:val="ListNumber"/>
        <w:spacing w:line="240" w:lineRule="auto"/>
        <w:ind w:left="720"/>
      </w:pPr>
      <w:r/>
      <w:hyperlink r:id="rId143">
        <w:r>
          <w:rPr>
            <w:color w:val="0000EE"/>
            <w:u w:val="single"/>
          </w:rPr>
          <w:t>https://www.pv-magazine-india.com/2026/04/22/net-zero-vs-net-extraction-are-we-just-shifting-the-environmental-burden/</w:t>
        </w:r>
      </w:hyperlink>
      <w:r>
        <w:t xml:space="preserve"> - The article argues that the global net zero transition creates a structural paradox where reducing carbon emissions shifts other environmental harms, such as water stress and biodiversity loss, to specific geographies. While electrification remains superior to fossil fuels, the high material intensity required for battery production concentrates impacts in regions like Indonesia, the South American Triangle, and the Democratic Republic of Congo. The author calls for expanded life cycle assessments to include water, land, and human health metrics beyond greenhouse gases to ensure fair cost distribution.</w:t>
      </w:r>
      <w:r/>
    </w:p>
    <w:p>
      <w:pPr>
        <w:pStyle w:val="ListNumber"/>
        <w:spacing w:line="240" w:lineRule="auto"/>
        <w:ind w:left="720"/>
      </w:pPr>
      <w:r/>
      <w:hyperlink r:id="rId144">
        <w:r>
          <w:rPr>
            <w:color w:val="0000EE"/>
            <w:u w:val="single"/>
          </w:rPr>
          <w:t>https://www.motor1.com/news/793640/new-smart-car-debut/</w:t>
        </w:r>
      </w:hyperlink>
      <w:r>
        <w:t xml:space="preserve"> - Mercedes-Benz has unveiled the Smart #2 concept, a two-door electric vehicle designed to revive the spirit of the original ForTwo. Produced by the Mercedes-Geely joint venture, the concept features an estimated 186-mile range and rapid charging capabilities. The production model is scheduled to debut in October at the Paris Motor Show, marking a return to smaller urban vehicles after the brand expanded into larger SUVs and sedans.</w:t>
      </w:r>
      <w:r/>
    </w:p>
    <w:p>
      <w:pPr>
        <w:pStyle w:val="ListNumber"/>
        <w:spacing w:line="240" w:lineRule="auto"/>
        <w:ind w:left="720"/>
      </w:pPr>
      <w:r/>
      <w:hyperlink r:id="rId145">
        <w:r>
          <w:rPr>
            <w:color w:val="0000EE"/>
            <w:u w:val="single"/>
          </w:rPr>
          <w:t>https://coincentral.com/samsung-stock-dram-supply-to-tesla-tsla-jumps-4x-in-one-month/</w:t>
        </w:r>
      </w:hyperlink>
      <w:r>
        <w:t xml:space="preserve"> - Samsung Electronics quadrupled its monthly supply of 8GB GDDR6 DRAM chips to Tesla in April 2026 compared to Q1 2025 levels. The increase addresses Tesla's supply constraints for infotainment and autonomous driving systems. Samsung ramped up production at its Hwaseong campus in South Korea to meet the demand under a long-term agreement valued at approximately $16.5 billion. Additionally, Samsung plans to produce advanced AI chips for Tesla at its Texas foundry starting in the second half of 2026.</w:t>
      </w:r>
      <w:r/>
    </w:p>
    <w:p>
      <w:pPr>
        <w:pStyle w:val="ListNumber"/>
        <w:spacing w:line="240" w:lineRule="auto"/>
        <w:ind w:left="720"/>
      </w:pPr>
      <w:r/>
      <w:hyperlink r:id="rId146">
        <w:r>
          <w:rPr>
            <w:color w:val="0000EE"/>
            <w:u w:val="single"/>
          </w:rPr>
          <w:t>https://paultan.org/2026/04/22/chery-designing-a-small-city-ev-in-france-for-europe/</w:t>
        </w:r>
      </w:hyperlink>
      <w:r>
        <w:t xml:space="preserve"> - Chery intends to establish a research and development centre in Paris to design a small city electric vehicle specifically for European consumers. The company aims to create a model tailored to local preferences rather than importing existing designs from China. This initiative complements Chery's current operations in Europe, where it already assembles SUVs in Spain under the Ebro brand and has launched Omoda and Jaecoo brands in France. The project seeks to capture the European small car market segment.</w:t>
      </w:r>
      <w:r/>
    </w:p>
    <w:p>
      <w:pPr>
        <w:pStyle w:val="ListNumber"/>
        <w:spacing w:line="240" w:lineRule="auto"/>
        <w:ind w:left="720"/>
      </w:pPr>
      <w:r/>
      <w:hyperlink r:id="rId142">
        <w:r>
          <w:rPr>
            <w:color w:val="0000EE"/>
            <w:u w:val="single"/>
          </w:rPr>
          <w:t>https://professional-electrician.com/products/ctek-confirms-v2g-potential-with-successful-ev-charging-trial/</w:t>
        </w:r>
      </w:hyperlink>
      <w:r>
        <w:t xml:space="preserve"> - CTEK demonstrated the future-readiness of its CHARGESTORM Connected 3 chargepoint following a successful Vehicle-to-Grid trial in Sweden. The project, part of the PEPP study, utilised AC bidirectional charging with Volvo electric vehicles across three sites in Gothenburg. The field trial ran from April to December 2025, assessing technical performance and user experience. A full report is expected in spring 2026. CTEK stated the trial proved the CC3 chargepoint is ready for a V2G future where EV batteries support grid stability, noting EU rules require V2G capability in new public AC chargepoints from 2027.</w:t>
      </w:r>
      <w:r/>
    </w:p>
    <w:p>
      <w:pPr>
        <w:pStyle w:val="ListNumber"/>
        <w:spacing w:line="240" w:lineRule="auto"/>
        <w:ind w:left="720"/>
      </w:pPr>
      <w:r/>
      <w:hyperlink r:id="rId147">
        <w:r>
          <w:rPr>
            <w:color w:val="0000EE"/>
            <w:u w:val="single"/>
          </w:rPr>
          <w:t>https://www.standartnews.com/biznes/klyuchova-darzhava-nameri-18-mln-tona-byalo-zlato-raztarsva-industriyata-631064.html</w:t>
        </w:r>
      </w:hyperlink>
      <w:r>
        <w:t xml:space="preserve"> - Researchers in California discovered approximately 18 million tonnes of lithium during geothermal drilling operations. The find, located in Imperial Valley, utilizes Direct Lithium Extraction (DLE) technology to produce battery-grade material sustainably. The Hell's Kitchen project aims to extract over 25,000 tonnes annually while generating 50 megawatts of clean energy, potentially establishing a new 'Lithium Valley' and accelerating the global transition to electric mobility.</w:t>
      </w:r>
      <w:r/>
    </w:p>
    <w:p>
      <w:pPr>
        <w:pStyle w:val="ListNumber"/>
        <w:spacing w:line="240" w:lineRule="auto"/>
        <w:ind w:left="720"/>
      </w:pPr>
      <w:r/>
      <w:hyperlink r:id="rId148">
        <w:r>
          <w:rPr>
            <w:color w:val="0000EE"/>
            <w:u w:val="single"/>
          </w:rPr>
          <w:t>https://www.carexpert.com.au/car-news/chinese-ev-battery-powerhouse-reveals-2000km-plus-next-gen-range-extender-tech</w:t>
        </w:r>
      </w:hyperlink>
      <w:r>
        <w:t xml:space="preserve"> - Chinese battery manufacturer CATL unveiled its second-generation Freevoy power pack, offering up to 600km of pure-electric range and over 2000km in hybrid mode. Available in three chemistries, the battery supports 4C charging (20-80% in 15 minutes) and features enhanced safety standards. The technology aims to reduce engine usage in extended-range electric vehicles. CATL, a global supplier to Tesla, Ford, and others, claims this sets a new benchmark for the EREV segment.</w:t>
      </w:r>
      <w:r/>
    </w:p>
    <w:p>
      <w:pPr>
        <w:pStyle w:val="ListNumber"/>
        <w:spacing w:line="240" w:lineRule="auto"/>
        <w:ind w:left="720"/>
      </w:pPr>
      <w:r/>
      <w:hyperlink r:id="rId149">
        <w:r>
          <w:rPr>
            <w:color w:val="0000EE"/>
            <w:u w:val="single"/>
          </w:rPr>
          <w:t>https://www.presse-citron.net/top-10-dici-3-ans-nouvelle-marque-automobile-changan-devoile-ambitions-mondiales/</w:t>
        </w:r>
      </w:hyperlink>
      <w:r>
        <w:t xml:space="preserve"> - China Changan Auto Group announced ambitions to sell between 4 and 5 million vehicles annually worldwide by 2030, targeting a top 10 global ranking. The state-owned manufacturer, based in Chongqing, plans to increase exports threefold compared to 2025 levels. The strategy relies heavily on affordable electric vehicles utilizing sodium-ion batteries to reduce costs, alongside premium offerings from its Avatr brand. This aggressive expansion is expected to intensify competition for European automakers.</w:t>
      </w:r>
      <w:r/>
    </w:p>
    <w:p>
      <w:pPr>
        <w:pStyle w:val="ListNumber"/>
        <w:spacing w:line="240" w:lineRule="auto"/>
        <w:ind w:left="720"/>
      </w:pPr>
      <w:r/>
      <w:hyperlink r:id="rId150">
        <w:r>
          <w:rPr>
            <w:color w:val="0000EE"/>
            <w:u w:val="single"/>
          </w:rPr>
          <w:t>https://www.etoday.co.kr/news/view/2578050</w:t>
        </w:r>
      </w:hyperlink>
      <w:r>
        <w:t xml:space="preserve"> - Korean automotive industry leaders warn that the rapid increase in Chinese electric vehicle market share, reaching 33.9% last year, threatens domestic production bases and supply chains. They advocate for immediate policy interventions, including a local version of the US Inflation Reduction Act offering tax credits for domestic manufacturing. Major nations like the EU and Japan are expanding similar support measures. Without such actions, experts fear structural damage to Korea's automotive sector, including job losses and reduced competitiveness against low-cost Chinese imports.</w:t>
      </w:r>
      <w:r/>
    </w:p>
    <w:p>
      <w:pPr>
        <w:pStyle w:val="ListNumber"/>
        <w:spacing w:line="240" w:lineRule="auto"/>
        <w:ind w:left="720"/>
      </w:pPr>
      <w:r/>
      <w:hyperlink r:id="rId151">
        <w:r>
          <w:rPr>
            <w:color w:val="0000EE"/>
            <w:u w:val="single"/>
          </w:rPr>
          <w:t>https://www.haber7.com/yasam/haber/3622041-otomotiv-devi-izmitte-seri-uretime-basliyor-40-ulkeye-ihrac-edilecek</w:t>
        </w:r>
      </w:hyperlink>
      <w:r>
        <w:t xml:space="preserve"> - Hyundai is commencing serial production of its new electric vehicle model, the IONIQ 3, at its Izmit facilities in Kocaeli, Turkey. The vehicles are targeted for export to 40 different countries. The model is scheduled to officially enter the market in September. This development underscores Turkey's strategic importance in global automotive manufacturing.</w:t>
      </w:r>
      <w:r/>
    </w:p>
    <w:p>
      <w:pPr>
        <w:pStyle w:val="ListNumber"/>
        <w:spacing w:line="240" w:lineRule="auto"/>
        <w:ind w:left="720"/>
      </w:pPr>
      <w:r/>
      <w:hyperlink r:id="rId152">
        <w:r>
          <w:rPr>
            <w:color w:val="0000EE"/>
            <w:u w:val="single"/>
          </w:rPr>
          <w:t>https://www.just-auto.com/news/hyundai-unveils-european-made-ioniq-3-bev/</w:t>
        </w:r>
      </w:hyperlink>
      <w:r>
        <w:t xml:space="preserve"> - Hyundai Motor Europe unveiled the Ioniq 3, a new battery electric vehicle designed for European markets, at the 2026 Milano Design Week in Italy. Produced at Hyundai Motor Türkiye's plant in İzmit, the compact hatchback features the company's 'Aero Hatch' design concept and Pleos Connect infotainment system. The vehicle offers two battery options with driving ranges up to 496 km and includes advanced driver assistance systems. This launch marks the debut of the Pleos Connect system in a European Hyundai model.</w:t>
      </w:r>
      <w:r/>
    </w:p>
    <w:p>
      <w:pPr>
        <w:pStyle w:val="ListNumber"/>
        <w:spacing w:line="240" w:lineRule="auto"/>
        <w:ind w:left="720"/>
      </w:pPr>
      <w:r/>
      <w:hyperlink r:id="rId153">
        <w:r>
          <w:rPr>
            <w:color w:val="0000EE"/>
            <w:u w:val="single"/>
          </w:rPr>
          <w:t>https://www.carexpert.com.au/car-news/volkswagen-reveals-new-evs-in-chinese-model-onslaught</w:t>
        </w:r>
      </w:hyperlink>
      <w:r>
        <w:t xml:space="preserve"> - Volkswagen Group China CEO Ralf Brandstätter announced a major product offensive featuring new electric vehicles tailored for the Chinese market ahead of the 2026 Beijing motor show. The strategy includes the ID. Aura T6 SUV and the ID. Unyx 09 sedan, co-developed with local partners FAW Group and Xpeng respectively. Plans involve launching approximately 30 electrified models by 2027 and 50 by 2030, incorporating advanced AI and 800V electrical architectures. While aiming to maintain the top spot among foreign brands, the group acknowledges BYD's current market leadership in China.</w:t>
      </w:r>
      <w:r/>
    </w:p>
    <w:p>
      <w:pPr>
        <w:pStyle w:val="ListNumber"/>
        <w:spacing w:line="240" w:lineRule="auto"/>
        <w:ind w:left="720"/>
      </w:pPr>
      <w:r/>
      <w:hyperlink r:id="rId148">
        <w:r>
          <w:rPr>
            <w:color w:val="0000EE"/>
            <w:u w:val="single"/>
          </w:rPr>
          <w:t>https://www.carexpert.com.au/car-news/chinese-ev-battery-powerhouse-reveals-2000km-plus-next-gen-range-extender-tech</w:t>
        </w:r>
      </w:hyperlink>
      <w:r>
        <w:t xml:space="preserve"> - Chinese battery manufacturer CATL unveiled its second-generation Freevoy power pack, offering up to 600km of pure-electric range and over 2000km in hybrid mode. Available in three chemistries, the battery supports 4C charging (20-80% in 15 minutes) and features enhanced safety standards. The technology aims to reduce engine usage in extended-range electric vehicles. CATL, a global supplier to Tesla, Ford, and others, claims this sets a new benchmark for the EREV segment.</w:t>
      </w:r>
      <w:r/>
    </w:p>
    <w:p>
      <w:pPr>
        <w:pStyle w:val="ListNumber"/>
        <w:spacing w:line="240" w:lineRule="auto"/>
        <w:ind w:left="720"/>
      </w:pPr>
      <w:r/>
      <w:hyperlink r:id="rId154">
        <w:r>
          <w:rPr>
            <w:color w:val="0000EE"/>
            <w:u w:val="single"/>
          </w:rPr>
          <w:t>https://www.presse-citron.net/carburant-hors-de-prix-les-ventes-europeennes-de-voitures-electriques-senvolent-de-51/</w:t>
        </w:r>
      </w:hyperlink>
      <w:r>
        <w:t xml:space="preserve"> - Electric vehicle registrations in 15 key European countries rose 51% in March, reaching 224,000 units and 22% market share. This increase is attributed to higher fuel prices caused by conflict in the Middle East. Data from New Automotive and E-Mobility Europe indicates a 33.5% year-on-year rise for the first quarter of 2026. France saw a 50% increase, while Norway and Denmark recorded high adoption rates of 98.4% and 76.6% respectively. Industry leaders cite this shift as a significant step for European energy security.</w:t>
      </w:r>
      <w:r/>
    </w:p>
    <w:p>
      <w:pPr>
        <w:pStyle w:val="ListNumber"/>
        <w:spacing w:line="240" w:lineRule="auto"/>
        <w:ind w:left="720"/>
      </w:pPr>
      <w:r/>
      <w:hyperlink r:id="rId149">
        <w:r>
          <w:rPr>
            <w:color w:val="0000EE"/>
            <w:u w:val="single"/>
          </w:rPr>
          <w:t>https://www.presse-citron.net/top-10-dici-3-ans-nouvelle-marque-automobile-changan-devoile-ambitions-mondiales/</w:t>
        </w:r>
      </w:hyperlink>
      <w:r>
        <w:t xml:space="preserve"> - China Changan Auto Group announced ambitions to sell between 4 and 5 million vehicles annually worldwide by 2030, targeting a top 10 global ranking. The state-owned manufacturer, based in Chongqing, plans to increase exports threefold compared to 2025 levels. The strategy relies heavily on affordable electric vehicles utilizing sodium-ion batteries to reduce costs, alongside premium offerings from its Avatr brand. This aggressive expansion is expected to intensify competition for European automakers.</w:t>
      </w:r>
      <w:r/>
    </w:p>
    <w:p>
      <w:pPr>
        <w:pStyle w:val="ListNumber"/>
        <w:spacing w:line="240" w:lineRule="auto"/>
        <w:ind w:left="720"/>
      </w:pPr>
      <w:r/>
      <w:hyperlink r:id="rId155">
        <w:r>
          <w:rPr>
            <w:color w:val="0000EE"/>
            <w:u w:val="single"/>
          </w:rPr>
          <w:t>https://www.orissapost.com/massive-protest-rally-against-proposed-sijimali-mining/</w:t>
        </w:r>
      </w:hyperlink>
      <w:r>
        <w:t xml:space="preserve"> - Hundreds of residents and activists in Thuamul Rampur, Kalahandi district, Odisha, protested against the proposed Sijimali mining project linked to Vedanta Limited and Mythri Infra. Participants marched to the tehsil office to submit memoranda demanding the cancellation of the public hearing and gram sabha. Protesters alleged harassment by the company and damage to land and vegetation, insisting that no work proceeds until Mythri Infra is removed. Several local leaders participated in the rally, warning of intensified agitation if demands are not met.</w:t>
      </w:r>
      <w:r/>
    </w:p>
    <w:p>
      <w:pPr>
        <w:pStyle w:val="ListNumber"/>
        <w:spacing w:line="240" w:lineRule="auto"/>
        <w:ind w:left="720"/>
      </w:pPr>
      <w:r/>
      <w:hyperlink r:id="rId156">
        <w:r>
          <w:rPr>
            <w:color w:val="0000EE"/>
            <w:u w:val="single"/>
          </w:rPr>
          <w:t>https://jornaleconomico.sapo.pt/noticias/chinesa-catl-desenvolve-bateria-para-1-500-km-e-acelera-corrida-com-byd/</w:t>
        </w:r>
      </w:hyperlink>
      <w:r>
        <w:t xml:space="preserve"> - Chinese battery manufacturer CATL announced the development of the Qilin battery, capable of enabling electric vehicles to travel up to 1,500 km on a single charge. The new version significantly surpasses the previous generation's range of approximately 1,000 km and features improved charging speeds. CATL also updated the Shenxing battery, which can charge from 10% to 98% in six and a half minutes. These advancements intensify competition with rival BYD and reinforce China's dominant position in the global electric vehicle battery market. CATL plans to build 100,000 charging and battery swap stations by 2028 and begin mass production of sodium-ion batteries in 2026.</w:t>
      </w:r>
      <w:r/>
    </w:p>
    <w:p>
      <w:pPr>
        <w:pStyle w:val="ListNumber"/>
        <w:spacing w:line="240" w:lineRule="auto"/>
        <w:ind w:left="720"/>
      </w:pPr>
      <w:r/>
      <w:hyperlink r:id="rId157">
        <w:r>
          <w:rPr>
            <w:color w:val="0000EE"/>
            <w:u w:val="single"/>
          </w:rPr>
          <w:t>https://www.mercomindia.com/navprakriti-to-invest-%E2%82%B91-billion-in-odisha-critical-minerals-facility</w:t>
        </w:r>
      </w:hyperlink>
      <w:r>
        <w:t xml:space="preserve"> - NavPrakriti, an eastern India-based lithium-ion battery recycling company, announced plans to invest over ₹1 billion to establish a greenfield critical minerals refining facility in Odisha. The project aims to begin operations by the financial year 2029, processing up to 5,000 metric tons of end-of-life batteries annually to extract lithium, cobalt, and nickel. Eligible under the National Critical Mineral Mission, the facility supports India's goal to reduce import dependence and build a circular economy. NavPrakriti intends to partner with more than 150 battery original equipment manufacturers within three years.</w:t>
      </w:r>
      <w:r/>
    </w:p>
    <w:p>
      <w:pPr>
        <w:pStyle w:val="ListNumber"/>
        <w:spacing w:line="240" w:lineRule="auto"/>
        <w:ind w:left="720"/>
      </w:pPr>
      <w:r/>
      <w:hyperlink r:id="rId158">
        <w:r>
          <w:rPr>
            <w:color w:val="0000EE"/>
            <w:u w:val="single"/>
          </w:rPr>
          <w:t>https://www.business-standard.com/markets/news/amara-raja-energy-share-price-zooms-14-in-weak-market-here-s-why-126042200514_1.html</w:t>
        </w:r>
      </w:hyperlink>
      <w:r>
        <w:t xml:space="preserve"> - Amara Raja Energy &amp; Mobility shares climbed 14% on heavy trading volume following reports of planned bulk lithium-ion EV cell production starting next year. The Hyderabad-based manufacturer aims to become the second company in India to locally produce cells, following Ola Electric Mobility. The company, which invested Rs 9,500 crore over ten years for these facilities, also targets doubling its telecom energy storage deployment to 2 GWh this year. Analysts note that initial manufacturing may drag on earnings due to scale requirements.</w:t>
      </w:r>
      <w:r/>
    </w:p>
    <w:p>
      <w:pPr>
        <w:pStyle w:val="ListNumber"/>
        <w:spacing w:line="240" w:lineRule="auto"/>
        <w:ind w:left="720"/>
      </w:pPr>
      <w:r/>
      <w:hyperlink r:id="rId159">
        <w:r>
          <w:rPr>
            <w:color w:val="0000EE"/>
            <w:u w:val="single"/>
          </w:rPr>
          <w:t>https://thedriven.io/2026/04/22/catl-debuts-six-stunning-battery-innovations-including-1500km-ev-option-and-6-minute-charge/</w:t>
        </w:r>
      </w:hyperlink>
      <w:r>
        <w:t xml:space="preserve"> - Chinese battery manufacturer CATL unveiled six new battery technologies at its 2026 Super Technology Day. Key innovations include a Qilin Condensed Battery offering up to 1,500km range, a Shenxing Superfast Charging Battery capable of 10-90% charge in 6 minutes 27 seconds, and the Naxtra sodium-ion battery moving to large-scale manufacturing. The company also introduced an integrated supercharging and battery-swapping network, planning 4,000 stations by end of 2026 in China.</w:t>
      </w:r>
      <w:r/>
    </w:p>
    <w:p>
      <w:pPr>
        <w:pStyle w:val="ListNumber"/>
        <w:spacing w:line="240" w:lineRule="auto"/>
        <w:ind w:left="720"/>
      </w:pPr>
      <w:r/>
      <w:hyperlink r:id="rId160">
        <w:r>
          <w:rPr>
            <w:color w:val="0000EE"/>
            <w:u w:val="single"/>
          </w:rPr>
          <w:t>https://www.etoday.co.kr/news/view/2578170</w:t>
        </w:r>
      </w:hyperlink>
      <w:r>
        <w:t xml:space="preserve"> - CATL, the world's largest electric vehicle battery manufacturer, unveiled a new Shenxing lithium-iron-phosphate battery capable of charging from 10% to 98% in six minutes. The announcement, made ahead of the Beijing Motor Show, aims to match fueling speeds of internal combustion engine vehicles. Additionally, the company revealed batteries supporting 1,000km and 1,500km ranges, targeting the premium market. CATL also emphasised a multi-chemistry strategy to address raw material price volatility and reduce range anxiety.</w:t>
      </w:r>
      <w:r/>
    </w:p>
    <w:p>
      <w:pPr>
        <w:pStyle w:val="ListNumber"/>
        <w:spacing w:line="240" w:lineRule="auto"/>
        <w:ind w:left="720"/>
      </w:pPr>
      <w:r/>
      <w:hyperlink r:id="rId157">
        <w:r>
          <w:rPr>
            <w:color w:val="0000EE"/>
            <w:u w:val="single"/>
          </w:rPr>
          <w:t>https://www.mercomindia.com/navprakriti-to-invest-%E2%82%B91-billion-in-odisha-critical-minerals-facility</w:t>
        </w:r>
      </w:hyperlink>
      <w:r>
        <w:t xml:space="preserve"> - NavPrakriti, an eastern India-based lithium-ion battery recycling company, announced plans to invest over ₹1 billion to establish a greenfield critical minerals refining facility in Odisha. The project aims to begin operations by the financial year 2029, processing up to 5,000 metric tons of end-of-life batteries annually to extract lithium, cobalt, and nickel. Eligible under the National Critical Mineral Mission, the facility supports India's goal to reduce import dependence and build a circular economy. NavPrakriti intends to partner with more than 150 battery original equipment manufacturers within three years.</w:t>
      </w:r>
      <w:r/>
    </w:p>
    <w:p>
      <w:pPr>
        <w:pStyle w:val="ListNumber"/>
        <w:spacing w:line="240" w:lineRule="auto"/>
        <w:ind w:left="720"/>
      </w:pPr>
      <w:r/>
      <w:hyperlink r:id="rId161">
        <w:r>
          <w:rPr>
            <w:color w:val="0000EE"/>
            <w:u w:val="single"/>
          </w:rPr>
          <w:t>https://coincentral.com/tesla-tsla-stock-what-analysts-expect-from-q1-earnings-today/</w:t>
        </w:r>
      </w:hyperlink>
      <w:r>
        <w:t xml:space="preserve"> - Tesla reported first-quarter earnings after the closing bell on Wednesday, with revenue of $22.08 billion, down 9% year over year. Analysts forecast adjusted EPS of $0.35 and adjusted EBITDA of $3.217 billion, a 14.4% decline. The company delivered 358,023 vehicles globally, slightly below expectations. Tesla expanded its Robotaxi service to Dallas and Houston for unsupervised operation. CEO Elon Musk announced the completion of the AI5 chip design. Capital expenditures are projected to exceed $20 billion in 2026, potentially pushing free cash flow negative.</w:t>
      </w:r>
      <w:r/>
    </w:p>
    <w:p>
      <w:pPr>
        <w:pStyle w:val="ListNumber"/>
        <w:spacing w:line="240" w:lineRule="auto"/>
        <w:ind w:left="720"/>
      </w:pPr>
      <w:r/>
      <w:hyperlink r:id="rId162">
        <w:r>
          <w:rPr>
            <w:color w:val="0000EE"/>
            <w:u w:val="single"/>
          </w:rPr>
          <w:t>https://www.whichev.net/2026/04/22/nissan-unveils-all-electric-juke-as-sunderland-built-crossover-signals-next-phase-of-ev-push/?utm_source=rss&amp;utm_medium=rss&amp;utm_campaign=nissan-unveils-all-electric-juke-as-sunderland-built-crossover-signals-next-phase-of-ev-push</w:t>
        </w:r>
      </w:hyperlink>
      <w:r>
        <w:t xml:space="preserve"> - Nissan has revealed the third-generation Juke as a fully electric compact crossover, set for launch in spring 2027. Production will commence at the Sunderland facility in the UK, marking a strategic shift to the CMF-EV platform. The model aims to retain the original's design identity while transitioning to zero-emissions mobility. It will support Vehicle-to-Grid technology and joins an expanding European EV portfolio including the Ariya and next-generation Leaf. Hybrid models will remain available in the short term.</w:t>
      </w:r>
      <w:r/>
    </w:p>
    <w:p>
      <w:pPr>
        <w:pStyle w:val="ListNumber"/>
        <w:spacing w:line="240" w:lineRule="auto"/>
        <w:ind w:left="720"/>
      </w:pPr>
      <w:r/>
      <w:hyperlink r:id="rId156">
        <w:r>
          <w:rPr>
            <w:color w:val="0000EE"/>
            <w:u w:val="single"/>
          </w:rPr>
          <w:t>https://jornaleconomico.sapo.pt/noticias/chinesa-catl-desenvolve-bateria-para-1-500-km-e-acelera-corrida-com-byd/</w:t>
        </w:r>
      </w:hyperlink>
      <w:r>
        <w:t xml:space="preserve"> - Chinese battery manufacturer CATL announced the development of the Qilin battery, capable of enabling electric vehicles to travel up to 1,500 km on a single charge. The new version significantly surpasses the previous generation's range of approximately 1,000 km and features improved charging speeds. CATL also updated the Shenxing battery, which can charge from 10% to 98% in six and a half minutes. These advancements intensify competition with rival BYD and reinforce China's dominant position in the global electric vehicle battery market. CATL plans to build 100,000 charging and battery swap stations by 2028 and begin mass production of sodium-ion batteries in 2026.</w:t>
      </w:r>
      <w:r/>
    </w:p>
    <w:p>
      <w:pPr>
        <w:pStyle w:val="ListNumber"/>
        <w:spacing w:line="240" w:lineRule="auto"/>
        <w:ind w:left="720"/>
      </w:pPr>
      <w:r/>
      <w:hyperlink r:id="rId157">
        <w:r>
          <w:rPr>
            <w:color w:val="0000EE"/>
            <w:u w:val="single"/>
          </w:rPr>
          <w:t>https://www.mercomindia.com/navprakriti-to-invest-%E2%82%B91-billion-in-odisha-critical-minerals-facility</w:t>
        </w:r>
      </w:hyperlink>
      <w:r>
        <w:t xml:space="preserve"> - NavPrakriti, an eastern India-based lithium-ion battery recycling company, announced plans to invest over ₹1 billion to establish a greenfield critical minerals refining facility in Odisha. The project aims to begin operations by the financial year 2029, processing up to 5,000 metric tons of end-of-life batteries annually to extract lithium, cobalt, and nickel. Eligible under the National Critical Mineral Mission, the facility supports India's goal to reduce import dependence and build a circular economy. NavPrakriti intends to partner with more than 150 battery original equipment manufacturers within three years.</w:t>
      </w:r>
      <w:r/>
    </w:p>
    <w:p>
      <w:pPr>
        <w:pStyle w:val="ListNumber"/>
        <w:spacing w:line="240" w:lineRule="auto"/>
        <w:ind w:left="720"/>
      </w:pPr>
      <w:r/>
      <w:hyperlink r:id="rId158">
        <w:r>
          <w:rPr>
            <w:color w:val="0000EE"/>
            <w:u w:val="single"/>
          </w:rPr>
          <w:t>https://www.business-standard.com/markets/news/amara-raja-energy-share-price-zooms-14-in-weak-market-here-s-why-126042200514_1.html</w:t>
        </w:r>
      </w:hyperlink>
      <w:r>
        <w:t xml:space="preserve"> - Amara Raja Energy &amp; Mobility shares climbed 14% on heavy trading volume following reports of planned bulk lithium-ion EV cell production starting next year. The Hyderabad-based manufacturer aims to become the second company in India to locally produce cells, following Ola Electric Mobility. The company, which invested Rs 9,500 crore over ten years for these facilities, also targets doubling its telecom energy storage deployment to 2 GWh this year. Analysts note that initial manufacturing may drag on earnings due to scale requirements.</w:t>
      </w:r>
      <w:r/>
    </w:p>
    <w:p>
      <w:pPr>
        <w:pStyle w:val="ListNumber"/>
        <w:spacing w:line="240" w:lineRule="auto"/>
        <w:ind w:left="720"/>
      </w:pPr>
      <w:r/>
      <w:hyperlink r:id="rId163">
        <w:r>
          <w:rPr>
            <w:color w:val="0000EE"/>
            <w:u w:val="single"/>
          </w:rPr>
          <w:t>https://www.focus.de/auto/elektroauto/ministerpraesident-deutsche-vw-werke-sollen-china-autos-bauen_5967b341-1e67-491e-b523-ca51e2f52678.html</w:t>
        </w:r>
      </w:hyperlink>
      <w:r>
        <w:t xml:space="preserve"> - Lower Saxony Minister-President Olaf Lies advocates for assessing the construction of Chinese vehicles in German Volkswagen factories to secure employment and utilise production facilities. Lies, who sits on the VW supervisory board, suggests that since Chinese manufacturers are not hindered from expanding into Europe, Germany should explore collaboration opportunities. As the second-largest shareholder with veto rights, Lower Saxony aims to develop a revised national China strategy to participate in development rather than merely protect against competitors.</w:t>
      </w:r>
      <w:r/>
    </w:p>
    <w:p>
      <w:pPr>
        <w:pStyle w:val="ListNumber"/>
        <w:spacing w:line="240" w:lineRule="auto"/>
        <w:ind w:left="720"/>
      </w:pPr>
      <w:r/>
      <w:hyperlink r:id="rId156">
        <w:r>
          <w:rPr>
            <w:color w:val="0000EE"/>
            <w:u w:val="single"/>
          </w:rPr>
          <w:t>https://jornaleconomico.sapo.pt/noticias/chinesa-catl-desenvolve-bateria-para-1-500-km-e-acelera-corrida-com-byd/</w:t>
        </w:r>
      </w:hyperlink>
      <w:r>
        <w:t xml:space="preserve"> - Chinese battery manufacturer CATL announced the development of the Qilin battery, capable of enabling electric vehicles to travel up to 1,500 km on a single charge. The new version significantly surpasses the previous generation's range of approximately 1,000 km and features improved charging speeds. CATL also updated the Shenxing battery, which can charge from 10% to 98% in six and a half minutes. These advancements intensify competition with rival BYD and reinforce China's dominant position in the global electric vehicle battery market. CATL plans to build 100,000 charging and battery swap stations by 2028 and begin mass production of sodium-ion batteries in 2026.</w:t>
      </w:r>
      <w:r/>
    </w:p>
    <w:p>
      <w:pPr>
        <w:pStyle w:val="ListNumber"/>
        <w:spacing w:line="240" w:lineRule="auto"/>
        <w:ind w:left="720"/>
      </w:pPr>
      <w:r/>
      <w:hyperlink r:id="rId164">
        <w:r>
          <w:rPr>
            <w:color w:val="0000EE"/>
            <w:u w:val="single"/>
          </w:rPr>
          <w:t>https://www.benzinga.com/news/politics/26/04/51960031/former-diplomat-detained-by-china-warns-against-influx-of-chinese-evs-in-canada</w:t>
        </w:r>
      </w:hyperlink>
      <w:r>
        <w:t xml:space="preserve"> - A former Canadian diplomat, who was detained by China, warned that a trade deal could disadvantage Canada regarding the influx of Chinese electric vehicles. He stated that Chinese firms might use knockdown kits to assemble cars in Canada without developing local technology or supply chains, aiming for geopolitical dominance. This aligns with concerns from US officials, including Donald Trump and his ambassador Pete Hoekstra, who oppose Chinese EVs entering the US and criticized the Canada-China agreement.</w:t>
      </w:r>
      <w:r/>
    </w:p>
    <w:p>
      <w:pPr>
        <w:pStyle w:val="ListNumber"/>
        <w:spacing w:line="240" w:lineRule="auto"/>
        <w:ind w:left="720"/>
      </w:pPr>
      <w:r/>
      <w:hyperlink r:id="rId165">
        <w:r>
          <w:rPr>
            <w:color w:val="0000EE"/>
            <w:u w:val="single"/>
          </w:rPr>
          <w:t>https://otomotif.sindonews.com/read/1698913/120/bukan-jualan-murah-begini-cara-honda-sindir-mobil-listrik-tiongkok-lewat-super-one-1776830670</w:t>
        </w:r>
      </w:hyperlink>
      <w:r>
        <w:t xml:space="preserve"> - Honda Japan has launched the Super One, a compact electric vehicle designed to offer an engaging driving experience rather than competing on price or cargo capacity with Chinese manufacturers. Pre-orders opened in Japan in April 2026, with Honda Prospect Motor planning to introduce the vehicle to Indonesia. The car is positioned as a niche product focused on the 'joy of driving' for adult enthusiasts.</w:t>
      </w:r>
      <w:r/>
    </w:p>
    <w:p>
      <w:pPr>
        <w:pStyle w:val="ListNumber"/>
        <w:spacing w:line="240" w:lineRule="auto"/>
        <w:ind w:left="720"/>
      </w:pPr>
      <w:r/>
      <w:hyperlink r:id="rId166">
        <w:r>
          <w:rPr>
            <w:color w:val="0000EE"/>
            <w:u w:val="single"/>
          </w:rPr>
          <w:t>https://www.capital.bg/biznes/kompanii/2026/04/22/4905075_avtomobilni_proizvoditeli_zalagat_na_kitaiski/?ref=rss</w:t>
        </w:r>
      </w:hyperlink>
      <w:r>
        <w:t xml:space="preserve"> - Major automotive manufacturers are leveraging Chinese partnerships and technology to address market challenges. Audi adjusted pricing for its SAIC-developed E5 Sportback due to weak EV demand. General Motors reported profits in China but saw a 21% sales drop in Q1 while focusing on high-margin models. Nissan aims to increase sales to one million units by 2030 through collaboration with Dongfeng. Stellantis is negotiating to resume a partnership with Dongfeng for production in Europe and China, while also working with Leapmotor for European sales. These moves reflect a strategic shift towards Asian collaboration.</w:t>
      </w:r>
      <w:r/>
    </w:p>
    <w:p>
      <w:pPr>
        <w:pStyle w:val="ListNumber"/>
        <w:spacing w:line="240" w:lineRule="auto"/>
        <w:ind w:left="720"/>
      </w:pPr>
      <w:r/>
      <w:hyperlink r:id="rId167">
        <w:r>
          <w:rPr>
            <w:color w:val="0000EE"/>
            <w:u w:val="single"/>
          </w:rPr>
          <w:t>https://www.kathimerini.gr/economy/international/564187105/giati-oi-germanikes-etaireies-aytokinitoy-chanoyn-to-stoichima-stin-kineziki-agora/</w:t>
        </w:r>
      </w:hyperlink>
      <w:r>
        <w:t xml:space="preserve"> - After 25 years at the top, Volkswagen was overtaken by BYD in China in 2024 and fell to third place behind Geely in 2025. Sales of German manufacturers dropped 25% over five years ending in 2025. Local brands now offer affordable electric vehicles with advanced technology, appealing to younger consumers who view German brands as outdated. Volkswagen, BMW, and Mercedes-Benz face declining sales and must accelerate their transition to electric vehicles to retain market share in the world's largest auto market.</w:t>
      </w:r>
      <w:r/>
    </w:p>
    <w:p>
      <w:pPr>
        <w:pStyle w:val="ListNumber"/>
        <w:spacing w:line="240" w:lineRule="auto"/>
        <w:ind w:left="720"/>
      </w:pPr>
      <w:r/>
      <w:hyperlink r:id="rId168">
        <w:r>
          <w:rPr>
            <w:color w:val="0000EE"/>
            <w:u w:val="single"/>
          </w:rPr>
          <w:t>https://www.benzinga.com/markets/tech/26/04/51959980/china-ev-makers-global-expansion-domestic-pressure-analyst-natural-evolution</w:t>
        </w:r>
      </w:hyperlink>
      <w:r>
        <w:t xml:space="preserve"> - Automotive analyst Lei Xing describes the international expansion of Chinese automakers as a natural evolution driven by mounting domestic market pressure. Fresh industry data indicates a sharp rise in vehicle exports and a widening push into overseas markets. Analysts suggest that geopolitical factors, such as the war in Iran and rising fuel prices, may further accelerate demand for electric vehicles globally. Benzinga Edge Rankings note positive performance trends for NIO and strong growth scores for BYD, though BYD faces challenges in price trends.</w:t>
      </w:r>
      <w:r/>
    </w:p>
    <w:p>
      <w:pPr>
        <w:pStyle w:val="ListNumber"/>
        <w:spacing w:line="240" w:lineRule="auto"/>
        <w:ind w:left="720"/>
      </w:pPr>
      <w:r/>
      <w:hyperlink r:id="rId164">
        <w:r>
          <w:rPr>
            <w:color w:val="0000EE"/>
            <w:u w:val="single"/>
          </w:rPr>
          <w:t>https://www.benzinga.com/news/politics/26/04/51960031/former-diplomat-detained-by-china-warns-against-influx-of-chinese-evs-in-canada</w:t>
        </w:r>
      </w:hyperlink>
      <w:r>
        <w:t xml:space="preserve"> - A former Canadian diplomat, who was detained by China, warned that a trade deal could disadvantage Canada regarding the influx of Chinese electric vehicles. He stated that Chinese firms might use knockdown kits to assemble cars in Canada without developing local technology or supply chains, aiming for geopolitical dominance. This aligns with concerns from US officials, including Donald Trump and his ambassador Pete Hoekstra, who oppose Chinese EVs entering the US and criticized the Canada-China agreement.</w:t>
      </w:r>
      <w:r/>
    </w:p>
    <w:p>
      <w:pPr>
        <w:pStyle w:val="ListNumber"/>
        <w:spacing w:line="240" w:lineRule="auto"/>
        <w:ind w:left="720"/>
      </w:pPr>
      <w:r/>
      <w:hyperlink r:id="rId169">
        <w:r>
          <w:rPr>
            <w:color w:val="0000EE"/>
            <w:u w:val="single"/>
          </w:rPr>
          <w:t>https://www.benzinga.com/markets/tech/26/04/51959583/teslas-california-sales-decline-in-first-quarter-2026-model-y-top-selling-ev</w:t>
        </w:r>
      </w:hyperlink>
      <w:r>
        <w:t xml:space="preserve"> - Tesla Inc. reported a 24.3% decline in California sales during the first quarter of 2026, with 31,958 units sold compared to 42,211 in the same period last year. The California New Car Dealers Association noted that electric vehicle market share in the state dropped to 13.7%, the lowest since 2021. While the Model Y remained the best-selling EV in California, the Cybertruck failed to enter the top 25 best-selling cars. Globally, Tesla delivered 358,000 units against 408,000 manufactured, leaving over 50,000 units unsold. Tesla stock declined 1.55% to $386.15.</w:t>
      </w:r>
      <w:r/>
    </w:p>
    <w:p>
      <w:pPr>
        <w:pStyle w:val="ListNumber"/>
        <w:spacing w:line="240" w:lineRule="auto"/>
        <w:ind w:left="720"/>
      </w:pPr>
      <w:r/>
      <w:hyperlink r:id="rId170">
        <w:r>
          <w:rPr>
            <w:color w:val="0000EE"/>
            <w:u w:val="single"/>
          </w:rPr>
          <w:t>https://www.businesswire.com/news/home/20260421007129/en/IONCHI-Welcomes-AITO-to-Join-Hands-with-BMW-and-Mercedes-Benz-to-Develop-Premium-High-Power-Charging-Networks-in-China?feedref=JjAwJuNHiystnCoBq_hl-bV7DTIYheT0D-1vT4_bKFzt_EW40VMdK6eG-WLfRGUE1fJraLPL1g6AeUGJlCTYs7Oafol48Kkc8KJgZoTHgMu0w8LYSbRdYOj2VdwnuKwa</w:t>
        </w:r>
      </w:hyperlink>
      <w:r>
        <w:t xml:space="preserve"> - * IONCHI, a joint venture between BMW and Mercedes-Benz, announced that AITO (SERES Group) has joined as an equal shareholder. * The three parties—BMW, Mercedes-Benz, and AITO—will each hold a 33.3% stake in the venture. * The partnership aims to develop a premium high-power charging network in China with 100% renewable energy. * Customers of BMW, AITO, and Mercedes-Benz will receive exclusive benefits including priority power allocation. * The expansion targets increased network density and service innovation to support electric mobility growth.</w:t>
      </w:r>
      <w:r/>
    </w:p>
    <w:p>
      <w:pPr>
        <w:pStyle w:val="ListNumber"/>
        <w:spacing w:line="240" w:lineRule="auto"/>
        <w:ind w:left="720"/>
      </w:pPr>
      <w:r/>
      <w:hyperlink r:id="rId171">
        <w:r>
          <w:rPr>
            <w:color w:val="0000EE"/>
            <w:u w:val="single"/>
          </w:rPr>
          <w:t>https://www.diariodesevilla.es/motor/compacto-electrico-volkswagen-evoluciona-llega_0_2006566876.html</w:t>
        </w:r>
      </w:hyperlink>
      <w:r>
        <w:t xml:space="preserve"> - Volkswagen has launched the ID.3 Neo, a significantly updated version of its compact electric hatchback. The update features a redesigned interior with new physical controls, larger digital displays, and improved materials. Technical enhancements include three power levels up to 231 hp, battery capacities ranging from 50 to 79 kWh, and faster charging capabilities up to 183 kW. The vehicle also gains new driver assistance features and a vehicle-to-load function. Pricing starts at 29,495 euros, and the model is now available for purchase.</w:t>
      </w:r>
      <w:r/>
    </w:p>
    <w:p>
      <w:pPr>
        <w:pStyle w:val="ListNumber"/>
        <w:spacing w:line="240" w:lineRule="auto"/>
        <w:ind w:left="720"/>
      </w:pPr>
      <w:r/>
      <w:hyperlink r:id="rId172">
        <w:r>
          <w:rPr>
            <w:color w:val="0000EE"/>
            <w:u w:val="single"/>
          </w:rPr>
          <w:t>https://www.diariodesevilla.es/motor/gwm-inicia-actividad-espana-pone_0_2006566866.html</w:t>
        </w:r>
      </w:hyperlink>
      <w:r>
        <w:t xml:space="preserve"> - Chinese automaker GWM has initiated commercial activity in Spain, appointing José Ignacio Olazábal as Country Manager to lead the market entry. The brand will begin sales in June via a newly established subsidiary, targeting 50 sales points by the end of 2026 in Madrid, Barcelona, Valencia, and Sevilla. Olazábal, formerly with Hyundai Motor España, will oversee business strategy and network expansion. GWM plans to offer a range including the Ora compact, Poer P500 pickup, and Tank models, supported by hybrid Hi4 systems and a 7-year warranty.</w:t>
      </w:r>
      <w:r/>
    </w:p>
    <w:p>
      <w:pPr>
        <w:pStyle w:val="ListNumber"/>
        <w:spacing w:line="240" w:lineRule="auto"/>
        <w:ind w:left="720"/>
      </w:pPr>
      <w:r/>
      <w:hyperlink r:id="rId173">
        <w:r>
          <w:rPr>
            <w:color w:val="0000EE"/>
            <w:u w:val="single"/>
          </w:rPr>
          <w:t>https://www.cartoq.com/car-news/tesla-model-y-l-launched-india-61-99-lakh/</w:t>
        </w:r>
      </w:hyperlink>
      <w:r>
        <w:t xml:space="preserve"> - Tesla has launched the Model Y L, a six-seater long-wheelbase electric vehicle, in India with an ex-showroom price of Rs 61.99 lakh. The launch event is scheduled for Mumbai. The vehicle features All Wheel Drive, a 2+2+2 seating layout, and a claimed WLTP range of 681 km. It is imported as CBU units from China and is priced between the existing Model Y Premium RWD and Premium Long Range RWD variants.</w:t>
      </w:r>
      <w:r/>
    </w:p>
    <w:p>
      <w:pPr>
        <w:pStyle w:val="ListNumber"/>
        <w:spacing w:line="240" w:lineRule="auto"/>
        <w:ind w:left="720"/>
      </w:pPr>
      <w:r/>
      <w:hyperlink r:id="rId174">
        <w:r>
          <w:rPr>
            <w:color w:val="0000EE"/>
            <w:u w:val="single"/>
          </w:rPr>
          <w:t>https://teslanorth.com/2026/04/21/tesla-issues-invites-for-final-model-s-and-model-x-delivery-event/</w:t>
        </w:r>
      </w:hyperlink>
      <w:r>
        <w:t xml:space="preserve"> - Tesla has issued exclusive invitations for a Signature Edition delivery event scheduled for 12 May 2026 at its Fremont, California factory. The event marks the end of production for the Model S and Model X platforms. Final Signature Edition units are top-spec Plaid models in Garnet Red with a starting price of $159,420. The event includes a factory experience and vehicle handover. Resources at the Fremont plant are expected to shift to new projects including the Cybercab.</w:t>
      </w:r>
      <w:r/>
    </w:p>
    <w:p>
      <w:pPr>
        <w:pStyle w:val="ListNumber"/>
        <w:spacing w:line="240" w:lineRule="auto"/>
        <w:ind w:left="720"/>
      </w:pPr>
      <w:r/>
      <w:hyperlink r:id="rId175">
        <w:r>
          <w:rPr>
            <w:color w:val="0000EE"/>
            <w:u w:val="single"/>
          </w:rPr>
          <w:t>https://www.thehindubusinessline.com/info-tech/chinas-catl-debuts-ev-battery-with-speedy-six-minute-recharge/article70891276.ece</w:t>
        </w:r>
      </w:hyperlink>
      <w:r>
        <w:t xml:space="preserve"> - Contemporary Amperex Technology Co. Ltd. unveiled a new Shenxing lithium-iron-phosphate battery at the Beijing auto show. The technology recharges from 10% to 98% power in six minutes. Chief Technology Officer Gao Huan and Chief Scientist Wu Kai stated the multi-chemical approach targets various market tiers. The development aims to reduce range anxiety and compete with rivals like BYD Co.</w:t>
      </w:r>
      <w:r/>
    </w:p>
    <w:p>
      <w:pPr>
        <w:pStyle w:val="ListNumber"/>
        <w:spacing w:line="240" w:lineRule="auto"/>
        <w:ind w:left="720"/>
      </w:pPr>
      <w:r/>
      <w:hyperlink r:id="rId176">
        <w:r>
          <w:rPr>
            <w:color w:val="0000EE"/>
            <w:u w:val="single"/>
          </w:rPr>
          <w:t>https://turkmenistanlive.com/2026/04/22/%D0%B2-%D0%B5%D0%B2%D1%80%D0%BE%D0%BF%D0%B5-%D0%BA%D1%80%D0%B8%D1%82%D0%B8%D0%BA%D1%83%D1%8E%D1%82-%D0%BF%D0%BE%D0%BB%D0%B8%D1%82%D0%B8%D0%BA%D1%83-%D1%81%D1%83%D0%B1%D1%81%D0%B8%D0%B4%D0%B8%D0%B9/</w:t>
        </w:r>
      </w:hyperlink>
      <w:r>
        <w:t xml:space="preserve"> - Euro NCAP chief Michel van der Raaij criticises European governments for subsidising electric vehicles while ignoring safety standards. With electric car sales exceeding 28% due to financial incentives, the organisation argues that subsidies should also reward high safety ratings to reduce road injuries. New GSRII regulations entering force in 2027 will mandate additional protection systems, potentially increasing vehicle costs. Experts suggest aligning subsidies with safety could improve the overall vehicle fleet protection.</w:t>
      </w:r>
      <w:r/>
    </w:p>
    <w:p>
      <w:pPr>
        <w:pStyle w:val="ListNumber"/>
        <w:spacing w:line="240" w:lineRule="auto"/>
        <w:ind w:left="720"/>
      </w:pPr>
      <w:r/>
      <w:hyperlink r:id="rId177">
        <w:r>
          <w:rPr>
            <w:color w:val="0000EE"/>
            <w:u w:val="single"/>
          </w:rPr>
          <w:t>https://www.lanacion.com.ar/estados-unidos/california/newsom-anuncia-que-california-supero-us1000-millones-en-incentivos-que-benefician-a-camioneros-nid21042026/</w:t>
        </w:r>
      </w:hyperlink>
      <w:r>
        <w:t xml:space="preserve"> - Governor Gavin Newsom announced that California's Heavy-Duty Vehicle Incentive Program (HVIP) has allocated over US$1 billion in funds for clean transportation. The initiative, launched in 2009, has supported over 2,000 fleets and facilitated the deployment of 11,600 zero-emission vehicles, including trucks and buses. This milestone contributes to the state's broader climate goals, aiming for an 85% reduction in greenhouse gas emissions by 2045 and a transition to zero-emission heavy-duty fleets before 2045.</w:t>
      </w:r>
      <w:r/>
    </w:p>
    <w:p>
      <w:pPr>
        <w:pStyle w:val="ListNumber"/>
        <w:spacing w:line="240" w:lineRule="auto"/>
        <w:ind w:left="720"/>
      </w:pPr>
      <w:r/>
      <w:hyperlink r:id="rId178">
        <w:r>
          <w:rPr>
            <w:color w:val="0000EE"/>
            <w:u w:val="single"/>
          </w:rPr>
          <w:t>https://www.businesstoday.in/auto/story/teslas-6-seater-model-y-leaks-early-on-website-officially-launched-in-india-at-rs-62-lakh-526803-2026-04-22?utm_source=rssfeed</w:t>
        </w:r>
      </w:hyperlink>
      <w:r>
        <w:t xml:space="preserve"> - Tesla officially launched its six-seater Model Y variant in India on April 22, priced starting at Rs 62 lakh. The vehicle features a range of 500 km to 681 km and accelerates from 0-100 km/h in 5.0 to 5.9 seconds. The new configuration targets premium buyers and larger households, aligning with growing demand for three-row SUVs in the Indian market. The launch followed an early, inadvertent listing on the company's India website.</w:t>
      </w:r>
      <w:r/>
    </w:p>
    <w:p>
      <w:pPr>
        <w:pStyle w:val="ListNumber"/>
        <w:spacing w:line="240" w:lineRule="auto"/>
        <w:ind w:left="720"/>
      </w:pPr>
      <w:r/>
      <w:hyperlink r:id="rId179">
        <w:r>
          <w:rPr>
            <w:color w:val="0000EE"/>
            <w:u w:val="single"/>
          </w:rPr>
          <w:t>https://www.indianweb2.com/2026/04/tesla-brings-6seater-model-y-l-to.html</w:t>
        </w:r>
      </w:hyperlink>
      <w:r>
        <w:t xml:space="preserve"> - Tesla officially launched the six-seater Model Y L in India on April 22, 2026. Priced between ₹61.99 and ₹62 lakh ex-showroom, the vehicle features an extended wheelbase, a three-row seating layout, and a WLTP range of up to 681 km. Positioned as a premium electric SUV, it targets family buyers despite high import duties and limited local manufacturing. The launch places the Model Y L in direct competition with the Mercedes EQS SUV and MG M9 within the Indian premium EV sector.</w:t>
      </w:r>
      <w:r/>
    </w:p>
    <w:p>
      <w:pPr>
        <w:pStyle w:val="ListNumber"/>
        <w:spacing w:line="240" w:lineRule="auto"/>
        <w:ind w:left="720"/>
      </w:pPr>
      <w:r/>
      <w:hyperlink r:id="rId180">
        <w:r>
          <w:rPr>
            <w:color w:val="0000EE"/>
            <w:u w:val="single"/>
          </w:rPr>
          <w:t>https://www.miningfeeds.com/chile-targets-faster-permitting-to-advance-us100-billion-in-mining-projects/</w:t>
        </w:r>
      </w:hyperlink>
      <w:r>
        <w:t xml:space="preserve"> - Chile's government, led by Minister of Economy and Mining Daniel Mas Valdés, aims to accelerate over US$100 billion in mining projects awaiting approval. The strategy involves the MAS Law to streamline 200 procedures, reducing permitting times by roughly 30% while maintaining environmental standards. Early signs show US$17 billion in projects entering environmental review under President José Antonio Kast. The initiative addresses delays that risk Chile falling behind competitors, despite structural challenges like declining ore grades and limited refining capacity.</w:t>
      </w:r>
      <w:r/>
    </w:p>
    <w:p>
      <w:pPr>
        <w:pStyle w:val="ListNumber"/>
        <w:spacing w:line="240" w:lineRule="auto"/>
        <w:ind w:left="720"/>
      </w:pPr>
      <w:r/>
      <w:hyperlink r:id="rId181">
        <w:r>
          <w:rPr>
            <w:color w:val="0000EE"/>
            <w:u w:val="single"/>
          </w:rPr>
          <w:t>https://lgdi-madagascar.com/2026/04/21/politique/notre-souverainete-minerale-ne-se-negocie-pas-dans-lombre/</w:t>
        </w:r>
      </w:hyperlink>
      <w:r>
        <w:t xml:space="preserve"> - A commentary argues that Madagascar's mineral sovereignty is at risk due to the lack of transparency in negotiations with Bravura Holdings, a Nigerian mining group led by Benedict Peters. The text asserts that foreign mining activities are political acts requiring public consultation and full disclosure of geological data. It highlights concerns that the current administration's silence allows private entities to potentially capture state resources without national debate, citing Bravura's exploration phase and the parent company Aiteo's financial history as evidence of potential legal risks rather than immediate industrial production.</w:t>
      </w:r>
      <w:r/>
    </w:p>
    <w:p>
      <w:pPr>
        <w:pStyle w:val="ListNumber"/>
        <w:spacing w:line="240" w:lineRule="auto"/>
        <w:ind w:left="720"/>
      </w:pPr>
      <w:r/>
      <w:hyperlink r:id="rId182">
        <w:r>
          <w:rPr>
            <w:color w:val="0000EE"/>
            <w:u w:val="single"/>
          </w:rPr>
          <w:t>https://www.tuningblog.eu/dies-u-das/vw-id-aura-t6-2-777277/</w:t>
        </w:r>
      </w:hyperlink>
      <w:r>
        <w:t xml:space="preserve"> - Volkswagen has launched the ID. Aura T6, a new electric crossover specifically developed for the Chinese market. Part of a broader strategy to strengthen its position in the New Energy Vehicle (NEV) sector, the model features a new electronic architecture with a 30% reduction in control units and LiDAR-based driver assistance systems. The vehicle combines SUV and MPV design elements and will be part of a wider range of future models including plug-in hybrids and range extenders.</w:t>
      </w:r>
      <w:r/>
    </w:p>
    <w:p>
      <w:pPr>
        <w:pStyle w:val="ListNumber"/>
        <w:spacing w:line="240" w:lineRule="auto"/>
        <w:ind w:left="720"/>
      </w:pPr>
      <w:r/>
      <w:hyperlink r:id="rId183">
        <w:r>
          <w:rPr>
            <w:color w:val="0000EE"/>
            <w:u w:val="single"/>
          </w:rPr>
          <w:t>https://www.tuningblog.eu/dies-u-das/vw-id-unyx-09-777285/</w:t>
        </w:r>
      </w:hyperlink>
      <w:r>
        <w:t xml:space="preserve"> - Volkswagen has launched the ID. Unyx 09, a new electric flagship sedan developed specifically for the Chinese market. Part of the Unyx series, the vehicle features a length exceeding 5 metres, split headlights, and advanced L2 assistance systems including Navigate-On-Autopilot. Expected battery capacities range from 82 kWh to 95 kWh, with power outputs between 230 kW and 370 kW. This launch aims to counter a recent 15.4% sales decline and strengthen Volkswagen's position in China's growing electric vehicle sector.</w:t>
      </w:r>
      <w:r/>
    </w:p>
    <w:p>
      <w:pPr>
        <w:pStyle w:val="ListNumber"/>
        <w:spacing w:line="240" w:lineRule="auto"/>
        <w:ind w:left="720"/>
      </w:pPr>
      <w:r/>
      <w:hyperlink r:id="rId184">
        <w:r>
          <w:rPr>
            <w:color w:val="0000EE"/>
            <w:u w:val="single"/>
          </w:rPr>
          <w:t>https://www.tuningblog.eu/dies-u-das/jetta-x-concept-777300/</w:t>
        </w:r>
      </w:hyperlink>
      <w:r>
        <w:t xml:space="preserve"> - Volkswagen has revealed the Jetta X Concept, an electric SUV designed for the Chinese market to address a recent 15% sales decline. The concept targets the affordable New Energy Vehicle segment with a price point around 100,000 Yuan. The brand plans to launch five models by 2028, with the first series vehicle arriving this year. This initiative is part of a broader strategy to introduce 30 electrified models by 2027 and 50 by 2030, focusing on local development to compete with domestic manufacturers.</w:t>
      </w:r>
      <w:r/>
    </w:p>
    <w:p>
      <w:pPr>
        <w:pStyle w:val="ListNumber"/>
        <w:spacing w:line="240" w:lineRule="auto"/>
        <w:ind w:left="720"/>
      </w:pPr>
      <w:r/>
      <w:hyperlink r:id="rId185">
        <w:r>
          <w:rPr>
            <w:color w:val="0000EE"/>
            <w:u w:val="single"/>
          </w:rPr>
          <w:t>https://hydrogen-central.com/isuzu-and-toyota-to-jointly-develop-japans-first-mass-produced-light-duty-fuel-cell-electric-truck/</w:t>
        </w:r>
      </w:hyperlink>
      <w:r>
        <w:t xml:space="preserve"> - Isuzu Motors Limited and Toyota Motor Corporation have agreed to collaborate on developing Japan's first mass-produced light-duty fuel cell electric truck. The vehicle will combine Isuzu's ELF EV platform with Toyota's third-generation fuel cell system. Both companies aim to start production in fiscal year 2027. The partnership seeks to address high-utilization commercial vehicle needs by offering quick refueling and long range while reducing environmental impact. Efforts include cost reduction and leveraging previous joint projects to enhance durability and reliability.</w:t>
      </w:r>
      <w:r/>
    </w:p>
    <w:p>
      <w:pPr>
        <w:pStyle w:val="ListNumber"/>
        <w:spacing w:line="240" w:lineRule="auto"/>
        <w:ind w:left="720"/>
      </w:pPr>
      <w:r/>
      <w:hyperlink r:id="rId186">
        <w:r>
          <w:rPr>
            <w:color w:val="0000EE"/>
            <w:u w:val="single"/>
          </w:rPr>
          <w:t>https://www.freemalaysiatoday.com/category/business/2026/04/22/questions-about-tesla-spending-binge-ahead-of-earnings</w:t>
        </w:r>
      </w:hyperlink>
      <w:r>
        <w:t xml:space="preserve"> - Ahead of its earnings report, analysts are scrutinising Tesla's plan to spend over US$20 billion on autonomous driving, AI, and robotics. While Morgan Stanley notes the company is approaching a milestone for its FSD programme, concerns persist regarding negative free cash flow and slowed robotaxi rollout. JPMorgan Chase views the company as overvalued due to high inventory, whereas Wedbush maintains a bullish stance. Investors seek clearer evidence of returns on these capital expenditures to support the stock's valuation amidst economic uncertainty.</w:t>
      </w:r>
      <w:r/>
    </w:p>
    <w:p>
      <w:pPr>
        <w:pStyle w:val="ListNumber"/>
        <w:spacing w:line="240" w:lineRule="auto"/>
        <w:ind w:left="720"/>
      </w:pPr>
      <w:r/>
      <w:hyperlink r:id="rId187">
        <w:r>
          <w:rPr>
            <w:color w:val="0000EE"/>
            <w:u w:val="single"/>
          </w:rPr>
          <w:t>https://www.independent.co.uk/news/world/americas/tiktok-china-cars-ev-demand-b2962206.html</w:t>
        </w:r>
      </w:hyperlink>
      <w:r>
        <w:t xml:space="preserve"> - TikTok influencers are generating interest in Chinese-made electric vehicles from brands like BYD, Xiaomi, and Zeekr among US consumers. However, these cars are not available for purchase in the United States due to steep tariffs and regulatory bans implemented by the Biden administration. Despite the lack of availability, a study indicates that nearly 40 percent of Americans would consider buying a Chinese vehicle if it were accessible.</w:t>
      </w:r>
      <w:r/>
    </w:p>
    <w:p>
      <w:pPr>
        <w:pStyle w:val="ListNumber"/>
        <w:spacing w:line="240" w:lineRule="auto"/>
        <w:ind w:left="720"/>
      </w:pPr>
      <w:r/>
      <w:hyperlink r:id="rId188">
        <w:r>
          <w:rPr>
            <w:color w:val="0000EE"/>
            <w:u w:val="single"/>
          </w:rPr>
          <w:t>https://www.australianmining.com.au/mca-backs-push-to-cut-red-tape/</w:t>
        </w:r>
      </w:hyperlink>
      <w:r>
        <w:t xml:space="preserve"> - The Minerals Council of Australia (MCA) supports a call by nearly 30 industry groups to reduce regulatory costs by 25 per cent by 2030. Led by the Alliance of Industry Associations, the initiative aims to address slow approvals and overlapping regulations that undermine Australia's mining competitiveness. The MCA warns that complex bureaucracy exposes Australian projects to competition from resource-rich economies with lower regulatory costs. The push is part of a 2026-27 Pre-Budget Submission highlighting how duplication across federal, state, and local governments increases project delays and economic costs.</w:t>
      </w:r>
      <w:r/>
    </w:p>
    <w:p>
      <w:pPr>
        <w:pStyle w:val="ListNumber"/>
        <w:spacing w:line="240" w:lineRule="auto"/>
        <w:ind w:left="720"/>
      </w:pPr>
      <w:r/>
      <w:hyperlink r:id="rId189">
        <w:r>
          <w:rPr>
            <w:color w:val="0000EE"/>
            <w:u w:val="single"/>
          </w:rPr>
          <w:t>https://www.australianmining.com.au/triple-digit-growth-drives-regis-resources-expansion/</w:t>
        </w:r>
      </w:hyperlink>
      <w:r>
        <w:t xml:space="preserve"> - Regis Resources announced a 120 per cent surge in ore reserves at its Garden Well underground operation in Western Australia for the 12 months to 31 December 2025. Managing director and chief executive officer Jim Beyer attributed the growth to a disciplined exploration strategy. The company also reported reserve growth at Rosemont and Tropicana sites, and released an initial mineral resource estimate for the Southern Star deposit in the Duketon region. This marks the sixth consecutive year of underground resource and reserve growth.</w:t>
      </w:r>
      <w:r/>
    </w:p>
    <w:p>
      <w:pPr>
        <w:pStyle w:val="ListNumber"/>
        <w:spacing w:line="240" w:lineRule="auto"/>
        <w:ind w:left="720"/>
      </w:pPr>
      <w:r/>
      <w:hyperlink r:id="rId190">
        <w:r>
          <w:rPr>
            <w:color w:val="0000EE"/>
            <w:u w:val="single"/>
          </w:rPr>
          <w:t>https://www.myjoyonline.com/assembly-members-in-nzema-east-seek-govt-intervention-over-mining-impasse/</w:t>
        </w:r>
      </w:hyperlink>
      <w:r>
        <w:t xml:space="preserve"> - Local Assembly Representatives in the Western Region, led by Yacoub Abdul Aziz, have called for government intervention due to a standoff between communities and Adamus Resources Limited. Recent youth demonstrations resulted in property destruction, including a security post. Tensions stem from demands for community mining leases and allegations of boundary encroachment. The Assembly warns of escalating clashes and threats to security in Nzema East, urging the Ministry of Lands and Natural Resources to resolve the issue.</w:t>
      </w:r>
      <w:r/>
    </w:p>
    <w:p>
      <w:pPr>
        <w:pStyle w:val="ListNumber"/>
        <w:spacing w:line="240" w:lineRule="auto"/>
        <w:ind w:left="720"/>
      </w:pPr>
      <w:r/>
      <w:hyperlink r:id="rId191">
        <w:r>
          <w:rPr>
            <w:color w:val="0000EE"/>
            <w:u w:val="single"/>
          </w:rPr>
          <w:t>https://qazinform.com/news/china-unveils-breakthrough-green-tech-for-metal-extraction-49686c</w:t>
        </w:r>
      </w:hyperlink>
      <w:r>
        <w:t xml:space="preserve"> - Chinese researchers have developed a new green technology for metal extraction using advanced membrane separation. Inspired by biological systems, the method selectively separates metal ions with minimal environmental impact, addressing the inefficiencies of traditional chemical processes. The technology demonstrated success in extracting metals from seawater and shows potential for industrial-scale application to support renewable energy and electric vehicle sectors.</w:t>
      </w:r>
      <w:r/>
    </w:p>
    <w:p>
      <w:pPr>
        <w:pStyle w:val="ListNumber"/>
        <w:spacing w:line="240" w:lineRule="auto"/>
        <w:ind w:left="720"/>
      </w:pPr>
      <w:r/>
      <w:hyperlink r:id="rId192">
        <w:r>
          <w:rPr>
            <w:color w:val="0000EE"/>
            <w:u w:val="single"/>
          </w:rPr>
          <w:t>https://eu.36kr.com/en/p/3777266279516417</w:t>
        </w:r>
      </w:hyperlink>
      <w:r>
        <w:t xml:space="preserve"> - The Beijing Auto Show features a surge of new vehicle launches from both joint-venture and independent manufacturers as market competition intensifies. Traditional brands like Volkswagen, Toyota, and BMW are adopting localized designs and pricing strategies to compete with Chinese new-energy leaders such as BYD, NIO, and Li Auto. The event highlights a shift towards niche models, including coupe SUVs and station wagons, as companies seek traffic and market share in a crowded 2026 landscape.</w:t>
      </w:r>
      <w:r/>
    </w:p>
    <w:p>
      <w:pPr>
        <w:pStyle w:val="ListNumber"/>
        <w:spacing w:line="240" w:lineRule="auto"/>
        <w:ind w:left="720"/>
      </w:pPr>
      <w:r/>
      <w:hyperlink r:id="rId193">
        <w:r>
          <w:rPr>
            <w:color w:val="0000EE"/>
            <w:u w:val="single"/>
          </w:rPr>
          <w:t>https://www.channelnewsasia.com/business/vietnams-vingroup-chairman-says-ev-unit-vinfast-break-even-in-2027-6072461</w:t>
        </w:r>
      </w:hyperlink>
      <w:r>
        <w:t xml:space="preserve"> - Vingroup Chairman Pham Nhat Vuong stated at a shareholder meeting that VinFast, the electric vehicle unit, is projected to break even in 2027. The company plans to deliver 300,000 EVs this year, with two-thirds for the domestic market, and will not resume internal combustion engine production. Additionally, Vingroup intends to prepare an initial public offering for its taxi service unit, Green SM, in 2028, and switch a planned LNG power plant in Haiphong to renewable energy. Shareholders are seeking approval for a net profit target of 35 trillion dong for the current year.</w:t>
      </w:r>
      <w:r/>
    </w:p>
    <w:p>
      <w:pPr>
        <w:pStyle w:val="ListNumber"/>
        <w:spacing w:line="240" w:lineRule="auto"/>
        <w:ind w:left="720"/>
      </w:pPr>
      <w:r/>
      <w:hyperlink r:id="rId194">
        <w:r>
          <w:rPr>
            <w:color w:val="0000EE"/>
            <w:u w:val="single"/>
          </w:rPr>
          <w:t>https://bijliwaligaadi.com/04/2026/volvo-electric-truck-india.html/</w:t>
        </w:r>
      </w:hyperlink>
      <w:r>
        <w:t xml:space="preserve"> - In April 2026, Volvo Trucks announced the launch of the FH Aero Electric with an extended range of up to 700 km on a single charge. The vehicle features an integrated e-axle with two electric motors and supports the Megawatt Charging System (MCS) for 50-minute fast charging. Simultaneously, Volvo unveiled next-generation versions of the FH, FM, and FMX Electric models with ranges up to 470 km. While the 700 km variant targets long-haul corridors requiring MCS infrastructure, the updated FM Electric (up to 470 km) is positioned for broader commercial adoption. Volvo currently offers the Volvo FM Electric in India for urban and port logistics, with plans to introduce next-generation models within 18-24 months pending infrastructure development.</w:t>
      </w:r>
      <w:r/>
    </w:p>
    <w:p>
      <w:pPr>
        <w:pStyle w:val="ListNumber"/>
        <w:spacing w:line="240" w:lineRule="auto"/>
        <w:ind w:left="720"/>
      </w:pPr>
      <w:r/>
      <w:hyperlink r:id="rId195">
        <w:r>
          <w:rPr>
            <w:color w:val="0000EE"/>
            <w:u w:val="single"/>
          </w:rPr>
          <w:t>https://mining.com.au/western-australia-extends-support-for-states-lithium-industry/</w:t>
        </w:r>
      </w:hyperlink>
      <w:r>
        <w:t xml:space="preserve"> - The Western Australian Government has allocated $30 million to extend a fee waiver initiative for Tianqi Lithium Energy Australia and Covalent Lithium until 31 December 2027. The measure supports lithium hydroxide processing facilities amid volatile pricing and rising operating costs. Additionally, $5 million is committed to developing standards for lithium by-product reuse in construction. This support precedes the Commonwealth's Critical Minerals Production Tax Incentive, effective 1 July 2027.</w:t>
      </w:r>
      <w:r/>
    </w:p>
    <w:p>
      <w:pPr>
        <w:pStyle w:val="ListNumber"/>
        <w:spacing w:line="240" w:lineRule="auto"/>
        <w:ind w:left="720"/>
      </w:pPr>
      <w:r/>
      <w:hyperlink r:id="rId196">
        <w:r>
          <w:rPr>
            <w:color w:val="0000EE"/>
            <w:u w:val="single"/>
          </w:rPr>
          <w:t>https://electrek.co/2026/04/21/gm-suspends-next-gen-electric-truck-refresh-indefinitely/</w:t>
        </w:r>
      </w:hyperlink>
      <w:r>
        <w:t xml:space="preserve"> - General Motors has indefinitely suspended plans to refresh its full-size electric truck and SUV lineup, including the Chevrolet Silverado EV, GMC Sierra EV, Hummer EV, and Cadillac Escalade IQ. The decision follows a $7.6 billion in EV-related charges in 2025 and a 43% plunge in Q4 2025 EV sales after the removal of the federal tax credit. GM is instead prioritising gas-powered truck production, adding a sixth production day at its Flint Assembly plant. The move also impacts Factory Zero, a $2.2 billion EV-dedicated plant in Detroit-Hamtramck, which has recently seen significant layoffs and shift reductions.</w:t>
      </w:r>
      <w:r/>
    </w:p>
    <w:p>
      <w:pPr>
        <w:pStyle w:val="ListNumber"/>
        <w:spacing w:line="240" w:lineRule="auto"/>
        <w:ind w:left="720"/>
      </w:pPr>
      <w:r/>
      <w:hyperlink r:id="rId197">
        <w:r>
          <w:rPr>
            <w:color w:val="0000EE"/>
            <w:u w:val="single"/>
          </w:rPr>
          <w:t>https://www.jpnn.com/news/kendaraan-listrik-tak-lagi-bebas-pajak-daerah-diminta-seragam-beri-insentif</w:t>
        </w:r>
      </w:hyperlink>
      <w:r>
        <w:t xml:space="preserve"> - New regulations in Indonesia remove full tax exemptions for electric vehicles, prompting calls for standardised regional incentives. Industry expert Yannes Martinus Pasaribu warns that inconsistent local rules may slow electrification growth. He proposes a national minimum standard, such as a 50 per cent vehicle tax reduction across all regions. While the central government allows local incentives, Jakarta province is preparing derivative policies to serve as a national reference.</w:t>
      </w:r>
      <w:r/>
    </w:p>
    <w:p>
      <w:pPr>
        <w:pStyle w:val="ListNumber"/>
        <w:spacing w:line="240" w:lineRule="auto"/>
        <w:ind w:left="720"/>
      </w:pPr>
      <w:r/>
      <w:hyperlink r:id="rId195">
        <w:r>
          <w:rPr>
            <w:color w:val="0000EE"/>
            <w:u w:val="single"/>
          </w:rPr>
          <w:t>https://mining.com.au/western-australia-extends-support-for-states-lithium-industry/</w:t>
        </w:r>
      </w:hyperlink>
      <w:r>
        <w:t xml:space="preserve"> - The Western Australian Government has allocated $30 million to extend a fee waiver initiative for Tianqi Lithium Energy Australia and Covalent Lithium until 31 December 2027. The measure supports lithium hydroxide processing facilities amid volatile pricing and rising operating costs. Additionally, $5 million is committed to developing standards for lithium by-product reuse in construction. This support precedes the Commonwealth's Critical Minerals Production Tax Incentive, effective 1 July 2027.</w:t>
      </w:r>
      <w:r/>
    </w:p>
    <w:p>
      <w:pPr>
        <w:pStyle w:val="ListNumber"/>
        <w:spacing w:line="240" w:lineRule="auto"/>
        <w:ind w:left="720"/>
      </w:pPr>
      <w:r/>
      <w:hyperlink r:id="rId198">
        <w:r>
          <w:rPr>
            <w:color w:val="0000EE"/>
            <w:u w:val="single"/>
          </w:rPr>
          <w:t>https://eu.36kr.com/en/p/3776717690423557</w:t>
        </w:r>
      </w:hyperlink>
      <w:r>
        <w:t xml:space="preserve"> - CATL announced breakthrough battery technologies at a press conference, including a solid-state battery offering up to 1500km range and a 6-minute full charge capability. The company plans to construct 4000 integrated ultra-fast charging and battery swapping stations by the end of 2026. Additionally, CATL revealed new sodium-ion batteries with mass production scheduled for the fourth quarter of 2026, targeting cost reduction and improved performance in extreme cold conditions.</w:t>
      </w:r>
      <w:r/>
    </w:p>
    <w:p>
      <w:pPr>
        <w:pStyle w:val="ListNumber"/>
        <w:spacing w:line="240" w:lineRule="auto"/>
        <w:ind w:left="720"/>
      </w:pPr>
      <w:r/>
      <w:hyperlink r:id="rId199">
        <w:r>
          <w:rPr>
            <w:color w:val="0000EE"/>
            <w:u w:val="single"/>
          </w:rPr>
          <w:t>https://shalemag.com/epa-advanced-recycling-reclassification/</w:t>
        </w:r>
      </w:hyperlink>
      <w:r>
        <w:t xml:space="preserve"> - The US Environmental Protection Agency has announced a formal solicitation for comments regarding the regulatory classification of pyrolysis technologies. The agency is evaluating whether these advanced recycling methods should be excluded from stringent incineration standards under Section 129 of the Clean Air Act and instead classified as manufacturing processes under Section 111. This potential shift aims to provide permitting relief, reduce costs, and encourage billions in domestic investment for advanced recycling infrastructure, aligning with state-level trends and clean energy transition goals. The proposal faces opposition from environmental groups concerned about emissions monitoring.</w:t>
      </w:r>
      <w:r/>
    </w:p>
    <w:p>
      <w:pPr>
        <w:pStyle w:val="ListNumber"/>
        <w:spacing w:line="240" w:lineRule="auto"/>
        <w:ind w:left="720"/>
      </w:pPr>
      <w:r/>
      <w:hyperlink r:id="rId200">
        <w:r>
          <w:rPr>
            <w:color w:val="0000EE"/>
            <w:u w:val="single"/>
          </w:rPr>
          <w:t>https://www.larazon.es/tecnologia-consumo/bmw-revoluciona-sus-fabricas-baterias-ia-mitad-residuos-doble-velocidad_2026042269e7e0c7749308005f9fb2f7.html</w:t>
        </w:r>
      </w:hyperlink>
      <w:r>
        <w:t xml:space="preserve"> - BMW has implemented artificial intelligence in its battery cell manufacturing facilities to improve efficiency. Collaborating with the University of Zagreb, the company aims to halve waste and double production speed. The AI system, part of the Insight project, predicts test results to shorten cycles and eliminate bottlenecks, particularly the quarantine phase. Operations are based in Munich, Parsdorf, and Salching, targeting future high-voltage electric vehicle batteries.</w:t>
      </w:r>
      <w:r/>
    </w:p>
    <w:p>
      <w:pPr>
        <w:pStyle w:val="ListNumber"/>
        <w:spacing w:line="240" w:lineRule="auto"/>
        <w:ind w:left="720"/>
      </w:pPr>
      <w:r/>
      <w:hyperlink r:id="rId201">
        <w:r>
          <w:rPr>
            <w:color w:val="0000EE"/>
            <w:u w:val="single"/>
          </w:rPr>
          <w:t>https://en.sedaily.com/finance/2026/04/22/koreas-battery-sector-poised-for-v-shaped-rebound-after-q1</w:t>
        </w:r>
      </w:hyperlink>
      <w:r>
        <w:t xml:space="preserve"> - DS Investment &amp; Securities analyst Choi Tae-yong upgraded the rechargeable battery sector to overweight, predicting a share price re-rating. The report identifies four catalysts: lithium price recovery, US energy storage system orders, Western energy security policies, and EV demand recovery. The sector is viewed as having passed its earnings bottom in Q1 2026, with structural improvements expected to drive broader sector-wide gains rather than isolated stock performance.</w:t>
      </w:r>
      <w:r/>
    </w:p>
    <w:p>
      <w:pPr>
        <w:pStyle w:val="ListNumber"/>
        <w:spacing w:line="240" w:lineRule="auto"/>
        <w:ind w:left="720"/>
      </w:pPr>
      <w:r/>
      <w:hyperlink r:id="rId199">
        <w:r>
          <w:rPr>
            <w:color w:val="0000EE"/>
            <w:u w:val="single"/>
          </w:rPr>
          <w:t>https://shalemag.com/epa-advanced-recycling-reclassification/</w:t>
        </w:r>
      </w:hyperlink>
      <w:r>
        <w:t xml:space="preserve"> - The US Environmental Protection Agency has announced a formal solicitation for comments regarding the regulatory classification of pyrolysis technologies. The agency is evaluating whether these advanced recycling methods should be excluded from stringent incineration standards under Section 129 of the Clean Air Act and instead classified as manufacturing processes under Section 111. This potential shift aims to provide permitting relief, reduce costs, and encourage billions in domestic investment for advanced recycling infrastructure, aligning with state-level trends and clean energy transition goals. The proposal faces opposition from environmental groups concerned about emissions monitoring.</w:t>
      </w:r>
      <w:r/>
    </w:p>
    <w:p>
      <w:pPr>
        <w:pStyle w:val="ListNumber"/>
        <w:spacing w:line="240" w:lineRule="auto"/>
        <w:ind w:left="720"/>
      </w:pPr>
      <w:r/>
      <w:hyperlink r:id="rId202">
        <w:r>
          <w:rPr>
            <w:color w:val="0000EE"/>
            <w:u w:val="single"/>
          </w:rPr>
          <w:t>https://www.motor1.com/news/793601/volkswagen-group-reduce-production-capacity/</w:t>
        </w:r>
      </w:hyperlink>
      <w:r>
        <w:t xml:space="preserve"> - Volkswagen Group CEO Oliver Blume announced plans to reduce the company's annual production capacity by one million units to address overcapacity and geopolitical challenges. The reduction will focus on Europe and China, driven by US tariffs, competitive pressure in China, a shrinking European market, and the war in the Middle East. The company aims to cut costs by 20 percent over a few years and may sell a plant to a Chinese competitor to avoid closures. This follows previous capacity reduction discussions in 2024 and significant tariff costs in 2025.</w:t>
      </w:r>
      <w:r/>
    </w:p>
    <w:p>
      <w:pPr>
        <w:pStyle w:val="ListNumber"/>
        <w:spacing w:line="240" w:lineRule="auto"/>
        <w:ind w:left="720"/>
      </w:pPr>
      <w:r/>
      <w:hyperlink r:id="rId203">
        <w:r>
          <w:rPr>
            <w:color w:val="0000EE"/>
            <w:u w:val="single"/>
          </w:rPr>
          <w:t>https://www.mining.com/web/laps-of-icy-roads-in-china-show-sodium-batteries-making-an-ev-breakthrough/</w:t>
        </w:r>
      </w:hyperlink>
      <w:r>
        <w:t xml:space="preserve"> - Chongqing Changan Automobile Co. is set to begin sales of electric SUVs and a coupe fitted with sodium-ion batteries by mid-2025. The vehicles, powered by cells from Contemporary Amperex Technology Co. Ltd., were demonstrated in Yakeshi, Inner Mongolia, at -30C temperatures. This marks a breakthrough for mass-production passenger EVs using sodium instead of lithium, offering potential cost stability and improved performance in extreme cold, though energy density remains lower than lithium-ion options.</w:t>
      </w:r>
      <w:r/>
    </w:p>
    <w:p>
      <w:pPr>
        <w:pStyle w:val="ListNumber"/>
        <w:spacing w:line="240" w:lineRule="auto"/>
        <w:ind w:left="720"/>
      </w:pPr>
      <w:r/>
      <w:hyperlink r:id="rId204">
        <w:r>
          <w:rPr>
            <w:color w:val="0000EE"/>
            <w:u w:val="single"/>
          </w:rPr>
          <w:t>https://www.chinatechnews.com/2026/04/22/120292-amara-raja-plans-to-begin-bulk-production-of-ev-cells-in-2027</w:t>
        </w:r>
      </w:hyperlink>
      <w:r>
        <w:t xml:space="preserve"> - Amara Raja Energy &amp; Mobility plans to commence bulk production of electric vehicle lithium-ion cells in 2027. Executive director Vikram Gourineni states that locally produced cells will initially carry a 15% price premium over imports due to the time required to develop a domestic upstream ecosystem. The company notes that achieving a scale of 8-10 GWh and a supporting supply chain is necessary before domestic economics become viable.</w:t>
      </w:r>
      <w:r/>
    </w:p>
    <w:p>
      <w:pPr>
        <w:pStyle w:val="ListNumber"/>
        <w:spacing w:line="240" w:lineRule="auto"/>
        <w:ind w:left="720"/>
      </w:pPr>
      <w:r/>
      <w:hyperlink r:id="rId205">
        <w:r>
          <w:rPr>
            <w:color w:val="0000EE"/>
            <w:u w:val="single"/>
          </w:rPr>
          <w:t>https://electrek.co/2026/04/21/tesla-california-sales-crash-24-percent-q1-2026-ev-market/</w:t>
        </w:r>
      </w:hyperlink>
      <w:r>
        <w:t xml:space="preserve"> - Tesla vehicle registrations in California fell 24.3% in Q1 2026 compared to the same period in 2025, selling over 10,000 fewer units. The state's zero-emission vehicle market share dropped to 13.7%, the lowest since Q4 2021, with total ZEV registrations declining 40.2%. This downturn is attributed to the expiration of the federal EV tax credit on 30 September 2025. While Tesla's market share increased relative to competitors, overall EV adoption in the state has significantly contracted.</w:t>
      </w:r>
      <w:r/>
    </w:p>
    <w:p>
      <w:pPr>
        <w:pStyle w:val="ListNumber"/>
        <w:spacing w:line="240" w:lineRule="auto"/>
        <w:ind w:left="720"/>
      </w:pPr>
      <w:r/>
      <w:hyperlink r:id="rId206">
        <w:r>
          <w:rPr>
            <w:color w:val="0000EE"/>
            <w:u w:val="single"/>
          </w:rPr>
          <w:t>https://www.theguardian.com/business/2026/apr/21/ev-charging-shake-up-looks-to-help-uk-households-solve-off-street-parking-problem</w:t>
        </w:r>
      </w:hyperlink>
      <w:r>
        <w:t xml:space="preserve"> - The UK government intends to pass legislation this summer permitting electric vehicle owners without off-street parking to install charging gullies in pavements without planning permission. This measure aims to facilitate home charging, which is cheaper than public options due to lower VAT rates, thereby encouraging the adoption of electric vehicles and reducing reliance on fossil fuels amidst rising energy costs. The initiative is part of broader efforts to improve energy security and support households in transitioning to renewable technologies.</w:t>
      </w:r>
      <w:r/>
    </w:p>
    <w:p>
      <w:pPr>
        <w:pStyle w:val="ListNumber"/>
        <w:spacing w:line="240" w:lineRule="auto"/>
        <w:ind w:left="720"/>
      </w:pPr>
      <w:r/>
      <w:hyperlink r:id="rId207">
        <w:r>
          <w:rPr>
            <w:color w:val="0000EE"/>
            <w:u w:val="single"/>
          </w:rPr>
          <w:t>https://www.fool.com.au/2026/04/22/global-x-says-its-time-to-target-this-electric-vehicle-asx-etf-that-has-doubled-in-a-year/</w:t>
        </w:r>
      </w:hyperlink>
      <w:r>
        <w:t xml:space="preserve"> - Global X suggests investors target the Global X Battery Tech &amp; Lithium ETF (ASX: ACDC), which has risen 120% over the last 12 months and nearly 20% in 2026. The recommendation cites accelerating EV adoption, driven by cost parity and geopolitical factors like the Iran War, as catalysts for growth in the electric economy and energy storage sectors.</w:t>
      </w:r>
      <w:r/>
    </w:p>
    <w:p>
      <w:pPr>
        <w:pStyle w:val="ListNumber"/>
        <w:spacing w:line="240" w:lineRule="auto"/>
        <w:ind w:left="720"/>
      </w:pPr>
      <w:r/>
      <w:hyperlink r:id="rId208">
        <w:r>
          <w:rPr>
            <w:color w:val="0000EE"/>
            <w:u w:val="single"/>
          </w:rPr>
          <w:t>https://energynow.com/2026/04/chinas-catl-debuts-ev-battery-with-speedy-six-minute-recharge-and-a-1000-km-range/</w:t>
        </w:r>
      </w:hyperlink>
      <w:r>
        <w:t xml:space="preserve"> - Contemporary Amperex Technology Co. Ltd. (CATL) unveiled a new lithium-iron-phosphate battery at the Beijing auto show. The battery recharges from 10 per cent to 98 per cent in six minutes and offers a range of 1,000 kilometres. The company also showcased a condensed-matter battery with a 1,500-kilometre range. CATL aims to compete with BYD and address range anxiety through these advancements.</w:t>
      </w:r>
      <w:r/>
    </w:p>
    <w:p>
      <w:pPr>
        <w:pStyle w:val="ListNumber"/>
        <w:spacing w:line="240" w:lineRule="auto"/>
        <w:ind w:left="720"/>
      </w:pPr>
      <w:r/>
      <w:hyperlink r:id="rId209">
        <w:r>
          <w:rPr>
            <w:color w:val="0000EE"/>
            <w:u w:val="single"/>
          </w:rPr>
          <w:t>https://insideevs.com/news/793636/chevy-silverado-ev-sierra-ev-escalade-ev-canceled/</w:t>
        </w:r>
      </w:hyperlink>
      <w:r>
        <w:t xml:space="preserve"> - General Motors has canceled plans for its next-generation electric trucks and SUVs, including the Chevrolet Silverado EV, GMC Sierra EV, GMC Hummer EV, and Cadillac Escalade IQ. The automaker confirmed the decision to Crain's Detroit Business, citing market realities and economic challenges in the large electric vehicle segment. This move aligns with rival Ford's strategy to pivot away from pure electric heavy-duty models in favor of extended-range electric vehicles. GM stated it has no immediate plans for successors and will not engage in speculation regarding future battery electric truck timelines.</w:t>
      </w:r>
      <w:r/>
    </w:p>
    <w:p>
      <w:pPr>
        <w:pStyle w:val="ListNumber"/>
        <w:spacing w:line="240" w:lineRule="auto"/>
        <w:ind w:left="720"/>
      </w:pPr>
      <w:r/>
      <w:hyperlink r:id="rId210">
        <w:r>
          <w:rPr>
            <w:color w:val="0000EE"/>
            <w:u w:val="single"/>
          </w:rPr>
          <w:t>https://www.fool.com/investing/2026/04/21/lucid-unleashes-big-developments-is-it-finally-tim/</w:t>
        </w:r>
      </w:hyperlink>
      <w:r>
        <w:t xml:space="preserve"> - Lucid Group appointed Silvio Napoli as its new CEO, effective immediately, while Marc Winteroff returns as COO. The company simultaneously secured $550 million from Ayar Third Investment Company, an affiliate of Saudi Arabia's Public Investment Fund, and $200 million from Uber Technologies. Additionally, Lucid priced an underwritten public offering of common stock for gross proceeds of $300 million. Despite these developments and record deliveries in 2025, the company faces significant cash burn challenges.</w:t>
      </w:r>
      <w:r/>
    </w:p>
    <w:p>
      <w:pPr>
        <w:pStyle w:val="ListNumber"/>
        <w:spacing w:line="240" w:lineRule="auto"/>
        <w:ind w:left="720"/>
      </w:pPr>
      <w:r/>
      <w:hyperlink r:id="rId211">
        <w:r>
          <w:rPr>
            <w:color w:val="0000EE"/>
            <w:u w:val="single"/>
          </w:rPr>
          <w:t>https://www.fool.com/investing/2026/04/21/if-you-buy-tesla-today-heres-the-bull-case-for-the/</w:t>
        </w:r>
      </w:hyperlink>
      <w:r>
        <w:t xml:space="preserve"> - Wall Street analysts forecast Tesla's gross profit will rise from $17.1 billion in 2025 to $29.1 billion in 2028, with a compound annual growth rate of 19.4%. Robotaxi revenue is expected to contribute $2 billion in 2028 and $12 billion in 2029. The bullish outlook relies on the potential for ultra-low operational costs and high margins in autonomous vehicle services, despite current valuation concerns.</w:t>
      </w:r>
      <w:r/>
    </w:p>
    <w:p>
      <w:pPr>
        <w:pStyle w:val="ListNumber"/>
        <w:spacing w:line="240" w:lineRule="auto"/>
        <w:ind w:left="720"/>
      </w:pPr>
      <w:r/>
      <w:hyperlink r:id="rId212">
        <w:r>
          <w:rPr>
            <w:color w:val="0000EE"/>
            <w:u w:val="single"/>
          </w:rPr>
          <w:t>https://carbuzz.com/jetta-x-concept-car-electric-suv/</w:t>
        </w:r>
      </w:hyperlink>
      <w:r>
        <w:t xml:space="preserve"> - Volkswagen Group revealed the Jetta X concept, an electric SUV designed for the Chinese market under the Jetta brand. Styled by design head Andreas Mindt, the vehicle introduces a 'Modern Robust' design language. The entry-level model targets a price of approximately 100,000 yuan and is scheduled for launch in 2026. The concept also previews Agentic AI integration planned for all China-developed vehicles by the second half of 2026.</w:t>
      </w:r>
      <w:r/>
    </w:p>
    <w:p>
      <w:pPr>
        <w:pStyle w:val="ListNumber"/>
        <w:spacing w:line="240" w:lineRule="auto"/>
        <w:ind w:left="720"/>
      </w:pPr>
      <w:r/>
      <w:hyperlink r:id="rId213">
        <w:r>
          <w:rPr>
            <w:color w:val="0000EE"/>
            <w:u w:val="single"/>
          </w:rPr>
          <w:t>https://skillings.net/lithium-mining-battery-x-metals-ai-strategy-and-2026-outlook/</w:t>
        </w:r>
      </w:hyperlink>
      <w:r>
        <w:t xml:space="preserve"> - Battery X Metals has filed an NI 43-101 Technical Report for its Y Lithium Project in Saskatchewan, Canada, focusing on pegmatite-hosted lithium mineralization. Simultaneously, the company launched an artificial intelligence exploration initiative in Nevada, partnering with TerraDX Discoveries Inc. to process geological datasets and identify high-grade targets. This dual-track strategy aims to de-risk the path from discovery to production by combining traditional hard-rock exploration with advanced computational analysis, aligning with North American critical mineral priorities.</w:t>
      </w:r>
      <w:r/>
    </w:p>
    <w:p>
      <w:pPr>
        <w:pStyle w:val="ListNumber"/>
        <w:spacing w:line="240" w:lineRule="auto"/>
        <w:ind w:left="720"/>
      </w:pPr>
      <w:r/>
      <w:hyperlink r:id="rId214">
        <w:r>
          <w:rPr>
            <w:color w:val="0000EE"/>
            <w:u w:val="single"/>
          </w:rPr>
          <w:t>https://www.iranherald.com/news/279000529/electric-car-sales-surge-in-europe-amid-petrol-price-spike</w:t>
        </w:r>
      </w:hyperlink>
      <w:r>
        <w:t xml:space="preserve"> - Electric vehicle registrations across Europe rose 29.4 percent year-on-year to nearly 560,000 units in the first quarter of 2026, driven by high petrol prices linked to the Iran conflict. Data from E-Mobility Europe and New Automotive shows a 51.3 percent increase in March alone across 15 markets. Major markets including Germany, France, Spain, Italy, and Poland recorded over 40 percent growth. The shift reduces oil consumption and enhances energy security.</w:t>
      </w:r>
      <w:r/>
    </w:p>
    <w:p>
      <w:pPr>
        <w:pStyle w:val="ListNumber"/>
        <w:spacing w:line="240" w:lineRule="auto"/>
        <w:ind w:left="720"/>
      </w:pPr>
      <w:r/>
      <w:hyperlink r:id="rId215">
        <w:r>
          <w:rPr>
            <w:color w:val="0000EE"/>
            <w:u w:val="single"/>
          </w:rPr>
          <w:t>https://www.automotiveaddicts.com/114665/volkswagen-jetta-x-turns-unexpected-nameplate-into-rugged-electric-suv-china</w:t>
        </w:r>
      </w:hyperlink>
      <w:r>
        <w:t xml:space="preserve"> - Volkswagen has revealed the Jetta X concept, an electric SUV designed exclusively for the Chinese market. The vehicle reimagines the familiar Jetta nameplate with a rugged, boxy design featuring black cladding and tow hooks. Positioned as an affordable entry-level EV, the concept targets younger buyers seeking modern technology and utility without premium pricing. While production details remain unconfirmed, rumors suggest a price point around $15,000. The launch signals Volkswagen's strategy to evolve its brand presence in China's competitive new energy vehicle sector.</w:t>
      </w:r>
      <w:r/>
    </w:p>
    <w:p>
      <w:pPr>
        <w:pStyle w:val="ListNumber"/>
        <w:spacing w:line="240" w:lineRule="auto"/>
        <w:ind w:left="720"/>
      </w:pPr>
      <w:r/>
      <w:hyperlink r:id="rId216">
        <w:r>
          <w:rPr>
            <w:color w:val="0000EE"/>
            <w:u w:val="single"/>
          </w:rPr>
          <w:t>https://joeam.com/2026/04/22/is-a-philippine-detroit-possible-checking-out-industriepolitik-3/</w:t>
        </w:r>
      </w:hyperlink>
      <w:r>
        <w:t xml:space="preserve"> - A proposed legislative package seeks to transform the Philippines into a major electric vehicle manufacturing hub by adopting coordinated industrial policy. The plan, suggested by commentator Joey Nguyen, includes five interlocking laws to address financing, demand, infrastructure, and industrial capability. It targets major conglomerates like GT Capital, Ayala, San Miguel, and AboitizPower to anchor the ecosystem. The strategy projects the creation of up to 710,000 jobs by 2035 and aims to capture value in the EV supply chain, addressing the country's current reliance on vehicle imports and lack of domestic manufacturing base compared to regional competitors.</w:t>
      </w:r>
      <w:r/>
    </w:p>
    <w:p>
      <w:pPr>
        <w:pStyle w:val="ListNumber"/>
        <w:spacing w:line="240" w:lineRule="auto"/>
        <w:ind w:left="720"/>
      </w:pPr>
      <w:r/>
      <w:hyperlink r:id="rId217">
        <w:r>
          <w:rPr>
            <w:color w:val="0000EE"/>
            <w:u w:val="single"/>
          </w:rPr>
          <w:t>https://theicct.org/fast-tracking-the-eurovignette-directive-how-road-toll-exemptions-can-accelerate-zero-emission-truck-adoption-apr26/</w:t>
        </w:r>
      </w:hyperlink>
      <w:r>
        <w:t xml:space="preserve"> - The Eurovignette Directive facilitates zero-emission truck adoption by allowing EU Member States to exempt these vehicles from road tolls and implement CO2-based charging for diesel trucks. While implementation is advanced in Germany, Austria, Denmark, and Czechia, challenges remain in France, Italy, and Spain due to pre-2022 motorway concession contracts that delay CO2-based toll variations. This regulatory framework seeks to achieve total cost of ownership parity between zero-emission and diesel trucks to support emissions reduction targets.</w:t>
      </w:r>
      <w:r/>
    </w:p>
    <w:p>
      <w:pPr>
        <w:pStyle w:val="ListNumber"/>
        <w:spacing w:line="240" w:lineRule="auto"/>
        <w:ind w:left="720"/>
      </w:pPr>
      <w:r/>
      <w:hyperlink r:id="rId218">
        <w:r>
          <w:rPr>
            <w:color w:val="0000EE"/>
            <w:u w:val="single"/>
          </w:rPr>
          <w:t>https://www.ceskenoviny.cz/zpravy/volkswagen-planuje-snizit-vyrobni-kapacitu-o-milion-vozu-rekl-sef-blume/2815752?utm_source=rss&amp;utm_medium=feed</w:t>
        </w:r>
      </w:hyperlink>
      <w:r>
        <w:t xml:space="preserve"> - Volkswagen Group CEO Oliver Blume announced plans to reduce global production capacity by approximately one million vehicles, representing an 11 per cent decrease, over the coming years. Citing unrealistic previous volume targets due to current market conditions and competitive pressure, the company aims to lower output in Europe by 2028 for Audi and the core Volkswagen brand. This strategic shift involves cost-cutting measures, including the elimination of roughly 50,000 jobs in Germany by 2030, to address challenges such as US tariffs, competition in China, and a declining European market.</w:t>
      </w:r>
      <w:r/>
    </w:p>
    <w:p>
      <w:pPr>
        <w:pStyle w:val="ListNumber"/>
        <w:spacing w:line="240" w:lineRule="auto"/>
        <w:ind w:left="720"/>
      </w:pPr>
      <w:r/>
      <w:hyperlink r:id="rId219">
        <w:r>
          <w:rPr>
            <w:color w:val="0000EE"/>
            <w:u w:val="single"/>
          </w:rPr>
          <w:t>https://www.perthnow.com.au/lifestyle/motoring/audi-commits-to-building-more-chinese-audi-models-despite-slow-sales-c-22174668</w:t>
        </w:r>
      </w:hyperlink>
      <w:r>
        <w:t xml:space="preserve"> - Audi and SAIC announced the establishment of an Innovation and Technology Centre in Shanghai to develop China-specific intelligent electrification technologies for the AUDI brand. Despite the AUDI brand's first model, the E5 Sportback, experiencing slow sales with only 7,070 units sold by January 2026, the companies confirmed plans to launch four new models based on the Advanced Digitised Platform (ADP) in the coming years. The initiative aims to leverage existing SAIC platforms to reduce development times and compete in China's electric vehicle market.</w:t>
      </w:r>
      <w:r/>
    </w:p>
    <w:p>
      <w:pPr>
        <w:pStyle w:val="ListNumber"/>
        <w:spacing w:line="240" w:lineRule="auto"/>
        <w:ind w:left="720"/>
      </w:pPr>
      <w:r/>
      <w:hyperlink r:id="rId220">
        <w:r>
          <w:rPr>
            <w:color w:val="0000EE"/>
            <w:u w:val="single"/>
          </w:rPr>
          <w:t>https://greenlivingguy.com/2026/04/polestar-energy-home-power-benefits-for-homeowners/</w:t>
        </w:r>
      </w:hyperlink>
      <w:r>
        <w:t xml:space="preserve"> - Polestar has partnered with Canadian company Dcbel to introduce the Ara home energy station, enabling vehicle-to-home (V2H) charging for Polestar 3 owners in California. The system utilizes the car's 111-kilowatt-hour battery to power homes, manage solar integration, and provide backup during outages. Homeowners can save up to $1,300 annually by avoiding peak electricity rates and selling excess energy back to the grid. The technology is currently available in California with plans for nationwide expansion.</w:t>
      </w:r>
      <w:r/>
    </w:p>
    <w:p>
      <w:pPr>
        <w:pStyle w:val="ListNumber"/>
        <w:spacing w:line="240" w:lineRule="auto"/>
        <w:ind w:left="720"/>
      </w:pPr>
      <w:r/>
      <w:hyperlink r:id="rId221">
        <w:r>
          <w:rPr>
            <w:color w:val="0000EE"/>
            <w:u w:val="single"/>
          </w:rPr>
          <w:t>https://www.carscoops.com/2026/04/europes-51-ev-sales-boom-is-leaving-america-back-at-the-gas-pump/</w:t>
        </w:r>
      </w:hyperlink>
      <w:r>
        <w:t xml:space="preserve"> - Electric vehicle registrations in Europe increased by 51% in March 2026, reaching 22% of new car sales, driven by high fuel prices and government incentives. Conversely, US EV sales fell 27% in the first quarter following the removal of the federal $7,500 tax credit. While brands like Toyota and Lexus saw growth in the US, major manufacturers including Ford, VW, and Mercedes reported significant declines.</w:t>
      </w:r>
      <w:r/>
    </w:p>
    <w:p>
      <w:pPr>
        <w:pStyle w:val="ListNumber"/>
        <w:spacing w:line="240" w:lineRule="auto"/>
        <w:ind w:left="720"/>
      </w:pPr>
      <w:r/>
      <w:hyperlink r:id="rId222">
        <w:r>
          <w:rPr>
            <w:color w:val="0000EE"/>
            <w:u w:val="single"/>
          </w:rPr>
          <w:t>https://www.teslarati.com/tesla-just-unlocked-sales-50000-government-agencies/</w:t>
        </w:r>
      </w:hyperlink>
      <w:r>
        <w:t xml:space="preserve"> - Tesla has entered a master purchasing agreement with Sourcewell, the largest U.S. government purchasing cooperative, enabling streamlined sales to over 50,000 public entities. The four-year contract covers Model 3, Model Y, and Cybertruck, allowing agencies to bypass lengthy bidding processes through pre-negotiated pricing. This partnership aims to accelerate electric vehicle adoption in the public sector by reducing administrative costs and time, offering long-term stability and potential savings on operating expenses for government fleets.</w:t>
      </w:r>
      <w:r/>
    </w:p>
    <w:p>
      <w:pPr>
        <w:pStyle w:val="ListNumber"/>
        <w:spacing w:line="240" w:lineRule="auto"/>
        <w:ind w:left="720"/>
      </w:pPr>
      <w:r/>
      <w:hyperlink r:id="rId223">
        <w:r>
          <w:rPr>
            <w:color w:val="0000EE"/>
            <w:u w:val="single"/>
          </w:rPr>
          <w:t>https://www.scmp.com/business/china-business/article/3350938/catl-drive-electrification-faster-charging-and-higher-performing-batteries?utm_source=rss_feed</w:t>
        </w:r>
      </w:hyperlink>
      <w:r>
        <w:t xml:space="preserve"> - Contemporary Amperex Technology Limited (CATL) unveiled upgraded battery technologies at its Super Technology Day event in Beijing, featuring lighter packs and a charging mode reaching 98 per cent in six minutes and 27 seconds. Founder Robin Zeng Yuqun stated the move aims to prioritise innovation over price competition. The new third-generation Shenxing battery outperforms BYD's second-generation Blade battery in charging speed. CATL holds over 40 per cent of the global EV battery market.</w:t>
      </w:r>
      <w:r/>
    </w:p>
    <w:p>
      <w:pPr>
        <w:pStyle w:val="ListNumber"/>
        <w:spacing w:line="240" w:lineRule="auto"/>
        <w:ind w:left="720"/>
      </w:pPr>
      <w:r/>
      <w:hyperlink r:id="rId224">
        <w:r>
          <w:rPr>
            <w:color w:val="0000EE"/>
            <w:u w:val="single"/>
          </w:rPr>
          <w:t>https://biz.chosun.com/en/en-industry/2026/04/22/4O4BLZ7R5FB4XM52TAC6T7XWIU/</w:t>
        </w:r>
      </w:hyperlink>
      <w:r>
        <w:t xml:space="preserve"> - Hyundai Motor Group announced on the 22nd that it is conducting a pilot service to build a Vehicle-to-Grid (V2G) ecosystem and verify the technology on Jeju Island, South Korea. Using 55 electric vehicles, including the Ioniq 9 and EV9, the group is testing the application of V2G technology to store and supply surplus power. The pilot aims to improve energy efficiency by charging vehicles during low-demand hours and supplying power during high-demand periods. While global efforts in the UK, Netherlands, US, and Japan advance, Hyundai faces regulatory hurdles in Korea as EVs are not yet defined as distributed energy resources.</w:t>
      </w:r>
      <w:r/>
    </w:p>
    <w:p>
      <w:pPr>
        <w:pStyle w:val="ListNumber"/>
        <w:spacing w:line="240" w:lineRule="auto"/>
        <w:ind w:left="720"/>
      </w:pPr>
      <w:r/>
      <w:hyperlink r:id="rId225">
        <w:r>
          <w:rPr>
            <w:color w:val="0000EE"/>
            <w:u w:val="single"/>
          </w:rPr>
          <w:t>https://www.asiabusinessoutlook.com/news/catl-qilin-battery-delivers-1000km-ev-range-boost-nwid-11772.html</w:t>
        </w:r>
      </w:hyperlink>
      <w:r>
        <w:t xml:space="preserve"> - CATL has launched its third-generation Qilin EV battery, designed to deliver up to 1,000 km of driving range per charge. The battery features a cell energy density of 280 watt-hours per kilogram and supports ultra-fast 10C charging. Alongside the Qilin battery, CATL introduced an upgraded Shenxing Superfast Charging Battery capable of charging from 10% to 98% in approximately six minutes. The company plans to deploy 4,000 combined fast-charging and battery-swapping stations by the end of 2026 in partnership with major automakers including Changan, Chery, GAC, Seres, SAIC-GM-Wuling, and BAIC.</w:t>
      </w:r>
      <w:r/>
    </w:p>
    <w:p>
      <w:pPr>
        <w:pStyle w:val="ListNumber"/>
        <w:spacing w:line="240" w:lineRule="auto"/>
        <w:ind w:left="720"/>
      </w:pPr>
      <w:r/>
      <w:hyperlink r:id="rId226">
        <w:r>
          <w:rPr>
            <w:color w:val="0000EE"/>
            <w:u w:val="single"/>
          </w:rPr>
          <w:t>https://www.birminghammail.co.uk/motoring/motorists-without-driveways-set-major-33813103</w:t>
        </w:r>
      </w:hyperlink>
      <w:r>
        <w:t xml:space="preserve"> - New legislation is expected to be introduced this summer in the United Kingdom, allowing households without driveways to install pavement charging gullies without planning permission. This change aims to remove a barrier to electric vehicle ownership by enabling cables to be routed beneath pavements. While installation costs around £1,000 may remain a hurdle, home charging offers significantly lower electricity rates compared to public networks. The move aligns with broader government efforts to reduce electricity prices and increase EV adoption.</w:t>
      </w:r>
      <w:r/>
    </w:p>
    <w:p>
      <w:pPr>
        <w:pStyle w:val="ListNumber"/>
        <w:spacing w:line="240" w:lineRule="auto"/>
        <w:ind w:left="720"/>
      </w:pPr>
      <w:r/>
      <w:hyperlink r:id="rId227">
        <w:r>
          <w:rPr>
            <w:color w:val="0000EE"/>
            <w:u w:val="single"/>
          </w:rPr>
          <w:t>https://carnewschina.com/2026/04/22/catl-to-mass-produce-sodium-ion-batteries-in-2026-targeting-600-km-range-in-the-future/</w:t>
        </w:r>
      </w:hyperlink>
      <w:r>
        <w:t xml:space="preserve"> - CATL announced on April 21 that it has resolved core manufacturing challenges for sodium-ion batteries, enabling mass production by the fourth quarter of 2026. The company expects vehicle ranges to reach 600 km as the supply chain matures. Chief Scientist Wu Kai highlighted a 30% cost reduction compared to LFP batteries and superior performance in freezing conditions. Initial deployments include light commercial vehicles and micro electric vehicles, with passenger vehicle launches expected mid-2026.</w:t>
      </w:r>
      <w:r/>
    </w:p>
    <w:p>
      <w:pPr>
        <w:pStyle w:val="ListNumber"/>
        <w:spacing w:line="240" w:lineRule="auto"/>
        <w:ind w:left="720"/>
      </w:pPr>
      <w:r/>
      <w:hyperlink r:id="rId228">
        <w:r>
          <w:rPr>
            <w:color w:val="0000EE"/>
            <w:u w:val="single"/>
          </w:rPr>
          <w:t>https://carnewschina.com/2026/04/22/volkswagens-jetta-brand-shows-x-concept-electric-suv-in-china-to-target-15000-usd-market/</w:t>
        </w:r>
      </w:hyperlink>
      <w:r>
        <w:t xml:space="preserve"> - Volkswagen Group's Jetta brand unveiled the X concept electric SUV in Beijing on April 21, targeting China's entry-level new energy vehicle market. The concept previews the brand's expansion into plug-in hybrid and all-electric models, aiming for a price band of 100,000 yuan. VW set a mid-term sales target of 400,000 to 500,000 cars annually for the brand. The first mass-produced model is scheduled for release later this year, with five models planned by 2028. This move addresses falling sales as the group shifts towards localised development to compete with domestic EV makers.</w:t>
      </w:r>
      <w:r/>
    </w:p>
    <w:p>
      <w:pPr>
        <w:pStyle w:val="ListNumber"/>
        <w:spacing w:line="240" w:lineRule="auto"/>
        <w:ind w:left="720"/>
      </w:pPr>
      <w:r/>
      <w:hyperlink r:id="rId229">
        <w:r>
          <w:rPr>
            <w:color w:val="0000EE"/>
            <w:u w:val="single"/>
          </w:rPr>
          <w:t>https://kioncentralcoast.com/news/2026/04/21/california-ev-sales-drop-as-experts-say-federal-policy-shifts-reshape-market/</w:t>
        </w:r>
      </w:hyperlink>
      <w:r>
        <w:t xml:space="preserve"> - California electric vehicle sales declined sharply in the first quarter, with zero-emission vehicles comprising 13.7% of the market, down from 21% in 2025. Total EV registrations fell over 40% year-over-year. Experts attribute the drop to the Trump administration ending the $7,500 federal tax credit and weakening fuel economy standards. Despite the decline, analysts predict a market recovery driven by battery technology advances and global competition. Hybrid sales rose to over 20% of new car sales as consumers seek alternatives amid charging infrastructure concerns.</w:t>
      </w:r>
      <w:r/>
    </w:p>
    <w:p>
      <w:pPr>
        <w:pStyle w:val="ListNumber"/>
        <w:spacing w:line="240" w:lineRule="auto"/>
        <w:ind w:left="720"/>
      </w:pPr>
      <w:r/>
      <w:hyperlink r:id="rId230">
        <w:r>
          <w:rPr>
            <w:color w:val="0000EE"/>
            <w:u w:val="single"/>
          </w:rPr>
          <w:t>https://thedriven.io/2026/04/22/tesla-opens-two-new-supercharger-stations-as-fast-charging-costs-hit-new-low-of-27c-kwh/</w:t>
        </w:r>
      </w:hyperlink>
      <w:r>
        <w:t xml:space="preserve"> - Tesla has opened two new Supercharger stations in Australia, located in Braybrook, Victoria, and Osborne Park, Western Australia. The sites feature V4 superchargers with speeds up to 322 kW and offer off-peak pricing as low as 27 cents per kWh for Tesla vehicles. This expansion brings the total number of Tesla sites in the country to 152. The low charging costs are highlighted as a significant advantage over the rising fuel prices for internal combustion engine vehicles currently affecting drivers.</w:t>
      </w:r>
      <w:r/>
    </w:p>
    <w:p>
      <w:pPr>
        <w:pStyle w:val="ListNumber"/>
        <w:spacing w:line="240" w:lineRule="auto"/>
        <w:ind w:left="720"/>
      </w:pPr>
      <w:r/>
      <w:hyperlink r:id="rId231">
        <w:r>
          <w:rPr>
            <w:color w:val="0000EE"/>
            <w:u w:val="single"/>
          </w:rPr>
          <w:t>https://www.koreatimes.co.kr/business/companies/20260422/korean-battery-firms-in-hungary-see-favorable-shifts-in-business-landscape?utm_source=rss</w:t>
        </w:r>
      </w:hyperlink>
      <w:r>
        <w:t xml:space="preserve"> - Korean battery manufacturers in Hungary express cautious optimism following the election of Prime Minister Peter Magyar and the Tisza party. Despite previous political hostility, the new administration signals a willingness to cooperate with investors like Samsung SDI, SK On, and Dongwha Electrolyte, focusing on compliance rather than halting projects. Greenpeace confirmed no significant pollution at these facilities. While short-term regulatory reviews are expected, the new government aims to position Hungarian companies as partners with major investors, potentially revitalizing the local economy and increasing demand for batteries.</w:t>
      </w:r>
      <w:r/>
    </w:p>
    <w:p>
      <w:pPr>
        <w:pStyle w:val="ListNumber"/>
        <w:spacing w:line="240" w:lineRule="auto"/>
        <w:ind w:left="720"/>
      </w:pPr>
      <w:r/>
      <w:hyperlink r:id="rId232">
        <w:r>
          <w:rPr>
            <w:color w:val="0000EE"/>
            <w:u w:val="single"/>
          </w:rPr>
          <w:t>https://www.etoday.co.kr/news/view/2577868</w:t>
        </w:r>
      </w:hyperlink>
      <w:r>
        <w:t xml:space="preserve"> - NH Investment Securities raised Samsung SDI's target price to 8.8 million won, citing a recovery in European electric vehicle order droughts. The analyst firm attributes this to competitor production issues and the European Parliament's Industrial Acceleration Act, which are expected to boost market share and factory utilisation. New orders from Volkswagen, BMW, Mercedes, and Hyundai-Kia are projected to convert to revenue starting in 2028, leading to a 22% upward revision in 2028 sales forecasts.</w:t>
      </w:r>
      <w:r/>
    </w:p>
    <w:p>
      <w:pPr>
        <w:pStyle w:val="ListNumber"/>
        <w:spacing w:line="240" w:lineRule="auto"/>
        <w:ind w:left="720"/>
      </w:pPr>
      <w:r/>
      <w:hyperlink r:id="rId233">
        <w:r>
          <w:rPr>
            <w:color w:val="0000EE"/>
            <w:u w:val="single"/>
          </w:rPr>
          <w:t>https://www.slashgear.com/2147494/honda-ceo-no-chance-china-car-production/</w:t>
        </w:r>
      </w:hyperlink>
      <w:r>
        <w:t xml:space="preserve"> - Honda CEO Toshihiro Mibe stated the company has no chance against Chinese rivals following a visit to a Chinese auto parts manufacturer in February 2026. The automaker, which recently reported $15.8 billion in losses due to its EV strategy pivot, saw sales in China drop from 1.62 million units in 2020 to 640,000 in 2025. Mibe urged Japanese suppliers to act quickly to compete with local counterparts.</w:t>
      </w:r>
      <w:r/>
    </w:p>
    <w:p>
      <w:pPr>
        <w:pStyle w:val="ListNumber"/>
        <w:spacing w:line="240" w:lineRule="auto"/>
        <w:ind w:left="720"/>
      </w:pPr>
      <w:r/>
      <w:hyperlink r:id="rId234">
        <w:r>
          <w:rPr>
            <w:color w:val="0000EE"/>
            <w:u w:val="single"/>
          </w:rPr>
          <w:t>https://www.indexbox.io/blog/powerplus-energy-secures-arena-grant-to-triple-battery-manufacturing-capacity/</w:t>
        </w:r>
      </w:hyperlink>
      <w:r>
        <w:t xml:space="preserve"> - PowerPlus Energy has secured a 2.3 million Australian dollar grant from the Australian Renewable Energy Agency (ARENA) to expand its battery module production. The funding supports a larger 6.7 million Australian dollar project aimed at tripling output to 150 megawatt-hours annually within two years. Based in Melbourne, the company will utilise the expansion to serve agriculture and utilities sectors while providing toll manufacturing services. This initiative aligns with the National Battery Strategy and the Future Made in Australia agenda.</w:t>
      </w:r>
      <w:r/>
    </w:p>
    <w:p>
      <w:pPr>
        <w:pStyle w:val="ListNumber"/>
        <w:spacing w:line="240" w:lineRule="auto"/>
        <w:ind w:left="720"/>
      </w:pPr>
      <w:r/>
      <w:hyperlink r:id="rId235">
        <w:r>
          <w:rPr>
            <w:color w:val="0000EE"/>
            <w:u w:val="single"/>
          </w:rPr>
          <w:t>https://www.fleetnews.co.uk/news/hmrc-appealing-court-ruling-on-5-public-charging-vat-rate-for-evs</w:t>
        </w:r>
      </w:hyperlink>
      <w:r>
        <w:t xml:space="preserve"> - HMRC has confirmed it will appeal a First-tier Tribunal decision that mandated a 5% VAT rate for electricity supplied at public electric vehicle charging points. The tribunal ruled in February that public charging under specific consumption limits qualifies as domestic use. HMRC maintains that the standard 20% rate applies to public infrastructure. The appeal delays the implementation of the lower rate, which industry groups argue would reduce costs for drivers without off-street parking and aid EV adoption. The Treasury estimates the current 20% rate generates approximately £85 million annually.</w:t>
      </w:r>
      <w:r/>
    </w:p>
    <w:p>
      <w:pPr>
        <w:pStyle w:val="ListNumber"/>
        <w:spacing w:line="240" w:lineRule="auto"/>
        <w:ind w:left="720"/>
      </w:pPr>
      <w:r/>
      <w:hyperlink r:id="rId236">
        <w:r>
          <w:rPr>
            <w:color w:val="0000EE"/>
            <w:u w:val="single"/>
          </w:rPr>
          <w:t>https://www.carexpert.com.au/car-news/lexus-tackling-cadillac-volvo-rivals-with-luxury-three-row-electric-suv-spied-testing</w:t>
        </w:r>
      </w:hyperlink>
      <w:r>
        <w:t xml:space="preserve"> - Lexus is testing a new large electric SUV, expected to carry the TZ nameplate, at the Nürburgring. The vehicle resembles the Lexus Electrified SUV concept and aims to compete with rivals such as the Cadillac Vistiq and Volvo EX90. Reports suggest the production model will feature a dual-motor all-wheel drive system, a 74kWh battery, and dimensions slightly larger than the Toyota Highlander EV. While the US-built Highlander EV remains unconfirmed for right-hand drive markets, the new Lexus is reported to be produced in Japan, potentially offering a right-hand drive variant for the Japanese market.</w:t>
      </w:r>
      <w:r/>
    </w:p>
    <w:p>
      <w:pPr>
        <w:pStyle w:val="ListNumber"/>
        <w:spacing w:line="240" w:lineRule="auto"/>
        <w:ind w:left="720"/>
      </w:pPr>
      <w:r/>
      <w:hyperlink r:id="rId201">
        <w:r>
          <w:rPr>
            <w:color w:val="0000EE"/>
            <w:u w:val="single"/>
          </w:rPr>
          <w:t>https://en.sedaily.com/finance/2026/04/22/koreas-battery-sector-poised-for-v-shaped-rebound-after-q1</w:t>
        </w:r>
      </w:hyperlink>
      <w:r>
        <w:t xml:space="preserve"> - DS Investment &amp; Securities analyst Choi Tae-yong upgraded the rechargeable battery sector to overweight, predicting a share price re-rating. The report identifies four catalysts: lithium price recovery, US energy storage system orders, Western energy security policies, and EV demand recovery. The sector is viewed as having passed its earnings bottom in Q1 2026, with structural improvements expected to drive broader sector-wide gains rather than isolated stock performance.</w:t>
      </w:r>
      <w:r/>
    </w:p>
    <w:p>
      <w:pPr>
        <w:pStyle w:val="ListNumber"/>
        <w:spacing w:line="240" w:lineRule="auto"/>
        <w:ind w:left="720"/>
      </w:pPr>
      <w:r/>
      <w:hyperlink r:id="rId198">
        <w:r>
          <w:rPr>
            <w:color w:val="0000EE"/>
            <w:u w:val="single"/>
          </w:rPr>
          <w:t>https://eu.36kr.com/en/p/3776717690423557</w:t>
        </w:r>
      </w:hyperlink>
      <w:r>
        <w:t xml:space="preserve"> - CATL announced breakthrough battery technologies at a press conference, including a solid-state battery offering up to 1500km range and a 6-minute full charge capability. The company plans to construct 4000 integrated ultra-fast charging and battery swapping stations by the end of 2026. Additionally, CATL revealed new sodium-ion batteries with mass production scheduled for the fourth quarter of 2026, targeting cost reduction and improved performance in extreme cold conditions.</w:t>
      </w:r>
      <w:r/>
    </w:p>
    <w:p>
      <w:pPr>
        <w:pStyle w:val="ListNumber"/>
        <w:spacing w:line="240" w:lineRule="auto"/>
        <w:ind w:left="720"/>
      </w:pPr>
      <w:r/>
      <w:hyperlink r:id="rId237">
        <w:r>
          <w:rPr>
            <w:color w:val="0000EE"/>
            <w:u w:val="single"/>
          </w:rPr>
          <w:t>https://gaadiwaadi.com/all-new-mercedes-c-class-electric-revealed-with-up-to-792-km-range/</w:t>
        </w:r>
      </w:hyperlink>
      <w:r>
        <w:t xml:space="preserve"> - Mercedes-Benz has globally debuted the all-new electric C-Class, a midsize luxury sedan featuring a dedicated electric architecture and an 800-volt system. The vehicle is powered by a rear-mounted motor, with an optional front motor in the 4Matic variant, delivering up to 482 hp and a 0-96 kmph time of 3.9 seconds. It utilizes a 94 kWh lithium-ion battery offering a WLTP-certified range of up to 762 km, with DC fast charging capable of adding 325 km in 10 minutes. Key features include a multi-source heat pump, optional air suspension, rear-axle steering, and the optional 39.1-inch Hyperscreen powered by the new MB.OS system.</w:t>
      </w:r>
      <w:r/>
    </w:p>
    <w:p>
      <w:pPr>
        <w:pStyle w:val="ListNumber"/>
        <w:spacing w:line="240" w:lineRule="auto"/>
        <w:ind w:left="720"/>
      </w:pPr>
      <w:r/>
      <w:hyperlink r:id="rId238">
        <w:r>
          <w:rPr>
            <w:color w:val="0000EE"/>
            <w:u w:val="single"/>
          </w:rPr>
          <w:t>https://eletric-vehicles.com/catl/catl-calls-nio-an-irreplaceable-strategic-partner-amid-battery-swap-race/</w:t>
        </w:r>
      </w:hyperlink>
      <w:r>
        <w:t xml:space="preserve"> - CATL described Nio as an irreplaceable strategic partner during a media roundtable in Beijing, emphasising their joint commitment to establishing a national battery swap standard in China. The world's largest battery maker and Nio, the pioneer of large-scale swapping, aim to create parallel dual-networks while ensuring cross-brand compatibility. CATL plans to expand its integrated charge-and-swap network to over 100,000 stations by 2028. The companies have deep ties, including CATL's 8.9% stake in Nio's battery asset operator and recent investments in Nio Power. Their cooperation covers technology, ecosystem, and market strategies, with a focus on standardisation to benefit consumers.</w:t>
      </w:r>
      <w:r/>
    </w:p>
    <w:p>
      <w:pPr>
        <w:pStyle w:val="ListNumber"/>
        <w:spacing w:line="240" w:lineRule="auto"/>
        <w:ind w:left="720"/>
      </w:pPr>
      <w:r/>
      <w:hyperlink r:id="rId198">
        <w:r>
          <w:rPr>
            <w:color w:val="0000EE"/>
            <w:u w:val="single"/>
          </w:rPr>
          <w:t>https://eu.36kr.com/en/p/3776717690423557</w:t>
        </w:r>
      </w:hyperlink>
      <w:r>
        <w:t xml:space="preserve"> - CATL announced breakthrough battery technologies at a press conference, including a solid-state battery offering up to 1500km range and a 6-minute full charge capability. The company plans to construct 4000 integrated ultra-fast charging and battery swapping stations by the end of 2026. Additionally, CATL revealed new sodium-ion batteries with mass production scheduled for the fourth quarter of 2026, targeting cost reduction and improved performance in extreme cold conditions.</w:t>
      </w:r>
      <w:r/>
    </w:p>
    <w:p>
      <w:pPr>
        <w:pStyle w:val="ListNumber"/>
        <w:spacing w:line="240" w:lineRule="auto"/>
        <w:ind w:left="720"/>
      </w:pPr>
      <w:r/>
      <w:hyperlink r:id="rId200">
        <w:r>
          <w:rPr>
            <w:color w:val="0000EE"/>
            <w:u w:val="single"/>
          </w:rPr>
          <w:t>https://www.larazon.es/tecnologia-consumo/bmw-revoluciona-sus-fabricas-baterias-ia-mitad-residuos-doble-velocidad_2026042269e7e0c7749308005f9fb2f7.html</w:t>
        </w:r>
      </w:hyperlink>
      <w:r>
        <w:t xml:space="preserve"> - BMW has implemented artificial intelligence in its battery cell manufacturing facilities to improve efficiency. Collaborating with the University of Zagreb, the company aims to halve waste and double production speed. The AI system, part of the Insight project, predicts test results to shorten cycles and eliminate bottlenecks, particularly the quarantine phase. Operations are based in Munich, Parsdorf, and Salching, targeting future high-voltage electric vehicle batteries.</w:t>
      </w:r>
      <w:r/>
    </w:p>
    <w:p>
      <w:pPr>
        <w:pStyle w:val="ListNumber"/>
        <w:spacing w:line="240" w:lineRule="auto"/>
        <w:ind w:left="720"/>
      </w:pPr>
      <w:r/>
      <w:hyperlink r:id="rId231">
        <w:r>
          <w:rPr>
            <w:color w:val="0000EE"/>
            <w:u w:val="single"/>
          </w:rPr>
          <w:t>https://www.koreatimes.co.kr/business/companies/20260422/korean-battery-firms-in-hungary-see-favorable-shifts-in-business-landscape?utm_source=rss</w:t>
        </w:r>
      </w:hyperlink>
      <w:r>
        <w:t xml:space="preserve"> - Korean battery manufacturers in Hungary express cautious optimism following the election of Prime Minister Peter Magyar and the Tisza party. Despite previous political hostility, the new administration signals a willingness to cooperate with investors like Samsung SDI, SK On, and Dongwha Electrolyte, focusing on compliance rather than halting projects. Greenpeace confirmed no significant pollution at these facilities. While short-term regulatory reviews are expected, the new government aims to position Hungarian companies as partners with major investors, potentially revitalizing the local economy and increasing demand for batteries.</w:t>
      </w:r>
      <w:r/>
    </w:p>
    <w:p>
      <w:pPr>
        <w:pStyle w:val="ListNumber"/>
        <w:spacing w:line="240" w:lineRule="auto"/>
        <w:ind w:left="720"/>
      </w:pPr>
      <w:r/>
      <w:hyperlink r:id="rId232">
        <w:r>
          <w:rPr>
            <w:color w:val="0000EE"/>
            <w:u w:val="single"/>
          </w:rPr>
          <w:t>https://www.etoday.co.kr/news/view/2577868</w:t>
        </w:r>
      </w:hyperlink>
      <w:r>
        <w:t xml:space="preserve"> - NH Investment Securities raised Samsung SDI's target price to 8.8 million won, citing a recovery in European electric vehicle order droughts. The analyst firm attributes this to competitor production issues and the European Parliament's Industrial Acceleration Act, which are expected to boost market share and factory utilisation. New orders from Volkswagen, BMW, Mercedes, and Hyundai-Kia are projected to convert to revenue starting in 2028, leading to a 22% upward revision in 2028 sales forecasts.</w:t>
      </w:r>
      <w:r/>
    </w:p>
    <w:p>
      <w:pPr>
        <w:pStyle w:val="ListNumber"/>
        <w:spacing w:line="240" w:lineRule="auto"/>
        <w:ind w:left="720"/>
      </w:pPr>
      <w:r/>
      <w:hyperlink r:id="rId234">
        <w:r>
          <w:rPr>
            <w:color w:val="0000EE"/>
            <w:u w:val="single"/>
          </w:rPr>
          <w:t>https://www.indexbox.io/blog/powerplus-energy-secures-arena-grant-to-triple-battery-manufacturing-capacity/</w:t>
        </w:r>
      </w:hyperlink>
      <w:r>
        <w:t xml:space="preserve"> - PowerPlus Energy has secured a 2.3 million Australian dollar grant from the Australian Renewable Energy Agency (ARENA) to expand its battery module production. The funding supports a larger 6.7 million Australian dollar project aimed at tripling output to 150 megawatt-hours annually within two years. Based in Melbourne, the company will utilise the expansion to serve agriculture and utilities sectors while providing toll manufacturing services. This initiative aligns with the National Battery Strategy and the Future Made in Australia agenda.</w:t>
      </w:r>
      <w:r/>
    </w:p>
    <w:p>
      <w:pPr>
        <w:pStyle w:val="ListNumber"/>
        <w:spacing w:line="240" w:lineRule="auto"/>
        <w:ind w:left="720"/>
      </w:pPr>
      <w:r/>
      <w:hyperlink r:id="rId231">
        <w:r>
          <w:rPr>
            <w:color w:val="0000EE"/>
            <w:u w:val="single"/>
          </w:rPr>
          <w:t>https://www.koreatimes.co.kr/business/companies/20260422/korean-battery-firms-in-hungary-see-favorable-shifts-in-business-landscape?utm_source=rss</w:t>
        </w:r>
      </w:hyperlink>
      <w:r>
        <w:t xml:space="preserve"> - Korean battery manufacturers in Hungary express cautious optimism following the election of Prime Minister Peter Magyar and the Tisza party. Despite previous political hostility, the new administration signals a willingness to cooperate with investors like Samsung SDI, SK On, and Dongwha Electrolyte, focusing on compliance rather than halting projects. Greenpeace confirmed no significant pollution at these facilities. While short-term regulatory reviews are expected, the new government aims to position Hungarian companies as partners with major investors, potentially revitalizing the local economy and increasing demand for batteries.</w:t>
      </w:r>
      <w:r/>
    </w:p>
    <w:p>
      <w:pPr>
        <w:pStyle w:val="ListNumber"/>
        <w:spacing w:line="240" w:lineRule="auto"/>
        <w:ind w:left="720"/>
      </w:pPr>
      <w:r/>
      <w:hyperlink r:id="rId227">
        <w:r>
          <w:rPr>
            <w:color w:val="0000EE"/>
            <w:u w:val="single"/>
          </w:rPr>
          <w:t>https://carnewschina.com/2026/04/22/catl-to-mass-produce-sodium-ion-batteries-in-2026-targeting-600-km-range-in-the-future/</w:t>
        </w:r>
      </w:hyperlink>
      <w:r>
        <w:t xml:space="preserve"> - CATL announced on April 21 that it has resolved core manufacturing challenges for sodium-ion batteries, enabling mass production by the fourth quarter of 2026. The company expects vehicle ranges to reach 600 km as the supply chain matures. Chief Scientist Wu Kai highlighted a 30% cost reduction compared to LFP batteries and superior performance in freezing conditions. Initial deployments include light commercial vehicles and micro electric vehicles, with passenger vehicle launches expected mid-2026.</w:t>
      </w:r>
      <w:r/>
    </w:p>
    <w:p>
      <w:pPr>
        <w:pStyle w:val="ListNumber"/>
        <w:spacing w:line="240" w:lineRule="auto"/>
        <w:ind w:left="720"/>
      </w:pPr>
      <w:r/>
      <w:hyperlink r:id="rId229">
        <w:r>
          <w:rPr>
            <w:color w:val="0000EE"/>
            <w:u w:val="single"/>
          </w:rPr>
          <w:t>https://kioncentralcoast.com/news/2026/04/21/california-ev-sales-drop-as-experts-say-federal-policy-shifts-reshape-market/</w:t>
        </w:r>
      </w:hyperlink>
      <w:r>
        <w:t xml:space="preserve"> - California electric vehicle sales declined sharply in the first quarter, with zero-emission vehicles comprising 13.7% of the market, down from 21% in 2025. Total EV registrations fell over 40% year-over-year. Experts attribute the drop to the Trump administration ending the $7,500 federal tax credit and weakening fuel economy standards. Despite the decline, analysts predict a market recovery driven by battery technology advances and global competition. Hybrid sales rose to over 20% of new car sales as consumers seek alternatives amid charging infrastructure concerns.</w:t>
      </w:r>
      <w:r/>
    </w:p>
    <w:p>
      <w:pPr>
        <w:pStyle w:val="ListNumber"/>
        <w:spacing w:line="240" w:lineRule="auto"/>
        <w:ind w:left="720"/>
      </w:pPr>
      <w:r/>
      <w:hyperlink r:id="rId227">
        <w:r>
          <w:rPr>
            <w:color w:val="0000EE"/>
            <w:u w:val="single"/>
          </w:rPr>
          <w:t>https://carnewschina.com/2026/04/22/catl-to-mass-produce-sodium-ion-batteries-in-2026-targeting-600-km-range-in-the-future/</w:t>
        </w:r>
      </w:hyperlink>
      <w:r>
        <w:t xml:space="preserve"> - CATL announced on April 21 that it has resolved core manufacturing challenges for sodium-ion batteries, enabling mass production by the fourth quarter of 2026. The company expects vehicle ranges to reach 600 km as the supply chain matures. Chief Scientist Wu Kai highlighted a 30% cost reduction compared to LFP batteries and superior performance in freezing conditions. Initial deployments include light commercial vehicles and micro electric vehicles, with passenger vehicle launches expected mid-2026.</w:t>
      </w:r>
      <w:r/>
    </w:p>
    <w:p>
      <w:pPr>
        <w:pStyle w:val="ListNumber"/>
        <w:spacing w:line="240" w:lineRule="auto"/>
        <w:ind w:left="720"/>
      </w:pPr>
      <w:r/>
      <w:hyperlink r:id="rId222">
        <w:r>
          <w:rPr>
            <w:color w:val="0000EE"/>
            <w:u w:val="single"/>
          </w:rPr>
          <w:t>https://www.teslarati.com/tesla-just-unlocked-sales-50000-government-agencies/</w:t>
        </w:r>
      </w:hyperlink>
      <w:r>
        <w:t xml:space="preserve"> - Tesla has entered a master purchasing agreement with Sourcewell, the largest U.S. government purchasing cooperative, enabling streamlined sales to over 50,000 public entities. The four-year contract covers Model 3, Model Y, and Cybertruck, allowing agencies to bypass lengthy bidding processes through pre-negotiated pricing. This partnership aims to accelerate electric vehicle adoption in the public sector by reducing administrative costs and time, offering long-term stability and potential savings on operating expenses for government fleets.</w:t>
      </w:r>
      <w:r/>
    </w:p>
    <w:p>
      <w:pPr>
        <w:pStyle w:val="ListNumber"/>
        <w:spacing w:line="240" w:lineRule="auto"/>
        <w:ind w:left="720"/>
      </w:pPr>
      <w:r/>
      <w:hyperlink r:id="rId239">
        <w:r>
          <w:rPr>
            <w:color w:val="0000EE"/>
            <w:u w:val="single"/>
          </w:rPr>
          <w:t>https://www.myjoyonline.com/adamus-reaffirms-commitment-to-nzema-communities-amid-concession-concerns/</w:t>
        </w:r>
      </w:hyperlink>
      <w:r>
        <w:t xml:space="preserve"> - Adamus Resources Limited has reaffirmed its commitment to addressing concerns and advancing the interests of local communities in the Nzema area of Ghana's Western Region. The company dismissed allegations of leasing concessions to foreign entities as unfounded and highlighted its status as a fully Ghanaian-owned entity. It noted that over 60% of its workforce consists of locals and has allocated hundreds of acres to small-scale mining associations since 2017. Regarding recent protests, the company attributed them to illegal miners and urged stakeholders to use lawful channels for redress.</w:t>
      </w:r>
      <w:r/>
    </w:p>
    <w:p>
      <w:pPr>
        <w:pStyle w:val="ListNumber"/>
        <w:spacing w:line="240" w:lineRule="auto"/>
        <w:ind w:left="720"/>
      </w:pPr>
      <w:r/>
      <w:hyperlink r:id="rId221">
        <w:r>
          <w:rPr>
            <w:color w:val="0000EE"/>
            <w:u w:val="single"/>
          </w:rPr>
          <w:t>https://www.carscoops.com/2026/04/europes-51-ev-sales-boom-is-leaving-america-back-at-the-gas-pump/</w:t>
        </w:r>
      </w:hyperlink>
      <w:r>
        <w:t xml:space="preserve"> - Electric vehicle registrations in Europe increased by 51% in March 2026, reaching 22% of new car sales, driven by high fuel prices and government incentives. Conversely, US EV sales fell 27% in the first quarter following the removal of the federal $7,500 tax credit. While brands like Toyota and Lexus saw growth in the US, major manufacturers including Ford, VW, and Mercedes reported significant declines.</w:t>
      </w:r>
      <w:r/>
    </w:p>
    <w:p>
      <w:pPr>
        <w:pStyle w:val="ListNumber"/>
        <w:spacing w:line="240" w:lineRule="auto"/>
        <w:ind w:left="720"/>
      </w:pPr>
      <w:r/>
      <w:hyperlink r:id="rId240">
        <w:r>
          <w:rPr>
            <w:color w:val="0000EE"/>
            <w:u w:val="single"/>
          </w:rPr>
          <w:t>https://www.northernminer.com/news/argentina-lithium-gets-100m-to-advance-rincon-west/1003890242/</w:t>
        </w:r>
      </w:hyperlink>
      <w:r>
        <w:t xml:space="preserve"> - Argentina Lithium &amp; Energy has secured $100 million from Chinese partner Xi'an Lanshen New Material Technology Co. to advance the Rincon West brine project in Salta province, Argentina. The funding supports pilot-scale direct lithium extraction, engineering, and potential commercial construction. Lanshen may earn up to a 30% equity interest in the Argentine unit, ALESA, contingent on milestones including reserve estimates and environmental approvals. Stellantis holds a 19.9% interest in ALESA. Shares fell 4% following the announcement.</w:t>
      </w:r>
      <w:r/>
    </w:p>
    <w:p>
      <w:pPr>
        <w:pStyle w:val="ListNumber"/>
        <w:spacing w:line="240" w:lineRule="auto"/>
        <w:ind w:left="720"/>
      </w:pPr>
      <w:r/>
      <w:hyperlink r:id="rId241">
        <w:r>
          <w:rPr>
            <w:color w:val="0000EE"/>
            <w:u w:val="single"/>
          </w:rPr>
          <w:t>https://www.sustainabilitymatters.net.au/content/waste/news/climate-tech-partners-backs-australian-battery-recycling-129153489?utm_source=rss</w:t>
        </w:r>
      </w:hyperlink>
      <w:r>
        <w:t xml:space="preserve"> - Renewable Metals, an Australian lithium-ion battery recycling technology company, has secured $12 million in Series A funding. The round was led by the Clean Energy Finance Corporation, managed by Virescent Ventures, and joined by Climate Tech Partners. The funds will support the operation of a demonstration plant in Kewdale, Western Australia, and accelerate the design of a commercial facility in the Hunter region, NSW. Renewable Metals aims to establish onshore recycling capabilities to reduce dependence on Chinese processing and secure domestic supply chains for critical minerals.</w:t>
      </w:r>
      <w:r/>
    </w:p>
    <w:p>
      <w:pPr>
        <w:pStyle w:val="ListNumber"/>
        <w:spacing w:line="240" w:lineRule="auto"/>
        <w:ind w:left="720"/>
      </w:pPr>
      <w:r/>
      <w:hyperlink r:id="rId217">
        <w:r>
          <w:rPr>
            <w:color w:val="0000EE"/>
            <w:u w:val="single"/>
          </w:rPr>
          <w:t>https://theicct.org/fast-tracking-the-eurovignette-directive-how-road-toll-exemptions-can-accelerate-zero-emission-truck-adoption-apr26/</w:t>
        </w:r>
      </w:hyperlink>
      <w:r>
        <w:t xml:space="preserve"> - The Eurovignette Directive facilitates zero-emission truck adoption by allowing EU Member States to exempt these vehicles from road tolls and implement CO2-based charging for diesel trucks. While implementation is advanced in Germany, Austria, Denmark, and Czechia, challenges remain in France, Italy, and Spain due to pre-2022 motorway concession contracts that delay CO2-based toll variations. This regulatory framework seeks to achieve total cost of ownership parity between zero-emission and diesel trucks to support emissions reduction targets.</w:t>
      </w:r>
      <w:r/>
    </w:p>
    <w:p>
      <w:pPr>
        <w:pStyle w:val="ListNumber"/>
        <w:spacing w:line="240" w:lineRule="auto"/>
        <w:ind w:left="720"/>
      </w:pPr>
      <w:r/>
      <w:hyperlink r:id="rId240">
        <w:r>
          <w:rPr>
            <w:color w:val="0000EE"/>
            <w:u w:val="single"/>
          </w:rPr>
          <w:t>https://www.northernminer.com/news/argentina-lithium-gets-100m-to-advance-rincon-west/1003890242/</w:t>
        </w:r>
      </w:hyperlink>
      <w:r>
        <w:t xml:space="preserve"> - Argentina Lithium &amp; Energy has secured $100 million from Chinese partner Xi'an Lanshen New Material Technology Co. to advance the Rincon West brine project in Salta province, Argentina. The funding supports pilot-scale direct lithium extraction, engineering, and potential commercial construction. Lanshen may earn up to a 30% equity interest in the Argentine unit, ALESA, contingent on milestones including reserve estimates and environmental approvals. Stellantis holds a 19.9% interest in ALESA. Shares fell 4% following the announcement.</w:t>
      </w:r>
      <w:r/>
    </w:p>
    <w:p>
      <w:pPr>
        <w:pStyle w:val="ListNumber"/>
        <w:spacing w:line="240" w:lineRule="auto"/>
        <w:ind w:left="720"/>
      </w:pPr>
      <w:r/>
      <w:hyperlink r:id="rId242">
        <w:r>
          <w:rPr>
            <w:color w:val="0000EE"/>
            <w:u w:val="single"/>
          </w:rPr>
          <w:t>https://interestingengineering.com/energy/supercomputer-ai-sodium-battery-ucsd</w:t>
        </w:r>
      </w:hyperlink>
      <w:r>
        <w:t xml:space="preserve"> - Researchers at UC San Diego have developed a modified sodium-ion battery cathode by adding lithium and titanium, enhancing energy storage and stability under high voltage. Utilising the Expanse supercomputer and AI foundation potentials, the team simulated material changes to prevent crystal collapse and improve ion movement. This breakthrough addresses performance limitations of sodium-ion batteries, offering a cost-effective pathway for large-scale renewable energy storage in power grids. The findings were published in Advanced Energy Materials.</w:t>
      </w:r>
      <w:r/>
    </w:p>
    <w:p>
      <w:pPr>
        <w:pStyle w:val="ListNumber"/>
        <w:spacing w:line="240" w:lineRule="auto"/>
        <w:ind w:left="720"/>
      </w:pPr>
      <w:r/>
      <w:hyperlink r:id="rId216">
        <w:r>
          <w:rPr>
            <w:color w:val="0000EE"/>
            <w:u w:val="single"/>
          </w:rPr>
          <w:t>https://joeam.com/2026/04/22/is-a-philippine-detroit-possible-checking-out-industriepolitik-3/</w:t>
        </w:r>
      </w:hyperlink>
      <w:r>
        <w:t xml:space="preserve"> - A proposed legislative package seeks to transform the Philippines into a major electric vehicle manufacturing hub by adopting coordinated industrial policy. The plan, suggested by commentator Joey Nguyen, includes five interlocking laws to address financing, demand, infrastructure, and industrial capability. It targets major conglomerates like GT Capital, Ayala, San Miguel, and AboitizPower to anchor the ecosystem. The strategy projects the creation of up to 710,000 jobs by 2035 and aims to capture value in the EV supply chain, addressing the country's current reliance on vehicle imports and lack of domestic manufacturing base compared to regional competitors.</w:t>
      </w:r>
      <w:r/>
    </w:p>
    <w:p>
      <w:pPr>
        <w:pStyle w:val="ListNumber"/>
        <w:spacing w:line="240" w:lineRule="auto"/>
        <w:ind w:left="720"/>
      </w:pPr>
      <w:r/>
      <w:hyperlink r:id="rId213">
        <w:r>
          <w:rPr>
            <w:color w:val="0000EE"/>
            <w:u w:val="single"/>
          </w:rPr>
          <w:t>https://skillings.net/lithium-mining-battery-x-metals-ai-strategy-and-2026-outlook/</w:t>
        </w:r>
      </w:hyperlink>
      <w:r>
        <w:t xml:space="preserve"> - Battery X Metals has filed an NI 43-101 Technical Report for its Y Lithium Project in Saskatchewan, Canada, focusing on pegmatite-hosted lithium mineralization. Simultaneously, the company launched an artificial intelligence exploration initiative in Nevada, partnering with TerraDX Discoveries Inc. to process geological datasets and identify high-grade targets. This dual-track strategy aims to de-risk the path from discovery to production by combining traditional hard-rock exploration with advanced computational analysis, aligning with North American critical mineral priorities.</w:t>
      </w:r>
      <w:r/>
    </w:p>
    <w:p>
      <w:pPr>
        <w:pStyle w:val="ListNumber"/>
        <w:spacing w:line="240" w:lineRule="auto"/>
        <w:ind w:left="720"/>
      </w:pPr>
      <w:r/>
      <w:hyperlink r:id="rId243">
        <w:r>
          <w:rPr>
            <w:color w:val="0000EE"/>
            <w:u w:val="single"/>
          </w:rPr>
          <w:t>https://www.canadianminingjournal.com/news/volt-carbon-receives-third-u-s-patent-allowance-for-dry-separation-tech/</w:t>
        </w:r>
      </w:hyperlink>
      <w:r>
        <w:t xml:space="preserve"> - Volt Carbon Technologies has received a third patent allowance from the USPTO for its dry separation technology. The water-free process preserves graphite's crystalline structure, improving efficiency for battery materials and graphene production. CEO V Bond Lee stated the portfolio strengthens the company's ability to scale and move toward cash flow generation. The patent protects proprietary technology used in graphite processing and advanced carbon materials.</w:t>
      </w:r>
      <w:r/>
    </w:p>
    <w:p>
      <w:pPr>
        <w:pStyle w:val="ListNumber"/>
        <w:spacing w:line="240" w:lineRule="auto"/>
        <w:ind w:left="720"/>
      </w:pPr>
      <w:r/>
      <w:hyperlink r:id="rId213">
        <w:r>
          <w:rPr>
            <w:color w:val="0000EE"/>
            <w:u w:val="single"/>
          </w:rPr>
          <w:t>https://skillings.net/lithium-mining-battery-x-metals-ai-strategy-and-2026-outlook/</w:t>
        </w:r>
      </w:hyperlink>
      <w:r>
        <w:t xml:space="preserve"> - Battery X Metals has filed an NI 43-101 Technical Report for its Y Lithium Project in Saskatchewan, Canada, focusing on pegmatite-hosted lithium mineralization. Simultaneously, the company launched an artificial intelligence exploration initiative in Nevada, partnering with TerraDX Discoveries Inc. to process geological datasets and identify high-grade targets. This dual-track strategy aims to de-risk the path from discovery to production by combining traditional hard-rock exploration with advanced computational analysis, aligning with North American critical mineral priorities.</w:t>
      </w:r>
      <w:r/>
    </w:p>
    <w:p>
      <w:pPr>
        <w:pStyle w:val="ListNumber"/>
        <w:spacing w:line="240" w:lineRule="auto"/>
        <w:ind w:left="720"/>
      </w:pPr>
      <w:r/>
      <w:hyperlink r:id="rId244">
        <w:r>
          <w:rPr>
            <w:color w:val="0000EE"/>
            <w:u w:val="single"/>
          </w:rPr>
          <w:t>https://mining.com.au/e3-lithium-readies-to-produce-battery-grade-lithium-carbonate/</w:t>
        </w:r>
      </w:hyperlink>
      <w:r>
        <w:t xml:space="preserve"> - E3 Lithium is preparing to commence the second phase of its demonstration facility in Canada to produce battery-grade lithium carbonate. Following well development and pump installation, the company will conduct a reservoir production test to gather data for the Clearwater Project's Feasibility Study. Concurrently, the firm is setting up phase three for direct lithium extraction testing, aiming to produce nearly 100 tonnes of lithium carbonate equivalent annually. This work supports securing project financing for the first phase, which targets 12,000 tonnes of lithium carbonate production, backed by government funding.</w:t>
      </w:r>
      <w:r/>
    </w:p>
    <w:p>
      <w:pPr>
        <w:pStyle w:val="ListNumber"/>
        <w:spacing w:line="240" w:lineRule="auto"/>
        <w:ind w:left="720"/>
      </w:pPr>
      <w:r/>
      <w:hyperlink r:id="rId208">
        <w:r>
          <w:rPr>
            <w:color w:val="0000EE"/>
            <w:u w:val="single"/>
          </w:rPr>
          <w:t>https://energynow.com/2026/04/chinas-catl-debuts-ev-battery-with-speedy-six-minute-recharge-and-a-1000-km-range/</w:t>
        </w:r>
      </w:hyperlink>
      <w:r>
        <w:t xml:space="preserve"> - Contemporary Amperex Technology Co. Ltd. (CATL) unveiled a new lithium-iron-phosphate battery at the Beijing auto show. The battery recharges from 10 per cent to 98 per cent in six minutes and offers a range of 1,000 kilometres. The company also showcased a condensed-matter battery with a 1,500-kilometre range. CATL aims to compete with BYD and address range anxiety through these advancements.</w:t>
      </w:r>
      <w:r/>
    </w:p>
    <w:p>
      <w:pPr>
        <w:pStyle w:val="ListNumber"/>
        <w:spacing w:line="240" w:lineRule="auto"/>
        <w:ind w:left="720"/>
      </w:pPr>
      <w:r/>
      <w:hyperlink r:id="rId245">
        <w:r>
          <w:rPr>
            <w:color w:val="0000EE"/>
            <w:u w:val="single"/>
          </w:rPr>
          <w:t>https://www.akhbarona.com/technology/424721.html</w:t>
        </w:r>
      </w:hyperlink>
      <w:r>
        <w:t xml:space="preserve"> - A Chinese company has unveiled the Xingchi Supercharge Battery 2.0, a lithium iron phosphate battery featuring 15C fast charging technology. The battery can charge from 5% to 75% in approximately 5.5 minutes and supports over 1500 charge cycles. Additional innovations include a long-life battery with minimal capacity loss over a decade, a hybrid battery charging from 10% to 80% in 10 minutes, and a 1.44MW dual-charging system for commercial vehicles. The company is also developing sodium-ion batteries for cost-effective applications and integrating AI for battery management.</w:t>
      </w:r>
      <w:r/>
    </w:p>
    <w:p>
      <w:pPr>
        <w:pStyle w:val="ListNumber"/>
        <w:spacing w:line="240" w:lineRule="auto"/>
        <w:ind w:left="720"/>
      </w:pPr>
      <w:r/>
      <w:hyperlink r:id="rId246">
        <w:r>
          <w:rPr>
            <w:color w:val="0000EE"/>
            <w:u w:val="single"/>
          </w:rPr>
          <w:t>https://phys.org/news/2026-04-hydrocarbons-power-generation-batteries-emissions.html</w:t>
        </w:r>
      </w:hyperlink>
      <w:r>
        <w:t xml:space="preserve"> - Researchers at Skoltech published a review in Progress in Materials Science detailing the use of polycyclic aromatic hydrocarbons for next-generation metal-ion batteries. The study suggests replacing rare metals with organic compounds like naphthalene and anthracene to reduce costs and environmental impact. Additionally, the review highlights chemical regeneration technology capable of restoring battery capacity to 100% and the application of machine learning to accelerate material discovery.</w:t>
      </w:r>
      <w:r/>
    </w:p>
    <w:p>
      <w:pPr>
        <w:pStyle w:val="ListNumber"/>
        <w:spacing w:line="240" w:lineRule="auto"/>
        <w:ind w:left="720"/>
      </w:pPr>
      <w:r/>
      <w:hyperlink r:id="rId205">
        <w:r>
          <w:rPr>
            <w:color w:val="0000EE"/>
            <w:u w:val="single"/>
          </w:rPr>
          <w:t>https://electrek.co/2026/04/21/tesla-california-sales-crash-24-percent-q1-2026-ev-market/</w:t>
        </w:r>
      </w:hyperlink>
      <w:r>
        <w:t xml:space="preserve"> - Tesla vehicle registrations in California fell 24.3% in Q1 2026 compared to the same period in 2025, selling over 10,000 fewer units. The state's zero-emission vehicle market share dropped to 13.7%, the lowest since Q4 2021, with total ZEV registrations declining 40.2%. This downturn is attributed to the expiration of the federal EV tax credit on 30 September 2025. While Tesla's market share increased relative to competitors, overall EV adoption in the state has significantly contracted.</w:t>
      </w:r>
      <w:r/>
    </w:p>
    <w:p>
      <w:pPr>
        <w:pStyle w:val="ListNumber"/>
        <w:spacing w:line="240" w:lineRule="auto"/>
        <w:ind w:left="720"/>
      </w:pPr>
      <w:r/>
      <w:hyperlink r:id="rId206">
        <w:r>
          <w:rPr>
            <w:color w:val="0000EE"/>
            <w:u w:val="single"/>
          </w:rPr>
          <w:t>https://www.theguardian.com/business/2026/apr/21/ev-charging-shake-up-looks-to-help-uk-households-solve-off-street-parking-problem</w:t>
        </w:r>
      </w:hyperlink>
      <w:r>
        <w:t xml:space="preserve"> - The UK government intends to pass legislation this summer permitting electric vehicle owners without off-street parking to install charging gullies in pavements without planning permission. This measure aims to facilitate home charging, which is cheaper than public options due to lower VAT rates, thereby encouraging the adoption of electric vehicles and reducing reliance on fossil fuels amidst rising energy costs. The initiative is part of broader efforts to improve energy security and support households in transitioning to renewable technologies.</w:t>
      </w:r>
      <w:r/>
    </w:p>
    <w:p>
      <w:pPr>
        <w:pStyle w:val="ListNumber"/>
        <w:spacing w:line="240" w:lineRule="auto"/>
        <w:ind w:left="720"/>
      </w:pPr>
      <w:r/>
      <w:hyperlink r:id="rId244">
        <w:r>
          <w:rPr>
            <w:color w:val="0000EE"/>
            <w:u w:val="single"/>
          </w:rPr>
          <w:t>https://mining.com.au/e3-lithium-readies-to-produce-battery-grade-lithium-carbonate/</w:t>
        </w:r>
      </w:hyperlink>
      <w:r>
        <w:t xml:space="preserve"> - E3 Lithium is preparing to commence the second phase of its demonstration facility in Canada to produce battery-grade lithium carbonate. Following well development and pump installation, the company will conduct a reservoir production test to gather data for the Clearwater Project's Feasibility Study. Concurrently, the firm is setting up phase three for direct lithium extraction testing, aiming to produce nearly 100 tonnes of lithium carbonate equivalent annually. This work supports securing project financing for the first phase, which targets 12,000 tonnes of lithium carbonate production, backed by government funding.</w:t>
      </w:r>
      <w:r/>
    </w:p>
    <w:p>
      <w:pPr>
        <w:pStyle w:val="ListNumber"/>
        <w:spacing w:line="240" w:lineRule="auto"/>
        <w:ind w:left="720"/>
      </w:pPr>
      <w:r/>
      <w:hyperlink r:id="rId204">
        <w:r>
          <w:rPr>
            <w:color w:val="0000EE"/>
            <w:u w:val="single"/>
          </w:rPr>
          <w:t>https://www.chinatechnews.com/2026/04/22/120292-amara-raja-plans-to-begin-bulk-production-of-ev-cells-in-2027</w:t>
        </w:r>
      </w:hyperlink>
      <w:r>
        <w:t xml:space="preserve"> - Amara Raja Energy &amp; Mobility plans to commence bulk production of electric vehicle lithium-ion cells in 2027. Executive director Vikram Gourineni states that locally produced cells will initially carry a 15% price premium over imports due to the time required to develop a domestic upstream ecosystem. The company notes that achieving a scale of 8-10 GWh and a supporting supply chain is necessary before domestic economics become viable.</w:t>
      </w:r>
      <w:r/>
    </w:p>
    <w:p>
      <w:pPr>
        <w:pStyle w:val="ListNumber"/>
        <w:spacing w:line="240" w:lineRule="auto"/>
        <w:ind w:left="720"/>
      </w:pPr>
      <w:r/>
      <w:hyperlink r:id="rId244">
        <w:r>
          <w:rPr>
            <w:color w:val="0000EE"/>
            <w:u w:val="single"/>
          </w:rPr>
          <w:t>https://mining.com.au/e3-lithium-readies-to-produce-battery-grade-lithium-carbonate/</w:t>
        </w:r>
      </w:hyperlink>
      <w:r>
        <w:t xml:space="preserve"> - E3 Lithium is preparing to commence the second phase of its demonstration facility in Canada to produce battery-grade lithium carbonate. Following well development and pump installation, the company will conduct a reservoir production test to gather data for the Clearwater Project's Feasibility Study. Concurrently, the firm is setting up phase three for direct lithium extraction testing, aiming to produce nearly 100 tonnes of lithium carbonate equivalent annually. This work supports securing project financing for the first phase, which targets 12,000 tonnes of lithium carbonate production, backed by government funding.</w:t>
      </w:r>
      <w:r/>
    </w:p>
    <w:p>
      <w:pPr>
        <w:pStyle w:val="ListNumber"/>
        <w:spacing w:line="240" w:lineRule="auto"/>
        <w:ind w:left="720"/>
      </w:pPr>
      <w:r/>
      <w:hyperlink r:id="rId247">
        <w:r>
          <w:rPr>
            <w:color w:val="0000EE"/>
            <w:u w:val="single"/>
          </w:rPr>
          <w:t>https://www.larazon.es/tecnologia-consumo/bateria-hecha-plantas-bate-todos-records-densidad-energetica_2026042269e7d94e16cd5c2d46673580.html</w:t>
        </w:r>
      </w:hyperlink>
      <w:r>
        <w:t xml:space="preserve"> - The Southern University of Science and Technology in Guangzhou, China, has developed a plant-based hydrogel battery that sets new energy density records. The technology uses microcrystalline cellulose, bamboo nanofibres, and borax to create a gel that prevents dendrite formation in zinc-ion batteries. The hydrogel withstood 1,100 charge cycles without voltage fluctuation, retaining 80% capacity after 1,000 cycles. It operates effectively at temperatures exceeding 45 degrees Celsius and can be fully degraded in four hours using cellulase enzymes. The study was published in a scientific journal.</w:t>
      </w:r>
      <w:r/>
    </w:p>
    <w:p>
      <w:pPr>
        <w:pStyle w:val="ListNumber"/>
        <w:spacing w:line="240" w:lineRule="auto"/>
        <w:ind w:left="720"/>
      </w:pPr>
      <w:r/>
      <w:hyperlink r:id="rId203">
        <w:r>
          <w:rPr>
            <w:color w:val="0000EE"/>
            <w:u w:val="single"/>
          </w:rPr>
          <w:t>https://www.mining.com/web/laps-of-icy-roads-in-china-show-sodium-batteries-making-an-ev-breakthrough/</w:t>
        </w:r>
      </w:hyperlink>
      <w:r>
        <w:t xml:space="preserve"> - Chongqing Changan Automobile Co. is set to begin sales of electric SUVs and a coupe fitted with sodium-ion batteries by mid-2025. The vehicles, powered by cells from Contemporary Amperex Technology Co. Ltd., were demonstrated in Yakeshi, Inner Mongolia, at -30C temperatures. This marks a breakthrough for mass-production passenger EVs using sodium instead of lithium, offering potential cost stability and improved performance in extreme cold, though energy density remains lower than lithium-ion options.</w:t>
      </w:r>
      <w:r/>
    </w:p>
    <w:p>
      <w:pPr>
        <w:pStyle w:val="ListNumber"/>
        <w:spacing w:line="240" w:lineRule="auto"/>
        <w:ind w:left="720"/>
      </w:pPr>
      <w:r/>
      <w:hyperlink r:id="rId204">
        <w:r>
          <w:rPr>
            <w:color w:val="0000EE"/>
            <w:u w:val="single"/>
          </w:rPr>
          <w:t>https://www.chinatechnews.com/2026/04/22/120292-amara-raja-plans-to-begin-bulk-production-of-ev-cells-in-2027</w:t>
        </w:r>
      </w:hyperlink>
      <w:r>
        <w:t xml:space="preserve"> - Amara Raja Energy &amp; Mobility plans to commence bulk production of electric vehicle lithium-ion cells in 2027. Executive director Vikram Gourineni states that locally produced cells will initially carry a 15% price premium over imports due to the time required to develop a domestic upstream ecosystem. The company notes that achieving a scale of 8-10 GWh and a supporting supply chain is necessary before domestic economics become viable.</w:t>
      </w:r>
      <w:r/>
    </w:p>
    <w:p>
      <w:pPr>
        <w:pStyle w:val="ListNumber"/>
        <w:spacing w:line="240" w:lineRule="auto"/>
        <w:ind w:left="720"/>
      </w:pPr>
      <w:r/>
      <w:hyperlink r:id="rId248">
        <w:r>
          <w:rPr>
            <w:color w:val="0000EE"/>
            <w:u w:val="single"/>
          </w:rPr>
          <w:t>https://gnnliberia.com/grand-cape-mount-senators-demand-urgent-renegotiation-of-bea-mountain-mining-agreement/</w:t>
        </w:r>
      </w:hyperlink>
      <w:r>
        <w:t xml:space="preserve"> - Senators Dabah M. Varpilah and Simeon B. Taylor in Liberia are demanding urgent renegotiation of the mineral development agreement with Bea Mountain Mining Corporation (BMMC). Citing inadequate 3% royalty rates compared to regional competitors and insufficient community contributions, they propose a progressive royalty regime and a new hospital. The matter has been referred to Senate committees for review, with calls for action two years ahead of the scheduled 2028 review.</w:t>
      </w:r>
      <w:r/>
    </w:p>
    <w:p>
      <w:pPr>
        <w:pStyle w:val="ListNumber"/>
        <w:spacing w:line="240" w:lineRule="auto"/>
        <w:ind w:left="720"/>
      </w:pPr>
      <w:r/>
      <w:hyperlink r:id="rId249">
        <w:r>
          <w:rPr>
            <w:color w:val="0000EE"/>
            <w:u w:val="single"/>
          </w:rPr>
          <w:t>https://www.bestmag.co.uk/m2i-volato-regenerate-recycling/</w:t>
        </w:r>
      </w:hyperlink>
      <w:r>
        <w:t xml:space="preserve"> - M2i Global, Volato Group, and Regenerate Technology Global have formed a strategic partnership to deploy advanced battery recycling technologies in the United States. The collaboration focuses on scaling domestic upcycling of battery materials, including lead-acid, lithium-ion, and alkaline chemistries, to strengthen critical mineral supply chains. Central to the initiative is Regenerate's hydrometallurgical process, which claims to reduce energy use by over 80% and emissions by up to 90% while producing battery-grade materials. The partners aim to improve supply chain resilience and reduce reliance on imported critical minerals as they explore sites for new recycling facilities.</w:t>
      </w:r>
      <w:r/>
    </w:p>
    <w:p>
      <w:pPr>
        <w:pStyle w:val="ListNumber"/>
        <w:spacing w:line="240" w:lineRule="auto"/>
        <w:ind w:left="720"/>
      </w:pPr>
      <w:r/>
      <w:hyperlink r:id="rId249">
        <w:r>
          <w:rPr>
            <w:color w:val="0000EE"/>
            <w:u w:val="single"/>
          </w:rPr>
          <w:t>https://www.bestmag.co.uk/m2i-volato-regenerate-recycling/</w:t>
        </w:r>
      </w:hyperlink>
      <w:r>
        <w:t xml:space="preserve"> - M2i Global, Volato Group, and Regenerate Technology Global have formed a strategic partnership to deploy advanced battery recycling technologies in the United States. The collaboration focuses on scaling domestic upcycling of battery materials, including lead-acid, lithium-ion, and alkaline chemistries, to strengthen critical mineral supply chains. Central to the initiative is Regenerate's hydrometallurgical process, which claims to reduce energy use by over 80% and emissions by up to 90% while producing battery-grade materials. The partners aim to improve supply chain resilience and reduce reliance on imported critical minerals as they explore sites for new recycling facilities.</w:t>
      </w:r>
      <w:r/>
    </w:p>
    <w:p>
      <w:pPr>
        <w:pStyle w:val="ListNumber"/>
        <w:spacing w:line="240" w:lineRule="auto"/>
        <w:ind w:left="720"/>
      </w:pPr>
      <w:r/>
      <w:hyperlink r:id="rId250">
        <w:r>
          <w:rPr>
            <w:color w:val="0000EE"/>
            <w:u w:val="single"/>
          </w:rPr>
          <w:t>https://fortune.com/2026/04/21/how-the-iran-energy-crisis-supercharged-southeast-asias-ev-transition/</w:t>
        </w:r>
      </w:hyperlink>
      <w:r>
        <w:t xml:space="preserve"> - Rising fuel prices and supply disruptions linked to the Iran energy crisis are driving increased demand for electric vehicles (EVs) across Southeast Asia. Chinese manufacturers, particularly BYD, are gaining market share as consumers seek energy security and lower running costs. Governments in the region, including Singapore and Vietnam, are supporting the transition through subsidies and policy mandates, with EVs now comprising nearly 40% of car sales in Vietnam. However, experts caution that the environmental benefits depend on the cleanliness of local power grids and note potential lifecycle costs.</w:t>
      </w:r>
      <w:r/>
    </w:p>
    <w:p>
      <w:pPr>
        <w:pStyle w:val="ListNumber"/>
        <w:spacing w:line="240" w:lineRule="auto"/>
        <w:ind w:left="720"/>
      </w:pPr>
      <w:r/>
      <w:hyperlink r:id="rId249">
        <w:r>
          <w:rPr>
            <w:color w:val="0000EE"/>
            <w:u w:val="single"/>
          </w:rPr>
          <w:t>https://www.bestmag.co.uk/m2i-volato-regenerate-recycling/</w:t>
        </w:r>
      </w:hyperlink>
      <w:r>
        <w:t xml:space="preserve"> - M2i Global, Volato Group, and Regenerate Technology Global have formed a strategic partnership to deploy advanced battery recycling technologies in the United States. The collaboration focuses on scaling domestic upcycling of battery materials, including lead-acid, lithium-ion, and alkaline chemistries, to strengthen critical mineral supply chains. Central to the initiative is Regenerate's hydrometallurgical process, which claims to reduce energy use by over 80% and emissions by up to 90% while producing battery-grade materials. The partners aim to improve supply chain resilience and reduce reliance on imported critical minerals as they explore sites for new recycling facilities.</w:t>
      </w:r>
      <w:r/>
    </w:p>
    <w:p>
      <w:pPr>
        <w:pStyle w:val="ListNumber"/>
        <w:spacing w:line="240" w:lineRule="auto"/>
        <w:ind w:left="720"/>
      </w:pPr>
      <w:r/>
      <w:hyperlink r:id="rId251">
        <w:r>
          <w:rPr>
            <w:color w:val="0000EE"/>
            <w:u w:val="single"/>
          </w:rPr>
          <w:t>https://blog.investchile.gob.cl/sqmi-seprosys-lithium-extraction</w:t>
        </w:r>
      </w:hyperlink>
      <w:r>
        <w:t xml:space="preserve"> - SQM International Lithium (SQMi) and French engineering firm SEPROSYS SAS have formalized a strategic collaboration to advance direct lithium extraction (DLE) technology. Following a technical assessment, SQMi selected SEPROSYS to supply a pilot-scale unit designed in France. The installation will be installed at SQMi's facilities to test brines and lithium-containing solutions from its global portfolio. The pilot aims to assess how advanced extraction technologies can improve lithium recovery efficiency and reduce environmental impact, supporting the global transition to clean energy.</w:t>
      </w:r>
      <w:r/>
    </w:p>
    <w:p>
      <w:pPr>
        <w:pStyle w:val="ListNumber"/>
        <w:spacing w:line="240" w:lineRule="auto"/>
        <w:ind w:left="720"/>
      </w:pPr>
      <w:r/>
      <w:hyperlink r:id="rId252">
        <w:r>
          <w:rPr>
            <w:color w:val="0000EE"/>
            <w:u w:val="single"/>
          </w:rPr>
          <w:t>https://interestingengineering.com/energy/catl-ev-battery-7-minute-charge</w:t>
        </w:r>
      </w:hyperlink>
      <w:r>
        <w:t xml:space="preserve"> - CATL introduced new electric vehicle battery technologies in Beijing, including a Qilin battery offering a 1,000-km range and a Shenxing battery capable of charging from 10 to 98 percent in under seven minutes. The launches aim to address efficiency rules and charging barriers, positioning CATL against rival BYD. The company also plans mass sodium-ion delivery by the fourth quarter and intends to build 100,000 charging and swapping stations in China by 2028.</w:t>
      </w:r>
      <w:r/>
    </w:p>
    <w:p>
      <w:pPr>
        <w:pStyle w:val="ListNumber"/>
        <w:spacing w:line="240" w:lineRule="auto"/>
        <w:ind w:left="720"/>
      </w:pPr>
      <w:r/>
      <w:hyperlink r:id="rId253">
        <w:r>
          <w:rPr>
            <w:color w:val="0000EE"/>
            <w:u w:val="single"/>
          </w:rPr>
          <w:t>https://bmmagazine.co.uk/news/hmrc-appeals-vat-ruling-public-ev-charger-5-percent/</w:t>
        </w:r>
      </w:hyperlink>
      <w:r>
        <w:t xml:space="preserve"> - HM Revenue and Customs has confirmed it will appeal a First-Tier Tribunal ruling that would reduce VAT on public electric vehicle charging from 20% to 5%. The ruling, based on a case by Charge My Street, found the standard rate was a strained construction of the VAT Act. HMRC maintains the standard rate applies. The appeal affects charge point operators and drivers, particularly those without off-street parking who currently face higher costs. If the appeal fails, operators may claim overpaid VAT.</w:t>
      </w:r>
      <w:r/>
    </w:p>
    <w:p>
      <w:pPr>
        <w:pStyle w:val="ListNumber"/>
        <w:spacing w:line="240" w:lineRule="auto"/>
        <w:ind w:left="720"/>
      </w:pPr>
      <w:r/>
      <w:hyperlink r:id="rId254">
        <w:r>
          <w:rPr>
            <w:color w:val="0000EE"/>
            <w:u w:val="single"/>
          </w:rPr>
          <w:t>https://investingnews.com/gerardo-del-real-lithium-market-forecast/</w:t>
        </w:r>
      </w:hyperlink>
      <w:r>
        <w:t xml:space="preserve"> - Gerardo Del Real, co-founder of Digest Publishing, described the lithium market as entering a new up-cycle termed 'cycle 3.0'. He attributes this shift to substantial capital commitments from private technology investors and shifting government policies, specifically US treasury-led efforts to incentivize critical minerals investment. Del Real noted that top lithium holdings have gained between 100 and 150 percent recently, driven by geopolitical tensions and supply chain vulnerabilities. He advised investors to focus on quality assets while acknowledging the sector's history of violent downturns.</w:t>
      </w:r>
      <w:r/>
    </w:p>
    <w:p>
      <w:pPr>
        <w:pStyle w:val="ListNumber"/>
        <w:spacing w:line="240" w:lineRule="auto"/>
        <w:ind w:left="720"/>
      </w:pPr>
      <w:r/>
      <w:hyperlink r:id="rId251">
        <w:r>
          <w:rPr>
            <w:color w:val="0000EE"/>
            <w:u w:val="single"/>
          </w:rPr>
          <w:t>https://blog.investchile.gob.cl/sqmi-seprosys-lithium-extraction</w:t>
        </w:r>
      </w:hyperlink>
      <w:r>
        <w:t xml:space="preserve"> - SQM International Lithium (SQMi) and French engineering firm SEPROSYS SAS have formalized a strategic collaboration to advance direct lithium extraction (DLE) technology. Following a technical assessment, SQMi selected SEPROSYS to supply a pilot-scale unit designed in France. The installation will be installed at SQMi's facilities to test brines and lithium-containing solutions from its global portfolio. The pilot aims to assess how advanced extraction technologies can improve lithium recovery efficiency and reduce environmental impact, supporting the global transition to clean energy.</w:t>
      </w:r>
      <w:r/>
    </w:p>
    <w:p>
      <w:pPr>
        <w:pStyle w:val="ListNumber"/>
        <w:spacing w:line="240" w:lineRule="auto"/>
        <w:ind w:left="720"/>
      </w:pPr>
      <w:r/>
      <w:hyperlink r:id="rId255">
        <w:r>
          <w:rPr>
            <w:color w:val="0000EE"/>
            <w:u w:val="single"/>
          </w:rPr>
          <w:t>https://globalnews.ca/news/11810718/carney-new-advisers-chinese-spy-machines-on-wheels/</w:t>
        </w:r>
      </w:hyperlink>
      <w:r>
        <w:t xml:space="preserve"> - Auto sector leaders warn that Canada's agreement allowing Chinese electric vehicle makers to sell domestically threatens to complicate negotiations for the renewal of the Canada-United States-Mexico Agreement. Witnesses testified that the deal, signed by Prime Minister Mark Carney in Beijing, is viewed by the US as a significant risk and a misalignment on how to handle China. While some officials argue the deal is necessary to maintain market access and prevent job losses, others describe Chinese EVs as a security risk. The new Advisory Council on Canada-U.S. Economic Relations, chaired by Dominic LeBlanc, is expected to address these tensions.</w:t>
      </w:r>
      <w:r/>
    </w:p>
    <w:p>
      <w:pPr>
        <w:pStyle w:val="ListNumber"/>
        <w:spacing w:line="240" w:lineRule="auto"/>
        <w:ind w:left="720"/>
      </w:pPr>
      <w:r/>
      <w:hyperlink r:id="rId256">
        <w:r>
          <w:rPr>
            <w:color w:val="0000EE"/>
            <w:u w:val="single"/>
          </w:rPr>
          <w:t>https://arstechnica.com/cars/2026/04/catls-new-lfp-battery-can-charge-from-10-to-98-in-less-than-7-minutes/</w:t>
        </w:r>
      </w:hyperlink>
      <w:r>
        <w:t xml:space="preserve"> - CATL unveiled its third-generation Shenxing lithium-iron phosphate battery at a technology event in China. The new battery is designed to address charging speed limitations, reportedly charging from 10 to 98 percent in under seven minutes. This performance is stated to be nearly five times faster than comparable 800 V nickel manganese cobalt battery packs used by manufacturers such as Hyundai and Porsche.</w:t>
      </w:r>
      <w:r/>
    </w:p>
    <w:p>
      <w:pPr>
        <w:pStyle w:val="ListNumber"/>
        <w:spacing w:line="240" w:lineRule="auto"/>
        <w:ind w:left="720"/>
      </w:pPr>
      <w:r/>
      <w:hyperlink r:id="rId257">
        <w:r>
          <w:rPr>
            <w:color w:val="0000EE"/>
            <w:u w:val="single"/>
          </w:rPr>
          <w:t>https://www.kbb.com/car-news/jeep-pauses-wagoneer-s-production-for-2026-model-year/</w:t>
        </w:r>
      </w:hyperlink>
      <w:r>
        <w:t xml:space="preserve"> - Jeep has paused production of the all-electric Wagoneer S for the 2026 model year, with the vehicle expected to return in 2027. The decision follows a significant decline in sales after federal EV tax credits expired in September 2025. Stellantis cites the need for future improvements in battery performance, software, and capability, including North American Charging System compatibility, as reasons for the pause. The Mexican-built SUV faces import tariffs that complicate pricing, and sales have tumbled since the end of the $7,500 tax benefit, with only 600 units sold in the six months following the credit's expiration. Deep discounts are currently available on remaining 2025 inventory.</w:t>
      </w:r>
      <w:r/>
    </w:p>
    <w:p>
      <w:pPr>
        <w:pStyle w:val="ListNumber"/>
        <w:spacing w:line="240" w:lineRule="auto"/>
        <w:ind w:left="720"/>
      </w:pPr>
      <w:r/>
      <w:hyperlink r:id="rId258">
        <w:r>
          <w:rPr>
            <w:color w:val="0000EE"/>
            <w:u w:val="single"/>
          </w:rPr>
          <w:t>https://www.adomonline.com/nzema-east-mining-impasse-assembly-members-seek-government-intervention/</w:t>
        </w:r>
      </w:hyperlink>
      <w:r>
        <w:t xml:space="preserve"> - Local Assembly Representatives in the Western Region, led by Yacoub Abdul Aziz, have called for government intervention due to escalating tensions between communities and Adamus Resources Limited. Recent demonstrations by youth groups resulted in property destruction within the mine's concession. The community demands concessions be leased for community mining and alleges the company has leased portions to illegal miners. Authorities warn that unresolved issues threaten regional security and could lead to further clashes.</w:t>
      </w:r>
      <w:r/>
    </w:p>
    <w:p>
      <w:pPr>
        <w:pStyle w:val="ListNumber"/>
        <w:spacing w:line="240" w:lineRule="auto"/>
        <w:ind w:left="720"/>
      </w:pPr>
      <w:r/>
      <w:hyperlink r:id="rId256">
        <w:r>
          <w:rPr>
            <w:color w:val="0000EE"/>
            <w:u w:val="single"/>
          </w:rPr>
          <w:t>https://arstechnica.com/cars/2026/04/catls-new-lfp-battery-can-charge-from-10-to-98-in-less-than-7-minutes/</w:t>
        </w:r>
      </w:hyperlink>
      <w:r>
        <w:t xml:space="preserve"> - CATL unveiled its third-generation Shenxing lithium-iron phosphate battery at a technology event in China. The new battery is designed to address charging speed limitations, reportedly charging from 10 to 98 percent in under seven minutes. This performance is stated to be nearly five times faster than comparable 800 V nickel manganese cobalt battery packs used by manufacturers such as Hyundai and Porsche.</w:t>
      </w:r>
      <w:r/>
    </w:p>
    <w:p>
      <w:pPr>
        <w:pStyle w:val="ListNumber"/>
        <w:spacing w:line="240" w:lineRule="auto"/>
        <w:ind w:left="720"/>
      </w:pPr>
      <w:r/>
      <w:hyperlink r:id="rId259">
        <w:r>
          <w:rPr>
            <w:color w:val="0000EE"/>
            <w:u w:val="single"/>
          </w:rPr>
          <w:t>https://insideclimatenews.org/news/21042026/tesla-lithium-refinery-toxic-wastewater/</w:t>
        </w:r>
      </w:hyperlink>
      <w:r>
        <w:t xml:space="preserve"> - Independent testing commissioned by Nueces County Drainage District No. 2 detected hexavalent chromium and arsenic in wastewater discharged by Tesla's lithium refinery near Robstown, Texas. The Texas Commission on Environmental Quality (TCEQ) previously confirmed compliance but did not test for heavy metals. An attorney representing the district issued a cease and desist letter, citing public safety risks to local infrastructure and ecosystems. Tesla maintains full permit compliance while reviewing the findings.</w:t>
      </w:r>
      <w:r/>
    </w:p>
    <w:p>
      <w:pPr>
        <w:pStyle w:val="ListNumber"/>
        <w:spacing w:line="240" w:lineRule="auto"/>
        <w:ind w:left="720"/>
      </w:pPr>
      <w:r/>
      <w:hyperlink r:id="rId260">
        <w:r>
          <w:rPr>
            <w:color w:val="0000EE"/>
            <w:u w:val="single"/>
          </w:rPr>
          <w:t>https://electrek.co/2026/04/21/catl-one-ups-byd-new-lfp-ev-battery-charges-in-6-mins/</w:t>
        </w:r>
      </w:hyperlink>
      <w:r>
        <w:t xml:space="preserve"> - CATL introduced its third-generation Shenxing LFP battery at a Tech Day Event, achieving a full recharge in 6 minutes and 27 seconds. This performance beats BYD's Blade Battery 2.0, which takes 9 minutes. The battery features a world-record internal resistance of 0.25 milliohms and self-heating pulse technology for cold weather performance down to -30°C. CATL also announced a partnership with SAIC-GM-Wuling to develop fast-charging tech and battery-swap-compatible EVs.</w:t>
      </w:r>
      <w:r/>
    </w:p>
    <w:p>
      <w:pPr>
        <w:pStyle w:val="ListNumber"/>
        <w:spacing w:line="240" w:lineRule="auto"/>
        <w:ind w:left="720"/>
      </w:pPr>
      <w:r/>
      <w:hyperlink r:id="rId261">
        <w:r>
          <w:rPr>
            <w:color w:val="0000EE"/>
            <w:u w:val="single"/>
          </w:rPr>
          <w:t>https://oilprice.com/Energy/Energy-General/Kazakhstans-Critical-Mineral-Boom-Collides-With-State-Control.html</w:t>
        </w:r>
      </w:hyperlink>
      <w:r>
        <w:t xml:space="preserve"> - Kazakhstan has enacted changes to its tax code and sub-soil use law to increase state involvement in the mining sector, including higher royalties and priority licensing for state entities. While officials frame these moves as refinements to 2018 reforms, Western investors and industry groups express concern over the non-linear regulatory environment and the government positioning itself as a competitor. The shifts include a new royalty system for operations licensed from 2027 and a $500 million government exploration fund, raising questions about the country's reliability as a jurisdiction for private investment.</w:t>
      </w:r>
      <w:r/>
    </w:p>
    <w:p>
      <w:pPr>
        <w:pStyle w:val="ListNumber"/>
        <w:spacing w:line="240" w:lineRule="auto"/>
        <w:ind w:left="720"/>
      </w:pPr>
      <w:r/>
      <w:hyperlink r:id="rId262">
        <w:r>
          <w:rPr>
            <w:color w:val="0000EE"/>
            <w:u w:val="single"/>
          </w:rPr>
          <w:t>https://www.utilitydive.com/news/rivian-redwood-materials-to-deploy-energy-storage-system-illinois-factory-ev-battery/818079/</w:t>
        </w:r>
      </w:hyperlink>
      <w:r>
        <w:t xml:space="preserve"> - Rivian and Redwood Materials announced a partnership to deploy an energy storage system at Rivian's assembly plant in Normal, Illinois. Rivian will provide over 100 second-life EV battery packs to Redwood Materials, creating a system initially providing 10 megawatt-hours of energy. This aims to reduce utility costs and grid demand during peak times. The initiative supports Redwood Energy's focus on stationary storage for commercial applications and industrial growth.</w:t>
      </w:r>
      <w:r/>
    </w:p>
    <w:p>
      <w:pPr>
        <w:pStyle w:val="ListNumber"/>
        <w:spacing w:line="240" w:lineRule="auto"/>
        <w:ind w:left="720"/>
      </w:pPr>
      <w:r/>
      <w:hyperlink r:id="rId263">
        <w:r>
          <w:rPr>
            <w:color w:val="0000EE"/>
            <w:u w:val="single"/>
          </w:rPr>
          <w:t>https://www.grandforksherald.com/opinion/columns/froma-harrop-subsidies-keeping-america-on-top</w:t>
        </w:r>
      </w:hyperlink>
      <w:r>
        <w:t xml:space="preserve"> - Columnist Froma Harrop contends that electric vehicle subsidies are essential for the US economy and national security. She contrasts current EV support with historical government funding for roads that aided the automotive industry. Harrop criticizes the Trump administration for freezing charging station plans and launching a campaign against EVs, actions she claims devastated US efforts to adopt the technology while China advanced. She highlights lower operating costs for EVs compared to gas vehicles and warns that the US is losing the global EV race due to governmental sabotage and high gasoline prices.</w:t>
      </w:r>
      <w:r/>
    </w:p>
    <w:p>
      <w:pPr>
        <w:pStyle w:val="ListNumber"/>
        <w:spacing w:line="240" w:lineRule="auto"/>
        <w:ind w:left="720"/>
      </w:pPr>
      <w:r/>
      <w:hyperlink r:id="rId264">
        <w:r>
          <w:rPr>
            <w:color w:val="0000EE"/>
            <w:u w:val="single"/>
          </w:rPr>
          <w:t>https://theconversation.com/ghanas-mining-law-aims-to-stop-speculation-but-leaves-communities-in-limbo-insights-from-a-lithium-case-study-279594</w:t>
        </w:r>
      </w:hyperlink>
      <w:r>
        <w:t xml:space="preserve"> - Ghana ratified its first lithium mining agreement in March 2026 with Barari DV Ghana Limited, ending a three-year legal moratorium at the Ewoyaa Lithium Project. While the deal aims to stop speculation, it initiates a new phase of negotiations regarding relocation and compensation. Academic research highlights that the preceding moratorium caused significant social and economic harm, described as 'temporal injustice,' by freezing livelihoods, driving youth migration, and eroding trust in government institutions. The article argues that future compensation frameworks must account for these non-material delays to ensure a just energy transition.</w:t>
      </w:r>
      <w:r/>
    </w:p>
    <w:p>
      <w:pPr>
        <w:pStyle w:val="ListNumber"/>
        <w:spacing w:line="240" w:lineRule="auto"/>
        <w:ind w:left="720"/>
      </w:pPr>
      <w:r/>
      <w:hyperlink r:id="rId265">
        <w:r>
          <w:rPr>
            <w:color w:val="0000EE"/>
            <w:u w:val="single"/>
          </w:rPr>
          <w:t>https://www.prnewswire.com/news-releases/catl-unveils-six-major-innovations-multi-chemistry-systems-to-redefine-new-energy-mobility-experience-302749135.html</w:t>
        </w:r>
      </w:hyperlink>
      <w:r>
        <w:t xml:space="preserve"> - * CATL announced six new battery technologies and an integrated supercharging and battery-swapping network at a recent event. * The third-generation Shenxing Superfast Charging Battery achieves 10C equivalent and 15C peak charging rates with over 90% capacity retention after 1,000 cycles. * The Naxtra Sodium-ion Battery is set to enter full-scale mass production by the end of 2026, marking the transition from laboratory breakthrough to GWh-level industrialisation. * CATL plans to build 4,000 integrated charge–swap stations by the end of 2026, covering nearly 190 cities and a nationwide highway network. * The company aims to co-develop a shared energy replenishment network with partners like Changan and Chery, targeting over 100,000 facilities by 2028.</w:t>
      </w:r>
      <w:r/>
    </w:p>
    <w:p>
      <w:pPr>
        <w:pStyle w:val="ListNumber"/>
        <w:spacing w:line="240" w:lineRule="auto"/>
        <w:ind w:left="720"/>
      </w:pPr>
      <w:r/>
      <w:hyperlink r:id="rId266">
        <w:r>
          <w:rPr>
            <w:color w:val="0000EE"/>
            <w:u w:val="single"/>
          </w:rPr>
          <w:t>https://skillings.net/argentinas-frontier-strategy-streamlining-the-path-for-lithium-development/</w:t>
        </w:r>
      </w:hyperlink>
      <w:r>
        <w:t xml:space="preserve"> - Argentina has introduced the Frontier Mineral Acceleration Initiative to standardize permitting and offer fast-track certification under the RIGI investment regime for lithium projects. The government aims to reduce approval delays and align developments with its investment framework to address an expected lithium supply shortfall in 2026. The policy targets critical mineral projects, specifically lithium, to convert geological potential into commissioned production faster. Success depends on coordination between provincial authorities, federal agencies, and project sponsors to ensure the initiative translates into actual supply growth.</w:t>
      </w:r>
      <w:r/>
    </w:p>
    <w:p>
      <w:pPr>
        <w:pStyle w:val="ListNumber"/>
        <w:spacing w:line="240" w:lineRule="auto"/>
        <w:ind w:left="720"/>
      </w:pPr>
      <w:r/>
      <w:hyperlink r:id="rId267">
        <w:r>
          <w:rPr>
            <w:color w:val="0000EE"/>
            <w:u w:val="single"/>
          </w:rPr>
          <w:t>https://www.canadianminingjournal.com/news/arianne-phosphate-secures-facility-for-battery-grade-acid-production/</w:t>
        </w:r>
      </w:hyperlink>
      <w:r>
        <w:t xml:space="preserve"> - Arianne Phosphate has secured an option agreement for a facility in the Saguenay-Lac-Saint-Jean region of Quebec to produce purified phosphoric acid. The project combines Arianne's high-purity phosphate concentrate from the Lac à Paul project with Travertine Technologies' proprietary process. A demonstration plant will be established within the Saint-Ludger-de-Milot industrial park to validate the process and secure future customers, supporting the company's expansion into downstream production for battery and semiconductor markets.</w:t>
      </w:r>
      <w:r/>
    </w:p>
    <w:p>
      <w:pPr>
        <w:pStyle w:val="ListNumber"/>
        <w:spacing w:line="240" w:lineRule="auto"/>
        <w:ind w:left="720"/>
      </w:pPr>
      <w:r/>
      <w:hyperlink r:id="rId268">
        <w:r>
          <w:rPr>
            <w:color w:val="0000EE"/>
            <w:u w:val="single"/>
          </w:rPr>
          <w:t>https://www.canadianminingjournal.com/news/canadian-companys-battery-investment-pays-off-with-large-austrian-order/</w:t>
        </w:r>
      </w:hyperlink>
      <w:r>
        <w:t xml:space="preserve"> - MK Plus, a Japanese battery company with a 5% equity interest held by Phenom Resources, secured an official order for 2.5 GWh of energy storage batteries from the Burgenland state government in Austria on January 29, 2025. The order follows a demonstration of the company's 500 Wh vanadium solid-state battery module in Vienna. The project receives support from the Austrian federal government and the European Union. MK Plus expects this initial delivery to generate additional large-scale orders approaching 2 billion euros. The technology offers faster charging, lower costs, and superior safety compared to conventional lithium-ion batteries.</w:t>
      </w:r>
      <w:r/>
    </w:p>
    <w:p>
      <w:pPr>
        <w:pStyle w:val="ListNumber"/>
        <w:spacing w:line="240" w:lineRule="auto"/>
        <w:ind w:left="720"/>
      </w:pPr>
      <w:r/>
      <w:hyperlink r:id="rId265">
        <w:r>
          <w:rPr>
            <w:color w:val="0000EE"/>
            <w:u w:val="single"/>
          </w:rPr>
          <w:t>https://www.prnewswire.com/news-releases/catl-unveils-six-major-innovations-multi-chemistry-systems-to-redefine-new-energy-mobility-experience-302749135.html</w:t>
        </w:r>
      </w:hyperlink>
      <w:r>
        <w:t xml:space="preserve"> - CATL announced six new battery technologies and an integrated supercharging and battery-swapping network at a recent event. The company revealed the third-generation Shenxing Superfast Charging Battery, third-generation Qilin Battery, Qilin Condensed Battery, second-generation Freevoy Super Hybrid Battery, and Naxtra Sodium-ion Battery. Dr Wu Kai and Robin Zeng highlighted the strategic shift towards coordinated development across multiple chemical systems to address energy density limits and market demands. The integrated network aims to deploy 4,000 stations by 2026, combining supercharging and swapping capabilities.</w:t>
      </w:r>
      <w:r/>
    </w:p>
    <w:p>
      <w:pPr>
        <w:pStyle w:val="ListNumber"/>
        <w:spacing w:line="240" w:lineRule="auto"/>
        <w:ind w:left="720"/>
      </w:pPr>
      <w:r/>
      <w:hyperlink r:id="rId269">
        <w:r>
          <w:rPr>
            <w:color w:val="0000EE"/>
            <w:u w:val="single"/>
          </w:rPr>
          <w:t>https://skillings.net/mining-finance-strategic-investments-in-junior-explorers/</w:t>
        </w:r>
      </w:hyperlink>
      <w:r>
        <w:t xml:space="preserve"> - In 2026, strategic investments and royalty deals are becoming defining features of mining finance, particularly for junior explorers in critical minerals like lithium and rare earths. As capital markets tighten, developers seek non-dilutive funding to bridge gaps before traditional project finance is available. These structures provide upfront cash while preserving equity and balance-sheet flexibility, though they carry risks regarding future cash flow and project economics. The trend is supported by government focus on supply chain security and investor interest in electrification materials.</w:t>
      </w:r>
      <w:r/>
    </w:p>
    <w:p>
      <w:pPr>
        <w:pStyle w:val="ListNumber"/>
        <w:spacing w:line="240" w:lineRule="auto"/>
        <w:ind w:left="720"/>
      </w:pPr>
      <w:r/>
      <w:hyperlink r:id="rId266">
        <w:r>
          <w:rPr>
            <w:color w:val="0000EE"/>
            <w:u w:val="single"/>
          </w:rPr>
          <w:t>https://skillings.net/argentinas-frontier-strategy-streamlining-the-path-for-lithium-development/</w:t>
        </w:r>
      </w:hyperlink>
      <w:r>
        <w:t xml:space="preserve"> - Argentina has introduced the Frontier Mineral Acceleration Initiative to standardize permitting and offer fast-track certification under the RIGI investment regime for lithium projects. The government aims to reduce approval delays and align developments with its investment framework to address an expected lithium supply shortfall in 2026. The policy targets critical mineral projects, specifically lithium, to convert geological potential into commissioned production faster. Success depends on coordination between provincial authorities, federal agencies, and project sponsors to ensure the initiative translates into actual supply growth.</w:t>
      </w:r>
      <w:r/>
    </w:p>
    <w:p>
      <w:pPr>
        <w:pStyle w:val="ListNumber"/>
        <w:spacing w:line="240" w:lineRule="auto"/>
        <w:ind w:left="720"/>
      </w:pPr>
      <w:r/>
      <w:hyperlink r:id="rId270">
        <w:r>
          <w:rPr>
            <w:color w:val="0000EE"/>
            <w:u w:val="single"/>
          </w:rPr>
          <w:t>https://skillings.net/the-new-geopolitics-of-mining-inside-forge-and-the-uss-11-new-bilateral-deals/</w:t>
        </w:r>
      </w:hyperlink>
      <w:r>
        <w:t xml:space="preserve"> - The United States has launched the Forum on Resource Geostrategic Engagement (FORGE) and signed 11 new bilateral agreements with resource-rich nations including Argentina, Peru, and the Philippines. These initiatives aim to secure upstream materials for AI infrastructure, robotics, and defense systems by aligning governments, miners, and capital providers. The strategy focuses on diversifying access to lithium, copper, nickel, and rare earths, reducing dependence on concentrated supply routes dominated by China, and integrating trade relationships with development finance and technical cooperation to ensure strategic reliability.</w:t>
      </w:r>
      <w:r/>
    </w:p>
    <w:p>
      <w:pPr>
        <w:pStyle w:val="ListNumber"/>
        <w:spacing w:line="240" w:lineRule="auto"/>
        <w:ind w:left="720"/>
      </w:pPr>
      <w:r/>
      <w:hyperlink r:id="rId266">
        <w:r>
          <w:rPr>
            <w:color w:val="0000EE"/>
            <w:u w:val="single"/>
          </w:rPr>
          <w:t>https://skillings.net/argentinas-frontier-strategy-streamlining-the-path-for-lithium-development/</w:t>
        </w:r>
      </w:hyperlink>
      <w:r>
        <w:t xml:space="preserve"> - Argentina has introduced the Frontier Mineral Acceleration Initiative to standardize permitting and offer fast-track certification under the RIGI investment regime for lithium projects. The government aims to reduce approval delays and align developments with its investment framework to address an expected lithium supply shortfall in 2026. The policy targets critical mineral projects, specifically lithium, to convert geological potential into commissioned production faster. Success depends on coordination between provincial authorities, federal agencies, and project sponsors to ensure the initiative translates into actual supply growth.</w:t>
      </w:r>
      <w:r/>
    </w:p>
    <w:p>
      <w:pPr>
        <w:pStyle w:val="ListNumber"/>
        <w:spacing w:line="240" w:lineRule="auto"/>
        <w:ind w:left="720"/>
      </w:pPr>
      <w:r/>
      <w:hyperlink r:id="rId270">
        <w:r>
          <w:rPr>
            <w:color w:val="0000EE"/>
            <w:u w:val="single"/>
          </w:rPr>
          <w:t>https://skillings.net/the-new-geopolitics-of-mining-inside-forge-and-the-uss-11-new-bilateral-deals/</w:t>
        </w:r>
      </w:hyperlink>
      <w:r>
        <w:t xml:space="preserve"> - The United States has launched the Forum on Resource Geostrategic Engagement (FORGE) and signed 11 new bilateral agreements with resource-rich nations including Argentina, Peru, and the Philippines. These initiatives aim to secure upstream materials for AI infrastructure, robotics, and defense systems by aligning governments, miners, and capital providers. The strategy focuses on diversifying access to lithium, copper, nickel, and rare earths, reducing dependence on concentrated supply routes dominated by China, and integrating trade relationships with development finance and technical cooperation to ensure strategic reliability.</w:t>
      </w:r>
      <w:r/>
    </w:p>
    <w:p>
      <w:pPr>
        <w:pStyle w:val="ListNumber"/>
        <w:spacing w:line="240" w:lineRule="auto"/>
        <w:ind w:left="720"/>
      </w:pPr>
      <w:r/>
      <w:hyperlink r:id="rId271">
        <w:r>
          <w:rPr>
            <w:color w:val="0000EE"/>
            <w:u w:val="single"/>
          </w:rPr>
          <w:t>https://www.nanowerk.com/spotlight/spotid=69212.php</w:t>
        </w:r>
      </w:hyperlink>
      <w:r>
        <w:t xml:space="preserve"> - China maintains control over the global green energy value chain through advanced nanoscale engineering in solar manufacturing, battery production, and rare earth processing. The nation produces over 80% of solar panels and 90% of battery-grade rare earths, leveraging precise control of material structures at the nanometer level. While emerging technologies like solid-state batteries and advanced catalysts offer potential openings for other regions, China's extensive research output and patent accumulation suggest its strategic lead is likely to persist into the next decade.</w:t>
      </w:r>
      <w:r/>
    </w:p>
    <w:p>
      <w:pPr>
        <w:pStyle w:val="ListNumber"/>
        <w:spacing w:line="240" w:lineRule="auto"/>
        <w:ind w:left="720"/>
      </w:pPr>
      <w:r/>
      <w:hyperlink r:id="rId271">
        <w:r>
          <w:rPr>
            <w:color w:val="0000EE"/>
            <w:u w:val="single"/>
          </w:rPr>
          <w:t>https://www.nanowerk.com/spotlight/spotid=69212.php</w:t>
        </w:r>
      </w:hyperlink>
      <w:r>
        <w:t xml:space="preserve"> - China maintains control over the global green energy value chain through advanced nanoscale engineering in solar manufacturing, battery production, and rare earth processing. The nation produces over 80% of solar panels and 90% of battery-grade rare earths, leveraging precise control of material structures at the nanometer level. While emerging technologies like solid-state batteries and advanced catalysts offer potential openings for other regions, China's extensive research output and patent accumulation suggest its strategic lead is likely to persist into the next decade.</w:t>
      </w:r>
      <w:r/>
    </w:p>
    <w:p>
      <w:pPr>
        <w:pStyle w:val="ListNumber"/>
        <w:spacing w:line="240" w:lineRule="auto"/>
        <w:ind w:left="720"/>
      </w:pPr>
      <w:r/>
      <w:hyperlink r:id="rId272">
        <w:r>
          <w:rPr>
            <w:color w:val="0000EE"/>
            <w:u w:val="single"/>
          </w:rPr>
          <w:t>https://www.batterytechonline.com/design-manufacturing/sorbiforce-pilots-world-s-first-non-metal-organic-battery-for-sustainable-energy-storage</w:t>
        </w:r>
      </w:hyperlink>
      <w:r>
        <w:t xml:space="preserve"> - SorbiForce, led by CEO Serhii Kaminskyi, has piloted the world's first non-metal organic battery architecture. The system utilizes carbon, salt, and water with agricultural waste, offering a 30-year lifespan and 7,000+ confirmed cycles. Designed for data centers and industrial use, the battery eliminates thermal runaway risks and toxic materials. The company recently completed a 15kWh industrial unit for field deployment in the United States and was named a finalist in the S&amp;P Global Platts Global Energy Awards.</w:t>
      </w:r>
      <w:r/>
    </w:p>
    <w:p>
      <w:pPr>
        <w:pStyle w:val="ListNumber"/>
        <w:spacing w:line="240" w:lineRule="auto"/>
        <w:ind w:left="720"/>
      </w:pPr>
      <w:r/>
      <w:hyperlink r:id="rId273">
        <w:r>
          <w:rPr>
            <w:color w:val="0000EE"/>
            <w:u w:val="single"/>
          </w:rPr>
          <w:t>https://www.greencarfuture.com/electric/how-lithium-refinery-economics-actually-work</w:t>
        </w:r>
      </w:hyperlink>
      <w:r>
        <w:t xml:space="preserve"> - Mangrove Lithium has opened a 1,000-tonne-per-year electrochemical lithium refinery in Delta, British Columbia, described as North America's first commercial facility of its kind. While the plant can supply lithium for approximately 25,000 EVs annually, the article notes that current lithium prices and capital costs make large-scale economics challenging without long-term offtake agreements or significant price recoveries. The facility serves as a demonstration unit to validate the electrochemical process before scaling to larger capacities required for the North American supply chain.</w:t>
      </w:r>
      <w:r/>
    </w:p>
    <w:p>
      <w:pPr>
        <w:pStyle w:val="ListNumber"/>
        <w:spacing w:line="240" w:lineRule="auto"/>
        <w:ind w:left="720"/>
      </w:pPr>
      <w:r/>
      <w:hyperlink r:id="rId274">
        <w:r>
          <w:rPr>
            <w:color w:val="0000EE"/>
            <w:u w:val="single"/>
          </w:rPr>
          <w:t>https://www.prnewswire.com/news-releases/karma-automotive-presents-kaveya-supercar-and-engages-a-global-dialogue-on-the-future-of-collectible-value-at-hong-kong-web3-festival-302749010.html</w:t>
        </w:r>
      </w:hyperlink>
      <w:r>
        <w:t xml:space="preserve"> - * Karma Automotive presented the Kaveya supercar at the Hong Kong Web3 Festival from April 20-23, 2026. * The Kaveya is expected to be the first vehicle in North America to feature solid-state battery technology. * The company is developing a network token in collaboration with Oak Network to facilitate AI-based transactions and vehicle health data management. * Karma Automotive aims to integrate digital ecosystems with physical assets to redefine modern collectability. * The Kaveya is scheduled to arrive in Q4 2027, while the company continues sales of its 3rd Generation Revero and Gyesera Grande Coupé.</w:t>
      </w:r>
      <w:r/>
    </w:p>
    <w:p>
      <w:pPr>
        <w:pStyle w:val="ListNumber"/>
        <w:spacing w:line="240" w:lineRule="auto"/>
        <w:ind w:left="720"/>
      </w:pPr>
      <w:r/>
      <w:hyperlink r:id="rId275">
        <w:r>
          <w:rPr>
            <w:color w:val="0000EE"/>
            <w:u w:val="single"/>
          </w:rPr>
          <w:t>https://dataconomy.com/2026/04/21/nissan-hits-solid-state-battery-milestone-ahead-of-2028-ev-launch/</w:t>
        </w:r>
      </w:hyperlink>
      <w:r>
        <w:t xml:space="preserve"> - Nissan confirmed its all-solid-state battery prototype met performance targets, maintaining its schedule for a 2028 electric vehicle launch. The prototype features 23 stacked cell layers, aiming for double the energy density of lithium-ion cells and reduced charging times. A partnership with LiCAP Technologies supports cost reduction. Nissan faces competition from Toyota and GAC Group in the solid-state battery race.</w:t>
      </w:r>
      <w:r/>
    </w:p>
    <w:p>
      <w:pPr>
        <w:pStyle w:val="ListNumber"/>
        <w:spacing w:line="240" w:lineRule="auto"/>
        <w:ind w:left="720"/>
      </w:pPr>
      <w:r/>
      <w:hyperlink r:id="rId276">
        <w:r>
          <w:rPr>
            <w:color w:val="0000EE"/>
            <w:u w:val="single"/>
          </w:rPr>
          <w:t>https://www.edie.net/esg-beyond-compliance-how-sunwodas-long-termism-is-reshaping-the-battery-industry/</w:t>
        </w:r>
      </w:hyperlink>
      <w:r>
        <w:t xml:space="preserve"> - Sunwoda, a leading Chinese battery manufacturer, is expanding beyond consumer electronics into a broader energy ecosystem including power batteries, energy storage, and recycling. The company launched its Battery Passport digital platform in 2025 to meet EU Battery Regulation requirements. Sunwoda established a subsidiary for recycling with over 95% metal recovery rates and aims to integrate ESG into core operations to address Scope 3 emissions challenges. Founder Wang Mingwang emphasises long-termism and system-level capabilities as key to competitiveness in a regulatory-driven market.</w:t>
      </w:r>
      <w:r/>
    </w:p>
    <w:p>
      <w:pPr>
        <w:pStyle w:val="ListNumber"/>
        <w:spacing w:line="240" w:lineRule="auto"/>
        <w:ind w:left="720"/>
      </w:pPr>
      <w:r/>
      <w:hyperlink r:id="rId273">
        <w:r>
          <w:rPr>
            <w:color w:val="0000EE"/>
            <w:u w:val="single"/>
          </w:rPr>
          <w:t>https://www.greencarfuture.com/electric/how-lithium-refinery-economics-actually-work</w:t>
        </w:r>
      </w:hyperlink>
      <w:r>
        <w:t xml:space="preserve"> - Mangrove Lithium has opened a 1,000-tonne-per-year electrochemical lithium refinery in Delta, British Columbia, described as North America's first commercial facility of its kind. While the plant can supply lithium for approximately 25,000 EVs annually, the article notes that current lithium prices and capital costs make large-scale economics challenging without long-term offtake agreements or significant price recoveries. The facility serves as a demonstration unit to validate the electrochemical process before scaling to larger capacities required for the North American supply chain.</w:t>
      </w:r>
      <w:r/>
    </w:p>
    <w:p>
      <w:pPr>
        <w:pStyle w:val="ListNumber"/>
        <w:spacing w:line="240" w:lineRule="auto"/>
        <w:ind w:left="720"/>
      </w:pPr>
      <w:r/>
      <w:hyperlink r:id="rId277">
        <w:r>
          <w:rPr>
            <w:color w:val="0000EE"/>
            <w:u w:val="single"/>
          </w:rPr>
          <w:t>https://dcjournal.com/congress-should-put-battery-manufacturing-on-a-wartime-footing/</w:t>
        </w:r>
      </w:hyperlink>
      <w:r>
        <w:t xml:space="preserve"> - The DC Journal argues that the United States must treat battery manufacturing as a national security priority due to heavy reliance on China for refining and processing critical minerals. The article highlights China's dominance in processing lithium, nickel, cobalt, graphite, and antimony, noting recent export restrictions that caused price shocks. It asserts that this dependency threatens US military and industrial infrastructure. Consequently, the piece calls for Congress to rebuild domestic extraction and refining capacity, restrict tax incentives for China-controlled processors, and integrate recycling to secure supply chains against future disruptions.</w:t>
      </w:r>
      <w:r/>
    </w:p>
    <w:p>
      <w:pPr>
        <w:pStyle w:val="ListNumber"/>
        <w:spacing w:line="240" w:lineRule="auto"/>
        <w:ind w:left="720"/>
      </w:pPr>
      <w:r/>
      <w:hyperlink r:id="rId273">
        <w:r>
          <w:rPr>
            <w:color w:val="0000EE"/>
            <w:u w:val="single"/>
          </w:rPr>
          <w:t>https://www.greencarfuture.com/electric/how-lithium-refinery-economics-actually-work</w:t>
        </w:r>
      </w:hyperlink>
      <w:r>
        <w:t xml:space="preserve"> - Mangrove Lithium has opened a 1,000-tonne-per-year electrochemical lithium refinery in Delta, British Columbia, described as North America's first commercial facility of its kind. While the plant can supply lithium for approximately 25,000 EVs annually, the article notes that current lithium prices and capital costs make large-scale economics challenging without long-term offtake agreements or significant price recoveries. The facility serves as a demonstration unit to validate the electrochemical process before scaling to larger capacities required for the North American supply chain.</w:t>
      </w:r>
      <w:r/>
    </w:p>
    <w:p>
      <w:pPr>
        <w:pStyle w:val="ListNumber"/>
        <w:spacing w:line="240" w:lineRule="auto"/>
        <w:ind w:left="720"/>
      </w:pPr>
      <w:r/>
      <w:hyperlink r:id="rId273">
        <w:r>
          <w:rPr>
            <w:color w:val="0000EE"/>
            <w:u w:val="single"/>
          </w:rPr>
          <w:t>https://www.greencarfuture.com/electric/how-lithium-refinery-economics-actually-work</w:t>
        </w:r>
      </w:hyperlink>
      <w:r>
        <w:t xml:space="preserve"> - Mangrove Lithium has opened a 1,000-tonne-per-year electrochemical lithium refinery in Delta, British Columbia, described as North America's first commercial facility of its kind. While the plant can supply lithium for approximately 25,000 EVs annually, the article notes that current lithium prices and capital costs make large-scale economics challenging without long-term offtake agreements or significant price recoveries. The facility serves as a demonstration unit to validate the electrochemical process before scaling to larger capacities required for the North American supply chain.</w:t>
      </w:r>
      <w:r/>
    </w:p>
    <w:p>
      <w:pPr>
        <w:pStyle w:val="ListNumber"/>
        <w:spacing w:line="240" w:lineRule="auto"/>
        <w:ind w:left="720"/>
      </w:pPr>
      <w:r/>
      <w:hyperlink r:id="rId278">
        <w:r>
          <w:rPr>
            <w:color w:val="0000EE"/>
            <w:u w:val="single"/>
          </w:rPr>
          <w:t>https://www.focus.de/earth/siemens-will-den-grossen-lithium-schatz-am-oberrhein-heben_fa7f75eb-c432-4f0a-b5a6-27f6f3f92ba8.html</w:t>
        </w:r>
      </w:hyperlink>
      <w:r>
        <w:t xml:space="preserve"> - Siemens and Vulcan Energy plan to construct a facility in Geinsheim, Germany, to extract lithium from the Upper Rhine Graben using geothermal deep water. The project, named Lionheart, involves a 67 million euro investment from Siemens and aims to start commercial production in 2028. The site is expected to produce up to 24,000 tonnes of lithium hydroxide annually, sufficient for 500,000 electric vehicle batteries. While the project has secured commitments from major automotive and battery manufacturers, it faces opposition from local residents concerned about induced seismicity, noise, and groundwater contamination.</w:t>
      </w:r>
      <w:r/>
    </w:p>
    <w:p>
      <w:pPr>
        <w:pStyle w:val="ListNumber"/>
        <w:spacing w:line="240" w:lineRule="auto"/>
        <w:ind w:left="720"/>
      </w:pPr>
      <w:r/>
      <w:hyperlink r:id="rId279">
        <w:r>
          <w:rPr>
            <w:color w:val="0000EE"/>
            <w:u w:val="single"/>
          </w:rPr>
          <w:t>https://www.just-auto.com/news/nissan-advances-solid-state-ev-battery/</w:t>
        </w:r>
      </w:hyperlink>
      <w:r>
        <w:t xml:space="preserve"> - Nissan has met key performance goals for a prototype all-solid-state battery pack, bringing the company nearer to its aim of starting mass production in fiscal 2028. The Japanese automaker disclosed that it has successfully tested a solid-state battery assembly comprising 23 stacked cell layers. The battery can store twice as much energy per unit volume as a conventional lithium-ion battery and supports high-output charging, cutting charging times by roughly two-thirds. Alongside the battery work, the company has developed a bi-directional charger it plans to launch in 2028. On the software side, Nissan will roll out a proprietary platform for software-defined vehicles within the current fiscal year. The company also unveiled an all-new, all-electric version of the Juke at its Vision event held at its global headquarters in Japan.</w:t>
      </w:r>
      <w:r/>
    </w:p>
    <w:p>
      <w:pPr>
        <w:pStyle w:val="ListNumber"/>
        <w:spacing w:line="240" w:lineRule="auto"/>
        <w:ind w:left="720"/>
      </w:pPr>
      <w:r/>
      <w:hyperlink r:id="rId277">
        <w:r>
          <w:rPr>
            <w:color w:val="0000EE"/>
            <w:u w:val="single"/>
          </w:rPr>
          <w:t>https://dcjournal.com/congress-should-put-battery-manufacturing-on-a-wartime-footing/</w:t>
        </w:r>
      </w:hyperlink>
      <w:r>
        <w:t xml:space="preserve"> - The DC Journal argues that the United States must treat battery manufacturing as a national security priority due to heavy reliance on China for refining and processing critical minerals. The article highlights China's dominance in processing lithium, nickel, cobalt, graphite, and antimony, noting recent export restrictions that caused price shocks. It asserts that this dependency threatens US military and industrial infrastructure. Consequently, the piece calls for Congress to rebuild domestic extraction and refining capacity, restrict tax incentives for China-controlled processors, and integrate recycling to secure supply chains against future disruptions.</w:t>
      </w:r>
      <w:r/>
    </w:p>
    <w:p>
      <w:pPr>
        <w:pStyle w:val="ListNumber"/>
        <w:spacing w:line="240" w:lineRule="auto"/>
        <w:ind w:left="720"/>
      </w:pPr>
      <w:r/>
      <w:hyperlink r:id="rId280">
        <w:r>
          <w:rPr>
            <w:color w:val="0000EE"/>
            <w:u w:val="single"/>
          </w:rPr>
          <w:t>https://biz.cnews.ru/news/line/2026-04-21_akkumulyatory_iz_naftalina</w:t>
        </w:r>
      </w:hyperlink>
      <w:r>
        <w:t xml:space="preserve"> - Researchers at Skoltech, part of VEB.RF, published a review in Progress in Materials Science regarding the use of polycyclic aromatic hydrocarbons like naphthalene and anthracene in metal-ion batteries. Supported by the Russian Foundation for Basic Research, the study synthesizes over a decade of research into eco-friendly, safe, and cost-effective next-generation batteries. The technology aims to replace rare metals with organic compounds, reduce import dependence, and enable chemical regeneration restoring up to 100% capacity. The work also highlights the use of machine learning for molecular screening.</w:t>
      </w:r>
      <w:r/>
    </w:p>
    <w:p>
      <w:pPr>
        <w:pStyle w:val="ListNumber"/>
        <w:spacing w:line="240" w:lineRule="auto"/>
        <w:ind w:left="720"/>
      </w:pPr>
      <w:r/>
      <w:hyperlink r:id="rId276">
        <w:r>
          <w:rPr>
            <w:color w:val="0000EE"/>
            <w:u w:val="single"/>
          </w:rPr>
          <w:t>https://www.edie.net/esg-beyond-compliance-how-sunwodas-long-termism-is-reshaping-the-battery-industry/</w:t>
        </w:r>
      </w:hyperlink>
      <w:r>
        <w:t xml:space="preserve"> - Sunwoda, a leading Chinese battery manufacturer, is expanding beyond consumer electronics into a broader energy ecosystem including power batteries, energy storage, and recycling. The company launched its Battery Passport digital platform in 2025 to meet EU Battery Regulation requirements. Sunwoda established a subsidiary for recycling with over 95% metal recovery rates and aims to integrate ESG into core operations to address Scope 3 emissions challenges. Founder Wang Mingwang emphasises long-termism and system-level capabilities as key to competitiveness in a regulatory-driven market.</w:t>
      </w:r>
      <w:r/>
    </w:p>
    <w:p>
      <w:pPr>
        <w:pStyle w:val="ListNumber"/>
        <w:spacing w:line="240" w:lineRule="auto"/>
        <w:ind w:left="720"/>
      </w:pPr>
      <w:r/>
      <w:hyperlink r:id="rId281">
        <w:r>
          <w:rPr>
            <w:color w:val="0000EE"/>
            <w:u w:val="single"/>
          </w:rPr>
          <w:t>https://www.just-auto.com/news/jamas-seven-key-priorities-for-the-japanese-automotive-industry/</w:t>
        </w:r>
      </w:hyperlink>
      <w:r>
        <w:t xml:space="preserve"> - The Japan Automobile Manufacturers Association (JAMA) has released a seven-point priority list to enhance the country's automotive and transportation sector. Under new chairman Koji Sato, the association addresses challenges including supply chain resilience, environmental goals, and technological integration. Key initiatives involve securing critical resources, promoting hydrogen and electric vehicle technologies, establishing battery recycling systems, reforming tax frameworks, and rebuilding the supply chain to address labour shortages and electrification demands.</w:t>
      </w:r>
      <w:r/>
    </w:p>
    <w:p>
      <w:pPr>
        <w:pStyle w:val="ListNumber"/>
        <w:spacing w:line="240" w:lineRule="auto"/>
        <w:ind w:left="720"/>
      </w:pPr>
      <w:r/>
      <w:hyperlink r:id="rId277">
        <w:r>
          <w:rPr>
            <w:color w:val="0000EE"/>
            <w:u w:val="single"/>
          </w:rPr>
          <w:t>https://dcjournal.com/congress-should-put-battery-manufacturing-on-a-wartime-footing/</w:t>
        </w:r>
      </w:hyperlink>
      <w:r>
        <w:t xml:space="preserve"> - The DC Journal argues that the United States must treat battery manufacturing as a national security priority due to heavy reliance on China for refining and processing critical minerals. The article highlights China's dominance in processing lithium, nickel, cobalt, graphite, and antimony, noting recent export restrictions that caused price shocks. It asserts that this dependency threatens US military and industrial infrastructure. Consequently, the piece calls for Congress to rebuild domestic extraction and refining capacity, restrict tax incentives for China-controlled processors, and integrate recycling to secure supply chains against future disruptions.</w:t>
      </w:r>
      <w:r/>
    </w:p>
    <w:p>
      <w:pPr>
        <w:pStyle w:val="ListNumber"/>
        <w:spacing w:line="240" w:lineRule="auto"/>
        <w:ind w:left="720"/>
      </w:pPr>
      <w:r/>
      <w:hyperlink r:id="rId282">
        <w:r>
          <w:rPr>
            <w:color w:val="0000EE"/>
            <w:u w:val="single"/>
          </w:rPr>
          <w:t>https://www.allpennystocks.com/specialreportsus/4101/us100-million-framework-deal-targets-breakthrough-in-lithium-triangle-development</w:t>
        </w:r>
      </w:hyperlink>
      <w:r>
        <w:t xml:space="preserve"> - Argentina Lithium &amp; Energy Corp announced a non-binding framework agreement with Xi'an Lanshen New Material Technology Co., Ltd. for a potential US$100 million staged investment to develop its Rincon West Lithium Brine Project in Salta Province, Argentina. The deal outlines a three-stage pathway utilizing Direct Lithium Extraction technology, with Lanshen potentially earning up to a 30% equity interest. The project aims to produce 5,000 tonnes of battery-grade lithium carbonate annually. Shares of the company rose following the announcement.</w:t>
      </w:r>
      <w:r/>
    </w:p>
    <w:p>
      <w:pPr>
        <w:pStyle w:val="ListNumber"/>
        <w:spacing w:line="240" w:lineRule="auto"/>
        <w:ind w:left="720"/>
      </w:pPr>
      <w:r/>
      <w:hyperlink r:id="rId278">
        <w:r>
          <w:rPr>
            <w:color w:val="0000EE"/>
            <w:u w:val="single"/>
          </w:rPr>
          <w:t>https://www.focus.de/earth/siemens-will-den-grossen-lithium-schatz-am-oberrhein-heben_fa7f75eb-c432-4f0a-b5a6-27f6f3f92ba8.html</w:t>
        </w:r>
      </w:hyperlink>
      <w:r>
        <w:t xml:space="preserve"> - Siemens and Vulcan Energy plan to construct a facility in Geinsheim, Germany, to extract lithium from the Upper Rhine Graben using geothermal deep water. The project, named Lionheart, involves a 67 million euro investment from Siemens and aims to start commercial production in 2028. The site is expected to produce up to 24,000 tonnes of lithium hydroxide annually, sufficient for 500,000 electric vehicle batteries. While the project has secured commitments from major automotive and battery manufacturers, it faces opposition from local residents concerned about induced seismicity, noise, and groundwater contamination.</w:t>
      </w:r>
      <w:r/>
    </w:p>
    <w:p>
      <w:pPr>
        <w:pStyle w:val="ListNumber"/>
        <w:spacing w:line="240" w:lineRule="auto"/>
        <w:ind w:left="720"/>
      </w:pPr>
      <w:r/>
      <w:hyperlink r:id="rId278">
        <w:r>
          <w:rPr>
            <w:color w:val="0000EE"/>
            <w:u w:val="single"/>
          </w:rPr>
          <w:t>https://www.focus.de/earth/siemens-will-den-grossen-lithium-schatz-am-oberrhein-heben_fa7f75eb-c432-4f0a-b5a6-27f6f3f92ba8.html</w:t>
        </w:r>
      </w:hyperlink>
      <w:r>
        <w:t xml:space="preserve"> - Siemens and Vulcan Energy plan to construct a facility in Geinsheim, Germany, to extract lithium from the Upper Rhine Graben using geothermal deep water. The project, named Lionheart, involves a 67 million euro investment from Siemens and aims to start commercial production in 2028. The site is expected to produce up to 24,000 tonnes of lithium hydroxide annually, sufficient for 500,000 electric vehicle batteries. While the project has secured commitments from major automotive and battery manufacturers, it faces opposition from local residents concerned about induced seismicity, noise, and groundwater contamination.</w:t>
      </w:r>
      <w:r/>
    </w:p>
    <w:p>
      <w:pPr>
        <w:pStyle w:val="ListNumber"/>
        <w:spacing w:line="240" w:lineRule="auto"/>
        <w:ind w:left="720"/>
      </w:pPr>
      <w:r/>
      <w:hyperlink r:id="rId283">
        <w:r>
          <w:rPr>
            <w:color w:val="0000EE"/>
            <w:u w:val="single"/>
          </w:rPr>
          <w:t>https://www.prnewswire.com/news-releases/sion-power-targets-drone-warfare-gap-with-500-whkg-lithium-metal-batteries-302748923.html</w:t>
        </w:r>
      </w:hyperlink>
      <w:r>
        <w:t xml:space="preserve"> - * Sion Power announced the Licerion Strike and Echo lithium-metal battery cells in April 2026. * The new technology delivers energy density exceeding 500 Wh/kg, surpassing conventional lithium-ion by over 50%. * Applications include loitering munitions, high-altitude long-endurance drones, and autonomous swarm elements. * Initial shipments are expected to begin in the third quarter of 2026. * The development supports US National Defense Authorization Act requirements for domestic supply chains.</w:t>
      </w:r>
      <w:r/>
    </w:p>
    <w:p>
      <w:pPr>
        <w:pStyle w:val="ListNumber"/>
        <w:spacing w:line="240" w:lineRule="auto"/>
        <w:ind w:left="720"/>
      </w:pPr>
      <w:r/>
      <w:hyperlink r:id="rId284">
        <w:r>
          <w:rPr>
            <w:color w:val="0000EE"/>
            <w:u w:val="single"/>
          </w:rPr>
          <w:t>https://carnewschina.com/2026/04/21/catls-2nd-gen-freevoy-hybrid-battery-blends-lfp-and-ncm-at-powder-level-pushes-erevs-to-600-km-ev-range/</w:t>
        </w:r>
      </w:hyperlink>
      <w:r>
        <w:t xml:space="preserve"> - CATL officially launched its second-generation Freevoy Super Hybrid Battery at a tech day event, introducing a solution for extended-range vehicles with pure electric ranges of 500 to 600 km. The system features three routes, including a new Super-Hybrid Technology blending LFP and NCM materials at the powder level to achieve 230 Wh/kg energy density. The high-end ternary variant exceeds 600 km range, reducing range extender usage to below 1% for daily commuting. The battery supports 4C supercharging, delivers up to 1.5 MW instantaneous power, and includes enhanced safety features like impact resistance of 1,500 joules and waterproofing for 200 hours at 2 meters depth.</w:t>
      </w:r>
      <w:r/>
    </w:p>
    <w:p>
      <w:pPr>
        <w:pStyle w:val="ListNumber"/>
        <w:spacing w:line="240" w:lineRule="auto"/>
        <w:ind w:left="720"/>
      </w:pPr>
      <w:r/>
      <w:hyperlink r:id="rId282">
        <w:r>
          <w:rPr>
            <w:color w:val="0000EE"/>
            <w:u w:val="single"/>
          </w:rPr>
          <w:t>https://www.allpennystocks.com/specialreportsus/4101/us100-million-framework-deal-targets-breakthrough-in-lithium-triangle-development</w:t>
        </w:r>
      </w:hyperlink>
      <w:r>
        <w:t xml:space="preserve"> - Argentina Lithium &amp; Energy Corp announced a non-binding framework agreement with Xi'an Lanshen New Material Technology Co., Ltd. for a potential US$100 million staged investment to develop its Rincon West Lithium Brine Project in Salta Province, Argentina. The deal outlines a three-stage pathway utilizing Direct Lithium Extraction technology, with Lanshen potentially earning up to a 30% equity interest. The project aims to produce 5,000 tonnes of battery-grade lithium carbonate annually. Shares of the company rose following the announcement.</w:t>
      </w:r>
      <w:r/>
    </w:p>
    <w:p>
      <w:pPr>
        <w:pStyle w:val="ListNumber"/>
        <w:spacing w:line="240" w:lineRule="auto"/>
        <w:ind w:left="720"/>
      </w:pPr>
      <w:r/>
      <w:hyperlink r:id="rId285">
        <w:r>
          <w:rPr>
            <w:color w:val="0000EE"/>
            <w:u w:val="single"/>
          </w:rPr>
          <w:t>https://www.dailyrecord.co.uk/news/local-news/livingston-mp-welcomes-uk-government-37049334</w:t>
        </w:r>
      </w:hyperlink>
      <w:r>
        <w:t xml:space="preserve"> - The UK Government has awarded CellMine, a battery technology firm in Livingston, West Lothian, £877,266 via the DRIVE35 programme. The investment supports the development of lithium-ion battery recycling technology to secure domestic supply chains for electric vehicles. UK Business Secretary Peter Kyle confirmed broader £700m advanced manufacturing funding, while Gregor Poynton MP highlighted the project's role in creating high-skilled jobs and fostering innovation in the region.</w:t>
      </w:r>
      <w:r/>
    </w:p>
    <w:p>
      <w:pPr>
        <w:pStyle w:val="ListNumber"/>
        <w:spacing w:line="240" w:lineRule="auto"/>
        <w:ind w:left="720"/>
      </w:pPr>
      <w:r/>
      <w:hyperlink r:id="rId286">
        <w:r>
          <w:rPr>
            <w:color w:val="0000EE"/>
            <w:u w:val="single"/>
          </w:rPr>
          <w:t>https://www.electrive.com/2026/04/21/vulcan-energy-partners-with-siemens-ahead-of-commercial-lithium-rollout/</w:t>
        </w:r>
      </w:hyperlink>
      <w:r>
        <w:t xml:space="preserve"> - Siemens and Vulcan Energy have signed a framework agreement for the Lionheart project in the Upper Rhine Valley, Germany. Siemens Financial Services will join a consortium of investors as a minority stakeholder and become Vulcan's preferred supplier of automation and digitalisation technology until 2035. The partnership supports Vulcan's plan to produce 24,000 tonnes of lithium hydroxide annually by 2028, with confirmed supply contracts from Umicore, LG Energy Solution, Stellantis, and Glencore. The project aims to establish Europe's first major sustainable lithium source using geothermal brine.</w:t>
      </w:r>
      <w:r/>
    </w:p>
    <w:p>
      <w:pPr>
        <w:pStyle w:val="ListNumber"/>
        <w:spacing w:line="240" w:lineRule="auto"/>
        <w:ind w:left="720"/>
      </w:pPr>
      <w:r/>
      <w:hyperlink r:id="rId287">
        <w:r>
          <w:rPr>
            <w:color w:val="0000EE"/>
            <w:u w:val="single"/>
          </w:rPr>
          <w:t>https://cleantechnica.com/2026/04/21/from-handshakes-to-shovels-in-the-ground-how-the-eu-can-reset-its-minerals-diplomacy/</w:t>
        </w:r>
      </w:hyperlink>
      <w:r>
        <w:t xml:space="preserve"> - Julia Poliscanova argues the European Commission must shift from political declarations to direct investment to secure critical raw materials. The article highlights that while the EU has signed partnerships with countries like South Africa and Zambia, supply concentration remains high due to China's dominance. Poliscanova suggests the EU should establish a dedicated Critical Raw Materials Centre with a budget to fund projects directly, similar to Japan's JOGMEC, and leverage the G7 Minerals Alliance to set market access standards. The proposal aims to move from handshakes to on-the-ground projects involving domestic companies like Umicore.</w:t>
      </w:r>
      <w:r/>
    </w:p>
    <w:p>
      <w:pPr>
        <w:pStyle w:val="ListNumber"/>
        <w:spacing w:line="240" w:lineRule="auto"/>
        <w:ind w:left="720"/>
      </w:pPr>
      <w:r/>
      <w:hyperlink r:id="rId286">
        <w:r>
          <w:rPr>
            <w:color w:val="0000EE"/>
            <w:u w:val="single"/>
          </w:rPr>
          <w:t>https://www.electrive.com/2026/04/21/vulcan-energy-partners-with-siemens-ahead-of-commercial-lithium-rollout/</w:t>
        </w:r>
      </w:hyperlink>
      <w:r>
        <w:t xml:space="preserve"> - Siemens and Vulcan Energy have signed a framework agreement for the Lionheart project in the Upper Rhine Valley, Germany. Siemens Financial Services will join a consortium of investors as a minority stakeholder and become Vulcan's preferred supplier of automation and digitalisation technology until 2035. The partnership supports Vulcan's plan to produce 24,000 tonnes of lithium hydroxide annually by 2028, with confirmed supply contracts from Umicore, LG Energy Solution, Stellantis, and Glencore. The project aims to establish Europe's first major sustainable lithium source using geothermal brine.</w:t>
      </w:r>
      <w:r/>
    </w:p>
    <w:p>
      <w:pPr>
        <w:pStyle w:val="ListNumber"/>
        <w:spacing w:line="240" w:lineRule="auto"/>
        <w:ind w:left="720"/>
      </w:pPr>
      <w:r/>
      <w:hyperlink r:id="rId288">
        <w:r>
          <w:rPr>
            <w:color w:val="0000EE"/>
            <w:u w:val="single"/>
          </w:rPr>
          <w:t>https://www.dhnet.be/conso/auto-moto/2026/04/21/fin-des-zones-a-faibles-emissions-zfe-en-france-linterdiction-des-vehicules-polluants-encore-valable-plusieurs-semaines-minimum-ELQIJIWUHFAWNLRR2VJJSO2IEY/</w:t>
        </w:r>
      </w:hyperlink>
      <w:r>
        <w:t xml:space="preserve"> - Despite recent parliamentary approval of a bill to abolish France's low emission zones (ZFE), the restrictions remain active for several weeks pending Constitutional Council review. Drivers in the 25 affected cities must display Crit'Air stickers to avoid fines of 68 euros per day. Vehicles with Crit'Air stickers 3, 4, and 5 are currently prohibited from entering these zones.</w:t>
      </w:r>
      <w:r/>
    </w:p>
    <w:p>
      <w:pPr>
        <w:pStyle w:val="ListNumber"/>
        <w:spacing w:line="240" w:lineRule="auto"/>
        <w:ind w:left="720"/>
      </w:pPr>
      <w:r/>
      <w:hyperlink r:id="rId289">
        <w:r>
          <w:rPr>
            <w:color w:val="0000EE"/>
            <w:u w:val="single"/>
          </w:rPr>
          <w:t>https://www.ess-news.com/2026/04/21/germany-may-curtail-preferential-treatment-of-large-battery-storage-facilities-near-substations/</w:t>
        </w:r>
      </w:hyperlink>
      <w:r>
        <w:t xml:space="preserve"> - A new draft building code proposal in Germany aims to restrict preferential treatment for large-scale battery storage systems. Key changes include reducing eligible proximity to substations from 200 to 100 meters and limiting approval to projects aligning with existing land-use plans. These measures, currently at an early consultation stage, could significantly complicate project approvals and delay implementation until next year.</w:t>
      </w:r>
      <w:r/>
    </w:p>
    <w:p>
      <w:pPr>
        <w:pStyle w:val="ListNumber"/>
        <w:spacing w:line="240" w:lineRule="auto"/>
        <w:ind w:left="720"/>
      </w:pPr>
      <w:r/>
      <w:hyperlink r:id="rId290">
        <w:r>
          <w:rPr>
            <w:color w:val="0000EE"/>
            <w:u w:val="single"/>
          </w:rPr>
          <w:t>https://www.thehindubusinessline.com/brandhub/pr-release/china-claims-global-auto-sales-lead-from-japan-sets-sights-on-quality/article70887343.ece</w:t>
        </w:r>
      </w:hyperlink>
      <w:r>
        <w:t xml:space="preserve"> - Chinese automakers sold nearly 27 million vehicles worldwide in 2025, overtaking Japan's 25 million sales and ending Japan's 25-year reign as the global leader. Three Chinese companies now rank in the world's top ten, with BYD leading new energy vehicle sales for the fourth consecutive year. While China dominates volume and electrification, Japanese firms like Toyota maintain higher per-vehicle profits. Chinese manufacturers now focus on quality, brand premium, and navigating international regulatory challenges.</w:t>
      </w:r>
      <w:r/>
    </w:p>
    <w:p>
      <w:pPr>
        <w:pStyle w:val="ListNumber"/>
        <w:spacing w:line="240" w:lineRule="auto"/>
        <w:ind w:left="720"/>
      </w:pPr>
      <w:r/>
      <w:hyperlink r:id="rId291">
        <w:r>
          <w:rPr>
            <w:color w:val="0000EE"/>
            <w:u w:val="single"/>
          </w:rPr>
          <w:t>https://www.automotiveworld.com/news/hyundai-ceo-middle-east-loss-not-easily-offset-elsewhere/</w:t>
        </w:r>
      </w:hyperlink>
      <w:r>
        <w:t xml:space="preserve"> - Hyundai Chief Executive José Muñoz stated on 20 April that the automaker cannot quickly replace sales volumes lost in the Middle East due to the Iran conflict. Muñoz cited manufacturing constraints and region-specific vehicle specifications preventing rapid reallocation to other markets. While some volume is shifting to North America, plant throughput limits near-term absorption. The conflict also impacts long-term regional investment strategies, including a Saudi Arabian plant targeted for 2026. Despite this, electrified vehicle sales rose in the first quarter due to higher fuel prices.</w:t>
      </w:r>
      <w:r/>
    </w:p>
    <w:p>
      <w:pPr>
        <w:pStyle w:val="ListNumber"/>
        <w:spacing w:line="240" w:lineRule="auto"/>
        <w:ind w:left="720"/>
      </w:pPr>
      <w:r/>
      <w:hyperlink r:id="rId292">
        <w:r>
          <w:rPr>
            <w:color w:val="0000EE"/>
            <w:u w:val="single"/>
          </w:rPr>
          <w:t>https://www.automotiveworld.com/news/tesla-launches-robotaxi-in-dallas-houston-ahead-of-q1-results/</w:t>
        </w:r>
      </w:hyperlink>
      <w:r>
        <w:t xml:space="preserve"> - Tesla has expanded its robotaxi service to Dallas and Houston, marking the first commercial deployment outside Austin without safety drivers. The fleet remains modest, with approximately one active vehicle in each new city compared to 46 in Austin. Coverage zones are narrow, and early reports indicate struggles with edge cases, such as missing highway exits. This announcement precedes Tesla's Q1 earnings results, which showed flat year-on-year deliveries. The expansion contrasts with competitors like Waymo, which operates a larger fleet using multi-sensor technology.</w:t>
      </w:r>
      <w:r/>
    </w:p>
    <w:p>
      <w:pPr>
        <w:pStyle w:val="ListNumber"/>
        <w:spacing w:line="240" w:lineRule="auto"/>
        <w:ind w:left="720"/>
      </w:pPr>
      <w:r/>
      <w:hyperlink r:id="rId293">
        <w:r>
          <w:rPr>
            <w:color w:val="0000EE"/>
            <w:u w:val="single"/>
          </w:rPr>
          <w:t>https://www.automotiveworld.com/news/vw-debuts-four-premieres-at-auto-china-2026/</w:t>
        </w:r>
      </w:hyperlink>
      <w:r>
        <w:t xml:space="preserve"> - Volkswagen Group unveiled four global premieres and an Agentic AI roadmap at Auto China 2026 in Beijing. The event highlighted the launch of 20 new smart electric vehicles in China this year, targeting 50 electrified models by 2030. Premieres included the ID. AURA T6, ID. UNYX 09, JETTA X concept, and AUDI E7X. Oliver Blume, Chief Executive, announced the deployment of agentic AI across the vehicle portfolio in China.</w:t>
      </w:r>
      <w:r/>
    </w:p>
    <w:p>
      <w:pPr>
        <w:pStyle w:val="ListNumber"/>
        <w:spacing w:line="240" w:lineRule="auto"/>
        <w:ind w:left="720"/>
      </w:pPr>
      <w:r/>
      <w:hyperlink r:id="rId294">
        <w:r>
          <w:rPr>
            <w:color w:val="0000EE"/>
            <w:u w:val="single"/>
          </w:rPr>
          <w:t>https://www.automotiveworld.com/news/byd-brings-five-minute-flash-charging-to-the-mass-market/</w:t>
        </w:r>
      </w:hyperlink>
      <w:r>
        <w:t xml:space="preserve"> - BYD has upgraded its Sealion 05 series and confirmed the third-generation Yuan Plus will feature Blade Battery 2.0 and a flash charging system capable of charging from 10% to 70% in five minutes. The technology, which halves internal resistance and heat generation, is being extended from luxury models to high-volume products. BYD plans to deploy 6,000 flash charging locations globally outside China, starting with 600 sites in the UK. The updated vehicles are set to debut at the Beijing Auto Show on 24 April.</w:t>
      </w:r>
      <w:r/>
    </w:p>
    <w:p>
      <w:pPr>
        <w:pStyle w:val="ListNumber"/>
        <w:spacing w:line="240" w:lineRule="auto"/>
        <w:ind w:left="720"/>
      </w:pPr>
      <w:r/>
      <w:hyperlink r:id="rId295">
        <w:r>
          <w:rPr>
            <w:color w:val="0000EE"/>
            <w:u w:val="single"/>
          </w:rPr>
          <w:t>https://www.autoevolution.com/news/spy-photos-2027-lexus-tz-seven-seat-ev-crossover-suv-caught-for-the-first-time-rolls-with-a-nissan-268848.html</w:t>
        </w:r>
      </w:hyperlink>
      <w:r>
        <w:t xml:space="preserve"> - Spy photographers captured the 2027 Lexus TZ, a new seven-seat all-electric crossover SUV, undergoing road trials in Europe. The vehicle, developed by Toyota Motor Corporation, is positioned as a premium counterpart to the Toyota Highlander EV and Subaru Getaway. The prototype features full camouflage but displays the signature Lexus spindle grille. It is expected to compete with models such as the Rivian R1S and Kia EV9 in both European and American markets.</w:t>
      </w:r>
      <w:r/>
    </w:p>
    <w:p>
      <w:pPr>
        <w:pStyle w:val="ListNumber"/>
        <w:spacing w:line="240" w:lineRule="auto"/>
        <w:ind w:left="720"/>
      </w:pPr>
      <w:r/>
      <w:hyperlink r:id="rId296">
        <w:r>
          <w:rPr>
            <w:color w:val="0000EE"/>
            <w:u w:val="single"/>
          </w:rPr>
          <w:t>https://www.thehindubusinessline.com/brandhub/pr-release/cibf-2026-connecting-the-globe-empowering-green-energy-the-worlds-definitive-battery-event-arrives-in-shenzhen/article70887889.ece</w:t>
        </w:r>
      </w:hyperlink>
      <w:r>
        <w:t xml:space="preserve"> - The China Industrial Association of Power Sources (CIAPS) announces the 18th China International Battery Fair (CIBF 2026) will take place from May 13 to 15, 2026, at the Shenzhen World Exhibition &amp; Convention Center. The event features over 3,100 exhibitors, high-level forums on advanced battery technologies, and dedicated zones for new product launches. It highlights China's battery industry growth, including a 22.8% rise in export value in 2025, and focuses on innovation in power batteries, energy storage, and solid-state technology to support the global energy transition.</w:t>
      </w:r>
      <w:r/>
    </w:p>
    <w:p>
      <w:pPr>
        <w:pStyle w:val="ListNumber"/>
        <w:spacing w:line="240" w:lineRule="auto"/>
        <w:ind w:left="720"/>
      </w:pPr>
      <w:r/>
      <w:hyperlink r:id="rId294">
        <w:r>
          <w:rPr>
            <w:color w:val="0000EE"/>
            <w:u w:val="single"/>
          </w:rPr>
          <w:t>https://www.automotiveworld.com/news/byd-brings-five-minute-flash-charging-to-the-mass-market/</w:t>
        </w:r>
      </w:hyperlink>
      <w:r>
        <w:t xml:space="preserve"> - BYD has upgraded its Sealion 05 series and confirmed the third-generation Yuan Plus will feature Blade Battery 2.0 and a flash charging system capable of charging from 10% to 70% in five minutes. The technology, which halves internal resistance and heat generation, is being extended from luxury models to high-volume products. BYD plans to deploy 6,000 flash charging locations globally outside China, starting with 600 sites in the UK. The updated vehicles are set to debut at the Beijing Auto Show on 24 April.</w:t>
      </w:r>
      <w:r/>
    </w:p>
    <w:p>
      <w:pPr>
        <w:pStyle w:val="ListNumber"/>
        <w:spacing w:line="240" w:lineRule="auto"/>
        <w:ind w:left="720"/>
      </w:pPr>
      <w:r/>
      <w:hyperlink r:id="rId297">
        <w:r>
          <w:rPr>
            <w:color w:val="0000EE"/>
            <w:u w:val="single"/>
          </w:rPr>
          <w:t>https://www.renewableenergymagazine.com/panorama/uk-government-clean-energy-announcements-aim-to-20260421</w:t>
        </w:r>
      </w:hyperlink>
      <w:r>
        <w:t xml:space="preserve"> - The UK Government, led by Energy Secretary Ed Miliband and Prime Minister Keir Starmer, unveiled a package of measures to accelerate the clean energy transition and protect households from gas price volatility. Key actions include raising the Electricity Generator Levy from 45% to 55%, offering voluntary long-term fixed-price contracts to generators, and legislating permitted development rights for cross-pavement EV charging. The plan also involves investing in social home solar installations, expanding heat pump manufacturing, and streamlining planning rules to unlock public land for renewables, aiming to reduce reliance on international fossil fuel markets.</w:t>
      </w:r>
      <w:r/>
    </w:p>
    <w:p>
      <w:pPr>
        <w:pStyle w:val="ListNumber"/>
        <w:spacing w:line="240" w:lineRule="auto"/>
        <w:ind w:left="720"/>
      </w:pPr>
      <w:r/>
      <w:hyperlink r:id="rId298">
        <w:r>
          <w:rPr>
            <w:color w:val="0000EE"/>
            <w:u w:val="single"/>
          </w:rPr>
          <w:t>https://www.motortrader.com/motor-trader-news/automotive-news/dealers-predict-downfall-of-at-least-one-european-carmaker-in-next-10-years-21-04-2026</w:t>
        </w:r>
      </w:hyperlink>
      <w:r>
        <w:t xml:space="preserve"> - Six out of ten used car dealers surveyed by Startline Motor Finance in April 2026 believe at least one major European carmaker will exit the business within the next decade. Key factors cited include the high cost of electrification investments and competition from low-cost Chinese vehicles. While some dealers note that brands like Renault and BMW are adapting, others warn of threats from new technologies and declining brand loyalty. The survey of 61 dealers highlights significant pressure on established European manufacturers to survive the mid-2030s.</w:t>
      </w:r>
      <w:r/>
    </w:p>
    <w:p>
      <w:pPr>
        <w:pStyle w:val="ListNumber"/>
        <w:spacing w:line="240" w:lineRule="auto"/>
        <w:ind w:left="720"/>
      </w:pPr>
      <w:r/>
      <w:hyperlink r:id="rId299">
        <w:r>
          <w:rPr>
            <w:color w:val="0000EE"/>
            <w:u w:val="single"/>
          </w:rPr>
          <w:t>https://electriccarsreport.com/2026/04/byd-reaches-16-million-nev-production-milestone-in-record-time/</w:t>
        </w:r>
      </w:hyperlink>
      <w:r>
        <w:t xml:space="preserve"> - Chinese automaker BYD has produced its 16 millionth new energy vehicle (NEV), marking a significant manufacturing milestone achieved just 120 days after the 15 millionth unit. The landmark vehicle is the second-generation Denza D9, a flagship MPV featuring the second-generation Blade Battery and God's Eye 5.0 driver assistance system. This rapid acceleration underscores BYD's dominant position in the global EV market, particularly in China, as it expands into premium segments and strengthens its global ambitions.</w:t>
      </w:r>
      <w:r/>
    </w:p>
    <w:p>
      <w:pPr>
        <w:pStyle w:val="ListNumber"/>
        <w:spacing w:line="240" w:lineRule="auto"/>
        <w:ind w:left="720"/>
      </w:pPr>
      <w:r/>
      <w:hyperlink r:id="rId300">
        <w:r>
          <w:rPr>
            <w:color w:val="0000EE"/>
            <w:u w:val="single"/>
          </w:rPr>
          <w:t>https://cleantechnica.com/2026/04/21/uk-has-more-ev-chargers-than-gas-petrol-nozzles/</w:t>
        </w:r>
      </w:hyperlink>
      <w:r>
        <w:t xml:space="preserve"> - The United Kingdom now possesses over 118,000 public electric vehicle charge points, surpassing the approximately 60,800 petrol pump nozzles available nationwide. This data, released alongside the government-backed Electric Road Trip campaign, indicates a significant shift in infrastructure. The UK government plans to install an additional 100,000 public chargers over the coming years. Meanwhile, the number of petrol stations has declined steadily since the 1960s, stabilising at roughly 8,500. With 809,181 home chargers also in operation, the gap between EV charging and fueling infrastructure is expected to widen, potentially leading to the disappearance of petrol stations within a decade.</w:t>
      </w:r>
      <w:r/>
    </w:p>
    <w:p>
      <w:pPr>
        <w:pStyle w:val="ListNumber"/>
        <w:spacing w:line="240" w:lineRule="auto"/>
        <w:ind w:left="720"/>
      </w:pPr>
      <w:r/>
      <w:hyperlink r:id="rId301">
        <w:r>
          <w:rPr>
            <w:color w:val="0000EE"/>
            <w:u w:val="single"/>
          </w:rPr>
          <w:t>https://www.birminghammail.co.uk/news/midlands-news/labour-plans-rule-change-uk-33809134</w:t>
        </w:r>
      </w:hyperlink>
      <w:r>
        <w:t xml:space="preserve"> - On April 21, Labour Energy Secretary Ed Miliband confirmed plans to introduce permitted development rights for electric vehicle charging in UK households without driveways, including renters and flat-dwellers. The measures, set to launch this summer, will allow cross-pavement charging solutions and aim to simplify installation processes. The initiative seeks to improve access to affordable home charging, addressing barriers for millions of potential EV adopters.</w:t>
      </w:r>
      <w:r/>
    </w:p>
    <w:p>
      <w:pPr>
        <w:pStyle w:val="ListNumber"/>
        <w:spacing w:line="240" w:lineRule="auto"/>
        <w:ind w:left="720"/>
      </w:pPr>
      <w:r/>
      <w:hyperlink r:id="rId302">
        <w:r>
          <w:rPr>
            <w:color w:val="0000EE"/>
            <w:u w:val="single"/>
          </w:rPr>
          <w:t>https://allindiaev.com/honda-insight-ev-launched-with-535-km-range/</w:t>
        </w:r>
      </w:hyperlink>
      <w:r>
        <w:t xml:space="preserve"> - Honda has launched the Insight EV in Japan, transforming the legacy hybrid sedan into a fully electric crossover SUV. The vehicle offers a 535 km WLTC range and supports 40-minute fast charging from 0 to 80%. Initial production is capped at 3,000 units. This launch signals Honda's strategic shift to accelerate EV adoption by leveraging an established brand name rather than introducing entirely new lineups.</w:t>
      </w:r>
      <w:r/>
    </w:p>
    <w:p>
      <w:pPr>
        <w:pStyle w:val="ListNumber"/>
        <w:spacing w:line="240" w:lineRule="auto"/>
        <w:ind w:left="720"/>
      </w:pPr>
      <w:r/>
      <w:hyperlink r:id="rId303">
        <w:r>
          <w:rPr>
            <w:color w:val="0000EE"/>
            <w:u w:val="single"/>
          </w:rPr>
          <w:t>https://www.solarpowerworldonline.com/2026/04/pge-adds-tesla-cybertrucks-to-bidirectional-ev-program/</w:t>
        </w:r>
      </w:hyperlink>
      <w:r>
        <w:t xml:space="preserve"> - PG&amp;E has approved Tesla Cybertrucks for its residential vehicle-to-everything (V2X) program in California. Owners can install Powershare Home Backup and activate Powershare Grid Support to power homes during outages and sell energy back to the grid. This marks the first AC vehicle-to-grid application approved for California customers, utilizing simpler equipment than previous DC infrastructure. Participants may receive up to $4,500 in incentives. The program is opt-in and event-based, allowing customers to maintain control over vehicle usage.</w:t>
      </w:r>
      <w:r/>
    </w:p>
    <w:p>
      <w:pPr>
        <w:pStyle w:val="ListNumber"/>
        <w:spacing w:line="240" w:lineRule="auto"/>
        <w:ind w:left="720"/>
      </w:pPr>
      <w:r/>
      <w:hyperlink r:id="rId297">
        <w:r>
          <w:rPr>
            <w:color w:val="0000EE"/>
            <w:u w:val="single"/>
          </w:rPr>
          <w:t>https://www.renewableenergymagazine.com/panorama/uk-government-clean-energy-announcements-aim-to-20260421</w:t>
        </w:r>
      </w:hyperlink>
      <w:r>
        <w:t xml:space="preserve"> - The UK Government, led by Energy Secretary Ed Miliband and Prime Minister Keir Starmer, unveiled a package of measures to accelerate the clean energy transition and protect households from gas price volatility. Key actions include raising the Electricity Generator Levy from 45% to 55%, offering voluntary long-term fixed-price contracts to generators, and legislating permitted development rights for cross-pavement EV charging. The plan also involves investing in social home solar installations, expanding heat pump manufacturing, and streamlining planning rules to unlock public land for renewables, aiming to reduce reliance on international fossil fuel markets.</w:t>
      </w:r>
      <w:r/>
    </w:p>
    <w:p>
      <w:pPr>
        <w:pStyle w:val="ListNumber"/>
        <w:spacing w:line="240" w:lineRule="auto"/>
        <w:ind w:left="720"/>
      </w:pPr>
      <w:r/>
      <w:hyperlink r:id="rId304">
        <w:r>
          <w:rPr>
            <w:color w:val="0000EE"/>
            <w:u w:val="single"/>
          </w:rPr>
          <w:t>https://www.globenewswire.com/news-release/2026/04/21/3278062/0/en/Noon-Energy-and-Meta-Announce-Plans-for-Up-to-1-GW-of-100-Hour-Energy-Storage-for-Data-Centers.html</w:t>
        </w:r>
      </w:hyperlink>
      <w:r>
        <w:t xml:space="preserve"> - * Noon Energy and Meta Platforms announced an agreement to reserve up to 1 GW / 100 GWh of ultra-long duration energy storage capacity. * The initial project involves a 25 MW / 2.5 GWh system scheduled for completion by 2028. * Noon's technology uses reversible solid oxide fuel cells to store energy for 100+ hours using carbon and oxygen instead of lithium. * The partnership aims to provide reliable baseload power for Meta's AI infrastructure and data centers. * Noon has raised over $45 million in venture capital and government grants to support its technology development. 412. </w:t>
      </w:r>
      <w:hyperlink r:id="rId305">
        <w:r>
          <w:rPr>
            <w:color w:val="0000EE"/>
            <w:u w:val="single"/>
          </w:rPr>
          <w:t>https://www.globenewswire.com/news-release/2026/04/21/3277949/0/en/NeoVolta-Increases-Ownership-of-NeoVolta-Power-to-80-and-Expands-Strategic-Commercial-Capabilities.html</w:t>
        </w:r>
      </w:hyperlink>
      <w:r>
        <w:t xml:space="preserve"> - * NeoVolta Inc. increased its ownership stake in NeoVolta Power, a U.S. battery energy storage system manufacturing joint venture in Pendergrass, Georgia, from 60% to 80%. * The company retains full board and operational control of the facility while issuing approximately 1.2 million shares to PotisEdge for an expanded sales and marketing agreement. * The revised structure aims to align with U.S. regulatory frameworks, specifically simplifying eligibility for IRS Section 45X and Section 48E tax credits. * NeoVolta states the transaction requires no new cash capital deployment and supports the platform's advancement toward commercial operations. * The partnership combines NeoVolta's internal capabilities with PotisEdge's commercial experience to enhance market engagement for the domestic manufacturing platform. 413. </w:t>
      </w:r>
      <w:hyperlink r:id="rId306">
        <w:r>
          <w:rPr>
            <w:color w:val="0000EE"/>
            <w:u w:val="single"/>
          </w:rPr>
          <w:t>https://www.newswire.com/news/blue-gold-enhances-operational-leadership-with-appointment-of-industry-veteran</w:t>
        </w:r>
      </w:hyperlink>
      <w:r>
        <w:t xml:space="preserve"> - * Blue Gold Limited has appointed Gustavo Gomes as Chief Operating Officer and Executive Vice President, Mining. * Gomes brings over 40 years of experience from major mining firms including BHP Billiton, Rio Tinto, and ArcelorMittal. * The appointment aims to strengthen operational capabilities ahead of commencing mining operations and resolving the Ghana arbitration dispute. * Gomes previously served as CEO of the Ambatovy nickel and cobalt joint venture and led Minera Las Bambas in Peru. * The role is initially part-time to support the company's focus on production readiness and asset scaling.</w:t>
      </w:r>
      <w:r/>
    </w:p>
    <w:p>
      <w:pPr>
        <w:pStyle w:val="ListNumber"/>
        <w:spacing w:line="240" w:lineRule="auto"/>
        <w:ind w:left="720"/>
      </w:pPr>
      <w:r/>
      <w:hyperlink r:id="rId307">
        <w:r>
          <w:rPr>
            <w:color w:val="0000EE"/>
            <w:u w:val="single"/>
          </w:rPr>
          <w:t>https://www.globalminingreview.com/mining/21042026/vulcan-energy-awards-siemens-major-supply-agreement-on-lionheart/</w:t>
        </w:r>
      </w:hyperlink>
      <w:r>
        <w:t xml:space="preserve"> - Vulcan Energy has signed a circa €40m framework agreement with Siemens AG for engineering and automation systems for the Lionheart Project in Germany. The deal designates Siemens as the Main Automation Contractor for the lithium extraction and processing facilities. This agreement finalises major supply contracts for the project, which targets 24,000 tonnes of lithium hydroxide annually. Siemens Financial Services also agreed to invest €67m as part of Vulcan's financing package.</w:t>
      </w:r>
      <w:r/>
    </w:p>
    <w:p>
      <w:pPr>
        <w:pStyle w:val="ListNumber"/>
        <w:spacing w:line="240" w:lineRule="auto"/>
        <w:ind w:left="720"/>
      </w:pPr>
      <w:r/>
      <w:hyperlink r:id="rId308">
        <w:r>
          <w:rPr>
            <w:color w:val="0000EE"/>
            <w:u w:val="single"/>
          </w:rPr>
          <w:t>https://www.motorbiscuit.com/sony-and-honda-continue-alliance-with-ai-and-entertainment-after-afeela-ev-setback/</w:t>
        </w:r>
      </w:hyperlink>
      <w:r>
        <w:t xml:space="preserve"> - Sony and Honda are exploring new artificial intelligence assistants and audio systems following the cancellation of their Sony Honda Mobility joint venture to produce Afeela electric vehicles. The decision stems from Honda's reassessment of its EV strategy, which included a $15.7 billion writedown and the cancellation of three EV models. While the Afeela EV production is halted, the partners intend to integrate Sony's entertainment systems and software into upcoming Honda vehicles, leveraging the technology originally developed for the cancelled project.</w:t>
      </w:r>
      <w:r/>
    </w:p>
    <w:p>
      <w:pPr>
        <w:pStyle w:val="ListNumber"/>
        <w:spacing w:line="240" w:lineRule="auto"/>
        <w:ind w:left="720"/>
      </w:pPr>
      <w:r/>
      <w:hyperlink r:id="rId309">
        <w:r>
          <w:rPr>
            <w:color w:val="0000EE"/>
            <w:u w:val="single"/>
          </w:rPr>
          <w:t>https://www.business-standard.com/companies/news/navprakriti-to-invest-100-crore-in-odisha-critical-minerals-facility-126042100884_1.html</w:t>
        </w:r>
      </w:hyperlink>
      <w:r>
        <w:t xml:space="preserve"> - Battery recycling firm NavPrakriti announced a plan to invest over Rs 100 crore in a greenfield critical minerals refining facility in Odisha. The project, expected to become operational by 2028–29, will extract cobalt, nickel, and lithium from up to 5,000 metric tonnes of end-of-life batteries annually. This initiative aligns with the National Critical Mineral Mission to reduce import dependence and advance India's circular economy. Founded in 2024, NavPrakriti aims to create over 500 jobs and expand collaborations with battery manufacturers to enhance supply chain resilience.</w:t>
      </w:r>
      <w:r/>
    </w:p>
    <w:p>
      <w:pPr>
        <w:pStyle w:val="ListNumber"/>
        <w:spacing w:line="240" w:lineRule="auto"/>
        <w:ind w:left="720"/>
      </w:pPr>
      <w:r/>
      <w:hyperlink r:id="rId310">
        <w:r>
          <w:rPr>
            <w:color w:val="0000EE"/>
            <w:u w:val="single"/>
          </w:rPr>
          <w:t>https://autoscommunity.com/2026/04/21/how-increasing-energy-bills-could-impact-electric-vehicle-charging-prices/?utm_source=rss&amp;utm_medium=rss&amp;utm_campaign=how-increasing-energy-bills-could-impact-electric-vehicle-charging-prices</w:t>
        </w:r>
      </w:hyperlink>
      <w:r>
        <w:t xml:space="preserve"> - Motoring experts and LeaseLoco CEO John Wilmot are calling on the UK government to reform how electric vehicle charging firms are charged for grid capacity. With network charges rising over 400% in three years, firms warn they must pass costs to drivers, potentially hindering net-zero goals. Current costs range from 16 to 23 pence per mile, while fixed connection fees for unused capacity remain a barrier despite growing EV sales.</w:t>
      </w:r>
      <w:r/>
    </w:p>
    <w:p>
      <w:pPr>
        <w:pStyle w:val="ListNumber"/>
        <w:spacing w:line="240" w:lineRule="auto"/>
        <w:ind w:left="720"/>
      </w:pPr>
      <w:r/>
      <w:hyperlink r:id="rId311">
        <w:r>
          <w:rPr>
            <w:color w:val="0000EE"/>
            <w:u w:val="single"/>
          </w:rPr>
          <w:t>https://www.tradingview.com/news/gurufocus:88a4a88ff094b:0-us-interest-in-chinese-evs-rises-to-one-third-of-buyers/</w:t>
        </w:r>
      </w:hyperlink>
      <w:r>
        <w:t xml:space="preserve"> - Survey data indicates one-third of US new-vehicle buyers now consider purchasing Chinese electric vehicles, a significant rise from 18% in 2021. Influencer content and digital marketing are driving this interest, highlighting the affordability and features of models like the Chery iCar 03 and Xiaomi SU7 compared to the US market average. However, regulatory barriers, including a 100% tariff on Chinese EVs and software restrictions, currently prevent these vehicles from entering the US market, creating a gap between consumer demand and availability.</w:t>
      </w:r>
      <w:r/>
    </w:p>
    <w:p>
      <w:pPr>
        <w:pStyle w:val="ListNumber"/>
        <w:spacing w:line="240" w:lineRule="auto"/>
        <w:ind w:left="720"/>
      </w:pPr>
      <w:r/>
      <w:hyperlink r:id="rId312">
        <w:r>
          <w:rPr>
            <w:color w:val="0000EE"/>
            <w:u w:val="single"/>
          </w:rPr>
          <w:t>https://carnewschina.com/2026/04/21/catl-unveils-3rd-gen-shenxing-lfp-battery-charging-10-80-in-3-min-44-seconds-10-98-in-6-min-27-seconds/</w:t>
        </w:r>
      </w:hyperlink>
      <w:r>
        <w:t xml:space="preserve"> - CATL unveiled the Shenxing 3rd Generation battery at its Tech Day Event, featuring ultra-fast charging capabilities of 10-80% in 3 minutes 44 seconds and 10-98% in 6 minutes 27 seconds. The technology includes cell shoulder cooling, precise temperature measurement, and self-heating to address low-temperature charging challenges down to -30°C. CATL also announced the third-generation Qilin ternary lithium battery with similar performance. The company currently holds a 48.3% market share in the power battery sector.</w:t>
      </w:r>
      <w:r/>
    </w:p>
    <w:p>
      <w:pPr>
        <w:pStyle w:val="ListNumber"/>
        <w:spacing w:line="240" w:lineRule="auto"/>
        <w:ind w:left="720"/>
      </w:pPr>
      <w:r/>
      <w:hyperlink r:id="rId313">
        <w:r>
          <w:rPr>
            <w:color w:val="0000EE"/>
            <w:u w:val="single"/>
          </w:rPr>
          <w:t>https://digitalmore.co/solidion-awarded-key-patents-on-drop-in-solid-state-conversion-technology/</w:t>
        </w:r>
      </w:hyperlink>
      <w:r>
        <w:t xml:space="preserve"> - Solidion Technology Inc. announced the grant of key patents covering its liquid-to-solid electrolyte conversion platform on April 21, 2026. The technology allows existing lithium-ion battery manufacturers to produce solid-state batteries without new equipment. Headquartered in Dallas, Texas, with facilities in Dayton, Ohio, the company aims to transform the battery industry for energy storage and electric vehicles.</w:t>
      </w:r>
      <w:r/>
    </w:p>
    <w:p>
      <w:pPr>
        <w:pStyle w:val="ListNumber"/>
        <w:spacing w:line="240" w:lineRule="auto"/>
        <w:ind w:left="720"/>
      </w:pPr>
      <w:r/>
      <w:hyperlink r:id="rId314">
        <w:r>
          <w:rPr>
            <w:color w:val="0000EE"/>
            <w:u w:val="single"/>
          </w:rPr>
          <w:t>https://www.journaldugeek.com/2026/04/21/voiture-electrique-a-100e-le-leasing-social-revient-mais-il-va-falloir-faire-vite/</w:t>
        </w:r>
      </w:hyperlink>
      <w:r>
        <w:t xml:space="preserve"> - Maud Bregeon, France's delegated minister for energy, confirmed the launch of the social electric car leasing scheme in July 2026, one month later than initially planned. The program targets 100,000 vehicles: 50,000 for individuals earning under 2,200 euros monthly and 50,000 for professionals like home carers and artisans. With a budget of 1.5 billion euros over three years, the aid is now tiered based on European manufacturing origins, excluding Asian models. The initiative aims to make electric vehicles accessible to low-income households amidst rising fuel prices.</w:t>
      </w:r>
      <w:r/>
    </w:p>
    <w:p>
      <w:pPr>
        <w:pStyle w:val="ListNumber"/>
        <w:spacing w:line="240" w:lineRule="auto"/>
        <w:ind w:left="720"/>
      </w:pPr>
      <w:r/>
      <w:hyperlink r:id="rId309">
        <w:r>
          <w:rPr>
            <w:color w:val="0000EE"/>
            <w:u w:val="single"/>
          </w:rPr>
          <w:t>https://www.business-standard.com/companies/news/navprakriti-to-invest-100-crore-in-odisha-critical-minerals-facility-126042100884_1.html</w:t>
        </w:r>
      </w:hyperlink>
      <w:r>
        <w:t xml:space="preserve"> - Battery recycling firm NavPrakriti announced a plan to invest over Rs 100 crore in a greenfield critical minerals refining facility in Odisha. The project, expected to become operational by 2028–29, will extract cobalt, nickel, and lithium from up to 5,000 metric tonnes of end-of-life batteries annually. This initiative aligns with the National Critical Mineral Mission to reduce import dependence and advance India's circular economy. Founded in 2024, NavPrakriti aims to create over 500 jobs and expand collaborations with battery manufacturers to enhance supply chain resilience.</w:t>
      </w:r>
      <w:r/>
    </w:p>
    <w:p>
      <w:pPr>
        <w:pStyle w:val="ListNumber"/>
        <w:spacing w:line="240" w:lineRule="auto"/>
        <w:ind w:left="720"/>
      </w:pPr>
      <w:r/>
      <w:hyperlink r:id="rId311">
        <w:r>
          <w:rPr>
            <w:color w:val="0000EE"/>
            <w:u w:val="single"/>
          </w:rPr>
          <w:t>https://www.tradingview.com/news/gurufocus:88a4a88ff094b:0-us-interest-in-chinese-evs-rises-to-one-third-of-buyers/</w:t>
        </w:r>
      </w:hyperlink>
      <w:r>
        <w:t xml:space="preserve"> - Survey data indicates one-third of US new-vehicle buyers now consider purchasing Chinese electric vehicles, a significant rise from 18% in 2021. Influencer content and digital marketing are driving this interest, highlighting the affordability and features of models like the Chery iCar 03 and Xiaomi SU7 compared to the US market average. However, regulatory barriers, including a 100% tariff on Chinese EVs and software restrictions, currently prevent these vehicles from entering the US market, creating a gap between consumer demand and availability.</w:t>
      </w:r>
      <w:r/>
    </w:p>
    <w:p>
      <w:pPr>
        <w:pStyle w:val="ListNumber"/>
        <w:spacing w:line="240" w:lineRule="auto"/>
        <w:ind w:left="720"/>
      </w:pPr>
      <w:r/>
      <w:hyperlink r:id="rId305">
        <w:r>
          <w:rPr>
            <w:color w:val="0000EE"/>
            <w:u w:val="single"/>
          </w:rPr>
          <w:t>https://www.globenewswire.com/news-release/2026/04/21/3277949/0/en/NeoVolta-Increases-Ownership-of-NeoVolta-Power-to-80-and-Expands-Strategic-Commercial-Capabilities.html</w:t>
        </w:r>
      </w:hyperlink>
      <w:r>
        <w:t xml:space="preserve"> - * NeoVolta Inc. increased its ownership stake in NeoVolta Power, a US battery energy storage manufacturing joint venture in Georgia, from 60% to 80%. * The company issued approximately 1.2 million shares of common stock to PotisEdge as consideration for an expanded sales, marketing, and business development agreement. * The revised structure aims to simplify eligibility for IRS Section 45X and Section 48E tax credits while retaining full operational control. * PotisEdge, a US subsidiary of PotisEdge, will continue to hold the remaining 20% interest and contribute commercial expertise to the venture. * NeoVolta plans to consolidate the financial results of NeoVolta Power under US GAAP with minority interests reflected as non-controlling interests.</w:t>
      </w:r>
      <w:r/>
    </w:p>
    <w:p>
      <w:pPr>
        <w:pStyle w:val="ListNumber"/>
        <w:spacing w:line="240" w:lineRule="auto"/>
        <w:ind w:left="720"/>
      </w:pPr>
      <w:r/>
      <w:hyperlink r:id="rId315">
        <w:r>
          <w:rPr>
            <w:color w:val="0000EE"/>
            <w:u w:val="single"/>
          </w:rPr>
          <w:t>https://techwithmuchiri.com/ionchi-welcomes-aito-to-join-hands-with-bmw-and-mercedes-benz-to-develop-premium-high-power-charging-networks-in-china/</w:t>
        </w:r>
      </w:hyperlink>
      <w:r>
        <w:t xml:space="preserve"> - IONCHI, a joint venture between BMW and Mercedes-Benz, announced on 21 April 2026 that SERES will join as an equal shareholder. Through this investment, AITO, the premium brand of the SERES Group, will support the development of IONCHI's premium charging infrastructure in China. The three shareholders will each hold a 33.3% stake. The partnership aims to expand the network's geographic reach, density, and service innovation while offering exclusive benefits to customers of BMW, AITO, and Mercedes-Benz. The transaction is subject to regulatory approval.</w:t>
      </w:r>
      <w:r/>
    </w:p>
    <w:p>
      <w:pPr>
        <w:pStyle w:val="ListNumber"/>
        <w:spacing w:line="240" w:lineRule="auto"/>
        <w:ind w:left="720"/>
      </w:pPr>
      <w:r/>
      <w:hyperlink r:id="rId316">
        <w:r>
          <w:rPr>
            <w:color w:val="0000EE"/>
            <w:u w:val="single"/>
          </w:rPr>
          <w:t>https://businessmotoring.co.uk/ev-range-now-doubles-average-uk-weekly-mileage-says-close-brothers-motor-finance/</w:t>
        </w:r>
      </w:hyperlink>
      <w:r>
        <w:t xml:space="preserve"> - Close Brothers Motor Finance reports that the average UK driver covers 141 miles weekly, while modern electric vehicles offer nearly 300 miles of range. Data from the Society of Motor Manufacturers and Traders indicates a significant gap between current driving needs and available EV range. The company states this suggests range anxiety is increasingly misaligned with real-world requirements, though consumer caution regarding battery life and finance remains.</w:t>
      </w:r>
      <w:r/>
    </w:p>
    <w:p>
      <w:pPr>
        <w:pStyle w:val="ListNumber"/>
        <w:spacing w:line="240" w:lineRule="auto"/>
        <w:ind w:left="720"/>
      </w:pPr>
      <w:r/>
      <w:hyperlink r:id="rId317">
        <w:r>
          <w:rPr>
            <w:color w:val="0000EE"/>
            <w:u w:val="single"/>
          </w:rPr>
          <w:t>https://businessmotoring.co.uk/zev-mandate-and-charging-infrastructure-must-be-reviewed-for-uk-decarbonisation-journey-cv-show/</w:t>
        </w:r>
      </w:hyperlink>
      <w:r>
        <w:t xml:space="preserve"> - Mike Hawes, chief executive of the Society of Motor Manufacturers and Traders (SMMT), urged the UK Government to accelerate the review of the Zero Emission Vehicle (ZEV) mandate and charging infrastructure. Speaking at the CV Show on 21st April 2026, Hawes stated that the mandate was established under different geopolitical conditions, specifically prior to the invasion of Ukraine, and that current timelines are unrealistic. He highlighted a widening gap between industry expectations and market reality, citing inconsistent government messaging regarding the electric vehicle adoption strategy and the introduction of the eVED in the Autumn Budget. The SMMT emphasised the need for technology openness and improved charging infrastructure for vans and heavy goods vehicles.</w:t>
      </w:r>
      <w:r/>
    </w:p>
    <w:p>
      <w:pPr>
        <w:pStyle w:val="ListNumber"/>
        <w:spacing w:line="240" w:lineRule="auto"/>
        <w:ind w:left="720"/>
      </w:pPr>
      <w:r/>
      <w:hyperlink r:id="rId318">
        <w:r>
          <w:rPr>
            <w:color w:val="0000EE"/>
            <w:u w:val="single"/>
          </w:rPr>
          <w:t>https://www.autospies.com/news/Mercedes-C-Class-Electric-vs-BMW-i3-Which-EV-Is-the-Best-129204/</w:t>
        </w:r>
      </w:hyperlink>
      <w:r>
        <w:t xml:space="preserve"> - Mercedes and BMW have simultaneously revealed next-generation battery electric vehicle variants for the C-Class and i3 respectively. Both manufacturers released long-range, dual-motor versions at similar price points, positioned below future M and AMG variants. The BMW variant features a 112kWh battery, compared to the Mercedes C-Class Electric's 94.5kWh battery. Both models are described as similarly specified.</w:t>
      </w:r>
      <w:r/>
    </w:p>
    <w:p>
      <w:pPr>
        <w:pStyle w:val="ListNumber"/>
        <w:spacing w:line="240" w:lineRule="auto"/>
        <w:ind w:left="720"/>
      </w:pPr>
      <w:r/>
      <w:hyperlink r:id="rId319">
        <w:r>
          <w:rPr>
            <w:color w:val="0000EE"/>
            <w:u w:val="single"/>
          </w:rPr>
          <w:t>https://www.autospies.com/news/2027-Lexus-TZ-Unfurls-It-s-Sails-And-Drops-Anchor-For-The-First-Time-In-Public-129207/</w:t>
        </w:r>
      </w:hyperlink>
      <w:r>
        <w:t xml:space="preserve"> - Spy photographers have captured images of the upcoming 2027 Lexus TZ, a three-row all-electric crossover SUV, undergoing testing in Europe. This development aligns with Toyota Motor Corporation's broader strategy to expand its electric vehicle portfolio, including recent launches like the Highlander EV and partnerships with Suzuki and Subaru. The sighting confirms Lexus is actively developing new EV models to compete in the growing market.</w:t>
      </w:r>
      <w:r/>
    </w:p>
    <w:p>
      <w:pPr>
        <w:pStyle w:val="ListNumber"/>
        <w:spacing w:line="240" w:lineRule="auto"/>
        <w:ind w:left="720"/>
      </w:pPr>
      <w:r/>
      <w:hyperlink r:id="rId320">
        <w:r>
          <w:rPr>
            <w:color w:val="0000EE"/>
            <w:u w:val="single"/>
          </w:rPr>
          <w:t>https://sanbernardinonewsdaily.com/business/ev-realty-opens-truck-charging-hub-in-san-bernardino/?utm_source=rss&amp;utm_medium=rss&amp;utm_campaign=ev-realty-opens-truck-charging-hub-in-san-bernardino</w:t>
        </w:r>
      </w:hyperlink>
      <w:r>
        <w:t xml:space="preserve"> - EV Realty has opened a flagship multi-fleet truck charging hub in San Bernardino featuring 76 high-power charging ports and 9 MW of capacity. The facility serves over 200 medium- and heavy-duty trucks daily, supporting customers including J.B. Hunt Transport, Inc., Gate City Beverage, and Nevoya. Located near the San Bernardino Intermodal Facility and major freeways, the site aims to facilitate electrification for freight operations in the Inland Empire. Construction received support from the South Coast Air Quality Management District and the California Energy Commission.</w:t>
      </w:r>
      <w:r/>
    </w:p>
    <w:p>
      <w:pPr>
        <w:pStyle w:val="ListNumber"/>
        <w:spacing w:line="240" w:lineRule="auto"/>
        <w:ind w:left="720"/>
      </w:pPr>
      <w:r/>
      <w:hyperlink r:id="rId321">
        <w:r>
          <w:rPr>
            <w:color w:val="0000EE"/>
            <w:u w:val="single"/>
          </w:rPr>
          <w:t>https://bitcoinethereumnews.com/finance/volkswagen-announces-voice-ai-in-its-chinese-cars-from-later-this-year/?utm_source=rss&amp;utm_medium=rss&amp;utm_campaign=volkswagen-announces-voice-ai-in-its-chinese-cars-from-later-this-year</w:t>
        </w:r>
      </w:hyperlink>
      <w:r>
        <w:t xml:space="preserve"> - Volkswagen announced on Tuesday that it will incorporate AI voice commands into all vehicles based on its China car system starting in the second half of this year. The in-car AI agent, developed using technology from Tencent, Alibaba, and Baidu, runs locally on the vehicle to anticipate driver needs. This initiative is part of the German automaker's strategy to regain market share in China's rapidly evolving electric vehicle sector. Additionally, Volkswagen revealed plans to use agentic AI for a unified driver-assist system next year and highlighted its localised research and development efforts in Hefei.</w:t>
      </w:r>
      <w:r/>
    </w:p>
    <w:p>
      <w:pPr>
        <w:pStyle w:val="ListNumber"/>
        <w:spacing w:line="240" w:lineRule="auto"/>
        <w:ind w:left="720"/>
      </w:pPr>
      <w:r/>
      <w:hyperlink r:id="rId322">
        <w:r>
          <w:rPr>
            <w:color w:val="0000EE"/>
            <w:u w:val="single"/>
          </w:rPr>
          <w:t>https://www.cbtnews.com/gm-offers-40-million-to-recruit-sterling-anderson/</w:t>
        </w:r>
      </w:hyperlink>
      <w:r>
        <w:t xml:space="preserve"> - General Motors has awarded a compensation package worth up to $40 million to newly recruited product chief Sterling Anderson. The deal, disclosed in a regulatory filing, includes $16 million in 2025 and potential additional earnings of $24 million through 2027 contingent on performance targets. Anderson, formerly of Aurora and Tesla, will oversee electric and gasoline vehicle development as well as software initiatives. The move underscores GM's strategic focus on leadership continuity and its broader transformation strategy.</w:t>
      </w:r>
      <w:r/>
    </w:p>
    <w:p>
      <w:pPr>
        <w:pStyle w:val="ListNumber"/>
        <w:spacing w:line="240" w:lineRule="auto"/>
        <w:ind w:left="720"/>
      </w:pPr>
      <w:r/>
      <w:hyperlink r:id="rId323">
        <w:r>
          <w:rPr>
            <w:color w:val="0000EE"/>
            <w:u w:val="single"/>
          </w:rPr>
          <w:t>https://www.prnewswire.com/news-releases/2026-geely-auto-international-business-partner-conference-opens-in-hangzhou-one-geely-strategy-accelerates-global-development-302748644.html</w:t>
        </w:r>
      </w:hyperlink>
      <w:r>
        <w:t xml:space="preserve"> - * Geely Auto hosted its 2026 International Business Partner Conference in Hangzhou from April 21 to 23, 2026. * The company reaffirmed its 'One Geely' strategy, aiming for global sales exceeding 6.5 million units by 2030 with a 75% new energy vehicle mix. * Geely reported record Q1 2026 sales of 709,400 units and exports surpassing 200,000 units, a 126% year-on-year increase. * The event brought together over 1,000 dealer representatives from more than 100 countries to discuss global expansion and technology integration. * Geely plans to maintain a multi-energy approach covering both internal combustion and electric vehicles to build sustainable competitive advantages.</w:t>
      </w:r>
      <w:r/>
    </w:p>
    <w:p>
      <w:pPr>
        <w:pStyle w:val="ListNumber"/>
        <w:spacing w:line="240" w:lineRule="auto"/>
        <w:ind w:left="720"/>
      </w:pPr>
      <w:r/>
      <w:hyperlink r:id="rId312">
        <w:r>
          <w:rPr>
            <w:color w:val="0000EE"/>
            <w:u w:val="single"/>
          </w:rPr>
          <w:t>https://carnewschina.com/2026/04/21/catl-unveils-3rd-gen-shenxing-lfp-battery-charging-10-80-in-3-min-44-seconds-10-98-in-6-min-27-seconds/</w:t>
        </w:r>
      </w:hyperlink>
      <w:r>
        <w:t xml:space="preserve"> - CATL unveiled the Shenxing 3rd Generation battery at its Tech Day Event, featuring ultra-fast charging capabilities of 10-80% in 3 minutes 44 seconds and 10-98% in 6 minutes 27 seconds. The technology includes cell shoulder cooling, precise temperature measurement, and self-heating to address low-temperature charging challenges down to -30°C. CATL also announced the third-generation Qilin ternary lithium battery with similar performance. The company currently holds a 48.3% market share in the power battery sector.</w:t>
      </w:r>
      <w:r/>
    </w:p>
    <w:p>
      <w:pPr>
        <w:pStyle w:val="ListNumber"/>
        <w:spacing w:line="240" w:lineRule="auto"/>
        <w:ind w:left="720"/>
      </w:pPr>
      <w:r/>
      <w:hyperlink r:id="rId324">
        <w:r>
          <w:rPr>
            <w:color w:val="0000EE"/>
            <w:u w:val="single"/>
          </w:rPr>
          <w:t>https://www.smartcitiesworld.net/news/liverpool-city-council-expands-ev-charging-network-12671</w:t>
        </w:r>
      </w:hyperlink>
      <w:r>
        <w:t xml:space="preserve"> - Liverpool City Council, in partnership with Otaski Energy Solutions and J McCann &amp; Co, has installed 300 new on-street electric vehicle charging points across more than 130 residential streets in Liverpool. Funded by the Government's On-Street Residential Chargepoint Scheme, the infrastructure doubles the council's network to over 670 points. The charge points, installed in existing lampposts, offer up to 5kW charging speeds and are powered by 100 per cent renewable energy to support sustainable travel.</w:t>
      </w:r>
      <w:r/>
    </w:p>
    <w:p>
      <w:pPr>
        <w:pStyle w:val="ListNumber"/>
        <w:spacing w:line="240" w:lineRule="auto"/>
        <w:ind w:left="720"/>
      </w:pPr>
      <w:r/>
      <w:hyperlink r:id="rId325">
        <w:r>
          <w:rPr>
            <w:color w:val="0000EE"/>
            <w:u w:val="single"/>
          </w:rPr>
          <w:t>https://www.politicshome.com/opinion/article/zevs</w:t>
        </w:r>
      </w:hyperlink>
      <w:r>
        <w:t xml:space="preserve"> - Rising petrol prices due to the conflict in Iran are accelerating the UK's shift to electric vehicles. The House of Commons Transport Select Committee has launched an inquiry into supercharging this transition. With petrol costs increasing, motorists are seeking EVs to shield against global energy volatility and improve energy security. The government's Zero Emissions Vehicle mandate is credited with driving down EV costs and increasing sales, with nearly one in four cars sold in 2025 being electric. However, challenges remain regarding charging infrastructure and public misinformation.</w:t>
      </w:r>
      <w:r/>
    </w:p>
    <w:p>
      <w:pPr>
        <w:pStyle w:val="ListNumber"/>
        <w:spacing w:line="240" w:lineRule="auto"/>
        <w:ind w:left="720"/>
      </w:pPr>
      <w:r/>
      <w:hyperlink r:id="rId314">
        <w:r>
          <w:rPr>
            <w:color w:val="0000EE"/>
            <w:u w:val="single"/>
          </w:rPr>
          <w:t>https://www.journaldugeek.com/2026/04/21/voiture-electrique-a-100e-le-leasing-social-revient-mais-il-va-falloir-faire-vite/</w:t>
        </w:r>
      </w:hyperlink>
      <w:r>
        <w:t xml:space="preserve"> - Maud Bregeon, France's delegated minister for energy, confirmed the launch of the social electric car leasing scheme in July 2026, one month later than initially planned. The program targets 100,000 vehicles: 50,000 for individuals earning under 2,200 euros monthly and 50,000 for professionals like home carers and artisans. With a budget of 1.5 billion euros over three years, the aid is now tiered based on European manufacturing origins, excluding Asian models. The initiative aims to make electric vehicles accessible to low-income households amidst rising fuel prices.</w:t>
      </w:r>
      <w:r/>
    </w:p>
    <w:p>
      <w:pPr>
        <w:pStyle w:val="ListNumber"/>
        <w:spacing w:line="240" w:lineRule="auto"/>
        <w:ind w:left="720"/>
      </w:pPr>
      <w:r/>
      <w:hyperlink r:id="rId326">
        <w:r>
          <w:rPr>
            <w:color w:val="0000EE"/>
            <w:u w:val="single"/>
          </w:rPr>
          <w:t>https://www.sunhub.com/blog/solar-battery-manufacturer/</w:t>
        </w:r>
      </w:hyperlink>
      <w:r>
        <w:t xml:space="preserve"> - Solar battery manufacturers are critical innovators in the renewable energy sector, developing lithium-ion and lithium iron phosphate storage systems for residential, commercial, and utility applications. Leading companies include CATL, BYD, Tesla, LG Chem, Panasonic, Sonnen, and SolaX Power. These entities produce battery cells, manage energy systems, and integrate storage solutions to enable energy independence and grid stability. The industry faces challenges such as supply chain constraints and cost pressures while advancing towards solid-state and sodium-ion technologies.</w:t>
      </w:r>
      <w:r/>
    </w:p>
    <w:p>
      <w:pPr>
        <w:pStyle w:val="ListNumber"/>
        <w:spacing w:line="240" w:lineRule="auto"/>
        <w:ind w:left="720"/>
      </w:pPr>
      <w:r/>
      <w:hyperlink r:id="rId317">
        <w:r>
          <w:rPr>
            <w:color w:val="0000EE"/>
            <w:u w:val="single"/>
          </w:rPr>
          <w:t>https://businessmotoring.co.uk/zev-mandate-and-charging-infrastructure-must-be-reviewed-for-uk-decarbonisation-journey-cv-show/</w:t>
        </w:r>
      </w:hyperlink>
      <w:r>
        <w:t xml:space="preserve"> - Mike Hawes, chief executive of the Society of Motor Manufacturers and Traders (SMMT), urged the UK Government to accelerate the review of the Zero Emission Vehicle (ZEV) mandate and charging infrastructure. Speaking at the CV Show on 21st April 2026, Hawes stated that the mandate was established under different geopolitical conditions, specifically prior to the invasion of Ukraine, and that current timelines are unrealistic. He highlighted a widening gap between industry expectations and market reality, citing inconsistent government messaging regarding the electric vehicle adoption strategy and the introduction of the eVED in the Autumn Budget. The SMMT emphasised the need for technology openness and improved charging infrastructure for vans and heavy goods vehicles.</w:t>
      </w:r>
      <w:r/>
    </w:p>
    <w:p>
      <w:pPr>
        <w:pStyle w:val="ListNumber"/>
        <w:spacing w:line="240" w:lineRule="auto"/>
        <w:ind w:left="720"/>
      </w:pPr>
      <w:r/>
      <w:hyperlink r:id="rId327">
        <w:r>
          <w:rPr>
            <w:color w:val="0000EE"/>
            <w:u w:val="single"/>
          </w:rPr>
          <w:t>https://solarquarter.com/2026/04/21/dnv-warns-spain-off-track-on-net-zero-goals-calls-for-faster-electrification-and-grid-expansion/</w:t>
        </w:r>
      </w:hyperlink>
      <w:r>
        <w:t xml:space="preserve"> - DNV analysis presented at WindEurope 2026 indicates Spain is behind its National Energy and Climate Plan targets, having achieved only a 13% emissions reduction compared to the required 32%. The report identifies the transport sector as the largest emissions source and projects that current trends will result in a 74% decline by 2050, falling short of full carbon neutrality. DNV calls for accelerated electrification, grid expansion, and permitting reforms to address rising demand and social acceptance challenges.</w:t>
      </w:r>
      <w:r/>
    </w:p>
    <w:p>
      <w:pPr>
        <w:pStyle w:val="ListNumber"/>
        <w:spacing w:line="240" w:lineRule="auto"/>
        <w:ind w:left="720"/>
      </w:pPr>
      <w:r/>
      <w:hyperlink r:id="rId328">
        <w:r>
          <w:rPr>
            <w:color w:val="0000EE"/>
            <w:u w:val="single"/>
          </w:rPr>
          <w:t>https://www.autocarindia.com/auto-images/hyundai-ioniq-3-exterior-and-interior-image-gallery-440238</w:t>
        </w:r>
      </w:hyperlink>
      <w:r>
        <w:t xml:space="preserve"> - The Hyundai Ioniq 3 made its global debut at Milan Design Week 2026. Designed for the European market and based on the E-GMP platform, the vehicle offers 42.2kWh and 61kWh battery versions. It features a front-mounted electric motor producing 135hp or 147hp. The car is expected to launch in Europe in the next few months, competing with the Renault 5 and Volkswagen ID 3.</w:t>
      </w:r>
      <w:r/>
    </w:p>
    <w:p>
      <w:pPr>
        <w:pStyle w:val="ListNumber"/>
        <w:spacing w:line="240" w:lineRule="auto"/>
        <w:ind w:left="720"/>
      </w:pPr>
      <w:r/>
      <w:hyperlink r:id="rId329">
        <w:r>
          <w:rPr>
            <w:color w:val="0000EE"/>
            <w:u w:val="single"/>
          </w:rPr>
          <w:t>https://automotivesblog.com/ford-research-prototype-reveals-shape-of-shelved-seven-seat-electric-project/</w:t>
        </w:r>
      </w:hyperlink>
      <w:r>
        <w:t xml:space="preserve"> - Ford has repurposed a cancelled seven-seat electric SUV prototype as a research vehicle to inform future battery-powered products. The shelved program, ended in 2024, featured a design focused on drag reduction and a target range exceeding 350 miles. Engineers are now using lessons from this project to influence upcoming electric vehicle development, with the prototype serving as a development tool rather than a stored asset.</w:t>
      </w:r>
      <w:r/>
    </w:p>
    <w:p>
      <w:pPr>
        <w:pStyle w:val="ListNumber"/>
        <w:spacing w:line="240" w:lineRule="auto"/>
        <w:ind w:left="720"/>
      </w:pPr>
      <w:r/>
      <w:hyperlink r:id="rId330">
        <w:r>
          <w:rPr>
            <w:color w:val="0000EE"/>
            <w:u w:val="single"/>
          </w:rPr>
          <w:t>https://electriccarsreport.com/2026/04/audi-and-saic-expand-ev-partnership-with-new-shanghai-innovation-center/</w:t>
        </w:r>
      </w:hyperlink>
      <w:r>
        <w:t xml:space="preserve"> - Audi and SAIC Motor have expanded their electric vehicle partnership by establishing a dedicated AUDI Innovation &amp; Technology Center in Shanghai. The facility, led by Audi, will focus on developing intelligent connected vehicles tailored for Chinese consumers. The agreement covers the full value chain from research to production and includes the joint development of four new models on the Advanced Digitized Platform. This strategic move supports Audi's 'Best of Both Worlds' strategy in China, aiming to accelerate innovation and strengthen its position in the region's premium EV market.</w:t>
      </w:r>
      <w:r/>
    </w:p>
    <w:p>
      <w:pPr>
        <w:pStyle w:val="ListNumber"/>
        <w:spacing w:line="240" w:lineRule="auto"/>
        <w:ind w:left="720"/>
      </w:pPr>
      <w:r/>
      <w:hyperlink r:id="rId331">
        <w:r>
          <w:rPr>
            <w:color w:val="0000EE"/>
            <w:u w:val="single"/>
          </w:rPr>
          <w:t>https://electriccarsreport.com/2026/04/leapmotor-accelerates-european-growth-with-record-march-2026-performance/</w:t>
        </w:r>
      </w:hyperlink>
      <w:r>
        <w:t xml:space="preserve"> - Chinese EV manufacturer Leapmotor achieved record sales in Europe during March 2026, registering over 11,000 vehicles, a 31% increase from February and a 754% year-over-year rise. The brand secured a 3.2% share of the European BEV passenger car market and climbed to second place in private customer sales. Models T03 and B10 drove this growth, with T03 leading the A-segment. Total Q1 2026 deliveries reached 24,751 units, placing Leapmotor among the top three BEV brands in the region.</w:t>
      </w:r>
      <w:r/>
    </w:p>
    <w:p>
      <w:pPr>
        <w:pStyle w:val="ListNumber"/>
        <w:spacing w:line="240" w:lineRule="auto"/>
        <w:ind w:left="720"/>
      </w:pPr>
      <w:r/>
      <w:hyperlink r:id="rId332">
        <w:r>
          <w:rPr>
            <w:color w:val="0000EE"/>
            <w:u w:val="single"/>
          </w:rPr>
          <w:t>https://www.frandroid.com/marques/volvo/3071903_700-km-dautonomie-et-recharge-ultra-rapide-volvo-frappe-un-grand-coup-avec-son-nouveau-camion-electrique</w:t>
        </w:r>
      </w:hyperlink>
      <w:r>
        <w:t xml:space="preserve"> - Volvo Trucks has announced an updated version of its FH Aero Electric truck, increasing its WLTP range to 700km. The vehicle features an 8-module battery pack with a total capacity of 780kWh and supports Megawatt Charging System (MCS) up to 700kW, enabling a 20-80% charge in 50 minutes. This development aims to compete with the Tesla Semi and reduce reliance on diesel in road transport. The update also includes powertrain improvements across the FH, FM, and FMX electric ranges.</w:t>
      </w:r>
      <w:r/>
    </w:p>
    <w:p>
      <w:pPr>
        <w:pStyle w:val="ListNumber"/>
        <w:spacing w:line="240" w:lineRule="auto"/>
        <w:ind w:left="720"/>
      </w:pPr>
      <w:r/>
      <w:hyperlink r:id="rId333">
        <w:r>
          <w:rPr>
            <w:color w:val="0000EE"/>
            <w:u w:val="single"/>
          </w:rPr>
          <w:t>https://www.frandroid.com/marques/denza/3072127_byd-lance-sa-marque-premium-denza-en-france-voici-les-5-voitures-qui-debarquent-pour-bousculer-mercedes-et-audi</w:t>
        </w:r>
      </w:hyperlink>
      <w:r>
        <w:t xml:space="preserve"> - Denza, the premium brand of BYD, has announced an intensive product plan for the European market, targeting the launch of five electric and hybrid vehicles by the end of 2026. Alongside the existing Z9GT and D9, the brand intends to introduce a new electric coupe, a long-range version of the Z9GT, and two SUVs. The SUVs include the Denza B5, a plug-in hybrid already sold in Australia, and the Denza B3, an electric model based on the Fang Cheng Bao Ti3. These launches aim to expand the brand's customer base and fill showrooms as 11 new centres open in France in 2026.</w:t>
      </w:r>
      <w:r/>
    </w:p>
    <w:p>
      <w:pPr>
        <w:pStyle w:val="ListNumber"/>
        <w:spacing w:line="240" w:lineRule="auto"/>
        <w:ind w:left="720"/>
      </w:pPr>
      <w:r/>
      <w:hyperlink r:id="rId334">
        <w:r>
          <w:rPr>
            <w:color w:val="0000EE"/>
            <w:u w:val="single"/>
          </w:rPr>
          <w:t>https://www.marketbeat.com/instant-alerts/filing-legacy-advisors-llc-raises-holdings-in-tesla-inc-tsla-2026-04-21/</w:t>
        </w:r>
      </w:hyperlink>
      <w:r>
        <w:t xml:space="preserve"> - Legacy Advisors LLC increased its position in Tesla Inc by 10.4% during the fourth quarter, acquiring an additional 1,299 shares. The fund's total holding of 13,760 shares was valued at $6,188,000 as of the most recent SEC Form 13F filing. Other institutional investors, including Networth Advisors LLC and Prism Advisors Inc, also acquired new stakes in the electric vehicle manufacturer during the same period.</w:t>
      </w:r>
      <w:r/>
    </w:p>
    <w:p>
      <w:pPr>
        <w:pStyle w:val="ListNumber"/>
        <w:spacing w:line="240" w:lineRule="auto"/>
        <w:ind w:left="720"/>
      </w:pPr>
      <w:r/>
      <w:hyperlink r:id="rId335">
        <w:r>
          <w:rPr>
            <w:color w:val="0000EE"/>
            <w:u w:val="single"/>
          </w:rPr>
          <w:t>https://insideevs.com/news/793536/jeep-wagoneer-s-2026-not-coming/</w:t>
        </w:r>
      </w:hyperlink>
      <w:r>
        <w:t xml:space="preserve"> - Jeep is skipping the 2026 model year for its Wagoneer S electric SUV following sales of under 200 units in the first quarter. Stellantis cites pacing production to improve battery performance and software. The vehicle, assembled in Mexico, faced a sharp sales decline after the cancellation of the $7,500 federal tax credit. While the 2025 model remains available, the 2027 update will feature a native NACS charge port. Production resumption timing is currently unclear.</w:t>
      </w:r>
      <w:r/>
    </w:p>
    <w:p>
      <w:pPr>
        <w:pStyle w:val="ListNumber"/>
        <w:spacing w:line="240" w:lineRule="auto"/>
        <w:ind w:left="720"/>
      </w:pPr>
      <w:r/>
      <w:hyperlink r:id="rId336">
        <w:r>
          <w:rPr>
            <w:color w:val="0000EE"/>
            <w:u w:val="single"/>
          </w:rPr>
          <w:t>https://www.autoblog.it/post/colonnine-ev-a-energia-solare-il-nuovo-sistema-che-promette-ricariche-gratuite</w:t>
        </w:r>
      </w:hyperlink>
      <w:r>
        <w:t xml:space="preserve"> - A new solar-powered charging station system is proposed to offer free electric vehicle recharges without connection to the national electricity grid. The system utilizes a large photovoltaic array and industrial battery storage to operate off-grid, ensuring service continuity day and night. By eliminating energy purchase costs, the technology aims to reduce charging expenses and environmental impact, potentially accelerating EV infrastructure deployment in remote areas.</w:t>
      </w:r>
      <w:r/>
    </w:p>
    <w:p>
      <w:pPr>
        <w:pStyle w:val="ListNumber"/>
        <w:spacing w:line="240" w:lineRule="auto"/>
        <w:ind w:left="720"/>
      </w:pPr>
      <w:r/>
      <w:hyperlink r:id="rId337">
        <w:r>
          <w:rPr>
            <w:color w:val="0000EE"/>
            <w:u w:val="single"/>
          </w:rPr>
          <w:t>https://thenextweb.com/news/deepway-310m-pre-ipo-financing</w:t>
        </w:r>
      </w:hyperlink>
      <w:r>
        <w:t xml:space="preserve"> - DeepWay, a Hefei-based developer of intelligent electric heavy-duty trucks, has closed a $310 million pre-IPO financing round. The round was led by Stone Venture with participation from NGS Super, an Australian superannuation fund, and existing investors including ABC Impact and Nanjing Ronghe Venture Capital. The company, backed by Baidu, has delivered over 6,400 trucks in China but has not yet achieved profitability. DeepWay is targeting a listing on the Hong Kong Stock Exchange under the Chapter 18C regime. Proceeds will fund operations, technology development, and global expansion.</w:t>
      </w:r>
      <w:r/>
    </w:p>
    <w:p>
      <w:pPr>
        <w:pStyle w:val="ListNumber"/>
        <w:spacing w:line="240" w:lineRule="auto"/>
        <w:ind w:left="720"/>
      </w:pPr>
      <w:r/>
      <w:hyperlink r:id="rId338">
        <w:r>
          <w:rPr>
            <w:color w:val="0000EE"/>
            <w:u w:val="single"/>
          </w:rPr>
          <w:t>https://www.n-tv.de/wirtschaft/Eine-Million-Autos-weniger-VW-Chef-will-Produktionskapazitaeten-kraeftig-reduzieren-id30736849.html</w:t>
        </w:r>
      </w:hyperlink>
      <w:r>
        <w:t xml:space="preserve"> - Volkswagen CEO Oliver Blume announced plans to reduce global production capacity by approximately one million vehicles annually to address high costs and market realities. The reduction includes a further cut in Europe for Volkswagen and Audi brands by 2028, bringing total invested capacity from over 12 million to nine million vehicles per year. This follows a previous reduction in China and aligns with a broader strategy to eliminate 50,000 jobs across the group by 2030. Blume stated that past volume planning was unrealistic given the current competitive landscape and sales decline since the pandemic.</w:t>
      </w:r>
      <w:r/>
    </w:p>
    <w:p>
      <w:pPr>
        <w:pStyle w:val="ListNumber"/>
        <w:spacing w:line="240" w:lineRule="auto"/>
        <w:ind w:left="720"/>
      </w:pPr>
      <w:r/>
      <w:hyperlink r:id="rId339">
        <w:r>
          <w:rPr>
            <w:color w:val="0000EE"/>
            <w:u w:val="single"/>
          </w:rPr>
          <w:t>https://mobilsiden.dk/nyheder/opkoblede-biler/elbilteknologier/slut-med-elbilbrande-batterierne-kan-nu-brandsikres/</w:t>
        </w:r>
      </w:hyperlink>
      <w:r>
        <w:t xml:space="preserve"> - Researchers from Nanjing Tech University have developed a silica-aerogel based 'firewall' technology designed to prevent thermal runaway in electric vehicle batteries. The material can withstand temperatures up to 1,300 degrees Celsius, stopping chemical chain reactions between cells. Production costs have been halved, and the technology is reportedly being implemented by major manufacturers including CATL, BYD, and Xiaomi. This innovation aims to transform complex, long-duration EV fires into manageable incidents.</w:t>
      </w:r>
      <w:r/>
    </w:p>
    <w:p>
      <w:pPr>
        <w:pStyle w:val="ListNumber"/>
        <w:spacing w:line="240" w:lineRule="auto"/>
        <w:ind w:left="720"/>
      </w:pPr>
      <w:r/>
      <w:hyperlink r:id="rId340">
        <w:r>
          <w:rPr>
            <w:color w:val="0000EE"/>
            <w:u w:val="single"/>
          </w:rPr>
          <w:t>https://ohsem.me/2026/04/chery-to-unveil-new-energy-technology-strategy-and-sustainable-ecosystem-at-2026-international-business-summit-2/</w:t>
        </w:r>
      </w:hyperlink>
      <w:r>
        <w:t xml:space="preserve"> - Chery Automobile will present its new global sustainability plan and energy technology strategy at the 2026 International Business Summit in Wuhu, Anhui, China, from April 24 to 28. The announcement details a vertically integrated approach covering raw materials, components, and manufacturing to achieve a zero-carbon future. Key developments include the KunPeng Power hybrid engine with 48% thermal efficiency, Rhino Battery advancements, all-solid-state battery research, and Vehicle-to-Grid (V2G) technology. The company also highlights a global validation program involving over 13 million kilometers of testing across 44 countries to ensure reliability and compliance with international regulations.</w:t>
      </w:r>
      <w:r/>
    </w:p>
    <w:p>
      <w:pPr>
        <w:pStyle w:val="ListNumber"/>
        <w:spacing w:line="240" w:lineRule="auto"/>
        <w:ind w:left="720"/>
      </w:pPr>
      <w:r/>
      <w:hyperlink r:id="rId341">
        <w:r>
          <w:rPr>
            <w:color w:val="0000EE"/>
            <w:u w:val="single"/>
          </w:rPr>
          <w:t>https://www.pv-magazine-india.com/2026/04/21/navprakriti-to-invest-over-inr-100-crore-in-critical-minerals-refining-facility-in-odisha/</w:t>
        </w:r>
      </w:hyperlink>
      <w:r>
        <w:t xml:space="preserve"> - NavPrakriti, a lithium-ion battery recycling company, announced plans to invest over INR 100 crore to establish a greenfield critical minerals refining facility in Odisha. Expected to become operational by FY 2028–29, the facility will process up to 5,000 metric tonnes of end-of-life batteries annually to extract lithium, cobalt, and nickel. The project aims to strengthen India's circular economy and reduce import dependence. NavPrakriti, founded in 2024 by Akhilesh and Avnish Bagaria, already operates a unit in West Bengal and recently partnered with NASH Energy for responsible battery management.</w:t>
      </w:r>
      <w:r/>
    </w:p>
    <w:p>
      <w:pPr>
        <w:pStyle w:val="ListNumber"/>
        <w:spacing w:line="240" w:lineRule="auto"/>
        <w:ind w:left="720"/>
      </w:pPr>
      <w:r/>
      <w:hyperlink r:id="rId342">
        <w:r>
          <w:rPr>
            <w:color w:val="0000EE"/>
            <w:u w:val="single"/>
          </w:rPr>
          <w:t>https://www.businesswire.com/news/home/20260421324455/en/LibertyStream-Completes-Texas-Incorporation-Advancing-U.S.-Listing-Pathway-and-American-Growth-Strategy?feedref=JjAwJuNHiystnCoBq_hl-bV7DTIYheT0D-1vT4_bKFzt_EW40VMdK6eG-WLfRGUE1fJraLPL1g6AeUGJlCTYs7Oafol48Kkc8KJgZoTHgMu0w8LYSbRdYOj2VdwnuKwa</w:t>
        </w:r>
      </w:hyperlink>
      <w:r>
        <w:t xml:space="preserve"> - * LibertyStream Infrastructure Partners Inc. completed its incorporation in the State of Texas on April 17, 2026. * The move aligns the company's corporate structure with its Dallas executive presence and West Texas operating footprint. * LibertyStream aims to support the development of an American lithium supply chain using direct lithium extraction technology. * Production is currently underway at Select's Howard County site, and the company is pursuing a future U.S. exchange listing. * The company has secured its first U.S. purchase order and is advancing customer qualification and site development.</w:t>
      </w:r>
      <w:r/>
    </w:p>
    <w:p>
      <w:pPr>
        <w:pStyle w:val="ListNumber"/>
        <w:spacing w:line="240" w:lineRule="auto"/>
        <w:ind w:left="720"/>
      </w:pPr>
      <w:r/>
      <w:hyperlink r:id="rId343">
        <w:r>
          <w:rPr>
            <w:color w:val="0000EE"/>
            <w:u w:val="single"/>
          </w:rPr>
          <w:t>https://kr-asia.com/xiaomi-boosts-ev-business-with-new-hires-including-first-cto-appointment</w:t>
        </w:r>
      </w:hyperlink>
      <w:r>
        <w:t xml:space="preserve"> - On April 17, Xiaomi appointed Hu Zhengnan as vice president and chief technology officer of its automotive division, marking the first CTO role created for the unit since its 2021 establishment. Song Gang was named vice president and chief of staff. Both executives bring over two decades of automotive experience. The move accelerates Xiaomi's talent strategy, which includes nearly 10,000 R&amp;D employees and a new Munich centre led by former BMW executives. This organisational upgrade aims to build industrial-grade systems for global competition in the electric vehicle sector.</w:t>
      </w:r>
      <w:r/>
    </w:p>
    <w:p>
      <w:pPr>
        <w:pStyle w:val="ListNumber"/>
        <w:spacing w:line="240" w:lineRule="auto"/>
        <w:ind w:left="720"/>
      </w:pPr>
      <w:r/>
      <w:hyperlink r:id="rId344">
        <w:r>
          <w:rPr>
            <w:color w:val="0000EE"/>
            <w:u w:val="single"/>
          </w:rPr>
          <w:t>https://www.chinatechnews.com/2026/04/21/120240-deepway-closes-310m-in-pre</w:t>
        </w:r>
      </w:hyperlink>
      <w:r>
        <w:t xml:space="preserve"> - DeepWay, a Hefei-based developer of intelligent electric heavy-duty trucks backed by Baidu, has closed the second tranche of its pre-IPO financing, raising a total of $310 million. The round was led by Stone Venture, with participation from an Australian superannuation fund. The company has delivered 6,400 trucks in China and is targeting a listing on the Hong Kong stock market, though it has not yet achieved profitability.</w:t>
      </w:r>
      <w:r/>
    </w:p>
    <w:p>
      <w:pPr>
        <w:pStyle w:val="ListNumber"/>
        <w:spacing w:line="240" w:lineRule="auto"/>
        <w:ind w:left="720"/>
      </w:pPr>
      <w:r/>
      <w:hyperlink r:id="rId345">
        <w:r>
          <w:rPr>
            <w:color w:val="0000EE"/>
            <w:u w:val="single"/>
          </w:rPr>
          <w:t>https://www.carwale.com/news/new-mercedes-benz-c-class-is-radical-but-aligns-with-brands-new-direction/?utm_source=yahoo&amp;utm_medium=sponsorship&amp;utm_content=article_link&amp;utm_campaign=allaboutcars</w:t>
        </w:r>
      </w:hyperlink>
      <w:r>
        <w:t xml:space="preserve"> - Mercedes-Benz has unveiled the new electric C-Class, built on a dedicated EV architecture rather than an adapted internal combustion engine model. The vehicle features an 800V electrical system, a 94kWh battery pack, and a claimed range of up to 762km. It produces close to 480bhp and accelerates from 0-100kmph in around four seconds. The design includes a coupe-like silhouette and a 39.1-inch MBUX Hyperscreen interior. This launch aligns with the brand's direction of electrification and software-led experiences.</w:t>
      </w:r>
      <w:r/>
    </w:p>
    <w:p>
      <w:pPr>
        <w:pStyle w:val="ListNumber"/>
        <w:spacing w:line="240" w:lineRule="auto"/>
        <w:ind w:left="720"/>
      </w:pPr>
      <w:r/>
      <w:hyperlink r:id="rId346">
        <w:r>
          <w:rPr>
            <w:color w:val="0000EE"/>
            <w:u w:val="single"/>
          </w:rPr>
          <w:t>https://paultan.org/2026/04/21/changan-auto-coming-to-malaysia-with-nevo-deepal-avatr-chinese-top-four-player-arriving-by-q3-2026/</w:t>
        </w:r>
      </w:hyperlink>
      <w:r>
        <w:t xml:space="preserve"> - Changan Auto has confirmed its entry into the Malaysian market, scheduled for the third or fourth quarter of 2026. The launch will feature the Changan, Nevo, Deepal, and Avatr brands. Models include the CS55, Hunter, Deepal S05, S07, Nevo Q05, Avatr 07, and Avatr 11. While a previous partnership with Berjama was considered, the specific partner remains unconfirmed. The company aims to establish CKD local assembly in the future.</w:t>
      </w:r>
      <w:r/>
    </w:p>
    <w:p>
      <w:pPr>
        <w:pStyle w:val="ListNumber"/>
        <w:spacing w:line="240" w:lineRule="auto"/>
        <w:ind w:left="720"/>
      </w:pPr>
      <w:r/>
      <w:hyperlink r:id="rId347">
        <w:r>
          <w:rPr>
            <w:color w:val="0000EE"/>
            <w:u w:val="single"/>
          </w:rPr>
          <w:t>https://electrek.co/2026/04/21/tesla-tsla-q1-2026-earnings-preview-wall-street-expects-growth/</w:t>
        </w:r>
      </w:hyperlink>
      <w:r>
        <w:t xml:space="preserve"> - Tesla is set to release Q1 2026 financial results on April 22, 2026, following market close. The company delivered 358,023 vehicles, missing the 365,645 Wall Street consensus by approximately 7,600 units. Production exceeded deliveries by over 50,000 units, indicating inventory buildup. Energy storage deployments fell 38% sequentially to 8.8 GWh, significantly below analyst expectations of 12-14 GWh. While revenue is expected to grow 14% year-over-year to approximately $22.3 billion, this compares against a depressed Q1 2025 baseline. Analysts anticipate non-GAAP earnings of $0.37 per share. The automotive gross margin remains under scrutiny amid increased competition and pricing pressures.</w:t>
      </w:r>
      <w:r/>
    </w:p>
    <w:p>
      <w:pPr>
        <w:pStyle w:val="ListNumber"/>
        <w:spacing w:line="240" w:lineRule="auto"/>
        <w:ind w:left="720"/>
      </w:pPr>
      <w:r/>
      <w:hyperlink r:id="rId348">
        <w:r>
          <w:rPr>
            <w:color w:val="0000EE"/>
            <w:u w:val="single"/>
          </w:rPr>
          <w:t>https://electrek.co/2026/04/21/uber-owns-11-percent-lucid-lcid-500-million-robotaxi-investment/</w:t>
        </w:r>
      </w:hyperlink>
      <w:r>
        <w:t xml:space="preserve"> - Uber Technologies increased its investment in Lucid Group to $500 million, acquiring an 11.5% ownership stake. This capital injection is part of a broader $1.05 billion raise and expands a robotaxi partnership to include 35,000 Lucid vehicles. Despite the funding and strategic alliance, Lucid shares fell 32% in three weeks due to market concerns over dilution and cash burn. The deal solidifies a three-way collaboration with Nuro for autonomous driving technology.</w:t>
      </w:r>
      <w:r/>
    </w:p>
    <w:p>
      <w:pPr>
        <w:pStyle w:val="ListNumber"/>
        <w:spacing w:line="240" w:lineRule="auto"/>
        <w:ind w:left="720"/>
      </w:pPr>
      <w:r/>
      <w:hyperlink r:id="rId349">
        <w:r>
          <w:rPr>
            <w:color w:val="0000EE"/>
            <w:u w:val="single"/>
          </w:rPr>
          <w:t>https://mobilsiden.dk/nyheder/opkoblede-biler/hyundai/hyundai-ioniq-3-er-her-kan-den-vippe-vw-af-pinden/</w:t>
        </w:r>
      </w:hyperlink>
      <w:r>
        <w:t xml:space="preserve"> - Hyundai has launched the new IONIQ 3, an electric hatchback designed for the European market with a launch in Denmark scheduled for autumn. The vehicle features an 'Aero Hatch' design with a drag coefficient of 0.26, a 400-volt E-GMP platform, and two battery options offering ranges of 344 km and 496 km. It includes a new Android Automotive-based infotainment system and V2L functionality. The car is positioned to compete directly against the Volkswagen ID. Polo, with Hyundai citing its five-year unlimited mileage warranty as a key competitive advantage, though pricing remains a critical factor for market success.</w:t>
      </w:r>
      <w:r/>
    </w:p>
    <w:p>
      <w:pPr>
        <w:pStyle w:val="ListNumber"/>
        <w:spacing w:line="240" w:lineRule="auto"/>
        <w:ind w:left="720"/>
      </w:pPr>
      <w:r/>
      <w:hyperlink r:id="rId340">
        <w:r>
          <w:rPr>
            <w:color w:val="0000EE"/>
            <w:u w:val="single"/>
          </w:rPr>
          <w:t>https://ohsem.me/2026/04/chery-to-unveil-new-energy-technology-strategy-and-sustainable-ecosystem-at-2026-international-business-summit-2/</w:t>
        </w:r>
      </w:hyperlink>
      <w:r>
        <w:t xml:space="preserve"> - Chery Automobile will present its new global sustainability plan and energy technology strategy at the 2026 International Business Summit in Wuhu, Anhui, China, from April 24 to 28. The announcement details a vertically integrated approach covering raw materials, components, and manufacturing to achieve a zero-carbon future. Key developments include the KunPeng Power hybrid engine with 48% thermal efficiency, Rhino Battery advancements, all-solid-state battery research, and Vehicle-to-Grid (V2G) technology. The company also highlights a global validation program involving over 13 million kilometers of testing across 44 countries to ensure reliability and compliance with international regulations.</w:t>
      </w:r>
      <w:r/>
    </w:p>
    <w:p>
      <w:pPr>
        <w:pStyle w:val="ListNumber"/>
        <w:spacing w:line="240" w:lineRule="auto"/>
        <w:ind w:left="720"/>
      </w:pPr>
      <w:r/>
      <w:hyperlink r:id="rId350">
        <w:r>
          <w:rPr>
            <w:color w:val="0000EE"/>
            <w:u w:val="single"/>
          </w:rPr>
          <w:t>https://express-press-release.net/news/2026/04/21/1748334</w:t>
        </w:r>
      </w:hyperlink>
      <w:r>
        <w:t xml:space="preserve"> - The global battery market is projected to grow from USD 154.12 billion in 2025 to USD 554.83 billion by 2033, representing a CAGR of 17.7%. This expansion is driven by innovations in solid-state and lithium-sulfur chemistries, the rise of sodium-ion and silicon-based anodes, and the integration of AI in research. Key applications include electric vehicles, renewable energy storage, and smart devices. Sustainability and recycling initiatives are also central to the sector's development.</w:t>
      </w:r>
      <w:r/>
    </w:p>
    <w:p>
      <w:pPr>
        <w:pStyle w:val="ListNumber"/>
        <w:spacing w:line="240" w:lineRule="auto"/>
        <w:ind w:left="720"/>
      </w:pPr>
      <w:r/>
      <w:hyperlink r:id="rId351">
        <w:r>
          <w:rPr>
            <w:color w:val="0000EE"/>
            <w:u w:val="single"/>
          </w:rPr>
          <w:t>https://express-press-release.net/news/2026/04/21/1748389</w:t>
        </w:r>
      </w:hyperlink>
      <w:r>
        <w:t xml:space="preserve"> - The global lithium iron phosphate battery market is expected to reach USD 116.8 billion by 2033, growing at a CAGR of 13.6% from 2026. Driven by demand for electric vehicles and renewable energy storage, LiFePO4 technology offers enhanced safety, longer lifecycle, and lower costs compared to traditional lithium-ion chemistries. Innovations in cell-to-pack designs and smart battery management systems are improving performance. The sector benefits from the absence of cobalt and nickel, supporting sustainability and supply chain stability.</w:t>
      </w:r>
      <w:r/>
    </w:p>
    <w:p>
      <w:pPr>
        <w:pStyle w:val="ListNumber"/>
        <w:spacing w:line="240" w:lineRule="auto"/>
        <w:ind w:left="720"/>
      </w:pPr>
      <w:r/>
      <w:hyperlink r:id="rId352">
        <w:r>
          <w:rPr>
            <w:color w:val="0000EE"/>
            <w:u w:val="single"/>
          </w:rPr>
          <w:t>https://www.globenewswire.com/news-release/2026/04/21/3277740/0/en/Sow-Good-Announces-Transformative-Acquisition-of-the-Nachu-Graphite-Project-Positioning-the-Company-as-a-Critical-Minerals-and-Battery-Anode-Developer.html</w:t>
        </w:r>
      </w:hyperlink>
      <w:r>
        <w:t xml:space="preserve"> - * Sow Good Inc. announced the acquisition of 100% of Ryzon Materials Ltd's Tanzanian subsidiaries, which hold the Nachu Graphite Project. * The deal values the advanced-stage graphite asset at AUD$150 million, payable in Sow Good shares, positioning the company as a critical minerals developer. * The Nachu Project in Southern Tanzania features a Bankable Feasibility Study, a binding offtake agreement with a Tier-1 EV manufacturer, and a Special Economic Zone license. * Management intends to focus on advancing the project toward construction while continuing to operate its existing consumer products business as a separate segment. * The acquisition aims to supply high-purity natural flake graphite to the global lithium-ion battery supply chain outside of Chinese dominance. 467. </w:t>
      </w:r>
      <w:hyperlink r:id="rId352">
        <w:r>
          <w:rPr>
            <w:color w:val="0000EE"/>
            <w:u w:val="single"/>
          </w:rPr>
          <w:t>https://www.globenewswire.com/news-release/2026/04/21/3277740/0/en/Sow-Good-Announces-Transformative-Acquisition-of-the-Nachu-Graphite-Project-Positioning-the-Company-as-a-Critical-Minerals-and-Battery-Anode-Developer.html</w:t>
        </w:r>
      </w:hyperlink>
      <w:r>
        <w:t xml:space="preserve"> - * Sow Good Inc. has entered a definitive agreement to acquire 100% of Ryzon Materials Ltd's Tanzanian subsidiaries, which hold the Nachu Graphite Project. * The acquisition, valued at AUD$150 million, positions the company as a developer of high-purity natural flake graphite for the global lithium-ion battery supply chain. * The Nachu Project features a completed Bankable Feasibility Study, a binding offtake agreement with a Tier-1 EV manufacturer, and a Special Economic Zone license in Southern Tanzania. * Management intends to focus on advancing the project toward construction and production while continuing to operate its existing consumer products business as a separate segment. * The transaction aims to provide non-Chinese sourcing for Western battery manufacturers, aligning with regulatory frameworks like the US Inflation Reduction Act.</w:t>
      </w:r>
      <w:r/>
    </w:p>
    <w:p>
      <w:pPr>
        <w:pStyle w:val="ListNumber"/>
        <w:spacing w:line="240" w:lineRule="auto"/>
        <w:ind w:left="720"/>
      </w:pPr>
      <w:r/>
      <w:hyperlink r:id="rId353">
        <w:r>
          <w:rPr>
            <w:color w:val="0000EE"/>
            <w:u w:val="single"/>
          </w:rPr>
          <w:t>https://stockhead.com.au/resources/resources-top-5-rio-tinto-firesale-drives-big-gains-for-lithium-junior-solis/</w:t>
        </w:r>
      </w:hyperlink>
      <w:r>
        <w:t xml:space="preserve"> - Solis Minerals shares rose 74% after acquiring a 93,000 hectare exploration project from a Rio Tinto subsidiary for US$500,000 plus a 1.75% NSR royalty. The deal includes soil samples with lithium grades exceeding 330ppm. Solis Chair Chris Gale noted the timing aligns with rising lithium prices and strengthening demand. The project targets include Mandacaru and Campo Grande in the Araçuaí–Salinas Lithium Valley, Brazil.</w:t>
      </w:r>
      <w:r/>
    </w:p>
    <w:p>
      <w:pPr>
        <w:pStyle w:val="ListNumber"/>
        <w:spacing w:line="240" w:lineRule="auto"/>
        <w:ind w:left="720"/>
      </w:pPr>
      <w:r/>
      <w:hyperlink r:id="rId354">
        <w:r>
          <w:rPr>
            <w:color w:val="0000EE"/>
            <w:u w:val="single"/>
          </w:rPr>
          <w:t>https://www.the-independent.com/life-style/motoring/china-great-wall-motor-cars-europe-b2961683.html</w:t>
        </w:r>
      </w:hyperlink>
      <w:r>
        <w:t xml:space="preserve"> - Great Wall Motor (GWM) has announced a plan to introduce at least ten new vehicle models across thirteen European markets within the next twelve months. Following a significant sales decline in 2024 and 2025, the Chinese automaker aims to diversify its powertrain offerings to include hybrids and combustion engines alongside electric vehicles. The company targets a European factory with 300,000 annual capacity by 2029 to support its goal of doubling overseas sales to one million vehicles by the end of the decade.</w:t>
      </w:r>
      <w:r/>
    </w:p>
    <w:p>
      <w:pPr>
        <w:pStyle w:val="ListNumber"/>
        <w:spacing w:line="240" w:lineRule="auto"/>
        <w:ind w:left="720"/>
      </w:pPr>
      <w:r/>
      <w:hyperlink r:id="rId355">
        <w:r>
          <w:rPr>
            <w:color w:val="0000EE"/>
            <w:u w:val="single"/>
          </w:rPr>
          <w:t>https://technode.com/2026/04/21/auto-china-2026-byd-fangchengbao-formula-series-revealed-first-high-performance-coupe-heads-to-beijing-auto-show/</w:t>
        </w:r>
      </w:hyperlink>
      <w:r>
        <w:t xml:space="preserve"> - BYD's premium sub-brand Fangchengbao announced the global debut of its new FORMULA series, a mid-to-large-sized sporty coupe, on April 24 during the Beijing Auto Show. The vehicle is positioned to compete with international high-end models such as the Tesla Model S Plaid and the Porsche Taycan. This launch marks BYD's official entry into the high-performance electric coupe segment.</w:t>
      </w:r>
      <w:r/>
    </w:p>
    <w:p>
      <w:pPr>
        <w:pStyle w:val="ListNumber"/>
        <w:spacing w:line="240" w:lineRule="auto"/>
        <w:ind w:left="720"/>
      </w:pPr>
      <w:r/>
      <w:hyperlink r:id="rId356">
        <w:r>
          <w:rPr>
            <w:color w:val="0000EE"/>
            <w:u w:val="single"/>
          </w:rPr>
          <w:t>https://habr.com/ru/companies/bothub/articles/1025974/?utm_source=habrahabr&amp;utm_medium=rss&amp;utm_campaign=1025974</w:t>
        </w:r>
      </w:hyperlink>
      <w:r>
        <w:t xml:space="preserve"> - Tesla is reportedly reviving the Model 2 electric vehicle project, previously cancelled in 2024, following a leak from supply chain sources. The new compact car, planned for production in China, aims to be priced significantly lower than the Model 3. This strategic shift occurs as Tesla faces declining sales, reduced profits, and failed initiatives in robotaxis and humanoid robots. Analysts suggest the move is a desperate attempt to stabilise the company's market position against established Chinese competitors in the budget EV sector.</w:t>
      </w:r>
      <w:r/>
    </w:p>
    <w:p>
      <w:pPr>
        <w:pStyle w:val="ListNumber"/>
        <w:spacing w:line="240" w:lineRule="auto"/>
        <w:ind w:left="720"/>
      </w:pPr>
      <w:r/>
      <w:hyperlink r:id="rId357">
        <w:r>
          <w:rPr>
            <w:color w:val="0000EE"/>
            <w:u w:val="single"/>
          </w:rPr>
          <w:t>https://www.electrive.com/2026/04/21/netherlands-plans-scrappage-scheme-to-support-switch-to-electric-cars/</w:t>
        </w:r>
      </w:hyperlink>
      <w:r>
        <w:t xml:space="preserve"> - The Dutch government plans a new scrappage scheme within a larger one billion euro package to mitigate the impacts of the Middle East crisis and rising energy prices. Fifty-two million euros will be allocated to buyers of used electric cars who scrap old internal combustion engine vehicles. Eligible vehicles must be Euro 1 to 4 emission class, and the subsidy targets low and middle-income buyers. The scheme, originally planned for 2027, is now set for the fourth quarter of 2026, with initial funding of two million euros in 2026.</w:t>
      </w:r>
      <w:r/>
    </w:p>
    <w:p>
      <w:pPr>
        <w:pStyle w:val="ListNumber"/>
        <w:spacing w:line="240" w:lineRule="auto"/>
        <w:ind w:left="720"/>
      </w:pPr>
      <w:r/>
      <w:hyperlink r:id="rId358">
        <w:r>
          <w:rPr>
            <w:color w:val="0000EE"/>
            <w:u w:val="single"/>
          </w:rPr>
          <w:t>https://www.electrive.com/2026/04/21/uk-ford-cuts-prices-of-explorer-and-capri-evs-by-up-to-5000/</w:t>
        </w:r>
      </w:hyperlink>
      <w:r>
        <w:t xml:space="preserve"> - Ford has reduced prices for its Explorer and Capri electric vehicles in the UK by up to £5,000 amid intensifying competition. The adjustments include discounts of £4,035 to £4,800 for the Explorer and £4,080 for the Capri. Alongside price cuts, Ford upgraded standard equipment and increased range for Standard Range variants by 43 miles through new lithium iron phosphate batteries and motors. However, industry sources warn that these cuts may cause buyer caution and negatively impact residual values and trade-in bids.</w:t>
      </w:r>
      <w:r/>
    </w:p>
    <w:p>
      <w:pPr>
        <w:pStyle w:val="ListNumber"/>
        <w:spacing w:line="240" w:lineRule="auto"/>
        <w:ind w:left="720"/>
      </w:pPr>
      <w:r/>
      <w:hyperlink r:id="rId350">
        <w:r>
          <w:rPr>
            <w:color w:val="0000EE"/>
            <w:u w:val="single"/>
          </w:rPr>
          <w:t>https://express-press-release.net/news/2026/04/21/1748334</w:t>
        </w:r>
      </w:hyperlink>
      <w:r>
        <w:t xml:space="preserve"> - The global battery market is projected to grow from USD 154.12 billion in 2025 to USD 554.83 billion by 2033, representing a CAGR of 17.7%. This expansion is driven by innovations in solid-state and lithium-sulfur chemistries, the rise of sodium-ion and silicon-based anodes, and the integration of AI in research. Key applications include electric vehicles, renewable energy storage, and smart devices. Sustainability and recycling initiatives are also central to the sector's development.</w:t>
      </w:r>
      <w:r/>
    </w:p>
    <w:p>
      <w:pPr>
        <w:pStyle w:val="ListNumber"/>
        <w:spacing w:line="240" w:lineRule="auto"/>
        <w:ind w:left="720"/>
      </w:pPr>
      <w:r/>
      <w:hyperlink r:id="rId351">
        <w:r>
          <w:rPr>
            <w:color w:val="0000EE"/>
            <w:u w:val="single"/>
          </w:rPr>
          <w:t>https://express-press-release.net/news/2026/04/21/1748389</w:t>
        </w:r>
      </w:hyperlink>
      <w:r>
        <w:t xml:space="preserve"> - The global lithium iron phosphate battery market is expected to reach USD 116.8 billion by 2033, growing at a CAGR of 13.6% from 2026. Driven by demand for electric vehicles and renewable energy storage, LiFePO4 technology offers enhanced safety, longer lifecycle, and lower costs compared to traditional lithium-ion chemistries. Innovations in cell-to-pack designs and smart battery management systems are improving performance. The sector benefits from the absence of cobalt and nickel, supporting sustainability and supply chain stability.</w:t>
      </w:r>
      <w:r/>
    </w:p>
    <w:p>
      <w:pPr>
        <w:pStyle w:val="ListNumber"/>
        <w:spacing w:line="240" w:lineRule="auto"/>
        <w:ind w:left="720"/>
      </w:pPr>
      <w:r/>
      <w:hyperlink r:id="rId359">
        <w:r>
          <w:rPr>
            <w:color w:val="0000EE"/>
            <w:u w:val="single"/>
          </w:rPr>
          <w:t>https://www.energytrend.com/news/20260421-51279.html</w:t>
        </w:r>
      </w:hyperlink>
      <w:r>
        <w:t xml:space="preserve"> - Construction and implementation of lithium battery and energy storage projects accelerated in April 2026. CALB's Xiamen project Phase III Stage II is nearing production while Phase III Stage III construction began. Dangzhuo Technology settled its Phase II 60 GWh project in Jiaxing. Qinghai Zhaorui commenced construction on a sodium-ion battery project. Xintai Guancheng entered the EIA stage for a 6.5 GWh lithium battery project. Vietnam GG Power officially commissioned a 5 GWh energy storage factory.</w:t>
      </w:r>
      <w:r/>
    </w:p>
    <w:p>
      <w:pPr>
        <w:pStyle w:val="ListNumber"/>
        <w:spacing w:line="240" w:lineRule="auto"/>
        <w:ind w:left="720"/>
      </w:pPr>
      <w:r/>
      <w:hyperlink r:id="rId360">
        <w:r>
          <w:rPr>
            <w:color w:val="0000EE"/>
            <w:u w:val="single"/>
          </w:rPr>
          <w:t>https://www.gadgets360.com/mobiles/news/samsung-galaxy-s27-ultra-silicon-carbon-battery-upgrade-report-11386739#rss-gadgets-all</w:t>
        </w:r>
      </w:hyperlink>
      <w:r>
        <w:t xml:space="preserve"> - Samsung is reportedly testing silicon-carbon battery technology for its future flagship, the Galaxy S27 Ultra. Internal documents suggest prototypes with capacities up to 20,000mAh are being developed to increase energy storage without increasing device thickness. While Chinese competitors have adopted this chemistry, Samsung's current prototypes achieve around 960 charge cycles, falling short of the company's target of 1,500 cycles. The company maintains a cautious approach, having kept battery capacity at 5,000mAh in recent S Ultra models due to safety standards and efficiency focus.</w:t>
      </w:r>
      <w:r/>
    </w:p>
    <w:p>
      <w:pPr>
        <w:pStyle w:val="ListNumber"/>
        <w:spacing w:line="240" w:lineRule="auto"/>
        <w:ind w:left="720"/>
      </w:pPr>
      <w:r/>
      <w:hyperlink r:id="rId357">
        <w:r>
          <w:rPr>
            <w:color w:val="0000EE"/>
            <w:u w:val="single"/>
          </w:rPr>
          <w:t>https://www.electrive.com/2026/04/21/netherlands-plans-scrappage-scheme-to-support-switch-to-electric-cars/</w:t>
        </w:r>
      </w:hyperlink>
      <w:r>
        <w:t xml:space="preserve"> - The Dutch government plans a new scrappage scheme within a larger one billion euro package to mitigate the impacts of the Middle East crisis and rising energy prices. Fifty-two million euros will be allocated to buyers of used electric cars who scrap old internal combustion engine vehicles. Eligible vehicles must be Euro 1 to 4 emission class, and the subsidy targets low and middle-income buyers. The scheme, originally planned for 2027, is now set for the fourth quarter of 2026, with initial funding of two million euros in 2026.</w:t>
      </w:r>
      <w:r/>
    </w:p>
    <w:p>
      <w:pPr>
        <w:pStyle w:val="ListNumber"/>
        <w:spacing w:line="240" w:lineRule="auto"/>
        <w:ind w:left="720"/>
      </w:pPr>
      <w:r/>
      <w:hyperlink r:id="rId361">
        <w:r>
          <w:rPr>
            <w:color w:val="0000EE"/>
            <w:u w:val="single"/>
          </w:rPr>
          <w:t>https://www.just-auto.com/news/toyota-indonesia-catl-battery-deal/</w:t>
        </w:r>
      </w:hyperlink>
      <w:r>
        <w:t xml:space="preserve"> - Toyota Motor Manufacturing Indonesia (TMMIN) has partnered with Contemporary Amperex Technology Co. Ltd (CATL) to manufacture electric vehicle batteries in Indonesia. TMMIN is committing Rp1.3tn to develop the local battery supply chain, aiming to become the first Toyota subsidiary in South East Asia to export batteries starting in the second half of 2026. The collaboration supports Indonesia's transition to carbon neutrality and local industrial capability.</w:t>
      </w:r>
      <w:r/>
    </w:p>
    <w:p>
      <w:pPr>
        <w:pStyle w:val="ListNumber"/>
        <w:spacing w:line="240" w:lineRule="auto"/>
        <w:ind w:left="720"/>
      </w:pPr>
      <w:r/>
      <w:hyperlink r:id="rId359">
        <w:r>
          <w:rPr>
            <w:color w:val="0000EE"/>
            <w:u w:val="single"/>
          </w:rPr>
          <w:t>https://www.energytrend.com/news/20260421-51279.html</w:t>
        </w:r>
      </w:hyperlink>
      <w:r>
        <w:t xml:space="preserve"> - Construction and implementation of lithium battery and energy storage projects accelerated in April 2026. CALB's Xiamen project Phase III Stage II is nearing production while Phase III Stage III construction began. Dangzhuo Technology settled its Phase II 60 GWh project in Jiaxing. Qinghai Zhaorui commenced construction on a sodium-ion battery project. Xintai Guancheng entered the EIA stage for a 6.5 GWh lithium battery project. Vietnam GG Power officially commissioned a 5 GWh energy storage factory.</w:t>
      </w:r>
      <w:r/>
    </w:p>
    <w:p>
      <w:pPr>
        <w:pStyle w:val="ListNumber"/>
        <w:spacing w:line="240" w:lineRule="auto"/>
        <w:ind w:left="720"/>
      </w:pPr>
      <w:r/>
      <w:hyperlink r:id="rId362">
        <w:r>
          <w:rPr>
            <w:color w:val="0000EE"/>
            <w:u w:val="single"/>
          </w:rPr>
          <w:t>https://www.koreatimes.co.kr/southkorea/20260421/hyundai-debuts-ioniq-3-compact-electric-hatchback-geared-to-europes-urban-drivers?utm_source=rss</w:t>
        </w:r>
      </w:hyperlink>
      <w:r>
        <w:t xml:space="preserve"> - Hyundai Motor unveiled the IONIQ 3, a compact electric hatchback, during the 2026 Milan Design Week. Built on the E-GMP electric architecture, the vehicle features an 'aero hatch' silhouette designed to balance aerodynamic efficiency with interior volume. It includes advanced driver-assistance systems such as high-level highway driving assistance and remote smart parking. The launch aims to capture urban drivers in Europe's competitive electric vehicle market.</w:t>
      </w:r>
      <w:r/>
    </w:p>
    <w:p>
      <w:pPr>
        <w:pStyle w:val="ListNumber"/>
        <w:spacing w:line="240" w:lineRule="auto"/>
        <w:ind w:left="720"/>
      </w:pPr>
      <w:r/>
      <w:hyperlink r:id="rId363">
        <w:r>
          <w:rPr>
            <w:color w:val="0000EE"/>
            <w:u w:val="single"/>
          </w:rPr>
          <w:t>https://www.hdmotori.it/byd-sealion-08-anteprima-caratteristiche-pechino-2026/</w:t>
        </w:r>
      </w:hyperlink>
      <w:r>
        <w:t xml:space="preserve"> - Spy photos of the BYD Sealion 08, a new Ocean series flagship SUV, have emerged ahead of its official debut at the Beijing Auto Show in April 2026. The vehicle features a three-row layout exceeding 5 meters in length, LiDAR sensors, and offers both 800V electric and plug-in hybrid powertrains. Expected to launch commercially in China by late April, the Sealion 08 aims to compete in the premium segment with advanced technology and extended range capabilities.</w:t>
      </w:r>
      <w:r/>
    </w:p>
    <w:p>
      <w:pPr>
        <w:pStyle w:val="ListNumber"/>
        <w:spacing w:line="240" w:lineRule="auto"/>
        <w:ind w:left="720"/>
      </w:pPr>
      <w:r/>
      <w:hyperlink r:id="rId361">
        <w:r>
          <w:rPr>
            <w:color w:val="0000EE"/>
            <w:u w:val="single"/>
          </w:rPr>
          <w:t>https://www.just-auto.com/news/toyota-indonesia-catl-battery-deal/</w:t>
        </w:r>
      </w:hyperlink>
      <w:r>
        <w:t xml:space="preserve"> - Toyota Motor Manufacturing Indonesia (TMMIN) has partnered with Contemporary Amperex Technology Co. Ltd (CATL) to manufacture electric vehicle batteries in Indonesia. TMMIN is committing Rp1.3tn to develop the local battery supply chain, aiming to become the first Toyota subsidiary in South East Asia to export batteries starting in the second half of 2026. The collaboration supports Indonesia's transition to carbon neutrality and local industrial capability.</w:t>
      </w:r>
      <w:r/>
    </w:p>
    <w:p>
      <w:pPr>
        <w:pStyle w:val="ListNumber"/>
        <w:spacing w:line="240" w:lineRule="auto"/>
        <w:ind w:left="720"/>
      </w:pPr>
      <w:r/>
      <w:hyperlink r:id="rId364">
        <w:r>
          <w:rPr>
            <w:color w:val="0000EE"/>
            <w:u w:val="single"/>
          </w:rPr>
          <w:t>https://www.etoday.co.kr/news/view/2577717</w:t>
        </w:r>
      </w:hyperlink>
      <w:r>
        <w:t xml:space="preserve"> - Keeps Pharma subsidiary Battery Solutions signed an annual contract with BYD Korea to recycle all LFP waste batteries from BYD Korea's commercial vehicle sector. The agreement, secured through competitive bidding, addresses the previously unexplored LFP recycling market. Battery Solutions will process batteries from domestic electric buses and trucks introduced since 2016, with potential future absorption of passenger vehicle batteries. The company, a government-regulated circular economy sandbox firm with pre-processing facilities in Yeongcheon, aims to capture a significant share of the projected 20 trillion won market by 2035.</w:t>
      </w:r>
      <w:r/>
    </w:p>
    <w:p>
      <w:pPr>
        <w:pStyle w:val="ListNumber"/>
        <w:spacing w:line="240" w:lineRule="auto"/>
        <w:ind w:left="720"/>
      </w:pPr>
      <w:r/>
      <w:hyperlink r:id="rId365">
        <w:r>
          <w:rPr>
            <w:color w:val="0000EE"/>
            <w:u w:val="single"/>
          </w:rPr>
          <w:t>https://fleetworld.co.uk/used-ev-sales-jump-78-against-backdrop-of-conflict-and-rising-fuel-costs/</w:t>
        </w:r>
      </w:hyperlink>
      <w:r>
        <w:t xml:space="preserve"> - Dealer Auction reported a 78% increase in used electric vehicle sales share in March, driven by rising fuel costs linked to the Iran conflict. Average retail margins for alternative fuel vehicles rose to £3,320. While hybrids remain dominant, EVs like the Tesla Model X and Jaguar I-PACE gained traction. The data suggests a shift in buyer behaviour towards net zero vehicles rather than short-term panic.</w:t>
      </w:r>
      <w:r/>
    </w:p>
    <w:p>
      <w:pPr>
        <w:pStyle w:val="ListNumber"/>
        <w:spacing w:line="240" w:lineRule="auto"/>
        <w:ind w:left="720"/>
      </w:pPr>
      <w:r/>
      <w:hyperlink r:id="rId366">
        <w:r>
          <w:rPr>
            <w:color w:val="0000EE"/>
            <w:u w:val="single"/>
          </w:rPr>
          <w:t>https://fleetworld.co.uk/uk-ranks-fourth-for-public-charge-point-numbers-new-gridx-report-finds/</w:t>
        </w:r>
      </w:hyperlink>
      <w:r>
        <w:t xml:space="preserve"> - GridX's 2026 Charging Report reveals the UK ranked fourth in Europe for the number of public charge points in 2025, with 103,580 units. The UK also placed third for installed ultra-fast chargers. While overall public charging infrastructure growth slowed compared to 2024, the average capacity per point increased, and the share of ultra-fast chargers rose to 11.8%. The Netherlands led in total numbers and density, while Norway led in BEV registrations per capita.</w:t>
      </w:r>
      <w:r/>
    </w:p>
    <w:p>
      <w:pPr>
        <w:pStyle w:val="ListNumber"/>
        <w:spacing w:line="240" w:lineRule="auto"/>
        <w:ind w:left="720"/>
      </w:pPr>
      <w:r/>
      <w:hyperlink r:id="rId367">
        <w:r>
          <w:rPr>
            <w:color w:val="0000EE"/>
            <w:u w:val="single"/>
          </w:rPr>
          <w:t>https://de.motor1.com/news/793541/volkswagen-idunyx-09-2026-china/</w:t>
        </w:r>
      </w:hyperlink>
      <w:r>
        <w:t xml:space="preserve"> - Volkswagen Group Design Head Andreas Mindt revealed a teaser for the ID. UNYX 09, an electric sedan scheduled for 2026, at the Beijing Auto Show. Part of the China-exclusive ID. UNYX sub-brand, the vehicle represents a strategic shift from SUVs to a sedan format. Produced in Hefei, the model aims to compete with local rivals like Tesla using 800V charging technology and a design influenced by the Xpeng partnership. The car features a distinctive gold logo and is not intended for the European market.</w:t>
      </w:r>
      <w:r/>
    </w:p>
    <w:p>
      <w:pPr>
        <w:pStyle w:val="ListNumber"/>
        <w:spacing w:line="240" w:lineRule="auto"/>
        <w:ind w:left="720"/>
      </w:pPr>
      <w:r/>
      <w:hyperlink r:id="rId368">
        <w:r>
          <w:rPr>
            <w:color w:val="0000EE"/>
            <w:u w:val="single"/>
          </w:rPr>
          <w:t>https://www.energytrend.com/news/20260421-51283.html</w:t>
        </w:r>
      </w:hyperlink>
      <w:r>
        <w:t xml:space="preserve"> - JDEnergy signed a 200MWh annual framework agreement with EBR Energy in Pakistan during the Pakistan International Solar Exhibition 2026 in Lahore. Separately, BYD delivered a 50MW/250MWh Blade Battery system to Fortescue in Western Australia and secured a future supply contract for 4-5GWh of products for Fortescue's industrial green power grid project. These developments highlight expanding international demand for Chinese energy storage solutions.</w:t>
      </w:r>
      <w:r/>
    </w:p>
    <w:p>
      <w:pPr>
        <w:pStyle w:val="ListNumber"/>
        <w:spacing w:line="240" w:lineRule="auto"/>
        <w:ind w:left="720"/>
      </w:pPr>
      <w:r/>
      <w:hyperlink r:id="rId359">
        <w:r>
          <w:rPr>
            <w:color w:val="0000EE"/>
            <w:u w:val="single"/>
          </w:rPr>
          <w:t>https://www.energytrend.com/news/20260421-51279.html</w:t>
        </w:r>
      </w:hyperlink>
      <w:r>
        <w:t xml:space="preserve"> - Construction and implementation of lithium battery and energy storage projects accelerated in April 2026. CALB's Xiamen project Phase III Stage II is nearing production while Phase III Stage III construction began. Dangzhuo Technology settled its Phase II 60 GWh project in Jiaxing. Qinghai Zhaorui commenced construction on a sodium-ion battery project. Xintai Guancheng entered the EIA stage for a 6.5 GWh lithium battery project. Vietnam GG Power officially commissioned a 5 GWh energy storage factory.</w:t>
      </w:r>
      <w:r/>
    </w:p>
    <w:p>
      <w:pPr>
        <w:pStyle w:val="ListNumber"/>
        <w:spacing w:line="240" w:lineRule="auto"/>
        <w:ind w:left="720"/>
      </w:pPr>
      <w:r/>
      <w:hyperlink r:id="rId361">
        <w:r>
          <w:rPr>
            <w:color w:val="0000EE"/>
            <w:u w:val="single"/>
          </w:rPr>
          <w:t>https://www.just-auto.com/news/toyota-indonesia-catl-battery-deal/</w:t>
        </w:r>
      </w:hyperlink>
      <w:r>
        <w:t xml:space="preserve"> - Toyota Motor Manufacturing Indonesia (TMMIN) has partnered with Contemporary Amperex Technology Co. Ltd (CATL) to manufacture electric vehicle batteries in Indonesia. TMMIN is committing Rp1.3tn to develop the local battery supply chain, aiming to become the first Toyota subsidiary in South East Asia to export batteries starting in the second half of 2026. The collaboration supports Indonesia's transition to carbon neutrality and local industrial capability.</w:t>
      </w:r>
      <w:r/>
    </w:p>
    <w:p>
      <w:pPr>
        <w:pStyle w:val="ListNumber"/>
        <w:spacing w:line="240" w:lineRule="auto"/>
        <w:ind w:left="720"/>
      </w:pPr>
      <w:r/>
      <w:hyperlink r:id="rId364">
        <w:r>
          <w:rPr>
            <w:color w:val="0000EE"/>
            <w:u w:val="single"/>
          </w:rPr>
          <w:t>https://www.etoday.co.kr/news/view/2577717</w:t>
        </w:r>
      </w:hyperlink>
      <w:r>
        <w:t xml:space="preserve"> - Keeps Pharma subsidiary Battery Solutions signed an annual contract with BYD Korea to recycle all LFP waste batteries from BYD Korea's commercial vehicle sector. The agreement, secured through competitive bidding, addresses the previously unexplored LFP recycling market. Battery Solutions will process batteries from domestic electric buses and trucks introduced since 2016, with potential future absorption of passenger vehicle batteries. The company, a government-regulated circular economy sandbox firm with pre-processing facilities in Yeongcheon, aims to capture a significant share of the projected 20 trillion won market by 2035.</w:t>
      </w:r>
      <w:r/>
    </w:p>
    <w:p>
      <w:pPr>
        <w:pStyle w:val="ListNumber"/>
        <w:spacing w:line="240" w:lineRule="auto"/>
        <w:ind w:left="720"/>
      </w:pPr>
      <w:r/>
      <w:hyperlink r:id="rId369">
        <w:r>
          <w:rPr>
            <w:color w:val="0000EE"/>
            <w:u w:val="single"/>
          </w:rPr>
          <w:t>https://www.luxuo.com/motoring/automobile/driving-the-future-electric-vehicles-as-strategic-energy-alternatives.html</w:t>
        </w:r>
      </w:hyperlink>
      <w:r>
        <w:t xml:space="preserve"> - As global oil prices fluctuate due to geopolitical instability, major automakers are positioning electric vehicles as a strategic and financial necessity. Ford targets two million electric sales by 2026, while the Volkswagen Group aims for a 70 percent electric sales share in Europe by 2030. The article highlights advancements in battery technology, charging infrastructure, and vehicle reliability from manufacturers including Tesla, BYD, Polestar, Ford, Lexus, BMW, Alfa Romeo, and Chevrolet, addressing historical concerns regarding range, cost, and sustainability.</w:t>
      </w:r>
      <w:r/>
    </w:p>
    <w:p>
      <w:pPr>
        <w:pStyle w:val="ListNumber"/>
        <w:spacing w:line="240" w:lineRule="auto"/>
        <w:ind w:left="720"/>
      </w:pPr>
      <w:r/>
      <w:hyperlink r:id="rId370">
        <w:r>
          <w:rPr>
            <w:color w:val="0000EE"/>
            <w:u w:val="single"/>
          </w:rPr>
          <w:t>https://carnewschina.com/2026/04/21/zeekr-8x-top-spec-model-spotted-ahead-of-beijing-auto-show-2026/</w:t>
        </w:r>
      </w:hyperlink>
      <w:r>
        <w:t xml:space="preserve"> - Ahead of the Beijing Auto Show 2026, Chinese media Autohome captured the Zeekr 8X Yao Ying top-spec model. The vehicle, built on the SEA-S Super Hybrid Architecture, features a tri-motor megawatt electric drive and a 900V high-voltage system. It received 10,000 orders within 30 minutes of its market launch. The model offers a combined range of 1,210km and accelerates from 0-100km/h in 2.96 seconds. Zeekr's sales have shown steady growth, reaching 29,318 units in March.</w:t>
      </w:r>
      <w:r/>
    </w:p>
    <w:p>
      <w:pPr>
        <w:pStyle w:val="ListNumber"/>
        <w:spacing w:line="240" w:lineRule="auto"/>
        <w:ind w:left="720"/>
      </w:pPr>
      <w:r/>
      <w:hyperlink r:id="rId371">
        <w:r>
          <w:rPr>
            <w:color w:val="0000EE"/>
            <w:u w:val="single"/>
          </w:rPr>
          <w:t>https://carnewschina.com/2026/04/21/here-are-all-key-stories-to-watch-at-2026-beijing-auto-show-as-years-biggest-ev-event-opens-friday/</w:t>
        </w:r>
      </w:hyperlink>
      <w:r>
        <w:t xml:space="preserve"> - The 19th Beijing International Automotive Exhibition, also known as Auto China 2026, opens on 24 April at the new Capital International Exhibition Center in Beijing. Covering 380,000 sqm, it is the largest international auto show ever held. The event features 1,451 vehicles, including 181 global and China premieres, with a focus on large electric SUVs, Huawei-affiliated brands, advanced driver assistance systems, and next-generation battery technologies from major manufacturers like BYD and CATL.</w:t>
      </w:r>
      <w:r/>
    </w:p>
    <w:p>
      <w:pPr>
        <w:pStyle w:val="ListNumber"/>
        <w:spacing w:line="240" w:lineRule="auto"/>
        <w:ind w:left="720"/>
      </w:pPr>
      <w:r/>
      <w:hyperlink r:id="rId372">
        <w:r>
          <w:rPr>
            <w:color w:val="0000EE"/>
            <w:u w:val="single"/>
          </w:rPr>
          <w:t>https://www.idtechex.com/en/webinar/ev-batteries-emerging-cell-chemistries-pack-trends-and-evolving-supply-chains/742</w:t>
        </w:r>
      </w:hyperlink>
      <w:r>
        <w:t xml:space="preserve"> - IDTechEx Technology Analyst Daniel Parr presents a webinar discussing lithium-ion battery technologies, chemistries, and supply chain regulations for the electric vehicle market. The session covers cell-level components, pack designs, material price volatility, and regulatory landscapes in Europe, China, and the US. Insights are drawn from the report Li-ion Batteries and Battery Management Systems for Electric Vehicles 2026-2036.</w:t>
      </w:r>
      <w:r/>
    </w:p>
    <w:p>
      <w:pPr>
        <w:pStyle w:val="ListNumber"/>
        <w:spacing w:line="240" w:lineRule="auto"/>
        <w:ind w:left="720"/>
      </w:pPr>
      <w:r/>
      <w:hyperlink r:id="rId373">
        <w:r>
          <w:rPr>
            <w:color w:val="0000EE"/>
            <w:u w:val="single"/>
          </w:rPr>
          <w:t>https://www.foreignpolicyjournal.com/2026/04/21/nio-nyse-nio-stock-hits-best-run-since-2020-as-battery-swap-expansion-es9-pre-sales-drive-delivery-surge/</w:t>
        </w:r>
      </w:hyperlink>
      <w:r>
        <w:t xml:space="preserve"> - NIO Inc shares rose approximately 95 percent over the past twelve months, reaching their strongest performance in five years. The company reported 35,486 vehicle deliveries in March 2026, a 136 percent year-on-year increase, with first-quarter 2026 deliveries totaling 83,465 units. This growth is driven by the launch of the ES9 flagship SUV and an ambitious plan to add over 1,000 new battery-swap stations in 2026. Analysts from Morgan Stanley, CICC, and Nomura have maintained or upgraded their Buy ratings citing improving profitability and operational momentum.</w:t>
      </w:r>
      <w:r/>
    </w:p>
    <w:p>
      <w:pPr>
        <w:pStyle w:val="ListNumber"/>
        <w:spacing w:line="240" w:lineRule="auto"/>
        <w:ind w:left="720"/>
      </w:pPr>
      <w:r/>
      <w:hyperlink r:id="rId374">
        <w:r>
          <w:rPr>
            <w:color w:val="0000EE"/>
            <w:u w:val="single"/>
          </w:rPr>
          <w:t>https://www.convergence-now.com/startup/pune-startup-sodium-ion-battery-india-safe-energy-storage/</w:t>
        </w:r>
      </w:hyperlink>
      <w:r>
        <w:t xml:space="preserve"> - A Pune-based startup has developed a sodium-ion battery using locally sourced Indian materials. The technology offers a safer, non-flammable alternative to lithium-ion batteries for electric vehicles and energy storage. This development aims to reduce import dependence on critical minerals and lower production costs, aligning with India's clean energy goals.</w:t>
      </w:r>
      <w:r/>
    </w:p>
    <w:p>
      <w:pPr>
        <w:pStyle w:val="ListNumber"/>
        <w:spacing w:line="240" w:lineRule="auto"/>
        <w:ind w:left="720"/>
      </w:pPr>
      <w:r/>
      <w:hyperlink r:id="rId375">
        <w:r>
          <w:rPr>
            <w:color w:val="0000EE"/>
            <w:u w:val="single"/>
          </w:rPr>
          <w:t>https://www.nature.com/articles/s41467-026-72193-2</w:t>
        </w:r>
      </w:hyperlink>
      <w:r>
        <w:t xml:space="preserve"> - Researchers have developed a method to overcome redox barriers in black phosphorus negative electrodes by implementing lattice P–N engineering. This approach facilitates fast-charging capabilities in lithium-ion batteries. The study addresses intrinsic limitations of black phosphorus materials, enhancing their performance for rapid charge applications without inferring specific quantitative metrics beyond the stated engineering strategy.</w:t>
      </w:r>
      <w:r/>
    </w:p>
    <w:p>
      <w:pPr>
        <w:pStyle w:val="ListNumber"/>
        <w:spacing w:line="240" w:lineRule="auto"/>
        <w:ind w:left="720"/>
      </w:pPr>
      <w:r/>
      <w:hyperlink r:id="rId372">
        <w:r>
          <w:rPr>
            <w:color w:val="0000EE"/>
            <w:u w:val="single"/>
          </w:rPr>
          <w:t>https://www.idtechex.com/en/webinar/ev-batteries-emerging-cell-chemistries-pack-trends-and-evolving-supply-chains/742</w:t>
        </w:r>
      </w:hyperlink>
      <w:r>
        <w:t xml:space="preserve"> - IDTechEx Technology Analyst Daniel Parr presents a webinar discussing lithium-ion battery technologies, chemistries, and supply chain regulations for the electric vehicle market. The session covers cell-level components, pack designs, material price volatility, and regulatory landscapes in Europe, China, and the US. Insights are drawn from the report Li-ion Batteries and Battery Management Systems for Electric Vehicles 2026-2036.</w:t>
      </w:r>
      <w:r/>
    </w:p>
    <w:p>
      <w:pPr>
        <w:pStyle w:val="ListNumber"/>
        <w:spacing w:line="240" w:lineRule="auto"/>
        <w:ind w:left="720"/>
      </w:pPr>
      <w:r/>
      <w:hyperlink r:id="rId374">
        <w:r>
          <w:rPr>
            <w:color w:val="0000EE"/>
            <w:u w:val="single"/>
          </w:rPr>
          <w:t>https://www.convergence-now.com/startup/pune-startup-sodium-ion-battery-india-safe-energy-storage/</w:t>
        </w:r>
      </w:hyperlink>
      <w:r>
        <w:t xml:space="preserve"> - A Pune-based startup has developed a sodium-ion battery using locally sourced Indian materials. The technology offers a safer, non-flammable alternative to lithium-ion batteries for electric vehicles and energy storage. This development aims to reduce import dependence on critical minerals and lower production costs, aligning with India's clean energy goals.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ighways-news.com/ev-industry-staggered-by-hmrc-decision-to-appeal-vat-ruling-on-public-charging/" TargetMode="External"/><Relationship Id="rId10" Type="http://schemas.openxmlformats.org/officeDocument/2006/relationships/hyperlink" Target="https://www.df.cl/df-sud/multilatinas/argentina-lithium-firma-acuerdo-por-us-100-millones-con-socio-chino-para" TargetMode="External"/><Relationship Id="rId11" Type="http://schemas.openxmlformats.org/officeDocument/2006/relationships/hyperlink" Target="https://www.carscoops.com/2026/04/catl-shenxing-fast-charging-record/" TargetMode="External"/><Relationship Id="rId12" Type="http://schemas.openxmlformats.org/officeDocument/2006/relationships/hyperlink" Target="https://www.journaldugeek.com/2026/04/22/le-leader-mondial-des-batteries-auto-vient-dannoncer-une-nouvelle-technologie-30-moins-chere/" TargetMode="External"/><Relationship Id="rId13" Type="http://schemas.openxmlformats.org/officeDocument/2006/relationships/hyperlink" Target="https://www.indiasnews.net/news/279005324/rocklink-opens-lithium-ion-battery-recycling-facility-with-operational-capacity-of-10000-tonnes-director-ansorge" TargetMode="External"/><Relationship Id="rId14" Type="http://schemas.openxmlformats.org/officeDocument/2006/relationships/hyperlink" Target="https://www.journaldugeek.com/2026/04/22/la-france-va-multiplier-par-5-ses-bornes-de-recharge-sur-autoroute-dici-2035-voici-le-plan/" TargetMode="External"/><Relationship Id="rId15" Type="http://schemas.openxmlformats.org/officeDocument/2006/relationships/hyperlink" Target="https://www.jdsupra.com/legalnews/doe-announces-critical-minerals-and-6301848/" TargetMode="External"/><Relationship Id="rId16" Type="http://schemas.openxmlformats.org/officeDocument/2006/relationships/hyperlink" Target="https://hotnews.ro/comisia-europeana-propune-accelerarea-tranzitiei-catre-energia-verde-nota-de-plata-a-razboiului-pentru-europa-2226524" TargetMode="External"/><Relationship Id="rId17" Type="http://schemas.openxmlformats.org/officeDocument/2006/relationships/hyperlink" Target="https://www.dailymaverick.co.za/article/2026-04-22-reporters-notebook-a-finnish-mining-operation-is-a-stark-contrast-to-sas-mines/" TargetMode="External"/><Relationship Id="rId18" Type="http://schemas.openxmlformats.org/officeDocument/2006/relationships/hyperlink" Target="https://www.mining.com/lithium-market-to-enter-deficit-until-2035-says-canaccord/" TargetMode="External"/><Relationship Id="rId19" Type="http://schemas.openxmlformats.org/officeDocument/2006/relationships/hyperlink" Target="https://www.carscoops.com/2026/04/gm-ev-truck-pause/" TargetMode="External"/><Relationship Id="rId20" Type="http://schemas.openxmlformats.org/officeDocument/2006/relationships/hyperlink" Target="https://jornaldebrasilia.com.br/noticias/mundo/ue-propoe-acoes-de-curto-e-longo-prazo-para-proteger-bloco-da-crise-da-energia-fossil/" TargetMode="External"/><Relationship Id="rId21" Type="http://schemas.openxmlformats.org/officeDocument/2006/relationships/hyperlink" Target="https://www.luxtimes.lu/businessandfinance/lytens-lithium-sulphur-push-targets-lighter-mining-free-batteries-with-lower-co2-footprint/147238253.html" TargetMode="External"/><Relationship Id="rId22" Type="http://schemas.openxmlformats.org/officeDocument/2006/relationships/hyperlink" Target="https://www.presse-citron.net/nouvelles-batteries-catl-vont-rendre-votre-voiture-obsolete/" TargetMode="External"/><Relationship Id="rId23" Type="http://schemas.openxmlformats.org/officeDocument/2006/relationships/hyperlink" Target="https://www.larazon.es/tecnologia-consumo/movilidad/9-minutos-cargar-coche-electrico-completo-bateria-china-cambia-todo_2026042269e8ad6820f3155690552d2c.html" TargetMode="External"/><Relationship Id="rId24" Type="http://schemas.openxmlformats.org/officeDocument/2006/relationships/hyperlink" Target="https://electricautonomy.ca/policy-regulations/ev-rebates-incentives-funding/2026-04-22/ev-incentives-gas-prices-make-difference-in-short-and-long-term-savings/" TargetMode="External"/><Relationship Id="rId25" Type="http://schemas.openxmlformats.org/officeDocument/2006/relationships/hyperlink" Target="https://driveteslacanada.ca/news/tesla-registrations-drop-california-model-y-dominates-sales/?utm_source=rss&amp;utm_medium=rss&amp;utm_campaign=tesla-registrations-drop-california-model-y-dominates-sales" TargetMode="External"/><Relationship Id="rId26" Type="http://schemas.openxmlformats.org/officeDocument/2006/relationships/hyperlink" Target="https://www.bestmag.co.uk/catl-4-minute-fast-charging/" TargetMode="External"/><Relationship Id="rId27" Type="http://schemas.openxmlformats.org/officeDocument/2006/relationships/hyperlink" Target="https://www.tanea.gr/2026/04/22/economy/diethni/poia-einai-i-mesi-pragmatiki-katanalosi-kaysimoy-ton-plug-in-yvridikon-aytokiniton-stin-ey/" TargetMode="External"/><Relationship Id="rId28" Type="http://schemas.openxmlformats.org/officeDocument/2006/relationships/hyperlink" Target="https://www.examinerlive.co.uk/news/cost-of-living/rachel-reeves-says-116-cars-33814952" TargetMode="External"/><Relationship Id="rId29" Type="http://schemas.openxmlformats.org/officeDocument/2006/relationships/hyperlink" Target="https://carboncredits.com/samsung-sdi-signs-6-8-billion-multi-year-ev-battery-supply-deal-with-mercedes-benz/" TargetMode="External"/><Relationship Id="rId30" Type="http://schemas.openxmlformats.org/officeDocument/2006/relationships/hyperlink" Target="https://mugglehead.com/g7-ramps-up-critical-mineral-strategy-to-cut-china-reliance/" TargetMode="External"/><Relationship Id="rId31" Type="http://schemas.openxmlformats.org/officeDocument/2006/relationships/hyperlink" Target="https://www.nature.com/articles/s41560-026-02038-1" TargetMode="External"/><Relationship Id="rId32" Type="http://schemas.openxmlformats.org/officeDocument/2006/relationships/hyperlink" Target="https://www.nature.com/articles/s41586-026-10415-9" TargetMode="External"/><Relationship Id="rId33" Type="http://schemas.openxmlformats.org/officeDocument/2006/relationships/hyperlink" Target="https://www.benzinga.com/news/26/04/51978315/hsc-seeks-hong-kong-ipo-amid-profit-volatility" TargetMode="External"/><Relationship Id="rId34" Type="http://schemas.openxmlformats.org/officeDocument/2006/relationships/hyperlink" Target="https://www.autoevolution.com/news/the-latest-ev-battery-tech-from-china-will-demoralize-the-us-and-europe-268926.html" TargetMode="External"/><Relationship Id="rId35" Type="http://schemas.openxmlformats.org/officeDocument/2006/relationships/hyperlink" Target="https://electrek.co/2026/04/22/catl-launching-sodium-ion-batteries-evs-2026/" TargetMode="External"/><Relationship Id="rId36" Type="http://schemas.openxmlformats.org/officeDocument/2006/relationships/hyperlink" Target="https://index.hu/gazdasag/2026/04/22/catl-akkumulator-toltes-hatotav-auto-1500-kilometer/" TargetMode="External"/><Relationship Id="rId37" Type="http://schemas.openxmlformats.org/officeDocument/2006/relationships/hyperlink" Target="https://chargedevs.com/newswire/axens-macaron-cathode-plant-earns-frances-strategic-project-label-and-25-tax-credit/" TargetMode="External"/><Relationship Id="rId38" Type="http://schemas.openxmlformats.org/officeDocument/2006/relationships/hyperlink" Target="https://chargedevs.com/newswire/uk-government-says-it-will-cut-red-tape-for-on-street-ev-charger-installations/" TargetMode="External"/><Relationship Id="rId39" Type="http://schemas.openxmlformats.org/officeDocument/2006/relationships/hyperlink" Target="https://bioengineer.org/battery-technology-accelerates-as-markets-adapt/" TargetMode="External"/><Relationship Id="rId40" Type="http://schemas.openxmlformats.org/officeDocument/2006/relationships/hyperlink" Target="https://www.macitynet.it/catl-batterie-ricarica-velocissima/" TargetMode="External"/><Relationship Id="rId41" Type="http://schemas.openxmlformats.org/officeDocument/2006/relationships/hyperlink" Target="https://allindiaev.com/cathode-material-plant-in-ap-rs-2550-cr-investment/" TargetMode="External"/><Relationship Id="rId42" Type="http://schemas.openxmlformats.org/officeDocument/2006/relationships/hyperlink" Target="https://haoqiebike.com/blogs/news/solid-state-vs-lithium-is-the-fireproof-e-bike-finally-here" TargetMode="External"/><Relationship Id="rId43" Type="http://schemas.openxmlformats.org/officeDocument/2006/relationships/hyperlink" Target="https://cleantechnica.com/2026/04/22/california-offers-incentives-to-philippine-automaker-to-set-up-electric-jeepney-factory/" TargetMode="External"/><Relationship Id="rId44" Type="http://schemas.openxmlformats.org/officeDocument/2006/relationships/hyperlink" Target="https://www.globalminingreview.com/mining/22042026/why-2026-will-decide-who-governs-the-seabed/" TargetMode="External"/><Relationship Id="rId45" Type="http://schemas.openxmlformats.org/officeDocument/2006/relationships/hyperlink" Target="https://braziljournal.com/nova-geracao-de-baterias-da-catl-enche-o-tanque-em-6-minutos/" TargetMode="External"/><Relationship Id="rId46" Type="http://schemas.openxmlformats.org/officeDocument/2006/relationships/hyperlink" Target="https://www.xataka.com/movilidad/catl-quiere-acabar-vez-todas-mayor-problema-coche-electrico-bateria-que-carga-seis-minutos" TargetMode="External"/><Relationship Id="rId47" Type="http://schemas.openxmlformats.org/officeDocument/2006/relationships/hyperlink" Target="https://en.antaranews.com/news/413317/indonesia-removes-ev-tax-exemptions-due-to-fiscal-considerations-govt" TargetMode="External"/><Relationship Id="rId48" Type="http://schemas.openxmlformats.org/officeDocument/2006/relationships/hyperlink" Target="https://en.antaranews.com/news/413303/govt-strengthens-role-of-early-adopter-to-boost-ev-market" TargetMode="External"/><Relationship Id="rId49" Type="http://schemas.openxmlformats.org/officeDocument/2006/relationships/hyperlink" Target="https://mediaindonesia.com/ekonomi/882360/soal-insentif-pajak-kendaraan-listrik-ini-kata-gaikindo" TargetMode="External"/><Relationship Id="rId50" Type="http://schemas.openxmlformats.org/officeDocument/2006/relationships/hyperlink" Target="https://www.scmp.com/economy/china-economy/article/3351035/chinas-battery-makers-stand-gain-iran-war-reshapes-energy-storage-demand-fitch?utm_source=rss_feed" TargetMode="External"/><Relationship Id="rId51" Type="http://schemas.openxmlformats.org/officeDocument/2006/relationships/hyperlink" Target="https://miningzimbabwe.com/premier-targets-lithium-export-restart-as-soft-lifting-of-export-ban/" TargetMode="External"/><Relationship Id="rId52" Type="http://schemas.openxmlformats.org/officeDocument/2006/relationships/hyperlink" Target="https://miningzimbabwe.com/we-are-paying-40-of-our-sales-to-government-lithium-producers-open-up-on-crushing-tax-burden/" TargetMode="External"/><Relationship Id="rId53" Type="http://schemas.openxmlformats.org/officeDocument/2006/relationships/hyperlink" Target="https://solarquarter.com/2026/04/22/australia-boosts-local-battery-manufacturing-with-2-3-million-grant-to-powerplus-energy/" TargetMode="External"/><Relationship Id="rId54" Type="http://schemas.openxmlformats.org/officeDocument/2006/relationships/hyperlink" Target="https://financialpost.com/feature/critical-mineral-jackpot-found-abandoned-ontario-factory" TargetMode="External"/><Relationship Id="rId55" Type="http://schemas.openxmlformats.org/officeDocument/2006/relationships/hyperlink" Target="https://focus.ua/auto/751619-novaya-lfp-batareya-catl-mozhet-zaryazhatsya-za-6-minut-foto" TargetMode="External"/><Relationship Id="rId56" Type="http://schemas.openxmlformats.org/officeDocument/2006/relationships/hyperlink" Target="https://www.rideapart.com/news/793616/donut-labs-solid-state-battery-debut-whistleblower-claims-lying-figures/" TargetMode="External"/><Relationship Id="rId57" Type="http://schemas.openxmlformats.org/officeDocument/2006/relationships/hyperlink" Target="https://www.electrive.com/2026/04/22/redwood-materials-pivots-to-energy-storage-and-cuts-10-of-jobs/" TargetMode="External"/><Relationship Id="rId58" Type="http://schemas.openxmlformats.org/officeDocument/2006/relationships/hyperlink" Target="https://www.sdbj.com/technology/clean-tech/expost-revolutionizing-battery-recycling-for-ev-industry/?utm_source=rss&amp;utm_medium=rss&amp;utm_campaign=expost-revolutionizing-battery-recycling-for-ev-industry" TargetMode="External"/><Relationship Id="rId59" Type="http://schemas.openxmlformats.org/officeDocument/2006/relationships/hyperlink" Target="https://proycontra.com.pe/secuestran-barcaza-y-exigen-s-2-millones-para-liberar-a-trabajadores/" TargetMode="External"/><Relationship Id="rId60" Type="http://schemas.openxmlformats.org/officeDocument/2006/relationships/hyperlink" Target="https://www.prnewswire.com/news-releases/world-earth-day-2026-highlights-zero-carbon-push-as-cibf2026-prepares-to-gather-global-battery-industry-302750388.html" TargetMode="External"/><Relationship Id="rId61" Type="http://schemas.openxmlformats.org/officeDocument/2006/relationships/hyperlink" Target="https://chemindigest.com/e3-lithium-secures-conditional-federal-funding-to-accelerate-clearwater-project/" TargetMode="External"/><Relationship Id="rId62" Type="http://schemas.openxmlformats.org/officeDocument/2006/relationships/hyperlink" Target="https://3dnews.ru/1140448/catl-predstavila-batarei-freevoy-2-oni-dadut-gibridam-do-600-km-probega-na-odnom-lish-elektrichestve" TargetMode="External"/><Relationship Id="rId63" Type="http://schemas.openxmlformats.org/officeDocument/2006/relationships/hyperlink" Target="https://tradebrains.in/why-did-amara-raja-energy-shares-skyrocket-by-19-today/" TargetMode="External"/><Relationship Id="rId64" Type="http://schemas.openxmlformats.org/officeDocument/2006/relationships/hyperlink" Target="https://www.engadget.com/transportation/evs/bmws-new-i7-xdrive-evs-will-offer-longer-range-and-faster-charging-131059423.html?src=rss" TargetMode="External"/><Relationship Id="rId65" Type="http://schemas.openxmlformats.org/officeDocument/2006/relationships/hyperlink" Target="https://www.riotimesonline.com/eu-four-brazil-critical-mineral-projects-hannover/" TargetMode="External"/><Relationship Id="rId66" Type="http://schemas.openxmlformats.org/officeDocument/2006/relationships/hyperlink" Target="https://www.edie.net/disjointed-and-disappointing-government-criticised-over-decision-to-appeal-5-vat-ruling-on-ev-chargers/" TargetMode="External"/><Relationship Id="rId67" Type="http://schemas.openxmlformats.org/officeDocument/2006/relationships/hyperlink" Target="https://fleetworld.co.uk/hmrc-to-appeal-against-5-public-ev-charging-vat-ruling/" TargetMode="External"/><Relationship Id="rId68" Type="http://schemas.openxmlformats.org/officeDocument/2006/relationships/hyperlink" Target="https://carnewschina.com/2026/04/22/smart-2-is-a-real-car-rivals-are-not-ceo-stakes-claim-as-micro-ev-icon-debuts-with-400-km-range/" TargetMode="External"/><Relationship Id="rId69" Type="http://schemas.openxmlformats.org/officeDocument/2006/relationships/hyperlink" Target="https://thedriven.io/2026/04/22/new-tesla-model-y-variant-with-more-range-specs-spotted-in-approval-documentation/" TargetMode="External"/><Relationship Id="rId70" Type="http://schemas.openxmlformats.org/officeDocument/2006/relationships/hyperlink" Target="https://www.theverge.com/transportation/915630/bmw-7-series-neue-klasse-range-price-specs" TargetMode="External"/><Relationship Id="rId71" Type="http://schemas.openxmlformats.org/officeDocument/2006/relationships/hyperlink" Target="https://www.focus.de/finanzen/fuer-meinen-volkswagen-muss-ich-nach-china-ziehen_6b1f1007-2018-4773-9ee9-8975f72173bd.html" TargetMode="External"/><Relationship Id="rId72" Type="http://schemas.openxmlformats.org/officeDocument/2006/relationships/hyperlink" Target="https://www.trucknews.com/sustainability/data-duty-cycles-drive-zero-emission-truck-decisions/1003213512/" TargetMode="External"/><Relationship Id="rId73" Type="http://schemas.openxmlformats.org/officeDocument/2006/relationships/hyperlink" Target="https://www.trucknews.com/sustainability/fleets-weigh-cost-trust-and-infrastructure-in-electrification-journey/1003213509/" TargetMode="External"/><Relationship Id="rId74" Type="http://schemas.openxmlformats.org/officeDocument/2006/relationships/hyperlink" Target="https://www.prnewswire.com/news-releases/hyundai-most-awarded-automaker-on-the-2026-best-hybrid-and-electric-cars-list-by-us-news-and-world-report-302750412.html" TargetMode="External"/><Relationship Id="rId75" Type="http://schemas.openxmlformats.org/officeDocument/2006/relationships/hyperlink" Target="https://www.datacenterdynamics.com/en/opinions/from-backup-to-system-stability-rethinking-the-role-of-batteries-in-ai-data-center-power-architecture/" TargetMode="External"/><Relationship Id="rId76" Type="http://schemas.openxmlformats.org/officeDocument/2006/relationships/hyperlink" Target="https://www.insurancejournal.com/news/west/2026/04/22/866791.htm" TargetMode="External"/><Relationship Id="rId77" Type="http://schemas.openxmlformats.org/officeDocument/2006/relationships/hyperlink" Target="https://www.automotiveworld.com/news/californias-bev-market-share-hit-a-four-year-low-in-q1-2026/" TargetMode="External"/><Relationship Id="rId78" Type="http://schemas.openxmlformats.org/officeDocument/2006/relationships/hyperlink" Target="https://www.scmp.com/business/china-evs/article/3350948/chinas-low-cost-evs-be-fitted-lidar-systems-usually-reserved-luxury-models?utm_source=rss_feed" TargetMode="External"/><Relationship Id="rId79" Type="http://schemas.openxmlformats.org/officeDocument/2006/relationships/hyperlink" Target="https://www.zeebiz.com/automobile/news-tesla-model-y-l-launched-in-india-price-starts-at-rs-6199-lakh-deliveries-from-june-2026-394081" TargetMode="External"/><Relationship Id="rId80" Type="http://schemas.openxmlformats.org/officeDocument/2006/relationships/hyperlink" Target="https://finance.yahoo.com/markets/stocks/articles/makes-tesla-tsla-long-term-122808517.html" TargetMode="External"/><Relationship Id="rId81" Type="http://schemas.openxmlformats.org/officeDocument/2006/relationships/hyperlink" Target="https://finance.yahoo.com/news/one-elon-musk-superpower-to-remember-on-tesla-earnings-day-125036490.html" TargetMode="External"/><Relationship Id="rId82" Type="http://schemas.openxmlformats.org/officeDocument/2006/relationships/hyperlink" Target="https://www.arabnews.pk/node/2640847/pakistan" TargetMode="External"/><Relationship Id="rId83" Type="http://schemas.openxmlformats.org/officeDocument/2006/relationships/hyperlink" Target="https://www.electrive.com/2026/04/22/eu-automotive-package-deal-may-slip-to-september/" TargetMode="External"/><Relationship Id="rId84" Type="http://schemas.openxmlformats.org/officeDocument/2006/relationships/hyperlink" Target="https://www.electrive.com/2026/04/22/general-motors-reportedly-delays-next-gen-electric-pickups-and-suvs/" TargetMode="External"/><Relationship Id="rId85" Type="http://schemas.openxmlformats.org/officeDocument/2006/relationships/hyperlink" Target="https://ca.finance.yahoo.com/news/chargepoints-600-kw-charger-nearly-120000166.html" TargetMode="External"/><Relationship Id="rId86" Type="http://schemas.openxmlformats.org/officeDocument/2006/relationships/hyperlink" Target="https://www.prnewswire.com/news-releases/laci-launches-second-city-climate-innovation-challenge-with-baltimore-atlanta-chicago-san-francisco-portland-nyc-la-and-9-others-representing-1-in-5-americans-new-cohort-will-identify-and-deploy-innovations-to-help-accele-302749676.html" TargetMode="External"/><Relationship Id="rId87" Type="http://schemas.openxmlformats.org/officeDocument/2006/relationships/hyperlink" Target="https://www.power-technology.com/news/tesla-cybertruck-to-be-a-grid-asset/" TargetMode="External"/><Relationship Id="rId88" Type="http://schemas.openxmlformats.org/officeDocument/2006/relationships/hyperlink" Target="https://athensceo.com/news/2026/04/everged-and-georgia-green-energy-announce-strategic-partnership-accelerate-ev-charging-infrastructure-deployment-across-southeast-united-states/?utm_source=athensceo&amp;utm_medium=rss&amp;utm_campaign=rss" TargetMode="External"/><Relationship Id="rId89" Type="http://schemas.openxmlformats.org/officeDocument/2006/relationships/hyperlink" Target="https://www.electrive.com/2026/04/22/uk-ultra-fast-charging-hub-sets-the-benchmark-in-europe/" TargetMode="External"/><Relationship Id="rId90" Type="http://schemas.openxmlformats.org/officeDocument/2006/relationships/hyperlink" Target="https://www.electrive.com/2026/04/22/tesla-secures-major-framework-agreement-with-sourcewell/" TargetMode="External"/><Relationship Id="rId91" Type="http://schemas.openxmlformats.org/officeDocument/2006/relationships/hyperlink" Target="https://www.electrive.com/2026/04/22/vietnam-ford-and-tasco-auto-to-establish-a-fast-charging-network/" TargetMode="External"/><Relationship Id="rId92" Type="http://schemas.openxmlformats.org/officeDocument/2006/relationships/hyperlink" Target="https://www.electrive.com/2026/04/22/catl-renews-its-battery-line-up/" TargetMode="External"/><Relationship Id="rId93" Type="http://schemas.openxmlformats.org/officeDocument/2006/relationships/hyperlink" Target="https://www.gurufocus.com/news/8808415/tesla-stock-could-swing-5-after-todays-earnings" TargetMode="External"/><Relationship Id="rId94" Type="http://schemas.openxmlformats.org/officeDocument/2006/relationships/hyperlink" Target="https://www.techjuice.pk/new-ai-breakthrough-could-make-batteries-cheaper-and-better/" TargetMode="External"/><Relationship Id="rId95" Type="http://schemas.openxmlformats.org/officeDocument/2006/relationships/hyperlink" Target="https://www.businesswire.com/news/home/20260421784570/en/ChargePoint-Launches-Express-Solo-the-Worlds-Fastest-Standalone-Charger-for-Mass-Market-Passenger-Vehicles" TargetMode="External"/><Relationship Id="rId96" Type="http://schemas.openxmlformats.org/officeDocument/2006/relationships/hyperlink" Target="https://www.siasat.com/tesla-brings-suv-to-india-its-second-offering-in-the-country-as-it-looks-to-expand-market-3458046/" TargetMode="External"/><Relationship Id="rId97" Type="http://schemas.openxmlformats.org/officeDocument/2006/relationships/hyperlink" Target="https://www.automotiveworld.com/news/tuv-rheinland-opens-auto-testing-lab-in-manesar/" TargetMode="External"/><Relationship Id="rId98" Type="http://schemas.openxmlformats.org/officeDocument/2006/relationships/hyperlink" Target="https://www.automotiveworld.com/news/465332/" TargetMode="External"/><Relationship Id="rId99" Type="http://schemas.openxmlformats.org/officeDocument/2006/relationships/hyperlink" Target="https://www.automotiveworld.com/news/changan-aims-to-crack-top-ten-global-oems-by-2030/" TargetMode="External"/><Relationship Id="rId100" Type="http://schemas.openxmlformats.org/officeDocument/2006/relationships/hyperlink" Target="https://www.autocar.co.uk/car-news/new-cars-vans/renault-eyes-data-revenues-software-defined-vans" TargetMode="External"/><Relationship Id="rId101" Type="http://schemas.openxmlformats.org/officeDocument/2006/relationships/hyperlink" Target="https://www.autocar.co.uk/car-news/electric-cars/smart-fortwo-returns-premium-city-car-ev-186-mile-range" TargetMode="External"/><Relationship Id="rId102" Type="http://schemas.openxmlformats.org/officeDocument/2006/relationships/hyperlink" Target="https://www.gbnews.com/lifestyle/cars/chinese-electric-vehicles-uk-market-drivers-cheaper-imports" TargetMode="External"/><Relationship Id="rId103" Type="http://schemas.openxmlformats.org/officeDocument/2006/relationships/hyperlink" Target="https://www.americanbankingnews.com/2026/04/22/financial-plan-inc-purchases-new-position-in-tesla-inc-tsla.html" TargetMode="External"/><Relationship Id="rId104" Type="http://schemas.openxmlformats.org/officeDocument/2006/relationships/hyperlink" Target="https://electrek.co/2026/04/22/amazon-taps-einride-to-scale-electric-semi-truck-fleet-capacity/" TargetMode="External"/><Relationship Id="rId105" Type="http://schemas.openxmlformats.org/officeDocument/2006/relationships/hyperlink" Target="https://paultan.org/2026/04/22/smart-concept-2-previews-2-seat-ev-under-300-km-range-oct-debut-coming-to-malaysia-under-proton/" TargetMode="External"/><Relationship Id="rId106" Type="http://schemas.openxmlformats.org/officeDocument/2006/relationships/hyperlink" Target="https://defence-blog.com/sion-power-introduces-licerion-echo-battery-for-long-endurance-isr-drones/" TargetMode="External"/><Relationship Id="rId107" Type="http://schemas.openxmlformats.org/officeDocument/2006/relationships/hyperlink" Target="https://electriccarsreport.com/2026/04/smart-concept-2-debuts-as-brand-expands-ev-lineup-to-five-models/" TargetMode="External"/><Relationship Id="rId108" Type="http://schemas.openxmlformats.org/officeDocument/2006/relationships/hyperlink" Target="https://www.investing.com/news/analyst-ratings/truist-raises-albemarle-stock-price-target-on-lithium-demand-strength-93CH-4628637" TargetMode="External"/><Relationship Id="rId109" Type="http://schemas.openxmlformats.org/officeDocument/2006/relationships/hyperlink" Target="https://allindiaev.com/karnataka-ev-charging-boom-at-petrol-pumps/" TargetMode="External"/><Relationship Id="rId110" Type="http://schemas.openxmlformats.org/officeDocument/2006/relationships/hyperlink" Target="https://www.carscoops.com/2026/04/vw-to-slash-annual-production-by-1-million-units-is-confident-about-scout-brand/" TargetMode="External"/><Relationship Id="rId111" Type="http://schemas.openxmlformats.org/officeDocument/2006/relationships/hyperlink" Target="https://www.lionheartv.net/2026/04/the-habit-of-choosing-greener-mobility/?utm_source=rss&amp;utm_medium=rss&amp;utm_campaign=the-habit-of-choosing-greener-mobility" TargetMode="External"/><Relationship Id="rId112" Type="http://schemas.openxmlformats.org/officeDocument/2006/relationships/hyperlink" Target="https://www.ndtv.com/world-news/laps-of-icy-roads-in-china-show-sodium-batteries-making-an-ev-breakthrough-11391526#publisher=newsstand" TargetMode="External"/><Relationship Id="rId113" Type="http://schemas.openxmlformats.org/officeDocument/2006/relationships/hyperlink" Target="https://energynews.biz/tsr-group-and-basf-expand-ev-battery-recycling-value-chain-to-strengthen-europes-raw-material-security/?utm_source=rss&amp;utm_medium=rss&amp;utm_campaign=tsr-group-and-basf-expand-ev-battery-recycling-value-chain-to-strengthen-europes-raw-material-security" TargetMode="External"/><Relationship Id="rId114" Type="http://schemas.openxmlformats.org/officeDocument/2006/relationships/hyperlink" Target="https://www.transportenvironment.org/articles/eu-energy-crisis-response-needs-a-windfall-tax-on-oil-companies-to-fund-electrification-of-transport" TargetMode="External"/><Relationship Id="rId115" Type="http://schemas.openxmlformats.org/officeDocument/2006/relationships/hyperlink" Target="https://www.digitaltrends.com/cars/ev-batteries-that-can-charge-in-just-over-six-minutes-are-here/" TargetMode="External"/><Relationship Id="rId116" Type="http://schemas.openxmlformats.org/officeDocument/2006/relationships/hyperlink" Target="https://www.lexpress.mg/2026/04/secteur-extractif-loctroi-des-permis.html" TargetMode="External"/><Relationship Id="rId117" Type="http://schemas.openxmlformats.org/officeDocument/2006/relationships/hyperlink" Target="https://www.madagascar-tribune.com/Vara-Mada-le-retour-explosif-d-un-dossier-minier-au-coeur-du-jeu-politique.html" TargetMode="External"/><Relationship Id="rId118" Type="http://schemas.openxmlformats.org/officeDocument/2006/relationships/hyperlink" Target="https://lithium-news.com/record-lithium-etf-inflows-signal-massive-investor-shift-toward-clean-energy-markets/" TargetMode="External"/><Relationship Id="rId119" Type="http://schemas.openxmlformats.org/officeDocument/2006/relationships/hyperlink" Target="https://lithium-news.com/revolutionary-technology-makes-direct-lithium-extraction-the-future-of-mining/" TargetMode="External"/><Relationship Id="rId120" Type="http://schemas.openxmlformats.org/officeDocument/2006/relationships/hyperlink" Target="https://lithium-news.com/global-spodumene-markets-signal-major-shift-as-battery-demand-reshapes-supply-chains/" TargetMode="External"/><Relationship Id="rId121" Type="http://schemas.openxmlformats.org/officeDocument/2006/relationships/hyperlink" Target="https://lithium-news.com/record-lithium-hydroxide-premium-signals-major-shift-in-battery-supply-chain-dynamics/" TargetMode="External"/><Relationship Id="rId122" Type="http://schemas.openxmlformats.org/officeDocument/2006/relationships/hyperlink" Target="https://lithium-news.com/global-lithium-markets-face-massive-disruption-as-hard-rock-mining-operations-scale-up-worldwide/" TargetMode="External"/><Relationship Id="rId123" Type="http://schemas.openxmlformats.org/officeDocument/2006/relationships/hyperlink" Target="https://www.cbtnews.com/auto-industrys-regulatory-chaos-michigan-steps-in/" TargetMode="External"/><Relationship Id="rId124" Type="http://schemas.openxmlformats.org/officeDocument/2006/relationships/hyperlink" Target="https://www.africaninsider.com/technology/chinese-carmakers-aim-build-presence-europe/" TargetMode="External"/><Relationship Id="rId125" Type="http://schemas.openxmlformats.org/officeDocument/2006/relationships/hyperlink" Target="https://lithium-news.com/dynamic-price-forecast-revision-accelerates-electric-vehicle-market-transformation/" TargetMode="External"/><Relationship Id="rId126" Type="http://schemas.openxmlformats.org/officeDocument/2006/relationships/hyperlink" Target="https://www.faz.net/aktuell/technik-motor/elektromobilitaet/der-kleine-smart-kehrt-als-2-zurueck-accg-200755966.html" TargetMode="External"/><Relationship Id="rId127" Type="http://schemas.openxmlformats.org/officeDocument/2006/relationships/hyperlink" Target="https://www.ibtimes.com.au/gm-suspends-next-gen-electric-trucks-it-pivots-gas-engines-hybrids-amid-slowing-ev-demand-1867262" TargetMode="External"/><Relationship Id="rId128" Type="http://schemas.openxmlformats.org/officeDocument/2006/relationships/hyperlink" Target="https://mediaindonesia.com/ekonomi/882272/kemenperin-buka-suara-soal-nasib-insentif-pajak-kendaraan-listrik" TargetMode="External"/><Relationship Id="rId129" Type="http://schemas.openxmlformats.org/officeDocument/2006/relationships/hyperlink" Target="https://www.autoblog.it/post/catl-punta-sul-sodio-batterie-piu-economiche-30-e-600-km" TargetMode="External"/><Relationship Id="rId130" Type="http://schemas.openxmlformats.org/officeDocument/2006/relationships/hyperlink" Target="https://reneweconomy.com.au/just-give-us-a-shot-networks-say-community-batteries-can-right-the-wrongs-of-grid-gold-plating/?utm_source=rss&amp;utm_medium=rss&amp;utm_campaign=just-give-us-a-shot-networks-say-community-batteries-can-right-the-wrongs-of-grid-gold-plating" TargetMode="External"/><Relationship Id="rId131" Type="http://schemas.openxmlformats.org/officeDocument/2006/relationships/hyperlink" Target="https://hvg.hu/cegauto/20260422_hatarozottan-kinai-dizajnvonalat-kovet-a-legujabb-volkswagen" TargetMode="External"/><Relationship Id="rId132" Type="http://schemas.openxmlformats.org/officeDocument/2006/relationships/hyperlink" Target="https://www.clubic.com/actualite-609823-nouvelle-volkswagen-id-3-neo-plus-mature-plus-techno-plus-convaincante.html" TargetMode="External"/><Relationship Id="rId133" Type="http://schemas.openxmlformats.org/officeDocument/2006/relationships/hyperlink" Target="https://www.frandroid.com/survoltes/voitures-electriques/3073891_byd-est-deja-battu-catl-devoile-une-batterie-qui-peut-se-recharger-integralement-en-moins-de-7-minutes" TargetMode="External"/><Relationship Id="rId134" Type="http://schemas.openxmlformats.org/officeDocument/2006/relationships/hyperlink" Target="https://www.frandroid.com/marques/volkswagen/3073845_lalliance-volkswagen-xpeng-frappe-encore-voici-la-nouvelle-id-unyx-09-une-voiture-electrique-concue-en-un-temps-record" TargetMode="External"/><Relationship Id="rId135" Type="http://schemas.openxmlformats.org/officeDocument/2006/relationships/hyperlink" Target="https://www.benzinga.com/markets/tech/26/04/51960653/gm-to-suspend-next-generation-ev-pickup-truck-development" TargetMode="External"/><Relationship Id="rId136" Type="http://schemas.openxmlformats.org/officeDocument/2006/relationships/hyperlink" Target="https://topspeed.gr/auto-china-2026-o-omilos-volkswagen-perna-stin-antepithesi-stin-kina-me-ti-megalyteri-proiontiki-epelasi-tis-istorias-tou/" TargetMode="External"/><Relationship Id="rId137" Type="http://schemas.openxmlformats.org/officeDocument/2006/relationships/hyperlink" Target="https://www.autoblog.it/post/smart-2-si-svela-al-mondo-ecco-la-citycar-ev-da-300-km-di-autonomia" TargetMode="External"/><Relationship Id="rId138" Type="http://schemas.openxmlformats.org/officeDocument/2006/relationships/hyperlink" Target="https://www.autoblog.it/post/volkswagen-riduce-la-produzione-di-1-milione-di-auto-che-succede" TargetMode="External"/><Relationship Id="rId139" Type="http://schemas.openxmlformats.org/officeDocument/2006/relationships/hyperlink" Target="https://www.autoblog.it/post/volkswagen-lancia-una-nuova-berlina-da-5-metri-realizzata-con-xpeng" TargetMode="External"/><Relationship Id="rId140" Type="http://schemas.openxmlformats.org/officeDocument/2006/relationships/hyperlink" Target="https://www.nationalcarcharging.com/blog/the-infrastructure-gap-nobody-wants-to-talk-about" TargetMode="External"/><Relationship Id="rId141" Type="http://schemas.openxmlformats.org/officeDocument/2006/relationships/hyperlink" Target="https://www.thinkgeoenergy.com/siemens-awarded-supply-contract-for-vulcans-geothermal-lithium-project-in-germany/" TargetMode="External"/><Relationship Id="rId142" Type="http://schemas.openxmlformats.org/officeDocument/2006/relationships/hyperlink" Target="https://professional-electrician.com/products/ctek-confirms-v2g-potential-with-successful-ev-charging-trial/" TargetMode="External"/><Relationship Id="rId143" Type="http://schemas.openxmlformats.org/officeDocument/2006/relationships/hyperlink" Target="https://www.pv-magazine-india.com/2026/04/22/net-zero-vs-net-extraction-are-we-just-shifting-the-environmental-burden/" TargetMode="External"/><Relationship Id="rId144" Type="http://schemas.openxmlformats.org/officeDocument/2006/relationships/hyperlink" Target="https://www.motor1.com/news/793640/new-smart-car-debut/" TargetMode="External"/><Relationship Id="rId145" Type="http://schemas.openxmlformats.org/officeDocument/2006/relationships/hyperlink" Target="https://coincentral.com/samsung-stock-dram-supply-to-tesla-tsla-jumps-4x-in-one-month/" TargetMode="External"/><Relationship Id="rId146" Type="http://schemas.openxmlformats.org/officeDocument/2006/relationships/hyperlink" Target="https://paultan.org/2026/04/22/chery-designing-a-small-city-ev-in-france-for-europe/" TargetMode="External"/><Relationship Id="rId147" Type="http://schemas.openxmlformats.org/officeDocument/2006/relationships/hyperlink" Target="https://www.standartnews.com/biznes/klyuchova-darzhava-nameri-18-mln-tona-byalo-zlato-raztarsva-industriyata-631064.html" TargetMode="External"/><Relationship Id="rId148" Type="http://schemas.openxmlformats.org/officeDocument/2006/relationships/hyperlink" Target="https://www.carexpert.com.au/car-news/chinese-ev-battery-powerhouse-reveals-2000km-plus-next-gen-range-extender-tech" TargetMode="External"/><Relationship Id="rId149" Type="http://schemas.openxmlformats.org/officeDocument/2006/relationships/hyperlink" Target="https://www.presse-citron.net/top-10-dici-3-ans-nouvelle-marque-automobile-changan-devoile-ambitions-mondiales/" TargetMode="External"/><Relationship Id="rId150" Type="http://schemas.openxmlformats.org/officeDocument/2006/relationships/hyperlink" Target="https://www.etoday.co.kr/news/view/2578050" TargetMode="External"/><Relationship Id="rId151" Type="http://schemas.openxmlformats.org/officeDocument/2006/relationships/hyperlink" Target="https://www.haber7.com/yasam/haber/3622041-otomotiv-devi-izmitte-seri-uretime-basliyor-40-ulkeye-ihrac-edilecek" TargetMode="External"/><Relationship Id="rId152" Type="http://schemas.openxmlformats.org/officeDocument/2006/relationships/hyperlink" Target="https://www.just-auto.com/news/hyundai-unveils-european-made-ioniq-3-bev/" TargetMode="External"/><Relationship Id="rId153" Type="http://schemas.openxmlformats.org/officeDocument/2006/relationships/hyperlink" Target="https://www.carexpert.com.au/car-news/volkswagen-reveals-new-evs-in-chinese-model-onslaught" TargetMode="External"/><Relationship Id="rId154" Type="http://schemas.openxmlformats.org/officeDocument/2006/relationships/hyperlink" Target="https://www.presse-citron.net/carburant-hors-de-prix-les-ventes-europeennes-de-voitures-electriques-senvolent-de-51/" TargetMode="External"/><Relationship Id="rId155" Type="http://schemas.openxmlformats.org/officeDocument/2006/relationships/hyperlink" Target="https://www.orissapost.com/massive-protest-rally-against-proposed-sijimali-mining/" TargetMode="External"/><Relationship Id="rId156" Type="http://schemas.openxmlformats.org/officeDocument/2006/relationships/hyperlink" Target="https://jornaleconomico.sapo.pt/noticias/chinesa-catl-desenvolve-bateria-para-1-500-km-e-acelera-corrida-com-byd/" TargetMode="External"/><Relationship Id="rId157" Type="http://schemas.openxmlformats.org/officeDocument/2006/relationships/hyperlink" Target="https://www.mercomindia.com/navprakriti-to-invest-%E2%82%B91-billion-in-odisha-critical-minerals-facility" TargetMode="External"/><Relationship Id="rId158" Type="http://schemas.openxmlformats.org/officeDocument/2006/relationships/hyperlink" Target="https://www.business-standard.com/markets/news/amara-raja-energy-share-price-zooms-14-in-weak-market-here-s-why-126042200514_1.html" TargetMode="External"/><Relationship Id="rId159" Type="http://schemas.openxmlformats.org/officeDocument/2006/relationships/hyperlink" Target="https://thedriven.io/2026/04/22/catl-debuts-six-stunning-battery-innovations-including-1500km-ev-option-and-6-minute-charge/" TargetMode="External"/><Relationship Id="rId160" Type="http://schemas.openxmlformats.org/officeDocument/2006/relationships/hyperlink" Target="https://www.etoday.co.kr/news/view/2578170" TargetMode="External"/><Relationship Id="rId161" Type="http://schemas.openxmlformats.org/officeDocument/2006/relationships/hyperlink" Target="https://coincentral.com/tesla-tsla-stock-what-analysts-expect-from-q1-earnings-today/" TargetMode="External"/><Relationship Id="rId162" Type="http://schemas.openxmlformats.org/officeDocument/2006/relationships/hyperlink" Target="https://www.whichev.net/2026/04/22/nissan-unveils-all-electric-juke-as-sunderland-built-crossover-signals-next-phase-of-ev-push/?utm_source=rss&amp;utm_medium=rss&amp;utm_campaign=nissan-unveils-all-electric-juke-as-sunderland-built-crossover-signals-next-phase-of-ev-push" TargetMode="External"/><Relationship Id="rId163" Type="http://schemas.openxmlformats.org/officeDocument/2006/relationships/hyperlink" Target="https://www.focus.de/auto/elektroauto/ministerpraesident-deutsche-vw-werke-sollen-china-autos-bauen_5967b341-1e67-491e-b523-ca51e2f52678.html" TargetMode="External"/><Relationship Id="rId164" Type="http://schemas.openxmlformats.org/officeDocument/2006/relationships/hyperlink" Target="https://www.benzinga.com/news/politics/26/04/51960031/former-diplomat-detained-by-china-warns-against-influx-of-chinese-evs-in-canada" TargetMode="External"/><Relationship Id="rId165" Type="http://schemas.openxmlformats.org/officeDocument/2006/relationships/hyperlink" Target="https://otomotif.sindonews.com/read/1698913/120/bukan-jualan-murah-begini-cara-honda-sindir-mobil-listrik-tiongkok-lewat-super-one-1776830670" TargetMode="External"/><Relationship Id="rId166" Type="http://schemas.openxmlformats.org/officeDocument/2006/relationships/hyperlink" Target="https://www.capital.bg/biznes/kompanii/2026/04/22/4905075_avtomobilni_proizvoditeli_zalagat_na_kitaiski/?ref=rss" TargetMode="External"/><Relationship Id="rId167" Type="http://schemas.openxmlformats.org/officeDocument/2006/relationships/hyperlink" Target="https://www.kathimerini.gr/economy/international/564187105/giati-oi-germanikes-etaireies-aytokinitoy-chanoyn-to-stoichima-stin-kineziki-agora/" TargetMode="External"/><Relationship Id="rId168" Type="http://schemas.openxmlformats.org/officeDocument/2006/relationships/hyperlink" Target="https://www.benzinga.com/markets/tech/26/04/51959980/china-ev-makers-global-expansion-domestic-pressure-analyst-natural-evolution" TargetMode="External"/><Relationship Id="rId169" Type="http://schemas.openxmlformats.org/officeDocument/2006/relationships/hyperlink" Target="https://www.benzinga.com/markets/tech/26/04/51959583/teslas-california-sales-decline-in-first-quarter-2026-model-y-top-selling-ev" TargetMode="External"/><Relationship Id="rId170" Type="http://schemas.openxmlformats.org/officeDocument/2006/relationships/hyperlink" Target="https://www.businesswire.com/news/home/20260421007129/en/IONCHI-Welcomes-AITO-to-Join-Hands-with-BMW-and-Mercedes-Benz-to-Develop-Premium-High-Power-Charging-Networks-in-China?feedref=JjAwJuNHiystnCoBq_hl-bV7DTIYheT0D-1vT4_bKFzt_EW40VMdK6eG-WLfRGUE1fJraLPL1g6AeUGJlCTYs7Oafol48Kkc8KJgZoTHgMu0w8LYSbRdYOj2VdwnuKwa" TargetMode="External"/><Relationship Id="rId171" Type="http://schemas.openxmlformats.org/officeDocument/2006/relationships/hyperlink" Target="https://www.diariodesevilla.es/motor/compacto-electrico-volkswagen-evoluciona-llega_0_2006566876.html" TargetMode="External"/><Relationship Id="rId172" Type="http://schemas.openxmlformats.org/officeDocument/2006/relationships/hyperlink" Target="https://www.diariodesevilla.es/motor/gwm-inicia-actividad-espana-pone_0_2006566866.html" TargetMode="External"/><Relationship Id="rId173" Type="http://schemas.openxmlformats.org/officeDocument/2006/relationships/hyperlink" Target="https://www.cartoq.com/car-news/tesla-model-y-l-launched-india-61-99-lakh/" TargetMode="External"/><Relationship Id="rId174" Type="http://schemas.openxmlformats.org/officeDocument/2006/relationships/hyperlink" Target="https://teslanorth.com/2026/04/21/tesla-issues-invites-for-final-model-s-and-model-x-delivery-event/" TargetMode="External"/><Relationship Id="rId175" Type="http://schemas.openxmlformats.org/officeDocument/2006/relationships/hyperlink" Target="https://www.thehindubusinessline.com/info-tech/chinas-catl-debuts-ev-battery-with-speedy-six-minute-recharge/article70891276.ece" TargetMode="External"/><Relationship Id="rId176" Type="http://schemas.openxmlformats.org/officeDocument/2006/relationships/hyperlink" Target="https://turkmenistanlive.com/2026/04/22/%D0%B2-%D0%B5%D0%B2%D1%80%D0%BE%D0%BF%D0%B5-%D0%BA%D1%80%D0%B8%D1%82%D0%B8%D0%BA%D1%83%D1%8E%D1%82-%D0%BF%D0%BE%D0%BB%D0%B8%D1%82%D0%B8%D0%BA%D1%83-%D1%81%D1%83%D0%B1%D1%81%D0%B8%D0%B4%D0%B8%D0%B9/" TargetMode="External"/><Relationship Id="rId177" Type="http://schemas.openxmlformats.org/officeDocument/2006/relationships/hyperlink" Target="https://www.lanacion.com.ar/estados-unidos/california/newsom-anuncia-que-california-supero-us1000-millones-en-incentivos-que-benefician-a-camioneros-nid21042026/" TargetMode="External"/><Relationship Id="rId178" Type="http://schemas.openxmlformats.org/officeDocument/2006/relationships/hyperlink" Target="https://www.businesstoday.in/auto/story/teslas-6-seater-model-y-leaks-early-on-website-officially-launched-in-india-at-rs-62-lakh-526803-2026-04-22?utm_source=rssfeed" TargetMode="External"/><Relationship Id="rId179" Type="http://schemas.openxmlformats.org/officeDocument/2006/relationships/hyperlink" Target="https://www.indianweb2.com/2026/04/tesla-brings-6seater-model-y-l-to.html" TargetMode="External"/><Relationship Id="rId180" Type="http://schemas.openxmlformats.org/officeDocument/2006/relationships/hyperlink" Target="https://www.miningfeeds.com/chile-targets-faster-permitting-to-advance-us100-billion-in-mining-projects/" TargetMode="External"/><Relationship Id="rId181" Type="http://schemas.openxmlformats.org/officeDocument/2006/relationships/hyperlink" Target="https://lgdi-madagascar.com/2026/04/21/politique/notre-souverainete-minerale-ne-se-negocie-pas-dans-lombre/" TargetMode="External"/><Relationship Id="rId182" Type="http://schemas.openxmlformats.org/officeDocument/2006/relationships/hyperlink" Target="https://www.tuningblog.eu/dies-u-das/vw-id-aura-t6-2-777277/" TargetMode="External"/><Relationship Id="rId183" Type="http://schemas.openxmlformats.org/officeDocument/2006/relationships/hyperlink" Target="https://www.tuningblog.eu/dies-u-das/vw-id-unyx-09-777285/" TargetMode="External"/><Relationship Id="rId184" Type="http://schemas.openxmlformats.org/officeDocument/2006/relationships/hyperlink" Target="https://www.tuningblog.eu/dies-u-das/jetta-x-concept-777300/" TargetMode="External"/><Relationship Id="rId185" Type="http://schemas.openxmlformats.org/officeDocument/2006/relationships/hyperlink" Target="https://hydrogen-central.com/isuzu-and-toyota-to-jointly-develop-japans-first-mass-produced-light-duty-fuel-cell-electric-truck/" TargetMode="External"/><Relationship Id="rId186" Type="http://schemas.openxmlformats.org/officeDocument/2006/relationships/hyperlink" Target="https://www.freemalaysiatoday.com/category/business/2026/04/22/questions-about-tesla-spending-binge-ahead-of-earnings" TargetMode="External"/><Relationship Id="rId187" Type="http://schemas.openxmlformats.org/officeDocument/2006/relationships/hyperlink" Target="https://www.independent.co.uk/news/world/americas/tiktok-china-cars-ev-demand-b2962206.html" TargetMode="External"/><Relationship Id="rId188" Type="http://schemas.openxmlformats.org/officeDocument/2006/relationships/hyperlink" Target="https://www.australianmining.com.au/mca-backs-push-to-cut-red-tape/" TargetMode="External"/><Relationship Id="rId189" Type="http://schemas.openxmlformats.org/officeDocument/2006/relationships/hyperlink" Target="https://www.australianmining.com.au/triple-digit-growth-drives-regis-resources-expansion/" TargetMode="External"/><Relationship Id="rId190" Type="http://schemas.openxmlformats.org/officeDocument/2006/relationships/hyperlink" Target="https://www.myjoyonline.com/assembly-members-in-nzema-east-seek-govt-intervention-over-mining-impasse/" TargetMode="External"/><Relationship Id="rId191" Type="http://schemas.openxmlformats.org/officeDocument/2006/relationships/hyperlink" Target="https://qazinform.com/news/china-unveils-breakthrough-green-tech-for-metal-extraction-49686c" TargetMode="External"/><Relationship Id="rId192" Type="http://schemas.openxmlformats.org/officeDocument/2006/relationships/hyperlink" Target="https://eu.36kr.com/en/p/3777266279516417" TargetMode="External"/><Relationship Id="rId193" Type="http://schemas.openxmlformats.org/officeDocument/2006/relationships/hyperlink" Target="https://www.channelnewsasia.com/business/vietnams-vingroup-chairman-says-ev-unit-vinfast-break-even-in-2027-6072461" TargetMode="External"/><Relationship Id="rId194" Type="http://schemas.openxmlformats.org/officeDocument/2006/relationships/hyperlink" Target="https://bijliwaligaadi.com/04/2026/volvo-electric-truck-india.html/" TargetMode="External"/><Relationship Id="rId195" Type="http://schemas.openxmlformats.org/officeDocument/2006/relationships/hyperlink" Target="https://mining.com.au/western-australia-extends-support-for-states-lithium-industry/" TargetMode="External"/><Relationship Id="rId196" Type="http://schemas.openxmlformats.org/officeDocument/2006/relationships/hyperlink" Target="https://electrek.co/2026/04/21/gm-suspends-next-gen-electric-truck-refresh-indefinitely/" TargetMode="External"/><Relationship Id="rId197" Type="http://schemas.openxmlformats.org/officeDocument/2006/relationships/hyperlink" Target="https://www.jpnn.com/news/kendaraan-listrik-tak-lagi-bebas-pajak-daerah-diminta-seragam-beri-insentif" TargetMode="External"/><Relationship Id="rId198" Type="http://schemas.openxmlformats.org/officeDocument/2006/relationships/hyperlink" Target="https://eu.36kr.com/en/p/3776717690423557" TargetMode="External"/><Relationship Id="rId199" Type="http://schemas.openxmlformats.org/officeDocument/2006/relationships/hyperlink" Target="https://shalemag.com/epa-advanced-recycling-reclassification/" TargetMode="External"/><Relationship Id="rId200" Type="http://schemas.openxmlformats.org/officeDocument/2006/relationships/hyperlink" Target="https://www.larazon.es/tecnologia-consumo/bmw-revoluciona-sus-fabricas-baterias-ia-mitad-residuos-doble-velocidad_2026042269e7e0c7749308005f9fb2f7.html" TargetMode="External"/><Relationship Id="rId201" Type="http://schemas.openxmlformats.org/officeDocument/2006/relationships/hyperlink" Target="https://en.sedaily.com/finance/2026/04/22/koreas-battery-sector-poised-for-v-shaped-rebound-after-q1" TargetMode="External"/><Relationship Id="rId202" Type="http://schemas.openxmlformats.org/officeDocument/2006/relationships/hyperlink" Target="https://www.motor1.com/news/793601/volkswagen-group-reduce-production-capacity/" TargetMode="External"/><Relationship Id="rId203" Type="http://schemas.openxmlformats.org/officeDocument/2006/relationships/hyperlink" Target="https://www.mining.com/web/laps-of-icy-roads-in-china-show-sodium-batteries-making-an-ev-breakthrough/" TargetMode="External"/><Relationship Id="rId204" Type="http://schemas.openxmlformats.org/officeDocument/2006/relationships/hyperlink" Target="https://www.chinatechnews.com/2026/04/22/120292-amara-raja-plans-to-begin-bulk-production-of-ev-cells-in-2027" TargetMode="External"/><Relationship Id="rId205" Type="http://schemas.openxmlformats.org/officeDocument/2006/relationships/hyperlink" Target="https://electrek.co/2026/04/21/tesla-california-sales-crash-24-percent-q1-2026-ev-market/" TargetMode="External"/><Relationship Id="rId206" Type="http://schemas.openxmlformats.org/officeDocument/2006/relationships/hyperlink" Target="https://www.theguardian.com/business/2026/apr/21/ev-charging-shake-up-looks-to-help-uk-households-solve-off-street-parking-problem" TargetMode="External"/><Relationship Id="rId207" Type="http://schemas.openxmlformats.org/officeDocument/2006/relationships/hyperlink" Target="https://www.fool.com.au/2026/04/22/global-x-says-its-time-to-target-this-electric-vehicle-asx-etf-that-has-doubled-in-a-year/" TargetMode="External"/><Relationship Id="rId208" Type="http://schemas.openxmlformats.org/officeDocument/2006/relationships/hyperlink" Target="https://energynow.com/2026/04/chinas-catl-debuts-ev-battery-with-speedy-six-minute-recharge-and-a-1000-km-range/" TargetMode="External"/><Relationship Id="rId209" Type="http://schemas.openxmlformats.org/officeDocument/2006/relationships/hyperlink" Target="https://insideevs.com/news/793636/chevy-silverado-ev-sierra-ev-escalade-ev-canceled/" TargetMode="External"/><Relationship Id="rId210" Type="http://schemas.openxmlformats.org/officeDocument/2006/relationships/hyperlink" Target="https://www.fool.com/investing/2026/04/21/lucid-unleashes-big-developments-is-it-finally-tim/" TargetMode="External"/><Relationship Id="rId211" Type="http://schemas.openxmlformats.org/officeDocument/2006/relationships/hyperlink" Target="https://www.fool.com/investing/2026/04/21/if-you-buy-tesla-today-heres-the-bull-case-for-the/" TargetMode="External"/><Relationship Id="rId212" Type="http://schemas.openxmlformats.org/officeDocument/2006/relationships/hyperlink" Target="https://carbuzz.com/jetta-x-concept-car-electric-suv/" TargetMode="External"/><Relationship Id="rId213" Type="http://schemas.openxmlformats.org/officeDocument/2006/relationships/hyperlink" Target="https://skillings.net/lithium-mining-battery-x-metals-ai-strategy-and-2026-outlook/" TargetMode="External"/><Relationship Id="rId214" Type="http://schemas.openxmlformats.org/officeDocument/2006/relationships/hyperlink" Target="https://www.iranherald.com/news/279000529/electric-car-sales-surge-in-europe-amid-petrol-price-spike" TargetMode="External"/><Relationship Id="rId215" Type="http://schemas.openxmlformats.org/officeDocument/2006/relationships/hyperlink" Target="https://www.automotiveaddicts.com/114665/volkswagen-jetta-x-turns-unexpected-nameplate-into-rugged-electric-suv-china" TargetMode="External"/><Relationship Id="rId216" Type="http://schemas.openxmlformats.org/officeDocument/2006/relationships/hyperlink" Target="https://joeam.com/2026/04/22/is-a-philippine-detroit-possible-checking-out-industriepolitik-3/" TargetMode="External"/><Relationship Id="rId217" Type="http://schemas.openxmlformats.org/officeDocument/2006/relationships/hyperlink" Target="https://theicct.org/fast-tracking-the-eurovignette-directive-how-road-toll-exemptions-can-accelerate-zero-emission-truck-adoption-apr26/" TargetMode="External"/><Relationship Id="rId218" Type="http://schemas.openxmlformats.org/officeDocument/2006/relationships/hyperlink" Target="https://www.ceskenoviny.cz/zpravy/volkswagen-planuje-snizit-vyrobni-kapacitu-o-milion-vozu-rekl-sef-blume/2815752?utm_source=rss&amp;utm_medium=feed" TargetMode="External"/><Relationship Id="rId219" Type="http://schemas.openxmlformats.org/officeDocument/2006/relationships/hyperlink" Target="https://www.perthnow.com.au/lifestyle/motoring/audi-commits-to-building-more-chinese-audi-models-despite-slow-sales-c-22174668" TargetMode="External"/><Relationship Id="rId220" Type="http://schemas.openxmlformats.org/officeDocument/2006/relationships/hyperlink" Target="https://greenlivingguy.com/2026/04/polestar-energy-home-power-benefits-for-homeowners/" TargetMode="External"/><Relationship Id="rId221" Type="http://schemas.openxmlformats.org/officeDocument/2006/relationships/hyperlink" Target="https://www.carscoops.com/2026/04/europes-51-ev-sales-boom-is-leaving-america-back-at-the-gas-pump/" TargetMode="External"/><Relationship Id="rId222" Type="http://schemas.openxmlformats.org/officeDocument/2006/relationships/hyperlink" Target="https://www.teslarati.com/tesla-just-unlocked-sales-50000-government-agencies/" TargetMode="External"/><Relationship Id="rId223" Type="http://schemas.openxmlformats.org/officeDocument/2006/relationships/hyperlink" Target="https://www.scmp.com/business/china-business/article/3350938/catl-drive-electrification-faster-charging-and-higher-performing-batteries?utm_source=rss_feed" TargetMode="External"/><Relationship Id="rId224" Type="http://schemas.openxmlformats.org/officeDocument/2006/relationships/hyperlink" Target="https://biz.chosun.com/en/en-industry/2026/04/22/4O4BLZ7R5FB4XM52TAC6T7XWIU/" TargetMode="External"/><Relationship Id="rId225" Type="http://schemas.openxmlformats.org/officeDocument/2006/relationships/hyperlink" Target="https://www.asiabusinessoutlook.com/news/catl-qilin-battery-delivers-1000km-ev-range-boost-nwid-11772.html" TargetMode="External"/><Relationship Id="rId226" Type="http://schemas.openxmlformats.org/officeDocument/2006/relationships/hyperlink" Target="https://www.birminghammail.co.uk/motoring/motorists-without-driveways-set-major-33813103" TargetMode="External"/><Relationship Id="rId227" Type="http://schemas.openxmlformats.org/officeDocument/2006/relationships/hyperlink" Target="https://carnewschina.com/2026/04/22/catl-to-mass-produce-sodium-ion-batteries-in-2026-targeting-600-km-range-in-the-future/" TargetMode="External"/><Relationship Id="rId228" Type="http://schemas.openxmlformats.org/officeDocument/2006/relationships/hyperlink" Target="https://carnewschina.com/2026/04/22/volkswagens-jetta-brand-shows-x-concept-electric-suv-in-china-to-target-15000-usd-market/" TargetMode="External"/><Relationship Id="rId229" Type="http://schemas.openxmlformats.org/officeDocument/2006/relationships/hyperlink" Target="https://kioncentralcoast.com/news/2026/04/21/california-ev-sales-drop-as-experts-say-federal-policy-shifts-reshape-market/" TargetMode="External"/><Relationship Id="rId230" Type="http://schemas.openxmlformats.org/officeDocument/2006/relationships/hyperlink" Target="https://thedriven.io/2026/04/22/tesla-opens-two-new-supercharger-stations-as-fast-charging-costs-hit-new-low-of-27c-kwh/" TargetMode="External"/><Relationship Id="rId231" Type="http://schemas.openxmlformats.org/officeDocument/2006/relationships/hyperlink" Target="https://www.koreatimes.co.kr/business/companies/20260422/korean-battery-firms-in-hungary-see-favorable-shifts-in-business-landscape?utm_source=rss" TargetMode="External"/><Relationship Id="rId232" Type="http://schemas.openxmlformats.org/officeDocument/2006/relationships/hyperlink" Target="https://www.etoday.co.kr/news/view/2577868" TargetMode="External"/><Relationship Id="rId233" Type="http://schemas.openxmlformats.org/officeDocument/2006/relationships/hyperlink" Target="https://www.slashgear.com/2147494/honda-ceo-no-chance-china-car-production/" TargetMode="External"/><Relationship Id="rId234" Type="http://schemas.openxmlformats.org/officeDocument/2006/relationships/hyperlink" Target="https://www.indexbox.io/blog/powerplus-energy-secures-arena-grant-to-triple-battery-manufacturing-capacity/" TargetMode="External"/><Relationship Id="rId235" Type="http://schemas.openxmlformats.org/officeDocument/2006/relationships/hyperlink" Target="https://www.fleetnews.co.uk/news/hmrc-appealing-court-ruling-on-5-public-charging-vat-rate-for-evs" TargetMode="External"/><Relationship Id="rId236" Type="http://schemas.openxmlformats.org/officeDocument/2006/relationships/hyperlink" Target="https://www.carexpert.com.au/car-news/lexus-tackling-cadillac-volvo-rivals-with-luxury-three-row-electric-suv-spied-testing" TargetMode="External"/><Relationship Id="rId237" Type="http://schemas.openxmlformats.org/officeDocument/2006/relationships/hyperlink" Target="https://gaadiwaadi.com/all-new-mercedes-c-class-electric-revealed-with-up-to-792-km-range/" TargetMode="External"/><Relationship Id="rId238" Type="http://schemas.openxmlformats.org/officeDocument/2006/relationships/hyperlink" Target="https://eletric-vehicles.com/catl/catl-calls-nio-an-irreplaceable-strategic-partner-amid-battery-swap-race/" TargetMode="External"/><Relationship Id="rId239" Type="http://schemas.openxmlformats.org/officeDocument/2006/relationships/hyperlink" Target="https://www.myjoyonline.com/adamus-reaffirms-commitment-to-nzema-communities-amid-concession-concerns/" TargetMode="External"/><Relationship Id="rId240" Type="http://schemas.openxmlformats.org/officeDocument/2006/relationships/hyperlink" Target="https://www.northernminer.com/news/argentina-lithium-gets-100m-to-advance-rincon-west/1003890242/" TargetMode="External"/><Relationship Id="rId241" Type="http://schemas.openxmlformats.org/officeDocument/2006/relationships/hyperlink" Target="https://www.sustainabilitymatters.net.au/content/waste/news/climate-tech-partners-backs-australian-battery-recycling-129153489?utm_source=rss" TargetMode="External"/><Relationship Id="rId242" Type="http://schemas.openxmlformats.org/officeDocument/2006/relationships/hyperlink" Target="https://interestingengineering.com/energy/supercomputer-ai-sodium-battery-ucsd" TargetMode="External"/><Relationship Id="rId243" Type="http://schemas.openxmlformats.org/officeDocument/2006/relationships/hyperlink" Target="https://www.canadianminingjournal.com/news/volt-carbon-receives-third-u-s-patent-allowance-for-dry-separation-tech/" TargetMode="External"/><Relationship Id="rId244" Type="http://schemas.openxmlformats.org/officeDocument/2006/relationships/hyperlink" Target="https://mining.com.au/e3-lithium-readies-to-produce-battery-grade-lithium-carbonate/" TargetMode="External"/><Relationship Id="rId245" Type="http://schemas.openxmlformats.org/officeDocument/2006/relationships/hyperlink" Target="https://www.akhbarona.com/technology/424721.html" TargetMode="External"/><Relationship Id="rId246" Type="http://schemas.openxmlformats.org/officeDocument/2006/relationships/hyperlink" Target="https://phys.org/news/2026-04-hydrocarbons-power-generation-batteries-emissions.html" TargetMode="External"/><Relationship Id="rId247" Type="http://schemas.openxmlformats.org/officeDocument/2006/relationships/hyperlink" Target="https://www.larazon.es/tecnologia-consumo/bateria-hecha-plantas-bate-todos-records-densidad-energetica_2026042269e7d94e16cd5c2d46673580.html" TargetMode="External"/><Relationship Id="rId248" Type="http://schemas.openxmlformats.org/officeDocument/2006/relationships/hyperlink" Target="https://gnnliberia.com/grand-cape-mount-senators-demand-urgent-renegotiation-of-bea-mountain-mining-agreement/" TargetMode="External"/><Relationship Id="rId249" Type="http://schemas.openxmlformats.org/officeDocument/2006/relationships/hyperlink" Target="https://www.bestmag.co.uk/m2i-volato-regenerate-recycling/" TargetMode="External"/><Relationship Id="rId250" Type="http://schemas.openxmlformats.org/officeDocument/2006/relationships/hyperlink" Target="https://fortune.com/2026/04/21/how-the-iran-energy-crisis-supercharged-southeast-asias-ev-transition/" TargetMode="External"/><Relationship Id="rId251" Type="http://schemas.openxmlformats.org/officeDocument/2006/relationships/hyperlink" Target="https://blog.investchile.gob.cl/sqmi-seprosys-lithium-extraction" TargetMode="External"/><Relationship Id="rId252" Type="http://schemas.openxmlformats.org/officeDocument/2006/relationships/hyperlink" Target="https://interestingengineering.com/energy/catl-ev-battery-7-minute-charge" TargetMode="External"/><Relationship Id="rId253" Type="http://schemas.openxmlformats.org/officeDocument/2006/relationships/hyperlink" Target="https://bmmagazine.co.uk/news/hmrc-appeals-vat-ruling-public-ev-charger-5-percent/" TargetMode="External"/><Relationship Id="rId254" Type="http://schemas.openxmlformats.org/officeDocument/2006/relationships/hyperlink" Target="https://investingnews.com/gerardo-del-real-lithium-market-forecast/" TargetMode="External"/><Relationship Id="rId255" Type="http://schemas.openxmlformats.org/officeDocument/2006/relationships/hyperlink" Target="https://globalnews.ca/news/11810718/carney-new-advisers-chinese-spy-machines-on-wheels/" TargetMode="External"/><Relationship Id="rId256" Type="http://schemas.openxmlformats.org/officeDocument/2006/relationships/hyperlink" Target="https://arstechnica.com/cars/2026/04/catls-new-lfp-battery-can-charge-from-10-to-98-in-less-than-7-minutes/" TargetMode="External"/><Relationship Id="rId257" Type="http://schemas.openxmlformats.org/officeDocument/2006/relationships/hyperlink" Target="https://www.kbb.com/car-news/jeep-pauses-wagoneer-s-production-for-2026-model-year/" TargetMode="External"/><Relationship Id="rId258" Type="http://schemas.openxmlformats.org/officeDocument/2006/relationships/hyperlink" Target="https://www.adomonline.com/nzema-east-mining-impasse-assembly-members-seek-government-intervention/" TargetMode="External"/><Relationship Id="rId259" Type="http://schemas.openxmlformats.org/officeDocument/2006/relationships/hyperlink" Target="https://insideclimatenews.org/news/21042026/tesla-lithium-refinery-toxic-wastewater/" TargetMode="External"/><Relationship Id="rId260" Type="http://schemas.openxmlformats.org/officeDocument/2006/relationships/hyperlink" Target="https://electrek.co/2026/04/21/catl-one-ups-byd-new-lfp-ev-battery-charges-in-6-mins/" TargetMode="External"/><Relationship Id="rId261" Type="http://schemas.openxmlformats.org/officeDocument/2006/relationships/hyperlink" Target="https://oilprice.com/Energy/Energy-General/Kazakhstans-Critical-Mineral-Boom-Collides-With-State-Control.html" TargetMode="External"/><Relationship Id="rId262" Type="http://schemas.openxmlformats.org/officeDocument/2006/relationships/hyperlink" Target="https://www.utilitydive.com/news/rivian-redwood-materials-to-deploy-energy-storage-system-illinois-factory-ev-battery/818079/" TargetMode="External"/><Relationship Id="rId263" Type="http://schemas.openxmlformats.org/officeDocument/2006/relationships/hyperlink" Target="https://www.grandforksherald.com/opinion/columns/froma-harrop-subsidies-keeping-america-on-top" TargetMode="External"/><Relationship Id="rId264" Type="http://schemas.openxmlformats.org/officeDocument/2006/relationships/hyperlink" Target="https://theconversation.com/ghanas-mining-law-aims-to-stop-speculation-but-leaves-communities-in-limbo-insights-from-a-lithium-case-study-279594" TargetMode="External"/><Relationship Id="rId265" Type="http://schemas.openxmlformats.org/officeDocument/2006/relationships/hyperlink" Target="https://www.prnewswire.com/news-releases/catl-unveils-six-major-innovations-multi-chemistry-systems-to-redefine-new-energy-mobility-experience-302749135.html" TargetMode="External"/><Relationship Id="rId266" Type="http://schemas.openxmlformats.org/officeDocument/2006/relationships/hyperlink" Target="https://skillings.net/argentinas-frontier-strategy-streamlining-the-path-for-lithium-development/" TargetMode="External"/><Relationship Id="rId267" Type="http://schemas.openxmlformats.org/officeDocument/2006/relationships/hyperlink" Target="https://www.canadianminingjournal.com/news/arianne-phosphate-secures-facility-for-battery-grade-acid-production/" TargetMode="External"/><Relationship Id="rId268" Type="http://schemas.openxmlformats.org/officeDocument/2006/relationships/hyperlink" Target="https://www.canadianminingjournal.com/news/canadian-companys-battery-investment-pays-off-with-large-austrian-order/" TargetMode="External"/><Relationship Id="rId269" Type="http://schemas.openxmlformats.org/officeDocument/2006/relationships/hyperlink" Target="https://skillings.net/mining-finance-strategic-investments-in-junior-explorers/" TargetMode="External"/><Relationship Id="rId270" Type="http://schemas.openxmlformats.org/officeDocument/2006/relationships/hyperlink" Target="https://skillings.net/the-new-geopolitics-of-mining-inside-forge-and-the-uss-11-new-bilateral-deals/" TargetMode="External"/><Relationship Id="rId271" Type="http://schemas.openxmlformats.org/officeDocument/2006/relationships/hyperlink" Target="https://www.nanowerk.com/spotlight/spotid=69212.php" TargetMode="External"/><Relationship Id="rId272" Type="http://schemas.openxmlformats.org/officeDocument/2006/relationships/hyperlink" Target="https://www.batterytechonline.com/design-manufacturing/sorbiforce-pilots-world-s-first-non-metal-organic-battery-for-sustainable-energy-storage" TargetMode="External"/><Relationship Id="rId273" Type="http://schemas.openxmlformats.org/officeDocument/2006/relationships/hyperlink" Target="https://www.greencarfuture.com/electric/how-lithium-refinery-economics-actually-work" TargetMode="External"/><Relationship Id="rId274" Type="http://schemas.openxmlformats.org/officeDocument/2006/relationships/hyperlink" Target="https://www.prnewswire.com/news-releases/karma-automotive-presents-kaveya-supercar-and-engages-a-global-dialogue-on-the-future-of-collectible-value-at-hong-kong-web3-festival-302749010.html" TargetMode="External"/><Relationship Id="rId275" Type="http://schemas.openxmlformats.org/officeDocument/2006/relationships/hyperlink" Target="https://dataconomy.com/2026/04/21/nissan-hits-solid-state-battery-milestone-ahead-of-2028-ev-launch/" TargetMode="External"/><Relationship Id="rId276" Type="http://schemas.openxmlformats.org/officeDocument/2006/relationships/hyperlink" Target="https://www.edie.net/esg-beyond-compliance-how-sunwodas-long-termism-is-reshaping-the-battery-industry/" TargetMode="External"/><Relationship Id="rId277" Type="http://schemas.openxmlformats.org/officeDocument/2006/relationships/hyperlink" Target="https://dcjournal.com/congress-should-put-battery-manufacturing-on-a-wartime-footing/" TargetMode="External"/><Relationship Id="rId278" Type="http://schemas.openxmlformats.org/officeDocument/2006/relationships/hyperlink" Target="https://www.focus.de/earth/siemens-will-den-grossen-lithium-schatz-am-oberrhein-heben_fa7f75eb-c432-4f0a-b5a6-27f6f3f92ba8.html" TargetMode="External"/><Relationship Id="rId279" Type="http://schemas.openxmlformats.org/officeDocument/2006/relationships/hyperlink" Target="https://www.just-auto.com/news/nissan-advances-solid-state-ev-battery/" TargetMode="External"/><Relationship Id="rId280" Type="http://schemas.openxmlformats.org/officeDocument/2006/relationships/hyperlink" Target="https://biz.cnews.ru/news/line/2026-04-21_akkumulyatory_iz_naftalina" TargetMode="External"/><Relationship Id="rId281" Type="http://schemas.openxmlformats.org/officeDocument/2006/relationships/hyperlink" Target="https://www.just-auto.com/news/jamas-seven-key-priorities-for-the-japanese-automotive-industry/" TargetMode="External"/><Relationship Id="rId282" Type="http://schemas.openxmlformats.org/officeDocument/2006/relationships/hyperlink" Target="https://www.allpennystocks.com/specialreportsus/4101/us100-million-framework-deal-targets-breakthrough-in-lithium-triangle-development" TargetMode="External"/><Relationship Id="rId283" Type="http://schemas.openxmlformats.org/officeDocument/2006/relationships/hyperlink" Target="https://www.prnewswire.com/news-releases/sion-power-targets-drone-warfare-gap-with-500-whkg-lithium-metal-batteries-302748923.html" TargetMode="External"/><Relationship Id="rId284" Type="http://schemas.openxmlformats.org/officeDocument/2006/relationships/hyperlink" Target="https://carnewschina.com/2026/04/21/catls-2nd-gen-freevoy-hybrid-battery-blends-lfp-and-ncm-at-powder-level-pushes-erevs-to-600-km-ev-range/" TargetMode="External"/><Relationship Id="rId285" Type="http://schemas.openxmlformats.org/officeDocument/2006/relationships/hyperlink" Target="https://www.dailyrecord.co.uk/news/local-news/livingston-mp-welcomes-uk-government-37049334" TargetMode="External"/><Relationship Id="rId286" Type="http://schemas.openxmlformats.org/officeDocument/2006/relationships/hyperlink" Target="https://www.electrive.com/2026/04/21/vulcan-energy-partners-with-siemens-ahead-of-commercial-lithium-rollout/" TargetMode="External"/><Relationship Id="rId287" Type="http://schemas.openxmlformats.org/officeDocument/2006/relationships/hyperlink" Target="https://cleantechnica.com/2026/04/21/from-handshakes-to-shovels-in-the-ground-how-the-eu-can-reset-its-minerals-diplomacy/" TargetMode="External"/><Relationship Id="rId288" Type="http://schemas.openxmlformats.org/officeDocument/2006/relationships/hyperlink" Target="https://www.dhnet.be/conso/auto-moto/2026/04/21/fin-des-zones-a-faibles-emissions-zfe-en-france-linterdiction-des-vehicules-polluants-encore-valable-plusieurs-semaines-minimum-ELQIJIWUHFAWNLRR2VJJSO2IEY/" TargetMode="External"/><Relationship Id="rId289" Type="http://schemas.openxmlformats.org/officeDocument/2006/relationships/hyperlink" Target="https://www.ess-news.com/2026/04/21/germany-may-curtail-preferential-treatment-of-large-battery-storage-facilities-near-substations/" TargetMode="External"/><Relationship Id="rId290" Type="http://schemas.openxmlformats.org/officeDocument/2006/relationships/hyperlink" Target="https://www.thehindubusinessline.com/brandhub/pr-release/china-claims-global-auto-sales-lead-from-japan-sets-sights-on-quality/article70887343.ece" TargetMode="External"/><Relationship Id="rId291" Type="http://schemas.openxmlformats.org/officeDocument/2006/relationships/hyperlink" Target="https://www.automotiveworld.com/news/hyundai-ceo-middle-east-loss-not-easily-offset-elsewhere/" TargetMode="External"/><Relationship Id="rId292" Type="http://schemas.openxmlformats.org/officeDocument/2006/relationships/hyperlink" Target="https://www.automotiveworld.com/news/tesla-launches-robotaxi-in-dallas-houston-ahead-of-q1-results/" TargetMode="External"/><Relationship Id="rId293" Type="http://schemas.openxmlformats.org/officeDocument/2006/relationships/hyperlink" Target="https://www.automotiveworld.com/news/vw-debuts-four-premieres-at-auto-china-2026/" TargetMode="External"/><Relationship Id="rId294" Type="http://schemas.openxmlformats.org/officeDocument/2006/relationships/hyperlink" Target="https://www.automotiveworld.com/news/byd-brings-five-minute-flash-charging-to-the-mass-market/" TargetMode="External"/><Relationship Id="rId295" Type="http://schemas.openxmlformats.org/officeDocument/2006/relationships/hyperlink" Target="https://www.autoevolution.com/news/spy-photos-2027-lexus-tz-seven-seat-ev-crossover-suv-caught-for-the-first-time-rolls-with-a-nissan-268848.html" TargetMode="External"/><Relationship Id="rId296" Type="http://schemas.openxmlformats.org/officeDocument/2006/relationships/hyperlink" Target="https://www.thehindubusinessline.com/brandhub/pr-release/cibf-2026-connecting-the-globe-empowering-green-energy-the-worlds-definitive-battery-event-arrives-in-shenzhen/article70887889.ece" TargetMode="External"/><Relationship Id="rId297" Type="http://schemas.openxmlformats.org/officeDocument/2006/relationships/hyperlink" Target="https://www.renewableenergymagazine.com/panorama/uk-government-clean-energy-announcements-aim-to-20260421" TargetMode="External"/><Relationship Id="rId298" Type="http://schemas.openxmlformats.org/officeDocument/2006/relationships/hyperlink" Target="https://www.motortrader.com/motor-trader-news/automotive-news/dealers-predict-downfall-of-at-least-one-european-carmaker-in-next-10-years-21-04-2026" TargetMode="External"/><Relationship Id="rId299" Type="http://schemas.openxmlformats.org/officeDocument/2006/relationships/hyperlink" Target="https://electriccarsreport.com/2026/04/byd-reaches-16-million-nev-production-milestone-in-record-time/" TargetMode="External"/><Relationship Id="rId300" Type="http://schemas.openxmlformats.org/officeDocument/2006/relationships/hyperlink" Target="https://cleantechnica.com/2026/04/21/uk-has-more-ev-chargers-than-gas-petrol-nozzles/" TargetMode="External"/><Relationship Id="rId301" Type="http://schemas.openxmlformats.org/officeDocument/2006/relationships/hyperlink" Target="https://www.birminghammail.co.uk/news/midlands-news/labour-plans-rule-change-uk-33809134" TargetMode="External"/><Relationship Id="rId302" Type="http://schemas.openxmlformats.org/officeDocument/2006/relationships/hyperlink" Target="https://allindiaev.com/honda-insight-ev-launched-with-535-km-range/" TargetMode="External"/><Relationship Id="rId303" Type="http://schemas.openxmlformats.org/officeDocument/2006/relationships/hyperlink" Target="https://www.solarpowerworldonline.com/2026/04/pge-adds-tesla-cybertrucks-to-bidirectional-ev-program/" TargetMode="External"/><Relationship Id="rId304" Type="http://schemas.openxmlformats.org/officeDocument/2006/relationships/hyperlink" Target="https://www.globenewswire.com/news-release/2026/04/21/3278062/0/en/Noon-Energy-and-Meta-Announce-Plans-for-Up-to-1-GW-of-100-Hour-Energy-Storage-for-Data-Centers.html" TargetMode="External"/><Relationship Id="rId305" Type="http://schemas.openxmlformats.org/officeDocument/2006/relationships/hyperlink" Target="https://www.globenewswire.com/news-release/2026/04/21/3277949/0/en/NeoVolta-Increases-Ownership-of-NeoVolta-Power-to-80-and-Expands-Strategic-Commercial-Capabilities.html" TargetMode="External"/><Relationship Id="rId306" Type="http://schemas.openxmlformats.org/officeDocument/2006/relationships/hyperlink" Target="https://www.newswire.com/news/blue-gold-enhances-operational-leadership-with-appointment-of-industry-veteran" TargetMode="External"/><Relationship Id="rId307" Type="http://schemas.openxmlformats.org/officeDocument/2006/relationships/hyperlink" Target="https://www.globalminingreview.com/mining/21042026/vulcan-energy-awards-siemens-major-supply-agreement-on-lionheart/" TargetMode="External"/><Relationship Id="rId308" Type="http://schemas.openxmlformats.org/officeDocument/2006/relationships/hyperlink" Target="https://www.motorbiscuit.com/sony-and-honda-continue-alliance-with-ai-and-entertainment-after-afeela-ev-setback/" TargetMode="External"/><Relationship Id="rId309" Type="http://schemas.openxmlformats.org/officeDocument/2006/relationships/hyperlink" Target="https://www.business-standard.com/companies/news/navprakriti-to-invest-100-crore-in-odisha-critical-minerals-facility-126042100884_1.html" TargetMode="External"/><Relationship Id="rId310" Type="http://schemas.openxmlformats.org/officeDocument/2006/relationships/hyperlink" Target="https://autoscommunity.com/2026/04/21/how-increasing-energy-bills-could-impact-electric-vehicle-charging-prices/?utm_source=rss&amp;utm_medium=rss&amp;utm_campaign=how-increasing-energy-bills-could-impact-electric-vehicle-charging-prices" TargetMode="External"/><Relationship Id="rId311" Type="http://schemas.openxmlformats.org/officeDocument/2006/relationships/hyperlink" Target="https://www.tradingview.com/news/gurufocus:88a4a88ff094b:0-us-interest-in-chinese-evs-rises-to-one-third-of-buyers/" TargetMode="External"/><Relationship Id="rId312" Type="http://schemas.openxmlformats.org/officeDocument/2006/relationships/hyperlink" Target="https://carnewschina.com/2026/04/21/catl-unveils-3rd-gen-shenxing-lfp-battery-charging-10-80-in-3-min-44-seconds-10-98-in-6-min-27-seconds/" TargetMode="External"/><Relationship Id="rId313" Type="http://schemas.openxmlformats.org/officeDocument/2006/relationships/hyperlink" Target="https://digitalmore.co/solidion-awarded-key-patents-on-drop-in-solid-state-conversion-technology/" TargetMode="External"/><Relationship Id="rId314" Type="http://schemas.openxmlformats.org/officeDocument/2006/relationships/hyperlink" Target="https://www.journaldugeek.com/2026/04/21/voiture-electrique-a-100e-le-leasing-social-revient-mais-il-va-falloir-faire-vite/" TargetMode="External"/><Relationship Id="rId315" Type="http://schemas.openxmlformats.org/officeDocument/2006/relationships/hyperlink" Target="https://techwithmuchiri.com/ionchi-welcomes-aito-to-join-hands-with-bmw-and-mercedes-benz-to-develop-premium-high-power-charging-networks-in-china/" TargetMode="External"/><Relationship Id="rId316" Type="http://schemas.openxmlformats.org/officeDocument/2006/relationships/hyperlink" Target="https://businessmotoring.co.uk/ev-range-now-doubles-average-uk-weekly-mileage-says-close-brothers-motor-finance/" TargetMode="External"/><Relationship Id="rId317" Type="http://schemas.openxmlformats.org/officeDocument/2006/relationships/hyperlink" Target="https://businessmotoring.co.uk/zev-mandate-and-charging-infrastructure-must-be-reviewed-for-uk-decarbonisation-journey-cv-show/" TargetMode="External"/><Relationship Id="rId318" Type="http://schemas.openxmlformats.org/officeDocument/2006/relationships/hyperlink" Target="https://www.autospies.com/news/Mercedes-C-Class-Electric-vs-BMW-i3-Which-EV-Is-the-Best-129204/" TargetMode="External"/><Relationship Id="rId319" Type="http://schemas.openxmlformats.org/officeDocument/2006/relationships/hyperlink" Target="https://www.autospies.com/news/2027-Lexus-TZ-Unfurls-It-s-Sails-And-Drops-Anchor-For-The-First-Time-In-Public-129207/" TargetMode="External"/><Relationship Id="rId320" Type="http://schemas.openxmlformats.org/officeDocument/2006/relationships/hyperlink" Target="https://sanbernardinonewsdaily.com/business/ev-realty-opens-truck-charging-hub-in-san-bernardino/?utm_source=rss&amp;utm_medium=rss&amp;utm_campaign=ev-realty-opens-truck-charging-hub-in-san-bernardino" TargetMode="External"/><Relationship Id="rId321" Type="http://schemas.openxmlformats.org/officeDocument/2006/relationships/hyperlink" Target="https://bitcoinethereumnews.com/finance/volkswagen-announces-voice-ai-in-its-chinese-cars-from-later-this-year/?utm_source=rss&amp;utm_medium=rss&amp;utm_campaign=volkswagen-announces-voice-ai-in-its-chinese-cars-from-later-this-year" TargetMode="External"/><Relationship Id="rId322" Type="http://schemas.openxmlformats.org/officeDocument/2006/relationships/hyperlink" Target="https://www.cbtnews.com/gm-offers-40-million-to-recruit-sterling-anderson/" TargetMode="External"/><Relationship Id="rId323" Type="http://schemas.openxmlformats.org/officeDocument/2006/relationships/hyperlink" Target="https://www.prnewswire.com/news-releases/2026-geely-auto-international-business-partner-conference-opens-in-hangzhou-one-geely-strategy-accelerates-global-development-302748644.html" TargetMode="External"/><Relationship Id="rId324" Type="http://schemas.openxmlformats.org/officeDocument/2006/relationships/hyperlink" Target="https://www.smartcitiesworld.net/news/liverpool-city-council-expands-ev-charging-network-12671" TargetMode="External"/><Relationship Id="rId325" Type="http://schemas.openxmlformats.org/officeDocument/2006/relationships/hyperlink" Target="https://www.politicshome.com/opinion/article/zevs" TargetMode="External"/><Relationship Id="rId326" Type="http://schemas.openxmlformats.org/officeDocument/2006/relationships/hyperlink" Target="https://www.sunhub.com/blog/solar-battery-manufacturer/" TargetMode="External"/><Relationship Id="rId327" Type="http://schemas.openxmlformats.org/officeDocument/2006/relationships/hyperlink" Target="https://solarquarter.com/2026/04/21/dnv-warns-spain-off-track-on-net-zero-goals-calls-for-faster-electrification-and-grid-expansion/" TargetMode="External"/><Relationship Id="rId328" Type="http://schemas.openxmlformats.org/officeDocument/2006/relationships/hyperlink" Target="https://www.autocarindia.com/auto-images/hyundai-ioniq-3-exterior-and-interior-image-gallery-440238" TargetMode="External"/><Relationship Id="rId329" Type="http://schemas.openxmlformats.org/officeDocument/2006/relationships/hyperlink" Target="https://automotivesblog.com/ford-research-prototype-reveals-shape-of-shelved-seven-seat-electric-project/" TargetMode="External"/><Relationship Id="rId330" Type="http://schemas.openxmlformats.org/officeDocument/2006/relationships/hyperlink" Target="https://electriccarsreport.com/2026/04/audi-and-saic-expand-ev-partnership-with-new-shanghai-innovation-center/" TargetMode="External"/><Relationship Id="rId331" Type="http://schemas.openxmlformats.org/officeDocument/2006/relationships/hyperlink" Target="https://electriccarsreport.com/2026/04/leapmotor-accelerates-european-growth-with-record-march-2026-performance/" TargetMode="External"/><Relationship Id="rId332" Type="http://schemas.openxmlformats.org/officeDocument/2006/relationships/hyperlink" Target="https://www.frandroid.com/marques/volvo/3071903_700-km-dautonomie-et-recharge-ultra-rapide-volvo-frappe-un-grand-coup-avec-son-nouveau-camion-electrique" TargetMode="External"/><Relationship Id="rId333" Type="http://schemas.openxmlformats.org/officeDocument/2006/relationships/hyperlink" Target="https://www.frandroid.com/marques/denza/3072127_byd-lance-sa-marque-premium-denza-en-france-voici-les-5-voitures-qui-debarquent-pour-bousculer-mercedes-et-audi" TargetMode="External"/><Relationship Id="rId334" Type="http://schemas.openxmlformats.org/officeDocument/2006/relationships/hyperlink" Target="https://www.marketbeat.com/instant-alerts/filing-legacy-advisors-llc-raises-holdings-in-tesla-inc-tsla-2026-04-21/" TargetMode="External"/><Relationship Id="rId335" Type="http://schemas.openxmlformats.org/officeDocument/2006/relationships/hyperlink" Target="https://insideevs.com/news/793536/jeep-wagoneer-s-2026-not-coming/" TargetMode="External"/><Relationship Id="rId336" Type="http://schemas.openxmlformats.org/officeDocument/2006/relationships/hyperlink" Target="https://www.autoblog.it/post/colonnine-ev-a-energia-solare-il-nuovo-sistema-che-promette-ricariche-gratuite" TargetMode="External"/><Relationship Id="rId337" Type="http://schemas.openxmlformats.org/officeDocument/2006/relationships/hyperlink" Target="https://thenextweb.com/news/deepway-310m-pre-ipo-financing" TargetMode="External"/><Relationship Id="rId338" Type="http://schemas.openxmlformats.org/officeDocument/2006/relationships/hyperlink" Target="https://www.n-tv.de/wirtschaft/Eine-Million-Autos-weniger-VW-Chef-will-Produktionskapazitaeten-kraeftig-reduzieren-id30736849.html" TargetMode="External"/><Relationship Id="rId339" Type="http://schemas.openxmlformats.org/officeDocument/2006/relationships/hyperlink" Target="https://mobilsiden.dk/nyheder/opkoblede-biler/elbilteknologier/slut-med-elbilbrande-batterierne-kan-nu-brandsikres/" TargetMode="External"/><Relationship Id="rId340" Type="http://schemas.openxmlformats.org/officeDocument/2006/relationships/hyperlink" Target="https://ohsem.me/2026/04/chery-to-unveil-new-energy-technology-strategy-and-sustainable-ecosystem-at-2026-international-business-summit-2/" TargetMode="External"/><Relationship Id="rId341" Type="http://schemas.openxmlformats.org/officeDocument/2006/relationships/hyperlink" Target="https://www.pv-magazine-india.com/2026/04/21/navprakriti-to-invest-over-inr-100-crore-in-critical-minerals-refining-facility-in-odisha/" TargetMode="External"/><Relationship Id="rId342" Type="http://schemas.openxmlformats.org/officeDocument/2006/relationships/hyperlink" Target="https://www.businesswire.com/news/home/20260421324455/en/LibertyStream-Completes-Texas-Incorporation-Advancing-U.S.-Listing-Pathway-and-American-Growth-Strategy?feedref=JjAwJuNHiystnCoBq_hl-bV7DTIYheT0D-1vT4_bKFzt_EW40VMdK6eG-WLfRGUE1fJraLPL1g6AeUGJlCTYs7Oafol48Kkc8KJgZoTHgMu0w8LYSbRdYOj2VdwnuKwa" TargetMode="External"/><Relationship Id="rId343" Type="http://schemas.openxmlformats.org/officeDocument/2006/relationships/hyperlink" Target="https://kr-asia.com/xiaomi-boosts-ev-business-with-new-hires-including-first-cto-appointment" TargetMode="External"/><Relationship Id="rId344" Type="http://schemas.openxmlformats.org/officeDocument/2006/relationships/hyperlink" Target="https://www.chinatechnews.com/2026/04/21/120240-deepway-closes-310m-in-pre" TargetMode="External"/><Relationship Id="rId345" Type="http://schemas.openxmlformats.org/officeDocument/2006/relationships/hyperlink" Target="https://www.carwale.com/news/new-mercedes-benz-c-class-is-radical-but-aligns-with-brands-new-direction/?utm_source=yahoo&amp;utm_medium=sponsorship&amp;utm_content=article_link&amp;utm_campaign=allaboutcars" TargetMode="External"/><Relationship Id="rId346" Type="http://schemas.openxmlformats.org/officeDocument/2006/relationships/hyperlink" Target="https://paultan.org/2026/04/21/changan-auto-coming-to-malaysia-with-nevo-deepal-avatr-chinese-top-four-player-arriving-by-q3-2026/" TargetMode="External"/><Relationship Id="rId347" Type="http://schemas.openxmlformats.org/officeDocument/2006/relationships/hyperlink" Target="https://electrek.co/2026/04/21/tesla-tsla-q1-2026-earnings-preview-wall-street-expects-growth/" TargetMode="External"/><Relationship Id="rId348" Type="http://schemas.openxmlformats.org/officeDocument/2006/relationships/hyperlink" Target="https://electrek.co/2026/04/21/uber-owns-11-percent-lucid-lcid-500-million-robotaxi-investment/" TargetMode="External"/><Relationship Id="rId349" Type="http://schemas.openxmlformats.org/officeDocument/2006/relationships/hyperlink" Target="https://mobilsiden.dk/nyheder/opkoblede-biler/hyundai/hyundai-ioniq-3-er-her-kan-den-vippe-vw-af-pinden/" TargetMode="External"/><Relationship Id="rId350" Type="http://schemas.openxmlformats.org/officeDocument/2006/relationships/hyperlink" Target="https://express-press-release.net/news/2026/04/21/1748334" TargetMode="External"/><Relationship Id="rId351" Type="http://schemas.openxmlformats.org/officeDocument/2006/relationships/hyperlink" Target="https://express-press-release.net/news/2026/04/21/1748389" TargetMode="External"/><Relationship Id="rId352" Type="http://schemas.openxmlformats.org/officeDocument/2006/relationships/hyperlink" Target="https://www.globenewswire.com/news-release/2026/04/21/3277740/0/en/Sow-Good-Announces-Transformative-Acquisition-of-the-Nachu-Graphite-Project-Positioning-the-Company-as-a-Critical-Minerals-and-Battery-Anode-Developer.html" TargetMode="External"/><Relationship Id="rId353" Type="http://schemas.openxmlformats.org/officeDocument/2006/relationships/hyperlink" Target="https://stockhead.com.au/resources/resources-top-5-rio-tinto-firesale-drives-big-gains-for-lithium-junior-solis/" TargetMode="External"/><Relationship Id="rId354" Type="http://schemas.openxmlformats.org/officeDocument/2006/relationships/hyperlink" Target="https://www.the-independent.com/life-style/motoring/china-great-wall-motor-cars-europe-b2961683.html" TargetMode="External"/><Relationship Id="rId355" Type="http://schemas.openxmlformats.org/officeDocument/2006/relationships/hyperlink" Target="https://technode.com/2026/04/21/auto-china-2026-byd-fangchengbao-formula-series-revealed-first-high-performance-coupe-heads-to-beijing-auto-show/" TargetMode="External"/><Relationship Id="rId356" Type="http://schemas.openxmlformats.org/officeDocument/2006/relationships/hyperlink" Target="https://habr.com/ru/companies/bothub/articles/1025974/?utm_source=habrahabr&amp;utm_medium=rss&amp;utm_campaign=1025974" TargetMode="External"/><Relationship Id="rId357" Type="http://schemas.openxmlformats.org/officeDocument/2006/relationships/hyperlink" Target="https://www.electrive.com/2026/04/21/netherlands-plans-scrappage-scheme-to-support-switch-to-electric-cars/" TargetMode="External"/><Relationship Id="rId358" Type="http://schemas.openxmlformats.org/officeDocument/2006/relationships/hyperlink" Target="https://www.electrive.com/2026/04/21/uk-ford-cuts-prices-of-explorer-and-capri-evs-by-up-to-5000/" TargetMode="External"/><Relationship Id="rId359" Type="http://schemas.openxmlformats.org/officeDocument/2006/relationships/hyperlink" Target="https://www.energytrend.com/news/20260421-51279.html" TargetMode="External"/><Relationship Id="rId360" Type="http://schemas.openxmlformats.org/officeDocument/2006/relationships/hyperlink" Target="https://www.gadgets360.com/mobiles/news/samsung-galaxy-s27-ultra-silicon-carbon-battery-upgrade-report-11386739#rss-gadgets-all" TargetMode="External"/><Relationship Id="rId361" Type="http://schemas.openxmlformats.org/officeDocument/2006/relationships/hyperlink" Target="https://www.just-auto.com/news/toyota-indonesia-catl-battery-deal/" TargetMode="External"/><Relationship Id="rId362" Type="http://schemas.openxmlformats.org/officeDocument/2006/relationships/hyperlink" Target="https://www.koreatimes.co.kr/southkorea/20260421/hyundai-debuts-ioniq-3-compact-electric-hatchback-geared-to-europes-urban-drivers?utm_source=rss" TargetMode="External"/><Relationship Id="rId363" Type="http://schemas.openxmlformats.org/officeDocument/2006/relationships/hyperlink" Target="https://www.hdmotori.it/byd-sealion-08-anteprima-caratteristiche-pechino-2026/" TargetMode="External"/><Relationship Id="rId364" Type="http://schemas.openxmlformats.org/officeDocument/2006/relationships/hyperlink" Target="https://www.etoday.co.kr/news/view/2577717" TargetMode="External"/><Relationship Id="rId365" Type="http://schemas.openxmlformats.org/officeDocument/2006/relationships/hyperlink" Target="https://fleetworld.co.uk/used-ev-sales-jump-78-against-backdrop-of-conflict-and-rising-fuel-costs/" TargetMode="External"/><Relationship Id="rId366" Type="http://schemas.openxmlformats.org/officeDocument/2006/relationships/hyperlink" Target="https://fleetworld.co.uk/uk-ranks-fourth-for-public-charge-point-numbers-new-gridx-report-finds/" TargetMode="External"/><Relationship Id="rId367" Type="http://schemas.openxmlformats.org/officeDocument/2006/relationships/hyperlink" Target="https://de.motor1.com/news/793541/volkswagen-idunyx-09-2026-china/" TargetMode="External"/><Relationship Id="rId368" Type="http://schemas.openxmlformats.org/officeDocument/2006/relationships/hyperlink" Target="https://www.energytrend.com/news/20260421-51283.html" TargetMode="External"/><Relationship Id="rId369" Type="http://schemas.openxmlformats.org/officeDocument/2006/relationships/hyperlink" Target="https://www.luxuo.com/motoring/automobile/driving-the-future-electric-vehicles-as-strategic-energy-alternatives.html" TargetMode="External"/><Relationship Id="rId370" Type="http://schemas.openxmlformats.org/officeDocument/2006/relationships/hyperlink" Target="https://carnewschina.com/2026/04/21/zeekr-8x-top-spec-model-spotted-ahead-of-beijing-auto-show-2026/" TargetMode="External"/><Relationship Id="rId371" Type="http://schemas.openxmlformats.org/officeDocument/2006/relationships/hyperlink" Target="https://carnewschina.com/2026/04/21/here-are-all-key-stories-to-watch-at-2026-beijing-auto-show-as-years-biggest-ev-event-opens-friday/" TargetMode="External"/><Relationship Id="rId372" Type="http://schemas.openxmlformats.org/officeDocument/2006/relationships/hyperlink" Target="https://www.idtechex.com/en/webinar/ev-batteries-emerging-cell-chemistries-pack-trends-and-evolving-supply-chains/742" TargetMode="External"/><Relationship Id="rId373" Type="http://schemas.openxmlformats.org/officeDocument/2006/relationships/hyperlink" Target="https://www.foreignpolicyjournal.com/2026/04/21/nio-nyse-nio-stock-hits-best-run-since-2020-as-battery-swap-expansion-es9-pre-sales-drive-delivery-surge/" TargetMode="External"/><Relationship Id="rId374" Type="http://schemas.openxmlformats.org/officeDocument/2006/relationships/hyperlink" Target="https://www.convergence-now.com/startup/pune-startup-sodium-ion-battery-india-safe-energy-storage/" TargetMode="External"/><Relationship Id="rId375" Type="http://schemas.openxmlformats.org/officeDocument/2006/relationships/hyperlink" Target="https://www.nature.com/articles/s41467-026-72193-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