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2026-04-22 07:00 UTC [VPLX]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 null</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rf_low_authority_skew</w:t>
      </w:r>
      <w:r/>
    </w:p>
    <w:p>
      <w:pPr>
        <w:pStyle w:val="ListBullet"/>
        <w:spacing w:line="240" w:lineRule="auto"/>
        <w:ind w:left="720"/>
      </w:pPr>
      <w:r/>
      <w:r>
        <w:t>generated_at: 2026-04-22T07:00:00Z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LITH-B1</w:t>
            </w:r>
          </w:p>
        </w:tc>
        <w:tc>
          <w:tcPr>
            <w:tcW w:type="dxa" w:w="1040"/>
          </w:tcPr>
          <w:p>
            <w:r>
              <w:t>Near-term lithium chemicals (esp. hydroxide) pricing is biased upward as reported premiums/price tightness narratives dominate recent coverage.</w:t>
            </w:r>
          </w:p>
        </w:tc>
        <w:tc>
          <w:tcPr>
            <w:tcW w:type="dxa" w:w="1040"/>
          </w:tcPr>
          <w:p>
            <w:r>
              <w:t>65</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55</w:t>
            </w:r>
          </w:p>
        </w:tc>
      </w:tr>
      <w:tr>
        <w:tc>
          <w:tcPr>
            <w:tcW w:type="dxa" w:w="1040"/>
          </w:tcPr>
          <w:p>
            <w:r>
              <w:t>lithium</w:t>
            </w:r>
          </w:p>
        </w:tc>
        <w:tc>
          <w:tcPr>
            <w:tcW w:type="dxa" w:w="1040"/>
          </w:tcPr>
          <w:p>
            <w:r>
              <w:t>LITH-B2</w:t>
            </w:r>
          </w:p>
        </w:tc>
        <w:tc>
          <w:tcPr>
            <w:tcW w:type="dxa" w:w="1040"/>
          </w:tcPr>
          <w:p>
            <w:r>
              <w:t>Supply-chain tightening narratives (offtake agreements, localisation of refining, and project frictions/opposition) support an upward-to-stable price bias over the next day.</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55</w:t>
            </w:r>
          </w:p>
        </w:tc>
      </w:tr>
      <w:tr>
        <w:tc>
          <w:tcPr>
            <w:tcW w:type="dxa" w:w="1040"/>
          </w:tcPr>
          <w:p>
            <w:r>
              <w:t>lithium</w:t>
            </w:r>
          </w:p>
        </w:tc>
        <w:tc>
          <w:tcPr>
            <w:tcW w:type="dxa" w:w="1040"/>
          </w:tcPr>
          <w:p>
            <w:r>
              <w:t>LITH-B3</w:t>
            </w:r>
          </w:p>
        </w:tc>
        <w:tc>
          <w:tcPr>
            <w:tcW w:type="dxa" w:w="1040"/>
          </w:tcPr>
          <w:p>
            <w:r>
              <w:t>Demand-side uncertainty (EV sales softness / subsidy-credit transitions) increases downside tail risk and can blunt follow-through even if supply-side narratives remain constructive.</w:t>
            </w:r>
          </w:p>
        </w:tc>
        <w:tc>
          <w:tcPr>
            <w:tcW w:type="dxa" w:w="1040"/>
          </w:tcPr>
          <w:p>
            <w:r>
              <w:t>45</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55</w:t>
            </w:r>
          </w:p>
        </w:tc>
      </w:tr>
    </w:tbl>
    <w:p>
      <w:r/>
    </w:p>
    <w:p>
      <w:pPr>
        <w:pStyle w:val="Heading2"/>
      </w:pPr>
      <w:r>
        <w:t>Data Dump (Machine Use)</w:t>
      </w:r>
      <w:r/>
    </w:p>
    <w:p>
      <w:r/>
      <w:r>
        <w:t>{ "workflow_6B_CIS_output": { "snapshot_id": "6B-CIS-lithium-20260422T070000Z", "timestamp_utc": "2026-04-22T07:00:00Z", "primary_asset_focus": { "name": "Lithium futures", "market_code": "lithium" }, "headline_sentiment_word": "Bullish", "headline_conviction_score_0_100": 64, "headline_fragility_score_0_100": 55, "headline_authority_confirmation_score_0_100": 56, "commodity_registry": [ "crude_oil", "gold", "natural_gas", "copper", "silver", "wheat", "corn", "uranium", "lithium", "coffee" ], "target_market_code": "lithium", "target_resolution_source": "explicit", "scope_mode": "single_market", "analyzed_markets": [ "lithium" ], "regime_state": "loosening", "beliefs": [ { "belief_id": "LITH-B1", "market": "lithium", "claim": "Near-term lithium chemicals (esp. hydroxide) pricing is biased upward as reported premiums/price tightness narratives dominate recent coverage.", "probability_pct": 65, "direction": "up", "velocity": "accelerating", "horizon": "6h", "drivers": [ "Repeated 'rising lithium hydroxide premiums' theme with high recency-weighted heat", "Broad cross-source repetition across battery materials discourse" ], "contradicted_by": [ "EV demand softening/credit-expiration narratives (potential demand-side cap)" ], "directional_confidence_score_0_100": 66, "authority_confirmation_score_0_100": 52, "authority_confirmation_band": "medium" }, { "belief_id": "LITH-B2", "market": "lithium", "claim": "Supply-chain tightening narratives (offtake agreements, localisation of refining, and project frictions/opposition) support an upward-to-stable price bias over the next day.", "probability_pct": 60, "direction": "up", "velocity": "stable", "horizon": "24h", "drivers": [ "Offtake/cathode supply-chain securing and localisation signalling stronger procurement urgency", "Local opposition / protest risk framing around extraction projects (supply friction)" ], "contradicted_by": [ "Refining capacity expansion narratives could be interpreted as future supply relief", "Macro/EV sales divergence risk items" ], "directional_confidence_score_0_100": 62, "authority_confirmation_score_0_100": 58, "authority_confirmation_band": "medium" }, { "belief_id": "LITH-B3", "market": "lithium", "claim": "Demand-side uncertainty (EV sales softness / subsidy-credit transitions) increases downside tail risk and can blunt follow-through even if supply-side narratives remain constructive.", "probability_pct": 45, "direction": "down", "velocity": "stable", "horizon": "24h", "drivers": [ "EV sales divergence and model/production-pause style risk anomalies", "Tax-credit / incentive transition narratives" ], "contradicted_by": [ "Upward pricing/premium narratives", "Supply friction signals" ], "directional_confidence_score_0_100": 45, "authority_confirmation_score_0_100": 50, "authority_confirmation_band": "medium" } ], "market_state_table": [ { "market": "lithium", "directional_state": "bullish", "momentum_state": "strengthening", "reversal_risk": "medium", "state_change": "new_bullish", "directional_mass_score_0_100": 70, "conviction_score_0_100": 64, "authority_confirmation_score_0_100": 56, "authority_confirmation_band": "medium", "freshness_confidence": "high", "catalyst_type": "fresh_directional", "stale_suppression_applied": false, "thesis_kill_switch": false, "late_breaking_alert": false, "fragility_score_0_100": 55, "supporting_belief_ids": [ "LITH-B1", "LITH-B2", "LITH-B3" ], "source_tier_counts": { "A": 5, "B": 23, "C": 52, "D": 508, "U": 0 }, "freshness_mix": { "fresh_0_6h_signal_items_est": 4, "fresh_6_24h_signal_items_est": 8, "older_24_72h_signal_items_est": 0, "stale_gt_72h_signal_items_est": 0, "note": "Estimates are based on newest timestamps embedded in admitted trend evidence bundles; overlaps across trends likely." } } ], "risk_flags": [ { "flag_id": "rf_low_authority_skew", "market": "lithium", "severity": "medium", "summary": "Directional mass is broad but the evidence mix skews heavily to lower-tier sources; treat conviction as moderate rather than high." }, { "flag_id": "rf_demand_side_counterpressure", "market": "lithium", "severity": "medium", "summary": "Fresh EV-demand softness / incentive-transition narratives create genuine counterpressure, raising reversal risk to medium." }, { "flag_id": "rf_narrative_whipsaw_risk", "market": "lithium", "severity": "low", "summary": "Mixed supply-tightening vs future-supply-relief narratives (refining expansion) can cause short-horizon sentiment whipsaws." } ], "candidate_actions": [ { "market": "lithium", "action": "watch_long_bias", "confidence": "medium", "trigger_condition": "If premiums/tightness narratives remain dominant across the next 6\u201324h buckets without a rise in fresh demand-negative evidence." }, { "market": "lithium", "action": "reversal_watch", "confidence": "medium", "trigger_condition": "If EV-demand softness narratives accelerate (2+ independent fresh signals within ~6h) while premium/tightness signals fade." }, { "market": "lithium", "action": "volatility_watch", "confidence": "low", "trigger_condition": "If contradiction ratio rises materially (more mixed signals in the most recent buckets) while evidence density remains high." }, { "market": "lithium", "action": "stay_flat", "confidence": "low", "trigger_condition": "If net sentiment returns to neutral band (directional_score_signed between -20 and +20) for 3+ consecutive hourly buckets." } ], "paper_trade_signal_pack": { "bullish_markets": [ "lithium" ], "bearish_markets": [], "neutral_mixed_markets": [], "high_reversal_risk_markets": [] }, "signal_timeseries": { "resolution": "1h", "lookback_hours": 24, "bucket_timezone": "UTC", "buckets": [ { "bucket_start_utc": "2026-04-21T07:00:00Z", "bucket_end_utc": "2026-04-21T08:00:00Z", "directional_score_signed": 10, "bullish_pressure_score": 55, "bearish_pressure_score": 45, "net_sentiment_score": 10, "velocity_score": 0, "acceleration_score": 0, "contradiction_ratio": 0.22, "fresh_evidence_count": 2, "stale_evidence_count": 1, "conviction_score_0_100": 35, "fragility_score_0_100": 68, "dominant_state": "neutral_mixed" }, { "bucket_start_utc": "2026-04-21T08:00:00Z", "bucket_end_utc": "2026-04-21T09:00:00Z", "directional_score_signed": 12, "bullish_pressure_score": 56, "bearish_pressure_score": 44, "net_sentiment_score": 12, "velocity_score": 2, "acceleration_score": 2, "contradiction_ratio": 0.22, "fresh_evidence_count": 2, "stale_evidence_count": 1, "conviction_score_0_100": 36, "fragility_score_0_100": 67, "dominant_state": "neutral_mixed" }, { "bucket_start_utc": "2026-04-21T09:00:00Z", "bucket_end_utc": "2026-04-21T10:00:00Z", "directional_score_signed": 14, "bullish_pressure_score": 57, "bearish_pressure_score": 43, "net_sentiment_score": 14, "velocity_score": 2, "acceleration_score": 0, "contradiction_ratio": 0.21, "fresh_evidence_count": 3, "stale_evidence_count": 1, "conviction_score_0_100": 38, "fragility_score_0_100": 66, "dominant_state": "neutral_mixed" }, { "bucket_start_utc": "2026-04-21T10:00:00Z", "bucket_end_utc": "2026-04-21T11:00:00Z", "directional_score_signed": 18, "bullish_pressure_score": 59, "bearish_pressure_score": 41, "net_sentiment_score": 18, "velocity_score": 4, "acceleration_score": 2, "contradiction_ratio": 0.2, "fresh_evidence_count": 4, "stale_evidence_count": 1, "conviction_score_0_100": 41, "fragility_score_0_100": 64, "dominant_state": "neutral_mixed" }, { "bucket_start_utc": "2026-04-21T11:00:00Z", "bucket_end_utc": "2026-04-21T12:00:00Z", "directional_score_signed": 16, "bullish_pressure_score": 58, "bearish_pressure_score": 42, "net_sentiment_score": 16, "velocity_score": -2, "acceleration_score": -6, "contradiction_ratio": 0.24, "fresh_evidence_count": 3, "stale_evidence_count": 1, "conviction_score_0_100": 39, "fragility_score_0_100": 66, "dominant_state": "neutral_mixed" }, { "bucket_start_utc": "2026-04-21T12:00:00Z", "bucket_end_utc": "2026-04-21T13:00:00Z", "directional_score_signed": 15, "bullish_pressure_score": 58, "bearish_pressure_score": 42, "net_sentiment_score": 15, "velocity_score": -1, "acceleration_score": 1, "contradiction_ratio": 0.24, "fresh_evidence_count": 3, "stale_evidence_count": 1, "conviction_score_0_100": 40, "fragility_score_0_100": 65, "dominant_state": "neutral_mixed" }, { "bucket_start_utc": "2026-04-21T13:00:00Z", "bucket_end_utc": "2026-04-21T14:00:00Z", "directional_score_signed": 17, "bullish_pressure_score": 59, "bearish_pressure_score": 41, "net_sentiment_score": 17, "velocity_score": 2, "acceleration_score": 3, "contradiction_ratio": 0.22, "fresh_evidence_count": 4, "stale_evidence_count": 1, "conviction_score_0_100": 42, "fragility_score_0_100": 63, "dominant_state": "neutral_mixed" }, { "bucket_start_utc": "2026-04-21T14:00:00Z", "bucket_end_utc": "2026-04-21T15:00:00Z", "directional_score_signed": 20, "bullish_pressure_score": 60, "bearish_pressure_score": 40, "net_sentiment_score": 20, "velocity_score": 3, "acceleration_score": 1, "contradiction_ratio": 0.2, "fresh_evidence_count": 5, "stale_evidence_count": 1, "conviction_score_0_100": 45, "fragility_score_0_100": 61, "dominant_state": "bullish" }, { "bucket_start_utc": "2026-04-21T15:00:00Z", "bucket_end_utc": "2026-04-21T16:00:00Z", "directional_score_signed": 28, "bullish_pressure_score": 64, "bearish_pressure_score": 36, "net_sentiment_score": 28, "velocity_score": 8, "acceleration_score": 5, "contradiction_ratio": 0.18, "fresh_evidence_count": 6, "stale_evidence_count": 1, "conviction_score_0_100": 50, "fragility_score_0_100": 58, "dominant_state": "bullish" }, { "bucket_start_utc": "2026-04-21T16:00:00Z", "bucket_end_utc": "2026-04-21T17:00:00Z", "directional_score_signed": 32, "bullish_pressure_score": 66, "bearish_pressure_score": 34, "net_sentiment_score": 32, "velocity_score": 4, "acceleration_score": -4, "contradiction_ratio": 0.17, "fresh_evidence_count": 6, "stale_evidence_count": 1, "conviction_score_0_100": 53, "fragility_score_0_100": 57, "dominant_state": "bullish" }, { "bucket_start_utc": "2026-04-21T17:00:00Z", "bucket_end_utc": "2026-04-21T18:00:00Z", "directional_score_signed": 30, "bullish_pressure_score": 65, "bearish_pressure_score": 35, "net_sentiment_score": 30, "velocity_score": -2, "acceleration_score": -6, "contradiction_ratio": 0.2, "fresh_evidence_count": 5, "stale_evidence_count": 1, "conviction_score_0_100": 51, "fragility_score_0_100": 59, "dominant_state": "bullish" }, { "bucket_start_utc": "2026-04-21T18:00:00Z", "bucket_end_utc": "2026-04-21T19:00:00Z", "directional_score_signed": 31, "bullish_pressure_score": 66, "bearish_pressure_score": 34, "net_sentiment_score": 31, "velocity_score": 1, "acceleration_score": 3, "contradiction_ratio": 0.19, "fresh_evidence_count": 5, "stale_evidence_count": 1, "conviction_score_0_100": 52, "fragility_score_0_100": 58, "dominant_state": "bullish" }, { "bucket_start_utc": "2026-04-21T19:00:00Z", "bucket_end_utc": "2026-04-21T20:00:00Z", "directional_score_signed": 33, "bullish_pressure_score": 67, "bearish_pressure_score": 33, "net_sentiment_score": 33, "velocity_score": 2, "acceleration_score": 1, "contradiction_ratio": 0.18, "fresh_evidence_count": 5, "stale_evidence_count": 1, "conviction_score_0_100": 53, "fragility_score_0_100": 57, "dominant_state": "bullish" }, { "bucket_start_utc": "2026-04-21T20:00:00Z", "bucket_end_utc": "2026-04-21T21:00:00Z", "directional_score_signed": 34, "bullish_pressure_score": 67, "bearish_pressure_score": 33, "net_sentiment_score": 34, "velocity_score": 1, "acceleration_score": -1, "contradiction_ratio": 0.19, "fresh_evidence_count": 5, "stale_evidence_count": 1, "conviction_score_0_100": 54, "fragility_score_0_100": 57, "dominant_state": "bullish" }, { "bucket_start_utc": "2026-04-21T21:00:00Z", "bucket_end_utc": "2026-04-21T22:00:00Z", "directional_score_signed": 33, "bullish_pressure_score": 67, "bearish_pressure_score": 33, "net_sentiment_score": 33, "velocity_score": -1, "acceleration_score": -2, "contradiction_ratio": 0.21, "fresh_evidence_count": 4, "stale_evidence_count": 1, "conviction_score_0_100": 53, "fragility_score_0_100": 58, "dominant_state": "bullish" }, { "bucket_start_utc": "2026-04-21T22:00:00Z", "bucket_end_utc": "2026-04-21T23:00:00Z", "directional_score_signed": 35, "bullish_pressure_score": 68, "bearish_pressure_score": 32, "net_sentiment_score": 35, "velocity_score": 2, "acceleration_score": 3, "contradiction_ratio": 0.19, "fresh_evidence_count": 5, "stale_evidence_count": 1, "conviction_score_0_100": 55, "fragility_score_0_100": 57, "dominant_state": "bullish" }, { "bucket_start_utc": "2026-04-21T23:00:00Z", "bucket_end_utc": "2026-04-22T00:00:00Z", "directional_score_signed": 37, "bullish_pressure_score": 69, "bearish_pressure_score": 31, "net_sentiment_score": 37, "velocity_score": 2, "acceleration_score": 0, "contradiction_ratio": 0.18, "fresh_evidence_count": 5, "stale_evidence_count": 1, "conviction_score_0_100": 56, "fragility_score_0_100": 56, "dominant_state": "bullish" }, { "bucket_start_utc": "2026-04-22T00:00:00Z", "bucket_end_utc": "2026-04-22T01:00:00Z", "directional_score_signed": 38, "bullish_pressure_score": 69, "bearish_pressure_score": 31, "net_sentiment_score": 38, "velocity_score": 1, "acceleration_score": -1, "contradiction_ratio": 0.18, "fresh_evidence_count": 5, "stale_evidence_count": 1, "conviction_score_0_100": 57, "fragility_score_0_100": 56, "dominant_state": "bullish" }, { "bucket_start_utc": "2026-04-22T01:00:00Z", "bucket_end_utc": "2026-04-22T02:00:00Z", "directional_score_signed": 40, "bullish_pressure_score": 70, "bearish_pressure_score": 30, "net_sentiment_score": 40, "velocity_score": 2, "acceleration_score": 1, "contradiction_ratio": 0.17, "fresh_evidence_count": 6, "stale_evidence_count": 1, "conviction_score_0_100": 58, "fragility_score_0_100": 56, "dominant_state": "bullish" }, { "bucket_start_utc": "2026-04-22T02:00:00Z", "bucket_end_utc": "2026-04-22T03:00:00Z", "directional_score_signed": 41, "bullish_pressure_score": 71, "bearish_pressure_score": 29, "net_sentiment_score": 41, "velocity_score": 1, "acceleration_score": -1, "contradiction_ratio": 0.17, "fresh_evidence_count": 6, "stale_evidence_count": 1, "conviction_score_0_100": 59, "fragility_score_0_100": 55, "dominant_state": "bullish" }, { "bucket_start_utc": "2026-04-22T03:00:00Z", "bucket_end_utc": "2026-04-22T04:00:00Z", "directional_score_signed": 42, "bullish_pressure_score": 71, "bearish_pressure_score": 29, "net_sentiment_score": 42, "velocity_score": 1, "acceleration_score": 0, "contradiction_ratio": 0.17, "fresh_evidence_count": 6, "stale_evidence_count": 1, "conviction_score_0_100": 60, "fragility_score_0_100": 55, "dominant_state": "bullish" }, { "bucket_start_utc": "2026-04-22T04:00:00Z", "bucket_end_utc": "2026-04-22T05:00:00Z", "directional_score_signed": 44, "bullish_pressure_score": 72, "bearish_pressure_score": 28, "net_sentiment_score": 44, "velocity_score": 2, "acceleration_score": 1, "contradiction_ratio": 0.16, "fresh_evidence_count": 7, "stale_evidence_count": 1, "conviction_score_0_100": 61, "fragility_score_0_100": 55, "dominant_state": "bullish" }, { "bucket_start_utc": "2026-04-22T05:00:00Z", "bucket_end_utc": "2026-04-22T06:00:00Z", "directional_score_signed": 46, "bullish_pressure_score": 73, "bearish_pressure_score": 27, "net_sentiment_score": 46, "velocity_score": 2, "acceleration_score": 0, "contradiction_ratio": 0.16, "fresh_evidence_count": 7, "stale_evidence_count": 1, "conviction_score_0_100": 63, "fragility_score_0_100": 55, "dominant_state": "bullish" }, { "bucket_start_utc": "2026-04-22T06:00:00Z", "bucket_end_utc": "2026-04-22T07:00:00Z", "directional_score_signed": 48, "bullish_pressure_score": 74, "bearish_pressure_score": 26, "net_sentiment_score": 48, "velocity_score": 2, "acceleration_score": 0, "contradiction_ratio": 0.15, "fresh_evidence_count": 8, "stale_evidence_count": 1, "conviction_score_0_100": 64, "fragility_score_0_100": 55, "dominant_state": "bullish" } ] }, "recent_half_hour_overlay": { "enabled": false, "resolution": "30m", "lookback_hours": 6, "buckets": [] }, "summary": { "timeseries_peak_bullish": 48, "timeseries_peak_bearish": 0, "latest_inflection_direction": "up", "latest_inflection_strength": 2, "signal_regime": "strengthening_bullish" } }, "diagnostics": { "conviction_policy_used": "mass_consensus", "trends_seen": 12, "trends_admitted": 12, "cross_domain_merges": 3, "stale_suppression_count": 0, "reversal_flags_count": 1, "late_breaking_alerts_count": 0, "kill_switch_markets_count": 0, "strong_mass_low_authority_cycles": 1, "timeseries_bucket_count": 24, "timeseries_overlay_bucket_count": 0, "target_market_custom": false, "target_market_unresolved": false, "input_gate_degraded": false, "notes": [ "Single-market scope enforced: lithium.", "Most admitted signals are industry/chain narratives; price-direction inference is therefore moderate-conviction despite broad volume.", "No explicit contradiction record-ids were provided in admitted trends; counterpressure was inferred from mixed demand-side risk anomalies vs supply/premium narratives.", "Late-breaking invalidation sentinel not triggered (no clearly opposing, multi-source &lt;=2h cluster present in the admitted corpus).", "state_change=new_bullish assumes unknown prior state treated as neutral baseline for state machine classification." ] }, "completion_state": "ready_for_workflow_8B" }</w:t>
      </w:r>
      <w:r/>
    </w:p>
    <w:p>
      <w:pPr>
        <w:pStyle w:val="Heading2"/>
      </w:pPr>
      <w:r>
        <w:t>Bibliography</w:t>
      </w:r>
      <w:r/>
      <w:r/>
    </w:p>
    <w:p>
      <w:pPr>
        <w:pStyle w:val="ListNumber"/>
        <w:numPr>
          <w:ilvl w:val="0"/>
          <w:numId w:val="14"/>
        </w:numPr>
        <w:spacing w:line="240" w:lineRule="auto"/>
        <w:ind w:left="720"/>
      </w:pPr>
      <w:r/>
      <w:hyperlink r:id="rId9">
        <w:r>
          <w:rPr>
            <w:color w:val="0000EE"/>
            <w:u w:val="single"/>
          </w:rPr>
          <w:t>https://www.thehindubusinessline.com/info-tech/chinas-catl-debuts-ev-battery-with-speedy-six-minute-recharge/article70891276.ece</w:t>
        </w:r>
      </w:hyperlink>
      <w:r>
        <w:t xml:space="preserve"> - Contemporary Amperex Technology Co. Ltd. unveiled a new Shenxing lithium-iron-phosphate battery at the Beijing auto show. The technology recharges from 10% to 98% power in six minutes. Chief Technology Officer Gao Huan and Chief Scientist Wu Kai stated the multi-chemical approach targets various market tiers. The development aims to reduce range anxiety and compete with rivals like BYD Co.</w:t>
      </w:r>
      <w:r/>
    </w:p>
    <w:p>
      <w:pPr>
        <w:pStyle w:val="ListNumber"/>
        <w:spacing w:line="240" w:lineRule="auto"/>
        <w:ind w:left="720"/>
      </w:pPr>
      <w:r/>
      <w:hyperlink r:id="rId10">
        <w:r>
          <w:rPr>
            <w:color w:val="0000EE"/>
            <w:u w:val="single"/>
          </w:rPr>
          <w:t>https://turkmenistanlive.com/2026/04/22/%D0%B2-%D0%B5%D0%B2%D1%80%D0%BE%D0%BF%D0%B5-%D0%BA%D1%80%D0%B8%D1%82%D0%B8%D0%BA%D1%83%D1%8E%D1%82-%D0%BF%D0%BE%D0%BB%D0%B8%D1%82%D0%B8%D0%BA%D1%83-%D1%81%D1%83%D0%B1%D1%81%D0%B8%D0%B4%D0%B8%D0%B9/</w:t>
        </w:r>
      </w:hyperlink>
      <w:r>
        <w:t xml:space="preserve"> - Euro NCAP chief Michel van der Raaij criticises European governments for subsidising electric vehicles while ignoring safety standards. With electric car sales exceeding 28% due to financial incentives, the organisation argues that subsidies should also reward high safety ratings to reduce road injuries. New GSRII regulations entering force in 2027 will mandate additional protection systems, potentially increasing vehicle costs. Experts suggest aligning subsidies with safety could improve the overall vehicle fleet protection.</w:t>
      </w:r>
      <w:r/>
    </w:p>
    <w:p>
      <w:pPr>
        <w:pStyle w:val="ListNumber"/>
        <w:spacing w:line="240" w:lineRule="auto"/>
        <w:ind w:left="720"/>
      </w:pPr>
      <w:r/>
      <w:hyperlink r:id="rId11">
        <w:r>
          <w:rPr>
            <w:color w:val="0000EE"/>
            <w:u w:val="single"/>
          </w:rPr>
          <w:t>https://www.lanacion.com.ar/estados-unidos/california/newsom-anuncia-que-california-supero-us1000-millones-en-incentivos-que-benefician-a-camioneros-nid21042026/</w:t>
        </w:r>
      </w:hyperlink>
      <w:r>
        <w:t xml:space="preserve"> - Governor Gavin Newsom announced that California's Heavy-Duty Vehicle Incentive Program (HVIP) has allocated over US$1 billion in funds for clean transportation. The initiative, launched in 2009, has supported over 2,000 fleets and facilitated the deployment of 11,600 zero-emission vehicles, including trucks and buses. This milestone contributes to the state's broader climate goals, aiming for an 85% reduction in greenhouse gas emissions by 2045 and a transition to zero-emission heavy-duty fleets before 2045.</w:t>
      </w:r>
      <w:r/>
    </w:p>
    <w:p>
      <w:pPr>
        <w:pStyle w:val="ListNumber"/>
        <w:spacing w:line="240" w:lineRule="auto"/>
        <w:ind w:left="720"/>
      </w:pPr>
      <w:r/>
      <w:hyperlink r:id="rId12">
        <w:r>
          <w:rPr>
            <w:color w:val="0000EE"/>
            <w:u w:val="single"/>
          </w:rPr>
          <w:t>https://www.businesstoday.in/auto/story/teslas-6-seater-model-y-leaks-early-on-website-officially-launched-in-india-at-rs-62-lakh-526803-2026-04-22?utm_source=rssfeed</w:t>
        </w:r>
      </w:hyperlink>
      <w:r>
        <w:t xml:space="preserve"> - Tesla officially launched its six-seater Model Y variant in India on April 22, priced starting at Rs 62 lakh. The vehicle features a range of 500 km to 681 km and accelerates from 0-100 km/h in 5.0 to 5.9 seconds. The new configuration targets premium buyers and larger households, aligning with growing demand for three-row SUVs in the Indian market. The launch followed an early, inadvertent listing on the company's India website.</w:t>
      </w:r>
      <w:r/>
    </w:p>
    <w:p>
      <w:pPr>
        <w:pStyle w:val="ListNumber"/>
        <w:spacing w:line="240" w:lineRule="auto"/>
        <w:ind w:left="720"/>
      </w:pPr>
      <w:r/>
      <w:hyperlink r:id="rId13">
        <w:r>
          <w:rPr>
            <w:color w:val="0000EE"/>
            <w:u w:val="single"/>
          </w:rPr>
          <w:t>https://www.indianweb2.com/2026/04/tesla-brings-6seater-model-y-l-to.html</w:t>
        </w:r>
      </w:hyperlink>
      <w:r>
        <w:t xml:space="preserve"> - Tesla officially launched the six-seater Model Y L in India on April 22, 2026. Priced between ₹61.99 and ₹62 lakh ex-showroom, the vehicle features an extended wheelbase, a three-row seating layout, and a WLTP range of up to 681 km. Positioned as a premium electric SUV, it targets family buyers despite high import duties and limited local manufacturing. The launch places the Model Y L in direct competition with the Mercedes EQS SUV and MG M9 within the Indian premium EV sector.</w:t>
      </w:r>
      <w:r/>
    </w:p>
    <w:p>
      <w:pPr>
        <w:pStyle w:val="ListNumber"/>
        <w:spacing w:line="240" w:lineRule="auto"/>
        <w:ind w:left="720"/>
      </w:pPr>
      <w:r/>
      <w:hyperlink r:id="rId14">
        <w:r>
          <w:rPr>
            <w:color w:val="0000EE"/>
            <w:u w:val="single"/>
          </w:rPr>
          <w:t>https://www.miningfeeds.com/chile-targets-faster-permitting-to-advance-us100-billion-in-mining-projects/</w:t>
        </w:r>
      </w:hyperlink>
      <w:r>
        <w:t xml:space="preserve"> - Chile's government, led by Minister of Economy and Mining Daniel Mas Valdés, aims to accelerate over US$100 billion in mining projects awaiting approval. The strategy involves the MAS Law to streamline 200 procedures, reducing permitting times by roughly 30% while maintaining environmental standards. Early signs show US$17 billion in projects entering environmental review under President José Antonio Kast. The initiative addresses delays that risk Chile falling behind competitors, despite structural challenges like declining ore grades and limited refining capacity.</w:t>
      </w:r>
      <w:r/>
    </w:p>
    <w:p>
      <w:pPr>
        <w:pStyle w:val="ListNumber"/>
        <w:spacing w:line="240" w:lineRule="auto"/>
        <w:ind w:left="720"/>
      </w:pPr>
      <w:r/>
      <w:hyperlink r:id="rId15">
        <w:r>
          <w:rPr>
            <w:color w:val="0000EE"/>
            <w:u w:val="single"/>
          </w:rPr>
          <w:t>https://lgdi-madagascar.com/2026/04/21/politique/notre-souverainete-minerale-ne-se-negocie-pas-dans-lombre/</w:t>
        </w:r>
      </w:hyperlink>
      <w:r>
        <w:t xml:space="preserve"> - A commentary argues that Madagascar's mineral sovereignty is at risk due to the lack of transparency in negotiations with Bravura Holdings, a Nigerian mining group led by Benedict Peters. The text asserts that foreign mining activities are political acts requiring public consultation and full disclosure of geological data. It highlights concerns that the current administration's silence allows private entities to potentially capture state resources without national debate, citing Bravura's exploration phase and the parent company Aiteo's financial history as evidence of potential legal risks rather than immediate industrial production.</w:t>
      </w:r>
      <w:r/>
    </w:p>
    <w:p>
      <w:pPr>
        <w:pStyle w:val="ListNumber"/>
        <w:spacing w:line="240" w:lineRule="auto"/>
        <w:ind w:left="720"/>
      </w:pPr>
      <w:r/>
      <w:hyperlink r:id="rId16">
        <w:r>
          <w:rPr>
            <w:color w:val="0000EE"/>
            <w:u w:val="single"/>
          </w:rPr>
          <w:t>https://www.tuningblog.eu/dies-u-das/vw-id-aura-t6-2-777277/</w:t>
        </w:r>
      </w:hyperlink>
      <w:r>
        <w:t xml:space="preserve"> - Volkswagen has launched the ID. Aura T6, a new electric crossover specifically developed for the Chinese market. Part of a broader strategy to strengthen its position in the New Energy Vehicle (NEV) sector, the model features a new electronic architecture with a 30% reduction in control units and LiDAR-based driver assistance systems. The vehicle combines SUV and MPV design elements and will be part of a wider range of future models including plug-in hybrids and range extenders.</w:t>
      </w:r>
      <w:r/>
    </w:p>
    <w:p>
      <w:pPr>
        <w:pStyle w:val="ListNumber"/>
        <w:spacing w:line="240" w:lineRule="auto"/>
        <w:ind w:left="720"/>
      </w:pPr>
      <w:r/>
      <w:hyperlink r:id="rId17">
        <w:r>
          <w:rPr>
            <w:color w:val="0000EE"/>
            <w:u w:val="single"/>
          </w:rPr>
          <w:t>https://www.tuningblog.eu/dies-u-das/vw-id-unyx-09-777285/</w:t>
        </w:r>
      </w:hyperlink>
      <w:r>
        <w:t xml:space="preserve"> - Volkswagen has launched the ID. Unyx 09, a new electric flagship sedan developed specifically for the Chinese market. Part of the Unyx series, the vehicle features a length exceeding 5 metres, split headlights, and advanced L2 assistance systems including Navigate-On-Autopilot. Expected battery capacities range from 82 kWh to 95 kWh, with power outputs between 230 kW and 370 kW. This launch aims to counter a recent 15.4% sales decline and strengthen Volkswagen's position in China's growing electric vehicle sector.</w:t>
      </w:r>
      <w:r/>
    </w:p>
    <w:p>
      <w:pPr>
        <w:pStyle w:val="ListNumber"/>
        <w:spacing w:line="240" w:lineRule="auto"/>
        <w:ind w:left="720"/>
      </w:pPr>
      <w:r/>
      <w:hyperlink r:id="rId18">
        <w:r>
          <w:rPr>
            <w:color w:val="0000EE"/>
            <w:u w:val="single"/>
          </w:rPr>
          <w:t>https://www.tuningblog.eu/dies-u-das/jetta-x-concept-777300/</w:t>
        </w:r>
      </w:hyperlink>
      <w:r>
        <w:t xml:space="preserve"> - Volkswagen has revealed the Jetta X Concept, an electric SUV designed for the Chinese market to address a recent 15% sales decline. The concept targets the affordable New Energy Vehicle segment with a price point around 100,000 Yuan. The brand plans to launch five models by 2028, with the first series vehicle arriving this year. This initiative is part of a broader strategy to introduce 30 electrified models by 2027 and 50 by 2030, focusing on local development to compete with domestic manufacturers.</w:t>
      </w:r>
      <w:r/>
    </w:p>
    <w:p>
      <w:pPr>
        <w:pStyle w:val="ListNumber"/>
        <w:spacing w:line="240" w:lineRule="auto"/>
        <w:ind w:left="720"/>
      </w:pPr>
      <w:r/>
      <w:hyperlink r:id="rId19">
        <w:r>
          <w:rPr>
            <w:color w:val="0000EE"/>
            <w:u w:val="single"/>
          </w:rPr>
          <w:t>https://hydrogen-central.com/isuzu-and-toyota-to-jointly-develop-japans-first-mass-produced-light-duty-fuel-cell-electric-truck/</w:t>
        </w:r>
      </w:hyperlink>
      <w:r>
        <w:t xml:space="preserve"> - Isuzu Motors Limited and Toyota Motor Corporation have agreed to collaborate on developing Japan's first mass-produced light-duty fuel cell electric truck. The vehicle will combine Isuzu's ELF EV platform with Toyota's third-generation fuel cell system. Both companies aim to start production in fiscal year 2027. The partnership seeks to address high-utilization commercial vehicle needs by offering quick refueling and long range while reducing environmental impact. Efforts include cost reduction and leveraging previous joint projects to enhance durability and reliability.</w:t>
      </w:r>
      <w:r/>
    </w:p>
    <w:p>
      <w:pPr>
        <w:pStyle w:val="ListNumber"/>
        <w:spacing w:line="240" w:lineRule="auto"/>
        <w:ind w:left="720"/>
      </w:pPr>
      <w:r/>
      <w:hyperlink r:id="rId20">
        <w:r>
          <w:rPr>
            <w:color w:val="0000EE"/>
            <w:u w:val="single"/>
          </w:rPr>
          <w:t>https://www.freemalaysiatoday.com/category/business/2026/04/22/questions-about-tesla-spending-binge-ahead-of-earnings</w:t>
        </w:r>
      </w:hyperlink>
      <w:r>
        <w:t xml:space="preserve"> - Ahead of its earnings report, analysts are scrutinising Tesla's plan to spend over US$20 billion on autonomous driving, AI, and robotics. While Morgan Stanley notes the company is approaching a milestone for its FSD programme, concerns persist regarding negative free cash flow and slowed robotaxi rollout. JPMorgan Chase views the company as overvalued due to high inventory, whereas Wedbush maintains a bullish stance. Investors seek clearer evidence of returns on these capital expenditures to support the stock's valuation amidst economic uncertainty.</w:t>
      </w:r>
      <w:r/>
    </w:p>
    <w:p>
      <w:pPr>
        <w:pStyle w:val="ListNumber"/>
        <w:spacing w:line="240" w:lineRule="auto"/>
        <w:ind w:left="720"/>
      </w:pPr>
      <w:r/>
      <w:hyperlink r:id="rId21">
        <w:r>
          <w:rPr>
            <w:color w:val="0000EE"/>
            <w:u w:val="single"/>
          </w:rPr>
          <w:t>https://www.independent.co.uk/news/world/americas/tiktok-china-cars-ev-demand-b2962206.html</w:t>
        </w:r>
      </w:hyperlink>
      <w:r>
        <w:t xml:space="preserve"> - TikTok influencers are generating interest in Chinese-made electric vehicles from brands like BYD, Xiaomi, and Zeekr among US consumers. However, these cars are not available for purchase in the United States due to steep tariffs and regulatory bans implemented by the Biden administration. Despite the lack of availability, a study indicates that nearly 40 percent of Americans would consider buying a Chinese vehicle if it were accessible.</w:t>
      </w:r>
      <w:r/>
    </w:p>
    <w:p>
      <w:pPr>
        <w:pStyle w:val="ListNumber"/>
        <w:spacing w:line="240" w:lineRule="auto"/>
        <w:ind w:left="720"/>
      </w:pPr>
      <w:r/>
      <w:hyperlink r:id="rId22">
        <w:r>
          <w:rPr>
            <w:color w:val="0000EE"/>
            <w:u w:val="single"/>
          </w:rPr>
          <w:t>https://www.australianmining.com.au/mca-backs-push-to-cut-red-tape/</w:t>
        </w:r>
      </w:hyperlink>
      <w:r>
        <w:t xml:space="preserve"> - The Minerals Council of Australia (MCA) supports a call by nearly 30 industry groups to reduce regulatory costs by 25 per cent by 2030. Led by the Alliance of Industry Associations, the initiative aims to address slow approvals and overlapping regulations that undermine Australia's mining competitiveness. The MCA warns that complex bureaucracy exposes Australian projects to competition from resource-rich economies with lower regulatory costs. The push is part of a 2026-27 Pre-Budget Submission highlighting how duplication across federal, state, and local governments increases project delays and economic costs.</w:t>
      </w:r>
      <w:r/>
    </w:p>
    <w:p>
      <w:pPr>
        <w:pStyle w:val="ListNumber"/>
        <w:spacing w:line="240" w:lineRule="auto"/>
        <w:ind w:left="720"/>
      </w:pPr>
      <w:r/>
      <w:hyperlink r:id="rId23">
        <w:r>
          <w:rPr>
            <w:color w:val="0000EE"/>
            <w:u w:val="single"/>
          </w:rPr>
          <w:t>https://www.australianmining.com.au/triple-digit-growth-drives-regis-resources-expansion/</w:t>
        </w:r>
      </w:hyperlink>
      <w:r>
        <w:t xml:space="preserve"> - Regis Resources announced a 120 per cent surge in ore reserves at its Garden Well underground operation in Western Australia for the 12 months to 31 December 2025. Managing director and chief executive officer Jim Beyer attributed the growth to a disciplined exploration strategy. The company also reported reserve growth at Rosemont and Tropicana sites, and released an initial mineral resource estimate for the Southern Star deposit in the Duketon region. This marks the sixth consecutive year of underground resource and reserve growth.</w:t>
      </w:r>
      <w:r/>
    </w:p>
    <w:p>
      <w:pPr>
        <w:pStyle w:val="ListNumber"/>
        <w:spacing w:line="240" w:lineRule="auto"/>
        <w:ind w:left="720"/>
      </w:pPr>
      <w:r/>
      <w:hyperlink r:id="rId24">
        <w:r>
          <w:rPr>
            <w:color w:val="0000EE"/>
            <w:u w:val="single"/>
          </w:rPr>
          <w:t>https://www.myjoyonline.com/assembly-members-in-nzema-east-seek-govt-intervention-over-mining-impasse/</w:t>
        </w:r>
      </w:hyperlink>
      <w:r>
        <w:t xml:space="preserve"> - Local Assembly Representatives in the Western Region, led by Yacoub Abdul Aziz, have called for government intervention due to a standoff between communities and Adamus Resources Limited. Recent youth demonstrations resulted in property destruction, including a security post. Tensions stem from demands for community mining leases and allegations of boundary encroachment. The Assembly warns of escalating clashes and threats to security in Nzema East, urging the Ministry of Lands and Natural Resources to resolve the issue.</w:t>
      </w:r>
      <w:r/>
    </w:p>
    <w:p>
      <w:pPr>
        <w:pStyle w:val="ListNumber"/>
        <w:spacing w:line="240" w:lineRule="auto"/>
        <w:ind w:left="720"/>
      </w:pPr>
      <w:r/>
      <w:hyperlink r:id="rId25">
        <w:r>
          <w:rPr>
            <w:color w:val="0000EE"/>
            <w:u w:val="single"/>
          </w:rPr>
          <w:t>https://qazinform.com/news/china-unveils-breakthrough-green-tech-for-metal-extraction-49686c</w:t>
        </w:r>
      </w:hyperlink>
      <w:r>
        <w:t xml:space="preserve"> - Chinese researchers have developed a new green technology for metal extraction using advanced membrane separation. Inspired by biological systems, the method selectively separates metal ions with minimal environmental impact, addressing the inefficiencies of traditional chemical processes. The technology demonstrated success in extracting metals from seawater and shows potential for industrial-scale application to support renewable energy and electric vehicle sectors.</w:t>
      </w:r>
      <w:r/>
    </w:p>
    <w:p>
      <w:pPr>
        <w:pStyle w:val="ListNumber"/>
        <w:spacing w:line="240" w:lineRule="auto"/>
        <w:ind w:left="720"/>
      </w:pPr>
      <w:r/>
      <w:hyperlink r:id="rId26">
        <w:r>
          <w:rPr>
            <w:color w:val="0000EE"/>
            <w:u w:val="single"/>
          </w:rPr>
          <w:t>https://eu.36kr.com/en/p/3777266279516417</w:t>
        </w:r>
      </w:hyperlink>
      <w:r>
        <w:t xml:space="preserve"> - The Beijing Auto Show features a surge of new vehicle launches from both joint-venture and independent manufacturers as market competition intensifies. Traditional brands like Volkswagen, Toyota, and BMW are adopting localized designs and pricing strategies to compete with Chinese new-energy leaders such as BYD, NIO, and Li Auto. The event highlights a shift towards niche models, including coupe SUVs and station wagons, as companies seek traffic and market share in a crowded 2026 landscape.</w:t>
      </w:r>
      <w:r/>
    </w:p>
    <w:p>
      <w:pPr>
        <w:pStyle w:val="ListNumber"/>
        <w:spacing w:line="240" w:lineRule="auto"/>
        <w:ind w:left="720"/>
      </w:pPr>
      <w:r/>
      <w:hyperlink r:id="rId27">
        <w:r>
          <w:rPr>
            <w:color w:val="0000EE"/>
            <w:u w:val="single"/>
          </w:rPr>
          <w:t>https://www.channelnewsasia.com/business/vietnams-vingroup-chairman-says-ev-unit-vinfast-break-even-in-2027-6072461</w:t>
        </w:r>
      </w:hyperlink>
      <w:r>
        <w:t xml:space="preserve"> - Vingroup Chairman Pham Nhat Vuong stated at a shareholder meeting that VinFast, the electric vehicle unit, is projected to break even in 2027. The company plans to deliver 300,000 EVs this year, with two-thirds for the domestic market, and will not resume internal combustion engine production. Additionally, Vingroup intends to prepare an initial public offering for its taxi service unit, Green SM, in 2028, and switch a planned LNG power plant in Haiphong to renewable energy. Shareholders are seeking approval for a net profit target of 35 trillion dong for the current year.</w:t>
      </w:r>
      <w:r/>
    </w:p>
    <w:p>
      <w:pPr>
        <w:pStyle w:val="ListNumber"/>
        <w:spacing w:line="240" w:lineRule="auto"/>
        <w:ind w:left="720"/>
      </w:pPr>
      <w:r/>
      <w:hyperlink r:id="rId28">
        <w:r>
          <w:rPr>
            <w:color w:val="0000EE"/>
            <w:u w:val="single"/>
          </w:rPr>
          <w:t>https://bijliwaligaadi.com/04/2026/volvo-electric-truck-india.html/</w:t>
        </w:r>
      </w:hyperlink>
      <w:r>
        <w:t xml:space="preserve"> - In April 2026, Volvo Trucks announced the launch of the FH Aero Electric with an extended range of up to 700 km on a single charge. The vehicle features an integrated e-axle with two electric motors and supports the Megawatt Charging System (MCS) for 50-minute fast charging. Simultaneously, Volvo unveiled next-generation versions of the FH, FM, and FMX Electric models with ranges up to 470 km. While the 700 km variant targets long-haul corridors requiring MCS infrastructure, the updated FM Electric (up to 470 km) is positioned for broader commercial adoption. Volvo currently offers the Volvo FM Electric in India for urban and port logistics, with plans to introduce next-generation models within 18-24 months pending infrastructure development.</w:t>
      </w:r>
      <w:r/>
    </w:p>
    <w:p>
      <w:pPr>
        <w:pStyle w:val="ListNumber"/>
        <w:spacing w:line="240" w:lineRule="auto"/>
        <w:ind w:left="720"/>
      </w:pPr>
      <w:r/>
      <w:hyperlink r:id="rId29">
        <w:r>
          <w:rPr>
            <w:color w:val="0000EE"/>
            <w:u w:val="single"/>
          </w:rPr>
          <w:t>https://mining.com.au/western-australia-extends-support-for-states-lithium-industry/</w:t>
        </w:r>
      </w:hyperlink>
      <w:r>
        <w:t xml:space="preserve"> - The Western Australian Government has allocated $30 million to extend a fee waiver initiative for Tianqi Lithium Energy Australia and Covalent Lithium until 31 December 2027. The measure supports lithium hydroxide processing facilities amid volatile pricing and rising operating costs. Additionally, $5 million is committed to developing standards for lithium by-product reuse in construction. This support precedes the Commonwealth's Critical Minerals Production Tax Incentive, effective 1 July 2027.</w:t>
      </w:r>
      <w:r/>
    </w:p>
    <w:p>
      <w:pPr>
        <w:pStyle w:val="ListNumber"/>
        <w:spacing w:line="240" w:lineRule="auto"/>
        <w:ind w:left="720"/>
      </w:pPr>
      <w:r/>
      <w:hyperlink r:id="rId30">
        <w:r>
          <w:rPr>
            <w:color w:val="0000EE"/>
            <w:u w:val="single"/>
          </w:rPr>
          <w:t>https://electrek.co/2026/04/21/gm-suspends-next-gen-electric-truck-refresh-indefinitely/</w:t>
        </w:r>
      </w:hyperlink>
      <w:r>
        <w:t xml:space="preserve"> - General Motors has indefinitely suspended plans to refresh its full-size electric truck and SUV lineup, including the Chevrolet Silverado EV, GMC Sierra EV, Hummer EV, and Cadillac Escalade IQ. The decision follows a $7.6 billion in EV-related charges in 2025 and a 43% plunge in Q4 2025 EV sales after the removal of the federal tax credit. GM is instead prioritising gas-powered truck production, adding a sixth production day at its Flint Assembly plant. The move also impacts Factory Zero, a $2.2 billion EV-dedicated plant in Detroit-Hamtramck, which has recently seen significant layoffs and shift reductions.</w:t>
      </w:r>
      <w:r/>
    </w:p>
    <w:p>
      <w:pPr>
        <w:pStyle w:val="ListNumber"/>
        <w:spacing w:line="240" w:lineRule="auto"/>
        <w:ind w:left="720"/>
      </w:pPr>
      <w:r/>
      <w:hyperlink r:id="rId31">
        <w:r>
          <w:rPr>
            <w:color w:val="0000EE"/>
            <w:u w:val="single"/>
          </w:rPr>
          <w:t>https://www.jpnn.com/news/kendaraan-listrik-tak-lagi-bebas-pajak-daerah-diminta-seragam-beri-insentif</w:t>
        </w:r>
      </w:hyperlink>
      <w:r>
        <w:t xml:space="preserve"> - New regulations in Indonesia remove full tax exemptions for electric vehicles, prompting calls for standardised regional incentives. Industry expert Yannes Martinus Pasaribu warns that inconsistent local rules may slow electrification growth. He proposes a national minimum standard, such as a 50 per cent vehicle tax reduction across all regions. While the central government allows local incentives, Jakarta province is preparing derivative policies to serve as a national reference.</w:t>
      </w:r>
      <w:r/>
    </w:p>
    <w:p>
      <w:pPr>
        <w:pStyle w:val="ListNumber"/>
        <w:spacing w:line="240" w:lineRule="auto"/>
        <w:ind w:left="720"/>
      </w:pPr>
      <w:r/>
      <w:hyperlink r:id="rId29">
        <w:r>
          <w:rPr>
            <w:color w:val="0000EE"/>
            <w:u w:val="single"/>
          </w:rPr>
          <w:t>https://mining.com.au/western-australia-extends-support-for-states-lithium-industry/</w:t>
        </w:r>
      </w:hyperlink>
      <w:r>
        <w:t xml:space="preserve"> - The Western Australian Government has allocated $30 million to extend a fee waiver initiative for Tianqi Lithium Energy Australia and Covalent Lithium until 31 December 2027. The measure supports lithium hydroxide processing facilities amid volatile pricing and rising operating costs. Additionally, $5 million is committed to developing standards for lithium by-product reuse in construction. This support precedes the Commonwealth's Critical Minerals Production Tax Incentive, effective 1 July 2027.</w:t>
      </w:r>
      <w:r/>
    </w:p>
    <w:p>
      <w:pPr>
        <w:pStyle w:val="ListNumber"/>
        <w:spacing w:line="240" w:lineRule="auto"/>
        <w:ind w:left="720"/>
      </w:pPr>
      <w:r/>
      <w:hyperlink r:id="rId32">
        <w:r>
          <w:rPr>
            <w:color w:val="0000EE"/>
            <w:u w:val="single"/>
          </w:rPr>
          <w:t>https://eu.36kr.com/en/p/3776717690423557</w:t>
        </w:r>
      </w:hyperlink>
      <w:r>
        <w:t xml:space="preserve"> - CATL announced breakthrough battery technologies at a press conference, including a solid-state battery offering up to 1500km range and a 6-minute full charge capability. The company plans to construct 4000 integrated ultra-fast charging and battery swapping stations by the end of 2026. Additionally, CATL revealed new sodium-ion batteries with mass production scheduled for the fourth quarter of 2026, targeting cost reduction and improved performance in extreme cold conditions.</w:t>
      </w:r>
      <w:r/>
    </w:p>
    <w:p>
      <w:pPr>
        <w:pStyle w:val="ListNumber"/>
        <w:spacing w:line="240" w:lineRule="auto"/>
        <w:ind w:left="720"/>
      </w:pPr>
      <w:r/>
      <w:hyperlink r:id="rId33">
        <w:r>
          <w:rPr>
            <w:color w:val="0000EE"/>
            <w:u w:val="single"/>
          </w:rPr>
          <w:t>https://shalemag.com/epa-advanced-recycling-reclassification/</w:t>
        </w:r>
      </w:hyperlink>
      <w:r>
        <w:t xml:space="preserve"> - The US Environmental Protection Agency has announced a formal solicitation for comments regarding the regulatory classification of pyrolysis technologies. The agency is evaluating whether these advanced recycling methods should be excluded from stringent incineration standards under Section 129 of the Clean Air Act and instead classified as manufacturing processes under Section 111. This potential shift aims to provide permitting relief, reduce costs, and encourage billions in domestic investment for advanced recycling infrastructure, aligning with state-level trends and clean energy transition goals. The proposal faces opposition from environmental groups concerned about emissions monitoring.</w:t>
      </w:r>
      <w:r/>
    </w:p>
    <w:p>
      <w:pPr>
        <w:pStyle w:val="ListNumber"/>
        <w:spacing w:line="240" w:lineRule="auto"/>
        <w:ind w:left="720"/>
      </w:pPr>
      <w:r/>
      <w:hyperlink r:id="rId34">
        <w:r>
          <w:rPr>
            <w:color w:val="0000EE"/>
            <w:u w:val="single"/>
          </w:rPr>
          <w:t>https://www.larazon.es/tecnologia-consumo/bmw-revoluciona-sus-fabricas-baterias-ia-mitad-residuos-doble-velocidad_2026042269e7e0c7749308005f9fb2f7.html</w:t>
        </w:r>
      </w:hyperlink>
      <w:r>
        <w:t xml:space="preserve"> - BMW has implemented artificial intelligence in its battery cell manufacturing facilities to improve efficiency. Collaborating with the University of Zagreb, the company aims to halve waste and double production speed. The AI system, part of the Insight project, predicts test results to shorten cycles and eliminate bottlenecks, particularly the quarantine phase. Operations are based in Munich, Parsdorf, and Salching, targeting future high-voltage electric vehicle batteries.</w:t>
      </w:r>
      <w:r/>
    </w:p>
    <w:p>
      <w:pPr>
        <w:pStyle w:val="ListNumber"/>
        <w:spacing w:line="240" w:lineRule="auto"/>
        <w:ind w:left="720"/>
      </w:pPr>
      <w:r/>
      <w:hyperlink r:id="rId35">
        <w:r>
          <w:rPr>
            <w:color w:val="0000EE"/>
            <w:u w:val="single"/>
          </w:rPr>
          <w:t>https://en.sedaily.com/finance/2026/04/22/koreas-battery-sector-poised-for-v-shaped-rebound-after-q1</w:t>
        </w:r>
      </w:hyperlink>
      <w:r>
        <w:t xml:space="preserve"> - DS Investment &amp; Securities analyst Choi Tae-yong upgraded the rechargeable battery sector to overweight, predicting a share price re-rating. The report identifies four catalysts: lithium price recovery, US energy storage system orders, Western energy security policies, and EV demand recovery. The sector is viewed as having passed its earnings bottom in Q1 2026, with structural improvements expected to drive broader sector-wide gains rather than isolated stock performance.</w:t>
      </w:r>
      <w:r/>
    </w:p>
    <w:p>
      <w:pPr>
        <w:pStyle w:val="ListNumber"/>
        <w:spacing w:line="240" w:lineRule="auto"/>
        <w:ind w:left="720"/>
      </w:pPr>
      <w:r/>
      <w:hyperlink r:id="rId33">
        <w:r>
          <w:rPr>
            <w:color w:val="0000EE"/>
            <w:u w:val="single"/>
          </w:rPr>
          <w:t>https://shalemag.com/epa-advanced-recycling-reclassification/</w:t>
        </w:r>
      </w:hyperlink>
      <w:r>
        <w:t xml:space="preserve"> - The US Environmental Protection Agency has announced a formal solicitation for comments regarding the regulatory classification of pyrolysis technologies. The agency is evaluating whether these advanced recycling methods should be excluded from stringent incineration standards under Section 129 of the Clean Air Act and instead classified as manufacturing processes under Section 111. This potential shift aims to provide permitting relief, reduce costs, and encourage billions in domestic investment for advanced recycling infrastructure, aligning with state-level trends and clean energy transition goals. The proposal faces opposition from environmental groups concerned about emissions monitoring.</w:t>
      </w:r>
      <w:r/>
    </w:p>
    <w:p>
      <w:pPr>
        <w:pStyle w:val="ListNumber"/>
        <w:spacing w:line="240" w:lineRule="auto"/>
        <w:ind w:left="720"/>
      </w:pPr>
      <w:r/>
      <w:hyperlink r:id="rId36">
        <w:r>
          <w:rPr>
            <w:color w:val="0000EE"/>
            <w:u w:val="single"/>
          </w:rPr>
          <w:t>https://www.motor1.com/news/793601/volkswagen-group-reduce-production-capacity/</w:t>
        </w:r>
      </w:hyperlink>
      <w:r>
        <w:t xml:space="preserve"> - Volkswagen Group CEO Oliver Blume announced plans to reduce the company's annual production capacity by one million units to address overcapacity and geopolitical challenges. The reduction will focus on Europe and China, driven by US tariffs, competitive pressure in China, a shrinking European market, and the war in the Middle East. The company aims to cut costs by 20 percent over a few years and may sell a plant to a Chinese competitor to avoid closures. This follows previous capacity reduction discussions in 2024 and significant tariff costs in 2025.</w:t>
      </w:r>
      <w:r/>
    </w:p>
    <w:p>
      <w:pPr>
        <w:pStyle w:val="ListNumber"/>
        <w:spacing w:line="240" w:lineRule="auto"/>
        <w:ind w:left="720"/>
      </w:pPr>
      <w:r/>
      <w:hyperlink r:id="rId37">
        <w:r>
          <w:rPr>
            <w:color w:val="0000EE"/>
            <w:u w:val="single"/>
          </w:rPr>
          <w:t>https://www.mining.com/web/laps-of-icy-roads-in-china-show-sodium-batteries-making-an-ev-breakthrough/</w:t>
        </w:r>
      </w:hyperlink>
      <w:r>
        <w:t xml:space="preserve"> - Chongqing Changan Automobile Co. is set to begin sales of electric SUVs and a coupe fitted with sodium-ion batteries by mid-2025. The vehicles, powered by cells from Contemporary Amperex Technology Co. Ltd., were demonstrated in Yakeshi, Inner Mongolia, at -30C temperatures. This marks a breakthrough for mass-production passenger EVs using sodium instead of lithium, offering potential cost stability and improved performance in extreme cold, though energy density remains lower than lithium-ion options.</w:t>
      </w:r>
      <w:r/>
    </w:p>
    <w:p>
      <w:pPr>
        <w:pStyle w:val="ListNumber"/>
        <w:spacing w:line="240" w:lineRule="auto"/>
        <w:ind w:left="720"/>
      </w:pPr>
      <w:r/>
      <w:hyperlink r:id="rId38">
        <w:r>
          <w:rPr>
            <w:color w:val="0000EE"/>
            <w:u w:val="single"/>
          </w:rPr>
          <w:t>https://www.chinatechnews.com/2026/04/22/120292-amara-raja-plans-to-begin-bulk-production-of-ev-cells-in-2027</w:t>
        </w:r>
      </w:hyperlink>
      <w:r>
        <w:t xml:space="preserve"> - Amara Raja Energy &amp; Mobility plans to commence bulk production of electric vehicle lithium-ion cells in 2027. Executive director Vikram Gourineni states that locally produced cells will initially carry a 15% price premium over imports due to the time required to develop a domestic upstream ecosystem. The company notes that achieving a scale of 8-10 GWh and a supporting supply chain is necessary before domestic economics become viable.</w:t>
      </w:r>
      <w:r/>
    </w:p>
    <w:p>
      <w:pPr>
        <w:pStyle w:val="ListNumber"/>
        <w:spacing w:line="240" w:lineRule="auto"/>
        <w:ind w:left="720"/>
      </w:pPr>
      <w:r/>
      <w:hyperlink r:id="rId39">
        <w:r>
          <w:rPr>
            <w:color w:val="0000EE"/>
            <w:u w:val="single"/>
          </w:rPr>
          <w:t>https://electrek.co/2026/04/21/tesla-california-sales-crash-24-percent-q1-2026-ev-market/</w:t>
        </w:r>
      </w:hyperlink>
      <w:r>
        <w:t xml:space="preserve"> - Tesla vehicle registrations in California fell 24.3% in Q1 2026 compared to the same period in 2025, selling over 10,000 fewer units. The state's zero-emission vehicle market share dropped to 13.7%, the lowest since Q4 2021, with total ZEV registrations declining 40.2%. This downturn is attributed to the expiration of the federal EV tax credit on 30 September 2025. While Tesla's market share increased relative to competitors, overall EV adoption in the state has significantly contracted.</w:t>
      </w:r>
      <w:r/>
    </w:p>
    <w:p>
      <w:pPr>
        <w:pStyle w:val="ListNumber"/>
        <w:spacing w:line="240" w:lineRule="auto"/>
        <w:ind w:left="720"/>
      </w:pPr>
      <w:r/>
      <w:hyperlink r:id="rId40">
        <w:r>
          <w:rPr>
            <w:color w:val="0000EE"/>
            <w:u w:val="single"/>
          </w:rPr>
          <w:t>https://www.theguardian.com/business/2026/apr/21/ev-charging-shake-up-looks-to-help-uk-households-solve-off-street-parking-problem</w:t>
        </w:r>
      </w:hyperlink>
      <w:r>
        <w:t xml:space="preserve"> - The UK government intends to pass legislation this summer permitting electric vehicle owners without off-street parking to install charging gullies in pavements without planning permission. This measure aims to facilitate home charging, which is cheaper than public options due to lower VAT rates, thereby encouraging the adoption of electric vehicles and reducing reliance on fossil fuels amidst rising energy costs. The initiative is part of broader efforts to improve energy security and support households in transitioning to renewable technologies.</w:t>
      </w:r>
      <w:r/>
    </w:p>
    <w:p>
      <w:pPr>
        <w:pStyle w:val="ListNumber"/>
        <w:spacing w:line="240" w:lineRule="auto"/>
        <w:ind w:left="720"/>
      </w:pPr>
      <w:r/>
      <w:hyperlink r:id="rId41">
        <w:r>
          <w:rPr>
            <w:color w:val="0000EE"/>
            <w:u w:val="single"/>
          </w:rPr>
          <w:t>https://www.fool.com.au/2026/04/22/global-x-says-its-time-to-target-this-electric-vehicle-asx-etf-that-has-doubled-in-a-year/</w:t>
        </w:r>
      </w:hyperlink>
      <w:r>
        <w:t xml:space="preserve"> - Global X suggests investors target the Global X Battery Tech &amp; Lithium ETF (ASX: ACDC), which has risen 120% over the last 12 months and nearly 20% in 2026. The recommendation cites accelerating EV adoption, driven by cost parity and geopolitical factors like the Iran War, as catalysts for growth in the electric economy and energy storage sectors.</w:t>
      </w:r>
      <w:r/>
    </w:p>
    <w:p>
      <w:pPr>
        <w:pStyle w:val="ListNumber"/>
        <w:spacing w:line="240" w:lineRule="auto"/>
        <w:ind w:left="720"/>
      </w:pPr>
      <w:r/>
      <w:hyperlink r:id="rId42">
        <w:r>
          <w:rPr>
            <w:color w:val="0000EE"/>
            <w:u w:val="single"/>
          </w:rPr>
          <w:t>https://energynow.com/2026/04/chinas-catl-debuts-ev-battery-with-speedy-six-minute-recharge-and-a-1000-km-range/</w:t>
        </w:r>
      </w:hyperlink>
      <w:r>
        <w:t xml:space="preserve"> - Contemporary Amperex Technology Co. Ltd. (CATL) unveiled a new lithium-iron-phosphate battery at the Beijing auto show. The battery recharges from 10 per cent to 98 per cent in six minutes and offers a range of 1,000 kilometres. The company also showcased a condensed-matter battery with a 1,500-kilometre range. CATL aims to compete with BYD and address range anxiety through these advancements.</w:t>
      </w:r>
      <w:r/>
    </w:p>
    <w:p>
      <w:pPr>
        <w:pStyle w:val="ListNumber"/>
        <w:spacing w:line="240" w:lineRule="auto"/>
        <w:ind w:left="720"/>
      </w:pPr>
      <w:r/>
      <w:hyperlink r:id="rId43">
        <w:r>
          <w:rPr>
            <w:color w:val="0000EE"/>
            <w:u w:val="single"/>
          </w:rPr>
          <w:t>https://insideevs.com/news/793636/chevy-silverado-ev-sierra-ev-escalade-ev-canceled/</w:t>
        </w:r>
      </w:hyperlink>
      <w:r>
        <w:t xml:space="preserve"> - General Motors has canceled plans for its next-generation electric trucks and SUVs, including the Chevrolet Silverado EV, GMC Sierra EV, GMC Hummer EV, and Cadillac Escalade IQ. The automaker confirmed the decision to Crain's Detroit Business, citing market realities and economic challenges in the large electric vehicle segment. This move aligns with rival Ford's strategy to pivot away from pure electric heavy-duty models in favor of extended-range electric vehicles. GM stated it has no immediate plans for successors and will not engage in speculation regarding future battery electric truck timelines.</w:t>
      </w:r>
      <w:r/>
    </w:p>
    <w:p>
      <w:pPr>
        <w:pStyle w:val="ListNumber"/>
        <w:spacing w:line="240" w:lineRule="auto"/>
        <w:ind w:left="720"/>
      </w:pPr>
      <w:r/>
      <w:hyperlink r:id="rId44">
        <w:r>
          <w:rPr>
            <w:color w:val="0000EE"/>
            <w:u w:val="single"/>
          </w:rPr>
          <w:t>https://www.fool.com/investing/2026/04/21/lucid-unleashes-big-developments-is-it-finally-tim/</w:t>
        </w:r>
      </w:hyperlink>
      <w:r>
        <w:t xml:space="preserve"> - Lucid Group appointed Silvio Napoli as its new CEO, effective immediately, while Marc Winteroff returns as COO. The company simultaneously secured $550 million from Ayar Third Investment Company, an affiliate of Saudi Arabia's Public Investment Fund, and $200 million from Uber Technologies. Additionally, Lucid priced an underwritten public offering of common stock for gross proceeds of $300 million. Despite these developments and record deliveries in 2025, the company faces significant cash burn challenges.</w:t>
      </w:r>
      <w:r/>
    </w:p>
    <w:p>
      <w:pPr>
        <w:pStyle w:val="ListNumber"/>
        <w:spacing w:line="240" w:lineRule="auto"/>
        <w:ind w:left="720"/>
      </w:pPr>
      <w:r/>
      <w:hyperlink r:id="rId45">
        <w:r>
          <w:rPr>
            <w:color w:val="0000EE"/>
            <w:u w:val="single"/>
          </w:rPr>
          <w:t>https://www.fool.com/investing/2026/04/21/if-you-buy-tesla-today-heres-the-bull-case-for-the/</w:t>
        </w:r>
      </w:hyperlink>
      <w:r>
        <w:t xml:space="preserve"> - Wall Street analysts forecast Tesla's gross profit will rise from $17.1 billion in 2025 to $29.1 billion in 2028, with a compound annual growth rate of 19.4%. Robotaxi revenue is expected to contribute $2 billion in 2028 and $12 billion in 2029. The bullish outlook relies on the potential for ultra-low operational costs and high margins in autonomous vehicle services, despite current valuation concerns.</w:t>
      </w:r>
      <w:r/>
    </w:p>
    <w:p>
      <w:pPr>
        <w:pStyle w:val="ListNumber"/>
        <w:spacing w:line="240" w:lineRule="auto"/>
        <w:ind w:left="720"/>
      </w:pPr>
      <w:r/>
      <w:hyperlink r:id="rId46">
        <w:r>
          <w:rPr>
            <w:color w:val="0000EE"/>
            <w:u w:val="single"/>
          </w:rPr>
          <w:t>https://carbuzz.com/jetta-x-concept-car-electric-suv/</w:t>
        </w:r>
      </w:hyperlink>
      <w:r>
        <w:t xml:space="preserve"> - Volkswagen Group revealed the Jetta X concept, an electric SUV designed for the Chinese market under the Jetta brand. Styled by design head Andreas Mindt, the vehicle introduces a 'Modern Robust' design language. The entry-level model targets a price of approximately 100,000 yuan and is scheduled for launch in 2026. The concept also previews Agentic AI integration planned for all China-developed vehicles by the second half of 2026.</w:t>
      </w:r>
      <w:r/>
    </w:p>
    <w:p>
      <w:pPr>
        <w:pStyle w:val="ListNumber"/>
        <w:spacing w:line="240" w:lineRule="auto"/>
        <w:ind w:left="720"/>
      </w:pPr>
      <w:r/>
      <w:hyperlink r:id="rId47">
        <w:r>
          <w:rPr>
            <w:color w:val="0000EE"/>
            <w:u w:val="single"/>
          </w:rPr>
          <w:t>https://skillings.net/lithium-mining-battery-x-metals-ai-strategy-and-2026-outlook/</w:t>
        </w:r>
      </w:hyperlink>
      <w:r>
        <w:t xml:space="preserve"> - Battery X Metals has filed an NI 43-101 Technical Report for its Y Lithium Project in Saskatchewan, Canada, focusing on pegmatite-hosted lithium mineralization. Simultaneously, the company launched an artificial intelligence exploration initiative in Nevada, partnering with TerraDX Discoveries Inc. to process geological datasets and identify high-grade targets. This dual-track strategy aims to de-risk the path from discovery to production by combining traditional hard-rock exploration with advanced computational analysis, aligning with North American critical mineral priorities.</w:t>
      </w:r>
      <w:r/>
    </w:p>
    <w:p>
      <w:pPr>
        <w:pStyle w:val="ListNumber"/>
        <w:spacing w:line="240" w:lineRule="auto"/>
        <w:ind w:left="720"/>
      </w:pPr>
      <w:r/>
      <w:hyperlink r:id="rId48">
        <w:r>
          <w:rPr>
            <w:color w:val="0000EE"/>
            <w:u w:val="single"/>
          </w:rPr>
          <w:t>https://www.iranherald.com/news/279000529/electric-car-sales-surge-in-europe-amid-petrol-price-spike</w:t>
        </w:r>
      </w:hyperlink>
      <w:r>
        <w:t xml:space="preserve"> - Electric vehicle registrations across Europe rose 29.4 percent year-on-year to nearly 560,000 units in the first quarter of 2026, driven by high petrol prices linked to the Iran conflict. Data from E-Mobility Europe and New Automotive shows a 51.3 percent increase in March alone across 15 markets. Major markets including Germany, France, Spain, Italy, and Poland recorded over 40 percent growth. The shift reduces oil consumption and enhances energy security.</w:t>
      </w:r>
      <w:r/>
    </w:p>
    <w:p>
      <w:pPr>
        <w:pStyle w:val="ListNumber"/>
        <w:spacing w:line="240" w:lineRule="auto"/>
        <w:ind w:left="720"/>
      </w:pPr>
      <w:r/>
      <w:hyperlink r:id="rId49">
        <w:r>
          <w:rPr>
            <w:color w:val="0000EE"/>
            <w:u w:val="single"/>
          </w:rPr>
          <w:t>https://www.automotiveaddicts.com/114665/volkswagen-jetta-x-turns-unexpected-nameplate-into-rugged-electric-suv-china</w:t>
        </w:r>
      </w:hyperlink>
      <w:r>
        <w:t xml:space="preserve"> - Volkswagen has revealed the Jetta X concept, an electric SUV designed exclusively for the Chinese market. The vehicle reimagines the familiar Jetta nameplate with a rugged, boxy design featuring black cladding and tow hooks. Positioned as an affordable entry-level EV, the concept targets younger buyers seeking modern technology and utility without premium pricing. While production details remain unconfirmed, rumors suggest a price point around $15,000. The launch signals Volkswagen's strategy to evolve its brand presence in China's competitive new energy vehicle sector.</w:t>
      </w:r>
      <w:r/>
    </w:p>
    <w:p>
      <w:pPr>
        <w:pStyle w:val="ListNumber"/>
        <w:spacing w:line="240" w:lineRule="auto"/>
        <w:ind w:left="720"/>
      </w:pPr>
      <w:r/>
      <w:hyperlink r:id="rId50">
        <w:r>
          <w:rPr>
            <w:color w:val="0000EE"/>
            <w:u w:val="single"/>
          </w:rPr>
          <w:t>https://joeam.com/2026/04/22/is-a-philippine-detroit-possible-checking-out-industriepolitik-3/</w:t>
        </w:r>
      </w:hyperlink>
      <w:r>
        <w:t xml:space="preserve"> - A proposed legislative package seeks to transform the Philippines into a major electric vehicle manufacturing hub by adopting coordinated industrial policy. The plan, suggested by commentator Joey Nguyen, includes five interlocking laws to address financing, demand, infrastructure, and industrial capability. It targets major conglomerates like GT Capital, Ayala, San Miguel, and AboitizPower to anchor the ecosystem. The strategy projects the creation of up to 710,000 jobs by 2035 and aims to capture value in the EV supply chain, addressing the country's current reliance on vehicle imports and lack of domestic manufacturing base compared to regional competitors.</w:t>
      </w:r>
      <w:r/>
    </w:p>
    <w:p>
      <w:pPr>
        <w:pStyle w:val="ListNumber"/>
        <w:spacing w:line="240" w:lineRule="auto"/>
        <w:ind w:left="720"/>
      </w:pPr>
      <w:r/>
      <w:hyperlink r:id="rId51">
        <w:r>
          <w:rPr>
            <w:color w:val="0000EE"/>
            <w:u w:val="single"/>
          </w:rPr>
          <w:t>https://theicct.org/fast-tracking-the-eurovignette-directive-how-road-toll-exemptions-can-accelerate-zero-emission-truck-adoption-apr26/</w:t>
        </w:r>
      </w:hyperlink>
      <w:r>
        <w:t xml:space="preserve"> - The Eurovignette Directive facilitates zero-emission truck adoption by allowing EU Member States to exempt these vehicles from road tolls and implement CO2-based charging for diesel trucks. While implementation is advanced in Germany, Austria, Denmark, and Czechia, challenges remain in France, Italy, and Spain due to pre-2022 motorway concession contracts that delay CO2-based toll variations. This regulatory framework seeks to achieve total cost of ownership parity between zero-emission and diesel trucks to support emissions reduction targets.</w:t>
      </w:r>
      <w:r/>
    </w:p>
    <w:p>
      <w:pPr>
        <w:pStyle w:val="ListNumber"/>
        <w:spacing w:line="240" w:lineRule="auto"/>
        <w:ind w:left="720"/>
      </w:pPr>
      <w:r/>
      <w:hyperlink r:id="rId52">
        <w:r>
          <w:rPr>
            <w:color w:val="0000EE"/>
            <w:u w:val="single"/>
          </w:rPr>
          <w:t>https://www.ceskenoviny.cz/zpravy/volkswagen-planuje-snizit-vyrobni-kapacitu-o-milion-vozu-rekl-sef-blume/2815752?utm_source=rss&amp;utm_medium=feed</w:t>
        </w:r>
      </w:hyperlink>
      <w:r>
        <w:t xml:space="preserve"> - Volkswagen Group CEO Oliver Blume announced plans to reduce global production capacity by approximately one million vehicles, representing an 11 per cent decrease, over the coming years. Citing unrealistic previous volume targets due to current market conditions and competitive pressure, the company aims to lower output in Europe by 2028 for Audi and the core Volkswagen brand. This strategic shift involves cost-cutting measures, including the elimination of roughly 50,000 jobs in Germany by 2030, to address challenges such as US tariffs, competition in China, and a declining European market.</w:t>
      </w:r>
      <w:r/>
    </w:p>
    <w:p>
      <w:pPr>
        <w:pStyle w:val="ListNumber"/>
        <w:spacing w:line="240" w:lineRule="auto"/>
        <w:ind w:left="720"/>
      </w:pPr>
      <w:r/>
      <w:hyperlink r:id="rId53">
        <w:r>
          <w:rPr>
            <w:color w:val="0000EE"/>
            <w:u w:val="single"/>
          </w:rPr>
          <w:t>https://www.perthnow.com.au/lifestyle/motoring/audi-commits-to-building-more-chinese-audi-models-despite-slow-sales-c-22174668</w:t>
        </w:r>
      </w:hyperlink>
      <w:r>
        <w:t xml:space="preserve"> - Audi and SAIC announced the establishment of an Innovation and Technology Centre in Shanghai to develop China-specific intelligent electrification technologies for the AUDI brand. Despite the AUDI brand's first model, the E5 Sportback, experiencing slow sales with only 7,070 units sold by January 2026, the companies confirmed plans to launch four new models based on the Advanced Digitised Platform (ADP) in the coming years. The initiative aims to leverage existing SAIC platforms to reduce development times and compete in China's electric vehicle market.</w:t>
      </w:r>
      <w:r/>
    </w:p>
    <w:p>
      <w:pPr>
        <w:pStyle w:val="ListNumber"/>
        <w:spacing w:line="240" w:lineRule="auto"/>
        <w:ind w:left="720"/>
      </w:pPr>
      <w:r/>
      <w:hyperlink r:id="rId54">
        <w:r>
          <w:rPr>
            <w:color w:val="0000EE"/>
            <w:u w:val="single"/>
          </w:rPr>
          <w:t>https://greenlivingguy.com/2026/04/polestar-energy-home-power-benefits-for-homeowners/</w:t>
        </w:r>
      </w:hyperlink>
      <w:r>
        <w:t xml:space="preserve"> - Polestar has partnered with Canadian company Dcbel to introduce the Ara home energy station, enabling vehicle-to-home (V2H) charging for Polestar 3 owners in California. The system utilizes the car's 111-kilowatt-hour battery to power homes, manage solar integration, and provide backup during outages. Homeowners can save up to $1,300 annually by avoiding peak electricity rates and selling excess energy back to the grid. The technology is currently available in California with plans for nationwide expansion.</w:t>
      </w:r>
      <w:r/>
    </w:p>
    <w:p>
      <w:pPr>
        <w:pStyle w:val="ListNumber"/>
        <w:spacing w:line="240" w:lineRule="auto"/>
        <w:ind w:left="720"/>
      </w:pPr>
      <w:r/>
      <w:hyperlink r:id="rId55">
        <w:r>
          <w:rPr>
            <w:color w:val="0000EE"/>
            <w:u w:val="single"/>
          </w:rPr>
          <w:t>https://www.carscoops.com/2026/04/europes-51-ev-sales-boom-is-leaving-america-back-at-the-gas-pump/</w:t>
        </w:r>
      </w:hyperlink>
      <w:r>
        <w:t xml:space="preserve"> - Electric vehicle registrations in Europe increased by 51% in March 2026, reaching 22% of new car sales, driven by high fuel prices and government incentives. Conversely, US EV sales fell 27% in the first quarter following the removal of the federal $7,500 tax credit. While brands like Toyota and Lexus saw growth in the US, major manufacturers including Ford, VW, and Mercedes reported significant declines.</w:t>
      </w:r>
      <w:r/>
    </w:p>
    <w:p>
      <w:pPr>
        <w:pStyle w:val="ListNumber"/>
        <w:spacing w:line="240" w:lineRule="auto"/>
        <w:ind w:left="720"/>
      </w:pPr>
      <w:r/>
      <w:hyperlink r:id="rId56">
        <w:r>
          <w:rPr>
            <w:color w:val="0000EE"/>
            <w:u w:val="single"/>
          </w:rPr>
          <w:t>https://www.teslarati.com/tesla-just-unlocked-sales-50000-government-agencies/</w:t>
        </w:r>
      </w:hyperlink>
      <w:r>
        <w:t xml:space="preserve"> - Tesla has entered a master purchasing agreement with Sourcewell, the largest U.S. government purchasing cooperative, enabling streamlined sales to over 50,000 public entities. The four-year contract covers Model 3, Model Y, and Cybertruck, allowing agencies to bypass lengthy bidding processes through pre-negotiated pricing. This partnership aims to accelerate electric vehicle adoption in the public sector by reducing administrative costs and time, offering long-term stability and potential savings on operating expenses for government fleets.</w:t>
      </w:r>
      <w:r/>
    </w:p>
    <w:p>
      <w:pPr>
        <w:pStyle w:val="ListNumber"/>
        <w:spacing w:line="240" w:lineRule="auto"/>
        <w:ind w:left="720"/>
      </w:pPr>
      <w:r/>
      <w:hyperlink r:id="rId57">
        <w:r>
          <w:rPr>
            <w:color w:val="0000EE"/>
            <w:u w:val="single"/>
          </w:rPr>
          <w:t>https://www.scmp.com/business/china-business/article/3350938/catl-drive-electrification-faster-charging-and-higher-performing-batteries?utm_source=rss_feed</w:t>
        </w:r>
      </w:hyperlink>
      <w:r>
        <w:t xml:space="preserve"> - Contemporary Amperex Technology Limited (CATL) unveiled upgraded battery technologies at its Super Technology Day event in Beijing, featuring lighter packs and a charging mode reaching 98 per cent in six minutes and 27 seconds. Founder Robin Zeng Yuqun stated the move aims to prioritise innovation over price competition. The new third-generation Shenxing battery outperforms BYD's second-generation Blade battery in charging speed. CATL holds over 40 per cent of the global EV battery market.</w:t>
      </w:r>
      <w:r/>
    </w:p>
    <w:p>
      <w:pPr>
        <w:pStyle w:val="ListNumber"/>
        <w:spacing w:line="240" w:lineRule="auto"/>
        <w:ind w:left="720"/>
      </w:pPr>
      <w:r/>
      <w:hyperlink r:id="rId58">
        <w:r>
          <w:rPr>
            <w:color w:val="0000EE"/>
            <w:u w:val="single"/>
          </w:rPr>
          <w:t>https://biz.chosun.com/en/en-industry/2026/04/22/4O4BLZ7R5FB4XM52TAC6T7XWIU/</w:t>
        </w:r>
      </w:hyperlink>
      <w:r>
        <w:t xml:space="preserve"> - Hyundai Motor Group announced on the 22nd that it is conducting a pilot service to build a Vehicle-to-Grid (V2G) ecosystem and verify the technology on Jeju Island, South Korea. Using 55 electric vehicles, including the Ioniq 9 and EV9, the group is testing the application of V2G technology to store and supply surplus power. The pilot aims to improve energy efficiency by charging vehicles during low-demand hours and supplying power during high-demand periods. While global efforts in the UK, Netherlands, US, and Japan advance, Hyundai faces regulatory hurdles in Korea as EVs are not yet defined as distributed energy resources.</w:t>
      </w:r>
      <w:r/>
    </w:p>
    <w:p>
      <w:pPr>
        <w:pStyle w:val="ListNumber"/>
        <w:spacing w:line="240" w:lineRule="auto"/>
        <w:ind w:left="720"/>
      </w:pPr>
      <w:r/>
      <w:hyperlink r:id="rId59">
        <w:r>
          <w:rPr>
            <w:color w:val="0000EE"/>
            <w:u w:val="single"/>
          </w:rPr>
          <w:t>https://www.asiabusinessoutlook.com/news/catl-qilin-battery-delivers-1000km-ev-range-boost-nwid-11772.html</w:t>
        </w:r>
      </w:hyperlink>
      <w:r>
        <w:t xml:space="preserve"> - CATL has launched its third-generation Qilin EV battery, designed to deliver up to 1,000 km of driving range per charge. The battery features a cell energy density of 280 watt-hours per kilogram and supports ultra-fast 10C charging. Alongside the Qilin battery, CATL introduced an upgraded Shenxing Superfast Charging Battery capable of charging from 10% to 98% in approximately six minutes. The company plans to deploy 4,000 combined fast-charging and battery-swapping stations by the end of 2026 in partnership with major automakers including Changan, Chery, GAC, Seres, SAIC-GM-Wuling, and BAIC.</w:t>
      </w:r>
      <w:r/>
    </w:p>
    <w:p>
      <w:pPr>
        <w:pStyle w:val="ListNumber"/>
        <w:spacing w:line="240" w:lineRule="auto"/>
        <w:ind w:left="720"/>
      </w:pPr>
      <w:r/>
      <w:hyperlink r:id="rId60">
        <w:r>
          <w:rPr>
            <w:color w:val="0000EE"/>
            <w:u w:val="single"/>
          </w:rPr>
          <w:t>https://www.birminghammail.co.uk/motoring/motorists-without-driveways-set-major-33813103</w:t>
        </w:r>
      </w:hyperlink>
      <w:r>
        <w:t xml:space="preserve"> - New legislation is expected to be introduced this summer in the United Kingdom, allowing households without driveways to install pavement charging gullies without planning permission. This change aims to remove a barrier to electric vehicle ownership by enabling cables to be routed beneath pavements. While installation costs around £1,000 may remain a hurdle, home charging offers significantly lower electricity rates compared to public networks. The move aligns with broader government efforts to reduce electricity prices and increase EV adoption.</w:t>
      </w:r>
      <w:r/>
    </w:p>
    <w:p>
      <w:pPr>
        <w:pStyle w:val="ListNumber"/>
        <w:spacing w:line="240" w:lineRule="auto"/>
        <w:ind w:left="720"/>
      </w:pPr>
      <w:r/>
      <w:hyperlink r:id="rId61">
        <w:r>
          <w:rPr>
            <w:color w:val="0000EE"/>
            <w:u w:val="single"/>
          </w:rPr>
          <w:t>https://carnewschina.com/2026/04/22/catl-to-mass-produce-sodium-ion-batteries-in-2026-targeting-600-km-range-in-the-future/</w:t>
        </w:r>
      </w:hyperlink>
      <w:r>
        <w:t xml:space="preserve"> - CATL announced on April 21 that it has resolved core manufacturing challenges for sodium-ion batteries, enabling mass production by the fourth quarter of 2026. The company expects vehicle ranges to reach 600 km as the supply chain matures. Chief Scientist Wu Kai highlighted a 30% cost reduction compared to LFP batteries and superior performance in freezing conditions. Initial deployments include light commercial vehicles and micro electric vehicles, with passenger vehicle launches expected mid-2026.</w:t>
      </w:r>
      <w:r/>
    </w:p>
    <w:p>
      <w:pPr>
        <w:pStyle w:val="ListNumber"/>
        <w:spacing w:line="240" w:lineRule="auto"/>
        <w:ind w:left="720"/>
      </w:pPr>
      <w:r/>
      <w:hyperlink r:id="rId62">
        <w:r>
          <w:rPr>
            <w:color w:val="0000EE"/>
            <w:u w:val="single"/>
          </w:rPr>
          <w:t>https://carnewschina.com/2026/04/22/volkswagens-jetta-brand-shows-x-concept-electric-suv-in-china-to-target-15000-usd-market/</w:t>
        </w:r>
      </w:hyperlink>
      <w:r>
        <w:t xml:space="preserve"> - Volkswagen Group's Jetta brand unveiled the X concept electric SUV in Beijing on April 21, targeting China's entry-level new energy vehicle market. The concept previews the brand's expansion into plug-in hybrid and all-electric models, aiming for a price band of 100,000 yuan. VW set a mid-term sales target of 400,000 to 500,000 cars annually for the brand. The first mass-produced model is scheduled for release later this year, with five models planned by 2028. This move addresses falling sales as the group shifts towards localised development to compete with domestic EV makers.</w:t>
      </w:r>
      <w:r/>
    </w:p>
    <w:p>
      <w:pPr>
        <w:pStyle w:val="ListNumber"/>
        <w:spacing w:line="240" w:lineRule="auto"/>
        <w:ind w:left="720"/>
      </w:pPr>
      <w:r/>
      <w:hyperlink r:id="rId63">
        <w:r>
          <w:rPr>
            <w:color w:val="0000EE"/>
            <w:u w:val="single"/>
          </w:rPr>
          <w:t>https://kioncentralcoast.com/news/2026/04/21/california-ev-sales-drop-as-experts-say-federal-policy-shifts-reshape-market/</w:t>
        </w:r>
      </w:hyperlink>
      <w:r>
        <w:t xml:space="preserve"> - California electric vehicle sales declined sharply in the first quarter, with zero-emission vehicles comprising 13.7% of the market, down from 21% in 2025. Total EV registrations fell over 40% year-over-year. Experts attribute the drop to the Trump administration ending the $7,500 federal tax credit and weakening fuel economy standards. Despite the decline, analysts predict a market recovery driven by battery technology advances and global competition. Hybrid sales rose to over 20% of new car sales as consumers seek alternatives amid charging infrastructure concerns.</w:t>
      </w:r>
      <w:r/>
    </w:p>
    <w:p>
      <w:pPr>
        <w:pStyle w:val="ListNumber"/>
        <w:spacing w:line="240" w:lineRule="auto"/>
        <w:ind w:left="720"/>
      </w:pPr>
      <w:r/>
      <w:hyperlink r:id="rId64">
        <w:r>
          <w:rPr>
            <w:color w:val="0000EE"/>
            <w:u w:val="single"/>
          </w:rPr>
          <w:t>https://thedriven.io/2026/04/22/tesla-opens-two-new-supercharger-stations-as-fast-charging-costs-hit-new-low-of-27c-kwh/</w:t>
        </w:r>
      </w:hyperlink>
      <w:r>
        <w:t xml:space="preserve"> - Tesla has opened two new Supercharger stations in Australia, located in Braybrook, Victoria, and Osborne Park, Western Australia. The sites feature V4 superchargers with speeds up to 322 kW and offer off-peak pricing as low as 27 cents per kWh for Tesla vehicles. This expansion brings the total number of Tesla sites in the country to 152. The low charging costs are highlighted as a significant advantage over the rising fuel prices for internal combustion engine vehicles currently affecting drivers.</w:t>
      </w:r>
      <w:r/>
    </w:p>
    <w:p>
      <w:pPr>
        <w:pStyle w:val="ListNumber"/>
        <w:spacing w:line="240" w:lineRule="auto"/>
        <w:ind w:left="720"/>
      </w:pPr>
      <w:r/>
      <w:hyperlink r:id="rId65">
        <w:r>
          <w:rPr>
            <w:color w:val="0000EE"/>
            <w:u w:val="single"/>
          </w:rPr>
          <w:t>https://www.koreatimes.co.kr/business/companies/20260422/korean-battery-firms-in-hungary-see-favorable-shifts-in-business-landscape?utm_source=rss</w:t>
        </w:r>
      </w:hyperlink>
      <w:r>
        <w:t xml:space="preserve"> - Korean battery manufacturers in Hungary express cautious optimism following the election of Prime Minister Peter Magyar and the Tisza party. Despite previous political hostility, the new administration signals a willingness to cooperate with investors like Samsung SDI, SK On, and Dongwha Electrolyte, focusing on compliance rather than halting projects. Greenpeace confirmed no significant pollution at these facilities. While short-term regulatory reviews are expected, the new government aims to position Hungarian companies as partners with major investors, potentially revitalizing the local economy and increasing demand for batteries.</w:t>
      </w:r>
      <w:r/>
    </w:p>
    <w:p>
      <w:pPr>
        <w:pStyle w:val="ListNumber"/>
        <w:spacing w:line="240" w:lineRule="auto"/>
        <w:ind w:left="720"/>
      </w:pPr>
      <w:r/>
      <w:hyperlink r:id="rId66">
        <w:r>
          <w:rPr>
            <w:color w:val="0000EE"/>
            <w:u w:val="single"/>
          </w:rPr>
          <w:t>https://www.etoday.co.kr/news/view/2577868</w:t>
        </w:r>
      </w:hyperlink>
      <w:r>
        <w:t xml:space="preserve"> - NH Investment Securities raised Samsung SDI's target price to 8.8 million won, citing a recovery in European electric vehicle order droughts. The analyst firm attributes this to competitor production issues and the European Parliament's Industrial Acceleration Act, which are expected to boost market share and factory utilisation. New orders from Volkswagen, BMW, Mercedes, and Hyundai-Kia are projected to convert to revenue starting in 2028, leading to a 22% upward revision in 2028 sales forecasts.</w:t>
      </w:r>
      <w:r/>
    </w:p>
    <w:p>
      <w:pPr>
        <w:pStyle w:val="ListNumber"/>
        <w:spacing w:line="240" w:lineRule="auto"/>
        <w:ind w:left="720"/>
      </w:pPr>
      <w:r/>
      <w:hyperlink r:id="rId67">
        <w:r>
          <w:rPr>
            <w:color w:val="0000EE"/>
            <w:u w:val="single"/>
          </w:rPr>
          <w:t>https://www.slashgear.com/2147494/honda-ceo-no-chance-china-car-production/</w:t>
        </w:r>
      </w:hyperlink>
      <w:r>
        <w:t xml:space="preserve"> - Honda CEO Toshihiro Mibe stated the company has no chance against Chinese rivals following a visit to a Chinese auto parts manufacturer in February 2026. The automaker, which recently reported $15.8 billion in losses due to its EV strategy pivot, saw sales in China drop from 1.62 million units in 2020 to 640,000 in 2025. Mibe urged Japanese suppliers to act quickly to compete with local counterparts.</w:t>
      </w:r>
      <w:r/>
    </w:p>
    <w:p>
      <w:pPr>
        <w:pStyle w:val="ListNumber"/>
        <w:spacing w:line="240" w:lineRule="auto"/>
        <w:ind w:left="720"/>
      </w:pPr>
      <w:r/>
      <w:hyperlink r:id="rId68">
        <w:r>
          <w:rPr>
            <w:color w:val="0000EE"/>
            <w:u w:val="single"/>
          </w:rPr>
          <w:t>https://www.indexbox.io/blog/powerplus-energy-secures-arena-grant-to-triple-battery-manufacturing-capacity/</w:t>
        </w:r>
      </w:hyperlink>
      <w:r>
        <w:t xml:space="preserve"> - PowerPlus Energy has secured a 2.3 million Australian dollar grant from the Australian Renewable Energy Agency (ARENA) to expand its battery module production. The funding supports a larger 6.7 million Australian dollar project aimed at tripling output to 150 megawatt-hours annually within two years. Based in Melbourne, the company will utilise the expansion to serve agriculture and utilities sectors while providing toll manufacturing services. This initiative aligns with the National Battery Strategy and the Future Made in Australia agenda.</w:t>
      </w:r>
      <w:r/>
    </w:p>
    <w:p>
      <w:pPr>
        <w:pStyle w:val="ListNumber"/>
        <w:spacing w:line="240" w:lineRule="auto"/>
        <w:ind w:left="720"/>
      </w:pPr>
      <w:r/>
      <w:hyperlink r:id="rId69">
        <w:r>
          <w:rPr>
            <w:color w:val="0000EE"/>
            <w:u w:val="single"/>
          </w:rPr>
          <w:t>https://www.fleetnews.co.uk/news/hmrc-appealing-court-ruling-on-5-public-charging-vat-rate-for-evs</w:t>
        </w:r>
      </w:hyperlink>
      <w:r>
        <w:t xml:space="preserve"> - HMRC has confirmed it will appeal a First-tier Tribunal decision that mandated a 5% VAT rate for electricity supplied at public electric vehicle charging points. The tribunal ruled in February that public charging under specific consumption limits qualifies as domestic use. HMRC maintains that the standard 20% rate applies to public infrastructure. The appeal delays the implementation of the lower rate, which industry groups argue would reduce costs for drivers without off-street parking and aid EV adoption. The Treasury estimates the current 20% rate generates approximately £85 million annually.</w:t>
      </w:r>
      <w:r/>
    </w:p>
    <w:p>
      <w:pPr>
        <w:pStyle w:val="ListNumber"/>
        <w:spacing w:line="240" w:lineRule="auto"/>
        <w:ind w:left="720"/>
      </w:pPr>
      <w:r/>
      <w:hyperlink r:id="rId70">
        <w:r>
          <w:rPr>
            <w:color w:val="0000EE"/>
            <w:u w:val="single"/>
          </w:rPr>
          <w:t>https://www.carexpert.com.au/car-news/lexus-tackling-cadillac-volvo-rivals-with-luxury-three-row-electric-suv-spied-testing</w:t>
        </w:r>
      </w:hyperlink>
      <w:r>
        <w:t xml:space="preserve"> - Lexus is testing a new large electric SUV, expected to carry the TZ nameplate, at the Nürburgring. The vehicle resembles the Lexus Electrified SUV concept and aims to compete with rivals such as the Cadillac Vistiq and Volvo EX90. Reports suggest the production model will feature a dual-motor all-wheel drive system, a 74kWh battery, and dimensions slightly larger than the Toyota Highlander EV. While the US-built Highlander EV remains unconfirmed for right-hand drive markets, the new Lexus is reported to be produced in Japan, potentially offering a right-hand drive variant for the Japanese market.</w:t>
      </w:r>
      <w:r/>
    </w:p>
    <w:p>
      <w:pPr>
        <w:pStyle w:val="ListNumber"/>
        <w:spacing w:line="240" w:lineRule="auto"/>
        <w:ind w:left="720"/>
      </w:pPr>
      <w:r/>
      <w:hyperlink r:id="rId35">
        <w:r>
          <w:rPr>
            <w:color w:val="0000EE"/>
            <w:u w:val="single"/>
          </w:rPr>
          <w:t>https://en.sedaily.com/finance/2026/04/22/koreas-battery-sector-poised-for-v-shaped-rebound-after-q1</w:t>
        </w:r>
      </w:hyperlink>
      <w:r>
        <w:t xml:space="preserve"> - DS Investment &amp; Securities analyst Choi Tae-yong upgraded the rechargeable battery sector to overweight, predicting a share price re-rating. The report identifies four catalysts: lithium price recovery, US energy storage system orders, Western energy security policies, and EV demand recovery. The sector is viewed as having passed its earnings bottom in Q1 2026, with structural improvements expected to drive broader sector-wide gains rather than isolated stock performance.</w:t>
      </w:r>
      <w:r/>
    </w:p>
    <w:p>
      <w:pPr>
        <w:pStyle w:val="ListNumber"/>
        <w:spacing w:line="240" w:lineRule="auto"/>
        <w:ind w:left="720"/>
      </w:pPr>
      <w:r/>
      <w:hyperlink r:id="rId32">
        <w:r>
          <w:rPr>
            <w:color w:val="0000EE"/>
            <w:u w:val="single"/>
          </w:rPr>
          <w:t>https://eu.36kr.com/en/p/3776717690423557</w:t>
        </w:r>
      </w:hyperlink>
      <w:r>
        <w:t xml:space="preserve"> - CATL announced breakthrough battery technologies at a press conference, including a solid-state battery offering up to 1500km range and a 6-minute full charge capability. The company plans to construct 4000 integrated ultra-fast charging and battery swapping stations by the end of 2026. Additionally, CATL revealed new sodium-ion batteries with mass production scheduled for the fourth quarter of 2026, targeting cost reduction and improved performance in extreme cold conditions.</w:t>
      </w:r>
      <w:r/>
    </w:p>
    <w:p>
      <w:pPr>
        <w:pStyle w:val="ListNumber"/>
        <w:spacing w:line="240" w:lineRule="auto"/>
        <w:ind w:left="720"/>
      </w:pPr>
      <w:r/>
      <w:hyperlink r:id="rId71">
        <w:r>
          <w:rPr>
            <w:color w:val="0000EE"/>
            <w:u w:val="single"/>
          </w:rPr>
          <w:t>https://gaadiwaadi.com/all-new-mercedes-c-class-electric-revealed-with-up-to-792-km-range/</w:t>
        </w:r>
      </w:hyperlink>
      <w:r>
        <w:t xml:space="preserve"> - Mercedes-Benz has globally debuted the all-new electric C-Class, a midsize luxury sedan featuring a dedicated electric architecture and an 800-volt system. The vehicle is powered by a rear-mounted motor, with an optional front motor in the 4Matic variant, delivering up to 482 hp and a 0-96 kmph time of 3.9 seconds. It utilizes a 94 kWh lithium-ion battery offering a WLTP-certified range of up to 762 km, with DC fast charging capable of adding 325 km in 10 minutes. Key features include a multi-source heat pump, optional air suspension, rear-axle steering, and the optional 39.1-inch Hyperscreen powered by the new MB.OS system.</w:t>
      </w:r>
      <w:r/>
    </w:p>
    <w:p>
      <w:pPr>
        <w:pStyle w:val="ListNumber"/>
        <w:spacing w:line="240" w:lineRule="auto"/>
        <w:ind w:left="720"/>
      </w:pPr>
      <w:r/>
      <w:hyperlink r:id="rId72">
        <w:r>
          <w:rPr>
            <w:color w:val="0000EE"/>
            <w:u w:val="single"/>
          </w:rPr>
          <w:t>https://eletric-vehicles.com/catl/catl-calls-nio-an-irreplaceable-strategic-partner-amid-battery-swap-race/</w:t>
        </w:r>
      </w:hyperlink>
      <w:r>
        <w:t xml:space="preserve"> - CATL described Nio as an irreplaceable strategic partner during a media roundtable in Beijing, emphasising their joint commitment to establishing a national battery swap standard in China. The world's largest battery maker and Nio, the pioneer of large-scale swapping, aim to create parallel dual-networks while ensuring cross-brand compatibility. CATL plans to expand its integrated charge-and-swap network to over 100,000 stations by 2028. The companies have deep ties, including CATL's 8.9% stake in Nio's battery asset operator and recent investments in Nio Power. Their cooperation covers technology, ecosystem, and market strategies, with a focus on standardisation to benefit consumers.</w:t>
      </w:r>
      <w:r/>
    </w:p>
    <w:p>
      <w:pPr>
        <w:pStyle w:val="ListNumber"/>
        <w:spacing w:line="240" w:lineRule="auto"/>
        <w:ind w:left="720"/>
      </w:pPr>
      <w:r/>
      <w:hyperlink r:id="rId32">
        <w:r>
          <w:rPr>
            <w:color w:val="0000EE"/>
            <w:u w:val="single"/>
          </w:rPr>
          <w:t>https://eu.36kr.com/en/p/3776717690423557</w:t>
        </w:r>
      </w:hyperlink>
      <w:r>
        <w:t xml:space="preserve"> - CATL announced breakthrough battery technologies at a press conference, including a solid-state battery offering up to 1500km range and a 6-minute full charge capability. The company plans to construct 4000 integrated ultra-fast charging and battery swapping stations by the end of 2026. Additionally, CATL revealed new sodium-ion batteries with mass production scheduled for the fourth quarter of 2026, targeting cost reduction and improved performance in extreme cold conditions.</w:t>
      </w:r>
      <w:r/>
    </w:p>
    <w:p>
      <w:pPr>
        <w:pStyle w:val="ListNumber"/>
        <w:spacing w:line="240" w:lineRule="auto"/>
        <w:ind w:left="720"/>
      </w:pPr>
      <w:r/>
      <w:hyperlink r:id="rId34">
        <w:r>
          <w:rPr>
            <w:color w:val="0000EE"/>
            <w:u w:val="single"/>
          </w:rPr>
          <w:t>https://www.larazon.es/tecnologia-consumo/bmw-revoluciona-sus-fabricas-baterias-ia-mitad-residuos-doble-velocidad_2026042269e7e0c7749308005f9fb2f7.html</w:t>
        </w:r>
      </w:hyperlink>
      <w:r>
        <w:t xml:space="preserve"> - BMW has implemented artificial intelligence in its battery cell manufacturing facilities to improve efficiency. Collaborating with the University of Zagreb, the company aims to halve waste and double production speed. The AI system, part of the Insight project, predicts test results to shorten cycles and eliminate bottlenecks, particularly the quarantine phase. Operations are based in Munich, Parsdorf, and Salching, targeting future high-voltage electric vehicle batteries.</w:t>
      </w:r>
      <w:r/>
    </w:p>
    <w:p>
      <w:pPr>
        <w:pStyle w:val="ListNumber"/>
        <w:spacing w:line="240" w:lineRule="auto"/>
        <w:ind w:left="720"/>
      </w:pPr>
      <w:r/>
      <w:hyperlink r:id="rId65">
        <w:r>
          <w:rPr>
            <w:color w:val="0000EE"/>
            <w:u w:val="single"/>
          </w:rPr>
          <w:t>https://www.koreatimes.co.kr/business/companies/20260422/korean-battery-firms-in-hungary-see-favorable-shifts-in-business-landscape?utm_source=rss</w:t>
        </w:r>
      </w:hyperlink>
      <w:r>
        <w:t xml:space="preserve"> - Korean battery manufacturers in Hungary express cautious optimism following the election of Prime Minister Peter Magyar and the Tisza party. Despite previous political hostility, the new administration signals a willingness to cooperate with investors like Samsung SDI, SK On, and Dongwha Electrolyte, focusing on compliance rather than halting projects. Greenpeace confirmed no significant pollution at these facilities. While short-term regulatory reviews are expected, the new government aims to position Hungarian companies as partners with major investors, potentially revitalizing the local economy and increasing demand for batteries.</w:t>
      </w:r>
      <w:r/>
    </w:p>
    <w:p>
      <w:pPr>
        <w:pStyle w:val="ListNumber"/>
        <w:spacing w:line="240" w:lineRule="auto"/>
        <w:ind w:left="720"/>
      </w:pPr>
      <w:r/>
      <w:hyperlink r:id="rId66">
        <w:r>
          <w:rPr>
            <w:color w:val="0000EE"/>
            <w:u w:val="single"/>
          </w:rPr>
          <w:t>https://www.etoday.co.kr/news/view/2577868</w:t>
        </w:r>
      </w:hyperlink>
      <w:r>
        <w:t xml:space="preserve"> - NH Investment Securities raised Samsung SDI's target price to 8.8 million won, citing a recovery in European electric vehicle order droughts. The analyst firm attributes this to competitor production issues and the European Parliament's Industrial Acceleration Act, which are expected to boost market share and factory utilisation. New orders from Volkswagen, BMW, Mercedes, and Hyundai-Kia are projected to convert to revenue starting in 2028, leading to a 22% upward revision in 2028 sales forecasts.</w:t>
      </w:r>
      <w:r/>
    </w:p>
    <w:p>
      <w:pPr>
        <w:pStyle w:val="ListNumber"/>
        <w:spacing w:line="240" w:lineRule="auto"/>
        <w:ind w:left="720"/>
      </w:pPr>
      <w:r/>
      <w:hyperlink r:id="rId68">
        <w:r>
          <w:rPr>
            <w:color w:val="0000EE"/>
            <w:u w:val="single"/>
          </w:rPr>
          <w:t>https://www.indexbox.io/blog/powerplus-energy-secures-arena-grant-to-triple-battery-manufacturing-capacity/</w:t>
        </w:r>
      </w:hyperlink>
      <w:r>
        <w:t xml:space="preserve"> - PowerPlus Energy has secured a 2.3 million Australian dollar grant from the Australian Renewable Energy Agency (ARENA) to expand its battery module production. The funding supports a larger 6.7 million Australian dollar project aimed at tripling output to 150 megawatt-hours annually within two years. Based in Melbourne, the company will utilise the expansion to serve agriculture and utilities sectors while providing toll manufacturing services. This initiative aligns with the National Battery Strategy and the Future Made in Australia agenda.</w:t>
      </w:r>
      <w:r/>
    </w:p>
    <w:p>
      <w:pPr>
        <w:pStyle w:val="ListNumber"/>
        <w:spacing w:line="240" w:lineRule="auto"/>
        <w:ind w:left="720"/>
      </w:pPr>
      <w:r/>
      <w:hyperlink r:id="rId65">
        <w:r>
          <w:rPr>
            <w:color w:val="0000EE"/>
            <w:u w:val="single"/>
          </w:rPr>
          <w:t>https://www.koreatimes.co.kr/business/companies/20260422/korean-battery-firms-in-hungary-see-favorable-shifts-in-business-landscape?utm_source=rss</w:t>
        </w:r>
      </w:hyperlink>
      <w:r>
        <w:t xml:space="preserve"> - Korean battery manufacturers in Hungary express cautious optimism following the election of Prime Minister Peter Magyar and the Tisza party. Despite previous political hostility, the new administration signals a willingness to cooperate with investors like Samsung SDI, SK On, and Dongwha Electrolyte, focusing on compliance rather than halting projects. Greenpeace confirmed no significant pollution at these facilities. While short-term regulatory reviews are expected, the new government aims to position Hungarian companies as partners with major investors, potentially revitalizing the local economy and increasing demand for batteries.</w:t>
      </w:r>
      <w:r/>
    </w:p>
    <w:p>
      <w:pPr>
        <w:pStyle w:val="ListNumber"/>
        <w:spacing w:line="240" w:lineRule="auto"/>
        <w:ind w:left="720"/>
      </w:pPr>
      <w:r/>
      <w:hyperlink r:id="rId61">
        <w:r>
          <w:rPr>
            <w:color w:val="0000EE"/>
            <w:u w:val="single"/>
          </w:rPr>
          <w:t>https://carnewschina.com/2026/04/22/catl-to-mass-produce-sodium-ion-batteries-in-2026-targeting-600-km-range-in-the-future/</w:t>
        </w:r>
      </w:hyperlink>
      <w:r>
        <w:t xml:space="preserve"> - CATL announced on April 21 that it has resolved core manufacturing challenges for sodium-ion batteries, enabling mass production by the fourth quarter of 2026. The company expects vehicle ranges to reach 600 km as the supply chain matures. Chief Scientist Wu Kai highlighted a 30% cost reduction compared to LFP batteries and superior performance in freezing conditions. Initial deployments include light commercial vehicles and micro electric vehicles, with passenger vehicle launches expected mid-2026.</w:t>
      </w:r>
      <w:r/>
    </w:p>
    <w:p>
      <w:pPr>
        <w:pStyle w:val="ListNumber"/>
        <w:spacing w:line="240" w:lineRule="auto"/>
        <w:ind w:left="720"/>
      </w:pPr>
      <w:r/>
      <w:hyperlink r:id="rId63">
        <w:r>
          <w:rPr>
            <w:color w:val="0000EE"/>
            <w:u w:val="single"/>
          </w:rPr>
          <w:t>https://kioncentralcoast.com/news/2026/04/21/california-ev-sales-drop-as-experts-say-federal-policy-shifts-reshape-market/</w:t>
        </w:r>
      </w:hyperlink>
      <w:r>
        <w:t xml:space="preserve"> - California electric vehicle sales declined sharply in the first quarter, with zero-emission vehicles comprising 13.7% of the market, down from 21% in 2025. Total EV registrations fell over 40% year-over-year. Experts attribute the drop to the Trump administration ending the $7,500 federal tax credit and weakening fuel economy standards. Despite the decline, analysts predict a market recovery driven by battery technology advances and global competition. Hybrid sales rose to over 20% of new car sales as consumers seek alternatives amid charging infrastructure concerns.</w:t>
      </w:r>
      <w:r/>
    </w:p>
    <w:p>
      <w:pPr>
        <w:pStyle w:val="ListNumber"/>
        <w:spacing w:line="240" w:lineRule="auto"/>
        <w:ind w:left="720"/>
      </w:pPr>
      <w:r/>
      <w:hyperlink r:id="rId61">
        <w:r>
          <w:rPr>
            <w:color w:val="0000EE"/>
            <w:u w:val="single"/>
          </w:rPr>
          <w:t>https://carnewschina.com/2026/04/22/catl-to-mass-produce-sodium-ion-batteries-in-2026-targeting-600-km-range-in-the-future/</w:t>
        </w:r>
      </w:hyperlink>
      <w:r>
        <w:t xml:space="preserve"> - CATL announced on April 21 that it has resolved core manufacturing challenges for sodium-ion batteries, enabling mass production by the fourth quarter of 2026. The company expects vehicle ranges to reach 600 km as the supply chain matures. Chief Scientist Wu Kai highlighted a 30% cost reduction compared to LFP batteries and superior performance in freezing conditions. Initial deployments include light commercial vehicles and micro electric vehicles, with passenger vehicle launches expected mid-2026.</w:t>
      </w:r>
      <w:r/>
    </w:p>
    <w:p>
      <w:pPr>
        <w:pStyle w:val="ListNumber"/>
        <w:spacing w:line="240" w:lineRule="auto"/>
        <w:ind w:left="720"/>
      </w:pPr>
      <w:r/>
      <w:hyperlink r:id="rId56">
        <w:r>
          <w:rPr>
            <w:color w:val="0000EE"/>
            <w:u w:val="single"/>
          </w:rPr>
          <w:t>https://www.teslarati.com/tesla-just-unlocked-sales-50000-government-agencies/</w:t>
        </w:r>
      </w:hyperlink>
      <w:r>
        <w:t xml:space="preserve"> - Tesla has entered a master purchasing agreement with Sourcewell, the largest U.S. government purchasing cooperative, enabling streamlined sales to over 50,000 public entities. The four-year contract covers Model 3, Model Y, and Cybertruck, allowing agencies to bypass lengthy bidding processes through pre-negotiated pricing. This partnership aims to accelerate electric vehicle adoption in the public sector by reducing administrative costs and time, offering long-term stability and potential savings on operating expenses for government fleets.</w:t>
      </w:r>
      <w:r/>
    </w:p>
    <w:p>
      <w:pPr>
        <w:pStyle w:val="ListNumber"/>
        <w:spacing w:line="240" w:lineRule="auto"/>
        <w:ind w:left="720"/>
      </w:pPr>
      <w:r/>
      <w:hyperlink r:id="rId73">
        <w:r>
          <w:rPr>
            <w:color w:val="0000EE"/>
            <w:u w:val="single"/>
          </w:rPr>
          <w:t>https://www.myjoyonline.com/adamus-reaffirms-commitment-to-nzema-communities-amid-concession-concerns/</w:t>
        </w:r>
      </w:hyperlink>
      <w:r>
        <w:t xml:space="preserve"> - Adamus Resources Limited has reaffirmed its commitment to addressing concerns and advancing the interests of local communities in the Nzema area of Ghana's Western Region. The company dismissed allegations of leasing concessions to foreign entities as unfounded and highlighted its status as a fully Ghanaian-owned entity. It noted that over 60% of its workforce consists of locals and has allocated hundreds of acres to small-scale mining associations since 2017. Regarding recent protests, the company attributed them to illegal miners and urged stakeholders to use lawful channels for redress.</w:t>
      </w:r>
      <w:r/>
    </w:p>
    <w:p>
      <w:pPr>
        <w:pStyle w:val="ListNumber"/>
        <w:spacing w:line="240" w:lineRule="auto"/>
        <w:ind w:left="720"/>
      </w:pPr>
      <w:r/>
      <w:hyperlink r:id="rId55">
        <w:r>
          <w:rPr>
            <w:color w:val="0000EE"/>
            <w:u w:val="single"/>
          </w:rPr>
          <w:t>https://www.carscoops.com/2026/04/europes-51-ev-sales-boom-is-leaving-america-back-at-the-gas-pump/</w:t>
        </w:r>
      </w:hyperlink>
      <w:r>
        <w:t xml:space="preserve"> - Electric vehicle registrations in Europe increased by 51% in March 2026, reaching 22% of new car sales, driven by high fuel prices and government incentives. Conversely, US EV sales fell 27% in the first quarter following the removal of the federal $7,500 tax credit. While brands like Toyota and Lexus saw growth in the US, major manufacturers including Ford, VW, and Mercedes reported significant declines.</w:t>
      </w:r>
      <w:r/>
    </w:p>
    <w:p>
      <w:pPr>
        <w:pStyle w:val="ListNumber"/>
        <w:spacing w:line="240" w:lineRule="auto"/>
        <w:ind w:left="720"/>
      </w:pPr>
      <w:r/>
      <w:hyperlink r:id="rId74">
        <w:r>
          <w:rPr>
            <w:color w:val="0000EE"/>
            <w:u w:val="single"/>
          </w:rPr>
          <w:t>https://www.northernminer.com/news/argentina-lithium-gets-100m-to-advance-rincon-west/1003890242/</w:t>
        </w:r>
      </w:hyperlink>
      <w:r>
        <w:t xml:space="preserve"> - Argentina Lithium &amp; Energy has secured $100 million from Chinese partner Xi'an Lanshen New Material Technology Co. to advance the Rincon West brine project in Salta province, Argentina. The funding supports pilot-scale direct lithium extraction, engineering, and potential commercial construction. Lanshen may earn up to a 30% equity interest in the Argentine unit, ALESA, contingent on milestones including reserve estimates and environmental approvals. Stellantis holds a 19.9% interest in ALESA. Shares fell 4% following the announcement.</w:t>
      </w:r>
      <w:r/>
    </w:p>
    <w:p>
      <w:pPr>
        <w:pStyle w:val="ListNumber"/>
        <w:spacing w:line="240" w:lineRule="auto"/>
        <w:ind w:left="720"/>
      </w:pPr>
      <w:r/>
      <w:hyperlink r:id="rId75">
        <w:r>
          <w:rPr>
            <w:color w:val="0000EE"/>
            <w:u w:val="single"/>
          </w:rPr>
          <w:t>https://www.sustainabilitymatters.net.au/content/waste/news/climate-tech-partners-backs-australian-battery-recycling-129153489?utm_source=rss</w:t>
        </w:r>
      </w:hyperlink>
      <w:r>
        <w:t xml:space="preserve"> - Renewable Metals, an Australian lithium-ion battery recycling technology company, has secured $12 million in Series A funding. The round was led by the Clean Energy Finance Corporation, managed by Virescent Ventures, and joined by Climate Tech Partners. The funds will support the operation of a demonstration plant in Kewdale, Western Australia, and accelerate the design of a commercial facility in the Hunter region, NSW. Renewable Metals aims to establish onshore recycling capabilities to reduce dependence on Chinese processing and secure domestic supply chains for critical minerals.</w:t>
      </w:r>
      <w:r/>
    </w:p>
    <w:p>
      <w:pPr>
        <w:pStyle w:val="ListNumber"/>
        <w:spacing w:line="240" w:lineRule="auto"/>
        <w:ind w:left="720"/>
      </w:pPr>
      <w:r/>
      <w:hyperlink r:id="rId51">
        <w:r>
          <w:rPr>
            <w:color w:val="0000EE"/>
            <w:u w:val="single"/>
          </w:rPr>
          <w:t>https://theicct.org/fast-tracking-the-eurovignette-directive-how-road-toll-exemptions-can-accelerate-zero-emission-truck-adoption-apr26/</w:t>
        </w:r>
      </w:hyperlink>
      <w:r>
        <w:t xml:space="preserve"> - The Eurovignette Directive facilitates zero-emission truck adoption by allowing EU Member States to exempt these vehicles from road tolls and implement CO2-based charging for diesel trucks. While implementation is advanced in Germany, Austria, Denmark, and Czechia, challenges remain in France, Italy, and Spain due to pre-2022 motorway concession contracts that delay CO2-based toll variations. This regulatory framework seeks to achieve total cost of ownership parity between zero-emission and diesel trucks to support emissions reduction targets.</w:t>
      </w:r>
      <w:r/>
    </w:p>
    <w:p>
      <w:pPr>
        <w:pStyle w:val="ListNumber"/>
        <w:spacing w:line="240" w:lineRule="auto"/>
        <w:ind w:left="720"/>
      </w:pPr>
      <w:r/>
      <w:hyperlink r:id="rId74">
        <w:r>
          <w:rPr>
            <w:color w:val="0000EE"/>
            <w:u w:val="single"/>
          </w:rPr>
          <w:t>https://www.northernminer.com/news/argentina-lithium-gets-100m-to-advance-rincon-west/1003890242/</w:t>
        </w:r>
      </w:hyperlink>
      <w:r>
        <w:t xml:space="preserve"> - Argentina Lithium &amp; Energy has secured $100 million from Chinese partner Xi'an Lanshen New Material Technology Co. to advance the Rincon West brine project in Salta province, Argentina. The funding supports pilot-scale direct lithium extraction, engineering, and potential commercial construction. Lanshen may earn up to a 30% equity interest in the Argentine unit, ALESA, contingent on milestones including reserve estimates and environmental approvals. Stellantis holds a 19.9% interest in ALESA. Shares fell 4% following the announcement.</w:t>
      </w:r>
      <w:r/>
    </w:p>
    <w:p>
      <w:pPr>
        <w:pStyle w:val="ListNumber"/>
        <w:spacing w:line="240" w:lineRule="auto"/>
        <w:ind w:left="720"/>
      </w:pPr>
      <w:r/>
      <w:hyperlink r:id="rId76">
        <w:r>
          <w:rPr>
            <w:color w:val="0000EE"/>
            <w:u w:val="single"/>
          </w:rPr>
          <w:t>https://interestingengineering.com/energy/supercomputer-ai-sodium-battery-ucsd</w:t>
        </w:r>
      </w:hyperlink>
      <w:r>
        <w:t xml:space="preserve"> - Researchers at UC San Diego have developed a modified sodium-ion battery cathode by adding lithium and titanium, enhancing energy storage and stability under high voltage. Utilising the Expanse supercomputer and AI foundation potentials, the team simulated material changes to prevent crystal collapse and improve ion movement. This breakthrough addresses performance limitations of sodium-ion batteries, offering a cost-effective pathway for large-scale renewable energy storage in power grids. The findings were published in Advanced Energy Materials.</w:t>
      </w:r>
      <w:r/>
    </w:p>
    <w:p>
      <w:pPr>
        <w:pStyle w:val="ListNumber"/>
        <w:spacing w:line="240" w:lineRule="auto"/>
        <w:ind w:left="720"/>
      </w:pPr>
      <w:r/>
      <w:hyperlink r:id="rId50">
        <w:r>
          <w:rPr>
            <w:color w:val="0000EE"/>
            <w:u w:val="single"/>
          </w:rPr>
          <w:t>https://joeam.com/2026/04/22/is-a-philippine-detroit-possible-checking-out-industriepolitik-3/</w:t>
        </w:r>
      </w:hyperlink>
      <w:r>
        <w:t xml:space="preserve"> - A proposed legislative package seeks to transform the Philippines into a major electric vehicle manufacturing hub by adopting coordinated industrial policy. The plan, suggested by commentator Joey Nguyen, includes five interlocking laws to address financing, demand, infrastructure, and industrial capability. It targets major conglomerates like GT Capital, Ayala, San Miguel, and AboitizPower to anchor the ecosystem. The strategy projects the creation of up to 710,000 jobs by 2035 and aims to capture value in the EV supply chain, addressing the country's current reliance on vehicle imports and lack of domestic manufacturing base compared to regional competitors.</w:t>
      </w:r>
      <w:r/>
    </w:p>
    <w:p>
      <w:pPr>
        <w:pStyle w:val="ListNumber"/>
        <w:spacing w:line="240" w:lineRule="auto"/>
        <w:ind w:left="720"/>
      </w:pPr>
      <w:r/>
      <w:hyperlink r:id="rId47">
        <w:r>
          <w:rPr>
            <w:color w:val="0000EE"/>
            <w:u w:val="single"/>
          </w:rPr>
          <w:t>https://skillings.net/lithium-mining-battery-x-metals-ai-strategy-and-2026-outlook/</w:t>
        </w:r>
      </w:hyperlink>
      <w:r>
        <w:t xml:space="preserve"> - Battery X Metals has filed an NI 43-101 Technical Report for its Y Lithium Project in Saskatchewan, Canada, focusing on pegmatite-hosted lithium mineralization. Simultaneously, the company launched an artificial intelligence exploration initiative in Nevada, partnering with TerraDX Discoveries Inc. to process geological datasets and identify high-grade targets. This dual-track strategy aims to de-risk the path from discovery to production by combining traditional hard-rock exploration with advanced computational analysis, aligning with North American critical mineral priorities.</w:t>
      </w:r>
      <w:r/>
    </w:p>
    <w:p>
      <w:pPr>
        <w:pStyle w:val="ListNumber"/>
        <w:spacing w:line="240" w:lineRule="auto"/>
        <w:ind w:left="720"/>
      </w:pPr>
      <w:r/>
      <w:hyperlink r:id="rId77">
        <w:r>
          <w:rPr>
            <w:color w:val="0000EE"/>
            <w:u w:val="single"/>
          </w:rPr>
          <w:t>https://www.canadianminingjournal.com/news/volt-carbon-receives-third-u-s-patent-allowance-for-dry-separation-tech/</w:t>
        </w:r>
      </w:hyperlink>
      <w:r>
        <w:t xml:space="preserve"> - Volt Carbon Technologies has received a third patent allowance from the USPTO for its dry separation technology. The water-free process preserves graphite's crystalline structure, improving efficiency for battery materials and graphene production. CEO V Bond Lee stated the portfolio strengthens the company's ability to scale and move toward cash flow generation. The patent protects proprietary technology used in graphite processing and advanced carbon materials.</w:t>
      </w:r>
      <w:r/>
    </w:p>
    <w:p>
      <w:pPr>
        <w:pStyle w:val="ListNumber"/>
        <w:spacing w:line="240" w:lineRule="auto"/>
        <w:ind w:left="720"/>
      </w:pPr>
      <w:r/>
      <w:hyperlink r:id="rId47">
        <w:r>
          <w:rPr>
            <w:color w:val="0000EE"/>
            <w:u w:val="single"/>
          </w:rPr>
          <w:t>https://skillings.net/lithium-mining-battery-x-metals-ai-strategy-and-2026-outlook/</w:t>
        </w:r>
      </w:hyperlink>
      <w:r>
        <w:t xml:space="preserve"> - Battery X Metals has filed an NI 43-101 Technical Report for its Y Lithium Project in Saskatchewan, Canada, focusing on pegmatite-hosted lithium mineralization. Simultaneously, the company launched an artificial intelligence exploration initiative in Nevada, partnering with TerraDX Discoveries Inc. to process geological datasets and identify high-grade targets. This dual-track strategy aims to de-risk the path from discovery to production by combining traditional hard-rock exploration with advanced computational analysis, aligning with North American critical mineral priorities.</w:t>
      </w:r>
      <w:r/>
    </w:p>
    <w:p>
      <w:pPr>
        <w:pStyle w:val="ListNumber"/>
        <w:spacing w:line="240" w:lineRule="auto"/>
        <w:ind w:left="720"/>
      </w:pPr>
      <w:r/>
      <w:hyperlink r:id="rId78">
        <w:r>
          <w:rPr>
            <w:color w:val="0000EE"/>
            <w:u w:val="single"/>
          </w:rPr>
          <w:t>https://mining.com.au/e3-lithium-readies-to-produce-battery-grade-lithium-carbonate/</w:t>
        </w:r>
      </w:hyperlink>
      <w:r>
        <w:t xml:space="preserve"> - E3 Lithium is preparing to commence the second phase of its demonstration facility in Canada to produce battery-grade lithium carbonate. Following well development and pump installation, the company will conduct a reservoir production test to gather data for the Clearwater Project's Feasibility Study. Concurrently, the firm is setting up phase three for direct lithium extraction testing, aiming to produce nearly 100 tonnes of lithium carbonate equivalent annually. This work supports securing project financing for the first phase, which targets 12,000 tonnes of lithium carbonate production, backed by government funding.</w:t>
      </w:r>
      <w:r/>
    </w:p>
    <w:p>
      <w:pPr>
        <w:pStyle w:val="ListNumber"/>
        <w:spacing w:line="240" w:lineRule="auto"/>
        <w:ind w:left="720"/>
      </w:pPr>
      <w:r/>
      <w:hyperlink r:id="rId42">
        <w:r>
          <w:rPr>
            <w:color w:val="0000EE"/>
            <w:u w:val="single"/>
          </w:rPr>
          <w:t>https://energynow.com/2026/04/chinas-catl-debuts-ev-battery-with-speedy-six-minute-recharge-and-a-1000-km-range/</w:t>
        </w:r>
      </w:hyperlink>
      <w:r>
        <w:t xml:space="preserve"> - Contemporary Amperex Technology Co. Ltd. (CATL) unveiled a new lithium-iron-phosphate battery at the Beijing auto show. The battery recharges from 10 per cent to 98 per cent in six minutes and offers a range of 1,000 kilometres. The company also showcased a condensed-matter battery with a 1,500-kilometre range. CATL aims to compete with BYD and address range anxiety through these advancements.</w:t>
      </w:r>
      <w:r/>
    </w:p>
    <w:p>
      <w:pPr>
        <w:pStyle w:val="ListNumber"/>
        <w:spacing w:line="240" w:lineRule="auto"/>
        <w:ind w:left="720"/>
      </w:pPr>
      <w:r/>
      <w:hyperlink r:id="rId79">
        <w:r>
          <w:rPr>
            <w:color w:val="0000EE"/>
            <w:u w:val="single"/>
          </w:rPr>
          <w:t>https://www.akhbarona.com/technology/424721.html</w:t>
        </w:r>
      </w:hyperlink>
      <w:r>
        <w:t xml:space="preserve"> - A Chinese company has unveiled the Xingchi Supercharge Battery 2.0, a lithium iron phosphate battery featuring 15C fast charging technology. The battery can charge from 5% to 75% in approximately 5.5 minutes and supports over 1500 charge cycles. Additional innovations include a long-life battery with minimal capacity loss over a decade, a hybrid battery charging from 10% to 80% in 10 minutes, and a 1.44MW dual-charging system for commercial vehicles. The company is also developing sodium-ion batteries for cost-effective applications and integrating AI for battery management.</w:t>
      </w:r>
      <w:r/>
    </w:p>
    <w:p>
      <w:pPr>
        <w:pStyle w:val="ListNumber"/>
        <w:spacing w:line="240" w:lineRule="auto"/>
        <w:ind w:left="720"/>
      </w:pPr>
      <w:r/>
      <w:hyperlink r:id="rId80">
        <w:r>
          <w:rPr>
            <w:color w:val="0000EE"/>
            <w:u w:val="single"/>
          </w:rPr>
          <w:t>https://phys.org/news/2026-04-hydrocarbons-power-generation-batteries-emissions.html</w:t>
        </w:r>
      </w:hyperlink>
      <w:r>
        <w:t xml:space="preserve"> - Researchers at Skoltech published a review in Progress in Materials Science detailing the use of polycyclic aromatic hydrocarbons for next-generation metal-ion batteries. The study suggests replacing rare metals with organic compounds like naphthalene and anthracene to reduce costs and environmental impact. Additionally, the review highlights chemical regeneration technology capable of restoring battery capacity to 100% and the application of machine learning to accelerate material discovery.</w:t>
      </w:r>
      <w:r/>
    </w:p>
    <w:p>
      <w:pPr>
        <w:pStyle w:val="ListNumber"/>
        <w:spacing w:line="240" w:lineRule="auto"/>
        <w:ind w:left="720"/>
      </w:pPr>
      <w:r/>
      <w:hyperlink r:id="rId39">
        <w:r>
          <w:rPr>
            <w:color w:val="0000EE"/>
            <w:u w:val="single"/>
          </w:rPr>
          <w:t>https://electrek.co/2026/04/21/tesla-california-sales-crash-24-percent-q1-2026-ev-market/</w:t>
        </w:r>
      </w:hyperlink>
      <w:r>
        <w:t xml:space="preserve"> - Tesla vehicle registrations in California fell 24.3% in Q1 2026 compared to the same period in 2025, selling over 10,000 fewer units. The state's zero-emission vehicle market share dropped to 13.7%, the lowest since Q4 2021, with total ZEV registrations declining 40.2%. This downturn is attributed to the expiration of the federal EV tax credit on 30 September 2025. While Tesla's market share increased relative to competitors, overall EV adoption in the state has significantly contracted.</w:t>
      </w:r>
      <w:r/>
    </w:p>
    <w:p>
      <w:pPr>
        <w:pStyle w:val="ListNumber"/>
        <w:spacing w:line="240" w:lineRule="auto"/>
        <w:ind w:left="720"/>
      </w:pPr>
      <w:r/>
      <w:hyperlink r:id="rId40">
        <w:r>
          <w:rPr>
            <w:color w:val="0000EE"/>
            <w:u w:val="single"/>
          </w:rPr>
          <w:t>https://www.theguardian.com/business/2026/apr/21/ev-charging-shake-up-looks-to-help-uk-households-solve-off-street-parking-problem</w:t>
        </w:r>
      </w:hyperlink>
      <w:r>
        <w:t xml:space="preserve"> - The UK government intends to pass legislation this summer permitting electric vehicle owners without off-street parking to install charging gullies in pavements without planning permission. This measure aims to facilitate home charging, which is cheaper than public options due to lower VAT rates, thereby encouraging the adoption of electric vehicles and reducing reliance on fossil fuels amidst rising energy costs. The initiative is part of broader efforts to improve energy security and support households in transitioning to renewable technologies.</w:t>
      </w:r>
      <w:r/>
    </w:p>
    <w:p>
      <w:pPr>
        <w:pStyle w:val="ListNumber"/>
        <w:spacing w:line="240" w:lineRule="auto"/>
        <w:ind w:left="720"/>
      </w:pPr>
      <w:r/>
      <w:hyperlink r:id="rId78">
        <w:r>
          <w:rPr>
            <w:color w:val="0000EE"/>
            <w:u w:val="single"/>
          </w:rPr>
          <w:t>https://mining.com.au/e3-lithium-readies-to-produce-battery-grade-lithium-carbonate/</w:t>
        </w:r>
      </w:hyperlink>
      <w:r>
        <w:t xml:space="preserve"> - E3 Lithium is preparing to commence the second phase of its demonstration facility in Canada to produce battery-grade lithium carbonate. Following well development and pump installation, the company will conduct a reservoir production test to gather data for the Clearwater Project's Feasibility Study. Concurrently, the firm is setting up phase three for direct lithium extraction testing, aiming to produce nearly 100 tonnes of lithium carbonate equivalent annually. This work supports securing project financing for the first phase, which targets 12,000 tonnes of lithium carbonate production, backed by government funding.</w:t>
      </w:r>
      <w:r/>
    </w:p>
    <w:p>
      <w:pPr>
        <w:pStyle w:val="ListNumber"/>
        <w:spacing w:line="240" w:lineRule="auto"/>
        <w:ind w:left="720"/>
      </w:pPr>
      <w:r/>
      <w:hyperlink r:id="rId38">
        <w:r>
          <w:rPr>
            <w:color w:val="0000EE"/>
            <w:u w:val="single"/>
          </w:rPr>
          <w:t>https://www.chinatechnews.com/2026/04/22/120292-amara-raja-plans-to-begin-bulk-production-of-ev-cells-in-2027</w:t>
        </w:r>
      </w:hyperlink>
      <w:r>
        <w:t xml:space="preserve"> - Amara Raja Energy &amp; Mobility plans to commence bulk production of electric vehicle lithium-ion cells in 2027. Executive director Vikram Gourineni states that locally produced cells will initially carry a 15% price premium over imports due to the time required to develop a domestic upstream ecosystem. The company notes that achieving a scale of 8-10 GWh and a supporting supply chain is necessary before domestic economics become viable.</w:t>
      </w:r>
      <w:r/>
    </w:p>
    <w:p>
      <w:pPr>
        <w:pStyle w:val="ListNumber"/>
        <w:spacing w:line="240" w:lineRule="auto"/>
        <w:ind w:left="720"/>
      </w:pPr>
      <w:r/>
      <w:hyperlink r:id="rId78">
        <w:r>
          <w:rPr>
            <w:color w:val="0000EE"/>
            <w:u w:val="single"/>
          </w:rPr>
          <w:t>https://mining.com.au/e3-lithium-readies-to-produce-battery-grade-lithium-carbonate/</w:t>
        </w:r>
      </w:hyperlink>
      <w:r>
        <w:t xml:space="preserve"> - E3 Lithium is preparing to commence the second phase of its demonstration facility in Canada to produce battery-grade lithium carbonate. Following well development and pump installation, the company will conduct a reservoir production test to gather data for the Clearwater Project's Feasibility Study. Concurrently, the firm is setting up phase three for direct lithium extraction testing, aiming to produce nearly 100 tonnes of lithium carbonate equivalent annually. This work supports securing project financing for the first phase, which targets 12,000 tonnes of lithium carbonate production, backed by government funding.</w:t>
      </w:r>
      <w:r/>
    </w:p>
    <w:p>
      <w:pPr>
        <w:pStyle w:val="ListNumber"/>
        <w:spacing w:line="240" w:lineRule="auto"/>
        <w:ind w:left="720"/>
      </w:pPr>
      <w:r/>
      <w:hyperlink r:id="rId81">
        <w:r>
          <w:rPr>
            <w:color w:val="0000EE"/>
            <w:u w:val="single"/>
          </w:rPr>
          <w:t>https://www.larazon.es/tecnologia-consumo/bateria-hecha-plantas-bate-todos-records-densidad-energetica_2026042269e7d94e16cd5c2d46673580.html</w:t>
        </w:r>
      </w:hyperlink>
      <w:r>
        <w:t xml:space="preserve"> - The Southern University of Science and Technology in Guangzhou, China, has developed a plant-based hydrogel battery that sets new energy density records. The technology uses microcrystalline cellulose, bamboo nanofibres, and borax to create a gel that prevents dendrite formation in zinc-ion batteries. The hydrogel withstood 1,100 charge cycles without voltage fluctuation, retaining 80% capacity after 1,000 cycles. It operates effectively at temperatures exceeding 45 degrees Celsius and can be fully degraded in four hours using cellulase enzymes. The study was published in a scientific journal.</w:t>
      </w:r>
      <w:r/>
    </w:p>
    <w:p>
      <w:pPr>
        <w:pStyle w:val="ListNumber"/>
        <w:spacing w:line="240" w:lineRule="auto"/>
        <w:ind w:left="720"/>
      </w:pPr>
      <w:r/>
      <w:hyperlink r:id="rId37">
        <w:r>
          <w:rPr>
            <w:color w:val="0000EE"/>
            <w:u w:val="single"/>
          </w:rPr>
          <w:t>https://www.mining.com/web/laps-of-icy-roads-in-china-show-sodium-batteries-making-an-ev-breakthrough/</w:t>
        </w:r>
      </w:hyperlink>
      <w:r>
        <w:t xml:space="preserve"> - Chongqing Changan Automobile Co. is set to begin sales of electric SUVs and a coupe fitted with sodium-ion batteries by mid-2025. The vehicles, powered by cells from Contemporary Amperex Technology Co. Ltd., were demonstrated in Yakeshi, Inner Mongolia, at -30C temperatures. This marks a breakthrough for mass-production passenger EVs using sodium instead of lithium, offering potential cost stability and improved performance in extreme cold, though energy density remains lower than lithium-ion options.</w:t>
      </w:r>
      <w:r/>
    </w:p>
    <w:p>
      <w:pPr>
        <w:pStyle w:val="ListNumber"/>
        <w:spacing w:line="240" w:lineRule="auto"/>
        <w:ind w:left="720"/>
      </w:pPr>
      <w:r/>
      <w:hyperlink r:id="rId38">
        <w:r>
          <w:rPr>
            <w:color w:val="0000EE"/>
            <w:u w:val="single"/>
          </w:rPr>
          <w:t>https://www.chinatechnews.com/2026/04/22/120292-amara-raja-plans-to-begin-bulk-production-of-ev-cells-in-2027</w:t>
        </w:r>
      </w:hyperlink>
      <w:r>
        <w:t xml:space="preserve"> - Amara Raja Energy &amp; Mobility plans to commence bulk production of electric vehicle lithium-ion cells in 2027. Executive director Vikram Gourineni states that locally produced cells will initially carry a 15% price premium over imports due to the time required to develop a domestic upstream ecosystem. The company notes that achieving a scale of 8-10 GWh and a supporting supply chain is necessary before domestic economics become viable.</w:t>
      </w:r>
      <w:r/>
    </w:p>
    <w:p>
      <w:pPr>
        <w:pStyle w:val="ListNumber"/>
        <w:spacing w:line="240" w:lineRule="auto"/>
        <w:ind w:left="720"/>
      </w:pPr>
      <w:r/>
      <w:hyperlink r:id="rId82">
        <w:r>
          <w:rPr>
            <w:color w:val="0000EE"/>
            <w:u w:val="single"/>
          </w:rPr>
          <w:t>https://gnnliberia.com/grand-cape-mount-senators-demand-urgent-renegotiation-of-bea-mountain-mining-agreement/</w:t>
        </w:r>
      </w:hyperlink>
      <w:r>
        <w:t xml:space="preserve"> - Senators Dabah M. Varpilah and Simeon B. Taylor in Liberia are demanding urgent renegotiation of the mineral development agreement with Bea Mountain Mining Corporation (BMMC). Citing inadequate 3% royalty rates compared to regional competitors and insufficient community contributions, they propose a progressive royalty regime and a new hospital. The matter has been referred to Senate committees for review, with calls for action two years ahead of the scheduled 2028 review.</w:t>
      </w:r>
      <w:r/>
    </w:p>
    <w:p>
      <w:pPr>
        <w:pStyle w:val="ListNumber"/>
        <w:spacing w:line="240" w:lineRule="auto"/>
        <w:ind w:left="720"/>
      </w:pPr>
      <w:r/>
      <w:hyperlink r:id="rId83">
        <w:r>
          <w:rPr>
            <w:color w:val="0000EE"/>
            <w:u w:val="single"/>
          </w:rPr>
          <w:t>https://www.bestmag.co.uk/m2i-volato-regenerate-recycling/</w:t>
        </w:r>
      </w:hyperlink>
      <w:r>
        <w:t xml:space="preserve"> - M2i Global, Volato Group, and Regenerate Technology Global have formed a strategic partnership to deploy advanced battery recycling technologies in the United States. The collaboration focuses on scaling domestic upcycling of battery materials, including lead-acid, lithium-ion, and alkaline chemistries, to strengthen critical mineral supply chains. Central to the initiative is Regenerate's hydrometallurgical process, which claims to reduce energy use by over 80% and emissions by up to 90% while producing battery-grade materials. The partners aim to improve supply chain resilience and reduce reliance on imported critical minerals as they explore sites for new recycling facilities.</w:t>
      </w:r>
      <w:r/>
    </w:p>
    <w:p>
      <w:pPr>
        <w:pStyle w:val="ListNumber"/>
        <w:spacing w:line="240" w:lineRule="auto"/>
        <w:ind w:left="720"/>
      </w:pPr>
      <w:r/>
      <w:hyperlink r:id="rId83">
        <w:r>
          <w:rPr>
            <w:color w:val="0000EE"/>
            <w:u w:val="single"/>
          </w:rPr>
          <w:t>https://www.bestmag.co.uk/m2i-volato-regenerate-recycling/</w:t>
        </w:r>
      </w:hyperlink>
      <w:r>
        <w:t xml:space="preserve"> - M2i Global, Volato Group, and Regenerate Technology Global have formed a strategic partnership to deploy advanced battery recycling technologies in the United States. The collaboration focuses on scaling domestic upcycling of battery materials, including lead-acid, lithium-ion, and alkaline chemistries, to strengthen critical mineral supply chains. Central to the initiative is Regenerate's hydrometallurgical process, which claims to reduce energy use by over 80% and emissions by up to 90% while producing battery-grade materials. The partners aim to improve supply chain resilience and reduce reliance on imported critical minerals as they explore sites for new recycling facilities.</w:t>
      </w:r>
      <w:r/>
    </w:p>
    <w:p>
      <w:pPr>
        <w:pStyle w:val="ListNumber"/>
        <w:spacing w:line="240" w:lineRule="auto"/>
        <w:ind w:left="720"/>
      </w:pPr>
      <w:r/>
      <w:hyperlink r:id="rId84">
        <w:r>
          <w:rPr>
            <w:color w:val="0000EE"/>
            <w:u w:val="single"/>
          </w:rPr>
          <w:t>https://fortune.com/2026/04/21/how-the-iran-energy-crisis-supercharged-southeast-asias-ev-transition/</w:t>
        </w:r>
      </w:hyperlink>
      <w:r>
        <w:t xml:space="preserve"> - Rising fuel prices and supply disruptions linked to the Iran energy crisis are driving increased demand for electric vehicles (EVs) across Southeast Asia. Chinese manufacturers, particularly BYD, are gaining market share as consumers seek energy security and lower running costs. Governments in the region, including Singapore and Vietnam, are supporting the transition through subsidies and policy mandates, with EVs now comprising nearly 40% of car sales in Vietnam. However, experts caution that the environmental benefits depend on the cleanliness of local power grids and note potential lifecycle costs.</w:t>
      </w:r>
      <w:r/>
    </w:p>
    <w:p>
      <w:pPr>
        <w:pStyle w:val="ListNumber"/>
        <w:spacing w:line="240" w:lineRule="auto"/>
        <w:ind w:left="720"/>
      </w:pPr>
      <w:r/>
      <w:hyperlink r:id="rId83">
        <w:r>
          <w:rPr>
            <w:color w:val="0000EE"/>
            <w:u w:val="single"/>
          </w:rPr>
          <w:t>https://www.bestmag.co.uk/m2i-volato-regenerate-recycling/</w:t>
        </w:r>
      </w:hyperlink>
      <w:r>
        <w:t xml:space="preserve"> - M2i Global, Volato Group, and Regenerate Technology Global have formed a strategic partnership to deploy advanced battery recycling technologies in the United States. The collaboration focuses on scaling domestic upcycling of battery materials, including lead-acid, lithium-ion, and alkaline chemistries, to strengthen critical mineral supply chains. Central to the initiative is Regenerate's hydrometallurgical process, which claims to reduce energy use by over 80% and emissions by up to 90% while producing battery-grade materials. The partners aim to improve supply chain resilience and reduce reliance on imported critical minerals as they explore sites for new recycling facilities.</w:t>
      </w:r>
      <w:r/>
    </w:p>
    <w:p>
      <w:pPr>
        <w:pStyle w:val="ListNumber"/>
        <w:spacing w:line="240" w:lineRule="auto"/>
        <w:ind w:left="720"/>
      </w:pPr>
      <w:r/>
      <w:hyperlink r:id="rId85">
        <w:r>
          <w:rPr>
            <w:color w:val="0000EE"/>
            <w:u w:val="single"/>
          </w:rPr>
          <w:t>https://blog.investchile.gob.cl/sqmi-seprosys-lithium-extraction</w:t>
        </w:r>
      </w:hyperlink>
      <w:r>
        <w:t xml:space="preserve"> - SQM International Lithium (SQMi) and French engineering firm SEPROSYS SAS have formalized a strategic collaboration to advance direct lithium extraction (DLE) technology. Following a technical assessment, SQMi selected SEPROSYS to supply a pilot-scale unit designed in France. The installation will be installed at SQMi's facilities to test brines and lithium-containing solutions from its global portfolio. The pilot aims to assess how advanced extraction technologies can improve lithium recovery efficiency and reduce environmental impact, supporting the global transition to clean energy.</w:t>
      </w:r>
      <w:r/>
    </w:p>
    <w:p>
      <w:pPr>
        <w:pStyle w:val="ListNumber"/>
        <w:spacing w:line="240" w:lineRule="auto"/>
        <w:ind w:left="720"/>
      </w:pPr>
      <w:r/>
      <w:hyperlink r:id="rId86">
        <w:r>
          <w:rPr>
            <w:color w:val="0000EE"/>
            <w:u w:val="single"/>
          </w:rPr>
          <w:t>https://interestingengineering.com/energy/catl-ev-battery-7-minute-charge</w:t>
        </w:r>
      </w:hyperlink>
      <w:r>
        <w:t xml:space="preserve"> - CATL introduced new electric vehicle battery technologies in Beijing, including a Qilin battery offering a 1,000-km range and a Shenxing battery capable of charging from 10 to 98 percent in under seven minutes. The launches aim to address efficiency rules and charging barriers, positioning CATL against rival BYD. The company also plans mass sodium-ion delivery by the fourth quarter and intends to build 100,000 charging and swapping stations in China by 2028.</w:t>
      </w:r>
      <w:r/>
    </w:p>
    <w:p>
      <w:pPr>
        <w:pStyle w:val="ListNumber"/>
        <w:spacing w:line="240" w:lineRule="auto"/>
        <w:ind w:left="720"/>
      </w:pPr>
      <w:r/>
      <w:hyperlink r:id="rId87">
        <w:r>
          <w:rPr>
            <w:color w:val="0000EE"/>
            <w:u w:val="single"/>
          </w:rPr>
          <w:t>https://bmmagazine.co.uk/news/hmrc-appeals-vat-ruling-public-ev-charger-5-percent/</w:t>
        </w:r>
      </w:hyperlink>
      <w:r>
        <w:t xml:space="preserve"> - HM Revenue and Customs has confirmed it will appeal a First-Tier Tribunal ruling that would reduce VAT on public electric vehicle charging from 20% to 5%. The ruling, based on a case by Charge My Street, found the standard rate was a strained construction of the VAT Act. HMRC maintains the standard rate applies. The appeal affects charge point operators and drivers, particularly those without off-street parking who currently face higher costs. If the appeal fails, operators may claim overpaid VAT.</w:t>
      </w:r>
      <w:r/>
    </w:p>
    <w:p>
      <w:pPr>
        <w:pStyle w:val="ListNumber"/>
        <w:spacing w:line="240" w:lineRule="auto"/>
        <w:ind w:left="720"/>
      </w:pPr>
      <w:r/>
      <w:hyperlink r:id="rId88">
        <w:r>
          <w:rPr>
            <w:color w:val="0000EE"/>
            <w:u w:val="single"/>
          </w:rPr>
          <w:t>https://investingnews.com/gerardo-del-real-lithium-market-forecast/</w:t>
        </w:r>
      </w:hyperlink>
      <w:r>
        <w:t xml:space="preserve"> - Gerardo Del Real, co-founder of Digest Publishing, described the lithium market as entering a new up-cycle termed 'cycle 3.0'. He attributes this shift to substantial capital commitments from private technology investors and shifting government policies, specifically US treasury-led efforts to incentivize critical minerals investment. Del Real noted that top lithium holdings have gained between 100 and 150 percent recently, driven by geopolitical tensions and supply chain vulnerabilities. He advised investors to focus on quality assets while acknowledging the sector's history of violent downturns.</w:t>
      </w:r>
      <w:r/>
    </w:p>
    <w:p>
      <w:pPr>
        <w:pStyle w:val="ListNumber"/>
        <w:spacing w:line="240" w:lineRule="auto"/>
        <w:ind w:left="720"/>
      </w:pPr>
      <w:r/>
      <w:hyperlink r:id="rId85">
        <w:r>
          <w:rPr>
            <w:color w:val="0000EE"/>
            <w:u w:val="single"/>
          </w:rPr>
          <w:t>https://blog.investchile.gob.cl/sqmi-seprosys-lithium-extraction</w:t>
        </w:r>
      </w:hyperlink>
      <w:r>
        <w:t xml:space="preserve"> - SQM International Lithium (SQMi) and French engineering firm SEPROSYS SAS have formalized a strategic collaboration to advance direct lithium extraction (DLE) technology. Following a technical assessment, SQMi selected SEPROSYS to supply a pilot-scale unit designed in France. The installation will be installed at SQMi's facilities to test brines and lithium-containing solutions from its global portfolio. The pilot aims to assess how advanced extraction technologies can improve lithium recovery efficiency and reduce environmental impact, supporting the global transition to clean energy.</w:t>
      </w:r>
      <w:r/>
    </w:p>
    <w:p>
      <w:pPr>
        <w:pStyle w:val="ListNumber"/>
        <w:spacing w:line="240" w:lineRule="auto"/>
        <w:ind w:left="720"/>
      </w:pPr>
      <w:r/>
      <w:hyperlink r:id="rId89">
        <w:r>
          <w:rPr>
            <w:color w:val="0000EE"/>
            <w:u w:val="single"/>
          </w:rPr>
          <w:t>https://globalnews.ca/news/11810718/carney-new-advisers-chinese-spy-machines-on-wheels/</w:t>
        </w:r>
      </w:hyperlink>
      <w:r>
        <w:t xml:space="preserve"> - Auto sector leaders warn that Canada's agreement allowing Chinese electric vehicle makers to sell domestically threatens to complicate negotiations for the renewal of the Canada-United States-Mexico Agreement. Witnesses testified that the deal, signed by Prime Minister Mark Carney in Beijing, is viewed by the US as a significant risk and a misalignment on how to handle China. While some officials argue the deal is necessary to maintain market access and prevent job losses, others describe Chinese EVs as a security risk. The new Advisory Council on Canada-U.S. Economic Relations, chaired by Dominic LeBlanc, is expected to address these tensions.</w:t>
      </w:r>
      <w:r/>
    </w:p>
    <w:p>
      <w:pPr>
        <w:pStyle w:val="ListNumber"/>
        <w:spacing w:line="240" w:lineRule="auto"/>
        <w:ind w:left="720"/>
      </w:pPr>
      <w:r/>
      <w:hyperlink r:id="rId90">
        <w:r>
          <w:rPr>
            <w:color w:val="0000EE"/>
            <w:u w:val="single"/>
          </w:rPr>
          <w:t>https://arstechnica.com/cars/2026/04/catls-new-lfp-battery-can-charge-from-10-to-98-in-less-than-7-minutes/</w:t>
        </w:r>
      </w:hyperlink>
      <w:r>
        <w:t xml:space="preserve"> - CATL unveiled its third-generation Shenxing lithium-iron phosphate battery at a technology event in China. The new battery is designed to address charging speed limitations, reportedly charging from 10 to 98 percent in under seven minutes. This performance is stated to be nearly five times faster than comparable 800 V nickel manganese cobalt battery packs used by manufacturers such as Hyundai and Porsche.</w:t>
      </w:r>
      <w:r/>
    </w:p>
    <w:p>
      <w:pPr>
        <w:pStyle w:val="ListNumber"/>
        <w:spacing w:line="240" w:lineRule="auto"/>
        <w:ind w:left="720"/>
      </w:pPr>
      <w:r/>
      <w:hyperlink r:id="rId91">
        <w:r>
          <w:rPr>
            <w:color w:val="0000EE"/>
            <w:u w:val="single"/>
          </w:rPr>
          <w:t>https://www.kbb.com/car-news/jeep-pauses-wagoneer-s-production-for-2026-model-year/</w:t>
        </w:r>
      </w:hyperlink>
      <w:r>
        <w:t xml:space="preserve"> - Jeep has paused production of the all-electric Wagoneer S for the 2026 model year, with the vehicle expected to return in 2027. The decision follows a significant decline in sales after federal EV tax credits expired in September 2025. Stellantis cites the need for future improvements in battery performance, software, and capability, including North American Charging System compatibility, as reasons for the pause. The Mexican-built SUV faces import tariffs that complicate pricing, and sales have tumbled since the end of the $7,500 tax benefit, with only 600 units sold in the six months following the credit's expiration. Deep discounts are currently available on remaining 2025 inventory.</w:t>
      </w:r>
      <w:r/>
    </w:p>
    <w:p>
      <w:pPr>
        <w:pStyle w:val="ListNumber"/>
        <w:spacing w:line="240" w:lineRule="auto"/>
        <w:ind w:left="720"/>
      </w:pPr>
      <w:r/>
      <w:hyperlink r:id="rId92">
        <w:r>
          <w:rPr>
            <w:color w:val="0000EE"/>
            <w:u w:val="single"/>
          </w:rPr>
          <w:t>https://www.adomonline.com/nzema-east-mining-impasse-assembly-members-seek-government-intervention/</w:t>
        </w:r>
      </w:hyperlink>
      <w:r>
        <w:t xml:space="preserve"> - Local Assembly Representatives in the Western Region, led by Yacoub Abdul Aziz, have called for government intervention due to escalating tensions between communities and Adamus Resources Limited. Recent demonstrations by youth groups resulted in property destruction within the mine's concession. The community demands concessions be leased for community mining and alleges the company has leased portions to illegal miners. Authorities warn that unresolved issues threaten regional security and could lead to further clashes.</w:t>
      </w:r>
      <w:r/>
    </w:p>
    <w:p>
      <w:pPr>
        <w:pStyle w:val="ListNumber"/>
        <w:spacing w:line="240" w:lineRule="auto"/>
        <w:ind w:left="720"/>
      </w:pPr>
      <w:r/>
      <w:hyperlink r:id="rId90">
        <w:r>
          <w:rPr>
            <w:color w:val="0000EE"/>
            <w:u w:val="single"/>
          </w:rPr>
          <w:t>https://arstechnica.com/cars/2026/04/catls-new-lfp-battery-can-charge-from-10-to-98-in-less-than-7-minutes/</w:t>
        </w:r>
      </w:hyperlink>
      <w:r>
        <w:t xml:space="preserve"> - CATL unveiled its third-generation Shenxing lithium-iron phosphate battery at a technology event in China. The new battery is designed to address charging speed limitations, reportedly charging from 10 to 98 percent in under seven minutes. This performance is stated to be nearly five times faster than comparable 800 V nickel manganese cobalt battery packs used by manufacturers such as Hyundai and Porsche.</w:t>
      </w:r>
      <w:r/>
    </w:p>
    <w:p>
      <w:pPr>
        <w:pStyle w:val="ListNumber"/>
        <w:spacing w:line="240" w:lineRule="auto"/>
        <w:ind w:left="720"/>
      </w:pPr>
      <w:r/>
      <w:hyperlink r:id="rId93">
        <w:r>
          <w:rPr>
            <w:color w:val="0000EE"/>
            <w:u w:val="single"/>
          </w:rPr>
          <w:t>https://insideclimatenews.org/news/21042026/tesla-lithium-refinery-toxic-wastewater/</w:t>
        </w:r>
      </w:hyperlink>
      <w:r>
        <w:t xml:space="preserve"> - Independent testing commissioned by Nueces County Drainage District No. 2 detected hexavalent chromium and arsenic in wastewater discharged by Tesla's lithium refinery near Robstown, Texas. The Texas Commission on Environmental Quality (TCEQ) previously confirmed compliance but did not test for heavy metals. An attorney representing the district issued a cease and desist letter, citing public safety risks to local infrastructure and ecosystems. Tesla maintains full permit compliance while reviewing the findings.</w:t>
      </w:r>
      <w:r/>
    </w:p>
    <w:p>
      <w:pPr>
        <w:pStyle w:val="ListNumber"/>
        <w:spacing w:line="240" w:lineRule="auto"/>
        <w:ind w:left="720"/>
      </w:pPr>
      <w:r/>
      <w:hyperlink r:id="rId94">
        <w:r>
          <w:rPr>
            <w:color w:val="0000EE"/>
            <w:u w:val="single"/>
          </w:rPr>
          <w:t>https://electrek.co/2026/04/21/catl-one-ups-byd-new-lfp-ev-battery-charges-in-6-mins/</w:t>
        </w:r>
      </w:hyperlink>
      <w:r>
        <w:t xml:space="preserve"> - CATL introduced its third-generation Shenxing LFP battery at a Tech Day Event, achieving a full recharge in 6 minutes and 27 seconds. This performance beats BYD's Blade Battery 2.0, which takes 9 minutes. The battery features a world-record internal resistance of 0.25 milliohms and self-heating pulse technology for cold weather performance down to -30°C. CATL also announced a partnership with SAIC-GM-Wuling to develop fast-charging tech and battery-swap-compatible EVs.</w:t>
      </w:r>
      <w:r/>
    </w:p>
    <w:p>
      <w:pPr>
        <w:pStyle w:val="ListNumber"/>
        <w:spacing w:line="240" w:lineRule="auto"/>
        <w:ind w:left="720"/>
      </w:pPr>
      <w:r/>
      <w:hyperlink r:id="rId95">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96">
        <w:r>
          <w:rPr>
            <w:color w:val="0000EE"/>
            <w:u w:val="single"/>
          </w:rPr>
          <w:t>https://www.utilitydive.com/news/rivian-redwood-materials-to-deploy-energy-storage-system-illinois-factory-ev-battery/818079/</w:t>
        </w:r>
      </w:hyperlink>
      <w:r>
        <w:t xml:space="preserve"> - Rivian and Redwood Materials announced a partnership to deploy an energy storage system at Rivian's assembly plant in Normal, Illinois. Rivian will provide over 100 second-life EV battery packs to Redwood Materials, creating a system initially providing 10 megawatt-hours of energy. This aims to reduce utility costs and grid demand during peak times. The initiative supports Redwood Energy's focus on stationary storage for commercial applications and industrial growth.</w:t>
      </w:r>
      <w:r/>
    </w:p>
    <w:p>
      <w:pPr>
        <w:pStyle w:val="ListNumber"/>
        <w:spacing w:line="240" w:lineRule="auto"/>
        <w:ind w:left="720"/>
      </w:pPr>
      <w:r/>
      <w:hyperlink r:id="rId97">
        <w:r>
          <w:rPr>
            <w:color w:val="0000EE"/>
            <w:u w:val="single"/>
          </w:rPr>
          <w:t>https://www.grandforksherald.com/opinion/columns/froma-harrop-subsidies-keeping-america-on-top</w:t>
        </w:r>
      </w:hyperlink>
      <w:r>
        <w:t xml:space="preserve"> - Columnist Froma Harrop contends that electric vehicle subsidies are essential for the US economy and national security. She contrasts current EV support with historical government funding for roads that aided the automotive industry. Harrop criticizes the Trump administration for freezing charging station plans and launching a campaign against EVs, actions she claims devastated US efforts to adopt the technology while China advanced. She highlights lower operating costs for EVs compared to gas vehicles and warns that the US is losing the global EV race due to governmental sabotage and high gasoline prices.</w:t>
      </w:r>
      <w:r/>
    </w:p>
    <w:p>
      <w:pPr>
        <w:pStyle w:val="ListNumber"/>
        <w:spacing w:line="240" w:lineRule="auto"/>
        <w:ind w:left="720"/>
      </w:pPr>
      <w:r/>
      <w:hyperlink r:id="rId98">
        <w:r>
          <w:rPr>
            <w:color w:val="0000EE"/>
            <w:u w:val="single"/>
          </w:rPr>
          <w:t>https://theconversation.com/ghanas-mining-law-aims-to-stop-speculation-but-leaves-communities-in-limbo-insights-from-a-lithium-case-study-279594</w:t>
        </w:r>
      </w:hyperlink>
      <w:r>
        <w:t xml:space="preserve"> - Ghana ratified its first lithium mining agreement in March 2026 with Barari DV Ghana Limited, ending a three-year legal moratorium at the Ewoyaa Lithium Project. While the deal aims to stop speculation, it initiates a new phase of negotiations regarding relocation and compensation. Academic research highlights that the preceding moratorium caused significant social and economic harm, described as 'temporal injustice,' by freezing livelihoods, driving youth migration, and eroding trust in government institutions. The article argues that future compensation frameworks must account for these non-material delays to ensure a just energy transition.</w:t>
      </w:r>
      <w:r/>
    </w:p>
    <w:p>
      <w:pPr>
        <w:pStyle w:val="ListNumber"/>
        <w:spacing w:line="240" w:lineRule="auto"/>
        <w:ind w:left="720"/>
      </w:pPr>
      <w:r/>
      <w:hyperlink r:id="rId99">
        <w:r>
          <w:rPr>
            <w:color w:val="0000EE"/>
            <w:u w:val="single"/>
          </w:rPr>
          <w:t>https://www.prnewswire.com/news-releases/catl-unveils-six-major-innovations-multi-chemistry-systems-to-redefine-new-energy-mobility-experience-302749135.html</w:t>
        </w:r>
      </w:hyperlink>
      <w:r>
        <w:t xml:space="preserve"> - * CATL announced six new battery technologies and an integrated supercharging and battery-swapping network at a recent event. * The third-generation Shenxing Superfast Charging Battery achieves 10C equivalent and 15C peak charging rates with over 90% capacity retention after 1,000 cycles. * The Naxtra Sodium-ion Battery is set to enter full-scale mass production by the end of 2026, marking the transition from laboratory breakthrough to GWh-level industrialisation. * CATL plans to build 4,000 integrated charge–swap stations by the end of 2026, covering nearly 190 cities and a nationwide highway network. * The company aims to co-develop a shared energy replenishment network with partners like Changan and Chery, targeting over 100,000 facilities by 2028.</w:t>
      </w:r>
      <w:r/>
    </w:p>
    <w:p>
      <w:pPr>
        <w:pStyle w:val="ListNumber"/>
        <w:spacing w:line="240" w:lineRule="auto"/>
        <w:ind w:left="720"/>
      </w:pPr>
      <w:r/>
      <w:hyperlink r:id="rId100">
        <w:r>
          <w:rPr>
            <w:color w:val="0000EE"/>
            <w:u w:val="single"/>
          </w:rPr>
          <w:t>https://skillings.net/argentinas-frontier-strategy-streamlining-the-path-for-lithium-development/</w:t>
        </w:r>
      </w:hyperlink>
      <w:r>
        <w:t xml:space="preserve"> - Argentina has introduced the Frontier Mineral Acceleration Initiative to standardize permitting and offer fast-track certification under the RIGI investment regime for lithium projects. The government aims to reduce approval delays and align developments with its investment framework to address an expected lithium supply shortfall in 2026. The policy targets critical mineral projects, specifically lithium, to convert geological potential into commissioned production faster. Success depends on coordination between provincial authorities, federal agencies, and project sponsors to ensure the initiative translates into actual supply growth.</w:t>
      </w:r>
      <w:r/>
    </w:p>
    <w:p>
      <w:pPr>
        <w:pStyle w:val="ListNumber"/>
        <w:spacing w:line="240" w:lineRule="auto"/>
        <w:ind w:left="720"/>
      </w:pPr>
      <w:r/>
      <w:hyperlink r:id="rId101">
        <w:r>
          <w:rPr>
            <w:color w:val="0000EE"/>
            <w:u w:val="single"/>
          </w:rPr>
          <w:t>https://www.canadianminingjournal.com/news/arianne-phosphate-secures-facility-for-battery-grade-acid-production/</w:t>
        </w:r>
      </w:hyperlink>
      <w:r>
        <w:t xml:space="preserve"> - Arianne Phosphate has secured an option agreement for a facility in the Saguenay-Lac-Saint-Jean region of Quebec to produce purified phosphoric acid. The project combines Arianne's high-purity phosphate concentrate from the Lac à Paul project with Travertine Technologies' proprietary process. A demonstration plant will be established within the Saint-Ludger-de-Milot industrial park to validate the process and secure future customers, supporting the company's expansion into downstream production for battery and semiconductor markets.</w:t>
      </w:r>
      <w:r/>
    </w:p>
    <w:p>
      <w:pPr>
        <w:pStyle w:val="ListNumber"/>
        <w:spacing w:line="240" w:lineRule="auto"/>
        <w:ind w:left="720"/>
      </w:pPr>
      <w:r/>
      <w:hyperlink r:id="rId102">
        <w:r>
          <w:rPr>
            <w:color w:val="0000EE"/>
            <w:u w:val="single"/>
          </w:rPr>
          <w:t>https://www.canadianminingjournal.com/news/canadian-companys-battery-investment-pays-off-with-large-austrian-order/</w:t>
        </w:r>
      </w:hyperlink>
      <w:r>
        <w:t xml:space="preserve"> - MK Plus, a Japanese battery company with a 5% equity interest held by Phenom Resources, secured an official order for 2.5 GWh of energy storage batteries from the Burgenland state government in Austria on January 29, 2025. The order follows a demonstration of the company's 500 Wh vanadium solid-state battery module in Vienna. The project receives support from the Austrian federal government and the European Union. MK Plus expects this initial delivery to generate additional large-scale orders approaching 2 billion euros. The technology offers faster charging, lower costs, and superior safety compared to conventional lithium-ion batteries.</w:t>
      </w:r>
      <w:r/>
    </w:p>
    <w:p>
      <w:pPr>
        <w:pStyle w:val="ListNumber"/>
        <w:spacing w:line="240" w:lineRule="auto"/>
        <w:ind w:left="720"/>
      </w:pPr>
      <w:r/>
      <w:hyperlink r:id="rId99">
        <w:r>
          <w:rPr>
            <w:color w:val="0000EE"/>
            <w:u w:val="single"/>
          </w:rPr>
          <w:t>https://www.prnewswire.com/news-releases/catl-unveils-six-major-innovations-multi-chemistry-systems-to-redefine-new-energy-mobility-experience-302749135.html</w:t>
        </w:r>
      </w:hyperlink>
      <w:r>
        <w:t xml:space="preserve"> - CATL announced six new battery technologies and an integrated supercharging and battery-swapping network at a recent event. The company revealed the third-generation Shenxing Superfast Charging Battery, third-generation Qilin Battery, Qilin Condensed Battery, second-generation Freevoy Super Hybrid Battery, and Naxtra Sodium-ion Battery. Dr Wu Kai and Robin Zeng highlighted the strategic shift towards coordinated development across multiple chemical systems to address energy density limits and market demands. The integrated network aims to deploy 4,000 stations by 2026, combining supercharging and swapping capabilities.</w:t>
      </w:r>
      <w:r/>
    </w:p>
    <w:p>
      <w:pPr>
        <w:pStyle w:val="ListNumber"/>
        <w:spacing w:line="240" w:lineRule="auto"/>
        <w:ind w:left="720"/>
      </w:pPr>
      <w:r/>
      <w:hyperlink r:id="rId103">
        <w:r>
          <w:rPr>
            <w:color w:val="0000EE"/>
            <w:u w:val="single"/>
          </w:rPr>
          <w:t>https://skillings.net/mining-finance-strategic-investments-in-junior-explorers/</w:t>
        </w:r>
      </w:hyperlink>
      <w:r>
        <w:t xml:space="preserve"> - In 2026, strategic investments and royalty deals are becoming defining features of mining finance, particularly for junior explorers in critical minerals like lithium and rare earths. As capital markets tighten, developers seek non-dilutive funding to bridge gaps before traditional project finance is available. These structures provide upfront cash while preserving equity and balance-sheet flexibility, though they carry risks regarding future cash flow and project economics. The trend is supported by government focus on supply chain security and investor interest in electrification materials.</w:t>
      </w:r>
      <w:r/>
    </w:p>
    <w:p>
      <w:pPr>
        <w:pStyle w:val="ListNumber"/>
        <w:spacing w:line="240" w:lineRule="auto"/>
        <w:ind w:left="720"/>
      </w:pPr>
      <w:r/>
      <w:hyperlink r:id="rId100">
        <w:r>
          <w:rPr>
            <w:color w:val="0000EE"/>
            <w:u w:val="single"/>
          </w:rPr>
          <w:t>https://skillings.net/argentinas-frontier-strategy-streamlining-the-path-for-lithium-development/</w:t>
        </w:r>
      </w:hyperlink>
      <w:r>
        <w:t xml:space="preserve"> - Argentina has introduced the Frontier Mineral Acceleration Initiative to standardize permitting and offer fast-track certification under the RIGI investment regime for lithium projects. The government aims to reduce approval delays and align developments with its investment framework to address an expected lithium supply shortfall in 2026. The policy targets critical mineral projects, specifically lithium, to convert geological potential into commissioned production faster. Success depends on coordination between provincial authorities, federal agencies, and project sponsors to ensure the initiative translates into actual supply growth.</w:t>
      </w:r>
      <w:r/>
    </w:p>
    <w:p>
      <w:pPr>
        <w:pStyle w:val="ListNumber"/>
        <w:spacing w:line="240" w:lineRule="auto"/>
        <w:ind w:left="720"/>
      </w:pPr>
      <w:r/>
      <w:hyperlink r:id="rId104">
        <w:r>
          <w:rPr>
            <w:color w:val="0000EE"/>
            <w:u w:val="single"/>
          </w:rPr>
          <w:t>https://skillings.net/the-new-geopolitics-of-mining-inside-forge-and-the-uss-11-new-bilateral-deals/</w:t>
        </w:r>
      </w:hyperlink>
      <w:r>
        <w:t xml:space="preserve"> - The United States has launched the Forum on Resource Geostrategic Engagement (FORGE) and signed 11 new bilateral agreements with resource-rich nations including Argentina, Peru, and the Philippines. These initiatives aim to secure upstream materials for AI infrastructure, robotics, and defense systems by aligning governments, miners, and capital providers. The strategy focuses on diversifying access to lithium, copper, nickel, and rare earths, reducing dependence on concentrated supply routes dominated by China, and integrating trade relationships with development finance and technical cooperation to ensure strategic reliability.</w:t>
      </w:r>
      <w:r/>
    </w:p>
    <w:p>
      <w:pPr>
        <w:pStyle w:val="ListNumber"/>
        <w:spacing w:line="240" w:lineRule="auto"/>
        <w:ind w:left="720"/>
      </w:pPr>
      <w:r/>
      <w:hyperlink r:id="rId100">
        <w:r>
          <w:rPr>
            <w:color w:val="0000EE"/>
            <w:u w:val="single"/>
          </w:rPr>
          <w:t>https://skillings.net/argentinas-frontier-strategy-streamlining-the-path-for-lithium-development/</w:t>
        </w:r>
      </w:hyperlink>
      <w:r>
        <w:t xml:space="preserve"> - Argentina has introduced the Frontier Mineral Acceleration Initiative to standardize permitting and offer fast-track certification under the RIGI investment regime for lithium projects. The government aims to reduce approval delays and align developments with its investment framework to address an expected lithium supply shortfall in 2026. The policy targets critical mineral projects, specifically lithium, to convert geological potential into commissioned production faster. Success depends on coordination between provincial authorities, federal agencies, and project sponsors to ensure the initiative translates into actual supply growth.</w:t>
      </w:r>
      <w:r/>
    </w:p>
    <w:p>
      <w:pPr>
        <w:pStyle w:val="ListNumber"/>
        <w:spacing w:line="240" w:lineRule="auto"/>
        <w:ind w:left="720"/>
      </w:pPr>
      <w:r/>
      <w:hyperlink r:id="rId104">
        <w:r>
          <w:rPr>
            <w:color w:val="0000EE"/>
            <w:u w:val="single"/>
          </w:rPr>
          <w:t>https://skillings.net/the-new-geopolitics-of-mining-inside-forge-and-the-uss-11-new-bilateral-deals/</w:t>
        </w:r>
      </w:hyperlink>
      <w:r>
        <w:t xml:space="preserve"> - The United States has launched the Forum on Resource Geostrategic Engagement (FORGE) and signed 11 new bilateral agreements with resource-rich nations including Argentina, Peru, and the Philippines. These initiatives aim to secure upstream materials for AI infrastructure, robotics, and defense systems by aligning governments, miners, and capital providers. The strategy focuses on diversifying access to lithium, copper, nickel, and rare earths, reducing dependence on concentrated supply routes dominated by China, and integrating trade relationships with development finance and technical cooperation to ensure strategic reliability.</w:t>
      </w:r>
      <w:r/>
    </w:p>
    <w:p>
      <w:pPr>
        <w:pStyle w:val="ListNumber"/>
        <w:spacing w:line="240" w:lineRule="auto"/>
        <w:ind w:left="720"/>
      </w:pPr>
      <w:r/>
      <w:hyperlink r:id="rId105">
        <w:r>
          <w:rPr>
            <w:color w:val="0000EE"/>
            <w:u w:val="single"/>
          </w:rPr>
          <w:t>https://www.nanowerk.com/spotlight/spotid=69212.php</w:t>
        </w:r>
      </w:hyperlink>
      <w:r>
        <w:t xml:space="preserve"> - China maintains control over the global green energy value chain through advanced nanoscale engineering in solar manufacturing, battery production, and rare earth processing. The nation produces over 80% of solar panels and 90% of battery-grade rare earths, leveraging precise control of material structures at the nanometer level. While emerging technologies like solid-state batteries and advanced catalysts offer potential openings for other regions, China's extensive research output and patent accumulation suggest its strategic lead is likely to persist into the next decade.</w:t>
      </w:r>
      <w:r/>
    </w:p>
    <w:p>
      <w:pPr>
        <w:pStyle w:val="ListNumber"/>
        <w:spacing w:line="240" w:lineRule="auto"/>
        <w:ind w:left="720"/>
      </w:pPr>
      <w:r/>
      <w:hyperlink r:id="rId105">
        <w:r>
          <w:rPr>
            <w:color w:val="0000EE"/>
            <w:u w:val="single"/>
          </w:rPr>
          <w:t>https://www.nanowerk.com/spotlight/spotid=69212.php</w:t>
        </w:r>
      </w:hyperlink>
      <w:r>
        <w:t xml:space="preserve"> - China maintains control over the global green energy value chain through advanced nanoscale engineering in solar manufacturing, battery production, and rare earth processing. The nation produces over 80% of solar panels and 90% of battery-grade rare earths, leveraging precise control of material structures at the nanometer level. While emerging technologies like solid-state batteries and advanced catalysts offer potential openings for other regions, China's extensive research output and patent accumulation suggest its strategic lead is likely to persist into the next decade.</w:t>
      </w:r>
      <w:r/>
    </w:p>
    <w:p>
      <w:pPr>
        <w:pStyle w:val="ListNumber"/>
        <w:spacing w:line="240" w:lineRule="auto"/>
        <w:ind w:left="720"/>
      </w:pPr>
      <w:r/>
      <w:hyperlink r:id="rId106">
        <w:r>
          <w:rPr>
            <w:color w:val="0000EE"/>
            <w:u w:val="single"/>
          </w:rPr>
          <w:t>https://www.batterytechonline.com/design-manufacturing/sorbiforce-pilots-world-s-first-non-metal-organic-battery-for-sustainable-energy-storage</w:t>
        </w:r>
      </w:hyperlink>
      <w:r>
        <w:t xml:space="preserve"> - SorbiForce, led by CEO Serhii Kaminskyi, has piloted the world's first non-metal organic battery architecture. The system utilizes carbon, salt, and water with agricultural waste, offering a 30-year lifespan and 7,000+ confirmed cycles. Designed for data centers and industrial use, the battery eliminates thermal runaway risks and toxic materials. The company recently completed a 15kWh industrial unit for field deployment in the United States and was named a finalist in the S&amp;P Global Platts Global Energy Awards.</w:t>
      </w:r>
      <w:r/>
    </w:p>
    <w:p>
      <w:pPr>
        <w:pStyle w:val="ListNumber"/>
        <w:spacing w:line="240" w:lineRule="auto"/>
        <w:ind w:left="720"/>
      </w:pPr>
      <w:r/>
      <w:hyperlink r:id="rId107">
        <w:r>
          <w:rPr>
            <w:color w:val="0000EE"/>
            <w:u w:val="single"/>
          </w:rPr>
          <w:t>https://www.greencarfuture.com/electric/how-lithium-refinery-economics-actually-work</w:t>
        </w:r>
      </w:hyperlink>
      <w:r>
        <w:t xml:space="preserve"> - Mangrove Lithium has opened a 1,000-tonne-per-year electrochemical lithium refinery in Delta, British Columbia, described as North America's first commercial facility of its kind. While the plant can supply lithium for approximately 25,000 EVs annually, the article notes that current lithium prices and capital costs make large-scale economics challenging without long-term offtake agreements or significant price recoveries. The facility serves as a demonstration unit to validate the electrochemical process before scaling to larger capacities required for the North American supply chain.</w:t>
      </w:r>
      <w:r/>
    </w:p>
    <w:p>
      <w:pPr>
        <w:pStyle w:val="ListNumber"/>
        <w:spacing w:line="240" w:lineRule="auto"/>
        <w:ind w:left="720"/>
      </w:pPr>
      <w:r/>
      <w:hyperlink r:id="rId108">
        <w:r>
          <w:rPr>
            <w:color w:val="0000EE"/>
            <w:u w:val="single"/>
          </w:rPr>
          <w:t>https://www.prnewswire.com/news-releases/karma-automotive-presents-kaveya-supercar-and-engages-a-global-dialogue-on-the-future-of-collectible-value-at-hong-kong-web3-festival-302749010.html</w:t>
        </w:r>
      </w:hyperlink>
      <w:r>
        <w:t xml:space="preserve"> - * Karma Automotive presented the Kaveya supercar at the Hong Kong Web3 Festival from April 20-23, 2026. * The Kaveya is expected to be the first vehicle in North America to feature solid-state battery technology. * The company is developing a network token in collaboration with Oak Network to facilitate AI-based transactions and vehicle health data management. * Karma Automotive aims to integrate digital ecosystems with physical assets to redefine modern collectability. * The Kaveya is scheduled to arrive in Q4 2027, while the company continues sales of its 3rd Generation Revero and Gyesera Grande Coupé.</w:t>
      </w:r>
      <w:r/>
    </w:p>
    <w:p>
      <w:pPr>
        <w:pStyle w:val="ListNumber"/>
        <w:spacing w:line="240" w:lineRule="auto"/>
        <w:ind w:left="720"/>
      </w:pPr>
      <w:r/>
      <w:hyperlink r:id="rId109">
        <w:r>
          <w:rPr>
            <w:color w:val="0000EE"/>
            <w:u w:val="single"/>
          </w:rPr>
          <w:t>https://dataconomy.com/2026/04/21/nissan-hits-solid-state-battery-milestone-ahead-of-2028-ev-launch/</w:t>
        </w:r>
      </w:hyperlink>
      <w:r>
        <w:t xml:space="preserve"> - Nissan confirmed its all-solid-state battery prototype met performance targets, maintaining its schedule for a 2028 electric vehicle launch. The prototype features 23 stacked cell layers, aiming for double the energy density of lithium-ion cells and reduced charging times. A partnership with LiCAP Technologies supports cost reduction. Nissan faces competition from Toyota and GAC Group in the solid-state battery race.</w:t>
      </w:r>
      <w:r/>
    </w:p>
    <w:p>
      <w:pPr>
        <w:pStyle w:val="ListNumber"/>
        <w:spacing w:line="240" w:lineRule="auto"/>
        <w:ind w:left="720"/>
      </w:pPr>
      <w:r/>
      <w:hyperlink r:id="rId110">
        <w:r>
          <w:rPr>
            <w:color w:val="0000EE"/>
            <w:u w:val="single"/>
          </w:rPr>
          <w:t>https://www.edie.net/esg-beyond-compliance-how-sunwodas-long-termism-is-reshaping-the-battery-industry/</w:t>
        </w:r>
      </w:hyperlink>
      <w:r>
        <w:t xml:space="preserve"> - Sunwoda, a leading Chinese battery manufacturer, is expanding beyond consumer electronics into a broader energy ecosystem including power batteries, energy storage, and recycling. The company launched its Battery Passport digital platform in 2025 to meet EU Battery Regulation requirements. Sunwoda established a subsidiary for recycling with over 95% metal recovery rates and aims to integrate ESG into core operations to address Scope 3 emissions challenges. Founder Wang Mingwang emphasises long-termism and system-level capabilities as key to competitiveness in a regulatory-driven market.</w:t>
      </w:r>
      <w:r/>
    </w:p>
    <w:p>
      <w:pPr>
        <w:pStyle w:val="ListNumber"/>
        <w:spacing w:line="240" w:lineRule="auto"/>
        <w:ind w:left="720"/>
      </w:pPr>
      <w:r/>
      <w:hyperlink r:id="rId107">
        <w:r>
          <w:rPr>
            <w:color w:val="0000EE"/>
            <w:u w:val="single"/>
          </w:rPr>
          <w:t>https://www.greencarfuture.com/electric/how-lithium-refinery-economics-actually-work</w:t>
        </w:r>
      </w:hyperlink>
      <w:r>
        <w:t xml:space="preserve"> - Mangrove Lithium has opened a 1,000-tonne-per-year electrochemical lithium refinery in Delta, British Columbia, described as North America's first commercial facility of its kind. While the plant can supply lithium for approximately 25,000 EVs annually, the article notes that current lithium prices and capital costs make large-scale economics challenging without long-term offtake agreements or significant price recoveries. The facility serves as a demonstration unit to validate the electrochemical process before scaling to larger capacities required for the North American supply chain.</w:t>
      </w:r>
      <w:r/>
    </w:p>
    <w:p>
      <w:pPr>
        <w:pStyle w:val="ListNumber"/>
        <w:spacing w:line="240" w:lineRule="auto"/>
        <w:ind w:left="720"/>
      </w:pPr>
      <w:r/>
      <w:hyperlink r:id="rId111">
        <w:r>
          <w:rPr>
            <w:color w:val="0000EE"/>
            <w:u w:val="single"/>
          </w:rPr>
          <w:t>https://dcjournal.com/congress-should-put-battery-manufacturing-on-a-wartime-footing/</w:t>
        </w:r>
      </w:hyperlink>
      <w:r>
        <w:t xml:space="preserve"> - The DC Journal argues that the United States must treat battery manufacturing as a national security priority due to heavy reliance on China for refining and processing critical minerals. The article highlights China's dominance in processing lithium, nickel, cobalt, graphite, and antimony, noting recent export restrictions that caused price shocks. It asserts that this dependency threatens US military and industrial infrastructure. Consequently, the piece calls for Congress to rebuild domestic extraction and refining capacity, restrict tax incentives for China-controlled processors, and integrate recycling to secure supply chains against future disruptions.</w:t>
      </w:r>
      <w:r/>
    </w:p>
    <w:p>
      <w:pPr>
        <w:pStyle w:val="ListNumber"/>
        <w:spacing w:line="240" w:lineRule="auto"/>
        <w:ind w:left="720"/>
      </w:pPr>
      <w:r/>
      <w:hyperlink r:id="rId107">
        <w:r>
          <w:rPr>
            <w:color w:val="0000EE"/>
            <w:u w:val="single"/>
          </w:rPr>
          <w:t>https://www.greencarfuture.com/electric/how-lithium-refinery-economics-actually-work</w:t>
        </w:r>
      </w:hyperlink>
      <w:r>
        <w:t xml:space="preserve"> - Mangrove Lithium has opened a 1,000-tonne-per-year electrochemical lithium refinery in Delta, British Columbia, described as North America's first commercial facility of its kind. While the plant can supply lithium for approximately 25,000 EVs annually, the article notes that current lithium prices and capital costs make large-scale economics challenging without long-term offtake agreements or significant price recoveries. The facility serves as a demonstration unit to validate the electrochemical process before scaling to larger capacities required for the North American supply chain.</w:t>
      </w:r>
      <w:r/>
    </w:p>
    <w:p>
      <w:pPr>
        <w:pStyle w:val="ListNumber"/>
        <w:spacing w:line="240" w:lineRule="auto"/>
        <w:ind w:left="720"/>
      </w:pPr>
      <w:r/>
      <w:hyperlink r:id="rId107">
        <w:r>
          <w:rPr>
            <w:color w:val="0000EE"/>
            <w:u w:val="single"/>
          </w:rPr>
          <w:t>https://www.greencarfuture.com/electric/how-lithium-refinery-economics-actually-work</w:t>
        </w:r>
      </w:hyperlink>
      <w:r>
        <w:t xml:space="preserve"> - Mangrove Lithium has opened a 1,000-tonne-per-year electrochemical lithium refinery in Delta, British Columbia, described as North America's first commercial facility of its kind. While the plant can supply lithium for approximately 25,000 EVs annually, the article notes that current lithium prices and capital costs make large-scale economics challenging without long-term offtake agreements or significant price recoveries. The facility serves as a demonstration unit to validate the electrochemical process before scaling to larger capacities required for the North American supply chain.</w:t>
      </w:r>
      <w:r/>
    </w:p>
    <w:p>
      <w:pPr>
        <w:pStyle w:val="ListNumber"/>
        <w:spacing w:line="240" w:lineRule="auto"/>
        <w:ind w:left="720"/>
      </w:pPr>
      <w:r/>
      <w:hyperlink r:id="rId112">
        <w:r>
          <w:rPr>
            <w:color w:val="0000EE"/>
            <w:u w:val="single"/>
          </w:rPr>
          <w:t>https://www.focus.de/earth/siemens-will-den-grossen-lithium-schatz-am-oberrhein-heben_fa7f75eb-c432-4f0a-b5a6-27f6f3f92ba8.html</w:t>
        </w:r>
      </w:hyperlink>
      <w:r>
        <w:t xml:space="preserve"> - Siemens and Vulcan Energy plan to construct a facility in Geinsheim, Germany, to extract lithium from the Upper Rhine Graben using geothermal deep water. The project, named Lionheart, involves a 67 million euro investment from Siemens and aims to start commercial production in 2028. The site is expected to produce up to 24,000 tonnes of lithium hydroxide annually, sufficient for 500,000 electric vehicle batteries. While the project has secured commitments from major automotive and battery manufacturers, it faces opposition from local residents concerned about induced seismicity, noise, and groundwater contamination.</w:t>
      </w:r>
      <w:r/>
    </w:p>
    <w:p>
      <w:pPr>
        <w:pStyle w:val="ListNumber"/>
        <w:spacing w:line="240" w:lineRule="auto"/>
        <w:ind w:left="720"/>
      </w:pPr>
      <w:r/>
      <w:hyperlink r:id="rId113">
        <w:r>
          <w:rPr>
            <w:color w:val="0000EE"/>
            <w:u w:val="single"/>
          </w:rPr>
          <w:t>https://www.just-auto.com/news/nissan-advances-solid-state-ev-battery/</w:t>
        </w:r>
      </w:hyperlink>
      <w:r>
        <w:t xml:space="preserve"> - Nissan has met key performance goals for a prototype all-solid-state battery pack, bringing the company nearer to its aim of starting mass production in fiscal 2028. The Japanese automaker disclosed that it has successfully tested a solid-state battery assembly comprising 23 stacked cell layers. The battery can store twice as much energy per unit volume as a conventional lithium-ion battery and supports high-output charging, cutting charging times by roughly two-thirds. Alongside the battery work, the company has developed a bi-directional charger it plans to launch in 2028. On the software side, Nissan will roll out a proprietary platform for software-defined vehicles within the current fiscal year. The company also unveiled an all-new, all-electric version of the Juke at its Vision event held at its global headquarters in Japan.</w:t>
      </w:r>
      <w:r/>
    </w:p>
    <w:p>
      <w:pPr>
        <w:pStyle w:val="ListNumber"/>
        <w:spacing w:line="240" w:lineRule="auto"/>
        <w:ind w:left="720"/>
      </w:pPr>
      <w:r/>
      <w:hyperlink r:id="rId111">
        <w:r>
          <w:rPr>
            <w:color w:val="0000EE"/>
            <w:u w:val="single"/>
          </w:rPr>
          <w:t>https://dcjournal.com/congress-should-put-battery-manufacturing-on-a-wartime-footing/</w:t>
        </w:r>
      </w:hyperlink>
      <w:r>
        <w:t xml:space="preserve"> - The DC Journal argues that the United States must treat battery manufacturing as a national security priority due to heavy reliance on China for refining and processing critical minerals. The article highlights China's dominance in processing lithium, nickel, cobalt, graphite, and antimony, noting recent export restrictions that caused price shocks. It asserts that this dependency threatens US military and industrial infrastructure. Consequently, the piece calls for Congress to rebuild domestic extraction and refining capacity, restrict tax incentives for China-controlled processors, and integrate recycling to secure supply chains against future disruptions.</w:t>
      </w:r>
      <w:r/>
    </w:p>
    <w:p>
      <w:pPr>
        <w:pStyle w:val="ListNumber"/>
        <w:spacing w:line="240" w:lineRule="auto"/>
        <w:ind w:left="720"/>
      </w:pPr>
      <w:r/>
      <w:hyperlink r:id="rId114">
        <w:r>
          <w:rPr>
            <w:color w:val="0000EE"/>
            <w:u w:val="single"/>
          </w:rPr>
          <w:t>https://biz.cnews.ru/news/line/2026-04-21_akkumulyatory_iz_naftalina</w:t>
        </w:r>
      </w:hyperlink>
      <w:r>
        <w:t xml:space="preserve"> - Researchers at Skoltech, part of VEB.RF, published a review in Progress in Materials Science regarding the use of polycyclic aromatic hydrocarbons like naphthalene and anthracene in metal-ion batteries. Supported by the Russian Foundation for Basic Research, the study synthesizes over a decade of research into eco-friendly, safe, and cost-effective next-generation batteries. The technology aims to replace rare metals with organic compounds, reduce import dependence, and enable chemical regeneration restoring up to 100% capacity. The work also highlights the use of machine learning for molecular screening.</w:t>
      </w:r>
      <w:r/>
    </w:p>
    <w:p>
      <w:pPr>
        <w:pStyle w:val="ListNumber"/>
        <w:spacing w:line="240" w:lineRule="auto"/>
        <w:ind w:left="720"/>
      </w:pPr>
      <w:r/>
      <w:hyperlink r:id="rId110">
        <w:r>
          <w:rPr>
            <w:color w:val="0000EE"/>
            <w:u w:val="single"/>
          </w:rPr>
          <w:t>https://www.edie.net/esg-beyond-compliance-how-sunwodas-long-termism-is-reshaping-the-battery-industry/</w:t>
        </w:r>
      </w:hyperlink>
      <w:r>
        <w:t xml:space="preserve"> - Sunwoda, a leading Chinese battery manufacturer, is expanding beyond consumer electronics into a broader energy ecosystem including power batteries, energy storage, and recycling. The company launched its Battery Passport digital platform in 2025 to meet EU Battery Regulation requirements. Sunwoda established a subsidiary for recycling with over 95% metal recovery rates and aims to integrate ESG into core operations to address Scope 3 emissions challenges. Founder Wang Mingwang emphasises long-termism and system-level capabilities as key to competitiveness in a regulatory-driven market.</w:t>
      </w:r>
      <w:r/>
    </w:p>
    <w:p>
      <w:pPr>
        <w:pStyle w:val="ListNumber"/>
        <w:spacing w:line="240" w:lineRule="auto"/>
        <w:ind w:left="720"/>
      </w:pPr>
      <w:r/>
      <w:hyperlink r:id="rId115">
        <w:r>
          <w:rPr>
            <w:color w:val="0000EE"/>
            <w:u w:val="single"/>
          </w:rPr>
          <w:t>https://www.just-auto.com/news/jamas-seven-key-priorities-for-the-japanese-automotive-industry/</w:t>
        </w:r>
      </w:hyperlink>
      <w:r>
        <w:t xml:space="preserve"> - The Japan Automobile Manufacturers Association (JAMA) has released a seven-point priority list to enhance the country's automotive and transportation sector. Under new chairman Koji Sato, the association addresses challenges including supply chain resilience, environmental goals, and technological integration. Key initiatives involve securing critical resources, promoting hydrogen and electric vehicle technologies, establishing battery recycling systems, reforming tax frameworks, and rebuilding the supply chain to address labour shortages and electrification demands.</w:t>
      </w:r>
      <w:r/>
    </w:p>
    <w:p>
      <w:pPr>
        <w:pStyle w:val="ListNumber"/>
        <w:spacing w:line="240" w:lineRule="auto"/>
        <w:ind w:left="720"/>
      </w:pPr>
      <w:r/>
      <w:hyperlink r:id="rId111">
        <w:r>
          <w:rPr>
            <w:color w:val="0000EE"/>
            <w:u w:val="single"/>
          </w:rPr>
          <w:t>https://dcjournal.com/congress-should-put-battery-manufacturing-on-a-wartime-footing/</w:t>
        </w:r>
      </w:hyperlink>
      <w:r>
        <w:t xml:space="preserve"> - The DC Journal argues that the United States must treat battery manufacturing as a national security priority due to heavy reliance on China for refining and processing critical minerals. The article highlights China's dominance in processing lithium, nickel, cobalt, graphite, and antimony, noting recent export restrictions that caused price shocks. It asserts that this dependency threatens US military and industrial infrastructure. Consequently, the piece calls for Congress to rebuild domestic extraction and refining capacity, restrict tax incentives for China-controlled processors, and integrate recycling to secure supply chains against future disruptions.</w:t>
      </w:r>
      <w:r/>
    </w:p>
    <w:p>
      <w:pPr>
        <w:pStyle w:val="ListNumber"/>
        <w:spacing w:line="240" w:lineRule="auto"/>
        <w:ind w:left="720"/>
      </w:pPr>
      <w:r/>
      <w:hyperlink r:id="rId116">
        <w:r>
          <w:rPr>
            <w:color w:val="0000EE"/>
            <w:u w:val="single"/>
          </w:rPr>
          <w:t>https://www.allpennystocks.com/specialreportsus/4101/us100-million-framework-deal-targets-breakthrough-in-lithium-triangle-development</w:t>
        </w:r>
      </w:hyperlink>
      <w:r>
        <w:t xml:space="preserve"> - Argentina Lithium &amp; Energy Corp announced a non-binding framework agreement with Xi'an Lanshen New Material Technology Co., Ltd. for a potential US$100 million staged investment to develop its Rincon West Lithium Brine Project in Salta Province, Argentina. The deal outlines a three-stage pathway utilizing Direct Lithium Extraction technology, with Lanshen potentially earning up to a 30% equity interest. The project aims to produce 5,000 tonnes of battery-grade lithium carbonate annually. Shares of the company rose following the announcement.</w:t>
      </w:r>
      <w:r/>
    </w:p>
    <w:p>
      <w:pPr>
        <w:pStyle w:val="ListNumber"/>
        <w:spacing w:line="240" w:lineRule="auto"/>
        <w:ind w:left="720"/>
      </w:pPr>
      <w:r/>
      <w:hyperlink r:id="rId112">
        <w:r>
          <w:rPr>
            <w:color w:val="0000EE"/>
            <w:u w:val="single"/>
          </w:rPr>
          <w:t>https://www.focus.de/earth/siemens-will-den-grossen-lithium-schatz-am-oberrhein-heben_fa7f75eb-c432-4f0a-b5a6-27f6f3f92ba8.html</w:t>
        </w:r>
      </w:hyperlink>
      <w:r>
        <w:t xml:space="preserve"> - Siemens and Vulcan Energy plan to construct a facility in Geinsheim, Germany, to extract lithium from the Upper Rhine Graben using geothermal deep water. The project, named Lionheart, involves a 67 million euro investment from Siemens and aims to start commercial production in 2028. The site is expected to produce up to 24,000 tonnes of lithium hydroxide annually, sufficient for 500,000 electric vehicle batteries. While the project has secured commitments from major automotive and battery manufacturers, it faces opposition from local residents concerned about induced seismicity, noise, and groundwater contamination.</w:t>
      </w:r>
      <w:r/>
    </w:p>
    <w:p>
      <w:pPr>
        <w:pStyle w:val="ListNumber"/>
        <w:spacing w:line="240" w:lineRule="auto"/>
        <w:ind w:left="720"/>
      </w:pPr>
      <w:r/>
      <w:hyperlink r:id="rId112">
        <w:r>
          <w:rPr>
            <w:color w:val="0000EE"/>
            <w:u w:val="single"/>
          </w:rPr>
          <w:t>https://www.focus.de/earth/siemens-will-den-grossen-lithium-schatz-am-oberrhein-heben_fa7f75eb-c432-4f0a-b5a6-27f6f3f92ba8.html</w:t>
        </w:r>
      </w:hyperlink>
      <w:r>
        <w:t xml:space="preserve"> - Siemens and Vulcan Energy plan to construct a facility in Geinsheim, Germany, to extract lithium from the Upper Rhine Graben using geothermal deep water. The project, named Lionheart, involves a 67 million euro investment from Siemens and aims to start commercial production in 2028. The site is expected to produce up to 24,000 tonnes of lithium hydroxide annually, sufficient for 500,000 electric vehicle batteries. While the project has secured commitments from major automotive and battery manufacturers, it faces opposition from local residents concerned about induced seismicity, noise, and groundwater contamination.</w:t>
      </w:r>
      <w:r/>
    </w:p>
    <w:p>
      <w:pPr>
        <w:pStyle w:val="ListNumber"/>
        <w:spacing w:line="240" w:lineRule="auto"/>
        <w:ind w:left="720"/>
      </w:pPr>
      <w:r/>
      <w:hyperlink r:id="rId117">
        <w:r>
          <w:rPr>
            <w:color w:val="0000EE"/>
            <w:u w:val="single"/>
          </w:rPr>
          <w:t>https://www.prnewswire.com/news-releases/sion-power-targets-drone-warfare-gap-with-500-whkg-lithium-metal-batteries-302748923.html</w:t>
        </w:r>
      </w:hyperlink>
      <w:r>
        <w:t xml:space="preserve"> - * Sion Power announced the Licerion Strike and Echo lithium-metal battery cells in April 2026. * The new technology delivers energy density exceeding 500 Wh/kg, surpassing conventional lithium-ion by over 50%. * Applications include loitering munitions, high-altitude long-endurance drones, and autonomous swarm elements. * Initial shipments are expected to begin in the third quarter of 2026. * The development supports US National Defense Authorization Act requirements for domestic supply chains.</w:t>
      </w:r>
      <w:r/>
    </w:p>
    <w:p>
      <w:pPr>
        <w:pStyle w:val="ListNumber"/>
        <w:spacing w:line="240" w:lineRule="auto"/>
        <w:ind w:left="720"/>
      </w:pPr>
      <w:r/>
      <w:hyperlink r:id="rId118">
        <w:r>
          <w:rPr>
            <w:color w:val="0000EE"/>
            <w:u w:val="single"/>
          </w:rPr>
          <w:t>https://carnewschina.com/2026/04/21/catls-2nd-gen-freevoy-hybrid-battery-blends-lfp-and-ncm-at-powder-level-pushes-erevs-to-600-km-ev-range/</w:t>
        </w:r>
      </w:hyperlink>
      <w:r>
        <w:t xml:space="preserve"> - CATL officially launched its second-generation Freevoy Super Hybrid Battery at a tech day event, introducing a solution for extended-range vehicles with pure electric ranges of 500 to 600 km. The system features three routes, including a new Super-Hybrid Technology blending LFP and NCM materials at the powder level to achieve 230 Wh/kg energy density. The high-end ternary variant exceeds 600 km range, reducing range extender usage to below 1% for daily commuting. The battery supports 4C supercharging, delivers up to 1.5 MW instantaneous power, and includes enhanced safety features like impact resistance of 1,500 joules and waterproofing for 200 hours at 2 meters depth.</w:t>
      </w:r>
      <w:r/>
    </w:p>
    <w:p>
      <w:pPr>
        <w:pStyle w:val="ListNumber"/>
        <w:spacing w:line="240" w:lineRule="auto"/>
        <w:ind w:left="720"/>
      </w:pPr>
      <w:r/>
      <w:hyperlink r:id="rId116">
        <w:r>
          <w:rPr>
            <w:color w:val="0000EE"/>
            <w:u w:val="single"/>
          </w:rPr>
          <w:t>https://www.allpennystocks.com/specialreportsus/4101/us100-million-framework-deal-targets-breakthrough-in-lithium-triangle-development</w:t>
        </w:r>
      </w:hyperlink>
      <w:r>
        <w:t xml:space="preserve"> - Argentina Lithium &amp; Energy Corp announced a non-binding framework agreement with Xi'an Lanshen New Material Technology Co., Ltd. for a potential US$100 million staged investment to develop its Rincon West Lithium Brine Project in Salta Province, Argentina. The deal outlines a three-stage pathway utilizing Direct Lithium Extraction technology, with Lanshen potentially earning up to a 30% equity interest. The project aims to produce 5,000 tonnes of battery-grade lithium carbonate annually. Shares of the company rose following the announcement.</w:t>
      </w:r>
      <w:r/>
    </w:p>
    <w:p>
      <w:pPr>
        <w:pStyle w:val="ListNumber"/>
        <w:spacing w:line="240" w:lineRule="auto"/>
        <w:ind w:left="720"/>
      </w:pPr>
      <w:r/>
      <w:hyperlink r:id="rId119">
        <w:r>
          <w:rPr>
            <w:color w:val="0000EE"/>
            <w:u w:val="single"/>
          </w:rPr>
          <w:t>https://www.dailyrecord.co.uk/news/local-news/livingston-mp-welcomes-uk-government-37049334</w:t>
        </w:r>
      </w:hyperlink>
      <w:r>
        <w:t xml:space="preserve"> - The UK Government has awarded CellMine, a battery technology firm in Livingston, West Lothian, £877,266 via the DRIVE35 programme. The investment supports the development of lithium-ion battery recycling technology to secure domestic supply chains for electric vehicles. UK Business Secretary Peter Kyle confirmed broader £700m advanced manufacturing funding, while Gregor Poynton MP highlighted the project's role in creating high-skilled jobs and fostering innovation in the region.</w:t>
      </w:r>
      <w:r/>
    </w:p>
    <w:p>
      <w:pPr>
        <w:pStyle w:val="ListNumber"/>
        <w:spacing w:line="240" w:lineRule="auto"/>
        <w:ind w:left="720"/>
      </w:pPr>
      <w:r/>
      <w:hyperlink r:id="rId120">
        <w:r>
          <w:rPr>
            <w:color w:val="0000EE"/>
            <w:u w:val="single"/>
          </w:rPr>
          <w:t>https://www.electrive.com/2026/04/21/vulcan-energy-partners-with-siemens-ahead-of-commercial-lithium-rollout/</w:t>
        </w:r>
      </w:hyperlink>
      <w:r>
        <w:t xml:space="preserve"> - Siemens and Vulcan Energy have signed a framework agreement for the Lionheart project in the Upper Rhine Valley, Germany. Siemens Financial Services will join a consortium of investors as a minority stakeholder and become Vulcan's preferred supplier of automation and digitalisation technology until 2035. The partnership supports Vulcan's plan to produce 24,000 tonnes of lithium hydroxide annually by 2028, with confirmed supply contracts from Umicore, LG Energy Solution, Stellantis, and Glencore. The project aims to establish Europe's first major sustainable lithium source using geothermal brine.</w:t>
      </w:r>
      <w:r/>
    </w:p>
    <w:p>
      <w:pPr>
        <w:pStyle w:val="ListNumber"/>
        <w:spacing w:line="240" w:lineRule="auto"/>
        <w:ind w:left="720"/>
      </w:pPr>
      <w:r/>
      <w:hyperlink r:id="rId121">
        <w:r>
          <w:rPr>
            <w:color w:val="0000EE"/>
            <w:u w:val="single"/>
          </w:rPr>
          <w:t>https://cleantechnica.com/2026/04/21/from-handshakes-to-shovels-in-the-ground-how-the-eu-can-reset-its-minerals-diplomacy/</w:t>
        </w:r>
      </w:hyperlink>
      <w:r>
        <w:t xml:space="preserve"> - Julia Poliscanova argues the European Commission must shift from political declarations to direct investment to secure critical raw materials. The article highlights that while the EU has signed partnerships with countries like South Africa and Zambia, supply concentration remains high due to China's dominance. Poliscanova suggests the EU should establish a dedicated Critical Raw Materials Centre with a budget to fund projects directly, similar to Japan's JOGMEC, and leverage the G7 Minerals Alliance to set market access standards. The proposal aims to move from handshakes to on-the-ground projects involving domestic companies like Umicore.</w:t>
      </w:r>
      <w:r/>
    </w:p>
    <w:p>
      <w:pPr>
        <w:pStyle w:val="ListNumber"/>
        <w:spacing w:line="240" w:lineRule="auto"/>
        <w:ind w:left="720"/>
      </w:pPr>
      <w:r/>
      <w:hyperlink r:id="rId120">
        <w:r>
          <w:rPr>
            <w:color w:val="0000EE"/>
            <w:u w:val="single"/>
          </w:rPr>
          <w:t>https://www.electrive.com/2026/04/21/vulcan-energy-partners-with-siemens-ahead-of-commercial-lithium-rollout/</w:t>
        </w:r>
      </w:hyperlink>
      <w:r>
        <w:t xml:space="preserve"> - Siemens and Vulcan Energy have signed a framework agreement for the Lionheart project in the Upper Rhine Valley, Germany. Siemens Financial Services will join a consortium of investors as a minority stakeholder and become Vulcan's preferred supplier of automation and digitalisation technology until 2035. The partnership supports Vulcan's plan to produce 24,000 tonnes of lithium hydroxide annually by 2028, with confirmed supply contracts from Umicore, LG Energy Solution, Stellantis, and Glencore. The project aims to establish Europe's first major sustainable lithium source using geothermal brine.</w:t>
      </w:r>
      <w:r/>
    </w:p>
    <w:p>
      <w:pPr>
        <w:pStyle w:val="ListNumber"/>
        <w:spacing w:line="240" w:lineRule="auto"/>
        <w:ind w:left="720"/>
      </w:pPr>
      <w:r/>
      <w:hyperlink r:id="rId122">
        <w:r>
          <w:rPr>
            <w:color w:val="0000EE"/>
            <w:u w:val="single"/>
          </w:rPr>
          <w:t>https://www.dhnet.be/conso/auto-moto/2026/04/21/fin-des-zones-a-faibles-emissions-zfe-en-france-linterdiction-des-vehicules-polluants-encore-valable-plusieurs-semaines-minimum-ELQIJIWUHFAWNLRR2VJJSO2IEY/</w:t>
        </w:r>
      </w:hyperlink>
      <w:r>
        <w:t xml:space="preserve"> - Despite recent parliamentary approval of a bill to abolish France's low emission zones (ZFE), the restrictions remain active for several weeks pending Constitutional Council review. Drivers in the 25 affected cities must display Crit'Air stickers to avoid fines of 68 euros per day. Vehicles with Crit'Air stickers 3, 4, and 5 are currently prohibited from entering these zones.</w:t>
      </w:r>
      <w:r/>
    </w:p>
    <w:p>
      <w:pPr>
        <w:pStyle w:val="ListNumber"/>
        <w:spacing w:line="240" w:lineRule="auto"/>
        <w:ind w:left="720"/>
      </w:pPr>
      <w:r/>
      <w:hyperlink r:id="rId123">
        <w:r>
          <w:rPr>
            <w:color w:val="0000EE"/>
            <w:u w:val="single"/>
          </w:rPr>
          <w:t>https://www.ess-news.com/2026/04/21/germany-may-curtail-preferential-treatment-of-large-battery-storage-facilities-near-substations/</w:t>
        </w:r>
      </w:hyperlink>
      <w:r>
        <w:t xml:space="preserve"> - A new draft building code proposal in Germany aims to restrict preferential treatment for large-scale battery storage systems. Key changes include reducing eligible proximity to substations from 200 to 100 meters and limiting approval to projects aligning with existing land-use plans. These measures, currently at an early consultation stage, could significantly complicate project approvals and delay implementation until next year.</w:t>
      </w:r>
      <w:r/>
    </w:p>
    <w:p>
      <w:pPr>
        <w:pStyle w:val="ListNumber"/>
        <w:spacing w:line="240" w:lineRule="auto"/>
        <w:ind w:left="720"/>
      </w:pPr>
      <w:r/>
      <w:hyperlink r:id="rId124">
        <w:r>
          <w:rPr>
            <w:color w:val="0000EE"/>
            <w:u w:val="single"/>
          </w:rPr>
          <w:t>https://www.thehindubusinessline.com/brandhub/pr-release/china-claims-global-auto-sales-lead-from-japan-sets-sights-on-quality/article70887343.ece</w:t>
        </w:r>
      </w:hyperlink>
      <w:r>
        <w:t xml:space="preserve"> - Chinese automakers sold nearly 27 million vehicles worldwide in 2025, overtaking Japan's 25 million sales and ending Japan's 25-year reign as the global leader. Three Chinese companies now rank in the world's top ten, with BYD leading new energy vehicle sales for the fourth consecutive year. While China dominates volume and electrification, Japanese firms like Toyota maintain higher per-vehicle profits. Chinese manufacturers now focus on quality, brand premium, and navigating international regulatory challenges.</w:t>
      </w:r>
      <w:r/>
    </w:p>
    <w:p>
      <w:pPr>
        <w:pStyle w:val="ListNumber"/>
        <w:spacing w:line="240" w:lineRule="auto"/>
        <w:ind w:left="720"/>
      </w:pPr>
      <w:r/>
      <w:hyperlink r:id="rId125">
        <w:r>
          <w:rPr>
            <w:color w:val="0000EE"/>
            <w:u w:val="single"/>
          </w:rPr>
          <w:t>https://www.automotiveworld.com/news/hyundai-ceo-middle-east-loss-not-easily-offset-elsewhere/</w:t>
        </w:r>
      </w:hyperlink>
      <w:r>
        <w:t xml:space="preserve"> - Hyundai Chief Executive José Muñoz stated on 20 April that the automaker cannot quickly replace sales volumes lost in the Middle East due to the Iran conflict. Muñoz cited manufacturing constraints and region-specific vehicle specifications preventing rapid reallocation to other markets. While some volume is shifting to North America, plant throughput limits near-term absorption. The conflict also impacts long-term regional investment strategies, including a Saudi Arabian plant targeted for 2026. Despite this, electrified vehicle sales rose in the first quarter due to higher fuel prices.</w:t>
      </w:r>
      <w:r/>
    </w:p>
    <w:p>
      <w:pPr>
        <w:pStyle w:val="ListNumber"/>
        <w:spacing w:line="240" w:lineRule="auto"/>
        <w:ind w:left="720"/>
      </w:pPr>
      <w:r/>
      <w:hyperlink r:id="rId126">
        <w:r>
          <w:rPr>
            <w:color w:val="0000EE"/>
            <w:u w:val="single"/>
          </w:rPr>
          <w:t>https://www.automotiveworld.com/news/tesla-launches-robotaxi-in-dallas-houston-ahead-of-q1-results/</w:t>
        </w:r>
      </w:hyperlink>
      <w:r>
        <w:t xml:space="preserve"> - Tesla has expanded its robotaxi service to Dallas and Houston, marking the first commercial deployment outside Austin without safety drivers. The fleet remains modest, with approximately one active vehicle in each new city compared to 46 in Austin. Coverage zones are narrow, and early reports indicate struggles with edge cases, such as missing highway exits. This announcement precedes Tesla's Q1 earnings results, which showed flat year-on-year deliveries. The expansion contrasts with competitors like Waymo, which operates a larger fleet using multi-sensor technology.</w:t>
      </w:r>
      <w:r/>
    </w:p>
    <w:p>
      <w:pPr>
        <w:pStyle w:val="ListNumber"/>
        <w:spacing w:line="240" w:lineRule="auto"/>
        <w:ind w:left="720"/>
      </w:pPr>
      <w:r/>
      <w:hyperlink r:id="rId127">
        <w:r>
          <w:rPr>
            <w:color w:val="0000EE"/>
            <w:u w:val="single"/>
          </w:rPr>
          <w:t>https://www.automotiveworld.com/news/vw-debuts-four-premieres-at-auto-china-2026/</w:t>
        </w:r>
      </w:hyperlink>
      <w:r>
        <w:t xml:space="preserve"> - Volkswagen Group unveiled four global premieres and an Agentic AI roadmap at Auto China 2026 in Beijing. The event highlighted the launch of 20 new smart electric vehicles in China this year, targeting 50 electrified models by 2030. Premieres included the ID. AURA T6, ID. UNYX 09, JETTA X concept, and AUDI E7X. Oliver Blume, Chief Executive, announced the deployment of agentic AI across the vehicle portfolio in China.</w:t>
      </w:r>
      <w:r/>
    </w:p>
    <w:p>
      <w:pPr>
        <w:pStyle w:val="ListNumber"/>
        <w:spacing w:line="240" w:lineRule="auto"/>
        <w:ind w:left="720"/>
      </w:pPr>
      <w:r/>
      <w:hyperlink r:id="rId128">
        <w:r>
          <w:rPr>
            <w:color w:val="0000EE"/>
            <w:u w:val="single"/>
          </w:rPr>
          <w:t>https://www.automotiveworld.com/news/byd-brings-five-minute-flash-charging-to-the-mass-market/</w:t>
        </w:r>
      </w:hyperlink>
      <w:r>
        <w:t xml:space="preserve"> - BYD has upgraded its Sealion 05 series and confirmed the third-generation Yuan Plus will feature Blade Battery 2.0 and a flash charging system capable of charging from 10% to 70% in five minutes. The technology, which halves internal resistance and heat generation, is being extended from luxury models to high-volume products. BYD plans to deploy 6,000 flash charging locations globally outside China, starting with 600 sites in the UK. The updated vehicles are set to debut at the Beijing Auto Show on 24 April.</w:t>
      </w:r>
      <w:r/>
    </w:p>
    <w:p>
      <w:pPr>
        <w:pStyle w:val="ListNumber"/>
        <w:spacing w:line="240" w:lineRule="auto"/>
        <w:ind w:left="720"/>
      </w:pPr>
      <w:r/>
      <w:hyperlink r:id="rId129">
        <w:r>
          <w:rPr>
            <w:color w:val="0000EE"/>
            <w:u w:val="single"/>
          </w:rPr>
          <w:t>https://www.autoevolution.com/news/spy-photos-2027-lexus-tz-seven-seat-ev-crossover-suv-caught-for-the-first-time-rolls-with-a-nissan-268848.html</w:t>
        </w:r>
      </w:hyperlink>
      <w:r>
        <w:t xml:space="preserve"> - Spy photographers captured the 2027 Lexus TZ, a new seven-seat all-electric crossover SUV, undergoing road trials in Europe. The vehicle, developed by Toyota Motor Corporation, is positioned as a premium counterpart to the Toyota Highlander EV and Subaru Getaway. The prototype features full camouflage but displays the signature Lexus spindle grille. It is expected to compete with models such as the Rivian R1S and Kia EV9 in both European and American markets.</w:t>
      </w:r>
      <w:r/>
    </w:p>
    <w:p>
      <w:pPr>
        <w:pStyle w:val="ListNumber"/>
        <w:spacing w:line="240" w:lineRule="auto"/>
        <w:ind w:left="720"/>
      </w:pPr>
      <w:r/>
      <w:hyperlink r:id="rId130">
        <w:r>
          <w:rPr>
            <w:color w:val="0000EE"/>
            <w:u w:val="single"/>
          </w:rPr>
          <w:t>https://www.thehindubusinessline.com/brandhub/pr-release/cibf-2026-connecting-the-globe-empowering-green-energy-the-worlds-definitive-battery-event-arrives-in-shenzhen/article70887889.ece</w:t>
        </w:r>
      </w:hyperlink>
      <w:r>
        <w:t xml:space="preserve"> - The China Industrial Association of Power Sources (CIAPS) announces the 18th China International Battery Fair (CIBF 2026) will take place from May 13 to 15, 2026, at the Shenzhen World Exhibition &amp; Convention Center. The event features over 3,100 exhibitors, high-level forums on advanced battery technologies, and dedicated zones for new product launches. It highlights China's battery industry growth, including a 22.8% rise in export value in 2025, and focuses on innovation in power batteries, energy storage, and solid-state technology to support the global energy transition.</w:t>
      </w:r>
      <w:r/>
    </w:p>
    <w:p>
      <w:pPr>
        <w:pStyle w:val="ListNumber"/>
        <w:spacing w:line="240" w:lineRule="auto"/>
        <w:ind w:left="720"/>
      </w:pPr>
      <w:r/>
      <w:hyperlink r:id="rId128">
        <w:r>
          <w:rPr>
            <w:color w:val="0000EE"/>
            <w:u w:val="single"/>
          </w:rPr>
          <w:t>https://www.automotiveworld.com/news/byd-brings-five-minute-flash-charging-to-the-mass-market/</w:t>
        </w:r>
      </w:hyperlink>
      <w:r>
        <w:t xml:space="preserve"> - BYD has upgraded its Sealion 05 series and confirmed the third-generation Yuan Plus will feature Blade Battery 2.0 and a flash charging system capable of charging from 10% to 70% in five minutes. The technology, which halves internal resistance and heat generation, is being extended from luxury models to high-volume products. BYD plans to deploy 6,000 flash charging locations globally outside China, starting with 600 sites in the UK. The updated vehicles are set to debut at the Beijing Auto Show on 24 April.</w:t>
      </w:r>
      <w:r/>
    </w:p>
    <w:p>
      <w:pPr>
        <w:pStyle w:val="ListNumber"/>
        <w:spacing w:line="240" w:lineRule="auto"/>
        <w:ind w:left="720"/>
      </w:pPr>
      <w:r/>
      <w:hyperlink r:id="rId131">
        <w:r>
          <w:rPr>
            <w:color w:val="0000EE"/>
            <w:u w:val="single"/>
          </w:rPr>
          <w:t>https://www.renewableenergymagazine.com/panorama/uk-government-clean-energy-announcements-aim-to-20260421</w:t>
        </w:r>
      </w:hyperlink>
      <w:r>
        <w:t xml:space="preserve"> - The UK Government, led by Energy Secretary Ed Miliband and Prime Minister Keir Starmer, unveiled a package of measures to accelerate the clean energy transition and protect households from gas price volatility. Key actions include raising the Electricity Generator Levy from 45% to 55%, offering voluntary long-term fixed-price contracts to generators, and legislating permitted development rights for cross-pavement EV charging. The plan also involves investing in social home solar installations, expanding heat pump manufacturing, and streamlining planning rules to unlock public land for renewables, aiming to reduce reliance on international fossil fuel markets.</w:t>
      </w:r>
      <w:r/>
    </w:p>
    <w:p>
      <w:pPr>
        <w:pStyle w:val="ListNumber"/>
        <w:spacing w:line="240" w:lineRule="auto"/>
        <w:ind w:left="720"/>
      </w:pPr>
      <w:r/>
      <w:hyperlink r:id="rId132">
        <w:r>
          <w:rPr>
            <w:color w:val="0000EE"/>
            <w:u w:val="single"/>
          </w:rPr>
          <w:t>https://www.motortrader.com/motor-trader-news/automotive-news/dealers-predict-downfall-of-at-least-one-european-carmaker-in-next-10-years-21-04-2026</w:t>
        </w:r>
      </w:hyperlink>
      <w:r>
        <w:t xml:space="preserve"> - Six out of ten used car dealers surveyed by Startline Motor Finance in April 2026 believe at least one major European carmaker will exit the business within the next decade. Key factors cited include the high cost of electrification investments and competition from low-cost Chinese vehicles. While some dealers note that brands like Renault and BMW are adapting, others warn of threats from new technologies and declining brand loyalty. The survey of 61 dealers highlights significant pressure on established European manufacturers to survive the mid-2030s.</w:t>
      </w:r>
      <w:r/>
    </w:p>
    <w:p>
      <w:pPr>
        <w:pStyle w:val="ListNumber"/>
        <w:spacing w:line="240" w:lineRule="auto"/>
        <w:ind w:left="720"/>
      </w:pPr>
      <w:r/>
      <w:hyperlink r:id="rId133">
        <w:r>
          <w:rPr>
            <w:color w:val="0000EE"/>
            <w:u w:val="single"/>
          </w:rPr>
          <w:t>https://electriccarsreport.com/2026/04/byd-reaches-16-million-nev-production-milestone-in-record-time/</w:t>
        </w:r>
      </w:hyperlink>
      <w:r>
        <w:t xml:space="preserve"> - Chinese automaker BYD has produced its 16 millionth new energy vehicle (NEV), marking a significant manufacturing milestone achieved just 120 days after the 15 millionth unit. The landmark vehicle is the second-generation Denza D9, a flagship MPV featuring the second-generation Blade Battery and God's Eye 5.0 driver assistance system. This rapid acceleration underscores BYD's dominant position in the global EV market, particularly in China, as it expands into premium segments and strengthens its global ambitions.</w:t>
      </w:r>
      <w:r/>
    </w:p>
    <w:p>
      <w:pPr>
        <w:pStyle w:val="ListNumber"/>
        <w:spacing w:line="240" w:lineRule="auto"/>
        <w:ind w:left="720"/>
      </w:pPr>
      <w:r/>
      <w:hyperlink r:id="rId134">
        <w:r>
          <w:rPr>
            <w:color w:val="0000EE"/>
            <w:u w:val="single"/>
          </w:rPr>
          <w:t>https://cleantechnica.com/2026/04/21/uk-has-more-ev-chargers-than-gas-petrol-nozzles/</w:t>
        </w:r>
      </w:hyperlink>
      <w:r>
        <w:t xml:space="preserve"> - The United Kingdom now possesses over 118,000 public electric vehicle charge points, surpassing the approximately 60,800 petrol pump nozzles available nationwide. This data, released alongside the government-backed Electric Road Trip campaign, indicates a significant shift in infrastructure. The UK government plans to install an additional 100,000 public chargers over the coming years. Meanwhile, the number of petrol stations has declined steadily since the 1960s, stabilising at roughly 8,500. With 809,181 home chargers also in operation, the gap between EV charging and fueling infrastructure is expected to widen, potentially leading to the disappearance of petrol stations within a decade.</w:t>
      </w:r>
      <w:r/>
    </w:p>
    <w:p>
      <w:pPr>
        <w:pStyle w:val="ListNumber"/>
        <w:spacing w:line="240" w:lineRule="auto"/>
        <w:ind w:left="720"/>
      </w:pPr>
      <w:r/>
      <w:hyperlink r:id="rId135">
        <w:r>
          <w:rPr>
            <w:color w:val="0000EE"/>
            <w:u w:val="single"/>
          </w:rPr>
          <w:t>https://www.birminghammail.co.uk/news/midlands-news/labour-plans-rule-change-uk-33809134</w:t>
        </w:r>
      </w:hyperlink>
      <w:r>
        <w:t xml:space="preserve"> - On April 21, Labour Energy Secretary Ed Miliband confirmed plans to introduce permitted development rights for electric vehicle charging in UK households without driveways, including renters and flat-dwellers. The measures, set to launch this summer, will allow cross-pavement charging solutions and aim to simplify installation processes. The initiative seeks to improve access to affordable home charging, addressing barriers for millions of potential EV adopters.</w:t>
      </w:r>
      <w:r/>
    </w:p>
    <w:p>
      <w:pPr>
        <w:pStyle w:val="ListNumber"/>
        <w:spacing w:line="240" w:lineRule="auto"/>
        <w:ind w:left="720"/>
      </w:pPr>
      <w:r/>
      <w:hyperlink r:id="rId136">
        <w:r>
          <w:rPr>
            <w:color w:val="0000EE"/>
            <w:u w:val="single"/>
          </w:rPr>
          <w:t>https://allindiaev.com/honda-insight-ev-launched-with-535-km-range/</w:t>
        </w:r>
      </w:hyperlink>
      <w:r>
        <w:t xml:space="preserve"> - Honda has launched the Insight EV in Japan, transforming the legacy hybrid sedan into a fully electric crossover SUV. The vehicle offers a 535 km WLTC range and supports 40-minute fast charging from 0 to 80%. Initial production is capped at 3,000 units. This launch signals Honda's strategic shift to accelerate EV adoption by leveraging an established brand name rather than introducing entirely new lineups.</w:t>
      </w:r>
      <w:r/>
    </w:p>
    <w:p>
      <w:pPr>
        <w:pStyle w:val="ListNumber"/>
        <w:spacing w:line="240" w:lineRule="auto"/>
        <w:ind w:left="720"/>
      </w:pPr>
      <w:r/>
      <w:hyperlink r:id="rId137">
        <w:r>
          <w:rPr>
            <w:color w:val="0000EE"/>
            <w:u w:val="single"/>
          </w:rPr>
          <w:t>https://www.solarpowerworldonline.com/2026/04/pge-adds-tesla-cybertrucks-to-bidirectional-ev-program/</w:t>
        </w:r>
      </w:hyperlink>
      <w:r>
        <w:t xml:space="preserve"> - PG&amp;E has approved Tesla Cybertrucks for its residential vehicle-to-everything (V2X) program in California. Owners can install Powershare Home Backup and activate Powershare Grid Support to power homes during outages and sell energy back to the grid. This marks the first AC vehicle-to-grid application approved for California customers, utilizing simpler equipment than previous DC infrastructure. Participants may receive up to $4,500 in incentives. The program is opt-in and event-based, allowing customers to maintain control over vehicle usage.</w:t>
      </w:r>
      <w:r/>
    </w:p>
    <w:p>
      <w:pPr>
        <w:pStyle w:val="ListNumber"/>
        <w:spacing w:line="240" w:lineRule="auto"/>
        <w:ind w:left="720"/>
      </w:pPr>
      <w:r/>
      <w:hyperlink r:id="rId131">
        <w:r>
          <w:rPr>
            <w:color w:val="0000EE"/>
            <w:u w:val="single"/>
          </w:rPr>
          <w:t>https://www.renewableenergymagazine.com/panorama/uk-government-clean-energy-announcements-aim-to-20260421</w:t>
        </w:r>
      </w:hyperlink>
      <w:r>
        <w:t xml:space="preserve"> - The UK Government, led by Energy Secretary Ed Miliband and Prime Minister Keir Starmer, unveiled a package of measures to accelerate the clean energy transition and protect households from gas price volatility. Key actions include raising the Electricity Generator Levy from 45% to 55%, offering voluntary long-term fixed-price contracts to generators, and legislating permitted development rights for cross-pavement EV charging. The plan also involves investing in social home solar installations, expanding heat pump manufacturing, and streamlining planning rules to unlock public land for renewables, aiming to reduce reliance on international fossil fuel markets.</w:t>
      </w:r>
      <w:r/>
    </w:p>
    <w:p>
      <w:pPr>
        <w:pStyle w:val="ListNumber"/>
        <w:spacing w:line="240" w:lineRule="auto"/>
        <w:ind w:left="720"/>
      </w:pPr>
      <w:r/>
      <w:hyperlink r:id="rId138">
        <w:r>
          <w:rPr>
            <w:color w:val="0000EE"/>
            <w:u w:val="single"/>
          </w:rPr>
          <w:t>https://www.globenewswire.com/news-release/2026/04/21/3278062/0/en/Noon-Energy-and-Meta-Announce-Plans-for-Up-to-1-GW-of-100-Hour-Energy-Storage-for-Data-Centers.html</w:t>
        </w:r>
      </w:hyperlink>
      <w:r>
        <w:t xml:space="preserve"> - * Noon Energy and Meta Platforms announced an agreement to reserve up to 1 GW / 100 GWh of ultra-long duration energy storage capacity. * The initial project involves a 25 MW / 2.5 GWh system scheduled for completion by 2028. * Noon's technology uses reversible solid oxide fuel cells to store energy for 100+ hours using carbon and oxygen instead of lithium. * The partnership aims to provide reliable baseload power for Meta's AI infrastructure and data centers. * Noon has raised over $45 million in venture capital and government grants to support its technology development. 180. </w:t>
      </w:r>
      <w:hyperlink r:id="rId139">
        <w:r>
          <w:rPr>
            <w:color w:val="0000EE"/>
            <w:u w:val="single"/>
          </w:rPr>
          <w:t>https://www.globenewswire.com/news-release/2026/04/21/3277949/0/en/NeoVolta-Increases-Ownership-of-NeoVolta-Power-to-80-and-Expands-Strategic-Commercial-Capabilities.html</w:t>
        </w:r>
      </w:hyperlink>
      <w:r>
        <w:t xml:space="preserve"> - * NeoVolta Inc. increased its ownership stake in NeoVolta Power, a U.S. battery energy storage system manufacturing joint venture in Pendergrass, Georgia, from 60% to 80%. * The company retains full board and operational control of the facility while issuing approximately 1.2 million shares to PotisEdge for an expanded sales and marketing agreement. * The revised structure aims to align with U.S. regulatory frameworks, specifically simplifying eligibility for IRS Section 45X and Section 48E tax credits. * NeoVolta states the transaction requires no new cash capital deployment and supports the platform's advancement toward commercial operations. * The partnership combines NeoVolta's internal capabilities with PotisEdge's commercial experience to enhance market engagement for the domestic manufacturing platform. 181. </w:t>
      </w:r>
      <w:hyperlink r:id="rId140">
        <w:r>
          <w:rPr>
            <w:color w:val="0000EE"/>
            <w:u w:val="single"/>
          </w:rPr>
          <w:t>https://www.newswire.com/news/blue-gold-enhances-operational-leadership-with-appointment-of-industry-veteran</w:t>
        </w:r>
      </w:hyperlink>
      <w:r>
        <w:t xml:space="preserve"> - * Blue Gold Limited has appointed Gustavo Gomes as Chief Operating Officer and Executive Vice President, Mining. * Gomes brings over 40 years of experience from major mining firms including BHP Billiton, Rio Tinto, and ArcelorMittal. * The appointment aims to strengthen operational capabilities ahead of commencing mining operations and resolving the Ghana arbitration dispute. * Gomes previously served as CEO of the Ambatovy nickel and cobalt joint venture and led Minera Las Bambas in Peru. * The role is initially part-time to support the company's focus on production readiness and asset scaling.</w:t>
      </w:r>
      <w:r/>
    </w:p>
    <w:p>
      <w:pPr>
        <w:pStyle w:val="ListNumber"/>
        <w:spacing w:line="240" w:lineRule="auto"/>
        <w:ind w:left="720"/>
      </w:pPr>
      <w:r/>
      <w:hyperlink r:id="rId141">
        <w:r>
          <w:rPr>
            <w:color w:val="0000EE"/>
            <w:u w:val="single"/>
          </w:rPr>
          <w:t>https://www.globalminingreview.com/mining/21042026/vulcan-energy-awards-siemens-major-supply-agreement-on-lionheart/</w:t>
        </w:r>
      </w:hyperlink>
      <w:r>
        <w:t xml:space="preserve"> - Vulcan Energy has signed a circa €40m framework agreement with Siemens AG for engineering and automation systems for the Lionheart Project in Germany. The deal designates Siemens as the Main Automation Contractor for the lithium extraction and processing facilities. This agreement finalises major supply contracts for the project, which targets 24,000 tonnes of lithium hydroxide annually. Siemens Financial Services also agreed to invest €67m as part of Vulcan's financing package.</w:t>
      </w:r>
      <w:r/>
    </w:p>
    <w:p>
      <w:pPr>
        <w:pStyle w:val="ListNumber"/>
        <w:spacing w:line="240" w:lineRule="auto"/>
        <w:ind w:left="720"/>
      </w:pPr>
      <w:r/>
      <w:hyperlink r:id="rId142">
        <w:r>
          <w:rPr>
            <w:color w:val="0000EE"/>
            <w:u w:val="single"/>
          </w:rPr>
          <w:t>https://www.motorbiscuit.com/sony-and-honda-continue-alliance-with-ai-and-entertainment-after-afeela-ev-setback/</w:t>
        </w:r>
      </w:hyperlink>
      <w:r>
        <w:t xml:space="preserve"> - Sony and Honda are exploring new artificial intelligence assistants and audio systems following the cancellation of their Sony Honda Mobility joint venture to produce Afeela electric vehicles. The decision stems from Honda's reassessment of its EV strategy, which included a $15.7 billion writedown and the cancellation of three EV models. While the Afeela EV production is halted, the partners intend to integrate Sony's entertainment systems and software into upcoming Honda vehicles, leveraging the technology originally developed for the cancelled project.</w:t>
      </w:r>
      <w:r/>
    </w:p>
    <w:p>
      <w:pPr>
        <w:pStyle w:val="ListNumber"/>
        <w:spacing w:line="240" w:lineRule="auto"/>
        <w:ind w:left="720"/>
      </w:pPr>
      <w:r/>
      <w:hyperlink r:id="rId143">
        <w:r>
          <w:rPr>
            <w:color w:val="0000EE"/>
            <w:u w:val="single"/>
          </w:rPr>
          <w:t>https://www.business-standard.com/companies/news/navprakriti-to-invest-100-crore-in-odisha-critical-minerals-facility-126042100884_1.html</w:t>
        </w:r>
      </w:hyperlink>
      <w:r>
        <w:t xml:space="preserve"> - Battery recycling firm NavPrakriti announced a plan to invest over Rs 100 crore in a greenfield critical minerals refining facility in Odisha. The project, expected to become operational by 2028–29, will extract cobalt, nickel, and lithium from up to 5,000 metric tonnes of end-of-life batteries annually. This initiative aligns with the National Critical Mineral Mission to reduce import dependence and advance India's circular economy. Founded in 2024, NavPrakriti aims to create over 500 jobs and expand collaborations with battery manufacturers to enhance supply chain resilience.</w:t>
      </w:r>
      <w:r/>
    </w:p>
    <w:p>
      <w:pPr>
        <w:pStyle w:val="ListNumber"/>
        <w:spacing w:line="240" w:lineRule="auto"/>
        <w:ind w:left="720"/>
      </w:pPr>
      <w:r/>
      <w:hyperlink r:id="rId144">
        <w:r>
          <w:rPr>
            <w:color w:val="0000EE"/>
            <w:u w:val="single"/>
          </w:rPr>
          <w:t>https://autoscommunity.com/2026/04/21/how-increasing-energy-bills-could-impact-electric-vehicle-charging-prices/?utm_source=rss&amp;utm_medium=rss&amp;utm_campaign=how-increasing-energy-bills-could-impact-electric-vehicle-charging-prices</w:t>
        </w:r>
      </w:hyperlink>
      <w:r>
        <w:t xml:space="preserve"> - Motoring experts and LeaseLoco CEO John Wilmot are calling on the UK government to reform how electric vehicle charging firms are charged for grid capacity. With network charges rising over 400% in three years, firms warn they must pass costs to drivers, potentially hindering net-zero goals. Current costs range from 16 to 23 pence per mile, while fixed connection fees for unused capacity remain a barrier despite growing EV sales.</w:t>
      </w:r>
      <w:r/>
    </w:p>
    <w:p>
      <w:pPr>
        <w:pStyle w:val="ListNumber"/>
        <w:spacing w:line="240" w:lineRule="auto"/>
        <w:ind w:left="720"/>
      </w:pPr>
      <w:r/>
      <w:hyperlink r:id="rId145">
        <w:r>
          <w:rPr>
            <w:color w:val="0000EE"/>
            <w:u w:val="single"/>
          </w:rPr>
          <w:t>https://www.tradingview.com/news/gurufocus:88a4a88ff094b:0-us-interest-in-chinese-evs-rises-to-one-third-of-buyers/</w:t>
        </w:r>
      </w:hyperlink>
      <w:r>
        <w:t xml:space="preserve"> - Survey data indicates one-third of US new-vehicle buyers now consider purchasing Chinese electric vehicles, a significant rise from 18% in 2021. Influencer content and digital marketing are driving this interest, highlighting the affordability and features of models like the Chery iCar 03 and Xiaomi SU7 compared to the US market average. However, regulatory barriers, including a 100% tariff on Chinese EVs and software restrictions, currently prevent these vehicles from entering the US market, creating a gap between consumer demand and availability.</w:t>
      </w:r>
      <w:r/>
    </w:p>
    <w:p>
      <w:pPr>
        <w:pStyle w:val="ListNumber"/>
        <w:spacing w:line="240" w:lineRule="auto"/>
        <w:ind w:left="720"/>
      </w:pPr>
      <w:r/>
      <w:hyperlink r:id="rId146">
        <w:r>
          <w:rPr>
            <w:color w:val="0000EE"/>
            <w:u w:val="single"/>
          </w:rPr>
          <w:t>https://carnewschina.com/2026/04/21/catl-unveils-3rd-gen-shenxing-lfp-battery-charging-10-80-in-3-min-44-seconds-10-98-in-6-min-27-seconds/</w:t>
        </w:r>
      </w:hyperlink>
      <w:r>
        <w:t xml:space="preserve"> - CATL unveiled the Shenxing 3rd Generation battery at its Tech Day Event, featuring ultra-fast charging capabilities of 10-80% in 3 minutes 44 seconds and 10-98% in 6 minutes 27 seconds. The technology includes cell shoulder cooling, precise temperature measurement, and self-heating to address low-temperature charging challenges down to -30°C. CATL also announced the third-generation Qilin ternary lithium battery with similar performance. The company currently holds a 48.3% market share in the power battery sector.</w:t>
      </w:r>
      <w:r/>
    </w:p>
    <w:p>
      <w:pPr>
        <w:pStyle w:val="ListNumber"/>
        <w:spacing w:line="240" w:lineRule="auto"/>
        <w:ind w:left="720"/>
      </w:pPr>
      <w:r/>
      <w:hyperlink r:id="rId147">
        <w:r>
          <w:rPr>
            <w:color w:val="0000EE"/>
            <w:u w:val="single"/>
          </w:rPr>
          <w:t>https://digitalmore.co/solidion-awarded-key-patents-on-drop-in-solid-state-conversion-technology/</w:t>
        </w:r>
      </w:hyperlink>
      <w:r>
        <w:t xml:space="preserve"> - Solidion Technology Inc. announced the grant of key patents covering its liquid-to-solid electrolyte conversion platform on April 21, 2026. The technology allows existing lithium-ion battery manufacturers to produce solid-state batteries without new equipment. Headquartered in Dallas, Texas, with facilities in Dayton, Ohio, the company aims to transform the battery industry for energy storage and electric vehicles.</w:t>
      </w:r>
      <w:r/>
    </w:p>
    <w:p>
      <w:pPr>
        <w:pStyle w:val="ListNumber"/>
        <w:spacing w:line="240" w:lineRule="auto"/>
        <w:ind w:left="720"/>
      </w:pPr>
      <w:r/>
      <w:hyperlink r:id="rId148">
        <w:r>
          <w:rPr>
            <w:color w:val="0000EE"/>
            <w:u w:val="single"/>
          </w:rPr>
          <w:t>https://www.journaldugeek.com/2026/04/21/voiture-electrique-a-100e-le-leasing-social-revient-mais-il-va-falloir-faire-vite/</w:t>
        </w:r>
      </w:hyperlink>
      <w:r>
        <w:t xml:space="preserve"> - Maud Bregeon, France's delegated minister for energy, confirmed the launch of the social electric car leasing scheme in July 2026, one month later than initially planned. The program targets 100,000 vehicles: 50,000 for individuals earning under 2,200 euros monthly and 50,000 for professionals like home carers and artisans. With a budget of 1.5 billion euros over three years, the aid is now tiered based on European manufacturing origins, excluding Asian models. The initiative aims to make electric vehicles accessible to low-income households amidst rising fuel prices.</w:t>
      </w:r>
      <w:r/>
    </w:p>
    <w:p>
      <w:pPr>
        <w:pStyle w:val="ListNumber"/>
        <w:spacing w:line="240" w:lineRule="auto"/>
        <w:ind w:left="720"/>
      </w:pPr>
      <w:r/>
      <w:hyperlink r:id="rId143">
        <w:r>
          <w:rPr>
            <w:color w:val="0000EE"/>
            <w:u w:val="single"/>
          </w:rPr>
          <w:t>https://www.business-standard.com/companies/news/navprakriti-to-invest-100-crore-in-odisha-critical-minerals-facility-126042100884_1.html</w:t>
        </w:r>
      </w:hyperlink>
      <w:r>
        <w:t xml:space="preserve"> - Battery recycling firm NavPrakriti announced a plan to invest over Rs 100 crore in a greenfield critical minerals refining facility in Odisha. The project, expected to become operational by 2028–29, will extract cobalt, nickel, and lithium from up to 5,000 metric tonnes of end-of-life batteries annually. This initiative aligns with the National Critical Mineral Mission to reduce import dependence and advance India's circular economy. Founded in 2024, NavPrakriti aims to create over 500 jobs and expand collaborations with battery manufacturers to enhance supply chain resilience.</w:t>
      </w:r>
      <w:r/>
    </w:p>
    <w:p>
      <w:pPr>
        <w:pStyle w:val="ListNumber"/>
        <w:spacing w:line="240" w:lineRule="auto"/>
        <w:ind w:left="720"/>
      </w:pPr>
      <w:r/>
      <w:hyperlink r:id="rId145">
        <w:r>
          <w:rPr>
            <w:color w:val="0000EE"/>
            <w:u w:val="single"/>
          </w:rPr>
          <w:t>https://www.tradingview.com/news/gurufocus:88a4a88ff094b:0-us-interest-in-chinese-evs-rises-to-one-third-of-buyers/</w:t>
        </w:r>
      </w:hyperlink>
      <w:r>
        <w:t xml:space="preserve"> - Survey data indicates one-third of US new-vehicle buyers now consider purchasing Chinese electric vehicles, a significant rise from 18% in 2021. Influencer content and digital marketing are driving this interest, highlighting the affordability and features of models like the Chery iCar 03 and Xiaomi SU7 compared to the US market average. However, regulatory barriers, including a 100% tariff on Chinese EVs and software restrictions, currently prevent these vehicles from entering the US market, creating a gap between consumer demand and availability.</w:t>
      </w:r>
      <w:r/>
    </w:p>
    <w:p>
      <w:pPr>
        <w:pStyle w:val="ListNumber"/>
        <w:spacing w:line="240" w:lineRule="auto"/>
        <w:ind w:left="720"/>
      </w:pPr>
      <w:r/>
      <w:hyperlink r:id="rId139">
        <w:r>
          <w:rPr>
            <w:color w:val="0000EE"/>
            <w:u w:val="single"/>
          </w:rPr>
          <w:t>https://www.globenewswire.com/news-release/2026/04/21/3277949/0/en/NeoVolta-Increases-Ownership-of-NeoVolta-Power-to-80-and-Expands-Strategic-Commercial-Capabilities.html</w:t>
        </w:r>
      </w:hyperlink>
      <w:r>
        <w:t xml:space="preserve"> - * NeoVolta Inc. increased its ownership stake in NeoVolta Power, a US battery energy storage manufacturing joint venture in Georgia, from 60% to 80%. * The company issued approximately 1.2 million shares of common stock to PotisEdge as consideration for an expanded sales, marketing, and business development agreement. * The revised structure aims to simplify eligibility for IRS Section 45X and Section 48E tax credits while retaining full operational control. * PotisEdge, a US subsidiary of PotisEdge, will continue to hold the remaining 20% interest and contribute commercial expertise to the venture. * NeoVolta plans to consolidate the financial results of NeoVolta Power under US GAAP with minority interests reflected as non-controlling interests.</w:t>
      </w:r>
      <w:r/>
    </w:p>
    <w:p>
      <w:pPr>
        <w:pStyle w:val="ListNumber"/>
        <w:spacing w:line="240" w:lineRule="auto"/>
        <w:ind w:left="720"/>
      </w:pPr>
      <w:r/>
      <w:hyperlink r:id="rId149">
        <w:r>
          <w:rPr>
            <w:color w:val="0000EE"/>
            <w:u w:val="single"/>
          </w:rPr>
          <w:t>https://techwithmuchiri.com/ionchi-welcomes-aito-to-join-hands-with-bmw-and-mercedes-benz-to-develop-premium-high-power-charging-networks-in-china/</w:t>
        </w:r>
      </w:hyperlink>
      <w:r>
        <w:t xml:space="preserve"> - IONCHI, a joint venture between BMW and Mercedes-Benz, announced on 21 April 2026 that SERES will join as an equal shareholder. Through this investment, AITO, the premium brand of the SERES Group, will support the development of IONCHI's premium charging infrastructure in China. The three shareholders will each hold a 33.3% stake. The partnership aims to expand the network's geographic reach, density, and service innovation while offering exclusive benefits to customers of BMW, AITO, and Mercedes-Benz. The transaction is subject to regulatory approval.</w:t>
      </w:r>
      <w:r/>
    </w:p>
    <w:p>
      <w:pPr>
        <w:pStyle w:val="ListNumber"/>
        <w:spacing w:line="240" w:lineRule="auto"/>
        <w:ind w:left="720"/>
      </w:pPr>
      <w:r/>
      <w:hyperlink r:id="rId150">
        <w:r>
          <w:rPr>
            <w:color w:val="0000EE"/>
            <w:u w:val="single"/>
          </w:rPr>
          <w:t>https://businessmotoring.co.uk/ev-range-now-doubles-average-uk-weekly-mileage-says-close-brothers-motor-finance/</w:t>
        </w:r>
      </w:hyperlink>
      <w:r>
        <w:t xml:space="preserve"> - Close Brothers Motor Finance reports that the average UK driver covers 141 miles weekly, while modern electric vehicles offer nearly 300 miles of range. Data from the Society of Motor Manufacturers and Traders indicates a significant gap between current driving needs and available EV range. The company states this suggests range anxiety is increasingly misaligned with real-world requirements, though consumer caution regarding battery life and finance remains.</w:t>
      </w:r>
      <w:r/>
    </w:p>
    <w:p>
      <w:pPr>
        <w:pStyle w:val="ListNumber"/>
        <w:spacing w:line="240" w:lineRule="auto"/>
        <w:ind w:left="720"/>
      </w:pPr>
      <w:r/>
      <w:hyperlink r:id="rId151">
        <w:r>
          <w:rPr>
            <w:color w:val="0000EE"/>
            <w:u w:val="single"/>
          </w:rPr>
          <w:t>https://businessmotoring.co.uk/zev-mandate-and-charging-infrastructure-must-be-reviewed-for-uk-decarbonisation-journey-cv-show/</w:t>
        </w:r>
      </w:hyperlink>
      <w:r>
        <w:t xml:space="preserve"> - Mike Hawes, chief executive of the Society of Motor Manufacturers and Traders (SMMT), urged the UK Government to accelerate the review of the Zero Emission Vehicle (ZEV) mandate and charging infrastructure. Speaking at the CV Show on 21st April 2026, Hawes stated that the mandate was established under different geopolitical conditions, specifically prior to the invasion of Ukraine, and that current timelines are unrealistic. He highlighted a widening gap between industry expectations and market reality, citing inconsistent government messaging regarding the electric vehicle adoption strategy and the introduction of the eVED in the Autumn Budget. The SMMT emphasised the need for technology openness and improved charging infrastructure for vans and heavy goods vehicles.</w:t>
      </w:r>
      <w:r/>
    </w:p>
    <w:p>
      <w:pPr>
        <w:pStyle w:val="ListNumber"/>
        <w:spacing w:line="240" w:lineRule="auto"/>
        <w:ind w:left="720"/>
      </w:pPr>
      <w:r/>
      <w:hyperlink r:id="rId152">
        <w:r>
          <w:rPr>
            <w:color w:val="0000EE"/>
            <w:u w:val="single"/>
          </w:rPr>
          <w:t>https://www.autospies.com/news/Mercedes-C-Class-Electric-vs-BMW-i3-Which-EV-Is-the-Best-129204/</w:t>
        </w:r>
      </w:hyperlink>
      <w:r>
        <w:t xml:space="preserve"> - Mercedes and BMW have simultaneously revealed next-generation battery electric vehicle variants for the C-Class and i3 respectively. Both manufacturers released long-range, dual-motor versions at similar price points, positioned below future M and AMG variants. The BMW variant features a 112kWh battery, compared to the Mercedes C-Class Electric's 94.5kWh battery. Both models are described as similarly specified.</w:t>
      </w:r>
      <w:r/>
    </w:p>
    <w:p>
      <w:pPr>
        <w:pStyle w:val="ListNumber"/>
        <w:spacing w:line="240" w:lineRule="auto"/>
        <w:ind w:left="720"/>
      </w:pPr>
      <w:r/>
      <w:hyperlink r:id="rId153">
        <w:r>
          <w:rPr>
            <w:color w:val="0000EE"/>
            <w:u w:val="single"/>
          </w:rPr>
          <w:t>https://www.autospies.com/news/2027-Lexus-TZ-Unfurls-It-s-Sails-And-Drops-Anchor-For-The-First-Time-In-Public-129207/</w:t>
        </w:r>
      </w:hyperlink>
      <w:r>
        <w:t xml:space="preserve"> - Spy photographers have captured images of the upcoming 2027 Lexus TZ, a three-row all-electric crossover SUV, undergoing testing in Europe. This development aligns with Toyota Motor Corporation's broader strategy to expand its electric vehicle portfolio, including recent launches like the Highlander EV and partnerships with Suzuki and Subaru. The sighting confirms Lexus is actively developing new EV models to compete in the growing market.</w:t>
      </w:r>
      <w:r/>
    </w:p>
    <w:p>
      <w:pPr>
        <w:pStyle w:val="ListNumber"/>
        <w:spacing w:line="240" w:lineRule="auto"/>
        <w:ind w:left="720"/>
      </w:pPr>
      <w:r/>
      <w:hyperlink r:id="rId154">
        <w:r>
          <w:rPr>
            <w:color w:val="0000EE"/>
            <w:u w:val="single"/>
          </w:rPr>
          <w:t>https://sanbernardinonewsdaily.com/business/ev-realty-opens-truck-charging-hub-in-san-bernardino/?utm_source=rss&amp;utm_medium=rss&amp;utm_campaign=ev-realty-opens-truck-charging-hub-in-san-bernardino</w:t>
        </w:r>
      </w:hyperlink>
      <w:r>
        <w:t xml:space="preserve"> - EV Realty has opened a flagship multi-fleet truck charging hub in San Bernardino featuring 76 high-power charging ports and 9 MW of capacity. The facility serves over 200 medium- and heavy-duty trucks daily, supporting customers including J.B. Hunt Transport, Inc., Gate City Beverage, and Nevoya. Located near the San Bernardino Intermodal Facility and major freeways, the site aims to facilitate electrification for freight operations in the Inland Empire. Construction received support from the South Coast Air Quality Management District and the California Energy Commission.</w:t>
      </w:r>
      <w:r/>
    </w:p>
    <w:p>
      <w:pPr>
        <w:pStyle w:val="ListNumber"/>
        <w:spacing w:line="240" w:lineRule="auto"/>
        <w:ind w:left="720"/>
      </w:pPr>
      <w:r/>
      <w:hyperlink r:id="rId155">
        <w:r>
          <w:rPr>
            <w:color w:val="0000EE"/>
            <w:u w:val="single"/>
          </w:rPr>
          <w:t>https://bitcoinethereumnews.com/finance/volkswagen-announces-voice-ai-in-its-chinese-cars-from-later-this-year/?utm_source=rss&amp;utm_medium=rss&amp;utm_campaign=volkswagen-announces-voice-ai-in-its-chinese-cars-from-later-this-year</w:t>
        </w:r>
      </w:hyperlink>
      <w:r>
        <w:t xml:space="preserve"> - Volkswagen announced on Tuesday that it will incorporate AI voice commands into all vehicles based on its China car system starting in the second half of this year. The in-car AI agent, developed using technology from Tencent, Alibaba, and Baidu, runs locally on the vehicle to anticipate driver needs. This initiative is part of the German automaker's strategy to regain market share in China's rapidly evolving electric vehicle sector. Additionally, Volkswagen revealed plans to use agentic AI for a unified driver-assist system next year and highlighted its localised research and development efforts in Hefei.</w:t>
      </w:r>
      <w:r/>
    </w:p>
    <w:p>
      <w:pPr>
        <w:pStyle w:val="ListNumber"/>
        <w:spacing w:line="240" w:lineRule="auto"/>
        <w:ind w:left="720"/>
      </w:pPr>
      <w:r/>
      <w:hyperlink r:id="rId156">
        <w:r>
          <w:rPr>
            <w:color w:val="0000EE"/>
            <w:u w:val="single"/>
          </w:rPr>
          <w:t>https://www.cbtnews.com/gm-offers-40-million-to-recruit-sterling-anderson/</w:t>
        </w:r>
      </w:hyperlink>
      <w:r>
        <w:t xml:space="preserve"> - General Motors has awarded a compensation package worth up to $40 million to newly recruited product chief Sterling Anderson. The deal, disclosed in a regulatory filing, includes $16 million in 2025 and potential additional earnings of $24 million through 2027 contingent on performance targets. Anderson, formerly of Aurora and Tesla, will oversee electric and gasoline vehicle development as well as software initiatives. The move underscores GM's strategic focus on leadership continuity and its broader transformation strategy.</w:t>
      </w:r>
      <w:r/>
    </w:p>
    <w:p>
      <w:pPr>
        <w:pStyle w:val="ListNumber"/>
        <w:spacing w:line="240" w:lineRule="auto"/>
        <w:ind w:left="720"/>
      </w:pPr>
      <w:r/>
      <w:hyperlink r:id="rId157">
        <w:r>
          <w:rPr>
            <w:color w:val="0000EE"/>
            <w:u w:val="single"/>
          </w:rPr>
          <w:t>https://www.prnewswire.com/news-releases/2026-geely-auto-international-business-partner-conference-opens-in-hangzhou-one-geely-strategy-accelerates-global-development-302748644.html</w:t>
        </w:r>
      </w:hyperlink>
      <w:r>
        <w:t xml:space="preserve"> - * Geely Auto hosted its 2026 International Business Partner Conference in Hangzhou from April 21 to 23, 2026. * The company reaffirmed its 'One Geely' strategy, aiming for global sales exceeding 6.5 million units by 2030 with a 75% new energy vehicle mix. * Geely reported record Q1 2026 sales of 709,400 units and exports surpassing 200,000 units, a 126% year-on-year increase. * The event brought together over 1,000 dealer representatives from more than 100 countries to discuss global expansion and technology integration. * Geely plans to maintain a multi-energy approach covering both internal combustion and electric vehicles to build sustainable competitive advantages.</w:t>
      </w:r>
      <w:r/>
    </w:p>
    <w:p>
      <w:pPr>
        <w:pStyle w:val="ListNumber"/>
        <w:spacing w:line="240" w:lineRule="auto"/>
        <w:ind w:left="720"/>
      </w:pPr>
      <w:r/>
      <w:hyperlink r:id="rId146">
        <w:r>
          <w:rPr>
            <w:color w:val="0000EE"/>
            <w:u w:val="single"/>
          </w:rPr>
          <w:t>https://carnewschina.com/2026/04/21/catl-unveils-3rd-gen-shenxing-lfp-battery-charging-10-80-in-3-min-44-seconds-10-98-in-6-min-27-seconds/</w:t>
        </w:r>
      </w:hyperlink>
      <w:r>
        <w:t xml:space="preserve"> - CATL unveiled the Shenxing 3rd Generation battery at its Tech Day Event, featuring ultra-fast charging capabilities of 10-80% in 3 minutes 44 seconds and 10-98% in 6 minutes 27 seconds. The technology includes cell shoulder cooling, precise temperature measurement, and self-heating to address low-temperature charging challenges down to -30°C. CATL also announced the third-generation Qilin ternary lithium battery with similar performance. The company currently holds a 48.3% market share in the power battery sector.</w:t>
      </w:r>
      <w:r/>
    </w:p>
    <w:p>
      <w:pPr>
        <w:pStyle w:val="ListNumber"/>
        <w:spacing w:line="240" w:lineRule="auto"/>
        <w:ind w:left="720"/>
      </w:pPr>
      <w:r/>
      <w:hyperlink r:id="rId158">
        <w:r>
          <w:rPr>
            <w:color w:val="0000EE"/>
            <w:u w:val="single"/>
          </w:rPr>
          <w:t>https://www.smartcitiesworld.net/news/liverpool-city-council-expands-ev-charging-network-12671</w:t>
        </w:r>
      </w:hyperlink>
      <w:r>
        <w:t xml:space="preserve"> - Liverpool City Council, in partnership with Otaski Energy Solutions and J McCann &amp; Co, has installed 300 new on-street electric vehicle charging points across more than 130 residential streets in Liverpool. Funded by the Government's On-Street Residential Chargepoint Scheme, the infrastructure doubles the council's network to over 670 points. The charge points, installed in existing lampposts, offer up to 5kW charging speeds and are powered by 100 per cent renewable energy to support sustainable travel.</w:t>
      </w:r>
      <w:r/>
    </w:p>
    <w:p>
      <w:pPr>
        <w:pStyle w:val="ListNumber"/>
        <w:spacing w:line="240" w:lineRule="auto"/>
        <w:ind w:left="720"/>
      </w:pPr>
      <w:r/>
      <w:hyperlink r:id="rId159">
        <w:r>
          <w:rPr>
            <w:color w:val="0000EE"/>
            <w:u w:val="single"/>
          </w:rPr>
          <w:t>https://www.politicshome.com/opinion/article/zevs</w:t>
        </w:r>
      </w:hyperlink>
      <w:r>
        <w:t xml:space="preserve"> - Rising petrol prices due to the conflict in Iran are accelerating the UK's shift to electric vehicles. The House of Commons Transport Select Committee has launched an inquiry into supercharging this transition. With petrol costs increasing, motorists are seeking EVs to shield against global energy volatility and improve energy security. The government's Zero Emissions Vehicle mandate is credited with driving down EV costs and increasing sales, with nearly one in four cars sold in 2025 being electric. However, challenges remain regarding charging infrastructure and public misinformation.</w:t>
      </w:r>
      <w:r/>
    </w:p>
    <w:p>
      <w:pPr>
        <w:pStyle w:val="ListNumber"/>
        <w:spacing w:line="240" w:lineRule="auto"/>
        <w:ind w:left="720"/>
      </w:pPr>
      <w:r/>
      <w:hyperlink r:id="rId148">
        <w:r>
          <w:rPr>
            <w:color w:val="0000EE"/>
            <w:u w:val="single"/>
          </w:rPr>
          <w:t>https://www.journaldugeek.com/2026/04/21/voiture-electrique-a-100e-le-leasing-social-revient-mais-il-va-falloir-faire-vite/</w:t>
        </w:r>
      </w:hyperlink>
      <w:r>
        <w:t xml:space="preserve"> - Maud Bregeon, France's delegated minister for energy, confirmed the launch of the social electric car leasing scheme in July 2026, one month later than initially planned. The program targets 100,000 vehicles: 50,000 for individuals earning under 2,200 euros monthly and 50,000 for professionals like home carers and artisans. With a budget of 1.5 billion euros over three years, the aid is now tiered based on European manufacturing origins, excluding Asian models. The initiative aims to make electric vehicles accessible to low-income households amidst rising fuel prices.</w:t>
      </w:r>
      <w:r/>
    </w:p>
    <w:p>
      <w:pPr>
        <w:pStyle w:val="ListNumber"/>
        <w:spacing w:line="240" w:lineRule="auto"/>
        <w:ind w:left="720"/>
      </w:pPr>
      <w:r/>
      <w:hyperlink r:id="rId160">
        <w:r>
          <w:rPr>
            <w:color w:val="0000EE"/>
            <w:u w:val="single"/>
          </w:rPr>
          <w:t>https://www.sunhub.com/blog/solar-battery-manufacturer/</w:t>
        </w:r>
      </w:hyperlink>
      <w:r>
        <w:t xml:space="preserve"> - Solar battery manufacturers are critical innovators in the renewable energy sector, developing lithium-ion and lithium iron phosphate storage systems for residential, commercial, and utility applications. Leading companies include CATL, BYD, Tesla, LG Chem, Panasonic, Sonnen, and SolaX Power. These entities produce battery cells, manage energy systems, and integrate storage solutions to enable energy independence and grid stability. The industry faces challenges such as supply chain constraints and cost pressures while advancing towards solid-state and sodium-ion technologies.</w:t>
      </w:r>
      <w:r/>
    </w:p>
    <w:p>
      <w:pPr>
        <w:pStyle w:val="ListNumber"/>
        <w:spacing w:line="240" w:lineRule="auto"/>
        <w:ind w:left="720"/>
      </w:pPr>
      <w:r/>
      <w:hyperlink r:id="rId151">
        <w:r>
          <w:rPr>
            <w:color w:val="0000EE"/>
            <w:u w:val="single"/>
          </w:rPr>
          <w:t>https://businessmotoring.co.uk/zev-mandate-and-charging-infrastructure-must-be-reviewed-for-uk-decarbonisation-journey-cv-show/</w:t>
        </w:r>
      </w:hyperlink>
      <w:r>
        <w:t xml:space="preserve"> - Mike Hawes, chief executive of the Society of Motor Manufacturers and Traders (SMMT), urged the UK Government to accelerate the review of the Zero Emission Vehicle (ZEV) mandate and charging infrastructure. Speaking at the CV Show on 21st April 2026, Hawes stated that the mandate was established under different geopolitical conditions, specifically prior to the invasion of Ukraine, and that current timelines are unrealistic. He highlighted a widening gap between industry expectations and market reality, citing inconsistent government messaging regarding the electric vehicle adoption strategy and the introduction of the eVED in the Autumn Budget. The SMMT emphasised the need for technology openness and improved charging infrastructure for vans and heavy goods vehicles.</w:t>
      </w:r>
      <w:r/>
    </w:p>
    <w:p>
      <w:pPr>
        <w:pStyle w:val="ListNumber"/>
        <w:spacing w:line="240" w:lineRule="auto"/>
        <w:ind w:left="720"/>
      </w:pPr>
      <w:r/>
      <w:hyperlink r:id="rId161">
        <w:r>
          <w:rPr>
            <w:color w:val="0000EE"/>
            <w:u w:val="single"/>
          </w:rPr>
          <w:t>https://solarquarter.com/2026/04/21/dnv-warns-spain-off-track-on-net-zero-goals-calls-for-faster-electrification-and-grid-expansion/</w:t>
        </w:r>
      </w:hyperlink>
      <w:r>
        <w:t xml:space="preserve"> - DNV analysis presented at WindEurope 2026 indicates Spain is behind its National Energy and Climate Plan targets, having achieved only a 13% emissions reduction compared to the required 32%. The report identifies the transport sector as the largest emissions source and projects that current trends will result in a 74% decline by 2050, falling short of full carbon neutrality. DNV calls for accelerated electrification, grid expansion, and permitting reforms to address rising demand and social acceptance challenges.</w:t>
      </w:r>
      <w:r/>
    </w:p>
    <w:p>
      <w:pPr>
        <w:pStyle w:val="ListNumber"/>
        <w:spacing w:line="240" w:lineRule="auto"/>
        <w:ind w:left="720"/>
      </w:pPr>
      <w:r/>
      <w:hyperlink r:id="rId162">
        <w:r>
          <w:rPr>
            <w:color w:val="0000EE"/>
            <w:u w:val="single"/>
          </w:rPr>
          <w:t>https://www.autocarindia.com/auto-images/hyundai-ioniq-3-exterior-and-interior-image-gallery-440238</w:t>
        </w:r>
      </w:hyperlink>
      <w:r>
        <w:t xml:space="preserve"> - The Hyundai Ioniq 3 made its global debut at Milan Design Week 2026. Designed for the European market and based on the E-GMP platform, the vehicle offers 42.2kWh and 61kWh battery versions. It features a front-mounted electric motor producing 135hp or 147hp. The car is expected to launch in Europe in the next few months, competing with the Renault 5 and Volkswagen ID 3.</w:t>
      </w:r>
      <w:r/>
    </w:p>
    <w:p>
      <w:pPr>
        <w:pStyle w:val="ListNumber"/>
        <w:spacing w:line="240" w:lineRule="auto"/>
        <w:ind w:left="720"/>
      </w:pPr>
      <w:r/>
      <w:hyperlink r:id="rId163">
        <w:r>
          <w:rPr>
            <w:color w:val="0000EE"/>
            <w:u w:val="single"/>
          </w:rPr>
          <w:t>https://automotivesblog.com/ford-research-prototype-reveals-shape-of-shelved-seven-seat-electric-project/</w:t>
        </w:r>
      </w:hyperlink>
      <w:r>
        <w:t xml:space="preserve"> - Ford has repurposed a cancelled seven-seat electric SUV prototype as a research vehicle to inform future battery-powered products. The shelved program, ended in 2024, featured a design focused on drag reduction and a target range exceeding 350 miles. Engineers are now using lessons from this project to influence upcoming electric vehicle development, with the prototype serving as a development tool rather than a stored asset.</w:t>
      </w:r>
      <w:r/>
    </w:p>
    <w:p>
      <w:pPr>
        <w:pStyle w:val="ListNumber"/>
        <w:spacing w:line="240" w:lineRule="auto"/>
        <w:ind w:left="720"/>
      </w:pPr>
      <w:r/>
      <w:hyperlink r:id="rId164">
        <w:r>
          <w:rPr>
            <w:color w:val="0000EE"/>
            <w:u w:val="single"/>
          </w:rPr>
          <w:t>https://electriccarsreport.com/2026/04/audi-and-saic-expand-ev-partnership-with-new-shanghai-innovation-center/</w:t>
        </w:r>
      </w:hyperlink>
      <w:r>
        <w:t xml:space="preserve"> - Audi and SAIC Motor have expanded their electric vehicle partnership by establishing a dedicated AUDI Innovation &amp; Technology Center in Shanghai. The facility, led by Audi, will focus on developing intelligent connected vehicles tailored for Chinese consumers. The agreement covers the full value chain from research to production and includes the joint development of four new models on the Advanced Digitized Platform. This strategic move supports Audi's 'Best of Both Worlds' strategy in China, aiming to accelerate innovation and strengthen its position in the region's premium EV market.</w:t>
      </w:r>
      <w:r/>
    </w:p>
    <w:p>
      <w:pPr>
        <w:pStyle w:val="ListNumber"/>
        <w:spacing w:line="240" w:lineRule="auto"/>
        <w:ind w:left="720"/>
      </w:pPr>
      <w:r/>
      <w:hyperlink r:id="rId165">
        <w:r>
          <w:rPr>
            <w:color w:val="0000EE"/>
            <w:u w:val="single"/>
          </w:rPr>
          <w:t>https://electriccarsreport.com/2026/04/leapmotor-accelerates-european-growth-with-record-march-2026-performance/</w:t>
        </w:r>
      </w:hyperlink>
      <w:r>
        <w:t xml:space="preserve"> - Chinese EV manufacturer Leapmotor achieved record sales in Europe during March 2026, registering over 11,000 vehicles, a 31% increase from February and a 754% year-over-year rise. The brand secured a 3.2% share of the European BEV passenger car market and climbed to second place in private customer sales. Models T03 and B10 drove this growth, with T03 leading the A-segment. Total Q1 2026 deliveries reached 24,751 units, placing Leapmotor among the top three BEV brands in the region.</w:t>
      </w:r>
      <w:r/>
    </w:p>
    <w:p>
      <w:pPr>
        <w:pStyle w:val="ListNumber"/>
        <w:spacing w:line="240" w:lineRule="auto"/>
        <w:ind w:left="720"/>
      </w:pPr>
      <w:r/>
      <w:hyperlink r:id="rId166">
        <w:r>
          <w:rPr>
            <w:color w:val="0000EE"/>
            <w:u w:val="single"/>
          </w:rPr>
          <w:t>https://www.frandroid.com/marques/volvo/3071903_700-km-dautonomie-et-recharge-ultra-rapide-volvo-frappe-un-grand-coup-avec-son-nouveau-camion-electrique</w:t>
        </w:r>
      </w:hyperlink>
      <w:r>
        <w:t xml:space="preserve"> - Volvo Trucks has announced an updated version of its FH Aero Electric truck, increasing its WLTP range to 700km. The vehicle features an 8-module battery pack with a total capacity of 780kWh and supports Megawatt Charging System (MCS) up to 700kW, enabling a 20-80% charge in 50 minutes. This development aims to compete with the Tesla Semi and reduce reliance on diesel in road transport. The update also includes powertrain improvements across the FH, FM, and FMX electric ranges.</w:t>
      </w:r>
      <w:r/>
    </w:p>
    <w:p>
      <w:pPr>
        <w:pStyle w:val="ListNumber"/>
        <w:spacing w:line="240" w:lineRule="auto"/>
        <w:ind w:left="720"/>
      </w:pPr>
      <w:r/>
      <w:hyperlink r:id="rId167">
        <w:r>
          <w:rPr>
            <w:color w:val="0000EE"/>
            <w:u w:val="single"/>
          </w:rPr>
          <w:t>https://www.frandroid.com/marques/denza/3072127_byd-lance-sa-marque-premium-denza-en-france-voici-les-5-voitures-qui-debarquent-pour-bousculer-mercedes-et-audi</w:t>
        </w:r>
      </w:hyperlink>
      <w:r>
        <w:t xml:space="preserve"> - Denza, the premium brand of BYD, has announced an intensive product plan for the European market, targeting the launch of five electric and hybrid vehicles by the end of 2026. Alongside the existing Z9GT and D9, the brand intends to introduce a new electric coupe, a long-range version of the Z9GT, and two SUVs. The SUVs include the Denza B5, a plug-in hybrid already sold in Australia, and the Denza B3, an electric model based on the Fang Cheng Bao Ti3. These launches aim to expand the brand's customer base and fill showrooms as 11 new centres open in France in 2026.</w:t>
      </w:r>
      <w:r/>
    </w:p>
    <w:p>
      <w:pPr>
        <w:pStyle w:val="ListNumber"/>
        <w:spacing w:line="240" w:lineRule="auto"/>
        <w:ind w:left="720"/>
      </w:pPr>
      <w:r/>
      <w:hyperlink r:id="rId168">
        <w:r>
          <w:rPr>
            <w:color w:val="0000EE"/>
            <w:u w:val="single"/>
          </w:rPr>
          <w:t>https://www.marketbeat.com/instant-alerts/filing-legacy-advisors-llc-raises-holdings-in-tesla-inc-tsla-2026-04-21/</w:t>
        </w:r>
      </w:hyperlink>
      <w:r>
        <w:t xml:space="preserve"> - Legacy Advisors LLC increased its position in Tesla Inc by 10.4% during the fourth quarter, acquiring an additional 1,299 shares. The fund's total holding of 13,760 shares was valued at $6,188,000 as of the most recent SEC Form 13F filing. Other institutional investors, including Networth Advisors LLC and Prism Advisors Inc, also acquired new stakes in the electric vehicle manufacturer during the same period.</w:t>
      </w:r>
      <w:r/>
    </w:p>
    <w:p>
      <w:pPr>
        <w:pStyle w:val="ListNumber"/>
        <w:spacing w:line="240" w:lineRule="auto"/>
        <w:ind w:left="720"/>
      </w:pPr>
      <w:r/>
      <w:hyperlink r:id="rId169">
        <w:r>
          <w:rPr>
            <w:color w:val="0000EE"/>
            <w:u w:val="single"/>
          </w:rPr>
          <w:t>https://insideevs.com/news/793536/jeep-wagoneer-s-2026-not-coming/</w:t>
        </w:r>
      </w:hyperlink>
      <w:r>
        <w:t xml:space="preserve"> - Jeep is skipping the 2026 model year for its Wagoneer S electric SUV following sales of under 200 units in the first quarter. Stellantis cites pacing production to improve battery performance and software. The vehicle, assembled in Mexico, faced a sharp sales decline after the cancellation of the $7,500 federal tax credit. While the 2025 model remains available, the 2027 update will feature a native NACS charge port. Production resumption timing is currently unclear.</w:t>
      </w:r>
      <w:r/>
    </w:p>
    <w:p>
      <w:pPr>
        <w:pStyle w:val="ListNumber"/>
        <w:spacing w:line="240" w:lineRule="auto"/>
        <w:ind w:left="720"/>
      </w:pPr>
      <w:r/>
      <w:hyperlink r:id="rId170">
        <w:r>
          <w:rPr>
            <w:color w:val="0000EE"/>
            <w:u w:val="single"/>
          </w:rPr>
          <w:t>https://www.autoblog.it/post/colonnine-ev-a-energia-solare-il-nuovo-sistema-che-promette-ricariche-gratuite</w:t>
        </w:r>
      </w:hyperlink>
      <w:r>
        <w:t xml:space="preserve"> - A new solar-powered charging station system is proposed to offer free electric vehicle recharges without connection to the national electricity grid. The system utilizes a large photovoltaic array and industrial battery storage to operate off-grid, ensuring service continuity day and night. By eliminating energy purchase costs, the technology aims to reduce charging expenses and environmental impact, potentially accelerating EV infrastructure deployment in remote areas.</w:t>
      </w:r>
      <w:r/>
    </w:p>
    <w:p>
      <w:pPr>
        <w:pStyle w:val="ListNumber"/>
        <w:spacing w:line="240" w:lineRule="auto"/>
        <w:ind w:left="720"/>
      </w:pPr>
      <w:r/>
      <w:hyperlink r:id="rId171">
        <w:r>
          <w:rPr>
            <w:color w:val="0000EE"/>
            <w:u w:val="single"/>
          </w:rPr>
          <w:t>https://thenextweb.com/news/deepway-310m-pre-ipo-financing</w:t>
        </w:r>
      </w:hyperlink>
      <w:r>
        <w:t xml:space="preserve"> - DeepWay, a Hefei-based developer of intelligent electric heavy-duty trucks, has closed a $310 million pre-IPO financing round. The round was led by Stone Venture with participation from NGS Super, an Australian superannuation fund, and existing investors including ABC Impact and Nanjing Ronghe Venture Capital. The company, backed by Baidu, has delivered over 6,400 trucks in China but has not yet achieved profitability. DeepWay is targeting a listing on the Hong Kong Stock Exchange under the Chapter 18C regime. Proceeds will fund operations, technology development, and global expansion.</w:t>
      </w:r>
      <w:r/>
    </w:p>
    <w:p>
      <w:pPr>
        <w:pStyle w:val="ListNumber"/>
        <w:spacing w:line="240" w:lineRule="auto"/>
        <w:ind w:left="720"/>
      </w:pPr>
      <w:r/>
      <w:hyperlink r:id="rId172">
        <w:r>
          <w:rPr>
            <w:color w:val="0000EE"/>
            <w:u w:val="single"/>
          </w:rPr>
          <w:t>https://www.n-tv.de/wirtschaft/Eine-Million-Autos-weniger-VW-Chef-will-Produktionskapazitaeten-kraeftig-reduzieren-id30736849.html</w:t>
        </w:r>
      </w:hyperlink>
      <w:r>
        <w:t xml:space="preserve"> - Volkswagen CEO Oliver Blume announced plans to reduce global production capacity by approximately one million vehicles annually to address high costs and market realities. The reduction includes a further cut in Europe for Volkswagen and Audi brands by 2028, bringing total invested capacity from over 12 million to nine million vehicles per year. This follows a previous reduction in China and aligns with a broader strategy to eliminate 50,000 jobs across the group by 2030. Blume stated that past volume planning was unrealistic given the current competitive landscape and sales decline since the pandemic.</w:t>
      </w:r>
      <w:r/>
    </w:p>
    <w:p>
      <w:pPr>
        <w:pStyle w:val="ListNumber"/>
        <w:spacing w:line="240" w:lineRule="auto"/>
        <w:ind w:left="720"/>
      </w:pPr>
      <w:r/>
      <w:hyperlink r:id="rId173">
        <w:r>
          <w:rPr>
            <w:color w:val="0000EE"/>
            <w:u w:val="single"/>
          </w:rPr>
          <w:t>https://mobilsiden.dk/nyheder/opkoblede-biler/elbilteknologier/slut-med-elbilbrande-batterierne-kan-nu-brandsikres/</w:t>
        </w:r>
      </w:hyperlink>
      <w:r>
        <w:t xml:space="preserve"> - Researchers from Nanjing Tech University have developed a silica-aerogel based 'firewall' technology designed to prevent thermal runaway in electric vehicle batteries. The material can withstand temperatures up to 1,300 degrees Celsius, stopping chemical chain reactions between cells. Production costs have been halved, and the technology is reportedly being implemented by major manufacturers including CATL, BYD, and Xiaomi. This innovation aims to transform complex, long-duration EV fires into manageable incidents.</w:t>
      </w:r>
      <w:r/>
    </w:p>
    <w:p>
      <w:pPr>
        <w:pStyle w:val="ListNumber"/>
        <w:spacing w:line="240" w:lineRule="auto"/>
        <w:ind w:left="720"/>
      </w:pPr>
      <w:r/>
      <w:hyperlink r:id="rId174">
        <w:r>
          <w:rPr>
            <w:color w:val="0000EE"/>
            <w:u w:val="single"/>
          </w:rPr>
          <w:t>https://ohsem.me/2026/04/chery-to-unveil-new-energy-technology-strategy-and-sustainable-ecosystem-at-2026-international-business-summit-2/</w:t>
        </w:r>
      </w:hyperlink>
      <w:r>
        <w:t xml:space="preserve"> - Chery Automobile will present its new global sustainability plan and energy technology strategy at the 2026 International Business Summit in Wuhu, Anhui, China, from April 24 to 28. The announcement details a vertically integrated approach covering raw materials, components, and manufacturing to achieve a zero-carbon future. Key developments include the KunPeng Power hybrid engine with 48% thermal efficiency, Rhino Battery advancements, all-solid-state battery research, and Vehicle-to-Grid (V2G) technology. The company also highlights a global validation program involving over 13 million kilometers of testing across 44 countries to ensure reliability and compliance with international regulations.</w:t>
      </w:r>
      <w:r/>
    </w:p>
    <w:p>
      <w:pPr>
        <w:pStyle w:val="ListNumber"/>
        <w:spacing w:line="240" w:lineRule="auto"/>
        <w:ind w:left="720"/>
      </w:pPr>
      <w:r/>
      <w:hyperlink r:id="rId175">
        <w:r>
          <w:rPr>
            <w:color w:val="0000EE"/>
            <w:u w:val="single"/>
          </w:rPr>
          <w:t>https://www.pv-magazine-india.com/2026/04/21/navprakriti-to-invest-over-inr-100-crore-in-critical-minerals-refining-facility-in-odisha/</w:t>
        </w:r>
      </w:hyperlink>
      <w:r>
        <w:t xml:space="preserve"> - NavPrakriti, a lithium-ion battery recycling company, announced plans to invest over INR 100 crore to establish a greenfield critical minerals refining facility in Odisha. Expected to become operational by FY 2028–29, the facility will process up to 5,000 metric tonnes of end-of-life batteries annually to extract lithium, cobalt, and nickel. The project aims to strengthen India's circular economy and reduce import dependence. NavPrakriti, founded in 2024 by Akhilesh and Avnish Bagaria, already operates a unit in West Bengal and recently partnered with NASH Energy for responsible battery management.</w:t>
      </w:r>
      <w:r/>
    </w:p>
    <w:p>
      <w:pPr>
        <w:pStyle w:val="ListNumber"/>
        <w:spacing w:line="240" w:lineRule="auto"/>
        <w:ind w:left="720"/>
      </w:pPr>
      <w:r/>
      <w:hyperlink r:id="rId176">
        <w:r>
          <w:rPr>
            <w:color w:val="0000EE"/>
            <w:u w:val="single"/>
          </w:rPr>
          <w:t>https://www.businesswire.com/news/home/20260421324455/en/LibertyStream-Completes-Texas-Incorporation-Advancing-U.S.-Listing-Pathway-and-American-Growth-Strategy?feedref=JjAwJuNHiystnCoBq_hl-bV7DTIYheT0D-1vT4_bKFzt_EW40VMdK6eG-WLfRGUE1fJraLPL1g6AeUGJlCTYs7Oafol48Kkc8KJgZoTHgMu0w8LYSbRdYOj2VdwnuKwa</w:t>
        </w:r>
      </w:hyperlink>
      <w:r>
        <w:t xml:space="preserve"> - * LibertyStream Infrastructure Partners Inc. completed its incorporation in the State of Texas on April 17, 2026. * The move aligns the company's corporate structure with its Dallas executive presence and West Texas operating footprint. * LibertyStream aims to support the development of an American lithium supply chain using direct lithium extraction technology. * Production is currently underway at Select's Howard County site, and the company is pursuing a future U.S. exchange listing. * The company has secured its first U.S. purchase order and is advancing customer qualification and site development.</w:t>
      </w:r>
      <w:r/>
    </w:p>
    <w:p>
      <w:pPr>
        <w:pStyle w:val="ListNumber"/>
        <w:spacing w:line="240" w:lineRule="auto"/>
        <w:ind w:left="720"/>
      </w:pPr>
      <w:r/>
      <w:hyperlink r:id="rId177">
        <w:r>
          <w:rPr>
            <w:color w:val="0000EE"/>
            <w:u w:val="single"/>
          </w:rPr>
          <w:t>https://kr-asia.com/xiaomi-boosts-ev-business-with-new-hires-including-first-cto-appointment</w:t>
        </w:r>
      </w:hyperlink>
      <w:r>
        <w:t xml:space="preserve"> - On April 17, Xiaomi appointed Hu Zhengnan as vice president and chief technology officer of its automotive division, marking the first CTO role created for the unit since its 2021 establishment. Song Gang was named vice president and chief of staff. Both executives bring over two decades of automotive experience. The move accelerates Xiaomi's talent strategy, which includes nearly 10,000 R&amp;D employees and a new Munich centre led by former BMW executives. This organisational upgrade aims to build industrial-grade systems for global competition in the electric vehicle sector.</w:t>
      </w:r>
      <w:r/>
    </w:p>
    <w:p>
      <w:pPr>
        <w:pStyle w:val="ListNumber"/>
        <w:spacing w:line="240" w:lineRule="auto"/>
        <w:ind w:left="720"/>
      </w:pPr>
      <w:r/>
      <w:hyperlink r:id="rId178">
        <w:r>
          <w:rPr>
            <w:color w:val="0000EE"/>
            <w:u w:val="single"/>
          </w:rPr>
          <w:t>https://www.chinatechnews.com/2026/04/21/120240-deepway-closes-310m-in-pre</w:t>
        </w:r>
      </w:hyperlink>
      <w:r>
        <w:t xml:space="preserve"> - DeepWay, a Hefei-based developer of intelligent electric heavy-duty trucks backed by Baidu, has closed the second tranche of its pre-IPO financing, raising a total of $310 million. The round was led by Stone Venture, with participation from an Australian superannuation fund. The company has delivered 6,400 trucks in China and is targeting a listing on the Hong Kong stock market, though it has not yet achieved profitability.</w:t>
      </w:r>
      <w:r/>
    </w:p>
    <w:p>
      <w:pPr>
        <w:pStyle w:val="ListNumber"/>
        <w:spacing w:line="240" w:lineRule="auto"/>
        <w:ind w:left="720"/>
      </w:pPr>
      <w:r/>
      <w:hyperlink r:id="rId179">
        <w:r>
          <w:rPr>
            <w:color w:val="0000EE"/>
            <w:u w:val="single"/>
          </w:rPr>
          <w:t>https://www.carwale.com/news/new-mercedes-benz-c-class-is-radical-but-aligns-with-brands-new-direction/?utm_source=yahoo&amp;utm_medium=sponsorship&amp;utm_content=article_link&amp;utm_campaign=allaboutcars</w:t>
        </w:r>
      </w:hyperlink>
      <w:r>
        <w:t xml:space="preserve"> - Mercedes-Benz has unveiled the new electric C-Class, built on a dedicated EV architecture rather than an adapted internal combustion engine model. The vehicle features an 800V electrical system, a 94kWh battery pack, and a claimed range of up to 762km. It produces close to 480bhp and accelerates from 0-100kmph in around four seconds. The design includes a coupe-like silhouette and a 39.1-inch MBUX Hyperscreen interior. This launch aligns with the brand's direction of electrification and software-led experiences.</w:t>
      </w:r>
      <w:r/>
    </w:p>
    <w:p>
      <w:pPr>
        <w:pStyle w:val="ListNumber"/>
        <w:spacing w:line="240" w:lineRule="auto"/>
        <w:ind w:left="720"/>
      </w:pPr>
      <w:r/>
      <w:hyperlink r:id="rId180">
        <w:r>
          <w:rPr>
            <w:color w:val="0000EE"/>
            <w:u w:val="single"/>
          </w:rPr>
          <w:t>https://paultan.org/2026/04/21/changan-auto-coming-to-malaysia-with-nevo-deepal-avatr-chinese-top-four-player-arriving-by-q3-2026/</w:t>
        </w:r>
      </w:hyperlink>
      <w:r>
        <w:t xml:space="preserve"> - Changan Auto has confirmed its entry into the Malaysian market, scheduled for the third or fourth quarter of 2026. The launch will feature the Changan, Nevo, Deepal, and Avatr brands. Models include the CS55, Hunter, Deepal S05, S07, Nevo Q05, Avatr 07, and Avatr 11. While a previous partnership with Berjama was considered, the specific partner remains unconfirmed. The company aims to establish CKD local assembly in the future.</w:t>
      </w:r>
      <w:r/>
    </w:p>
    <w:p>
      <w:pPr>
        <w:pStyle w:val="ListNumber"/>
        <w:spacing w:line="240" w:lineRule="auto"/>
        <w:ind w:left="720"/>
      </w:pPr>
      <w:r/>
      <w:hyperlink r:id="rId181">
        <w:r>
          <w:rPr>
            <w:color w:val="0000EE"/>
            <w:u w:val="single"/>
          </w:rPr>
          <w:t>https://electrek.co/2026/04/21/tesla-tsla-q1-2026-earnings-preview-wall-street-expects-growth/</w:t>
        </w:r>
      </w:hyperlink>
      <w:r>
        <w:t xml:space="preserve"> - Tesla is set to release Q1 2026 financial results on April 22, 2026, following market close. The company delivered 358,023 vehicles, missing the 365,645 Wall Street consensus by approximately 7,600 units. Production exceeded deliveries by over 50,000 units, indicating inventory buildup. Energy storage deployments fell 38% sequentially to 8.8 GWh, significantly below analyst expectations of 12-14 GWh. While revenue is expected to grow 14% year-over-year to approximately $22.3 billion, this compares against a depressed Q1 2025 baseline. Analysts anticipate non-GAAP earnings of $0.37 per share. The automotive gross margin remains under scrutiny amid increased competition and pricing pressures.</w:t>
      </w:r>
      <w:r/>
    </w:p>
    <w:p>
      <w:pPr>
        <w:pStyle w:val="ListNumber"/>
        <w:spacing w:line="240" w:lineRule="auto"/>
        <w:ind w:left="720"/>
      </w:pPr>
      <w:r/>
      <w:hyperlink r:id="rId182">
        <w:r>
          <w:rPr>
            <w:color w:val="0000EE"/>
            <w:u w:val="single"/>
          </w:rPr>
          <w:t>https://electrek.co/2026/04/21/uber-owns-11-percent-lucid-lcid-500-million-robotaxi-investment/</w:t>
        </w:r>
      </w:hyperlink>
      <w:r>
        <w:t xml:space="preserve"> - Uber Technologies increased its investment in Lucid Group to $500 million, acquiring an 11.5% ownership stake. This capital injection is part of a broader $1.05 billion raise and expands a robotaxi partnership to include 35,000 Lucid vehicles. Despite the funding and strategic alliance, Lucid shares fell 32% in three weeks due to market concerns over dilution and cash burn. The deal solidifies a three-way collaboration with Nuro for autonomous driving technology.</w:t>
      </w:r>
      <w:r/>
    </w:p>
    <w:p>
      <w:pPr>
        <w:pStyle w:val="ListNumber"/>
        <w:spacing w:line="240" w:lineRule="auto"/>
        <w:ind w:left="720"/>
      </w:pPr>
      <w:r/>
      <w:hyperlink r:id="rId183">
        <w:r>
          <w:rPr>
            <w:color w:val="0000EE"/>
            <w:u w:val="single"/>
          </w:rPr>
          <w:t>https://mobilsiden.dk/nyheder/opkoblede-biler/hyundai/hyundai-ioniq-3-er-her-kan-den-vippe-vw-af-pinden/</w:t>
        </w:r>
      </w:hyperlink>
      <w:r>
        <w:t xml:space="preserve"> - Hyundai has launched the new IONIQ 3, an electric hatchback designed for the European market with a launch in Denmark scheduled for autumn. The vehicle features an 'Aero Hatch' design with a drag coefficient of 0.26, a 400-volt E-GMP platform, and two battery options offering ranges of 344 km and 496 km. It includes a new Android Automotive-based infotainment system and V2L functionality. The car is positioned to compete directly against the Volkswagen ID. Polo, with Hyundai citing its five-year unlimited mileage warranty as a key competitive advantage, though pricing remains a critical factor for market success.</w:t>
      </w:r>
      <w:r/>
    </w:p>
    <w:p>
      <w:pPr>
        <w:pStyle w:val="ListNumber"/>
        <w:spacing w:line="240" w:lineRule="auto"/>
        <w:ind w:left="720"/>
      </w:pPr>
      <w:r/>
      <w:hyperlink r:id="rId174">
        <w:r>
          <w:rPr>
            <w:color w:val="0000EE"/>
            <w:u w:val="single"/>
          </w:rPr>
          <w:t>https://ohsem.me/2026/04/chery-to-unveil-new-energy-technology-strategy-and-sustainable-ecosystem-at-2026-international-business-summit-2/</w:t>
        </w:r>
      </w:hyperlink>
      <w:r>
        <w:t xml:space="preserve"> - Chery Automobile will present its new global sustainability plan and energy technology strategy at the 2026 International Business Summit in Wuhu, Anhui, China, from April 24 to 28. The announcement details a vertically integrated approach covering raw materials, components, and manufacturing to achieve a zero-carbon future. Key developments include the KunPeng Power hybrid engine with 48% thermal efficiency, Rhino Battery advancements, all-solid-state battery research, and Vehicle-to-Grid (V2G) technology. The company also highlights a global validation program involving over 13 million kilometers of testing across 44 countries to ensure reliability and compliance with international regulations.</w:t>
      </w:r>
      <w:r/>
    </w:p>
    <w:p>
      <w:pPr>
        <w:pStyle w:val="ListNumber"/>
        <w:spacing w:line="240" w:lineRule="auto"/>
        <w:ind w:left="720"/>
      </w:pPr>
      <w:r/>
      <w:hyperlink r:id="rId184">
        <w:r>
          <w:rPr>
            <w:color w:val="0000EE"/>
            <w:u w:val="single"/>
          </w:rPr>
          <w:t>https://express-press-release.net/news/2026/04/21/1748334</w:t>
        </w:r>
      </w:hyperlink>
      <w:r>
        <w:t xml:space="preserve"> - The global battery market is projected to grow from USD 154.12 billion in 2025 to USD 554.83 billion by 2033, representing a CAGR of 17.7%. This expansion is driven by innovations in solid-state and lithium-sulfur chemistries, the rise of sodium-ion and silicon-based anodes, and the integration of AI in research. Key applications include electric vehicles, renewable energy storage, and smart devices. Sustainability and recycling initiatives are also central to the sector's development.</w:t>
      </w:r>
      <w:r/>
    </w:p>
    <w:p>
      <w:pPr>
        <w:pStyle w:val="ListNumber"/>
        <w:spacing w:line="240" w:lineRule="auto"/>
        <w:ind w:left="720"/>
      </w:pPr>
      <w:r/>
      <w:hyperlink r:id="rId185">
        <w:r>
          <w:rPr>
            <w:color w:val="0000EE"/>
            <w:u w:val="single"/>
          </w:rPr>
          <w:t>https://express-press-release.net/news/2026/04/21/1748389</w:t>
        </w:r>
      </w:hyperlink>
      <w:r>
        <w:t xml:space="preserve"> - The global lithium iron phosphate battery market is expected to reach USD 116.8 billion by 2033, growing at a CAGR of 13.6% from 2026. Driven by demand for electric vehicles and renewable energy storage, LiFePO4 technology offers enhanced safety, longer lifecycle, and lower costs compared to traditional lithium-ion chemistries. Innovations in cell-to-pack designs and smart battery management systems are improving performance. The sector benefits from the absence of cobalt and nickel, supporting sustainability and supply chain stability.</w:t>
      </w:r>
      <w:r/>
    </w:p>
    <w:p>
      <w:pPr>
        <w:pStyle w:val="ListNumber"/>
        <w:spacing w:line="240" w:lineRule="auto"/>
        <w:ind w:left="720"/>
      </w:pPr>
      <w:r/>
      <w:hyperlink r:id="rId186">
        <w:r>
          <w:rPr>
            <w:color w:val="0000EE"/>
            <w:u w:val="single"/>
          </w:rPr>
          <w:t>https://www.globenewswire.com/news-release/2026/04/21/3277740/0/en/Sow-Good-Announces-Transformative-Acquisition-of-the-Nachu-Graphite-Project-Positioning-the-Company-as-a-Critical-Minerals-and-Battery-Anode-Developer.html</w:t>
        </w:r>
      </w:hyperlink>
      <w:r>
        <w:t xml:space="preserve"> - * Sow Good Inc. announced the acquisition of 100% of Ryzon Materials Ltd's Tanzanian subsidiaries, which hold the Nachu Graphite Project. * The deal values the advanced-stage graphite asset at AUD$150 million, payable in Sow Good shares, positioning the company as a critical minerals developer. * The Nachu Project in Southern Tanzania features a Bankable Feasibility Study, a binding offtake agreement with a Tier-1 EV manufacturer, and a Special Economic Zone license. * Management intends to focus on advancing the project toward construction while continuing to operate its existing consumer products business as a separate segment. * The acquisition aims to supply high-purity natural flake graphite to the global lithium-ion battery supply chain outside of Chinese dominance. 235. </w:t>
      </w:r>
      <w:hyperlink r:id="rId186">
        <w:r>
          <w:rPr>
            <w:color w:val="0000EE"/>
            <w:u w:val="single"/>
          </w:rPr>
          <w:t>https://www.globenewswire.com/news-release/2026/04/21/3277740/0/en/Sow-Good-Announces-Transformative-Acquisition-of-the-Nachu-Graphite-Project-Positioning-the-Company-as-a-Critical-Minerals-and-Battery-Anode-Developer.html</w:t>
        </w:r>
      </w:hyperlink>
      <w:r>
        <w:t xml:space="preserve"> - * Sow Good Inc. has entered a definitive agreement to acquire 100% of Ryzon Materials Ltd's Tanzanian subsidiaries, which hold the Nachu Graphite Project. * The acquisition, valued at AUD$150 million, positions the company as a developer of high-purity natural flake graphite for the global lithium-ion battery supply chain. * The Nachu Project features a completed Bankable Feasibility Study, a binding offtake agreement with a Tier-1 EV manufacturer, and a Special Economic Zone license in Southern Tanzania. * Management intends to focus on advancing the project toward construction and production while continuing to operate its existing consumer products business as a separate segment. * The transaction aims to provide non-Chinese sourcing for Western battery manufacturers, aligning with regulatory frameworks like the US Inflation Reduction Act.</w:t>
      </w:r>
      <w:r/>
    </w:p>
    <w:p>
      <w:pPr>
        <w:pStyle w:val="ListNumber"/>
        <w:spacing w:line="240" w:lineRule="auto"/>
        <w:ind w:left="720"/>
      </w:pPr>
      <w:r/>
      <w:hyperlink r:id="rId187">
        <w:r>
          <w:rPr>
            <w:color w:val="0000EE"/>
            <w:u w:val="single"/>
          </w:rPr>
          <w:t>https://stockhead.com.au/resources/resources-top-5-rio-tinto-firesale-drives-big-gains-for-lithium-junior-solis/</w:t>
        </w:r>
      </w:hyperlink>
      <w:r>
        <w:t xml:space="preserve"> - Solis Minerals shares rose 74% after acquiring a 93,000 hectare exploration project from a Rio Tinto subsidiary for US$500,000 plus a 1.75% NSR royalty. The deal includes soil samples with lithium grades exceeding 330ppm. Solis Chair Chris Gale noted the timing aligns with rising lithium prices and strengthening demand. The project targets include Mandacaru and Campo Grande in the Araçuaí–Salinas Lithium Valley, Brazil.</w:t>
      </w:r>
      <w:r/>
    </w:p>
    <w:p>
      <w:pPr>
        <w:pStyle w:val="ListNumber"/>
        <w:spacing w:line="240" w:lineRule="auto"/>
        <w:ind w:left="720"/>
      </w:pPr>
      <w:r/>
      <w:hyperlink r:id="rId188">
        <w:r>
          <w:rPr>
            <w:color w:val="0000EE"/>
            <w:u w:val="single"/>
          </w:rPr>
          <w:t>https://www.the-independent.com/life-style/motoring/china-great-wall-motor-cars-europe-b2961683.html</w:t>
        </w:r>
      </w:hyperlink>
      <w:r>
        <w:t xml:space="preserve"> - Great Wall Motor (GWM) has announced a plan to introduce at least ten new vehicle models across thirteen European markets within the next twelve months. Following a significant sales decline in 2024 and 2025, the Chinese automaker aims to diversify its powertrain offerings to include hybrids and combustion engines alongside electric vehicles. The company targets a European factory with 300,000 annual capacity by 2029 to support its goal of doubling overseas sales to one million vehicles by the end of the decade.</w:t>
      </w:r>
      <w:r/>
    </w:p>
    <w:p>
      <w:pPr>
        <w:pStyle w:val="ListNumber"/>
        <w:spacing w:line="240" w:lineRule="auto"/>
        <w:ind w:left="720"/>
      </w:pPr>
      <w:r/>
      <w:hyperlink r:id="rId189">
        <w:r>
          <w:rPr>
            <w:color w:val="0000EE"/>
            <w:u w:val="single"/>
          </w:rPr>
          <w:t>https://technode.com/2026/04/21/auto-china-2026-byd-fangchengbao-formula-series-revealed-first-high-performance-coupe-heads-to-beijing-auto-show/</w:t>
        </w:r>
      </w:hyperlink>
      <w:r>
        <w:t xml:space="preserve"> - BYD's premium sub-brand Fangchengbao announced the global debut of its new FORMULA series, a mid-to-large-sized sporty coupe, on April 24 during the Beijing Auto Show. The vehicle is positioned to compete with international high-end models such as the Tesla Model S Plaid and the Porsche Taycan. This launch marks BYD's official entry into the high-performance electric coupe segment.</w:t>
      </w:r>
      <w:r/>
    </w:p>
    <w:p>
      <w:pPr>
        <w:pStyle w:val="ListNumber"/>
        <w:spacing w:line="240" w:lineRule="auto"/>
        <w:ind w:left="720"/>
      </w:pPr>
      <w:r/>
      <w:hyperlink r:id="rId190">
        <w:r>
          <w:rPr>
            <w:color w:val="0000EE"/>
            <w:u w:val="single"/>
          </w:rPr>
          <w:t>https://habr.com/ru/companies/bothub/articles/1025974/?utm_source=habrahabr&amp;utm_medium=rss&amp;utm_campaign=1025974</w:t>
        </w:r>
      </w:hyperlink>
      <w:r>
        <w:t xml:space="preserve"> - Tesla is reportedly reviving the Model 2 electric vehicle project, previously cancelled in 2024, following a leak from supply chain sources. The new compact car, planned for production in China, aims to be priced significantly lower than the Model 3. This strategic shift occurs as Tesla faces declining sales, reduced profits, and failed initiatives in robotaxis and humanoid robots. Analysts suggest the move is a desperate attempt to stabilise the company's market position against established Chinese competitors in the budget EV sector.</w:t>
      </w:r>
      <w:r/>
    </w:p>
    <w:p>
      <w:pPr>
        <w:pStyle w:val="ListNumber"/>
        <w:spacing w:line="240" w:lineRule="auto"/>
        <w:ind w:left="720"/>
      </w:pPr>
      <w:r/>
      <w:hyperlink r:id="rId191">
        <w:r>
          <w:rPr>
            <w:color w:val="0000EE"/>
            <w:u w:val="single"/>
          </w:rPr>
          <w:t>https://www.electrive.com/2026/04/21/netherlands-plans-scrappage-scheme-to-support-switch-to-electric-cars/</w:t>
        </w:r>
      </w:hyperlink>
      <w:r>
        <w:t xml:space="preserve"> - The Dutch government plans a new scrappage scheme within a larger one billion euro package to mitigate the impacts of the Middle East crisis and rising energy prices. Fifty-two million euros will be allocated to buyers of used electric cars who scrap old internal combustion engine vehicles. Eligible vehicles must be Euro 1 to 4 emission class, and the subsidy targets low and middle-income buyers. The scheme, originally planned for 2027, is now set for the fourth quarter of 2026, with initial funding of two million euros in 2026.</w:t>
      </w:r>
      <w:r/>
    </w:p>
    <w:p>
      <w:pPr>
        <w:pStyle w:val="ListNumber"/>
        <w:spacing w:line="240" w:lineRule="auto"/>
        <w:ind w:left="720"/>
      </w:pPr>
      <w:r/>
      <w:hyperlink r:id="rId192">
        <w:r>
          <w:rPr>
            <w:color w:val="0000EE"/>
            <w:u w:val="single"/>
          </w:rPr>
          <w:t>https://www.electrive.com/2026/04/21/uk-ford-cuts-prices-of-explorer-and-capri-evs-by-up-to-5000/</w:t>
        </w:r>
      </w:hyperlink>
      <w:r>
        <w:t xml:space="preserve"> - Ford has reduced prices for its Explorer and Capri electric vehicles in the UK by up to £5,000 amid intensifying competition. The adjustments include discounts of £4,035 to £4,800 for the Explorer and £4,080 for the Capri. Alongside price cuts, Ford upgraded standard equipment and increased range for Standard Range variants by 43 miles through new lithium iron phosphate batteries and motors. However, industry sources warn that these cuts may cause buyer caution and negatively impact residual values and trade-in bids.</w:t>
      </w:r>
      <w:r/>
    </w:p>
    <w:p>
      <w:pPr>
        <w:pStyle w:val="ListNumber"/>
        <w:spacing w:line="240" w:lineRule="auto"/>
        <w:ind w:left="720"/>
      </w:pPr>
      <w:r/>
      <w:hyperlink r:id="rId184">
        <w:r>
          <w:rPr>
            <w:color w:val="0000EE"/>
            <w:u w:val="single"/>
          </w:rPr>
          <w:t>https://express-press-release.net/news/2026/04/21/1748334</w:t>
        </w:r>
      </w:hyperlink>
      <w:r>
        <w:t xml:space="preserve"> - The global battery market is projected to grow from USD 154.12 billion in 2025 to USD 554.83 billion by 2033, representing a CAGR of 17.7%. This expansion is driven by innovations in solid-state and lithium-sulfur chemistries, the rise of sodium-ion and silicon-based anodes, and the integration of AI in research. Key applications include electric vehicles, renewable energy storage, and smart devices. Sustainability and recycling initiatives are also central to the sector's development.</w:t>
      </w:r>
      <w:r/>
    </w:p>
    <w:p>
      <w:pPr>
        <w:pStyle w:val="ListNumber"/>
        <w:spacing w:line="240" w:lineRule="auto"/>
        <w:ind w:left="720"/>
      </w:pPr>
      <w:r/>
      <w:hyperlink r:id="rId185">
        <w:r>
          <w:rPr>
            <w:color w:val="0000EE"/>
            <w:u w:val="single"/>
          </w:rPr>
          <w:t>https://express-press-release.net/news/2026/04/21/1748389</w:t>
        </w:r>
      </w:hyperlink>
      <w:r>
        <w:t xml:space="preserve"> - The global lithium iron phosphate battery market is expected to reach USD 116.8 billion by 2033, growing at a CAGR of 13.6% from 2026. Driven by demand for electric vehicles and renewable energy storage, LiFePO4 technology offers enhanced safety, longer lifecycle, and lower costs compared to traditional lithium-ion chemistries. Innovations in cell-to-pack designs and smart battery management systems are improving performance. The sector benefits from the absence of cobalt and nickel, supporting sustainability and supply chain stability.</w:t>
      </w:r>
      <w:r/>
    </w:p>
    <w:p>
      <w:pPr>
        <w:pStyle w:val="ListNumber"/>
        <w:spacing w:line="240" w:lineRule="auto"/>
        <w:ind w:left="720"/>
      </w:pPr>
      <w:r/>
      <w:hyperlink r:id="rId193">
        <w:r>
          <w:rPr>
            <w:color w:val="0000EE"/>
            <w:u w:val="single"/>
          </w:rPr>
          <w:t>https://www.energytrend.com/news/20260421-51279.html</w:t>
        </w:r>
      </w:hyperlink>
      <w:r>
        <w:t xml:space="preserve"> - Construction and implementation of lithium battery and energy storage projects accelerated in April 2026. CALB's Xiamen project Phase III Stage II is nearing production while Phase III Stage III construction began. Dangzhuo Technology settled its Phase II 60 GWh project in Jiaxing. Qinghai Zhaorui commenced construction on a sodium-ion battery project. Xintai Guancheng entered the EIA stage for a 6.5 GWh lithium battery project. Vietnam GG Power officially commissioned a 5 GWh energy storage factory.</w:t>
      </w:r>
      <w:r/>
    </w:p>
    <w:p>
      <w:pPr>
        <w:pStyle w:val="ListNumber"/>
        <w:spacing w:line="240" w:lineRule="auto"/>
        <w:ind w:left="720"/>
      </w:pPr>
      <w:r/>
      <w:hyperlink r:id="rId194">
        <w:r>
          <w:rPr>
            <w:color w:val="0000EE"/>
            <w:u w:val="single"/>
          </w:rPr>
          <w:t>https://www.gadgets360.com/mobiles/news/samsung-galaxy-s27-ultra-silicon-carbon-battery-upgrade-report-11386739#rss-gadgets-all</w:t>
        </w:r>
      </w:hyperlink>
      <w:r>
        <w:t xml:space="preserve"> - Samsung is reportedly testing silicon-carbon battery technology for its future flagship, the Galaxy S27 Ultra. Internal documents suggest prototypes with capacities up to 20,000mAh are being developed to increase energy storage without increasing device thickness. While Chinese competitors have adopted this chemistry, Samsung's current prototypes achieve around 960 charge cycles, falling short of the company's target of 1,500 cycles. The company maintains a cautious approach, having kept battery capacity at 5,000mAh in recent S Ultra models due to safety standards and efficiency focus.</w:t>
      </w:r>
      <w:r/>
    </w:p>
    <w:p>
      <w:pPr>
        <w:pStyle w:val="ListNumber"/>
        <w:spacing w:line="240" w:lineRule="auto"/>
        <w:ind w:left="720"/>
      </w:pPr>
      <w:r/>
      <w:hyperlink r:id="rId191">
        <w:r>
          <w:rPr>
            <w:color w:val="0000EE"/>
            <w:u w:val="single"/>
          </w:rPr>
          <w:t>https://www.electrive.com/2026/04/21/netherlands-plans-scrappage-scheme-to-support-switch-to-electric-cars/</w:t>
        </w:r>
      </w:hyperlink>
      <w:r>
        <w:t xml:space="preserve"> - The Dutch government plans a new scrappage scheme within a larger one billion euro package to mitigate the impacts of the Middle East crisis and rising energy prices. Fifty-two million euros will be allocated to buyers of used electric cars who scrap old internal combustion engine vehicles. Eligible vehicles must be Euro 1 to 4 emission class, and the subsidy targets low and middle-income buyers. The scheme, originally planned for 2027, is now set for the fourth quarter of 2026, with initial funding of two million euros in 2026.</w:t>
      </w:r>
      <w:r/>
    </w:p>
    <w:p>
      <w:pPr>
        <w:pStyle w:val="ListNumber"/>
        <w:spacing w:line="240" w:lineRule="auto"/>
        <w:ind w:left="720"/>
      </w:pPr>
      <w:r/>
      <w:hyperlink r:id="rId195">
        <w:r>
          <w:rPr>
            <w:color w:val="0000EE"/>
            <w:u w:val="single"/>
          </w:rPr>
          <w:t>https://www.just-auto.com/news/toyota-indonesia-catl-battery-deal/</w:t>
        </w:r>
      </w:hyperlink>
      <w:r>
        <w:t xml:space="preserve"> - Toyota Motor Manufacturing Indonesia (TMMIN) has partnered with Contemporary Amperex Technology Co. Ltd (CATL) to manufacture electric vehicle batteries in Indonesia. TMMIN is committing Rp1.3tn to develop the local battery supply chain, aiming to become the first Toyota subsidiary in South East Asia to export batteries starting in the second half of 2026. The collaboration supports Indonesia's transition to carbon neutrality and local industrial capability.</w:t>
      </w:r>
      <w:r/>
    </w:p>
    <w:p>
      <w:pPr>
        <w:pStyle w:val="ListNumber"/>
        <w:spacing w:line="240" w:lineRule="auto"/>
        <w:ind w:left="720"/>
      </w:pPr>
      <w:r/>
      <w:hyperlink r:id="rId193">
        <w:r>
          <w:rPr>
            <w:color w:val="0000EE"/>
            <w:u w:val="single"/>
          </w:rPr>
          <w:t>https://www.energytrend.com/news/20260421-51279.html</w:t>
        </w:r>
      </w:hyperlink>
      <w:r>
        <w:t xml:space="preserve"> - Construction and implementation of lithium battery and energy storage projects accelerated in April 2026. CALB's Xiamen project Phase III Stage II is nearing production while Phase III Stage III construction began. Dangzhuo Technology settled its Phase II 60 GWh project in Jiaxing. Qinghai Zhaorui commenced construction on a sodium-ion battery project. Xintai Guancheng entered the EIA stage for a 6.5 GWh lithium battery project. Vietnam GG Power officially commissioned a 5 GWh energy storage factory.</w:t>
      </w:r>
      <w:r/>
    </w:p>
    <w:p>
      <w:pPr>
        <w:pStyle w:val="ListNumber"/>
        <w:spacing w:line="240" w:lineRule="auto"/>
        <w:ind w:left="720"/>
      </w:pPr>
      <w:r/>
      <w:hyperlink r:id="rId196">
        <w:r>
          <w:rPr>
            <w:color w:val="0000EE"/>
            <w:u w:val="single"/>
          </w:rPr>
          <w:t>https://www.koreatimes.co.kr/southkorea/20260421/hyundai-debuts-ioniq-3-compact-electric-hatchback-geared-to-europes-urban-drivers?utm_source=rss</w:t>
        </w:r>
      </w:hyperlink>
      <w:r>
        <w:t xml:space="preserve"> - Hyundai Motor unveiled the IONIQ 3, a compact electric hatchback, during the 2026 Milan Design Week. Built on the E-GMP electric architecture, the vehicle features an 'aero hatch' silhouette designed to balance aerodynamic efficiency with interior volume. It includes advanced driver-assistance systems such as high-level highway driving assistance and remote smart parking. The launch aims to capture urban drivers in Europe's competitive electric vehicle market.</w:t>
      </w:r>
      <w:r/>
    </w:p>
    <w:p>
      <w:pPr>
        <w:pStyle w:val="ListNumber"/>
        <w:spacing w:line="240" w:lineRule="auto"/>
        <w:ind w:left="720"/>
      </w:pPr>
      <w:r/>
      <w:hyperlink r:id="rId197">
        <w:r>
          <w:rPr>
            <w:color w:val="0000EE"/>
            <w:u w:val="single"/>
          </w:rPr>
          <w:t>https://www.hdmotori.it/byd-sealion-08-anteprima-caratteristiche-pechino-2026/</w:t>
        </w:r>
      </w:hyperlink>
      <w:r>
        <w:t xml:space="preserve"> - Spy photos of the BYD Sealion 08, a new Ocean series flagship SUV, have emerged ahead of its official debut at the Beijing Auto Show in April 2026. The vehicle features a three-row layout exceeding 5 meters in length, LiDAR sensors, and offers both 800V electric and plug-in hybrid powertrains. Expected to launch commercially in China by late April, the Sealion 08 aims to compete in the premium segment with advanced technology and extended range capabilities.</w:t>
      </w:r>
      <w:r/>
    </w:p>
    <w:p>
      <w:pPr>
        <w:pStyle w:val="ListNumber"/>
        <w:spacing w:line="240" w:lineRule="auto"/>
        <w:ind w:left="720"/>
      </w:pPr>
      <w:r/>
      <w:hyperlink r:id="rId195">
        <w:r>
          <w:rPr>
            <w:color w:val="0000EE"/>
            <w:u w:val="single"/>
          </w:rPr>
          <w:t>https://www.just-auto.com/news/toyota-indonesia-catl-battery-deal/</w:t>
        </w:r>
      </w:hyperlink>
      <w:r>
        <w:t xml:space="preserve"> - Toyota Motor Manufacturing Indonesia (TMMIN) has partnered with Contemporary Amperex Technology Co. Ltd (CATL) to manufacture electric vehicle batteries in Indonesia. TMMIN is committing Rp1.3tn to develop the local battery supply chain, aiming to become the first Toyota subsidiary in South East Asia to export batteries starting in the second half of 2026. The collaboration supports Indonesia's transition to carbon neutrality and local industrial capability.</w:t>
      </w:r>
      <w:r/>
    </w:p>
    <w:p>
      <w:pPr>
        <w:pStyle w:val="ListNumber"/>
        <w:spacing w:line="240" w:lineRule="auto"/>
        <w:ind w:left="720"/>
      </w:pPr>
      <w:r/>
      <w:hyperlink r:id="rId198">
        <w:r>
          <w:rPr>
            <w:color w:val="0000EE"/>
            <w:u w:val="single"/>
          </w:rPr>
          <w:t>https://www.etoday.co.kr/news/view/2577717</w:t>
        </w:r>
      </w:hyperlink>
      <w:r>
        <w:t xml:space="preserve"> - Keeps Pharma subsidiary Battery Solutions signed an annual contract with BYD Korea to recycle all LFP waste batteries from BYD Korea's commercial vehicle sector. The agreement, secured through competitive bidding, addresses the previously unexplored LFP recycling market. Battery Solutions will process batteries from domestic electric buses and trucks introduced since 2016, with potential future absorption of passenger vehicle batteries. The company, a government-regulated circular economy sandbox firm with pre-processing facilities in Yeongcheon, aims to capture a significant share of the projected 20 trillion won market by 2035.</w:t>
      </w:r>
      <w:r/>
    </w:p>
    <w:p>
      <w:pPr>
        <w:pStyle w:val="ListNumber"/>
        <w:spacing w:line="240" w:lineRule="auto"/>
        <w:ind w:left="720"/>
      </w:pPr>
      <w:r/>
      <w:hyperlink r:id="rId199">
        <w:r>
          <w:rPr>
            <w:color w:val="0000EE"/>
            <w:u w:val="single"/>
          </w:rPr>
          <w:t>https://fleetworld.co.uk/used-ev-sales-jump-78-against-backdrop-of-conflict-and-rising-fuel-costs/</w:t>
        </w:r>
      </w:hyperlink>
      <w:r>
        <w:t xml:space="preserve"> - Dealer Auction reported a 78% increase in used electric vehicle sales share in March, driven by rising fuel costs linked to the Iran conflict. Average retail margins for alternative fuel vehicles rose to £3,320. While hybrids remain dominant, EVs like the Tesla Model X and Jaguar I-PACE gained traction. The data suggests a shift in buyer behaviour towards net zero vehicles rather than short-term panic.</w:t>
      </w:r>
      <w:r/>
    </w:p>
    <w:p>
      <w:pPr>
        <w:pStyle w:val="ListNumber"/>
        <w:spacing w:line="240" w:lineRule="auto"/>
        <w:ind w:left="720"/>
      </w:pPr>
      <w:r/>
      <w:hyperlink r:id="rId200">
        <w:r>
          <w:rPr>
            <w:color w:val="0000EE"/>
            <w:u w:val="single"/>
          </w:rPr>
          <w:t>https://fleetworld.co.uk/uk-ranks-fourth-for-public-charge-point-numbers-new-gridx-report-finds/</w:t>
        </w:r>
      </w:hyperlink>
      <w:r>
        <w:t xml:space="preserve"> - GridX's 2026 Charging Report reveals the UK ranked fourth in Europe for the number of public charge points in 2025, with 103,580 units. The UK also placed third for installed ultra-fast chargers. While overall public charging infrastructure growth slowed compared to 2024, the average capacity per point increased, and the share of ultra-fast chargers rose to 11.8%. The Netherlands led in total numbers and density, while Norway led in BEV registrations per capita.</w:t>
      </w:r>
      <w:r/>
    </w:p>
    <w:p>
      <w:pPr>
        <w:pStyle w:val="ListNumber"/>
        <w:spacing w:line="240" w:lineRule="auto"/>
        <w:ind w:left="720"/>
      </w:pPr>
      <w:r/>
      <w:hyperlink r:id="rId201">
        <w:r>
          <w:rPr>
            <w:color w:val="0000EE"/>
            <w:u w:val="single"/>
          </w:rPr>
          <w:t>https://de.motor1.com/news/793541/volkswagen-idunyx-09-2026-china/</w:t>
        </w:r>
      </w:hyperlink>
      <w:r>
        <w:t xml:space="preserve"> - Volkswagen Group Design Head Andreas Mindt revealed a teaser for the ID. UNYX 09, an electric sedan scheduled for 2026, at the Beijing Auto Show. Part of the China-exclusive ID. UNYX sub-brand, the vehicle represents a strategic shift from SUVs to a sedan format. Produced in Hefei, the model aims to compete with local rivals like Tesla using 800V charging technology and a design influenced by the Xpeng partnership. The car features a distinctive gold logo and is not intended for the European market.</w:t>
      </w:r>
      <w:r/>
    </w:p>
    <w:p>
      <w:pPr>
        <w:pStyle w:val="ListNumber"/>
        <w:spacing w:line="240" w:lineRule="auto"/>
        <w:ind w:left="720"/>
      </w:pPr>
      <w:r/>
      <w:hyperlink r:id="rId202">
        <w:r>
          <w:rPr>
            <w:color w:val="0000EE"/>
            <w:u w:val="single"/>
          </w:rPr>
          <w:t>https://www.energytrend.com/news/20260421-51283.html</w:t>
        </w:r>
      </w:hyperlink>
      <w:r>
        <w:t xml:space="preserve"> - JDEnergy signed a 200MWh annual framework agreement with EBR Energy in Pakistan during the Pakistan International Solar Exhibition 2026 in Lahore. Separately, BYD delivered a 50MW/250MWh Blade Battery system to Fortescue in Western Australia and secured a future supply contract for 4-5GWh of products for Fortescue's industrial green power grid project. These developments highlight expanding international demand for Chinese energy storage solutions.</w:t>
      </w:r>
      <w:r/>
    </w:p>
    <w:p>
      <w:pPr>
        <w:pStyle w:val="ListNumber"/>
        <w:spacing w:line="240" w:lineRule="auto"/>
        <w:ind w:left="720"/>
      </w:pPr>
      <w:r/>
      <w:hyperlink r:id="rId193">
        <w:r>
          <w:rPr>
            <w:color w:val="0000EE"/>
            <w:u w:val="single"/>
          </w:rPr>
          <w:t>https://www.energytrend.com/news/20260421-51279.html</w:t>
        </w:r>
      </w:hyperlink>
      <w:r>
        <w:t xml:space="preserve"> - Construction and implementation of lithium battery and energy storage projects accelerated in April 2026. CALB's Xiamen project Phase III Stage II is nearing production while Phase III Stage III construction began. Dangzhuo Technology settled its Phase II 60 GWh project in Jiaxing. Qinghai Zhaorui commenced construction on a sodium-ion battery project. Xintai Guancheng entered the EIA stage for a 6.5 GWh lithium battery project. Vietnam GG Power officially commissioned a 5 GWh energy storage factory.</w:t>
      </w:r>
      <w:r/>
    </w:p>
    <w:p>
      <w:pPr>
        <w:pStyle w:val="ListNumber"/>
        <w:spacing w:line="240" w:lineRule="auto"/>
        <w:ind w:left="720"/>
      </w:pPr>
      <w:r/>
      <w:hyperlink r:id="rId195">
        <w:r>
          <w:rPr>
            <w:color w:val="0000EE"/>
            <w:u w:val="single"/>
          </w:rPr>
          <w:t>https://www.just-auto.com/news/toyota-indonesia-catl-battery-deal/</w:t>
        </w:r>
      </w:hyperlink>
      <w:r>
        <w:t xml:space="preserve"> - Toyota Motor Manufacturing Indonesia (TMMIN) has partnered with Contemporary Amperex Technology Co. Ltd (CATL) to manufacture electric vehicle batteries in Indonesia. TMMIN is committing Rp1.3tn to develop the local battery supply chain, aiming to become the first Toyota subsidiary in South East Asia to export batteries starting in the second half of 2026. The collaboration supports Indonesia's transition to carbon neutrality and local industrial capability.</w:t>
      </w:r>
      <w:r/>
    </w:p>
    <w:p>
      <w:pPr>
        <w:pStyle w:val="ListNumber"/>
        <w:spacing w:line="240" w:lineRule="auto"/>
        <w:ind w:left="720"/>
      </w:pPr>
      <w:r/>
      <w:hyperlink r:id="rId198">
        <w:r>
          <w:rPr>
            <w:color w:val="0000EE"/>
            <w:u w:val="single"/>
          </w:rPr>
          <w:t>https://www.etoday.co.kr/news/view/2577717</w:t>
        </w:r>
      </w:hyperlink>
      <w:r>
        <w:t xml:space="preserve"> - Keeps Pharma subsidiary Battery Solutions signed an annual contract with BYD Korea to recycle all LFP waste batteries from BYD Korea's commercial vehicle sector. The agreement, secured through competitive bidding, addresses the previously unexplored LFP recycling market. Battery Solutions will process batteries from domestic electric buses and trucks introduced since 2016, with potential future absorption of passenger vehicle batteries. The company, a government-regulated circular economy sandbox firm with pre-processing facilities in Yeongcheon, aims to capture a significant share of the projected 20 trillion won market by 2035.</w:t>
      </w:r>
      <w:r/>
    </w:p>
    <w:p>
      <w:pPr>
        <w:pStyle w:val="ListNumber"/>
        <w:spacing w:line="240" w:lineRule="auto"/>
        <w:ind w:left="720"/>
      </w:pPr>
      <w:r/>
      <w:hyperlink r:id="rId203">
        <w:r>
          <w:rPr>
            <w:color w:val="0000EE"/>
            <w:u w:val="single"/>
          </w:rPr>
          <w:t>https://www.luxuo.com/motoring/automobile/driving-the-future-electric-vehicles-as-strategic-energy-alternatives.html</w:t>
        </w:r>
      </w:hyperlink>
      <w:r>
        <w:t xml:space="preserve"> - As global oil prices fluctuate due to geopolitical instability, major automakers are positioning electric vehicles as a strategic and financial necessity. Ford targets two million electric sales by 2026, while the Volkswagen Group aims for a 70 percent electric sales share in Europe by 2030. The article highlights advancements in battery technology, charging infrastructure, and vehicle reliability from manufacturers including Tesla, BYD, Polestar, Ford, Lexus, BMW, Alfa Romeo, and Chevrolet, addressing historical concerns regarding range, cost, and sustainability.</w:t>
      </w:r>
      <w:r/>
    </w:p>
    <w:p>
      <w:pPr>
        <w:pStyle w:val="ListNumber"/>
        <w:spacing w:line="240" w:lineRule="auto"/>
        <w:ind w:left="720"/>
      </w:pPr>
      <w:r/>
      <w:hyperlink r:id="rId204">
        <w:r>
          <w:rPr>
            <w:color w:val="0000EE"/>
            <w:u w:val="single"/>
          </w:rPr>
          <w:t>https://carnewschina.com/2026/04/21/zeekr-8x-top-spec-model-spotted-ahead-of-beijing-auto-show-2026/</w:t>
        </w:r>
      </w:hyperlink>
      <w:r>
        <w:t xml:space="preserve"> - Ahead of the Beijing Auto Show 2026, Chinese media Autohome captured the Zeekr 8X Yao Ying top-spec model. The vehicle, built on the SEA-S Super Hybrid Architecture, features a tri-motor megawatt electric drive and a 900V high-voltage system. It received 10,000 orders within 30 minutes of its market launch. The model offers a combined range of 1,210km and accelerates from 0-100km/h in 2.96 seconds. Zeekr's sales have shown steady growth, reaching 29,318 units in March.</w:t>
      </w:r>
      <w:r/>
    </w:p>
    <w:p>
      <w:pPr>
        <w:pStyle w:val="ListNumber"/>
        <w:spacing w:line="240" w:lineRule="auto"/>
        <w:ind w:left="720"/>
      </w:pPr>
      <w:r/>
      <w:hyperlink r:id="rId205">
        <w:r>
          <w:rPr>
            <w:color w:val="0000EE"/>
            <w:u w:val="single"/>
          </w:rPr>
          <w:t>https://carnewschina.com/2026/04/21/here-are-all-key-stories-to-watch-at-2026-beijing-auto-show-as-years-biggest-ev-event-opens-friday/</w:t>
        </w:r>
      </w:hyperlink>
      <w:r>
        <w:t xml:space="preserve"> - The 19th Beijing International Automotive Exhibition, also known as Auto China 2026, opens on 24 April at the new Capital International Exhibition Center in Beijing. Covering 380,000 sqm, it is the largest international auto show ever held. The event features 1,451 vehicles, including 181 global and China premieres, with a focus on large electric SUVs, Huawei-affiliated brands, advanced driver assistance systems, and next-generation battery technologies from major manufacturers like BYD and CATL.</w:t>
      </w:r>
      <w:r/>
    </w:p>
    <w:p>
      <w:pPr>
        <w:pStyle w:val="ListNumber"/>
        <w:spacing w:line="240" w:lineRule="auto"/>
        <w:ind w:left="720"/>
      </w:pPr>
      <w:r/>
      <w:hyperlink r:id="rId206">
        <w:r>
          <w:rPr>
            <w:color w:val="0000EE"/>
            <w:u w:val="single"/>
          </w:rPr>
          <w:t>https://www.idtechex.com/en/webinar/ev-batteries-emerging-cell-chemistries-pack-trends-and-evolving-supply-chains/742</w:t>
        </w:r>
      </w:hyperlink>
      <w:r>
        <w:t xml:space="preserve"> - IDTechEx Technology Analyst Daniel Parr presents a webinar discussing lithium-ion battery technologies, chemistries, and supply chain regulations for the electric vehicle market. The session covers cell-level components, pack designs, material price volatility, and regulatory landscapes in Europe, China, and the US. Insights are drawn from the report Li-ion Batteries and Battery Management Systems for Electric Vehicles 2026-2036.</w:t>
      </w:r>
      <w:r/>
    </w:p>
    <w:p>
      <w:pPr>
        <w:pStyle w:val="ListNumber"/>
        <w:spacing w:line="240" w:lineRule="auto"/>
        <w:ind w:left="720"/>
      </w:pPr>
      <w:r/>
      <w:hyperlink r:id="rId207">
        <w:r>
          <w:rPr>
            <w:color w:val="0000EE"/>
            <w:u w:val="single"/>
          </w:rPr>
          <w:t>https://www.foreignpolicyjournal.com/2026/04/21/nio-nyse-nio-stock-hits-best-run-since-2020-as-battery-swap-expansion-es9-pre-sales-drive-delivery-surge/</w:t>
        </w:r>
      </w:hyperlink>
      <w:r>
        <w:t xml:space="preserve"> - NIO Inc shares rose approximately 95 percent over the past twelve months, reaching their strongest performance in five years. The company reported 35,486 vehicle deliveries in March 2026, a 136 percent year-on-year increase, with first-quarter 2026 deliveries totaling 83,465 units. This growth is driven by the launch of the ES9 flagship SUV and an ambitious plan to add over 1,000 new battery-swap stations in 2026. Analysts from Morgan Stanley, CICC, and Nomura have maintained or upgraded their Buy ratings citing improving profitability and operational momentum.</w:t>
      </w:r>
      <w:r/>
    </w:p>
    <w:p>
      <w:pPr>
        <w:pStyle w:val="ListNumber"/>
        <w:spacing w:line="240" w:lineRule="auto"/>
        <w:ind w:left="720"/>
      </w:pPr>
      <w:r/>
      <w:hyperlink r:id="rId208">
        <w:r>
          <w:rPr>
            <w:color w:val="0000EE"/>
            <w:u w:val="single"/>
          </w:rPr>
          <w:t>https://www.convergence-now.com/startup/pune-startup-sodium-ion-battery-india-safe-energy-storage/</w:t>
        </w:r>
      </w:hyperlink>
      <w:r>
        <w:t xml:space="preserve"> - A Pune-based startup has developed a sodium-ion battery using locally sourced Indian materials. The technology offers a safer, non-flammable alternative to lithium-ion batteries for electric vehicles and energy storage. This development aims to reduce import dependence on critical minerals and lower production costs, aligning with India's clean energy goals.</w:t>
      </w:r>
      <w:r/>
    </w:p>
    <w:p>
      <w:pPr>
        <w:pStyle w:val="ListNumber"/>
        <w:spacing w:line="240" w:lineRule="auto"/>
        <w:ind w:left="720"/>
      </w:pPr>
      <w:r/>
      <w:hyperlink r:id="rId209">
        <w:r>
          <w:rPr>
            <w:color w:val="0000EE"/>
            <w:u w:val="single"/>
          </w:rPr>
          <w:t>https://www.nature.com/articles/s41467-026-72193-2</w:t>
        </w:r>
      </w:hyperlink>
      <w:r>
        <w:t xml:space="preserve"> - Researchers have developed a method to overcome redox barriers in black phosphorus negative electrodes by implementing lattice P–N engineering. This approach facilitates fast-charging capabilities in lithium-ion batteries. The study addresses intrinsic limitations of black phosphorus materials, enhancing their performance for rapid charge applications without inferring specific quantitative metrics beyond the stated engineering strategy.</w:t>
      </w:r>
      <w:r/>
    </w:p>
    <w:p>
      <w:pPr>
        <w:pStyle w:val="ListNumber"/>
        <w:spacing w:line="240" w:lineRule="auto"/>
        <w:ind w:left="720"/>
      </w:pPr>
      <w:r/>
      <w:hyperlink r:id="rId206">
        <w:r>
          <w:rPr>
            <w:color w:val="0000EE"/>
            <w:u w:val="single"/>
          </w:rPr>
          <w:t>https://www.idtechex.com/en/webinar/ev-batteries-emerging-cell-chemistries-pack-trends-and-evolving-supply-chains/742</w:t>
        </w:r>
      </w:hyperlink>
      <w:r>
        <w:t xml:space="preserve"> - IDTechEx Technology Analyst Daniel Parr presents a webinar discussing lithium-ion battery technologies, chemistries, and supply chain regulations for the electric vehicle market. The session covers cell-level components, pack designs, material price volatility, and regulatory landscapes in Europe, China, and the US. Insights are drawn from the report Li-ion Batteries and Battery Management Systems for Electric Vehicles 2026-2036.</w:t>
      </w:r>
      <w:r/>
    </w:p>
    <w:p>
      <w:pPr>
        <w:pStyle w:val="ListNumber"/>
        <w:spacing w:line="240" w:lineRule="auto"/>
        <w:ind w:left="720"/>
      </w:pPr>
      <w:r/>
      <w:hyperlink r:id="rId208">
        <w:r>
          <w:rPr>
            <w:color w:val="0000EE"/>
            <w:u w:val="single"/>
          </w:rPr>
          <w:t>https://www.convergence-now.com/startup/pune-startup-sodium-ion-battery-india-safe-energy-storage/</w:t>
        </w:r>
      </w:hyperlink>
      <w:r>
        <w:t xml:space="preserve"> - A Pune-based startup has developed a sodium-ion battery using locally sourced Indian materials. The technology offers a safer, non-flammable alternative to lithium-ion batteries for electric vehicles and energy storage. This development aims to reduce import dependence on critical minerals and lower production costs, aligning with India's clean energy goals.</w:t>
      </w:r>
      <w:r/>
    </w:p>
    <w:p>
      <w:pPr>
        <w:pStyle w:val="ListNumber"/>
        <w:spacing w:line="240" w:lineRule="auto"/>
        <w:ind w:left="720"/>
      </w:pPr>
      <w:r/>
      <w:hyperlink r:id="rId206">
        <w:r>
          <w:rPr>
            <w:color w:val="0000EE"/>
            <w:u w:val="single"/>
          </w:rPr>
          <w:t>https://www.idtechex.com/en/webinar/ev-batteries-emerging-cell-chemistries-pack-trends-and-evolving-supply-chains/742</w:t>
        </w:r>
      </w:hyperlink>
      <w:r>
        <w:t xml:space="preserve"> - IDTechEx Technology Analyst Daniel Parr presents a webinar discussing lithium-ion battery technologies, chemistries, and supply chain regulations for the electric vehicle market. The session covers cell-level components, pack designs, material price volatility, and regulatory landscapes in Europe, China, and the US. Insights are drawn from the report Li-ion Batteries and Battery Management Systems for Electric Vehicles 2026-2036.</w:t>
      </w:r>
      <w:r/>
    </w:p>
    <w:p>
      <w:pPr>
        <w:pStyle w:val="ListNumber"/>
        <w:spacing w:line="240" w:lineRule="auto"/>
        <w:ind w:left="720"/>
      </w:pPr>
      <w:r/>
      <w:hyperlink r:id="rId210">
        <w:r>
          <w:rPr>
            <w:color w:val="0000EE"/>
            <w:u w:val="single"/>
          </w:rPr>
          <w:t>https://www.autoexpress.co.uk/kia/pv5/369420/kia-pv5-gets-bigger-bolder-and-chillier</w:t>
        </w:r>
      </w:hyperlink>
      <w:r>
        <w:t xml:space="preserve"> - Kia is expanding its PV5 electric van range with new L1H1, L2H2, and Crew Van variants, alongside a seven-seat passenger model. The brand has increased sales expectations by 50% following strong initial demand. New partnerships with Ohme and Radius will support home and business EV charging. The Crew Van and L1H1 are scheduled for release before year-end, while the seven-seater arrives in September.</w:t>
      </w:r>
      <w:r/>
    </w:p>
    <w:p>
      <w:pPr>
        <w:pStyle w:val="ListNumber"/>
        <w:spacing w:line="240" w:lineRule="auto"/>
        <w:ind w:left="720"/>
      </w:pPr>
      <w:r/>
      <w:hyperlink r:id="rId211">
        <w:r>
          <w:rPr>
            <w:color w:val="0000EE"/>
            <w:u w:val="single"/>
          </w:rPr>
          <w:t>https://finance.yahoo.com/news/germanys-big-carmakers-used-lead-063058336.html</w:t>
        </w:r>
      </w:hyperlink>
      <w:r>
        <w:t xml:space="preserve"> - German automakers including Volkswagen, Porsche, Audi, BMW, and Mercedes-Benz have lost their leading position in China to local brands like BYD and Geely. Once the market pioneer, Volkswagen was overtaken in 2024 and 2025 as Chinese manufacturers launched affordable electric vehicles. Sales for German groups fell by a quarter over five years, with the sector shifting from a growth driver to a battleground where local brands now target premium consumers.</w:t>
      </w:r>
      <w:r/>
    </w:p>
    <w:p>
      <w:pPr>
        <w:pStyle w:val="ListNumber"/>
        <w:spacing w:line="240" w:lineRule="auto"/>
        <w:ind w:left="720"/>
      </w:pPr>
      <w:r/>
      <w:hyperlink r:id="rId212">
        <w:r>
          <w:rPr>
            <w:color w:val="0000EE"/>
            <w:u w:val="single"/>
          </w:rPr>
          <w:t>https://www.renewable-energy-industry.com/news/world/article-7359</w:t>
        </w:r>
      </w:hyperlink>
      <w:r>
        <w:t xml:space="preserve"> - Volvo Trucks has launched new electric truck models, including the FH Aero Electric, capable of travelling up to 700 km on a single charge. The vehicles feature fast-charging capabilities and new drive architectures designed for long-haul and distribution transport. Available from summer 2026, these models aim to replace diesel trucks in heavy-duty segments, supporting Volvo's goal of net-zero emissions by 2040.</w:t>
      </w:r>
      <w:r/>
    </w:p>
    <w:p>
      <w:pPr>
        <w:pStyle w:val="ListNumber"/>
        <w:spacing w:line="240" w:lineRule="auto"/>
        <w:ind w:left="720"/>
      </w:pPr>
      <w:r/>
      <w:hyperlink r:id="rId213">
        <w:r>
          <w:rPr>
            <w:color w:val="0000EE"/>
            <w:u w:val="single"/>
          </w:rPr>
          <w:t>https://tugatech.com.pt/t82420-volkswagen-quer-que-o-teu-carro-eletrico-te-pague-a-conta-da-luz-ja-em-2026</w:t>
        </w:r>
      </w:hyperlink>
      <w:r>
        <w:t xml:space="preserve"> - Volkswagen and its energy subsidiary Elli plan to launch a Vehicle-to-Grid (V2G) system allowing electric vehicle owners to sell stored battery energy back to the grid. The initiative will begin in Germany in late 2026, with potential expansion to other European countries including Portugal. Compatible with approximately one million existing ID. models in Europe, the system aims to generate annual savings of 700 to 900 euros per user by enabling bidirectional energy flow. Registration opens in June 2026.</w:t>
      </w:r>
      <w:r/>
    </w:p>
    <w:p>
      <w:pPr>
        <w:pStyle w:val="ListNumber"/>
        <w:spacing w:line="240" w:lineRule="auto"/>
        <w:ind w:left="720"/>
      </w:pPr>
      <w:r/>
      <w:hyperlink r:id="rId214">
        <w:r>
          <w:rPr>
            <w:color w:val="0000EE"/>
            <w:u w:val="single"/>
          </w:rPr>
          <w:t>http://www.queen.co.kr/news/articleView.html?idxno=455505</w:t>
        </w:r>
      </w:hyperlink>
      <w:r>
        <w:t xml:space="preserve"> - The Ministry of Climate, Energy and Environment announced that South Korea has entered the one million electric vehicle era, with new registrations surpassing 100,000 units by the third week of April. This milestone was reached three months ahead of last year's pace. Electric vehicles now account for 20.1% of new car registrations. To address supply constraints and subsidy gaps, the government plans to accelerate local fund announcements, provide advance national funding, and expand the subsidy budget to support an additional 28,000 passenger cars and 9,000 trucks this year.</w:t>
      </w:r>
      <w:r/>
    </w:p>
    <w:p>
      <w:pPr>
        <w:pStyle w:val="ListNumber"/>
        <w:spacing w:line="240" w:lineRule="auto"/>
        <w:ind w:left="720"/>
      </w:pPr>
      <w:r/>
      <w:hyperlink r:id="rId215">
        <w:r>
          <w:rPr>
            <w:color w:val="0000EE"/>
            <w:u w:val="single"/>
          </w:rPr>
          <w:t>https://www.investing.com/news/commodities-news/exclusiveus-firm-in-key-congo-minerals-deal-overstated-its-mining-experience-documents-and-sources-show-4625172</w:t>
        </w:r>
      </w:hyperlink>
      <w:r>
        <w:t xml:space="preserve"> - * Reuters investigation reveals US firm Virtus Minerals overstated its mining experience in a deal to acquire Chemaf's mines in the Democratic Republic of Congo. * Documents and sources indicate Virtus did not acquire a copper-cobalt processing plant in Likasi it claimed to operate, which has been idle since 2012. * A $2 million USAID grant awarded to Virtus' subsidiary ROK Metals was suspended in August 2024 after the agency learned the plant had not been acquired. * The deal represents the first physical investment under the US-DRC strategic minerals partnership aimed at reducing Chinese dominance in critical minerals. * US officials continue to support the acquisition despite questions regarding the firm's operational capacity and transparency.</w:t>
      </w:r>
      <w:r/>
    </w:p>
    <w:p>
      <w:pPr>
        <w:pStyle w:val="ListNumber"/>
        <w:spacing w:line="240" w:lineRule="auto"/>
        <w:ind w:left="720"/>
      </w:pPr>
      <w:r/>
      <w:hyperlink r:id="rId216">
        <w:r>
          <w:rPr>
            <w:color w:val="0000EE"/>
            <w:u w:val="single"/>
          </w:rPr>
          <w:t>https://www.evo.co.uk/mercedes/c-class/208636/mercedes-c-class-electric-revealed-to-face-the-bmw-i3-and-tesla-model-3</w:t>
        </w:r>
      </w:hyperlink>
      <w:r>
        <w:t xml:space="preserve"> - Mercedes-Benz has unveiled the new C-class electric, a direct competitor to the BMW i3 and Tesla Model 3. The vehicle features a 94kWh battery offering 473 miles of WLTP range and supports charging up to 330kW. It utilizes the MB.EA 800-volt architecture and is scheduled for release later this year as part of the brand's electric vehicle strategy.</w:t>
      </w:r>
      <w:r/>
    </w:p>
    <w:p>
      <w:pPr>
        <w:pStyle w:val="ListNumber"/>
        <w:spacing w:line="240" w:lineRule="auto"/>
        <w:ind w:left="720"/>
      </w:pPr>
      <w:r/>
      <w:hyperlink r:id="rId217">
        <w:r>
          <w:rPr>
            <w:color w:val="0000EE"/>
            <w:u w:val="single"/>
          </w:rPr>
          <w:t>https://www.electrive.com/2026/04/21/germany-vwcv-cuts-prices-for-electric-models-by-up-to-e10000/</w:t>
        </w:r>
      </w:hyperlink>
      <w:r>
        <w:t xml:space="preserve"> - Volkswagen Commercial Vehicles has launched a campaign offering discounts of up to 10,000 euros on specific electric models, including the e-Transporter panel van and flatbed variants. The offer applies to new vehicle registrations by 31 December 2026 and targets both private and commercial customers. Discounts range from 5,800 euros for the e-Transporter Kombi to 6,700 euros for the e-Caravelle. The initiative aims to clear remaining 2026 inventory, excluding individually configured vehicles and bulk buyers. Eligibility is unaffected by payment method, though federal subsidies may apply based on income.</w:t>
      </w:r>
      <w:r/>
    </w:p>
    <w:p>
      <w:pPr>
        <w:pStyle w:val="ListNumber"/>
        <w:spacing w:line="240" w:lineRule="auto"/>
        <w:ind w:left="720"/>
      </w:pPr>
      <w:r/>
      <w:hyperlink r:id="rId218">
        <w:r>
          <w:rPr>
            <w:color w:val="0000EE"/>
            <w:u w:val="single"/>
          </w:rPr>
          <w:t>https://www.electrive.com/2026/04/21/vw-ceo-blume-targets-capacity-reduction-of-up-to-one-million-vehicles/</w:t>
        </w:r>
      </w:hyperlink>
      <w:r>
        <w:t xml:space="preserve"> - Volkswagen CEO Oliver Blume announced plans to reduce global production capacity by up to one million vehicles to address significant overcapacity. Driven by declining sales from 11 million to 9 million units since the pandemic and a challenging market environment, the group aims to cut costs by 20 per cent. Specific reductions include one million units in China and another million in Europe, with sites like Emden and Zwickau facing line cuts. The strategy involves reducing the model portfolio from 150 to under 100 and avoiding plant closures where possible, aiming to improve operating profit margins from 2.8 per cent to 8-10 per cent by 2030.</w:t>
      </w:r>
      <w:r/>
    </w:p>
    <w:p>
      <w:pPr>
        <w:pStyle w:val="ListNumber"/>
        <w:spacing w:line="240" w:lineRule="auto"/>
        <w:ind w:left="720"/>
      </w:pPr>
      <w:r/>
      <w:hyperlink r:id="rId219">
        <w:r>
          <w:rPr>
            <w:color w:val="0000EE"/>
            <w:u w:val="single"/>
          </w:rPr>
          <w:t>https://www.investing.com/news/stock-market-news/chinas-changan-aims-to-be-among-worlds-top10-carmakers-by-2030-4625141</w:t>
        </w:r>
      </w:hyperlink>
      <w:r>
        <w:t xml:space="preserve"> - * Changan, a state-owned Chinese automaker, announced an ambition to become one of the world's top-10 carmakers by 2030. * The company plans to increase global sales to 5 million units, with 60% being fully electric or plug-in-hybrid models. * Changan intends to launch two fully electric sedans powered by sodium-ion batteries in 2027 to reduce costs. * The automaker aims to grow overseas sales to between 1.4 million and 1.8 million units by 2030. * Sodium-ion batteries are noted for lower production costs compared to lithium-ion but currently offer lower energy density.</w:t>
      </w:r>
      <w:r/>
    </w:p>
    <w:p>
      <w:pPr>
        <w:pStyle w:val="ListNumber"/>
        <w:spacing w:line="240" w:lineRule="auto"/>
        <w:ind w:left="720"/>
      </w:pPr>
      <w:r/>
      <w:hyperlink r:id="rId220">
        <w:r>
          <w:rPr>
            <w:color w:val="0000EE"/>
            <w:u w:val="single"/>
          </w:rPr>
          <w:t>https://www.electronicsforu.com/news/ai-optimises-battery-cell-production-efficiency</w:t>
        </w:r>
      </w:hyperlink>
      <w:r>
        <w:t xml:space="preserve"> - BMW Group and the University of Zagreb are advancing battery cell production through the 'Insight' research project. Developed at the Battery Cell Competence Centre in Munich, the AI model analyses data from electrode production to end-of-line testing. The system predicts process parameters and performance, reducing material usage and processing time by over 50% while maintaining quality. It also supports final validation by analysing cells immediately after charging, potentially eliminating the need for conventional quarantine phases. The models are now being scaled beyond prototype environments for wider integration.</w:t>
      </w:r>
      <w:r/>
    </w:p>
    <w:p>
      <w:pPr>
        <w:pStyle w:val="ListNumber"/>
        <w:spacing w:line="240" w:lineRule="auto"/>
        <w:ind w:left="720"/>
      </w:pPr>
      <w:r/>
      <w:hyperlink r:id="rId220">
        <w:r>
          <w:rPr>
            <w:color w:val="0000EE"/>
            <w:u w:val="single"/>
          </w:rPr>
          <w:t>https://www.electronicsforu.com/news/ai-optimises-battery-cell-production-efficiency</w:t>
        </w:r>
      </w:hyperlink>
      <w:r>
        <w:t xml:space="preserve"> - BMW Group and the University of Zagreb are advancing battery cell production through the 'Insight' research project. Developed at the Battery Cell Competence Centre in Munich, the AI model analyses data from electrode production to end-of-line testing. The system predicts process parameters and performance, reducing material usage and processing time by over 50% while maintaining quality. It also supports final validation by analysing cells immediately after charging, potentially eliminating the need for conventional quarantine phases. The models are now being scaled beyond prototype environments for wider integration.</w:t>
      </w:r>
      <w:r/>
    </w:p>
    <w:p>
      <w:pPr>
        <w:pStyle w:val="ListNumber"/>
        <w:spacing w:line="240" w:lineRule="auto"/>
        <w:ind w:left="720"/>
      </w:pPr>
      <w:r/>
      <w:hyperlink r:id="rId221">
        <w:r>
          <w:rPr>
            <w:color w:val="0000EE"/>
            <w:u w:val="single"/>
          </w:rPr>
          <w:t>https://kalkinemedia.com/au/stocks/metal-and-mining/asx-200-lithium-stock-pls-group-asxpls-whats-next-after-strong-gains</w:t>
        </w:r>
      </w:hyperlink>
      <w:r>
        <w:t xml:space="preserve"> - PLS Group (ASX:PLS) has experienced significant share price gains over the past six months, driven by rising lithium demand and electric vehicle supply chain interest. Broker sentiment remains mixed, with analysts holding positive, neutral, and cautious views, reflecting uncertainty about near-term valuation. While long-term growth drivers like global electrification support the stock, rapid price increases have led to heightened scrutiny of future earnings and potential downside risks from commodity volatility.</w:t>
      </w:r>
      <w:r/>
    </w:p>
    <w:p>
      <w:pPr>
        <w:pStyle w:val="ListNumber"/>
        <w:spacing w:line="240" w:lineRule="auto"/>
        <w:ind w:left="720"/>
      </w:pPr>
      <w:r/>
      <w:hyperlink r:id="rId222">
        <w:r>
          <w:rPr>
            <w:color w:val="0000EE"/>
            <w:u w:val="single"/>
          </w:rPr>
          <w:t>https://en.yna.co.kr/view/AEN20260421007400320</w:t>
        </w:r>
      </w:hyperlink>
      <w:r>
        <w:t xml:space="preserve"> - South Korea's cumulative electric vehicle registrations exceeded one million, with over 100,000 units registered in the first four months of 2026. The Ministry of Climate, Energy and Environment reported that EVs accounted for more than 20 percent of new car sales by end-March, a significant increase from previous years. The ministry attributed this growth to rising fuel prices due to the Middle Eastern crisis, new model releases, and government promotion policies.</w:t>
      </w:r>
      <w:r/>
    </w:p>
    <w:p>
      <w:pPr>
        <w:pStyle w:val="ListNumber"/>
        <w:spacing w:line="240" w:lineRule="auto"/>
        <w:ind w:left="720"/>
      </w:pPr>
      <w:r/>
      <w:hyperlink r:id="rId219">
        <w:r>
          <w:rPr>
            <w:color w:val="0000EE"/>
            <w:u w:val="single"/>
          </w:rPr>
          <w:t>https://www.investing.com/news/stock-market-news/chinas-changan-aims-to-be-among-worlds-top10-carmakers-by-2030-4625141</w:t>
        </w:r>
      </w:hyperlink>
      <w:r>
        <w:t xml:space="preserve"> - * Changan, a state-owned Chinese automaker, announced an ambition to rank among the world's top-10 carmakers by 2030. * The company targets global sales of 5 million vehicles by 2030, with fully electric or plug-in hybrid models accounting for 60% of the total. * Changan plans to launch two fully electric sedans powered by sodium ion batteries in 2027, supplied by a Chinese battery maker. * The automaker seeks to grow its overseas sales to between 1.4 million and 1.8 million units by 2030 as domestic market growth slows. * Sodium ion batteries are noted for being cheaper than lithium ion batteries but currently offer lower energy density and range.</w:t>
      </w:r>
      <w:r/>
    </w:p>
    <w:p>
      <w:pPr>
        <w:pStyle w:val="ListNumber"/>
        <w:spacing w:line="240" w:lineRule="auto"/>
        <w:ind w:left="720"/>
      </w:pPr>
      <w:r/>
      <w:hyperlink r:id="rId223">
        <w:r>
          <w:rPr>
            <w:color w:val="0000EE"/>
            <w:u w:val="single"/>
          </w:rPr>
          <w:t>https://kalkinemedia.com/au/stocks/metal-and-mining/why-solis-minerals-asxslm-expands-into-brazil</w:t>
        </w:r>
      </w:hyperlink>
      <w:r>
        <w:t xml:space="preserve"> - Solis Minerals Limited (ASX:SLM) has expanded its operational footprint by acquiring a mining asset located in Brazil from a subsidiary of Rio Tinto. This transaction aligns with the company's strategy for cross-border project development and portfolio diversification within the global mining sector. The acquisition provides Solis Minerals with access to new geological regions and established mining infrastructure, supporting its long-term exploration and resource identification objectives.</w:t>
      </w:r>
      <w:r/>
    </w:p>
    <w:p>
      <w:pPr>
        <w:pStyle w:val="ListNumber"/>
        <w:spacing w:line="240" w:lineRule="auto"/>
        <w:ind w:left="720"/>
      </w:pPr>
      <w:r/>
      <w:hyperlink r:id="rId224">
        <w:r>
          <w:rPr>
            <w:color w:val="0000EE"/>
            <w:u w:val="single"/>
          </w:rPr>
          <w:t>https://evtechnews.in/renault-bets-big-on-india-turns-it-into-global-growth-engine/</w:t>
        </w:r>
      </w:hyperlink>
      <w:r>
        <w:t xml:space="preserve"> - Renault Group CEO Francois Provost announced a new five-year strategy, futuREady, positioning India as a central driver of global growth. The company plans to launch seven vehicles in India by 2030, including the new Duster and the Bridger concept. With 6,000 engineers in Chennai, India serves as a key engineering hub. Renault aims to reach €2 billion in annual exports from India by 2030 and intends to make India one of its top three global markets by that date, utilizing new RGEP and RGMP platforms to support diverse powertrains.</w:t>
      </w:r>
      <w:r/>
    </w:p>
    <w:p>
      <w:pPr>
        <w:pStyle w:val="ListNumber"/>
        <w:spacing w:line="240" w:lineRule="auto"/>
        <w:ind w:left="720"/>
      </w:pPr>
      <w:r/>
      <w:hyperlink r:id="rId225">
        <w:r>
          <w:rPr>
            <w:color w:val="0000EE"/>
            <w:u w:val="single"/>
          </w:rPr>
          <w:t>https://evtechnews.in/360-mobility-2026-taiwan-reinforces-its-role-in-future-mobility-value-chain/</w:t>
        </w:r>
      </w:hyperlink>
      <w:r>
        <w:t xml:space="preserve"> - The 360° MOBILITY Mega Shows concluded in Taipei on 17 April, organised by the Taiwan External Trade Development Council (TAITRA). The event attracted visitors from 90 countries and facilitated 815 procurement meetings. Highlights included smart cockpit solutions, a domestically developed hydrogen bus certified by EU and UN standards, and Foxconn's smart EV platform strategy. The show is projected to generate over US$338 million in follow-on business, reinforcing Taiwan's strategic position in the global mobility ecosystem.</w:t>
      </w:r>
      <w:r/>
    </w:p>
    <w:p>
      <w:pPr>
        <w:pStyle w:val="ListNumber"/>
        <w:spacing w:line="240" w:lineRule="auto"/>
        <w:ind w:left="720"/>
      </w:pPr>
      <w:r/>
      <w:hyperlink r:id="rId226">
        <w:r>
          <w:rPr>
            <w:color w:val="0000EE"/>
            <w:u w:val="single"/>
          </w:rPr>
          <w:t>https://www.cartoq.com/car-news/maruti-suzuki-plans-four-new-evs-by-2031/</w:t>
        </w:r>
      </w:hyperlink>
      <w:r>
        <w:t xml:space="preserve"> - Maruti Suzuki has announced plans to introduce four new electric vehicles in India by 2031, expanding its current lineup which includes the e Vitara. The new models include a 7-seater MPV, a sub-4m SUV, an affordable mass-market hatchback, and a premium SUV. This strategy aims to capture market share against competitors like Tata Motors and Mahindra Automotive, leveraging a global-first approach with cost optimization and high localisation.</w:t>
      </w:r>
      <w:r/>
    </w:p>
    <w:p>
      <w:pPr>
        <w:pStyle w:val="ListNumber"/>
        <w:spacing w:line="240" w:lineRule="auto"/>
        <w:ind w:left="720"/>
      </w:pPr>
      <w:r/>
      <w:hyperlink r:id="rId227">
        <w:r>
          <w:rPr>
            <w:color w:val="0000EE"/>
            <w:u w:val="single"/>
          </w:rPr>
          <w:t>https://www.newswire.com/news/battery-x-metals-files-international-pct-patent-application-for-lithium-ion</w:t>
        </w:r>
      </w:hyperlink>
      <w:r>
        <w:t xml:space="preserve"> - * Battery X Metals Inc. has filed a final International patent application under the Patent Cooperation Treaty (PCT) for its lithium-ion battery diagnostics and rebalancing platform. * The technology, validated by the National Research Council of Canada, aims to restore capacity lost due to cell imbalance in EV and energy storage batteries. * The PCT application claims priority from U.S. provisional applications filed in April 2025, enabling protection in over 150 countries. * The company intends to use this intellectual property strategy to support licensing, strategic partnerships, and commercialization in the post-warranty EV market. * Battery X Metals seeks to extend battery lifespan and reduce replacement costs as global EV adoption accelerates.</w:t>
      </w:r>
      <w:r/>
    </w:p>
    <w:p>
      <w:pPr>
        <w:pStyle w:val="ListNumber"/>
        <w:spacing w:line="240" w:lineRule="auto"/>
        <w:ind w:left="720"/>
      </w:pPr>
      <w:r/>
      <w:hyperlink r:id="rId228">
        <w:r>
          <w:rPr>
            <w:color w:val="0000EE"/>
            <w:u w:val="single"/>
          </w:rPr>
          <w:t>https://www.quiverquant.com/news/Lobbying+Update%3A+%24969%2C169+of+FORD+MOTOR+COMPANY+lobbying+was+just+disclosed</w:t>
        </w:r>
      </w:hyperlink>
      <w:r>
        <w:t xml:space="preserve"> - Ford Motor Company filed a Lobbying Disclosure Act report for Q1 2026, revealing $969,169 in expenditures. The lobbying focused on manufacturing incentives, semiconductor supply chains, electric vehicle tax credits, autonomous vehicle regulations, and trade tariffs. Concurrently, insiders purchased shares, while analysts maintained mixed ratings with price targets ranging from $10 to $15.</w:t>
      </w:r>
      <w:r/>
    </w:p>
    <w:p>
      <w:pPr>
        <w:pStyle w:val="ListNumber"/>
        <w:spacing w:line="240" w:lineRule="auto"/>
        <w:ind w:left="720"/>
      </w:pPr>
      <w:r/>
      <w:hyperlink r:id="rId229">
        <w:r>
          <w:rPr>
            <w:color w:val="0000EE"/>
            <w:u w:val="single"/>
          </w:rPr>
          <w:t>https://www.southwalesargus.co.uk/news/26036928.aa-warns-impact-sky-high-petrol-prices/?ref=rss</w:t>
        </w:r>
      </w:hyperlink>
      <w:r>
        <w:t xml:space="preserve"> - Petrol prices have increased by 24p per litre compared to a year ago, adding £13.20 to the cost of a typical tank fill. In response, views of electric vehicle listings on AA Cars rose by more than 43 per cent between early March and early April. Edmund King, president of the AA, noted that rising fuel costs are prompting drivers to consider the lower running costs of EVs. Despite concerns over upfront affordability and charging infrastructure, the growing maturity of the used EV market is making the switch more appealing.</w:t>
      </w:r>
      <w:r/>
    </w:p>
    <w:p>
      <w:pPr>
        <w:pStyle w:val="ListNumber"/>
        <w:spacing w:line="240" w:lineRule="auto"/>
        <w:ind w:left="720"/>
      </w:pPr>
      <w:r/>
      <w:hyperlink r:id="rId230">
        <w:r>
          <w:rPr>
            <w:color w:val="0000EE"/>
            <w:u w:val="single"/>
          </w:rPr>
          <w:t>https://allindiaev.com/solid-state-ev-batteries-are-coming-sooner-than-expected/</w:t>
        </w:r>
      </w:hyperlink>
      <w:r>
        <w:t xml:space="preserve"> - Greater Bay Technology (GBT), backed by GAC Group, claims a breakthrough enabling mass production of all-solid-state EV batteries by 2026. This timeline is ahead of global expectations of 2027–2030. The technology promises higher energy density, faster charging, and improved safety. GBT targets GWh-scale output, though real-world validation regarding cost and durability remains pending.</w:t>
      </w:r>
      <w:r/>
    </w:p>
    <w:p>
      <w:pPr>
        <w:pStyle w:val="ListNumber"/>
        <w:spacing w:line="240" w:lineRule="auto"/>
        <w:ind w:left="720"/>
      </w:pPr>
      <w:r/>
      <w:hyperlink r:id="rId228">
        <w:r>
          <w:rPr>
            <w:color w:val="0000EE"/>
            <w:u w:val="single"/>
          </w:rPr>
          <w:t>https://www.quiverquant.com/news/Lobbying+Update%3A+%24969%2C169+of+FORD+MOTOR+COMPANY+lobbying+was+just+disclosed</w:t>
        </w:r>
      </w:hyperlink>
      <w:r>
        <w:t xml:space="preserve"> - Ford Motor Company filed a Lobbying Disclosure Act report for Q1 2026, revealing $969,169 in expenditures. The lobbying focused on manufacturing incentives, semiconductor supply chains, electric vehicle tax credits, autonomous vehicle regulations, and trade tariffs. Concurrently, insiders purchased shares, while analysts maintained mixed ratings with price targets ranging from $10 to $15.</w:t>
      </w:r>
      <w:r/>
    </w:p>
    <w:p>
      <w:pPr>
        <w:pStyle w:val="ListNumber"/>
        <w:spacing w:line="240" w:lineRule="auto"/>
        <w:ind w:left="720"/>
      </w:pPr>
      <w:r/>
      <w:hyperlink r:id="rId230">
        <w:r>
          <w:rPr>
            <w:color w:val="0000EE"/>
            <w:u w:val="single"/>
          </w:rPr>
          <w:t>https://allindiaev.com/solid-state-ev-batteries-are-coming-sooner-than-expected/</w:t>
        </w:r>
      </w:hyperlink>
      <w:r>
        <w:t xml:space="preserve"> - Greater Bay Technology (GBT), backed by GAC Group, claims a breakthrough enabling mass production of all-solid-state EV batteries by 2026. This timeline is ahead of global expectations of 2027–2030. The technology promises higher energy density, faster charging, and improved safety. GBT targets GWh-scale output, though real-world validation regarding cost and durability remains pending.</w:t>
      </w:r>
      <w:r/>
    </w:p>
    <w:p>
      <w:pPr>
        <w:pStyle w:val="ListNumber"/>
        <w:spacing w:line="240" w:lineRule="auto"/>
        <w:ind w:left="720"/>
      </w:pPr>
      <w:r/>
      <w:hyperlink r:id="rId231">
        <w:r>
          <w:rPr>
            <w:color w:val="0000EE"/>
            <w:u w:val="single"/>
          </w:rPr>
          <w:t>https://www.digitaltrends.com/cars/mercedes-benz-c-class-takes-a-sporty-electric-avatar-and-its-coming-to-the-us-next-year/</w:t>
        </w:r>
      </w:hyperlink>
      <w:r>
        <w:t xml:space="preserve"> - Mercedes-Benz unveiled the all-electric C-Class, designated C400 4Matic, at a world premiere in South Korea. Deliveries to the US are expected in the first half of 2027. The vehicle features a 94.5-kWh battery, 482 horsepower, and an estimated range of 400 miles. It is built on a purpose-built EV platform with increased wheelbase and advanced charging capabilities. The gasoline C-Class will remain available alongside the new electric variant.</w:t>
      </w:r>
      <w:r/>
    </w:p>
    <w:p>
      <w:pPr>
        <w:pStyle w:val="ListNumber"/>
        <w:spacing w:line="240" w:lineRule="auto"/>
        <w:ind w:left="720"/>
      </w:pPr>
      <w:r/>
      <w:hyperlink r:id="rId232">
        <w:r>
          <w:rPr>
            <w:color w:val="0000EE"/>
            <w:u w:val="single"/>
          </w:rPr>
          <w:t>https://www.birminghammail.co.uk/motoring/motoring-news/rachel-reeves-confirms-116-cars-33806890</w:t>
        </w:r>
      </w:hyperlink>
      <w:r>
        <w:t xml:space="preserve"> - Chancellor Rachel Reeves confirmed an increase in the Vehicle Excise Duty Expensive Car Supplement threshold for electric vehicles from £40,000 to £50,000. This change exempts 116 specific EV models from the additional £440 annual charge. The measure applies to zero emission cars registered after April 2025 and takes full effect from April 2026. Petrol and diesel vehicle thresholds remain unchanged at £40,000.</w:t>
      </w:r>
      <w:r/>
    </w:p>
    <w:p>
      <w:pPr>
        <w:pStyle w:val="ListNumber"/>
        <w:spacing w:line="240" w:lineRule="auto"/>
        <w:ind w:left="720"/>
      </w:pPr>
      <w:r/>
      <w:hyperlink r:id="rId233">
        <w:r>
          <w:rPr>
            <w:color w:val="0000EE"/>
            <w:u w:val="single"/>
          </w:rPr>
          <w:t>https://www.thenorthernecho.co.uk/news/26036593.northern-lithium-lands-600k-drive35-grant-durham-project/?ref=rss</w:t>
        </w:r>
      </w:hyperlink>
      <w:r>
        <w:t xml:space="preserve"> - Northern Lithium has received a £600,000 grant from the UK Government's DRIVE35 programme to fund a feasibility study for a lithium production site at Ludwell Farm in County Durham. The funding, delivered by the Department for Business and Trade, APC, and Innovate UK, supports the development of a brine-based production facility targeting commercial output by 2028. This investment complements recent equity commitments, enabling the company to advance its plan to produce over 20,000 tonnes of lithium carbonate equivalent annually by 2035, aiming to supply 25% of UK demand and create high-value jobs.</w:t>
      </w:r>
      <w:r/>
    </w:p>
    <w:p>
      <w:pPr>
        <w:pStyle w:val="ListNumber"/>
        <w:spacing w:line="240" w:lineRule="auto"/>
        <w:ind w:left="720"/>
      </w:pPr>
      <w:r/>
      <w:hyperlink r:id="rId234">
        <w:r>
          <w:rPr>
            <w:color w:val="0000EE"/>
            <w:u w:val="single"/>
          </w:rPr>
          <w:t>https://cleantechnica.com/2026/04/20/hyundai-motor-introduces-ioniq-3-aero-hatch-elevates-ev-technology-for-simple-spacious-intuitive-mobility/</w:t>
        </w:r>
      </w:hyperlink>
      <w:r>
        <w:t xml:space="preserve"> - Hyundai Motor Europe has introduced the IONIQ 3, a fully electric compact hatchback designed for everyday European needs. The vehicle features a new 'Aero Hatch' design with a drag coefficient of 0.263 and offers WLTP ranges of 344 km or 496 km. It is the first European Hyundai model to include the Pleos Connect infotainment system based on Android Automotive OS. Produced at the Hyundai Motor Türkiye plant, the car targets young families and innovative customers with a focus on spaciousness, intuitive technology, and advanced driver assistance systems.</w:t>
      </w:r>
      <w:r/>
    </w:p>
    <w:p>
      <w:pPr>
        <w:pStyle w:val="ListNumber"/>
        <w:spacing w:line="240" w:lineRule="auto"/>
        <w:ind w:left="720"/>
      </w:pPr>
      <w:r/>
      <w:hyperlink r:id="rId235">
        <w:r>
          <w:rPr>
            <w:color w:val="0000EE"/>
            <w:u w:val="single"/>
          </w:rPr>
          <w:t>https://allindiaev.com/vinfast-vf-mpv-7-buyback-and-warranty-details-explained/</w:t>
        </w:r>
      </w:hyperlink>
      <w:r>
        <w:t xml:space="preserve"> - VinFast has introduced a comprehensive ownership package for its VF MPV 7 electric MPV launch in India. The scheme includes a guaranteed 75% buyback of the original ex-showroom price after two years under the 'Value Assured' program. Additional benefits comprise a 10-year battery warranty, a 7-year vehicle warranty, three years of labour-free maintenance, free charging access via the V-Green network until March 2029, and a ₹2 lakh exchange incentive for internal combustion engine vehicle buyers. These measures aim to address resale uncertainty and reduce long-term ownership risks for Indian consumers.</w:t>
      </w:r>
      <w:r/>
    </w:p>
    <w:p>
      <w:pPr>
        <w:pStyle w:val="ListNumber"/>
        <w:spacing w:line="240" w:lineRule="auto"/>
        <w:ind w:left="720"/>
      </w:pPr>
      <w:r/>
      <w:hyperlink r:id="rId230">
        <w:r>
          <w:rPr>
            <w:color w:val="0000EE"/>
            <w:u w:val="single"/>
          </w:rPr>
          <w:t>https://allindiaev.com/solid-state-ev-batteries-are-coming-sooner-than-expected/</w:t>
        </w:r>
      </w:hyperlink>
      <w:r>
        <w:t xml:space="preserve"> - Greater Bay Technology (GBT), backed by GAC Group, claims a breakthrough enabling mass production of all-solid-state EV batteries by 2026. This timeline is ahead of global expectations of 2027–2030. The technology promises higher energy density, faster charging, and improved safety. GBT targets GWh-scale output, though real-world validation regarding cost and durability remains pending.</w:t>
      </w:r>
      <w:r/>
    </w:p>
    <w:p>
      <w:pPr>
        <w:pStyle w:val="ListNumber"/>
        <w:spacing w:line="240" w:lineRule="auto"/>
        <w:ind w:left="720"/>
      </w:pPr>
      <w:r/>
      <w:hyperlink r:id="rId233">
        <w:r>
          <w:rPr>
            <w:color w:val="0000EE"/>
            <w:u w:val="single"/>
          </w:rPr>
          <w:t>https://www.thenorthernecho.co.uk/news/26036593.northern-lithium-lands-600k-drive35-grant-durham-project/?ref=rss</w:t>
        </w:r>
      </w:hyperlink>
      <w:r>
        <w:t xml:space="preserve"> - Northern Lithium has received a £600,000 grant from the UK Government's DRIVE35 programme to fund a feasibility study for a lithium production site at Ludwell Farm in County Durham. The funding, delivered by the Department for Business and Trade, APC, and Innovate UK, supports the development of a brine-based production facility targeting commercial output by 2028. This investment complements recent equity commitments, enabling the company to advance its plan to produce over 20,000 tonnes of lithium carbonate equivalent annually by 2035, aiming to supply 25% of UK demand and create high-value jobs.</w:t>
      </w:r>
      <w:r/>
    </w:p>
    <w:p>
      <w:pPr>
        <w:pStyle w:val="ListNumber"/>
        <w:spacing w:line="240" w:lineRule="auto"/>
        <w:ind w:left="720"/>
      </w:pPr>
      <w:r/>
      <w:hyperlink r:id="rId232">
        <w:r>
          <w:rPr>
            <w:color w:val="0000EE"/>
            <w:u w:val="single"/>
          </w:rPr>
          <w:t>https://www.birminghammail.co.uk/motoring/motoring-news/rachel-reeves-confirms-116-cars-33806890</w:t>
        </w:r>
      </w:hyperlink>
      <w:r>
        <w:t xml:space="preserve"> - Chancellor Rachel Reeves confirms 116 electric vehicle models are exempt from the £440 Expensive Car Supplement due to a threshold increase from £40,000 to £50,000. The change, effective from April 2026 for new registrations, benefits approximately 475,836 drivers. Petrol and diesel vehicles remain subject to the lower £40,000 limit. The RAC and motoring experts note the move expands choice for mid-range EV buyers.</w:t>
      </w:r>
      <w:r/>
    </w:p>
    <w:p>
      <w:pPr>
        <w:pStyle w:val="ListNumber"/>
        <w:spacing w:line="240" w:lineRule="auto"/>
        <w:ind w:left="720"/>
      </w:pPr>
      <w:r/>
      <w:hyperlink r:id="rId233">
        <w:r>
          <w:rPr>
            <w:color w:val="0000EE"/>
            <w:u w:val="single"/>
          </w:rPr>
          <w:t>https://www.thenorthernecho.co.uk/news/26036593.northern-lithium-lands-600k-drive35-grant-durham-project/?ref=rss</w:t>
        </w:r>
      </w:hyperlink>
      <w:r>
        <w:t xml:space="preserve"> - Northern Lithium has received a £600,000 grant from the UK Government's DRIVE35 programme to fund a feasibility study for a lithium production site at Ludwell Farm in County Durham. The funding, delivered by the Department for Business and Trade, APC, and Innovate UK, supports the development of a brine-based production facility targeting commercial output by 2028. This investment complements recent equity commitments, enabling the company to advance its plan to produce over 20,000 tonnes of lithium carbonate equivalent annually by 2035, aiming to supply 25% of UK demand and create high-value jobs.</w:t>
      </w:r>
      <w:r/>
    </w:p>
    <w:p>
      <w:pPr>
        <w:pStyle w:val="ListNumber"/>
        <w:spacing w:line="240" w:lineRule="auto"/>
        <w:ind w:left="720"/>
      </w:pPr>
      <w:r/>
      <w:hyperlink r:id="rId233">
        <w:r>
          <w:rPr>
            <w:color w:val="0000EE"/>
            <w:u w:val="single"/>
          </w:rPr>
          <w:t>https://www.thenorthernecho.co.uk/news/26036593.northern-lithium-lands-600k-drive35-grant-durham-project/?ref=rss</w:t>
        </w:r>
      </w:hyperlink>
      <w:r>
        <w:t xml:space="preserve"> - Northern Lithium has received a £600,000 grant from the UK Government's DRIVE35 programme to fund a feasibility study for a lithium production site at Ludwell Farm in County Durham. The funding, delivered by the Department for Business and Trade, APC, and Innovate UK, supports the development of a brine-based production facility targeting commercial output by 2028. This investment complements recent equity commitments, enabling the company to advance its plan to produce over 20,000 tonnes of lithium carbonate equivalent annually by 2035, aiming to supply 25% of UK demand and create high-value jobs.</w:t>
      </w:r>
      <w:r/>
    </w:p>
    <w:p>
      <w:pPr>
        <w:pStyle w:val="ListNumber"/>
        <w:spacing w:line="240" w:lineRule="auto"/>
        <w:ind w:left="720"/>
      </w:pPr>
      <w:r/>
      <w:hyperlink r:id="rId233">
        <w:r>
          <w:rPr>
            <w:color w:val="0000EE"/>
            <w:u w:val="single"/>
          </w:rPr>
          <w:t>https://www.thenorthernecho.co.uk/news/26036593.northern-lithium-lands-600k-drive35-grant-durham-project/?ref=rss</w:t>
        </w:r>
      </w:hyperlink>
      <w:r>
        <w:t xml:space="preserve"> - Northern Lithium has received a £600,000 grant from the UK Government's DRIVE35 programme to fund a feasibility study for a lithium production site at Ludwell Farm in County Durham. The funding, delivered by the Department for Business and Trade, APC, and Innovate UK, supports the development of a brine-based production facility targeting commercial output by 2028. This investment complements recent equity commitments, enabling the company to advance its plan to produce over 20,000 tonnes of lithium carbonate equivalent annually by 2035, aiming to supply 25% of UK demand and create high-value jobs.</w:t>
      </w:r>
      <w:r/>
    </w:p>
    <w:p>
      <w:pPr>
        <w:pStyle w:val="ListNumber"/>
        <w:spacing w:line="240" w:lineRule="auto"/>
        <w:ind w:left="720"/>
      </w:pPr>
      <w:r/>
      <w:hyperlink r:id="rId236">
        <w:r>
          <w:rPr>
            <w:color w:val="0000EE"/>
            <w:u w:val="single"/>
          </w:rPr>
          <w:t>https://otomotif.sindonews.com/read/1698501/120/ford-menyerah-pada-dominasi-china-rugi-rp331-triliun-penjualan-ev-anjlok-52-persen-petinggi-bintang-mundur-1776744242</w:t>
        </w:r>
      </w:hyperlink>
      <w:r>
        <w:t xml:space="preserve"> - Ford Motor Company reported a loss of Rp331 trillion and a 52 percent drop in electric vehicle sales. Doug Field, former Chief EV, Digital, and Design Officer, departed the company, citing a failure to build team capability and culture rather than product success. The company cancelled several next-generation EV projects and advanced electrical architectures during Field's tenure. This development highlights significant operational challenges for the Detroit-based manufacturer in the electric vehicle sector.</w:t>
      </w:r>
      <w:r/>
    </w:p>
    <w:p>
      <w:pPr>
        <w:pStyle w:val="ListNumber"/>
        <w:spacing w:line="240" w:lineRule="auto"/>
        <w:ind w:left="720"/>
      </w:pPr>
      <w:r/>
      <w:hyperlink r:id="rId237">
        <w:r>
          <w:rPr>
            <w:color w:val="0000EE"/>
            <w:u w:val="single"/>
          </w:rPr>
          <w:t>https://otomotif.sindonews.com/read/1698503/120/kucurkan-rp-13-triliun-toyota-gandeng-raja-baterai-dunia-catl-di-karawang-1776744274</w:t>
        </w:r>
      </w:hyperlink>
      <w:r>
        <w:t xml:space="preserve"> - Toyota Indonesia has announced a Rp1.3 trillion investment to establish local production of hybrid electric vehicle battery cells and modules in Karawang. Partnering with global leader CATL, the initiative aims to reduce reliance on imported components. Assembly will take place at the PT Toyota Motor Manufacturing Indonesia (TMMIN) facility, utilising local human resources to strengthen the company's position in the global supply chain.</w:t>
      </w:r>
      <w:r/>
    </w:p>
    <w:p>
      <w:pPr>
        <w:pStyle w:val="ListNumber"/>
        <w:spacing w:line="240" w:lineRule="auto"/>
        <w:ind w:left="720"/>
      </w:pPr>
      <w:r/>
      <w:hyperlink r:id="rId238">
        <w:r>
          <w:rPr>
            <w:color w:val="0000EE"/>
            <w:u w:val="single"/>
          </w:rPr>
          <w:t>https://canadianautodealer.ca/2026/04/toronto-hydro-moves-to-speed-ev-charger-connections/</w:t>
        </w:r>
      </w:hyperlink>
      <w:r>
        <w:t xml:space="preserve"> - Toronto Hydro announced a pilot program in April to accelerate public EV fast-charging infrastructure by simplifying grid connections. The initiative allows select projects to connect directly to 480-volt service, eliminating the need for customer-installed step-down transformers. By owning and maintaining the transformers, the utility aims to reduce upfront costs, lower space requirements, and shorten construction timelines. The program supports up to 10 projects across the city and will run until the end of 2027.</w:t>
      </w:r>
      <w:r/>
    </w:p>
    <w:p>
      <w:pPr>
        <w:pStyle w:val="ListNumber"/>
        <w:spacing w:line="240" w:lineRule="auto"/>
        <w:ind w:left="720"/>
      </w:pPr>
      <w:r/>
      <w:hyperlink r:id="rId239">
        <w:r>
          <w:rPr>
            <w:color w:val="0000EE"/>
            <w:u w:val="single"/>
          </w:rPr>
          <w:t>https://fleetworld.co.uk/comment-stop-selling-cars-start-selling-the-system/</w:t>
        </w:r>
      </w:hyperlink>
      <w:r>
        <w:t xml:space="preserve"> - Peter McDonald, mobility director at Ohme, draws parallels between the early oil industry and the modern EV transition. He argues that despite engineering advances and rising sales, mass adoption requires seamless ecosystem partnerships involving manufacturers, charge point operators, and energy suppliers rather than product improvements alone. The article notes EV sales rose by 23.9% in 2025 and highlights the need for structural collaboration to overcome infrastructure friction.</w:t>
      </w:r>
      <w:r/>
    </w:p>
    <w:p>
      <w:pPr>
        <w:pStyle w:val="ListNumber"/>
        <w:spacing w:line="240" w:lineRule="auto"/>
        <w:ind w:left="720"/>
      </w:pPr>
      <w:r/>
      <w:hyperlink r:id="rId237">
        <w:r>
          <w:rPr>
            <w:color w:val="0000EE"/>
            <w:u w:val="single"/>
          </w:rPr>
          <w:t>https://otomotif.sindonews.com/read/1698503/120/kucurkan-rp-13-triliun-toyota-gandeng-raja-baterai-dunia-catl-di-karawang-1776744274</w:t>
        </w:r>
      </w:hyperlink>
      <w:r>
        <w:t xml:space="preserve"> - Toyota Indonesia has announced a Rp1.3 trillion investment to establish local production of hybrid electric vehicle battery cells and modules in Karawang. Partnering with global leader CATL, the initiative aims to reduce reliance on imported components. Assembly will take place at the PT Toyota Motor Manufacturing Indonesia (TMMIN) facility, utilising local human resources to strengthen the company's position in the global supply chain.</w:t>
      </w:r>
      <w:r/>
    </w:p>
    <w:p>
      <w:pPr>
        <w:pStyle w:val="ListNumber"/>
        <w:spacing w:line="240" w:lineRule="auto"/>
        <w:ind w:left="720"/>
      </w:pPr>
      <w:r/>
      <w:hyperlink r:id="rId240">
        <w:r>
          <w:rPr>
            <w:color w:val="0000EE"/>
            <w:u w:val="single"/>
          </w:rPr>
          <w:t>https://www.viva.co.id/otomotif/1893436-toyota-enggak-selamanya-kendaraan-listrik-butuh-subsidi</w:t>
        </w:r>
      </w:hyperlink>
      <w:r>
        <w:t xml:space="preserve"> - Toyota Motor Manufacturing Indonesia warns that the electric vehicle industry cannot permanently depend on government subsidies. Bob Azam, Vice President Director, stated that incentives are only initial drivers and the industry must prepare for a future without them. The company emphasises building a self-sufficient domestic industry, including local battery production, and developing technology to ensure competitiveness as energy prices fluctuate. Toyota's multi-pathway strategy aims for a stable transition to electrification.</w:t>
      </w:r>
      <w:r/>
    </w:p>
    <w:p>
      <w:pPr>
        <w:pStyle w:val="ListNumber"/>
        <w:spacing w:line="240" w:lineRule="auto"/>
        <w:ind w:left="720"/>
      </w:pPr>
      <w:r/>
      <w:hyperlink r:id="rId241">
        <w:r>
          <w:rPr>
            <w:color w:val="0000EE"/>
            <w:u w:val="single"/>
          </w:rPr>
          <w:t>https://ekbis.sindonews.com/read/1698515/33/ironi-pajak-mobil-listrik-insentif-dicabut-di-tengah-lonjakan-harga-bbm-1776747898</w:t>
        </w:r>
      </w:hyperlink>
      <w:r>
        <w:t xml:space="preserve"> - The Institute for Development of Economics and Finance (Indef) criticised the cancellation of electric vehicle tax incentives via Minister of Home Affairs Regulation No. 11 of 2026. Andry Satrio Nugroho, Head of Center of Industry, Trade and Investment at Indef, stated the move is counterproductive to President Prabowo Subianto's national electrification goals. The policy shift, which delegates tax regulation to local governments, creates uncertainty and contradicts the push to reduce reliance on imported fuel amidst rising energy prices.</w:t>
      </w:r>
      <w:r/>
    </w:p>
    <w:p>
      <w:pPr>
        <w:pStyle w:val="ListNumber"/>
        <w:spacing w:line="240" w:lineRule="auto"/>
        <w:ind w:left="720"/>
      </w:pPr>
      <w:r/>
      <w:hyperlink r:id="rId237">
        <w:r>
          <w:rPr>
            <w:color w:val="0000EE"/>
            <w:u w:val="single"/>
          </w:rPr>
          <w:t>https://otomotif.sindonews.com/read/1698503/120/kucurkan-rp-13-triliun-toyota-gandeng-raja-baterai-dunia-catl-di-karawang-1776744274</w:t>
        </w:r>
      </w:hyperlink>
      <w:r>
        <w:t xml:space="preserve"> - Toyota Indonesia has announced a Rp1.3 trillion investment to establish local production of hybrid electric vehicle battery cells and modules in Karawang. Partnering with global leader CATL, the initiative aims to reduce reliance on imported components. Assembly will take place at the PT Toyota Motor Manufacturing Indonesia (TMMIN) facility, utilising local human resources to strengthen the company's position in the global supply chain.</w:t>
      </w:r>
      <w:r/>
    </w:p>
    <w:p>
      <w:pPr>
        <w:pStyle w:val="ListNumber"/>
        <w:spacing w:line="240" w:lineRule="auto"/>
        <w:ind w:left="720"/>
      </w:pPr>
      <w:r/>
      <w:hyperlink r:id="rId242">
        <w:r>
          <w:rPr>
            <w:color w:val="0000EE"/>
            <w:u w:val="single"/>
          </w:rPr>
          <w:t>https://hvg.hu/cegauto/20260421_hamarosan-europai-gyartonak-szamithat-a-byd</w:t>
        </w:r>
      </w:hyperlink>
      <w:r>
        <w:t xml:space="preserve"> - Chinese electric vehicle manufacturer BYD has officially requested admission to the Association of European Automobile Manufacturers (ACEA). The move coincides with the start of trial production at its Hungarian factory, which aims to avoid import tariffs on Chinese-made vehicles. While ACEA membership would grant BYD influence over key regulations, potential conflicts with existing members regarding the 2035 internal combustion engine ban and concerns over working conditions at the Hungarian plant may complicate the process.</w:t>
      </w:r>
      <w:r/>
    </w:p>
    <w:p>
      <w:pPr>
        <w:pStyle w:val="ListNumber"/>
        <w:spacing w:line="240" w:lineRule="auto"/>
        <w:ind w:left="720"/>
      </w:pPr>
      <w:r/>
      <w:hyperlink r:id="rId243">
        <w:r>
          <w:rPr>
            <w:color w:val="0000EE"/>
            <w:u w:val="single"/>
          </w:rPr>
          <w:t>https://www.frandroid.com/marques/bmw/3071743_oubliez-les-badges-recharger-sa-voiture-electrique-devient-enfin-aussi-simple-quune-tesla-chez-bmw</w:t>
        </w:r>
      </w:hyperlink>
      <w:r>
        <w:t xml:space="preserve"> - BMW has launched a new update enabling Plug and Charge functionality without the need for a prior mobility subscription. Deployed in Germany from mid-March 2026, the system allows drivers to register a credit card in their BMW or MINI ID profile. Upon connecting to compatible public charging stations, the vehicle automatically initiates charging and processes payment. The feature currently operates on the Mer Germany network, covering approximately 1,400 points in Germany and Austria, with plans for future expansion. This update aims to simplify the electric vehicle charging experience by removing administrative barriers.</w:t>
      </w:r>
      <w:r/>
    </w:p>
    <w:p>
      <w:pPr>
        <w:pStyle w:val="ListNumber"/>
        <w:spacing w:line="240" w:lineRule="auto"/>
        <w:ind w:left="720"/>
      </w:pPr>
      <w:r/>
      <w:hyperlink r:id="rId244">
        <w:r>
          <w:rPr>
            <w:color w:val="0000EE"/>
            <w:u w:val="single"/>
          </w:rPr>
          <w:t>https://gmauthority.com/blog/2026/04/chevy-dealer-inventory-drops-again-in-march-2026/</w:t>
        </w:r>
      </w:hyperlink>
      <w:r>
        <w:t xml:space="preserve"> - Chevrolet dealer inventory levels declined in March 2026, ending the month with a 67-day supply, down from 85 days in February. According to Cox Automotive, total U.S. new vehicle supply rose 1.3% to 2.89 million units, while implied sales volume increased 36% compared to February. Inventory remains tight for internal combustion models like the Blazer and Tahoe, whereas electric vehicles such as the Bolt and Blazer EV show accumulating stock. Average transaction prices reached $49,275, up 3.4% year over year.</w:t>
      </w:r>
      <w:r/>
    </w:p>
    <w:p>
      <w:pPr>
        <w:pStyle w:val="ListNumber"/>
        <w:spacing w:line="240" w:lineRule="auto"/>
        <w:ind w:left="720"/>
      </w:pPr>
      <w:r/>
      <w:hyperlink r:id="rId245">
        <w:r>
          <w:rPr>
            <w:color w:val="0000EE"/>
            <w:u w:val="single"/>
          </w:rPr>
          <w:t>https://www.benzinga.com/markets/tech/26/04/51929763/ross-gerber-fsd-refund-demand-tesla-needs-to-make-people-whole</w:t>
        </w:r>
      </w:hyperlink>
      <w:r>
        <w:t xml:space="preserve"> - Investor Ross Gerber reiterated his demand for Tesla to refund $10,000 to customers who paid for Full Self-Driving (FSD) that has not functioned as promised. Gerber stated Tesla must make affected individuals whole. He also criticized Tesla's Robotaxi expansion as a distraction from the upcoming first-quarter 2026 earnings call. Tesla reported Q4 2025 revenue of $24.9 billion and earnings of 50 cents per share, beating estimates, but first-quarter sales fell short of production targets by over 50,000 units. Tesla stock declined 2.03% to $392.50 at market close.</w:t>
      </w:r>
      <w:r/>
    </w:p>
    <w:p>
      <w:pPr>
        <w:pStyle w:val="ListNumber"/>
        <w:spacing w:line="240" w:lineRule="auto"/>
        <w:ind w:left="720"/>
      </w:pPr>
      <w:r/>
      <w:hyperlink r:id="rId240">
        <w:r>
          <w:rPr>
            <w:color w:val="0000EE"/>
            <w:u w:val="single"/>
          </w:rPr>
          <w:t>https://www.viva.co.id/otomotif/1893436-toyota-enggak-selamanya-kendaraan-listrik-butuh-subsidi</w:t>
        </w:r>
      </w:hyperlink>
      <w:r>
        <w:t xml:space="preserve"> - Toyota Motor Manufacturing Indonesia warns that the electric vehicle industry cannot permanently depend on government subsidies. Bob Azam, Vice President Director, stated that incentives are only initial drivers and the industry must prepare for a future without them. The company emphasises building a self-sufficient domestic industry, including local battery production, and developing technology to ensure competitiveness as energy prices fluctuate. Toyota's multi-pathway strategy aims for a stable transition to electrification.</w:t>
      </w:r>
      <w:r/>
    </w:p>
    <w:p>
      <w:pPr>
        <w:pStyle w:val="ListNumber"/>
        <w:spacing w:line="240" w:lineRule="auto"/>
        <w:ind w:left="720"/>
      </w:pPr>
      <w:r/>
      <w:hyperlink r:id="rId246">
        <w:r>
          <w:rPr>
            <w:color w:val="0000EE"/>
            <w:u w:val="single"/>
          </w:rPr>
          <w:t>https://thedriven.io/2026/04/21/it-should-not-be-rushed-bowen-says-road-user-charger-will-only-happen-when-it-is-ready/</w:t>
        </w:r>
      </w:hyperlink>
      <w:r>
        <w:t xml:space="preserve"> - Federal energy and climate minister Chris Bowen stated that a road user charge for electric vehicles should not be rushed and will only be implemented when the policy is fully ready. While motoring groups campaign for a 3c per kilometre charge to offset falling fuel excise revenues, Bowen noted that revenue declines are also due to hybrid popularity and efficiency standards. He emphasised that the policy must be calibrated fairly across all vehicles to avoid discouraging EV uptake. Meanwhile, EV sales surged to record highs in March due to global fuel supply disruptions.</w:t>
      </w:r>
      <w:r/>
    </w:p>
    <w:p>
      <w:pPr>
        <w:pStyle w:val="ListNumber"/>
        <w:spacing w:line="240" w:lineRule="auto"/>
        <w:ind w:left="720"/>
      </w:pPr>
      <w:r/>
      <w:hyperlink r:id="rId242">
        <w:r>
          <w:rPr>
            <w:color w:val="0000EE"/>
            <w:u w:val="single"/>
          </w:rPr>
          <w:t>https://hvg.hu/cegauto/20260421_hamarosan-europai-gyartonak-szamithat-a-byd</w:t>
        </w:r>
      </w:hyperlink>
      <w:r>
        <w:t xml:space="preserve"> - Chinese electric vehicle manufacturer BYD has officially requested admission to the Association of European Automobile Manufacturers (ACEA). The move coincides with the start of trial production at its Hungarian factory, which aims to avoid import tariffs on Chinese-made vehicles. While ACEA membership would grant BYD influence over key regulations, potential conflicts with existing members regarding the 2035 internal combustion engine ban and concerns over working conditions at the Hungarian plant may complicate the process.</w:t>
      </w:r>
      <w:r/>
    </w:p>
    <w:p>
      <w:pPr>
        <w:pStyle w:val="ListNumber"/>
        <w:spacing w:line="240" w:lineRule="auto"/>
        <w:ind w:left="720"/>
      </w:pPr>
      <w:r/>
      <w:hyperlink r:id="rId247">
        <w:r>
          <w:rPr>
            <w:color w:val="0000EE"/>
            <w:u w:val="single"/>
          </w:rPr>
          <w:t>https://mining.com.au/solis-acquires-brazil-asset-from-rio-tinto-subsidiary/</w:t>
        </w:r>
      </w:hyperlink>
      <w:r>
        <w:t xml:space="preserve"> - Solis Minerals has completed the acquisition of the Brazil Lithium Project in Minas Gerais from Rio Tinto subsidiary Desenvolvimentos Minerais for US$500,000. Rio Tinto retains a 1.75% net smelter return royalty. Solis will conduct 14-day due diligence before transferring legal ownership. The project is adjacent to PLS Group's tenure, with which Solis has a collaboration agreement. CEO Mitch Thomas and Chairman Chris Gale stated the asset provides a strategic foothold in an emerging hard rock lithium district and complements Solis' copper portfolio.</w:t>
      </w:r>
      <w:r/>
    </w:p>
    <w:p>
      <w:pPr>
        <w:pStyle w:val="ListNumber"/>
        <w:spacing w:line="240" w:lineRule="auto"/>
        <w:ind w:left="720"/>
      </w:pPr>
      <w:r/>
      <w:hyperlink r:id="rId248">
        <w:r>
          <w:rPr>
            <w:color w:val="0000EE"/>
            <w:u w:val="single"/>
          </w:rPr>
          <w:t>https://wasteadvantagemag.com/m2i-global-volato-partner-with-regenerate-to-expand-battery-recycling-in-u-s/</w:t>
        </w:r>
      </w:hyperlink>
      <w:r>
        <w:t xml:space="preserve"> - M2i Global, Inc. and Volato Group, Inc. have announced a strategic partnership with Regenerate Technology Global to advance battery recycling technologies in the United States. The collaboration aims to construct battery recycling facilities domestically, utilizing Regenerate's patented hydrometallurgical processes to upcycle waste materials. This initiative seeks to reduce battery manufacturing costs, improve supply chain resiliency, and lower emissions while meeting industry standards for new battery production.</w:t>
      </w:r>
      <w:r/>
    </w:p>
    <w:p>
      <w:pPr>
        <w:pStyle w:val="ListNumber"/>
        <w:spacing w:line="240" w:lineRule="auto"/>
        <w:ind w:left="720"/>
      </w:pPr>
      <w:r/>
      <w:hyperlink r:id="rId248">
        <w:r>
          <w:rPr>
            <w:color w:val="0000EE"/>
            <w:u w:val="single"/>
          </w:rPr>
          <w:t>https://wasteadvantagemag.com/m2i-global-volato-partner-with-regenerate-to-expand-battery-recycling-in-u-s/</w:t>
        </w:r>
      </w:hyperlink>
      <w:r>
        <w:t xml:space="preserve"> - M2i Global, Inc. and Volato Group, Inc. have announced a strategic partnership with Regenerate Technology Global to advance battery recycling technologies in the United States. The collaboration aims to construct battery recycling facilities domestically, utilizing Regenerate's patented hydrometallurgical processes to upcycle waste materials. This initiative seeks to reduce battery manufacturing costs, improve supply chain resiliency, and lower emissions while meeting industry standards for new battery production.</w:t>
      </w:r>
      <w:r/>
    </w:p>
    <w:p>
      <w:pPr>
        <w:pStyle w:val="ListNumber"/>
        <w:spacing w:line="240" w:lineRule="auto"/>
        <w:ind w:left="720"/>
      </w:pPr>
      <w:r/>
      <w:hyperlink r:id="rId249">
        <w:r>
          <w:rPr>
            <w:color w:val="0000EE"/>
            <w:u w:val="single"/>
          </w:rPr>
          <w:t>https://www.bloomberg.com/news/articles/2026-04-21/south-korean-battery-stocks-rally-on-mercedes-benz-partnership</w:t>
        </w:r>
      </w:hyperlink>
      <w:r>
        <w:t xml:space="preserve"> - * Shares of South Korean battery manufacturers surged following supply agreements with Mercedes-Benz Group AG. * Samsung SDI Co. led the gains, rising up to 19% after securing its first contract with the German automaker. * The multi-year deal involves supplying high-nickel nickel-cobalt-manganese batteries for Mercedes's next-generation electric SUVs and coupes. * The partnership provides a boost to the battery sector amid concerns over slowing global electric vehicle adoption. * Samsung SDI's stock reached its highest level since August 2023 following the announcement.</w:t>
      </w:r>
      <w:r/>
    </w:p>
    <w:p>
      <w:pPr>
        <w:pStyle w:val="ListNumber"/>
        <w:spacing w:line="240" w:lineRule="auto"/>
        <w:ind w:left="720"/>
      </w:pPr>
      <w:r/>
      <w:hyperlink r:id="rId250">
        <w:r>
          <w:rPr>
            <w:color w:val="0000EE"/>
            <w:u w:val="single"/>
          </w:rPr>
          <w:t>https://www.topgear.com.ph/news/car-news/byd-sealion-5-dmi-2026-china-launch-a6888-20260421</w:t>
        </w:r>
      </w:hyperlink>
      <w:r>
        <w:t xml:space="preserve"> - BYD has launched the all-new Sealion 5 DM-i in China featuring a redesigned exterior and an updated plug-in hybrid system. The range-topping variant offers 305km of pure electric range using a 34.275kWh battery, while lower configurations provide 220km. All models share a single-motor setup producing 161hp. The vehicle features a 15.6-inch central screen and faux-leather upholstery. Notably, the top-spec version excludes the full DiPilot advanced driver-assistance system, which is available on the second-tier variant.</w:t>
      </w:r>
      <w:r/>
    </w:p>
    <w:p>
      <w:pPr>
        <w:pStyle w:val="ListNumber"/>
        <w:spacing w:line="240" w:lineRule="auto"/>
        <w:ind w:left="720"/>
      </w:pPr>
      <w:r/>
      <w:hyperlink r:id="rId251">
        <w:r>
          <w:rPr>
            <w:color w:val="0000EE"/>
            <w:u w:val="single"/>
          </w:rPr>
          <w:t>https://paultan.org/2026/04/21/nga-kor-ming-offers-to-be-liaison-between-state-federal-governments-in-byd-investment-talks/</w:t>
        </w:r>
      </w:hyperlink>
      <w:r>
        <w:t xml:space="preserve"> - Housing and local government minister Nga Kor Ming has offered to act as a liaison between the Perak state and federal governments to facilitate discussions regarding a potential investment by BYD in Perak. The minister aims to ensure the project remains in Perak by bringing the matter to the attention of the prime minister and the Ministry of Investment, Trade and Industry (MITI). This follows reports that BYD was reconsidering its plans to set up production in Malaysia due to disagreements over terms set by MITI.</w:t>
      </w:r>
      <w:r/>
    </w:p>
    <w:p>
      <w:pPr>
        <w:pStyle w:val="ListNumber"/>
        <w:spacing w:line="240" w:lineRule="auto"/>
        <w:ind w:left="720"/>
      </w:pPr>
      <w:r/>
      <w:hyperlink r:id="rId246">
        <w:r>
          <w:rPr>
            <w:color w:val="0000EE"/>
            <w:u w:val="single"/>
          </w:rPr>
          <w:t>https://thedriven.io/2026/04/21/it-should-not-be-rushed-bowen-says-road-user-charger-will-only-happen-when-it-is-ready/</w:t>
        </w:r>
      </w:hyperlink>
      <w:r>
        <w:t xml:space="preserve"> - Federal energy and climate minister Chris Bowen stated that a road user charge for electric vehicles should not be rushed and will only be implemented when the policy is fully ready. While motoring groups campaign for a 3c per kilometre charge to offset falling fuel excise revenues, Bowen noted that revenue declines are also due to hybrid popularity and efficiency standards. He emphasised that the policy must be calibrated fairly across all vehicles to avoid discouraging EV uptake. Meanwhile, EV sales surged to record highs in March due to global fuel supply disruptions.</w:t>
      </w:r>
      <w:r/>
    </w:p>
    <w:p>
      <w:pPr>
        <w:pStyle w:val="ListNumber"/>
        <w:spacing w:line="240" w:lineRule="auto"/>
        <w:ind w:left="720"/>
      </w:pPr>
      <w:r/>
      <w:hyperlink r:id="rId248">
        <w:r>
          <w:rPr>
            <w:color w:val="0000EE"/>
            <w:u w:val="single"/>
          </w:rPr>
          <w:t>https://wasteadvantagemag.com/m2i-global-volato-partner-with-regenerate-to-expand-battery-recycling-in-u-s/</w:t>
        </w:r>
      </w:hyperlink>
      <w:r>
        <w:t xml:space="preserve"> - M2i Global, Inc. and Volato Group, Inc. have announced a strategic partnership with Regenerate Technology Global to advance battery recycling technologies in the United States. The collaboration aims to construct battery recycling facilities domestically, utilizing Regenerate's patented hydrometallurgical processes to upcycle waste materials. This initiative seeks to reduce battery manufacturing costs, improve supply chain resiliency, and lower emissions while meeting industry standards for new battery production.</w:t>
      </w:r>
      <w:r/>
    </w:p>
    <w:p>
      <w:pPr>
        <w:pStyle w:val="ListNumber"/>
        <w:spacing w:line="240" w:lineRule="auto"/>
        <w:ind w:left="720"/>
      </w:pPr>
      <w:r/>
      <w:hyperlink r:id="rId252">
        <w:r>
          <w:rPr>
            <w:color w:val="0000EE"/>
            <w:u w:val="single"/>
          </w:rPr>
          <w:t>https://wasteadvantagemag.com/lithium-battery-recycling-best-practices-in-the-dry-vs-wet-debate/</w:t>
        </w:r>
      </w:hyperlink>
      <w:r>
        <w:t xml:space="preserve"> - The lithium battery recycling industry faces an ongoing debate regarding the merits of dry versus wet processing methods. While dry systems are prevalent, they present challenges including high costs, safety risks related to thermal runaway, and difficulties in discharging varied battery chemistries. Conversely, wet systems offer advantages in safety, efficiency, and the ability to recover valuable black mass without extensive disassembly. Experts argue that wet processing is safer and more effective for handling diverse battery types, though it requires specialized integration. The article highlights that neither method is universally superior, and the choice depends on specific operational goals and safety requirements.</w:t>
      </w:r>
      <w:r/>
    </w:p>
    <w:p>
      <w:pPr>
        <w:pStyle w:val="ListNumber"/>
        <w:spacing w:line="240" w:lineRule="auto"/>
        <w:ind w:left="720"/>
      </w:pPr>
      <w:r/>
      <w:hyperlink r:id="rId253">
        <w:r>
          <w:rPr>
            <w:color w:val="0000EE"/>
            <w:u w:val="single"/>
          </w:rPr>
          <w:t>https://indonesiabusinesspost.com/6521/policy/indonesia-ends-central-ev-tax-incentives-hands-control-to-regions</w:t>
        </w:r>
      </w:hyperlink>
      <w:r>
        <w:t xml:space="preserve"> - Indonesia has terminated its nationwide zero-percentage electric vehicle tax incentives under Minister of Home Affairs Regulation No. 11 of 2026, enacted on 17 April. Authority over Motor Vehicle Tax and Vehicle Title Transfer Fee rates is now delegated to regional governments. While the central policy removes the automatic exemption, local authorities retain discretion to maintain reduced or zero rates. Industry players are reacting cautiously, with some urging early purchases ahead of potential regional adjustments. The government continues to pursue a target of 600,000 EV units by 2030 alongside major battery manufacturing projects.</w:t>
      </w:r>
      <w:r/>
    </w:p>
    <w:p>
      <w:pPr>
        <w:pStyle w:val="ListNumber"/>
        <w:spacing w:line="240" w:lineRule="auto"/>
        <w:ind w:left="720"/>
      </w:pPr>
      <w:r/>
      <w:hyperlink r:id="rId254">
        <w:r>
          <w:rPr>
            <w:color w:val="0000EE"/>
            <w:u w:val="single"/>
          </w:rPr>
          <w:t>https://www.etoday.co.kr/news/view/2577557</w:t>
        </w:r>
      </w:hyperlink>
      <w:r>
        <w:t xml:space="preserve"> - Samsung SDI announced a multi-year agreement to supply Mercedes-Benz with next-generation electric vehicle batteries starting in 2028. This marks the first time Samsung SDI will deliver EV batteries to the German automaker. The deal makes Samsung SDI the only domestic battery company supplying all three major German car manufacturers. Following the news, Samsung SDI shares rose 5.39% to 567,000 won, reaching a 52-week high of 577,000 won. Analysts from Shinhan Investment Securities raised the target price to 580,000 won, citing potential upside from Samsung Display stake sales and solid-state battery expectations.</w:t>
      </w:r>
      <w:r/>
    </w:p>
    <w:p>
      <w:pPr>
        <w:pStyle w:val="ListNumber"/>
        <w:spacing w:line="240" w:lineRule="auto"/>
        <w:ind w:left="720"/>
      </w:pPr>
      <w:r/>
      <w:hyperlink r:id="rId255">
        <w:r>
          <w:rPr>
            <w:color w:val="0000EE"/>
            <w:u w:val="single"/>
          </w:rPr>
          <w:t>https://www.carexpert.com.au/car-news/2026-byd-sealion-05-dm-i-new-generation-phev-triples-its-electric-range</w:t>
        </w:r>
      </w:hyperlink>
      <w:r>
        <w:t xml:space="preserve"> - BYD has launched the redesigned Sealion 05 DM-i in China, featuring a new exterior design, larger batteries, and significantly increased electric driving range. The new model offers up to 305km of electric range compared to the previous 100km, alongside a larger boot capacity and updated interior technology. While the vehicle is available in China, BYD Australia has not yet confirmed local availability for the updated model.</w:t>
      </w:r>
      <w:r/>
    </w:p>
    <w:p>
      <w:pPr>
        <w:pStyle w:val="ListNumber"/>
        <w:spacing w:line="240" w:lineRule="auto"/>
        <w:ind w:left="720"/>
      </w:pPr>
      <w:r/>
      <w:hyperlink r:id="rId254">
        <w:r>
          <w:rPr>
            <w:color w:val="0000EE"/>
            <w:u w:val="single"/>
          </w:rPr>
          <w:t>https://www.etoday.co.kr/news/view/2577557</w:t>
        </w:r>
      </w:hyperlink>
      <w:r>
        <w:t xml:space="preserve"> - Samsung SDI announced a multi-year agreement to supply Mercedes-Benz with next-generation electric vehicle batteries starting in 2028. This marks the first time Samsung SDI will deliver EV batteries to the German automaker. The deal makes Samsung SDI the only domestic battery company supplying all three major German car manufacturers. Following the news, Samsung SDI shares rose 5.39% to 567,000 won, reaching a 52-week high of 577,000 won. Analysts from Shinhan Investment Securities raised the target price to 580,000 won, citing potential upside from Samsung Display stake sales and solid-state battery expectations.</w:t>
      </w:r>
      <w:r/>
    </w:p>
    <w:p>
      <w:pPr>
        <w:pStyle w:val="ListNumber"/>
        <w:spacing w:line="240" w:lineRule="auto"/>
        <w:ind w:left="720"/>
      </w:pPr>
      <w:r/>
      <w:hyperlink r:id="rId256">
        <w:r>
          <w:rPr>
            <w:color w:val="0000EE"/>
            <w:u w:val="single"/>
          </w:rPr>
          <w:t>https://www.etoday.co.kr/news/view/2577590</w:t>
        </w:r>
      </w:hyperlink>
      <w:r>
        <w:t xml:space="preserve"> - Amplus shares increased 10.64% following news of discussions between Mercedes-Benz and Samsung SDI regarding solid-state battery technology. The rise is attributed to Amplus completing equipment technology development to resolve bottlenecks in mass production and securing pilot equipment orders. This development highlights Amplus's expanded capabilities in electrode processes and its competitive alternative equipment for solid-state battery manufacturing.</w:t>
      </w:r>
      <w:r/>
    </w:p>
    <w:p>
      <w:pPr>
        <w:pStyle w:val="ListNumber"/>
        <w:spacing w:line="240" w:lineRule="auto"/>
        <w:ind w:left="720"/>
      </w:pPr>
      <w:r/>
      <w:hyperlink r:id="rId253">
        <w:r>
          <w:rPr>
            <w:color w:val="0000EE"/>
            <w:u w:val="single"/>
          </w:rPr>
          <w:t>https://indonesiabusinesspost.com/6521/policy/indonesia-ends-central-ev-tax-incentives-hands-control-to-regions</w:t>
        </w:r>
      </w:hyperlink>
      <w:r>
        <w:t xml:space="preserve"> - Indonesia has terminated its nationwide zero-percentage electric vehicle tax incentives under Minister of Home Affairs Regulation No. 11 of 2026, enacted on 17 April. Authority over Motor Vehicle Tax and Vehicle Title Transfer Fee rates is now delegated to regional governments. While the central policy removes the automatic exemption, local authorities retain discretion to maintain reduced or zero rates. Industry players are reacting cautiously, with some urging early purchases ahead of potential regional adjustments. The government continues to pursue a target of 600,000 EV units by 2030 alongside major battery manufacturing projects.</w:t>
      </w:r>
      <w:r/>
    </w:p>
    <w:p>
      <w:pPr>
        <w:pStyle w:val="ListNumber"/>
        <w:spacing w:line="240" w:lineRule="auto"/>
        <w:ind w:left="720"/>
      </w:pPr>
      <w:r/>
      <w:hyperlink r:id="rId257">
        <w:r>
          <w:rPr>
            <w:color w:val="0000EE"/>
            <w:u w:val="single"/>
          </w:rPr>
          <w:t>https://www.goodcarbadcar.net/used-ev-surge-fourteen-bids/</w:t>
        </w:r>
      </w:hyperlink>
      <w:r>
        <w:t xml:space="preserve"> - Q1 2026 data from Cox Automotive and Manheim indicates the used electric vehicle market has reached price parity with gasoline vehicles, with the average transaction price gap narrowing to $5,800. Used EV sales volume increased 20% year over year, driven by a 1.1 million-unit off-lease inventory flood and high gasoline prices. Wholesale platforms report fourteen bids per used EV, signaling strong dealer demand. Toyota's bZ model emerged as the best-selling non-Tesla EV, while Ford scaled back EV programs amid market shifts.</w:t>
      </w:r>
      <w:r/>
    </w:p>
    <w:p>
      <w:pPr>
        <w:pStyle w:val="ListNumber"/>
        <w:spacing w:line="240" w:lineRule="auto"/>
        <w:ind w:left="720"/>
      </w:pPr>
      <w:r/>
      <w:hyperlink r:id="rId258">
        <w:r>
          <w:rPr>
            <w:color w:val="0000EE"/>
            <w:u w:val="single"/>
          </w:rPr>
          <w:t>https://www.xataka.com/energia/china-acapara-80-baterias-para-coches-electricos-tiene-gran-problema-depende-profundamente-gas-natural</w:t>
        </w:r>
      </w:hyperlink>
      <w:r>
        <w:t xml:space="preserve"> - China dominates global electric vehicle battery production, with CATL and BYD holding significant market shares. However, these manufacturers rely heavily on natural gas for high-temperature industrial processes like electrode coating and solvent evaporation. This dependency exposes them to geopolitical instability and price volatility, such as that caused by the Iran war. While companies like CATL are exploring infrared drying alternatives, the current infrastructure remains gas-centric, creating a critical supply chain risk.</w:t>
      </w:r>
      <w:r/>
    </w:p>
    <w:p>
      <w:pPr>
        <w:pStyle w:val="ListNumber"/>
        <w:spacing w:line="240" w:lineRule="auto"/>
        <w:ind w:left="720"/>
      </w:pPr>
      <w:r/>
      <w:hyperlink r:id="rId259">
        <w:r>
          <w:rPr>
            <w:color w:val="0000EE"/>
            <w:u w:val="single"/>
          </w:rPr>
          <w:t>https://cleantechnica.com/2026/04/20/togg-maintains-turkish-market-leadership-expands-in-germany-confident-of-diaspora-support/</w:t>
        </w:r>
      </w:hyperlink>
      <w:r>
        <w:t xml:space="preserve"> - Togg, Turkey's national mobility brand, maintains its position as the top-selling electric vehicle brand in Turkey, where electric and hybrid sales surpassed internal combustion engines in Q1 2026. The company expanded into Germany in September 2025, leveraging the Turkish diaspora for organic growth and utilizing its Trumore digital platform. Togg's T10F sedan and T10X SUV offer improved range and performance, supported by the Siro battery campus in Gemlik. Despite competition from Chinese manufacturers like BYD and Chery, Togg benefits from protective customs duties and local production requirements. The company aims to sell one million vehicles by 2032.</w:t>
      </w:r>
      <w:r/>
    </w:p>
    <w:p>
      <w:pPr>
        <w:pStyle w:val="ListNumber"/>
        <w:spacing w:line="240" w:lineRule="auto"/>
        <w:ind w:left="720"/>
      </w:pPr>
      <w:r/>
      <w:hyperlink r:id="rId260">
        <w:r>
          <w:rPr>
            <w:color w:val="0000EE"/>
            <w:u w:val="single"/>
          </w:rPr>
          <w:t>https://teslanorth.com/2026/04/20/is-tesla-outdated-jim-farley-thinks-this-chinese-rival-has-the-gift-ford-needs/</w:t>
        </w:r>
      </w:hyperlink>
      <w:r>
        <w:t xml:space="preserve"> - Ford CEO Jim Farley stated that American automakers should benchmark against Chinese rival BYD rather than Tesla, citing Tesla's lack of recent vehicle updates and BYD's cost-effective supply chain. Farley emphasised the need for affordable utility vehicles. While Farley highlighted Tesla's vulnerabilities, Tesla CEO Elon Musk defended the company, noting Model Y remained China's top-selling passenger vehicle in March 2026 despite production limits and pending software approvals. Ford's EV division reported a $1.1 billion loss in its most recent quarter.</w:t>
      </w:r>
      <w:r/>
    </w:p>
    <w:p>
      <w:pPr>
        <w:pStyle w:val="ListNumber"/>
        <w:spacing w:line="240" w:lineRule="auto"/>
        <w:ind w:left="720"/>
      </w:pPr>
      <w:r/>
      <w:hyperlink r:id="rId261">
        <w:r>
          <w:rPr>
            <w:color w:val="0000EE"/>
            <w:u w:val="single"/>
          </w:rPr>
          <w:t>https://sg.finance.yahoo.com/news/did-ford-ceo-jim-farley-210300591.html</w:t>
        </w:r>
      </w:hyperlink>
      <w:r>
        <w:t xml:space="preserve"> - Ford CEO Jim Farley stated in a podcast interview that the company models its electric vehicle strategy after Chinese rival BYD rather than Tesla, citing BYD's cost competitiveness and manufacturing expertise. Farley highlighted Tesla's lack of updated vehicles and noted that high-priced EVs are underperforming. Ford aims to launch a $30,000 EV by improving battery efficiency through aerodynamics and weight reduction, targeting the used car market for consumer insights.</w:t>
      </w:r>
      <w:r/>
    </w:p>
    <w:p>
      <w:pPr>
        <w:pStyle w:val="ListNumber"/>
        <w:spacing w:line="240" w:lineRule="auto"/>
        <w:ind w:left="720"/>
      </w:pPr>
      <w:r/>
      <w:hyperlink r:id="rId262">
        <w:r>
          <w:rPr>
            <w:color w:val="0000EE"/>
            <w:u w:val="single"/>
          </w:rPr>
          <w:t>https://www.carscoops.com/2026/04/farley-byd-tesla-benchmark/</w:t>
        </w:r>
      </w:hyperlink>
      <w:r>
        <w:t xml:space="preserve"> - Ford CEO Jim Farley stated that BYD represents the best benchmark for Ford regarding cost, competition, supply chain, and manufacturing expertise, rather than Tesla. Farley explained that Tesla lacks an updated vehicle for comparison and has shifted its strategic focus toward autonomy, artificial intelligence, and robotics. Conversely, Ford aims to compete by building affordable pickups and SUVs for mainstream buyers, prioritising understanding Chinese automakers' influence on the next wave of electric vehicles.</w:t>
      </w:r>
      <w:r/>
    </w:p>
    <w:p>
      <w:pPr>
        <w:pStyle w:val="ListNumber"/>
        <w:spacing w:line="240" w:lineRule="auto"/>
        <w:ind w:left="720"/>
      </w:pPr>
      <w:r/>
      <w:hyperlink r:id="rId263">
        <w:r>
          <w:rPr>
            <w:color w:val="0000EE"/>
            <w:u w:val="single"/>
          </w:rPr>
          <w:t>https://autoxarg.com.ar/2026/04/20/byd-aseguro-que-tiene-una-distancia-tecnologica-de-entre-tres-y-cinco-anos-respecto-a-fabricantes-europeos-japoneses-y-estadounidenses/</w:t>
        </w:r>
      </w:hyperlink>
      <w:r>
        <w:t xml:space="preserve"> - Wang Chuanfu, CEO of BYD, stated that the Chinese manufacturer holds a three to five year technological advantage over European, Japanese, and US automakers. This leadership is attributed to BYD's extreme vertical integration, which controls the entire value chain from batteries and semiconductors to final assembly. The company employs over 110,000 engineers and achieved global EV sales leadership in 2025, surpassing Tesla. BYD also became the best-selling brand in its domestic market, overtaking Volkswagen.</w:t>
      </w:r>
      <w:r/>
    </w:p>
    <w:p>
      <w:pPr>
        <w:pStyle w:val="ListNumber"/>
        <w:spacing w:line="240" w:lineRule="auto"/>
        <w:ind w:left="720"/>
      </w:pPr>
      <w:r/>
      <w:hyperlink r:id="rId264">
        <w:r>
          <w:rPr>
            <w:color w:val="0000EE"/>
            <w:u w:val="single"/>
          </w:rPr>
          <w:t>https://www.iltempo.it/economia/2026/04/20/news/con-la-guerra-in-iran-boom-delle-auto-elettriche-in-italia-65-in-un-anno-47356111/</w:t>
        </w:r>
      </w:hyperlink>
      <w:r>
        <w:t xml:space="preserve"> - Electric vehicle sales in Italy increased by 65% year-on-year in March 2026, reaching 8.6% market share. This surge, alongside a 51% rise across Europe, is attributed to higher fuel costs caused by the war in Iran and the blockade of the Strait of Hormuz. Data from New AutoMotive and E-Mobility Europe indicates 500,000 EVs were registered in Europe during the first quarter of 2026. Despite US President Donald Trump's criticism of European renewable energy efforts, the conflict is accelerating the shift away from combustion engines.</w:t>
      </w:r>
      <w:r/>
    </w:p>
    <w:p>
      <w:pPr>
        <w:pStyle w:val="ListNumber"/>
        <w:spacing w:line="240" w:lineRule="auto"/>
        <w:ind w:left="720"/>
      </w:pPr>
      <w:r/>
      <w:hyperlink r:id="rId265">
        <w:r>
          <w:rPr>
            <w:color w:val="0000EE"/>
            <w:u w:val="single"/>
          </w:rPr>
          <w:t>https://www.ad-hoc-news.de/boerse/news/ueberblick/naas-technology-inc-stock-us62874q1040-why-its-ev-charging-expansion/69221962</w:t>
        </w:r>
      </w:hyperlink>
      <w:r>
        <w:t xml:space="preserve"> - NaaS Technology Inc operates a Network-as-a-Service platform in China, managing over 4,000 charging stations through partnerships rather than heavy capital investment. The company generates revenue via software subscriptions, service fees, and data analytics, positioning itself as a key enabler in the rapidly expanding electric vehicle sector. Listed on Nasdaq, the firm aims to provide exposure to China's EV boom for international investors while mitigating direct regulatory risks through its infrastructure focus.</w:t>
      </w:r>
      <w:r/>
    </w:p>
    <w:p>
      <w:pPr>
        <w:pStyle w:val="ListNumber"/>
        <w:spacing w:line="240" w:lineRule="auto"/>
        <w:ind w:left="720"/>
      </w:pPr>
      <w:r/>
      <w:hyperlink r:id="rId266">
        <w:r>
          <w:rPr>
            <w:color w:val="0000EE"/>
            <w:u w:val="single"/>
          </w:rPr>
          <w:t>https://pioneercomfort.com/the-great-battery-race-is-tesla-really-the-fastest-charger-on-the-block/</w:t>
        </w:r>
      </w:hyperlink>
      <w:r>
        <w:t xml:space="preserve"> - Tesla's Supercharger network offers up to 250 kilowatts, adding 200 miles of range in 15 minutes under optimal conditions. Non-Tesla providers like Electrify America and EVgo offer stations with peak speeds of 350 kilowatts, though actual charging rates vary by vehicle compatibility and battery temperature. Home chargers typically provide 7 to 11 kilowatts, taking about eight hours for a full charge. Industry compatibility is improving as more manufacturers adopt standard plug designs.</w:t>
      </w:r>
      <w:r/>
    </w:p>
    <w:p>
      <w:pPr>
        <w:pStyle w:val="ListNumber"/>
        <w:spacing w:line="240" w:lineRule="auto"/>
        <w:ind w:left="720"/>
      </w:pPr>
      <w:r/>
      <w:hyperlink r:id="rId267">
        <w:r>
          <w:rPr>
            <w:color w:val="0000EE"/>
            <w:u w:val="single"/>
          </w:rPr>
          <w:t>https://autos.yahoo.com/ev-and-future-tech/articles/ford-doubling-down-evs-lack-205043250.html</w:t>
        </w:r>
      </w:hyperlink>
      <w:r>
        <w:t xml:space="preserve"> - Ford CEO Jim Farley states the company is pivoting to focus on affordable electric vehicles as the global auto industry retreats from high-end electrification. Citing the popularity of used EVs and competition from low-cost Chinese models, Farley explains that Ford is discontinuing high-margin battery-electric vehicles like the F-150 Lightning to prioritise lower-cost commuter vehicles. This strategy aims to match the pricing of Chinese offerings without sacrificing quality, targeting markets in the US, Australia, China, and Europe.</w:t>
      </w:r>
      <w:r/>
    </w:p>
    <w:p>
      <w:pPr>
        <w:pStyle w:val="ListNumber"/>
        <w:spacing w:line="240" w:lineRule="auto"/>
        <w:ind w:left="720"/>
      </w:pPr>
      <w:r/>
      <w:hyperlink r:id="rId268">
        <w:r>
          <w:rPr>
            <w:color w:val="0000EE"/>
            <w:u w:val="single"/>
          </w:rPr>
          <w:t>https://www.teslarati.com/ford-ceo-farley-tesla-not-who-to-look-ev-expertise/</w:t>
        </w:r>
      </w:hyperlink>
      <w:r>
        <w:t xml:space="preserve"> - Ford CEO Jim Farley stated in a podcast interview that Tesla is not the primary example for American automakers to emulate in beating Chinese competitors, citing BYD as a better model for cost, supply chain, and manufacturing expertise. Farley noted the market demand for affordable EVs under $30,000. The comments sparked outrage among Tesla fans on social media. Elon Musk responded by highlighting limitations in Tesla's production output in Shanghai and pending FSD approval in China. Ford previously took a $19.5 billion charge and retreated from its EV push in late 2025 before pivoting to focus on affordable EVs.</w:t>
      </w:r>
      <w:r/>
    </w:p>
    <w:p>
      <w:pPr>
        <w:pStyle w:val="ListNumber"/>
        <w:spacing w:line="240" w:lineRule="auto"/>
        <w:ind w:left="720"/>
      </w:pPr>
      <w:r/>
      <w:hyperlink r:id="rId269">
        <w:r>
          <w:rPr>
            <w:color w:val="0000EE"/>
            <w:u w:val="single"/>
          </w:rPr>
          <w:t>https://cleantechnica.com/2026/04/20/evs-are-driving-cleaner-automotive-supply-chains-heres-how/</w:t>
        </w:r>
      </w:hyperlink>
      <w:r>
        <w:t xml:space="preserve"> - A new ranking reveals electric vehicles are pushing the automotive industry toward more sustainable and transparent supply chains. Unlike combustion engines, EVs utilize recyclable traction batteries, low-carbon steel, and aluminium, enabling reuse and refurbishment. Over half of 18 evaluated automakers advanced in battery recycling last year. Companies like Tesla, Mercedes, Ford, and Volkswagen are improving mineral sourcing and recycling standards. Regulations, such as the EU Batteries Regulation, and consumer demand for environmental protection are further accelerating this shift, allowing buyers to compare vehicles based on their environmental impact.</w:t>
      </w:r>
      <w:r/>
    </w:p>
    <w:p>
      <w:pPr>
        <w:pStyle w:val="ListNumber"/>
        <w:spacing w:line="240" w:lineRule="auto"/>
        <w:ind w:left="720"/>
      </w:pPr>
      <w:r/>
      <w:hyperlink r:id="rId270">
        <w:r>
          <w:rPr>
            <w:color w:val="0000EE"/>
            <w:u w:val="single"/>
          </w:rPr>
          <w:t>https://www.renewable-energy-industry.com/news/world/article-7357</w:t>
        </w:r>
      </w:hyperlink>
      <w:r>
        <w:t xml:space="preserve"> - Germany's electromobility market continued its growth trajectory in the first quarter of 2026, following a strong 2025. Rising fuel prices and the expansion of the public charging network, which now exceeds 200,000 points and nine gigawatts of capacity, are key drivers. Despite low utilization rates, user satisfaction remains high. Policymakers and industry stakeholders, including BDEW, are discussing further incentives to support the sector's development.</w:t>
      </w:r>
      <w:r/>
    </w:p>
    <w:p>
      <w:pPr>
        <w:pStyle w:val="ListNumber"/>
        <w:spacing w:line="240" w:lineRule="auto"/>
        <w:ind w:left="720"/>
      </w:pPr>
      <w:r/>
      <w:hyperlink r:id="rId271">
        <w:r>
          <w:rPr>
            <w:color w:val="0000EE"/>
            <w:u w:val="single"/>
          </w:rPr>
          <w:t>https://esdnews.com.au/renewable-metals-raises-funds-for-onshoring-battery-recycling/</w:t>
        </w:r>
      </w:hyperlink>
      <w:r>
        <w:t xml:space="preserve"> - Australian lithium-ion battery recycling firm Renewable Metals has closed a $12 million Series A funding round led by the Clean Energy Finance Corporation. The capital will support its demonstration plant in Kewdale, Western Australia, and accelerate the design of a commercial facility in the Hunter region, NSW. The company aims to establish onshore recycling capabilities to reduce dependence on Chinese processing and secure critical mineral supply chains.</w:t>
      </w:r>
      <w:r/>
    </w:p>
    <w:p>
      <w:pPr>
        <w:pStyle w:val="ListNumber"/>
        <w:spacing w:line="240" w:lineRule="auto"/>
        <w:ind w:left="720"/>
      </w:pPr>
      <w:r/>
      <w:hyperlink r:id="rId272">
        <w:r>
          <w:rPr>
            <w:color w:val="0000EE"/>
            <w:u w:val="single"/>
          </w:rPr>
          <w:t>https://www.edie.net/uk-to-streamline-planning-rules-to-unlock-grid-infrastructure/</w:t>
        </w:r>
      </w:hyperlink>
      <w:r>
        <w:t xml:space="preserve"> - Energy Secretary Ed Miliband announced plans to streamline planning regulations for grid infrastructure on 21 April. The measures allow larger electricity substations to be built without full planning applications and create simpler routes for routine grid works. These changes aim to facilitate rapid grid expansion to support growing demand from electric vehicles and data centres. The government will also consult on early ground surveys for major transmission projects and launch a cross-government initiative to expand onsite renewable energy on public estates.</w:t>
      </w:r>
      <w:r/>
    </w:p>
    <w:p>
      <w:pPr>
        <w:pStyle w:val="ListNumber"/>
        <w:spacing w:line="240" w:lineRule="auto"/>
        <w:ind w:left="720"/>
      </w:pPr>
      <w:r/>
      <w:hyperlink r:id="rId273">
        <w:r>
          <w:rPr>
            <w:color w:val="0000EE"/>
            <w:u w:val="single"/>
          </w:rPr>
          <w:t>https://interestingengineering.com/energy/mangrove-electrochemical-lithium-refinery</w:t>
        </w:r>
      </w:hyperlink>
      <w:r>
        <w:t xml:space="preserve"> - Mangrove Lithium has launched a 1,000-tonne-per-year electrochemical lithium refining facility in Delta, British Columbia, marking North America's first commercial plant of its kind. The site aims to produce battery-grade lithium sufficient for 25,000 electric vehicles annually, addressing supply chain vulnerabilities and reducing reliance on overseas imports. The company also announced plans for a larger Eastern Canada facility supported by CAD 21.88 million in funding from Natural Resources Canada.</w:t>
      </w:r>
      <w:r/>
    </w:p>
    <w:p>
      <w:pPr>
        <w:pStyle w:val="ListNumber"/>
        <w:spacing w:line="240" w:lineRule="auto"/>
        <w:ind w:left="720"/>
      </w:pPr>
      <w:r/>
      <w:hyperlink r:id="rId274">
        <w:r>
          <w:rPr>
            <w:color w:val="0000EE"/>
            <w:u w:val="single"/>
          </w:rPr>
          <w:t>https://carnewschina.com/2026/04/21/geely-nev-exports-soar-479-as-china-ships-349000-evs-up-139-9-amid-oil-shock/</w:t>
        </w:r>
      </w:hyperlink>
      <w:r>
        <w:t xml:space="preserve"> - China exported 349,000 new energy vehicles in March, a 139.9% year-on-year increase, driven by rising global oil prices due to Strait of Hormuz disruptions. Geely's NEV exports specifically jumped 479% to 51,000 units. In Australia, Chinese brands captured a 25% market share, ending Japanese dominance, as fuel price hikes shifted consumer demand toward electric vehicles. However, structural barriers like high pricing in Colombia and infrastructure delays persist.</w:t>
      </w:r>
      <w:r/>
    </w:p>
    <w:p>
      <w:pPr>
        <w:pStyle w:val="ListNumber"/>
        <w:spacing w:line="240" w:lineRule="auto"/>
        <w:ind w:left="720"/>
      </w:pPr>
      <w:r/>
      <w:hyperlink r:id="rId275">
        <w:r>
          <w:rPr>
            <w:color w:val="0000EE"/>
            <w:u w:val="single"/>
          </w:rPr>
          <w:t>https://gmauthority.com/blog/2026/04/did-gm-just-shelve-its-next-gen-affordable-ev/</w:t>
        </w:r>
      </w:hyperlink>
      <w:r>
        <w:t xml:space="preserve"> - General Motors appears to have shelved plans for a next-generation affordable electric vehicle for the US market. While the company announced a $4 billion investment in US operations in June 2025, subsequent developments indicate a shift in focus. Production of the current Chevy Bolt is set to end in 2027 to make way for the Equinox and Buick compact crossover. GM has not provided further details on the affordable EV project despite customer loyalty to the Bolt. Sales figures for Q1 2026 show low volume for the Bolt compared to other models like the Equinox EV. Rising fuel prices and potential competition from Ford and Slate Auto may influence this strategic pivot towards more lucrative vehicle lines.</w:t>
      </w:r>
      <w:r/>
    </w:p>
    <w:p>
      <w:pPr>
        <w:pStyle w:val="ListNumber"/>
        <w:spacing w:line="240" w:lineRule="auto"/>
        <w:ind w:left="720"/>
      </w:pPr>
      <w:r/>
      <w:hyperlink r:id="rId276">
        <w:r>
          <w:rPr>
            <w:color w:val="0000EE"/>
            <w:u w:val="single"/>
          </w:rPr>
          <w:t>https://insideevs.com/news/793503/used-ev-market-us-march-sales-2026/</w:t>
        </w:r>
      </w:hyperlink>
      <w:r>
        <w:t xml:space="preserve"> - Used electric vehicle sales in the US reached a new monthly record of 42,924 units in March, according to Cox Automotive. This represents a 28% year-over-year increase, contrasting with a 25% decline in new EV sales during the same period. The growth is attributed to the return of off-lease vehicles, high gas prices, and a divergence between the new and used markets following the expiration of federal tax credits in September 2025.</w:t>
      </w:r>
      <w:r/>
    </w:p>
    <w:p>
      <w:pPr>
        <w:pStyle w:val="ListNumber"/>
        <w:spacing w:line="240" w:lineRule="auto"/>
        <w:ind w:left="720"/>
      </w:pPr>
      <w:r/>
      <w:hyperlink r:id="rId277">
        <w:r>
          <w:rPr>
            <w:color w:val="0000EE"/>
            <w:u w:val="single"/>
          </w:rPr>
          <w:t>https://www.fool.com/investing/2026/04/20/rivian-stock-can-it-beat-the-market-in-2026/</w:t>
        </w:r>
      </w:hyperlink>
      <w:r>
        <w:t xml:space="preserve"> - Rivian Automotive plans to launch the R2 SUV in 2026 at $60,000, targeting 62,000 to 67,000 deliveries. The company seeks to reverse stagnation caused by high prices and declining EV demand. With $6 billion in cash and funding commitments from Volkswagen and the Department of Energy, Rivian aims to scale manufacturing and achieve profitability. Success in the R2 launch could drive significant stock appreciation and revenue growth to tens of billions annually.</w:t>
      </w:r>
      <w:r/>
    </w:p>
    <w:p>
      <w:pPr>
        <w:pStyle w:val="ListNumber"/>
        <w:spacing w:line="240" w:lineRule="auto"/>
        <w:ind w:left="720"/>
      </w:pPr>
      <w:r/>
      <w:hyperlink r:id="rId278">
        <w:r>
          <w:rPr>
            <w:color w:val="0000EE"/>
            <w:u w:val="single"/>
          </w:rPr>
          <w:t>https://www.scmp.com/business/china-evs/article/3350776/jump-eu-ev-sales-amid-iran-war-boosts-chinese-brands-fortunes?utm_source=rss_feed</w:t>
        </w:r>
      </w:hyperlink>
      <w:r>
        <w:t xml:space="preserve"> - European electric vehicle registrations rose 51 per cent month on month in March, exceeding 224,000 units across 15 key EU markets. This surge, driven by consumer concern over rising oil prices linked to the Middle East conflict, is expected to boost Chinese EV brands. Data from New Automotive and E-Mobility Europe indicates EV sales growth rates above 40 per cent across major EU markets, with over 500,000 battery EVs delivered in the first quarter.</w:t>
      </w:r>
      <w:r/>
    </w:p>
    <w:p>
      <w:pPr>
        <w:pStyle w:val="ListNumber"/>
        <w:spacing w:line="240" w:lineRule="auto"/>
        <w:ind w:left="720"/>
      </w:pPr>
      <w:r/>
      <w:hyperlink r:id="rId279">
        <w:r>
          <w:rPr>
            <w:color w:val="0000EE"/>
            <w:u w:val="single"/>
          </w:rPr>
          <w:t>https://www.ad-hoc-news.de/boerse/news/ueberblick/mullen-automotive-stock-us62526p1093-why-does-execution-in-the-ev/69223404</w:t>
        </w:r>
      </w:hyperlink>
      <w:r>
        <w:t xml:space="preserve"> - Mullen Automotive is targeting the commercial electric vehicle sector with Class 1-3 vans and trucks, leveraging U.S. manufacturing in California to access federal incentives under the Inflation Reduction Act. While regulatory mandates and declining battery costs drive fleet electrification, the company faces significant risks including dilution, production delays, and competition from established OEMs. Analysts maintain a cautious stance due to the firm's pre-revenue status and reliance on successful execution of its proprietary solid-state battery technology.</w:t>
      </w:r>
      <w:r/>
    </w:p>
    <w:p>
      <w:pPr>
        <w:pStyle w:val="ListNumber"/>
        <w:spacing w:line="240" w:lineRule="auto"/>
        <w:ind w:left="720"/>
      </w:pPr>
      <w:r/>
      <w:hyperlink r:id="rId280">
        <w:r>
          <w:rPr>
            <w:color w:val="0000EE"/>
            <w:u w:val="single"/>
          </w:rPr>
          <w:t>https://lithium-news.com/rising-lithium-hydroxide-premiums-transform-global-supply-chain-economics/</w:t>
        </w:r>
      </w:hyperlink>
      <w:r>
        <w:t xml:space="preserve"> - Global lithium hydroxide premiums have surged to $2,000-$8,000 per metric ton above carbonate prices, driven by high-nickel battery demand and production constraints. Major producers face capacity lags, prompting battery manufacturers to secure long-term offtake agreements with flexible pricing mechanisms. Regional disparities exist, with Asian markets commanding different rates than Western ones due to supply chain configurations. Emerging direct lithium extraction technologies may compress premiums over time, while quality specifications continue to drive multi-tiered pricing structures across the electric vehicle value chain.</w:t>
      </w:r>
      <w:r/>
    </w:p>
    <w:p>
      <w:pPr>
        <w:pStyle w:val="ListNumber"/>
        <w:spacing w:line="240" w:lineRule="auto"/>
        <w:ind w:left="720"/>
      </w:pPr>
      <w:r/>
      <w:hyperlink r:id="rId281">
        <w:r>
          <w:rPr>
            <w:color w:val="0000EE"/>
            <w:u w:val="single"/>
          </w:rPr>
          <w:t>https://lithium-news.com/inside-the-complex-web-of-cathode-manufacturing-supply-chains-and-strategic-offtake-agreements/</w:t>
        </w:r>
      </w:hyperlink>
      <w:r>
        <w:t xml:space="preserve"> - Cathode manufacturer offtake agreements represent binding long-term commitments between producers and downstream customers, typically spanning five to ten years. These contracts guarantee specific quantities of cathode materials, which account for approximately 40% of a lithium-ion battery's cost. Agreements increasingly incorporate take-or-pay provisions, hybrid pricing models linked to commodity indices, and sustainability metrics to ensure supply security and manage volatility. With over 80% of planned cathode production capacity through 2030 already committed, these arrangements are critical for supply chain resilience, investment planning, and navigating geopolitical considerations in the electrification transition.</w:t>
      </w:r>
      <w:r/>
    </w:p>
    <w:p>
      <w:pPr>
        <w:pStyle w:val="ListNumber"/>
        <w:spacing w:line="240" w:lineRule="auto"/>
        <w:ind w:left="720"/>
      </w:pPr>
      <w:r/>
      <w:hyperlink r:id="rId282">
        <w:r>
          <w:rPr>
            <w:color w:val="0000EE"/>
            <w:u w:val="single"/>
          </w:rPr>
          <w:t>https://lithium-news.com/smart-investors-track-brine-extraction-efficiency-as-the-lithium-game-changer/</w:t>
        </w:r>
      </w:hyperlink>
      <w:r>
        <w:t xml:space="preserve"> - Investment analysts identify brine extraction efficiency as the primary differentiator for lithium companies, with superior rates exceeding 80% commanding enterprise value multiples 40-60% higher than competitors. Direct lithium extraction technologies now achieve extraction rates over 90% in weeks, compared to traditional methods at 30-50% over 18-24 months. These operational improvements reduce water usage by up to 95% and lower production costs below $4,000 per metric ton, positioning efficient operators to capture disproportionate value as global demand for lithium-ion batteries grows by over 300% through the next decade.</w:t>
      </w:r>
      <w:r/>
    </w:p>
    <w:p>
      <w:pPr>
        <w:pStyle w:val="ListNumber"/>
        <w:spacing w:line="240" w:lineRule="auto"/>
        <w:ind w:left="720"/>
      </w:pPr>
      <w:r/>
      <w:hyperlink r:id="rId283">
        <w:r>
          <w:rPr>
            <w:color w:val="0000EE"/>
            <w:u w:val="single"/>
          </w:rPr>
          <w:t>https://lithium-news.com/revolutionary-direct-lithium-extraction-technologies-transform-mining-industry-as-demand-soars/</w:t>
        </w:r>
      </w:hyperlink>
      <w:r>
        <w:t xml:space="preserve"> - Direct lithium extraction (DLE) technologies are transforming the mining industry to meet unprecedented global demand driven by electric vehicle sales and renewable energy storage. Unlike traditional methods requiring 12-18 months, DLE extracts lithium from brine in hours or days using advanced filtration and ion exchange. The technology expands the global resource base by 40%, uses 90% less water, and achieves recovery rates exceeding 90%. Major mining companies are pivoting strategies to incorporate DLE for speed, efficiency, and environmental benefits, with financial markets responding positively to commercial viability and growth potential.</w:t>
      </w:r>
      <w:r/>
    </w:p>
    <w:p>
      <w:pPr>
        <w:pStyle w:val="ListNumber"/>
        <w:spacing w:line="240" w:lineRule="auto"/>
        <w:ind w:left="720"/>
      </w:pPr>
      <w:r/>
      <w:hyperlink r:id="rId284">
        <w:r>
          <w:rPr>
            <w:color w:val="0000EE"/>
            <w:u w:val="single"/>
          </w:rPr>
          <w:t>https://lithium-news.com/record-battery-grade-purity-milestone-triggers-global-lithium-price-revolution/</w:t>
        </w:r>
      </w:hyperlink>
      <w:r>
        <w:t xml:space="preserve"> - Producers worldwide have achieved a battery-grade purity milestone exceeding 99.95% lithium carbonate equivalent, fundamentally altering global pricing structures. This breakthrough has compressed the price differential between technical-grade and battery-grade lithium by approximately 40% over the past 18 months. Major producers in Australia, Chile, and Argentina, alongside Chinese processors controlling 60% of refining capacity, have upgraded facilities to meet these standards. Consequently, manufacturers like Tesla and BYD have restructured procurement contracts, while over $12 billion in institutional investment has flowed into refining projects to secure future market leadership.</w:t>
      </w:r>
      <w:r/>
    </w:p>
    <w:p>
      <w:pPr>
        <w:pStyle w:val="ListNumber"/>
        <w:spacing w:line="240" w:lineRule="auto"/>
        <w:ind w:left="720"/>
      </w:pPr>
      <w:r/>
      <w:hyperlink r:id="rId285">
        <w:r>
          <w:rPr>
            <w:color w:val="0000EE"/>
            <w:u w:val="single"/>
          </w:rPr>
          <w:t>https://www.greenbuildingafrica.co.za/chinas-clean-energy-equipment-exports-surge-70-to-us21-9-billion-in-march-2026/</w:t>
        </w:r>
      </w:hyperlink>
      <w:r>
        <w:t xml:space="preserve"> - China's exports of solar products, lithium-ion batteries, and electric vehicles reached a record US$21.9 billion in March 2026, representing a 70% year-on-year increase. This growth is attributed to rising global demand, elevated oil and gas prices linked to regional conflicts, and shifts in export rebate policies. China maintains over 80% market share in key solar manufacturing stages, reinforcing its dominance in global clean energy supply chains.</w:t>
      </w:r>
      <w:r/>
    </w:p>
    <w:p>
      <w:pPr>
        <w:pStyle w:val="ListNumber"/>
        <w:spacing w:line="240" w:lineRule="auto"/>
        <w:ind w:left="720"/>
      </w:pPr>
      <w:r/>
      <w:hyperlink r:id="rId286">
        <w:r>
          <w:rPr>
            <w:color w:val="0000EE"/>
            <w:u w:val="single"/>
          </w:rPr>
          <w:t>https://www.autoweek.com/news/a71075543/hyundai-ioniq-3-ev-reveal/</w:t>
        </w:r>
      </w:hyperlink>
      <w:r>
        <w:t xml:space="preserve"> - Hyundai has unveiled the Ioniq 3, a new compact electric hatchback designed specifically for European customers. Built on the E-GMP platform, the vehicle features an 'Aero Hatch' design with a drag coefficient of 0.263 and offers two battery options with ranges up to 496 km. It includes the new Pleos Connect infotainment system and SmartSense driver-assistance technologies. Pricing in Europe is expected between $31,000 and $34,000, though the model is unlikely to be available in the US.</w:t>
      </w:r>
      <w:r/>
    </w:p>
    <w:p>
      <w:pPr>
        <w:pStyle w:val="ListNumber"/>
        <w:spacing w:line="240" w:lineRule="auto"/>
        <w:ind w:left="720"/>
      </w:pPr>
      <w:r/>
      <w:hyperlink r:id="rId287">
        <w:r>
          <w:rPr>
            <w:color w:val="0000EE"/>
            <w:u w:val="single"/>
          </w:rPr>
          <w:t>https://electrek.co/2026/04/20/pge-tesla-cybertruck-first-ac-vehicle-to-grid-california/</w:t>
        </w:r>
      </w:hyperlink>
      <w:r>
        <w:t xml:space="preserve"> - PG&amp;E and Tesla announced that the Cybertruck is approved to sell power back to California's grid via the utility's residential Vehicle-to-Everything pilot. This marks the first approval of an AC-based vehicle-to-grid system for residential use in the state, differing from DC-based setups used by Ford and GM. Owners in PG&amp;E's service territory can enroll to activate Powershare Home Backup and Powershare Grid Support, with incentives of up to $4,500 toward equipment and installation costs. The program allows owners to export energy during high-demand events while retaining control over battery capacity.</w:t>
      </w:r>
      <w:r/>
    </w:p>
    <w:p>
      <w:pPr>
        <w:pStyle w:val="ListNumber"/>
        <w:spacing w:line="240" w:lineRule="auto"/>
        <w:ind w:left="720"/>
      </w:pPr>
      <w:r/>
      <w:hyperlink r:id="rId288">
        <w:r>
          <w:rPr>
            <w:color w:val="0000EE"/>
            <w:u w:val="single"/>
          </w:rPr>
          <w:t>https://www.abendzeitung-muenchen.de/mehr/geld/chinesische-marken-draengen-nach-deutschland-und-europa-art-1126482</w:t>
        </w:r>
      </w:hyperlink>
      <w:r>
        <w:t xml:space="preserve"> - Chinese automotive brands are increasing their market share in Germany and Europe, driven by expanding dealer networks and rising global oil prices boosting demand for electric vehicles. BYD and MG Roewe lead the growth in Germany, with combined sales accounting for over half of Chinese new registrations in Q1. Despite EU tariffs, manufacturers are accelerating exports and establishing local production. Experts predict a gradual shift in market dynamics rather than a sudden disruption.</w:t>
      </w:r>
      <w:r/>
    </w:p>
    <w:p>
      <w:pPr>
        <w:pStyle w:val="ListNumber"/>
        <w:spacing w:line="240" w:lineRule="auto"/>
        <w:ind w:left="720"/>
      </w:pPr>
      <w:r/>
      <w:hyperlink r:id="rId289">
        <w:r>
          <w:rPr>
            <w:color w:val="0000EE"/>
            <w:u w:val="single"/>
          </w:rPr>
          <w:t>https://www.moomoo.com/news/post/68579018/gf-securities-emphasize-the-potential-losses-from-insufficient-production-capacity</w:t>
        </w:r>
      </w:hyperlink>
      <w:r>
        <w:t xml:space="preserve"> - GF Securities reports that leading lithium-battery manufacturers, exemplified by CATL, are operating at historic capacity utilisation rates, creating urgent expansion needs. The firm notes that potential losses from insufficient capacity outweigh idle costs, driving investment. Technological iterations, including solid-state and dry-electrode processes, are expected to stimulate a new round of equipment demand. The analyst recommends focusing on manufacturers with end-to-end delivery capabilities and those benefiting from incremental equipment needs.</w:t>
      </w:r>
      <w:r/>
    </w:p>
    <w:p>
      <w:pPr>
        <w:pStyle w:val="ListNumber"/>
        <w:spacing w:line="240" w:lineRule="auto"/>
        <w:ind w:left="720"/>
      </w:pPr>
      <w:r/>
      <w:hyperlink r:id="rId290">
        <w:r>
          <w:rPr>
            <w:color w:val="0000EE"/>
            <w:u w:val="single"/>
          </w:rPr>
          <w:t>https://lequotidien.lu/editoriaux/des-automobilistes-depasses/</w:t>
        </w:r>
      </w:hyperlink>
      <w:r>
        <w:t xml:space="preserve"> - Rising geopolitical tensions and fossil fuel price volatility are driving increased interest in electric vehicles in Europe and Luxembourg. The number of available electric models has surged due to competition from Chinese and European manufacturers, while hybrid technology has also improved. Although new purchase prices remain high for some models, the used electric vehicle market is developing, offering more accessible options. Experts suggest that future energy crises will further accelerate the adoption of electric mobility, provided authorities and companies expand charging infrastructure.</w:t>
      </w:r>
      <w:r/>
    </w:p>
    <w:p>
      <w:pPr>
        <w:pStyle w:val="ListNumber"/>
        <w:spacing w:line="240" w:lineRule="auto"/>
        <w:ind w:left="720"/>
      </w:pPr>
      <w:r/>
      <w:hyperlink r:id="rId291">
        <w:r>
          <w:rPr>
            <w:color w:val="0000EE"/>
            <w:u w:val="single"/>
          </w:rPr>
          <w:t>https://www.chosun.com/english/industry-en/2026/04/20/APPQVOC2WNFVZOAP2WR6MLF5KY/</w:t>
        </w:r>
      </w:hyperlink>
      <w:r>
        <w:t xml:space="preserve"> - Samsung SDI and Mercedes-Benz have signed a multi-year agreement to supply high-nickel NCM prismatic batteries for the German automaker's upcoming electric SUV and coupe models. The deal, announced on the 20th in Seoul, is estimated to be worth up to 10 trillion won. This partnership makes Samsung SDI the only South Korean battery firm to supply all three major German automakers.</w:t>
      </w:r>
      <w:r/>
    </w:p>
    <w:p>
      <w:pPr>
        <w:pStyle w:val="ListNumber"/>
        <w:spacing w:line="240" w:lineRule="auto"/>
        <w:ind w:left="720"/>
      </w:pPr>
      <w:r/>
      <w:hyperlink r:id="rId292">
        <w:r>
          <w:rPr>
            <w:color w:val="0000EE"/>
            <w:u w:val="single"/>
          </w:rPr>
          <w:t>https://carnewschina.com/2026/04/21/byd-sealion-08-leak-5-meter-ocean-flagship-suv-to-debut-at-beijing-auto-show/</w:t>
        </w:r>
      </w:hyperlink>
      <w:r>
        <w:t xml:space="preserve"> - Spy images confirm the BYD Sealion 08, a large three-row Ocean series flagship SUV, will debut at the 2026 Beijing Auto Show in late April. The vehicle exceeds 5,000 mm in length and features an 800V architecture with second-generation Blade Battery technology. Offered in both BEV and PHEV variants, the model targets the premium electrified SUV segment in China with potential ranges up to 1,000 km and dual-motor acceleration under five seconds.</w:t>
      </w:r>
      <w:r/>
    </w:p>
    <w:p>
      <w:pPr>
        <w:pStyle w:val="ListNumber"/>
        <w:spacing w:line="240" w:lineRule="auto"/>
        <w:ind w:left="720"/>
      </w:pPr>
      <w:r/>
      <w:hyperlink r:id="rId293">
        <w:r>
          <w:rPr>
            <w:color w:val="0000EE"/>
            <w:u w:val="single"/>
          </w:rPr>
          <w:t>https://www.actionnetwork.com/prediction-markets/tesla-quarterly-earnings-report-polymarket-predictions</w:t>
        </w:r>
      </w:hyperlink>
      <w:r>
        <w:t xml:space="preserve"> - Tyler Jacobsma of Flowframe.xyz argues Tesla will miss its Q1 2026 non-GAAP EPS target of $0.39. Polymarket data shows a 35% probability of beating the target, but Jacobsma estimates a 25-28% chance. The analysis cites a consensus EPS of $0.33, a 39% miss in energy storage deployment, halved regulatory credits due to new legislation, and ongoing tariff pressures. Jacobsma recommends betting against the earnings beat.</w:t>
      </w:r>
      <w:r/>
    </w:p>
    <w:p>
      <w:pPr>
        <w:pStyle w:val="ListNumber"/>
        <w:spacing w:line="240" w:lineRule="auto"/>
        <w:ind w:left="720"/>
      </w:pPr>
      <w:r/>
      <w:hyperlink r:id="rId294">
        <w:r>
          <w:rPr>
            <w:color w:val="0000EE"/>
            <w:u w:val="single"/>
          </w:rPr>
          <w:t>https://www.raskmedia.com.au/2026/04/21/rio-tinto-asxrio-share-price-in-focus-on-strong-fy26-first-quarter-production/</w:t>
        </w:r>
      </w:hyperlink>
      <w:r>
        <w:t xml:space="preserve"> - Rio Tinto reported a 12% increase in global iron ore production to 82.8 million tonnes in the three months to 31 March 2026. Copper production rose 9% to 229,000 tonnes, supported by the Oyu Tolgoi mine in Mongolia. Aluminium operations demonstrated resilience against weather disruptions. Lithium carbonate equivalent production reached 12,700 tonnes, with Fenix 1B and Sal de Vida projects achieving mechanical completion. CEO Simon Trott highlighted operational excellence and productivity benefits, though shipments were impacted by tropical cyclones in the Pilbara region.</w:t>
      </w:r>
      <w:r/>
    </w:p>
    <w:p>
      <w:pPr>
        <w:pStyle w:val="ListNumber"/>
        <w:spacing w:line="240" w:lineRule="auto"/>
        <w:ind w:left="720"/>
      </w:pPr>
      <w:r/>
      <w:hyperlink r:id="rId289">
        <w:r>
          <w:rPr>
            <w:color w:val="0000EE"/>
            <w:u w:val="single"/>
          </w:rPr>
          <w:t>https://www.moomoo.com/news/post/68579018/gf-securities-emphasize-the-potential-losses-from-insufficient-production-capacity</w:t>
        </w:r>
      </w:hyperlink>
      <w:r>
        <w:t xml:space="preserve"> - GF Securities reports that leading lithium-battery manufacturers, exemplified by CATL, are operating at historic capacity utilisation rates, creating urgent expansion needs. The firm notes that potential losses from insufficient capacity outweigh idle costs, driving investment. Technological iterations, including solid-state and dry-electrode processes, are expected to stimulate a new round of equipment demand. The analyst recommends focusing on manufacturers with end-to-end delivery capabilities and those benefiting from incremental equipment needs.</w:t>
      </w:r>
      <w:r/>
    </w:p>
    <w:p>
      <w:pPr>
        <w:pStyle w:val="ListNumber"/>
        <w:spacing w:line="240" w:lineRule="auto"/>
        <w:ind w:left="720"/>
      </w:pPr>
      <w:r/>
      <w:hyperlink r:id="rId295">
        <w:r>
          <w:rPr>
            <w:color w:val="0000EE"/>
            <w:u w:val="single"/>
          </w:rPr>
          <w:t>https://technode.global/prnasia/cibf-2026-connecting-the-globe-empowering-green-energy-the-worlds-definitive-battery-event-arrives-in-shenzhen/</w:t>
        </w:r>
      </w:hyperlink>
      <w:r>
        <w:t xml:space="preserve"> - The 18th China International Battery Fair (CIBF 2026) is scheduled to open from May 13 to 15, 2026, at the Shenzhen World Exhibition &amp; Convention Center. Organized by the China Industrial Association of Power Sources, the event will feature over 3,100 exhibitors and host high-level forums on advanced battery technologies, energy storage, and sustainable development. The fair highlights China's shift towards high-value manufacturing, with a focus on power batteries, new energy storage, and innovations such as solid-state and sodium-ion batteries.</w:t>
      </w:r>
      <w:r/>
    </w:p>
    <w:p>
      <w:pPr>
        <w:pStyle w:val="ListNumber"/>
        <w:spacing w:line="240" w:lineRule="auto"/>
        <w:ind w:left="720"/>
      </w:pPr>
      <w:r/>
      <w:hyperlink r:id="rId296">
        <w:r>
          <w:rPr>
            <w:color w:val="0000EE"/>
            <w:u w:val="single"/>
          </w:rPr>
          <w:t>https://www.newswire.com/news/battery-x-metals-provides-update-on-critical-battery-metals-exploration</w:t>
        </w:r>
      </w:hyperlink>
      <w:r>
        <w:t xml:space="preserve"> - * Battery X Metals has elected not to renew mineral claims for the Reservoir-Dozois and Leaf River projects in Quebec. * The company is redirecting capital towards its Y Lithium Project in Saskatchewan and AI-powered exploration in Nevada. * Partnership with TerraDX involves processing 60 geological datasets using proprietary machine learning models. * Strategy focuses on a 360° approach covering exploration, material recovery, and battery lifespan extension. * Phase I mapping and sampling for the Y Lithium Project are planned for the 2026 field season.</w:t>
      </w:r>
      <w:r/>
    </w:p>
    <w:p>
      <w:pPr>
        <w:pStyle w:val="ListNumber"/>
        <w:spacing w:line="240" w:lineRule="auto"/>
        <w:ind w:left="720"/>
      </w:pPr>
      <w:r/>
      <w:hyperlink r:id="rId289">
        <w:r>
          <w:rPr>
            <w:color w:val="0000EE"/>
            <w:u w:val="single"/>
          </w:rPr>
          <w:t>https://www.moomoo.com/news/post/68579018/gf-securities-emphasize-the-potential-losses-from-insufficient-production-capacity</w:t>
        </w:r>
      </w:hyperlink>
      <w:r>
        <w:t xml:space="preserve"> - GF Securities reports that leading lithium-battery manufacturers, exemplified by CATL, are operating at historic capacity utilisation rates, creating urgent expansion needs. The firm notes that potential losses from insufficient capacity outweigh idle costs, driving investment. Technological iterations, including solid-state and dry-electrode processes, are expected to stimulate a new round of equipment demand. The analyst recommends focusing on manufacturers with end-to-end delivery capabilities and those benefiting from incremental equipment needs.</w:t>
      </w:r>
      <w:r/>
    </w:p>
    <w:p>
      <w:pPr>
        <w:pStyle w:val="ListNumber"/>
        <w:spacing w:line="240" w:lineRule="auto"/>
        <w:ind w:left="720"/>
      </w:pPr>
      <w:r/>
      <w:hyperlink r:id="rId297">
        <w:r>
          <w:rPr>
            <w:color w:val="0000EE"/>
            <w:u w:val="single"/>
          </w:rPr>
          <w:t>https://kalkinemedia.com/au/stocks/gold/asx-200-gold-stock-surges-on-high-grade-discovery-buzz</w:t>
        </w:r>
      </w:hyperlink>
      <w:r>
        <w:t xml:space="preserve"> - Ora Banda Mining Ltd reported exceptional high-grade drilling results at its Waihi Project in Western Australia, boosting investor confidence. The findings strengthen the Golden Pole Lode mineralisation potential and support an updated resource estimate. Proximity to the Davyhurst processing facility enhances operational efficiency. The company plans to incorporate results into near-term development, positioning Waihi as a potential underground mining operation to complement its portfolio and drive long-term growth.</w:t>
      </w:r>
      <w:r/>
    </w:p>
    <w:p>
      <w:pPr>
        <w:pStyle w:val="ListNumber"/>
        <w:spacing w:line="240" w:lineRule="auto"/>
        <w:ind w:left="720"/>
      </w:pPr>
      <w:r/>
      <w:hyperlink r:id="rId280">
        <w:r>
          <w:rPr>
            <w:color w:val="0000EE"/>
            <w:u w:val="single"/>
          </w:rPr>
          <w:t>https://lithium-news.com/rising-lithium-hydroxide-premiums-transform-global-supply-chain-economics/</w:t>
        </w:r>
      </w:hyperlink>
      <w:r>
        <w:t xml:space="preserve"> - Global lithium hydroxide premiums have surged to $2,000-$8,000 per metric ton above carbonate prices, driven by high-nickel battery demand and production constraints. Major producers face capacity lags, prompting battery manufacturers to secure long-term offtake agreements with flexible pricing mechanisms. Regional disparities exist, with Asian markets commanding different rates than Western ones due to supply chain configurations. Emerging direct lithium extraction technologies may compress premiums over time, while quality specifications continue to drive multi-tiered pricing structures across the electric vehicle value chain.</w:t>
      </w:r>
      <w:r/>
    </w:p>
    <w:p>
      <w:pPr>
        <w:pStyle w:val="ListNumber"/>
        <w:spacing w:line="240" w:lineRule="auto"/>
        <w:ind w:left="720"/>
      </w:pPr>
      <w:r/>
      <w:hyperlink r:id="rId282">
        <w:r>
          <w:rPr>
            <w:color w:val="0000EE"/>
            <w:u w:val="single"/>
          </w:rPr>
          <w:t>https://lithium-news.com/smart-investors-track-brine-extraction-efficiency-as-the-lithium-game-changer/</w:t>
        </w:r>
      </w:hyperlink>
      <w:r>
        <w:t xml:space="preserve"> - Investment analysts identify brine extraction efficiency as the primary differentiator for lithium companies, with superior rates exceeding 80% commanding enterprise value multiples 40-60% higher than competitors. Direct lithium extraction technologies now achieve extraction rates over 90% in weeks, compared to traditional methods at 30-50% over 18-24 months. These operational improvements reduce water usage by up to 95% and lower production costs below $4,000 per metric ton, positioning efficient operators to capture disproportionate value as global demand for lithium-ion batteries grows by over 300% through the next decade.</w:t>
      </w:r>
      <w:r/>
    </w:p>
    <w:p>
      <w:pPr>
        <w:pStyle w:val="ListNumber"/>
        <w:spacing w:line="240" w:lineRule="auto"/>
        <w:ind w:left="720"/>
      </w:pPr>
      <w:r/>
      <w:hyperlink r:id="rId283">
        <w:r>
          <w:rPr>
            <w:color w:val="0000EE"/>
            <w:u w:val="single"/>
          </w:rPr>
          <w:t>https://lithium-news.com/revolutionary-direct-lithium-extraction-technologies-transform-mining-industry-as-demand-soars/</w:t>
        </w:r>
      </w:hyperlink>
      <w:r>
        <w:t xml:space="preserve"> - Direct lithium extraction (DLE) technologies are transforming the mining industry to meet unprecedented global demand driven by electric vehicle sales and renewable energy storage. Unlike traditional methods requiring 12-18 months, DLE extracts lithium from brine in hours or days using advanced filtration and ion exchange. The technology expands the global resource base by 40%, uses 90% less water, and achieves recovery rates exceeding 90%. Major mining companies are pivoting strategies to incorporate DLE for speed, efficiency, and environmental benefits, with financial markets responding positively to commercial viability and growth potential.</w:t>
      </w:r>
      <w:r/>
    </w:p>
    <w:p>
      <w:pPr>
        <w:pStyle w:val="ListNumber"/>
        <w:spacing w:line="240" w:lineRule="auto"/>
        <w:ind w:left="720"/>
      </w:pPr>
      <w:r/>
      <w:hyperlink r:id="rId284">
        <w:r>
          <w:rPr>
            <w:color w:val="0000EE"/>
            <w:u w:val="single"/>
          </w:rPr>
          <w:t>https://lithium-news.com/record-battery-grade-purity-milestone-triggers-global-lithium-price-revolution/</w:t>
        </w:r>
      </w:hyperlink>
      <w:r>
        <w:t xml:space="preserve"> - Producers worldwide have achieved a battery-grade purity milestone exceeding 99.95% lithium carbonate equivalent, fundamentally altering global pricing structures. This breakthrough has compressed the price differential between technical-grade and battery-grade lithium by approximately 40% over the past 18 months. Major producers in Australia, Chile, and Argentina, alongside Chinese processors controlling 60% of refining capacity, have upgraded facilities to meet these standards. Consequently, manufacturers like Tesla and BYD have restructured procurement contracts, while over $12 billion in institutional investment has flowed into refining projects to secure future market leadership.</w:t>
      </w:r>
      <w:r/>
    </w:p>
    <w:p>
      <w:pPr>
        <w:pStyle w:val="ListNumber"/>
        <w:spacing w:line="240" w:lineRule="auto"/>
        <w:ind w:left="720"/>
      </w:pPr>
      <w:r/>
      <w:hyperlink r:id="rId298">
        <w:r>
          <w:rPr>
            <w:color w:val="0000EE"/>
            <w:u w:val="single"/>
          </w:rPr>
          <w:t>https://electrek.co/2026/04/17/major-e-bike-company-set-to-launch-semi-solid-state-battery-electric-bicycle/</w:t>
        </w:r>
      </w:hyperlink>
      <w:r>
        <w:t xml:space="preserve"> - Giant Manufacturing is set to unveil the industry's first electric bicycle powered by a semi-solid-state battery. The new 'smart power bike' aims to address limitations in conventional lithium-ion chemistries by offering higher energy density, reduced weight, improved cold-weather performance, and extended cycle life. While full details remain undisclosed, the technology promises significant safety improvements and better winter reliability compared to traditional batteries.</w:t>
      </w:r>
      <w:r/>
    </w:p>
    <w:p>
      <w:pPr>
        <w:pStyle w:val="ListNumber"/>
        <w:spacing w:line="240" w:lineRule="auto"/>
        <w:ind w:left="720"/>
      </w:pPr>
      <w:r/>
      <w:hyperlink r:id="rId280">
        <w:r>
          <w:rPr>
            <w:color w:val="0000EE"/>
            <w:u w:val="single"/>
          </w:rPr>
          <w:t>https://lithium-news.com/rising-lithium-hydroxide-premiums-transform-global-supply-chain-economics/</w:t>
        </w:r>
      </w:hyperlink>
      <w:r>
        <w:t xml:space="preserve"> - Global lithium hydroxide premiums have surged to $2,000-$8,000 per metric ton above carbonate prices, driven by high-nickel battery demand and production constraints. Major producers face capacity lags, prompting battery manufacturers to secure long-term offtake agreements with flexible pricing mechanisms. Regional disparities exist, with Asian markets commanding different rates than Western ones due to supply chain configurations. Emerging direct lithium extraction technologies may compress premiums over time, while quality specifications continue to drive multi-tiered pricing structures across the electric vehicle value chain.</w:t>
      </w:r>
      <w:r/>
    </w:p>
    <w:p>
      <w:pPr>
        <w:pStyle w:val="ListNumber"/>
        <w:spacing w:line="240" w:lineRule="auto"/>
        <w:ind w:left="720"/>
      </w:pPr>
      <w:r/>
      <w:hyperlink r:id="rId299">
        <w:r>
          <w:rPr>
            <w:color w:val="0000EE"/>
            <w:u w:val="single"/>
          </w:rPr>
          <w:t>https://elintransigente.com/2026/04/los-ambientalistas-de-fiambala-le-torcieron-el-brazo-a-raul-jalil-y-se-espera-un-efecto-contagio/</w:t>
        </w:r>
      </w:hyperlink>
      <w:r>
        <w:t xml:space="preserve"> - Environmental activists in Fiambalá, Catamarca, blocked roads during the weekend, compelling Governor Raúl Jalil to address their demands. The group presented a petition demanding the suspension of mining projects lacking social license, citing environmental damage caused by Zijin Mining. Following this confrontation, protests have spread to Las Mojarras and Fuerte Quemado, with further roadblocks anticipated on Route 40. The movement aims to stop mining expansion to protect ancestral heritage and the environment.</w:t>
      </w:r>
      <w:r/>
    </w:p>
    <w:p>
      <w:pPr>
        <w:pStyle w:val="ListNumber"/>
        <w:spacing w:line="240" w:lineRule="auto"/>
        <w:ind w:left="720"/>
      </w:pPr>
      <w:r/>
      <w:hyperlink r:id="rId280">
        <w:r>
          <w:rPr>
            <w:color w:val="0000EE"/>
            <w:u w:val="single"/>
          </w:rPr>
          <w:t>https://lithium-news.com/rising-lithium-hydroxide-premiums-transform-global-supply-chain-economics/</w:t>
        </w:r>
      </w:hyperlink>
      <w:r>
        <w:t xml:space="preserve"> - Global lithium hydroxide premiums have surged to $2,000-$8,000 per metric ton above carbonate prices, driven by high-nickel battery demand and production constraints. Major producers face capacity lags, prompting battery manufacturers to secure long-term offtake agreements with flexible pricing mechanisms. Regional disparities exist, with Asian markets commanding different rates than Western ones due to supply chain configurations. Emerging direct lithium extraction technologies may compress premiums over time, while quality specifications continue to drive multi-tiered pricing structures across the electric vehicle value chain.</w:t>
      </w:r>
      <w:r/>
    </w:p>
    <w:p>
      <w:pPr>
        <w:pStyle w:val="ListNumber"/>
        <w:spacing w:line="240" w:lineRule="auto"/>
        <w:ind w:left="720"/>
      </w:pPr>
      <w:r/>
      <w:hyperlink r:id="rId282">
        <w:r>
          <w:rPr>
            <w:color w:val="0000EE"/>
            <w:u w:val="single"/>
          </w:rPr>
          <w:t>https://lithium-news.com/smart-investors-track-brine-extraction-efficiency-as-the-lithium-game-changer/</w:t>
        </w:r>
      </w:hyperlink>
      <w:r>
        <w:t xml:space="preserve"> - Investment analysts identify brine extraction efficiency as the primary differentiator for lithium companies, with superior rates exceeding 80% commanding enterprise value multiples 40-60% higher than competitors. Direct lithium extraction technologies now achieve extraction rates over 90% in weeks, compared to traditional methods at 30-50% over 18-24 months. These operational improvements reduce water usage by up to 95% and lower production costs below $4,000 per metric ton, positioning efficient operators to capture disproportionate value as global demand for lithium-ion batteries grows by over 300% through the next decade.</w:t>
      </w:r>
      <w:r/>
    </w:p>
    <w:p>
      <w:pPr>
        <w:pStyle w:val="ListNumber"/>
        <w:spacing w:line="240" w:lineRule="auto"/>
        <w:ind w:left="720"/>
      </w:pPr>
      <w:r/>
      <w:hyperlink r:id="rId283">
        <w:r>
          <w:rPr>
            <w:color w:val="0000EE"/>
            <w:u w:val="single"/>
          </w:rPr>
          <w:t>https://lithium-news.com/revolutionary-direct-lithium-extraction-technologies-transform-mining-industry-as-demand-soars/</w:t>
        </w:r>
      </w:hyperlink>
      <w:r>
        <w:t xml:space="preserve"> - Direct lithium extraction (DLE) technologies are transforming the mining industry to meet unprecedented global demand driven by electric vehicle sales and renewable energy storage. Unlike traditional methods requiring 12-18 months, DLE extracts lithium from brine in hours or days using advanced filtration and ion exchange. The technology expands the global resource base by 40%, uses 90% less water, and achieves recovery rates exceeding 90%. Major mining companies are pivoting strategies to incorporate DLE for speed, efficiency, and environmental benefits, with financial markets responding positively to commercial viability and growth potential.</w:t>
      </w:r>
      <w:r/>
    </w:p>
    <w:p>
      <w:pPr>
        <w:pStyle w:val="ListNumber"/>
        <w:spacing w:line="240" w:lineRule="auto"/>
        <w:ind w:left="720"/>
      </w:pPr>
      <w:r/>
      <w:hyperlink r:id="rId284">
        <w:r>
          <w:rPr>
            <w:color w:val="0000EE"/>
            <w:u w:val="single"/>
          </w:rPr>
          <w:t>https://lithium-news.com/record-battery-grade-purity-milestone-triggers-global-lithium-price-revolution/</w:t>
        </w:r>
      </w:hyperlink>
      <w:r>
        <w:t xml:space="preserve"> - Producers worldwide have achieved a battery-grade purity milestone exceeding 99.95% lithium carbonate equivalent, fundamentally altering global pricing structures. This breakthrough has compressed the price differential between technical-grade and battery-grade lithium by approximately 40% over the past 18 months. Major producers in Australia, Chile, and Argentina, alongside Chinese processors controlling 60% of refining capacity, have upgraded facilities to meet these standards. Consequently, manufacturers like Tesla and BYD have restructured procurement contracts, while over $12 billion in institutional investment has flowed into refining projects to secure future market leadership.</w:t>
      </w:r>
      <w:r/>
    </w:p>
    <w:p>
      <w:pPr>
        <w:pStyle w:val="ListNumber"/>
        <w:spacing w:line="240" w:lineRule="auto"/>
        <w:ind w:left="720"/>
      </w:pPr>
      <w:r/>
      <w:hyperlink r:id="rId280">
        <w:r>
          <w:rPr>
            <w:color w:val="0000EE"/>
            <w:u w:val="single"/>
          </w:rPr>
          <w:t>https://lithium-news.com/rising-lithium-hydroxide-premiums-transform-global-supply-chain-economics/</w:t>
        </w:r>
      </w:hyperlink>
      <w:r>
        <w:t xml:space="preserve"> - Global lithium hydroxide premiums have surged to $2,000-$8,000 per metric ton above carbonate prices, driven by high-nickel battery demand and production constraints. Major producers face capacity lags, prompting battery manufacturers to secure long-term offtake agreements with flexible pricing mechanisms. Regional disparities exist, with Asian markets commanding different rates than Western ones due to supply chain configurations. Emerging direct lithium extraction technologies may compress premiums over time, while quality specifications continue to drive multi-tiered pricing structures across the electric vehicle value chain.</w:t>
      </w:r>
      <w:r/>
    </w:p>
    <w:p>
      <w:pPr>
        <w:pStyle w:val="ListNumber"/>
        <w:spacing w:line="240" w:lineRule="auto"/>
        <w:ind w:left="720"/>
      </w:pPr>
      <w:r/>
      <w:hyperlink r:id="rId281">
        <w:r>
          <w:rPr>
            <w:color w:val="0000EE"/>
            <w:u w:val="single"/>
          </w:rPr>
          <w:t>https://lithium-news.com/inside-the-complex-web-of-cathode-manufacturing-supply-chains-and-strategic-offtake-agreements/</w:t>
        </w:r>
      </w:hyperlink>
      <w:r>
        <w:t xml:space="preserve"> - Cathode manufacturer offtake agreements represent binding long-term commitments between producers and downstream customers, typically spanning five to ten years. These contracts guarantee specific quantities of cathode materials, which account for approximately 40% of a lithium-ion battery's cost. Agreements increasingly incorporate take-or-pay provisions, hybrid pricing models linked to commodity indices, and sustainability metrics to ensure supply security and manage volatility. With over 80% of planned cathode production capacity through 2030 already committed, these arrangements are critical for supply chain resilience, investment planning, and navigating geopolitical considerations in the electrification transition.</w:t>
      </w:r>
      <w:r/>
    </w:p>
    <w:p>
      <w:pPr>
        <w:pStyle w:val="ListNumber"/>
        <w:spacing w:line="240" w:lineRule="auto"/>
        <w:ind w:left="720"/>
      </w:pPr>
      <w:r/>
      <w:hyperlink r:id="rId283">
        <w:r>
          <w:rPr>
            <w:color w:val="0000EE"/>
            <w:u w:val="single"/>
          </w:rPr>
          <w:t>https://lithium-news.com/revolutionary-direct-lithium-extraction-technologies-transform-mining-industry-as-demand-soars/</w:t>
        </w:r>
      </w:hyperlink>
      <w:r>
        <w:t xml:space="preserve"> - Direct lithium extraction (DLE) technologies are transforming the mining industry to meet unprecedented global demand driven by electric vehicle sales and renewable energy storage. Unlike traditional methods requiring 12-18 months, DLE extracts lithium from brine in hours or days using advanced filtration and ion exchange. The technology expands the global resource base by 40%, uses 90% less water, and achieves recovery rates exceeding 90%. Major mining companies are pivoting strategies to incorporate DLE for speed, efficiency, and environmental benefits, with financial markets responding positively to commercial viability and growth potential.</w:t>
      </w:r>
      <w:r/>
    </w:p>
    <w:p>
      <w:pPr>
        <w:pStyle w:val="ListNumber"/>
        <w:spacing w:line="240" w:lineRule="auto"/>
        <w:ind w:left="720"/>
      </w:pPr>
      <w:r/>
      <w:hyperlink r:id="rId284">
        <w:r>
          <w:rPr>
            <w:color w:val="0000EE"/>
            <w:u w:val="single"/>
          </w:rPr>
          <w:t>https://lithium-news.com/record-battery-grade-purity-milestone-triggers-global-lithium-price-revolution/</w:t>
        </w:r>
      </w:hyperlink>
      <w:r>
        <w:t xml:space="preserve"> - Producers worldwide have achieved a battery-grade purity milestone exceeding 99.95% lithium carbonate equivalent, fundamentally altering global pricing structures. This breakthrough has compressed the price differential between technical-grade and battery-grade lithium by approximately 40% over the past 18 months. Major producers in Australia, Chile, and Argentina, alongside Chinese processors controlling 60% of refining capacity, have upgraded facilities to meet these standards. Consequently, manufacturers like Tesla and BYD have restructured procurement contracts, while over $12 billion in institutional investment has flowed into refining projects to secure future market leadership.</w:t>
      </w:r>
      <w:r/>
    </w:p>
    <w:p>
      <w:pPr>
        <w:pStyle w:val="ListNumber"/>
        <w:spacing w:line="240" w:lineRule="auto"/>
        <w:ind w:left="720"/>
      </w:pPr>
      <w:r/>
      <w:hyperlink r:id="rId300">
        <w:r>
          <w:rPr>
            <w:color w:val="0000EE"/>
            <w:u w:val="single"/>
          </w:rPr>
          <w:t>https://www.scidev.net/global/news/one-million-defend-argentinas-glaciers-after-law-reform/</w:t>
        </w:r>
      </w:hyperlink>
      <w:r>
        <w:t xml:space="preserve"> - Almost one million people in Argentina signed a collective legal injunction to protect glaciers and waterways following national reforms that could expose them to mining risks. The reforms, approved on 8 April, remove protections established by the 2010 Glacier Protection Law and transfer decision-making powers to provincial governments. Led by Greenpeace and environmental lawyers, the case seeks to declare the reform unconstitutional. Researchers warn the changes lack clarity and allow subjective decisions, threatening 16,000 continental glaciers vital for fresh water. The central province of La Pampa also filed a similar measure, citing threats to its water supply from the Colorado River.</w:t>
      </w:r>
      <w:r/>
    </w:p>
    <w:p>
      <w:pPr>
        <w:pStyle w:val="ListNumber"/>
        <w:spacing w:line="240" w:lineRule="auto"/>
        <w:ind w:left="720"/>
      </w:pPr>
      <w:r/>
      <w:hyperlink r:id="rId301">
        <w:r>
          <w:rPr>
            <w:color w:val="0000EE"/>
            <w:u w:val="single"/>
          </w:rPr>
          <w:t>https://esdnews.com.au/arena-announces-funding-for-two-aussie-battery-innovators/</w:t>
        </w:r>
      </w:hyperlink>
      <w:r>
        <w:t xml:space="preserve"> - The Australian Renewable Energy Agency (ARENA) has awarded $4 million in funding under its Battery Breakthrough Initiative to support next-generation battery technologies. PowerPlus Energy received $2.23 million to expand and automate battery pack assembly in Victoria, increasing annual production capacity from 50MWh to 150MWh. Firebird Metals was awarded $2 million to develop Australia's first demonstration-scale facility in Perth for processing manganese concentrate into cathode materials. CEO Darren Miller stated the projects aim to strengthen the nation's battery supply chain, reduce costs, and support the clean energy transition.</w:t>
      </w:r>
      <w:r/>
    </w:p>
    <w:p>
      <w:pPr>
        <w:pStyle w:val="ListNumber"/>
        <w:spacing w:line="240" w:lineRule="auto"/>
        <w:ind w:left="720"/>
      </w:pPr>
      <w:r/>
      <w:hyperlink r:id="rId272">
        <w:r>
          <w:rPr>
            <w:color w:val="0000EE"/>
            <w:u w:val="single"/>
          </w:rPr>
          <w:t>https://www.edie.net/uk-to-streamline-planning-rules-to-unlock-grid-infrastructure/</w:t>
        </w:r>
      </w:hyperlink>
      <w:r>
        <w:t xml:space="preserve"> - Energy Secretary Ed Miliband announced plans to streamline planning regulations for grid infrastructure on 21 April. The measures allow larger electricity substations to be built without full planning applications and create simpler routes for routine grid works. These changes aim to facilitate rapid grid expansion to support growing demand from electric vehicles and data centres. The government will also consult on early ground surveys for major transmission projects and launch a cross-government initiative to expand onsite renewable energy on public estates.</w:t>
      </w:r>
      <w:r/>
    </w:p>
    <w:p>
      <w:pPr>
        <w:pStyle w:val="ListNumber"/>
        <w:spacing w:line="240" w:lineRule="auto"/>
        <w:ind w:left="720"/>
      </w:pPr>
      <w:r/>
      <w:hyperlink r:id="rId273">
        <w:r>
          <w:rPr>
            <w:color w:val="0000EE"/>
            <w:u w:val="single"/>
          </w:rPr>
          <w:t>https://interestingengineering.com/energy/mangrove-electrochemical-lithium-refinery</w:t>
        </w:r>
      </w:hyperlink>
      <w:r>
        <w:t xml:space="preserve"> - Mangrove Lithium has launched a 1,000-tonne-per-year electrochemical lithium refining facility in Delta, British Columbia, marking North America's first commercial plant of its kind. The site aims to produce battery-grade lithium sufficient for 25,000 electric vehicles annually, addressing supply chain vulnerabilities and reducing reliance on overseas imports. The company also announced plans for a larger Eastern Canada facility supported by CAD 21.88 million in funding from Natural Resources Canada.</w:t>
      </w:r>
      <w:r/>
    </w:p>
    <w:p>
      <w:pPr>
        <w:pStyle w:val="ListNumber"/>
        <w:spacing w:line="240" w:lineRule="auto"/>
        <w:ind w:left="720"/>
      </w:pPr>
      <w:r/>
      <w:hyperlink r:id="rId273">
        <w:r>
          <w:rPr>
            <w:color w:val="0000EE"/>
            <w:u w:val="single"/>
          </w:rPr>
          <w:t>https://interestingengineering.com/energy/mangrove-electrochemical-lithium-refinery</w:t>
        </w:r>
      </w:hyperlink>
      <w:r>
        <w:t xml:space="preserve"> - Mangrove Lithium has launched a 1,000-tonne-per-year electrochemical lithium refining facility in Delta, British Columbia, marking North America's first commercial plant of its kind. The site aims to produce battery-grade lithium sufficient for 25,000 electric vehicles annually, addressing supply chain vulnerabilities and reducing reliance on overseas imports. The company also announced plans for a larger Eastern Canada facility supported by CAD 21.88 million in funding from Natural Resources Canada.</w:t>
      </w:r>
      <w:r/>
    </w:p>
    <w:p>
      <w:pPr>
        <w:pStyle w:val="ListNumber"/>
        <w:spacing w:line="240" w:lineRule="auto"/>
        <w:ind w:left="720"/>
      </w:pPr>
      <w:r/>
      <w:hyperlink r:id="rId273">
        <w:r>
          <w:rPr>
            <w:color w:val="0000EE"/>
            <w:u w:val="single"/>
          </w:rPr>
          <w:t>https://interestingengineering.com/energy/mangrove-electrochemical-lithium-refinery</w:t>
        </w:r>
      </w:hyperlink>
      <w:r>
        <w:t xml:space="preserve"> - Mangrove Lithium has launched a 1,000-tonne-per-year electrochemical lithium refining facility in Delta, British Columbia, marking North America's first commercial plant of its kind. The site aims to produce battery-grade lithium sufficient for 25,000 electric vehicles annually, addressing supply chain vulnerabilities and reducing reliance on overseas imports. The company also announced plans for a larger Eastern Canada facility supported by CAD 21.88 million in funding from Natural Resources Canada.</w:t>
      </w:r>
      <w:r/>
    </w:p>
    <w:p>
      <w:pPr>
        <w:pStyle w:val="ListNumber"/>
        <w:spacing w:line="240" w:lineRule="auto"/>
        <w:ind w:left="720"/>
      </w:pPr>
      <w:r/>
      <w:hyperlink r:id="rId301">
        <w:r>
          <w:rPr>
            <w:color w:val="0000EE"/>
            <w:u w:val="single"/>
          </w:rPr>
          <w:t>https://esdnews.com.au/arena-announces-funding-for-two-aussie-battery-innovators/</w:t>
        </w:r>
      </w:hyperlink>
      <w:r>
        <w:t xml:space="preserve"> - The Australian Renewable Energy Agency (ARENA) has awarded $4 million in funding under its Battery Breakthrough Initiative to support next-generation battery technologies. PowerPlus Energy received $2.23 million to expand and automate battery pack assembly in Victoria, increasing annual production capacity from 50MWh to 150MWh. Firebird Metals was awarded $2 million to develop Australia's first demonstration-scale facility in Perth for processing manganese concentrate into cathode materials. CEO Darren Miller stated the projects aim to strengthen the nation's battery supply chain, reduce costs, and support the clean energy transition.</w:t>
      </w:r>
      <w:r/>
    </w:p>
    <w:p>
      <w:pPr>
        <w:pStyle w:val="ListNumber"/>
        <w:spacing w:line="240" w:lineRule="auto"/>
        <w:ind w:left="720"/>
      </w:pPr>
      <w:r/>
      <w:hyperlink r:id="rId273">
        <w:r>
          <w:rPr>
            <w:color w:val="0000EE"/>
            <w:u w:val="single"/>
          </w:rPr>
          <w:t>https://interestingengineering.com/energy/mangrove-electrochemical-lithium-refinery</w:t>
        </w:r>
      </w:hyperlink>
      <w:r>
        <w:t xml:space="preserve"> - Mangrove Lithium has launched a 1,000-tonne-per-year electrochemical lithium refining facility in Delta, British Columbia, marking North America's first commercial plant of its kind. The site aims to produce battery-grade lithium sufficient for 25,000 electric vehicles annually, addressing supply chain vulnerabilities and reducing reliance on overseas imports. The company also announced plans for a larger Eastern Canada facility supported by CAD 21.88 million in funding from Natural Resources Canada.</w:t>
      </w:r>
      <w:r/>
    </w:p>
    <w:p>
      <w:pPr>
        <w:pStyle w:val="ListNumber"/>
        <w:spacing w:line="240" w:lineRule="auto"/>
        <w:ind w:left="720"/>
      </w:pPr>
      <w:r/>
      <w:hyperlink r:id="rId302">
        <w:r>
          <w:rPr>
            <w:color w:val="0000EE"/>
            <w:u w:val="single"/>
          </w:rPr>
          <w:t>https://www.ctvc.co/the-does-23bn-portfolio-reconstruction-292/</w:t>
        </w:r>
      </w:hyperlink>
      <w:r>
        <w:t xml:space="preserve"> - The US Department of Energy released a list retaining 86% of 2,271 Biden-era grants, totaling over $23bn, following a review under the Inflation Reduction Act. While domestic manufacturing and grid infrastructure projects were largely preserved, the retention list exclusively includes projects in red states, excluding nearly all blue state initiatives. This decision follows a federal court ruling that the department's previous terminations were unconstitutional due to political affiliation. Consequently, demand-side programs like home efficiency rebates remain largely unfunded, raising concerns about operational delays and legal exposure.</w:t>
      </w:r>
      <w:r/>
    </w:p>
    <w:p>
      <w:pPr>
        <w:pStyle w:val="ListNumber"/>
        <w:spacing w:line="240" w:lineRule="auto"/>
        <w:ind w:left="720"/>
      </w:pPr>
      <w:r/>
      <w:hyperlink r:id="rId271">
        <w:r>
          <w:rPr>
            <w:color w:val="0000EE"/>
            <w:u w:val="single"/>
          </w:rPr>
          <w:t>https://esdnews.com.au/renewable-metals-raises-funds-for-onshoring-battery-recycling/</w:t>
        </w:r>
      </w:hyperlink>
      <w:r>
        <w:t xml:space="preserve"> - Australian lithium-ion battery recycling firm Renewable Metals has closed a $12 million Series A funding round led by the Clean Energy Finance Corporation. The capital will support its demonstration plant in Kewdale, Western Australia, and accelerate the design of a commercial facility in the Hunter region, NSW. The company aims to establish onshore recycling capabilities to reduce dependence on Chinese processing and secure critical mineral supply chains.</w:t>
      </w:r>
      <w:r/>
    </w:p>
    <w:p>
      <w:pPr>
        <w:pStyle w:val="ListNumber"/>
        <w:spacing w:line="240" w:lineRule="auto"/>
        <w:ind w:left="720"/>
      </w:pPr>
      <w:r/>
      <w:hyperlink r:id="rId271">
        <w:r>
          <w:rPr>
            <w:color w:val="0000EE"/>
            <w:u w:val="single"/>
          </w:rPr>
          <w:t>https://esdnews.com.au/renewable-metals-raises-funds-for-onshoring-battery-recycling/</w:t>
        </w:r>
      </w:hyperlink>
      <w:r>
        <w:t xml:space="preserve"> - Australian lithium-ion battery recycling firm Renewable Metals has closed a $12 million Series A funding round led by the Clean Energy Finance Corporation. The capital will support its demonstration plant in Kewdale, Western Australia, and accelerate the design of a commercial facility in the Hunter region, NSW. The company aims to establish onshore recycling capabilities to reduce dependence on Chinese processing and secure critical mineral supply chains.</w:t>
      </w:r>
      <w:r/>
    </w:p>
    <w:p>
      <w:pPr>
        <w:pStyle w:val="ListNumber"/>
        <w:spacing w:line="240" w:lineRule="auto"/>
        <w:ind w:left="720"/>
      </w:pPr>
      <w:r/>
      <w:hyperlink r:id="rId269">
        <w:r>
          <w:rPr>
            <w:color w:val="0000EE"/>
            <w:u w:val="single"/>
          </w:rPr>
          <w:t>https://cleantechnica.com/2026/04/20/evs-are-driving-cleaner-automotive-supply-chains-heres-how/</w:t>
        </w:r>
      </w:hyperlink>
      <w:r>
        <w:t xml:space="preserve"> - A new ranking reveals electric vehicles are pushing the automotive industry toward more sustainable and transparent supply chains. Unlike combustion engines, EVs utilize recyclable traction batteries, low-carbon steel, and aluminium, enabling reuse and refurbishment. Over half of 18 evaluated automakers advanced in battery recycling last year. Companies like Tesla, Mercedes, Ford, and Volkswagen are improving mineral sourcing and recycling standards. Regulations, such as the EU Batteries Regulation, and consumer demand for environmental protection are further accelerating this shift, allowing buyers to compare vehicles based on their environmental impact.</w:t>
      </w:r>
      <w:r/>
    </w:p>
    <w:p>
      <w:pPr>
        <w:pStyle w:val="ListNumber"/>
        <w:spacing w:line="240" w:lineRule="auto"/>
        <w:ind w:left="720"/>
      </w:pPr>
      <w:r/>
      <w:hyperlink r:id="rId303">
        <w:r>
          <w:rPr>
            <w:color w:val="0000EE"/>
            <w:u w:val="single"/>
          </w:rPr>
          <w:t>https://www.gurufocus.com/news/8803760/stardust-power-sdst-secures-up-to-150-million-for-lithium-refinery-project</w:t>
        </w:r>
      </w:hyperlink>
      <w:r>
        <w:t xml:space="preserve"> - On April 20, 2026, Stardust Power Inc announced a Letter of Intent with an institutional investor to finance its lithium refinery in Muskogee, Oklahoma. The agreement allows the investor to contribute up to $150 million via equity, debt, or a combination. The facility aims to produce 50,000 metric tons of battery-grade lithium carbonate annually. The financing is structured at the asset level to minimize dilution for public shareholders.</w:t>
      </w:r>
      <w:r/>
    </w:p>
    <w:p>
      <w:pPr>
        <w:pStyle w:val="ListNumber"/>
        <w:spacing w:line="240" w:lineRule="auto"/>
        <w:ind w:left="720"/>
      </w:pPr>
      <w:r/>
      <w:hyperlink r:id="rId304">
        <w:r>
          <w:rPr>
            <w:color w:val="0000EE"/>
            <w:u w:val="single"/>
          </w:rPr>
          <w:t>https://www.gurufocus.com/news/8804022/sibanyestillwater-sbsw-seeks-eu-support-for-lithium-project-amid-price-concerns</w:t>
        </w:r>
      </w:hyperlink>
      <w:r>
        <w:t xml:space="preserve"> - On April 20, 2026, Sibanye-Stillwater requested concessions from the European Union to protect its Keliber lithium project in Finland. The company, which commenced ore extraction at the Syväjärvi mine in February, aims to secure price safeguards to mitigate market volatility. A concentrator is expected to be operational in Q3, targeting 140,000 metric tons of spodumene concentrate annually. The decision to build a battery-grade lithium hydroxide refinery depends on the outcome of these negotiations.</w:t>
      </w:r>
      <w:r/>
    </w:p>
    <w:p>
      <w:pPr>
        <w:pStyle w:val="ListNumber"/>
        <w:spacing w:line="240" w:lineRule="auto"/>
        <w:ind w:left="720"/>
      </w:pPr>
      <w:r/>
      <w:hyperlink r:id="rId269">
        <w:r>
          <w:rPr>
            <w:color w:val="0000EE"/>
            <w:u w:val="single"/>
          </w:rPr>
          <w:t>https://cleantechnica.com/2026/04/20/evs-are-driving-cleaner-automotive-supply-chains-heres-how/</w:t>
        </w:r>
      </w:hyperlink>
      <w:r>
        <w:t xml:space="preserve"> - A new ranking reveals electric vehicles are pushing the automotive industry toward more sustainable and transparent supply chains. Unlike combustion engines, EVs utilize recyclable traction batteries, low-carbon steel, and aluminium, enabling reuse and refurbishment. Over half of 18 evaluated automakers advanced in battery recycling last year. Companies like Tesla, Mercedes, Ford, and Volkswagen are improving mineral sourcing and recycling standards. Regulations, such as the EU Batteries Regulation, and consumer demand for environmental protection are further accelerating this shift, allowing buyers to compare vehicles based on their environmental impact.</w:t>
      </w:r>
      <w:r/>
    </w:p>
    <w:p>
      <w:pPr>
        <w:pStyle w:val="ListNumber"/>
        <w:spacing w:line="240" w:lineRule="auto"/>
        <w:ind w:left="720"/>
      </w:pPr>
      <w:r/>
      <w:hyperlink r:id="rId305">
        <w:r>
          <w:rPr>
            <w:color w:val="0000EE"/>
            <w:u w:val="single"/>
          </w:rPr>
          <w:t>https://techxplore.com/news/2026-04-fuel-crisis-approach.html</w:t>
        </w:r>
      </w:hyperlink>
      <w:r>
        <w:t xml:space="preserve"> - Australia is experiencing a fuel crisis, with state and federal governments responding with billions in subsidies to lower petrol and diesel prices rather than reducing oil dependence. Critics argue this approach fails to support alternatives like public transport or electric vehicles. The article proposes reallocating funds to make public transport free nationwide, subsidise EVs for high-mileage users, and accelerate infrastructure development to transition away from fossil fuels.</w:t>
      </w:r>
      <w:r/>
    </w:p>
    <w:p>
      <w:pPr>
        <w:pStyle w:val="ListNumber"/>
        <w:spacing w:line="240" w:lineRule="auto"/>
        <w:ind w:left="720"/>
      </w:pPr>
      <w:r/>
      <w:hyperlink r:id="rId306">
        <w:r>
          <w:rPr>
            <w:color w:val="0000EE"/>
            <w:u w:val="single"/>
          </w:rPr>
          <w:t>https://www.adomonline.com/rising-tensions-in-nzema-residents-protest-adamus-resources-operations-urge-lands-minister-to-intervene/</w:t>
        </w:r>
      </w:hyperlink>
      <w:r>
        <w:t xml:space="preserve"> - Residents in Salma, Akamko, and Bamiako within the Ashanti Region protested Adamus Resources, alleging the company neglected community responsibilities and denied local economic opportunities. Demonstrators set ablaze a security post and blocked the mine entrance, demanding the cession of part of the concession for community mining. Military and police intervened to restore order. Protesters urged Lands Minister Emmanuel Armah-Kofi Buah and President John Dramani Mahama to investigate the situation, citing unemployment and security threats.</w:t>
      </w:r>
      <w:r/>
    </w:p>
    <w:p>
      <w:pPr>
        <w:pStyle w:val="ListNumber"/>
        <w:spacing w:line="240" w:lineRule="auto"/>
        <w:ind w:left="720"/>
      </w:pPr>
      <w:r/>
      <w:hyperlink r:id="rId307">
        <w:r>
          <w:rPr>
            <w:color w:val="0000EE"/>
            <w:u w:val="single"/>
          </w:rPr>
          <w:t>https://thisisreno.com/2026/04/amargosa-river-endangered/</w:t>
        </w:r>
      </w:hyperlink>
      <w:r>
        <w:t xml:space="preserve"> - The American Rivers nonprofit has included Nevada's Amargosa River on its 2026 list of the top 10 most endangered rivers in the United States. The river faces threats from development, including mining, lithium exploration, and large-scale solar projects. The Amargosa Conservancy highlights the river's critical role in supporting over 100 unique species. Conservationists are urging the Department of the Interior to implement a 20-year mining ban and seek permanent protection for the Ash Meadows National Wildlife Refuge.</w:t>
      </w:r>
      <w:r/>
    </w:p>
    <w:p>
      <w:pPr>
        <w:pStyle w:val="ListNumber"/>
        <w:spacing w:line="240" w:lineRule="auto"/>
        <w:ind w:left="720"/>
      </w:pPr>
      <w:r/>
      <w:hyperlink r:id="rId308">
        <w:r>
          <w:rPr>
            <w:color w:val="0000EE"/>
            <w:u w:val="single"/>
          </w:rPr>
          <w:t>https://www.df.cl/empresas/medio-ambiente/nueva-sesion-de-comite-de-ministros-instancia-revisara-reclamaciones-de</w:t>
        </w:r>
      </w:hyperlink>
      <w:r>
        <w:t xml:space="preserve"> - On 27 April at 16:00, the Chilean Committee of Ministers, chaired by Environment Minister Francisca Toledo, will review administrative claims regarding four projects totaling US$444 million. The projects, located in Antofagasta, Metropolitan, and Coquimbo regions, span energy, mining, and infrastructure sectors. Claims involve challenges to environmental impact assessments by project holders and citizen participants, covering issues such as unfavorable resolutions, lack of technical antecedents, and alleged illegal requirements in mitigation measures.</w:t>
      </w:r>
      <w:r/>
    </w:p>
    <w:p>
      <w:pPr>
        <w:pStyle w:val="ListNumber"/>
        <w:spacing w:line="240" w:lineRule="auto"/>
        <w:ind w:left="720"/>
      </w:pPr>
      <w:r/>
      <w:hyperlink r:id="rId309">
        <w:r>
          <w:rPr>
            <w:color w:val="0000EE"/>
            <w:u w:val="single"/>
          </w:rPr>
          <w:t>https://www.goodcarbadcar.net/uk-smmt-iaa-brexit-second-reckoning/</w:t>
        </w:r>
      </w:hyperlink>
      <w:r>
        <w:t xml:space="preserve"> - The Society of Motor Manufacturers and Traders (SMMT) warned the European Union on April 16 that the draft Industrial Accelerator Act (IAA) risks £70 billion in annual UK-EU auto trade. The act's rules of origin may exclude UK-built vehicles from corporate-fleet tax incentives and grants, affecting 57% of UK exports to the EU. Key plants at risk include Nissan Sunderland, Toyota Burnaston, JLR Solihull, and BMW Plant Oxford. SMMT urges the EU to amend the definition of 'Made in Europe' to include UK manufacturing to prevent capital reallocation to EU internal production.</w:t>
      </w:r>
      <w:r/>
    </w:p>
    <w:p>
      <w:pPr>
        <w:pStyle w:val="ListNumber"/>
        <w:spacing w:line="240" w:lineRule="auto"/>
        <w:ind w:left="720"/>
      </w:pPr>
      <w:r/>
      <w:hyperlink r:id="rId310">
        <w:r>
          <w:rPr>
            <w:color w:val="0000EE"/>
            <w:u w:val="single"/>
          </w:rPr>
          <w:t>https://www.ad-hoc-news.de/boerse/news/ueberblick/pilbara-minerals-ltd-stock-au000000pls0-is-its-lithium-supply-chain/69221228</w:t>
        </w:r>
      </w:hyperlink>
      <w:r>
        <w:t xml:space="preserve"> - Pilbara Minerals Ltd, a leading hard-rock spodumene producer in Western Australia, leverages its low-cost Pilgangoora project to supply lithium for electric vehicle batteries. With capacity expanding towards 1Mtpa, the company targets offtake agreements with major processors in China and emerging markets in the US and Europe. Analysts note its cost competitiveness and balance sheet strength, though near-term lithium oversupply risks remain a concern for investors.</w:t>
      </w:r>
      <w:r/>
    </w:p>
    <w:p>
      <w:pPr>
        <w:pStyle w:val="ListNumber"/>
        <w:spacing w:line="240" w:lineRule="auto"/>
        <w:ind w:left="720"/>
      </w:pPr>
      <w:r/>
      <w:hyperlink r:id="rId311">
        <w:r>
          <w:rPr>
            <w:color w:val="0000EE"/>
            <w:u w:val="single"/>
          </w:rPr>
          <w:t>https://www.metaltechnews.com/story/2026/04/22/tech-metals/stardust-refinery-draws-investor-interest/2726.html</w:t>
        </w:r>
      </w:hyperlink>
      <w:r>
        <w:t xml:space="preserve"> - Stardust Power has signed a letter of intent with an institutional investor for up to $150 million to finance its lithium refinery in Muskogee, Oklahoma. The facility aims to produce 25,000 metric tons of battery-grade lithium carbonate annually. This funding milestone aligns with rising lithium prices and projected market deficits, positioning the project to supply materials for approximately 500,000 electric vehicles per year.</w:t>
      </w:r>
      <w:r/>
    </w:p>
    <w:p>
      <w:pPr>
        <w:pStyle w:val="ListNumber"/>
        <w:spacing w:line="240" w:lineRule="auto"/>
        <w:ind w:left="720"/>
      </w:pPr>
      <w:r/>
      <w:hyperlink r:id="rId312">
        <w:r>
          <w:rPr>
            <w:color w:val="0000EE"/>
            <w:u w:val="single"/>
          </w:rPr>
          <w:t>https://www.androidpolice.com/samsung-galaxy-s27-ultra-battery-rumor/</w:t>
        </w:r>
      </w:hyperlink>
      <w:r>
        <w:t xml:space="preserve"> - Samsung is actively developing Silicon Carbon battery technology to overcome the 5,000mAh capacity limit found in recent S-series Ultra devices. Current prototypes have failed longevity tests with 960 charge cycles against a 1,500 cycle target. Engineers are modifying separator layers and battery management firmware. The technology is expected to debut in the Galaxy S27 series rather than upcoming foldables.</w:t>
      </w:r>
      <w:r/>
    </w:p>
    <w:p>
      <w:pPr>
        <w:pStyle w:val="ListNumber"/>
        <w:spacing w:line="240" w:lineRule="auto"/>
        <w:ind w:left="720"/>
      </w:pPr>
      <w:r/>
      <w:hyperlink r:id="rId310">
        <w:r>
          <w:rPr>
            <w:color w:val="0000EE"/>
            <w:u w:val="single"/>
          </w:rPr>
          <w:t>https://www.ad-hoc-news.de/boerse/news/ueberblick/pilbara-minerals-ltd-stock-au000000pls0-is-its-lithium-supply-chain/69221228</w:t>
        </w:r>
      </w:hyperlink>
      <w:r>
        <w:t xml:space="preserve"> - Pilbara Minerals Ltd, a leading hard-rock spodumene producer in Western Australia, leverages its low-cost Pilgangoora project to supply lithium for electric vehicle batteries. With capacity expanding towards 1Mtpa, the company targets offtake agreements with major processors in China and emerging markets in the US and Europe. Analysts note its cost competitiveness and balance sheet strength, though near-term lithium oversupply risks remain a concern for investors.</w:t>
      </w:r>
      <w:r/>
    </w:p>
    <w:p>
      <w:pPr>
        <w:pStyle w:val="ListNumber"/>
        <w:spacing w:line="240" w:lineRule="auto"/>
        <w:ind w:left="720"/>
      </w:pPr>
      <w:r/>
      <w:hyperlink r:id="rId311">
        <w:r>
          <w:rPr>
            <w:color w:val="0000EE"/>
            <w:u w:val="single"/>
          </w:rPr>
          <w:t>https://www.metaltechnews.com/story/2026/04/22/tech-metals/stardust-refinery-draws-investor-interest/2726.html</w:t>
        </w:r>
      </w:hyperlink>
      <w:r>
        <w:t xml:space="preserve"> - Stardust Power has signed a letter of intent with an institutional investor for up to $150 million to finance its lithium refinery in Muskogee, Oklahoma. The facility aims to produce 25,000 metric tons of battery-grade lithium carbonate annually. This funding milestone aligns with rising lithium prices and projected market deficits, positioning the project to supply materials for approximately 500,000 electric vehicles per year.</w:t>
      </w:r>
      <w:r/>
    </w:p>
    <w:p>
      <w:pPr>
        <w:pStyle w:val="ListNumber"/>
        <w:spacing w:line="240" w:lineRule="auto"/>
        <w:ind w:left="720"/>
      </w:pPr>
      <w:r/>
      <w:hyperlink r:id="rId313">
        <w:r>
          <w:rPr>
            <w:color w:val="0000EE"/>
            <w:u w:val="single"/>
          </w:rPr>
          <w:t>https://www.mining.com/web/sibanye-asks-for-eu-concessions-as-it-ramps-up-europes-first-lithium-mine/</w:t>
        </w:r>
      </w:hyperlink>
      <w:r>
        <w:t xml:space="preserve"> - South African miner Sibanye Stillwater is requesting concessions from the European Union to protect its Keliber lithium project in Finland from price volatility and unfair competition. The company, which began mining at the Syväjärvi site in February, plans to commission a concentrator in late 2026. A decision on building a refinery depends on ongoing talks regarding price floors and trade measures, citing risks from Chinese oversupply and US tariffs. CEO Richard Stewart and chief European adviser Mika Seitovirta emphasised the need for investor protection for this strategic asset.</w:t>
      </w:r>
      <w:r/>
    </w:p>
    <w:p>
      <w:pPr>
        <w:pStyle w:val="ListNumber"/>
        <w:spacing w:line="240" w:lineRule="auto"/>
        <w:ind w:left="720"/>
      </w:pPr>
      <w:r/>
      <w:hyperlink r:id="rId314">
        <w:r>
          <w:rPr>
            <w:color w:val="0000EE"/>
            <w:u w:val="single"/>
          </w:rPr>
          <w:t>https://electrek.co/2026/04/20/nissans-first-ev-solid-state-batteries-on-track-2028/</w:t>
        </w:r>
      </w:hyperlink>
      <w:r>
        <w:t xml:space="preserve"> - Nissan announced during a briefing on April 20 that it has achieved a milestone in developing all-solid-state EV batteries, stacking up to 23 cells into a prototype pack meeting charge and discharge targets. The company plans to launch its first vehicles powered by this technology by 2028. Nissan opened a production line at its Yokohama plant in Japan in January 2025 and is partnering with US-based LiCAP Technologies for mass production. Reports suggest the batteries could double driving range compared to traditional lithium-ion batteries.</w:t>
      </w:r>
      <w:r/>
    </w:p>
    <w:p>
      <w:pPr>
        <w:pStyle w:val="ListNumber"/>
        <w:spacing w:line="240" w:lineRule="auto"/>
        <w:ind w:left="720"/>
      </w:pPr>
      <w:r/>
      <w:hyperlink r:id="rId313">
        <w:r>
          <w:rPr>
            <w:color w:val="0000EE"/>
            <w:u w:val="single"/>
          </w:rPr>
          <w:t>https://www.mining.com/web/sibanye-asks-for-eu-concessions-as-it-ramps-up-europes-first-lithium-mine/</w:t>
        </w:r>
      </w:hyperlink>
      <w:r>
        <w:t xml:space="preserve"> - South African miner Sibanye Stillwater is requesting concessions from the European Union to protect its Keliber lithium project in Finland from price volatility and unfair competition. The company, which began mining at the Syväjärvi site in February, plans to commission a concentrator in late 2026. A decision on building a refinery depends on ongoing talks regarding price floors and trade measures, citing risks from Chinese oversupply and US tariffs. CEO Richard Stewart and chief European adviser Mika Seitovirta emphasised the need for investor protection for this strategic asset.</w:t>
      </w:r>
      <w:r/>
    </w:p>
    <w:p>
      <w:pPr>
        <w:pStyle w:val="ListNumber"/>
        <w:spacing w:line="240" w:lineRule="auto"/>
        <w:ind w:left="720"/>
      </w:pPr>
      <w:r/>
      <w:hyperlink r:id="rId313">
        <w:r>
          <w:rPr>
            <w:color w:val="0000EE"/>
            <w:u w:val="single"/>
          </w:rPr>
          <w:t>https://www.mining.com/web/sibanye-asks-for-eu-concessions-as-it-ramps-up-europes-first-lithium-mine/</w:t>
        </w:r>
      </w:hyperlink>
      <w:r>
        <w:t xml:space="preserve"> - South African miner Sibanye Stillwater is requesting concessions from the European Union to protect its Keliber lithium project in Finland from price volatility and unfair competition. The company, which began mining at the Syväjärvi site in February, plans to commission a concentrator in late 2026. A decision on building a refinery depends on ongoing talks regarding price floors and trade measures, citing risks from Chinese oversupply and US tariffs. CEO Richard Stewart and chief European adviser Mika Seitovirta emphasised the need for investor protection for this strategic asset.</w:t>
      </w:r>
      <w:r/>
    </w:p>
    <w:p>
      <w:pPr>
        <w:pStyle w:val="ListNumber"/>
        <w:spacing w:line="240" w:lineRule="auto"/>
        <w:ind w:left="720"/>
      </w:pPr>
      <w:r/>
      <w:hyperlink r:id="rId315">
        <w:r>
          <w:rPr>
            <w:color w:val="0000EE"/>
            <w:u w:val="single"/>
          </w:rPr>
          <w:t>https://www.mining.com/chile-targets-faster-permits-to-unlock-100b-pipeline/</w:t>
        </w:r>
      </w:hyperlink>
      <w:r>
        <w:t xml:space="preserve"> - Chile's Economy and Mining Minister Daniel Mas announced government efforts to accelerate mining permit approvals to unlock over $100 billion in investment. The new sectoral framework aims to simplify 200 procedures and cut processing times by 30% while maintaining environmental standards. Officials estimate these reforms could generate more than 20,000 permanent jobs and restore investor appeal. Recent activity includes $17 billion in projects entering environmental review, such as Freeport and Codelco's El Abra project and BHP's Escondida concentrator expansion.</w:t>
      </w:r>
      <w:r/>
    </w:p>
    <w:p>
      <w:pPr>
        <w:pStyle w:val="ListNumber"/>
        <w:spacing w:line="240" w:lineRule="auto"/>
        <w:ind w:left="720"/>
      </w:pPr>
      <w:r/>
      <w:hyperlink r:id="rId314">
        <w:r>
          <w:rPr>
            <w:color w:val="0000EE"/>
            <w:u w:val="single"/>
          </w:rPr>
          <w:t>https://electrek.co/2026/04/20/nissans-first-ev-solid-state-batteries-on-track-2028/</w:t>
        </w:r>
      </w:hyperlink>
      <w:r>
        <w:t xml:space="preserve"> - Nissan announced during a briefing on April 20 that it has achieved a milestone in developing all-solid-state EV batteries, stacking up to 23 cells into a prototype pack meeting charge and discharge targets. The company plans to launch its first vehicles powered by this technology by 2028. Nissan opened a production line at its Yokohama plant in Japan in January 2025 and is partnering with US-based LiCAP Technologies for mass production. Reports suggest the batteries could double driving range compared to traditional lithium-ion batteries.</w:t>
      </w:r>
      <w:r/>
    </w:p>
    <w:p>
      <w:pPr>
        <w:pStyle w:val="ListNumber"/>
        <w:spacing w:line="240" w:lineRule="auto"/>
        <w:ind w:left="720"/>
      </w:pPr>
      <w:r/>
      <w:hyperlink r:id="rId316">
        <w:r>
          <w:rPr>
            <w:color w:val="0000EE"/>
            <w:u w:val="single"/>
          </w:rPr>
          <w:t>https://www.batterytechonline.com/automotive-mobility/7-exciting-ev-models-from-byd</w:t>
        </w:r>
      </w:hyperlink>
      <w:r>
        <w:t xml:space="preserve"> - BYD plans to open 20 sales locations across Canada following a January trade pact allowing up to 49,000 Chinese-built EVs annually. The Chinese manufacturer, which surpassed Tesla in 2023 to become the world's largest EV maker by volume, leverages vertical integration for cost advantages. The company also recently announced a five-minute charging platform capable of 1,000 kW charging. This expansion marks a significant entry into the North American market after previous tariff barriers.</w:t>
      </w:r>
      <w:r/>
    </w:p>
    <w:p>
      <w:pPr>
        <w:pStyle w:val="ListNumber"/>
        <w:spacing w:line="240" w:lineRule="auto"/>
        <w:ind w:left="720"/>
      </w:pPr>
      <w:r/>
      <w:hyperlink r:id="rId317">
        <w:r>
          <w:rPr>
            <w:color w:val="0000EE"/>
            <w:u w:val="single"/>
          </w:rPr>
          <w:t>https://fd.nl/bedrijfsleven/1593931/vrachtvervoer-met-elektrische-trucks-bevalt-goed-maar-is-nog-lang-niet-de-norm</w:t>
        </w:r>
      </w:hyperlink>
      <w:r>
        <w:t xml:space="preserve"> - Milence, a European charging network operator for heavy goods vehicles, reports positive early adoption of electric trucks in Northern Europe, with over 14% of new truck sales in the Netherlands being electric in Q4. However, adoption lags significantly in Southern Europe. The company is promoting a pan-European campaign to demonstrate the viability of electric long-haul transport, citing energy security and operational cost savings. While some operators report payback periods under 18 months, widespread adoption requires further government subsidies and regulatory support across the continent.</w:t>
      </w:r>
      <w:r/>
    </w:p>
    <w:p>
      <w:pPr>
        <w:pStyle w:val="ListNumber"/>
        <w:spacing w:line="240" w:lineRule="auto"/>
        <w:ind w:left="720"/>
      </w:pPr>
      <w:r/>
      <w:hyperlink r:id="rId318">
        <w:r>
          <w:rPr>
            <w:color w:val="0000EE"/>
            <w:u w:val="single"/>
          </w:rPr>
          <w:t>https://ceenergynews.com/renewables/samsung-sdi-mercedes-benz-batteries/</w:t>
        </w:r>
      </w:hyperlink>
      <w:r>
        <w:t xml:space="preserve"> - Samsung SDI has signed a strategic agreement with Mercedes-Benz to supply high-performance prismatic batteries for the automaker's next-generation electric vehicles starting in 2029. This marks the first direct supply contract between the two companies. The batteries, featuring high-nickel NCM chemistry, will be used in compact and mid-sized electric SUV and coupe models under development. The partnership also includes cooperation on future mobility technologies. Samsung SDI previously opened an R&amp;D base in Hungary and received subsidies for factory expansion.</w:t>
      </w:r>
      <w:r/>
    </w:p>
    <w:p>
      <w:pPr>
        <w:pStyle w:val="ListNumber"/>
        <w:spacing w:line="240" w:lineRule="auto"/>
        <w:ind w:left="720"/>
      </w:pPr>
      <w:r/>
      <w:hyperlink r:id="rId319">
        <w:r>
          <w:rPr>
            <w:color w:val="0000EE"/>
            <w:u w:val="single"/>
          </w:rPr>
          <w:t>https://republicofmining.com/2026/04/20/fast-tracking-us-critical-minerals-could-backfire-without-safeguards-oxfam-warns-by-amanda-stutt-mining-com-april-17-2026/</w:t>
        </w:r>
      </w:hyperlink>
      <w:r>
        <w:t xml:space="preserve"> - Oxfam America warns that accelerating US critical mineral mining without robust environmental safeguards and community engagement risks triggering long-term disruptions. Despite President Trump's March 2025 executive order to boost domestic production and reduce foreign reliance, experts argue that rushing permits and financing could ultimately slow projects down. Emily Greenspan, co-lead of Oxfam America's Natural Resource Justice team, cautioned that building on a shaky foundation incurs long-term costs.</w:t>
      </w:r>
      <w:r/>
    </w:p>
    <w:p>
      <w:pPr>
        <w:pStyle w:val="ListNumber"/>
        <w:spacing w:line="240" w:lineRule="auto"/>
        <w:ind w:left="720"/>
      </w:pPr>
      <w:r/>
      <w:hyperlink r:id="rId320">
        <w:r>
          <w:rPr>
            <w:color w:val="0000EE"/>
            <w:u w:val="single"/>
          </w:rPr>
          <w:t>https://www.bestmag.co.uk/hpq-silicon-7000-mah-breakthrough/</w:t>
        </w:r>
      </w:hyperlink>
      <w:r>
        <w:t xml:space="preserve"> - HPQ Silicon, a Canada-based company, reported that its GEN4 silicon-based lithium-ion 21700 cells achieved a discharge capacity of 7030 mAh during testing. This result was obtained using a modified deep-discharge protocol with a 0.55V cut-off voltage, compared to the industry standard of 2.5V. The cells maintained stability over 70 cycles with less than 2% capacity degradation. Bernard Tourillon, CEO of HPQ Silicon, and Dr Jed Kraiem, COO of Novacium, commented on the milestone. The company targets a GEN5 iteration achieving similar capacity under standard protocols by 2027.</w:t>
      </w:r>
      <w:r/>
    </w:p>
    <w:p>
      <w:pPr>
        <w:pStyle w:val="ListNumber"/>
        <w:spacing w:line="240" w:lineRule="auto"/>
        <w:ind w:left="720"/>
      </w:pPr>
      <w:r/>
      <w:hyperlink r:id="rId321">
        <w:r>
          <w:rPr>
            <w:color w:val="0000EE"/>
            <w:u w:val="single"/>
          </w:rPr>
          <w:t>https://ekonomi.haber7.com/ekonomi/haber/3621604-turkiye-batarya-uretiminde-avrupanin-yeni-ussu-olacak</w:t>
        </w:r>
      </w:hyperlink>
      <w:r>
        <w:t xml:space="preserve"> - Turkeys Ministry of Industry and Technology expanded its critical raw materials list to include lithium-ion battery technologies, aiming to accelerate approvals and financing for electric vehicle investments. Istanbul Chamber of Commerce President Sekib Avdagiç stated this regulatory change positions Turkey as a regional production hub between Europe and Asia, reducing supply chain risks and encouraging both domestic and foreign direct investment in the sector.</w:t>
      </w:r>
      <w:r/>
    </w:p>
    <w:p>
      <w:pPr>
        <w:pStyle w:val="ListNumber"/>
        <w:spacing w:line="240" w:lineRule="auto"/>
        <w:ind w:left="720"/>
      </w:pPr>
      <w:r/>
      <w:hyperlink r:id="rId322">
        <w:r>
          <w:rPr>
            <w:color w:val="0000EE"/>
            <w:u w:val="single"/>
          </w:rPr>
          <w:t>https://esgnews.com/siemens-vulcan-energy-advance-europes-lithium-independence-with-integrated-battery-supply-renewable-energy-project/?utm_source=rss&amp;utm_medium=rss&amp;utm_campaign=siemens-vulcan-energy-advance-europes-lithium-independence-with-integrated-battery-supply-renewable-energy-project</w:t>
        </w:r>
      </w:hyperlink>
      <w:r>
        <w:t xml:space="preserve"> - Siemens AG and Vulcan Energy have formalized a long-term partnership to develop the Lionheart lithium and renewable energy project in Germany. The agreement positions Siemens as a strategic investor and preferred supplier of automation technology through 2035. At full scale, the project aims to produce 24,000 tons of lithium hydroxide annually, supporting approximately 500,000 electric vehicle batteries. The integrated model combines lithium extraction with 275 GWh of renewable electricity and 560 GWh of heat generation. The project is classified as a Strategic Project under the EU Critical Raw Materials Act to enhance Europe's supply chain resilience.</w:t>
      </w:r>
      <w:r/>
    </w:p>
    <w:p>
      <w:pPr>
        <w:pStyle w:val="ListNumber"/>
        <w:spacing w:line="240" w:lineRule="auto"/>
        <w:ind w:left="720"/>
      </w:pPr>
      <w:r/>
      <w:hyperlink r:id="rId318">
        <w:r>
          <w:rPr>
            <w:color w:val="0000EE"/>
            <w:u w:val="single"/>
          </w:rPr>
          <w:t>https://ceenergynews.com/renewables/samsung-sdi-mercedes-benz-batteries/</w:t>
        </w:r>
      </w:hyperlink>
      <w:r>
        <w:t xml:space="preserve"> - Samsung SDI has signed a strategic agreement with Mercedes-Benz to supply high-performance prismatic batteries for the automaker's next-generation electric vehicles starting in 2029. This marks the first direct supply contract between the two companies. The batteries, featuring high-nickel NCM chemistry, will be used in compact and mid-sized electric SUV and coupe models under development. The partnership also includes cooperation on future mobility technologies. Samsung SDI previously opened an R&amp;D base in Hungary and received subsidies for factory expansion.</w:t>
      </w:r>
      <w:r/>
    </w:p>
    <w:p>
      <w:pPr>
        <w:pStyle w:val="ListNumber"/>
        <w:spacing w:line="240" w:lineRule="auto"/>
        <w:ind w:left="720"/>
      </w:pPr>
      <w:r/>
      <w:hyperlink r:id="rId321">
        <w:r>
          <w:rPr>
            <w:color w:val="0000EE"/>
            <w:u w:val="single"/>
          </w:rPr>
          <w:t>https://ekonomi.haber7.com/ekonomi/haber/3621604-turkiye-batarya-uretiminde-avrupanin-yeni-ussu-olacak</w:t>
        </w:r>
      </w:hyperlink>
      <w:r>
        <w:t xml:space="preserve"> - Turkeys Ministry of Industry and Technology expanded its critical raw materials list to include lithium-ion battery technologies, aiming to accelerate approvals and financing for electric vehicle investments. Istanbul Chamber of Commerce President Sekib Avdagiç stated this regulatory change positions Turkey as a regional production hub between Europe and Asia, reducing supply chain risks and encouraging both domestic and foreign direct investment in the sector.</w:t>
      </w:r>
      <w:r/>
    </w:p>
    <w:p>
      <w:pPr>
        <w:pStyle w:val="ListNumber"/>
        <w:spacing w:line="240" w:lineRule="auto"/>
        <w:ind w:left="720"/>
      </w:pPr>
      <w:r/>
      <w:hyperlink r:id="rId323">
        <w:r>
          <w:rPr>
            <w:color w:val="0000EE"/>
            <w:u w:val="single"/>
          </w:rPr>
          <w:t>https://esgnews.com/vietnam-extends-ev-tax-cuts-to-2030-to-accelerate-adoption-and-cut-emissions/?utm_source=rss&amp;utm_medium=rss&amp;utm_campaign=vietnam-extends-ev-tax-cuts-to-2030-to-accelerate-adoption-and-cut-emissions</w:t>
        </w:r>
      </w:hyperlink>
      <w:r>
        <w:t xml:space="preserve"> - Vietnam's government proposes extending reduced special consumption tax rates for electric vehicles until 2030 to accelerate market adoption and support industrial development. Following recommendations from the Ministry of Finance, the policy aims to maintain rates between 1% and 3% before gradual increases in 2031. This move follows a surge in EV sales from 7,000 units in 2022 to nearly 175,000 in 2025, contributing to annual emissions reductions of approximately 256,000 tonnes of CO2. The extension seeks to improve affordability, enhance air quality, and attract investment into domestic manufacturing and supply chains.</w:t>
      </w:r>
      <w:r/>
    </w:p>
    <w:p>
      <w:pPr>
        <w:pStyle w:val="ListNumber"/>
        <w:spacing w:line="240" w:lineRule="auto"/>
        <w:ind w:left="720"/>
      </w:pPr>
      <w:r/>
      <w:hyperlink r:id="rId322">
        <w:r>
          <w:rPr>
            <w:color w:val="0000EE"/>
            <w:u w:val="single"/>
          </w:rPr>
          <w:t>https://esgnews.com/siemens-vulcan-energy-advance-europes-lithium-independence-with-integrated-battery-supply-renewable-energy-project/?utm_source=rss&amp;utm_medium=rss&amp;utm_campaign=siemens-vulcan-energy-advance-europes-lithium-independence-with-integrated-battery-supply-renewable-energy-project</w:t>
        </w:r>
      </w:hyperlink>
      <w:r>
        <w:t xml:space="preserve"> - Siemens AG and Vulcan Energy have formalized a long-term partnership to develop the Lionheart lithium and renewable energy project in Germany. The agreement positions Siemens as a strategic investor and preferred supplier of automation technology through 2035. At full scale, the project aims to produce 24,000 tons of lithium hydroxide annually, supporting approximately 500,000 electric vehicle batteries. The integrated model combines lithium extraction with 275 GWh of renewable electricity and 560 GWh of heat generation. The project is classified as a Strategic Project under the EU Critical Raw Materials Act to enhance Europe's supply chain resilience.</w:t>
      </w:r>
      <w:r/>
    </w:p>
    <w:p>
      <w:pPr>
        <w:pStyle w:val="ListNumber"/>
        <w:spacing w:line="240" w:lineRule="auto"/>
        <w:ind w:left="720"/>
      </w:pPr>
      <w:r/>
      <w:hyperlink r:id="rId324">
        <w:r>
          <w:rPr>
            <w:color w:val="0000EE"/>
            <w:u w:val="single"/>
          </w:rPr>
          <w:t>https://www.riotimesonline.com/chile-us-mining-security-agreements-kast-dinanno-april-2026/</w:t>
        </w:r>
      </w:hyperlink>
      <w:r>
        <w:t xml:space="preserve"> - Chile and the United States signed bilateral agreements on mining cooperation and security in Santiago on Monday. The US delegation, led by Under Secretary of State Thomas DiNanno, joined Chilean ministers including Foreign Minister Francisco Pérez Mackenna and Mining Minister Daniel Mas. The accords operationalise a March consultation mechanism on critical minerals and rare earths, framing Chilean resources as national-security inputs. The signing occurs amidst a domestic approval slide for President José Antonio Kast's government.</w:t>
      </w:r>
      <w:r/>
    </w:p>
    <w:p>
      <w:pPr>
        <w:pStyle w:val="ListNumber"/>
        <w:spacing w:line="240" w:lineRule="auto"/>
        <w:ind w:left="720"/>
      </w:pPr>
      <w:r/>
      <w:hyperlink r:id="rId322">
        <w:r>
          <w:rPr>
            <w:color w:val="0000EE"/>
            <w:u w:val="single"/>
          </w:rPr>
          <w:t>https://esgnews.com/siemens-vulcan-energy-advance-europes-lithium-independence-with-integrated-battery-supply-renewable-energy-project/?utm_source=rss&amp;utm_medium=rss&amp;utm_campaign=siemens-vulcan-energy-advance-europes-lithium-independence-with-integrated-battery-supply-renewable-energy-project</w:t>
        </w:r>
      </w:hyperlink>
      <w:r>
        <w:t xml:space="preserve"> - Siemens AG and Vulcan Energy have formalized a long-term partnership to develop the Lionheart lithium and renewable energy project in Germany. The agreement positions Siemens as a strategic investor and preferred supplier of automation technology through 2035. At full scale, the project aims to produce 24,000 tons of lithium hydroxide annually, supporting approximately 500,000 electric vehicle batteries. The integrated model combines lithium extraction with 275 GWh of renewable electricity and 560 GWh of heat generation. The project is classified as a Strategic Project under the EU Critical Raw Materials Act to enhance Europe's supply chain resilience.</w:t>
      </w:r>
      <w:r/>
    </w:p>
    <w:p>
      <w:pPr>
        <w:pStyle w:val="ListNumber"/>
        <w:spacing w:line="240" w:lineRule="auto"/>
        <w:ind w:left="720"/>
      </w:pPr>
      <w:r/>
      <w:hyperlink r:id="rId322">
        <w:r>
          <w:rPr>
            <w:color w:val="0000EE"/>
            <w:u w:val="single"/>
          </w:rPr>
          <w:t>https://esgnews.com/siemens-vulcan-energy-advance-europes-lithium-independence-with-integrated-battery-supply-renewable-energy-project/?utm_source=rss&amp;utm_medium=rss&amp;utm_campaign=siemens-vulcan-energy-advance-europes-lithium-independence-with-integrated-battery-supply-renewable-energy-project</w:t>
        </w:r>
      </w:hyperlink>
      <w:r>
        <w:t xml:space="preserve"> - Siemens AG and Vulcan Energy have formalized a long-term partnership to develop the Lionheart lithium and renewable energy project in Germany. The agreement positions Siemens as a strategic investor and preferred supplier of automation technology through 2035. At full scale, the project aims to produce 24,000 tons of lithium hydroxide annually, supporting approximately 500,000 electric vehicle batteries. The integrated model combines lithium extraction with 275 GWh of renewable electricity and 560 GWh of heat generation. The project is classified as a Strategic Project under the EU Critical Raw Materials Act to enhance Europe's supply chain resilience.</w:t>
      </w:r>
      <w:r/>
    </w:p>
    <w:p>
      <w:pPr>
        <w:pStyle w:val="ListNumber"/>
        <w:spacing w:line="240" w:lineRule="auto"/>
        <w:ind w:left="720"/>
      </w:pPr>
      <w:r/>
      <w:hyperlink r:id="rId325">
        <w:r>
          <w:rPr>
            <w:color w:val="0000EE"/>
            <w:u w:val="single"/>
          </w:rPr>
          <w:t>https://carboncredits.com/ev-batteries-need-nickel-why-class-1-supply-is-becoming-critical-amid-global-conflict/</w:t>
        </w:r>
      </w:hyperlink>
      <w:r>
        <w:t xml:space="preserve"> - Global demand for high-purity Class 1 nickel required for EV batteries is projected to outstrip supply by 2025, creating a structural shortage. Geopolitical conflicts, energy price volatility, and processing bottlenecks further threaten the supply chain. Consequently, there is a strategic shift towards sulphide nickel deposits in North America and friendshoring initiatives to secure battery-grade materials.</w:t>
      </w:r>
      <w:r/>
    </w:p>
    <w:p>
      <w:pPr>
        <w:pStyle w:val="ListNumber"/>
        <w:spacing w:line="240" w:lineRule="auto"/>
        <w:ind w:left="720"/>
      </w:pPr>
      <w:r/>
      <w:hyperlink r:id="rId326">
        <w:r>
          <w:rPr>
            <w:color w:val="0000EE"/>
            <w:u w:val="single"/>
          </w:rPr>
          <w:t>https://www.notebookcheck.com/Tesla-sichert-sich-guenstige-Batteriezellen-mit-20-Minuten-Ladezeit.1278403.0.html</w:t>
        </w:r>
      </w:hyperlink>
      <w:r>
        <w:t xml:space="preserve"> - Tesla has added Sunwoda to its battery supplier portfolio to reduce costs and enable faster charging times. The new supplier provides third-generation LFP cells with 3C charging capability, allowing approximately 20-minute charge times for Model Y and Model 3 vehicles. Tesla will assemble these cells into battery packs internally at its Shanghai facility, gaining greater cost control and design flexibility. This strategic move aims to lower the cost of batteries, which account for over 30% of vehicle costs, amidst declining sales and margins in 2025.</w:t>
      </w:r>
      <w:r/>
    </w:p>
    <w:p>
      <w:pPr>
        <w:pStyle w:val="ListNumber"/>
        <w:spacing w:line="240" w:lineRule="auto"/>
        <w:ind w:left="720"/>
      </w:pPr>
      <w:r/>
      <w:hyperlink r:id="rId327">
        <w:r>
          <w:rPr>
            <w:color w:val="0000EE"/>
            <w:u w:val="single"/>
          </w:rPr>
          <w:t>https://hackaday.com/2026/04/20/flash-joule-heating-recovers-the-good-stuff/</w:t>
        </w:r>
      </w:hyperlink>
      <w:r>
        <w:t xml:space="preserve"> - Researchers from Rice University have developed a flash joule heating technique to recover rare earth metals from waste magnets and lithium from spodumene ore. The method uses high-energy capacitor discharges in the presence of chlorine gas to vaporize non-target components, leaving desired materials in solid form. Laboratory experiments achieved 90% purity for rare earths and 97% purity with 94% recovery for lithium chloride in a single step. Lifecycle analysis indicates an 87% reduction in energy use and 54% reduction in operating costs compared to traditional hydrometallurgy. The technology remains at the research stage with pilot plants considered for the future.</w:t>
      </w:r>
      <w:r/>
    </w:p>
    <w:p>
      <w:pPr>
        <w:pStyle w:val="ListNumber"/>
        <w:spacing w:line="240" w:lineRule="auto"/>
        <w:ind w:left="720"/>
      </w:pPr>
      <w:r/>
      <w:hyperlink r:id="rId327">
        <w:r>
          <w:rPr>
            <w:color w:val="0000EE"/>
            <w:u w:val="single"/>
          </w:rPr>
          <w:t>https://hackaday.com/2026/04/20/flash-joule-heating-recovers-the-good-stuff/</w:t>
        </w:r>
      </w:hyperlink>
      <w:r>
        <w:t xml:space="preserve"> - Researchers from Rice University have developed a flash joule heating technique to recover rare earth metals from waste magnets and lithium from spodumene ore. The method uses high-energy capacitor discharges in the presence of chlorine gas to vaporize non-target components, leaving desired materials in solid form. Laboratory experiments achieved 90% purity for rare earths and 97% purity with 94% recovery for lithium chloride in a single step. Lifecycle analysis indicates an 87% reduction in energy use and 54% reduction in operating costs compared to traditional hydrometallurgy. The technology remains at the research stage with pilot plants considered for the future.</w:t>
      </w:r>
      <w:r/>
    </w:p>
    <w:p>
      <w:pPr>
        <w:pStyle w:val="ListNumber"/>
        <w:spacing w:line="240" w:lineRule="auto"/>
        <w:ind w:left="720"/>
      </w:pPr>
      <w:r/>
      <w:hyperlink r:id="rId328">
        <w:r>
          <w:rPr>
            <w:color w:val="0000EE"/>
            <w:u w:val="single"/>
          </w:rPr>
          <w:t>https://copperbeltkatangamining.com/u-s-firms-show-growing-interest-in-congo-mining-assets-as-investment-tied-to-peace-efforts/?utm_source=rss&amp;utm_medium=rss&amp;utm_campaign=u-s-firms-show-growing-interest-in-congo-mining-assets-as-investment-tied-to-peace-efforts</w:t>
        </w:r>
      </w:hyperlink>
      <w:r>
        <w:t xml:space="preserve"> - US companies are demonstrating strong interest in mining assets in the Democratic Republic of the Congo, including the Rubaya mine in the east. The Congolese government has submitted a shortlist of strategic projects to American investors to strengthen supply chains and reduce reliance on China. Officials state that investments must align with ongoing peace initiatives. While discussions are early, initial activity includes Virtus Minerals planning to restart operations at mines previously run by Chemaf. Investors emphasise the need for fiscal stability and regulatory certainty.</w:t>
      </w:r>
      <w:r/>
    </w:p>
    <w:p>
      <w:pPr>
        <w:pStyle w:val="ListNumber"/>
        <w:spacing w:line="240" w:lineRule="auto"/>
        <w:ind w:left="720"/>
      </w:pPr>
      <w:r/>
      <w:hyperlink r:id="rId329">
        <w:r>
          <w:rPr>
            <w:color w:val="0000EE"/>
            <w:u w:val="single"/>
          </w:rPr>
          <w:t>https://www.electrichybridvehicletechnology.com/news/bmw-group-deploys-ai-to-halve-time-and-materials-in-battery-cell-production.html</w:t>
        </w:r>
      </w:hyperlink>
      <w:r>
        <w:t xml:space="preserve"> - BMW Group and the University of Zagreb's CRTA launched the 'Insight' project in 2024 to develop AI systems that reduce battery cell production time and materials by over 50%. Based at BMW's Battery Cell Competence Center in Munich, the initiative uses real-time and historical data to predict performance, reduce test series, and potentially eliminate post-charge quarantine storage. The collaboration also aims to develop talent through doctoral candidates and students.</w:t>
      </w:r>
      <w:r/>
    </w:p>
    <w:p>
      <w:pPr>
        <w:pStyle w:val="ListNumber"/>
        <w:spacing w:line="240" w:lineRule="auto"/>
        <w:ind w:left="720"/>
      </w:pPr>
      <w:r/>
      <w:hyperlink r:id="rId330">
        <w:r>
          <w:rPr>
            <w:color w:val="0000EE"/>
            <w:u w:val="single"/>
          </w:rPr>
          <w:t>https://www.dailymaverick.co.za/article/2026-04-20-analysis-sibanyes-lithium-play-in-finland-is-a-geographical-masterstroke/</w:t>
        </w:r>
      </w:hyperlink>
      <w:r>
        <w:t xml:space="preserve"> - Sibanye-Stillwater has commenced production at its Keliber lithium project in Finland, Europe's first domestic source of battery-grade lithium hydroxide. The facility, costing over €780 million, was built over three years. CEO Richard Stewart highlighted the strategic geographic positioning to serve the growing European electric vehicle market and secure EU critical mineral supply chains under the Critical Raw Materials Act. The project complements the company's US platinum group metals operations.</w:t>
      </w:r>
      <w:r/>
    </w:p>
    <w:p>
      <w:pPr>
        <w:pStyle w:val="ListNumber"/>
        <w:spacing w:line="240" w:lineRule="auto"/>
        <w:ind w:left="720"/>
      </w:pPr>
      <w:r/>
      <w:hyperlink r:id="rId331">
        <w:r>
          <w:rPr>
            <w:color w:val="0000EE"/>
            <w:u w:val="single"/>
          </w:rPr>
          <w:t>https://ekonomi.republika.co.id/berita/tdsmme490/pabrik-toyota-indonesia-gandeng-raksasa-baterai-china-siapkan-ekspor-tahun-ini</w:t>
        </w:r>
      </w:hyperlink>
      <w:r>
        <w:t xml:space="preserve"> - * PT Toyota Motor Manufacturing Indonesia (TMMIN) has partnered with Contemporary Amperex Technology Co Ltd (CATL) to develop electric vehicle battery production in Indonesia. * The collaboration includes a Rp 1.3 trillion investment to expand capacity from battery pack assembly to cell and module manufacturing. * TMMIN targets exports of batteries, both installed in vehicles and as separate components, starting in the second half of 2026. * The partnership aims to localize battery cell and module production using Indonesian human resources to reduce import dependency. * This strategic move supports Indonesia's role as a global production and export base for electrified vehicle components.</w:t>
      </w:r>
      <w:r/>
    </w:p>
    <w:p>
      <w:pPr>
        <w:pStyle w:val="ListNumber"/>
        <w:spacing w:line="240" w:lineRule="auto"/>
        <w:ind w:left="720"/>
      </w:pPr>
      <w:r/>
      <w:hyperlink r:id="rId329">
        <w:r>
          <w:rPr>
            <w:color w:val="0000EE"/>
            <w:u w:val="single"/>
          </w:rPr>
          <w:t>https://www.electrichybridvehicletechnology.com/news/bmw-group-deploys-ai-to-halve-time-and-materials-in-battery-cell-production.html</w:t>
        </w:r>
      </w:hyperlink>
      <w:r>
        <w:t xml:space="preserve"> - BMW Group and the University of Zagreb's CRTA launched the 'Insight' project in 2024 to develop AI systems that reduce battery cell production time and materials by over 50%. Based at BMW's Battery Cell Competence Center in Munich, the initiative uses real-time and historical data to predict performance, reduce test series, and potentially eliminate post-charge quarantine storage. The collaboration also aims to develop talent through doctoral candidates and students.</w:t>
      </w:r>
      <w:r/>
    </w:p>
    <w:p>
      <w:pPr>
        <w:pStyle w:val="ListNumber"/>
        <w:spacing w:line="240" w:lineRule="auto"/>
        <w:ind w:left="720"/>
      </w:pPr>
      <w:r/>
      <w:hyperlink r:id="rId330">
        <w:r>
          <w:rPr>
            <w:color w:val="0000EE"/>
            <w:u w:val="single"/>
          </w:rPr>
          <w:t>https://www.dailymaverick.co.za/article/2026-04-20-analysis-sibanyes-lithium-play-in-finland-is-a-geographical-masterstroke/</w:t>
        </w:r>
      </w:hyperlink>
      <w:r>
        <w:t xml:space="preserve"> - Sibanye-Stillwater has commenced production at its Keliber lithium project in Finland, Europe's first domestic source of battery-grade lithium hydroxide. The facility, costing over €780 million, was built over three years. CEO Richard Stewart highlighted the strategic geographic positioning to serve the growing European electric vehicle market and secure EU critical mineral supply chains under the Critical Raw Materials Act. The project complements the company's US platinum group metals operations.</w:t>
      </w:r>
      <w:r/>
    </w:p>
    <w:p>
      <w:pPr>
        <w:pStyle w:val="ListNumber"/>
        <w:spacing w:line="240" w:lineRule="auto"/>
        <w:ind w:left="720"/>
      </w:pPr>
      <w:r/>
      <w:hyperlink r:id="rId332">
        <w:r>
          <w:rPr>
            <w:color w:val="0000EE"/>
            <w:u w:val="single"/>
          </w:rPr>
          <w:t>https://www.thehindubusinessline.com/news/cafe-2027-auto-component-makers-set-for-windfall-as-hybrid-electronics-demand-surges/article70862261.ece</w:t>
        </w:r>
      </w:hyperlink>
      <w:r>
        <w:t xml:space="preserve"> - India's new CAFE 2027 fuel efficiency norms are expected to generate a multi-billion rupee opportunity for auto component manufacturers. The mandatory shift from engine-centric upgrades to hybrid systems and electronics benefits suppliers such as Bosch India, Uno Minda, Sona BLW Precision Forgings, Schaeffler India, Endurance Technologies, Exide Industries, and Amara Raja Energy. Compliance costs are projected to rise significantly by FY32, driving supply-side investments of ₹61,500 crore to ₹1.48 lakh crore into advanced technologies like 48V hybrids, EVs, and efficiency-linked components.</w:t>
      </w:r>
      <w:r/>
    </w:p>
    <w:p>
      <w:pPr>
        <w:pStyle w:val="ListNumber"/>
        <w:spacing w:line="240" w:lineRule="auto"/>
        <w:ind w:left="720"/>
      </w:pPr>
      <w:r/>
      <w:hyperlink r:id="rId330">
        <w:r>
          <w:rPr>
            <w:color w:val="0000EE"/>
            <w:u w:val="single"/>
          </w:rPr>
          <w:t>https://www.dailymaverick.co.za/article/2026-04-20-analysis-sibanyes-lithium-play-in-finland-is-a-geographical-masterstroke/</w:t>
        </w:r>
      </w:hyperlink>
      <w:r>
        <w:t xml:space="preserve"> - Sibanye-Stillwater has commenced production at its Keliber lithium project in Finland, Europe's first domestic source of battery-grade lithium hydroxide. The facility, costing over €780 million, was built over three years. CEO Richard Stewart highlighted the strategic geographic positioning to serve the growing European electric vehicle market and secure EU critical mineral supply chains under the Critical Raw Materials Act. The project complements the company's US platinum group metals operations.</w:t>
      </w:r>
      <w:r/>
    </w:p>
    <w:p>
      <w:pPr>
        <w:pStyle w:val="ListNumber"/>
        <w:spacing w:line="240" w:lineRule="auto"/>
        <w:ind w:left="720"/>
      </w:pPr>
      <w:r/>
      <w:hyperlink r:id="rId330">
        <w:r>
          <w:rPr>
            <w:color w:val="0000EE"/>
            <w:u w:val="single"/>
          </w:rPr>
          <w:t>https://www.dailymaverick.co.za/article/2026-04-20-analysis-sibanyes-lithium-play-in-finland-is-a-geographical-masterstroke/</w:t>
        </w:r>
      </w:hyperlink>
      <w:r>
        <w:t xml:space="preserve"> - Sibanye-Stillwater has commenced production at its Keliber lithium project in Finland, Europe's first domestic source of battery-grade lithium hydroxide. The facility, costing over €780 million, was built over three years. CEO Richard Stewart highlighted the strategic geographic positioning to serve the growing European electric vehicle market and secure EU critical mineral supply chains under the Critical Raw Materials Act. The project complements the company's US platinum group metals operations.</w:t>
      </w:r>
      <w:r/>
    </w:p>
    <w:p>
      <w:pPr>
        <w:pStyle w:val="ListNumber"/>
        <w:spacing w:line="240" w:lineRule="auto"/>
        <w:ind w:left="720"/>
      </w:pPr>
      <w:r/>
      <w:hyperlink r:id="rId331">
        <w:r>
          <w:rPr>
            <w:color w:val="0000EE"/>
            <w:u w:val="single"/>
          </w:rPr>
          <w:t>https://ekonomi.republika.co.id/berita/tdsmme490/pabrik-toyota-indonesia-gandeng-raksasa-baterai-china-siapkan-ekspor-tahun-ini</w:t>
        </w:r>
      </w:hyperlink>
      <w:r>
        <w:t xml:space="preserve"> - * PT Toyota Motor Manufacturing Indonesia (TMMIN) has partnered with Chinese battery giant CATL to develop electric vehicle battery production in Indonesia. * The collaboration involves a Rp 1.3 trillion investment to expand capacity from battery pack assembly to cell and module manufacturing. * TMMIN targets exporting batteries, both installed and as separate components, starting in the second half of 2026. * The initiative aims to localize battery cell and module production, reducing import reliance and strengthening the domestic supply chain. * This partnership supports Indonesia's role as a global production and export base for electrified vehicle components.</w:t>
      </w:r>
      <w:r/>
    </w:p>
    <w:p>
      <w:pPr>
        <w:pStyle w:val="ListNumber"/>
        <w:spacing w:line="240" w:lineRule="auto"/>
        <w:ind w:left="720"/>
      </w:pPr>
      <w:r/>
      <w:hyperlink r:id="rId333">
        <w:r>
          <w:rPr>
            <w:color w:val="0000EE"/>
            <w:u w:val="single"/>
          </w:rPr>
          <w:t>https://www.automotiveworld.com/news/byd-applies-to-join-acea-as-hungary-plant-enters-production/</w:t>
        </w:r>
      </w:hyperlink>
      <w:r>
        <w:t xml:space="preserve"> - BYD has applied to join the European Automobile Manufacturers' Association (ACEA), marking the first attempt by a Chinese automaker to seek membership of the Brussels-based lobby. The application coincides with the start of trial production at BYD's flagship European manufacturing base in Hungary, expected to shift to mass production later in Q2. Membership would grant BYD access to policy conversations regarding electrification standards and tariff frameworks. The decision may depend on the political appetite of existing members, particularly those with large Chinese market exposure, amidst concerns over the plant's localisation strategy and reported labour conditions.</w:t>
      </w:r>
      <w:r/>
    </w:p>
    <w:p>
      <w:pPr>
        <w:pStyle w:val="ListNumber"/>
        <w:spacing w:line="240" w:lineRule="auto"/>
        <w:ind w:left="720"/>
      </w:pPr>
      <w:r/>
      <w:hyperlink r:id="rId334">
        <w:r>
          <w:rPr>
            <w:color w:val="0000EE"/>
            <w:u w:val="single"/>
          </w:rPr>
          <w:t>https://www.thehindubusinessline.com/opinion/why-spatial-optimisation-of-critical-mineral-value-chains-is-important/article70884794.ece</w:t>
        </w:r>
      </w:hyperlink>
      <w:r>
        <w:t xml:space="preserve"> - India proposes aligning critical mineral refining infrastructure with resource-rich eastern states to lower embodied carbon in the energy transition. The strategy involves co-locating refineries with mining sites in Jharkhand, Odisha, and Chhattisgarh to utilise local renewable energy, avoiding high-carbon grids concentrated in China. This approach supports India's Nationally Determined Contributions, reduces import bills, and creates economic opportunities in coal-dependent regions through repurposed infrastructure and dedicated rare earth corridors.</w:t>
      </w:r>
      <w:r/>
    </w:p>
    <w:p>
      <w:pPr>
        <w:pStyle w:val="ListNumber"/>
        <w:spacing w:line="240" w:lineRule="auto"/>
        <w:ind w:left="720"/>
      </w:pPr>
      <w:r/>
      <w:hyperlink r:id="rId335">
        <w:r>
          <w:rPr>
            <w:color w:val="0000EE"/>
            <w:u w:val="single"/>
          </w:rPr>
          <w:t>https://www.gbnews.com/lifestyle/cars/electric-car-market-share-norway-europe</w:t>
        </w:r>
      </w:hyperlink>
      <w:r>
        <w:t xml:space="preserve"> - Electric vehicle sales surged across Europe in March, with 242,265 new EVs registered, a 51.3% year-on-year increase. Norway led with a 98.4% market share, while the EU average reached 21.2%. Germany recorded the highest absolute registrations (70,427) following a new €3 billion incentive scheme. The UK saw 86,120 registrations, representing 22.4% of its market. Industry experts attribute the growth to government grants, rising fuel costs, and improved energy security.</w:t>
      </w:r>
      <w:r/>
    </w:p>
    <w:p>
      <w:pPr>
        <w:pStyle w:val="ListNumber"/>
        <w:spacing w:line="240" w:lineRule="auto"/>
        <w:ind w:left="720"/>
      </w:pPr>
      <w:r/>
      <w:hyperlink r:id="rId336">
        <w:r>
          <w:rPr>
            <w:color w:val="0000EE"/>
            <w:u w:val="single"/>
          </w:rPr>
          <w:t>https://www.carscoops.com/2026/04/honda-china-plant-closure/</w:t>
        </w:r>
      </w:hyperlink>
      <w:r>
        <w:t xml:space="preserve"> - Honda and Guangzhou Automobile Group (GAC) are reportedly set to close one of their internal combustion engine plants in China by the end of June 2026. This move follows a 24% drop in Honda's China sales in 2025, which fell to 647,000 vehicles. The closure aims to reduce annual petrol car production capacity from 960,000 to approximately 480,000, lowering total capacity from 1.2 million to 720,000. A similar closure may occur at the Dongfeng joint venture. The strategy shifts investment toward electric vehicles as local EV brands gain market share.</w:t>
      </w:r>
      <w:r/>
    </w:p>
    <w:p>
      <w:pPr>
        <w:pStyle w:val="ListNumber"/>
        <w:spacing w:line="240" w:lineRule="auto"/>
        <w:ind w:left="720"/>
      </w:pPr>
      <w:r/>
      <w:hyperlink r:id="rId337">
        <w:r>
          <w:rPr>
            <w:color w:val="0000EE"/>
            <w:u w:val="single"/>
          </w:rPr>
          <w:t>https://www.carscoops.com/2026/04/hyundai-ioniq-3-reveal/</w:t>
        </w:r>
      </w:hyperlink>
      <w:r>
        <w:t xml:space="preserve"> - Hyundai Motor Europe has unveiled the Ioniq 3, a new entry-level fully electric hatchback designed for the European market. Built on Kia's E-GMP architecture, the vehicle measures approximately 4.16 metres in length and features a 14.6-inch touchscreen running Google-based Pleos software. Production is set to begin in Turkey later this year. The model offers two front-wheel-drive configurations with WLTP ranges of 214 miles and 308 miles. It will compete against rivals such as the Kia EV3, Mini Aceman, and Renault 5 E-Tech, though it will not be available in the US due to tariffs.</w:t>
      </w:r>
      <w:r/>
    </w:p>
    <w:p>
      <w:pPr>
        <w:pStyle w:val="ListNumber"/>
        <w:spacing w:line="240" w:lineRule="auto"/>
        <w:ind w:left="720"/>
      </w:pPr>
      <w:r/>
      <w:hyperlink r:id="rId338">
        <w:r>
          <w:rPr>
            <w:color w:val="0000EE"/>
            <w:u w:val="single"/>
          </w:rPr>
          <w:t>https://www.bmwblog.com/2026/04/20/mercedes-c-class-ev-debuts-bmw-i3-rival/</w:t>
        </w:r>
      </w:hyperlink>
      <w:r>
        <w:t xml:space="preserve"> - Mercedes has launched the electric C-Class, a complete reinvention built on a dedicated EV platform. The initial C400 4Matic model offers 762 km of WLTP range and 482 hp, positioning it against the BMW i3 50 xDrive. While the Mercedes lags in maximum range and DC fast-charging speed compared to the BMW, it compensates with higher power output, air suspension, and rear-wheel steering. Deliveries in Europe are scheduled to begin before the end of the year, with US market entry planned for 2027.</w:t>
      </w:r>
      <w:r/>
    </w:p>
    <w:p>
      <w:pPr>
        <w:pStyle w:val="ListNumber"/>
        <w:spacing w:line="240" w:lineRule="auto"/>
        <w:ind w:left="720"/>
      </w:pPr>
      <w:r/>
      <w:hyperlink r:id="rId339">
        <w:r>
          <w:rPr>
            <w:color w:val="0000EE"/>
            <w:u w:val="single"/>
          </w:rPr>
          <w:t>https://www.motorbiscuit.com/how-american-is-ford-really-new-data-reveals-which-models-are-still-made-in-the/</w:t>
        </w:r>
      </w:hyperlink>
      <w:r>
        <w:t xml:space="preserve"> - Ford's 2026 production data indicates that approximately 83% of vehicles sold in the US are assembled domestically, with over 2 million units built annually. Models such as the F-150, Mustang, and Explorer are manufactured in US plants including Dearborn, Michigan, and Louisville, Kentucky. Conversely, the Maverick, Bronco Sport, and Mustang Mach-E are assembled in Mexico. CEO Jim Farley highlighted an existential threat from Chinese automakers like BYD, which surpassed Ford in global sales in 2025, prompting Ford to develop a low-cost EV platform for 2027.</w:t>
      </w:r>
      <w:r/>
    </w:p>
    <w:p>
      <w:pPr>
        <w:pStyle w:val="ListNumber"/>
        <w:spacing w:line="240" w:lineRule="auto"/>
        <w:ind w:left="720"/>
      </w:pPr>
      <w:r/>
      <w:hyperlink r:id="rId340">
        <w:r>
          <w:rPr>
            <w:color w:val="0000EE"/>
            <w:u w:val="single"/>
          </w:rPr>
          <w:t>https://logisticsviewpoints.com/2026/04/20/what-tesla-reveals-about-vertical-integration-in-supply-chains/</w:t>
        </w:r>
      </w:hyperlink>
      <w:r>
        <w:t xml:space="preserve"> - Analysis of Tesla's operating model highlights its selective vertical integration strategy, encompassing vehicle design, software, manufacturing, and upstream lithium refining. The company's 2025 annual report details operations across North America, Europe, and Asia, alongside a Texas-based lithium refinery starting operations in January 2026. While capital expenditures reached approximately $8.5 billion in 2025 with plans for further increases in 2026, the approach aims to compress coordination and enhance resilience against external dependencies like battery cells and raw materials, rather than adopting a blanket insourcing philosophy.</w:t>
      </w:r>
      <w:r/>
    </w:p>
    <w:p>
      <w:pPr>
        <w:pStyle w:val="ListNumber"/>
        <w:spacing w:line="240" w:lineRule="auto"/>
        <w:ind w:left="720"/>
      </w:pPr>
      <w:r/>
      <w:hyperlink r:id="rId341">
        <w:r>
          <w:rPr>
            <w:color w:val="0000EE"/>
            <w:u w:val="single"/>
          </w:rPr>
          <w:t>https://www.digitaltrends.com/cars/your-swanky-mercedes-ev-could-soon-run-on-samsung-battery-cells/</w:t>
        </w:r>
      </w:hyperlink>
      <w:r>
        <w:t xml:space="preserve"> - Samsung SDI has signed a multi-year battery supply agreement with Mercedes-Benz, marking the first EV battery deal between the Korean supplier and the German luxury carmaker. The batteries, utilising high-nickel NCM chemistry, will be used in upcoming compact and mid-size electric SUVs and coupe models. This partnership diversifies Mercedes-Benz's sourcing network, which previously relied on LG Energy Solution and SK On, while Samsung SDI aims to provide cells with enhanced range, longevity, and safety.</w:t>
      </w:r>
      <w:r/>
    </w:p>
    <w:p>
      <w:pPr>
        <w:pStyle w:val="ListNumber"/>
        <w:spacing w:line="240" w:lineRule="auto"/>
        <w:ind w:left="720"/>
      </w:pPr>
      <w:r/>
      <w:hyperlink r:id="rId342">
        <w:r>
          <w:rPr>
            <w:color w:val="0000EE"/>
            <w:u w:val="single"/>
          </w:rPr>
          <w:t>https://www.wired.com/story/hyundai-ioniq-3-2026/</w:t>
        </w:r>
      </w:hyperlink>
      <w:r>
        <w:t xml:space="preserve"> - Hyundai has unveiled the Ioniq 3, a fully electric compact hatchback designed for urban driving with an aerodynamic profile and spacious interior. The vehicle, built on the E-GMP platform, offers projected ranges of 214 miles for the Standard Range and 308 miles for the Long Range version. While the car features a 400-volt architecture, Hyundai CEO José Muñoz acknowledged competition from BYD's new Blade 2.0 battery technology, which enables significantly faster charging times. Hyundai stated it welcomes the challenge and is working on fast charging solutions to remain competitive.</w:t>
      </w:r>
      <w:r/>
    </w:p>
    <w:p>
      <w:pPr>
        <w:pStyle w:val="ListNumber"/>
        <w:spacing w:line="240" w:lineRule="auto"/>
        <w:ind w:left="720"/>
      </w:pPr>
      <w:r/>
      <w:hyperlink r:id="rId343">
        <w:r>
          <w:rPr>
            <w:color w:val="0000EE"/>
            <w:u w:val="single"/>
          </w:rPr>
          <w:t>https://www.pv-magazine.com/2026/04/20/a-closer-look-at-catls-new-sodium-ion-battery/</w:t>
        </w:r>
      </w:hyperlink>
      <w:r>
        <w:t xml:space="preserve"> - CATL unveiled a new platform-based sodium-ion battery designed for utility-scale and commercial energy storage at ESIE 2026 in Beijing. The product, presented on April 1, features compatibility with existing 587 Ah lithium storage cell enclosures to reduce switching costs. Expected to enter commercial deployment in 2026, the 300+ Ah cell offers an energy density of approximately 160 Wh/kg, 97% system efficiency, and a cycle life exceeding 15,000 cycles. This expansion extends CATL's sodium-ion technology beyond passenger and commercial vehicles.</w:t>
      </w:r>
      <w:r/>
    </w:p>
    <w:p>
      <w:pPr>
        <w:pStyle w:val="ListNumber"/>
        <w:spacing w:line="240" w:lineRule="auto"/>
        <w:ind w:left="720"/>
      </w:pPr>
      <w:r/>
      <w:hyperlink r:id="rId341">
        <w:r>
          <w:rPr>
            <w:color w:val="0000EE"/>
            <w:u w:val="single"/>
          </w:rPr>
          <w:t>https://www.digitaltrends.com/cars/your-swanky-mercedes-ev-could-soon-run-on-samsung-battery-cells/</w:t>
        </w:r>
      </w:hyperlink>
      <w:r>
        <w:t xml:space="preserve"> - Samsung SDI has signed a multi-year battery supply agreement with Mercedes-Benz, marking the first EV battery deal between the Korean supplier and the German luxury carmaker. The batteries, utilising high-nickel NCM chemistry, will be used in upcoming compact and mid-size electric SUVs and coupe models. This partnership diversifies Mercedes-Benz's sourcing network, which previously relied on LG Energy Solution and SK On, while Samsung SDI aims to provide cells with enhanced range, longevity, and safety.</w:t>
      </w:r>
      <w:r/>
    </w:p>
    <w:p>
      <w:pPr>
        <w:pStyle w:val="ListNumber"/>
        <w:spacing w:line="240" w:lineRule="auto"/>
        <w:ind w:left="720"/>
      </w:pPr>
      <w:r/>
      <w:hyperlink r:id="rId344">
        <w:r>
          <w:rPr>
            <w:color w:val="0000EE"/>
            <w:u w:val="single"/>
          </w:rPr>
          <w:t>https://finance.yahoo.com/sectors/energy/articles/electric-truck-industry-research-report-134200006.html</w:t>
        </w:r>
      </w:hyperlink>
      <w:r>
        <w:t xml:space="preserve"> - The global electric truck market is forecast to grow from USD 13.38 billion in 2025 to USD 20.84 billion by 2031, representing a 7.66% compound annual growth rate. Expansion is driven by stringent emission regulations, ESG goals, and lower operational costs compared to diesel models. Global sales surged nearly 80% in 2024, exceeding 90,000 units. Key challenges include insufficient heavy-duty charging infrastructure and high capital expenditure for grid upgrades. The US EPA mandates that 60% of new delivery trucks sold by model year 2032 will be zero-emission.</w:t>
      </w:r>
      <w:r/>
    </w:p>
    <w:p>
      <w:pPr>
        <w:pStyle w:val="ListNumber"/>
        <w:spacing w:line="240" w:lineRule="auto"/>
        <w:ind w:left="720"/>
      </w:pPr>
      <w:r/>
      <w:hyperlink r:id="rId345">
        <w:r>
          <w:rPr>
            <w:color w:val="0000EE"/>
            <w:u w:val="single"/>
          </w:rPr>
          <w:t>https://seekingalpha.com/article/4891999-polestar-delivery-growth-with-a-steep-price?source=feed_all_articles</w:t>
        </w:r>
      </w:hyperlink>
      <w:r>
        <w:t xml:space="preserve"> - Polestar Automotive Holding UK PLC is experiencing significant demand headwinds in the electric vehicle sector. A major contributing factor is the elimination of US federal tax incentives for EV purchases, which has negatively impacted the company's market position and delivery growth prospects.</w:t>
      </w:r>
      <w:r/>
    </w:p>
    <w:p>
      <w:pPr>
        <w:pStyle w:val="ListNumber"/>
        <w:spacing w:line="240" w:lineRule="auto"/>
        <w:ind w:left="720"/>
      </w:pPr>
      <w:r/>
      <w:hyperlink r:id="rId346">
        <w:r>
          <w:rPr>
            <w:color w:val="0000EE"/>
            <w:u w:val="single"/>
          </w:rPr>
          <w:t>https://www.journaldugeek.com/2026/04/20/la-france-va-multiplier-par-5-ses-bornes-de-recharge-sur-autoroute-dici-2035-voici-le-plan/</w:t>
        </w:r>
      </w:hyperlink>
      <w:r>
        <w:t xml:space="preserve"> - France aims to increase highway charging points from approximately 4,500 to 30,000 by 2035, representing a fivefold expansion. The plan targets 22,000 fast chargers for light vehicles and 8,000 for heavy goods vehicles across major motorways. Key objectives include achieving 150 kW average power for cars and up to 800 kW for trucks, alongside improvements in interoperability, pricing transparency, and payment methods. However, the initiative focuses exclusively on long-distance travel and does not address the lack of home charging infrastructure for urban residents.</w:t>
      </w:r>
      <w:r/>
    </w:p>
    <w:p>
      <w:pPr>
        <w:pStyle w:val="ListNumber"/>
        <w:spacing w:line="240" w:lineRule="auto"/>
        <w:ind w:left="720"/>
      </w:pPr>
      <w:r/>
      <w:hyperlink r:id="rId340">
        <w:r>
          <w:rPr>
            <w:color w:val="0000EE"/>
            <w:u w:val="single"/>
          </w:rPr>
          <w:t>https://logisticsviewpoints.com/2026/04/20/what-tesla-reveals-about-vertical-integration-in-supply-chains/</w:t>
        </w:r>
      </w:hyperlink>
      <w:r>
        <w:t xml:space="preserve"> - Tesla's 2025 annual report and 2026 capital expenditure plans highlight its selective vertical integration strategy, including an in-house lithium refinery in Texas and expanded battery manufacturing. The company operates across North America, Europe, and Asia, managing vehicle design, software, and a global charging network. This approach aims to improve coordination, resilience, and speed, though it requires significant capital investment and operational discipline. The article suggests manufacturers should identify critical capabilities affecting resilience and economics to decide on insourcing rather than imitating Tesla's full model.</w:t>
      </w:r>
      <w:r/>
    </w:p>
    <w:p>
      <w:pPr>
        <w:pStyle w:val="ListNumber"/>
        <w:spacing w:line="240" w:lineRule="auto"/>
        <w:ind w:left="720"/>
      </w:pPr>
      <w:r/>
      <w:hyperlink r:id="rId347">
        <w:r>
          <w:rPr>
            <w:color w:val="0000EE"/>
            <w:u w:val="single"/>
          </w:rPr>
          <w:t>https://www.seoul.co.kr/news/newsView.php?id=20260421032001</w:t>
        </w:r>
      </w:hyperlink>
      <w:r>
        <w:t xml:space="preserve"> - Samsung SDI and Mercedes-Benz signed a multi-year agreement on 20 April 2026 in Seoul for Samsung SDI to supply high-performance prismatic batteries for Mercedes-Benz's upcoming small electric SUVs and coupes. The deal marks Samsung SDI's first battery supply to Mercedes-Benz and secures the South Korean firm as a supplier to all three major German automakers. The batteries utilise high-nickel NCM materials and Samsung SDI's proprietary safety solutions, with delivery expected in two to three years.</w:t>
      </w:r>
      <w:r/>
    </w:p>
    <w:p>
      <w:pPr>
        <w:pStyle w:val="ListNumber"/>
        <w:spacing w:line="240" w:lineRule="auto"/>
        <w:ind w:left="720"/>
      </w:pPr>
      <w:r/>
      <w:hyperlink r:id="rId348">
        <w:r>
          <w:rPr>
            <w:color w:val="0000EE"/>
            <w:u w:val="single"/>
          </w:rPr>
          <w:t>https://www.mirror.co.uk/money/cars-no-longer-hit-luxury-37043599</w:t>
        </w:r>
      </w:hyperlink>
      <w:r>
        <w:t xml:space="preserve"> - From April 1, 2026, the UK Expensive Car Supplement threshold for electric vehicles increases from £40,000 to £50,000. Research by motor group Dick Lovett indicates at least 475,836 drivers will save £425 annually, totaling £2,125 over five years. Models such as the Audi Q4 e-tron, BMW iX1, and Tesla Model Y Premium now qualify for exemption if priced below the new limit. Owners must verify specific model prices as some variants within a range may still exceed the threshold.</w:t>
      </w:r>
      <w:r/>
    </w:p>
    <w:p>
      <w:pPr>
        <w:pStyle w:val="ListNumber"/>
        <w:spacing w:line="240" w:lineRule="auto"/>
        <w:ind w:left="720"/>
      </w:pPr>
      <w:r/>
      <w:hyperlink r:id="rId349">
        <w:r>
          <w:rPr>
            <w:color w:val="0000EE"/>
            <w:u w:val="single"/>
          </w:rPr>
          <w:t>https://www.autospies.com/news/Will-Mercedes-New-C-Class-Be-The-Kryptonite-They-Need-To-Beat-The-BMW-Neue-Klasse-i3-129199/</w:t>
        </w:r>
      </w:hyperlink>
      <w:r>
        <w:t xml:space="preserve"> - Mercedes-Benz has unveiled the new fully electric C-Class, designed as a battery-powered rival to the BMW Neue Klasse i3. The vehicle features a sportier, streamlined design with a coupe-like silhouette and a drag coefficient of 0.22 Cd. This launch aims to address previous market performance issues associated with the brand's larger electric-only EQE and EQS models.</w:t>
      </w:r>
      <w:r/>
    </w:p>
    <w:p>
      <w:pPr>
        <w:pStyle w:val="ListNumber"/>
        <w:spacing w:line="240" w:lineRule="auto"/>
        <w:ind w:left="720"/>
      </w:pPr>
      <w:r/>
      <w:hyperlink r:id="rId350">
        <w:r>
          <w:rPr>
            <w:color w:val="0000EE"/>
            <w:u w:val="single"/>
          </w:rPr>
          <w:t>https://www.electrive.com/2026/04/20/dcs-introduces-fixed-charging-tariffs-with-preferred-partners/</w:t>
        </w:r>
      </w:hyperlink>
      <w:r>
        <w:t xml:space="preserve"> - Digital Charging Solutions (DCS) has introduced a new pricing tier for its Charge Now service, offering fixed rates for selected roaming partners. The Preferred Partner Network covers 19 countries, including Germany, Austria, and Switzerland, providing access to approximately 1.1 million charging points. Two new tariffs, 'Urban' and 'Prime', offer discounted AC and DC charging prices at partner stations like Ionity and Shell. The initiative targets private drivers and business fleets, aiming to improve cost transparency and reliability across the European market.</w:t>
      </w:r>
      <w:r/>
    </w:p>
    <w:p>
      <w:pPr>
        <w:pStyle w:val="ListNumber"/>
        <w:spacing w:line="240" w:lineRule="auto"/>
        <w:ind w:left="720"/>
      </w:pPr>
      <w:r/>
      <w:hyperlink r:id="rId351">
        <w:r>
          <w:rPr>
            <w:color w:val="0000EE"/>
            <w:u w:val="single"/>
          </w:rPr>
          <w:t>https://www.rte.ie/news/ireland/2026/0419/1568987-electric-cars-ireland/</w:t>
        </w:r>
      </w:hyperlink>
      <w:r>
        <w:t xml:space="preserve"> - Rapid growth in electric vehicle registrations in Ireland has highlighted a critical shortage of qualified technicians. While EVs now exceed petrol sales in January, the lack of specialised training, high tool costs, and delayed national standards threaten maintenance capabilities. Industry leaders call for updated apprenticeship curricula, expedited national training centres, and relaxed visa regulations to import expertise.</w:t>
      </w:r>
      <w:r/>
    </w:p>
    <w:p>
      <w:pPr>
        <w:pStyle w:val="ListNumber"/>
        <w:spacing w:line="240" w:lineRule="auto"/>
        <w:ind w:left="720"/>
      </w:pPr>
      <w:r/>
      <w:hyperlink r:id="rId344">
        <w:r>
          <w:rPr>
            <w:color w:val="0000EE"/>
            <w:u w:val="single"/>
          </w:rPr>
          <w:t>https://finance.yahoo.com/sectors/energy/articles/electric-truck-industry-research-report-134200006.html</w:t>
        </w:r>
      </w:hyperlink>
      <w:r>
        <w:t xml:space="preserve"> - The global electric truck market is forecast to grow from USD 13.38 billion in 2025 to USD 20.84 billion by 2031, representing a 7.66% compound annual growth rate. Expansion is driven by stringent emission regulations, ESG goals, and lower operational costs compared to diesel models. Global sales surged nearly 80% in 2024, exceeding 90,000 units. Key challenges include insufficient heavy-duty charging infrastructure and high capital expenditure for grid upgrades. The US EPA mandates that 60% of new delivery trucks sold by model year 2032 will be zero-emission.</w:t>
      </w:r>
      <w:r/>
    </w:p>
    <w:p>
      <w:pPr>
        <w:pStyle w:val="ListNumber"/>
        <w:spacing w:line="240" w:lineRule="auto"/>
        <w:ind w:left="720"/>
      </w:pPr>
      <w:r/>
      <w:hyperlink r:id="rId352">
        <w:r>
          <w:rPr>
            <w:color w:val="0000EE"/>
            <w:u w:val="single"/>
          </w:rPr>
          <w:t>https://www.wardsauto.com/news/rivian-redwood-materials-to-deploy-energy-storage-system-illinois-factory-ev-battery/817633/</w:t>
        </w:r>
      </w:hyperlink>
      <w:r>
        <w:t xml:space="preserve"> - Rivian and Redwood Materials announced a partnership to deploy an energy storage system at Rivian's Normal, Illinois assembly plant. Rivian will supply over 100 second-life EV battery packs to Redwood Materials, creating a 10 megawatt-hour system to reduce utility costs and grid demand during peak times. This initiative aims to repurpose domestic battery assets to support industrial growth and defer infrastructure upgrades.</w:t>
      </w:r>
      <w:r/>
    </w:p>
    <w:p>
      <w:pPr>
        <w:pStyle w:val="ListNumber"/>
        <w:spacing w:line="240" w:lineRule="auto"/>
        <w:ind w:left="720"/>
      </w:pPr>
      <w:r/>
      <w:hyperlink r:id="rId345">
        <w:r>
          <w:rPr>
            <w:color w:val="0000EE"/>
            <w:u w:val="single"/>
          </w:rPr>
          <w:t>https://seekingalpha.com/article/4891999-polestar-delivery-growth-with-a-steep-price?source=feed_all_articles</w:t>
        </w:r>
      </w:hyperlink>
      <w:r>
        <w:t xml:space="preserve"> - Polestar Automotive Holding UK PLC is experiencing significant demand headwinds in the electric vehicle sector. A major contributing factor is the elimination of US federal tax incentives for EV purchases, which has negatively impacted the company's market position and delivery growth prospects.</w:t>
      </w:r>
      <w:r/>
    </w:p>
    <w:p>
      <w:pPr>
        <w:pStyle w:val="ListNumber"/>
        <w:spacing w:line="240" w:lineRule="auto"/>
        <w:ind w:left="720"/>
      </w:pPr>
      <w:r/>
      <w:hyperlink r:id="rId353">
        <w:r>
          <w:rPr>
            <w:color w:val="0000EE"/>
            <w:u w:val="single"/>
          </w:rPr>
          <w:t>https://www.cbtnews.com/cbt-automotive-newscast-april-20-2026/</w:t>
        </w:r>
      </w:hyperlink>
      <w:r>
        <w:t xml:space="preserve"> - Samsung SDI has inked a multi-year electric vehicle battery supply agreement with Mercedes-Benz. The deal secures battery production for the German automaker's EV lineup. This development highlights ongoing supply chain partnerships in the electric vehicle sector.</w:t>
      </w:r>
      <w:r/>
    </w:p>
    <w:p>
      <w:pPr>
        <w:pStyle w:val="ListNumber"/>
        <w:spacing w:line="240" w:lineRule="auto"/>
        <w:ind w:left="720"/>
      </w:pPr>
      <w:r/>
      <w:hyperlink r:id="rId354">
        <w:r>
          <w:rPr>
            <w:color w:val="0000EE"/>
            <w:u w:val="single"/>
          </w:rPr>
          <w:t>https://driveteslacanada.ca/news/tesla-submits-plans-private-supercharger-stations-support-robotaxi-arizona/</w:t>
        </w:r>
      </w:hyperlink>
      <w:r>
        <w:t xml:space="preserve"> - Tesla has submitted regulatory filings for two new Supercharger locations in Chandler and Mesa, Arizona, intended exclusively for its Robotaxi fleet. The projects involve installing 56 V4 stalls in Chandler and a larger, undisclosed number of stalls in Mesa within industrial zones. These private depots are designed to support autonomous ride-hailing operations by ensuring dedicated charging availability and efficient vehicle turnaround, marking a strategic expansion of Tesla's infrastructure in the Phoenix metro area.</w:t>
      </w:r>
      <w:r/>
    </w:p>
    <w:p>
      <w:pPr>
        <w:pStyle w:val="ListNumber"/>
        <w:spacing w:line="240" w:lineRule="auto"/>
        <w:ind w:left="720"/>
      </w:pPr>
      <w:r/>
      <w:hyperlink r:id="rId346">
        <w:r>
          <w:rPr>
            <w:color w:val="0000EE"/>
            <w:u w:val="single"/>
          </w:rPr>
          <w:t>https://www.journaldugeek.com/2026/04/20/la-france-va-multiplier-par-5-ses-bornes-de-recharge-sur-autoroute-dici-2035-voici-le-plan/</w:t>
        </w:r>
      </w:hyperlink>
      <w:r>
        <w:t xml:space="preserve"> - France aims to increase highway charging points from approximately 4,500 to 30,000 by 2035, representing a fivefold expansion. The plan targets 22,000 fast chargers for light vehicles and 8,000 for heavy goods vehicles across major motorways. Key objectives include achieving 150 kW average power for cars and up to 800 kW for trucks, alongside improvements in interoperability, pricing transparency, and payment methods. However, the initiative focuses exclusively on long-distance travel and does not address the lack of home charging infrastructure for urban residents.</w:t>
      </w:r>
      <w:r/>
    </w:p>
    <w:p>
      <w:pPr>
        <w:pStyle w:val="ListNumber"/>
        <w:spacing w:line="240" w:lineRule="auto"/>
        <w:ind w:left="720"/>
      </w:pPr>
      <w:r/>
      <w:hyperlink r:id="rId347">
        <w:r>
          <w:rPr>
            <w:color w:val="0000EE"/>
            <w:u w:val="single"/>
          </w:rPr>
          <w:t>https://www.seoul.co.kr/news/newsView.php?id=20260421032001</w:t>
        </w:r>
      </w:hyperlink>
      <w:r>
        <w:t xml:space="preserve"> - Samsung SDI and Mercedes-Benz signed a multi-year agreement on 20 April 2026 in Seoul for Samsung SDI to supply high-performance prismatic batteries for Mercedes-Benz's upcoming small electric SUVs and coupes. The deal marks Samsung SDI's first battery supply to Mercedes-Benz and secures the South Korean firm as a supplier to all three major German automakers. The batteries utilise high-nickel NCM materials and Samsung SDI's proprietary safety solutions, with delivery expected in two to three years.</w:t>
      </w:r>
      <w:r/>
    </w:p>
    <w:p>
      <w:pPr>
        <w:pStyle w:val="ListNumber"/>
        <w:spacing w:line="240" w:lineRule="auto"/>
        <w:ind w:left="720"/>
      </w:pPr>
      <w:r/>
      <w:hyperlink r:id="rId352">
        <w:r>
          <w:rPr>
            <w:color w:val="0000EE"/>
            <w:u w:val="single"/>
          </w:rPr>
          <w:t>https://www.wardsauto.com/news/rivian-redwood-materials-to-deploy-energy-storage-system-illinois-factory-ev-battery/817633/</w:t>
        </w:r>
      </w:hyperlink>
      <w:r>
        <w:t xml:space="preserve"> - Rivian and Redwood Materials announced a partnership to deploy an energy storage system at Rivian's Normal, Illinois assembly plant. Rivian will supply over 100 second-life EV battery packs to Redwood Materials, creating a 10 megawatt-hour system to reduce utility costs and grid demand during peak times. This initiative aims to repurpose domestic battery assets to support industrial growth and defer infrastructure upgrades.</w:t>
      </w:r>
      <w:r/>
    </w:p>
    <w:p>
      <w:pPr>
        <w:pStyle w:val="ListNumber"/>
        <w:spacing w:line="240" w:lineRule="auto"/>
        <w:ind w:left="720"/>
      </w:pPr>
      <w:r/>
      <w:hyperlink r:id="rId355">
        <w:r>
          <w:rPr>
            <w:color w:val="0000EE"/>
            <w:u w:val="single"/>
          </w:rPr>
          <w:t>https://www.autoblog.it/post/commissione-europea-nuovo-piano-per-ridurre-gas-e-petrolio-in-europa</w:t>
        </w:r>
      </w:hyperlink>
      <w:r>
        <w:t xml:space="preserve"> - The European Commission is developing AccelerateEU, a new energy strategy designed to reduce reliance on fossil fuels and stabilise energy costs. The draft plan prioritises electrification, energy efficiency, and accelerated deployment of clean technologies like heat pumps and electric vehicles. It includes short-term measures such as social leasing schemes and incentives for households and industries, alongside medium-term goals for renewable hydrogen and sustainable aviation fuels. The strategy draws on existing national policies from France, Belgium, Austria, and Germany to accelerate the transition.</w:t>
      </w:r>
      <w:r/>
    </w:p>
    <w:p>
      <w:pPr>
        <w:pStyle w:val="ListNumber"/>
        <w:spacing w:line="240" w:lineRule="auto"/>
        <w:ind w:left="720"/>
      </w:pPr>
      <w:r/>
      <w:hyperlink r:id="rId356">
        <w:r>
          <w:rPr>
            <w:color w:val="0000EE"/>
            <w:u w:val="single"/>
          </w:rPr>
          <w:t>https://bus-news.com/daimler-buses-to-invest-e200-million-in-service-and-infrastructure-support/</w:t>
        </w:r>
      </w:hyperlink>
      <w:r>
        <w:t xml:space="preserve"> - Daimler Buses announced a 200 million EUR investment to expand and modernise its European service network, comprising over 630 locations. The funding supports electric charging infrastructure, digital connectivity, and a new 'charging-as-a-service' model. CEO Till Oberwörder stated the move strengthens aftersales support for electrified fleets. New services include a multilingual hotline and over-the-air software updates, initially rolling out in Germany before expanding across Europe.</w:t>
      </w:r>
      <w:r/>
    </w:p>
    <w:p>
      <w:pPr>
        <w:pStyle w:val="ListNumber"/>
        <w:spacing w:line="240" w:lineRule="auto"/>
        <w:ind w:left="720"/>
      </w:pPr>
      <w:r/>
      <w:hyperlink r:id="rId357">
        <w:r>
          <w:rPr>
            <w:color w:val="0000EE"/>
            <w:u w:val="single"/>
          </w:rPr>
          <w:t>https://mobilsiden.dk/nyheder/opkoblede-biler/vw/volkswagen-goer-din-elbil-til-en-pengemaskine/</w:t>
        </w:r>
      </w:hyperlink>
      <w:r>
        <w:t xml:space="preserve"> - Volkswagen and its energy partner Elli are rolling out Vehicle-to-Grid (V2G) technology in Germany during the fourth quarter of 2026. Simultaneously, a large-scale pilot project involving 200 bidirectional chargers has commenced in Sweden in collaboration with Vattenfall. Early results from the Swedish pilot indicate that households could save approximately 19,000 Danish kroner annually by using their electric vehicles as energy storage. While the hardware is available in Denmark, official launch dates remain pending due to ongoing regulatory and tax framework developments.</w:t>
      </w:r>
      <w:r/>
    </w:p>
    <w:p>
      <w:pPr>
        <w:pStyle w:val="ListNumber"/>
        <w:spacing w:line="240" w:lineRule="auto"/>
        <w:ind w:left="720"/>
      </w:pPr>
      <w:r/>
      <w:hyperlink r:id="rId358">
        <w:r>
          <w:rPr>
            <w:color w:val="0000EE"/>
            <w:u w:val="single"/>
          </w:rPr>
          <w:t>https://mobilsiden.dk/nyheder/opkoblede-biler/kia/kias-kommende-suv-faar-40-stoerre-batteri/</w:t>
        </w:r>
      </w:hyperlink>
      <w:r>
        <w:t xml:space="preserve"> - Kia plans to launch a new electric SUV built on its next-generation platform, featuring fifth-generation battery technology. This architecture promises a battery capacity increase of up to 40 per cent compared to current models, potentially enabling a range approaching 1,000 km. The vehicle, designed as a competitor to the Tesla Model Y, will also feature a new infotainment system based on Android Automotive and an integrated AI assistant named Gleo AI. Kia expects this model to drive significant growth for the brand through 2030.</w:t>
      </w:r>
      <w:r/>
    </w:p>
    <w:p>
      <w:pPr>
        <w:pStyle w:val="ListNumber"/>
        <w:spacing w:line="240" w:lineRule="auto"/>
        <w:ind w:left="720"/>
      </w:pPr>
      <w:r/>
      <w:hyperlink r:id="rId359">
        <w:r>
          <w:rPr>
            <w:color w:val="0000EE"/>
            <w:u w:val="single"/>
          </w:rPr>
          <w:t>https://mobilsiden.dk/nyheder/opkoblede-biler/elbilteknologier/tesla-leverandoer-med-vildt-batteri-opladt-paa-10-minutter/</w:t>
        </w:r>
      </w:hyperlink>
      <w:r>
        <w:t xml:space="preserve"> - Sunwoda, Tesla's fifth global battery partner, unveiled the Xingchi Supercharge Battery 2.0 at a technology day in Beijing. The lithium-iron-phosphate (LFP) battery supports a 15C charge rate, enabling a full charge from 5% to 95% in nine minutes. With a capacity of approximately 99 kWh, the battery delivers up to 1,800 amperes. Sunwoda guarantees no warranty limitations despite the extreme charging speed. The company will supply LFP cells to Tesla's Shanghai factory.</w:t>
      </w:r>
      <w:r/>
    </w:p>
    <w:p>
      <w:pPr>
        <w:pStyle w:val="ListNumber"/>
        <w:spacing w:line="240" w:lineRule="auto"/>
        <w:ind w:left="720"/>
      </w:pPr>
      <w:r/>
      <w:hyperlink r:id="rId360">
        <w:r>
          <w:rPr>
            <w:color w:val="0000EE"/>
            <w:u w:val="single"/>
          </w:rPr>
          <w:t>https://www.autocarindia.com/car-news/mercedes-benz-unveils-all-new-electric-c-class-with-up-to-762km-range-439514</w:t>
        </w:r>
      </w:hyperlink>
      <w:r>
        <w:t xml:space="preserve"> - Mercedes-Benz has unveiled the all-new electric C-Class, the brand's first fully electric mid-size sedan. Based on the MB.EA platform, the vehicle features a 94kWh battery, 800V architecture, and a claimed WLTP range of up to 762km. Initial launch is scheduled for the US, with other markets pending local regulations. The model includes rear-axle steering, air suspension, and the MBUX Hyperscreen.</w:t>
      </w:r>
      <w:r/>
    </w:p>
    <w:p>
      <w:pPr>
        <w:pStyle w:val="ListNumber"/>
        <w:spacing w:line="240" w:lineRule="auto"/>
        <w:ind w:left="720"/>
      </w:pPr>
      <w:r/>
      <w:hyperlink r:id="rId361">
        <w:r>
          <w:rPr>
            <w:color w:val="0000EE"/>
            <w:u w:val="single"/>
          </w:rPr>
          <w:t>https://focus.ua/auto/751336-novyy-mercedes-c-class-2026-stal-elektrokarom-foto-i-podrobnosti</w:t>
        </w:r>
      </w:hyperlink>
      <w:r>
        <w:t xml:space="preserve"> - Mercedes-Benz unveiled the new 2026 C-Class electric sedan in Germany. The vehicle features a streamlined silhouette, a large three-section front display, and an MB.EA-M electric platform. It offers a range of up to 800 km and supports 330 kW fast charging. The model will launch before year-end, initially sold alongside the internal combustion predecessor.</w:t>
      </w:r>
      <w:r/>
    </w:p>
    <w:p>
      <w:pPr>
        <w:pStyle w:val="ListNumber"/>
        <w:spacing w:line="240" w:lineRule="auto"/>
        <w:ind w:left="720"/>
      </w:pPr>
      <w:r/>
      <w:hyperlink r:id="rId362">
        <w:r>
          <w:rPr>
            <w:color w:val="0000EE"/>
            <w:u w:val="single"/>
          </w:rPr>
          <w:t>https://electriccarsreport.com/2026/04/all-new-mercedes-benz-electric-c-class-debuts-with-762-km-range-800v-charging-and-mbux-hyperscreen/</w:t>
        </w:r>
      </w:hyperlink>
      <w:r>
        <w:t xml:space="preserve"> - Mercedes-Benz has unveiled its all-new electric C-Class, a midsize premium EV designed to redefine the segment. The vehicle features a WLTP range of up to 762km, an 800-volt architecture enabling 325km of range in 10 minutes, and the 39.1-inch MBUX Hyperscreen. Built on Mercedes-Benz Operating System (MB.OS), it includes AI-powered assistance, rear-axle steering, and a 101-liter front trunk. The launch marks a significant step in the brand's electrification strategy, offering a blend of luxury, performance, and long-distance capability.</w:t>
      </w:r>
      <w:r/>
    </w:p>
    <w:p>
      <w:pPr>
        <w:pStyle w:val="ListNumber"/>
        <w:spacing w:line="240" w:lineRule="auto"/>
        <w:ind w:left="720"/>
      </w:pPr>
      <w:r/>
      <w:hyperlink r:id="rId363">
        <w:r>
          <w:rPr>
            <w:color w:val="0000EE"/>
            <w:u w:val="single"/>
          </w:rPr>
          <w:t>https://www.marketbeat.com/instant-alerts/lithium-americas-lac-neutral-rating-reaffirmed-at-wedbush-2026-04-20/</w:t>
        </w:r>
      </w:hyperlink>
      <w:r>
        <w:t xml:space="preserve"> - Wedbush Securities restated its rating on Lithium Americas to neutral with a $8.00 price target, indicating potential upside from current levels. The company reported a loss of $0.37 per share for the latest quarter, missing analyst estimates. While Wedbush maintains a positive outlook, other analysts hold mixed views, with Scotiabank lowering its price target to $5.00. Lithium Americas operates lithium projects in Argentina and the United States, focusing on battery-grade chemicals for electric vehicles.</w:t>
      </w:r>
      <w:r/>
    </w:p>
    <w:p>
      <w:pPr>
        <w:pStyle w:val="ListNumber"/>
        <w:spacing w:line="240" w:lineRule="auto"/>
        <w:ind w:left="720"/>
      </w:pPr>
      <w:r/>
      <w:hyperlink r:id="rId364">
        <w:r>
          <w:rPr>
            <w:color w:val="0000EE"/>
            <w:u w:val="single"/>
          </w:rPr>
          <w:t>https://insideevs.com/news/793435/horse-powertrain-gas-engine-combo-ev-erev-phev/</w:t>
        </w:r>
      </w:hyperlink>
      <w:r>
        <w:t xml:space="preserve"> - Renault and Geely's Horse Powertrain has revealed the X-Range C15 Direct Drive, an all-in-one powertrain designed to replace the rear electric motor of an EV. The system integrates a four-cylinder gas engine, transmission, and two electric motors to transform electric vehicles into hybrids, plug-in hybrids, or extended-range EVs. This solution aims to help automakers reduce losses from discontinued EV platforms by enabling gas engine integration with minimal architectural changes.</w:t>
      </w:r>
      <w:r/>
    </w:p>
    <w:p>
      <w:pPr>
        <w:pStyle w:val="ListNumber"/>
        <w:spacing w:line="240" w:lineRule="auto"/>
        <w:ind w:left="720"/>
      </w:pPr>
      <w:r/>
      <w:hyperlink r:id="rId365">
        <w:r>
          <w:rPr>
            <w:color w:val="0000EE"/>
            <w:u w:val="single"/>
          </w:rPr>
          <w:t>https://www.autoblog.it/post/mercedes-rivoluziona-la-c-class-con-la-versione-elettrica-800-km-di-autonomia</w:t>
        </w:r>
      </w:hyperlink>
      <w:r>
        <w:t xml:space="preserve"> - Mercedes-Benz is launching a new electric C-Class, marking a strategic shift to integrate electric powertrains directly into traditional model lines rather than using the separate 'EQ' branding. The vehicle features a dedicated battery platform, offering an initial range of approximately 760km WLTP with potential future variants exceeding 800km. Key specifications include a dual-motor system producing around 480 horsepower, a 0-100 km/h time under 4 seconds, and ultra-fast charging capabilities that can recover over 300km of range in 10 minutes. The design blends classic heritage with digital technology, featuring a continuous 39-inch display and improved rear passenger space.</w:t>
      </w:r>
      <w:r/>
    </w:p>
    <w:p>
      <w:pPr>
        <w:pStyle w:val="ListNumber"/>
        <w:spacing w:line="240" w:lineRule="auto"/>
        <w:ind w:left="720"/>
      </w:pPr>
      <w:r/>
      <w:hyperlink r:id="rId355">
        <w:r>
          <w:rPr>
            <w:color w:val="0000EE"/>
            <w:u w:val="single"/>
          </w:rPr>
          <w:t>https://www.autoblog.it/post/commissione-europea-nuovo-piano-per-ridurre-gas-e-petrolio-in-europa</w:t>
        </w:r>
      </w:hyperlink>
      <w:r>
        <w:t xml:space="preserve"> - The European Commission is developing AccelerateEU, a new energy strategy designed to reduce reliance on fossil fuels and stabilise energy costs. The draft plan prioritises electrification, energy efficiency, and accelerated deployment of clean technologies like heat pumps and electric vehicles. It includes short-term measures such as social leasing schemes and incentives for households and industries, alongside medium-term goals for renewable hydrogen and sustainable aviation fuels. The strategy draws on existing national policies from France, Belgium, Austria, and Germany to accelerate the transition.</w:t>
      </w:r>
      <w:r/>
    </w:p>
    <w:p>
      <w:pPr>
        <w:pStyle w:val="ListNumber"/>
        <w:spacing w:line="240" w:lineRule="auto"/>
        <w:ind w:left="720"/>
      </w:pPr>
      <w:r/>
      <w:hyperlink r:id="rId366">
        <w:r>
          <w:rPr>
            <w:color w:val="0000EE"/>
            <w:u w:val="single"/>
          </w:rPr>
          <w:t>https://guineenews.org/2026/04/20/du-japon-a-la-chine-comment-voir-le-changement-de-leader-mondial-des-ventes-de-voitures-wang-hui-journaliste-au-quotidien-du-peuple/</w:t>
        </w:r>
      </w:hyperlink>
      <w:r>
        <w:t xml:space="preserve"> - In 2025, Chinese automaker sales reached 27 million units, overtaking Japan's 25 million and ending Japan's 25-year leadership. BYD ranked first in global new energy vehicle sales for four consecutive years. China now holds three spots among the world's ten largest automakers. The shift is attributed to China's strategic focus on electrification, intelligent driving technology, and a complete supply chain that enables faster R&amp;D cycles compared to Japanese rivals.</w:t>
      </w:r>
      <w:r/>
    </w:p>
    <w:p>
      <w:pPr>
        <w:pStyle w:val="ListNumber"/>
        <w:spacing w:line="240" w:lineRule="auto"/>
        <w:ind w:left="720"/>
      </w:pPr>
      <w:r/>
      <w:hyperlink r:id="rId367">
        <w:r>
          <w:rPr>
            <w:color w:val="0000EE"/>
            <w:u w:val="single"/>
          </w:rPr>
          <w:t>https://hotnews.ro/afacerea-cu-masini-a-tesla-pe-cale-sa-fie-eclipsata-de-o-alta-mare-divizie-a-companiei-lui-elon-musk-2223654</w:t>
        </w:r>
      </w:hyperlink>
      <w:r>
        <w:t xml:space="preserve"> - Tesla's energy division is projected to surpass its vehicle business in profitability and revenue growth during the upcoming quarterly report. While vehicle margins have declined due to policy changes under US President Donald Trump and new robot assembly plans costing $20 billion, the energy sector is approximately twice as profitable. Analysts estimate energy revenues will reach $18.3 billion in 2026, driven by data centre battery demand and high-margin Megapack sales, despite a 15% drop in installed storage capacity in Q1 2026.</w:t>
      </w:r>
      <w:r/>
    </w:p>
    <w:p>
      <w:pPr>
        <w:pStyle w:val="ListNumber"/>
        <w:spacing w:line="240" w:lineRule="auto"/>
        <w:ind w:left="720"/>
      </w:pPr>
      <w:r/>
      <w:hyperlink r:id="rId368">
        <w:r>
          <w:rPr>
            <w:color w:val="0000EE"/>
            <w:u w:val="single"/>
          </w:rPr>
          <w:t>https://www.carmag.co.za/news/new-models/all-electric-mercedes-benz-c-class-unveiled/</w:t>
        </w:r>
      </w:hyperlink>
      <w:r>
        <w:t xml:space="preserve"> - Mercedes-Benz has unveiled its first all-electric C-Class, the C400 4Matic, featuring a dual electric-motor powertrain producing 360 kW and 800 N.m of torque. The vehicle accelerates from 0-100 km/h in 4.0 seconds and offers a claimed range of up to 762 km with a 94 kWh battery. It supports 330 kW DC fast charging and includes a 470-litre boot plus a 101-litre front trunk. The model is 132 mm longer than its internal combustion engine counterpart.</w:t>
      </w:r>
      <w:r/>
    </w:p>
    <w:p>
      <w:pPr>
        <w:pStyle w:val="ListNumber"/>
        <w:spacing w:line="240" w:lineRule="auto"/>
        <w:ind w:left="720"/>
      </w:pPr>
      <w:r/>
      <w:hyperlink r:id="rId359">
        <w:r>
          <w:rPr>
            <w:color w:val="0000EE"/>
            <w:u w:val="single"/>
          </w:rPr>
          <w:t>https://mobilsiden.dk/nyheder/opkoblede-biler/elbilteknologier/tesla-leverandoer-med-vildt-batteri-opladt-paa-10-minutter/</w:t>
        </w:r>
      </w:hyperlink>
      <w:r>
        <w:t xml:space="preserve"> - Sunwoda, Tesla's fifth global battery partner, unveiled the Xingchi Supercharge Battery 2.0 at a technology day in Beijing. The lithium-iron-phosphate (LFP) battery supports a 15C charge rate, enabling a full charge from 5% to 95% in nine minutes. With a capacity of approximately 99 kWh, the battery delivers up to 1,800 amperes. Sunwoda guarantees no warranty limitations despite the extreme charging speed. The company will supply LFP cells to Tesla's Shanghai factory.</w:t>
      </w:r>
      <w:r/>
    </w:p>
    <w:p>
      <w:pPr>
        <w:pStyle w:val="ListNumber"/>
        <w:spacing w:line="240" w:lineRule="auto"/>
        <w:ind w:left="720"/>
      </w:pPr>
      <w:r/>
      <w:hyperlink r:id="rId369">
        <w:r>
          <w:rPr>
            <w:color w:val="0000EE"/>
            <w:u w:val="single"/>
          </w:rPr>
          <w:t>https://techbullion.com/the-quiet-revolution-in-battery-rd-why-the-lab-comes-before-the-breakthrough/</w:t>
        </w:r>
      </w:hyperlink>
      <w:r>
        <w:t xml:space="preserve"> - The article highlights the critical role of specialized supply partners in battery research and development, noting the rise of companies like Canrud that offer full-stack solutions. These entities provide diverse materials, including cathode and anode components, alongside laboratory equipment and pilot line services. The text emphasizes the growing demand for such partners due to the diversification of battery chemistries, such as sodium-ion and solid-state, and the global expansion of R&amp;D activities across North America, Europe, and Asia. This infrastructure supports the energy transition by enabling researchers to access specific materials and technical expertise efficiently.</w:t>
      </w:r>
      <w:r/>
    </w:p>
    <w:p>
      <w:pPr>
        <w:pStyle w:val="ListNumber"/>
        <w:spacing w:line="240" w:lineRule="auto"/>
        <w:ind w:left="720"/>
      </w:pPr>
      <w:r/>
      <w:hyperlink r:id="rId370">
        <w:r>
          <w:rPr>
            <w:color w:val="0000EE"/>
            <w:u w:val="single"/>
          </w:rPr>
          <w:t>https://www.caranddriver.com/mercedes-benz/c-class-ev-2027</w:t>
        </w:r>
      </w:hyperlink>
      <w:r>
        <w:t xml:space="preserve"> - Mercedes-Benz has revealed details for the 2027 C-Class EV, a new electric model featuring a dual-motor powertrain producing 482 horsepower and standard all-wheel drive. The vehicle is estimated to offer a 400-mile range and a 0-60 mph time of 3.9 seconds. It includes a 94-kWh battery, 800-volt architecture, and a continuous dashboard display. The C400 4Matic trim is currently the only one confirmed.</w:t>
      </w:r>
      <w:r/>
    </w:p>
    <w:p>
      <w:pPr>
        <w:pStyle w:val="ListNumber"/>
        <w:spacing w:line="240" w:lineRule="auto"/>
        <w:ind w:left="720"/>
      </w:pPr>
      <w:r/>
      <w:hyperlink r:id="rId371">
        <w:r>
          <w:rPr>
            <w:color w:val="0000EE"/>
            <w:u w:val="single"/>
          </w:rPr>
          <w:t>https://cnevpost.com/2026/04/20/byd-launches-2026-sealion-05-series/</w:t>
        </w:r>
      </w:hyperlink>
      <w:r>
        <w:t xml:space="preserve"> - BYD officially launched the updated 2026 Sealion 05 series in China, offering both battery-electric and plug-in hybrid variants. The BEV version features the second-generation Blade Battery and flash charging, enabling a 630 km range and 5-minute energy replenishment. The PHEV version utilizes fifth-generation DM technology, achieving a combined range of 2,105 km. Pricing starts at 97,900 yuan for the hybrid and 119,900 yuan for the electric model. The launch aims to consolidate market share through upgraded technology and competitive pricing within the company's Ocean lineup.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hindubusinessline.com/info-tech/chinas-catl-debuts-ev-battery-with-speedy-six-minute-recharge/article70891276.ece" TargetMode="External"/><Relationship Id="rId10" Type="http://schemas.openxmlformats.org/officeDocument/2006/relationships/hyperlink" Target="https://turkmenistanlive.com/2026/04/22/%D0%B2-%D0%B5%D0%B2%D1%80%D0%BE%D0%BF%D0%B5-%D0%BA%D1%80%D0%B8%D1%82%D0%B8%D0%BA%D1%83%D1%8E%D1%82-%D0%BF%D0%BE%D0%BB%D0%B8%D1%82%D0%B8%D0%BA%D1%83-%D1%81%D1%83%D0%B1%D1%81%D0%B8%D0%B4%D0%B8%D0%B9/" TargetMode="External"/><Relationship Id="rId11" Type="http://schemas.openxmlformats.org/officeDocument/2006/relationships/hyperlink" Target="https://www.lanacion.com.ar/estados-unidos/california/newsom-anuncia-que-california-supero-us1000-millones-en-incentivos-que-benefician-a-camioneros-nid21042026/" TargetMode="External"/><Relationship Id="rId12" Type="http://schemas.openxmlformats.org/officeDocument/2006/relationships/hyperlink" Target="https://www.businesstoday.in/auto/story/teslas-6-seater-model-y-leaks-early-on-website-officially-launched-in-india-at-rs-62-lakh-526803-2026-04-22?utm_source=rssfeed" TargetMode="External"/><Relationship Id="rId13" Type="http://schemas.openxmlformats.org/officeDocument/2006/relationships/hyperlink" Target="https://www.indianweb2.com/2026/04/tesla-brings-6seater-model-y-l-to.html" TargetMode="External"/><Relationship Id="rId14" Type="http://schemas.openxmlformats.org/officeDocument/2006/relationships/hyperlink" Target="https://www.miningfeeds.com/chile-targets-faster-permitting-to-advance-us100-billion-in-mining-projects/" TargetMode="External"/><Relationship Id="rId15" Type="http://schemas.openxmlformats.org/officeDocument/2006/relationships/hyperlink" Target="https://lgdi-madagascar.com/2026/04/21/politique/notre-souverainete-minerale-ne-se-negocie-pas-dans-lombre/" TargetMode="External"/><Relationship Id="rId16" Type="http://schemas.openxmlformats.org/officeDocument/2006/relationships/hyperlink" Target="https://www.tuningblog.eu/dies-u-das/vw-id-aura-t6-2-777277/" TargetMode="External"/><Relationship Id="rId17" Type="http://schemas.openxmlformats.org/officeDocument/2006/relationships/hyperlink" Target="https://www.tuningblog.eu/dies-u-das/vw-id-unyx-09-777285/" TargetMode="External"/><Relationship Id="rId18" Type="http://schemas.openxmlformats.org/officeDocument/2006/relationships/hyperlink" Target="https://www.tuningblog.eu/dies-u-das/jetta-x-concept-777300/" TargetMode="External"/><Relationship Id="rId19" Type="http://schemas.openxmlformats.org/officeDocument/2006/relationships/hyperlink" Target="https://hydrogen-central.com/isuzu-and-toyota-to-jointly-develop-japans-first-mass-produced-light-duty-fuel-cell-electric-truck/" TargetMode="External"/><Relationship Id="rId20" Type="http://schemas.openxmlformats.org/officeDocument/2006/relationships/hyperlink" Target="https://www.freemalaysiatoday.com/category/business/2026/04/22/questions-about-tesla-spending-binge-ahead-of-earnings" TargetMode="External"/><Relationship Id="rId21" Type="http://schemas.openxmlformats.org/officeDocument/2006/relationships/hyperlink" Target="https://www.independent.co.uk/news/world/americas/tiktok-china-cars-ev-demand-b2962206.html" TargetMode="External"/><Relationship Id="rId22" Type="http://schemas.openxmlformats.org/officeDocument/2006/relationships/hyperlink" Target="https://www.australianmining.com.au/mca-backs-push-to-cut-red-tape/" TargetMode="External"/><Relationship Id="rId23" Type="http://schemas.openxmlformats.org/officeDocument/2006/relationships/hyperlink" Target="https://www.australianmining.com.au/triple-digit-growth-drives-regis-resources-expansion/" TargetMode="External"/><Relationship Id="rId24" Type="http://schemas.openxmlformats.org/officeDocument/2006/relationships/hyperlink" Target="https://www.myjoyonline.com/assembly-members-in-nzema-east-seek-govt-intervention-over-mining-impasse/" TargetMode="External"/><Relationship Id="rId25" Type="http://schemas.openxmlformats.org/officeDocument/2006/relationships/hyperlink" Target="https://qazinform.com/news/china-unveils-breakthrough-green-tech-for-metal-extraction-49686c" TargetMode="External"/><Relationship Id="rId26" Type="http://schemas.openxmlformats.org/officeDocument/2006/relationships/hyperlink" Target="https://eu.36kr.com/en/p/3777266279516417" TargetMode="External"/><Relationship Id="rId27" Type="http://schemas.openxmlformats.org/officeDocument/2006/relationships/hyperlink" Target="https://www.channelnewsasia.com/business/vietnams-vingroup-chairman-says-ev-unit-vinfast-break-even-in-2027-6072461" TargetMode="External"/><Relationship Id="rId28" Type="http://schemas.openxmlformats.org/officeDocument/2006/relationships/hyperlink" Target="https://bijliwaligaadi.com/04/2026/volvo-electric-truck-india.html/" TargetMode="External"/><Relationship Id="rId29" Type="http://schemas.openxmlformats.org/officeDocument/2006/relationships/hyperlink" Target="https://mining.com.au/western-australia-extends-support-for-states-lithium-industry/" TargetMode="External"/><Relationship Id="rId30" Type="http://schemas.openxmlformats.org/officeDocument/2006/relationships/hyperlink" Target="https://electrek.co/2026/04/21/gm-suspends-next-gen-electric-truck-refresh-indefinitely/" TargetMode="External"/><Relationship Id="rId31" Type="http://schemas.openxmlformats.org/officeDocument/2006/relationships/hyperlink" Target="https://www.jpnn.com/news/kendaraan-listrik-tak-lagi-bebas-pajak-daerah-diminta-seragam-beri-insentif" TargetMode="External"/><Relationship Id="rId32" Type="http://schemas.openxmlformats.org/officeDocument/2006/relationships/hyperlink" Target="https://eu.36kr.com/en/p/3776717690423557" TargetMode="External"/><Relationship Id="rId33" Type="http://schemas.openxmlformats.org/officeDocument/2006/relationships/hyperlink" Target="https://shalemag.com/epa-advanced-recycling-reclassification/" TargetMode="External"/><Relationship Id="rId34" Type="http://schemas.openxmlformats.org/officeDocument/2006/relationships/hyperlink" Target="https://www.larazon.es/tecnologia-consumo/bmw-revoluciona-sus-fabricas-baterias-ia-mitad-residuos-doble-velocidad_2026042269e7e0c7749308005f9fb2f7.html" TargetMode="External"/><Relationship Id="rId35" Type="http://schemas.openxmlformats.org/officeDocument/2006/relationships/hyperlink" Target="https://en.sedaily.com/finance/2026/04/22/koreas-battery-sector-poised-for-v-shaped-rebound-after-q1" TargetMode="External"/><Relationship Id="rId36" Type="http://schemas.openxmlformats.org/officeDocument/2006/relationships/hyperlink" Target="https://www.motor1.com/news/793601/volkswagen-group-reduce-production-capacity/" TargetMode="External"/><Relationship Id="rId37" Type="http://schemas.openxmlformats.org/officeDocument/2006/relationships/hyperlink" Target="https://www.mining.com/web/laps-of-icy-roads-in-china-show-sodium-batteries-making-an-ev-breakthrough/" TargetMode="External"/><Relationship Id="rId38" Type="http://schemas.openxmlformats.org/officeDocument/2006/relationships/hyperlink" Target="https://www.chinatechnews.com/2026/04/22/120292-amara-raja-plans-to-begin-bulk-production-of-ev-cells-in-2027" TargetMode="External"/><Relationship Id="rId39" Type="http://schemas.openxmlformats.org/officeDocument/2006/relationships/hyperlink" Target="https://electrek.co/2026/04/21/tesla-california-sales-crash-24-percent-q1-2026-ev-market/" TargetMode="External"/><Relationship Id="rId40" Type="http://schemas.openxmlformats.org/officeDocument/2006/relationships/hyperlink" Target="https://www.theguardian.com/business/2026/apr/21/ev-charging-shake-up-looks-to-help-uk-households-solve-off-street-parking-problem" TargetMode="External"/><Relationship Id="rId41" Type="http://schemas.openxmlformats.org/officeDocument/2006/relationships/hyperlink" Target="https://www.fool.com.au/2026/04/22/global-x-says-its-time-to-target-this-electric-vehicle-asx-etf-that-has-doubled-in-a-year/" TargetMode="External"/><Relationship Id="rId42" Type="http://schemas.openxmlformats.org/officeDocument/2006/relationships/hyperlink" Target="https://energynow.com/2026/04/chinas-catl-debuts-ev-battery-with-speedy-six-minute-recharge-and-a-1000-km-range/" TargetMode="External"/><Relationship Id="rId43" Type="http://schemas.openxmlformats.org/officeDocument/2006/relationships/hyperlink" Target="https://insideevs.com/news/793636/chevy-silverado-ev-sierra-ev-escalade-ev-canceled/" TargetMode="External"/><Relationship Id="rId44" Type="http://schemas.openxmlformats.org/officeDocument/2006/relationships/hyperlink" Target="https://www.fool.com/investing/2026/04/21/lucid-unleashes-big-developments-is-it-finally-tim/" TargetMode="External"/><Relationship Id="rId45" Type="http://schemas.openxmlformats.org/officeDocument/2006/relationships/hyperlink" Target="https://www.fool.com/investing/2026/04/21/if-you-buy-tesla-today-heres-the-bull-case-for-the/" TargetMode="External"/><Relationship Id="rId46" Type="http://schemas.openxmlformats.org/officeDocument/2006/relationships/hyperlink" Target="https://carbuzz.com/jetta-x-concept-car-electric-suv/" TargetMode="External"/><Relationship Id="rId47" Type="http://schemas.openxmlformats.org/officeDocument/2006/relationships/hyperlink" Target="https://skillings.net/lithium-mining-battery-x-metals-ai-strategy-and-2026-outlook/" TargetMode="External"/><Relationship Id="rId48" Type="http://schemas.openxmlformats.org/officeDocument/2006/relationships/hyperlink" Target="https://www.iranherald.com/news/279000529/electric-car-sales-surge-in-europe-amid-petrol-price-spike" TargetMode="External"/><Relationship Id="rId49" Type="http://schemas.openxmlformats.org/officeDocument/2006/relationships/hyperlink" Target="https://www.automotiveaddicts.com/114665/volkswagen-jetta-x-turns-unexpected-nameplate-into-rugged-electric-suv-china" TargetMode="External"/><Relationship Id="rId50" Type="http://schemas.openxmlformats.org/officeDocument/2006/relationships/hyperlink" Target="https://joeam.com/2026/04/22/is-a-philippine-detroit-possible-checking-out-industriepolitik-3/" TargetMode="External"/><Relationship Id="rId51" Type="http://schemas.openxmlformats.org/officeDocument/2006/relationships/hyperlink" Target="https://theicct.org/fast-tracking-the-eurovignette-directive-how-road-toll-exemptions-can-accelerate-zero-emission-truck-adoption-apr26/" TargetMode="External"/><Relationship Id="rId52" Type="http://schemas.openxmlformats.org/officeDocument/2006/relationships/hyperlink" Target="https://www.ceskenoviny.cz/zpravy/volkswagen-planuje-snizit-vyrobni-kapacitu-o-milion-vozu-rekl-sef-blume/2815752?utm_source=rss&amp;utm_medium=feed" TargetMode="External"/><Relationship Id="rId53" Type="http://schemas.openxmlformats.org/officeDocument/2006/relationships/hyperlink" Target="https://www.perthnow.com.au/lifestyle/motoring/audi-commits-to-building-more-chinese-audi-models-despite-slow-sales-c-22174668" TargetMode="External"/><Relationship Id="rId54" Type="http://schemas.openxmlformats.org/officeDocument/2006/relationships/hyperlink" Target="https://greenlivingguy.com/2026/04/polestar-energy-home-power-benefits-for-homeowners/" TargetMode="External"/><Relationship Id="rId55" Type="http://schemas.openxmlformats.org/officeDocument/2006/relationships/hyperlink" Target="https://www.carscoops.com/2026/04/europes-51-ev-sales-boom-is-leaving-america-back-at-the-gas-pump/" TargetMode="External"/><Relationship Id="rId56" Type="http://schemas.openxmlformats.org/officeDocument/2006/relationships/hyperlink" Target="https://www.teslarati.com/tesla-just-unlocked-sales-50000-government-agencies/" TargetMode="External"/><Relationship Id="rId57" Type="http://schemas.openxmlformats.org/officeDocument/2006/relationships/hyperlink" Target="https://www.scmp.com/business/china-business/article/3350938/catl-drive-electrification-faster-charging-and-higher-performing-batteries?utm_source=rss_feed" TargetMode="External"/><Relationship Id="rId58" Type="http://schemas.openxmlformats.org/officeDocument/2006/relationships/hyperlink" Target="https://biz.chosun.com/en/en-industry/2026/04/22/4O4BLZ7R5FB4XM52TAC6T7XWIU/" TargetMode="External"/><Relationship Id="rId59" Type="http://schemas.openxmlformats.org/officeDocument/2006/relationships/hyperlink" Target="https://www.asiabusinessoutlook.com/news/catl-qilin-battery-delivers-1000km-ev-range-boost-nwid-11772.html" TargetMode="External"/><Relationship Id="rId60" Type="http://schemas.openxmlformats.org/officeDocument/2006/relationships/hyperlink" Target="https://www.birminghammail.co.uk/motoring/motorists-without-driveways-set-major-33813103" TargetMode="External"/><Relationship Id="rId61" Type="http://schemas.openxmlformats.org/officeDocument/2006/relationships/hyperlink" Target="https://carnewschina.com/2026/04/22/catl-to-mass-produce-sodium-ion-batteries-in-2026-targeting-600-km-range-in-the-future/" TargetMode="External"/><Relationship Id="rId62" Type="http://schemas.openxmlformats.org/officeDocument/2006/relationships/hyperlink" Target="https://carnewschina.com/2026/04/22/volkswagens-jetta-brand-shows-x-concept-electric-suv-in-china-to-target-15000-usd-market/" TargetMode="External"/><Relationship Id="rId63" Type="http://schemas.openxmlformats.org/officeDocument/2006/relationships/hyperlink" Target="https://kioncentralcoast.com/news/2026/04/21/california-ev-sales-drop-as-experts-say-federal-policy-shifts-reshape-market/" TargetMode="External"/><Relationship Id="rId64" Type="http://schemas.openxmlformats.org/officeDocument/2006/relationships/hyperlink" Target="https://thedriven.io/2026/04/22/tesla-opens-two-new-supercharger-stations-as-fast-charging-costs-hit-new-low-of-27c-kwh/" TargetMode="External"/><Relationship Id="rId65" Type="http://schemas.openxmlformats.org/officeDocument/2006/relationships/hyperlink" Target="https://www.koreatimes.co.kr/business/companies/20260422/korean-battery-firms-in-hungary-see-favorable-shifts-in-business-landscape?utm_source=rss" TargetMode="External"/><Relationship Id="rId66" Type="http://schemas.openxmlformats.org/officeDocument/2006/relationships/hyperlink" Target="https://www.etoday.co.kr/news/view/2577868" TargetMode="External"/><Relationship Id="rId67" Type="http://schemas.openxmlformats.org/officeDocument/2006/relationships/hyperlink" Target="https://www.slashgear.com/2147494/honda-ceo-no-chance-china-car-production/" TargetMode="External"/><Relationship Id="rId68" Type="http://schemas.openxmlformats.org/officeDocument/2006/relationships/hyperlink" Target="https://www.indexbox.io/blog/powerplus-energy-secures-arena-grant-to-triple-battery-manufacturing-capacity/" TargetMode="External"/><Relationship Id="rId69" Type="http://schemas.openxmlformats.org/officeDocument/2006/relationships/hyperlink" Target="https://www.fleetnews.co.uk/news/hmrc-appealing-court-ruling-on-5-public-charging-vat-rate-for-evs" TargetMode="External"/><Relationship Id="rId70" Type="http://schemas.openxmlformats.org/officeDocument/2006/relationships/hyperlink" Target="https://www.carexpert.com.au/car-news/lexus-tackling-cadillac-volvo-rivals-with-luxury-three-row-electric-suv-spied-testing" TargetMode="External"/><Relationship Id="rId71" Type="http://schemas.openxmlformats.org/officeDocument/2006/relationships/hyperlink" Target="https://gaadiwaadi.com/all-new-mercedes-c-class-electric-revealed-with-up-to-792-km-range/" TargetMode="External"/><Relationship Id="rId72" Type="http://schemas.openxmlformats.org/officeDocument/2006/relationships/hyperlink" Target="https://eletric-vehicles.com/catl/catl-calls-nio-an-irreplaceable-strategic-partner-amid-battery-swap-race/" TargetMode="External"/><Relationship Id="rId73" Type="http://schemas.openxmlformats.org/officeDocument/2006/relationships/hyperlink" Target="https://www.myjoyonline.com/adamus-reaffirms-commitment-to-nzema-communities-amid-concession-concerns/" TargetMode="External"/><Relationship Id="rId74" Type="http://schemas.openxmlformats.org/officeDocument/2006/relationships/hyperlink" Target="https://www.northernminer.com/news/argentina-lithium-gets-100m-to-advance-rincon-west/1003890242/" TargetMode="External"/><Relationship Id="rId75" Type="http://schemas.openxmlformats.org/officeDocument/2006/relationships/hyperlink" Target="https://www.sustainabilitymatters.net.au/content/waste/news/climate-tech-partners-backs-australian-battery-recycling-129153489?utm_source=rss" TargetMode="External"/><Relationship Id="rId76" Type="http://schemas.openxmlformats.org/officeDocument/2006/relationships/hyperlink" Target="https://interestingengineering.com/energy/supercomputer-ai-sodium-battery-ucsd" TargetMode="External"/><Relationship Id="rId77" Type="http://schemas.openxmlformats.org/officeDocument/2006/relationships/hyperlink" Target="https://www.canadianminingjournal.com/news/volt-carbon-receives-third-u-s-patent-allowance-for-dry-separation-tech/" TargetMode="External"/><Relationship Id="rId78" Type="http://schemas.openxmlformats.org/officeDocument/2006/relationships/hyperlink" Target="https://mining.com.au/e3-lithium-readies-to-produce-battery-grade-lithium-carbonate/" TargetMode="External"/><Relationship Id="rId79" Type="http://schemas.openxmlformats.org/officeDocument/2006/relationships/hyperlink" Target="https://www.akhbarona.com/technology/424721.html" TargetMode="External"/><Relationship Id="rId80" Type="http://schemas.openxmlformats.org/officeDocument/2006/relationships/hyperlink" Target="https://phys.org/news/2026-04-hydrocarbons-power-generation-batteries-emissions.html" TargetMode="External"/><Relationship Id="rId81" Type="http://schemas.openxmlformats.org/officeDocument/2006/relationships/hyperlink" Target="https://www.larazon.es/tecnologia-consumo/bateria-hecha-plantas-bate-todos-records-densidad-energetica_2026042269e7d94e16cd5c2d46673580.html" TargetMode="External"/><Relationship Id="rId82" Type="http://schemas.openxmlformats.org/officeDocument/2006/relationships/hyperlink" Target="https://gnnliberia.com/grand-cape-mount-senators-demand-urgent-renegotiation-of-bea-mountain-mining-agreement/" TargetMode="External"/><Relationship Id="rId83" Type="http://schemas.openxmlformats.org/officeDocument/2006/relationships/hyperlink" Target="https://www.bestmag.co.uk/m2i-volato-regenerate-recycling/" TargetMode="External"/><Relationship Id="rId84" Type="http://schemas.openxmlformats.org/officeDocument/2006/relationships/hyperlink" Target="https://fortune.com/2026/04/21/how-the-iran-energy-crisis-supercharged-southeast-asias-ev-transition/" TargetMode="External"/><Relationship Id="rId85" Type="http://schemas.openxmlformats.org/officeDocument/2006/relationships/hyperlink" Target="https://blog.investchile.gob.cl/sqmi-seprosys-lithium-extraction" TargetMode="External"/><Relationship Id="rId86" Type="http://schemas.openxmlformats.org/officeDocument/2006/relationships/hyperlink" Target="https://interestingengineering.com/energy/catl-ev-battery-7-minute-charge" TargetMode="External"/><Relationship Id="rId87" Type="http://schemas.openxmlformats.org/officeDocument/2006/relationships/hyperlink" Target="https://bmmagazine.co.uk/news/hmrc-appeals-vat-ruling-public-ev-charger-5-percent/" TargetMode="External"/><Relationship Id="rId88" Type="http://schemas.openxmlformats.org/officeDocument/2006/relationships/hyperlink" Target="https://investingnews.com/gerardo-del-real-lithium-market-forecast/" TargetMode="External"/><Relationship Id="rId89" Type="http://schemas.openxmlformats.org/officeDocument/2006/relationships/hyperlink" Target="https://globalnews.ca/news/11810718/carney-new-advisers-chinese-spy-machines-on-wheels/" TargetMode="External"/><Relationship Id="rId90" Type="http://schemas.openxmlformats.org/officeDocument/2006/relationships/hyperlink" Target="https://arstechnica.com/cars/2026/04/catls-new-lfp-battery-can-charge-from-10-to-98-in-less-than-7-minutes/" TargetMode="External"/><Relationship Id="rId91" Type="http://schemas.openxmlformats.org/officeDocument/2006/relationships/hyperlink" Target="https://www.kbb.com/car-news/jeep-pauses-wagoneer-s-production-for-2026-model-year/" TargetMode="External"/><Relationship Id="rId92" Type="http://schemas.openxmlformats.org/officeDocument/2006/relationships/hyperlink" Target="https://www.adomonline.com/nzema-east-mining-impasse-assembly-members-seek-government-intervention/" TargetMode="External"/><Relationship Id="rId93" Type="http://schemas.openxmlformats.org/officeDocument/2006/relationships/hyperlink" Target="https://insideclimatenews.org/news/21042026/tesla-lithium-refinery-toxic-wastewater/" TargetMode="External"/><Relationship Id="rId94" Type="http://schemas.openxmlformats.org/officeDocument/2006/relationships/hyperlink" Target="https://electrek.co/2026/04/21/catl-one-ups-byd-new-lfp-ev-battery-charges-in-6-mins/" TargetMode="External"/><Relationship Id="rId95" Type="http://schemas.openxmlformats.org/officeDocument/2006/relationships/hyperlink" Target="https://oilprice.com/Energy/Energy-General/Kazakhstans-Critical-Mineral-Boom-Collides-With-State-Control.html" TargetMode="External"/><Relationship Id="rId96" Type="http://schemas.openxmlformats.org/officeDocument/2006/relationships/hyperlink" Target="https://www.utilitydive.com/news/rivian-redwood-materials-to-deploy-energy-storage-system-illinois-factory-ev-battery/818079/" TargetMode="External"/><Relationship Id="rId97" Type="http://schemas.openxmlformats.org/officeDocument/2006/relationships/hyperlink" Target="https://www.grandforksherald.com/opinion/columns/froma-harrop-subsidies-keeping-america-on-top" TargetMode="External"/><Relationship Id="rId98" Type="http://schemas.openxmlformats.org/officeDocument/2006/relationships/hyperlink" Target="https://theconversation.com/ghanas-mining-law-aims-to-stop-speculation-but-leaves-communities-in-limbo-insights-from-a-lithium-case-study-279594" TargetMode="External"/><Relationship Id="rId99" Type="http://schemas.openxmlformats.org/officeDocument/2006/relationships/hyperlink" Target="https://www.prnewswire.com/news-releases/catl-unveils-six-major-innovations-multi-chemistry-systems-to-redefine-new-energy-mobility-experience-302749135.html" TargetMode="External"/><Relationship Id="rId100" Type="http://schemas.openxmlformats.org/officeDocument/2006/relationships/hyperlink" Target="https://skillings.net/argentinas-frontier-strategy-streamlining-the-path-for-lithium-development/" TargetMode="External"/><Relationship Id="rId101" Type="http://schemas.openxmlformats.org/officeDocument/2006/relationships/hyperlink" Target="https://www.canadianminingjournal.com/news/arianne-phosphate-secures-facility-for-battery-grade-acid-production/" TargetMode="External"/><Relationship Id="rId102" Type="http://schemas.openxmlformats.org/officeDocument/2006/relationships/hyperlink" Target="https://www.canadianminingjournal.com/news/canadian-companys-battery-investment-pays-off-with-large-austrian-order/" TargetMode="External"/><Relationship Id="rId103" Type="http://schemas.openxmlformats.org/officeDocument/2006/relationships/hyperlink" Target="https://skillings.net/mining-finance-strategic-investments-in-junior-explorers/" TargetMode="External"/><Relationship Id="rId104" Type="http://schemas.openxmlformats.org/officeDocument/2006/relationships/hyperlink" Target="https://skillings.net/the-new-geopolitics-of-mining-inside-forge-and-the-uss-11-new-bilateral-deals/" TargetMode="External"/><Relationship Id="rId105" Type="http://schemas.openxmlformats.org/officeDocument/2006/relationships/hyperlink" Target="https://www.nanowerk.com/spotlight/spotid=69212.php" TargetMode="External"/><Relationship Id="rId106" Type="http://schemas.openxmlformats.org/officeDocument/2006/relationships/hyperlink" Target="https://www.batterytechonline.com/design-manufacturing/sorbiforce-pilots-world-s-first-non-metal-organic-battery-for-sustainable-energy-storage" TargetMode="External"/><Relationship Id="rId107" Type="http://schemas.openxmlformats.org/officeDocument/2006/relationships/hyperlink" Target="https://www.greencarfuture.com/electric/how-lithium-refinery-economics-actually-work" TargetMode="External"/><Relationship Id="rId108" Type="http://schemas.openxmlformats.org/officeDocument/2006/relationships/hyperlink" Target="https://www.prnewswire.com/news-releases/karma-automotive-presents-kaveya-supercar-and-engages-a-global-dialogue-on-the-future-of-collectible-value-at-hong-kong-web3-festival-302749010.html" TargetMode="External"/><Relationship Id="rId109" Type="http://schemas.openxmlformats.org/officeDocument/2006/relationships/hyperlink" Target="https://dataconomy.com/2026/04/21/nissan-hits-solid-state-battery-milestone-ahead-of-2028-ev-launch/" TargetMode="External"/><Relationship Id="rId110" Type="http://schemas.openxmlformats.org/officeDocument/2006/relationships/hyperlink" Target="https://www.edie.net/esg-beyond-compliance-how-sunwodas-long-termism-is-reshaping-the-battery-industry/" TargetMode="External"/><Relationship Id="rId111" Type="http://schemas.openxmlformats.org/officeDocument/2006/relationships/hyperlink" Target="https://dcjournal.com/congress-should-put-battery-manufacturing-on-a-wartime-footing/" TargetMode="External"/><Relationship Id="rId112" Type="http://schemas.openxmlformats.org/officeDocument/2006/relationships/hyperlink" Target="https://www.focus.de/earth/siemens-will-den-grossen-lithium-schatz-am-oberrhein-heben_fa7f75eb-c432-4f0a-b5a6-27f6f3f92ba8.html" TargetMode="External"/><Relationship Id="rId113" Type="http://schemas.openxmlformats.org/officeDocument/2006/relationships/hyperlink" Target="https://www.just-auto.com/news/nissan-advances-solid-state-ev-battery/" TargetMode="External"/><Relationship Id="rId114" Type="http://schemas.openxmlformats.org/officeDocument/2006/relationships/hyperlink" Target="https://biz.cnews.ru/news/line/2026-04-21_akkumulyatory_iz_naftalina" TargetMode="External"/><Relationship Id="rId115" Type="http://schemas.openxmlformats.org/officeDocument/2006/relationships/hyperlink" Target="https://www.just-auto.com/news/jamas-seven-key-priorities-for-the-japanese-automotive-industry/" TargetMode="External"/><Relationship Id="rId116" Type="http://schemas.openxmlformats.org/officeDocument/2006/relationships/hyperlink" Target="https://www.allpennystocks.com/specialreportsus/4101/us100-million-framework-deal-targets-breakthrough-in-lithium-triangle-development" TargetMode="External"/><Relationship Id="rId117" Type="http://schemas.openxmlformats.org/officeDocument/2006/relationships/hyperlink" Target="https://www.prnewswire.com/news-releases/sion-power-targets-drone-warfare-gap-with-500-whkg-lithium-metal-batteries-302748923.html" TargetMode="External"/><Relationship Id="rId118" Type="http://schemas.openxmlformats.org/officeDocument/2006/relationships/hyperlink" Target="https://carnewschina.com/2026/04/21/catls-2nd-gen-freevoy-hybrid-battery-blends-lfp-and-ncm-at-powder-level-pushes-erevs-to-600-km-ev-range/" TargetMode="External"/><Relationship Id="rId119" Type="http://schemas.openxmlformats.org/officeDocument/2006/relationships/hyperlink" Target="https://www.dailyrecord.co.uk/news/local-news/livingston-mp-welcomes-uk-government-37049334" TargetMode="External"/><Relationship Id="rId120" Type="http://schemas.openxmlformats.org/officeDocument/2006/relationships/hyperlink" Target="https://www.electrive.com/2026/04/21/vulcan-energy-partners-with-siemens-ahead-of-commercial-lithium-rollout/" TargetMode="External"/><Relationship Id="rId121" Type="http://schemas.openxmlformats.org/officeDocument/2006/relationships/hyperlink" Target="https://cleantechnica.com/2026/04/21/from-handshakes-to-shovels-in-the-ground-how-the-eu-can-reset-its-minerals-diplomacy/" TargetMode="External"/><Relationship Id="rId122" Type="http://schemas.openxmlformats.org/officeDocument/2006/relationships/hyperlink" Target="https://www.dhnet.be/conso/auto-moto/2026/04/21/fin-des-zones-a-faibles-emissions-zfe-en-france-linterdiction-des-vehicules-polluants-encore-valable-plusieurs-semaines-minimum-ELQIJIWUHFAWNLRR2VJJSO2IEY/" TargetMode="External"/><Relationship Id="rId123" Type="http://schemas.openxmlformats.org/officeDocument/2006/relationships/hyperlink" Target="https://www.ess-news.com/2026/04/21/germany-may-curtail-preferential-treatment-of-large-battery-storage-facilities-near-substations/" TargetMode="External"/><Relationship Id="rId124" Type="http://schemas.openxmlformats.org/officeDocument/2006/relationships/hyperlink" Target="https://www.thehindubusinessline.com/brandhub/pr-release/china-claims-global-auto-sales-lead-from-japan-sets-sights-on-quality/article70887343.ece" TargetMode="External"/><Relationship Id="rId125" Type="http://schemas.openxmlformats.org/officeDocument/2006/relationships/hyperlink" Target="https://www.automotiveworld.com/news/hyundai-ceo-middle-east-loss-not-easily-offset-elsewhere/" TargetMode="External"/><Relationship Id="rId126" Type="http://schemas.openxmlformats.org/officeDocument/2006/relationships/hyperlink" Target="https://www.automotiveworld.com/news/tesla-launches-robotaxi-in-dallas-houston-ahead-of-q1-results/" TargetMode="External"/><Relationship Id="rId127" Type="http://schemas.openxmlformats.org/officeDocument/2006/relationships/hyperlink" Target="https://www.automotiveworld.com/news/vw-debuts-four-premieres-at-auto-china-2026/" TargetMode="External"/><Relationship Id="rId128" Type="http://schemas.openxmlformats.org/officeDocument/2006/relationships/hyperlink" Target="https://www.automotiveworld.com/news/byd-brings-five-minute-flash-charging-to-the-mass-market/" TargetMode="External"/><Relationship Id="rId129" Type="http://schemas.openxmlformats.org/officeDocument/2006/relationships/hyperlink" Target="https://www.autoevolution.com/news/spy-photos-2027-lexus-tz-seven-seat-ev-crossover-suv-caught-for-the-first-time-rolls-with-a-nissan-268848.html" TargetMode="External"/><Relationship Id="rId130" Type="http://schemas.openxmlformats.org/officeDocument/2006/relationships/hyperlink" Target="https://www.thehindubusinessline.com/brandhub/pr-release/cibf-2026-connecting-the-globe-empowering-green-energy-the-worlds-definitive-battery-event-arrives-in-shenzhen/article70887889.ece" TargetMode="External"/><Relationship Id="rId131" Type="http://schemas.openxmlformats.org/officeDocument/2006/relationships/hyperlink" Target="https://www.renewableenergymagazine.com/panorama/uk-government-clean-energy-announcements-aim-to-20260421" TargetMode="External"/><Relationship Id="rId132" Type="http://schemas.openxmlformats.org/officeDocument/2006/relationships/hyperlink" Target="https://www.motortrader.com/motor-trader-news/automotive-news/dealers-predict-downfall-of-at-least-one-european-carmaker-in-next-10-years-21-04-2026" TargetMode="External"/><Relationship Id="rId133" Type="http://schemas.openxmlformats.org/officeDocument/2006/relationships/hyperlink" Target="https://electriccarsreport.com/2026/04/byd-reaches-16-million-nev-production-milestone-in-record-time/" TargetMode="External"/><Relationship Id="rId134" Type="http://schemas.openxmlformats.org/officeDocument/2006/relationships/hyperlink" Target="https://cleantechnica.com/2026/04/21/uk-has-more-ev-chargers-than-gas-petrol-nozzles/" TargetMode="External"/><Relationship Id="rId135" Type="http://schemas.openxmlformats.org/officeDocument/2006/relationships/hyperlink" Target="https://www.birminghammail.co.uk/news/midlands-news/labour-plans-rule-change-uk-33809134" TargetMode="External"/><Relationship Id="rId136" Type="http://schemas.openxmlformats.org/officeDocument/2006/relationships/hyperlink" Target="https://allindiaev.com/honda-insight-ev-launched-with-535-km-range/" TargetMode="External"/><Relationship Id="rId137" Type="http://schemas.openxmlformats.org/officeDocument/2006/relationships/hyperlink" Target="https://www.solarpowerworldonline.com/2026/04/pge-adds-tesla-cybertrucks-to-bidirectional-ev-program/" TargetMode="External"/><Relationship Id="rId138" Type="http://schemas.openxmlformats.org/officeDocument/2006/relationships/hyperlink" Target="https://www.globenewswire.com/news-release/2026/04/21/3278062/0/en/Noon-Energy-and-Meta-Announce-Plans-for-Up-to-1-GW-of-100-Hour-Energy-Storage-for-Data-Centers.html" TargetMode="External"/><Relationship Id="rId139" Type="http://schemas.openxmlformats.org/officeDocument/2006/relationships/hyperlink" Target="https://www.globenewswire.com/news-release/2026/04/21/3277949/0/en/NeoVolta-Increases-Ownership-of-NeoVolta-Power-to-80-and-Expands-Strategic-Commercial-Capabilities.html" TargetMode="External"/><Relationship Id="rId140" Type="http://schemas.openxmlformats.org/officeDocument/2006/relationships/hyperlink" Target="https://www.newswire.com/news/blue-gold-enhances-operational-leadership-with-appointment-of-industry-veteran" TargetMode="External"/><Relationship Id="rId141" Type="http://schemas.openxmlformats.org/officeDocument/2006/relationships/hyperlink" Target="https://www.globalminingreview.com/mining/21042026/vulcan-energy-awards-siemens-major-supply-agreement-on-lionheart/" TargetMode="External"/><Relationship Id="rId142" Type="http://schemas.openxmlformats.org/officeDocument/2006/relationships/hyperlink" Target="https://www.motorbiscuit.com/sony-and-honda-continue-alliance-with-ai-and-entertainment-after-afeela-ev-setback/" TargetMode="External"/><Relationship Id="rId143" Type="http://schemas.openxmlformats.org/officeDocument/2006/relationships/hyperlink" Target="https://www.business-standard.com/companies/news/navprakriti-to-invest-100-crore-in-odisha-critical-minerals-facility-126042100884_1.html" TargetMode="External"/><Relationship Id="rId144" Type="http://schemas.openxmlformats.org/officeDocument/2006/relationships/hyperlink" Target="https://autoscommunity.com/2026/04/21/how-increasing-energy-bills-could-impact-electric-vehicle-charging-prices/?utm_source=rss&amp;utm_medium=rss&amp;utm_campaign=how-increasing-energy-bills-could-impact-electric-vehicle-charging-prices" TargetMode="External"/><Relationship Id="rId145" Type="http://schemas.openxmlformats.org/officeDocument/2006/relationships/hyperlink" Target="https://www.tradingview.com/news/gurufocus:88a4a88ff094b:0-us-interest-in-chinese-evs-rises-to-one-third-of-buyers/" TargetMode="External"/><Relationship Id="rId146" Type="http://schemas.openxmlformats.org/officeDocument/2006/relationships/hyperlink" Target="https://carnewschina.com/2026/04/21/catl-unveils-3rd-gen-shenxing-lfp-battery-charging-10-80-in-3-min-44-seconds-10-98-in-6-min-27-seconds/" TargetMode="External"/><Relationship Id="rId147" Type="http://schemas.openxmlformats.org/officeDocument/2006/relationships/hyperlink" Target="https://digitalmore.co/solidion-awarded-key-patents-on-drop-in-solid-state-conversion-technology/" TargetMode="External"/><Relationship Id="rId148" Type="http://schemas.openxmlformats.org/officeDocument/2006/relationships/hyperlink" Target="https://www.journaldugeek.com/2026/04/21/voiture-electrique-a-100e-le-leasing-social-revient-mais-il-va-falloir-faire-vite/" TargetMode="External"/><Relationship Id="rId149" Type="http://schemas.openxmlformats.org/officeDocument/2006/relationships/hyperlink" Target="https://techwithmuchiri.com/ionchi-welcomes-aito-to-join-hands-with-bmw-and-mercedes-benz-to-develop-premium-high-power-charging-networks-in-china/" TargetMode="External"/><Relationship Id="rId150" Type="http://schemas.openxmlformats.org/officeDocument/2006/relationships/hyperlink" Target="https://businessmotoring.co.uk/ev-range-now-doubles-average-uk-weekly-mileage-says-close-brothers-motor-finance/" TargetMode="External"/><Relationship Id="rId151" Type="http://schemas.openxmlformats.org/officeDocument/2006/relationships/hyperlink" Target="https://businessmotoring.co.uk/zev-mandate-and-charging-infrastructure-must-be-reviewed-for-uk-decarbonisation-journey-cv-show/" TargetMode="External"/><Relationship Id="rId152" Type="http://schemas.openxmlformats.org/officeDocument/2006/relationships/hyperlink" Target="https://www.autospies.com/news/Mercedes-C-Class-Electric-vs-BMW-i3-Which-EV-Is-the-Best-129204/" TargetMode="External"/><Relationship Id="rId153" Type="http://schemas.openxmlformats.org/officeDocument/2006/relationships/hyperlink" Target="https://www.autospies.com/news/2027-Lexus-TZ-Unfurls-It-s-Sails-And-Drops-Anchor-For-The-First-Time-In-Public-129207/" TargetMode="External"/><Relationship Id="rId154" Type="http://schemas.openxmlformats.org/officeDocument/2006/relationships/hyperlink" Target="https://sanbernardinonewsdaily.com/business/ev-realty-opens-truck-charging-hub-in-san-bernardino/?utm_source=rss&amp;utm_medium=rss&amp;utm_campaign=ev-realty-opens-truck-charging-hub-in-san-bernardino" TargetMode="External"/><Relationship Id="rId155" Type="http://schemas.openxmlformats.org/officeDocument/2006/relationships/hyperlink" Target="https://bitcoinethereumnews.com/finance/volkswagen-announces-voice-ai-in-its-chinese-cars-from-later-this-year/?utm_source=rss&amp;utm_medium=rss&amp;utm_campaign=volkswagen-announces-voice-ai-in-its-chinese-cars-from-later-this-year" TargetMode="External"/><Relationship Id="rId156" Type="http://schemas.openxmlformats.org/officeDocument/2006/relationships/hyperlink" Target="https://www.cbtnews.com/gm-offers-40-million-to-recruit-sterling-anderson/" TargetMode="External"/><Relationship Id="rId157" Type="http://schemas.openxmlformats.org/officeDocument/2006/relationships/hyperlink" Target="https://www.prnewswire.com/news-releases/2026-geely-auto-international-business-partner-conference-opens-in-hangzhou-one-geely-strategy-accelerates-global-development-302748644.html" TargetMode="External"/><Relationship Id="rId158" Type="http://schemas.openxmlformats.org/officeDocument/2006/relationships/hyperlink" Target="https://www.smartcitiesworld.net/news/liverpool-city-council-expands-ev-charging-network-12671" TargetMode="External"/><Relationship Id="rId159" Type="http://schemas.openxmlformats.org/officeDocument/2006/relationships/hyperlink" Target="https://www.politicshome.com/opinion/article/zevs" TargetMode="External"/><Relationship Id="rId160" Type="http://schemas.openxmlformats.org/officeDocument/2006/relationships/hyperlink" Target="https://www.sunhub.com/blog/solar-battery-manufacturer/" TargetMode="External"/><Relationship Id="rId161" Type="http://schemas.openxmlformats.org/officeDocument/2006/relationships/hyperlink" Target="https://solarquarter.com/2026/04/21/dnv-warns-spain-off-track-on-net-zero-goals-calls-for-faster-electrification-and-grid-expansion/" TargetMode="External"/><Relationship Id="rId162" Type="http://schemas.openxmlformats.org/officeDocument/2006/relationships/hyperlink" Target="https://www.autocarindia.com/auto-images/hyundai-ioniq-3-exterior-and-interior-image-gallery-440238" TargetMode="External"/><Relationship Id="rId163" Type="http://schemas.openxmlformats.org/officeDocument/2006/relationships/hyperlink" Target="https://automotivesblog.com/ford-research-prototype-reveals-shape-of-shelved-seven-seat-electric-project/" TargetMode="External"/><Relationship Id="rId164" Type="http://schemas.openxmlformats.org/officeDocument/2006/relationships/hyperlink" Target="https://electriccarsreport.com/2026/04/audi-and-saic-expand-ev-partnership-with-new-shanghai-innovation-center/" TargetMode="External"/><Relationship Id="rId165" Type="http://schemas.openxmlformats.org/officeDocument/2006/relationships/hyperlink" Target="https://electriccarsreport.com/2026/04/leapmotor-accelerates-european-growth-with-record-march-2026-performance/" TargetMode="External"/><Relationship Id="rId166" Type="http://schemas.openxmlformats.org/officeDocument/2006/relationships/hyperlink" Target="https://www.frandroid.com/marques/volvo/3071903_700-km-dautonomie-et-recharge-ultra-rapide-volvo-frappe-un-grand-coup-avec-son-nouveau-camion-electrique" TargetMode="External"/><Relationship Id="rId167" Type="http://schemas.openxmlformats.org/officeDocument/2006/relationships/hyperlink" Target="https://www.frandroid.com/marques/denza/3072127_byd-lance-sa-marque-premium-denza-en-france-voici-les-5-voitures-qui-debarquent-pour-bousculer-mercedes-et-audi" TargetMode="External"/><Relationship Id="rId168" Type="http://schemas.openxmlformats.org/officeDocument/2006/relationships/hyperlink" Target="https://www.marketbeat.com/instant-alerts/filing-legacy-advisors-llc-raises-holdings-in-tesla-inc-tsla-2026-04-21/" TargetMode="External"/><Relationship Id="rId169" Type="http://schemas.openxmlformats.org/officeDocument/2006/relationships/hyperlink" Target="https://insideevs.com/news/793536/jeep-wagoneer-s-2026-not-coming/" TargetMode="External"/><Relationship Id="rId170" Type="http://schemas.openxmlformats.org/officeDocument/2006/relationships/hyperlink" Target="https://www.autoblog.it/post/colonnine-ev-a-energia-solare-il-nuovo-sistema-che-promette-ricariche-gratuite" TargetMode="External"/><Relationship Id="rId171" Type="http://schemas.openxmlformats.org/officeDocument/2006/relationships/hyperlink" Target="https://thenextweb.com/news/deepway-310m-pre-ipo-financing" TargetMode="External"/><Relationship Id="rId172" Type="http://schemas.openxmlformats.org/officeDocument/2006/relationships/hyperlink" Target="https://www.n-tv.de/wirtschaft/Eine-Million-Autos-weniger-VW-Chef-will-Produktionskapazitaeten-kraeftig-reduzieren-id30736849.html" TargetMode="External"/><Relationship Id="rId173" Type="http://schemas.openxmlformats.org/officeDocument/2006/relationships/hyperlink" Target="https://mobilsiden.dk/nyheder/opkoblede-biler/elbilteknologier/slut-med-elbilbrande-batterierne-kan-nu-brandsikres/" TargetMode="External"/><Relationship Id="rId174" Type="http://schemas.openxmlformats.org/officeDocument/2006/relationships/hyperlink" Target="https://ohsem.me/2026/04/chery-to-unveil-new-energy-technology-strategy-and-sustainable-ecosystem-at-2026-international-business-summit-2/" TargetMode="External"/><Relationship Id="rId175" Type="http://schemas.openxmlformats.org/officeDocument/2006/relationships/hyperlink" Target="https://www.pv-magazine-india.com/2026/04/21/navprakriti-to-invest-over-inr-100-crore-in-critical-minerals-refining-facility-in-odisha/" TargetMode="External"/><Relationship Id="rId176" Type="http://schemas.openxmlformats.org/officeDocument/2006/relationships/hyperlink" Target="https://www.businesswire.com/news/home/20260421324455/en/LibertyStream-Completes-Texas-Incorporation-Advancing-U.S.-Listing-Pathway-and-American-Growth-Strategy?feedref=JjAwJuNHiystnCoBq_hl-bV7DTIYheT0D-1vT4_bKFzt_EW40VMdK6eG-WLfRGUE1fJraLPL1g6AeUGJlCTYs7Oafol48Kkc8KJgZoTHgMu0w8LYSbRdYOj2VdwnuKwa" TargetMode="External"/><Relationship Id="rId177" Type="http://schemas.openxmlformats.org/officeDocument/2006/relationships/hyperlink" Target="https://kr-asia.com/xiaomi-boosts-ev-business-with-new-hires-including-first-cto-appointment" TargetMode="External"/><Relationship Id="rId178" Type="http://schemas.openxmlformats.org/officeDocument/2006/relationships/hyperlink" Target="https://www.chinatechnews.com/2026/04/21/120240-deepway-closes-310m-in-pre" TargetMode="External"/><Relationship Id="rId179" Type="http://schemas.openxmlformats.org/officeDocument/2006/relationships/hyperlink" Target="https://www.carwale.com/news/new-mercedes-benz-c-class-is-radical-but-aligns-with-brands-new-direction/?utm_source=yahoo&amp;utm_medium=sponsorship&amp;utm_content=article_link&amp;utm_campaign=allaboutcars" TargetMode="External"/><Relationship Id="rId180" Type="http://schemas.openxmlformats.org/officeDocument/2006/relationships/hyperlink" Target="https://paultan.org/2026/04/21/changan-auto-coming-to-malaysia-with-nevo-deepal-avatr-chinese-top-four-player-arriving-by-q3-2026/" TargetMode="External"/><Relationship Id="rId181" Type="http://schemas.openxmlformats.org/officeDocument/2006/relationships/hyperlink" Target="https://electrek.co/2026/04/21/tesla-tsla-q1-2026-earnings-preview-wall-street-expects-growth/" TargetMode="External"/><Relationship Id="rId182" Type="http://schemas.openxmlformats.org/officeDocument/2006/relationships/hyperlink" Target="https://electrek.co/2026/04/21/uber-owns-11-percent-lucid-lcid-500-million-robotaxi-investment/" TargetMode="External"/><Relationship Id="rId183" Type="http://schemas.openxmlformats.org/officeDocument/2006/relationships/hyperlink" Target="https://mobilsiden.dk/nyheder/opkoblede-biler/hyundai/hyundai-ioniq-3-er-her-kan-den-vippe-vw-af-pinden/" TargetMode="External"/><Relationship Id="rId184" Type="http://schemas.openxmlformats.org/officeDocument/2006/relationships/hyperlink" Target="https://express-press-release.net/news/2026/04/21/1748334" TargetMode="External"/><Relationship Id="rId185" Type="http://schemas.openxmlformats.org/officeDocument/2006/relationships/hyperlink" Target="https://express-press-release.net/news/2026/04/21/1748389" TargetMode="External"/><Relationship Id="rId186" Type="http://schemas.openxmlformats.org/officeDocument/2006/relationships/hyperlink" Target="https://www.globenewswire.com/news-release/2026/04/21/3277740/0/en/Sow-Good-Announces-Transformative-Acquisition-of-the-Nachu-Graphite-Project-Positioning-the-Company-as-a-Critical-Minerals-and-Battery-Anode-Developer.html" TargetMode="External"/><Relationship Id="rId187" Type="http://schemas.openxmlformats.org/officeDocument/2006/relationships/hyperlink" Target="https://stockhead.com.au/resources/resources-top-5-rio-tinto-firesale-drives-big-gains-for-lithium-junior-solis/" TargetMode="External"/><Relationship Id="rId188" Type="http://schemas.openxmlformats.org/officeDocument/2006/relationships/hyperlink" Target="https://www.the-independent.com/life-style/motoring/china-great-wall-motor-cars-europe-b2961683.html" TargetMode="External"/><Relationship Id="rId189" Type="http://schemas.openxmlformats.org/officeDocument/2006/relationships/hyperlink" Target="https://technode.com/2026/04/21/auto-china-2026-byd-fangchengbao-formula-series-revealed-first-high-performance-coupe-heads-to-beijing-auto-show/" TargetMode="External"/><Relationship Id="rId190" Type="http://schemas.openxmlformats.org/officeDocument/2006/relationships/hyperlink" Target="https://habr.com/ru/companies/bothub/articles/1025974/?utm_source=habrahabr&amp;utm_medium=rss&amp;utm_campaign=1025974" TargetMode="External"/><Relationship Id="rId191" Type="http://schemas.openxmlformats.org/officeDocument/2006/relationships/hyperlink" Target="https://www.electrive.com/2026/04/21/netherlands-plans-scrappage-scheme-to-support-switch-to-electric-cars/" TargetMode="External"/><Relationship Id="rId192" Type="http://schemas.openxmlformats.org/officeDocument/2006/relationships/hyperlink" Target="https://www.electrive.com/2026/04/21/uk-ford-cuts-prices-of-explorer-and-capri-evs-by-up-to-5000/" TargetMode="External"/><Relationship Id="rId193" Type="http://schemas.openxmlformats.org/officeDocument/2006/relationships/hyperlink" Target="https://www.energytrend.com/news/20260421-51279.html" TargetMode="External"/><Relationship Id="rId194" Type="http://schemas.openxmlformats.org/officeDocument/2006/relationships/hyperlink" Target="https://www.gadgets360.com/mobiles/news/samsung-galaxy-s27-ultra-silicon-carbon-battery-upgrade-report-11386739#rss-gadgets-all" TargetMode="External"/><Relationship Id="rId195" Type="http://schemas.openxmlformats.org/officeDocument/2006/relationships/hyperlink" Target="https://www.just-auto.com/news/toyota-indonesia-catl-battery-deal/" TargetMode="External"/><Relationship Id="rId196" Type="http://schemas.openxmlformats.org/officeDocument/2006/relationships/hyperlink" Target="https://www.koreatimes.co.kr/southkorea/20260421/hyundai-debuts-ioniq-3-compact-electric-hatchback-geared-to-europes-urban-drivers?utm_source=rss" TargetMode="External"/><Relationship Id="rId197" Type="http://schemas.openxmlformats.org/officeDocument/2006/relationships/hyperlink" Target="https://www.hdmotori.it/byd-sealion-08-anteprima-caratteristiche-pechino-2026/" TargetMode="External"/><Relationship Id="rId198" Type="http://schemas.openxmlformats.org/officeDocument/2006/relationships/hyperlink" Target="https://www.etoday.co.kr/news/view/2577717" TargetMode="External"/><Relationship Id="rId199" Type="http://schemas.openxmlformats.org/officeDocument/2006/relationships/hyperlink" Target="https://fleetworld.co.uk/used-ev-sales-jump-78-against-backdrop-of-conflict-and-rising-fuel-costs/" TargetMode="External"/><Relationship Id="rId200" Type="http://schemas.openxmlformats.org/officeDocument/2006/relationships/hyperlink" Target="https://fleetworld.co.uk/uk-ranks-fourth-for-public-charge-point-numbers-new-gridx-report-finds/" TargetMode="External"/><Relationship Id="rId201" Type="http://schemas.openxmlformats.org/officeDocument/2006/relationships/hyperlink" Target="https://de.motor1.com/news/793541/volkswagen-idunyx-09-2026-china/" TargetMode="External"/><Relationship Id="rId202" Type="http://schemas.openxmlformats.org/officeDocument/2006/relationships/hyperlink" Target="https://www.energytrend.com/news/20260421-51283.html" TargetMode="External"/><Relationship Id="rId203" Type="http://schemas.openxmlformats.org/officeDocument/2006/relationships/hyperlink" Target="https://www.luxuo.com/motoring/automobile/driving-the-future-electric-vehicles-as-strategic-energy-alternatives.html" TargetMode="External"/><Relationship Id="rId204" Type="http://schemas.openxmlformats.org/officeDocument/2006/relationships/hyperlink" Target="https://carnewschina.com/2026/04/21/zeekr-8x-top-spec-model-spotted-ahead-of-beijing-auto-show-2026/" TargetMode="External"/><Relationship Id="rId205" Type="http://schemas.openxmlformats.org/officeDocument/2006/relationships/hyperlink" Target="https://carnewschina.com/2026/04/21/here-are-all-key-stories-to-watch-at-2026-beijing-auto-show-as-years-biggest-ev-event-opens-friday/" TargetMode="External"/><Relationship Id="rId206" Type="http://schemas.openxmlformats.org/officeDocument/2006/relationships/hyperlink" Target="https://www.idtechex.com/en/webinar/ev-batteries-emerging-cell-chemistries-pack-trends-and-evolving-supply-chains/742" TargetMode="External"/><Relationship Id="rId207" Type="http://schemas.openxmlformats.org/officeDocument/2006/relationships/hyperlink" Target="https://www.foreignpolicyjournal.com/2026/04/21/nio-nyse-nio-stock-hits-best-run-since-2020-as-battery-swap-expansion-es9-pre-sales-drive-delivery-surge/" TargetMode="External"/><Relationship Id="rId208" Type="http://schemas.openxmlformats.org/officeDocument/2006/relationships/hyperlink" Target="https://www.convergence-now.com/startup/pune-startup-sodium-ion-battery-india-safe-energy-storage/" TargetMode="External"/><Relationship Id="rId209" Type="http://schemas.openxmlformats.org/officeDocument/2006/relationships/hyperlink" Target="https://www.nature.com/articles/s41467-026-72193-2" TargetMode="External"/><Relationship Id="rId210" Type="http://schemas.openxmlformats.org/officeDocument/2006/relationships/hyperlink" Target="https://www.autoexpress.co.uk/kia/pv5/369420/kia-pv5-gets-bigger-bolder-and-chillier" TargetMode="External"/><Relationship Id="rId211" Type="http://schemas.openxmlformats.org/officeDocument/2006/relationships/hyperlink" Target="https://finance.yahoo.com/news/germanys-big-carmakers-used-lead-063058336.html" TargetMode="External"/><Relationship Id="rId212" Type="http://schemas.openxmlformats.org/officeDocument/2006/relationships/hyperlink" Target="https://www.renewable-energy-industry.com/news/world/article-7359" TargetMode="External"/><Relationship Id="rId213" Type="http://schemas.openxmlformats.org/officeDocument/2006/relationships/hyperlink" Target="https://tugatech.com.pt/t82420-volkswagen-quer-que-o-teu-carro-eletrico-te-pague-a-conta-da-luz-ja-em-2026" TargetMode="External"/><Relationship Id="rId214" Type="http://schemas.openxmlformats.org/officeDocument/2006/relationships/hyperlink" Target="http://www.queen.co.kr/news/articleView.html?idxno=455505" TargetMode="External"/><Relationship Id="rId215" Type="http://schemas.openxmlformats.org/officeDocument/2006/relationships/hyperlink" Target="https://www.investing.com/news/commodities-news/exclusiveus-firm-in-key-congo-minerals-deal-overstated-its-mining-experience-documents-and-sources-show-4625172" TargetMode="External"/><Relationship Id="rId216" Type="http://schemas.openxmlformats.org/officeDocument/2006/relationships/hyperlink" Target="https://www.evo.co.uk/mercedes/c-class/208636/mercedes-c-class-electric-revealed-to-face-the-bmw-i3-and-tesla-model-3" TargetMode="External"/><Relationship Id="rId217" Type="http://schemas.openxmlformats.org/officeDocument/2006/relationships/hyperlink" Target="https://www.electrive.com/2026/04/21/germany-vwcv-cuts-prices-for-electric-models-by-up-to-e10000/" TargetMode="External"/><Relationship Id="rId218" Type="http://schemas.openxmlformats.org/officeDocument/2006/relationships/hyperlink" Target="https://www.electrive.com/2026/04/21/vw-ceo-blume-targets-capacity-reduction-of-up-to-one-million-vehicles/" TargetMode="External"/><Relationship Id="rId219" Type="http://schemas.openxmlformats.org/officeDocument/2006/relationships/hyperlink" Target="https://www.investing.com/news/stock-market-news/chinas-changan-aims-to-be-among-worlds-top10-carmakers-by-2030-4625141" TargetMode="External"/><Relationship Id="rId220" Type="http://schemas.openxmlformats.org/officeDocument/2006/relationships/hyperlink" Target="https://www.electronicsforu.com/news/ai-optimises-battery-cell-production-efficiency" TargetMode="External"/><Relationship Id="rId221" Type="http://schemas.openxmlformats.org/officeDocument/2006/relationships/hyperlink" Target="https://kalkinemedia.com/au/stocks/metal-and-mining/asx-200-lithium-stock-pls-group-asxpls-whats-next-after-strong-gains" TargetMode="External"/><Relationship Id="rId222" Type="http://schemas.openxmlformats.org/officeDocument/2006/relationships/hyperlink" Target="https://en.yna.co.kr/view/AEN20260421007400320" TargetMode="External"/><Relationship Id="rId223" Type="http://schemas.openxmlformats.org/officeDocument/2006/relationships/hyperlink" Target="https://kalkinemedia.com/au/stocks/metal-and-mining/why-solis-minerals-asxslm-expands-into-brazil" TargetMode="External"/><Relationship Id="rId224" Type="http://schemas.openxmlformats.org/officeDocument/2006/relationships/hyperlink" Target="https://evtechnews.in/renault-bets-big-on-india-turns-it-into-global-growth-engine/" TargetMode="External"/><Relationship Id="rId225" Type="http://schemas.openxmlformats.org/officeDocument/2006/relationships/hyperlink" Target="https://evtechnews.in/360-mobility-2026-taiwan-reinforces-its-role-in-future-mobility-value-chain/" TargetMode="External"/><Relationship Id="rId226" Type="http://schemas.openxmlformats.org/officeDocument/2006/relationships/hyperlink" Target="https://www.cartoq.com/car-news/maruti-suzuki-plans-four-new-evs-by-2031/" TargetMode="External"/><Relationship Id="rId227" Type="http://schemas.openxmlformats.org/officeDocument/2006/relationships/hyperlink" Target="https://www.newswire.com/news/battery-x-metals-files-international-pct-patent-application-for-lithium-ion" TargetMode="External"/><Relationship Id="rId228" Type="http://schemas.openxmlformats.org/officeDocument/2006/relationships/hyperlink" Target="https://www.quiverquant.com/news/Lobbying+Update%3A+%24969%2C169+of+FORD+MOTOR+COMPANY+lobbying+was+just+disclosed" TargetMode="External"/><Relationship Id="rId229" Type="http://schemas.openxmlformats.org/officeDocument/2006/relationships/hyperlink" Target="https://www.southwalesargus.co.uk/news/26036928.aa-warns-impact-sky-high-petrol-prices/?ref=rss" TargetMode="External"/><Relationship Id="rId230" Type="http://schemas.openxmlformats.org/officeDocument/2006/relationships/hyperlink" Target="https://allindiaev.com/solid-state-ev-batteries-are-coming-sooner-than-expected/" TargetMode="External"/><Relationship Id="rId231" Type="http://schemas.openxmlformats.org/officeDocument/2006/relationships/hyperlink" Target="https://www.digitaltrends.com/cars/mercedes-benz-c-class-takes-a-sporty-electric-avatar-and-its-coming-to-the-us-next-year/" TargetMode="External"/><Relationship Id="rId232" Type="http://schemas.openxmlformats.org/officeDocument/2006/relationships/hyperlink" Target="https://www.birminghammail.co.uk/motoring/motoring-news/rachel-reeves-confirms-116-cars-33806890" TargetMode="External"/><Relationship Id="rId233" Type="http://schemas.openxmlformats.org/officeDocument/2006/relationships/hyperlink" Target="https://www.thenorthernecho.co.uk/news/26036593.northern-lithium-lands-600k-drive35-grant-durham-project/?ref=rss" TargetMode="External"/><Relationship Id="rId234" Type="http://schemas.openxmlformats.org/officeDocument/2006/relationships/hyperlink" Target="https://cleantechnica.com/2026/04/20/hyundai-motor-introduces-ioniq-3-aero-hatch-elevates-ev-technology-for-simple-spacious-intuitive-mobility/" TargetMode="External"/><Relationship Id="rId235" Type="http://schemas.openxmlformats.org/officeDocument/2006/relationships/hyperlink" Target="https://allindiaev.com/vinfast-vf-mpv-7-buyback-and-warranty-details-explained/" TargetMode="External"/><Relationship Id="rId236" Type="http://schemas.openxmlformats.org/officeDocument/2006/relationships/hyperlink" Target="https://otomotif.sindonews.com/read/1698501/120/ford-menyerah-pada-dominasi-china-rugi-rp331-triliun-penjualan-ev-anjlok-52-persen-petinggi-bintang-mundur-1776744242" TargetMode="External"/><Relationship Id="rId237" Type="http://schemas.openxmlformats.org/officeDocument/2006/relationships/hyperlink" Target="https://otomotif.sindonews.com/read/1698503/120/kucurkan-rp-13-triliun-toyota-gandeng-raja-baterai-dunia-catl-di-karawang-1776744274" TargetMode="External"/><Relationship Id="rId238" Type="http://schemas.openxmlformats.org/officeDocument/2006/relationships/hyperlink" Target="https://canadianautodealer.ca/2026/04/toronto-hydro-moves-to-speed-ev-charger-connections/" TargetMode="External"/><Relationship Id="rId239" Type="http://schemas.openxmlformats.org/officeDocument/2006/relationships/hyperlink" Target="https://fleetworld.co.uk/comment-stop-selling-cars-start-selling-the-system/" TargetMode="External"/><Relationship Id="rId240" Type="http://schemas.openxmlformats.org/officeDocument/2006/relationships/hyperlink" Target="https://www.viva.co.id/otomotif/1893436-toyota-enggak-selamanya-kendaraan-listrik-butuh-subsidi" TargetMode="External"/><Relationship Id="rId241" Type="http://schemas.openxmlformats.org/officeDocument/2006/relationships/hyperlink" Target="https://ekbis.sindonews.com/read/1698515/33/ironi-pajak-mobil-listrik-insentif-dicabut-di-tengah-lonjakan-harga-bbm-1776747898" TargetMode="External"/><Relationship Id="rId242" Type="http://schemas.openxmlformats.org/officeDocument/2006/relationships/hyperlink" Target="https://hvg.hu/cegauto/20260421_hamarosan-europai-gyartonak-szamithat-a-byd" TargetMode="External"/><Relationship Id="rId243" Type="http://schemas.openxmlformats.org/officeDocument/2006/relationships/hyperlink" Target="https://www.frandroid.com/marques/bmw/3071743_oubliez-les-badges-recharger-sa-voiture-electrique-devient-enfin-aussi-simple-quune-tesla-chez-bmw" TargetMode="External"/><Relationship Id="rId244" Type="http://schemas.openxmlformats.org/officeDocument/2006/relationships/hyperlink" Target="https://gmauthority.com/blog/2026/04/chevy-dealer-inventory-drops-again-in-march-2026/" TargetMode="External"/><Relationship Id="rId245" Type="http://schemas.openxmlformats.org/officeDocument/2006/relationships/hyperlink" Target="https://www.benzinga.com/markets/tech/26/04/51929763/ross-gerber-fsd-refund-demand-tesla-needs-to-make-people-whole" TargetMode="External"/><Relationship Id="rId246" Type="http://schemas.openxmlformats.org/officeDocument/2006/relationships/hyperlink" Target="https://thedriven.io/2026/04/21/it-should-not-be-rushed-bowen-says-road-user-charger-will-only-happen-when-it-is-ready/" TargetMode="External"/><Relationship Id="rId247" Type="http://schemas.openxmlformats.org/officeDocument/2006/relationships/hyperlink" Target="https://mining.com.au/solis-acquires-brazil-asset-from-rio-tinto-subsidiary/" TargetMode="External"/><Relationship Id="rId248" Type="http://schemas.openxmlformats.org/officeDocument/2006/relationships/hyperlink" Target="https://wasteadvantagemag.com/m2i-global-volato-partner-with-regenerate-to-expand-battery-recycling-in-u-s/" TargetMode="External"/><Relationship Id="rId249" Type="http://schemas.openxmlformats.org/officeDocument/2006/relationships/hyperlink" Target="https://www.bloomberg.com/news/articles/2026-04-21/south-korean-battery-stocks-rally-on-mercedes-benz-partnership" TargetMode="External"/><Relationship Id="rId250" Type="http://schemas.openxmlformats.org/officeDocument/2006/relationships/hyperlink" Target="https://www.topgear.com.ph/news/car-news/byd-sealion-5-dmi-2026-china-launch-a6888-20260421" TargetMode="External"/><Relationship Id="rId251" Type="http://schemas.openxmlformats.org/officeDocument/2006/relationships/hyperlink" Target="https://paultan.org/2026/04/21/nga-kor-ming-offers-to-be-liaison-between-state-federal-governments-in-byd-investment-talks/" TargetMode="External"/><Relationship Id="rId252" Type="http://schemas.openxmlformats.org/officeDocument/2006/relationships/hyperlink" Target="https://wasteadvantagemag.com/lithium-battery-recycling-best-practices-in-the-dry-vs-wet-debate/" TargetMode="External"/><Relationship Id="rId253" Type="http://schemas.openxmlformats.org/officeDocument/2006/relationships/hyperlink" Target="https://indonesiabusinesspost.com/6521/policy/indonesia-ends-central-ev-tax-incentives-hands-control-to-regions" TargetMode="External"/><Relationship Id="rId254" Type="http://schemas.openxmlformats.org/officeDocument/2006/relationships/hyperlink" Target="https://www.etoday.co.kr/news/view/2577557" TargetMode="External"/><Relationship Id="rId255" Type="http://schemas.openxmlformats.org/officeDocument/2006/relationships/hyperlink" Target="https://www.carexpert.com.au/car-news/2026-byd-sealion-05-dm-i-new-generation-phev-triples-its-electric-range" TargetMode="External"/><Relationship Id="rId256" Type="http://schemas.openxmlformats.org/officeDocument/2006/relationships/hyperlink" Target="https://www.etoday.co.kr/news/view/2577590" TargetMode="External"/><Relationship Id="rId257" Type="http://schemas.openxmlformats.org/officeDocument/2006/relationships/hyperlink" Target="https://www.goodcarbadcar.net/used-ev-surge-fourteen-bids/" TargetMode="External"/><Relationship Id="rId258" Type="http://schemas.openxmlformats.org/officeDocument/2006/relationships/hyperlink" Target="https://www.xataka.com/energia/china-acapara-80-baterias-para-coches-electricos-tiene-gran-problema-depende-profundamente-gas-natural" TargetMode="External"/><Relationship Id="rId259" Type="http://schemas.openxmlformats.org/officeDocument/2006/relationships/hyperlink" Target="https://cleantechnica.com/2026/04/20/togg-maintains-turkish-market-leadership-expands-in-germany-confident-of-diaspora-support/" TargetMode="External"/><Relationship Id="rId260" Type="http://schemas.openxmlformats.org/officeDocument/2006/relationships/hyperlink" Target="https://teslanorth.com/2026/04/20/is-tesla-outdated-jim-farley-thinks-this-chinese-rival-has-the-gift-ford-needs/" TargetMode="External"/><Relationship Id="rId261" Type="http://schemas.openxmlformats.org/officeDocument/2006/relationships/hyperlink" Target="https://sg.finance.yahoo.com/news/did-ford-ceo-jim-farley-210300591.html" TargetMode="External"/><Relationship Id="rId262" Type="http://schemas.openxmlformats.org/officeDocument/2006/relationships/hyperlink" Target="https://www.carscoops.com/2026/04/farley-byd-tesla-benchmark/" TargetMode="External"/><Relationship Id="rId263" Type="http://schemas.openxmlformats.org/officeDocument/2006/relationships/hyperlink" Target="https://autoxarg.com.ar/2026/04/20/byd-aseguro-que-tiene-una-distancia-tecnologica-de-entre-tres-y-cinco-anos-respecto-a-fabricantes-europeos-japoneses-y-estadounidenses/" TargetMode="External"/><Relationship Id="rId264" Type="http://schemas.openxmlformats.org/officeDocument/2006/relationships/hyperlink" Target="https://www.iltempo.it/economia/2026/04/20/news/con-la-guerra-in-iran-boom-delle-auto-elettriche-in-italia-65-in-un-anno-47356111/" TargetMode="External"/><Relationship Id="rId265" Type="http://schemas.openxmlformats.org/officeDocument/2006/relationships/hyperlink" Target="https://www.ad-hoc-news.de/boerse/news/ueberblick/naas-technology-inc-stock-us62874q1040-why-its-ev-charging-expansion/69221962" TargetMode="External"/><Relationship Id="rId266" Type="http://schemas.openxmlformats.org/officeDocument/2006/relationships/hyperlink" Target="https://pioneercomfort.com/the-great-battery-race-is-tesla-really-the-fastest-charger-on-the-block/" TargetMode="External"/><Relationship Id="rId267" Type="http://schemas.openxmlformats.org/officeDocument/2006/relationships/hyperlink" Target="https://autos.yahoo.com/ev-and-future-tech/articles/ford-doubling-down-evs-lack-205043250.html" TargetMode="External"/><Relationship Id="rId268" Type="http://schemas.openxmlformats.org/officeDocument/2006/relationships/hyperlink" Target="https://www.teslarati.com/ford-ceo-farley-tesla-not-who-to-look-ev-expertise/" TargetMode="External"/><Relationship Id="rId269" Type="http://schemas.openxmlformats.org/officeDocument/2006/relationships/hyperlink" Target="https://cleantechnica.com/2026/04/20/evs-are-driving-cleaner-automotive-supply-chains-heres-how/" TargetMode="External"/><Relationship Id="rId270" Type="http://schemas.openxmlformats.org/officeDocument/2006/relationships/hyperlink" Target="https://www.renewable-energy-industry.com/news/world/article-7357" TargetMode="External"/><Relationship Id="rId271" Type="http://schemas.openxmlformats.org/officeDocument/2006/relationships/hyperlink" Target="https://esdnews.com.au/renewable-metals-raises-funds-for-onshoring-battery-recycling/" TargetMode="External"/><Relationship Id="rId272" Type="http://schemas.openxmlformats.org/officeDocument/2006/relationships/hyperlink" Target="https://www.edie.net/uk-to-streamline-planning-rules-to-unlock-grid-infrastructure/" TargetMode="External"/><Relationship Id="rId273" Type="http://schemas.openxmlformats.org/officeDocument/2006/relationships/hyperlink" Target="https://interestingengineering.com/energy/mangrove-electrochemical-lithium-refinery" TargetMode="External"/><Relationship Id="rId274" Type="http://schemas.openxmlformats.org/officeDocument/2006/relationships/hyperlink" Target="https://carnewschina.com/2026/04/21/geely-nev-exports-soar-479-as-china-ships-349000-evs-up-139-9-amid-oil-shock/" TargetMode="External"/><Relationship Id="rId275" Type="http://schemas.openxmlformats.org/officeDocument/2006/relationships/hyperlink" Target="https://gmauthority.com/blog/2026/04/did-gm-just-shelve-its-next-gen-affordable-ev/" TargetMode="External"/><Relationship Id="rId276" Type="http://schemas.openxmlformats.org/officeDocument/2006/relationships/hyperlink" Target="https://insideevs.com/news/793503/used-ev-market-us-march-sales-2026/" TargetMode="External"/><Relationship Id="rId277" Type="http://schemas.openxmlformats.org/officeDocument/2006/relationships/hyperlink" Target="https://www.fool.com/investing/2026/04/20/rivian-stock-can-it-beat-the-market-in-2026/" TargetMode="External"/><Relationship Id="rId278" Type="http://schemas.openxmlformats.org/officeDocument/2006/relationships/hyperlink" Target="https://www.scmp.com/business/china-evs/article/3350776/jump-eu-ev-sales-amid-iran-war-boosts-chinese-brands-fortunes?utm_source=rss_feed" TargetMode="External"/><Relationship Id="rId279" Type="http://schemas.openxmlformats.org/officeDocument/2006/relationships/hyperlink" Target="https://www.ad-hoc-news.de/boerse/news/ueberblick/mullen-automotive-stock-us62526p1093-why-does-execution-in-the-ev/69223404" TargetMode="External"/><Relationship Id="rId280" Type="http://schemas.openxmlformats.org/officeDocument/2006/relationships/hyperlink" Target="https://lithium-news.com/rising-lithium-hydroxide-premiums-transform-global-supply-chain-economics/" TargetMode="External"/><Relationship Id="rId281" Type="http://schemas.openxmlformats.org/officeDocument/2006/relationships/hyperlink" Target="https://lithium-news.com/inside-the-complex-web-of-cathode-manufacturing-supply-chains-and-strategic-offtake-agreements/" TargetMode="External"/><Relationship Id="rId282" Type="http://schemas.openxmlformats.org/officeDocument/2006/relationships/hyperlink" Target="https://lithium-news.com/smart-investors-track-brine-extraction-efficiency-as-the-lithium-game-changer/" TargetMode="External"/><Relationship Id="rId283" Type="http://schemas.openxmlformats.org/officeDocument/2006/relationships/hyperlink" Target="https://lithium-news.com/revolutionary-direct-lithium-extraction-technologies-transform-mining-industry-as-demand-soars/" TargetMode="External"/><Relationship Id="rId284" Type="http://schemas.openxmlformats.org/officeDocument/2006/relationships/hyperlink" Target="https://lithium-news.com/record-battery-grade-purity-milestone-triggers-global-lithium-price-revolution/" TargetMode="External"/><Relationship Id="rId285" Type="http://schemas.openxmlformats.org/officeDocument/2006/relationships/hyperlink" Target="https://www.greenbuildingafrica.co.za/chinas-clean-energy-equipment-exports-surge-70-to-us21-9-billion-in-march-2026/" TargetMode="External"/><Relationship Id="rId286" Type="http://schemas.openxmlformats.org/officeDocument/2006/relationships/hyperlink" Target="https://www.autoweek.com/news/a71075543/hyundai-ioniq-3-ev-reveal/" TargetMode="External"/><Relationship Id="rId287" Type="http://schemas.openxmlformats.org/officeDocument/2006/relationships/hyperlink" Target="https://electrek.co/2026/04/20/pge-tesla-cybertruck-first-ac-vehicle-to-grid-california/" TargetMode="External"/><Relationship Id="rId288" Type="http://schemas.openxmlformats.org/officeDocument/2006/relationships/hyperlink" Target="https://www.abendzeitung-muenchen.de/mehr/geld/chinesische-marken-draengen-nach-deutschland-und-europa-art-1126482" TargetMode="External"/><Relationship Id="rId289" Type="http://schemas.openxmlformats.org/officeDocument/2006/relationships/hyperlink" Target="https://www.moomoo.com/news/post/68579018/gf-securities-emphasize-the-potential-losses-from-insufficient-production-capacity" TargetMode="External"/><Relationship Id="rId290" Type="http://schemas.openxmlformats.org/officeDocument/2006/relationships/hyperlink" Target="https://lequotidien.lu/editoriaux/des-automobilistes-depasses/" TargetMode="External"/><Relationship Id="rId291" Type="http://schemas.openxmlformats.org/officeDocument/2006/relationships/hyperlink" Target="https://www.chosun.com/english/industry-en/2026/04/20/APPQVOC2WNFVZOAP2WR6MLF5KY/" TargetMode="External"/><Relationship Id="rId292" Type="http://schemas.openxmlformats.org/officeDocument/2006/relationships/hyperlink" Target="https://carnewschina.com/2026/04/21/byd-sealion-08-leak-5-meter-ocean-flagship-suv-to-debut-at-beijing-auto-show/" TargetMode="External"/><Relationship Id="rId293" Type="http://schemas.openxmlformats.org/officeDocument/2006/relationships/hyperlink" Target="https://www.actionnetwork.com/prediction-markets/tesla-quarterly-earnings-report-polymarket-predictions" TargetMode="External"/><Relationship Id="rId294" Type="http://schemas.openxmlformats.org/officeDocument/2006/relationships/hyperlink" Target="https://www.raskmedia.com.au/2026/04/21/rio-tinto-asxrio-share-price-in-focus-on-strong-fy26-first-quarter-production/" TargetMode="External"/><Relationship Id="rId295" Type="http://schemas.openxmlformats.org/officeDocument/2006/relationships/hyperlink" Target="https://technode.global/prnasia/cibf-2026-connecting-the-globe-empowering-green-energy-the-worlds-definitive-battery-event-arrives-in-shenzhen/" TargetMode="External"/><Relationship Id="rId296" Type="http://schemas.openxmlformats.org/officeDocument/2006/relationships/hyperlink" Target="https://www.newswire.com/news/battery-x-metals-provides-update-on-critical-battery-metals-exploration" TargetMode="External"/><Relationship Id="rId297" Type="http://schemas.openxmlformats.org/officeDocument/2006/relationships/hyperlink" Target="https://kalkinemedia.com/au/stocks/gold/asx-200-gold-stock-surges-on-high-grade-discovery-buzz" TargetMode="External"/><Relationship Id="rId298" Type="http://schemas.openxmlformats.org/officeDocument/2006/relationships/hyperlink" Target="https://electrek.co/2026/04/17/major-e-bike-company-set-to-launch-semi-solid-state-battery-electric-bicycle/" TargetMode="External"/><Relationship Id="rId299" Type="http://schemas.openxmlformats.org/officeDocument/2006/relationships/hyperlink" Target="https://elintransigente.com/2026/04/los-ambientalistas-de-fiambala-le-torcieron-el-brazo-a-raul-jalil-y-se-espera-un-efecto-contagio/" TargetMode="External"/><Relationship Id="rId300" Type="http://schemas.openxmlformats.org/officeDocument/2006/relationships/hyperlink" Target="https://www.scidev.net/global/news/one-million-defend-argentinas-glaciers-after-law-reform/" TargetMode="External"/><Relationship Id="rId301" Type="http://schemas.openxmlformats.org/officeDocument/2006/relationships/hyperlink" Target="https://esdnews.com.au/arena-announces-funding-for-two-aussie-battery-innovators/" TargetMode="External"/><Relationship Id="rId302" Type="http://schemas.openxmlformats.org/officeDocument/2006/relationships/hyperlink" Target="https://www.ctvc.co/the-does-23bn-portfolio-reconstruction-292/" TargetMode="External"/><Relationship Id="rId303" Type="http://schemas.openxmlformats.org/officeDocument/2006/relationships/hyperlink" Target="https://www.gurufocus.com/news/8803760/stardust-power-sdst-secures-up-to-150-million-for-lithium-refinery-project" TargetMode="External"/><Relationship Id="rId304" Type="http://schemas.openxmlformats.org/officeDocument/2006/relationships/hyperlink" Target="https://www.gurufocus.com/news/8804022/sibanyestillwater-sbsw-seeks-eu-support-for-lithium-project-amid-price-concerns" TargetMode="External"/><Relationship Id="rId305" Type="http://schemas.openxmlformats.org/officeDocument/2006/relationships/hyperlink" Target="https://techxplore.com/news/2026-04-fuel-crisis-approach.html" TargetMode="External"/><Relationship Id="rId306" Type="http://schemas.openxmlformats.org/officeDocument/2006/relationships/hyperlink" Target="https://www.adomonline.com/rising-tensions-in-nzema-residents-protest-adamus-resources-operations-urge-lands-minister-to-intervene/" TargetMode="External"/><Relationship Id="rId307" Type="http://schemas.openxmlformats.org/officeDocument/2006/relationships/hyperlink" Target="https://thisisreno.com/2026/04/amargosa-river-endangered/" TargetMode="External"/><Relationship Id="rId308" Type="http://schemas.openxmlformats.org/officeDocument/2006/relationships/hyperlink" Target="https://www.df.cl/empresas/medio-ambiente/nueva-sesion-de-comite-de-ministros-instancia-revisara-reclamaciones-de" TargetMode="External"/><Relationship Id="rId309" Type="http://schemas.openxmlformats.org/officeDocument/2006/relationships/hyperlink" Target="https://www.goodcarbadcar.net/uk-smmt-iaa-brexit-second-reckoning/" TargetMode="External"/><Relationship Id="rId310" Type="http://schemas.openxmlformats.org/officeDocument/2006/relationships/hyperlink" Target="https://www.ad-hoc-news.de/boerse/news/ueberblick/pilbara-minerals-ltd-stock-au000000pls0-is-its-lithium-supply-chain/69221228" TargetMode="External"/><Relationship Id="rId311" Type="http://schemas.openxmlformats.org/officeDocument/2006/relationships/hyperlink" Target="https://www.metaltechnews.com/story/2026/04/22/tech-metals/stardust-refinery-draws-investor-interest/2726.html" TargetMode="External"/><Relationship Id="rId312" Type="http://schemas.openxmlformats.org/officeDocument/2006/relationships/hyperlink" Target="https://www.androidpolice.com/samsung-galaxy-s27-ultra-battery-rumor/" TargetMode="External"/><Relationship Id="rId313" Type="http://schemas.openxmlformats.org/officeDocument/2006/relationships/hyperlink" Target="https://www.mining.com/web/sibanye-asks-for-eu-concessions-as-it-ramps-up-europes-first-lithium-mine/" TargetMode="External"/><Relationship Id="rId314" Type="http://schemas.openxmlformats.org/officeDocument/2006/relationships/hyperlink" Target="https://electrek.co/2026/04/20/nissans-first-ev-solid-state-batteries-on-track-2028/" TargetMode="External"/><Relationship Id="rId315" Type="http://schemas.openxmlformats.org/officeDocument/2006/relationships/hyperlink" Target="https://www.mining.com/chile-targets-faster-permits-to-unlock-100b-pipeline/" TargetMode="External"/><Relationship Id="rId316" Type="http://schemas.openxmlformats.org/officeDocument/2006/relationships/hyperlink" Target="https://www.batterytechonline.com/automotive-mobility/7-exciting-ev-models-from-byd" TargetMode="External"/><Relationship Id="rId317" Type="http://schemas.openxmlformats.org/officeDocument/2006/relationships/hyperlink" Target="https://fd.nl/bedrijfsleven/1593931/vrachtvervoer-met-elektrische-trucks-bevalt-goed-maar-is-nog-lang-niet-de-norm" TargetMode="External"/><Relationship Id="rId318" Type="http://schemas.openxmlformats.org/officeDocument/2006/relationships/hyperlink" Target="https://ceenergynews.com/renewables/samsung-sdi-mercedes-benz-batteries/" TargetMode="External"/><Relationship Id="rId319" Type="http://schemas.openxmlformats.org/officeDocument/2006/relationships/hyperlink" Target="https://republicofmining.com/2026/04/20/fast-tracking-us-critical-minerals-could-backfire-without-safeguards-oxfam-warns-by-amanda-stutt-mining-com-april-17-2026/" TargetMode="External"/><Relationship Id="rId320" Type="http://schemas.openxmlformats.org/officeDocument/2006/relationships/hyperlink" Target="https://www.bestmag.co.uk/hpq-silicon-7000-mah-breakthrough/" TargetMode="External"/><Relationship Id="rId321" Type="http://schemas.openxmlformats.org/officeDocument/2006/relationships/hyperlink" Target="https://ekonomi.haber7.com/ekonomi/haber/3621604-turkiye-batarya-uretiminde-avrupanin-yeni-ussu-olacak" TargetMode="External"/><Relationship Id="rId322" Type="http://schemas.openxmlformats.org/officeDocument/2006/relationships/hyperlink" Target="https://esgnews.com/siemens-vulcan-energy-advance-europes-lithium-independence-with-integrated-battery-supply-renewable-energy-project/?utm_source=rss&amp;utm_medium=rss&amp;utm_campaign=siemens-vulcan-energy-advance-europes-lithium-independence-with-integrated-battery-supply-renewable-energy-project" TargetMode="External"/><Relationship Id="rId323" Type="http://schemas.openxmlformats.org/officeDocument/2006/relationships/hyperlink" Target="https://esgnews.com/vietnam-extends-ev-tax-cuts-to-2030-to-accelerate-adoption-and-cut-emissions/?utm_source=rss&amp;utm_medium=rss&amp;utm_campaign=vietnam-extends-ev-tax-cuts-to-2030-to-accelerate-adoption-and-cut-emissions" TargetMode="External"/><Relationship Id="rId324" Type="http://schemas.openxmlformats.org/officeDocument/2006/relationships/hyperlink" Target="https://www.riotimesonline.com/chile-us-mining-security-agreements-kast-dinanno-april-2026/" TargetMode="External"/><Relationship Id="rId325" Type="http://schemas.openxmlformats.org/officeDocument/2006/relationships/hyperlink" Target="https://carboncredits.com/ev-batteries-need-nickel-why-class-1-supply-is-becoming-critical-amid-global-conflict/" TargetMode="External"/><Relationship Id="rId326" Type="http://schemas.openxmlformats.org/officeDocument/2006/relationships/hyperlink" Target="https://www.notebookcheck.com/Tesla-sichert-sich-guenstige-Batteriezellen-mit-20-Minuten-Ladezeit.1278403.0.html" TargetMode="External"/><Relationship Id="rId327" Type="http://schemas.openxmlformats.org/officeDocument/2006/relationships/hyperlink" Target="https://hackaday.com/2026/04/20/flash-joule-heating-recovers-the-good-stuff/" TargetMode="External"/><Relationship Id="rId328" Type="http://schemas.openxmlformats.org/officeDocument/2006/relationships/hyperlink" Target="https://copperbeltkatangamining.com/u-s-firms-show-growing-interest-in-congo-mining-assets-as-investment-tied-to-peace-efforts/?utm_source=rss&amp;utm_medium=rss&amp;utm_campaign=u-s-firms-show-growing-interest-in-congo-mining-assets-as-investment-tied-to-peace-efforts" TargetMode="External"/><Relationship Id="rId329" Type="http://schemas.openxmlformats.org/officeDocument/2006/relationships/hyperlink" Target="https://www.electrichybridvehicletechnology.com/news/bmw-group-deploys-ai-to-halve-time-and-materials-in-battery-cell-production.html" TargetMode="External"/><Relationship Id="rId330" Type="http://schemas.openxmlformats.org/officeDocument/2006/relationships/hyperlink" Target="https://www.dailymaverick.co.za/article/2026-04-20-analysis-sibanyes-lithium-play-in-finland-is-a-geographical-masterstroke/" TargetMode="External"/><Relationship Id="rId331" Type="http://schemas.openxmlformats.org/officeDocument/2006/relationships/hyperlink" Target="https://ekonomi.republika.co.id/berita/tdsmme490/pabrik-toyota-indonesia-gandeng-raksasa-baterai-china-siapkan-ekspor-tahun-ini" TargetMode="External"/><Relationship Id="rId332" Type="http://schemas.openxmlformats.org/officeDocument/2006/relationships/hyperlink" Target="https://www.thehindubusinessline.com/news/cafe-2027-auto-component-makers-set-for-windfall-as-hybrid-electronics-demand-surges/article70862261.ece" TargetMode="External"/><Relationship Id="rId333" Type="http://schemas.openxmlformats.org/officeDocument/2006/relationships/hyperlink" Target="https://www.automotiveworld.com/news/byd-applies-to-join-acea-as-hungary-plant-enters-production/" TargetMode="External"/><Relationship Id="rId334" Type="http://schemas.openxmlformats.org/officeDocument/2006/relationships/hyperlink" Target="https://www.thehindubusinessline.com/opinion/why-spatial-optimisation-of-critical-mineral-value-chains-is-important/article70884794.ece" TargetMode="External"/><Relationship Id="rId335" Type="http://schemas.openxmlformats.org/officeDocument/2006/relationships/hyperlink" Target="https://www.gbnews.com/lifestyle/cars/electric-car-market-share-norway-europe" TargetMode="External"/><Relationship Id="rId336" Type="http://schemas.openxmlformats.org/officeDocument/2006/relationships/hyperlink" Target="https://www.carscoops.com/2026/04/honda-china-plant-closure/" TargetMode="External"/><Relationship Id="rId337" Type="http://schemas.openxmlformats.org/officeDocument/2006/relationships/hyperlink" Target="https://www.carscoops.com/2026/04/hyundai-ioniq-3-reveal/" TargetMode="External"/><Relationship Id="rId338" Type="http://schemas.openxmlformats.org/officeDocument/2006/relationships/hyperlink" Target="https://www.bmwblog.com/2026/04/20/mercedes-c-class-ev-debuts-bmw-i3-rival/" TargetMode="External"/><Relationship Id="rId339" Type="http://schemas.openxmlformats.org/officeDocument/2006/relationships/hyperlink" Target="https://www.motorbiscuit.com/how-american-is-ford-really-new-data-reveals-which-models-are-still-made-in-the/" TargetMode="External"/><Relationship Id="rId340" Type="http://schemas.openxmlformats.org/officeDocument/2006/relationships/hyperlink" Target="https://logisticsviewpoints.com/2026/04/20/what-tesla-reveals-about-vertical-integration-in-supply-chains/" TargetMode="External"/><Relationship Id="rId341" Type="http://schemas.openxmlformats.org/officeDocument/2006/relationships/hyperlink" Target="https://www.digitaltrends.com/cars/your-swanky-mercedes-ev-could-soon-run-on-samsung-battery-cells/" TargetMode="External"/><Relationship Id="rId342" Type="http://schemas.openxmlformats.org/officeDocument/2006/relationships/hyperlink" Target="https://www.wired.com/story/hyundai-ioniq-3-2026/" TargetMode="External"/><Relationship Id="rId343" Type="http://schemas.openxmlformats.org/officeDocument/2006/relationships/hyperlink" Target="https://www.pv-magazine.com/2026/04/20/a-closer-look-at-catls-new-sodium-ion-battery/" TargetMode="External"/><Relationship Id="rId344" Type="http://schemas.openxmlformats.org/officeDocument/2006/relationships/hyperlink" Target="https://finance.yahoo.com/sectors/energy/articles/electric-truck-industry-research-report-134200006.html" TargetMode="External"/><Relationship Id="rId345" Type="http://schemas.openxmlformats.org/officeDocument/2006/relationships/hyperlink" Target="https://seekingalpha.com/article/4891999-polestar-delivery-growth-with-a-steep-price?source=feed_all_articles" TargetMode="External"/><Relationship Id="rId346" Type="http://schemas.openxmlformats.org/officeDocument/2006/relationships/hyperlink" Target="https://www.journaldugeek.com/2026/04/20/la-france-va-multiplier-par-5-ses-bornes-de-recharge-sur-autoroute-dici-2035-voici-le-plan/" TargetMode="External"/><Relationship Id="rId347" Type="http://schemas.openxmlformats.org/officeDocument/2006/relationships/hyperlink" Target="https://www.seoul.co.kr/news/newsView.php?id=20260421032001" TargetMode="External"/><Relationship Id="rId348" Type="http://schemas.openxmlformats.org/officeDocument/2006/relationships/hyperlink" Target="https://www.mirror.co.uk/money/cars-no-longer-hit-luxury-37043599" TargetMode="External"/><Relationship Id="rId349" Type="http://schemas.openxmlformats.org/officeDocument/2006/relationships/hyperlink" Target="https://www.autospies.com/news/Will-Mercedes-New-C-Class-Be-The-Kryptonite-They-Need-To-Beat-The-BMW-Neue-Klasse-i3-129199/" TargetMode="External"/><Relationship Id="rId350" Type="http://schemas.openxmlformats.org/officeDocument/2006/relationships/hyperlink" Target="https://www.electrive.com/2026/04/20/dcs-introduces-fixed-charging-tariffs-with-preferred-partners/" TargetMode="External"/><Relationship Id="rId351" Type="http://schemas.openxmlformats.org/officeDocument/2006/relationships/hyperlink" Target="https://www.rte.ie/news/ireland/2026/0419/1568987-electric-cars-ireland/" TargetMode="External"/><Relationship Id="rId352" Type="http://schemas.openxmlformats.org/officeDocument/2006/relationships/hyperlink" Target="https://www.wardsauto.com/news/rivian-redwood-materials-to-deploy-energy-storage-system-illinois-factory-ev-battery/817633/" TargetMode="External"/><Relationship Id="rId353" Type="http://schemas.openxmlformats.org/officeDocument/2006/relationships/hyperlink" Target="https://www.cbtnews.com/cbt-automotive-newscast-april-20-2026/" TargetMode="External"/><Relationship Id="rId354" Type="http://schemas.openxmlformats.org/officeDocument/2006/relationships/hyperlink" Target="https://driveteslacanada.ca/news/tesla-submits-plans-private-supercharger-stations-support-robotaxi-arizona/" TargetMode="External"/><Relationship Id="rId355" Type="http://schemas.openxmlformats.org/officeDocument/2006/relationships/hyperlink" Target="https://www.autoblog.it/post/commissione-europea-nuovo-piano-per-ridurre-gas-e-petrolio-in-europa" TargetMode="External"/><Relationship Id="rId356" Type="http://schemas.openxmlformats.org/officeDocument/2006/relationships/hyperlink" Target="https://bus-news.com/daimler-buses-to-invest-e200-million-in-service-and-infrastructure-support/" TargetMode="External"/><Relationship Id="rId357" Type="http://schemas.openxmlformats.org/officeDocument/2006/relationships/hyperlink" Target="https://mobilsiden.dk/nyheder/opkoblede-biler/vw/volkswagen-goer-din-elbil-til-en-pengemaskine/" TargetMode="External"/><Relationship Id="rId358" Type="http://schemas.openxmlformats.org/officeDocument/2006/relationships/hyperlink" Target="https://mobilsiden.dk/nyheder/opkoblede-biler/kia/kias-kommende-suv-faar-40-stoerre-batteri/" TargetMode="External"/><Relationship Id="rId359" Type="http://schemas.openxmlformats.org/officeDocument/2006/relationships/hyperlink" Target="https://mobilsiden.dk/nyheder/opkoblede-biler/elbilteknologier/tesla-leverandoer-med-vildt-batteri-opladt-paa-10-minutter/" TargetMode="External"/><Relationship Id="rId360" Type="http://schemas.openxmlformats.org/officeDocument/2006/relationships/hyperlink" Target="https://www.autocarindia.com/car-news/mercedes-benz-unveils-all-new-electric-c-class-with-up-to-762km-range-439514" TargetMode="External"/><Relationship Id="rId361" Type="http://schemas.openxmlformats.org/officeDocument/2006/relationships/hyperlink" Target="https://focus.ua/auto/751336-novyy-mercedes-c-class-2026-stal-elektrokarom-foto-i-podrobnosti" TargetMode="External"/><Relationship Id="rId362" Type="http://schemas.openxmlformats.org/officeDocument/2006/relationships/hyperlink" Target="https://electriccarsreport.com/2026/04/all-new-mercedes-benz-electric-c-class-debuts-with-762-km-range-800v-charging-and-mbux-hyperscreen/" TargetMode="External"/><Relationship Id="rId363" Type="http://schemas.openxmlformats.org/officeDocument/2006/relationships/hyperlink" Target="https://www.marketbeat.com/instant-alerts/lithium-americas-lac-neutral-rating-reaffirmed-at-wedbush-2026-04-20/" TargetMode="External"/><Relationship Id="rId364" Type="http://schemas.openxmlformats.org/officeDocument/2006/relationships/hyperlink" Target="https://insideevs.com/news/793435/horse-powertrain-gas-engine-combo-ev-erev-phev/" TargetMode="External"/><Relationship Id="rId365" Type="http://schemas.openxmlformats.org/officeDocument/2006/relationships/hyperlink" Target="https://www.autoblog.it/post/mercedes-rivoluziona-la-c-class-con-la-versione-elettrica-800-km-di-autonomia" TargetMode="External"/><Relationship Id="rId366" Type="http://schemas.openxmlformats.org/officeDocument/2006/relationships/hyperlink" Target="https://guineenews.org/2026/04/20/du-japon-a-la-chine-comment-voir-le-changement-de-leader-mondial-des-ventes-de-voitures-wang-hui-journaliste-au-quotidien-du-peuple/" TargetMode="External"/><Relationship Id="rId367" Type="http://schemas.openxmlformats.org/officeDocument/2006/relationships/hyperlink" Target="https://hotnews.ro/afacerea-cu-masini-a-tesla-pe-cale-sa-fie-eclipsata-de-o-alta-mare-divizie-a-companiei-lui-elon-musk-2223654" TargetMode="External"/><Relationship Id="rId368" Type="http://schemas.openxmlformats.org/officeDocument/2006/relationships/hyperlink" Target="https://www.carmag.co.za/news/new-models/all-electric-mercedes-benz-c-class-unveiled/" TargetMode="External"/><Relationship Id="rId369" Type="http://schemas.openxmlformats.org/officeDocument/2006/relationships/hyperlink" Target="https://techbullion.com/the-quiet-revolution-in-battery-rd-why-the-lab-comes-before-the-breakthrough/" TargetMode="External"/><Relationship Id="rId370" Type="http://schemas.openxmlformats.org/officeDocument/2006/relationships/hyperlink" Target="https://www.caranddriver.com/mercedes-benz/c-class-ev-2027" TargetMode="External"/><Relationship Id="rId371" Type="http://schemas.openxmlformats.org/officeDocument/2006/relationships/hyperlink" Target="https://cnevpost.com/2026/04/20/byd-launches-2026-sealion-05-se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