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2026-04-22 22:35 UTC [GZQF]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authority_skew_low_tier</w:t>
      </w:r>
      <w:r/>
    </w:p>
    <w:p>
      <w:pPr>
        <w:pStyle w:val="ListBullet"/>
        <w:spacing w:line="240" w:lineRule="auto"/>
        <w:ind w:left="720"/>
      </w:pPr>
      <w:r/>
      <w:r>
        <w:t>generated_at: 2026-04-22T22:35:00Z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have an upward bias over the next 24h as supply-tightening narratives (processing inputs/sulphuric-acid availability, geopolitical disruption risk, mine-side constraints) dominate the recent signal mix.</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49</w:t>
            </w:r>
          </w:p>
        </w:tc>
      </w:tr>
      <w:tr>
        <w:tc>
          <w:tcPr>
            <w:tcW w:type="dxa" w:w="1040"/>
          </w:tcPr>
          <w:p>
            <w:r>
              <w:t>copper</w:t>
            </w:r>
          </w:p>
        </w:tc>
        <w:tc>
          <w:tcPr>
            <w:tcW w:type="dxa" w:w="1040"/>
          </w:tcPr>
          <w:p>
            <w:r>
              <w:t>B-copper-002</w:t>
            </w:r>
          </w:p>
        </w:tc>
        <w:tc>
          <w:tcPr>
            <w:tcW w:type="dxa" w:w="1040"/>
          </w:tcPr>
          <w:p>
            <w:r>
              <w:t>Copper demand narratives (infrastructure build-out, EV/charging build and broader energy-transition capex) remain supportive, sustaining a positive tone into the next 6h.</w:t>
            </w:r>
          </w:p>
        </w:tc>
        <w:tc>
          <w:tcPr>
            <w:tcW w:type="dxa" w:w="1040"/>
          </w:tcPr>
          <w:p>
            <w:r>
              <w:t>60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"6B-copper-20260422-223500Z",</w:t>
        <w:br/>
        <w:t xml:space="preserve"> "timestamp_utc": "2026-04-22T22:35:00Z",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68,</w:t>
        <w:br/>
        <w:t xml:space="preserve"> "headline_fragility_score_0_100": 49,</w:t>
        <w:br/>
        <w:t xml:space="preserve"> "headline_authority_confirmation_score_0_100":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have an upward bias over the next 24h as supply-tightening narratives (processing inputs/sulphuric-acid availability, geopolitical disruption risk, mine-side constraints) dominate the recent signal mix.",</w:t>
        <w:br/>
        <w:t xml:space="preserve"> "probability_pct": 64,</w:t>
        <w:br/>
        <w:t xml:space="preserve"> "direction": "up",</w:t>
        <w:br/>
        <w:t xml:space="preserve"> "velocity": "accelerating",</w:t>
        <w:br/>
        <w:t xml:space="preserve"> "horizon": "24h",</w:t>
        <w:br/>
        <w:t xml:space="preserve"> "drivers": [</w:t>
        <w:br/>
        <w:t xml:space="preserve"> "mine_supply_disruption",</w:t>
        <w:br/>
        <w:t xml:space="preserve"> "inventory_exchange_stocks",</w:t>
        <w:br/>
        <w:t xml:space="preserve"> "trade_policy"</w:t>
        <w:br/>
        <w:t xml:space="preserve"> ],</w:t>
        <w:br/>
        <w:t xml:space="preserve"> "contradicted_by": [</w:t>
        <w:br/>
        <w:t xml:space="preserve"> "China industrial activity softness proxies (e.g., steel output decline signals) can offset supply-tightening impact if echoed by fresher macro prints."</w:t>
        <w:br/>
        <w:t xml:space="preserve"> ],</w:t>
        <w:br/>
        <w:t xml:space="preserve"> "directional_confidence_score_0_100": 69,</w:t>
        <w:br/>
        <w:t xml:space="preserve"> "authority_confirmation_score_0_100": 58,</w:t>
        <w:br/>
        <w:t xml:space="preserve"> "authority_confirmation_band": "medium"</w:t>
        <w:br/>
        <w:t xml:space="preserve"> },</w:t>
        <w:br/>
        <w:t xml:space="preserve"> {</w:t>
        <w:br/>
        <w:t xml:space="preserve"> "belief_id": "B-copper-002",</w:t>
        <w:br/>
        <w:t xml:space="preserve"> "market": "copper",</w:t>
        <w:br/>
        <w:t xml:space="preserve"> "claim": "Copper demand narratives (infrastructure build-out, EV/charging build and broader energy-transition capex) remain supportive, sustaining a positive tone into the next 6h.",</w:t>
        <w:br/>
        <w:t xml:space="preserve"> "probability_pct": 60,</w:t>
        <w:br/>
        <w:t xml:space="preserve"> "direction": "up",</w:t>
        <w:br/>
        <w:t xml:space="preserve"> "velocity": "stable",</w:t>
        <w:br/>
        <w:t xml:space="preserve"> "horizon": "6h",</w:t>
        <w:br/>
        <w:t xml:space="preserve"> "drivers": [</w:t>
        <w:br/>
        <w:t xml:space="preserve"> "industrial_demand",</w:t>
        <w:br/>
        <w:t xml:space="preserve"> "energy_transition_demand",</w:t>
        <w:br/>
        <w:t xml:space="preserve"> "china_policy"</w:t>
        <w:br/>
        <w:t xml:space="preserve"> ],</w:t>
        <w:br/>
        <w:t xml:space="preserve"> "contradicted_by": [</w:t>
        <w:br/>
        <w:t xml:space="preserve"> "Any fresh China-growth disappointment or stronger-than-expected evidence of manufacturing slowdown would reduce near-term upside bias."</w:t>
        <w:br/>
        <w:t xml:space="preserve"> ],</w:t>
        <w:br/>
        <w:t xml:space="preserve"> "directional_confidence_score_0_100": 61,</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74,</w:t>
        <w:br/>
        <w:t xml:space="preserve"> "conviction_score_0_100": 68,</w:t>
        <w:br/>
        <w:t xml:space="preserve"> "authority_confirmation_score_0_100": 57,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49,</w:t>
        <w:br/>
        <w:t xml:space="preserve"> "supporting_belief_ids": [</w:t>
        <w:br/>
        <w:t xml:space="preserve"> "B-copper-001",</w:t>
        <w:br/>
        <w:t xml:space="preserve"> "B-copper-002"</w:t>
        <w:br/>
        <w:t xml:space="preserve"> ],</w:t>
        <w:br/>
        <w:t xml:space="preserve"> "source_tier_counts": {</w:t>
        <w:br/>
        <w:t xml:space="preserve"> "A": 30,</w:t>
        <w:br/>
        <w:t xml:space="preserve"> "B": 3,</w:t>
        <w:br/>
        <w:t xml:space="preserve"> "C": 7,</w:t>
        <w:br/>
        <w:t xml:space="preserve"> "D": 260,</w:t>
        <w:br/>
        <w:t xml:space="preserve"> "U": 0,</w:t>
        <w:br/>
        <w:t xml:space="preserve"> "approximate": true</w:t>
        <w:br/>
        <w:t xml:space="preserve"> },</w:t>
        <w:br/>
        <w:t xml:space="preserve"> "freshness_mix": {</w:t>
        <w:br/>
        <w:t xml:space="preserve"> "fresh_share_est_0_24h": 0.45,</w:t>
        <w:br/>
        <w:t xml:space="preserve"> "stale_share_est_gt_24h": 0.55,</w:t>
        <w:br/>
        <w:t xml:space="preserve"> "basis": "trend_evidence_recency_proxy_spans_and_latest_timestamps"</w:t>
        <w:br/>
        <w:t xml:space="preserve"> }</w:t>
        <w:br/>
        <w:t xml:space="preserve"> }</w:t>
        <w:br/>
        <w:t xml:space="preserve"> ],</w:t>
        <w:br/>
        <w:t xml:space="preserve"> "risk_flags": [</w:t>
        <w:br/>
        <w:t xml:space="preserve"> {</w:t>
        <w:br/>
        <w:t xml:space="preserve"> "flag": "authority_skew_low_tier",</w:t>
        <w:br/>
        <w:t xml:space="preserve"> "severity": "medium",</w:t>
        <w:br/>
        <w:t xml:space="preserve"> "note": "Directional mass is broad, but a high share of contributing items are lower-tier sources; treat conviction as more fragile than breadth alone suggests."</w:t>
        <w:br/>
        <w:t xml:space="preserve"> },</w:t>
        <w:br/>
        <w:t xml:space="preserve"> {</w:t>
        <w:br/>
        <w:t xml:space="preserve"> "flag": "china_macro_sensitivity",</w:t>
        <w:br/>
        <w:t xml:space="preserve"> "severity": "medium",</w:t>
        <w:br/>
        <w:t xml:space="preserve"> "note": "China policy/industrial activity signals appear in multiple admitted narratives; fresh negative China macro prints could create a fast sentiment wobble."</w:t>
        <w:br/>
        <w:t xml:space="preserve"> },</w:t>
        <w:br/>
        <w:t xml:space="preserve"> {</w:t>
        <w:br/>
        <w:t xml:space="preserve"> "flag": "evidence_overlap_risk",</w:t>
        <w:br/>
        <w:t xml:space="preserve"> "severity": "low",</w:t>
        <w:br/>
        <w:t xml:space="preserve"> "note": "Multiple trends reference overlapping evidence pools; breadth may be less independent than raw counts imply."</w:t>
        <w:br/>
        <w:t xml:space="preserve"> }</w:t>
        <w:br/>
        <w:t xml:space="preserve"> ],</w:t>
        <w:br/>
        <w:t xml:space="preserve"> "candidate_actions": [</w:t>
        <w:br/>
        <w:t xml:space="preserve"> {</w:t>
        <w:br/>
        <w:t xml:space="preserve"> "market": "copper",</w:t>
        <w:br/>
        <w:t xml:space="preserve"> "confidence": "high",</w:t>
        <w:br/>
        <w:t xml:space="preserve"> "trigger_condition": "Stay alert for continuation of fresh supply-tightening headlines (processing inputs/sulphuric-acid constraints, disruption risks) without matching fresh demand-negative macro confirmation."</w:t>
        <w:br/>
        <w:t xml:space="preserve"> },</w:t>
        <w:br/>
        <w:t xml:space="preserve"> {</w:t>
        <w:br/>
        <w:t xml:space="preserve"> "market": "copper",</w:t>
        <w:br/>
        <w:t xml:space="preserve"> "confidence": "medium",</w:t>
        <w:br/>
        <w:t xml:space="preserve"> "trigger_condition": "If fresh, independent China-demand negative evidence accelerates (e.g., industrial output/PMI-related signals) while supply-tightening headlines fade, upgrade to reversal_watch."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"2026-04-21T23:00:00Z",</w:t>
        <w:br/>
        <w:t xml:space="preserve"> "bucket_end_utc": "2026-04-22T00:00:00Z",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42,</w:t>
        <w:br/>
        <w:t xml:space="preserve"> "fragility_score_0_100": 60,</w:t>
        <w:br/>
        <w:t xml:space="preserve"> "dominant_state": "neutral_mixed"</w:t>
        <w:br/>
        <w:t xml:space="preserve"> },</w:t>
        <w:br/>
        <w:t xml:space="preserve"> {</w:t>
        <w:br/>
        <w:t xml:space="preserve"> "bucket_start_utc": "2026-04-22T00:00:00Z",</w:t>
        <w:br/>
        <w:t xml:space="preserve"> "bucket_end_utc": "2026-04-22T01:00:00Z",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42,</w:t>
        <w:br/>
        <w:t xml:space="preserve"> "fragility_score_0_100": 60,</w:t>
        <w:br/>
        <w:t xml:space="preserve"> "dominant_state": "neutral_mixed"</w:t>
        <w:br/>
        <w:t xml:space="preserve"> },</w:t>
        <w:br/>
        <w:t xml:space="preserve"> {</w:t>
        <w:br/>
        <w:t xml:space="preserve"> "bucket_start_utc": "2026-04-22T01:00:00Z",</w:t>
        <w:br/>
        <w:t xml:space="preserve"> "bucket_end_utc": "2026-04-22T02:00:00Z",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43,</w:t>
        <w:br/>
        <w:t xml:space="preserve"> "fragility_score_0_100": 59,</w:t>
        <w:br/>
        <w:t xml:space="preserve"> "dominant_state": "neutral_mixed"</w:t>
        <w:br/>
        <w:t xml:space="preserve"> },</w:t>
        <w:br/>
        <w:t xml:space="preserve"> {</w:t>
        <w:br/>
        <w:t xml:space="preserve"> "bucket_start_utc": "2026-04-22T02:00:00Z",</w:t>
        <w:br/>
        <w:t xml:space="preserve"> "bucket_end_utc": "2026-04-22T03:00:00Z",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0.08,</w:t>
        <w:br/>
        <w:t xml:space="preserve"> "fresh_evidence_count": 0,</w:t>
        <w:br/>
        <w:t xml:space="preserve"> "stale_evidence_count": 1,</w:t>
        <w:br/>
        <w:t xml:space="preserve"> "conviction_score_0_100": 43,</w:t>
        <w:br/>
        <w:t xml:space="preserve"> "fragility_score_0_100": 59,</w:t>
        <w:br/>
        <w:t xml:space="preserve"> "dominant_state": "neutral_mixed"</w:t>
        <w:br/>
        <w:t xml:space="preserve"> },</w:t>
        <w:br/>
        <w:t xml:space="preserve"> {</w:t>
        <w:br/>
        <w:t xml:space="preserve"> "bucket_start_utc": "2026-04-22T03:00:00Z",</w:t>
        <w:br/>
        <w:t xml:space="preserve"> "bucket_end_utc": "2026-04-22T04:00:00Z",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-1,</w:t>
        <w:br/>
        <w:t xml:space="preserve"> "contradiction_ratio": 0.08,</w:t>
        <w:br/>
        <w:t xml:space="preserve"> "fresh_evidence_count": 1,</w:t>
        <w:br/>
        <w:t xml:space="preserve"> "stale_evidence_count": 1,</w:t>
        <w:br/>
        <w:t xml:space="preserve"> "conviction_score_0_100": 44,</w:t>
        <w:br/>
        <w:t xml:space="preserve"> "fragility_score_0_100": 58,</w:t>
        <w:br/>
        <w:t xml:space="preserve"> "dominant_state": "neutral_mixed"</w:t>
        <w:br/>
        <w:t xml:space="preserve"> },</w:t>
        <w:br/>
        <w:t xml:space="preserve"> {</w:t>
        <w:br/>
        <w:t xml:space="preserve"> "bucket_start_utc": "2026-04-22T04:00:00Z",</w:t>
        <w:br/>
        <w:t xml:space="preserve"> "bucket_end_utc": "2026-04-22T05:00:00Z",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45,</w:t>
        <w:br/>
        <w:t xml:space="preserve"> "fragility_score_0_100": 58,</w:t>
        <w:br/>
        <w:t xml:space="preserve"> "dominant_state": "neutral_mixed"</w:t>
        <w:br/>
        <w:t xml:space="preserve"> },</w:t>
        <w:br/>
        <w:t xml:space="preserve"> {</w:t>
        <w:br/>
        <w:t xml:space="preserve"> "bucket_start_utc": "2026-04-22T05:00:00Z",</w:t>
        <w:br/>
        <w:t xml:space="preserve"> "bucket_end_utc": "2026-04-22T06:00:00Z",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46,</w:t>
        <w:br/>
        <w:t xml:space="preserve"> "fragility_score_0_100": 57,</w:t>
        <w:br/>
        <w:t xml:space="preserve"> "dominant_state": "bullish"</w:t>
        <w:br/>
        <w:t xml:space="preserve"> },</w:t>
        <w:br/>
        <w:t xml:space="preserve"> {</w:t>
        <w:br/>
        <w:t xml:space="preserve"> "bucket_start_utc": "2026-04-22T06:00:00Z",</w:t>
        <w:br/>
        <w:t xml:space="preserve"> "bucket_end_utc": "2026-04-22T07:00:00Z",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46,</w:t>
        <w:br/>
        <w:t xml:space="preserve"> "fragility_score_0_100": 57,</w:t>
        <w:br/>
        <w:t xml:space="preserve"> "dominant_state": "bullish"</w:t>
        <w:br/>
        <w:t xml:space="preserve"> },</w:t>
        <w:br/>
        <w:t xml:space="preserve"> {</w:t>
        <w:br/>
        <w:t xml:space="preserve"> "bucket_start_utc": "2026-04-22T07:00:00Z",</w:t>
        <w:br/>
        <w:t xml:space="preserve"> "bucket_end_utc": "2026-04-22T08:00:00Z",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"2026-04-22T08:00:00Z",</w:t>
        <w:br/>
        <w:t xml:space="preserve"> "bucket_end_utc": "2026-04-22T09:00:00Z",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"2026-04-22T09:00:00Z",</w:t>
        <w:br/>
        <w:t xml:space="preserve"> "bucket_end_utc": "2026-04-22T10:00:00Z",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49,</w:t>
        <w:br/>
        <w:t xml:space="preserve"> "fragility_score_0_100": 55,</w:t>
        <w:br/>
        <w:t xml:space="preserve"> "dominant_state": "bullish"</w:t>
        <w:br/>
        <w:t xml:space="preserve"> },</w:t>
        <w:br/>
        <w:t xml:space="preserve"> {</w:t>
        <w:br/>
        <w:t xml:space="preserve"> "bucket_start_utc": "2026-04-22T10:00:00Z",</w:t>
        <w:br/>
        <w:t xml:space="preserve"> "bucket_end_utc": "2026-04-22T11:00:00Z",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49,</w:t>
        <w:br/>
        <w:t xml:space="preserve"> "fragility_score_0_100": 55,</w:t>
        <w:br/>
        <w:t xml:space="preserve"> "dominant_state": "bullish"</w:t>
        <w:br/>
        <w:t xml:space="preserve"> },</w:t>
        <w:br/>
        <w:t xml:space="preserve"> {</w:t>
        <w:br/>
        <w:t xml:space="preserve"> "bucket_start_utc": "2026-04-22T11:00:00Z",</w:t>
        <w:br/>
        <w:t xml:space="preserve"> "bucket_end_utc": "2026-04-22T12:00:00Z",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51,</w:t>
        <w:br/>
        <w:t xml:space="preserve"> "fragility_score_0_100": 54,</w:t>
        <w:br/>
        <w:t xml:space="preserve"> "dominant_state": "bullish"</w:t>
        <w:br/>
        <w:t xml:space="preserve"> },</w:t>
        <w:br/>
        <w:t xml:space="preserve"> {</w:t>
        <w:br/>
        <w:t xml:space="preserve"> "bucket_start_utc": "2026-04-22T12:00:00Z",</w:t>
        <w:br/>
        <w:t xml:space="preserve"> "bucket_end_utc": "2026-04-22T13:00:00Z",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51,</w:t>
        <w:br/>
        <w:t xml:space="preserve"> "fragility_score_0_100": 54,</w:t>
        <w:br/>
        <w:t xml:space="preserve"> "dominant_state": "bullish"</w:t>
        <w:br/>
        <w:t xml:space="preserve"> },</w:t>
        <w:br/>
        <w:t xml:space="preserve"> {</w:t>
        <w:br/>
        <w:t xml:space="preserve"> "bucket_start_utc": "2026-04-22T13:00:00Z",</w:t>
        <w:br/>
        <w:t xml:space="preserve"> "bucket_end_utc": "2026-04-22T14:00:00Z",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52,</w:t>
        <w:br/>
        <w:t xml:space="preserve"> "fragility_score_0_100": 53,</w:t>
        <w:br/>
        <w:t xml:space="preserve"> "dominant_state": "bullish"</w:t>
        <w:br/>
        <w:t xml:space="preserve"> },</w:t>
        <w:br/>
        <w:t xml:space="preserve"> {</w:t>
        <w:br/>
        <w:t xml:space="preserve"> "bucket_start_utc": "2026-04-22T14:00:00Z",</w:t>
        <w:br/>
        <w:t xml:space="preserve"> "bucket_end_utc": "2026-04-22T15:00:00Z",</w:t>
        <w:br/>
        <w:t xml:space="preserve"> "directional_score_signed": 29,</w:t>
        <w:br/>
        <w:t xml:space="preserve"> "bullish_pressure_score": 65,</w:t>
        <w:br/>
        <w:t xml:space="preserve"> "bearish_pressure_score": 35,</w:t>
        <w:br/>
        <w:t xml:space="preserve"> "net_sentiment_score": 29,</w:t>
        <w:br/>
        <w:t xml:space="preserve"> "velocity_score": 2,</w:t>
        <w:br/>
        <w:t xml:space="preserve"> "acceleration_score": 1,</w:t>
        <w:br/>
        <w:t xml:space="preserve"> "contradiction_ratio": 0.08,</w:t>
        <w:br/>
        <w:t xml:space="preserve"> "fresh_evidence_count": 1,</w:t>
        <w:br/>
        <w:t xml:space="preserve"> "stale_evidence_count": 1,</w:t>
        <w:br/>
        <w:t xml:space="preserve"> "conviction_score_0_100": 53,</w:t>
        <w:br/>
        <w:t xml:space="preserve"> "fragility_score_0_100": 52,</w:t>
        <w:br/>
        <w:t xml:space="preserve"> "dominant_state": "bullish"</w:t>
        <w:br/>
        <w:t xml:space="preserve"> },</w:t>
        <w:br/>
        <w:t xml:space="preserve"> {</w:t>
        <w:br/>
        <w:t xml:space="preserve"> "bucket_start_utc": "2026-04-22T15:00:00Z",</w:t>
        <w:br/>
        <w:t xml:space="preserve"> "bucket_end_utc": "2026-04-22T16:00:00Z",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"2026-04-22T16:00:00Z",</w:t>
        <w:br/>
        <w:t xml:space="preserve"> "bucket_end_utc": "2026-04-22T17:00:00Z",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55,</w:t>
        <w:br/>
        <w:t xml:space="preserve"> "fragility_score_0_100": 51,</w:t>
        <w:br/>
        <w:t xml:space="preserve"> "dominant_state": "bullish"</w:t>
        <w:br/>
        <w:t xml:space="preserve"> },</w:t>
        <w:br/>
        <w:t xml:space="preserve"> {</w:t>
        <w:br/>
        <w:t xml:space="preserve"> "bucket_start_utc": "2026-04-22T17:00:00Z",</w:t>
        <w:br/>
        <w:t xml:space="preserve"> "bucket_end_utc": "2026-04-22T18:00:00Z",</w:t>
        <w:br/>
        <w:t xml:space="preserve"> "directional_score_signed": 33,</w:t>
        <w:br/>
        <w:t xml:space="preserve"> "bullish_pressure_score": 67,</w:t>
        <w:br/>
        <w:t xml:space="preserve"> "bearish_pressure_score": 33,</w:t>
        <w:br/>
        <w:t xml:space="preserve"> "net_sentiment_score": 33,</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56,</w:t>
        <w:br/>
        <w:t xml:space="preserve"> "fragility_score_0_100": 50,</w:t>
        <w:br/>
        <w:t xml:space="preserve"> "dominant_state": "bullish"</w:t>
        <w:br/>
        <w:t xml:space="preserve"> },</w:t>
        <w:br/>
        <w:t xml:space="preserve"> {</w:t>
        <w:br/>
        <w:t xml:space="preserve"> "bucket_start_utc": "2026-04-22T18:00:00Z",</w:t>
        <w:br/>
        <w:t xml:space="preserve"> "bucket_end_utc": "2026-04-22T19:00:00Z",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"2026-04-22T19:00:00Z",</w:t>
        <w:br/>
        <w:t xml:space="preserve"> "bucket_end_utc": "2026-04-22T20:00:00Z",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"2026-04-22T20:00:00Z",</w:t>
        <w:br/>
        <w:t xml:space="preserve"> "bucket_end_utc": "2026-04-22T21:00:00Z",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0.08,</w:t>
        <w:br/>
        <w:t xml:space="preserve"> "fresh_evidence_count": 3,</w:t>
        <w:br/>
        <w:t xml:space="preserve"> "stale_evidence_count": 1,</w:t>
        <w:br/>
        <w:t xml:space="preserve"> "conviction_score_0_100": 59,</w:t>
        <w:br/>
        <w:t xml:space="preserve"> "fragility_score_0_100": 47,</w:t>
        <w:br/>
        <w:t xml:space="preserve"> "dominant_state": "bullish"</w:t>
        <w:br/>
        <w:t xml:space="preserve"> },</w:t>
        <w:br/>
        <w:t xml:space="preserve"> {</w:t>
        <w:br/>
        <w:t xml:space="preserve"> "bucket_start_utc": "2026-04-22T21:00:00Z",</w:t>
        <w:br/>
        <w:t xml:space="preserve"> "bucket_end_utc": "2026-04-22T22:00:00Z",</w:t>
        <w:br/>
        <w:t xml:space="preserve"> "directional_score_signed": 41,</w:t>
        <w:br/>
        <w:t xml:space="preserve"> "bullish_pressure_score": 71,</w:t>
        <w:br/>
        <w:t xml:space="preserve"> "bearish_pressure_score": 29,</w:t>
        <w:br/>
        <w:t xml:space="preserve"> "net_sentiment_score": 41,</w:t>
        <w:br/>
        <w:t xml:space="preserve"> "velocity_score": 3,</w:t>
        <w:br/>
        <w:t xml:space="preserve"> "acceleration_score": 1,</w:t>
        <w:br/>
        <w:t xml:space="preserve"> "contradiction_ratio": 0.08,</w:t>
        <w:br/>
        <w:t xml:space="preserve"> "fresh_evidence_count": 3,</w:t>
        <w:br/>
        <w:t xml:space="preserve"> "stale_evidence_count": 1,</w:t>
        <w:br/>
        <w:t xml:space="preserve"> "conviction_score_0_100": 60,</w:t>
        <w:br/>
        <w:t xml:space="preserve"> "fragility_score_0_100": 46,</w:t>
        <w:br/>
        <w:t xml:space="preserve"> "dominant_state": "bullish"</w:t>
        <w:br/>
        <w:t xml:space="preserve"> },</w:t>
        <w:br/>
        <w:t xml:space="preserve"> {</w:t>
        <w:br/>
        <w:t xml:space="preserve"> "bucket_start_utc": "2026-04-22T22:00:00Z",</w:t>
        <w:br/>
        <w:t xml:space="preserve"> "bucket_end_utc": "2026-04-22T23:00:00Z",</w:t>
        <w:br/>
        <w:t xml:space="preserve"> "directional_score_signed": 44,</w:t>
        <w:br/>
        <w:t xml:space="preserve"> "bullish_pressure_score": 72,</w:t>
        <w:br/>
        <w:t xml:space="preserve"> "bearish_pressure_score": 28,</w:t>
        <w:br/>
        <w:t xml:space="preserve"> "net_sentiment_score": 44,</w:t>
        <w:br/>
        <w:t xml:space="preserve"> "velocity_score": 3,</w:t>
        <w:br/>
        <w:t xml:space="preserve"> "acceleration_score": 0,</w:t>
        <w:br/>
        <w:t xml:space="preserve"> "contradiction_ratio": 0.08,</w:t>
        <w:br/>
        <w:t xml:space="preserve"> "fresh_evidence_count": 4,</w:t>
        <w:br/>
        <w:t xml:space="preserve"> "stale_evidence_count": 1,</w:t>
        <w:br/>
        <w:t xml:space="preserve"> "conviction_score_0_100": 62,</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-4,</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(no trend_state_memory / prior state table); state_change computed against unknown_prior and treated as a neutral baseline -&gt; new_bullish.",</w:t>
        <w:br/>
        <w:t xml:space="preserve"> "No explicit contradiction objects were provided; reversal risk is based on inferred counterevidence proxies only (e.g., demand-weakness narratives), not a formal contradiction set.",</w:t>
        <w:br/>
        <w:t xml:space="preserve"> "Timeseries bucket values are conservatively shaped using available recency anchors (latest timestamps) rather than full per-record timestamp distributions (truncated upstream payload)."</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9">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9">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0">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11">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2">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11">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3">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14">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15">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16">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17">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18">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19">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20">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21">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22">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23">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24">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25">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26">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7">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28">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29">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30">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31">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32">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30">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33">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34">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35">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36">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37">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38">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39">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40">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38">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41">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42">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41">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43">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4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45">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4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4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4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46">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46">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47">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48">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49">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50">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51">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52">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53">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54">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55">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56">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57">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58">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59">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60">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56">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56">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61">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62">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54">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63">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64">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63">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65">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66">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67">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68">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69">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70">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71">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72">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72">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7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74">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7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75">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76">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76">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77">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78">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79">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80">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81">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82">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80">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79">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79">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83">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84">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84">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85">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86">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86">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87">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86">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88">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89">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90">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89">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91">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92">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93">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94">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95">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96">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97">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98">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99">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100">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101">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102">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103">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104">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105">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106">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107">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108">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109">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110">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111">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112">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113">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114">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115">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116">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115">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116">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117">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118">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137. </w:t>
      </w:r>
      <w:hyperlink r:id="rId118">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138. </w:t>
      </w:r>
      <w:hyperlink r:id="rId119">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120">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121">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122">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123">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124">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125">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126">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127">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128">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129">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130">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131">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131">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132">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133">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126">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134">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134">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135">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136">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124">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123">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137">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138">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139">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140">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140">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141">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142">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143">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144">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145">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146">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147">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147">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148">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149">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150">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151">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152">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153">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53">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53">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54">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155">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156">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157">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58">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157">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58">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157">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59">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160">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161">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161">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162">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163">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164">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16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166">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167">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16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201. </w:t>
      </w:r>
      <w:hyperlink r:id="rId16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202. </w:t>
      </w:r>
      <w:hyperlink r:id="rId168">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203. </w:t>
      </w:r>
      <w:hyperlink r:id="rId16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169">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168">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170">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171">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172">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173">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174">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174">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175">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176">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17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78">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17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7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78">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17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79">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180">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181">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82">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183">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184">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185">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186">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187">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188">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189">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190">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191">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192">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93">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194">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195">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196">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197">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198">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196">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199">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199">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200">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20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0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0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200">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202">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203">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204">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205">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206">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06">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207">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208">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209">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210">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210">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210">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211">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212">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213">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214">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213">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215">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216">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217">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217">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217">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218">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219">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220">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221">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222">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223">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224">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224">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225">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226">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227">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22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29">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22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2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2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2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230">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23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3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3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32">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23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31">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233">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234">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234">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235">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236">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237">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238">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239">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240">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240">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241">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241">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242">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243">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244">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245">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246">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247">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248">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249">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250">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315. </w:t>
      </w:r>
      <w:hyperlink r:id="rId250">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251">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252">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253">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254">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255">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256">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257">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57">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58">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259">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260">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261">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262">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263">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264">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265">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266">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26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268">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26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26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70">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27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72">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273">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274">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275">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76">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277">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278">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279">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28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281">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282">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26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83">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284">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285">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86">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28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287">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288">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289">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290">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360. </w:t>
      </w:r>
      <w:hyperlink r:id="rId291">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29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9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29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294">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27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95">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296">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297">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298">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9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300">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29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301">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30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303">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304">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305">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306">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30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380. </w:t>
      </w:r>
      <w:hyperlink r:id="rId307">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308">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309">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310">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311">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312">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313">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314">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315">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316">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317">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31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31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319">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320">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321">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322">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323">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324">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325">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326">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32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328">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329">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330">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331">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332">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333">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334">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335">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336">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33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3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38">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33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3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39">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340">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341">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34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4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4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4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344">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345">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346">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347">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348">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34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349">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350">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431. </w:t>
      </w:r>
      <w:hyperlink r:id="rId350">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351">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352">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353">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354">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355">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356">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357">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358">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359">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360">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361">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362">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444. </w:t>
      </w:r>
      <w:hyperlink r:id="rId363">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36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65">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366">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36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67">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368">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36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6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6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70">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371">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372">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37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7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7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74">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375">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376">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377">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378">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379">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380">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381">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382">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383">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470. </w:t>
      </w:r>
      <w:hyperlink r:id="rId384">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471. </w:t>
      </w:r>
      <w:hyperlink r:id="rId385">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386">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387">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388">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475. </w:t>
      </w:r>
      <w:hyperlink r:id="rId389">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390">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391">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478. </w:t>
      </w:r>
      <w:hyperlink r:id="rId392">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479. </w:t>
      </w:r>
      <w:hyperlink r:id="rId393">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480. </w:t>
      </w:r>
      <w:hyperlink r:id="rId394">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395">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396">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483. </w:t>
      </w:r>
      <w:hyperlink r:id="rId397">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398">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399">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400">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401">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488. </w:t>
      </w:r>
      <w:hyperlink r:id="rId400">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489. </w:t>
      </w:r>
      <w:hyperlink r:id="rId402">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490. </w:t>
      </w:r>
      <w:hyperlink r:id="rId403">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491. </w:t>
      </w:r>
      <w:hyperlink r:id="rId404">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492. </w:t>
      </w:r>
      <w:hyperlink r:id="rId405">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493. </w:t>
      </w:r>
      <w:hyperlink r:id="rId406">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494. </w:t>
      </w:r>
      <w:hyperlink r:id="rId407">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408">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409">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497. </w:t>
      </w:r>
      <w:hyperlink r:id="rId410">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411">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412">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500. </w:t>
      </w:r>
      <w:hyperlink r:id="rId413">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ernminer.com/news/copper-price-goldman-maintains-year-end-forecast-traxys-sees-15000-per-tonne/1003890287/" TargetMode="External"/><Relationship Id="rId10" Type="http://schemas.openxmlformats.org/officeDocument/2006/relationships/hyperlink" Target="https://www.eenews.net/articles/greens-tribes-lobby-minnesota-leaders-to-stop-mining-near-boundary-waters/" TargetMode="External"/><Relationship Id="rId11" Type="http://schemas.openxmlformats.org/officeDocument/2006/relationships/hyperlink" Target="https://www.channelnewsasia.com/business/exclusive-ghana-directs-newmont-anglogold-zijin-shift-mining-ops-local-firms-december-sources-say-6074416" TargetMode="External"/><Relationship Id="rId12" Type="http://schemas.openxmlformats.org/officeDocument/2006/relationships/hyperlink" Target="https://www.ttnews.com/articles/rouzer-highway-bill-may-2026" TargetMode="External"/><Relationship Id="rId13" Type="http://schemas.openxmlformats.org/officeDocument/2006/relationships/hyperlink" Target="https://www.fool.ca/2026/04/22/these-stocks-will-power-canadas-nation-building-push-in-2026/" TargetMode="External"/><Relationship Id="rId14" Type="http://schemas.openxmlformats.org/officeDocument/2006/relationships/hyperlink" Target="https://www.miningnewsnorth.com/story/2026/04/24/news/ambler-metals-initiates-arctic-mine-permitting/9639.html" TargetMode="External"/><Relationship Id="rId15" Type="http://schemas.openxmlformats.org/officeDocument/2006/relationships/hyperlink" Target="https://www.minnpost.com/state-government/2026/04/the-battle-over-mining-near-the-boundary-waters-now-moves-to-home-turf/" TargetMode="External"/><Relationship Id="rId16" Type="http://schemas.openxmlformats.org/officeDocument/2006/relationships/hyperlink" Target="https://www.cbnme.com/news/dubai-unveils-aed-34bn-metro-gold-line-expansion/" TargetMode="External"/><Relationship Id="rId17" Type="http://schemas.openxmlformats.org/officeDocument/2006/relationships/hyperlink" Target="https://www.riotimesonline.com/codelco-crisis-kast-pacheco-shareholders-meeting-april-2026/" TargetMode="External"/><Relationship Id="rId18" Type="http://schemas.openxmlformats.org/officeDocument/2006/relationships/hyperlink" Target="https://mugglehead.com/g7-ramps-up-critical-mineral-strategy-to-cut-china-reliance/" TargetMode="External"/><Relationship Id="rId19" Type="http://schemas.openxmlformats.org/officeDocument/2006/relationships/hyperlink" Target="https://carboncredits.com/samsung-sdi-signs-6-8-billion-multi-year-ev-battery-supply-deal-with-mercedes-benz/" TargetMode="External"/><Relationship Id="rId20" Type="http://schemas.openxmlformats.org/officeDocument/2006/relationships/hyperlink" Target="https://www.gurufocus.com/news/8809063/bhp-reports-q3-results-confirms-supply-deal-and-raises-copper-production-guidance" TargetMode="External"/><Relationship Id="rId21" Type="http://schemas.openxmlformats.org/officeDocument/2006/relationships/hyperlink" Target="https://www.smartcitiesdive.com/news/8-surface-transportation-urban-priorities/818161/" TargetMode="External"/><Relationship Id="rId22" Type="http://schemas.openxmlformats.org/officeDocument/2006/relationships/hyperlink" Target="https://www.northernminer.com/news/trilogy-to-seek-fast-41-status-for-alaska-copper-project/1003890272/" TargetMode="External"/><Relationship Id="rId23" Type="http://schemas.openxmlformats.org/officeDocument/2006/relationships/hyperlink" Target="https://www.northernminer.com/news/bhp-now-expects-nearly-2m-tonnes-copper-production-after-record-escondida-throughput/1003890259/" TargetMode="External"/><Relationship Id="rId24" Type="http://schemas.openxmlformats.org/officeDocument/2006/relationships/hyperlink" Target="https://www.utilitydive.com/news/what-does-trumps-wartime-powers-flex-mean-for-the-transformer-shortage/818159/" TargetMode="External"/><Relationship Id="rId25" Type="http://schemas.openxmlformats.org/officeDocument/2006/relationships/hyperlink" Target="https://www.df.cl/empresas/mineria/produccion-trimestral-de-cobre-de-bhp-cae-7-pero-proyecta-acercarse-a-2" TargetMode="External"/><Relationship Id="rId26" Type="http://schemas.openxmlformats.org/officeDocument/2006/relationships/hyperlink" Target="https://www.globalminingreview.com/mining/22042026/why-2026-will-decide-who-governs-the-seabed/" TargetMode="External"/><Relationship Id="rId27" Type="http://schemas.openxmlformats.org/officeDocument/2006/relationships/hyperlink" Target="https://www.zerohedge.com/geopolitical/middle-corridor-emerges-strategic-lifeline-global-trade" TargetMode="External"/><Relationship Id="rId28" Type="http://schemas.openxmlformats.org/officeDocument/2006/relationships/hyperlink" Target="https://proycontra.com.pe/secuestran-barcaza-y-exigen-s-2-millones-para-liberar-a-trabajadores/" TargetMode="External"/><Relationship Id="rId29" Type="http://schemas.openxmlformats.org/officeDocument/2006/relationships/hyperlink" Target="https://railway-news.com/4-7-billion-to-be-invested-into-amtraks-northeast-corridor/" TargetMode="External"/><Relationship Id="rId30" Type="http://schemas.openxmlformats.org/officeDocument/2006/relationships/hyperlink" Target="https://dailygalaxy.com/2026/04/geologists-discover-copper-gold-silver-deposit-424-billion/" TargetMode="External"/><Relationship Id="rId31" Type="http://schemas.openxmlformats.org/officeDocument/2006/relationships/hyperlink" Target="https://www.power-technology.com/news/us-judge-issues-injunction-government/" TargetMode="External"/><Relationship Id="rId32" Type="http://schemas.openxmlformats.org/officeDocument/2006/relationships/hyperlink" Target="https://www.power-technology.com/news/tesla-cybertruck-to-be-a-grid-asset/" TargetMode="External"/><Relationship Id="rId33" Type="http://schemas.openxmlformats.org/officeDocument/2006/relationships/hyperlink" Target="https://www.eqmagpro.com/%E2%82%B99-trillion-transmission-boom-motilal-oswal-sees-multi-year-growth-wave-in-indias-power-grid-eq/" TargetMode="External"/><Relationship Id="rId34" Type="http://schemas.openxmlformats.org/officeDocument/2006/relationships/hyperlink" Target="https://www.pv-magazine.com/2026/04/22/peru-opens-complementary-services-market-to-support-renewables/" TargetMode="External"/><Relationship Id="rId35" Type="http://schemas.openxmlformats.org/officeDocument/2006/relationships/hyperlink" Target="https://www.scmp.com/economy/china-economy/article/3351021/china-fuse-software-and-steel-us14tr-sector-fix-weak-links-worlds-factory?utm_source=rss_feed" TargetMode="External"/><Relationship Id="rId36" Type="http://schemas.openxmlformats.org/officeDocument/2006/relationships/hyperlink" Target="https://www.zawya.com/en/economy/africa/africa-southeast-asia-drive-china-solar-panel-exports-to-record-in-march-v3w8nptw" TargetMode="External"/><Relationship Id="rId37" Type="http://schemas.openxmlformats.org/officeDocument/2006/relationships/hyperlink" Target="https://energynews.biz/cip-advances-300-mw-patache-battery-project-in-chile/?utm_source=rss&amp;utm_medium=rss&amp;utm_campaign=cip-advances-300-mw-patache-battery-project-in-chile" TargetMode="External"/><Relationship Id="rId38" Type="http://schemas.openxmlformats.org/officeDocument/2006/relationships/hyperlink" Target="https://lithium-news.com/record-chilean-production-output-drives-unprecedented-copper-market-surge/" TargetMode="External"/><Relationship Id="rId39" Type="http://schemas.openxmlformats.org/officeDocument/2006/relationships/hyperlink" Target="https://www.lexpress.mg/2026/04/secteur-extractif-loctroi-des-permis.html" TargetMode="External"/><Relationship Id="rId40" Type="http://schemas.openxmlformats.org/officeDocument/2006/relationships/hyperlink" Target="https://dutchreview.com/news/no-new-power-connections-in-utrecht-from-july/" TargetMode="External"/><Relationship Id="rId41"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42" Type="http://schemas.openxmlformats.org/officeDocument/2006/relationships/hyperlink" Target="https://www.energyglobal.com/wind/22042026/hitachi-energy-becomes-rsteds-end-to-end-partner-for-offshore-wind-electrical-systems/" TargetMode="External"/><Relationship Id="rId43" Type="http://schemas.openxmlformats.org/officeDocument/2006/relationships/hyperlink" Target="https://www.orissapost.com/massive-protest-rally-against-proposed-sijimali-mining/" TargetMode="External"/><Relationship Id="rId44" Type="http://schemas.openxmlformats.org/officeDocument/2006/relationships/hyperlink" Target="https://mqworld.com/goldman-sachs-maintains-2026-copper-price-surplus-forecasts/" TargetMode="External"/><Relationship Id="rId45" Type="http://schemas.openxmlformats.org/officeDocument/2006/relationships/hyperlink" Target="https://www.powerinfotoday.com/solar-energy/solar-pv-drives-power-generation-growth-in-2025-says-iea/" TargetMode="External"/><Relationship Id="rId46" Type="http://schemas.openxmlformats.org/officeDocument/2006/relationships/hyperlink" Target="https://www.miningfeeds.com/chile-targets-faster-permitting-to-advance-us100-billion-in-mining-projects/" TargetMode="External"/><Relationship Id="rId47" Type="http://schemas.openxmlformats.org/officeDocument/2006/relationships/hyperlink" Target="https://www.myjoyonline.com/assembly-members-in-nzema-east-seek-govt-intervention-over-mining-impasse/" TargetMode="External"/><Relationship Id="rId48" Type="http://schemas.openxmlformats.org/officeDocument/2006/relationships/hyperlink" Target="https://www.freemalaysiatoday.com/category/business/2026/04/22/us-trade-rep-urges-allies-to-pay-more-for-critical-minerals" TargetMode="External"/><Relationship Id="rId49" Type="http://schemas.openxmlformats.org/officeDocument/2006/relationships/hyperlink" Target="https://macaudailytimes.com.mo/chinas-industrial-economy-up-6-1-in-q1.html" TargetMode="External"/><Relationship Id="rId50"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51" Type="http://schemas.openxmlformats.org/officeDocument/2006/relationships/hyperlink" Target="https://www.fool.com.au/2026/04/22/rio-tinto-shares-soar-to-an-all-time-high-buy-hold-or-sell/" TargetMode="External"/><Relationship Id="rId52" Type="http://schemas.openxmlformats.org/officeDocument/2006/relationships/hyperlink" Target="https://newtalk.tw/news/view/2026-04-22/1031116" TargetMode="External"/><Relationship Id="rId53" Type="http://schemas.openxmlformats.org/officeDocument/2006/relationships/hyperlink" Target="https://www.theguardian.com/business/2026/apr/21/ev-charging-shake-up-looks-to-help-uk-households-solve-off-street-parking-problem" TargetMode="External"/><Relationship Id="rId54" Type="http://schemas.openxmlformats.org/officeDocument/2006/relationships/hyperlink" Target="https://pandayoo.com/post/why-chinese-transformer-makers-are-benefiting-from-the-global-grid-and-ai-power-crunch-en/" TargetMode="External"/><Relationship Id="rId55" Type="http://schemas.openxmlformats.org/officeDocument/2006/relationships/hyperlink" Target="https://electrek.co/2026/04/21/us-wind-just-had-a-big-comeback-and-2026-could-be-even-bigger/" TargetMode="External"/><Relationship Id="rId56" Type="http://schemas.openxmlformats.org/officeDocument/2006/relationships/hyperlink" Target="https://www.gurufocus.com/news/8805247/china-copper-output-hits-record-133-million-tons-as-q1-rises-93" TargetMode="External"/><Relationship Id="rId57" Type="http://schemas.openxmlformats.org/officeDocument/2006/relationships/hyperlink" Target="https://www.scmp.com/business/china-business/article/3350938/catl-drive-electrification-faster-charging-and-higher-performing-batteries?utm_source=rss_feed" TargetMode="External"/><Relationship Id="rId58" Type="http://schemas.openxmlformats.org/officeDocument/2006/relationships/hyperlink" Target="https://biz.chosun.com/en/en-industry/2026/04/22/4O4BLZ7R5FB4XM52TAC6T7XWIU/" TargetMode="External"/><Relationship Id="rId59" Type="http://schemas.openxmlformats.org/officeDocument/2006/relationships/hyperlink" Target="https://www.indexbox.io/blog/powerplus-energy-secures-arena-grant-to-triple-battery-manufacturing-capacity/" TargetMode="External"/><Relationship Id="rId60" Type="http://schemas.openxmlformats.org/officeDocument/2006/relationships/hyperlink" Target="https://esdnews.com.au/renewables-met-99-of-global-electricity-demand-growth-in-2025/" TargetMode="External"/><Relationship Id="rId61" Type="http://schemas.openxmlformats.org/officeDocument/2006/relationships/hyperlink" Target="https://www.newsghana.com.gh/caca-urges-minister-to-terminate-bogoso-prestea-lease-as-review-nears-conclusion/" TargetMode="External"/><Relationship Id="rId62" Type="http://schemas.openxmlformats.org/officeDocument/2006/relationships/hyperlink" Target="https://www.gurufocus.com/news/8806742/goldman-sachs-predicts-copper-prices-at-12650ton-amid-supply-risks" TargetMode="External"/><Relationship Id="rId63" Type="http://schemas.openxmlformats.org/officeDocument/2006/relationships/hyperlink" Target="https://gestion.pe/mundo/internacional/chile-gobierno-de-kast-ve-con-preocupacion-futuro-de-codelco-y-descarta-dos-escenarios-noticia/" TargetMode="External"/><Relationship Id="rId64" Type="http://schemas.openxmlformats.org/officeDocument/2006/relationships/hyperlink" Target="https://25h.app/2026/04/21/%D8%BA%D9%88%D9%84%D8%AF%D9%85%D8%A7%D9%86-%D8%B3%D8%A7%D9%83%D8%B3-%D8%AA%D8%AB%D8%A8%D8%AA-%D8%AA%D9%88%D9%82%D8%B9%D8%A7%D8%AA%D9%87%D8%A7-%D9%84%D9%84%D9%86%D8%AD%D8%A7%D8%B3-%D8%B1/" TargetMode="External"/><Relationship Id="rId65" Type="http://schemas.openxmlformats.org/officeDocument/2006/relationships/hyperlink" Target="https://news.ltn.com.tw/news/focus/breakingnews/5411580" TargetMode="External"/><Relationship Id="rId66" Type="http://schemas.openxmlformats.org/officeDocument/2006/relationships/hyperlink" Target="https://www.marketpulse.com/markets/chart-alert-bullish-flag-formation-in-copper-xcuusd-as-2nd-us-iran-peace-talks-loom/" TargetMode="External"/><Relationship Id="rId67" Type="http://schemas.openxmlformats.org/officeDocument/2006/relationships/hyperlink" Target="https://mugglehead.com/codelco-anglo-american-pursue-dual-track-approval-for-shared-chile-copper-mine/" TargetMode="External"/><Relationship Id="rId68"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69" Type="http://schemas.openxmlformats.org/officeDocument/2006/relationships/hyperlink" Target="https://www.streetwisereports.com/article/2026/04/20/u-s-senate-moves-to-end-20-year-mining-ban-unlocking-key-copper-nickel-region.html" TargetMode="External"/><Relationship Id="rId70" Type="http://schemas.openxmlformats.org/officeDocument/2006/relationships/hyperlink" Target="https://www.prnewswire.com/news-releases/trilogy-metals-announces-commencement-of-permitting-for-high-grade-arctic-copper-zinc-lead-gold-silver-project-in-alaska-302749268.html" TargetMode="External"/><Relationship Id="rId71" Type="http://schemas.openxmlformats.org/officeDocument/2006/relationships/hyperlink" Target="https://www.adomonline.com/nzema-east-mining-impasse-assembly-members-seek-government-intervention/" TargetMode="External"/><Relationship Id="rId72"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73" Type="http://schemas.openxmlformats.org/officeDocument/2006/relationships/hyperlink" Target="https://oilprice.com/Energy/Energy-General/Kazakhstans-Critical-Mineral-Boom-Collides-With-State-Control.html" TargetMode="External"/><Relationship Id="rId74" Type="http://schemas.openxmlformats.org/officeDocument/2006/relationships/hyperlink" Target="https://oilprice.com/Energy/Energy-General/The-Middle-Corridor-Emerges-as-a-Strategic-Lifeline-for-Global-Trade.html" TargetMode="External"/><Relationship Id="rId75"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76" Type="http://schemas.openxmlformats.org/officeDocument/2006/relationships/hyperlink" Target="https://www.df.cl/opinion/columnistas/china-esta-subiendo-la-apuesta" TargetMode="External"/><Relationship Id="rId77" Type="http://schemas.openxmlformats.org/officeDocument/2006/relationships/hyperlink" Target="https://skillings.net/perus-tia-maria-permit-revoked-a-1-8-billion-warning-for-copper-investors/" TargetMode="External"/><Relationship Id="rId78" Type="http://schemas.openxmlformats.org/officeDocument/2006/relationships/hyperlink" Target="https://seekingalpha.com/article/4892460-first-quantum-minerals-a-mine-that-could-change-the-valuation?source=feed_all_articles" TargetMode="External"/><Relationship Id="rId79" Type="http://schemas.openxmlformats.org/officeDocument/2006/relationships/hyperlink" Target="https://skillings.net/skillings-mining-intelligence-the-ai-energy-nexus-perus-1-8b-copper-shock-april-21-2026/" TargetMode="External"/><Relationship Id="rId80" Type="http://schemas.openxmlformats.org/officeDocument/2006/relationships/hyperlink" Target="https://skillings.net/the-new-geopolitics-of-mining-inside-forge-and-the-uss-11-new-bilateral-deals/" TargetMode="External"/><Relationship Id="rId81" Type="http://schemas.openxmlformats.org/officeDocument/2006/relationships/hyperlink" Target="https://ny1.com/nyc/all-boroughs/traffic_and_transit/2026/04/21/feds-announce-nearly--5-billion-in-funding-for-amtrak-s-north-east-corridor-" TargetMode="External"/><Relationship Id="rId82" Type="http://schemas.openxmlformats.org/officeDocument/2006/relationships/hyperlink" Target="https://www.constructiondive.com/news/amtrak-northeast-corridor-long-distance-trains/818099/" TargetMode="External"/><Relationship Id="rId83" Type="http://schemas.openxmlformats.org/officeDocument/2006/relationships/hyperlink" Target="https://www.chinanews.net/news/279001556/tech-advancements-underpin-china-q1-industrial-economy" TargetMode="External"/><Relationship Id="rId84" Type="http://schemas.openxmlformats.org/officeDocument/2006/relationships/hyperlink" Target="https://www.mining.com/rio-tinto-copper-surge-offsets-iron-ore-disruption/" TargetMode="External"/><Relationship Id="rId85" Type="http://schemas.openxmlformats.org/officeDocument/2006/relationships/hyperlink" Target="https://gestion.pe/economia/tia-maria-pese-a-dar-luz-verde-a-la-explotacion-del-proyecto-presidente-jose-balcazar-dice-que-seguira-dialogo-con-otros-actores-como-dirigentes-noticia/" TargetMode="External"/><Relationship Id="rId86" Type="http://schemas.openxmlformats.org/officeDocument/2006/relationships/hyperlink" Target="https://www.kitco.com/news/off-the-wire/2026-04-21/goldman-sachs-maintains-2026-copper-price-surplus-forecasts" TargetMode="External"/><Relationship Id="rId87" Type="http://schemas.openxmlformats.org/officeDocument/2006/relationships/hyperlink" Target="https://elbuho.pe/2026/04/tia-maria-nuevamente-con-luz-verde-minem-aprueba-primera-fase-de-explotacion/" TargetMode="External"/><Relationship Id="rId88" Type="http://schemas.openxmlformats.org/officeDocument/2006/relationships/hyperlink" Target="https://www.cargotalkgcc.com/post/three-nation-rail-corridor-to-boost-trade" TargetMode="External"/><Relationship Id="rId89" Type="http://schemas.openxmlformats.org/officeDocument/2006/relationships/hyperlink" Target="https://www.washingtonexaminer.com/op-eds/4536050/critical-minerals-china-angola/" TargetMode="External"/><Relationship Id="rId90" Type="http://schemas.openxmlformats.org/officeDocument/2006/relationships/hyperlink" Target="https://cleantechnica.com/2026/04/21/from-handshakes-to-shovels-in-the-ground-how-the-eu-can-reset-its-minerals-diplomacy/" TargetMode="External"/><Relationship Id="rId91" Type="http://schemas.openxmlformats.org/officeDocument/2006/relationships/hyperlink" Target="https://bianet.org/haber/over-100-miners-detained-after-march-to-ankara-over-unpaid-wages-318942" TargetMode="External"/><Relationship Id="rId92" Type="http://schemas.openxmlformats.org/officeDocument/2006/relationships/hyperlink" Target="https://news.robotfx.org/2026/04/taiwan-export-orders-hit-record-high.html" TargetMode="External"/><Relationship Id="rId93" Type="http://schemas.openxmlformats.org/officeDocument/2006/relationships/hyperlink" Target="https://solarquarter.com/2026/04/21/recurrent-energy-secures-e1-3-billion-credit-facility-to-accelerate-renewable-expansion-across-europe/" TargetMode="External"/><Relationship Id="rId94" Type="http://schemas.openxmlformats.org/officeDocument/2006/relationships/hyperlink" Target="https://solarquarter.com/2026/04/21/dnv-warns-spain-off-track-on-net-zero-goals-calls-for-faster-electrification-and-grid-expansion/" TargetMode="External"/><Relationship Id="rId95" Type="http://schemas.openxmlformats.org/officeDocument/2006/relationships/hyperlink" Target="https://solarquarter.com/2026/04/21/european-energy-calls-for-faster-renewable-expansion-to-secure-europes-future-amid-ukraine-and-middle-east-wars/" TargetMode="External"/><Relationship Id="rId96" Type="http://schemas.openxmlformats.org/officeDocument/2006/relationships/hyperlink" Target="https://skillings.net/ai-energy-nexus-why-hyperscalers-are-becoming-minings-newest-financiers/" TargetMode="External"/><Relationship Id="rId97" Type="http://schemas.openxmlformats.org/officeDocument/2006/relationships/hyperlink" Target="https://skillings.net/copper-price-forecast-2026-why-chinalcos-massive-copper-play-matters-right-now/" TargetMode="External"/><Relationship Id="rId98" Type="http://schemas.openxmlformats.org/officeDocument/2006/relationships/hyperlink" Target="https://www.minnpost.com/community-voices/2026/04/boundary-waters-vote-political-win-not-decisive-decision/" TargetMode="External"/><Relationship Id="rId99" Type="http://schemas.openxmlformats.org/officeDocument/2006/relationships/hyperlink" Target="https://railway-news.com/usdot-to-invest-2-04-billion-to-improve-rail-travel/" TargetMode="External"/><Relationship Id="rId100" Type="http://schemas.openxmlformats.org/officeDocument/2006/relationships/hyperlink" Target="https://www.engineeringnews.co.za/article/south-africas-pipeline-of-advanced-wind-projects-stands-at-17-gw-gwec-2026-04-21" TargetMode="External"/><Relationship Id="rId101" Type="http://schemas.openxmlformats.org/officeDocument/2006/relationships/hyperlink" Target="https://www.canarymedia.com/articles/wind/world-offshore-wind-us-retreat" TargetMode="External"/><Relationship Id="rId102"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103" Type="http://schemas.openxmlformats.org/officeDocument/2006/relationships/hyperlink" Target="https://www.energy-storage.news/copenhagen-infrastructure-partners-begins-construction-on-1500mwh-chile-bess/" TargetMode="External"/><Relationship Id="rId104" Type="http://schemas.openxmlformats.org/officeDocument/2006/relationships/hyperlink" Target="https://www.energytrend.com/news/20260421-51283.html" TargetMode="External"/><Relationship Id="rId105" Type="http://schemas.openxmlformats.org/officeDocument/2006/relationships/hyperlink" Target="https://www.ukconstructionmedia.co.uk/news/major-roads-investment-package/?utm_source=rss&amp;utm_medium=rss&amp;utm_campaign=major-roads-investment-package" TargetMode="External"/><Relationship Id="rId106"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107" Type="http://schemas.openxmlformats.org/officeDocument/2006/relationships/hyperlink" Target="https://finance.yahoo.com/sectors/energy/articles/exclusive-us-firm-key-congo-075755712.html" TargetMode="External"/><Relationship Id="rId108" Type="http://schemas.openxmlformats.org/officeDocument/2006/relationships/hyperlink" Target="https://www.insurancejournal.com/news/international/2026/04/21/866664.htm" TargetMode="External"/><Relationship Id="rId109" Type="http://schemas.openxmlformats.org/officeDocument/2006/relationships/hyperlink" Target="https://vocal.media/futurism/civil-engineering-market-growth-smart-cities-industrial-expansion-and-forecast-to-2034" TargetMode="External"/><Relationship Id="rId110" Type="http://schemas.openxmlformats.org/officeDocument/2006/relationships/hyperlink" Target="https://www.thehindubusinessline.com/economy/india-deal-value-jumps-18-to-1238-billion-in-2025-despite-fewer-transactions/article70887016.ece" TargetMode="External"/><Relationship Id="rId111" Type="http://schemas.openxmlformats.org/officeDocument/2006/relationships/hyperlink" Target="https://www.thehindubusinessline.com/economy/fossil-fuel-generation-in-india-china-falls-for-first-time-this-century-report/article70887509.ece" TargetMode="External"/><Relationship Id="rId112" Type="http://schemas.openxmlformats.org/officeDocument/2006/relationships/hyperlink" Target="https://www.moneyweb.co.za/mineweb/rio-tinto-copper-production-rises-as-oyu-tolgoi-ramps-up/" TargetMode="External"/><Relationship Id="rId113" Type="http://schemas.openxmlformats.org/officeDocument/2006/relationships/hyperlink" Target="https://www.constructionowners.com/news/construction-outlook-weakens-beyond-data-centers" TargetMode="External"/><Relationship Id="rId114" Type="http://schemas.openxmlformats.org/officeDocument/2006/relationships/hyperlink" Target="https://dailybusinessgroup.co.uk/2026/04/ministers-to-weaken-gas-link-to-electricity-prices/" TargetMode="External"/><Relationship Id="rId115" Type="http://schemas.openxmlformats.org/officeDocument/2006/relationships/hyperlink" Target="https://www.prnewswire.com/news-releases/chinas-q1-economy-tops-forecasts-in-solid-start-302748224.html" TargetMode="External"/><Relationship Id="rId116" Type="http://schemas.openxmlformats.org/officeDocument/2006/relationships/hyperlink" Target="https://www.mining.com/web/us-mineral-stockpile-to-be-open-to-all-traders-ex-im-bank-says/" TargetMode="External"/><Relationship Id="rId117" Type="http://schemas.openxmlformats.org/officeDocument/2006/relationships/hyperlink" Target="https://thediplomat.com/2026/04/the-uncertain-future-of-the-china-myanmar-economic-corridor/" TargetMode="External"/><Relationship Id="rId118" Type="http://schemas.openxmlformats.org/officeDocument/2006/relationships/hyperlink" Target="https://www.bloomberg.com/news/articles/2026-04-21/chinese-copper-output-hits-record-on-tailwind-from-sulfuric-acid" TargetMode="External"/><Relationship Id="rId119" Type="http://schemas.openxmlformats.org/officeDocument/2006/relationships/hyperlink" Target="https://www.bloomberg.com/news/articles/2026-04-21/south-korean-battery-stocks-rally-on-mercedes-benz-partnership" TargetMode="External"/><Relationship Id="rId120" Type="http://schemas.openxmlformats.org/officeDocument/2006/relationships/hyperlink" Target="https://news.metal.com/newscontent/103867095-Metals-Fell-Broadly-Lithium-Carbonate-Dropped-Nearly-4-SHFE-Silver-and-SHFE-Aluminum-Led-Declines-Alumina-and-Polysilico" TargetMode="External"/><Relationship Id="rId121" Type="http://schemas.openxmlformats.org/officeDocument/2006/relationships/hyperlink" Target="https://powerpeakdigest.com/derc-proposes-to-remove-11-kv-limit-for-green-open-access/" TargetMode="External"/><Relationship Id="rId122" Type="http://schemas.openxmlformats.org/officeDocument/2006/relationships/hyperlink" Target="https://www.gurufocus.com/news/8802537/battery-installations-set-to-jump-33-as-costs-fall-and-demand-surges" TargetMode="External"/><Relationship Id="rId123" Type="http://schemas.openxmlformats.org/officeDocument/2006/relationships/hyperlink" Target="https://www.edie.net/uk-to-streamline-planning-rules-to-unlock-grid-infrastructure/" TargetMode="External"/><Relationship Id="rId124" Type="http://schemas.openxmlformats.org/officeDocument/2006/relationships/hyperlink" Target="https://carnewschina.com/2026/04/21/geely-nev-exports-soar-479-as-china-ships-349000-evs-up-139-9-amid-oil-shock/" TargetMode="External"/><Relationship Id="rId125" Type="http://schemas.openxmlformats.org/officeDocument/2006/relationships/hyperlink" Target="https://www.independent.co.uk/news/china-solar-india-london-associated-press-b2961460.html" TargetMode="External"/><Relationship Id="rId126" Type="http://schemas.openxmlformats.org/officeDocument/2006/relationships/hyperlink" Target="https://www.greenbuildingafrica.co.za/chinas-clean-energy-equipment-exports-surge-70-to-us21-9-billion-in-march-2026/" TargetMode="External"/><Relationship Id="rId127" Type="http://schemas.openxmlformats.org/officeDocument/2006/relationships/hyperlink" Target="https://www.theguardian.com/environment/2026/apr/21/clean-energy-generation-exceeded-rise-global-electricity-demand-2025" TargetMode="External"/><Relationship Id="rId128" Type="http://schemas.openxmlformats.org/officeDocument/2006/relationships/hyperlink" Target="https://www.24newshd.tv/21-Apr-2026/topless-turkey-miners-stage-hunger-strike-unpaid-wages" TargetMode="External"/><Relationship Id="rId129" Type="http://schemas.openxmlformats.org/officeDocument/2006/relationships/hyperlink" Target="https://www.digitaljournal.com/world/chinese-ai-circuit-board-maker-soars-on-hong-kong-debut/article" TargetMode="External"/><Relationship Id="rId130" Type="http://schemas.openxmlformats.org/officeDocument/2006/relationships/hyperlink" Target="https://indiashippingnews.com/cabinet-approves-two-multitracking-projects-covering-15-districts-across-the-states-of-uttar-pradesh-and-andhra-pradesh/" TargetMode="External"/><Relationship Id="rId131" Type="http://schemas.openxmlformats.org/officeDocument/2006/relationships/hyperlink" Target="https://news.metal.com/newscontent/103865891-Copper-Wire-Rod-Exports-Declined-MoM-in-March-with-Saudi-Market-Seeing-a-Significant-DropSMM-Analysis" TargetMode="External"/><Relationship Id="rId132" Type="http://schemas.openxmlformats.org/officeDocument/2006/relationships/hyperlink" Target="https://www.scmp.com/economy/china-economy/article/3350754/maker-chinas-c919-jet-weighs-supply-chain-weaknesses-amid-delivery-delays?utm_source=rss_feed" TargetMode="External"/><Relationship Id="rId133" Type="http://schemas.openxmlformats.org/officeDocument/2006/relationships/hyperlink" Target="https://neweconomics.org/2026/04/the-private-finance-myth" TargetMode="External"/><Relationship Id="rId134" Type="http://schemas.openxmlformats.org/officeDocument/2006/relationships/hyperlink" Target="https://www.chinadaily.com.cn/a/202604/21/WS69e6c9c6a310d6866eb44856.html" TargetMode="External"/><Relationship Id="rId135" Type="http://schemas.openxmlformats.org/officeDocument/2006/relationships/hyperlink" Target="https://www.fool.com.au/2026/04/21/rio-tinto-q1-fy26-production-growth-and-steady-guidance-drive-optimism/" TargetMode="External"/><Relationship Id="rId136" Type="http://schemas.openxmlformats.org/officeDocument/2006/relationships/hyperlink" Target="https://gestion.pe/mundo/internacional/chile-y-eeuu-avanzan-en-alianza-para-la-explotacion-de-minerales-criticos-noticia/" TargetMode="External"/><Relationship Id="rId137" Type="http://schemas.openxmlformats.org/officeDocument/2006/relationships/hyperlink" Target="https://www.freightwaves.com/news/application-process-opens-for-federal-crisi-rail-grants" TargetMode="External"/><Relationship Id="rId138" Type="http://schemas.openxmlformats.org/officeDocument/2006/relationships/hyperlink" Target="https://www.abc.net.au/news/2026-04-21/hillside-copper-mine-cultural-heritage-agreement/106167974" TargetMode="External"/><Relationship Id="rId139" Type="http://schemas.openxmlformats.org/officeDocument/2006/relationships/hyperlink" Target="https://www.kvrr.com/2026/04/20/red-lake-nation-strongly-opposes-action-approving-mining-in-boundary-waters-watershed/" TargetMode="External"/><Relationship Id="rId140" Type="http://schemas.openxmlformats.org/officeDocument/2006/relationships/hyperlink" Target="https://www.gurufocus.com/news/8803423/zambias-copper-supply-tightens-amid-maintenance-at-smci-and-sulfuric-acid-shortages" TargetMode="External"/><Relationship Id="rId141" Type="http://schemas.openxmlformats.org/officeDocument/2006/relationships/hyperlink" Target="https://www.gurufocus.com/news/8803619/southern-copper-scco-appoints-interim-ceo-and-secures-tia-maria-mining-permit" TargetMode="External"/><Relationship Id="rId142" Type="http://schemas.openxmlformats.org/officeDocument/2006/relationships/hyperlink" Target="https://www.adomonline.com/rising-tensions-in-nzema-residents-protest-adamus-resources-operations-urge-lands-minister-to-intervene/" TargetMode="External"/><Relationship Id="rId143" Type="http://schemas.openxmlformats.org/officeDocument/2006/relationships/hyperlink" Target="https://www.northernminer.com/news/b2gold-trims-q2-output-after-goose-fire/1003890172/" TargetMode="External"/><Relationship Id="rId144" Type="http://schemas.openxmlformats.org/officeDocument/2006/relationships/hyperlink" Target="https://www.jdsupra.com/legalnews/new-section-232-calculations-and-ieepa-3287519/" TargetMode="External"/><Relationship Id="rId145" Type="http://schemas.openxmlformats.org/officeDocument/2006/relationships/hyperlink" Target="https://www.jdsupra.com/legalnews/draft-law-for-the-promotion-of-8723943/" TargetMode="External"/><Relationship Id="rId146" Type="http://schemas.openxmlformats.org/officeDocument/2006/relationships/hyperlink" Target="https://www.wpr.org/news/wisconsin-businesses-recoup-millions-paid-illegal-tariffs" TargetMode="External"/><Relationship Id="rId147" Type="http://schemas.openxmlformats.org/officeDocument/2006/relationships/hyperlink" Target="https://www.mining.com/chile-targets-faster-permits-to-unlock-100b-pipeline/" TargetMode="External"/><Relationship Id="rId148" Type="http://schemas.openxmlformats.org/officeDocument/2006/relationships/hyperlink" Target="https://republicofmining.com/2026/04/20/fast-tracking-us-critical-minerals-could-backfire-without-safeguards-oxfam-warns-by-amanda-stutt-mining-com-april-17-2026/" TargetMode="External"/><Relationship Id="rId149" Type="http://schemas.openxmlformats.org/officeDocument/2006/relationships/hyperlink" Target="https://www.globenewswire.com/news-release/2026/04/20/3277386/0/en/Oil-Powered-the-20th-Century-Economist-Says-Copper-Will-Power-the-21st.html" TargetMode="External"/><Relationship Id="rId150" Type="http://schemas.openxmlformats.org/officeDocument/2006/relationships/hyperlink" Target="https://www.riotimesonline.com/chile-us-mining-security-agreements-kast-dinanno-april-2026/" TargetMode="External"/><Relationship Id="rId151" Type="http://schemas.openxmlformats.org/officeDocument/2006/relationships/hyperlink" Target="https://wausaupilotandreview.com/2026/04/20/your-letters-writer-rallies-public-to-continue-fight-against-mining-in-boundary-waters/" TargetMode="External"/><Relationship Id="rId152" Type="http://schemas.openxmlformats.org/officeDocument/2006/relationships/hyperlink" Target="https://diariocorreo.pe/edicion/arequipa/arequipa-crecio-23-en-2025-su-mayor-avance-economico-en-3-anos-noticia/" TargetMode="External"/><Relationship Id="rId153"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154" Type="http://schemas.openxmlformats.org/officeDocument/2006/relationships/hyperlink" Target="https://overbr.com.br/parcerias/harmony-gold-contrata-abb-para-mega-projeto-em-mineracao" TargetMode="External"/><Relationship Id="rId155" Type="http://schemas.openxmlformats.org/officeDocument/2006/relationships/hyperlink" Target="https://www.northernminer.com/news/china-copper-smelters-hit-record-space-satellites-show/1003890166/" TargetMode="External"/><Relationship Id="rId156" Type="http://schemas.openxmlformats.org/officeDocument/2006/relationships/hyperlink" Target="https://www.eqmagpro.com/china-strengthens-global-clean-energy-leadership-as-export-demand-accelerates-eq/" TargetMode="External"/><Relationship Id="rId157"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158" Type="http://schemas.openxmlformats.org/officeDocument/2006/relationships/hyperlink" Target="https://miningdigital.com/news/meeting-copper-demand-how-mines-fare-amid-global-disruption" TargetMode="External"/><Relationship Id="rId159" Type="http://schemas.openxmlformats.org/officeDocument/2006/relationships/hyperlink" Target="https://www.eenews.net/articles/how-the-iran-war-set-beijing-up-for-global-clean-energy-dominance/" TargetMode="External"/><Relationship Id="rId160" Type="http://schemas.openxmlformats.org/officeDocument/2006/relationships/hyperlink" Target="https://ohsem.me/2026/04/bridging-the-gorge-how-chinas-guizhou-is-redefining-its-mountainous-landscape/" TargetMode="External"/><Relationship Id="rId161" Type="http://schemas.openxmlformats.org/officeDocument/2006/relationships/hyperlink" Target="https://www.investing.com/news/commodities-news/us-companies-eye-congo-mining-assets-including-rubaya-state-dept-official-says-4622933" TargetMode="External"/><Relationship Id="rId162" Type="http://schemas.openxmlformats.org/officeDocument/2006/relationships/hyperlink" Target="https://www.mining.com/peru-reauthorizes-southern-coppers-1-8b-project-amid-election-chaos/" TargetMode="External"/><Relationship Id="rId163" Type="http://schemas.openxmlformats.org/officeDocument/2006/relationships/hyperlink" Target="https://www.thediplomat.ro/2026/04/20/transelectrica-invested-691-million-ron-in-2025-in-strategic-projects-for-romanias-energy-security/" TargetMode="External"/><Relationship Id="rId164" Type="http://schemas.openxmlformats.org/officeDocument/2006/relationships/hyperlink" Target="https://www.maraviexpress.com/karongas-coal-mining-company-cmg-penalised-k14-5-million-by-mepa-for-six-environmental-violations/" TargetMode="External"/><Relationship Id="rId165"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166" Type="http://schemas.openxmlformats.org/officeDocument/2006/relationships/hyperlink" Target="https://www.electrive.com/2026/04/20/china-seres-joins-bmw-and-mercedes-benz-in-high-power-charging-jv/" TargetMode="External"/><Relationship Id="rId167" Type="http://schemas.openxmlformats.org/officeDocument/2006/relationships/hyperlink" Target="https://windinsider.com/2026/04/20/global-wind-capacity-hits-1299-gw-as-installations-surge-40-in-2025/" TargetMode="External"/><Relationship Id="rId168" Type="http://schemas.openxmlformats.org/officeDocument/2006/relationships/hyperlink" Target="https://www.moroccoworldnews.com/2026/04/287801/nornickel-joins-global-shippers-shifting-to-moroccos-tanger-med-amid-iran-war-disruptions/" TargetMode="External"/><Relationship Id="rId169" Type="http://schemas.openxmlformats.org/officeDocument/2006/relationships/hyperlink" Target="https://www.power-technology.com/news/hitachi-energy-to-supply-automation/" TargetMode="External"/><Relationship Id="rId170" Type="http://schemas.openxmlformats.org/officeDocument/2006/relationships/hyperlink" Target="https://lenta.ru/news/2026/04/20/avtokontserny-germanii-pereydut-na-proizvodstvo-oruzhiya/" TargetMode="External"/><Relationship Id="rId171"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172" Type="http://schemas.openxmlformats.org/officeDocument/2006/relationships/hyperlink" Target="https://windpowernl.com/2026/04/20/tennet-moves-first-giant-transformers-for-offshore-wind-connection-in-rotterdam/" TargetMode="External"/><Relationship Id="rId173" Type="http://schemas.openxmlformats.org/officeDocument/2006/relationships/hyperlink" Target="https://www.automotiveworld.com/news/mercedes-benz-inks-premium-battery-deal-with-samsung-sdi/" TargetMode="External"/><Relationship Id="rId174" Type="http://schemas.openxmlformats.org/officeDocument/2006/relationships/hyperlink" Target="https://www.china-briefing.com/news/chinas-new-supply-chain-security-regulations-what-are-the-risks-to-foreign-companies/" TargetMode="External"/><Relationship Id="rId175" Type="http://schemas.openxmlformats.org/officeDocument/2006/relationships/hyperlink" Target="https://www.mining-technology.com/features/technology-targets-a-revival-in-copper-refining/" TargetMode="External"/><Relationship Id="rId176" Type="http://schemas.openxmlformats.org/officeDocument/2006/relationships/hyperlink" Target="https://tele.net.in/indias-apple-component-exports-to-china-surge-to-record-2-5-billion-under-ecms/" TargetMode="External"/><Relationship Id="rId177"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178" Type="http://schemas.openxmlformats.org/officeDocument/2006/relationships/hyperlink" Target="https://miningzimbabwe.com/beneficiation-needs-supply-why-zimbabwes-mining-industrialisation-agenda-stands-on-a-broken-supply-chain/" TargetMode="External"/><Relationship Id="rId179" Type="http://schemas.openxmlformats.org/officeDocument/2006/relationships/hyperlink" Target="https://stockhead.com.au/resources/resources-top-5-tartana-minerals-closes-in-on-copper-sulphate-production/" TargetMode="External"/><Relationship Id="rId180" Type="http://schemas.openxmlformats.org/officeDocument/2006/relationships/hyperlink" Target="https://mqworld.com/hitachi-battery-truck-trial-powers-towards-2027-rollout/" TargetMode="External"/><Relationship Id="rId181" Type="http://schemas.openxmlformats.org/officeDocument/2006/relationships/hyperlink" Target="https://chemindigest.com/government-unveils-38-billion-battery-push-with-new-approved-vendor-list/" TargetMode="External"/><Relationship Id="rId182" Type="http://schemas.openxmlformats.org/officeDocument/2006/relationships/hyperlink" Target="https://www.business-standard.com/markets/news/capital-goods-index-hits-new-high-surges-20-so-far-in-april-here-s-why-126042000275_1.html" TargetMode="External"/><Relationship Id="rId183" Type="http://schemas.openxmlformats.org/officeDocument/2006/relationships/hyperlink" Target="https://www.openpr.com/news/4478853/railroads-market-strengthens-with-infrastructure" TargetMode="External"/><Relationship Id="rId184" Type="http://schemas.openxmlformats.org/officeDocument/2006/relationships/hyperlink" Target="https://www.pbctoday.co.uk/news/building-control-news/future-homes-standard-construction-industry-ready/161175/" TargetMode="External"/><Relationship Id="rId185" Type="http://schemas.openxmlformats.org/officeDocument/2006/relationships/hyperlink" Target="https://dredgewire.com/great-lakes-dredge-dock-stock-us3903331032-why-does-its-dredging-dominance-matter-more-now-for-infrastructure-plays/" TargetMode="External"/><Relationship Id="rId186" Type="http://schemas.openxmlformats.org/officeDocument/2006/relationships/hyperlink" Target="https://thechronicle.com.gh/strict-compliance-with-ghanas-mining-laws-will-be-enforced-mc/" TargetMode="External"/><Relationship Id="rId187" Type="http://schemas.openxmlformats.org/officeDocument/2006/relationships/hyperlink" Target="https://electrek.co/2026/04/19/iea-solar-overtakes-all-energy-sources-in-a-major-global-first/" TargetMode="External"/><Relationship Id="rId188" Type="http://schemas.openxmlformats.org/officeDocument/2006/relationships/hyperlink" Target="https://www.entrepreneurindia.com/blog/en/news/uk-boosts-ev-supply-chain-with-470m-funding-package.59909" TargetMode="External"/><Relationship Id="rId189" Type="http://schemas.openxmlformats.org/officeDocument/2006/relationships/hyperlink" Target="https://peakoil.com/alternative-energy/australia-offers-a-glimpse-of-battery-power-potential" TargetMode="External"/><Relationship Id="rId190"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191" Type="http://schemas.openxmlformats.org/officeDocument/2006/relationships/hyperlink" Target="https://www.ad-hoc-news.de/boerse/news/ueberblick/hon-hai-precision-industry-co-ltd-stock-tw0002317005-is-ai-server/69211462" TargetMode="External"/><Relationship Id="rId192" Type="http://schemas.openxmlformats.org/officeDocument/2006/relationships/hyperlink" Target="https://skillings.net/silver-mountain-resources-advances-toward-production-at-reliquias-mine-on-track-for-q3-2026-restart/" TargetMode="External"/><Relationship Id="rId193" Type="http://schemas.openxmlformats.org/officeDocument/2006/relationships/hyperlink" Target="https://www.japantimes.co.jp/business/2026/04/20/tech/cheap-batteries-world-power-grids/" TargetMode="External"/><Relationship Id="rId194" Type="http://schemas.openxmlformats.org/officeDocument/2006/relationships/hyperlink" Target="https://e24.no/energi-og-klima/i/7p7O5V/skattereform-kan-gi-fart-til-energiomstillingen" TargetMode="External"/><Relationship Id="rId195" Type="http://schemas.openxmlformats.org/officeDocument/2006/relationships/hyperlink" Target="https://financialpost.com/globe-newswire/b2gold-reports-update-on-fire-related-incident-to-the-crushing-circuit-at-the-goose-mine" TargetMode="External"/><Relationship Id="rId196" Type="http://schemas.openxmlformats.org/officeDocument/2006/relationships/hyperlink" Target="https://www.straitstimes.com/asia/east-asia/china-clean-tech-exports-jump-as-iran-war-spurs-demand" TargetMode="External"/><Relationship Id="rId197" Type="http://schemas.openxmlformats.org/officeDocument/2006/relationships/hyperlink" Target="https://thedriven.io/2026/04/20/ev-batteries-usually-last-longer-than-the-car-now-they-are-being-re-used-to-power-the-grid/" TargetMode="External"/><Relationship Id="rId198" Type="http://schemas.openxmlformats.org/officeDocument/2006/relationships/hyperlink" Target="https://www.energy-storage.news/recurrent-energys-600mwh-sundown-energy-park-clears-australias-rigorous-grid-connection-process/" TargetMode="External"/><Relationship Id="rId199" Type="http://schemas.openxmlformats.org/officeDocument/2006/relationships/hyperlink" Target="https://skillings.net/copper-turnaround-chinalco-injects-1-7b-into-perus-toromocho-mine/" TargetMode="External"/><Relationship Id="rId200" Type="http://schemas.openxmlformats.org/officeDocument/2006/relationships/hyperlink" Target="https://www.ad-hoc-news.de/boerse/news/ueberblick/ivanhoe-mines-stock-ca46579r1047-is-the-kamoa-kakula-ramp-up-strong/69210512" TargetMode="External"/><Relationship Id="rId201" Type="http://schemas.openxmlformats.org/officeDocument/2006/relationships/hyperlink" Target="https://kalkinemedia.com/au/stocks/metal-and-mining/sulfuric-acid-crunch-raises-questions-for-global-mining-supply-chains" TargetMode="External"/><Relationship Id="rId202" Type="http://schemas.openxmlformats.org/officeDocument/2006/relationships/hyperlink" Target="https://www.kunming.cn/en/c/2026-04-20/14034934.shtml" TargetMode="External"/><Relationship Id="rId203" Type="http://schemas.openxmlformats.org/officeDocument/2006/relationships/hyperlink" Target="https://www.df.cl/internacional/df-sud/peru-aprueba-reinicio-de-importante-proyecto-de-cobre-de-southern-copper" TargetMode="External"/><Relationship Id="rId204" Type="http://schemas.openxmlformats.org/officeDocument/2006/relationships/hyperlink" Target="https://www.bloomberg.com/news/articles/2026-04-20/copper-drops-from-two-month-high-as-us-iran-tensions-escalate" TargetMode="External"/><Relationship Id="rId205" Type="http://schemas.openxmlformats.org/officeDocument/2006/relationships/hyperlink" Target="https://www.australianmining.com.au/true-north-deal-hinges-on-glencore/" TargetMode="External"/><Relationship Id="rId206" Type="http://schemas.openxmlformats.org/officeDocument/2006/relationships/hyperlink" Target="https://skillings.net/skillings-power-list-the-10-titans-defining-the-2026-resource-realignment/" TargetMode="External"/><Relationship Id="rId207" Type="http://schemas.openxmlformats.org/officeDocument/2006/relationships/hyperlink" Target="https://ghstandard.com/business-news-in-ghana/trade-minister-visits-mnd-metals-in-tema-reaffirms-push-for-local-value-addition/" TargetMode="External"/><Relationship Id="rId208" Type="http://schemas.openxmlformats.org/officeDocument/2006/relationships/hyperlink" Target="https://mining.com.au/sulfuric-acid-availability-becomes-issue-in-2026/" TargetMode="External"/><Relationship Id="rId209" Type="http://schemas.openxmlformats.org/officeDocument/2006/relationships/hyperlink" Target="https://macaonews.org/news/greater-china/china-economy-1q-2026-performance/" TargetMode="External"/><Relationship Id="rId210" Type="http://schemas.openxmlformats.org/officeDocument/2006/relationships/hyperlink" Target="https://investornews.com/critical-minerals-rare-earths/the-critical-minerals-report-04-19-2026-supply-chains-under-siege-policy-experiments-multiply-and-the-market-starts-to-fracture/" TargetMode="External"/><Relationship Id="rId211" Type="http://schemas.openxmlformats.org/officeDocument/2006/relationships/hyperlink" Target="https://www.pressenza.com/2026/04/local-governments-and-development-finance-institutions-partner-to-increase-support-for-resilient-urban-infrastructure-investment/" TargetMode="External"/><Relationship Id="rId212" Type="http://schemas.openxmlformats.org/officeDocument/2006/relationships/hyperlink" Target="https://lithium-news.com/record-chilean-production-output-signals-major-shift-in-global-mining-markets/" TargetMode="External"/><Relationship Id="rId213" Type="http://schemas.openxmlformats.org/officeDocument/2006/relationships/hyperlink" Target="https://metalsandminers.substack.com/p/the-4th-great-supercycle-the-15-yr" TargetMode="External"/><Relationship Id="rId214"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215" Type="http://schemas.openxmlformats.org/officeDocument/2006/relationships/hyperlink" Target="https://www.miningnewsnorth.com/story/2026/04/24/news/copper-powers-record-exploration-in-bc/9636.html" TargetMode="External"/><Relationship Id="rId216"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217" Type="http://schemas.openxmlformats.org/officeDocument/2006/relationships/hyperlink" Target="https://skillings.net/the-ai-energy-nexus-securing-copper-for-the-2026-grid-expansion/" TargetMode="External"/><Relationship Id="rId218" Type="http://schemas.openxmlformats.org/officeDocument/2006/relationships/hyperlink" Target="https://gestion.pe/economia/southern-ahora-con-luz-verde-para-iniciar-primera-etapa-de-tia-maria-gobierno-lo-autoriza-noticia/" TargetMode="External"/><Relationship Id="rId219" Type="http://schemas.openxmlformats.org/officeDocument/2006/relationships/hyperlink" Target="https://www.independent.co.ug/chinas-innovation-dynamism-becomes-global-magnet/" TargetMode="External"/><Relationship Id="rId220" Type="http://schemas.openxmlformats.org/officeDocument/2006/relationships/hyperlink" Target="https://highways.today/2026/04/19/mapping-megaproject-spending/" TargetMode="External"/><Relationship Id="rId221" Type="http://schemas.openxmlformats.org/officeDocument/2006/relationships/hyperlink" Target="https://www.globaltimes.cn/page/202604/1359280.shtml" TargetMode="External"/><Relationship Id="rId222" Type="http://schemas.openxmlformats.org/officeDocument/2006/relationships/hyperlink" Target="https://www.haberler.com/ekonomi/turkiye-den-batarya-uretiminde-bolgesel-us-olma-19763534-haberi/" TargetMode="External"/><Relationship Id="rId223" Type="http://schemas.openxmlformats.org/officeDocument/2006/relationships/hyperlink" Target="https://scheerpost.com/2026/04/19/us-mining-plan-will-sacrifice-mexicos-environment-for-weapons-and-tech/" TargetMode="External"/><Relationship Id="rId224" Type="http://schemas.openxmlformats.org/officeDocument/2006/relationships/hyperlink" Target="https://skillings.net/copper-deficit-narrative-why-2026-inventory-levels-are-a-mirage/" TargetMode="External"/><Relationship Id="rId225" Type="http://schemas.openxmlformats.org/officeDocument/2006/relationships/hyperlink" Target="https://miningdigital.com/news/catl-us-mining-push-mineral-supply" TargetMode="External"/><Relationship Id="rId226" Type="http://schemas.openxmlformats.org/officeDocument/2006/relationships/hyperlink" Target="https://wol.com/data-centers-could-spur-a-utility-spending-spree-report-finds-heres-the-impact/" TargetMode="External"/><Relationship Id="rId227" Type="http://schemas.openxmlformats.org/officeDocument/2006/relationships/hyperlink" Target="https://tribuneonlineng.com/mining-deaths-at-plateau-treasure-fields/" TargetMode="External"/><Relationship Id="rId228" Type="http://schemas.openxmlformats.org/officeDocument/2006/relationships/hyperlink" Target="https://skillings.net/policy-pivot-us-senate-overturns-northern-minnesota-mining-ban/" TargetMode="External"/><Relationship Id="rId229" Type="http://schemas.openxmlformats.org/officeDocument/2006/relationships/hyperlink" Target="https://www.ad-hoc-news.de/boerse/news/ueberblick/bmw-ag-stock-de0005190003-is-electrification-strategy-strong-enough-to/69200398" TargetMode="External"/><Relationship Id="rId230" Type="http://schemas.openxmlformats.org/officeDocument/2006/relationships/hyperlink" Target="https://e.vnexpress.net/news/business/billionaires/former-huawei-executive-xu-yingtong-becomes-billionaire-amid-energy-storage-boom-5063692.html" TargetMode="External"/><Relationship Id="rId231" Type="http://schemas.openxmlformats.org/officeDocument/2006/relationships/hyperlink" Target="https://www.cruxinvestor.com/posts/us-and-iran-ceasefire-lifts-copper-to-us-6-lb-but-smelter-margin-collapse-points-to-tighter-supply-ahead" TargetMode="External"/><Relationship Id="rId232" Type="http://schemas.openxmlformats.org/officeDocument/2006/relationships/hyperlink" Target="https://meconstructionnews.com/66922/hospitality-as-infrastructure-the-new-investment-logic-shaping-the-middle-east" TargetMode="External"/><Relationship Id="rId233" Type="http://schemas.openxmlformats.org/officeDocument/2006/relationships/hyperlink" Target="https://thyblackman.com/2026/04/18/ev-tax-credit-debate-ending-7500-incentive-impact-us-economy-energy-future/" TargetMode="External"/><Relationship Id="rId234" Type="http://schemas.openxmlformats.org/officeDocument/2006/relationships/hyperlink" Target="https://rareearthexchanges.com/news/chinas-liaoning-mining-group-maps-out-expansion-through-2030/" TargetMode="External"/><Relationship Id="rId235" Type="http://schemas.openxmlformats.org/officeDocument/2006/relationships/hyperlink" Target="https://www.deloitte.com/mu/en/Industries/government-public/perspectives/three-steps-for-financing-smart-cities.html" TargetMode="External"/><Relationship Id="rId236" Type="http://schemas.openxmlformats.org/officeDocument/2006/relationships/hyperlink" Target="https://oilprice.com/Alternative-Energy/Renewable-Energy/Europes-Energy-Problem-Isnt-the-TransitionIts-That-Europe-Never-Finished-It.html" TargetMode="External"/><Relationship Id="rId237" Type="http://schemas.openxmlformats.org/officeDocument/2006/relationships/hyperlink" Target="https://www.whalesbook.com/news/English/industrial-goodsservices/Indias-dollar15B-HVDC-Boom-BHEL-Apar-GE-Vernova-Navigating-High-Valuations/69e420e3bca97ee1069150a3" TargetMode="External"/><Relationship Id="rId238" Type="http://schemas.openxmlformats.org/officeDocument/2006/relationships/hyperlink" Target="https://www.yahoo.com/news/articles/senate-overturns-20-mining-moratorium-233000685.html" TargetMode="External"/><Relationship Id="rId239" Type="http://schemas.openxmlformats.org/officeDocument/2006/relationships/hyperlink" Target="https://diariocorreo.pe/edicion/arequipa/gobierno-autoriza-inicio-de-explotacion-de-tia-maria-luz-verde-para-operar-el-tajo-la-tapada-noticia/" TargetMode="External"/><Relationship Id="rId240" Type="http://schemas.openxmlformats.org/officeDocument/2006/relationships/hyperlink" Target="https://www.ad-hoc-news.de/boerse/news/ueberblick/bougainville-copper-ltd-stock-pg0008526520-why-does-its-panguna-restart/69196891" TargetMode="External"/><Relationship Id="rId241" Type="http://schemas.openxmlformats.org/officeDocument/2006/relationships/hyperlink" Target="https://skillings.net/copper-deficit-2026-why-ma-is-surging-in-frontier-regions/" TargetMode="External"/><Relationship Id="rId242" Type="http://schemas.openxmlformats.org/officeDocument/2006/relationships/hyperlink" Target="https://www.deccanchronicle.com/nation/in-other-news/cabinet-greenlights-2-da-hike-for-central-staff-and-24815-cr-rail-projects-in-up-ap-1951323" TargetMode="External"/><Relationship Id="rId243" Type="http://schemas.openxmlformats.org/officeDocument/2006/relationships/hyperlink" Target="https://www.xataka.com/movilidad/a-shenzhen-le-costo-20-anos-tener-metro-otros-20-tener-mejor-metro-mundo" TargetMode="External"/><Relationship Id="rId244" Type="http://schemas.openxmlformats.org/officeDocument/2006/relationships/hyperlink" Target="https://www.fleetcar.ie/advice/ecg-q1-exports-of-new-finished-vehicles-from-china-up-57/" TargetMode="External"/><Relationship Id="rId245" Type="http://schemas.openxmlformats.org/officeDocument/2006/relationships/hyperlink" Target="https://www.indiandefensenews.in/2026/04/indias-electronics-sector-flips-supply.html" TargetMode="External"/><Relationship Id="rId246" Type="http://schemas.openxmlformats.org/officeDocument/2006/relationships/hyperlink" Target="https://www.xataka.com/movilidad/transicion-al-coche-electrico-no-le-ha-sentado-bien-a-ford-asi-que-va-a-aprovechar-sus-fabricas-para-hacer-baterias-para-centros-datos" TargetMode="External"/><Relationship Id="rId247" Type="http://schemas.openxmlformats.org/officeDocument/2006/relationships/hyperlink" Target="https://indianexpress.com/article/india/railway-cabinet-approves-ghaziabad-sitapur-rajahmundry-visakhapatnam-multi-tracking-godavari-bridge-10643799/" TargetMode="External"/><Relationship Id="rId248" Type="http://schemas.openxmlformats.org/officeDocument/2006/relationships/hyperlink" Target="https://www.aol.com/finance/not-survive-toyota-honda-ford-104500496.html" TargetMode="External"/><Relationship Id="rId249" Type="http://schemas.openxmlformats.org/officeDocument/2006/relationships/hyperlink" Target="https://interestingengineering.com/transportation/china-electric-trucks-cut-emissions" TargetMode="External"/><Relationship Id="rId250" Type="http://schemas.openxmlformats.org/officeDocument/2006/relationships/hyperlink" Target="https://www.globenewswire.com/news-release/2026/04/18/3276578/0/en/Jim-Rickards-Says-Three-Converging-Trends-in-Gold-Copper-and-American-Resource-Policy-Deserve-Serious-Attention.html" TargetMode="External"/><Relationship Id="rId251" Type="http://schemas.openxmlformats.org/officeDocument/2006/relationships/hyperlink" Target="https://athlonuntamed.com/article/senate-vote-opens-door-to-mining-near-boundary-waters-fueling-national-debate/" TargetMode="External"/><Relationship Id="rId252" Type="http://schemas.openxmlformats.org/officeDocument/2006/relationships/hyperlink" Target="https://www.xataka.com/energia/navarra-silicon-valley-viento-ahora-busca-liderar-almacenamiento-europa-sabe-como-gigante-chino-hithium" TargetMode="External"/><Relationship Id="rId253" Type="http://schemas.openxmlformats.org/officeDocument/2006/relationships/hyperlink" Target="https://solarquarter.com/2026/04/18/european-energy-raises-extra-e60-million-boosting-its-2028-green-bond-to-e210-million/" TargetMode="External"/><Relationship Id="rId254" Type="http://schemas.openxmlformats.org/officeDocument/2006/relationships/hyperlink" Target="https://www.achrnews.com/articles/166092-the-quiet-electric-shift-what-15-years-of-ahri-data-is-telling-us" TargetMode="External"/><Relationship Id="rId255" Type="http://schemas.openxmlformats.org/officeDocument/2006/relationships/hyperlink" Target="https://skillings.net/blue-moon-metals-nussir-project-update-timeline-and-brownfield-advantages/" TargetMode="External"/><Relationship Id="rId256" Type="http://schemas.openxmlformats.org/officeDocument/2006/relationships/hyperlink" Target="https://www.eqmagpro.com/draft-cea-technical-standards-for-construction-of-power-plants-and-electric-lines-amendment-regulations-2026-eq/" TargetMode="External"/><Relationship Id="rId257" Type="http://schemas.openxmlformats.org/officeDocument/2006/relationships/hyperlink" Target="https://skillings.net/power-constraints-as-the-new-ore-grade-securing-electricity-for-copper-and-nickel-builds/" TargetMode="External"/><Relationship Id="rId258" Type="http://schemas.openxmlformats.org/officeDocument/2006/relationships/hyperlink" Target="https://skillings.net/daily-mining-industry-news-deep-dive-blogs-operation-100k/" TargetMode="External"/><Relationship Id="rId259" Type="http://schemas.openxmlformats.org/officeDocument/2006/relationships/hyperlink" Target="https://www.alcircle.com/news/g7-to-accelerate-critical-minerals-supply-chain-diversification-and-weaken-chinese-hegemony-118111" TargetMode="External"/><Relationship Id="rId260" Type="http://schemas.openxmlformats.org/officeDocument/2006/relationships/hyperlink" Target="https://www.themorganreport.com/blog/rethinking-the-energy-transition-a-resource-perspective/" TargetMode="External"/><Relationship Id="rId261" Type="http://schemas.openxmlformats.org/officeDocument/2006/relationships/hyperlink" Target="https://www.bisnow.com/new-york/news/infrastructure/nycs-construction-labor-shortages-may-threaten-infrastructure-megaprojects-134185" TargetMode="External"/><Relationship Id="rId262" Type="http://schemas.openxmlformats.org/officeDocument/2006/relationships/hyperlink" Target="https://hub-4.com/news/surging-tax-burden-in-a-falling-market-new-report" TargetMode="External"/><Relationship Id="rId263" Type="http://schemas.openxmlformats.org/officeDocument/2006/relationships/hyperlink" Target="https://www.newsghana.com.gh/tanzania-cancels-40-mining-licences-warns-more-revocations-coming/" TargetMode="External"/><Relationship Id="rId264" Type="http://schemas.openxmlformats.org/officeDocument/2006/relationships/hyperlink" Target="https://www.wsws.org/en/articles/2026/04/18/zslr-a18.html" TargetMode="External"/><Relationship Id="rId265" Type="http://schemas.openxmlformats.org/officeDocument/2006/relationships/hyperlink" Target="https://montrealgazette.com/press-releases/globe-newswire/b2gold-reports-fire-related-incident-to-the-crushing-circuit-at-the-goose-mine/" TargetMode="External"/><Relationship Id="rId266" Type="http://schemas.openxmlformats.org/officeDocument/2006/relationships/hyperlink" Target="https://skillings.net/newmont-suspends-cadia-mine-operations-following-nsw-earthquake/" TargetMode="External"/><Relationship Id="rId267" Type="http://schemas.openxmlformats.org/officeDocument/2006/relationships/hyperlink" Target="https://www.mining.com/chart-copper-output-misses-expose-flaws-in-forecasts/" TargetMode="External"/><Relationship Id="rId268" Type="http://schemas.openxmlformats.org/officeDocument/2006/relationships/hyperlink" Target="https://www.mining.com/chinalco-bets-700m-on-peru-mine-turnaround/" TargetMode="External"/><Relationship Id="rId269" Type="http://schemas.openxmlformats.org/officeDocument/2006/relationships/hyperlink" Target="https://www.mining.com/fast-tracking-us-critical-minerals-could-backfire-without-safeguards-oxfam-warns/" TargetMode="External"/><Relationship Id="rId270" Type="http://schemas.openxmlformats.org/officeDocument/2006/relationships/hyperlink" Target="https://www.macrobusiness.com.au/2026/04/energy-transition-humans-are-bad-at-non-linear-relationships/" TargetMode="External"/><Relationship Id="rId271" Type="http://schemas.openxmlformats.org/officeDocument/2006/relationships/hyperlink" Target="https://sookenewsmirror.com/2026/04/17/mining-ceo-tells-okanagan-dwindling-global-copper-supply-raises-security-concerns/" TargetMode="External"/><Relationship Id="rId272" Type="http://schemas.openxmlformats.org/officeDocument/2006/relationships/hyperlink" Target="https://skillings.net/skillings-mining-intelligence-navigating-the-supply-cliffs-and-the-strategic-inflection-point-2/" TargetMode="External"/><Relationship Id="rId273" Type="http://schemas.openxmlformats.org/officeDocument/2006/relationships/hyperlink" Target="https://www.siliconrepublic.com/machines/electric-vehicles-take-off-evs-sustainability-the-conversation" TargetMode="External"/><Relationship Id="rId274" Type="http://schemas.openxmlformats.org/officeDocument/2006/relationships/hyperlink" Target="https://www.ad-hoc-news.de/boerse/news/ueberblick/national-grid-us-uk-clean-energy-push-faces-rising-debt-and-regulation/69185399" TargetMode="External"/><Relationship Id="rId275" Type="http://schemas.openxmlformats.org/officeDocument/2006/relationships/hyperlink" Target="https://ca.finance.yahoo.com/news/paul-krugman-says-trumps-iran-204711143.html" TargetMode="External"/><Relationship Id="rId276" Type="http://schemas.openxmlformats.org/officeDocument/2006/relationships/hyperlink" Target="https://interestingengineering.com/energy/rivian-redwood-second-life-ev-battery-storage" TargetMode="External"/><Relationship Id="rId277" Type="http://schemas.openxmlformats.org/officeDocument/2006/relationships/hyperlink" Target="https://www.lex18.com/news/covering-kentucky/federal-budget-changes-leave-kentucky-energy-projects-in-limbo" TargetMode="External"/><Relationship Id="rId278" Type="http://schemas.openxmlformats.org/officeDocument/2006/relationships/hyperlink" Target="https://losangelesweeklytimes.com/electric-vehicle-owners-could-earn-thousands-by-supporting-power-grid/" TargetMode="External"/><Relationship Id="rId279" Type="http://schemas.openxmlformats.org/officeDocument/2006/relationships/hyperlink" Target="https://cleantechnica.com/2026/04/17/china-plans-to-double-renewable-energy-by-2035-thats-the-good-news/" TargetMode="External"/><Relationship Id="rId280" Type="http://schemas.openxmlformats.org/officeDocument/2006/relationships/hyperlink" Target="https://gestion.pe/economia/empresas/chinalco-recibe-luz-verde-para-expandir-produccion-en-toromocho-con-millonaria-inversion-noticia/" TargetMode="External"/><Relationship Id="rId281" Type="http://schemas.openxmlformats.org/officeDocument/2006/relationships/hyperlink" Target="https://www.jdsupra.com/legalnews/ferc-to-act-on-large-load-4921249/" TargetMode="External"/><Relationship Id="rId282" Type="http://schemas.openxmlformats.org/officeDocument/2006/relationships/hyperlink" Target="https://www.mining.com/british-columbia-exploration-spending-sets-record-on-copper-appetite/" TargetMode="External"/><Relationship Id="rId283" Type="http://schemas.openxmlformats.org/officeDocument/2006/relationships/hyperlink" Target="https://english.news.cn/20260418/020563daa12340728f9a632f2526d163/c.html" TargetMode="External"/><Relationship Id="rId284" Type="http://schemas.openxmlformats.org/officeDocument/2006/relationships/hyperlink" Target="https://stonenews.eu/neom-reassesses-ambitions-contract-cancellations-and-strategic-shift/" TargetMode="External"/><Relationship Id="rId285" Type="http://schemas.openxmlformats.org/officeDocument/2006/relationships/hyperlink" Target="https://yukon-news.com/2026/04/15/kudz-ze-kayah-mine-approved-despite-kaska-opposition-after-renewed-consultation/" TargetMode="External"/><Relationship Id="rId286" Type="http://schemas.openxmlformats.org/officeDocument/2006/relationships/hyperlink" Target="https://www.chinanews.net/news/278994850/tsmc-to-expand-3nm-chip-production-in-taiwan-us-and-japan-as-ai-demand-surges" TargetMode="External"/><Relationship Id="rId287" Type="http://schemas.openxmlformats.org/officeDocument/2006/relationships/hyperlink" Target="https://www.chinadaily.com.cn/a/202604/18/WS69e2bdf4a310d6866eb44223.html" TargetMode="External"/><Relationship Id="rId288" Type="http://schemas.openxmlformats.org/officeDocument/2006/relationships/hyperlink" Target="https://missoulacurrent.com/boundary-mining-ban/" TargetMode="External"/><Relationship Id="rId289" Type="http://schemas.openxmlformats.org/officeDocument/2006/relationships/hyperlink" Target="https://republicofmining.com/2026/04/17/pebble-plaintiffs-rebut-doj-veto-brief-by-a-j-roan-north-of-60-mining-news-april-15-2026/" TargetMode="External"/><Relationship Id="rId290" Type="http://schemas.openxmlformats.org/officeDocument/2006/relationships/hyperlink" Target="https://www.grandforksherald.com/news/minnesota/federal-mining-ban-repeal-draws-mixed-reactions-from-minnesota-lawmakers" TargetMode="External"/><Relationship Id="rId291" Type="http://schemas.openxmlformats.org/officeDocument/2006/relationships/hyperlink" Target="https://www.theguardian.com/us-news/2026/apr/17/senate-overturn-biden-era-mining-ban-minnesota" TargetMode="External"/><Relationship Id="rId292" Type="http://schemas.openxmlformats.org/officeDocument/2006/relationships/hyperlink" Target="https://www.cato.org/blog/will-trumps-next-tariffs-be-sham-too" TargetMode="External"/><Relationship Id="rId293" Type="http://schemas.openxmlformats.org/officeDocument/2006/relationships/hyperlink" Target="https://www.xataka.com/movilidad/plan-maestro-china-latinoamerica-llevar-decada-sembrando-puertos-trenes-a-cosechar-sus-coches-electricos" TargetMode="External"/><Relationship Id="rId294" Type="http://schemas.openxmlformats.org/officeDocument/2006/relationships/hyperlink" Target="https://qazinform.com/news/kazakhstans-industrial-output-up-to-kzt1517trl-in-q1-9a4924" TargetMode="External"/><Relationship Id="rId295" Type="http://schemas.openxmlformats.org/officeDocument/2006/relationships/hyperlink" Target="https://www.jdsupra.com/legalnews/new-section-232-tariff-overhaul-winners-2215276/" TargetMode="External"/><Relationship Id="rId296" Type="http://schemas.openxmlformats.org/officeDocument/2006/relationships/hyperlink" Target="https://natlawreview.com/article/trade-developments-cbp-launch-phase-1-ieepa-tariff-refund-portal-april-20-while" TargetMode="External"/><Relationship Id="rId297" Type="http://schemas.openxmlformats.org/officeDocument/2006/relationships/hyperlink" Target="https://elbuho.pe/2026/04/llallimayo-paro-ambiental-enfrenta-riesgo-de-politizacion-en-pleno-contexto-electoral/" TargetMode="External"/><Relationship Id="rId298" Type="http://schemas.openxmlformats.org/officeDocument/2006/relationships/hyperlink" Target="https://carboncredits.com/catl-profit-jumps-49-as-it-launches-4-4b-mining-unit-to-secure-ev-supply-chain/" TargetMode="External"/><Relationship Id="rId299" Type="http://schemas.openxmlformats.org/officeDocument/2006/relationships/hyperlink" Target="https://www.theeastafrican.co.ke/tea/business-tech/drc-tightens-grip-on-cobalt-supply-with-strategic-reserve-shift-5426838" TargetMode="External"/><Relationship Id="rId300" Type="http://schemas.openxmlformats.org/officeDocument/2006/relationships/hyperlink" Target="https://bulawayo24.com/index-id-news-sc-national-byo-263897.html" TargetMode="External"/><Relationship Id="rId301" Type="http://schemas.openxmlformats.org/officeDocument/2006/relationships/hyperlink" Target="https://www.unian.ua/economics/other/ukrajina-vtrachaye-valyutni-nadhodzhennya-cherez-diyu-svam-eksport-rudi-obvalivsya-mayzhe-na-34-13352766.html" TargetMode="External"/><Relationship Id="rId302"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303" Type="http://schemas.openxmlformats.org/officeDocument/2006/relationships/hyperlink" Target="https://www.northernminer.com/news/u-s-vote-unlocks-huge-antofagasta-copper-project-in-minnesota/1003890114/" TargetMode="External"/><Relationship Id="rId304" Type="http://schemas.openxmlformats.org/officeDocument/2006/relationships/hyperlink" Target="https://internationalbanker.com/brokerage/why-have-infrastructure-funds-experienced-strong-growth-in-recent-quarters/" TargetMode="External"/><Relationship Id="rId305" Type="http://schemas.openxmlformats.org/officeDocument/2006/relationships/hyperlink" Target="https://www.northernminer.com/news/chinalco-bets-1-7b-on-peru-mine-turnaround/1003890111/" TargetMode="External"/><Relationship Id="rId306" Type="http://schemas.openxmlformats.org/officeDocument/2006/relationships/hyperlink" Target="https://www.rionegro.com.ar/energia/impacto-minero-la-rioja-paralizo-el-mayor-proyecto-de-cobre-del-pais-y-genera-tension-con-san-juan-4543202/" TargetMode="External"/><Relationship Id="rId307" Type="http://schemas.openxmlformats.org/officeDocument/2006/relationships/hyperlink" Target="https://asiatimes.com/2026/04/china-shock-2-0-jolts-global-economy-as-trump-does-xis-work/" TargetMode="External"/><Relationship Id="rId308" Type="http://schemas.openxmlformats.org/officeDocument/2006/relationships/hyperlink" Target="https://news.mongabay.com/short-article/2026/04/virtus-minerals-signs-first-major-deal-under-us-drc-critical-minerals-partnership/" TargetMode="External"/><Relationship Id="rId309" Type="http://schemas.openxmlformats.org/officeDocument/2006/relationships/hyperlink" Target="https://www.eenews.net/articles/groups-promise-fight-after-congress-scraps-bidens-minnesota-mining-limits/" TargetMode="External"/><Relationship Id="rId310" Type="http://schemas.openxmlformats.org/officeDocument/2006/relationships/hyperlink" Target="https://www.hawaiitribune-herald.com/2026/04/17/nation-world-news/senate-narrowly-overturns-minnesota-mining-ban-sending-bill-to-trump/" TargetMode="External"/><Relationship Id="rId311" Type="http://schemas.openxmlformats.org/officeDocument/2006/relationships/hyperlink" Target="https://www.df.cl/empresas/mineria/adam-burley-director-general-de-crecimiento-y-desarrollo-de-cobre-en-rio" TargetMode="External"/><Relationship Id="rId312" Type="http://schemas.openxmlformats.org/officeDocument/2006/relationships/hyperlink" Target="https://www.df.cl/regiones/arica-y-parinacota/empresas/tribunal-ambiental-revisa-suspension-de-faenas-de-quiborax-en-surire-y" TargetMode="External"/><Relationship Id="rId313" Type="http://schemas.openxmlformats.org/officeDocument/2006/relationships/hyperlink" Target="https://cnevpost.com/2026/04/17/seres-joins-bmw-mercedes-china-charging-jv/" TargetMode="External"/><Relationship Id="rId314" Type="http://schemas.openxmlformats.org/officeDocument/2006/relationships/hyperlink" Target="https://realtynmore.com/from-cost-to-value-why-corporates-are-willing-to-pay/" TargetMode="External"/><Relationship Id="rId315" Type="http://schemas.openxmlformats.org/officeDocument/2006/relationships/hyperlink" Target="https://electriccarsreport.com/2026/04/rivian-and-redwood-launch-second-life-ev-battery-storage-at-illinois-plant/" TargetMode="External"/><Relationship Id="rId316" Type="http://schemas.openxmlformats.org/officeDocument/2006/relationships/hyperlink" Target="https://spacedaily.com/sd-w-hanois-75-billion-question-why-vietnams-rail-gamble-is-really-about-beijing/" TargetMode="External"/><Relationship Id="rId317" Type="http://schemas.openxmlformats.org/officeDocument/2006/relationships/hyperlink" Target="https://www.mediafax.ro/economic/cererea-de-energie-regenerabila-creste-va-duce-la-majorarea-preturilor-cuprului-si-argintului-23721880" TargetMode="External"/><Relationship Id="rId318" Type="http://schemas.openxmlformats.org/officeDocument/2006/relationships/hyperlink" Target="https://www.miningreview.com/news/drc-signs-major-deal-to-supply-copper-to-the-us/" TargetMode="External"/><Relationship Id="rId319" Type="http://schemas.openxmlformats.org/officeDocument/2006/relationships/hyperlink" Target="https://t3n.de/news/stromnetz-batteriespeicher-betrieb-1731162/" TargetMode="External"/><Relationship Id="rId320" Type="http://schemas.openxmlformats.org/officeDocument/2006/relationships/hyperlink" Target="https://www.rooferscoffeeshop.com/post/understanding-federal-material-requirements" TargetMode="External"/><Relationship Id="rId321" Type="http://schemas.openxmlformats.org/officeDocument/2006/relationships/hyperlink" Target="https://www.newarab.com/news/turkey-syria-jordan-deal-revives-historic-middle-east-railway" TargetMode="External"/><Relationship Id="rId322" Type="http://schemas.openxmlformats.org/officeDocument/2006/relationships/hyperlink" Target="https://www.globalminingreview.com/mining/17042026/vizsla-copper-receives-drilling-permit-for-the-copperview-project/" TargetMode="External"/><Relationship Id="rId323" Type="http://schemas.openxmlformats.org/officeDocument/2006/relationships/hyperlink" Target="https://www.xaluannews.com/modules.php?name=News&amp;file=article&amp;sid=3741643" TargetMode="External"/><Relationship Id="rId324" Type="http://schemas.openxmlformats.org/officeDocument/2006/relationships/hyperlink" Target="http://www.ecns.cn/china/2026-04-17/detail-ihfcrmac7244158.shtml" TargetMode="External"/><Relationship Id="rId325" Type="http://schemas.openxmlformats.org/officeDocument/2006/relationships/hyperlink" Target="https://www.arkansasonline.com/news/2026/apr/17/us-industrial-production-slips-in-march/" TargetMode="External"/><Relationship Id="rId326" Type="http://schemas.openxmlformats.org/officeDocument/2006/relationships/hyperlink" Target="https://www.arkansasonline.com/news/2026/apr/17/chinas-economy-grows-5-through-1st-quarter-of-2026/" TargetMode="External"/><Relationship Id="rId327"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328" Type="http://schemas.openxmlformats.org/officeDocument/2006/relationships/hyperlink" Target="https://www.arkansasonline.com/news/2026/apr/17/senate-approves-resolution-lifting-ban-on-mining/" TargetMode="External"/><Relationship Id="rId329" Type="http://schemas.openxmlformats.org/officeDocument/2006/relationships/hyperlink" Target="https://www.japantimes.co.jp/environment/2026/04/17/energy/china-clean-energy-targets/" TargetMode="External"/><Relationship Id="rId330" Type="http://schemas.openxmlformats.org/officeDocument/2006/relationships/hyperlink" Target="https://electriccarsreport.com/2026/04/xcharge-opens-first-european-ev-charger-assembly-plant-in-spain/" TargetMode="External"/><Relationship Id="rId331" Type="http://schemas.openxmlformats.org/officeDocument/2006/relationships/hyperlink" Target="https://readthejoe.com/economy/utilities-plan-1-4t-spending-spree-to-power-ai-and-your-bill-might-follow/" TargetMode="External"/><Relationship Id="rId332" Type="http://schemas.openxmlformats.org/officeDocument/2006/relationships/hyperlink" Target="https://www.energytrend.com/news/20260417-51265.html" TargetMode="External"/><Relationship Id="rId333" Type="http://schemas.openxmlformats.org/officeDocument/2006/relationships/hyperlink" Target="https://miningbusinessafrica.co.za/akobo-minerals-pauses-segele-mine-operations-amid-fuel-supply-disruptions/" TargetMode="External"/><Relationship Id="rId334" Type="http://schemas.openxmlformats.org/officeDocument/2006/relationships/hyperlink" Target="https://miningbusinessafrica.co.za/zambias-mining-boom-threatened-by-skills-shortage/" TargetMode="External"/><Relationship Id="rId335" Type="http://schemas.openxmlformats.org/officeDocument/2006/relationships/hyperlink" Target="https://www.cbnme.com/news/spains-sener-wins-design-contract-for-26-6b-saudi-landbridge-rail-megaproject/" TargetMode="External"/><Relationship Id="rId336" Type="http://schemas.openxmlformats.org/officeDocument/2006/relationships/hyperlink" Target="https://www.mercomindia.com/solar-ppa-prices-rise-13-yoy-in-north-america-while-declining-13-in-europe" TargetMode="External"/><Relationship Id="rId337" Type="http://schemas.openxmlformats.org/officeDocument/2006/relationships/hyperlink" Target="https://skillings.net/strategic-realignment-drc-boosts-us-copper-supply-and-the-global-mineral-shift/" TargetMode="External"/><Relationship Id="rId338" Type="http://schemas.openxmlformats.org/officeDocument/2006/relationships/hyperlink" Target="https://skillings.net/mine-electrification-7-mistakes-youre-making-and-how-to-fix-them/" TargetMode="External"/><Relationship Id="rId339" Type="http://schemas.openxmlformats.org/officeDocument/2006/relationships/hyperlink" Target="https://www.prnewswire.co.uk/news-releases/orvana-reports-q2-fy2026-production-results-and-provides-update-on-oxides-stockpile-project-at-don-mario-bolivia-302745370.html" TargetMode="External"/><Relationship Id="rId340" Type="http://schemas.openxmlformats.org/officeDocument/2006/relationships/hyperlink" Target="https://hedgeco.net/news/04/2026/infrastructure-megadeals-surge-inside-the-33-4-billion-aes-acquisition-and-the-global-race-for-energy-assets.html" TargetMode="External"/><Relationship Id="rId341" Type="http://schemas.openxmlformats.org/officeDocument/2006/relationships/hyperlink" Target="https://www.australianmining.com.au/newmont-ramps-up-cadia-following-magnitude-4-5-quake/" TargetMode="External"/><Relationship Id="rId342" Type="http://schemas.openxmlformats.org/officeDocument/2006/relationships/hyperlink" Target="https://skillings.net/world-bank-urged-to-pivot-toward-critical-minerals-to-counter-china-dominance/" TargetMode="External"/><Relationship Id="rId343" Type="http://schemas.openxmlformats.org/officeDocument/2006/relationships/hyperlink" Target="https://mining.com.au/gunnison-copper-expands-access-to-strategic-opportunities/" TargetMode="External"/><Relationship Id="rId344" Type="http://schemas.openxmlformats.org/officeDocument/2006/relationships/hyperlink" Target="https://theweek.com/politics/china-renewable-green-energy-electrostate-iran-war" TargetMode="External"/><Relationship Id="rId345" Type="http://schemas.openxmlformats.org/officeDocument/2006/relationships/hyperlink" Target="https://theconversation.com/electric-vehicles-pass-tipping-point-breaking-the-link-with-oil-prices-280655" TargetMode="External"/><Relationship Id="rId346" Type="http://schemas.openxmlformats.org/officeDocument/2006/relationships/hyperlink" Target="https://shalemag.com/doe-grid-infrastructure-investment-reconductoring-the-power-spectrum/" TargetMode="External"/><Relationship Id="rId347" Type="http://schemas.openxmlformats.org/officeDocument/2006/relationships/hyperlink" Target="https://www.automotiveaddicts.com/114491/automakers-pivot-to-battery-storage-ev-demand-slows-math-looks-tough" TargetMode="External"/><Relationship Id="rId348" Type="http://schemas.openxmlformats.org/officeDocument/2006/relationships/hyperlink" Target="https://www.northernminer.com/news/bc-exploration-spending-sets-record-on-copper-appetite/1003890095/" TargetMode="External"/><Relationship Id="rId349" Type="http://schemas.openxmlformats.org/officeDocument/2006/relationships/hyperlink" Target="https://www.thisdaylive.com/2026/04/17/lafarge-empowers-100-persons-with-disabilities-in-vocational-entrepreneurial/" TargetMode="External"/><Relationship Id="rId350" Type="http://schemas.openxmlformats.org/officeDocument/2006/relationships/hyperlink" Target="https://www.prnewswire.com/news-releases/xinhua-silk-road-ningbo-and-chinas-shift-from-making-things-to-making-them-smarter-302745518.html" TargetMode="External"/><Relationship Id="rId351" Type="http://schemas.openxmlformats.org/officeDocument/2006/relationships/hyperlink" Target="https://mugglehead.com/eldorado-gold-completes-foran-mining-acquisition-secures-mcilvenna-bay-copper-asset/" TargetMode="External"/><Relationship Id="rId352" Type="http://schemas.openxmlformats.org/officeDocument/2006/relationships/hyperlink" Target="https://grist.org/politics/republicans-deploy-little-known-law-to-open-minnesota-wilderness-to-mining-boundary-waters/" TargetMode="External"/><Relationship Id="rId353"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354" Type="http://schemas.openxmlformats.org/officeDocument/2006/relationships/hyperlink" Target="https://www.startribune.com/boundary-waters-twin-metals-senate-vote-pete-stauber-minnesota-antofagasta-copper-nickel-mining/601751796" TargetMode="External"/><Relationship Id="rId355" Type="http://schemas.openxmlformats.org/officeDocument/2006/relationships/hyperlink" Target="https://www.df.cl/empresas/mineria/codelco-y-anglo-american-optan-por-doble-via-ambiental-para-proyecto" TargetMode="External"/><Relationship Id="rId356" Type="http://schemas.openxmlformats.org/officeDocument/2006/relationships/hyperlink" Target="https://alantonelson.wordpress.com/2026/04/16/whats-left-of-our-economy-u-s-manufacturing-output-takes-a-breather-in-march-but-keeps-positive-during-trump-2-0/" TargetMode="External"/><Relationship Id="rId357" Type="http://schemas.openxmlformats.org/officeDocument/2006/relationships/hyperlink" Target="https://www.jdsupra.com/legalnews/structuring-considerations-for-mexico-s-7738594/" TargetMode="External"/><Relationship Id="rId358" Type="http://schemas.openxmlformats.org/officeDocument/2006/relationships/hyperlink" Target="https://www.prnewswire.com/news-releases/orvana-reports-q2-fy2026-production-results-and-provides-update-on-oxides-stockpile-project-at-don-mario-bolivia-302745359.html" TargetMode="External"/><Relationship Id="rId359" Type="http://schemas.openxmlformats.org/officeDocument/2006/relationships/hyperlink" Target="https://krocnews.com/senate-approves-bwca-mining-resolution/" TargetMode="External"/><Relationship Id="rId360" Type="http://schemas.openxmlformats.org/officeDocument/2006/relationships/hyperlink" Target="https://gestion.pe/mundo/eeuu/por-un-voto-familia-chilena-luksic-es-la-gran-ganadora-tras-decision-del-senado-de-eeuu-noticia/" TargetMode="External"/><Relationship Id="rId361"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362" Type="http://schemas.openxmlformats.org/officeDocument/2006/relationships/hyperlink" Target="https://natlawreview.com/article/new-section-232-tariff-overhaul-winners-losers-and-unintended-consequences" TargetMode="External"/><Relationship Id="rId363" Type="http://schemas.openxmlformats.org/officeDocument/2006/relationships/hyperlink" Target="https://www.scdailypress.com/2026/04/16/chino-hearing-doesnt-mean-closeout-time-soon/" TargetMode="External"/><Relationship Id="rId364" Type="http://schemas.openxmlformats.org/officeDocument/2006/relationships/hyperlink" Target="https://www.business-standard.com/economy/news/msme-copper-recyclers-face-shutdown-risk-amid-west-asia-conflict-126041501160_1.html" TargetMode="External"/><Relationship Id="rId365" Type="http://schemas.openxmlformats.org/officeDocument/2006/relationships/hyperlink" Target="https://www.business-standard.com/opinion/columns/monetisation-is-the-new-ppp-a-side-door-for-private-capital-in-infra-126041601481_1.html" TargetMode="External"/><Relationship Id="rId366" Type="http://schemas.openxmlformats.org/officeDocument/2006/relationships/hyperlink" Target="https://www.fxstreet.com/news/cny-chinese-data-support-modest-currency-strength-danske-bank-202604161921" TargetMode="External"/><Relationship Id="rId367" Type="http://schemas.openxmlformats.org/officeDocument/2006/relationships/hyperlink" Target="https://www.business-standard.com/industry/news/electronics-exports-catching-up-with-oil-products-shows-govt-data-126041601272_1.html" TargetMode="External"/><Relationship Id="rId368" Type="http://schemas.openxmlformats.org/officeDocument/2006/relationships/hyperlink" Target="https://elcomercio.pe/economia/peru/megaproyectos-en-peru-enfrentan-trabas-que-ponen-en-riesgo-su-ejecucion-senala-capeco-l-ultimas-noticia/" TargetMode="External"/><Relationship Id="rId369"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370" Type="http://schemas.openxmlformats.org/officeDocument/2006/relationships/hyperlink" Target="https://www.northernminer.com/news/blue-moon-outlines-1-copper-mine-in-norway/1003890089/" TargetMode="External"/><Relationship Id="rId371" Type="http://schemas.openxmlformats.org/officeDocument/2006/relationships/hyperlink" Target="https://mobile.newsis.com/view/NISX20260416_0003594785" TargetMode="External"/><Relationship Id="rId372" Type="http://schemas.openxmlformats.org/officeDocument/2006/relationships/hyperlink" Target="https://www.krem.com/article/news/local/idaho/kootenai-environmental-alliance-conservation-groups-urge-coal-mine-expansion-oversight/293-7450bb2c-d7af-40fa-a08a-59032eb33c23" TargetMode="External"/><Relationship Id="rId373"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374"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375" Type="http://schemas.openxmlformats.org/officeDocument/2006/relationships/hyperlink" Target="https://www.unian.ua/economics/other/kitay-pekin-pokazav-nespodivane-zrostannya-ekonomiki-na-tli-viyni-ssha-v-irani-13351209.html" TargetMode="External"/><Relationship Id="rId376" Type="http://schemas.openxmlformats.org/officeDocument/2006/relationships/hyperlink" Target="https://www.cbsnews.com/minnesota/news/sen-tina-smith-senate-vote-on-boundary-waters-mining/" TargetMode="External"/><Relationship Id="rId377" Type="http://schemas.openxmlformats.org/officeDocument/2006/relationships/hyperlink" Target="https://www.straitstimes.com/asia/chinas-economy-beats-forecasts-to-grow-5-per-cent-in-1q-2026" TargetMode="External"/><Relationship Id="rId378" Type="http://schemas.openxmlformats.org/officeDocument/2006/relationships/hyperlink" Target="https://cleantechnica.com/2026/04/15/over-500-jobs-to-be-created-at-new-solar-cell-manufacturing-facility/" TargetMode="External"/><Relationship Id="rId379" Type="http://schemas.openxmlformats.org/officeDocument/2006/relationships/hyperlink" Target="https://www.northernminer.com/commodities-markets/drc-boosts-us-copper-sales-fivefold-to-500000-tonnes/1003890047/" TargetMode="External"/><Relationship Id="rId380" Type="http://schemas.openxmlformats.org/officeDocument/2006/relationships/hyperlink" Target="https://skillings.net/copper-deficit-ai-what-it-is-why-it-matters-2026-outlook-april-15th-2026/" TargetMode="External"/><Relationship Id="rId381" Type="http://schemas.openxmlformats.org/officeDocument/2006/relationships/hyperlink" Target="https://bitcoinworld.co.in/china-economic-growth-policy-outlook/" TargetMode="External"/><Relationship Id="rId382" Type="http://schemas.openxmlformats.org/officeDocument/2006/relationships/hyperlink" Target="https://www.lusakatimes.com/2026/04/16/government-backs-smart-mining-innovations/" TargetMode="External"/><Relationship Id="rId383"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384" Type="http://schemas.openxmlformats.org/officeDocument/2006/relationships/hyperlink" Target="https://techbullion.com/d-day-when-industrial-metals-run-out/" TargetMode="External"/><Relationship Id="rId385" Type="http://schemas.openxmlformats.org/officeDocument/2006/relationships/hyperlink" Target="https://www.actionforex.com/contributors/fundamental-analysis/637062-iran-headline-roulette-still-grabs-most-market-attention/" TargetMode="External"/><Relationship Id="rId386" Type="http://schemas.openxmlformats.org/officeDocument/2006/relationships/hyperlink" Target="https://news.metal.com/newscontent/103858065-Why-Fuels-SHFE-Copper-to-Break-Through-100000-yuanmt-Mark-Again-SMM-Analysis" TargetMode="External"/><Relationship Id="rId387" Type="http://schemas.openxmlformats.org/officeDocument/2006/relationships/hyperlink" Target="https://miningmagazine.com.au/research-breakthrough-could-reshape-copper-processing/" TargetMode="External"/><Relationship Id="rId388" Type="http://schemas.openxmlformats.org/officeDocument/2006/relationships/hyperlink" Target="https://www.livemint.com/market/copper-prices-slip-as-traders-eye-talks-to-end-iran-conflict-11776278508445.html" TargetMode="External"/><Relationship Id="rId389" Type="http://schemas.openxmlformats.org/officeDocument/2006/relationships/hyperlink" Target="https://mining.com.au/codelco-fined-for-six-underground-mine-deaths/" TargetMode="External"/><Relationship Id="rId390" Type="http://schemas.openxmlformats.org/officeDocument/2006/relationships/hyperlink" Target="https://www.thenationalnews.com/news/us/2026/04/15/us-treasurys-bessent-repeats-calls-for-imf-and-world-bank-to-drop-climate-plans/" TargetMode="External"/><Relationship Id="rId391" Type="http://schemas.openxmlformats.org/officeDocument/2006/relationships/hyperlink" Target="https://www.trend.az/business/4174929.html" TargetMode="External"/><Relationship Id="rId392" Type="http://schemas.openxmlformats.org/officeDocument/2006/relationships/hyperlink" Target="https://www.cartoq.com/car-news/tata-motors-10-lakh-vehicle-milestone-lucknow-electric-bus/" TargetMode="External"/><Relationship Id="rId393"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394" Type="http://schemas.openxmlformats.org/officeDocument/2006/relationships/hyperlink" Target="https://soyacincau.com/2026/04/15/malaysia-ev-charging-network-is-broken-raya-trip-disaster-lta-139/" TargetMode="External"/><Relationship Id="rId395" Type="http://schemas.openxmlformats.org/officeDocument/2006/relationships/hyperlink" Target="https://strategicenergy.eu/tddl-enters-argentina-targeting-grid-expansion-and-renewables-growth/" TargetMode="External"/><Relationship Id="rId396" Type="http://schemas.openxmlformats.org/officeDocument/2006/relationships/hyperlink" Target="https://www.morganlewis.com/pubs/2026/04/china-issues-new-regulations-on-countering-foreign-extraterritorial-jurisdiction-what-mncs-need-to-know" TargetMode="External"/><Relationship Id="rId397" Type="http://schemas.openxmlformats.org/officeDocument/2006/relationships/hyperlink" Target="https://www.openpr.com/news/4472541/india-construction-chemicals-market-2025-2035-outlook" TargetMode="External"/><Relationship Id="rId398" Type="http://schemas.openxmlformats.org/officeDocument/2006/relationships/hyperlink" Target="https://www.euronews.com/2026/04/15/china-set-new-records-in-trade-and-investment-in-central-asia-in-2025" TargetMode="External"/><Relationship Id="rId399"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400" Type="http://schemas.openxmlformats.org/officeDocument/2006/relationships/hyperlink" Target="https://news.metal.com/newscontent/103858065-Why-Did-SHFE-Copper-Once-Again-Break-Through-the-100000-YuanMt-Mark-SMM-Analysis" TargetMode="External"/><Relationship Id="rId401" Type="http://schemas.openxmlformats.org/officeDocument/2006/relationships/hyperlink" Target="https://www.constructioncostaccounting.com/post/construction-industry-economic-outlook-trends" TargetMode="External"/><Relationship Id="rId402" Type="http://schemas.openxmlformats.org/officeDocument/2006/relationships/hyperlink" Target="https://www.share-talk.com/sp-angel-todays-market-view-wednesday-15th-april-2026/" TargetMode="External"/><Relationship Id="rId403" Type="http://schemas.openxmlformats.org/officeDocument/2006/relationships/hyperlink" Target="https://renewablewatch.in/2026/04/15/voltalia-commissions-148-mw-bolobedu-solar-farm-in-south-africa/" TargetMode="External"/><Relationship Id="rId404" Type="http://schemas.openxmlformats.org/officeDocument/2006/relationships/hyperlink" Target="https://kalkinemedia.com/au/stocks/metal-and-mining/asx-20-giant-fortescue-making-big-energy-moves" TargetMode="External"/><Relationship Id="rId405" Type="http://schemas.openxmlformats.org/officeDocument/2006/relationships/hyperlink" Target="https://www.ad-hoc-news.de/boerse/news/ueberblick/edison-international-stock-us2810201077-is-its-california-utility-moat/69154113" TargetMode="External"/><Relationship Id="rId406" Type="http://schemas.openxmlformats.org/officeDocument/2006/relationships/hyperlink" Target="https://www.jdsupra.com/legalnews/why-ustr-s-latest-section-301-actions-5845354/" TargetMode="External"/><Relationship Id="rId407" Type="http://schemas.openxmlformats.org/officeDocument/2006/relationships/hyperlink" Target="https://stockhead.com.au/resources/echoes-of-degrussa-new-wave-of-explorers-drive-murchison-copper-revival/" TargetMode="External"/><Relationship Id="rId408" Type="http://schemas.openxmlformats.org/officeDocument/2006/relationships/hyperlink" Target="https://tedmag.com/border-states-commodity-update-april-2026/" TargetMode="External"/><Relationship Id="rId409" Type="http://schemas.openxmlformats.org/officeDocument/2006/relationships/hyperlink" Target="https://seekingalpha.com/article/4890593-copp-copper-is-king-of-commodities?utm_source=feed_articles_etfs_and_funds&amp;utm_medium=referral&amp;feed_item_type=article" TargetMode="External"/><Relationship Id="rId410"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411" Type="http://schemas.openxmlformats.org/officeDocument/2006/relationships/hyperlink" Target="https://microgridmedia.com/south-koreas-president-calls-for-swift-shift/" TargetMode="External"/><Relationship Id="rId412" Type="http://schemas.openxmlformats.org/officeDocument/2006/relationships/hyperlink" Target="https://www.ad-hoc-news.de/boerse/news/ueberblick/elvalhalcor-s-a-stock-grs281003004-why-does-its-aluminium-expertise/69152521" TargetMode="External"/><Relationship Id="rId413" Type="http://schemas.openxmlformats.org/officeDocument/2006/relationships/hyperlink" Target="https://silverseek.com/article/chinese-sulfuric-acid-export-ban-could-exacerbate-physical-silver-shor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