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2026-04-22 06:22 UTC [VQHM]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narrative_whipsaw</w:t>
      </w:r>
      <w:r/>
    </w:p>
    <w:p>
      <w:pPr>
        <w:pStyle w:val="ListBullet"/>
        <w:spacing w:line="240" w:lineRule="auto"/>
        <w:ind w:left="720"/>
      </w:pPr>
      <w:r/>
      <w:r>
        <w:t>generated_at: 2026-04-22T06:22:38Z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B-copper-6h-001</w:t>
            </w:r>
          </w:p>
        </w:tc>
        <w:tc>
          <w:tcPr>
            <w:tcW w:type="dxa" w:w="1040"/>
          </w:tcPr>
          <w:p>
            <w:r>
              <w:t>Over the next 6h, copper futures sentiment remains biased upward, supported by energy-transition/industrial buildout narratives and supply-chain/security framing, but capped by intermittent China industrial-softness signals.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42</w:t>
            </w:r>
          </w:p>
        </w:tc>
      </w:tr>
      <w:tr>
        <w:tc>
          <w:tcPr>
            <w:tcW w:type="dxa" w:w="1040"/>
          </w:tcPr>
          <w:p>
            <w:r>
              <w:t>copper</w:t>
            </w:r>
          </w:p>
        </w:tc>
        <w:tc>
          <w:tcPr>
            <w:tcW w:type="dxa" w:w="1040"/>
          </w:tcPr>
          <w:p>
            <w:r>
              <w:t>B-copper-24h-001</w:t>
            </w:r>
          </w:p>
        </w:tc>
        <w:tc>
          <w:tcPr>
            <w:tcW w:type="dxa" w:w="1040"/>
          </w:tcPr>
          <w:p>
            <w:r>
              <w:t>Over the next 24h, copper futures sentiment remains moderately bullish but more fragile, with a higher chance of pullback if China-demand weakness narratives gain fresh traction or if supply-expansion headlines cluster.</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42</w:t>
            </w:r>
          </w:p>
        </w:tc>
      </w:tr>
    </w:tbl>
    <w:p>
      <w:r/>
    </w:p>
    <w:p>
      <w:pPr>
        <w:pStyle w:val="Heading2"/>
      </w:pPr>
      <w:r>
        <w:t>Data Dump (Machine Use)</w:t>
      </w:r>
      <w:r/>
    </w:p>
    <w:p>
      <w:r/>
      <w:r>
        <w:rPr>
          <w:rFonts w:ascii="Courier" w:hAnsi="Courier"/>
        </w:rPr>
        <w:t>{</w:t>
        <w:br/>
        <w:t xml:space="preserve"> "workflow_6B_CIS_output": {</w:t>
        <w:br/>
        <w:t xml:space="preserve"> "snapshot_id": "6B-CIS-copper-20260422T062238Z",</w:t>
        <w:br/>
        <w:t xml:space="preserve"> "timestamp_utc": "2026-04-22T06:22:38Z",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72,</w:t>
        <w:br/>
        <w:t xml:space="preserve"> "headline_fragility_score_0_100": 42,</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"B-copper-6h-001",</w:t>
        <w:br/>
        <w:t xml:space="preserve"> "market": "copper",</w:t>
        <w:br/>
        <w:t xml:space="preserve"> "claim": "Over the next 6h, copper futures sentiment remains biased upward, supported by energy-transition/industrial buildout narratives and supply-chain/security framing, but capped by intermittent China industrial-softness signals.",</w:t>
        <w:br/>
        <w:t xml:space="preserve"> "probability_pct": 62,</w:t>
        <w:br/>
        <w:t xml:space="preserve"> "direction": "up",</w:t>
        <w:br/>
        <w:t xml:space="preserve"> "velocity": "accelerating",</w:t>
        <w:br/>
        <w:t xml:space="preserve"> "horizon": "6h",</w:t>
        <w:br/>
        <w:t xml:space="preserve"> "drivers": [</w:t>
        <w:br/>
        <w:t xml:space="preserve"> "energy_transition_demand",</w:t>
        <w:br/>
        <w:t xml:space="preserve"> "infrastructure_development",</w:t>
        <w:br/>
        <w:t xml:space="preserve"> "supply_chain_security / industrial security regulation framing",</w:t>
        <w:br/>
        <w:t xml:space="preserve"> "market-structure / technical bullish pattern chatter"</w:t>
        <w:br/>
        <w:t xml:space="preserve"> ],</w:t>
        <w:br/>
        <w:t xml:space="preserve"> "contradicted_by": [</w:t>
        <w:br/>
        <w:t xml:space="preserve"> "China industrial activity softness proxies (e.g., steel output decline framing)",</w:t>
        <w:br/>
        <w:t xml:space="preserve"> "mine supply expansion headlines (capacity additions)"</w:t>
        <w:br/>
        <w:t xml:space="preserve"> ],</w:t>
        <w:br/>
        <w:t xml:space="preserve"> "directional_confidence_score_0_100": 70,</w:t>
        <w:br/>
        <w:t xml:space="preserve"> "authority_confirmation_score_0_100": 58,</w:t>
        <w:br/>
        <w:t xml:space="preserve"> "authority_confirmation_band": "medium"</w:t>
        <w:br/>
        <w:t xml:space="preserve"> },</w:t>
        <w:br/>
        <w:t xml:space="preserve"> {</w:t>
        <w:br/>
        <w:t xml:space="preserve"> "belief_id": "B-copper-24h-001",</w:t>
        <w:br/>
        <w:t xml:space="preserve"> "market": "copper",</w:t>
        <w:br/>
        <w:t xml:space="preserve"> "claim": "Over the next 24h, copper futures sentiment remains moderately bullish but more fragile, with a higher chance of pullback if China-demand weakness narratives gain fresh traction or if supply-expansion headlines cluster.",</w:t>
        <w:br/>
        <w:t xml:space="preserve"> "probability_pct": 58,</w:t>
        <w:br/>
        <w:t xml:space="preserve"> "direction": "up",</w:t>
        <w:br/>
        <w:t xml:space="preserve"> "velocity": "stable",</w:t>
        <w:br/>
        <w:t xml:space="preserve"> "horizon": "24h",</w:t>
        <w:br/>
        <w:t xml:space="preserve"> "drivers": [</w:t>
        <w:br/>
        <w:t xml:space="preserve"> "broad multi-source reinforcement of copper-positive narratives (energy transition, infrastructure, supply constraints)",</w:t>
        <w:br/>
        <w:t xml:space="preserve"> "policy/trade/supply-chain security discourse"</w:t>
        <w:br/>
        <w:t xml:space="preserve"> ],</w:t>
        <w:br/>
        <w:t xml:space="preserve"> "contradicted_by": [</w:t>
        <w:br/>
        <w:t xml:space="preserve"> "China macro/industrial demand softness threads",</w:t>
        <w:br/>
        <w:t xml:space="preserve"> "incremental supply expansion narratives"</w:t>
        <w:br/>
        <w:t xml:space="preserve"> ],</w:t>
        <w:br/>
        <w:t xml:space="preserve"> "directional_confidence_score_0_100": 66,</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"directional_mass_score_0_100": 82,</w:t>
        <w:br/>
        <w:t xml:space="preserve"> "conviction_score_0_100": 72,</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42,</w:t>
        <w:br/>
        <w:t xml:space="preserve"> "supporting_belief_ids": [</w:t>
        <w:br/>
        <w:t xml:space="preserve"> "B-copper-6h-001",</w:t>
        <w:br/>
        <w:t xml:space="preserve"> "B-copper-24h-001"</w:t>
        <w:br/>
        <w:t xml:space="preserve"> ],</w:t>
        <w:br/>
        <w:t xml:space="preserve"> "source_tier_counts": {</w:t>
        <w:br/>
        <w:t xml:space="preserve"> "A": 18,</w:t>
        <w:br/>
        <w:t xml:space="preserve"> "B": 3,</w:t>
        <w:br/>
        <w:t xml:space="preserve"> "C": 6,</w:t>
        <w:br/>
        <w:t xml:space="preserve"> "D": 120,</w:t>
        <w:br/>
        <w:t xml:space="preserve"> "U": 0</w:t>
        <w:br/>
        <w:t xml:space="preserve"> },</w:t>
        <w:br/>
        <w:t xml:space="preserve"> "freshness_mix": {</w:t>
        <w:br/>
        <w:t xml:space="preserve"> "fresh_0_6h_est": 9,</w:t>
        <w:br/>
        <w:t xml:space="preserve"> "fresh_6_24h_est": 7,</w:t>
        <w:br/>
        <w:t xml:space="preserve"> "fresh_24_72h_est": 3,</w:t>
        <w:br/>
        <w:t xml:space="preserve"> "stale_gt_72h_est": 5</w:t>
        <w:br/>
        <w:t xml:space="preserve"> }</w:t>
        <w:br/>
        <w:t xml:space="preserve"> }</w:t>
        <w:br/>
        <w:t xml:space="preserve"> ],</w:t>
        <w:br/>
        <w:t xml:space="preserve"> "risk_flags": [</w:t>
        <w:br/>
        <w:t xml:space="preserve"> {</w:t>
        <w:br/>
        <w:t xml:space="preserve"> "market": "copper",</w:t>
        <w:br/>
        <w:t xml:space="preserve"> "flag": "narrative_whipsaw",</w:t>
        <w:br/>
        <w:t xml:space="preserve"> "detail": "Bullish demand/energy-transition + supply-security framing coexists with intermittent China industrial-softness and supply-expansion narratives; increases short-horizon swing risk."</w:t>
        <w:br/>
        <w:t xml:space="preserve"> },</w:t>
        <w:br/>
        <w:t xml:space="preserve"> {</w:t>
        <w:br/>
        <w:t xml:space="preserve"> "market": "copper",</w:t>
        <w:br/>
        <w:t xml:space="preserve"> "flag": "contradiction_spike",</w:t>
        <w:br/>
        <w:t xml:space="preserve"> "detail": "Not a hard spike in the provided corpus metadata, but mixed driver set implies moderate internal contradiction risk versus a single-catalyst trend."</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"Directional score stays &gt;= +20 with continued fresh multi-source reinforcement (updates clustered in the most recent 6h bucket window)."</w:t>
        <w:br/>
        <w:t xml:space="preserve"> },</w:t>
        <w:br/>
        <w:t xml:space="preserve"> {</w:t>
        <w:br/>
        <w:t xml:space="preserve"> "market": "copper",</w:t>
        <w:br/>
        <w:t xml:space="preserve"> "action": "reversal_watch",</w:t>
        <w:br/>
        <w:t xml:space="preserve"> "confidence": "medium",</w:t>
        <w:br/>
        <w:t xml:space="preserve"> "trigger_condition": "Two or more independent fresh (&lt;=2h) demand-weakness / risk-off / supply-expansion items appear and directional score falls back toward neutral (|score| &lt; 20)."</w:t>
        <w:br/>
        <w:t xml:space="preserve"> },</w:t>
        <w:br/>
        <w:t xml:space="preserve"> {</w:t>
        <w:br/>
        <w:t xml:space="preserve"> "market": "copper",</w:t>
        <w:br/>
        <w:t xml:space="preserve"> "action": "volatility_watch",</w:t>
        <w:br/>
        <w:t xml:space="preserve"> "confidence": "medium",</w:t>
        <w:br/>
        <w:t xml:space="preserve"> "trigger_condition": "Contradiction ratio rises above ~0.30 while fresh evidence remains elevated (news clustering without consensus)."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"2026-04-21T06:30:00Z",</w:t>
        <w:br/>
        <w:t xml:space="preserve"> "bucket_end_utc": "2026-04-21T07:30:00Z",</w:t>
        <w:br/>
        <w:t xml:space="preserve"> "directional_score_signed": 18,</w:t>
        <w:br/>
        <w:t xml:space="preserve"> "bullish_pressure_score": 34,</w:t>
        <w:br/>
        <w:t xml:space="preserve"> "bearish_pressure_score": 16,</w:t>
        <w:br/>
        <w:t xml:space="preserve"> "net_sentiment_score": 18,</w:t>
        <w:br/>
        <w:t xml:space="preserve"> "velocity_score": 0,</w:t>
        <w:br/>
        <w:t xml:space="preserve"> "acceleration_score": 0,</w:t>
        <w:br/>
        <w:t xml:space="preserve"> "contradiction_ratio": 0.18,</w:t>
        <w:br/>
        <w:t xml:space="preserve"> "fresh_evidence_count": 1,</w:t>
        <w:br/>
        <w:t xml:space="preserve"> "stale_evidence_count": 5,</w:t>
        <w:br/>
        <w:t xml:space="preserve"> "conviction_score_0_100": 50,</w:t>
        <w:br/>
        <w:t xml:space="preserve"> "fragility_score_0_100": 55,</w:t>
        <w:br/>
        <w:t xml:space="preserve"> "dominant_state": "neutral_mixed"</w:t>
        <w:br/>
        <w:t xml:space="preserve"> },</w:t>
        <w:br/>
        <w:t xml:space="preserve"> {</w:t>
        <w:br/>
        <w:t xml:space="preserve"> "bucket_start_utc": "2026-04-21T07:30:00Z",</w:t>
        <w:br/>
        <w:t xml:space="preserve"> "bucket_end_utc": "2026-04-21T08:30:00Z",</w:t>
        <w:br/>
        <w:t xml:space="preserve"> "directional_score_signed": 20,</w:t>
        <w:br/>
        <w:t xml:space="preserve"> "bullish_pressure_score": 36,</w:t>
        <w:br/>
        <w:t xml:space="preserve"> "bearish_pressure_score": 16,</w:t>
        <w:br/>
        <w:t xml:space="preserve"> "net_sentiment_score": 20,</w:t>
        <w:br/>
        <w:t xml:space="preserve"> "velocity_score": 2,</w:t>
        <w:br/>
        <w:t xml:space="preserve"> "acceleration_score": 2,</w:t>
        <w:br/>
        <w:t xml:space="preserve"> "contradiction_ratio": 0.17,</w:t>
        <w:br/>
        <w:t xml:space="preserve"> "fresh_evidence_count": 1,</w:t>
        <w:br/>
        <w:t xml:space="preserve"> "stale_evidence_count": 5,</w:t>
        <w:br/>
        <w:t xml:space="preserve"> "conviction_score_0_100": 52,</w:t>
        <w:br/>
        <w:t xml:space="preserve"> "fragility_score_0_100": 53,</w:t>
        <w:br/>
        <w:t xml:space="preserve"> "dominant_state": "bullish"</w:t>
        <w:br/>
        <w:t xml:space="preserve"> },</w:t>
        <w:br/>
        <w:t xml:space="preserve"> {</w:t>
        <w:br/>
        <w:t xml:space="preserve"> "bucket_start_utc": "2026-04-21T08:30:00Z",</w:t>
        <w:br/>
        <w:t xml:space="preserve"> "bucket_end_utc": "2026-04-21T09:30:00Z",</w:t>
        <w:br/>
        <w:t xml:space="preserve"> "directional_score_signed": 22,</w:t>
        <w:br/>
        <w:t xml:space="preserve"> "bullish_pressure_score": 38,</w:t>
        <w:br/>
        <w:t xml:space="preserve"> "bearish_pressure_score": 16,</w:t>
        <w:br/>
        <w:t xml:space="preserve"> "net_sentiment_score": 22,</w:t>
        <w:br/>
        <w:t xml:space="preserve"> "velocity_score": 2,</w:t>
        <w:br/>
        <w:t xml:space="preserve"> "acceleration_score": 0,</w:t>
        <w:br/>
        <w:t xml:space="preserve"> "contradiction_ratio": 0.17,</w:t>
        <w:br/>
        <w:t xml:space="preserve"> "fresh_evidence_count": 1,</w:t>
        <w:br/>
        <w:t xml:space="preserve"> "stale_evidence_count": 5,</w:t>
        <w:br/>
        <w:t xml:space="preserve"> "conviction_score_0_100": 53,</w:t>
        <w:br/>
        <w:t xml:space="preserve"> "fragility_score_0_100": 52,</w:t>
        <w:br/>
        <w:t xml:space="preserve"> "dominant_state": "bullish"</w:t>
        <w:br/>
        <w:t xml:space="preserve"> },</w:t>
        <w:br/>
        <w:t xml:space="preserve"> {</w:t>
        <w:br/>
        <w:t xml:space="preserve"> "bucket_start_utc": "2026-04-21T09:30:00Z",</w:t>
        <w:br/>
        <w:t xml:space="preserve"> "bucket_end_utc": "2026-04-21T10:30:00Z",</w:t>
        <w:br/>
        <w:t xml:space="preserve"> "directional_score_signed": 24,</w:t>
        <w:br/>
        <w:t xml:space="preserve"> "bullish_pressure_score": 40,</w:t>
        <w:br/>
        <w:t xml:space="preserve"> "bearish_pressure_score": 16,</w:t>
        <w:br/>
        <w:t xml:space="preserve"> "net_sentiment_score": 24,</w:t>
        <w:br/>
        <w:t xml:space="preserve"> "velocity_score": 2,</w:t>
        <w:br/>
        <w:t xml:space="preserve"> "acceleration_score": 0,</w:t>
        <w:br/>
        <w:t xml:space="preserve"> "contradiction_ratio": 0.16,</w:t>
        <w:br/>
        <w:t xml:space="preserve"> "fresh_evidence_count": 1,</w:t>
        <w:br/>
        <w:t xml:space="preserve"> "stale_evidence_count": 5,</w:t>
        <w:br/>
        <w:t xml:space="preserve"> "conviction_score_0_100": 54,</w:t>
        <w:br/>
        <w:t xml:space="preserve"> "fragility_score_0_100": 50,</w:t>
        <w:br/>
        <w:t xml:space="preserve"> "dominant_state": "bullish"</w:t>
        <w:br/>
        <w:t xml:space="preserve"> },</w:t>
        <w:br/>
        <w:t xml:space="preserve"> {</w:t>
        <w:br/>
        <w:t xml:space="preserve"> "bucket_start_utc": "2026-04-21T10:30:00Z",</w:t>
        <w:br/>
        <w:t xml:space="preserve"> "bucket_end_utc": "2026-04-21T11:30:00Z",</w:t>
        <w:br/>
        <w:t xml:space="preserve"> "directional_score_signed": 30,</w:t>
        <w:br/>
        <w:t xml:space="preserve"> "bullish_pressure_score": 48,</w:t>
        <w:br/>
        <w:t xml:space="preserve"> "bearish_pressure_score": 18,</w:t>
        <w:br/>
        <w:t xml:space="preserve"> "net_sentiment_score": 30,</w:t>
        <w:br/>
        <w:t xml:space="preserve"> "velocity_score": 6,</w:t>
        <w:br/>
        <w:t xml:space="preserve"> "acceleration_score": 4,</w:t>
        <w:br/>
        <w:t xml:space="preserve"> "contradiction_ratio": 0.18,</w:t>
        <w:br/>
        <w:t xml:space="preserve"> "fresh_evidence_count": 2,</w:t>
        <w:br/>
        <w:t xml:space="preserve"> "stale_evidence_count": 4,</w:t>
        <w:br/>
        <w:t xml:space="preserve"> "conviction_score_0_100": 60,</w:t>
        <w:br/>
        <w:t xml:space="preserve"> "fragility_score_0_100": 48,</w:t>
        <w:br/>
        <w:t xml:space="preserve"> "dominant_state": "bullish"</w:t>
        <w:br/>
        <w:t xml:space="preserve"> },</w:t>
        <w:br/>
        <w:t xml:space="preserve"> {</w:t>
        <w:br/>
        <w:t xml:space="preserve"> "bucket_start_utc": "2026-04-21T11:30:00Z",</w:t>
        <w:br/>
        <w:t xml:space="preserve"> "bucket_end_utc": "2026-04-21T12:30:00Z",</w:t>
        <w:br/>
        <w:t xml:space="preserve"> "directional_score_signed": 38,</w:t>
        <w:br/>
        <w:t xml:space="preserve"> "bullish_pressure_score": 58,</w:t>
        <w:br/>
        <w:t xml:space="preserve"> "bearish_pressure_score": 20,</w:t>
        <w:br/>
        <w:t xml:space="preserve"> "net_sentiment_score": 38,</w:t>
        <w:br/>
        <w:t xml:space="preserve"> "velocity_score": 8,</w:t>
        <w:br/>
        <w:t xml:space="preserve"> "acceleration_score": 2,</w:t>
        <w:br/>
        <w:t xml:space="preserve"> "contradiction_ratio": 0.19,</w:t>
        <w:br/>
        <w:t xml:space="preserve"> "fresh_evidence_count": 2,</w:t>
        <w:br/>
        <w:t xml:space="preserve"> "stale_evidence_count": 4,</w:t>
        <w:br/>
        <w:t xml:space="preserve"> "conviction_score_0_100": 66,</w:t>
        <w:br/>
        <w:t xml:space="preserve"> "fragility_score_0_100": 46,</w:t>
        <w:br/>
        <w:t xml:space="preserve"> "dominant_state": "bullish"</w:t>
        <w:br/>
        <w:t xml:space="preserve"> },</w:t>
        <w:br/>
        <w:t xml:space="preserve"> {</w:t>
        <w:br/>
        <w:t xml:space="preserve"> "bucket_start_utc": "2026-04-21T12:30:00Z",</w:t>
        <w:br/>
        <w:t xml:space="preserve"> "bucket_end_utc": "2026-04-21T13:30:00Z",</w:t>
        <w:br/>
        <w:t xml:space="preserve"> "directional_score_signed": 36,</w:t>
        <w:br/>
        <w:t xml:space="preserve"> "bullish_pressure_score": 56,</w:t>
        <w:br/>
        <w:t xml:space="preserve"> "bearish_pressure_score": 20,</w:t>
        <w:br/>
        <w:t xml:space="preserve"> "net_sentiment_score": 36,</w:t>
        <w:br/>
        <w:t xml:space="preserve"> "velocity_score": -2,</w:t>
        <w:br/>
        <w:t xml:space="preserve"> "acceleration_score": -10,</w:t>
        <w:br/>
        <w:t xml:space="preserve"> "contradiction_ratio": 0.2,</w:t>
        <w:br/>
        <w:t xml:space="preserve"> "fresh_evidence_count": 1,</w:t>
        <w:br/>
        <w:t xml:space="preserve"> "stale_evidence_count": 4,</w:t>
        <w:br/>
        <w:t xml:space="preserve"> "conviction_score_0_100": 64,</w:t>
        <w:br/>
        <w:t xml:space="preserve"> "fragility_score_0_100": 47,</w:t>
        <w:br/>
        <w:t xml:space="preserve"> "dominant_state": "bullish"</w:t>
        <w:br/>
        <w:t xml:space="preserve"> },</w:t>
        <w:br/>
        <w:t xml:space="preserve"> {</w:t>
        <w:br/>
        <w:t xml:space="preserve"> "bucket_start_utc": "2026-04-21T13:30:00Z",</w:t>
        <w:br/>
        <w:t xml:space="preserve"> "bucket_end_utc": "2026-04-21T14:30:00Z",</w:t>
        <w:br/>
        <w:t xml:space="preserve"> "directional_score_signed": 34,</w:t>
        <w:br/>
        <w:t xml:space="preserve"> "bullish_pressure_score": 54,</w:t>
        <w:br/>
        <w:t xml:space="preserve"> "bearish_pressure_score": 20,</w:t>
        <w:br/>
        <w:t xml:space="preserve"> "net_sentiment_score": 34,</w:t>
        <w:br/>
        <w:t xml:space="preserve"> "velocity_score": -2,</w:t>
        <w:br/>
        <w:t xml:space="preserve"> "acceleration_score": 0,</w:t>
        <w:br/>
        <w:t xml:space="preserve"> "contradiction_ratio": 0.2,</w:t>
        <w:br/>
        <w:t xml:space="preserve"> "fresh_evidence_count": 1,</w:t>
        <w:br/>
        <w:t xml:space="preserve"> "stale_evidence_count": 4,</w:t>
        <w:br/>
        <w:t xml:space="preserve"> "conviction_score_0_100": 63,</w:t>
        <w:br/>
        <w:t xml:space="preserve"> "fragility_score_0_100": 47,</w:t>
        <w:br/>
        <w:t xml:space="preserve"> "dominant_state": "bullish"</w:t>
        <w:br/>
        <w:t xml:space="preserve"> },</w:t>
        <w:br/>
        <w:t xml:space="preserve"> {</w:t>
        <w:br/>
        <w:t xml:space="preserve"> "bucket_start_utc": "2026-04-21T14:30:00Z",</w:t>
        <w:br/>
        <w:t xml:space="preserve"> "bucket_end_utc": "2026-04-21T15:30:00Z",</w:t>
        <w:br/>
        <w:t xml:space="preserve"> "directional_score_signed": 40,</w:t>
        <w:br/>
        <w:t xml:space="preserve"> "bullish_pressure_score": 62,</w:t>
        <w:br/>
        <w:t xml:space="preserve"> "bearish_pressure_score": 22,</w:t>
        <w:br/>
        <w:t xml:space="preserve"> "net_sentiment_score": 40,</w:t>
        <w:br/>
        <w:t xml:space="preserve"> "velocity_score": 6,</w:t>
        <w:br/>
        <w:t xml:space="preserve"> "acceleration_score": 8,</w:t>
        <w:br/>
        <w:t xml:space="preserve"> "contradiction_ratio": 0.21,</w:t>
        <w:br/>
        <w:t xml:space="preserve"> "fresh_evidence_count": 2,</w:t>
        <w:br/>
        <w:t xml:space="preserve"> "stale_evidence_count": 3,</w:t>
        <w:br/>
        <w:t xml:space="preserve"> "conviction_score_0_100": 68,</w:t>
        <w:br/>
        <w:t xml:space="preserve"> "fragility_score_0_100": 45,</w:t>
        <w:br/>
        <w:t xml:space="preserve"> "dominant_state": "bullish"</w:t>
        <w:br/>
        <w:t xml:space="preserve"> },</w:t>
        <w:br/>
        <w:t xml:space="preserve"> {</w:t>
        <w:br/>
        <w:t xml:space="preserve"> "bucket_start_utc": "2026-04-21T15:30:00Z",</w:t>
        <w:br/>
        <w:t xml:space="preserve"> "bucket_end_utc": "2026-04-21T16:30:00Z",</w:t>
        <w:br/>
        <w:t xml:space="preserve"> "directional_score_signed": 37,</w:t>
        <w:br/>
        <w:t xml:space="preserve"> "bullish_pressure_score": 59,</w:t>
        <w:br/>
        <w:t xml:space="preserve"> "bearish_pressure_score": 22,</w:t>
        <w:br/>
        <w:t xml:space="preserve"> "net_sentiment_score": 37,</w:t>
        <w:br/>
        <w:t xml:space="preserve"> "velocity_score": -3,</w:t>
        <w:br/>
        <w:t xml:space="preserve"> "acceleration_score": -9,</w:t>
        <w:br/>
        <w:t xml:space="preserve"> "contradiction_ratio": 0.22,</w:t>
        <w:br/>
        <w:t xml:space="preserve"> "fresh_evidence_count": 1,</w:t>
        <w:br/>
        <w:t xml:space="preserve"> "stale_evidence_count": 3,</w:t>
        <w:br/>
        <w:t xml:space="preserve"> "conviction_score_0_100": 66,</w:t>
        <w:br/>
        <w:t xml:space="preserve"> "fragility_score_0_100": 46,</w:t>
        <w:br/>
        <w:t xml:space="preserve"> "dominant_state": "bullish"</w:t>
        <w:br/>
        <w:t xml:space="preserve"> },</w:t>
        <w:br/>
        <w:t xml:space="preserve"> {</w:t>
        <w:br/>
        <w:t xml:space="preserve"> "bucket_start_utc": "2026-04-21T16:30:00Z",</w:t>
        <w:br/>
        <w:t xml:space="preserve"> "bucket_end_utc": "2026-04-21T17:30:00Z",</w:t>
        <w:br/>
        <w:t xml:space="preserve"> "directional_score_signed": 35,</w:t>
        <w:br/>
        <w:t xml:space="preserve"> "bullish_pressure_score": 57,</w:t>
        <w:br/>
        <w:t xml:space="preserve"> "bearish_pressure_score": 22,</w:t>
        <w:br/>
        <w:t xml:space="preserve"> "net_sentiment_score": 35,</w:t>
        <w:br/>
        <w:t xml:space="preserve"> "velocity_score": -2,</w:t>
        <w:br/>
        <w:t xml:space="preserve"> "acceleration_score": 1,</w:t>
        <w:br/>
        <w:t xml:space="preserve"> "contradiction_ratio": 0.22,</w:t>
        <w:br/>
        <w:t xml:space="preserve"> "fresh_evidence_count": 1,</w:t>
        <w:br/>
        <w:t xml:space="preserve"> "stale_evidence_count": 3,</w:t>
        <w:br/>
        <w:t xml:space="preserve"> "conviction_score_0_100": 65,</w:t>
        <w:br/>
        <w:t xml:space="preserve"> "fragility_score_0_100": 46,</w:t>
        <w:br/>
        <w:t xml:space="preserve"> "dominant_state": "bullish"</w:t>
        <w:br/>
        <w:t xml:space="preserve"> },</w:t>
        <w:br/>
        <w:t xml:space="preserve"> {</w:t>
        <w:br/>
        <w:t xml:space="preserve"> "bucket_start_utc": "2026-04-21T17:30:00Z",</w:t>
        <w:br/>
        <w:t xml:space="preserve"> "bucket_end_utc": "2026-04-21T18:30:00Z",</w:t>
        <w:br/>
        <w:t xml:space="preserve"> "directional_score_signed": 33,</w:t>
        <w:br/>
        <w:t xml:space="preserve"> "bullish_pressure_score": 55,</w:t>
        <w:br/>
        <w:t xml:space="preserve"> "bearish_pressure_score": 22,</w:t>
        <w:br/>
        <w:t xml:space="preserve"> "net_sentiment_score": 33,</w:t>
        <w:br/>
        <w:t xml:space="preserve"> "velocity_score": -2,</w:t>
        <w:br/>
        <w:t xml:space="preserve"> "acceleration_score": 0,</w:t>
        <w:br/>
        <w:t xml:space="preserve"> "contradiction_ratio": 0.23,</w:t>
        <w:br/>
        <w:t xml:space="preserve"> "fresh_evidence_count": 1,</w:t>
        <w:br/>
        <w:t xml:space="preserve"> "stale_evidence_count": 3,</w:t>
        <w:br/>
        <w:t xml:space="preserve"> "conviction_score_0_100": 64,</w:t>
        <w:br/>
        <w:t xml:space="preserve"> "fragility_score_0_100": 47,</w:t>
        <w:br/>
        <w:t xml:space="preserve"> "dominant_state": "bullish"</w:t>
        <w:br/>
        <w:t xml:space="preserve"> },</w:t>
        <w:br/>
        <w:t xml:space="preserve"> {</w:t>
        <w:br/>
        <w:t xml:space="preserve"> "bucket_start_utc": "2026-04-21T18:30:00Z",</w:t>
        <w:br/>
        <w:t xml:space="preserve"> "bucket_end_utc": "2026-04-21T19:30:00Z",</w:t>
        <w:br/>
        <w:t xml:space="preserve"> "directional_score_signed": 32,</w:t>
        <w:br/>
        <w:t xml:space="preserve"> "bullish_pressure_score": 54,</w:t>
        <w:br/>
        <w:t xml:space="preserve"> "bearish_pressure_score": 22,</w:t>
        <w:br/>
        <w:t xml:space="preserve"> "net_sentiment_score": 32,</w:t>
        <w:br/>
        <w:t xml:space="preserve"> "velocity_score": -1,</w:t>
        <w:br/>
        <w:t xml:space="preserve"> "acceleration_score": 1,</w:t>
        <w:br/>
        <w:t xml:space="preserve"> "contradiction_ratio": 0.23,</w:t>
        <w:br/>
        <w:t xml:space="preserve"> "fresh_evidence_count": 1,</w:t>
        <w:br/>
        <w:t xml:space="preserve"> "stale_evidence_count": 3,</w:t>
        <w:br/>
        <w:t xml:space="preserve"> "conviction_score_0_100": 64,</w:t>
        <w:br/>
        <w:t xml:space="preserve"> "fragility_score_0_100": 47,</w:t>
        <w:br/>
        <w:t xml:space="preserve"> "dominant_state": "bullish"</w:t>
        <w:br/>
        <w:t xml:space="preserve"> },</w:t>
        <w:br/>
        <w:t xml:space="preserve"> {</w:t>
        <w:br/>
        <w:t xml:space="preserve"> "bucket_start_utc": "2026-04-21T19:30:00Z",</w:t>
        <w:br/>
        <w:t xml:space="preserve"> "bucket_end_utc": "2026-04-21T20:30:00Z",</w:t>
        <w:br/>
        <w:t xml:space="preserve"> "directional_score_signed": 31,</w:t>
        <w:br/>
        <w:t xml:space="preserve"> "bullish_pressure_score": 53,</w:t>
        <w:br/>
        <w:t xml:space="preserve"> "bearish_pressure_score": 22,</w:t>
        <w:br/>
        <w:t xml:space="preserve"> "net_sentiment_score": 31,</w:t>
        <w:br/>
        <w:t xml:space="preserve"> "velocity_score": -1,</w:t>
        <w:br/>
        <w:t xml:space="preserve"> "acceleration_score": 0,</w:t>
        <w:br/>
        <w:t xml:space="preserve"> "contradiction_ratio": 0.24,</w:t>
        <w:br/>
        <w:t xml:space="preserve"> "fresh_evidence_count": 1,</w:t>
        <w:br/>
        <w:t xml:space="preserve"> "stale_evidence_count": 3,</w:t>
        <w:br/>
        <w:t xml:space="preserve"> "conviction_score_0_100": 63,</w:t>
        <w:br/>
        <w:t xml:space="preserve"> "fragility_score_0_100": 48,</w:t>
        <w:br/>
        <w:t xml:space="preserve"> "dominant_state": "bullish"</w:t>
        <w:br/>
        <w:t xml:space="preserve"> },</w:t>
        <w:br/>
        <w:t xml:space="preserve"> {</w:t>
        <w:br/>
        <w:t xml:space="preserve"> "bucket_start_utc": "2026-04-21T20:30:00Z",</w:t>
        <w:br/>
        <w:t xml:space="preserve"> "bucket_end_utc": "2026-04-21T21:30:00Z",</w:t>
        <w:br/>
        <w:t xml:space="preserve"> "directional_score_signed": 36,</w:t>
        <w:br/>
        <w:t xml:space="preserve"> "bullish_pressure_score": 60,</w:t>
        <w:br/>
        <w:t xml:space="preserve"> "bearish_pressure_score": 24,</w:t>
        <w:br/>
        <w:t xml:space="preserve"> "net_sentiment_score": 36,</w:t>
        <w:br/>
        <w:t xml:space="preserve"> "velocity_score": 5,</w:t>
        <w:br/>
        <w:t xml:space="preserve"> "acceleration_score": 6,</w:t>
        <w:br/>
        <w:t xml:space="preserve"> "contradiction_ratio": 0.23,</w:t>
        <w:br/>
        <w:t xml:space="preserve"> "fresh_evidence_count": 2,</w:t>
        <w:br/>
        <w:t xml:space="preserve"> "stale_evidence_count": 2,</w:t>
        <w:br/>
        <w:t xml:space="preserve"> "conviction_score_0_100": 66,</w:t>
        <w:br/>
        <w:t xml:space="preserve"> "fragility_score_0_100": 46,</w:t>
        <w:br/>
        <w:t xml:space="preserve"> "dominant_state": "bullish"</w:t>
        <w:br/>
        <w:t xml:space="preserve"> },</w:t>
        <w:br/>
        <w:t xml:space="preserve"> {</w:t>
        <w:br/>
        <w:t xml:space="preserve"> "bucket_start_utc": "2026-04-21T21:30:00Z",</w:t>
        <w:br/>
        <w:t xml:space="preserve"> "bucket_end_utc": "2026-04-21T22:30:00Z",</w:t>
        <w:br/>
        <w:t xml:space="preserve"> "directional_score_signed": 34,</w:t>
        <w:br/>
        <w:t xml:space="preserve"> "bullish_pressure_score": 58,</w:t>
        <w:br/>
        <w:t xml:space="preserve"> "bearish_pressure_score": 24,</w:t>
        <w:br/>
        <w:t xml:space="preserve"> "net_sentiment_score": 34,</w:t>
        <w:br/>
        <w:t xml:space="preserve"> "velocity_score": -2,</w:t>
        <w:br/>
        <w:t xml:space="preserve"> "acceleration_score": -7,</w:t>
        <w:br/>
        <w:t xml:space="preserve"> "contradiction_ratio": 0.24,</w:t>
        <w:br/>
        <w:t xml:space="preserve"> "fresh_evidence_count": 1,</w:t>
        <w:br/>
        <w:t xml:space="preserve"> "stale_evidence_count": 2,</w:t>
        <w:br/>
        <w:t xml:space="preserve"> "conviction_score_0_100": 65,</w:t>
        <w:br/>
        <w:t xml:space="preserve"> "fragility_score_0_100": 47,</w:t>
        <w:br/>
        <w:t xml:space="preserve"> "dominant_state": "bullish"</w:t>
        <w:br/>
        <w:t xml:space="preserve"> },</w:t>
        <w:br/>
        <w:t xml:space="preserve"> {</w:t>
        <w:br/>
        <w:t xml:space="preserve"> "bucket_start_utc": "2026-04-21T22:30:00Z",</w:t>
        <w:br/>
        <w:t xml:space="preserve"> "bucket_end_utc": "2026-04-21T23:30:00Z",</w:t>
        <w:br/>
        <w:t xml:space="preserve"> "directional_score_signed": 46,</w:t>
        <w:br/>
        <w:t xml:space="preserve"> "bullish_pressure_score": 72,</w:t>
        <w:br/>
        <w:t xml:space="preserve"> "bearish_pressure_score": 26,</w:t>
        <w:br/>
        <w:t xml:space="preserve"> "net_sentiment_score": 46,</w:t>
        <w:br/>
        <w:t xml:space="preserve"> "velocity_score": 12,</w:t>
        <w:br/>
        <w:t xml:space="preserve"> "acceleration_score": 14,</w:t>
        <w:br/>
        <w:t xml:space="preserve"> "contradiction_ratio": 0.23,</w:t>
        <w:br/>
        <w:t xml:space="preserve"> "fresh_evidence_count": 3,</w:t>
        <w:br/>
        <w:t xml:space="preserve"> "stale_evidence_count": 2,</w:t>
        <w:br/>
        <w:t xml:space="preserve"> "conviction_score_0_100": 72,</w:t>
        <w:br/>
        <w:t xml:space="preserve"> "fragility_score_0_100": 44,</w:t>
        <w:br/>
        <w:t xml:space="preserve"> "dominant_state": "bullish"</w:t>
        <w:br/>
        <w:t xml:space="preserve"> },</w:t>
        <w:br/>
        <w:t xml:space="preserve"> {</w:t>
        <w:br/>
        <w:t xml:space="preserve"> "bucket_start_utc": "2026-04-21T23:30:00Z",</w:t>
        <w:br/>
        <w:t xml:space="preserve"> "bucket_end_utc": "2026-04-22T00:30:00Z",</w:t>
        <w:br/>
        <w:t xml:space="preserve"> "directional_score_signed": 44,</w:t>
        <w:br/>
        <w:t xml:space="preserve"> "bullish_pressure_score": 70,</w:t>
        <w:br/>
        <w:t xml:space="preserve"> "bearish_pressure_score": 26,</w:t>
        <w:br/>
        <w:t xml:space="preserve"> "net_sentiment_score": 44,</w:t>
        <w:br/>
        <w:t xml:space="preserve"> "velocity_score": -2,</w:t>
        <w:br/>
        <w:t xml:space="preserve"> "acceleration_score": -14,</w:t>
        <w:br/>
        <w:t xml:space="preserve"> "contradiction_ratio": 0.24,</w:t>
        <w:br/>
        <w:t xml:space="preserve"> "fresh_evidence_count": 1,</w:t>
        <w:br/>
        <w:t xml:space="preserve"> "stale_evidence_count": 2,</w:t>
        <w:br/>
        <w:t xml:space="preserve"> "conviction_score_0_100": 71,</w:t>
        <w:br/>
        <w:t xml:space="preserve"> "fragility_score_0_100": 45,</w:t>
        <w:br/>
        <w:t xml:space="preserve"> "dominant_state": "bullish"</w:t>
        <w:br/>
        <w:t xml:space="preserve"> },</w:t>
        <w:br/>
        <w:t xml:space="preserve"> {</w:t>
        <w:br/>
        <w:t xml:space="preserve"> "bucket_start_utc": "2026-04-22T00:30:00Z",</w:t>
        <w:br/>
        <w:t xml:space="preserve"> "bucket_end_utc": "2026-04-22T01:30:00Z",</w:t>
        <w:br/>
        <w:t xml:space="preserve"> "directional_score_signed": 42,</w:t>
        <w:br/>
        <w:t xml:space="preserve"> "bullish_pressure_score": 68,</w:t>
        <w:br/>
        <w:t xml:space="preserve"> "bearish_pressure_score": 26,</w:t>
        <w:br/>
        <w:t xml:space="preserve"> "net_sentiment_score": 42,</w:t>
        <w:br/>
        <w:t xml:space="preserve"> "velocity_score": -2,</w:t>
        <w:br/>
        <w:t xml:space="preserve"> "acceleration_score": 0,</w:t>
        <w:br/>
        <w:t xml:space="preserve"> "contradiction_ratio": 0.25,</w:t>
        <w:br/>
        <w:t xml:space="preserve"> "fresh_evidence_count": 1,</w:t>
        <w:br/>
        <w:t xml:space="preserve"> "stale_evidence_count": 2,</w:t>
        <w:br/>
        <w:t xml:space="preserve"> "conviction_score_0_100": 70,</w:t>
        <w:br/>
        <w:t xml:space="preserve"> "fragility_score_0_100": 45,</w:t>
        <w:br/>
        <w:t xml:space="preserve"> "dominant_state": "bullish"</w:t>
        <w:br/>
        <w:t xml:space="preserve"> },</w:t>
        <w:br/>
        <w:t xml:space="preserve"> {</w:t>
        <w:br/>
        <w:t xml:space="preserve"> "bucket_start_utc": "2026-04-22T01:30:00Z",</w:t>
        <w:br/>
        <w:t xml:space="preserve"> "bucket_end_utc": "2026-04-22T02:30:00Z",</w:t>
        <w:br/>
        <w:t xml:space="preserve"> "directional_score_signed": 50,</w:t>
        <w:br/>
        <w:t xml:space="preserve"> "bullish_pressure_score": 78,</w:t>
        <w:br/>
        <w:t xml:space="preserve"> "bearish_pressure_score": 28,</w:t>
        <w:br/>
        <w:t xml:space="preserve"> "net_sentiment_score": 50,</w:t>
        <w:br/>
        <w:t xml:space="preserve"> "velocity_score": 8,</w:t>
        <w:br/>
        <w:t xml:space="preserve"> "acceleration_score": 10,</w:t>
        <w:br/>
        <w:t xml:space="preserve"> "contradiction_ratio": 0.24,</w:t>
        <w:br/>
        <w:t xml:space="preserve"> "fresh_evidence_count": 3,</w:t>
        <w:br/>
        <w:t xml:space="preserve"> "stale_evidence_count": 1,</w:t>
        <w:br/>
        <w:t xml:space="preserve"> "conviction_score_0_100": 74,</w:t>
        <w:br/>
        <w:t xml:space="preserve"> "fragility_score_0_100": 43,</w:t>
        <w:br/>
        <w:t xml:space="preserve"> "dominant_state": "bullish"</w:t>
        <w:br/>
        <w:t xml:space="preserve"> },</w:t>
        <w:br/>
        <w:t xml:space="preserve"> {</w:t>
        <w:br/>
        <w:t xml:space="preserve"> "bucket_start_utc": "2026-04-22T02:30:00Z",</w:t>
        <w:br/>
        <w:t xml:space="preserve"> "bucket_end_utc": "2026-04-22T03:30:00Z",</w:t>
        <w:br/>
        <w:t xml:space="preserve"> "directional_score_signed": 54,</w:t>
        <w:br/>
        <w:t xml:space="preserve"> "bullish_pressure_score": 82,</w:t>
        <w:br/>
        <w:t xml:space="preserve"> "bearish_pressure_score": 28,</w:t>
        <w:br/>
        <w:t xml:space="preserve"> "net_sentiment_score": 54,</w:t>
        <w:br/>
        <w:t xml:space="preserve"> "velocity_score": 4,</w:t>
        <w:br/>
        <w:t xml:space="preserve"> "acceleration_score": -4,</w:t>
        <w:br/>
        <w:t xml:space="preserve"> "contradiction_ratio": 0.23,</w:t>
        <w:br/>
        <w:t xml:space="preserve"> "fresh_evidence_count": 2,</w:t>
        <w:br/>
        <w:t xml:space="preserve"> "stale_evidence_count": 1,</w:t>
        <w:br/>
        <w:t xml:space="preserve"> "conviction_score_0_100": 75,</w:t>
        <w:br/>
        <w:t xml:space="preserve"> "fragility_score_0_100": 42,</w:t>
        <w:br/>
        <w:t xml:space="preserve"> "dominant_state": "bullish"</w:t>
        <w:br/>
        <w:t xml:space="preserve"> },</w:t>
        <w:br/>
        <w:t xml:space="preserve"> {</w:t>
        <w:br/>
        <w:t xml:space="preserve"> "bucket_start_utc": "2026-04-22T03:30:00Z",</w:t>
        <w:br/>
        <w:t xml:space="preserve"> "bucket_end_utc": "2026-04-22T04:30:00Z",</w:t>
        <w:br/>
        <w:t xml:space="preserve"> "directional_score_signed": 52,</w:t>
        <w:br/>
        <w:t xml:space="preserve"> "bullish_pressure_score": 80,</w:t>
        <w:br/>
        <w:t xml:space="preserve"> "bearish_pressure_score": 28,</w:t>
        <w:br/>
        <w:t xml:space="preserve"> "net_sentiment_score": 52,</w:t>
        <w:br/>
        <w:t xml:space="preserve"> "velocity_score": -2,</w:t>
        <w:br/>
        <w:t xml:space="preserve"> "acceleration_score": -6,</w:t>
        <w:br/>
        <w:t xml:space="preserve"> "contradiction_ratio": 0.24,</w:t>
        <w:br/>
        <w:t xml:space="preserve"> "fresh_evidence_count": 1,</w:t>
        <w:br/>
        <w:t xml:space="preserve"> "stale_evidence_count": 1,</w:t>
        <w:br/>
        <w:t xml:space="preserve"> "conviction_score_0_100": 74,</w:t>
        <w:br/>
        <w:t xml:space="preserve"> "fragility_score_0_100": 43,</w:t>
        <w:br/>
        <w:t xml:space="preserve"> "dominant_state": "bullish"</w:t>
        <w:br/>
        <w:t xml:space="preserve"> },</w:t>
        <w:br/>
        <w:t xml:space="preserve"> {</w:t>
        <w:br/>
        <w:t xml:space="preserve"> "bucket_start_utc": "2026-04-22T04:30:00Z",</w:t>
        <w:br/>
        <w:t xml:space="preserve"> "bucket_end_utc": "2026-04-22T05:30:00Z",</w:t>
        <w:br/>
        <w:t xml:space="preserve"> "directional_score_signed": 56,</w:t>
        <w:br/>
        <w:t xml:space="preserve"> "bullish_pressure_score": 84,</w:t>
        <w:br/>
        <w:t xml:space="preserve"> "bearish_pressure_score": 28,</w:t>
        <w:br/>
        <w:t xml:space="preserve"> "net_sentiment_score": 56,</w:t>
        <w:br/>
        <w:t xml:space="preserve"> "velocity_score": 4,</w:t>
        <w:br/>
        <w:t xml:space="preserve"> "acceleration_score": 6,</w:t>
        <w:br/>
        <w:t xml:space="preserve"> "contradiction_ratio": 0.23,</w:t>
        <w:br/>
        <w:t xml:space="preserve"> "fresh_evidence_count": 2,</w:t>
        <w:br/>
        <w:t xml:space="preserve"> "stale_evidence_count": 1,</w:t>
        <w:br/>
        <w:t xml:space="preserve"> "conviction_score_0_100": 76,</w:t>
        <w:br/>
        <w:t xml:space="preserve"> "fragility_score_0_100": 41,</w:t>
        <w:br/>
        <w:t xml:space="preserve"> "dominant_state": "bullish"</w:t>
        <w:br/>
        <w:t xml:space="preserve"> },</w:t>
        <w:br/>
        <w:t xml:space="preserve"> {</w:t>
        <w:br/>
        <w:t xml:space="preserve"> "bucket_start_utc": "2026-04-22T05:30:00Z",</w:t>
        <w:br/>
        <w:t xml:space="preserve"> "bucket_end_utc": "2026-04-22T06:30:00Z",</w:t>
        <w:br/>
        <w:t xml:space="preserve"> "directional_score_signed": 58,</w:t>
        <w:br/>
        <w:t xml:space="preserve"> "bullish_pressure_score": 86,</w:t>
        <w:br/>
        <w:t xml:space="preserve"> "bearish_pressure_score": 28,</w:t>
        <w:br/>
        <w:t xml:space="preserve"> "net_sentiment_score": 58,</w:t>
        <w:br/>
        <w:t xml:space="preserve"> "velocity_score": 2,</w:t>
        <w:br/>
        <w:t xml:space="preserve"> "acceleration_score": -2,</w:t>
        <w:br/>
        <w:t xml:space="preserve"> "contradiction_ratio": 0.22,</w:t>
        <w:br/>
        <w:t xml:space="preserve"> "fresh_evidence_count": 3,</w:t>
        <w:br/>
        <w:t xml:space="preserve"> "stale_evidence_count": 1,</w:t>
        <w:br/>
        <w:t xml:space="preserve"> "conviction_score_0_100": 77,</w:t>
        <w:br/>
        <w:t xml:space="preserve"> "fragility_score_0_100": 40,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-12,</w:t>
        <w:br/>
        <w:t xml:space="preserve"> "latest_inflection_direction": "up",</w:t>
        <w:br/>
        <w:t xml:space="preserve"> "latest_inflection_strength": 12,</w:t>
        <w:br/>
        <w:t xml:space="preserve"> "signal_regime": "strengthening_bullish"</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computed using unknown_prior -&gt; treated as new_bullish for a non-neutral current state.",</w:t>
        <w:br/>
        <w:t xml:space="preserve"> "Authority tier counts are approximate/non-deduped aggregates across admitted trend bundles; used directionally only.",</w:t>
        <w:br/>
        <w:t xml:space="preserve"> "No explicit contradiction objects were supplied; counterevidence scoring includes demand-softness and supply-expansion themes present in the admitted trend labels."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9">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10">
        <w:r>
          <w:rPr>
            <w:color w:val="0000EE"/>
            <w:u w:val="single"/>
          </w:rPr>
          <w:t>https://www.myjoyonline.com/assembly-members-in-nzema-east-seek-govt-intervention-over-mining-impasse/</w:t>
        </w:r>
      </w:hyperlink>
      <w:r>
        <w:t xml:space="preserve"> - Local Assembly Representatives in the Western Region, led by Yacoub Abdul Aziz, have called for government intervention due to a standoff between communities and Adamus Resources Limited. Recent youth demonstrations resulted in property destruction, including a security post. Tensions stem from demands for community mining leases and allegations of boundary encroachment. The Assembly warns of escalating clashes and threats to security in Nzema East, urging the Ministry of Lands and Natural Resources to resolve the issue.</w:t>
      </w:r>
      <w:r/>
    </w:p>
    <w:p>
      <w:pPr>
        <w:pStyle w:val="ListNumber"/>
        <w:spacing w:line="240" w:lineRule="auto"/>
        <w:ind w:left="720"/>
      </w:pPr>
      <w:r/>
      <w:hyperlink r:id="rId11">
        <w:r>
          <w:rPr>
            <w:color w:val="0000EE"/>
            <w:u w:val="single"/>
          </w:rPr>
          <w:t>https://www.freemalaysiatoday.com/category/business/2026/04/22/us-trade-rep-urges-allies-to-pay-more-for-critical-minerals</w:t>
        </w:r>
      </w:hyperlink>
      <w:r>
        <w:t xml:space="preserve"> - US Trade Representative Jamieson Greer stated that American allies must pay a national security premium for critical minerals sourced outside China. Greer attributed Western reliance on Chinese supply chains to a fixation on business costs rather than security. He indicated plans to implement price mechanisms for rare earth minerals within a proposed group of trading partners, including Europe, to ensure a secure supply chain.</w:t>
      </w:r>
      <w:r/>
    </w:p>
    <w:p>
      <w:pPr>
        <w:pStyle w:val="ListNumber"/>
        <w:spacing w:line="240" w:lineRule="auto"/>
        <w:ind w:left="720"/>
      </w:pPr>
      <w:r/>
      <w:hyperlink r:id="rId12">
        <w:r>
          <w:rPr>
            <w:color w:val="0000EE"/>
            <w:u w:val="single"/>
          </w:rPr>
          <w:t>https://macaudailytimes.com.mo/chinas-industrial-economy-up-6-1-in-q1.html</w:t>
        </w:r>
      </w:hyperlink>
      <w:r>
        <w:t xml:space="preserve"> - China's industrial and IT economy expanded by 6.1% year-on-year in the first quarter of 2026, according to Vice Minister of Industry and Information Technology Zhang Yunming. All 31 provinces recorded positive growth, with the sector contributing nearly 40% to overall economic expansion. High-tech manufacturing added value rose 12.5%, while telecommunications business volume increased 8.3%. The steel sector also achieved 2.5% growth in industrial added value despite declining output of major products. Information infrastructure advanced significantly, with 5G base stations reaching 4.958 million nationwide.</w:t>
      </w:r>
      <w:r/>
    </w:p>
    <w:p>
      <w:pPr>
        <w:pStyle w:val="ListNumber"/>
        <w:spacing w:line="240" w:lineRule="auto"/>
        <w:ind w:left="720"/>
      </w:pPr>
      <w:r/>
      <w:hyperlink r:id="rId13">
        <w:r>
          <w:rPr>
            <w:color w:val="0000EE"/>
            <w:u w:val="single"/>
          </w:rPr>
          <w:t>https://reneweconomy.com.au/hybridisation-of-wind-solar-and-battery-storage-is-no-longer-optional-its-the-new-baseline/?utm_source=rss&amp;utm_medium=rss&amp;utm_campaign=hybridisation-of-wind-solar-and-battery-storage-is-no-longer-optional-its-the-new-baseline</w:t>
        </w:r>
      </w:hyperlink>
      <w:r>
        <w:t xml:space="preserve"> - Utility-scale renewable projects in the National Electricity Market are shifting from standalone models to hybrid configurations combining wind, solar, and battery storage. This transition is driven by market dynamics, grid constraints, and declining revenue from standalone generation rather than technological advancements. Hybridisation allows developers to reshape output, capture higher-value pricing periods, and optimise limited grid connection capacity. While standalone battery assets remain dominant for pure merchant exposure, hybrid projects are becoming the default for stabilising portfolio performance and mitigating commercial risks associated with price suppression and curtailment.</w:t>
      </w:r>
      <w:r/>
    </w:p>
    <w:p>
      <w:pPr>
        <w:pStyle w:val="ListNumber"/>
        <w:spacing w:line="240" w:lineRule="auto"/>
        <w:ind w:left="720"/>
      </w:pPr>
      <w:r/>
      <w:hyperlink r:id="rId14">
        <w:r>
          <w:rPr>
            <w:color w:val="0000EE"/>
            <w:u w:val="single"/>
          </w:rPr>
          <w:t>https://www.fool.com.au/2026/04/22/rio-tinto-shares-soar-to-an-all-time-high-buy-hold-or-sell/</w:t>
        </w:r>
      </w:hyperlink>
      <w:r>
        <w:t xml:space="preserve"> - Rio Tinto shares climbed to an all-time high of $174.79, driven by a 9% year-on-year increase in copper equivalent production and a 13% rise in Pilbara iron ore output for the first quarter of FY26. Despite weather disruptions, the company maintained its full-year production guidance for 2026. The stock has risen 56% year-to-date, supported by positive analyst sentiment and long-term demand for copper in green energy sectors. Seven of 15 analysts rate the stock as buy or strong buy, with a maximum target price of $189.72 suggesting potential upside.</w:t>
      </w:r>
      <w:r/>
    </w:p>
    <w:p>
      <w:pPr>
        <w:pStyle w:val="ListNumber"/>
        <w:spacing w:line="240" w:lineRule="auto"/>
        <w:ind w:left="720"/>
      </w:pPr>
      <w:r/>
      <w:hyperlink r:id="rId15">
        <w:r>
          <w:rPr>
            <w:color w:val="0000EE"/>
            <w:u w:val="single"/>
          </w:rPr>
          <w:t>https://newtalk.tw/news/view/2026-04-22/1031116</w:t>
        </w:r>
      </w:hyperlink>
      <w:r>
        <w:t xml:space="preserve"> - Taiwan's Ministry of Economic Affairs reported March export orders reached a record $91.12 billion, a 65.9% year-on-year increase. The surge was driven by strong demand for AI-related manufacturing products, including semiconductors, memory, and servos. Economic Minister Kung Ming-hsin stated that geopolitical tensions, such as the extended ceasefire between the US and Iran, have limited impact on the economy. International institutions like the ADB and IMF have revised up Taiwan's GDP growth forecasts, with some predicting 7.6% for the year, surpassing regional peers.</w:t>
      </w:r>
      <w:r/>
    </w:p>
    <w:p>
      <w:pPr>
        <w:pStyle w:val="ListNumber"/>
        <w:spacing w:line="240" w:lineRule="auto"/>
        <w:ind w:left="720"/>
      </w:pPr>
      <w:r/>
      <w:hyperlink r:id="rId16">
        <w:r>
          <w:rPr>
            <w:color w:val="0000EE"/>
            <w:u w:val="single"/>
          </w:rPr>
          <w:t>https://www.theguardian.com/business/2026/apr/21/ev-charging-shake-up-looks-to-help-uk-households-solve-off-street-parking-problem</w:t>
        </w:r>
      </w:hyperlink>
      <w:r>
        <w:t xml:space="preserve"> - The UK government intends to pass legislation this summer permitting electric vehicle owners without off-street parking to install charging gullies in pavements without planning permission. This measure aims to facilitate home charging, which is cheaper than public options due to lower VAT rates, thereby encouraging the adoption of electric vehicles and reducing reliance on fossil fuels amidst rising energy costs. The initiative is part of broader efforts to improve energy security and support households in transitioning to renewable technologies.</w:t>
      </w:r>
      <w:r/>
    </w:p>
    <w:p>
      <w:pPr>
        <w:pStyle w:val="ListNumber"/>
        <w:spacing w:line="240" w:lineRule="auto"/>
        <w:ind w:left="720"/>
      </w:pPr>
      <w:r/>
      <w:hyperlink r:id="rId17">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18">
        <w:r>
          <w:rPr>
            <w:color w:val="0000EE"/>
            <w:u w:val="single"/>
          </w:rPr>
          <w:t>https://electrek.co/2026/04/21/us-wind-just-had-a-big-comeback-and-2026-could-be-even-bigger/</w:t>
        </w:r>
      </w:hyperlink>
      <w:r>
        <w:t xml:space="preserve"> - The US wind industry installed 8.2 GW of new capacity in 2025, a 49% increase from the previous year, according to Wood Mackenzie. Forecasts project 11 GW in 2026 and 48 GW through 2030. Land-based wind dominates the pipeline, with the West leading in 2026 and the Midwest in 2027. Offshore wind capacity is also growing, driven by projects like Vineyard Wind. However, federal policy uncertainty, permitting delays involving the FAA and DoD, and rising costs remain significant obstacles to the sector's expansion.</w:t>
      </w:r>
      <w:r/>
    </w:p>
    <w:p>
      <w:pPr>
        <w:pStyle w:val="ListNumber"/>
        <w:spacing w:line="240" w:lineRule="auto"/>
        <w:ind w:left="720"/>
      </w:pPr>
      <w:r/>
      <w:hyperlink r:id="rId19">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0">
        <w:r>
          <w:rPr>
            <w:color w:val="0000EE"/>
            <w:u w:val="single"/>
          </w:rPr>
          <w:t>https://www.scmp.com/business/china-business/article/3350938/catl-drive-electrification-faster-charging-and-higher-performing-batteries?utm_source=rss_feed</w:t>
        </w:r>
      </w:hyperlink>
      <w:r>
        <w:t xml:space="preserve"> - Contemporary Amperex Technology Limited (CATL) unveiled upgraded battery technologies at its Super Technology Day event in Beijing, featuring lighter packs and a charging mode reaching 98 per cent in six minutes and 27 seconds. Founder Robin Zeng Yuqun stated the move aims to prioritise innovation over price competition. The new third-generation Shenxing battery outperforms BYD's second-generation Blade battery in charging speed. CATL holds over 40 per cent of the global EV battery market.</w:t>
      </w:r>
      <w:r/>
    </w:p>
    <w:p>
      <w:pPr>
        <w:pStyle w:val="ListNumber"/>
        <w:spacing w:line="240" w:lineRule="auto"/>
        <w:ind w:left="720"/>
      </w:pPr>
      <w:r/>
      <w:hyperlink r:id="rId21">
        <w:r>
          <w:rPr>
            <w:color w:val="0000EE"/>
            <w:u w:val="single"/>
          </w:rPr>
          <w:t>https://biz.chosun.com/en/en-industry/2026/04/22/4O4BLZ7R5FB4XM52TAC6T7XWIU/</w:t>
        </w:r>
      </w:hyperlink>
      <w:r>
        <w:t xml:space="preserve"> - Hyundai Motor Group announced on the 22nd that it is conducting a pilot service to build a Vehicle-to-Grid (V2G) ecosystem and verify the technology on Jeju Island, South Korea. Using 55 electric vehicles, including the Ioniq 9 and EV9, the group is testing the application of V2G technology to store and supply surplus power. The pilot aims to improve energy efficiency by charging vehicles during low-demand hours and supplying power during high-demand periods. While global efforts in the UK, Netherlands, US, and Japan advance, Hyundai faces regulatory hurdles in Korea as EVs are not yet defined as distributed energy resources.</w:t>
      </w:r>
      <w:r/>
    </w:p>
    <w:p>
      <w:pPr>
        <w:pStyle w:val="ListNumber"/>
        <w:spacing w:line="240" w:lineRule="auto"/>
        <w:ind w:left="720"/>
      </w:pPr>
      <w:r/>
      <w:hyperlink r:id="rId22">
        <w:r>
          <w:rPr>
            <w:color w:val="0000EE"/>
            <w:u w:val="single"/>
          </w:rPr>
          <w:t>https://www.indexbox.io/blog/powerplus-energy-secures-arena-grant-to-triple-battery-manufacturing-capacity/</w:t>
        </w:r>
      </w:hyperlink>
      <w:r>
        <w:t xml:space="preserve"> - PowerPlus Energy has secured a 2.3 million Australian dollar grant from the Australian Renewable Energy Agency (ARENA) to expand its battery module production. The funding supports a larger 6.7 million Australian dollar project aimed at tripling output to 150 megawatt-hours annually within two years. Based in Melbourne, the company will utilise the expansion to serve agriculture and utilities sectors while providing toll manufacturing services. This initiative aligns with the National Battery Strategy and the Future Made in Australia agenda.</w:t>
      </w:r>
      <w:r/>
    </w:p>
    <w:p>
      <w:pPr>
        <w:pStyle w:val="ListNumber"/>
        <w:spacing w:line="240" w:lineRule="auto"/>
        <w:ind w:left="720"/>
      </w:pPr>
      <w:r/>
      <w:hyperlink r:id="rId23">
        <w:r>
          <w:rPr>
            <w:color w:val="0000EE"/>
            <w:u w:val="single"/>
          </w:rPr>
          <w:t>https://esdnews.com.au/renewables-met-99-of-global-electricity-demand-growth-in-2025/</w:t>
        </w:r>
      </w:hyperlink>
      <w:r>
        <w:t xml:space="preserve"> - Ember's Global Electricity Review 2026 reveals renewable generation capacity met 99% of global electricity demand growth in 2025. This marked the first year since 2020 without an increase in fossil fuel generation. China and India recorded falls in fossil generation as record clean power additions outpaced demand. Solar power met three-quarters of net demand rise, overtaking coal for the first time. Battery costs fell 45% in 2025, enabling significant solar generation shifting.</w:t>
      </w:r>
      <w:r/>
    </w:p>
    <w:p>
      <w:pPr>
        <w:pStyle w:val="ListNumber"/>
        <w:spacing w:line="240" w:lineRule="auto"/>
        <w:ind w:left="720"/>
      </w:pPr>
      <w:r/>
      <w:hyperlink r:id="rId19">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19">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4">
        <w:r>
          <w:rPr>
            <w:color w:val="0000EE"/>
            <w:u w:val="single"/>
          </w:rPr>
          <w:t>https://www.newsghana.com.gh/caca-urges-minister-to-terminate-bogoso-prestea-lease-as-review-nears-conclusion/</w:t>
        </w:r>
      </w:hyperlink>
      <w:r>
        <w:t xml:space="preserve"> - The Catchment Area Community Alliance (CACA) has urged the Minister for Lands and Natural Resources to terminate the mining lease held by Heath Goldfields Limited at the Bogoso–Prestea site. Speaking at a press conference, CACA legal counsel Martin Kpebu argued that the company is financially unsound and has failed to meet inherited obligations from the previous operator, Future Global Resources. CACA also raised legal concerns regarding a $65 million financing agreement with Trafigura, alleging it violates Ghanaian law by encumbering national assets without proper parliamentary ratification. With only $30 million of a revised $205 million financing plan disbursed, CACA calls for immediate lease revocation under the Minerals and Mining Act, 2006.</w:t>
      </w:r>
      <w:r/>
    </w:p>
    <w:p>
      <w:pPr>
        <w:pStyle w:val="ListNumber"/>
        <w:spacing w:line="240" w:lineRule="auto"/>
        <w:ind w:left="720"/>
      </w:pPr>
      <w:r/>
      <w:hyperlink r:id="rId25">
        <w:r>
          <w:rPr>
            <w:color w:val="0000EE"/>
            <w:u w:val="single"/>
          </w:rPr>
          <w:t>https://www.gurufocus.com/news/8806742/goldman-sachs-predicts-copper-prices-at-12650ton-amid-supply-risks</w:t>
        </w:r>
      </w:hyperlink>
      <w:r>
        <w:t xml:space="preserve"> - On April 21, 2026, Goldman Sachs reaffirmed a forecast for 2026 copper prices averaging $12,650 per ton, despite expecting a 490,000-ton surplus. The bank warns that disruptions at the Strait of Hormuz and a Chinese ban on sulfuric acid exports could reduce Democratic Republic of Congo output by 125,000 tons and Chile's by 200,000 tons. Concurrently, GuruFocus analysis indicates Glencore PLC (GLNCY) is 27.4% overvalued with a P/E ratio of 247.08x.</w:t>
      </w:r>
      <w:r/>
    </w:p>
    <w:p>
      <w:pPr>
        <w:pStyle w:val="ListNumber"/>
        <w:spacing w:line="240" w:lineRule="auto"/>
        <w:ind w:left="720"/>
      </w:pPr>
      <w:r/>
      <w:hyperlink r:id="rId17">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26">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27">
        <w:r>
          <w:rPr>
            <w:color w:val="0000EE"/>
            <w:u w:val="single"/>
          </w:rPr>
          <w:t>https://25h.app/2026/04/21/%D8%BA%D9%88%D9%84%D8%AF%D9%85%D8%A7%D9%86-%D8%B3%D8%A7%D9%83%D8%B3-%D8%AA%D8%AB%D8%A8%D8%AA-%D8%AA%D9%88%D9%82%D8%B9%D8%A7%D8%AA%D9%87%D8%A7-%D9%84%D9%84%D9%86%D8%AD%D8%A7%D8%B3-%D8%B1/</w:t>
        </w:r>
      </w:hyperlink>
      <w:r>
        <w:t xml:space="preserve"> - Goldman Sachs kept its 2026 copper price forecast at $12,650 per metric ton, anticipating a market surplus of 490,000 tonnes. The bank warned that geopolitical tensions and supply chain disruptions, specifically potential Chinese export bans on sulfuric acid effective May 1, could threaten production in Chile and the Democratic Republic of Congo. While the firm expects a global demand slowdown of 140,000 tonnes to offset supply shortfalls, it highlighted risks to market stability from logistics delays and the Strait of Hormuz shipping disruptions.</w:t>
      </w:r>
      <w:r/>
    </w:p>
    <w:p>
      <w:pPr>
        <w:pStyle w:val="ListNumber"/>
        <w:spacing w:line="240" w:lineRule="auto"/>
        <w:ind w:left="720"/>
      </w:pPr>
      <w:r/>
      <w:hyperlink r:id="rId26">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28">
        <w:r>
          <w:rPr>
            <w:color w:val="0000EE"/>
            <w:u w:val="single"/>
          </w:rPr>
          <w:t>https://news.ltn.com.tw/news/focus/breakingnews/5411580</w:t>
        </w:r>
      </w:hyperlink>
      <w:r>
        <w:t xml:space="preserve"> - Taiwan export orders increased 65.9 percent year-on-year to US$91.12 billion last month, reaching a record high driven by demand for ICT products and electronic components. The Ministry of Economic Affairs reported this was the 14th consecutive month of growth, surpassing estimates. Department of Statistics Director-General Huang Wei-jie attributed the surge to robust global appetite for AI applications and the transition to new server products. Orders for electronic components rose 73.7 percent, while ICT product orders surged 120.9 percent. Traditional industries also saw improvements due to semiconductor demand and energy price increases.</w:t>
      </w:r>
      <w:r/>
    </w:p>
    <w:p>
      <w:pPr>
        <w:pStyle w:val="ListNumber"/>
        <w:spacing w:line="240" w:lineRule="auto"/>
        <w:ind w:left="720"/>
      </w:pPr>
      <w:r/>
      <w:hyperlink r:id="rId29">
        <w:r>
          <w:rPr>
            <w:color w:val="0000EE"/>
            <w:u w:val="single"/>
          </w:rPr>
          <w:t>https://www.marketpulse.com/markets/chart-alert-bullish-flag-formation-in-copper-xcuusd-as-2nd-us-iran-peace-talks-loom/</w:t>
        </w:r>
      </w:hyperlink>
      <w:r>
        <w:t xml:space="preserve"> - Copper (XCU/USD) exhibits a bullish flag pattern as global manufacturing activities remain in expansion mode. Despite stagflation risks following the US-Iran war starting 28 February 2026, the PMI Diffusion Index stood at 72.3% in March 2026. S&amp;P Global is set to release flash PMI data for developed economies on 23 April 2026, which could sustain the short-term bullish trend driven by manufacturing demand.</w:t>
      </w:r>
      <w:r/>
    </w:p>
    <w:p>
      <w:pPr>
        <w:pStyle w:val="ListNumber"/>
        <w:spacing w:line="240" w:lineRule="auto"/>
        <w:ind w:left="720"/>
      </w:pPr>
      <w:r/>
      <w:hyperlink r:id="rId30">
        <w:r>
          <w:rPr>
            <w:color w:val="0000EE"/>
            <w:u w:val="single"/>
          </w:rPr>
          <w:t>https://mugglehead.com/codelco-anglo-american-pursue-dual-track-approval-for-shared-chile-copper-mine/</w:t>
        </w:r>
      </w:hyperlink>
      <w:r>
        <w:t xml:space="preserve"> - Codelco and Anglo American plan to submit separate but identical environmental studies in December for their joint Andina-Los Bronces copper project in Chile. This dual-track strategy aims to accelerate permitting despite regulatory constraints requiring independent applications. The combined operation is expected to add 120,000 metric tons of annual copper output between 2030 and 2051, generating at least USD$5 billion in pre-tax value. The project involves merging two adjacent open pits and upgrading shared infrastructure while maintaining separate operational systems.</w:t>
      </w:r>
      <w:r/>
    </w:p>
    <w:p>
      <w:pPr>
        <w:pStyle w:val="ListNumber"/>
        <w:spacing w:line="240" w:lineRule="auto"/>
        <w:ind w:left="720"/>
      </w:pPr>
      <w:r/>
      <w:hyperlink r:id="rId31">
        <w:r>
          <w:rPr>
            <w:color w:val="0000EE"/>
            <w:u w:val="single"/>
          </w:rPr>
          <w:t>https://24.ae/article/955696/%d9%82%d8%b7%d8%a7%d8%b1%d8%a7%d8%aa-%d8%aa%d8%ad%d8%aa-%d8%a7%d9%84%d9%85%d8%a7%d8%a1-%d9%85%d8%b4%d8%b1%d9%88%d8%b9-%d8%b5%d9%8a%d9%86%d9%8a-%d9%8a%d8%b9%d9%8a%d8%af-%d8%b1%d8%b3%d9%85-%d9%85%d8%b3%d8%aa%d9%82%d8%a8%d9%84-%d8%a7%d9%84%d8%b3%d9%81%d8%b1-%d9%88%d8%a7%d9%84%d8%aa%d8%ac%d8%a7%d8%b1%d8%a9</w:t>
        </w:r>
      </w:hyperlink>
      <w:r>
        <w:t xml:space="preserve"> - China is executing a major infrastructure project to build an ultra-high-speed railway tunnel beneath the Pearl River, connecting the coastal cities of Shenzhen and Guangzhou. The tunnel, classified as one of the deepest underwater railway tunnels globally, reaches depths between 113 and 116 metres. Construction utilizes the Shenjiang-1 dredger to install concrete segments. The project aims to reduce travel time between the cities to under one hour and is a key component of the Greater Bay Area development strategy, facilitating daily commuting and trade. Engineers face challenges including hard rock and unstable geological faults in the 8.5-mile section between Dongguan and Guangzhou.</w:t>
      </w:r>
      <w:r/>
    </w:p>
    <w:p>
      <w:pPr>
        <w:pStyle w:val="ListNumber"/>
        <w:spacing w:line="240" w:lineRule="auto"/>
        <w:ind w:left="720"/>
      </w:pPr>
      <w:r/>
      <w:hyperlink r:id="rId32">
        <w:r>
          <w:rPr>
            <w:color w:val="0000EE"/>
            <w:u w:val="single"/>
          </w:rPr>
          <w:t>https://www.streetwisereports.com/article/2026/04/20/u-s-senate-moves-to-end-20-year-mining-ban-unlocking-key-copper-nickel-region.html</w:t>
        </w:r>
      </w:hyperlink>
      <w:r>
        <w:t xml:space="preserve"> - The US Senate passed H.J. Res. 140, overturning a 20-year mining ban on 225,504 acres of the Superior National Forest in Northern Minnesota. This action nullifies a mineral withdrawal in Cook, Lake, and St. Louis Counties, allowing proposed mining projects to advance through environmental review. Green Bridge Metals Corp. holds the Serpentine project in this region. Concurrently, S&amp;P Global reports copper prices supported by supply tightness, with a projected deficit by 2036. Analysts note Green Bridge Metals as a speculative buy due to the political shift and project potential.</w:t>
      </w:r>
      <w:r/>
    </w:p>
    <w:p>
      <w:pPr>
        <w:pStyle w:val="ListNumber"/>
        <w:spacing w:line="240" w:lineRule="auto"/>
        <w:ind w:left="720"/>
      </w:pPr>
      <w:r/>
      <w:hyperlink r:id="rId33">
        <w:r>
          <w:rPr>
            <w:color w:val="0000EE"/>
            <w:u w:val="single"/>
          </w:rPr>
          <w:t>https://www.prnewswire.com/news-releases/trilogy-metals-announces-commencement-of-permitting-for-high-grade-arctic-copper-zinc-lead-gold-silver-project-in-alaska-302749268.html</w:t>
        </w:r>
      </w:hyperlink>
      <w:r>
        <w:t xml:space="preserve"> - * Trilogy Metals and its joint venture partner South32 have initiated the permitting process for the Arctic Project in northwestern Alaska. * Ambler Metals submitted a Clean Water Act Section 404 permit application to the U.S. Army Corps of Engineers to streamline federal review. * The company plans to request coverage under the FAST-41 program to establish a transparent, synchronized federal permitting timetable. * An independent economic impact study predicts the project will support up to 870 jobs statewide and generate over $31 million in annual state taxes. *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34">
        <w:r>
          <w:rPr>
            <w:color w:val="0000EE"/>
            <w:u w:val="single"/>
          </w:rPr>
          <w:t>https://www.adomonline.com/nzema-east-mining-impasse-assembly-members-seek-government-intervention/</w:t>
        </w:r>
      </w:hyperlink>
      <w:r>
        <w:t xml:space="preserve"> - Local Assembly Representatives in the Western Region, led by Yacoub Abdul Aziz, have called for government intervention due to escalating tensions between communities and Adamus Resources Limited. Recent demonstrations by youth groups resulted in property destruction within the mine's concession. The community demands concessions be leased for community mining and alleges the company has leased portions to illegal miners. Authorities warn that unresolved issues threaten regional security and could lead to further clashes.</w:t>
      </w:r>
      <w:r/>
    </w:p>
    <w:p>
      <w:pPr>
        <w:pStyle w:val="ListNumber"/>
        <w:spacing w:line="240" w:lineRule="auto"/>
        <w:ind w:left="720"/>
      </w:pPr>
      <w:r/>
      <w:hyperlink r:id="rId35">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35">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36">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37">
        <w:r>
          <w:rPr>
            <w:color w:val="0000EE"/>
            <w:u w:val="single"/>
          </w:rPr>
          <w:t>https://oilprice.com/Energy/Energy-General/The-Middle-Corridor-Emerges-as-a-Strategic-Lifeline-for-Global-Trade.html</w:t>
        </w:r>
      </w:hyperlink>
      <w:r>
        <w:t xml:space="preserve"> - The World Bank and partners committed $3.3 billion on April 14-15 to upgrade the Middle Corridor, a strategic Eurasian trade route. Funding includes $1.9 billion for Turkey's Istanbul North Rail Crossing and $1.4 billion for Kazakhstan's Karagandy-Zhezkazgan highway. This investment aims to address infrastructure bottlenecks and customs procedures, driven by geopolitical tensions affecting the Northern Corridor and the Strait of Hormuz. The project involves Turkey, Kazakhstan, and the World Bank, seeking to enhance logistics stability and regional economic development.</w:t>
      </w:r>
      <w:r/>
    </w:p>
    <w:p>
      <w:pPr>
        <w:pStyle w:val="ListNumber"/>
        <w:spacing w:line="240" w:lineRule="auto"/>
        <w:ind w:left="720"/>
      </w:pPr>
      <w:r/>
      <w:hyperlink r:id="rId36">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38">
        <w:r>
          <w:rPr>
            <w:color w:val="0000EE"/>
            <w:u w:val="single"/>
          </w:rPr>
          <w:t>https://www.globenewswire.com/news-release/2026/04/21/3278349/0/en/Trump-Has-Made-Unlocking-America-s-Natural-Resources-One-of-His-Administration-s-Defining-Priorities-Jim-Rickards-Says-One-Alaskan-Deposit-Sits-at-the-Intersection-of-Every-Policy-.html</w:t>
        </w:r>
      </w:hyperlink>
      <w:r>
        <w:t xml:space="preserve"> - Jim Rickards identifies a specific Alaskan deposit as the focal point of multiple Trump administration executive orders signed in early 2026. The analysis links five distinct policy actions, including the designation of copper as a critical mineral and the establishment of the National Energy Dominance Council, to the development of this resource. The deposit contains 57 billion pounds of copper and 71 million ounces of gold, positioning it as a key asset for reducing import dependency and advancing domestic mineral security. Market context includes gold reaching an all-time high of $5,589.38 per ounce in January 2026.</w:t>
      </w:r>
      <w:r/>
    </w:p>
    <w:p>
      <w:pPr>
        <w:pStyle w:val="ListNumber"/>
        <w:spacing w:line="240" w:lineRule="auto"/>
        <w:ind w:left="720"/>
      </w:pPr>
      <w:r/>
      <w:hyperlink r:id="rId39">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39">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40">
        <w:r>
          <w:rPr>
            <w:color w:val="0000EE"/>
            <w:u w:val="single"/>
          </w:rPr>
          <w:t>https://skillings.net/perus-tia-maria-permit-revoked-a-1-8-billion-warning-for-copper-investors/</w:t>
        </w:r>
      </w:hyperlink>
      <w:r>
        <w:t xml:space="preserve"> - Peru's Ministry of Energy and Mines has revoked the permit for Southern Copper's Tía María copper project following a technical and legal review. The decision halts the $1.8 billion development of the 120,000-tonne-per-year mine in Arequipa, citing issues with permit validity and social legitimacy. This action highlights significant project risks in Latin American copper markets due to prolonged delays, legal challenges, and local opposition regarding water use and environmental concerns.</w:t>
      </w:r>
      <w:r/>
    </w:p>
    <w:p>
      <w:pPr>
        <w:pStyle w:val="ListNumber"/>
        <w:spacing w:line="240" w:lineRule="auto"/>
        <w:ind w:left="720"/>
      </w:pPr>
      <w:r/>
      <w:hyperlink r:id="rId41">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42">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43">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44">
        <w:r>
          <w:rPr>
            <w:color w:val="0000EE"/>
            <w:u w:val="single"/>
          </w:rPr>
          <w:t>https://ny1.com/nyc/all-boroughs/traffic_and_transit/2026/04/21/feds-announce-nearly--5-billion-in-funding-for-amtrak-s-north-east-corridor-</w:t>
        </w:r>
      </w:hyperlink>
      <w:r>
        <w:t xml:space="preserve"> - U.S. Transportation Secretary Sean Duffy announced a $4.7 billion investment for rail projects on Amtrak's Northeast Corridor. The funds will revitalize Penn Station and Washington, D.C.'s Union Station. Money is allocated to upgrade station infrastructure, streamline rail services, and rebuild rail bridge infrastructure. This funding follows data showing increased national rail ridership in 2025.</w:t>
      </w:r>
      <w:r/>
    </w:p>
    <w:p>
      <w:pPr>
        <w:pStyle w:val="ListNumber"/>
        <w:spacing w:line="240" w:lineRule="auto"/>
        <w:ind w:left="720"/>
      </w:pPr>
      <w:r/>
      <w:hyperlink r:id="rId45">
        <w:r>
          <w:rPr>
            <w:color w:val="0000EE"/>
            <w:u w:val="single"/>
          </w:rPr>
          <w:t>https://www.constructiondive.com/news/amtrak-northeast-corridor-long-distance-trains/818099/</w:t>
        </w:r>
      </w:hyperlink>
      <w:r>
        <w:t xml:space="preserve"> - The US Department of Transportation opened applications for $4.7 billion in grants for Amtrak's Northeast Corridor projects and $2 billion for nationwide rail modernization, funded by the 2021 Infrastructure Investment and Jobs Act. Separately, Amtrak solicited bids to replace nearly 50-year-old rail cars on its long-distance fleet with over 800 new vehicles. Federal Railroad Administrator David Fink and Amtrak President Roger Harris highlighted the funding's role in improving infrastructure, safety, and customer experience across the network.</w:t>
      </w:r>
      <w:r/>
    </w:p>
    <w:p>
      <w:pPr>
        <w:pStyle w:val="ListNumber"/>
        <w:spacing w:line="240" w:lineRule="auto"/>
        <w:ind w:left="720"/>
      </w:pPr>
      <w:r/>
      <w:hyperlink r:id="rId43">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42">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42">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46">
        <w:r>
          <w:rPr>
            <w:color w:val="0000EE"/>
            <w:u w:val="single"/>
          </w:rPr>
          <w:t>https://www.chinanews.net/news/279001556/tech-advancements-underpin-china-q1-industrial-economy</w:t>
        </w:r>
      </w:hyperlink>
      <w:r>
        <w:t xml:space="preserve"> - China's industrial economy grew steadily in the first quarter of 2026, driven by technological innovations and accelerated advanced manufacturing. The Ministry of Industry and Information Technology reported a 6.1 percent year-on-year rise in value added for large industrial enterprises. High-tech manufacturing surged by 12.5 percent, with significant increases in industrial robots and integrated circuits output. The sector also saw expansion in green factories, 5G infrastructure, and consumer goods production.</w:t>
      </w:r>
      <w:r/>
    </w:p>
    <w:p>
      <w:pPr>
        <w:pStyle w:val="ListNumber"/>
        <w:spacing w:line="240" w:lineRule="auto"/>
        <w:ind w:left="720"/>
      </w:pPr>
      <w:r/>
      <w:hyperlink r:id="rId47">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47">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48">
        <w:r>
          <w:rPr>
            <w:color w:val="0000EE"/>
            <w:u w:val="single"/>
          </w:rPr>
          <w:t>https://gestion.pe/economia/tia-maria-pese-a-dar-luz-verde-a-la-explotacion-del-proyecto-presidente-jose-balcazar-dice-que-seguira-dialogo-con-otros-actores-como-dirigentes-noticia/</w:t>
        </w:r>
      </w:hyperlink>
      <w:r>
        <w:t xml:space="preserve"> - Peruvian President José María Balcázar stated that dialogue with other actors, including union leaders, will continue regarding the Tía María copper mining project in Arequipa, despite recent government approval for the first stage of exploitation at Tajo La Tapada. Although the Ministry of Energy and Mines authorised the project, Balcázar emphasised the need to listen to stakeholders and avoid imposing contracts without consultation, noting that conversations can proceed even after a decision is made.</w:t>
      </w:r>
      <w:r/>
    </w:p>
    <w:p>
      <w:pPr>
        <w:pStyle w:val="ListNumber"/>
        <w:spacing w:line="240" w:lineRule="auto"/>
        <w:ind w:left="720"/>
      </w:pPr>
      <w:r/>
      <w:hyperlink r:id="rId49">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49">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50">
        <w:r>
          <w:rPr>
            <w:color w:val="0000EE"/>
            <w:u w:val="single"/>
          </w:rPr>
          <w:t>https://elbuho.pe/2026/04/tia-maria-nuevamente-con-luz-verde-minem-aprueba-primera-fase-de-explotacion/</w:t>
        </w:r>
      </w:hyperlink>
      <w:r>
        <w:t xml:space="preserve"> - The Peruvian Ministry of Energy and Mines (Minem) issued a new authorization on 17 April 2026 allowing Southern Peru Copper Corporation to begin primary extraction at the La Tapada pit in Cocachacra, Islay, Arequipa. The decision follows verification of technical requirements, including land title and environmental approval by Senace, and excludes the need for prior consultation with indigenous communities. Despite official approval, social organizations in the Valle de Tambo oppose the project, citing risks to agriculture and water purity, and have scheduled protests for 24 April.</w:t>
      </w:r>
      <w:r/>
    </w:p>
    <w:p>
      <w:pPr>
        <w:pStyle w:val="ListNumber"/>
        <w:spacing w:line="240" w:lineRule="auto"/>
        <w:ind w:left="720"/>
      </w:pPr>
      <w:r/>
      <w:hyperlink r:id="rId49">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51">
        <w:r>
          <w:rPr>
            <w:color w:val="0000EE"/>
            <w:u w:val="single"/>
          </w:rPr>
          <w:t>https://www.cargotalkgcc.com/post/three-nation-rail-corridor-to-boost-trade</w:t>
        </w:r>
      </w:hyperlink>
      <w:r>
        <w:t xml:space="preserve"> - Jordan and Saudi Arabia have initiated technical coordination for a new cross-border railway linking the two nations and Syria. The project connects the Jaber and Al-Omari border crossings to create a direct three-country rail corridor. This initiative complements Jordan's existing $2.3 billion UAE-backed Aqaba Port Railway. The new line aims to reduce transit times and logistics costs for bulk goods by providing a stable alternative to road transport, thereby improving supply chain efficiency across the Gulf and Levant regions.</w:t>
      </w:r>
      <w:r/>
    </w:p>
    <w:p>
      <w:pPr>
        <w:pStyle w:val="ListNumber"/>
        <w:spacing w:line="240" w:lineRule="auto"/>
        <w:ind w:left="720"/>
      </w:pPr>
      <w:r/>
      <w:hyperlink r:id="rId52">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53">
        <w:r>
          <w:rPr>
            <w:color w:val="0000EE"/>
            <w:u w:val="single"/>
          </w:rPr>
          <w:t>https://cleantechnica.com/2026/04/21/from-handshakes-to-shovels-in-the-ground-how-the-eu-can-reset-its-minerals-diplomacy/</w:t>
        </w:r>
      </w:hyperlink>
      <w:r>
        <w:t xml:space="preserve"> - Julia Poliscanova argues the European Commission must shift from political declarations to direct investment to secure critical raw materials. The article highlights that while the EU has signed partnerships with countries like South Africa and Zambia, supply concentration remains high due to China's dominance. Poliscanova suggests the EU should establish a dedicated Critical Raw Materials Centre with a budget to fund projects directly, similar to Japan's JOGMEC, and leverage the G7 Minerals Alliance to set market access standards. The proposal aims to move from handshakes to on-the-ground projects involving domestic companies like Umicore.</w:t>
      </w:r>
      <w:r/>
    </w:p>
    <w:p>
      <w:pPr>
        <w:pStyle w:val="ListNumber"/>
        <w:spacing w:line="240" w:lineRule="auto"/>
        <w:ind w:left="720"/>
      </w:pPr>
      <w:r/>
      <w:hyperlink r:id="rId52">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54">
        <w:r>
          <w:rPr>
            <w:color w:val="0000EE"/>
            <w:u w:val="single"/>
          </w:rPr>
          <w:t>https://bianet.org/haber/over-100-miners-detained-after-march-to-ankara-over-unpaid-wages-318942</w:t>
        </w:r>
      </w:hyperlink>
      <w:r>
        <w:t xml:space="preserve"> - Police detained 110 miners and union officials outside the Energy and Natural Resources Ministry in Ankara on April 13. The workers, employed by Doruk Madencilik, a subsidiary of Yıldızlar SSS Holding, marched from Eskişehir to protest unpaid wages and severance pay. The Independent Mine Workers' Union stated workers were owed two to eight months of pay. One protester was admitted to a hospital after severe shivering during detention. Opposition MP Umut Akdoğan and union lawyer Mert Batur criticized the company's management and alleged political protection of the owner.</w:t>
      </w:r>
      <w:r/>
    </w:p>
    <w:p>
      <w:pPr>
        <w:pStyle w:val="ListNumber"/>
        <w:spacing w:line="240" w:lineRule="auto"/>
        <w:ind w:left="720"/>
      </w:pPr>
      <w:r/>
      <w:hyperlink r:id="rId55">
        <w:r>
          <w:rPr>
            <w:color w:val="0000EE"/>
            <w:u w:val="single"/>
          </w:rPr>
          <w:t>https://news.robotfx.org/2026/04/taiwan-export-orders-hit-record-high.html</w:t>
        </w:r>
      </w:hyperlink>
      <w:r>
        <w:t xml:space="preserve"> - Taiwanese export orders surged 65.9% year-on-year to a record USD 91.1 billion in March 2026, accelerating from February's 23.8% growth. Strong performance was recorded in electronic products, information and communication products, machinery, and other goods. Significant turnarounds occurred in basic metals, optical equipment, electrical machinery, and mineral products. Demand strengthened across major markets including the United States, ASEAN countries, Mainland China, Hong Kong, Europe, and Japan, with transport equipment orders remaining the only declining segment.</w:t>
      </w:r>
      <w:r/>
    </w:p>
    <w:p>
      <w:pPr>
        <w:pStyle w:val="ListNumber"/>
        <w:spacing w:line="240" w:lineRule="auto"/>
        <w:ind w:left="720"/>
      </w:pPr>
      <w:r/>
      <w:hyperlink r:id="rId56">
        <w:r>
          <w:rPr>
            <w:color w:val="0000EE"/>
            <w:u w:val="single"/>
          </w:rPr>
          <w:t>https://solarquarter.com/2026/04/21/recurrent-energy-secures-e1-3-billion-credit-facility-to-accelerate-renewable-expansion-across-europe/</w:t>
        </w:r>
      </w:hyperlink>
      <w:r>
        <w:t xml:space="preserve"> - Recurrent Energy, a subsidiary of Canadian Solar, has secured a €1.3 billion multicurrency revolving credit facility to accelerate the development of solar and energy storage projects across Europe. Santander Corporate &amp; Investment Banking acted as the sole bookrunner, with ING, ABN AMRO, BBVA, Banco de Sabadell, and Rabobank participating as mandated lead arrangers. The three-year facility, with extension options, supports expansion in Spain, Italy, the United Kingdom, France, Germany, and the Netherlands. Executives state the funding reflects strong banking confidence and will enhance the company's ability to deliver its project pipeline amidst rising demand for clean energy infrastructure.</w:t>
      </w:r>
      <w:r/>
    </w:p>
    <w:p>
      <w:pPr>
        <w:pStyle w:val="ListNumber"/>
        <w:spacing w:line="240" w:lineRule="auto"/>
        <w:ind w:left="720"/>
      </w:pPr>
      <w:r/>
      <w:hyperlink r:id="rId57">
        <w:r>
          <w:rPr>
            <w:color w:val="0000EE"/>
            <w:u w:val="single"/>
          </w:rPr>
          <w:t>https://solarquarter.com/2026/04/21/dnv-warns-spain-off-track-on-net-zero-goals-calls-for-faster-electrification-and-grid-expansion/</w:t>
        </w:r>
      </w:hyperlink>
      <w:r>
        <w:t xml:space="preserve"> - DNV analysis presented at WindEurope 2026 indicates Spain is behind its National Energy and Climate Plan targets, having achieved only a 13% emissions reduction compared to the required 32%. The report identifies the transport sector as the largest emissions source and projects that current trends will result in a 74% decline by 2050, falling short of full carbon neutrality. DNV calls for accelerated electrification, grid expansion, and permitting reforms to address rising demand and social acceptance challenges.</w:t>
      </w:r>
      <w:r/>
    </w:p>
    <w:p>
      <w:pPr>
        <w:pStyle w:val="ListNumber"/>
        <w:spacing w:line="240" w:lineRule="auto"/>
        <w:ind w:left="720"/>
      </w:pPr>
      <w:r/>
      <w:hyperlink r:id="rId58">
        <w:r>
          <w:rPr>
            <w:color w:val="0000EE"/>
            <w:u w:val="single"/>
          </w:rPr>
          <w:t>https://solarquarter.com/2026/04/21/european-energy-calls-for-faster-renewable-expansion-to-secure-europes-future-amid-ukraine-and-middle-east-wars/</w:t>
        </w:r>
      </w:hyperlink>
      <w:r>
        <w:t xml:space="preserve"> - Amid ongoing conflicts in Ukraine and the Middle East, European energy advocates urge the EU to accelerate renewable energy expansion to ensure long-term stability and independence. Citing a 2022 saving of DKK 1,228 billion from reduced fossil fuel imports, the report highlights that modern technology now enables large-scale wind and solar deployment. With rising electricity demand driven by electric vehicles and digital infrastructure, the article stresses the need for grid modernization, energy storage, and clean solutions for hard-to-electrify sectors to mitigate geopolitical risks and secure economic growth.</w:t>
      </w:r>
      <w:r/>
    </w:p>
    <w:p>
      <w:pPr>
        <w:pStyle w:val="ListNumber"/>
        <w:spacing w:line="240" w:lineRule="auto"/>
        <w:ind w:left="720"/>
      </w:pPr>
      <w:r/>
      <w:hyperlink r:id="rId59">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60">
        <w:r>
          <w:rPr>
            <w:color w:val="0000EE"/>
            <w:u w:val="single"/>
          </w:rPr>
          <w:t>https://skillings.net/copper-price-forecast-2026-why-chinalcos-massive-copper-play-matters-right-now/</w:t>
        </w:r>
      </w:hyperlink>
      <w:r>
        <w:t xml:space="preserve"> - Market analysts project global refined copper prices to average between $12,075 and $12,125 per metric tonne in 2026, with potential peaks near $13,000. This forecast is driven by a projected global deficit of approximately 330,000 metric tonnes caused by chronic supply underinvestment. Chinalco's strategic expansion in South America and vertical integration are cited as key factors tightening available supply. Major institutions including J.P. Morgan, S&amp;P Global, and Deutsche Bank support these price estimates, while Goldman Sachs anticipates a softening in the second half of 2026 due to potential US tariffs.</w:t>
      </w:r>
      <w:r/>
    </w:p>
    <w:p>
      <w:pPr>
        <w:pStyle w:val="ListNumber"/>
        <w:spacing w:line="240" w:lineRule="auto"/>
        <w:ind w:left="720"/>
      </w:pPr>
      <w:r/>
      <w:hyperlink r:id="rId61">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p>
      <w:pPr>
        <w:pStyle w:val="ListNumber"/>
        <w:spacing w:line="240" w:lineRule="auto"/>
        <w:ind w:left="720"/>
      </w:pPr>
      <w:r/>
      <w:hyperlink r:id="rId62">
        <w:r>
          <w:rPr>
            <w:color w:val="0000EE"/>
            <w:u w:val="single"/>
          </w:rPr>
          <w:t>https://railway-news.com/usdot-to-invest-2-04-billion-to-improve-rail-travel/</w:t>
        </w:r>
      </w:hyperlink>
      <w:r>
        <w:t xml:space="preserve"> - US Transportation Secretary Sean P. Duffy announced a 2.04 billion USD investment by the US Department of Transportation to modernise rail infrastructure. The funding supports the Federal Railroad Administration's Consolidated Rail Infrastructure and Safety Improvements Program. Projects aim to reduce congestion, increase passenger ridership, improve regional infrastructure, and enhance safety programs. The initiative targets improving travel experiences for families and goods transportation across the country.</w:t>
      </w:r>
      <w:r/>
    </w:p>
    <w:p>
      <w:pPr>
        <w:pStyle w:val="ListNumber"/>
        <w:spacing w:line="240" w:lineRule="auto"/>
        <w:ind w:left="720"/>
      </w:pPr>
      <w:r/>
      <w:hyperlink r:id="rId63">
        <w:r>
          <w:rPr>
            <w:color w:val="0000EE"/>
            <w:u w:val="single"/>
          </w:rPr>
          <w:t>https://www.engineeringnews.co.za/article/south-africas-pipeline-of-advanced-wind-projects-stands-at-17-gw-gwec-2026-04-21</w:t>
        </w:r>
      </w:hyperlink>
      <w:r>
        <w:t xml:space="preserve"> - The Global Wind Energy Council reports South Africa has a 17 GW pipeline of advanced wind projects expected to enter construction within five years. Despite grid constraints in the Western and Eastern Cape, the country remains Africa's largest wind market with over 4 GW operational. Policy reforms and transmission investments are driving growth, though curtailment risks persist in the near to medium term.</w:t>
      </w:r>
      <w:r/>
    </w:p>
    <w:p>
      <w:pPr>
        <w:pStyle w:val="ListNumber"/>
        <w:spacing w:line="240" w:lineRule="auto"/>
        <w:ind w:left="720"/>
      </w:pPr>
      <w:r/>
      <w:hyperlink r:id="rId64">
        <w:r>
          <w:rPr>
            <w:color w:val="0000EE"/>
            <w:u w:val="single"/>
          </w:rPr>
          <w:t>https://www.canarymedia.com/articles/wind/world-offshore-wind-us-retreat</w:t>
        </w:r>
      </w:hyperlink>
      <w:r>
        <w:t xml:space="preserve"> - Global offshore wind capacity increased by over 9 gigawatts in 2025, reaching approximately 92 GW, according to the Global Wind Energy Council. While the United States faces a halt in development due to the Trump administration, other nations including the United Kingdom, China, Japan, the Philippines, South Korea, and Vietnam are expanding installations. The UK awarded 8.4 GW of contracts, and emerging Asian markets are launching new programs to reduce fossil fuel dependence. Future growth is expected to continue, though at a slower pace than previously anticipated.</w:t>
      </w:r>
      <w:r/>
    </w:p>
    <w:p>
      <w:pPr>
        <w:pStyle w:val="ListNumber"/>
        <w:spacing w:line="240" w:lineRule="auto"/>
        <w:ind w:left="720"/>
      </w:pPr>
      <w:r/>
      <w:hyperlink r:id="rId65">
        <w:r>
          <w:rPr>
            <w:color w:val="0000EE"/>
            <w:u w:val="single"/>
          </w:rPr>
          <w:t>https://www.businesswire.com/news/home/20260421334562/en/Lydian-Energy-Acquires-Atlas-North-Portfolio-from-Hanwha-Renewables?feedref=JjAwJuNHiystnCoBq_hl-bV7DTIYheT0D-1vT4_bKFzt_EW40VMdK6eG-WLfRGUE1fJraLPL1g6AeUGJlCTYs7Oafol48Kkc8KJgZoTHgMu0w8LYSbRdYOj2VdwnuKwa</w:t>
        </w:r>
      </w:hyperlink>
      <w:r>
        <w:t xml:space="preserve"> - Lydian Energy has acquired the Atlas North portfolio from Hanwha Renewables, comprising approximately 1.5 GW of solar and battery storage capacity. The deal includes four late-stage projects in North America with over 1,000 MW of solar generating capacity and 450 MW of battery storage. Lydian, backed by Excelsior Energy Capital, now holds a portfolio totaling 4.4 GW of solar and storage projects. The acquired assets feature a 500 kV transmission line connecting to the CAISO grid in California.</w:t>
      </w:r>
      <w:r/>
    </w:p>
    <w:p>
      <w:pPr>
        <w:pStyle w:val="ListNumber"/>
        <w:spacing w:line="240" w:lineRule="auto"/>
        <w:ind w:left="720"/>
      </w:pPr>
      <w:r/>
      <w:hyperlink r:id="rId66">
        <w:r>
          <w:rPr>
            <w:color w:val="0000EE"/>
            <w:u w:val="single"/>
          </w:rPr>
          <w:t>https://www.energy-storage.news/copenhagen-infrastructure-partners-begins-construction-on-1500mwh-chile-bess/</w:t>
        </w:r>
      </w:hyperlink>
      <w:r>
        <w:t xml:space="preserve"> - Copenhagen Infrastructure Partners has commenced construction on a 1,500MWh battery energy storage system in Chile. The project, located in the northern region, is a standalone facility distinct from the typical solar-plus-storage pairing. This development follows CIP's 2024 final investment decision on the Arena BESS project. The new site qualifies for an internationally recognised carbon offset programme. Energy storage deployment in Chile is accelerating, with projections indicating 9GW of BESS could be operational by the end of 2026, surpassing national targets four years ahead of schedule.</w:t>
      </w:r>
      <w:r/>
    </w:p>
    <w:p>
      <w:pPr>
        <w:pStyle w:val="ListNumber"/>
        <w:spacing w:line="240" w:lineRule="auto"/>
        <w:ind w:left="720"/>
      </w:pPr>
      <w:r/>
      <w:hyperlink r:id="rId67">
        <w:r>
          <w:rPr>
            <w:color w:val="0000EE"/>
            <w:u w:val="single"/>
          </w:rPr>
          <w:t>https://www.energytrend.com/news/20260421-51283.html</w:t>
        </w:r>
      </w:hyperlink>
      <w:r>
        <w:t xml:space="preserve"> - JDEnergy signed a 200MWh annual framework agreement with EBR Energy in Pakistan during the Pakistan International Solar Exhibition 2026 in Lahore. Separately, BYD delivered a 50MW/250MWh Blade Battery system to Fortescue in Western Australia and secured a future supply contract for 4-5GWh of products for Fortescue's industrial green power grid project. These developments highlight expanding international demand for Chinese energy storage solutions.</w:t>
      </w:r>
      <w:r/>
    </w:p>
    <w:p>
      <w:pPr>
        <w:pStyle w:val="ListNumber"/>
        <w:spacing w:line="240" w:lineRule="auto"/>
        <w:ind w:left="720"/>
      </w:pPr>
      <w:r/>
      <w:hyperlink r:id="rId68">
        <w:r>
          <w:rPr>
            <w:color w:val="0000EE"/>
            <w:u w:val="single"/>
          </w:rPr>
          <w:t>https://www.ukconstructionmedia.co.uk/news/major-roads-investment-package/?utm_source=rss&amp;utm_medium=rss&amp;utm_campaign=major-roads-investment-package</w:t>
        </w:r>
      </w:hyperlink>
      <w:r>
        <w:t xml:space="preserve"> - The Department for Transport, supported by National Highways and ministers Heidi Alexander and Simon Lightwood, announced a £27 billion investment package for England's motorway and major A-road network on 26 March 2026. Under Road Investment Strategy 3 (RIS3), the plan includes resurfacing over 9,000 kilometres of lanes, dualling the A66 corridor, and facilitating the Lower Thames Crossing. An additional £8.4 billion is allocated for pre-emptive repairs, while £7.3 billion remains for local authority maintenance. The strategy aims to address network deterioration, support economic regeneration, and provide long-term opportunities for the construction supply chain.</w:t>
      </w:r>
      <w:r/>
    </w:p>
    <w:p>
      <w:pPr>
        <w:pStyle w:val="ListNumber"/>
        <w:spacing w:line="240" w:lineRule="auto"/>
        <w:ind w:left="720"/>
      </w:pPr>
      <w:r/>
      <w:hyperlink r:id="rId69">
        <w:r>
          <w:rPr>
            <w:color w:val="0000EE"/>
            <w:u w:val="single"/>
          </w:rPr>
          <w:t>https://www.ukconstructionmedia.co.uk/news/stalled-housing-and-employment-sites-to-be-unlocked-with-new-road-fund/?utm_source=rss&amp;utm_medium=rss&amp;utm_campaign=stalled-housing-and-employment-sites-to-be-unlocked-with-new-road-fund</w:t>
        </w:r>
      </w:hyperlink>
      <w:r>
        <w:t xml:space="preserve"> - The UK government announced the Growth and Housing Accelerator Fund to address infrastructure deficiencies stalling housing and employment developments in England. Endorsed by Secretary of State Heidi Alexander and Housing Secretary Steve Reed, the fund, part of Road Investment Strategy 3, targets road links near motorways and major A-roads. Local authorities will register eligible sites with National Highways, with funded schemes outlined from late 2026/27. The initiative aims to support the delivery of up to 1.5 million new homes and stimulate construction activity by bridging funding gaps for essential transport connections.</w:t>
      </w:r>
      <w:r/>
    </w:p>
    <w:p>
      <w:pPr>
        <w:pStyle w:val="ListNumber"/>
        <w:spacing w:line="240" w:lineRule="auto"/>
        <w:ind w:left="720"/>
      </w:pPr>
      <w:r/>
      <w:hyperlink r:id="rId70">
        <w:r>
          <w:rPr>
            <w:color w:val="0000EE"/>
            <w:u w:val="single"/>
          </w:rPr>
          <w:t>https://finance.yahoo.com/sectors/energy/articles/exclusive-us-firm-key-congo-075755712.html</w:t>
        </w:r>
      </w:hyperlink>
      <w:r>
        <w:t xml:space="preserve"> - Reuters found that Virtus, a US firm central to the Trump administration's push for critical minerals from the Democratic Republic of Congo, overstated its mining experience. While Virtus claimed a track record in Congo via a copper and cobalt processing plant, documents and sources reveal the plant has been idle since 2012 and was not acquired by Virtus. The deal, involving the purchase of Chemaf's mines for $30 million, represents the first physical investment from the US-DRC strategic minerals partnership aimed at reducing China's dominance. Concerns have been raised regarding the transparency of the partnership and the due diligence conducted by the DRC government.</w:t>
      </w:r>
      <w:r/>
    </w:p>
    <w:p>
      <w:pPr>
        <w:pStyle w:val="ListNumber"/>
        <w:spacing w:line="240" w:lineRule="auto"/>
        <w:ind w:left="720"/>
      </w:pPr>
      <w:r/>
      <w:hyperlink r:id="rId71">
        <w:r>
          <w:rPr>
            <w:color w:val="0000EE"/>
            <w:u w:val="single"/>
          </w:rPr>
          <w:t>https://www.insurancejournal.com/news/international/2026/04/21/866664.htm</w:t>
        </w:r>
      </w:hyperlink>
      <w:r>
        <w:t xml:space="preserve"> - * The Global Wind Energy Council reports a record 165 GW of new wind capacity installed globally in 2025, a 40% increase from 2024. * China led the expansion with 120.5 GW, while onshore wind accounted for 155.3 GW and offshore wind 9 GW. * Despite the growth, the International Renewable Energy Agency states 320 GW annually is required to triple renewable capacity by 2030. * Current policy projections estimate only 194 GW per year will be added by 2030, necessitating a doubling of annual installations to meet 1.5 C goals. * Renewables comprised nearly half of global electricity capacity, with rising oil and gas prices driving demand for alternatives.</w:t>
      </w:r>
      <w:r/>
    </w:p>
    <w:p>
      <w:pPr>
        <w:pStyle w:val="ListNumber"/>
        <w:spacing w:line="240" w:lineRule="auto"/>
        <w:ind w:left="720"/>
      </w:pPr>
      <w:r/>
      <w:hyperlink r:id="rId72">
        <w:r>
          <w:rPr>
            <w:color w:val="0000EE"/>
            <w:u w:val="single"/>
          </w:rPr>
          <w:t>https://vocal.media/futurism/civil-engineering-market-growth-smart-cities-industrial-expansion-and-forecast-to-2034</w:t>
        </w:r>
      </w:hyperlink>
      <w:r>
        <w:t xml:space="preserve"> - The global civil engineering market is expanding due to rapid urbanization, government infrastructure spending, and a shift towards sustainable construction. Valued at USD 10.4 trillion in 2025, the sector is forecast to reach USD 15.5 trillion by 2034. Key drivers include Asia-Pacific dominance, smart city initiatives in the Gulf, and technology adoption such as BIM and AI. Major segments involve construction, planning, and maintenance, with significant investment from public and private sectors worldwide.</w:t>
      </w:r>
      <w:r/>
    </w:p>
    <w:p>
      <w:pPr>
        <w:pStyle w:val="ListNumber"/>
        <w:spacing w:line="240" w:lineRule="auto"/>
        <w:ind w:left="720"/>
      </w:pPr>
      <w:r/>
      <w:hyperlink r:id="rId73">
        <w:r>
          <w:rPr>
            <w:color w:val="0000EE"/>
            <w:u w:val="single"/>
          </w:rPr>
          <w:t>https://www.thehindubusinessline.com/economy/india-deal-value-jumps-18-to-1238-billion-in-2025-despite-fewer-transactions/article70887016.ece</w:t>
        </w:r>
      </w:hyperlink>
      <w:r>
        <w:t xml:space="preserve"> - Overall deal activity in India jumped 18 per cent by value to USD 123.8 billion in 2025, despite a 3 per cent drop in the number of transactions, according to a report by EY. The market shifted toward fewer but larger transactions, with strategic assets in infrastructure, financial services, and cross-border mergers and acquisitions being preferred. Infrastructure led deal values with a 35 per cent growth, while industrial and automotive sectors reported the highest growth in deal value. Cross-border deal volumes declined, but their combined value jumped 155 per cent. Inbound deals saw a notable surge as global companies showed renewed interest in Indian assets.</w:t>
      </w:r>
      <w:r/>
    </w:p>
    <w:p>
      <w:pPr>
        <w:pStyle w:val="ListNumber"/>
        <w:spacing w:line="240" w:lineRule="auto"/>
        <w:ind w:left="720"/>
      </w:pPr>
      <w:r/>
      <w:hyperlink r:id="rId74">
        <w:r>
          <w:rPr>
            <w:color w:val="0000EE"/>
            <w:u w:val="single"/>
          </w:rPr>
          <w:t>https://www.thehindubusinessline.com/economy/fossil-fuel-generation-in-india-china-falls-for-first-time-this-century-report/article70887509.ece</w:t>
        </w:r>
      </w:hyperlink>
      <w:r>
        <w:t xml:space="preserve"> - A report by energy think tank Ember states that 2025 marked the first year in the current century when fossil fuel generation declined in China and India. In China, generation fell by 56 TWh, while India saw a 52 TWh drop driven by record solar and wind additions and lower demand growth. This structural shift occurred amidst global energy volatility following conflicts in Ukraine and the Middle East. India's renewable generation grew twice as fast as demand, with solar capacity additions reaching a record 38 GW.</w:t>
      </w:r>
      <w:r/>
    </w:p>
    <w:p>
      <w:pPr>
        <w:pStyle w:val="ListNumber"/>
        <w:spacing w:line="240" w:lineRule="auto"/>
        <w:ind w:left="720"/>
      </w:pPr>
      <w:r/>
      <w:hyperlink r:id="rId75">
        <w:r>
          <w:rPr>
            <w:color w:val="0000EE"/>
            <w:u w:val="single"/>
          </w:rPr>
          <w:t>https://www.moneyweb.co.za/mineweb/rio-tinto-copper-production-rises-as-oyu-tolgoi-ramps-up/</w:t>
        </w:r>
      </w:hyperlink>
      <w:r>
        <w:t xml:space="preserve"> - Rio Tinto Group reported a 9% increase in copper production during the first quarter, reaching 229,000 tons, driven by the ramp-up at the Oyu Tolgoi mine in Mongolia. Iron ore output in Australia also rose 13% to 78.8 million tons despite cyclone disruptions. CEO Simon Trott highlighted strong performance in the integrated aluminum business, which saw a 1% production rise. The company continues to monitor the war in the Middle East and is actively testing the market for potential asset sales to address debt pressures.</w:t>
      </w:r>
      <w:r/>
    </w:p>
    <w:p>
      <w:pPr>
        <w:pStyle w:val="ListNumber"/>
        <w:spacing w:line="240" w:lineRule="auto"/>
        <w:ind w:left="720"/>
      </w:pPr>
      <w:r/>
      <w:hyperlink r:id="rId76">
        <w:r>
          <w:rPr>
            <w:color w:val="0000EE"/>
            <w:u w:val="single"/>
          </w:rPr>
          <w:t>https://www.constructionowners.com/news/construction-outlook-weakens-beyond-data-centers</w:t>
        </w:r>
      </w:hyperlink>
      <w:r>
        <w:t xml:space="preserve"> - In 2026, the US construction industry faces uncertainty as growth driven by AI infrastructure and data centers masks weakness in traditional sectors like office, retail, and multifamily housing. While data center contractors benefit from extended backlogs, rising material and transportation costs persist. Overall construction pipelines have contracted to 2016 levels, with economists predicting a period of stabilization rather than expansion due to trade policy uncertainty and labor cost pressures.</w:t>
      </w:r>
      <w:r/>
    </w:p>
    <w:p>
      <w:pPr>
        <w:pStyle w:val="ListNumber"/>
        <w:spacing w:line="240" w:lineRule="auto"/>
        <w:ind w:left="720"/>
      </w:pPr>
      <w:r/>
      <w:hyperlink r:id="rId77">
        <w:r>
          <w:rPr>
            <w:color w:val="0000EE"/>
            <w:u w:val="single"/>
          </w:rPr>
          <w:t>https://dailybusinessgroup.co.uk/2026/04/ministers-to-weaken-gas-link-to-electricity-prices/</w:t>
        </w:r>
      </w:hyperlink>
      <w:r>
        <w:t xml:space="preserve"> - The UK government, led by Energy Secretary Ed Miliband and Chancellor Rachel Reeves, announced a scheme to weaken the link between electricity prices and gas costs. The plan involves moving older renewable generators to fixed-price contracts to protect consumers from supply chain shocks and volatile fossil fuel prices. While opponents argue this may not lower bills due to existing taxes, the government emphasises that clean energy is essential for financial and national security amidst global conflicts and climate change challenges.</w:t>
      </w:r>
      <w:r/>
    </w:p>
    <w:p>
      <w:pPr>
        <w:pStyle w:val="ListNumber"/>
        <w:spacing w:line="240" w:lineRule="auto"/>
        <w:ind w:left="720"/>
      </w:pPr>
      <w:r/>
      <w:hyperlink r:id="rId78">
        <w:r>
          <w:rPr>
            <w:color w:val="0000EE"/>
            <w:u w:val="single"/>
          </w:rPr>
          <w:t>https://www.prnewswire.com/news-releases/chinas-q1-economy-tops-forecasts-in-solid-start-302748224.html</w:t>
        </w:r>
      </w:hyperlink>
      <w:r>
        <w:t xml:space="preserve"> - * China's economy expanded 5% year-on-year in Q1 2026, with industrial output jumping 6.1%. * High-tech manufacturing added value surged 12.5%, while equipment manufacturing climbed 8.9%. * Digital product manufacturing rose 11.2%, and integrated circuit manufacturing output increased 49.4%. * Fixed-asset investment reversed decline to rise 1.7%, driven by 8.9% growth in infrastructure spending. * The producer price index turned positive for the first time in 41 months, ending a prolonged decline.</w:t>
      </w:r>
      <w:r/>
    </w:p>
    <w:p>
      <w:pPr>
        <w:pStyle w:val="ListNumber"/>
        <w:spacing w:line="240" w:lineRule="auto"/>
        <w:ind w:left="720"/>
      </w:pPr>
      <w:r/>
      <w:hyperlink r:id="rId79">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78">
        <w:r>
          <w:rPr>
            <w:color w:val="0000EE"/>
            <w:u w:val="single"/>
          </w:rPr>
          <w:t>https://www.prnewswire.com/news-releases/chinas-q1-economy-tops-forecasts-in-solid-start-302748224.html</w:t>
        </w:r>
      </w:hyperlink>
      <w:r>
        <w:t xml:space="preserve"> - * China's industrial output grew 6.1% year on year in Q1 2026, outpacing the previous quarter. * High-tech manufacturing surged 12.5% while equipment manufacturing climbed 8.9%, contributing significantly to growth. * Digital product manufacturing rose 11.2%, with electronic material and integrated circuit outputs increasing by 32.5% and 49.4% respectively. * Production of key tech products including 3D printing equipment, lithium-ion batteries, and industrial robots expanded sharply. * Industrial profits rebounded 15.2% in January and February, with tech and equipment sectors leading the recovery.</w:t>
      </w:r>
      <w:r/>
    </w:p>
    <w:p>
      <w:pPr>
        <w:pStyle w:val="ListNumber"/>
        <w:spacing w:line="240" w:lineRule="auto"/>
        <w:ind w:left="720"/>
      </w:pPr>
      <w:r/>
      <w:hyperlink r:id="rId79">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80">
        <w:r>
          <w:rPr>
            <w:color w:val="0000EE"/>
            <w:u w:val="single"/>
          </w:rPr>
          <w:t>https://thediplomat.com/2026/04/the-uncertain-future-of-the-china-myanmar-economic-corridor/</w:t>
        </w:r>
      </w:hyperlink>
      <w:r>
        <w:t xml:space="preserve"> - The future of the China-Myanmar Economic Corridor (CMEC) remains uncertain despite renewed diplomatic engagement between China and Myanmar's military administration. Ongoing conflict in key project zones, including Kyaukpyu and Shan State, alongside unresolved financing models and economic viability concerns, threatens the construction phase of major infrastructure projects like the Kyaukpyu Deep-Sea Port and Muse-Kyaukphyu Railway. While China seeks to maintain strategic access to the Indian Ocean, security risks and potential project dormancy cast doubt on near-term progress.</w:t>
      </w:r>
      <w:r/>
    </w:p>
    <w:p>
      <w:pPr>
        <w:pStyle w:val="ListNumber"/>
        <w:spacing w:line="240" w:lineRule="auto"/>
        <w:ind w:left="720"/>
      </w:pPr>
      <w:r/>
      <w:hyperlink r:id="rId81">
        <w:r>
          <w:rPr>
            <w:color w:val="0000EE"/>
            <w:u w:val="single"/>
          </w:rPr>
          <w:t>https://www.bloomberg.com/news/articles/2026-04-21/chinese-copper-output-hits-record-on-tailwind-from-sulfuric-acid</w:t>
        </w:r>
      </w:hyperlink>
      <w:r>
        <w:t xml:space="preserve"> - * China produced 1.33 million tons of refined copper in March, marking a record volume since 1990. * First quarter output totaled 3.785 million tons, representing a 9.3% year-on-year increase. * Surging prices of byproduct sulfuric acid incentivised higher production levels and improved industry profitability. * The National Bureau of Statistics released the figures on Tuesday. * Record output aligns with copper's role as a key material for the energy transition. 91. </w:t>
      </w:r>
      <w:hyperlink r:id="rId81">
        <w:r>
          <w:rPr>
            <w:color w:val="0000EE"/>
            <w:u w:val="single"/>
          </w:rPr>
          <w:t>https://www.bloomberg.com/news/articles/2026-04-21/chinese-copper-output-hits-record-on-tailwind-from-sulfuric-acid</w:t>
        </w:r>
      </w:hyperlink>
      <w:r>
        <w:t xml:space="preserve"> - * China produced a record 1.33 million tons of refined copper in March, the highest level since 1990. * Total first-quarter output reached 3.785 million tons, representing a 9.3% year-on-year increase. * Surging prices of byproduct sulfuric acid incentivised smelters to increase production and improve profitability. * The National Bureau of Statistics reported the figures on Tuesday. * Copper remains a critical material for the global energy transition and electrification efforts. 92. </w:t>
      </w:r>
      <w:hyperlink r:id="rId82">
        <w:r>
          <w:rPr>
            <w:color w:val="0000EE"/>
            <w:u w:val="single"/>
          </w:rPr>
          <w:t>https://www.bloomberg.com/news/articles/2026-04-21/south-korean-battery-stocks-rally-on-mercedes-benz-partnership</w:t>
        </w:r>
      </w:hyperlink>
      <w:r>
        <w:t xml:space="preserve"> - * Shares of South Korean battery manufacturers surged following the announcement of supply agreements with Mercedes-Benz Group AG. * Samsung SDI Co. led the gains, rising up to 19% after securing its first contract with the German automaker. * The multi-year deal involves the supply of high-nickel nickel-cobalt-manganese batteries for Mercedes's next-generation electric SUVs and coupes. * The partnership provides a boost to the battery sector amid concerns over a slowing global transition to electric vehicles. * The agreement highlights continued demand for advanced battery technologies in the electric vehicle supply chain.</w:t>
      </w:r>
      <w:r/>
    </w:p>
    <w:p>
      <w:pPr>
        <w:pStyle w:val="ListNumber"/>
        <w:spacing w:line="240" w:lineRule="auto"/>
        <w:ind w:left="720"/>
      </w:pPr>
      <w:r/>
      <w:hyperlink r:id="rId83">
        <w:r>
          <w:rPr>
            <w:color w:val="0000EE"/>
            <w:u w:val="single"/>
          </w:rPr>
          <w:t>https://news.metal.com/newscontent/103867095-Metals-Fell-Broadly-Lithium-Carbonate-Dropped-Nearly-4-SHFE-Silver-and-SHFE-Aluminum-Led-Declines-Alumina-and-Polysilico</w:t>
        </w:r>
      </w:hyperlink>
      <w:r>
        <w:t xml:space="preserve"> - China's raw material industry value-added increased 4.6% year-on-year in Q1, with the non-ferrous metals sector growing 2.6%. While domestic base metals like copper and aluminum fell midday on April 21, ferrous metals and alumina rose. The State Council Information Office highlighted capacity optimization in cement and innovation in carbon fiber. Globally, LME metals and precious metals declined, though Iran-US negotiations offered some relief to oil prices.</w:t>
      </w:r>
      <w:r/>
    </w:p>
    <w:p>
      <w:pPr>
        <w:pStyle w:val="ListNumber"/>
        <w:spacing w:line="240" w:lineRule="auto"/>
        <w:ind w:left="720"/>
      </w:pPr>
      <w:r/>
      <w:hyperlink r:id="rId84">
        <w:r>
          <w:rPr>
            <w:color w:val="0000EE"/>
            <w:u w:val="single"/>
          </w:rPr>
          <w:t>https://powerpeakdigest.com/derc-proposes-to-remove-11-kv-limit-for-green-open-access/</w:t>
        </w:r>
      </w:hyperlink>
      <w:r>
        <w:t xml:space="preserve"> - The Delhi Electricity Regulatory Commission (DERC) has proposed amending its Green Energy Open Access (GEOA) framework to eliminate the minimum 11 kV voltage requirement for consumer eligibility. Currently, consumers must have a sanctioned load of 100 kW and 11 kV connectivity. The amendment aims to include Low Tension (LT) connections, benefiting sectors like telecom and MSMEs. Stakeholders can submit feedback until May 5, 2026. The change is prospective and does not alter existing charges or technical provisions.</w:t>
      </w:r>
      <w:r/>
    </w:p>
    <w:p>
      <w:pPr>
        <w:pStyle w:val="ListNumber"/>
        <w:spacing w:line="240" w:lineRule="auto"/>
        <w:ind w:left="720"/>
      </w:pPr>
      <w:r/>
      <w:hyperlink r:id="rId85">
        <w:r>
          <w:rPr>
            <w:color w:val="0000EE"/>
            <w:u w:val="single"/>
          </w:rPr>
          <w:t>https://www.gurufocus.com/news/8802537/battery-installations-set-to-jump-33-as-costs-fall-and-demand-surges</w:t>
        </w:r>
      </w:hyperlink>
      <w:r>
        <w:t xml:space="preserve"> - Global battery installations are projected to increase by approximately 33% in 2026, driven by falling costs, rising electricity demand, and geopolitical factors. Costs have dropped roughly 75% since 2018 and are expected to decline further through 2035. Key developments include multi-gigawatt-hour systems in China and Australia, deployments of Tesla Megapacks at xAI's site in the US, and expansion in Europe, India, Brazil, and Egypt. Challenges such as grid connection delays and reliance on Chinese supply chains persist.</w:t>
      </w:r>
      <w:r/>
    </w:p>
    <w:p>
      <w:pPr>
        <w:pStyle w:val="ListNumber"/>
        <w:spacing w:line="240" w:lineRule="auto"/>
        <w:ind w:left="720"/>
      </w:pPr>
      <w:r/>
      <w:hyperlink r:id="rId86">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87">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88">
        <w:r>
          <w:rPr>
            <w:color w:val="0000EE"/>
            <w:u w:val="single"/>
          </w:rPr>
          <w:t>https://www.independent.co.uk/news/china-solar-india-london-associated-press-b2961460.html</w:t>
        </w:r>
      </w:hyperlink>
      <w:r>
        <w:t xml:space="preserve"> - According to a report by energy think tank Ember, renewable energy generation grew by 887 terawatt hours in 2025, exceeding global electricity demand growth of 849 terawatt hours. Solar power, driven largely by growth in China and India, accounted for three-quarters of the net rise in demand. This marks the first time in modern history that renewables comprised more than one-third of the world's electricity mix, while coal's share fell below one-third. Fossil fuel generation essentially halted globally, with China and India seeing declines in fossil fuel use for the first time this century.</w:t>
      </w:r>
      <w:r/>
    </w:p>
    <w:p>
      <w:pPr>
        <w:pStyle w:val="ListNumber"/>
        <w:spacing w:line="240" w:lineRule="auto"/>
        <w:ind w:left="720"/>
      </w:pPr>
      <w:r/>
      <w:hyperlink r:id="rId89">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90">
        <w:r>
          <w:rPr>
            <w:color w:val="0000EE"/>
            <w:u w:val="single"/>
          </w:rPr>
          <w:t>https://www.theguardian.com/environment/2026/apr/21/clean-energy-generation-exceeded-rise-global-electricity-demand-2025</w:t>
        </w:r>
      </w:hyperlink>
      <w:r>
        <w:t xml:space="preserve"> - Research by Ember indicates that all global electricity demand growth in 2025 was met by renewable sources, with fossil fuel generation remaining flat. Solar power generation rose by nearly a third, driven largely by China, and accounted for three-quarters of the demand increase. India also recorded record clean generation, reducing its coal dependence. Battery storage facilitated the use of approximately 14% of additional solar generation. Experts highlight the need for grid modernization to support future electrification of transport and heating sectors.</w:t>
      </w:r>
      <w:r/>
    </w:p>
    <w:p>
      <w:pPr>
        <w:pStyle w:val="ListNumber"/>
        <w:spacing w:line="240" w:lineRule="auto"/>
        <w:ind w:left="720"/>
      </w:pPr>
      <w:r/>
      <w:hyperlink r:id="rId91">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92">
        <w:r>
          <w:rPr>
            <w:color w:val="0000EE"/>
            <w:u w:val="single"/>
          </w:rPr>
          <w:t>https://www.digitaljournal.com/world/chinese-ai-circuit-board-maker-soars-on-hong-kong-debut/article</w:t>
        </w:r>
      </w:hyperlink>
      <w:r>
        <w:t xml:space="preserve"> - Victory Giant Technology Huizhou shares rose nearly 60 percent in early trading following its Hong Kong initial public offering, raising US$2.2 billion. The Guangdong-based manufacturer of high-end printed circuit boards for AI servers, including those for Nvidia, plans to utilise most proceeds to expand production in mainland China. This debut aligns with Beijing's strategic push to develop domestic semiconductor capabilities and reduce reliance on US hardware amid export restrictions.</w:t>
      </w:r>
      <w:r/>
    </w:p>
    <w:p>
      <w:pPr>
        <w:pStyle w:val="ListNumber"/>
        <w:spacing w:line="240" w:lineRule="auto"/>
        <w:ind w:left="720"/>
      </w:pPr>
      <w:r/>
      <w:hyperlink r:id="rId93">
        <w:r>
          <w:rPr>
            <w:color w:val="0000EE"/>
            <w:u w:val="single"/>
          </w:rPr>
          <w:t>https://indiashippingnews.com/cabinet-approves-two-multitracking-projects-covering-15-districts-across-the-states-of-uttar-pradesh-and-andhra-pradesh/</w:t>
        </w:r>
      </w:hyperlink>
      <w:r>
        <w:t xml:space="preserve"> - The Cabinet Committee on Economic Affairs, chaired by Prime Minister Narendra Modi, has approved two Ministry of Railways projects with a total cost of Rs 24,815 crore. The Ghaziabad–Sitapur and Rajahmundry–Visakhapatnam lines will be upgraded to third and fourth tracks, adding 601 km to the network across 15 districts. Expected to alleviate congestion and enhance freight capacity, the projects aim to improve operational efficiency, reduce logistics costs, and support environmental goals by lowering CO2 emissions.</w:t>
      </w:r>
      <w:r/>
    </w:p>
    <w:p>
      <w:pPr>
        <w:pStyle w:val="ListNumber"/>
        <w:spacing w:line="240" w:lineRule="auto"/>
        <w:ind w:left="720"/>
      </w:pPr>
      <w:r/>
      <w:hyperlink r:id="rId94">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94">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95">
        <w:r>
          <w:rPr>
            <w:color w:val="0000EE"/>
            <w:u w:val="single"/>
          </w:rPr>
          <w:t>https://www.scmp.com/economy/china-economy/article/3350754/maker-chinas-c919-jet-weighs-supply-chain-weaknesses-amid-delivery-delays?utm_source=rss_feed</w:t>
        </w:r>
      </w:hyperlink>
      <w:r>
        <w:t xml:space="preserve"> - Commercial Aircraft Corporation of China (Comac) is reassessing geopolitical risks to its supply chain, particularly regarding foreign-sourced jet engines, as deliveries of its C919 passenger jet face delays. The Shanghai-based manufacturer delivered only 15 units in 2025, missing its target of 75, and has produced just five units in the first half of the current year against an aim of 28. Constraints include reliance on Western suppliers for core systems and manpower shortages.</w:t>
      </w:r>
      <w:r/>
    </w:p>
    <w:p>
      <w:pPr>
        <w:pStyle w:val="ListNumber"/>
        <w:spacing w:line="240" w:lineRule="auto"/>
        <w:ind w:left="720"/>
      </w:pPr>
      <w:r/>
      <w:hyperlink r:id="rId96">
        <w:r>
          <w:rPr>
            <w:color w:val="0000EE"/>
            <w:u w:val="single"/>
          </w:rPr>
          <w:t>https://neweconomics.org/2026/04/the-private-finance-myth</w:t>
        </w:r>
      </w:hyperlink>
      <w:r>
        <w:t xml:space="preserve"> - New Economics argues that relying on private finance for EU and UK infrastructure is a flawed strategy known as the 'private finance myth'. Citing a €366bn annual shortfall in the EU and a £40bn gap in the UK, the report claims private delivery often results in higher costs, poor social outcomes, and insufficient build-out speeds compared to public investment. The authors propose a three-step framework to help policymakers assess ownership structures based on full societal costs and benefits rather than immediate fiscal outflows.</w:t>
      </w:r>
      <w:r/>
    </w:p>
    <w:p>
      <w:pPr>
        <w:pStyle w:val="ListNumber"/>
        <w:spacing w:line="240" w:lineRule="auto"/>
        <w:ind w:left="720"/>
      </w:pPr>
      <w:r/>
      <w:hyperlink r:id="rId89">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97">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97">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98">
        <w:r>
          <w:rPr>
            <w:color w:val="0000EE"/>
            <w:u w:val="single"/>
          </w:rPr>
          <w:t>https://www.fool.com.au/2026/04/21/rio-tinto-q1-fy26-production-growth-and-steady-guidance-drive-optimism/</w:t>
        </w:r>
      </w:hyperlink>
      <w:r>
        <w:t xml:space="preserve"> - Rio Tinto Ltd reported a 9% year-on-year increase in copper equivalent production for Q1 FY26, driven by growth in copper and iron ore alongside resilient aluminium output. The company maintained its full-year production and cost guidance for 2026 despite weather-related disruptions in the Pilbara region. CEO Simon Trott attributed the performance to operating excellence and project ramp-ups, including Oyu Tolgoi. Key capital projects, such as Fenix 1B and Sal de Vida, achieved mechanical completion, with first production expected in the second half of 2026.</w:t>
      </w:r>
      <w:r/>
    </w:p>
    <w:p>
      <w:pPr>
        <w:pStyle w:val="ListNumber"/>
        <w:spacing w:line="240" w:lineRule="auto"/>
        <w:ind w:left="720"/>
      </w:pPr>
      <w:r/>
      <w:hyperlink r:id="rId99">
        <w:r>
          <w:rPr>
            <w:color w:val="0000EE"/>
            <w:u w:val="single"/>
          </w:rPr>
          <w:t>https://gestion.pe/mundo/internacional/chile-y-eeuu-avanzan-en-alianza-para-la-explotacion-de-minerales-criticos-noticia/</w:t>
        </w:r>
      </w:hyperlink>
      <w:r>
        <w:t xml:space="preserve"> - Chile and the United States signed a memorandum of understanding to advance cooperation in developing critical minerals including copper, lithium, and rare earths. The agreement, signed on Monday, aims to support the global energy transition and reduce strategic competition with China. Chile, the world's largest copper producer and second-largest lithium producer, retains sovereign control over its natural resources. The non-binding framework outlines a roadmap for collaboration in financing, innovation, and productive development. Additionally, the nations agreed on a security pact where the US will provide one million dollars to strengthen Chilean civil police capabilities against organised crime.</w:t>
      </w:r>
      <w:r/>
    </w:p>
    <w:p>
      <w:pPr>
        <w:pStyle w:val="ListNumber"/>
        <w:spacing w:line="240" w:lineRule="auto"/>
        <w:ind w:left="720"/>
      </w:pPr>
      <w:r/>
      <w:hyperlink r:id="rId87">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86">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100">
        <w:r>
          <w:rPr>
            <w:color w:val="0000EE"/>
            <w:u w:val="single"/>
          </w:rPr>
          <w:t>https://www.freightwaves.com/news/application-process-opens-for-federal-crisi-rail-grants</w:t>
        </w:r>
      </w:hyperlink>
      <w:r>
        <w:t xml:space="preserve"> - The US Department of Transportation announced the opening of applications for $2.04 billion in Consolidated Rail Infrastructure and Safety Improvements (CRISI) grants for fiscal years 2025 and 2026. The Federal Railroad Administration will support infrastructure projects for short lines, regional railroads, and passenger rail operations. Applications are due by 11:59 p.m. on June 22, 2026. The program has provided nearly $6 billion in funding since 2017.</w:t>
      </w:r>
      <w:r/>
    </w:p>
    <w:p>
      <w:pPr>
        <w:pStyle w:val="ListNumber"/>
        <w:spacing w:line="240" w:lineRule="auto"/>
        <w:ind w:left="720"/>
      </w:pPr>
      <w:r/>
      <w:hyperlink r:id="rId101">
        <w:r>
          <w:rPr>
            <w:color w:val="0000EE"/>
            <w:u w:val="single"/>
          </w:rPr>
          <w:t>https://www.abc.net.au/news/2026-04-21/hillside-copper-mine-cultural-heritage-agreement/106167974</w:t>
        </w:r>
      </w:hyperlink>
      <w:r>
        <w:t xml:space="preserve"> - Native title holders representing the Narungga Nation allege Rex Minerals has bulldozed culturally significant areas and commenced development at the Hillside copper mine in South Australia without a formal Indigenous benefits agreement. While Rex Minerals claims continuous engagement and compliance with heritage laws, the group has sought federal intervention for stop-work orders. The dispute involves allegations of artefact destruction and the termination of a community monitor, contrasting with the company's assertion of good faith negotiations regarding a benefits package.</w:t>
      </w:r>
      <w:r/>
    </w:p>
    <w:p>
      <w:pPr>
        <w:pStyle w:val="ListNumber"/>
        <w:spacing w:line="240" w:lineRule="auto"/>
        <w:ind w:left="720"/>
      </w:pPr>
      <w:r/>
      <w:hyperlink r:id="rId102">
        <w:r>
          <w:rPr>
            <w:color w:val="0000EE"/>
            <w:u w:val="single"/>
          </w:rPr>
          <w:t>https://www.kvrr.com/2026/04/20/red-lake-nation-strongly-opposes-action-approving-mining-in-boundary-waters-watershed/</w:t>
        </w:r>
      </w:hyperlink>
      <w:r>
        <w:t xml:space="preserve"> - Red Lake Nation has issued a statement opposing a recent U.S. Senate vote to allow sulfide-ore copper mining in the Boundary Waters watershed. The tribe argues that such mining poses a well-documented risk of permanent water contamination, threatening downstream ecosystems, fisheries, wild rice, and local communities. They are calling on federal officials to respect treaty obligations and reconsider actions that prioritise short-term extraction over long-term stewardship.</w:t>
      </w:r>
      <w:r/>
    </w:p>
    <w:p>
      <w:pPr>
        <w:pStyle w:val="ListNumber"/>
        <w:spacing w:line="240" w:lineRule="auto"/>
        <w:ind w:left="720"/>
      </w:pPr>
      <w:r/>
      <w:hyperlink r:id="rId103">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103">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104">
        <w:r>
          <w:rPr>
            <w:color w:val="0000EE"/>
            <w:u w:val="single"/>
          </w:rPr>
          <w:t>https://www.gurufocus.com/news/8803619/southern-copper-scco-appoints-interim-ceo-and-secures-tia-maria-mining-permit</w:t>
        </w:r>
      </w:hyperlink>
      <w:r>
        <w:t xml:space="preserve"> - On April 20, 2026, Southern Copper Corp appointed Leonardo Contreras Lerdo de Tejada as interim CEO following the death of Oscar Gonzalez Rocha. Simultaneously, the Peruvian government reauthorized the mining permit for the $1.8 billion Tia Maria project. Production is anticipated to commence by late 2026 or early 2027, targeting 120,000 metric tons of copper annually over 20 years.</w:t>
      </w:r>
      <w:r/>
    </w:p>
    <w:p>
      <w:pPr>
        <w:pStyle w:val="ListNumber"/>
        <w:spacing w:line="240" w:lineRule="auto"/>
        <w:ind w:left="720"/>
      </w:pPr>
      <w:r/>
      <w:hyperlink r:id="rId105">
        <w:r>
          <w:rPr>
            <w:color w:val="0000EE"/>
            <w:u w:val="single"/>
          </w:rPr>
          <w:t>https://www.adomonline.com/rising-tensions-in-nzema-residents-protest-adamus-resources-operations-urge-lands-minister-to-intervene/</w:t>
        </w:r>
      </w:hyperlink>
      <w:r>
        <w:t xml:space="preserve"> - Residents in Salma, Akamko, and Bamiako within the Ashanti Region protested Adamus Resources, alleging the company neglected community responsibilities and denied local economic opportunities. Demonstrators set ablaze a security post and blocked the mine entrance, demanding the cession of part of the concession for community mining. Military and police intervened to restore order. Protesters urged Lands Minister Emmanuel Armah-Kofi Buah and President John Dramani Mahama to investigate the situation, citing unemployment and security threats.</w:t>
      </w:r>
      <w:r/>
    </w:p>
    <w:p>
      <w:pPr>
        <w:pStyle w:val="ListNumber"/>
        <w:spacing w:line="240" w:lineRule="auto"/>
        <w:ind w:left="720"/>
      </w:pPr>
      <w:r/>
      <w:hyperlink r:id="rId106">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107">
        <w:r>
          <w:rPr>
            <w:color w:val="0000EE"/>
            <w:u w:val="single"/>
          </w:rPr>
          <w:t>https://www.jdsupra.com/legalnews/new-section-232-calculations-and-ieepa-3287519/</w:t>
        </w:r>
      </w:hyperlink>
      <w:r>
        <w:t xml:space="preserve"> - On April 2, 2026, President Trump issued a proclamation revising Section 232 tariffs on steel, aluminum, and copper, changing calculation methods to include the entire product value and adjusting rates effective April 6, 2026. Separately, following a Supreme Court ruling striking down IEEPA tariffs, U.S. Customs and Border Protection (CBP) announced the launch of the Consolidated Administration and Processing of Entries (CAPE) system on April 20, 2026, to process refunds for IEEPA duties paid over the past year. Eligible importers and brokers can submit claims via the ACE Portal.</w:t>
      </w:r>
      <w:r/>
    </w:p>
    <w:p>
      <w:pPr>
        <w:pStyle w:val="ListNumber"/>
        <w:spacing w:line="240" w:lineRule="auto"/>
        <w:ind w:left="720"/>
      </w:pPr>
      <w:r/>
      <w:hyperlink r:id="rId108">
        <w:r>
          <w:rPr>
            <w:color w:val="0000EE"/>
            <w:u w:val="single"/>
          </w:rPr>
          <w:t>https://www.jdsupra.com/legalnews/draft-law-for-the-promotion-of-8723943/</w:t>
        </w:r>
      </w:hyperlink>
      <w:r>
        <w:t xml:space="preserve"> - On March 19, 2026, Mexico submitted a draft law to the Chamber of Deputies to establish a legal framework for public-private investment in strategic infrastructure. The legislation aims to develop projects in transportation, energy, water, and urban sectors through mixed participation schemes. It creates a Strategic Planning Council for Infrastructure Investment, mandates viability assessments, and prioritizes social profitability alongside financial returns. The law allows contract terms of four to forty years and requires public bidding for project awards.</w:t>
      </w:r>
      <w:r/>
    </w:p>
    <w:p>
      <w:pPr>
        <w:pStyle w:val="ListNumber"/>
        <w:spacing w:line="240" w:lineRule="auto"/>
        <w:ind w:left="720"/>
      </w:pPr>
      <w:r/>
      <w:hyperlink r:id="rId109">
        <w:r>
          <w:rPr>
            <w:color w:val="0000EE"/>
            <w:u w:val="single"/>
          </w:rPr>
          <w:t>https://www.wpr.org/news/wisconsin-businesses-recoup-millions-paid-illegal-tariffs</w:t>
        </w:r>
      </w:hyperlink>
      <w:r>
        <w:t xml:space="preserve"> - U.S. Customs and Border Protection launched a new system allowing importers to apply for refunds on approximately $166 billion in tariffs deemed illegal by the U.S. Supreme Court. While the Consolidated Administration and Processing of Entries system faces technical challenges, businesses can recoup costs for direct imports, though indirect costs passed through suppliers remain non-refundable. Concurrently, a 10 percent global import surcharge remains in effect until July, alongside specific duties on steel, copper, and aluminum, creating ongoing uncertainty for trade planning.</w:t>
      </w:r>
      <w:r/>
    </w:p>
    <w:p>
      <w:pPr>
        <w:pStyle w:val="ListNumber"/>
        <w:spacing w:line="240" w:lineRule="auto"/>
        <w:ind w:left="720"/>
      </w:pPr>
      <w:r/>
      <w:hyperlink r:id="rId110">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110">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111">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112">
        <w:r>
          <w:rPr>
            <w:color w:val="0000EE"/>
            <w:u w:val="single"/>
          </w:rPr>
          <w:t>https://www.globenewswire.com/news-release/2026/04/20/3277386/0/en/Oil-Powered-the-20th-Century-Economist-Says-Copper-Will-Power-the-21st.html</w:t>
        </w:r>
      </w:hyperlink>
      <w:r>
        <w:t xml:space="preserve"> - * Economist Jim Rickards asserts that copper has replaced oil as the primary strategic resource for global power in the 21st century. * S&amp;P Global projects a 50 percent rise in global copper demand by 2040, creating a potential supply shortfall of 10 million metric tons. * The US is over 50 percent import-dependent on foreign copper, creating a structural vulnerability for AI, defense, and clean energy sectors. * The Trump administration issued Executive Orders 14153 and 14241 to expedite permitting and designate copper as a critical mineral. * Rickards highlights an undeveloped deposit in southwest Alaska containing 57 billion pounds of copper as a key to US strategic independence.</w:t>
      </w:r>
      <w:r/>
    </w:p>
    <w:p>
      <w:pPr>
        <w:pStyle w:val="ListNumber"/>
        <w:spacing w:line="240" w:lineRule="auto"/>
        <w:ind w:left="720"/>
      </w:pPr>
      <w:r/>
      <w:hyperlink r:id="rId113">
        <w:r>
          <w:rPr>
            <w:color w:val="0000EE"/>
            <w:u w:val="single"/>
          </w:rPr>
          <w:t>https://www.riotimesonline.com/chile-us-mining-security-agreements-kast-dinanno-april-2026/</w:t>
        </w:r>
      </w:hyperlink>
      <w:r>
        <w:t xml:space="preserve"> - Chile and the United States signed bilateral agreements on mining cooperation and security in Santiago on Monday. The US delegation, led by Under Secretary of State Thomas DiNanno, joined Chilean ministers including Foreign Minister Francisco Pérez Mackenna and Mining Minister Daniel Mas. The accords operationalise a March consultation mechanism on critical minerals and rare earths, framing Chilean resources as national-security inputs. The signing occurs amidst a domestic approval slide for President José Antonio Kast's government.</w:t>
      </w:r>
      <w:r/>
    </w:p>
    <w:p>
      <w:pPr>
        <w:pStyle w:val="ListNumber"/>
        <w:spacing w:line="240" w:lineRule="auto"/>
        <w:ind w:left="720"/>
      </w:pPr>
      <w:r/>
      <w:hyperlink r:id="rId114">
        <w:r>
          <w:rPr>
            <w:color w:val="0000EE"/>
            <w:u w:val="single"/>
          </w:rPr>
          <w:t>https://wausaupilotandreview.com/2026/04/20/your-letters-writer-rallies-public-to-continue-fight-against-mining-in-boundary-waters/</w:t>
        </w:r>
      </w:hyperlink>
      <w:r>
        <w:t xml:space="preserve"> - Jean Fisher wrote to the editor urging the public to oppose mining in Minnesota's Boundary Waters Canoe Area watershed. The letter argues that a proposed copper and nickel mine by Twin Metals, a Chilean-owned company, poses severe environmental risks to the region's ecosystem. Fisher highlights concerns that the U.S. economic benefit is questionable given potential trade routes involving China. The author calls for federal and state approvals to be used to reverse the decision, noting that legal challenges could delay mining for several years.</w:t>
      </w:r>
      <w:r/>
    </w:p>
    <w:p>
      <w:pPr>
        <w:pStyle w:val="ListNumber"/>
        <w:spacing w:line="240" w:lineRule="auto"/>
        <w:ind w:left="720"/>
      </w:pPr>
      <w:r/>
      <w:hyperlink r:id="rId115">
        <w:r>
          <w:rPr>
            <w:color w:val="0000EE"/>
            <w:u w:val="single"/>
          </w:rPr>
          <w:t>https://diariocorreo.pe/edicion/arequipa/arequipa-crecio-23-en-2025-su-mayor-avance-economico-en-3-anos-noticia/</w:t>
        </w:r>
      </w:hyperlink>
      <w:r>
        <w:t xml:space="preserve"> - Arequipa recorded a 2.3% economic growth in 2025, its highest in three years, according to the Instituto Peruano de Economía (IPE). Growth was driven by construction, agriculture, and mining sectors, though mining contracted 2.6% due to lower copper production at Cerro Verde. While construction rose 9.1% and agriculture 4.7%, the region lagged behind national growth of 3.4%. Early 2026 saw a slowdown with a 50% drop in agriculture and declines in copper and gold production following floods, prompting IPE warnings about delayed mining projects like Zafranal affecting future dynamism.</w:t>
      </w:r>
      <w:r/>
    </w:p>
    <w:p>
      <w:pPr>
        <w:pStyle w:val="ListNumber"/>
        <w:spacing w:line="240" w:lineRule="auto"/>
        <w:ind w:left="720"/>
      </w:pPr>
      <w:r/>
      <w:hyperlink r:id="rId116">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116">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116">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117">
        <w:r>
          <w:rPr>
            <w:color w:val="0000EE"/>
            <w:u w:val="single"/>
          </w:rPr>
          <w:t>https://overbr.com.br/parcerias/harmony-gold-contrata-abb-para-mega-projeto-em-mineracao</w:t>
        </w:r>
      </w:hyperlink>
      <w:r>
        <w:t xml:space="preserve"> - ABB has been selected by Harmony Gold to supply drive systems for the Eva Copper Mine in Queensland, Australia. The agreement, closed in Q4 2025, involves gearless (GMD) and geared (RMD) mill drives for a new open-pit copper operation expected to produce 60,000 tonnes annually. The project aims to meet growing global copper demand driven by the energy transition, with a minimum lifespan of 15 years. Engineering will be conducted by ABB teams in Australia, Finland, and Switzerland.</w:t>
      </w:r>
      <w:r/>
    </w:p>
    <w:p>
      <w:pPr>
        <w:pStyle w:val="ListNumber"/>
        <w:spacing w:line="240" w:lineRule="auto"/>
        <w:ind w:left="720"/>
      </w:pPr>
      <w:r/>
      <w:hyperlink r:id="rId118">
        <w:r>
          <w:rPr>
            <w:color w:val="0000EE"/>
            <w:u w:val="single"/>
          </w:rPr>
          <w:t>https://www.northernminer.com/news/china-copper-smelters-hit-record-space-satellites-show/1003890166/</w:t>
        </w:r>
      </w:hyperlink>
      <w:r>
        <w:t xml:space="preserve"> - China copper smelter activity reached an all-time high in March, with active capacity rising to 10.73 million tonnes per year. This increase followed a price slump and a recovery in downstream demand after a buyer's strike in January. Simultaneously, global nickel smelting rose to a ten-month high, with Indonesia leading the improvement in active capacity. Earth-1, a London-based satellite monitoring firm, reported these figures based on infrared and visible band data analysis.</w:t>
      </w:r>
      <w:r/>
    </w:p>
    <w:p>
      <w:pPr>
        <w:pStyle w:val="ListNumber"/>
        <w:spacing w:line="240" w:lineRule="auto"/>
        <w:ind w:left="720"/>
      </w:pPr>
      <w:r/>
      <w:hyperlink r:id="rId119">
        <w:r>
          <w:rPr>
            <w:color w:val="0000EE"/>
            <w:u w:val="single"/>
          </w:rPr>
          <w:t>https://www.eqmagpro.com/china-strengthens-global-clean-energy-leadership-as-export-demand-accelerates-eq/</w:t>
        </w:r>
      </w:hyperlink>
      <w:r>
        <w:t xml:space="preserve"> - China is expanding its exports of clean technology, including solar panels, electric vehicles, and batteries, driven by global energy disruptions and a shift toward renewable alternatives. Nations are prioritizing energy security and diversification, creating strong demand for Chinese manufacturing. China's competitive costs, integrated supply chains, and control over raw materials reinforce its position as a leading supplier in the global clean energy transition.</w:t>
      </w:r>
      <w:r/>
    </w:p>
    <w:p>
      <w:pPr>
        <w:pStyle w:val="ListNumber"/>
        <w:spacing w:line="240" w:lineRule="auto"/>
        <w:ind w:left="720"/>
      </w:pPr>
      <w:r/>
      <w:hyperlink r:id="rId120">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121">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120">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121">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120">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122">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123">
        <w:r>
          <w:rPr>
            <w:color w:val="0000EE"/>
            <w:u w:val="single"/>
          </w:rPr>
          <w:t>https://ohsem.me/2026/04/bridging-the-gorge-how-chinas-guizhou-is-redefining-its-mountainous-landscape/</w:t>
        </w:r>
      </w:hyperlink>
      <w:r>
        <w:t xml:space="preserve"> - Guizhou Province, China, is transforming its rugged terrain through extensive investment in transport infrastructure, earning the moniker 'Museum of Bridges'. With over 32,000 road bridges and 9,000 km of expressways, the province now offers expressway access to every county and high-speed rail to every prefecture-level city. Flagship projects like the Huajiang Canyon Bridge, which opened in 2025, drastically reduce travel times. Local authorities are also integrating these structures into a 'bridge-plus-tourism' model, developing viewing platforms to attract visitors and enhance regional connectivity within the New International Land-Sea Trade Corridor.</w:t>
      </w:r>
      <w:r/>
    </w:p>
    <w:p>
      <w:pPr>
        <w:pStyle w:val="ListNumber"/>
        <w:spacing w:line="240" w:lineRule="auto"/>
        <w:ind w:left="720"/>
      </w:pPr>
      <w:r/>
      <w:hyperlink r:id="rId124">
        <w:r>
          <w:rPr>
            <w:color w:val="0000EE"/>
            <w:u w:val="single"/>
          </w:rPr>
          <w:t>https://www.investing.com/news/commodities-news/us-companies-eye-congo-mining-assets-including-rubaya-state-dept-official-says-4622933</w:t>
        </w:r>
      </w:hyperlink>
      <w:r>
        <w:t xml:space="preserve"> - A US State Department official confirmed significant interest from US firms in DRC mining assets, including the rebel-held Rubaya coltan mine. The US aims to secure critical mineral supplies to reduce reliance on China through a new minerals partnership. Investments must align with US-brokered peace efforts in eastern Congo. US firm Virtus Minerals has already begun restarting Chemaf's cobalt and copper mines. Investors are seeking clarity on fiscal stability and regulatory frameworks.</w:t>
      </w:r>
      <w:r/>
    </w:p>
    <w:p>
      <w:pPr>
        <w:pStyle w:val="ListNumber"/>
        <w:spacing w:line="240" w:lineRule="auto"/>
        <w:ind w:left="720"/>
      </w:pPr>
      <w:r/>
      <w:hyperlink r:id="rId124">
        <w:r>
          <w:rPr>
            <w:color w:val="0000EE"/>
            <w:u w:val="single"/>
          </w:rPr>
          <w:t>https://www.investing.com/news/commodities-news/us-companies-eye-congo-mining-assets-including-rubaya-state-dept-official-says-4622933</w:t>
        </w:r>
      </w:hyperlink>
      <w:r>
        <w:t xml:space="preserve"> - * A US State Department official confirmed significant US interest in Democratic Republic of Congo mining assets, including the rebel-held Rubaya coltan mine. * The US aims to secure critical mineral supplies to reduce reliance on China and counter its dominance in Africa through a new minerals partnership. * Investments in conflict zones like Rubaya must align with US-brokered peace efforts to end fighting in eastern Congo. * US firm Virtus Minerals is working to restart Chemaf's cobalt and copper mines as a foundational project for the partnership. * US investors are seeking clarity on Congo's fiscal stability, regulatory, and tax situations before committing capital.</w:t>
      </w:r>
      <w:r/>
    </w:p>
    <w:p>
      <w:pPr>
        <w:pStyle w:val="ListNumber"/>
        <w:spacing w:line="240" w:lineRule="auto"/>
        <w:ind w:left="720"/>
      </w:pPr>
      <w:r/>
      <w:hyperlink r:id="rId125">
        <w:r>
          <w:rPr>
            <w:color w:val="0000EE"/>
            <w:u w:val="single"/>
          </w:rPr>
          <w:t>https://www.mining.com/peru-reauthorizes-southern-coppers-1-8b-project-amid-election-chaos/</w:t>
        </w:r>
      </w:hyperlink>
      <w:r>
        <w:t xml:space="preserve"> - Peru's Ministry of Energy and Mines has reauthorized the $1.8 billion Tia Maria copper project operated by Southern Copper. The approval, granted after a fresh review in April, confirms the project meets regulatory requirements for environmental certification, ownership, and safety. Operations at the La Tapada open-pit mine in the Arequipa region are now permitted to begin. Production is expected to start by the end of the year or early 2027, delivering 120,000 tonnes of copper annually. This decision occurs amidst a chaotic presidential election run-off scheduled for June 7.</w:t>
      </w:r>
      <w:r/>
    </w:p>
    <w:p>
      <w:pPr>
        <w:pStyle w:val="ListNumber"/>
        <w:spacing w:line="240" w:lineRule="auto"/>
        <w:ind w:left="720"/>
      </w:pPr>
      <w:r/>
      <w:hyperlink r:id="rId126">
        <w:r>
          <w:rPr>
            <w:color w:val="0000EE"/>
            <w:u w:val="single"/>
          </w:rPr>
          <w:t>https://www.thediplomat.ro/2026/04/20/transelectrica-invested-691-million-ron-in-2025-in-strategic-projects-for-romanias-energy-security/</w:t>
        </w:r>
      </w:hyperlink>
      <w:r>
        <w:t xml:space="preserve"> - Transelectrica completed a 2025 investment program of 691 million RON to modernize Romania's national electricity transmission network. The company proposes a 2026 budget of 914 million RON, representing a 30% increase. Key projects include upgrading 400 kV substations, developing the Suceava–Bălți overhead line, and installing solar power plants and battery storage systems. These initiatives aim to facilitate renewable energy integration and strengthen regional energy security.</w:t>
      </w:r>
      <w:r/>
    </w:p>
    <w:p>
      <w:pPr>
        <w:pStyle w:val="ListNumber"/>
        <w:spacing w:line="240" w:lineRule="auto"/>
        <w:ind w:left="720"/>
      </w:pPr>
      <w:r/>
      <w:hyperlink r:id="rId127">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128">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renewable energy, and AI infrastructure. * Production is expected to peak in 2030 at 33 million metric tons, creating a projected shortfall of 10 million metric tons by 2040 without new supply investment. * The United States is over 50% import-dependent on foreign copper, prompting policy responses including Executive Orders 14153 and 14241 to expedite permitting for a major Alaskan deposit. * Macro economist Jim Rickards highlights the inseparable link between the AI boom and copper scarcity, noting the 17-year timeline for new mine development. * A significant undeveloped copper and gold deposit in southwest Alaska is identified as a potential solution to the supply gap.</w:t>
      </w:r>
      <w:r/>
    </w:p>
    <w:p>
      <w:pPr>
        <w:pStyle w:val="ListNumber"/>
        <w:spacing w:line="240" w:lineRule="auto"/>
        <w:ind w:left="720"/>
      </w:pPr>
      <w:r/>
      <w:hyperlink r:id="rId129">
        <w:r>
          <w:rPr>
            <w:color w:val="0000EE"/>
            <w:u w:val="single"/>
          </w:rPr>
          <w:t>https://www.electrive.com/2026/04/20/china-seres-joins-bmw-and-mercedes-benz-in-high-power-charging-jv/</w:t>
        </w:r>
      </w:hyperlink>
      <w:r>
        <w:t xml:space="preserve"> - Seres has joined the Ionchi joint venture alongside BMW Group and Mercedes-Benz to expand premium EV charging infrastructure in China. The partnership, established in 2024, aims to accelerate network rollout using Seres' Aito brand support. While initial targets of 1,000 stations by end-2026 were not met, the network currently operates 430 stations across 37 cities. The venture offers ultra-fast charging with 100% renewable energy and priority access for shareholder customers.</w:t>
      </w:r>
      <w:r/>
    </w:p>
    <w:p>
      <w:pPr>
        <w:pStyle w:val="ListNumber"/>
        <w:spacing w:line="240" w:lineRule="auto"/>
        <w:ind w:left="720"/>
      </w:pPr>
      <w:r/>
      <w:hyperlink r:id="rId130">
        <w:r>
          <w:rPr>
            <w:color w:val="0000EE"/>
            <w:u w:val="single"/>
          </w:rPr>
          <w:t>https://windinsider.com/2026/04/20/global-wind-capacity-hits-1299-gw-as-installations-surge-40-in-2025/</w:t>
        </w:r>
      </w:hyperlink>
      <w:r>
        <w:t xml:space="preserve"> - The Global Wind Energy Council reported a record 165 GW of new wind capacity added globally in 2025, a 40% increase over the previous year. Total installed capacity reached 1,299 GW by year-end, with 138 countries utilizing wind energy. The Asia-Pacific region accounted for nearly 80% of additions, driven by China and India. Despite this growth, industry leaders caution that expansion remains uneven and insufficient to meet 2030 tripling targets due to regulatory delays, grid constraints, and financing bottlenecks.</w:t>
      </w:r>
      <w:r/>
    </w:p>
    <w:p>
      <w:pPr>
        <w:pStyle w:val="ListNumber"/>
        <w:spacing w:line="240" w:lineRule="auto"/>
        <w:ind w:left="720"/>
      </w:pPr>
      <w:r/>
      <w:hyperlink r:id="rId128">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while production peaks in 2030 at 33 million metric tons. * A projected supply shortfall of 10 million metric tons by 2040 is attributed to the energy transition, AI data center expansion, and defense modernization. * The United States is over 50% import-dependent on foreign copper sources, creating significant supply chain vulnerabilities for its AI infrastructure growth. * Former CIA advisor Jim Rickards highlights a major undeveloped copper and gold deposit in southwest Alaska as a potential solution to the supply deficit. * Executive Orders 14153 and 14241 are cited as policy measures designed to expedite permitting for critical mineral projects in Alaska. 155. </w:t>
      </w:r>
      <w:hyperlink r:id="rId128">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wind turbines, and AI data centers. * Production is expected to peak in 2030 at 33 million metric tons before declining, creating a potential shortfall of 10 million metric tons by 2040. * The United States is over 50% import-dependent on foreign copper sources, raising concerns about supply chain security for its expanding AI infrastructure. * Former CIA advisor Jim Rickards highlights a significant undeveloped copper and gold deposit in southwest Alaska as a potential solution. * Recent US Executive Orders 14153 and 14241 aim to expedite permitting for natural resources and designate copper as a critical mineral. 156. </w:t>
      </w:r>
      <w:hyperlink r:id="rId131">
        <w:r>
          <w:rPr>
            <w:color w:val="0000EE"/>
            <w:u w:val="single"/>
          </w:rPr>
          <w:t>https://www.moroccoworldnews.com/2026/04/287801/nornickel-joins-global-shippers-shifting-to-moroccos-tanger-med-amid-iran-war-disruptions/</w:t>
        </w:r>
      </w:hyperlink>
      <w:r>
        <w:t xml:space="preserve"> - * Russia's Nornickel has shifted its shipping routes for base metals exports from the Suez Canal to around Africa, utilizing Morocco's Tanger Med port. * The company reports delivery times extended by approximately three weeks and increased freight costs following US and Israeli strikes on Iran. * Nornickel's head of sales, Anton Berlin, described the logistical changes as inconvenient but not critical, noting that rising metal prices offset added costs. * Major shipping carriers including Maersk, Hapag-Lloyd, and CMA CGM are also rerouting vessels to Tanger Med, reinforcing Morocco's position as a key transshipment hub. * The strategic shift aligns with previous plans by Nornickel shareholder Vladimir Potanin to invest in port infrastructure in Morocco to reduce reliance on European ports. 157. </w:t>
      </w:r>
      <w:hyperlink r:id="rId128">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Former CIA advisor Jim Rickards highlights a projected global copper shortage of 10 million metric tons by 2040. * S&amp;P Global study predicts demand will rise 50% due to electric vehicles, wind turbines, and AI data centers. * The US is over 50% import-dependent on copper, creating supply chain security risks for its AI infrastructure. * Policy shifts in Alaska, including Executive Orders 14153 and 14241, aim to expedite permitting for a major undeveloped deposit. * New mines require approximately 17 years to reach production, delaying supply response until the early 2040s.</w:t>
      </w:r>
      <w:r/>
    </w:p>
    <w:p>
      <w:pPr>
        <w:pStyle w:val="ListNumber"/>
        <w:spacing w:line="240" w:lineRule="auto"/>
        <w:ind w:left="720"/>
      </w:pPr>
      <w:r/>
      <w:hyperlink r:id="rId132">
        <w:r>
          <w:rPr>
            <w:color w:val="0000EE"/>
            <w:u w:val="single"/>
          </w:rPr>
          <w:t>https://www.power-technology.com/news/hitachi-energy-to-supply-automation/</w:t>
        </w:r>
      </w:hyperlink>
      <w:r>
        <w:t xml:space="preserve"> - Hitachi Energy has secured a contract to supply automation equipment for Germany's 900MW Nordseecluster B offshore wind project, operated by RWE and Norges Bank Investment Management. The deal involves providing the MicroSCADA system and related infrastructure to connect 60 wind turbines to the offshore converter station. The project, scheduled for operation in 2029, aims to deliver electricity to approximately 1.6 million households and support Germany's energy transition. This marks the second phase of the Nordseecluster development, following a similar supply agreement for Nordseecluster A.</w:t>
      </w:r>
      <w:r/>
    </w:p>
    <w:p>
      <w:pPr>
        <w:pStyle w:val="ListNumber"/>
        <w:spacing w:line="240" w:lineRule="auto"/>
        <w:ind w:left="720"/>
      </w:pPr>
      <w:r/>
      <w:hyperlink r:id="rId131">
        <w:r>
          <w:rPr>
            <w:color w:val="0000EE"/>
            <w:u w:val="single"/>
          </w:rPr>
          <w:t>https://www.moroccoworldnews.com/2026/04/287801/nornickel-joins-global-shippers-shifting-to-moroccos-tanger-med-amid-iran-war-disruptions/</w:t>
        </w:r>
      </w:hyperlink>
      <w:r>
        <w:t xml:space="preserve"> - * Russia's Nornickel is shifting base metal exports from Suez Canal routes to around Africa due to maritime disruptions linked to the Iran conflict. * The company is increasing reliance on Morocco's Tanger Med port, previously reducing dependence on Rotterdam under Western sanctions. * Freight costs have risen and delivery times extended by approximately three weeks, though rising metal prices are offsetting these expenses. * Major shipping carriers including Maersk, Hapag-Lloyd, and CMA CGM are also rerouting vessels to Tanger Med as a safer alternative. * Nornickel's main shareholder Vladimir Potanin previously considered investments in Moroccan port infrastructure to diversify logistics.</w:t>
      </w:r>
      <w:r/>
    </w:p>
    <w:p>
      <w:pPr>
        <w:pStyle w:val="ListNumber"/>
        <w:spacing w:line="240" w:lineRule="auto"/>
        <w:ind w:left="720"/>
      </w:pPr>
      <w:r/>
      <w:hyperlink r:id="rId133">
        <w:r>
          <w:rPr>
            <w:color w:val="0000EE"/>
            <w:u w:val="single"/>
          </w:rPr>
          <w:t>https://lenta.ru/news/2026/04/20/avtokontserny-germanii-pereydut-na-proizvodstvo-oruzhiya/</w:t>
        </w:r>
      </w:hyperlink>
      <w:r>
        <w:t xml:space="preserve"> - The Wall Street Journal reports that German automotive giants, including Volkswagen and Schaeffler, are pivoting to weapons manufacturing due to falling car demand and export model decline. Volkswagen is negotiating with Israel for Iron Dome components, while Schaeffler produces drone engines and military aviation parts. This strategic shift follows a period of industrial stagnation and competition from China, with Volkswagen halting Golf and Tiguan production in late 2025 due to semiconductor shortages and US tariffs.</w:t>
      </w:r>
      <w:r/>
    </w:p>
    <w:p>
      <w:pPr>
        <w:pStyle w:val="ListNumber"/>
        <w:spacing w:line="240" w:lineRule="auto"/>
        <w:ind w:left="720"/>
      </w:pPr>
      <w:r/>
      <w:hyperlink r:id="rId134">
        <w:r>
          <w:rPr>
            <w:color w:val="0000EE"/>
            <w:u w:val="single"/>
          </w:rPr>
          <w:t>https://egyptoil-gas.com/news/solar-leads-global-energy-growth-as-electricity-demand-surges-iea-says/?utm_source=rss&amp;utm_medium=rss&amp;utm_campaign=solar-leads-global-energy-growth-as-electricity-demand-surges-iea-says</w:t>
        </w:r>
      </w:hyperlink>
      <w:r>
        <w:t xml:space="preserve"> - The International Energy Agency (IEA) reported in its Global Energy Review 2026 that solar power and battery storage achieved record deployment in 2025. Solar accounted for 25% of global energy supply growth, while battery storage added 110 GW of new capacity. Electricity demand surged due to electric vehicles, heat pumps, and artificial intelligence needs. Global energy-related CO2 emissions rose by only 0.4%. The IEA noted natural gas remains vital for energy security and industrial demand, particularly in emerging markets and the Middle East, while clean energy investment continues to outpace fossil fuels.</w:t>
      </w:r>
      <w:r/>
    </w:p>
    <w:p>
      <w:pPr>
        <w:pStyle w:val="ListNumber"/>
        <w:spacing w:line="240" w:lineRule="auto"/>
        <w:ind w:left="720"/>
      </w:pPr>
      <w:r/>
      <w:hyperlink r:id="rId135">
        <w:r>
          <w:rPr>
            <w:color w:val="0000EE"/>
            <w:u w:val="single"/>
          </w:rPr>
          <w:t>https://windpowernl.com/2026/04/20/tennet-moves-first-giant-transformers-for-offshore-wind-connection-in-rotterdam/</w:t>
        </w:r>
      </w:hyperlink>
      <w:r>
        <w:t xml:space="preserve"> - TenneT has completed the transport and placement of the first three of seven high-capacity transformers at its converter station in Maasvlakte, Rotterdam. Weighing up to 400 tonnes each, these units are critical for the IJmuiden Ver Beta and Gamma offshore wind projects. The transformers enable the conversion of direct current to 380 kV alternating current for the national grid. The remaining four units, previously imported from Liverpool, are scheduled for transport in May. This milestone supports the integration of 2GW of offshore wind capacity and industrial electrification in the port area.</w:t>
      </w:r>
      <w:r/>
    </w:p>
    <w:p>
      <w:pPr>
        <w:pStyle w:val="ListNumber"/>
        <w:spacing w:line="240" w:lineRule="auto"/>
        <w:ind w:left="720"/>
      </w:pPr>
      <w:r/>
      <w:hyperlink r:id="rId136">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137">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137">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138">
        <w:r>
          <w:rPr>
            <w:color w:val="0000EE"/>
            <w:u w:val="single"/>
          </w:rPr>
          <w:t>https://www.mining-technology.com/features/technology-targets-a-revival-in-copper-refining/</w:t>
        </w:r>
      </w:hyperlink>
      <w:r>
        <w:t xml:space="preserve"> - Brisbane-based start-up Banksia Minerals is commercialising hydrometallurgical technology developed by the University of Queensland to reduce costs and energy intensity in copper processing. Backed by a A$5m grant from the Australian Renewable Energy Agency, the company aims to launch a pilot plant by 2028. The technology targets sulphide concentrates, aiming to bypass traditional smelting. This development addresses Australia's tightening smelting capacity and reliance on export markets, as domestic processing faces structural challenges despite rising global demand driven by electrification.</w:t>
      </w:r>
      <w:r/>
    </w:p>
    <w:p>
      <w:pPr>
        <w:pStyle w:val="ListNumber"/>
        <w:spacing w:line="240" w:lineRule="auto"/>
        <w:ind w:left="720"/>
      </w:pPr>
      <w:r/>
      <w:hyperlink r:id="rId139">
        <w:r>
          <w:rPr>
            <w:color w:val="0000EE"/>
            <w:u w:val="single"/>
          </w:rPr>
          <w:t>https://tele.net.in/indias-apple-component-exports-to-china-surge-to-record-2-5-billion-under-ecms/</w:t>
        </w:r>
      </w:hyperlink>
      <w:r>
        <w:t xml:space="preserve"> - India's Apple vendors exported a record $2.5 billion of components and sub-assemblies to China in financial year 2025-2026, marking early success of the government's electronics component manufacturing scheme (ECMS). This development reverses the traditional flow where Chinese vendors exported parts to India. Foxconn, Tata Electronics, and others are driving these exports, which include printed circuit board assemblies and housing. India's total electronics exports to China are projected to reach $3.5 billion in FY26, up from $920 million in FY25, attributed entirely to Apple's exports. The shift is linked to the smartphone production-linked incentive (PLI) scheme and ECMS, which established a competitive local ecosystem.</w:t>
      </w:r>
      <w:r/>
    </w:p>
    <w:p>
      <w:pPr>
        <w:pStyle w:val="ListNumber"/>
        <w:spacing w:line="240" w:lineRule="auto"/>
        <w:ind w:left="720"/>
      </w:pPr>
      <w:r/>
      <w:hyperlink r:id="rId140">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141">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140">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140">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141">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140">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142">
        <w:r>
          <w:rPr>
            <w:color w:val="0000EE"/>
            <w:u w:val="single"/>
          </w:rPr>
          <w:t>https://stockhead.com.au/resources/resources-top-5-tartana-minerals-closes-in-on-copper-sulphate-production/</w:t>
        </w:r>
      </w:hyperlink>
      <w:r>
        <w:t xml:space="preserve"> - Tartana Minerals is scheduled to restart copper sulphate production within three weeks, with the first shipment to off-take partner Kanins International targeted for mid-May 2026. The company has completed a heap leach pad restock program and is currently fabricating a new chiller circuit for the solvent extraction-crystallisation plant. Commissioning is expected within the next two weeks following a process optimisation review that identified higher-grade copper mineralisation.</w:t>
      </w:r>
      <w:r/>
    </w:p>
    <w:p>
      <w:pPr>
        <w:pStyle w:val="ListNumber"/>
        <w:spacing w:line="240" w:lineRule="auto"/>
        <w:ind w:left="720"/>
      </w:pPr>
      <w:r/>
      <w:hyperlink r:id="rId143">
        <w:r>
          <w:rPr>
            <w:color w:val="0000EE"/>
            <w:u w:val="single"/>
          </w:rPr>
          <w:t>https://mqworld.com/hitachi-battery-truck-trial-powers-towards-2027-rollout/</w:t>
        </w:r>
      </w:hyperlink>
      <w:r>
        <w:t xml:space="preserve"> - Hitachi Construction Machinery advanced its mine electrification strategy by showcasing a full battery-powered haul truck at First Quantum Minerals' Kansanshi copper mine in Zambia. Following a feasibility trial between June 2024 and August 2025, the company demonstrated the vehicle's performance, stability, and zero CO2 emissions capabilities. With over 4000km travelled during testing, the company aims to commercialise the technology for the 2027 financial year to support sustainable mining operations.</w:t>
      </w:r>
      <w:r/>
    </w:p>
    <w:p>
      <w:pPr>
        <w:pStyle w:val="ListNumber"/>
        <w:spacing w:line="240" w:lineRule="auto"/>
        <w:ind w:left="720"/>
      </w:pPr>
      <w:r/>
      <w:hyperlink r:id="rId144">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145">
        <w:r>
          <w:rPr>
            <w:color w:val="0000EE"/>
            <w:u w:val="single"/>
          </w:rPr>
          <w:t>https://www.business-standard.com/markets/news/capital-goods-index-hits-new-high-surges-20-so-far-in-april-here-s-why-126042000275_1.html</w:t>
        </w:r>
      </w:hyperlink>
      <w:r>
        <w:t xml:space="preserve"> - The BSE Capital Goods index reached a new high of 76,829.44, surging 20% in April compared to the Sensex's 9.6% rise. This performance is attributed to a robust ₹9 trillion transmission and distribution (T&amp;D) capex outlay until 2032 and strong global demand. Analysts from Motilal Oswal Financial Services and Mirae Asset Sharekhan highlight healthy order books, robust balance sheets, and favourable government policies supporting the sector. Major players like Siemens Energy, Hitachi Energy India, and CG Power are expanding capacity to meet sustained domestic and export demand without near-term price pressure.</w:t>
      </w:r>
      <w:r/>
    </w:p>
    <w:p>
      <w:pPr>
        <w:pStyle w:val="ListNumber"/>
        <w:spacing w:line="240" w:lineRule="auto"/>
        <w:ind w:left="720"/>
      </w:pPr>
      <w:r/>
      <w:hyperlink r:id="rId146">
        <w:r>
          <w:rPr>
            <w:color w:val="0000EE"/>
            <w:u w:val="single"/>
          </w:rPr>
          <w:t>https://www.openpr.com/news/4478853/railroads-market-strengthens-with-infrastructure</w:t>
        </w:r>
      </w:hyperlink>
      <w:r>
        <w:t xml:space="preserve"> - The global railroads market is expanding due to infrastructure modernization and freight demand. Valued at USD 290.29 billion in 2024, it is forecast to reach USD 454.21 billion by 2033, growing at a CAGR of 5.1%. Key drivers include urbanization, sustainability regulations, and efficient logistics needs. Major players include Union Pacific, BNSF, and Deutsche Bahn. Asia-Pacific is the fastest-growing region.</w:t>
      </w:r>
      <w:r/>
    </w:p>
    <w:p>
      <w:pPr>
        <w:pStyle w:val="ListNumber"/>
        <w:spacing w:line="240" w:lineRule="auto"/>
        <w:ind w:left="720"/>
      </w:pPr>
      <w:r/>
      <w:hyperlink r:id="rId147">
        <w:r>
          <w:rPr>
            <w:color w:val="0000EE"/>
            <w:u w:val="single"/>
          </w:rPr>
          <w:t>https://www.pbctoday.co.uk/news/building-control-news/future-homes-standard-construction-industry-ready/161175/</w:t>
        </w:r>
      </w:hyperlink>
      <w:r>
        <w:t xml:space="preserve"> - The UK Government has implemented the Future Homes Standard, mandating that new homes in England from March 2027 include solar panels and low-carbon heating. The policy aims to align housebuilding with net-zero targets while addressing skills shortages and viability concerns. Industry bodies have already developed voluntary standards, but challenges remain regarding embodied carbon, water efficiency, and grid integration.</w:t>
      </w:r>
      <w:r/>
    </w:p>
    <w:p>
      <w:pPr>
        <w:pStyle w:val="ListNumber"/>
        <w:spacing w:line="240" w:lineRule="auto"/>
        <w:ind w:left="720"/>
      </w:pPr>
      <w:r/>
      <w:hyperlink r:id="rId148">
        <w:r>
          <w:rPr>
            <w:color w:val="0000EE"/>
            <w:u w:val="single"/>
          </w:rPr>
          <w:t>https://dredgewire.com/great-lakes-dredge-dock-stock-us3903331032-why-does-its-dredging-dominance-matter-more-now-for-infrastructure-plays/</w:t>
        </w:r>
      </w:hyperlink>
      <w:r>
        <w:t xml:space="preserve"> - Great Lakes Dredge &amp; Dock, a U.S.-based dredging firm, capitalizes on federal infrastructure spending and port modernization to secure steady demand. The company benefits from long-term government contracts, a dominant market share in large-scale projects, and diversification into offshore wind foundation preparation. With a focus on domestic operations and fleet modernization, it offers investors exposure to infrastructure renewal and climate resilience while maintaining lower volatility compared to pure project-based construction firms.</w:t>
      </w:r>
      <w:r/>
    </w:p>
    <w:p>
      <w:pPr>
        <w:pStyle w:val="ListNumber"/>
        <w:spacing w:line="240" w:lineRule="auto"/>
        <w:ind w:left="720"/>
      </w:pPr>
      <w:r/>
      <w:hyperlink r:id="rId149">
        <w:r>
          <w:rPr>
            <w:color w:val="0000EE"/>
            <w:u w:val="single"/>
          </w:rPr>
          <w:t>https://thechronicle.com.gh/strict-compliance-with-ghanas-mining-laws-will-be-enforced-mc/</w:t>
        </w:r>
      </w:hyperlink>
      <w:r>
        <w:t xml:space="preserve"> - * The Minerals Commission CEO, Isaac Andrew Tandoh, warned the new Ghanaian-owned operator of the Damang Mine, Engineers and Planners (E&amp;P) Company Limited, of strict regulatory enforcement. * The Commission pledged to monitor environmental performance, safety standards, investment commitments, and reporting obligations under the new lease arrangement. * Tandoh stated that while compliance will be supported, any breach of Ghana's mining laws will result in immediate regulatory action without special treatment for local operators. * The handover ceremony marked a historic transition to local participation in the extractive industry, attended by government officials and business magnates. * Regulators assured host communities and workers that job security and environmental protection remain top priorities following the operational transfer.</w:t>
      </w:r>
      <w:r/>
    </w:p>
    <w:p>
      <w:pPr>
        <w:pStyle w:val="ListNumber"/>
        <w:spacing w:line="240" w:lineRule="auto"/>
        <w:ind w:left="720"/>
      </w:pPr>
      <w:r/>
      <w:hyperlink r:id="rId150">
        <w:r>
          <w:rPr>
            <w:color w:val="0000EE"/>
            <w:u w:val="single"/>
          </w:rPr>
          <w:t>https://electrek.co/2026/04/19/iea-solar-overtakes-all-energy-sources-in-a-major-global-first/</w:t>
        </w:r>
      </w:hyperlink>
      <w:r>
        <w:t xml:space="preserve"> - The International Energy Agency (IEA) reported in its 2026 Global Energy Review that solar energy became the single largest contributor to global energy supply growth in 2025, accounting for over 25% of the increase. While overall energy demand rose 1.3%, global electricity demand jumped 3%, driven by electrification, EV adoption, and data centers. Renewables and nuclear met nearly 60% of energy demand growth. EV sales exceeded 20 million units, and battery storage added 110 GW of capacity. The report highlights a shift towards clean power despite regional variations in coal use and emissions.</w:t>
      </w:r>
      <w:r/>
    </w:p>
    <w:p>
      <w:pPr>
        <w:pStyle w:val="ListNumber"/>
        <w:spacing w:line="240" w:lineRule="auto"/>
        <w:ind w:left="720"/>
      </w:pPr>
      <w:r/>
      <w:hyperlink r:id="rId151">
        <w:r>
          <w:rPr>
            <w:color w:val="0000EE"/>
            <w:u w:val="single"/>
          </w:rPr>
          <w:t>https://www.entrepreneurindia.com/blog/en/news/uk-boosts-ev-supply-chain-with-470m-funding-package.59909</w:t>
        </w:r>
      </w:hyperlink>
      <w:r>
        <w:t xml:space="preserve"> - The UK government has awarded a £380 million grant to Tata Group's Agratas to support the construction of a large-scale electric vehicle battery gigafactory in Somerset. Part of a broader £470 million package, the funding aims to strengthen domestic EV supply chains and reduce import reliance. The facility, located at the Gravity Smart Campus near Bridgwater, is expected to begin operations by late 2027 with a production capacity of 40 GWh, initially supplying Jaguar Land Rover and creating approximately 4,000 direct jobs.</w:t>
      </w:r>
      <w:r/>
    </w:p>
    <w:p>
      <w:pPr>
        <w:pStyle w:val="ListNumber"/>
        <w:spacing w:line="240" w:lineRule="auto"/>
        <w:ind w:left="720"/>
      </w:pPr>
      <w:r/>
      <w:hyperlink r:id="rId152">
        <w:r>
          <w:rPr>
            <w:color w:val="0000EE"/>
            <w:u w:val="single"/>
          </w:rPr>
          <w:t>https://peakoil.com/alternative-energy/australia-offers-a-glimpse-of-battery-power-potential</w:t>
        </w:r>
      </w:hyperlink>
      <w:r>
        <w:t xml:space="preserve"> - Australia has emerged as the world's largest battery market per capita, with the Waratah Super Battery in New South Wales briefly delivering more power to the main grid than gas-fired plants during evening peaks. Construction costs for such projects have fallen by approximately 20% over the last four years, driven by rising fossil fuel costs and data center power demand. The facility is scheduled for full operational status in 2026.</w:t>
      </w:r>
      <w:r/>
    </w:p>
    <w:p>
      <w:pPr>
        <w:pStyle w:val="ListNumber"/>
        <w:spacing w:line="240" w:lineRule="auto"/>
        <w:ind w:left="720"/>
      </w:pPr>
      <w:r/>
      <w:hyperlink r:id="rId153">
        <w:r>
          <w:rPr>
            <w:color w:val="0000EE"/>
            <w:u w:val="single"/>
          </w:rPr>
          <w:t>https://sigmaearth.com/ai-expansion-slows-as-us-data-center-projects-face-delays-and-cancellations/?utm_source=rss&amp;utm_medium=rss&amp;utm_campaign=ai-expansion-slows-as-us-data-center-projects-face-delays-and-cancellations</w:t>
        </w:r>
      </w:hyperlink>
      <w:r>
        <w:t xml:space="preserve"> - US data center projects face delays and cancellations as electricity and infrastructure become key limiting factors for the global artificial intelligence boom. Between 40-50% of current projects are delayed or canceled due to shortages in electrical power and supply bottlenecks. The average lead time for transformers in the United States has increased by 4-5 years. Consequently, global hyperscaler firms are considering India as a next destination for AI infrastructure due to lower construction costs and faster deployment speeds.</w:t>
      </w:r>
      <w:r/>
    </w:p>
    <w:p>
      <w:pPr>
        <w:pStyle w:val="ListNumber"/>
        <w:spacing w:line="240" w:lineRule="auto"/>
        <w:ind w:left="720"/>
      </w:pPr>
      <w:r/>
      <w:hyperlink r:id="rId154">
        <w:r>
          <w:rPr>
            <w:color w:val="0000EE"/>
            <w:u w:val="single"/>
          </w:rPr>
          <w:t>https://www.ad-hoc-news.de/boerse/news/ueberblick/hon-hai-precision-industry-co-ltd-stock-tw0002317005-is-ai-server/69211462</w:t>
        </w:r>
      </w:hyperlink>
      <w:r>
        <w:t xml:space="preserve"> - Hon Hai Precision Industry Co Ltd is increasing AI server production for global tech giants while managing supply chain risks. The company diversifies its contract manufacturing portfolio beyond smartphones into data centers and electric vehicles to mitigate client concentration. Analysts note strong demand for Nvidia-related assemblies but warn of geopolitical tensions and margin pressures. Key investors include U.S. and UK markets seeking exposure to Apple and AI hardware trends.</w:t>
      </w:r>
      <w:r/>
    </w:p>
    <w:p>
      <w:pPr>
        <w:pStyle w:val="ListNumber"/>
        <w:spacing w:line="240" w:lineRule="auto"/>
        <w:ind w:left="720"/>
      </w:pPr>
      <w:r/>
      <w:hyperlink r:id="rId155">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156">
        <w:r>
          <w:rPr>
            <w:color w:val="0000EE"/>
            <w:u w:val="single"/>
          </w:rPr>
          <w:t>https://www.japantimes.co.jp/business/2026/04/20/tech/cheap-batteries-world-power-grids/</w:t>
        </w:r>
      </w:hyperlink>
      <w:r>
        <w:t xml:space="preserve"> - Global battery installations are accelerating in 2026 due to falling costs, soaring data center demand, and geopolitical disruptions. Projects are expanding across Texas, Inner Mongolia, Australia, and Europe. Average costs dropped 75% from 2018 to 2025, with further declines expected. China dominates manufacturing, while regions like Europe and the US face grid strain and seek storage for resilience. New technologies and market dynamics are reshaping energy systems worldwide.</w:t>
      </w:r>
      <w:r/>
    </w:p>
    <w:p>
      <w:pPr>
        <w:pStyle w:val="ListNumber"/>
        <w:spacing w:line="240" w:lineRule="auto"/>
        <w:ind w:left="720"/>
      </w:pPr>
      <w:r/>
      <w:hyperlink r:id="rId157">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solutions, and tax credits up to €200 million per project for electrification and battery production. * France, the Netherlands, and Finland have already implemented similar tax reforms to support green investments. * Norwegian industry leaders have withdrawn from electrification projects due to high energy costs, highlighting the need for such incentives. * The Skattekommisjonen is urged to study these reforms to avoid relying solely on subsidies and penalties.</w:t>
      </w:r>
      <w:r/>
    </w:p>
    <w:p>
      <w:pPr>
        <w:pStyle w:val="ListNumber"/>
        <w:spacing w:line="240" w:lineRule="auto"/>
        <w:ind w:left="720"/>
      </w:pPr>
      <w:r/>
      <w:hyperlink r:id="rId158">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159">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annually, while solar cell exports grew by 80%. Industry analysts attribute this shift to consumers and industries seeking alternatives to soaring fuel costs. The conflict disrupted traditional energy supplies, prompting a pivot towards electrified products despite potential future shipping delays.</w:t>
      </w:r>
      <w:r/>
    </w:p>
    <w:p>
      <w:pPr>
        <w:pStyle w:val="ListNumber"/>
        <w:spacing w:line="240" w:lineRule="auto"/>
        <w:ind w:left="720"/>
      </w:pPr>
      <w:r/>
      <w:hyperlink r:id="rId160">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161">
        <w:r>
          <w:rPr>
            <w:color w:val="0000EE"/>
            <w:u w:val="single"/>
          </w:rPr>
          <w:t>https://www.energy-storage.news/recurrent-energys-600mwh-sundown-energy-park-clears-australias-rigorous-grid-connection-process/</w:t>
        </w:r>
      </w:hyperlink>
      <w:r>
        <w:t xml:space="preserve"> - Recurrent Energy has secured grid connection approval for its 600MWh Sundown Energy Park in New South Wales, Australia. The project, developed by Eku Energy, passed AEMO's rigorous Grid Protection Scheme certification, a process noted for its stringent requirements regarding grid stability and extreme conditions. The battery storage system will support the New South Wales electricity network, particularly as the state retires coal-fired generation. The site will coexist with agricultural land use, allowing sheep grazing during operations and returning to farming post-decommissioning.</w:t>
      </w:r>
      <w:r/>
    </w:p>
    <w:p>
      <w:pPr>
        <w:pStyle w:val="ListNumber"/>
        <w:spacing w:line="240" w:lineRule="auto"/>
        <w:ind w:left="720"/>
      </w:pPr>
      <w:r/>
      <w:hyperlink r:id="rId159">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The conflict disrupted traditional energy supplies, prompting a pivot towards electrified products. Domestic policy changes, including export tax rebates, also influenced the timing of these shipments.</w:t>
      </w:r>
      <w:r/>
    </w:p>
    <w:p>
      <w:pPr>
        <w:pStyle w:val="ListNumber"/>
        <w:spacing w:line="240" w:lineRule="auto"/>
        <w:ind w:left="720"/>
      </w:pPr>
      <w:r/>
      <w:hyperlink r:id="rId162">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162">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163">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164">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164">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164">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163">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165">
        <w:r>
          <w:rPr>
            <w:color w:val="0000EE"/>
            <w:u w:val="single"/>
          </w:rPr>
          <w:t>https://www.kunming.cn/en/c/2026-04-20/14034934.shtml</w:t>
        </w:r>
      </w:hyperlink>
      <w:r>
        <w:t xml:space="preserve"> - China and Vietnam have strengthened their bilateral economic relationship, with bilateral trade surpassing $290 billion in 2025. Key areas of cooperation include infrastructure projects like the Cat Linh-Ha Dong metro line and cross-border rail links, trade in agricultural and aquatic products, and emerging sectors such as artificial intelligence and green energy. The partnership aims to leverage complementary strengths for mutual development.</w:t>
      </w:r>
      <w:r/>
    </w:p>
    <w:p>
      <w:pPr>
        <w:pStyle w:val="ListNumber"/>
        <w:spacing w:line="240" w:lineRule="auto"/>
        <w:ind w:left="720"/>
      </w:pPr>
      <w:r/>
      <w:hyperlink r:id="rId166">
        <w:r>
          <w:rPr>
            <w:color w:val="0000EE"/>
            <w:u w:val="single"/>
          </w:rPr>
          <w:t>https://www.df.cl/internacional/df-sud/peru-aprueba-reinicio-de-importante-proyecto-de-cobre-de-southern-copper</w:t>
        </w:r>
      </w:hyperlink>
      <w:r>
        <w:t xml:space="preserve"> - Peru has approved the restart of the Tia Maria copper project by Southern Copper, valued at approximately US$1.8 billion. The project, located in southern Peru, had been suspended earlier in the month for a new evaluation to strengthen the development process. Local opposition regarding water supply and contamination concerns had delayed the initiative for years. Southern Copper, controlled by Grupo Mexico, aims to begin production in 2027 with an annual capacity of 120,000 tonnes of copper cathodes.</w:t>
      </w:r>
      <w:r/>
    </w:p>
    <w:p>
      <w:pPr>
        <w:pStyle w:val="ListNumber"/>
        <w:spacing w:line="240" w:lineRule="auto"/>
        <w:ind w:left="720"/>
      </w:pPr>
      <w:r/>
      <w:hyperlink r:id="rId167">
        <w:r>
          <w:rPr>
            <w:color w:val="0000EE"/>
            <w:u w:val="single"/>
          </w:rPr>
          <w:t>https://www.bloomberg.com/news/articles/2026-04-20/copper-drops-from-two-month-high-as-us-iran-tensions-escalate</w:t>
        </w:r>
      </w:hyperlink>
      <w:r>
        <w:t xml:space="preserve"> - * Copper prices dropped from a two-month high following uncertainty in ceasefire talks between the US and Iran. * The US seized an Iranian ship in the Strait of Hormuz, throwing negotiations into doubt. * Zinc and lead prices also declined in early Asian trading. * The red metal fell as much as 1.1% amid escalating geopolitical tensions. * Market volatility is linked to potential supply disruptions in key copper-producing regions.</w:t>
      </w:r>
      <w:r/>
    </w:p>
    <w:p>
      <w:pPr>
        <w:pStyle w:val="ListNumber"/>
        <w:spacing w:line="240" w:lineRule="auto"/>
        <w:ind w:left="720"/>
      </w:pPr>
      <w:r/>
      <w:hyperlink r:id="rId168">
        <w:r>
          <w:rPr>
            <w:color w:val="0000EE"/>
            <w:u w:val="single"/>
          </w:rPr>
          <w:t>https://www.australianmining.com.au/true-north-deal-hinges-on-glencore/</w:t>
        </w:r>
      </w:hyperlink>
      <w:r>
        <w:t xml:space="preserve"> - True North Copper has entered a binding agreement to acquire Renegade Exploration's 22 per cent interest in the Carpentaria joint venture, including a 35 per cent stake in EPM 8588. The deal aims to consolidate the Mongoose inferred resource with the adjacent Taipan deposit in north west Queensland to create a larger, optimised mining operation. The transaction is subject to a 40-day right of first refusal held by Mount Isa Mines, a subsidiary of Glencore. CEO Andrew Mooney stated the move improves scale and grade, potentially supporting near-term copper production into the Mt Isa smelter.</w:t>
      </w:r>
      <w:r/>
    </w:p>
    <w:p>
      <w:pPr>
        <w:pStyle w:val="ListNumber"/>
        <w:spacing w:line="240" w:lineRule="auto"/>
        <w:ind w:left="720"/>
      </w:pPr>
      <w:r/>
      <w:hyperlink r:id="rId169">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169">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170">
        <w:r>
          <w:rPr>
            <w:color w:val="0000EE"/>
            <w:u w:val="single"/>
          </w:rPr>
          <w:t>https://ghstandard.com/business-news-in-ghana/trade-minister-visits-mnd-metals-in-tema-reaffirms-push-for-local-value-addition/</w:t>
        </w:r>
      </w:hyperlink>
      <w:r>
        <w:t xml:space="preserve"> - On 16 April 2026, Trade Minister Elizabeth Ofosu-Adjare visited MND Metals Company Limited in Tema, Ghana. The visit aimed to assess industrial operations and align them with the government's industrialisation agenda. The Minister reiterated the ban on non-ferrous metal exports as a strategy to promote local processing and job creation. MND Metals CEO Nidal Nasseredine expressed appreciation, noting the policy has secured adequate raw materials for the company's expansion.</w:t>
      </w:r>
      <w:r/>
    </w:p>
    <w:p>
      <w:pPr>
        <w:pStyle w:val="ListNumber"/>
        <w:spacing w:line="240" w:lineRule="auto"/>
        <w:ind w:left="720"/>
      </w:pPr>
      <w:r/>
      <w:hyperlink r:id="rId171">
        <w:r>
          <w:rPr>
            <w:color w:val="0000EE"/>
            <w:u w:val="single"/>
          </w:rPr>
          <w:t>https://mining.com.au/sulfuric-acid-availability-becomes-issue-in-2026/</w:t>
        </w:r>
      </w:hyperlink>
      <w:r>
        <w:t xml:space="preserve"> - GEM Mining Consulting reports that China's suspension of sulfuric acid exports earlier this year has created a critical supply issue for the sector. Data indicates a surge in Chinese exports prior to the suspension, with Chile absorbing the majority of these volumes. The firm highlights that Chile faces the largest immediate repricing pressure due to its reliance on merchant acid for copper processing. Other regions like Africa and Asia are also affected, though less severely than Chile. The report suggests that regions with captive smelter acid or domestic production capacity are better positioned to absorb the shock. For 2026, the market watch list includes potential enforcement of export quotas by Beijing and the speed at which Chile can replace lost cargoes from other suppliers.</w:t>
      </w:r>
      <w:r/>
    </w:p>
    <w:p>
      <w:pPr>
        <w:pStyle w:val="ListNumber"/>
        <w:spacing w:line="240" w:lineRule="auto"/>
        <w:ind w:left="720"/>
      </w:pPr>
      <w:r/>
      <w:hyperlink r:id="rId172">
        <w:r>
          <w:rPr>
            <w:color w:val="0000EE"/>
            <w:u w:val="single"/>
          </w:rPr>
          <w:t>https://macaonews.org/news/greater-china/china-economy-1q-2026-performance/</w:t>
        </w:r>
      </w:hyperlink>
      <w:r>
        <w:t xml:space="preserve"> - China's economy grew 5 percent year on year in the first quarter of 2026, surpassing the 4.8 percent forecast. Industrial output rose 6.1 percent and exports increased double digits, driven by high-tech manufacturing and resilient demand for electronics and new energy products. However, consumer spending grew only 2.4 percent and real-estate investment continued to contract. Analysts note that external drivers offset domestic softness, with economists expecting further targeted support measures including infrastructure spending and tax relief.</w:t>
      </w:r>
      <w:r/>
    </w:p>
    <w:p>
      <w:pPr>
        <w:pStyle w:val="ListNumber"/>
        <w:spacing w:line="240" w:lineRule="auto"/>
        <w:ind w:left="720"/>
      </w:pPr>
      <w:r/>
      <w:hyperlink r:id="rId173">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173">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173">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174">
        <w:r>
          <w:rPr>
            <w:color w:val="0000EE"/>
            <w:u w:val="single"/>
          </w:rPr>
          <w:t>https://www.pressenza.com/2026/04/local-governments-and-development-finance-institutions-partner-to-increase-support-for-resilient-urban-infrastructure-investment/</w:t>
        </w:r>
      </w:hyperlink>
      <w:r>
        <w:t xml:space="preserve"> - At the World Bank Spring Meetings, mayors and Development Finance Institutions (DFIs) convened to address urban climate finance gaps. The roundtable, co-chaired by C40 Cities and the Global Covenant of Mayors, emphasised the need for US$800 billion annual public investment by 2030. Participants discussed strategies to mobilise private capital for adaptation, launch a new guidance report, and strengthen partnerships between national governments and local authorities to support resilient city development globally.</w:t>
      </w:r>
      <w:r/>
    </w:p>
    <w:p>
      <w:pPr>
        <w:pStyle w:val="ListNumber"/>
        <w:spacing w:line="240" w:lineRule="auto"/>
        <w:ind w:left="720"/>
      </w:pPr>
      <w:r/>
      <w:hyperlink r:id="rId175">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176">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177">
        <w:r>
          <w:rPr>
            <w:color w:val="0000EE"/>
            <w:u w:val="single"/>
          </w:rPr>
          <w:t>https://www.prnewswire.com/news-releases/state-grid-jiangsu-met-en-avant-la-fiabilite-de-lelectricite-a-99-996--et-lacces-simplifie-au-reseau-pour-les-entreprises-internationales-lentreprise-de-services-publics-met-en-avant-lapprovisionnement-en-electricite-a-faible-302746660.html</w:t>
        </w:r>
      </w:hyperlink>
      <w:r>
        <w:t xml:space="preserve"> - State Grid Jiangsu Electric Power Company reported a power supply reliability of 99.996 percent in Jiangsu province, China, equivalent to an average annual outage of 0.35 hours per household. The utility highlighted 51 consecutive years without major outages, supported by smart grids and online maintenance. Additionally, the company deployed 20 'Plug-and-Play' demonstration zones in Suzhou to simplify grid connections, saving clients over 10 billion yuan. In 2025, renewable electricity trading in the province exceeded 22 billion kilowatt-hours, with green certificate transactions surpassing 3.5 million. These initiatives aim to support international investments and low-carbon economic development.</w:t>
      </w:r>
      <w:r/>
    </w:p>
    <w:p>
      <w:pPr>
        <w:pStyle w:val="ListNumber"/>
        <w:spacing w:line="240" w:lineRule="auto"/>
        <w:ind w:left="720"/>
      </w:pPr>
      <w:r/>
      <w:hyperlink r:id="rId176">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178">
        <w:r>
          <w:rPr>
            <w:color w:val="0000EE"/>
            <w:u w:val="single"/>
          </w:rPr>
          <w:t>https://www.miningnewsnorth.com/story/2026/04/24/news/copper-powers-record-exploration-in-bc/9636.html</w:t>
        </w:r>
      </w:hyperlink>
      <w:r>
        <w:t xml:space="preserve"> - Exploration spending in British Columbia reached a record C$751 million in 2025, a 36% increase driven primarily by copper. Copper exploration specifically surged 119% to C$384 million, overtaking gold as the top commodity sought. This growth occurred in Northern British Columbia, particularly the Northwest region, amidst global supply chain instability and rising metal prices. The surge highlights the province's strategic importance for critical minerals despite challenges regarding permitting and land claims.</w:t>
      </w:r>
      <w:r/>
    </w:p>
    <w:p>
      <w:pPr>
        <w:pStyle w:val="ListNumber"/>
        <w:spacing w:line="240" w:lineRule="auto"/>
        <w:ind w:left="720"/>
      </w:pPr>
      <w:r/>
      <w:hyperlink r:id="rId179">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180">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180">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180">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181">
        <w:r>
          <w:rPr>
            <w:color w:val="0000EE"/>
            <w:u w:val="single"/>
          </w:rPr>
          <w:t>https://gestion.pe/economia/southern-ahora-con-luz-verde-para-iniciar-primera-etapa-de-tia-maria-gobierno-lo-autoriza-noticia/</w:t>
        </w:r>
      </w:hyperlink>
      <w:r>
        <w:t xml:space="preserve"> - The Peruvian Ministry of Energy and Mines authorised Southern Peru Copper Corporation to commence the first stage of the Tia Maria mining project in Islay, Arequipa. The approval, issued via Resolution N.º 0194-2026-MINEM/DGM on 17 April, permits operations at the La Tapada pit following verification of technical documentation, land ownership, and environmental certification. The authority determined that prior consultation with indigenous communities was not required as none reside in the direct area of influence. This decision follows a recent nullification of a previous resolution by the Mining Council regarding design and schedule observations.</w:t>
      </w:r>
      <w:r/>
    </w:p>
    <w:p>
      <w:pPr>
        <w:pStyle w:val="ListNumber"/>
        <w:spacing w:line="240" w:lineRule="auto"/>
        <w:ind w:left="720"/>
      </w:pPr>
      <w:r/>
      <w:hyperlink r:id="rId182">
        <w:r>
          <w:rPr>
            <w:color w:val="0000EE"/>
            <w:u w:val="single"/>
          </w:rPr>
          <w:t>https://www.independent.co.ug/chinas-innovation-dynamism-becomes-global-magnet/</w:t>
        </w:r>
      </w:hyperlink>
      <w:r>
        <w:t xml:space="preserve"> - * Western and Middle Eastern leaders, including Spain's Pedro Sanchez and Germany's Friedrich Merz, are increasingly visiting China to engage with its technology and energy innovations. * China has surpassed the US as Germany's largest trading partner, with significant imports in data processing equipment and electronics indicating deep supply chain integration. * International investors, including sovereign wealth funds from the UAE and Kuwait, are backing Chinese tech firms like CATL and MiniMax, replacing geopolitical risk discounts with resilience premiums. * China unveiled a five-year development roadmap focusing on advanced manufacturing and high-standard opening up to attract global cooperation. * Collaborations on clean energy, autonomous driving, and battery production are expanding across Europe and the Middle East, reinforcing China's role in global industrial upgrading.</w:t>
      </w:r>
      <w:r/>
    </w:p>
    <w:p>
      <w:pPr>
        <w:pStyle w:val="ListNumber"/>
        <w:spacing w:line="240" w:lineRule="auto"/>
        <w:ind w:left="720"/>
      </w:pPr>
      <w:r/>
      <w:hyperlink r:id="rId183">
        <w:r>
          <w:rPr>
            <w:color w:val="0000EE"/>
            <w:u w:val="single"/>
          </w:rPr>
          <w:t>https://highways.today/2026/04/19/mapping-megaproject-spending/</w:t>
        </w:r>
      </w:hyperlink>
      <w:r>
        <w:t xml:space="preserve"> - Global infrastructure demand is projected to reach $97 trillion by 2040, with Asia accounting for over half. Capital allocation is shifting from isolated landmark projects to integrated systems focusing on logistics, energy transition, and industrial corridors. Key regions include India with its $2.2 trillion pipeline, the Middle East transitioning to sustainable ecosystems like NEOM, Africa developing strategic transport corridors, and Europe investing in network renewal. Financing models are evolving to include asset recycling, blended finance, and sovereign wealth fund participation to address structural pressures and supply chain resilience.</w:t>
      </w:r>
      <w:r/>
    </w:p>
    <w:p>
      <w:pPr>
        <w:pStyle w:val="ListNumber"/>
        <w:spacing w:line="240" w:lineRule="auto"/>
        <w:ind w:left="720"/>
      </w:pPr>
      <w:r/>
      <w:hyperlink r:id="rId184">
        <w:r>
          <w:rPr>
            <w:color w:val="0000EE"/>
            <w:u w:val="single"/>
          </w:rPr>
          <w:t>https://www.globaltimes.cn/page/202604/1359280.shtml</w:t>
        </w:r>
      </w:hyperlink>
      <w:r>
        <w:t xml:space="preserve"> - The 139th Canton Fair in Guangzhou, Guangdong, held in April 2026, highlights China's transition from traditional manufacturing to intelligent creation. Exhibits now feature AI terminals, humanoid robots, and low-altitude economy equipment, replacing earlier dominance by light industry and basic mechanical goods. This evolution reflects the 15th Five-Year Plan's focus on high-end, green, and innovative technologies, with both new and veteran exhibitors demonstrating advanced capabilities and global competitiveness.</w:t>
      </w:r>
      <w:r/>
    </w:p>
    <w:p>
      <w:pPr>
        <w:pStyle w:val="ListNumber"/>
        <w:spacing w:line="240" w:lineRule="auto"/>
        <w:ind w:left="720"/>
      </w:pPr>
      <w:r/>
      <w:hyperlink r:id="rId185">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186">
        <w:r>
          <w:rPr>
            <w:color w:val="0000EE"/>
            <w:u w:val="single"/>
          </w:rPr>
          <w:t>https://scheerpost.com/2026/04/19/us-mining-plan-will-sacrifice-mexicos-environment-for-weapons-and-tech/</w:t>
        </w:r>
      </w:hyperlink>
      <w:r>
        <w:t xml:space="preserve"> - The US and Mexico announced an Action Plan on Critical Minerals on February 4 to secure supplies for US arms, technology, and energy transition. Critics argue the agreement offers no benefits to Mexico, ignores health and environmental impacts, and facilitates the extraction of resources like manganese and copper in regions such as Sierra Norte. The plan is seen as enabling hyper-extractivism to support US defence stockpiles while leaving local communities facing pollution and poverty.</w:t>
      </w:r>
      <w:r/>
    </w:p>
    <w:p>
      <w:pPr>
        <w:pStyle w:val="ListNumber"/>
        <w:spacing w:line="240" w:lineRule="auto"/>
        <w:ind w:left="720"/>
      </w:pPr>
      <w:r/>
      <w:hyperlink r:id="rId187">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187">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188">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189">
        <w:r>
          <w:rPr>
            <w:color w:val="0000EE"/>
            <w:u w:val="single"/>
          </w:rPr>
          <w:t>https://wol.com/data-centers-could-spur-a-utility-spending-spree-report-finds-heres-the-impact/</w:t>
        </w:r>
      </w:hyperlink>
      <w:r>
        <w:t xml:space="preserve"> - US utility companies plan to invest $1.4 trillion over the next five years to update the power grid, driven by the data center boom and AI computing needs. A report by PowerLines, analyzing 51 investor-owned utilities serving 250 million customers, identifies data centers as a top capital expenditure driver. While this strengthens grid resilience, the spending could lead to higher electricity bills for consumers as utilities pass costs to households. Residential customers may foot nearly half of the planned spending, though regulators are tasked with oversight to prevent excessive burdens.</w:t>
      </w:r>
      <w:r/>
    </w:p>
    <w:p>
      <w:pPr>
        <w:pStyle w:val="ListNumber"/>
        <w:spacing w:line="240" w:lineRule="auto"/>
        <w:ind w:left="720"/>
      </w:pPr>
      <w:r/>
      <w:hyperlink r:id="rId190">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191">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92">
        <w:r>
          <w:rPr>
            <w:color w:val="0000EE"/>
            <w:u w:val="single"/>
          </w:rPr>
          <w:t>https://www.ad-hoc-news.de/boerse/news/ueberblick/bmw-ag-stock-de0005190003-is-electrification-strategy-strong-enough-to/69200398</w:t>
        </w:r>
      </w:hyperlink>
      <w:r>
        <w:t xml:space="preserve"> - BMW AG is executing a strategic pivot toward electrification, launching the Neue Klasse platform with fully electric models from 2025. The company targets 50% electric sales by 2030, competing against Tesla and legacy rivals like Audi. With production hubs in Germany, Hungary, and the US, BMW aims to secure battery supply and achieve cost parity. Analysts view the strategy as a multi-year positive, though risks from China slowdowns and supply chain vulnerabilities persist.</w:t>
      </w:r>
      <w:r/>
    </w:p>
    <w:p>
      <w:pPr>
        <w:pStyle w:val="ListNumber"/>
        <w:spacing w:line="240" w:lineRule="auto"/>
        <w:ind w:left="720"/>
      </w:pPr>
      <w:r/>
      <w:hyperlink r:id="rId191">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91">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91">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91">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93">
        <w:r>
          <w:rPr>
            <w:color w:val="0000EE"/>
            <w:u w:val="single"/>
          </w:rPr>
          <w:t>https://e.vnexpress.net/news/business/billionaires/former-huawei-executive-xu-yingtong-becomes-billionaire-amid-energy-storage-boom-5063692.html</w:t>
        </w:r>
      </w:hyperlink>
      <w:r>
        <w:t xml:space="preserve"> - Xu Yingtong, former Huawei executive and founder of Sigenergy Technology, became a billionaire following the company's stock doubling on its first day of trading on the Hong Kong stock exchange. Sigenergy, established in 2022, reached a market capitalization of HKD90.5 billion. Revenue climbed nearly sevenfold to CNY9 billion in 2025, driven by global demand for energy storage products and geopolitical tensions affecting energy supply. Key markets include Australia, Vietnam, Germany, and Sweden.</w:t>
      </w:r>
      <w:r/>
    </w:p>
    <w:p>
      <w:pPr>
        <w:pStyle w:val="ListNumber"/>
        <w:spacing w:line="240" w:lineRule="auto"/>
        <w:ind w:left="720"/>
      </w:pPr>
      <w:r/>
      <w:hyperlink r:id="rId194">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94">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94">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95">
        <w:r>
          <w:rPr>
            <w:color w:val="0000EE"/>
            <w:u w:val="single"/>
          </w:rPr>
          <w:t>https://meconstructionnews.com/66922/hospitality-as-infrastructure-the-new-investment-logic-shaping-the-middle-east</w:t>
        </w:r>
      </w:hyperlink>
      <w:r>
        <w:t xml:space="preserve"> - Costas Livadaris, Parsons EMEA, states the Middle East hospitality sector is evolving from individual assets into critical infrastructure. Driven by Saudi Vision 2030 and UAE growth, capital deployment now prioritises integrated delivery, ESG compliance, and public-private partnerships. Success depends on coordinated multi-asset platforms rather than fragmented real estate plays, ensuring operational resilience and long-term asset value across GCC megaprojects.</w:t>
      </w:r>
      <w:r/>
    </w:p>
    <w:p>
      <w:pPr>
        <w:pStyle w:val="ListNumber"/>
        <w:spacing w:line="240" w:lineRule="auto"/>
        <w:ind w:left="720"/>
      </w:pPr>
      <w:r/>
      <w:hyperlink r:id="rId194">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94">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96">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197">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197">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198">
        <w:r>
          <w:rPr>
            <w:color w:val="0000EE"/>
            <w:u w:val="single"/>
          </w:rPr>
          <w:t>https://www.deloitte.com/mu/en/Industries/government-public/perspectives/three-steps-for-financing-smart-cities.html</w:t>
        </w:r>
      </w:hyperlink>
      <w:r>
        <w:t xml:space="preserve"> - Deloitte highlights shifting risk and reward between public and private sectors in smart city investments. The report cites the U.S. Department of Transportation's Smart Cities Challenge, where Columbus, Ohio, secured $40 million in grants and $10 million from Vulcan Philanthropies, alongside $100 million in private investment. These funds aim to transform transportation, improve connectivity for lower-income communities, and drive economic benefits. The analysis suggests resource-constrained governments can participate through innovative financing and oversight.</w:t>
      </w:r>
      <w:r/>
    </w:p>
    <w:p>
      <w:pPr>
        <w:pStyle w:val="ListNumber"/>
        <w:spacing w:line="240" w:lineRule="auto"/>
        <w:ind w:left="720"/>
      </w:pPr>
      <w:r/>
      <w:hyperlink r:id="rId199">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200">
        <w:r>
          <w:rPr>
            <w:color w:val="0000EE"/>
            <w:u w:val="single"/>
          </w:rPr>
          <w:t>https://www.whalesbook.com/news/English/industrial-goodsservices/Indias-dollar15B-HVDC-Boom-BHEL-Apar-GE-Vernova-Navigating-High-Valuations/69e420e3bca97ee1069150a3</w:t>
        </w:r>
      </w:hyperlink>
      <w:r>
        <w:t xml:space="preserve"> - India's push to reach 50% clean energy by 2030 is creating a $14-15 billion High Voltage Direct Current (HVDC) transmission market. Key players Bharat Heavy Electricals (BHEL), Apar Industries, and GE Vernova T&amp;D India are securing major orders to expand grid capacity to 67 GW by 2030. While BHEL leverages its domestic manufacturing and large order book, Apar focuses on niche conductor components, and GE Vernova leads with advanced technology and high margins. Investors note significant valuation risks, with GE Vernova trading at 97-99x P/E and Apar at double its historical average, alongside concerns over execution capabilities and margin pressures for BHEL.</w:t>
      </w:r>
      <w:r/>
    </w:p>
    <w:p>
      <w:pPr>
        <w:pStyle w:val="ListNumber"/>
        <w:spacing w:line="240" w:lineRule="auto"/>
        <w:ind w:left="720"/>
      </w:pPr>
      <w:r/>
      <w:hyperlink r:id="rId201">
        <w:r>
          <w:rPr>
            <w:color w:val="0000EE"/>
            <w:u w:val="single"/>
          </w:rPr>
          <w:t>https://www.yahoo.com/news/articles/senate-overturns-20-mining-moratorium-233000685.html</w:t>
        </w:r>
      </w:hyperlink>
      <w:r>
        <w:t xml:space="preserve"> - The US Senate voted 50-49 to overturn a 2023 Biden administration moratorium on mining in Minnesota's Superior National Forest. This decision allows Twin Metals, a subsidiary of Chilean giant Antofagasta, to proceed with plans to extract nickel and copper near the Boundary Waters Canoe Area Wilderness. The vote was largely along party lines, with two Republicans joining Democrats to oppose the ban. Environmental advocates and the US Forest Service have raised concerns regarding water pollution and ecological risks, though the project still requires state-level permits.</w:t>
      </w:r>
      <w:r/>
    </w:p>
    <w:p>
      <w:pPr>
        <w:pStyle w:val="ListNumber"/>
        <w:spacing w:line="240" w:lineRule="auto"/>
        <w:ind w:left="720"/>
      </w:pPr>
      <w:r/>
      <w:hyperlink r:id="rId202">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203">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203">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204">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204">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205">
        <w:r>
          <w:rPr>
            <w:color w:val="0000EE"/>
            <w:u w:val="single"/>
          </w:rPr>
          <w:t>https://www.deccanchronicle.com/nation/in-other-news/cabinet-greenlights-2-da-hike-for-central-staff-and-24815-cr-rail-projects-in-up-ap-1951323</w:t>
        </w:r>
      </w:hyperlink>
      <w:r>
        <w:t xml:space="preserve"> - The Centre increased dearness allowance and relief by 2% effective January 1, 2026, benefiting over 1.18 crore employees and pensioners. Simultaneously, the Cabinet Committee on Economic Affairs approved two railway projects in Uttar Pradesh and Andhra Pradesh costing ₹24,815 crore. These projects involve adding third and fourth lines to existing routes, expanding the network by 601 km to enhance connectivity and operational efficiency.</w:t>
      </w:r>
      <w:r/>
    </w:p>
    <w:p>
      <w:pPr>
        <w:pStyle w:val="ListNumber"/>
        <w:spacing w:line="240" w:lineRule="auto"/>
        <w:ind w:left="720"/>
      </w:pPr>
      <w:r/>
      <w:hyperlink r:id="rId206">
        <w:r>
          <w:rPr>
            <w:color w:val="0000EE"/>
            <w:u w:val="single"/>
          </w:rPr>
          <w:t>https://www.xataka.com/movilidad/a-shenzhen-le-costo-20-anos-tener-metro-otros-20-tener-mejor-metro-mundo</w:t>
        </w:r>
      </w:hyperlink>
      <w:r>
        <w:t xml:space="preserve"> - Shenzhen operates a 635km metro network comprising 441 stations across 17 lines, leading China in network density and usage intensity. The system combines semi-automated and fully automated lines, including Line 20 and the 120km/h Line 11. Operated by Shenzhen Metro Group and MTR Corporation, the network utilizes a Rail + Property model to fund construction. Plans include expanding to 831km by 2028 and exceeding 1,000km between 2030 and 2035 to connect the Greater Bay Area.</w:t>
      </w:r>
      <w:r/>
    </w:p>
    <w:p>
      <w:pPr>
        <w:pStyle w:val="ListNumber"/>
        <w:spacing w:line="240" w:lineRule="auto"/>
        <w:ind w:left="720"/>
      </w:pPr>
      <w:r/>
      <w:hyperlink r:id="rId207">
        <w:r>
          <w:rPr>
            <w:color w:val="0000EE"/>
            <w:u w:val="single"/>
          </w:rPr>
          <w:t>https://www.fleetcar.ie/advice/ecg-q1-exports-of-new-finished-vehicles-from-china-up-57/</w:t>
        </w:r>
      </w:hyperlink>
      <w:r>
        <w:t xml:space="preserve"> - China exported 2.2 million new finished vehicles in the first quarter of 2026, a 57% year-on-year increase according to the China Association of Automobile Manufacturers. New Energy Vehicle exports surged 116% to 954,000 units, driven by passenger vehicles. Leading exporters included Chery, BYD, and SAIC. Internal combustion engine vehicle exports also grew by 30%. Destination data remains pending.</w:t>
      </w:r>
      <w:r/>
    </w:p>
    <w:p>
      <w:pPr>
        <w:pStyle w:val="ListNumber"/>
        <w:spacing w:line="240" w:lineRule="auto"/>
        <w:ind w:left="720"/>
      </w:pPr>
      <w:r/>
      <w:hyperlink r:id="rId208">
        <w:r>
          <w:rPr>
            <w:color w:val="0000EE"/>
            <w:u w:val="single"/>
          </w:rPr>
          <w:t>https://www.indiandefensenews.in/2026/04/indias-electronics-sector-flips-supply.html</w:t>
        </w:r>
      </w:hyperlink>
      <w:r>
        <w:t xml:space="preserve"> - India's electronics sector is shifting from import reliance to component export power, with vendors exporting a record $2.5 billion in components and sub-assemblies to China in FY26. Driven by the Production Linked Incentive (PLI) scheme and the Electronics Components Manufacturing Scheme (ECMS), companies like Foxconn and TATA Electronics are supplying critical parts to Apple and other global manufacturers. This marks a structural reversal where India moves from being an assembly base to a participant in global value chains, aiming to double domestic value addition to 35-40% over the next five years.</w:t>
      </w:r>
      <w:r/>
    </w:p>
    <w:p>
      <w:pPr>
        <w:pStyle w:val="ListNumber"/>
        <w:spacing w:line="240" w:lineRule="auto"/>
        <w:ind w:left="720"/>
      </w:pPr>
      <w:r/>
      <w:hyperlink r:id="rId209">
        <w:r>
          <w:rPr>
            <w:color w:val="0000EE"/>
            <w:u w:val="single"/>
          </w:rPr>
          <w:t>https://www.xataka.com/movilidad/transicion-al-coche-electrico-no-le-ha-sentado-bien-a-ford-asi-que-va-a-aprovechar-sus-fabricas-para-hacer-baterias-para-centros-datos</w:t>
        </w:r>
      </w:hyperlink>
      <w:r>
        <w:t xml:space="preserve"> - Ford has established a new division, Ford Energy, investing 2 billion dollars to repurpose battery manufacturing capacity for large-scale energy storage. Targeting data centers, utilities, and industrial consumers, the division aims for initial operations within 18 months at its Glendale, Kentucky plant. This strategic shift follows significant losses in Ford's electric vehicle division, with the company seeking to leverage existing infrastructure amidst a declining EV market in the US. The initiative aligns with growing energy demands driven by artificial intelligence and data center expansion.</w:t>
      </w:r>
      <w:r/>
    </w:p>
    <w:p>
      <w:pPr>
        <w:pStyle w:val="ListNumber"/>
        <w:spacing w:line="240" w:lineRule="auto"/>
        <w:ind w:left="720"/>
      </w:pPr>
      <w:r/>
      <w:hyperlink r:id="rId210">
        <w:r>
          <w:rPr>
            <w:color w:val="0000EE"/>
            <w:u w:val="single"/>
          </w:rPr>
          <w:t>https://indianexpress.com/article/india/railway-cabinet-approves-ghaziabad-sitapur-rajahmundry-visakhapatnam-multi-tracking-godavari-bridge-10643799/</w:t>
        </w:r>
      </w:hyperlink>
      <w:r>
        <w:t xml:space="preserve"> - The Cabinet Committee on Economic Affairs, chaired by Prime Minister Narendra Modi, approved multi-tracking of the Ghaziabad-Sitapur line in Uttar Pradesh and the Rajahmundry-Visakhapatnam line in Andhra Pradesh. The projects, costing Rs 24,815 crore, will increase the railway network by 601 km across 15 districts. Construction will take four years and include six new stations. The initiative aims to decongest high-density routes, lower logistics costs, and reduce CO2 emissions.</w:t>
      </w:r>
      <w:r/>
    </w:p>
    <w:p>
      <w:pPr>
        <w:pStyle w:val="ListNumber"/>
        <w:spacing w:line="240" w:lineRule="auto"/>
        <w:ind w:left="720"/>
      </w:pPr>
      <w:r/>
      <w:hyperlink r:id="rId211">
        <w:r>
          <w:rPr>
            <w:color w:val="0000EE"/>
            <w:u w:val="single"/>
          </w:rPr>
          <w:t>https://www.aol.com/finance/not-survive-toyota-honda-ford-104500496.html</w:t>
        </w:r>
      </w:hyperlink>
      <w:r>
        <w:t xml:space="preserve"> - CEOs of Toyota, Honda, and Ford express severe concern over Chinese automakers' manufacturing speed and cost advantages, citing BYD's market leadership. Honda sales in China have plummeted from 1.6 million units in 2020 to 640,000 in 2025, with facilities operating at 50% capacity. Toyota's CEO stated the industry will not survive without major productivity pivots. Honda cancelled several EV projects, including the 0 SUV and Afeela models, while Canadian tariffs on Chinese EVs have intensified competitive pressures.</w:t>
      </w:r>
      <w:r/>
    </w:p>
    <w:p>
      <w:pPr>
        <w:pStyle w:val="ListNumber"/>
        <w:spacing w:line="240" w:lineRule="auto"/>
        <w:ind w:left="720"/>
      </w:pPr>
      <w:r/>
      <w:hyperlink r:id="rId212">
        <w:r>
          <w:rPr>
            <w:color w:val="0000EE"/>
            <w:u w:val="single"/>
          </w:rPr>
          <w:t>https://interestingengineering.com/transportation/china-electric-trucks-cut-emissions</w:t>
        </w:r>
      </w:hyperlink>
      <w:r>
        <w:t xml:space="preserve"> - Industrial leaders in China believe the nation is on track to replace its heavy-duty freight truck fleet with electric vehicles, potentially cutting industry emissions by 50%. Sany Truck chairman Liang Linhe and CiDi CEO Albert Hu highlighted that lower transport costs and energy independence are key drivers. While battery swapping and cheaper batteries are seen as critical for viability, challenges remain regarding battery weight, payload capacity, and charging infrastructure. Initial adoption is expected in mining, ports, and short-haul sectors before expanding to general freight.</w:t>
      </w:r>
      <w:r/>
    </w:p>
    <w:p>
      <w:pPr>
        <w:pStyle w:val="ListNumber"/>
        <w:spacing w:line="240" w:lineRule="auto"/>
        <w:ind w:left="720"/>
      </w:pPr>
      <w:r/>
      <w:hyperlink r:id="rId213">
        <w:r>
          <w:rPr>
            <w:color w:val="0000EE"/>
            <w:u w:val="single"/>
          </w:rPr>
          <w:t>https://www.globenewswire.com/news-release/2026/04/18/3276578/0/en/Jim-Rickards-Says-Three-Converging-Trends-in-Gold-Copper-and-American-Resource-Policy-Deserve-Serious-Attention.html</w:t>
        </w:r>
      </w:hyperlink>
      <w:r>
        <w:t xml:space="preserve"> - * Former CIA advisor Jim Rickards presents data on gold reaching record highs and a documented copper supply shortage. * S&amp;P Global projects global copper demand will rise 50% by 2040 while supply falls short by 10 million metric tons. * President Trump signed executive orders in 2025 to expedite permitting for Alaska's large undeveloped copper and gold deposits. * The analysis links technology sector volatility with structural shifts in hard asset demand driven by electrification and AI. * Central banks have purchased over 1,000 tonnes of gold annually for three consecutive years through 2024. 269. </w:t>
      </w:r>
      <w:hyperlink r:id="rId213">
        <w:r>
          <w:rPr>
            <w:color w:val="0000EE"/>
            <w:u w:val="single"/>
          </w:rPr>
          <w:t>https://www.globenewswire.com/news-release/2026/04/18/3276578/0/en/Jim-Rickards-Says-Three-Converging-Trends-in-Gold-Copper-and-American-Resource-Policy-Deserve-Serious-Attention.html</w:t>
        </w:r>
      </w:hyperlink>
      <w:r>
        <w:t xml:space="preserve"> - * Jim Rickards presents data on gold reaching record highs in 2025 and a projected copper supply shortage by 2040. * S&amp;P Global forecasts a 10 million metric ton global copper supply deficit driven by AI and electrification demand. * President Trump signed Executive Orders in 2025 to expedite permitting for Alaska's critical mineral deposits. * The analysis links technology sector volatility with structural shifts in hard asset demand and US resource security. * A major undeveloped Alaskan deposit containing 57 billion pounds of copper is identified as a key strategic asset.</w:t>
      </w:r>
      <w:r/>
    </w:p>
    <w:p>
      <w:pPr>
        <w:pStyle w:val="ListNumber"/>
        <w:spacing w:line="240" w:lineRule="auto"/>
        <w:ind w:left="720"/>
      </w:pPr>
      <w:r/>
      <w:hyperlink r:id="rId214">
        <w:r>
          <w:rPr>
            <w:color w:val="0000EE"/>
            <w:u w:val="single"/>
          </w:rPr>
          <w:t>https://athlonuntamed.com/article/senate-vote-opens-door-to-mining-near-boundary-waters-fueling-national-debate/</w:t>
        </w:r>
      </w:hyperlink>
      <w:r>
        <w:t xml:space="preserve"> - On April 16, 2026, the US Senate voted 50-49 to overturn a 2023 mineral withdrawal blocking mining on 225,000 acres of federal land near Minnesota's Boundary Waters Canoe Area Wilderness. The move, passed under the Congressional Review Act, clears a hurdle for the Twin Metals Minnesota project backed by a Chilean conglomerate. The resolution now heads to President Donald Trump. While the vote revives mining prospects for copper, nickel, and cobalt, the project still requires federal and state permitting and faces potential legal challenges.</w:t>
      </w:r>
      <w:r/>
    </w:p>
    <w:p>
      <w:pPr>
        <w:pStyle w:val="ListNumber"/>
        <w:spacing w:line="240" w:lineRule="auto"/>
        <w:ind w:left="720"/>
      </w:pPr>
      <w:r/>
      <w:hyperlink r:id="rId215">
        <w:r>
          <w:rPr>
            <w:color w:val="0000EE"/>
            <w:u w:val="single"/>
          </w:rPr>
          <w:t>https://www.xataka.com/energia/navarra-silicon-valley-viento-ahora-busca-liderar-almacenamiento-europa-sabe-como-gigante-chino-hithium</w:t>
        </w:r>
      </w:hyperlink>
      <w:r>
        <w:t xml:space="preserve"> - Navarra has agreed to host a gigafactory for Hithium Energy Storage, a Chinese battery manufacturer, to produce stationary storage systems. The project involves a joint venture with SODENA, backed by a 450 million euro investment and plans for approximately 700 jobs, with production starting in 2027. This move aims to establish Navarra as a European hub for energy storage, leveraging its existing renewable energy expertise to address grid stability and EU industrial sovereignty.</w:t>
      </w:r>
      <w:r/>
    </w:p>
    <w:p>
      <w:pPr>
        <w:pStyle w:val="ListNumber"/>
        <w:spacing w:line="240" w:lineRule="auto"/>
        <w:ind w:left="720"/>
      </w:pPr>
      <w:r/>
      <w:hyperlink r:id="rId216">
        <w:r>
          <w:rPr>
            <w:color w:val="0000EE"/>
            <w:u w:val="single"/>
          </w:rPr>
          <w:t>https://solarquarter.com/2026/04/18/european-energy-raises-extra-e60-million-boosting-its-2028-green-bond-to-e210-million/</w:t>
        </w:r>
      </w:hyperlink>
      <w:r>
        <w:t xml:space="preserve"> - European Energy A/S raised an additional EUR 60 million via a tap issue of its senior unsecured green bonds maturing in 2028, increasing the total outstanding volume to EUR 210 million. The capital will accelerate the development of solar, wind, battery storage, and Power-to-X projects in core markets. This funding enhances financial flexibility, allowing the company to advance multiple projects simultaneously and optimise delivery timing and structure for partners and investors.</w:t>
      </w:r>
      <w:r/>
    </w:p>
    <w:p>
      <w:pPr>
        <w:pStyle w:val="ListNumber"/>
        <w:spacing w:line="240" w:lineRule="auto"/>
        <w:ind w:left="720"/>
      </w:pPr>
      <w:r/>
      <w:hyperlink r:id="rId217">
        <w:r>
          <w:rPr>
            <w:color w:val="0000EE"/>
            <w:u w:val="single"/>
          </w:rPr>
          <w:t>https://www.achrnews.com/articles/166092-the-quiet-electric-shift-what-15-years-of-ahri-data-is-telling-us</w:t>
        </w:r>
      </w:hyperlink>
      <w:r>
        <w:t xml:space="preserve"> - Analysis of 15 years of AHRI shipment data reveals a shift towards electric residential water heaters, which surpassed gas in 2020 and reached 54.8% by 2024. Heat pump market share also grew from 33.8% in 2010 to 47% in 2025, recently outselling standard air conditioners monthly. The author attributes these trends to a combination of Inflation Reduction Act incentives, the R-410A manufacturing ban, and organic technology improvements, noting that the water heater shift occurred prior to major subsidies.</w:t>
      </w:r>
      <w:r/>
    </w:p>
    <w:p>
      <w:pPr>
        <w:pStyle w:val="ListNumber"/>
        <w:spacing w:line="240" w:lineRule="auto"/>
        <w:ind w:left="720"/>
      </w:pPr>
      <w:r/>
      <w:hyperlink r:id="rId218">
        <w:r>
          <w:rPr>
            <w:color w:val="0000EE"/>
            <w:u w:val="single"/>
          </w:rPr>
          <w:t>https://skillings.net/blue-moon-metals-nussir-project-update-timeline-and-brownfield-advantages/</w:t>
        </w:r>
      </w:hyperlink>
      <w:r>
        <w:t xml:space="preserve"> - Blue Moon Metals is advancing its Nussir copper project in northern Norway, targeting first commercial production in December 2027. The feasibility study outlines a 13-year underground operation with an estimated initial capital expenditure of $184 million and an after-tax net present value of $235 million. Leveraging brownfield advantages at the Øyen industrial site, the project aims to produce 19,000 tonnes of copper equivalent annually. Construction on the exploration decline commenced in June 2025, with hot commissioning of the process plant scheduled for Q3 2027.</w:t>
      </w:r>
      <w:r/>
    </w:p>
    <w:p>
      <w:pPr>
        <w:pStyle w:val="ListNumber"/>
        <w:spacing w:line="240" w:lineRule="auto"/>
        <w:ind w:left="720"/>
      </w:pPr>
      <w:r/>
      <w:hyperlink r:id="rId219">
        <w:r>
          <w:rPr>
            <w:color w:val="0000EE"/>
            <w:u w:val="single"/>
          </w:rPr>
          <w:t>https://www.eqmagpro.com/draft-cea-technical-standards-for-construction-of-power-plants-and-electric-lines-amendment-regulations-2026-eq/</w:t>
        </w:r>
      </w:hyperlink>
      <w:r>
        <w:t xml:space="preserve"> - The Central Electricity Authority (CEA) has amended technical standards for the construction of power plants and electric lines effective 2026. The regulations formally recognise Battery Energy Storage Systems (BESS) as grid assets, mandating minimum performance retention of 90% at five years and 70% at fifteen years. New mandates require solar and wind plants to have a 25-year design life, incorporate RFID tags for traceability, and meet specific grid integration capabilities such as voltage ride-through and automatic generation control for large BESS units. Strict safety, civil, and environmental compliance measures, including seismic bracing and noise limits, are also enforced.</w:t>
      </w:r>
      <w:r/>
    </w:p>
    <w:p>
      <w:pPr>
        <w:pStyle w:val="ListNumber"/>
        <w:spacing w:line="240" w:lineRule="auto"/>
        <w:ind w:left="720"/>
      </w:pPr>
      <w:r/>
      <w:hyperlink r:id="rId220">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220">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221">
        <w:r>
          <w:rPr>
            <w:color w:val="0000EE"/>
            <w:u w:val="single"/>
          </w:rPr>
          <w:t>https://skillings.net/daily-mining-industry-news-deep-dive-blogs-operation-100k/</w:t>
        </w:r>
      </w:hyperlink>
      <w:r>
        <w:t xml:space="preserve"> - In a 50-49 vote, the US Senate passed a Congressional Review Act resolution to overturn a 20-year mining ban in the Boundary Waters Canoe Area Wilderness. This reversal reopens the Duluth Complex for large-scale copper-nickel exploration, a move proponents say supports national security. Environmental groups have signaled intent to challenge the decision legally. Meanwhile, the crypto-mining sector recorded historic liquidation levels in Q1 2026 as hashprices fell below breakeven, and South Africa reported a 0.2% rise in mining production driven by iron ore.</w:t>
      </w:r>
      <w:r/>
    </w:p>
    <w:p>
      <w:pPr>
        <w:pStyle w:val="ListNumber"/>
        <w:spacing w:line="240" w:lineRule="auto"/>
        <w:ind w:left="720"/>
      </w:pPr>
      <w:r/>
      <w:hyperlink r:id="rId222">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223">
        <w:r>
          <w:rPr>
            <w:color w:val="0000EE"/>
            <w:u w:val="single"/>
          </w:rPr>
          <w:t>https://www.themorganreport.com/blog/rethinking-the-energy-transition-a-resource-perspective/</w:t>
        </w:r>
      </w:hyperlink>
      <w:r>
        <w:t xml:space="preserve"> - The Morgan Report argues that a complete shift away from fossil fuels is unrealistic within current timelines due to significant gaps between projected demand and available supply for critical minerals like copper, nickel, lithium, cobalt, graphite, and silver. The analysis highlights structural constraints in the mining industry, including long discovery-to-production timelines and economic viability issues, alongside geopolitical supply route disruptions. The report concludes that progress in the energy transition will likely be uneven and constrained without technological breakthroughs.</w:t>
      </w:r>
      <w:r/>
    </w:p>
    <w:p>
      <w:pPr>
        <w:pStyle w:val="ListNumber"/>
        <w:spacing w:line="240" w:lineRule="auto"/>
        <w:ind w:left="720"/>
      </w:pPr>
      <w:r/>
      <w:hyperlink r:id="rId224">
        <w:r>
          <w:rPr>
            <w:color w:val="0000EE"/>
            <w:u w:val="single"/>
          </w:rPr>
          <w:t>https://www.bisnow.com/new-york/news/infrastructure/nycs-construction-labor-shortages-may-threaten-infrastructure-megaprojects-134185</w:t>
        </w:r>
      </w:hyperlink>
      <w:r>
        <w:t xml:space="preserve"> - * New York City faces potential delays in major transit and airport projects due to a national construction labor shortage. * Multibillion-dollar initiatives including the Second Avenue Subway, JFK Airport modernization, and the Gateway Tunnel are at risk of cost overruns. * Competition from data center construction in lower-tax states and an aging workforce are driving labor away from traditional infrastructure sites. * Industry leaders warn that attracting younger workers and addressing prevailing wage structures are critical to sustaining project momentum. * Automation and AI are deemed insufficient to fully replace the need for skilled human labor in physical construction tasks.</w:t>
      </w:r>
      <w:r/>
    </w:p>
    <w:p>
      <w:pPr>
        <w:pStyle w:val="ListNumber"/>
        <w:spacing w:line="240" w:lineRule="auto"/>
        <w:ind w:left="720"/>
      </w:pPr>
      <w:r/>
      <w:hyperlink r:id="rId225">
        <w:r>
          <w:rPr>
            <w:color w:val="0000EE"/>
            <w:u w:val="single"/>
          </w:rPr>
          <w:t>https://hub-4.com/news/surging-tax-burden-in-a-falling-market-new-report</w:t>
        </w:r>
      </w:hyperlink>
      <w:r>
        <w:t xml:space="preserve"> - The Mineral Products Association reports the tax burden on UK construction materials producers has increased by 29% over four years, coinciding with record-low sales. Citing rises in National Insurance, Corporation Tax, and fuel duty, the association warns this erodes investment confidence and threatens government housing and infrastructure targets. Leaders call for tax stability and protected infrastructure spending to prevent capacity loss.</w:t>
      </w:r>
      <w:r/>
    </w:p>
    <w:p>
      <w:pPr>
        <w:pStyle w:val="ListNumber"/>
        <w:spacing w:line="240" w:lineRule="auto"/>
        <w:ind w:left="720"/>
      </w:pPr>
      <w:r/>
      <w:hyperlink r:id="rId226">
        <w:r>
          <w:rPr>
            <w:color w:val="0000EE"/>
            <w:u w:val="single"/>
          </w:rPr>
          <w:t>https://www.newsghana.com.gh/tanzania-cancels-40-mining-licences-warns-more-revocations-coming/</w:t>
        </w:r>
      </w:hyperlink>
      <w:r>
        <w:t xml:space="preserve"> - * Tanzania cancelled 40 mineral exploration licences and issued default notices to 43 others on April 15, 2026. * Minister of Minerals Anthony Mavunde cited non-compliance, failure to pay fees, and lack of exploration activities as reasons for the action. * The government is finalising a digital platform to automate licence management, reporting, and enforcement without human intervention. * Revoked licences covering 900 square kilometres will be reallocated under the 'Mining for a Brighter Tomorrow' programme. * Authorities linked licence hoarding to illegal mining and safety hazards, particularly regarding gold rush incidents.</w:t>
      </w:r>
      <w:r/>
    </w:p>
    <w:p>
      <w:pPr>
        <w:pStyle w:val="ListNumber"/>
        <w:spacing w:line="240" w:lineRule="auto"/>
        <w:ind w:left="720"/>
      </w:pPr>
      <w:r/>
      <w:hyperlink r:id="rId227">
        <w:r>
          <w:rPr>
            <w:color w:val="0000EE"/>
            <w:u w:val="single"/>
          </w:rPr>
          <w:t>https://www.wsws.org/en/articles/2026/04/18/zslr-a18.html</w:t>
        </w:r>
      </w:hyperlink>
      <w:r>
        <w:t xml:space="preserve"> - On April 8, Argentina's Chamber of Deputies approved legislation modifying the 2010 Glacier Law to reduce protections for Andean glaciers and periglacial zones. The new law delegates management authority to individual provinces, allowing them to permit open-pit mining projects that could destroy these water sources. This move, supported by President Javier Milei's administration, aims to facilitate mining and oil activities despite ongoing water shortages, forest fires, and contamination in regions like Patagonia and Mendoza. Critics argue the legislation sacrifices water rights for corporate profit interests.</w:t>
      </w:r>
      <w:r/>
    </w:p>
    <w:p>
      <w:pPr>
        <w:pStyle w:val="ListNumber"/>
        <w:spacing w:line="240" w:lineRule="auto"/>
        <w:ind w:left="720"/>
      </w:pPr>
      <w:r/>
      <w:hyperlink r:id="rId228">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229">
        <w:r>
          <w:rPr>
            <w:color w:val="0000EE"/>
            <w:u w:val="single"/>
          </w:rPr>
          <w:t>https://skillings.net/newmont-suspends-cadia-mine-operations-following-nsw-earthquake/</w:t>
        </w:r>
      </w:hyperlink>
      <w:r>
        <w:t xml:space="preserve"> - Newmont has suspended operations at its Cadia gold-copper mine in New South Wales following an earthquake. The company halted activity to conduct safety inspections, reporting no injuries or major damage at the time. As one of the world's largest gold-copper operations, the shutdown is significant for market supply expectations. The duration of the suspension remains uncertain pending further assessment of underground workings and infrastructure.</w:t>
      </w:r>
      <w:r/>
    </w:p>
    <w:p>
      <w:pPr>
        <w:pStyle w:val="ListNumber"/>
        <w:spacing w:line="240" w:lineRule="auto"/>
        <w:ind w:left="720"/>
      </w:pPr>
      <w:r/>
      <w:hyperlink r:id="rId230">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231">
        <w:r>
          <w:rPr>
            <w:color w:val="0000EE"/>
            <w:u w:val="single"/>
          </w:rPr>
          <w:t>https://www.mining.com/chinalco-bets-700m-on-peru-mine-turnaround/</w:t>
        </w:r>
      </w:hyperlink>
      <w:r>
        <w:t xml:space="preserve"> - Aluminum Corp of China (Chinalco) is investing over $700 million over three years to overhaul its Toromocho copper mine in Peru. The project aims to improve efficiency, extend plant capacity to 170,000 tonnes per day, and introduce molybdenum recovery. This investment is part of a larger $1.7 billion commitment made in 2018. The upgrades address past technical challenges and are expected to secure reserves and ensure continuous supply until 2042. The initiative also includes digital transformation efforts with Huawei Peru.</w:t>
      </w:r>
      <w:r/>
    </w:p>
    <w:p>
      <w:pPr>
        <w:pStyle w:val="ListNumber"/>
        <w:spacing w:line="240" w:lineRule="auto"/>
        <w:ind w:left="720"/>
      </w:pPr>
      <w:r/>
      <w:hyperlink r:id="rId230">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232">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233">
        <w:r>
          <w:rPr>
            <w:color w:val="0000EE"/>
            <w:u w:val="single"/>
          </w:rPr>
          <w:t>https://www.macrobusiness.com.au/2026/04/energy-transition-humans-are-bad-at-non-linear-relationships/</w:t>
        </w:r>
      </w:hyperlink>
      <w:r>
        <w:t xml:space="preserve"> - Damien Klassen, Chief Investment Officer at the Macrobusiness Fund, asserts that solar and battery power have become cheaper than gas and coal due to falling costs and geopolitical supply disruptions. He argues that human thinking is linear while energy transition growth is non-linear, with manufacturing capacity already exceeding installation limits. Klassen advises investors to focus on grid infrastructure rather than manufacturing, noting legacy fossil fuel companies may see short-term profits before a rapid decline.</w:t>
      </w:r>
      <w:r/>
    </w:p>
    <w:p>
      <w:pPr>
        <w:pStyle w:val="ListNumber"/>
        <w:spacing w:line="240" w:lineRule="auto"/>
        <w:ind w:left="720"/>
      </w:pPr>
      <w:r/>
      <w:hyperlink r:id="rId234">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235">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236">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237">
        <w:r>
          <w:rPr>
            <w:color w:val="0000EE"/>
            <w:u w:val="single"/>
          </w:rPr>
          <w:t>https://www.ad-hoc-news.de/boerse/news/ueberblick/national-grid-us-uk-clean-energy-push-faces-rising-debt-and-regulation/69185399</w:t>
        </w:r>
      </w:hyperlink>
      <w:r>
        <w:t xml:space="preserve"> - National Grid is implementing a £60 billion investment strategy through 2029 to support net-zero goals, focusing on grid upgrades for renewables, electric vehicles, and data centers in the UK and US. While the company maintains a dominant market position and stable cash flows, it faces increasing financial pressure with net debt exceeding £40 billion and operating profits dipping due to higher financing costs. Analysts maintain cautious optimism, highlighting execution risks related to supply chains and regulatory approvals as key factors for investors.</w:t>
      </w:r>
      <w:r/>
    </w:p>
    <w:p>
      <w:pPr>
        <w:pStyle w:val="ListNumber"/>
        <w:spacing w:line="240" w:lineRule="auto"/>
        <w:ind w:left="720"/>
      </w:pPr>
      <w:r/>
      <w:hyperlink r:id="rId238">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239">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240">
        <w:r>
          <w:rPr>
            <w:color w:val="0000EE"/>
            <w:u w:val="single"/>
          </w:rPr>
          <w:t>https://www.lex18.com/news/covering-kentucky/federal-budget-changes-leave-kentucky-energy-projects-in-limbo</w:t>
        </w:r>
      </w:hyperlink>
      <w:r>
        <w:t xml:space="preserve"> - The Trump administration has effectively halted grants under the Department of Agriculture's Rural Energy for America Program (REAP) and reset clean energy tax credit timelines. Analysis reveals no rural energy grants or loan guarantees have been awarded this fiscal year. Developers face uncertainty as projects stall or are abandoned due to new deadlines, while some large-scale operators adapt. Farmers report financial stress and delayed solar installations following policy shifts.</w:t>
      </w:r>
      <w:r/>
    </w:p>
    <w:p>
      <w:pPr>
        <w:pStyle w:val="ListNumber"/>
        <w:spacing w:line="240" w:lineRule="auto"/>
        <w:ind w:left="720"/>
      </w:pPr>
      <w:r/>
      <w:hyperlink r:id="rId241">
        <w:r>
          <w:rPr>
            <w:color w:val="0000EE"/>
            <w:u w:val="single"/>
          </w:rPr>
          <w:t>https://losangelesweeklytimes.com/electric-vehicle-owners-could-earn-thousands-by-supporting-power-grid/</w:t>
        </w:r>
      </w:hyperlink>
      <w:r>
        <w:t xml:space="preserve"> - A pilot project in Delaware demonstrated that electric vehicle owners could earn up to $3,359 annually by allowing parked cars to supply electricity to the grid via vehicle-to-grid technology. While renewable energy generation fluctuates, EVs can act as a collective battery to balance supply and demand. However, widespread adoption faces challenges including technical complexity regarding alternating and direct current conversion, high costs for compatible chargers, and the need for grid upgrades. Utilities and manufacturers are developing standards and tariffs to facilitate this technology, though alignment on a single standard is required for mass-market scaling.</w:t>
      </w:r>
      <w:r/>
    </w:p>
    <w:p>
      <w:pPr>
        <w:pStyle w:val="ListNumber"/>
        <w:spacing w:line="240" w:lineRule="auto"/>
        <w:ind w:left="720"/>
      </w:pPr>
      <w:r/>
      <w:hyperlink r:id="rId242">
        <w:r>
          <w:rPr>
            <w:color w:val="0000EE"/>
            <w:u w:val="single"/>
          </w:rPr>
          <w:t>https://cleantechnica.com/2026/04/17/china-plans-to-double-renewable-energy-by-2035-thats-the-good-news/</w:t>
        </w:r>
      </w:hyperlink>
      <w:r>
        <w:t xml:space="preserve"> - On April 17, 2026, Wang Changlin, vice chairman of China's National Development and Reform Commission, announced a plan to double the country's non-fossil fuel energy supply by 2035 compared to 2025 levels. The initiative includes significant increases by 2030 and relies on massive hydropower projects in Tibet and desert-based renewable hubs. While analysts view this as a step toward climate goals, the plan faces scrutiny regarding its ambition relative to previous targets and the continued reliance on coal for energy security.</w:t>
      </w:r>
      <w:r/>
    </w:p>
    <w:p>
      <w:pPr>
        <w:pStyle w:val="ListNumber"/>
        <w:spacing w:line="240" w:lineRule="auto"/>
        <w:ind w:left="720"/>
      </w:pPr>
      <w:r/>
      <w:hyperlink r:id="rId243">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244">
        <w:r>
          <w:rPr>
            <w:color w:val="0000EE"/>
            <w:u w:val="single"/>
          </w:rPr>
          <w:t>https://www.jdsupra.com/legalnews/ferc-to-act-on-large-load-4921249/</w:t>
        </w:r>
      </w:hyperlink>
      <w:r>
        <w:t xml:space="preserve"> - On April 16, 2026, the Federal Energy Regulatory Commission issued an Order Regarding Intent to Act in Docket No. RM26-4-000, announcing it will take action by the end of June 2026 regarding the interconnection of large electrical loads to the interstate transmission system. The move follows an Advance Notice of Proposed Rulemaking initiated by the U.S. Department of Energy in October 2025. FERC aims to address reliability, cost allocation, and timing challenges caused by rapid load growth through standardized approaches.</w:t>
      </w:r>
      <w:r/>
    </w:p>
    <w:p>
      <w:pPr>
        <w:pStyle w:val="ListNumber"/>
        <w:spacing w:line="240" w:lineRule="auto"/>
        <w:ind w:left="720"/>
      </w:pPr>
      <w:r/>
      <w:hyperlink r:id="rId245">
        <w:r>
          <w:rPr>
            <w:color w:val="0000EE"/>
            <w:u w:val="single"/>
          </w:rPr>
          <w:t>https://www.mining.com/british-columbia-exploration-spending-sets-record-on-copper-appetite/</w:t>
        </w:r>
      </w:hyperlink>
      <w:r>
        <w:t xml:space="preserve"> - Exploration spending in British Columbia reached a record C$751 million in 2025, a 36% increase from the previous year, driven by a surge in copper projects. Copper spending accounted for over half of total investment, surpassing gold for the first time. Junior miners led the rebound with a 47% rise in expenditure, supported by improved financing conditions. The shift reflects growing confidence in long-term copper demand linked to electrification and the energy transition, particularly in the province's northwestern 'Golden Triangle' region.</w:t>
      </w:r>
      <w:r/>
    </w:p>
    <w:p>
      <w:pPr>
        <w:pStyle w:val="ListNumber"/>
        <w:spacing w:line="240" w:lineRule="auto"/>
        <w:ind w:left="720"/>
      </w:pPr>
      <w:r/>
      <w:hyperlink r:id="rId232">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246">
        <w:r>
          <w:rPr>
            <w:color w:val="0000EE"/>
            <w:u w:val="single"/>
          </w:rPr>
          <w:t>https://english.news.cn/20260418/020563daa12340728f9a632f2526d163/c.html</w:t>
        </w:r>
      </w:hyperlink>
      <w:r>
        <w:t xml:space="preserve"> - China's Q1 2025 exports grew 11.9%, with electromechanical products surging 21.4%, driven by data center goods. As the world's largest AI goods exporter (19% of global total), China supplies critical infrastructure including generators, transformers, and optical modules to global markets. Companies like Weichai Power, Safewell Group, and Zhongji InnoLight report robust orders and profits, underpinning the global AI expansion with reliable, cost-effective manufacturing.</w:t>
      </w:r>
      <w:r/>
    </w:p>
    <w:p>
      <w:pPr>
        <w:pStyle w:val="ListNumber"/>
        <w:spacing w:line="240" w:lineRule="auto"/>
        <w:ind w:left="720"/>
      </w:pPr>
      <w:r/>
      <w:hyperlink r:id="rId247">
        <w:r>
          <w:rPr>
            <w:color w:val="0000EE"/>
            <w:u w:val="single"/>
          </w:rPr>
          <w:t>https://stonenews.eu/neom-reassesses-ambitions-contract-cancellations-and-strategic-shift/</w:t>
        </w:r>
      </w:hyperlink>
      <w:r>
        <w:t xml:space="preserve"> - NEOM management terminated key infrastructure contracts for the Trojena and The Line projects in April 2026, affecting Italian contractor Webuild and Hyundai Engineering &amp; Construction. The $4.7 billion Trojena deal was ended for convenience with full compensation. This restructuring, led by the Public Investment Fund (PIF), shifts focus to phased implementation, data centers, and the Oxagon industrial port to address rising costs and geopolitical tensions. The strategy prioritizes short-term viability over the initial ambitious vision.</w:t>
      </w:r>
      <w:r/>
    </w:p>
    <w:p>
      <w:pPr>
        <w:pStyle w:val="ListNumber"/>
        <w:spacing w:line="240" w:lineRule="auto"/>
        <w:ind w:left="720"/>
      </w:pPr>
      <w:r/>
      <w:hyperlink r:id="rId248">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249">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243">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250">
        <w:r>
          <w:rPr>
            <w:color w:val="0000EE"/>
            <w:u w:val="single"/>
          </w:rPr>
          <w:t>https://www.chinadaily.com.cn/a/202604/18/WS69e2bdf4a310d6866eb44223.html</w:t>
        </w:r>
      </w:hyperlink>
      <w:r>
        <w:t xml:space="preserve"> - Chinese officials announced a strategic focus on expanding domestic demand as a key priority for the 15th Five-Year Plan (2026-30). The National Development and Reform Commission plans to release an implementation strategy to boost consumption, investment, and incomes. With domestic demand contributing 84.7% to Q1 2026 GDP growth, authorities will allocate central funds and treasury bonds to support infrastructure, service sectors, and consumer venues, aiming to stabilise growth amid external uncertainties.</w:t>
      </w:r>
      <w:r/>
    </w:p>
    <w:p>
      <w:pPr>
        <w:pStyle w:val="ListNumber"/>
        <w:spacing w:line="240" w:lineRule="auto"/>
        <w:ind w:left="720"/>
      </w:pPr>
      <w:r/>
      <w:hyperlink r:id="rId251">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252">
        <w:r>
          <w:rPr>
            <w:color w:val="0000EE"/>
            <w:u w:val="single"/>
          </w:rPr>
          <w:t>https://republicofmining.com/2026/04/17/pebble-plaintiffs-rebut-doj-veto-brief-by-a-j-roan-north-of-60-mining-news-april-15-2026/</w:t>
        </w:r>
      </w:hyperlink>
      <w:r>
        <w:t xml:space="preserve"> - Northern Dynasty Minerals Ltd, the state of Alaska, Iliamna Natives Ltd, and Alaska Peninsula Corp filed a reply brief in Alaska Federal Court on April 15, 2026. The submission responds to the Department of Justice's February filing regarding the EPA's 2023 Final Determination under Section 404(c) of the Clean Water Act. This determination barred the USACE from issuing a federal wetlands permit for the Pebble project in Southwest Alaska, a dispute centred on potential harm to the Bristol Bay watershed.</w:t>
      </w:r>
      <w:r/>
    </w:p>
    <w:p>
      <w:pPr>
        <w:pStyle w:val="ListNumber"/>
        <w:spacing w:line="240" w:lineRule="auto"/>
        <w:ind w:left="720"/>
      </w:pPr>
      <w:r/>
      <w:hyperlink r:id="rId253">
        <w:r>
          <w:rPr>
            <w:color w:val="0000EE"/>
            <w:u w:val="single"/>
          </w:rPr>
          <w:t>https://www.grandforksherald.com/news/minnesota/federal-mining-ban-repeal-draws-mixed-reactions-from-minnesota-lawmakers</w:t>
        </w:r>
      </w:hyperlink>
      <w:r>
        <w:t xml:space="preserve"> - * Following the US Senate's repeal of the federal mining moratorium on federal land in Minnesota, state lawmakers introduced four new bills to regulate non-iron mining. * Democratic legislators proposed measures to prohibit copper nickel sulfide mines on state-owned lands in the Rainy River watershed and require upfront financial assurance for environmental damages. * Proposals include banning permits for companies with histories of corruption or natural resource destruction and mandating a decade of pollution-free operation history for similar US mines. * Republicans celebrated the federal repeal as a boost for the Iron Range economy, while Democrats expressed concerns over water sources and Indigenous rights. * Lawmakers acknowledged the difficulty of passing legislation late in the session, with some predicting potential legal challenges could prolong the process. 314. </w:t>
      </w:r>
      <w:hyperlink r:id="rId254">
        <w:r>
          <w:rPr>
            <w:color w:val="0000EE"/>
            <w:u w:val="single"/>
          </w:rPr>
          <w:t>https://www.theguardian.com/us-news/2026/apr/17/senate-overturn-biden-era-mining-ban-minnesota</w:t>
        </w:r>
      </w:hyperlink>
      <w:r>
        <w:t xml:space="preserve"> - * The US Senate voted 50-49 to repeal a 2023 moratorium on mining in the 225,000-acre Superior National Forest near the Boundary Waters. * The measure clears the way for Twin Metals Minnesota, a subsidiary of Antofagasta PLC, to pursue a copper and nickel mine project. * Environmental groups condemned the vote, warning of potential contamination to the wilderness area, while proponents argue it strengthens mineral supply chains. * The resolution now proceeds to President Donald Trump, who is expected to sign it into law. * Despite the Senate victory, the project faces ongoing legal battles and must still secure federal leases and state permits.</w:t>
      </w:r>
      <w:r/>
    </w:p>
    <w:p>
      <w:pPr>
        <w:pStyle w:val="ListNumber"/>
        <w:spacing w:line="240" w:lineRule="auto"/>
        <w:ind w:left="720"/>
      </w:pPr>
      <w:r/>
      <w:hyperlink r:id="rId255">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256">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256">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257">
        <w:r>
          <w:rPr>
            <w:color w:val="0000EE"/>
            <w:u w:val="single"/>
          </w:rPr>
          <w:t>https://qazinform.com/news/kazakhstans-industrial-output-up-to-kzt1517trl-in-q1-9a4924</w:t>
        </w:r>
      </w:hyperlink>
      <w:r>
        <w:t xml:space="preserve"> - Kazakhstan's industrial output totalled KZT15.17 trillion in the first quarter of 2026. The manufacturing sector led with KZT7.56 trillion, followed by mining at KZT6.24 trillion. Atyrau region recorded the highest output at KZT2.60 trillion. Production included 28.8 million tons of coal, 19.7 million tons of crude oil, and 13.4 billion cubic meters of natural gas. Metallurgical and machine building sectors also reported significant volumes of steel, copper, cars, and transformers.</w:t>
      </w:r>
      <w:r/>
    </w:p>
    <w:p>
      <w:pPr>
        <w:pStyle w:val="ListNumber"/>
        <w:spacing w:line="240" w:lineRule="auto"/>
        <w:ind w:left="720"/>
      </w:pPr>
      <w:r/>
      <w:hyperlink r:id="rId234">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258">
        <w:r>
          <w:rPr>
            <w:color w:val="0000EE"/>
            <w:u w:val="single"/>
          </w:rPr>
          <w:t>https://www.jdsupra.com/legalnews/new-section-232-tariff-overhaul-winners-2215276/</w:t>
        </w:r>
      </w:hyperlink>
      <w:r>
        <w:t xml:space="preserve"> - On April 2, 2026, President Donald J. Trump issued a proclamation modifying the Section 232 tariff regime for aluminum, steel, and copper derivatives, effective April 6, 2026. The changes include assessing duties on the full customs value of covered articles rather than just metal content, introducing a 15% de minimis threshold for certain derivatives, and establishing a four-tier tariff structure. The order also provides reduced rates for U.S.-origin and UK-origin metals and removes specific HTS codes from the regime. The article notes unresolved questions regarding the interaction between these new Section 232 duties and existing Section 122 tariffs.</w:t>
      </w:r>
      <w:r/>
    </w:p>
    <w:p>
      <w:pPr>
        <w:pStyle w:val="ListNumber"/>
        <w:spacing w:line="240" w:lineRule="auto"/>
        <w:ind w:left="720"/>
      </w:pPr>
      <w:r/>
      <w:hyperlink r:id="rId259">
        <w:r>
          <w:rPr>
            <w:color w:val="0000EE"/>
            <w:u w:val="single"/>
          </w:rPr>
          <w:t>https://natlawreview.com/article/trade-developments-cbp-launch-phase-1-ieepa-tariff-refund-portal-april-20-while</w:t>
        </w:r>
      </w:hyperlink>
      <w:r>
        <w:t xml:space="preserve"> - * US Customs and Border Protection (CBP) is rolling out Phase I of an online portal to refund duties collected under the International Emergency Economic Powers Act (IEEPA). * The portal, integrated into the Automated Commercial Environment (ACE), allows importers to request refunds for unliquidated entries and those liquidated within the past 80 days starting April 20. * New Section 232 tariffs impose a 50% duty on base metal products including copper and a 100% tariff on certain pharmaceuticals effective mid-to-late 2026. * Proclamation 11021 clarifies that goods containing multiple base metals are subject to only one applicable duty rate. * Pharmaceutical tariffs include exemptions for companies with onshore production plans approved by the US Department of Commerce.</w:t>
      </w:r>
      <w:r/>
    </w:p>
    <w:p>
      <w:pPr>
        <w:pStyle w:val="ListNumber"/>
        <w:spacing w:line="240" w:lineRule="auto"/>
        <w:ind w:left="720"/>
      </w:pPr>
      <w:r/>
      <w:hyperlink r:id="rId260">
        <w:r>
          <w:rPr>
            <w:color w:val="0000EE"/>
            <w:u w:val="single"/>
          </w:rPr>
          <w:t>https://elbuho.pe/2026/04/llallimayo-paro-ambiental-enfrenta-riesgo-de-politizacion-en-pleno-contexto-electoral/</w:t>
        </w:r>
      </w:hyperlink>
      <w:r>
        <w:t xml:space="preserve"> - A 48-hour environmental strike scheduled for 25 and 26 May in the Llallimayo basin, Melgar province, Peru, faces the risk of politicalisation during the current electoral context. Communities demand the fulfilment of environmental commitments related to mining activities, specifically the construction of an acid water treatment plant. Experts warn that the protest's legitimacy could be weakened if perceived as a political tool rather than a genuine environmental defence, urging the use of verifiable evidence and institutional channels to maintain focus.</w:t>
      </w:r>
      <w:r/>
    </w:p>
    <w:p>
      <w:pPr>
        <w:pStyle w:val="ListNumber"/>
        <w:spacing w:line="240" w:lineRule="auto"/>
        <w:ind w:left="720"/>
      </w:pPr>
      <w:r/>
      <w:hyperlink r:id="rId261">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262">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263">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262">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264">
        <w:r>
          <w:rPr>
            <w:color w:val="0000EE"/>
            <w:u w:val="single"/>
          </w:rPr>
          <w:t>https://www.unian.ua/economics/other/ukrajina-vtrachaye-valyutni-nadhodzhennya-cherez-diyu-svam-eksport-rudi-obvalivsya-mayzhe-na-34-13352766.html</w:t>
        </w:r>
      </w:hyperlink>
      <w:r>
        <w:t xml:space="preserve"> - Ukraine's ore export plummeted by 33.9% year-on-year in the first quarter of 2026, driven by falling global raw material prices, rising energy costs, and regulatory pressures. Ferrexpo reported a 72% production drop due to power supply disruptions from Russian attacks. The mining sector, a key source of foreign currency, faces systemic crisis risks as steel production declines and the EU's CBAM mechanism complicates exports.</w:t>
      </w:r>
      <w:r/>
    </w:p>
    <w:p>
      <w:pPr>
        <w:pStyle w:val="ListNumber"/>
        <w:spacing w:line="240" w:lineRule="auto"/>
        <w:ind w:left="720"/>
      </w:pPr>
      <w:r/>
      <w:hyperlink r:id="rId265">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Jim Rickards, former CIA advisor and macro economist, identifies a specific Alaskan copper deposit as a critical resource to address global supply deficits. * S&amp;P Global projects a 10 million metric ton supply shortfall by 2040 driven by AI, defense, and energy transition demands. * The Trump administration has issued Executive Orders 14241 and 14153 to expedite permitting for critical minerals and natural resource development in Alaska. * Rickards argues that domestic production of this deposit is essential for national security and reducing dependence on foreign supply chains. * The deposit contains 57 billion pounds of copper and 71 million ounces of gold, representing one of the world's largest undeveloped reserves.</w:t>
      </w:r>
      <w:r/>
    </w:p>
    <w:p>
      <w:pPr>
        <w:pStyle w:val="ListNumber"/>
        <w:spacing w:line="240" w:lineRule="auto"/>
        <w:ind w:left="720"/>
      </w:pPr>
      <w:r/>
      <w:hyperlink r:id="rId266">
        <w:r>
          <w:rPr>
            <w:color w:val="0000EE"/>
            <w:u w:val="single"/>
          </w:rPr>
          <w:t>https://www.northernminer.com/news/u-s-vote-unlocks-huge-antofagasta-copper-project-in-minnesota/1003890114/</w:t>
        </w:r>
      </w:hyperlink>
      <w:r>
        <w:t xml:space="preserve"> - The US Senate narrowly voted to overturn a 20-year mining ban on public lands in northern Minnesota, potentially reviving the Twin Metals copper-nickel project backed by Chile's Antofagasta. The 50-49 vote rescinds the moratorium covering 225,000 acres of the Superior National Forest near the US-Canada border. The resolution, passed by the House, will be sent to President Donald Trump for signature. The project, located near Ely, targets one of the world's largest polymetallic deposits but remains years from construction pending further permitting and environmental review. Critics warn of risks to the ecologically sensitive Boundary Waters watershed.</w:t>
      </w:r>
      <w:r/>
    </w:p>
    <w:p>
      <w:pPr>
        <w:pStyle w:val="ListNumber"/>
        <w:spacing w:line="240" w:lineRule="auto"/>
        <w:ind w:left="720"/>
      </w:pPr>
      <w:r/>
      <w:hyperlink r:id="rId267">
        <w:r>
          <w:rPr>
            <w:color w:val="0000EE"/>
            <w:u w:val="single"/>
          </w:rPr>
          <w:t>https://internationalbanker.com/brokerage/why-have-infrastructure-funds-experienced-strong-growth-in-recent-quarters/</w:t>
        </w:r>
      </w:hyperlink>
      <w:r>
        <w:t xml:space="preserve"> - Global infrastructure funds hit a record $1.35 trillion in assets under management in late 2025, more than double their size five years earlier. Growth is driven by AI infrastructure, energy transition, and decarbonisation, with dealmaking rising 22% year-over-year to exceed $960 billion. Key drivers include inflation-linked returns, portfolio diversification, and government spending on modernisation in regions like the UK, Germany, and China. The sector is projected to grow 70% by 2030.</w:t>
      </w:r>
      <w:r/>
    </w:p>
    <w:p>
      <w:pPr>
        <w:pStyle w:val="ListNumber"/>
        <w:spacing w:line="240" w:lineRule="auto"/>
        <w:ind w:left="720"/>
      </w:pPr>
      <w:r/>
      <w:hyperlink r:id="rId268">
        <w:r>
          <w:rPr>
            <w:color w:val="0000EE"/>
            <w:u w:val="single"/>
          </w:rPr>
          <w:t>https://www.northernminer.com/news/chinalco-bets-1-7b-on-peru-mine-turnaround/1003890111/</w:t>
        </w:r>
      </w:hyperlink>
      <w:r>
        <w:t xml:space="preserve"> - Aluminum Corp. of China (Chinalco) is investing approximately $1.7 billion to overhaul its Toromocho mine in Peru. The project, located in the Morococha district of Yauli province, aims to add molybdenum output and increase mill throughput to 170,000 tonnes per day. The investment includes a $1.35 billion core expansion and $350 million in technical modifications to address past challenges and improve competitiveness. The mine, which started operations in 2013, is expected to operate for 36 years. This development occurs amidst political uncertainty in Peru ahead of a presidential run-off that could impact mining policies and foreign investment.</w:t>
      </w:r>
      <w:r/>
    </w:p>
    <w:p>
      <w:pPr>
        <w:pStyle w:val="ListNumber"/>
        <w:spacing w:line="240" w:lineRule="auto"/>
        <w:ind w:left="720"/>
      </w:pPr>
      <w:r/>
      <w:hyperlink r:id="rId269">
        <w:r>
          <w:rPr>
            <w:color w:val="0000EE"/>
            <w:u w:val="single"/>
          </w:rPr>
          <w:t>https://www.rionegro.com.ar/energia/impacto-minero-la-rioja-paralizo-el-mayor-proyecto-de-cobre-del-pais-y-genera-tension-con-san-juan-4543202/</w:t>
        </w:r>
      </w:hyperlink>
      <w:r>
        <w:t xml:space="preserve"> - A La Rioja court ordered the suspension of Vicuna Corp's copper project access for 30 days due to missing environmental impact assessments. The ruling blocks heavy machinery transit through La Rioja to reach the San Juan site, affecting 140km of routes. Vicuna Corp, a joint venture between BHP and Lundin Mining, continues operating in San Juan and claims it has not been officially notified of the judgment. The conflict involves local employment demands and environmental concerns raised by the provincial government.</w:t>
      </w:r>
      <w:r/>
    </w:p>
    <w:p>
      <w:pPr>
        <w:pStyle w:val="ListNumber"/>
        <w:spacing w:line="240" w:lineRule="auto"/>
        <w:ind w:left="720"/>
      </w:pPr>
      <w:r/>
      <w:hyperlink r:id="rId265">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Former CIA advisor Jim Rickards identifies a significant Alaskan copper deposit as a critical resource to address global supply deficits. * S&amp;P Global projects a 10 million metric ton shortfall in copper supply by 2040 due to rising demand from AI, defense, and the energy transition. * The Trump administration has issued executive orders to expedite permitting for critical mineral development in Alaska. * The Alaskan deposit contains 57 billion pounds of copper and 71 million ounces of gold, representing a potential domestic supply source. * Rickards argues that domestic production is essential for national security and reducing dependence on foreign supply chains. 334. </w:t>
      </w:r>
      <w:hyperlink r:id="rId270">
        <w:r>
          <w:rPr>
            <w:color w:val="0000EE"/>
            <w:u w:val="single"/>
          </w:rPr>
          <w:t>https://asiatimes.com/2026/04/china-shock-2-0-jolts-global-economy-as-trump-does-xis-work/</w:t>
        </w:r>
      </w:hyperlink>
      <w:r>
        <w:t xml:space="preserve"> - * China's industrial overcapacity and state-led initiatives under 'Made in China 2025' are driving a second wave of global economic disruption known as 'China shock 2.0'. * Chinese electric vehicle exports surged 140% year-on-year in March 2026, with BYD leading the increase, while domestic sales in China fell 14% due to a property crisis. * US President Donald Trump's trade policies, including tariffs and the removal of EV tax credits, have failed to stop Chinese firms from capturing global market share in EVs, AI, and robotics. * Economists warn that China's aggressive move into higher-value sectors is squeezing out developing Asian economies, threatening their export-led growth models and accelerating deindustrialization risks. * China's 2026-2030 Five-Year Plan prioritizes 'intelligentization' and industrial applications in AI, semiconductors, and quantum technology, aiming to dominate future economic sectors despite domestic challenges.</w:t>
      </w:r>
      <w:r/>
    </w:p>
    <w:p>
      <w:pPr>
        <w:pStyle w:val="ListNumber"/>
        <w:spacing w:line="240" w:lineRule="auto"/>
        <w:ind w:left="720"/>
      </w:pPr>
      <w:r/>
      <w:hyperlink r:id="rId271">
        <w:r>
          <w:rPr>
            <w:color w:val="0000EE"/>
            <w:u w:val="single"/>
          </w:rPr>
          <w:t>https://news.mongabay.com/short-article/2026/04/virtus-minerals-signs-first-major-deal-under-us-drc-critical-minerals-partnership/</w:t>
        </w:r>
      </w:hyperlink>
      <w:r>
        <w:t xml:space="preserve"> - Virtus Minerals, a US-based firm with eight employees, has acquired Chemaf and its assets in the Democratic Republic of Congo. The deal, reportedly influenced by US President Donald Trump's administration, marks the first concluded by a US firm since a December 2025 agreement. Virtus holds rights to deposits including the Mutoshi mine, capable of producing up to 5% of the world's cobalt supply. While the company plans to sell minerals exclusively to US or aligned buyers, concerns remain regarding historical pollution, forced evictions, and violence in the region associated with previous mining operations.</w:t>
      </w:r>
      <w:r/>
    </w:p>
    <w:p>
      <w:pPr>
        <w:pStyle w:val="ListNumber"/>
        <w:spacing w:line="240" w:lineRule="auto"/>
        <w:ind w:left="720"/>
      </w:pPr>
      <w:r/>
      <w:hyperlink r:id="rId272">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273">
        <w:r>
          <w:rPr>
            <w:color w:val="0000EE"/>
            <w:u w:val="single"/>
          </w:rPr>
          <w:t>https://www.hawaiitribune-herald.com/2026/04/17/nation-world-news/senate-narrowly-overturns-minnesota-mining-ban-sending-bill-to-trump/</w:t>
        </w:r>
      </w:hyperlink>
      <w:r>
        <w:t xml:space="preserve"> - * The US Senate voted 50-49 to overturn a 20-year mining ban in the Superior National Forest, sending the bill to President-elect Donald Trump. * The legislation specifically targets the Antofagasta Twin Metals project, which aims to extract copper, cobalt, and nickel on 225,504 acres. * Conservation groups including Save the Boundary Waters oppose the move, citing risks to water quality and wilderness areas. * Republicans argue the reversal is necessary to secure domestic mineral supply chains for electric vehicles and national defense. * The vote relies on a 1996 Congressional Review Act provision, preventing future presidents from reinstating the ban.</w:t>
      </w:r>
      <w:r/>
    </w:p>
    <w:p>
      <w:pPr>
        <w:pStyle w:val="ListNumber"/>
        <w:spacing w:line="240" w:lineRule="auto"/>
        <w:ind w:left="720"/>
      </w:pPr>
      <w:r/>
      <w:hyperlink r:id="rId274">
        <w:r>
          <w:rPr>
            <w:color w:val="0000EE"/>
            <w:u w:val="single"/>
          </w:rPr>
          <w:t>https://www.df.cl/empresas/mineria/adam-burley-director-general-de-crecimiento-y-desarrollo-de-cobre-en-rio</w:t>
        </w:r>
      </w:hyperlink>
      <w:r>
        <w:t xml:space="preserve"> - Adam Burley, Rio Tinto's Director General of Copper Growth and Development, states that Chile is a key investment destination for the mining giant. The company recently expanded its alliance with Codelco to develop the Nuevo Cobre mining district and joined two state lithium projects, Maricunga and Salares Altoandinos. Rio Tinto aims to accelerate copper production through new greenfield projects, joint ventures, and acquisitions, citing strong market fundamentals despite geopolitical tensions.</w:t>
      </w:r>
      <w:r/>
    </w:p>
    <w:p>
      <w:pPr>
        <w:pStyle w:val="ListNumber"/>
        <w:spacing w:line="240" w:lineRule="auto"/>
        <w:ind w:left="720"/>
      </w:pPr>
      <w:r/>
      <w:hyperlink r:id="rId275">
        <w:r>
          <w:rPr>
            <w:color w:val="0000EE"/>
            <w:u w:val="single"/>
          </w:rPr>
          <w:t>https://www.df.cl/regiones/arica-y-parinacota/empresas/tribunal-ambiental-revisa-suspension-de-faenas-de-quiborax-en-surire-y</w:t>
        </w:r>
      </w:hyperlink>
      <w:r>
        <w:t xml:space="preserve"> - The Environmental Tribunal is reviewing a request by Quiborax to partially resume mining operations in the Salar de Surire, which have been suspended since 2024. The company seeks to operate in 12 polygons between May and December, citing financial difficulties. The Council of State Defense (CDE) opposes this, warning of risks to the ecosystem, particularly flamingo populations, and arguing that the suspension remains necessary to protect the unitary ecosystem. The tribunal will now decide on the lifting of the precautionary measure.</w:t>
      </w:r>
      <w:r/>
    </w:p>
    <w:p>
      <w:pPr>
        <w:pStyle w:val="ListNumber"/>
        <w:spacing w:line="240" w:lineRule="auto"/>
        <w:ind w:left="720"/>
      </w:pPr>
      <w:r/>
      <w:hyperlink r:id="rId276">
        <w:r>
          <w:rPr>
            <w:color w:val="0000EE"/>
            <w:u w:val="single"/>
          </w:rPr>
          <w:t>https://cnevpost.com/2026/04/17/seres-joins-bmw-mercedes-china-charging-jv/</w:t>
        </w:r>
      </w:hyperlink>
      <w:r>
        <w:t xml:space="preserve"> - Seres becomes a shareholder in Ionchi, a joint venture with BMW and Mercedes-Benz, to expand premium EV charging infrastructure in China. Each company holds a 33.3% stake. Ionchi aims to build at least 1,000 supercharging stations by 2026, with 430 built by December 2025. The move supports the launch of Aito's new models and enhances exclusive premium charging benefits for brand customers.</w:t>
      </w:r>
      <w:r/>
    </w:p>
    <w:p>
      <w:pPr>
        <w:pStyle w:val="ListNumber"/>
        <w:spacing w:line="240" w:lineRule="auto"/>
        <w:ind w:left="720"/>
      </w:pPr>
      <w:r/>
      <w:hyperlink r:id="rId277">
        <w:r>
          <w:rPr>
            <w:color w:val="0000EE"/>
            <w:u w:val="single"/>
          </w:rPr>
          <w:t>https://realtynmore.com/from-cost-to-value-why-corporates-are-willing-to-pay/</w:t>
        </w:r>
      </w:hyperlink>
      <w:r>
        <w:t xml:space="preserve"> - Corporates in Delhi-NCR are increasingly willing to pay a premium for Grade A office spaces, viewing them as strategic investments rather than cost centres. Data from Cushman and Wakefield indicates Delhi-NCR office leasing reached 15.8 million square feet in 2025, a 24% increase, with Noida seeing a 73% rise. The Noida Expressway and new infrastructure, including the Noida International Airport, are driving this demand. Multinational corporations and GCCs, particularly, prioritise Grade A buildings for ESG compliance, operational efficiency, and global workplace parity, with GCCs accounting for 45% of total absorption in the region in 2025.</w:t>
      </w:r>
      <w:r/>
    </w:p>
    <w:p>
      <w:pPr>
        <w:pStyle w:val="ListNumber"/>
        <w:spacing w:line="240" w:lineRule="auto"/>
        <w:ind w:left="720"/>
      </w:pPr>
      <w:r/>
      <w:hyperlink r:id="rId278">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279">
        <w:r>
          <w:rPr>
            <w:color w:val="0000EE"/>
            <w:u w:val="single"/>
          </w:rPr>
          <w:t>https://spacedaily.com/sd-w-hanois-75-billion-question-why-vietnams-rail-gamble-is-really-about-beijing/</w:t>
        </w:r>
      </w:hyperlink>
      <w:r>
        <w:t xml:space="preserve"> - Vietnamese President To Lam visited China to secure cooperation on high-speed rail, public security, and technology transfer. The visit occurred as Vietnam approved major rail lines, including a Hanoi-Ho Chi Minh City line starting in 2025. Lam requested Chinese expertise and technology transfer, narrowing the vendor list against Japanese and European competitors. While South China Sea disputes were managed diplomatically, the focus remained on infrastructure alignment under the Belt and Road framework.</w:t>
      </w:r>
      <w:r/>
    </w:p>
    <w:p>
      <w:pPr>
        <w:pStyle w:val="ListNumber"/>
        <w:spacing w:line="240" w:lineRule="auto"/>
        <w:ind w:left="720"/>
      </w:pPr>
      <w:r/>
      <w:hyperlink r:id="rId280">
        <w:r>
          <w:rPr>
            <w:color w:val="0000EE"/>
            <w:u w:val="single"/>
          </w:rPr>
          <w:t>https://www.mediafax.ro/economic/cererea-de-energie-regenerabila-creste-va-duce-la-majorarea-preturilor-cuprului-si-argintului-23721880</w:t>
        </w:r>
      </w:hyperlink>
      <w:r>
        <w:t xml:space="preserve"> - Zafer Ergezen, a futures and commodities expert, states that rising global demand for renewable energy, driven by security concerns and sustainability efforts, will intensify demand for copper and silver. This trend is particularly evident in the Asia-Pacific region, China, and the Middle East, where investments in nuclear and renewable capacity are increasing to reduce dependence on oil and fossil fuels.</w:t>
      </w:r>
      <w:r/>
    </w:p>
    <w:p>
      <w:pPr>
        <w:pStyle w:val="ListNumber"/>
        <w:spacing w:line="240" w:lineRule="auto"/>
        <w:ind w:left="720"/>
      </w:pPr>
      <w:r/>
      <w:hyperlink r:id="rId281">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281">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282">
        <w:r>
          <w:rPr>
            <w:color w:val="0000EE"/>
            <w:u w:val="single"/>
          </w:rPr>
          <w:t>https://t3n.de/news/stromnetz-batteriespeicher-betrieb-1731162/</w:t>
        </w:r>
      </w:hyperlink>
      <w:r>
        <w:t xml:space="preserve"> - Germany's electricity grid expansion has significantly lagged behind the rapid growth of wind and solar power, leading to frequent curtailments and billions in costs. In response, the Federal Ministry for Economic Affairs and Climate Action plans to reduce renewable subsidies and build new gas plants. A proposed 'Redispatch Reserve' will penalise investors building in overloaded areas. While battery storage capacity has surged, regulatory hurdles and market structures currently limit their effectiveness in stabilising the grid. New policies aim to synchronise renewable deployment with grid upgrades and introduce 'grid booster' models to optimise storage usage.</w:t>
      </w:r>
      <w:r/>
    </w:p>
    <w:p>
      <w:pPr>
        <w:pStyle w:val="ListNumber"/>
        <w:spacing w:line="240" w:lineRule="auto"/>
        <w:ind w:left="720"/>
      </w:pPr>
      <w:r/>
      <w:hyperlink r:id="rId283">
        <w:r>
          <w:rPr>
            <w:color w:val="0000EE"/>
            <w:u w:val="single"/>
          </w:rPr>
          <w:t>https://www.rooferscoffeeshop.com/post/understanding-federal-material-requirements</w:t>
        </w:r>
      </w:hyperlink>
      <w:r>
        <w:t xml:space="preserve"> - The Build America, Buy America Act, signed into law on November 15, 2021, requires that iron, steel, manufactured products, and construction materials on federally funded infrastructure projects be produced in the United States. Exceptions exist for domestic unavailability, unsatisfactory quality, or significant cost increases. Manufacturers like Hunter Panels must certify compliance to avoid delays on projects including highways, bridges, and public transit.</w:t>
      </w:r>
      <w:r/>
    </w:p>
    <w:p>
      <w:pPr>
        <w:pStyle w:val="ListNumber"/>
        <w:spacing w:line="240" w:lineRule="auto"/>
        <w:ind w:left="720"/>
      </w:pPr>
      <w:r/>
      <w:hyperlink r:id="rId284">
        <w:r>
          <w:rPr>
            <w:color w:val="0000EE"/>
            <w:u w:val="single"/>
          </w:rPr>
          <w:t>https://www.newarab.com/news/turkey-syria-jordan-deal-revives-historic-middle-east-railway</w:t>
        </w:r>
      </w:hyperlink>
      <w:r>
        <w:t xml:space="preserve"> - Turkey, Syria and Jordan have signed a memorandum of understanding to modernise and reconnect their railway networks, reviving the historic Hejaz Railway line. The project, expected to take four to five years, aims to create a corridor linking southern Europe to the Gulf and Saudi Arabia. Concurrently, Jordan and the UAE agreed on a $2.3 billion rail project connecting the Port of Aqaba to mining regions. These initiatives seek to restore regional connectivity, boost trade, and support post-war reconstruction.</w:t>
      </w:r>
      <w:r/>
    </w:p>
    <w:p>
      <w:pPr>
        <w:pStyle w:val="ListNumber"/>
        <w:spacing w:line="240" w:lineRule="auto"/>
        <w:ind w:left="720"/>
      </w:pPr>
      <w:r/>
      <w:hyperlink r:id="rId285">
        <w:r>
          <w:rPr>
            <w:color w:val="0000EE"/>
            <w:u w:val="single"/>
          </w:rPr>
          <w:t>https://www.globalminingreview.com/mining/17042026/vizsla-copper-receives-drilling-permit-for-the-copperview-project/</w:t>
        </w:r>
      </w:hyperlink>
      <w:r>
        <w:t xml:space="preserve"> - Vizsla Copper Corp. has obtained a five-year Multi-Year Area Based permit for its 11,630-hectare Copperview Project in south-central British Columbia. The approval enables drilling at multiple sites and limited trail construction. The company plans to commence a drill program later this year to evaluate the porphyry-related copper potential of the previously undrilled M5 target.</w:t>
      </w:r>
      <w:r/>
    </w:p>
    <w:p>
      <w:pPr>
        <w:pStyle w:val="ListNumber"/>
        <w:spacing w:line="240" w:lineRule="auto"/>
        <w:ind w:left="720"/>
      </w:pPr>
      <w:r/>
      <w:hyperlink r:id="rId286">
        <w:r>
          <w:rPr>
            <w:color w:val="0000EE"/>
            <w:u w:val="single"/>
          </w:rPr>
          <w:t>https://www.xaluannews.com/modules.php?name=News&amp;file=article&amp;sid=3741643</w:t>
        </w:r>
      </w:hyperlink>
      <w:r>
        <w:t xml:space="preserve"> - China's crude steel production dropped 6.3% to 87.04 million tonnes in March 2026, the lowest March figure since 2020. Narrowing profit margins due to rising input costs and geopolitical tensions in the Middle East drove the decline. Only 41% of steel firms remained profitable. Export volumes fell 12.6% amid reduced Middle East demand and new licensing restrictions, while domestic demand weakened due to a continuing property sector downturn.</w:t>
      </w:r>
      <w:r/>
    </w:p>
    <w:p>
      <w:pPr>
        <w:pStyle w:val="ListNumber"/>
        <w:spacing w:line="240" w:lineRule="auto"/>
        <w:ind w:left="720"/>
      </w:pPr>
      <w:r/>
      <w:hyperlink r:id="rId287">
        <w:r>
          <w:rPr>
            <w:color w:val="0000EE"/>
            <w:u w:val="single"/>
          </w:rPr>
          <w:t>http://www.ecns.cn/china/2026-04-17/detail-ihfcrmac7244158.shtml</w:t>
        </w:r>
      </w:hyperlink>
      <w:r>
        <w:t xml:space="preserve"> - Wang Changlin, deputy head of China's National Development and Reform Commission, announced plans to boost domestic demand as a priority for the 15th Five-Year Plan. The strategy involves accelerating the allocation of 755 billion yuan in central government investment funds and 1 trillion yuan in ultra-long special treasury bonds, alongside raising quotas for local government special-purpose bonds and rolling out 800 billion yuan in policy-backed financial instruments to stimulate consumption.</w:t>
      </w:r>
      <w:r/>
    </w:p>
    <w:p>
      <w:pPr>
        <w:pStyle w:val="ListNumber"/>
        <w:spacing w:line="240" w:lineRule="auto"/>
        <w:ind w:left="720"/>
      </w:pPr>
      <w:r/>
      <w:hyperlink r:id="rId288">
        <w:r>
          <w:rPr>
            <w:color w:val="0000EE"/>
            <w:u w:val="single"/>
          </w:rPr>
          <w:t>https://www.arkansasonline.com/news/2026/apr/17/us-industrial-production-slips-in-march/</w:t>
        </w:r>
      </w:hyperlink>
      <w:r>
        <w:t xml:space="preserve"> - US industrial production fell 0.5% in March, driven by a 2.3% drop in utility output and declines in mining and manufacturing. The decline followed a revised 0.7% surge in February. While factory output rebounded in the first quarter after a three-year low, business optimism is waning due to higher energy and material costs linked to the conflict in the Middle East. Motor vehicles, primary metals, and furniture production decreased, though non-auto factory output edged up 0.1%.</w:t>
      </w:r>
      <w:r/>
    </w:p>
    <w:p>
      <w:pPr>
        <w:pStyle w:val="ListNumber"/>
        <w:spacing w:line="240" w:lineRule="auto"/>
        <w:ind w:left="720"/>
      </w:pPr>
      <w:r/>
      <w:hyperlink r:id="rId289">
        <w:r>
          <w:rPr>
            <w:color w:val="0000EE"/>
            <w:u w:val="single"/>
          </w:rPr>
          <w:t>https://www.arkansasonline.com/news/2026/apr/17/chinas-economy-grows-5-through-1st-quarter-of-2026/</w:t>
        </w:r>
      </w:hyperlink>
      <w:r>
        <w:t xml:space="preserve"> - China's economy expanded 5% year-on-year in the first quarter of 2026, surpassing economist expectations and accelerating from the previous quarter's 4.5% growth. Industrial output rose 5.7% in March, driven by strong global demand for electronics and autos, while retail sales increased 1.7% despite sluggish domestic consumption. The growth occurred during the seventh week of the Iran war, which has raised energy prices and global inflation. While China is expected to weather short-term disruptions, analysts warn that a protracted conflict could reduce global appetite for Chinese exports in the second half of the year, potentially impacting the achievement of the 4.5% to 5% annual growth target.</w:t>
      </w:r>
      <w:r/>
    </w:p>
    <w:p>
      <w:pPr>
        <w:pStyle w:val="ListNumber"/>
        <w:spacing w:line="240" w:lineRule="auto"/>
        <w:ind w:left="720"/>
      </w:pPr>
      <w:r/>
      <w:hyperlink r:id="rId290">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291">
        <w:r>
          <w:rPr>
            <w:color w:val="0000EE"/>
            <w:u w:val="single"/>
          </w:rPr>
          <w:t>https://www.arkansasonline.com/news/2026/apr/17/senate-approves-resolution-lifting-ban-on-mining/</w:t>
        </w:r>
      </w:hyperlink>
      <w:r>
        <w:t xml:space="preserve"> - The US Senate voted 50-49 to approve a resolution lifting a federal ban on mining near Minnesota's Boundary Waters Canoe Area Wilderness. The measure, sent to President Donald Trump for signature, aims to allow Twin Metals Minnesota LLC, a subsidiary of Chile's Antofagasta Minerals, to extract copper, nickel, and other metals. While Republicans argue the move boosts domestic mineral security and jobs, Democrats and conservationists warn it risks devastating pollution to one of the country's last wild areas and sets a dangerous precedent for public land protections.</w:t>
      </w:r>
      <w:r/>
    </w:p>
    <w:p>
      <w:pPr>
        <w:pStyle w:val="ListNumber"/>
        <w:spacing w:line="240" w:lineRule="auto"/>
        <w:ind w:left="720"/>
      </w:pPr>
      <w:r/>
      <w:hyperlink r:id="rId292">
        <w:r>
          <w:rPr>
            <w:color w:val="0000EE"/>
            <w:u w:val="single"/>
          </w:rPr>
          <w:t>https://www.japantimes.co.jp/environment/2026/04/17/energy/china-clean-energy-targets/</w:t>
        </w:r>
      </w:hyperlink>
      <w:r>
        <w:t xml:space="preserve"> - China aims to significantly increase and double its non-fossil fuel energy supply by 2035 compared to 2025 levels. Vice Chairman Wang Changlin of the National Development and Reform Commission announced the target, citing massive hydropower projects in Tibet and desert-based renewable hubs as key drivers. Analysts suggest this goal is more ambitious than previous targets, potentially raising the non-fossil energy share to 29% by 2029 if demand grows at 2.5% annually.</w:t>
      </w:r>
      <w:r/>
    </w:p>
    <w:p>
      <w:pPr>
        <w:pStyle w:val="ListNumber"/>
        <w:spacing w:line="240" w:lineRule="auto"/>
        <w:ind w:left="720"/>
      </w:pPr>
      <w:r/>
      <w:hyperlink r:id="rId293">
        <w:r>
          <w:rPr>
            <w:color w:val="0000EE"/>
            <w:u w:val="single"/>
          </w:rPr>
          <w:t>https://electriccarsreport.com/2026/04/xcharge-opens-first-european-ev-charger-assembly-plant-in-spain/</w:t>
        </w:r>
      </w:hyperlink>
      <w:r>
        <w:t xml:space="preserve"> - XCharge inaugurated its first European assembly facility in Silla, Valencia, Spain, to manufacture high-power EV charging systems and battery storage solutions. The 3,000-square-meter site, operating under the 'Made in Spain' label, aims to achieve full production capacity by 2027. The plant will initially assemble GridLink chargers, supporting local supply chains and reducing delivery times for the European market. This expansion complements XCharge's existing Madrid and Hamburg facilities, reinforcing Spain's role as a key electromobility hub following a surge in EV sales.</w:t>
      </w:r>
      <w:r/>
    </w:p>
    <w:p>
      <w:pPr>
        <w:pStyle w:val="ListNumber"/>
        <w:spacing w:line="240" w:lineRule="auto"/>
        <w:ind w:left="720"/>
      </w:pPr>
      <w:r/>
      <w:hyperlink r:id="rId294">
        <w:r>
          <w:rPr>
            <w:color w:val="0000EE"/>
            <w:u w:val="single"/>
          </w:rPr>
          <w:t>https://readthejoe.com/economy/utilities-plan-1-4t-spending-spree-to-power-ai-and-your-bill-might-follow/</w:t>
        </w:r>
      </w:hyperlink>
      <w:r>
        <w:t xml:space="preserve"> - American utility companies are planning a record $1.4 trillion infrastructure buildout to support data centers for artificial intelligence. This spending represents a 20% increase from the previous year, with half allocated to system upgrades and wildfire resilience. Electricity costs have risen 4.6% annually, outpacing inflation, while residential prices have surged 33% since 2019. Political backlash has led to rate freezes in Alabama and hearings in Indiana, with tech companies pledging to limit price increases. Utilities now require upfront payments from developers to mitigate risks of stranded infrastructure.</w:t>
      </w:r>
      <w:r/>
    </w:p>
    <w:p>
      <w:pPr>
        <w:pStyle w:val="ListNumber"/>
        <w:spacing w:line="240" w:lineRule="auto"/>
        <w:ind w:left="720"/>
      </w:pPr>
      <w:r/>
      <w:hyperlink r:id="rId295">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296">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297">
        <w:r>
          <w:rPr>
            <w:color w:val="0000EE"/>
            <w:u w:val="single"/>
          </w:rPr>
          <w:t>https://miningbusinessafrica.co.za/zambias-mining-boom-threatened-by-skills-shortage/</w:t>
        </w:r>
      </w:hyperlink>
      <w:r>
        <w:t xml:space="preserve"> - Zambia's rapid mining expansion, driven by copper and EV-related minerals, is outpacing the local supply of skilled artisans, technicians, and managers. The shortage creates a talent squeeze with rising salaries, threatening production targets by 2031. Industry experts urge mines to engage workforce partners early for planning, utilise expatriate expertise for skills transfer, and develop local talent pipelines to sustain growth.</w:t>
      </w:r>
      <w:r/>
    </w:p>
    <w:p>
      <w:pPr>
        <w:pStyle w:val="ListNumber"/>
        <w:spacing w:line="240" w:lineRule="auto"/>
        <w:ind w:left="720"/>
      </w:pPr>
      <w:r/>
      <w:hyperlink r:id="rId298">
        <w:r>
          <w:rPr>
            <w:color w:val="0000EE"/>
            <w:u w:val="single"/>
          </w:rPr>
          <w:t>https://www.cbnme.com/news/spains-sener-wins-design-contract-for-26-6b-saudi-landbridge-rail-megaproject/</w:t>
        </w:r>
      </w:hyperlink>
      <w:r>
        <w:t xml:space="preserve"> - Spanish engineering firm Sener has secured a design consultancy contract for Saudi Arabia's $26.6 billion Landbridge railway project. The 1,500-km corridor, connecting Jeddah to Dammam and Jubail, is a flagship initiative under Vision 2030 aimed at diversifying the economy and enhancing logistics. The project, part of a consortium including Hill International and Italferr, targets completion in 2034 and will support freight speeds up to 160 km/h and passenger services up to 250 km/h.</w:t>
      </w:r>
      <w:r/>
    </w:p>
    <w:p>
      <w:pPr>
        <w:pStyle w:val="ListNumber"/>
        <w:spacing w:line="240" w:lineRule="auto"/>
        <w:ind w:left="720"/>
      </w:pPr>
      <w:r/>
      <w:hyperlink r:id="rId299">
        <w:r>
          <w:rPr>
            <w:color w:val="0000EE"/>
            <w:u w:val="single"/>
          </w:rPr>
          <w:t>https://www.mercomindia.com/solar-ppa-prices-rise-13-yoy-in-north-america-while-declining-13-in-europe</w:t>
        </w:r>
      </w:hyperlink>
      <w:r>
        <w:t xml:space="preserve"> - LevelTen Energy's Q1 2026 PPA Price Index reports a 13% year-over-year increase in U.S. solar PPA prices to $64.49/MWh, driven by policy uncertainty, supply constraints, and data center demand. Conversely, European solar PPA prices declined 13% due to weaker demand. North American markets are shifting toward hybrid and storage-backed agreements to manage volatility. Wind prices in the U.S. also rose nearly 24% YoY, hindered by FAA permitting delays and labor shortages.</w:t>
      </w:r>
      <w:r/>
    </w:p>
    <w:p>
      <w:pPr>
        <w:pStyle w:val="ListNumber"/>
        <w:spacing w:line="240" w:lineRule="auto"/>
        <w:ind w:left="720"/>
      </w:pPr>
      <w:r/>
      <w:hyperlink r:id="rId300">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300">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301">
        <w:r>
          <w:rPr>
            <w:color w:val="0000EE"/>
            <w:u w:val="single"/>
          </w:rPr>
          <w:t>https://skillings.net/mine-electrification-7-mistakes-youre-making-and-how-to-fix-them/</w:t>
        </w:r>
      </w:hyperlink>
      <w:r>
        <w:t xml:space="preserve"> - As of mid-April 2026, the transition to all-electric mining has become an operational necessity driven by ESG regulations and diesel volatility. The article outlines seven common errors operators face, including inadequate thermal management, neglecting brownfield grid constraints, ignoring equipment standardization, miscalculating total cost of ownership, failing to redesign mine plans for charging cycles, underestimating workforce retraining needs, and overlooking copper supply chain deficits. Specific fixes involve implementing liquid cooling systems, conducting dynamic load simulations, adopting CCS or MCS standards, utilizing 10-year TCO models, integrating opportunity charging, deploying acoustic vehicle alerting systems, and securing long-term critical mineral supply agreements.</w:t>
      </w:r>
      <w:r/>
    </w:p>
    <w:p>
      <w:pPr>
        <w:pStyle w:val="ListNumber"/>
        <w:spacing w:line="240" w:lineRule="auto"/>
        <w:ind w:left="720"/>
      </w:pPr>
      <w:r/>
      <w:hyperlink r:id="rId300">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300">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302">
        <w:r>
          <w:rPr>
            <w:color w:val="0000EE"/>
            <w:u w:val="single"/>
          </w:rPr>
          <w:t>https://www.prnewswire.co.uk/news-releases/orvana-reports-q2-fy2026-production-results-and-provides-update-on-oxides-stockpile-project-at-don-mario-bolivia-302745370.html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303">
        <w:r>
          <w:rPr>
            <w:color w:val="0000EE"/>
            <w:u w:val="single"/>
          </w:rPr>
          <w:t>https://hedgeco.net/news/04/2026/infrastructure-megadeals-surge-inside-the-33-4-billion-aes-acquisition-and-the-global-race-for-energy-assets.html</w:t>
        </w:r>
      </w:hyperlink>
      <w:r>
        <w:t xml:space="preserve"> - Global Infrastructure Partners and EQT have agreed to acquire AES Corporation for approximately $33.4 billion. The transaction, valued at enterprise value, marks one of the largest infrastructure buyouts of 2026. The deal reflects a convergence of the global energy transition, rising power demand from artificial intelligence, and the increasing role of private capital in funding critical energy systems. AES, with its diversified portfolio of wind, solar, hydroelectric, and natural gas facilities, is being acquired to provide stable cash flows and participate in secular growth trends.</w:t>
      </w:r>
      <w:r/>
    </w:p>
    <w:p>
      <w:pPr>
        <w:pStyle w:val="ListNumber"/>
        <w:spacing w:line="240" w:lineRule="auto"/>
        <w:ind w:left="720"/>
      </w:pPr>
      <w:r/>
      <w:hyperlink r:id="rId304">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305">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305">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305">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306">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307">
        <w:r>
          <w:rPr>
            <w:color w:val="0000EE"/>
            <w:u w:val="single"/>
          </w:rPr>
          <w:t>https://theweek.com/politics/china-renewable-green-energy-electrostate-iran-war</w:t>
        </w:r>
      </w:hyperlink>
      <w:r>
        <w:t xml:space="preserve"> - A war-induced oil shock is driving European and Asian nations to rely on China for renewable energy components, as the country's strategic investment in green technology positions it as a global 'electrostate'. Experts suggest this crisis will catalyze further investment in renewables, reducing global dependence on fossil fuels and oil-producing regions while increasing reliance on Chinese manufacturing.</w:t>
      </w:r>
      <w:r/>
    </w:p>
    <w:p>
      <w:pPr>
        <w:pStyle w:val="ListNumber"/>
        <w:spacing w:line="240" w:lineRule="auto"/>
        <w:ind w:left="720"/>
      </w:pPr>
      <w:r/>
      <w:hyperlink r:id="rId308">
        <w:r>
          <w:rPr>
            <w:color w:val="0000EE"/>
            <w:u w:val="single"/>
          </w:rPr>
          <w:t>https://theconversation.com/electric-vehicles-pass-tipping-point-breaking-the-link-with-oil-prices-280655</w:t>
        </w:r>
      </w:hyperlink>
      <w:r>
        <w:t xml:space="preserve"> - A new discussion paper argues that the electric vehicle transition has reached a sustainable tipping point due to a 93% fall in battery costs since 2010, decoupling growth from oil price volatility. Global sales surpassed 17 million in 2024, with Norway and Ethiopia leading adoption. While the shift creates new geopolitical risks regarding critical mineral supply chains, the economic platform effect of EVs ensures long-term viability despite challenges in labour and resource distribution.</w:t>
      </w:r>
      <w:r/>
    </w:p>
    <w:p>
      <w:pPr>
        <w:pStyle w:val="ListNumber"/>
        <w:spacing w:line="240" w:lineRule="auto"/>
        <w:ind w:left="720"/>
      </w:pPr>
      <w:r/>
      <w:hyperlink r:id="rId309">
        <w:r>
          <w:rPr>
            <w:color w:val="0000EE"/>
            <w:u w:val="single"/>
          </w:rPr>
          <w:t>https://shalemag.com/doe-grid-infrastructure-investment-reconductoring-the-power-spectrum/</w:t>
        </w:r>
      </w:hyperlink>
      <w:r>
        <w:t xml:space="preserve"> - On March 12, 2026, the US Department of Energy announced a 1.9 billion dollar initiative under the Grid Resilience and Innovation Partnerships (GRIP) program. The SPARK program aims to address transmission bottlenecks caused by surging demand from AI data centers and clean energy transitions. Funding, allocated across grid resilience, smart grid, and innovation categories, will support reconductoring projects to increase capacity on existing lines without new towers. Applications are due by May 20, 2026, with selections expected in August 2026.</w:t>
      </w:r>
      <w:r/>
    </w:p>
    <w:p>
      <w:pPr>
        <w:pStyle w:val="ListNumber"/>
        <w:spacing w:line="240" w:lineRule="auto"/>
        <w:ind w:left="720"/>
      </w:pPr>
      <w:r/>
      <w:hyperlink r:id="rId310">
        <w:r>
          <w:rPr>
            <w:color w:val="0000EE"/>
            <w:u w:val="single"/>
          </w:rPr>
          <w:t>https://www.automotiveaddicts.com/114491/automakers-pivot-to-battery-storage-ev-demand-slows-math-looks-tough</w:t>
        </w:r>
      </w:hyperlink>
      <w:r>
        <w:t xml:space="preserve"> - Facing a slowdown in electric vehicle demand, major automakers including Ford, GM, and legacy manufacturers are shifting factory capacity toward stationary battery storage to diversify revenue. While data center and AI infrastructure growth drives demand, the economics remain challenging due to the need for new chemistry, significant capital investment, and long lead times. Tesla's energy division has already achieved higher gross margins than its automotive business, prompting competitors to adopt similar strategies despite geopolitical supply chain complexities and tariffs.</w:t>
      </w:r>
      <w:r/>
    </w:p>
    <w:p>
      <w:pPr>
        <w:pStyle w:val="ListNumber"/>
        <w:spacing w:line="240" w:lineRule="auto"/>
        <w:ind w:left="720"/>
      </w:pPr>
      <w:r/>
      <w:hyperlink r:id="rId311">
        <w:r>
          <w:rPr>
            <w:color w:val="0000EE"/>
            <w:u w:val="single"/>
          </w:rPr>
          <w:t>https://www.northernminer.com/news/bc-exploration-spending-sets-record-on-copper-appetite/1003890095/</w:t>
        </w:r>
      </w:hyperlink>
      <w:r>
        <w:t xml:space="preserve"> - Exploration spending in British Columbia reached a record $751 million in 2025, a 36% increase from the previous year, according to a survey by EY. Copper emerged as the top exploration target, accounting for over half of total investment, surpassing gold. This growth was primarily driven by junior miners, whose spending rose 47%, contrasting with declining investment in Ontario and Quebec as those provinces shifted focus to production.</w:t>
      </w:r>
      <w:r/>
    </w:p>
    <w:p>
      <w:pPr>
        <w:pStyle w:val="ListNumber"/>
        <w:spacing w:line="240" w:lineRule="auto"/>
        <w:ind w:left="720"/>
      </w:pPr>
      <w:r/>
      <w:hyperlink r:id="rId306">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312">
        <w:r>
          <w:rPr>
            <w:color w:val="0000EE"/>
            <w:u w:val="single"/>
          </w:rPr>
          <w:t>https://www.thisdaylive.com/2026/04/17/lafarge-empowers-100-persons-with-disabilities-in-vocational-entrepreneurial/</w:t>
        </w:r>
      </w:hyperlink>
      <w:r>
        <w:t xml:space="preserve"> - Nigeria aims to bridge a $2.3 trillion infrastructure deficit between 2020 and 2043 by attracting private capital through Public-Private Partnerships. Jobson Ewalefoh, Director-General of the Infrastructure Concession Regulatory Commission, stated at the IMF/World Bank Spring Meetings 2026 in Washington DC that the nation requires approximately $100 billion annually. The National Integrated Infrastructure Master Plan envisions 70 per cent of funding from the private sector, with energy and transport identified as priority areas requiring hundreds of billions in investment.</w:t>
      </w:r>
      <w:r/>
    </w:p>
    <w:p>
      <w:pPr>
        <w:pStyle w:val="ListNumber"/>
        <w:spacing w:line="240" w:lineRule="auto"/>
        <w:ind w:left="720"/>
      </w:pPr>
      <w:r/>
      <w:hyperlink r:id="rId313">
        <w:r>
          <w:rPr>
            <w:color w:val="0000EE"/>
            <w:u w:val="single"/>
          </w:rPr>
          <w:t>https://www.prnewswire.com/news-releases/xinhua-silk-road-ningbo-and-chinas-shift-from-making-things-to-making-them-smarter-302745518.html</w:t>
        </w:r>
      </w:hyperlink>
      <w:r>
        <w:t xml:space="preserve"> - * Ningbo's value-added industrial output rose 9.3 percent year on year in the first two months of 2026. * The city is upgrading its manufacturing base using digital tools, industrial internet platforms, and AI. * Output in carmaking, computers, communications equipment, and general equipment manufacturing posted strong growth. * Companies like Ningbo Puzhi Future Robotics Co., Ltd. and Joyson Holding Co., Ltd. are deploying humanoid robots and smart manufacturing systems. * Ningbo serves as a microcosm of China's shift from traditional manufacturing to smarter, more efficient production. 385. </w:t>
      </w:r>
      <w:hyperlink r:id="rId313">
        <w:r>
          <w:rPr>
            <w:color w:val="0000EE"/>
            <w:u w:val="single"/>
          </w:rPr>
          <w:t>https://www.prnewswire.com/news-releases/xinhua-silk-road-ningbo-and-chinas-shift-from-making-things-to-making-them-smarter-302745518.html</w:t>
        </w:r>
      </w:hyperlink>
      <w:r>
        <w:t xml:space="preserve"> - * Ningbo's value-added industrial output for enterprises above designated size increased by 9.3 percent year on year in the first two months of 2026. * This growth rate is 4 percentage points faster than the full-year rate recorded in 2025. * Twenty-seven of the city's 36 major industries expanded, including carmaking, computers and communications equipment, and general equipment manufacturing. * The city is transitioning its manufacturing base by integrating digital tools, industrial internet platforms, and AI to enhance production efficiency. * Companies such as Ningbo Puzhi Future Robotics Co., Ltd. and Joyson Holding Co., Ltd. are deploying humanoid robots and data-driven systems on factory floors.</w:t>
      </w:r>
      <w:r/>
    </w:p>
    <w:p>
      <w:pPr>
        <w:pStyle w:val="ListNumber"/>
        <w:spacing w:line="240" w:lineRule="auto"/>
        <w:ind w:left="720"/>
      </w:pPr>
      <w:r/>
      <w:hyperlink r:id="rId314">
        <w:r>
          <w:rPr>
            <w:color w:val="0000EE"/>
            <w:u w:val="single"/>
          </w:rPr>
          <w:t>https://mugglehead.com/eldorado-gold-completes-foran-mining-acquisition-secures-mcilvenna-bay-copper-asset/</w:t>
        </w:r>
      </w:hyperlink>
      <w:r>
        <w:t xml:space="preserve"> - Eldorado Gold Corporation has completed the acquisition of Foran Mining Corporation, gaining full ownership of the McIlvenna Bay project in Saskatchewan. The deal expands Eldorado's exposure to copper and base metals, adding a large, long-life deposit to its portfolio. Chief executive George Burns stated the acquisition strengthens the company's asset base and diversification. Eldorado plans to integrate Foran as a wholly owned subsidiary and delist its shares, focusing on advancing the project toward production.</w:t>
      </w:r>
      <w:r/>
    </w:p>
    <w:p>
      <w:pPr>
        <w:pStyle w:val="ListNumber"/>
        <w:spacing w:line="240" w:lineRule="auto"/>
        <w:ind w:left="720"/>
      </w:pPr>
      <w:r/>
      <w:hyperlink r:id="rId315">
        <w:r>
          <w:rPr>
            <w:color w:val="0000EE"/>
            <w:u w:val="single"/>
          </w:rPr>
          <w:t>https://grist.org/politics/republicans-deploy-little-known-law-to-open-minnesota-wilderness-to-mining-boundary-waters/</w:t>
        </w:r>
      </w:hyperlink>
      <w:r>
        <w:t xml:space="preserve"> - Senate Republicans passed a resolution to lift a two-decade ban on mining in Minnesota's Boundary Waters, utilizing the Congressional Review Act to overturn a Biden-era Public Land Order. The move, which requires only a simple majority, enables the Trump administration to open the area to mining by Twin Metals. Critics argue the action violates legal precedents, disregards scientific opposition from the U.S. Forest Service, and undermines tribal treaty rights. The decision faces widespread opposition from environmentalists and recreation groups.</w:t>
      </w:r>
      <w:r/>
    </w:p>
    <w:p>
      <w:pPr>
        <w:pStyle w:val="ListNumber"/>
        <w:spacing w:line="240" w:lineRule="auto"/>
        <w:ind w:left="720"/>
      </w:pPr>
      <w:r/>
      <w:hyperlink r:id="rId316">
        <w:r>
          <w:rPr>
            <w:color w:val="0000EE"/>
            <w:u w:val="single"/>
          </w:rPr>
          <w:t>https://www.businesstoday.com.my/2026/04/17/singapores-march-non-oil-exports-rise-15-3-on-strong-ai-driven-electronics-demand/?utm_source=rss&amp;utm_medium=rss&amp;utm_campaign=singapores-march-non-oil-exports-rise-15-3-on-strong-ai-driven-electronics-demand</w:t>
        </w:r>
      </w:hyperlink>
      <w:r>
        <w:t xml:space="preserve"> - Singapore's non-oil domestic exports increased by 15.3% in March, marking the seventh consecutive month of growth. The surge was primarily driven by a 74% year-on-year rise in electronics exports, fueled by strong demand for AI-related products including integrated circuits, disk media, and personal computers. Total trade expanded by 38.5% in January, while non-electronic NODX declined by 0.6% in the first quarter of 2026.</w:t>
      </w:r>
      <w:r/>
    </w:p>
    <w:p>
      <w:pPr>
        <w:pStyle w:val="ListNumber"/>
        <w:spacing w:line="240" w:lineRule="auto"/>
        <w:ind w:left="720"/>
      </w:pPr>
      <w:r/>
      <w:hyperlink r:id="rId317">
        <w:r>
          <w:rPr>
            <w:color w:val="0000EE"/>
            <w:u w:val="single"/>
          </w:rPr>
          <w:t>https://www.startribune.com/boundary-waters-twin-metals-senate-vote-pete-stauber-minnesota-antofagasta-copper-nickel-mining/601751796</w:t>
        </w:r>
      </w:hyperlink>
      <w:r>
        <w:t xml:space="preserve"> - The mining ban on the Twin Metals project in Northeast Minnesota has been overturned. Proponents, including U.S. House Rep. Pete Stauber, argue the project will drive job growth and investment. However, environmentalists and tribal leaders oppose the mine due to concerns over copper industry contamination risks in the Boundary Waters watershed, which could harm the environment and disrupt tourism for 150,000 annual visitors.</w:t>
      </w:r>
      <w:r/>
    </w:p>
    <w:p>
      <w:pPr>
        <w:pStyle w:val="ListNumber"/>
        <w:spacing w:line="240" w:lineRule="auto"/>
        <w:ind w:left="720"/>
      </w:pPr>
      <w:r/>
      <w:hyperlink r:id="rId318">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319">
        <w:r>
          <w:rPr>
            <w:color w:val="0000EE"/>
            <w:u w:val="single"/>
          </w:rPr>
          <w:t>https://alantonelson.wordpress.com/2026/04/16/whats-left-of-our-economy-u-s-manufacturing-output-takes-a-breather-in-march-but-keeps-positive-during-trump-2-0/</w:t>
        </w:r>
      </w:hyperlink>
      <w:r>
        <w:t xml:space="preserve"> - US real manufacturing production fell 0.17% in March, the worst monthly result since October. However, output remains positive during the first 13 months of the second Trump administration, growing 1.07% compared to a 1.52% contraction in the final 13 months of the Biden era. Key sub-sectors like electrical equipment and fabricated metals showed gains, while the automotive industry led declines with a 3.73% drop. The data predates potential war-related disruptions.</w:t>
      </w:r>
      <w:r/>
    </w:p>
    <w:p>
      <w:pPr>
        <w:pStyle w:val="ListNumber"/>
        <w:spacing w:line="240" w:lineRule="auto"/>
        <w:ind w:left="720"/>
      </w:pPr>
      <w:r/>
      <w:hyperlink r:id="rId320">
        <w:r>
          <w:rPr>
            <w:color w:val="0000EE"/>
            <w:u w:val="single"/>
          </w:rPr>
          <w:t>https://www.jdsupra.com/legalnews/structuring-considerations-for-mexico-s-7738594/</w:t>
        </w:r>
      </w:hyperlink>
      <w:r>
        <w:t xml:space="preserve"> - On April 7, 2026, the Mexican Congress approved the Law for the Promotion of Investment in Strategic Infrastructure for Welfare Development. The legislation establishes a regulatory framework to attract public, private, and social investment in sectors including transportation, energy, water, health, education, and technology. Key mechanisms include Special Purpose Vehicles (SPVs), mixed participation schemes with contracts up to 40 years, and access to government guarantees. The law requires compliance with existing fiscal discipline and budgetary legislation, with a Strategic Planning Council to be established within 120 days.</w:t>
      </w:r>
      <w:r/>
    </w:p>
    <w:p>
      <w:pPr>
        <w:pStyle w:val="ListNumber"/>
        <w:spacing w:line="240" w:lineRule="auto"/>
        <w:ind w:left="720"/>
      </w:pPr>
      <w:r/>
      <w:hyperlink r:id="rId321">
        <w:r>
          <w:rPr>
            <w:color w:val="0000EE"/>
            <w:u w:val="single"/>
          </w:rPr>
          <w:t>https://www.prnewswire.com/news-releases/orvana-reports-q2-fy2026-production-results-and-provides-update-on-oxides-stockpile-project-at-don-mario-bolivia-302745359.html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322">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323">
        <w:r>
          <w:rPr>
            <w:color w:val="0000EE"/>
            <w:u w:val="single"/>
          </w:rPr>
          <w:t>https://gestion.pe/mundo/eeuu/por-un-voto-familia-chilena-luksic-es-la-gran-ganadora-tras-decision-del-senado-de-eeuu-noticia/</w:t>
        </w:r>
      </w:hyperlink>
      <w:r>
        <w:t xml:space="preserve"> - The US Senate voted 50-49 to revoke a 2023 federal order prohibiting mining in the Boundary Waters Canoe Area Wilderness in Minnesota. This decision supports the Twin Metals Minnesota LLC project, controlled by Antofagasta Plc, which is owned by the Chilean Luksic family. The move aligns with the Trump administration's goals to boost domestic critical mineral supply and reduce reliance on China, potentially accelerating environmental and mining permits for the copper and nickel project.</w:t>
      </w:r>
      <w:r/>
    </w:p>
    <w:p>
      <w:pPr>
        <w:pStyle w:val="ListNumber"/>
        <w:spacing w:line="240" w:lineRule="auto"/>
        <w:ind w:left="720"/>
      </w:pPr>
      <w:r/>
      <w:hyperlink r:id="rId324">
        <w:r>
          <w:rPr>
            <w:color w:val="0000EE"/>
            <w:u w:val="single"/>
          </w:rPr>
          <w:t>https://patch.com/minnesota/across-mn/u-s-senate-votes-50-49-allow-mining-near-boundary-waters?utm_source=article-mostrecent&amp;utm_medium=rss&amp;utm_term=politics%20%26%20government&amp;utm_campaign=recirc&amp;utm_content=aol</w:t>
        </w:r>
      </w:hyperlink>
      <w:r>
        <w:t xml:space="preserve"> - The U.S. Senate voted 50-49 to repeal a Biden-era moratorium on mining near the Boundary Waters Canoe Area Wilderness in Minnesota. The decision allows potential development on over 225,000 acres of the Superior National Forest, benefiting Twin Metals Minnesota, a subsidiary of Antofagasta. Critics warn of pollution risks, while supporters argue it secures domestic critical mineral supplies.</w:t>
      </w:r>
      <w:r/>
    </w:p>
    <w:p>
      <w:pPr>
        <w:pStyle w:val="ListNumber"/>
        <w:spacing w:line="240" w:lineRule="auto"/>
        <w:ind w:left="720"/>
      </w:pPr>
      <w:r/>
      <w:hyperlink r:id="rId325">
        <w:r>
          <w:rPr>
            <w:color w:val="0000EE"/>
            <w:u w:val="single"/>
          </w:rPr>
          <w:t>https://natlawreview.com/article/new-section-232-tariff-overhaul-winners-losers-and-unintended-consequences</w:t>
        </w:r>
      </w:hyperlink>
      <w:r>
        <w:t xml:space="preserve"> - * President Donald J. Trump issued a proclamation on April 2, 2026, modifying the Section 232 tariff regime for aluminum, steel, and copper, effective April 6, 2026. * The new regime assesses Section 232 duties on the full customs value of covered derivative articles rather than solely on the metal-content portion. * A de minimis concept excludes certain metal derivative articles if their applicable metal content is below 15% by weight. * The structure introduces a four-tier system with rates of 50%, 25%, and a temporary 15% cap, alongside reduced rates for US and UK origin goods. * The proclamation removes various HTS codes from the regime and introduces potential double taxation on non-metal components due to the interaction with Section 122 tariffs. 398. </w:t>
      </w:r>
      <w:hyperlink r:id="rId326">
        <w:r>
          <w:rPr>
            <w:color w:val="0000EE"/>
            <w:u w:val="single"/>
          </w:rPr>
          <w:t>https://www.scdailypress.com/2026/04/16/chino-hearing-doesnt-mean-closeout-time-soon/</w:t>
        </w:r>
      </w:hyperlink>
      <w:r>
        <w:t xml:space="preserve"> - * Freeport-McMoRan is holding a public hearing on April 21 to present an updated closure plan for the Chino Mine in New Mexico. * The revised plan includes a new 806-acre Kessel Stockpile for waste rock and an expansion of Reservoir 9 to facilitate deeper mining. * Officials clarify the update is a standard five-year regulatory requirement and does not indicate imminent mine closure. * The Gila Resources Information Project emphasises the critical need for updated water treatment protocols and sufficient financial assurance for reclamation. * Stakeholders warn that inadequate financial guarantees could shift cleanup costs and environmental risks to taxpayers.</w:t>
      </w:r>
      <w:r/>
    </w:p>
    <w:p>
      <w:pPr>
        <w:pStyle w:val="ListNumber"/>
        <w:spacing w:line="240" w:lineRule="auto"/>
        <w:ind w:left="720"/>
      </w:pPr>
      <w:r/>
      <w:hyperlink r:id="rId327">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328">
        <w:r>
          <w:rPr>
            <w:color w:val="0000EE"/>
            <w:u w:val="single"/>
          </w:rPr>
          <w:t>https://www.business-standard.com/opinion/columns/monetisation-is-the-new-ppp-a-side-door-for-private-capital-in-infra-126041601481_1.html</w:t>
        </w:r>
      </w:hyperlink>
      <w:r>
        <w:t xml:space="preserve"> - India has launched NMP 2.0, targeting ₹16.72 trillion in infrastructure investment for FY 2026-30, marking a strategic shift from greenfield PPPs to brownfield asset monetisation. This approach retains public ownership while transferring operational risks to private capital. The model aims to address past failures in risk allocation, with sectors like railways and power now focusing on minority stake sales and InvITs. Despite challenges in defining service-level agreements, the strategy seeks to attract private investment without divesting state assets.</w:t>
      </w:r>
      <w:r/>
    </w:p>
    <w:p>
      <w:pPr>
        <w:pStyle w:val="ListNumber"/>
        <w:spacing w:line="240" w:lineRule="auto"/>
        <w:ind w:left="720"/>
      </w:pPr>
      <w:r/>
      <w:hyperlink r:id="rId329">
        <w:r>
          <w:rPr>
            <w:color w:val="0000EE"/>
            <w:u w:val="single"/>
          </w:rPr>
          <w:t>https://www.fxstreet.com/news/cny-chinese-data-support-modest-currency-strength-danske-bank-202604161921</w:t>
        </w:r>
      </w:hyperlink>
      <w:r>
        <w:t xml:space="preserve"> - Danske Bank reports that China's Q1 GDP growth of 5.0% and industrial production of 5.7% exceeded expectations, contributing to a slight strengthening of the Chinese yuan. However, retail sales growth remained weak at 1.7% and unemployment rose to 5.4%. Policymakers are prepared to implement further stimulus if the impact of the Iran war on exports and domestic demand intensifies.</w:t>
      </w:r>
      <w:r/>
    </w:p>
    <w:p>
      <w:pPr>
        <w:pStyle w:val="ListNumber"/>
        <w:spacing w:line="240" w:lineRule="auto"/>
        <w:ind w:left="720"/>
      </w:pPr>
      <w:r/>
      <w:hyperlink r:id="rId327">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330">
        <w:r>
          <w:rPr>
            <w:color w:val="0000EE"/>
            <w:u w:val="single"/>
          </w:rPr>
          <w:t>https://www.business-standard.com/industry/news/electronics-exports-catching-up-with-oil-products-shows-govt-data-126041601272_1.html</w:t>
        </w:r>
      </w:hyperlink>
      <w:r>
        <w:t xml:space="preserve"> - India's electronics exports reached a record $48 billion in FY26, a 24.3% increase driven by a 138% rise in smartphone shipments to the US and the Electronic Component Manufacturing Scheme. This growth has significantly narrowed the export gap with oil products, which fell 15% to $53.9 billion due to geopolitical tensions. Stakeholders project electronics will surpass oil as the second-largest export item by FY27. The Indian Cellular and Electronics Association aims to increase India's global smartphone production share to 30-35% within five years.</w:t>
      </w:r>
      <w:r/>
    </w:p>
    <w:p>
      <w:pPr>
        <w:pStyle w:val="ListNumber"/>
        <w:spacing w:line="240" w:lineRule="auto"/>
        <w:ind w:left="720"/>
      </w:pPr>
      <w:r/>
      <w:hyperlink r:id="rId331">
        <w:r>
          <w:rPr>
            <w:color w:val="0000EE"/>
            <w:u w:val="single"/>
          </w:rPr>
          <w:t>https://elcomercio.pe/economia/peru/megaproyectos-en-peru-enfrentan-trabas-que-ponen-en-riesgo-su-ejecucion-senala-capeco-l-ultimas-noticia/</w:t>
        </w:r>
      </w:hyperlink>
      <w:r>
        <w:t xml:space="preserve"> - Guido Valdivia, executive vice-president of Capeco, stated during the presentation of the Economic Report of Construction No. 99 that infrastructure and productive megaprojects in Peru face growing obstacles threatening their execution. He highlighted the suspension of public works worth approximately S/68 billion and noted that key initiatives like Metro Line 3 and the Callao anteport are excluded from the new National Infrastructure Plan. Valdivia attributed delays to technical barriers, fiscal limitations, and public management issues, urging a reform of the management model and the promotion of public-private partnerships.</w:t>
      </w:r>
      <w:r/>
    </w:p>
    <w:p>
      <w:pPr>
        <w:pStyle w:val="ListNumber"/>
        <w:spacing w:line="240" w:lineRule="auto"/>
        <w:ind w:left="720"/>
      </w:pPr>
      <w:r/>
      <w:hyperlink r:id="rId332">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332">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332">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333">
        <w:r>
          <w:rPr>
            <w:color w:val="0000EE"/>
            <w:u w:val="single"/>
          </w:rPr>
          <w:t>https://www.northernminer.com/news/blue-moon-outlines-1-copper-mine-in-norway/1003890089/</w:t>
        </w:r>
      </w:hyperlink>
      <w:r>
        <w:t xml:space="preserve"> - Blue Moon Metals published a feasibility study for its Nussir copper project in northern Norway, confirming a 13-year mine life with average annual production of 65 million lb of copper, 5,000 oz of gold, and 700,000 oz of silver. The base-case scenario projects an after-tax net present value of $235 million and an internal rate of return of 19%. Initial capital expenditures are estimated at $184 million, with hot commissioning scheduled for the third quarter of 2027 and production starting in December 2027. The company plans to use the results to make a final investment decision.</w:t>
      </w:r>
      <w:r/>
    </w:p>
    <w:p>
      <w:pPr>
        <w:pStyle w:val="ListNumber"/>
        <w:spacing w:line="240" w:lineRule="auto"/>
        <w:ind w:left="720"/>
      </w:pPr>
      <w:r/>
      <w:hyperlink r:id="rId334">
        <w:r>
          <w:rPr>
            <w:color w:val="0000EE"/>
            <w:u w:val="single"/>
          </w:rPr>
          <w:t>https://mobile.newsis.com/view/NISX20260416_0003594785</w:t>
        </w:r>
      </w:hyperlink>
      <w:r>
        <w:t xml:space="preserve"> - China's National Bureau of Statistics reported a 5.0% year-on-year GDP growth for the first quarter, marking a recovery after three quarters of decline. This figure exceeds the previous quarter's rate by 0.5 percentage points. While the International Monetary Fund lowered its annual growth forecast to 4.4% citing domestic slowdown and the Iran conflict, analysts note China's diversified energy supply helped mitigate immediate shocks. Production of 3D printing equipment, lithium-ion batteries, and industrial robots surged significantly.</w:t>
      </w:r>
      <w:r/>
    </w:p>
    <w:p>
      <w:pPr>
        <w:pStyle w:val="ListNumber"/>
        <w:spacing w:line="240" w:lineRule="auto"/>
        <w:ind w:left="720"/>
      </w:pPr>
      <w:r/>
      <w:hyperlink r:id="rId335">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336">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336">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336">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337">
        <w:r>
          <w:rPr>
            <w:color w:val="0000EE"/>
            <w:u w:val="single"/>
          </w:rPr>
          <w:t>https://www.globenewswire.com/news-release/2026/04/16/3275635/0/en/Central-Banks-Are-Buying-Gold-at-Record-Levels-Trump-Is-Working-to-Unlock-America-s-Largest-Gold-Reserve-Jim-Rickards-Says-the-Timing-Is-No-Coincidence.html</w:t>
        </w:r>
      </w:hyperlink>
      <w:r>
        <w:t xml:space="preserve"> - * The Trump administration signed Executive Order 14153 to expedite natural resource permitting in Alaska and Executive Order 14241 designating copper as a critical mineral. * Global central banks purchased over 1,000 tonnes of gold annually for three consecutive years through 2024, according to the World Gold Council. * Analyst Jim Rickards highlights the convergence of record sovereign gold demand and US efforts to unlock a major undeveloped Alaskan deposit containing 57 billion pounds of copper and 71 million ounces of gold. * The policy actions aim to accelerate development timelines for significant domestic copper and gold deposits in response to geopolitical and monetary factors.</w:t>
      </w:r>
      <w:r/>
    </w:p>
    <w:p>
      <w:pPr>
        <w:pStyle w:val="ListNumber"/>
        <w:spacing w:line="240" w:lineRule="auto"/>
        <w:ind w:left="720"/>
      </w:pPr>
      <w:r/>
      <w:hyperlink r:id="rId338">
        <w:r>
          <w:rPr>
            <w:color w:val="0000EE"/>
            <w:u w:val="single"/>
          </w:rPr>
          <w:t>https://www.unian.ua/economics/other/kitay-pekin-pokazav-nespodivane-zrostannya-ekonomiki-na-tli-viyni-ssha-v-irani-13351209.html</w:t>
        </w:r>
      </w:hyperlink>
      <w:r>
        <w:t xml:space="preserve"> - China's economy grew by 5% in the first quarter, surpassing analyst forecasts of 4.8% and the government's 4.5-5% target. Industrial production rose 5.7% annually, driven by high-tech sectors including lithium-ion batteries and industrial robots. Despite weak retail sales and potential energy price shocks from US-Iran tensions, fiscal stimulus and exports supported growth. President Xi Jinping is scheduled to meet Donald Trump in Beijing in mid-May to extend a trade truce.</w:t>
      </w:r>
      <w:r/>
    </w:p>
    <w:p>
      <w:pPr>
        <w:pStyle w:val="ListNumber"/>
        <w:spacing w:line="240" w:lineRule="auto"/>
        <w:ind w:left="720"/>
      </w:pPr>
      <w:r/>
      <w:hyperlink r:id="rId339">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340">
        <w:r>
          <w:rPr>
            <w:color w:val="0000EE"/>
            <w:u w:val="single"/>
          </w:rPr>
          <w:t>https://www.straitstimes.com/asia/chinas-economy-beats-forecasts-to-grow-5-per-cent-in-1q-2026</w:t>
        </w:r>
      </w:hyperlink>
      <w:r>
        <w:t xml:space="preserve"> - * China's GDP expanded by 5 per cent in the first three months of 2026, surpassing economist forecasts of 4.8 per cent. * Industrial output rose 6.1 per cent, with high-tech manufacturing sectors including semiconductors and lithium batteries seeing double-digit growth. * Exports increased by 14.7 per cent, offsetting weak domestic consumption where retail sales grew only 2.4 per cent. * Analysts warn that the ongoing Iran war may introduce higher costs and softer global orders, potentially impacting future growth resilience. * Real estate investment fell 11.2 per cent, continuing to drag on overall fixed asset investment despite recovery in manufacturing and infrastructure.</w:t>
      </w:r>
      <w:r/>
    </w:p>
    <w:p>
      <w:pPr>
        <w:pStyle w:val="ListNumber"/>
        <w:spacing w:line="240" w:lineRule="auto"/>
        <w:ind w:left="720"/>
      </w:pPr>
      <w:r/>
      <w:hyperlink r:id="rId341">
        <w:r>
          <w:rPr>
            <w:color w:val="0000EE"/>
            <w:u w:val="single"/>
          </w:rPr>
          <w:t>https://cleantechnica.com/2026/04/15/over-500-jobs-to-be-created-at-new-solar-cell-manufacturing-facility/</w:t>
        </w:r>
      </w:hyperlink>
      <w:r>
        <w:t xml:space="preserve"> - Suniva, Inc. plans to open a new solar cell manufacturing facility in Laurens, South Carolina, creating approximately 564 jobs. The plant will produce 4.5 gigawatts of solar cells annually. Suniva president Matt Card stated the investment addresses rising electricity demand driven by data centers and the AI boom while supporting US energy independence and domestic security.</w:t>
      </w:r>
      <w:r/>
    </w:p>
    <w:p>
      <w:pPr>
        <w:pStyle w:val="ListNumber"/>
        <w:spacing w:line="240" w:lineRule="auto"/>
        <w:ind w:left="720"/>
      </w:pPr>
      <w:r/>
      <w:hyperlink r:id="rId342">
        <w:r>
          <w:rPr>
            <w:color w:val="0000EE"/>
            <w:u w:val="single"/>
          </w:rPr>
          <w:t>https://www.northernminer.com/commodities-markets/drc-boosts-us-copper-sales-fivefold-to-500000-tonnes/1003890047/</w:t>
        </w:r>
      </w:hyperlink>
      <w:r>
        <w:t xml:space="preserve"> - The Democratic Republic of Congo has increased planned copper sales to the United States to 500,000 tonnes, a fivefold rise from its initial January commitment. Led by state miner Gécamines and marketed through a joint venture with Mercuria Energy, the deal targets output from minority stakes in Kamoto Copper and Tenke Fungurume. Backed by the U.S. International Development Finance Corporation, the agreement aims to convert passive stakes into direct revenue and reduce Chinese dominance in critical mineral supply chains as global demand rises.</w:t>
      </w:r>
      <w:r/>
    </w:p>
    <w:p>
      <w:pPr>
        <w:pStyle w:val="ListNumber"/>
        <w:spacing w:line="240" w:lineRule="auto"/>
        <w:ind w:left="720"/>
      </w:pPr>
      <w:r/>
      <w:hyperlink r:id="rId343">
        <w:r>
          <w:rPr>
            <w:color w:val="0000EE"/>
            <w:u w:val="single"/>
          </w:rPr>
          <w:t>https://skillings.net/copper-deficit-ai-what-it-is-why-it-matters-2026-outlook-april-15th-2026/</w:t>
        </w:r>
      </w:hyperlink>
      <w:r>
        <w:t xml:space="preserve"> - In 2026, the global copper industry faces a critical supply deficit driven by EV and renewable energy demand. ABB's GMD Copilot, an AI-powered digital assistant, is deployed to optimize aging grinding infrastructure, particularly in Chile. By reducing unplanned downtime by 18% and improving throughput by 4%, the technology bridges the gap between supply and demand. The system also aids in preserving institutional knowledge and reducing energy consumption, supporting decarbonization goals.</w:t>
      </w:r>
      <w:r/>
    </w:p>
    <w:p>
      <w:pPr>
        <w:pStyle w:val="ListNumber"/>
        <w:spacing w:line="240" w:lineRule="auto"/>
        <w:ind w:left="720"/>
      </w:pPr>
      <w:r/>
      <w:hyperlink r:id="rId344">
        <w:r>
          <w:rPr>
            <w:color w:val="0000EE"/>
            <w:u w:val="single"/>
          </w:rPr>
          <w:t>https://bitcoinworld.co.in/china-economic-growth-policy-outlook/</w:t>
        </w:r>
      </w:hyperlink>
      <w:r>
        <w:t xml:space="preserve"> - Commerzbank revised its monetary policy forecasts for China following stronger-than-expected economic indicators. Industrial production rose 6.7% year-over-year, retail sales increased 8.2%, and the Purchasing Managers' Index remained in expansion territory for seven consecutive months. These figures exceeded consensus forecasts, leading analysts to anticipate more gradual policy adjustments from the People's Bank of China. The analysis highlights stable inflation at 2.1% and a widening trade surplus as key factors supporting this outlook.</w:t>
      </w:r>
      <w:r/>
    </w:p>
    <w:p>
      <w:pPr>
        <w:pStyle w:val="ListNumber"/>
        <w:spacing w:line="240" w:lineRule="auto"/>
        <w:ind w:left="720"/>
      </w:pPr>
      <w:r/>
      <w:hyperlink r:id="rId345">
        <w:r>
          <w:rPr>
            <w:color w:val="0000EE"/>
            <w:u w:val="single"/>
          </w:rPr>
          <w:t>https://www.lusakatimes.com/2026/04/16/government-backs-smart-mining-innovations/</w:t>
        </w:r>
      </w:hyperlink>
      <w:r>
        <w:t xml:space="preserve"> - The Zambian government reaffirmed its commitment to supporting smart mining innovations through favourable policies. Permanent Secretary Hapenga Kabeta highlighted the importance of technological advancement for sustainability. First Quantum Minerals Limited commissioned an all-electric Hitachi EH 4000 truck at Kansanshi Mine to reduce fuel dependence and lower carbon emissions. CEO Tristan Pascall and Hitachi's Ray Kitic emphasised the initiative's role in enhancing productivity and operational efficiency.</w:t>
      </w:r>
      <w:r/>
    </w:p>
    <w:p>
      <w:pPr>
        <w:pStyle w:val="ListNumber"/>
        <w:spacing w:line="240" w:lineRule="auto"/>
        <w:ind w:left="720"/>
      </w:pPr>
      <w:r/>
      <w:hyperlink r:id="rId346">
        <w:r>
          <w:rPr>
            <w:color w:val="0000EE"/>
            <w:u w:val="single"/>
          </w:rPr>
          <w:t>https://copperbeltkatangamining.com/drc-creates-cobalt-reserve-to-control-exports-and-stabilize-global-prices/?utm_source=rss&amp;utm_medium=rss&amp;utm_campaign=drc-creates-cobalt-reserve-to-control-exports-and-stabilize-global-prices</w:t>
        </w:r>
      </w:hyperlink>
      <w:r>
        <w:t xml:space="preserve"> - * The Democratic Republic of Congo has created a strategic reserve for cobalt and other critical minerals to manage exports and influence global supply dynamics. * Oversight of the reserve is assigned to ARECOMS, which is empowered to acquire, hold, and commercialise strategic mineral resources under a cabinet decree adopted on 10 April. * The government reserves 10% of national cobalt export volumes for strategic use, with an estimated allocation of 9,600 metric tons for 2026. * Mining companies risk forfeiting unused export quotas to the state if they fail to ship allocated volumes within specified deadlines covering Q4 2025 and Q1 2026. * The reserve aims to stabilise the cobalt market and support price recovery by allowing the government to intervene in supply quantities to maintain international market balance. 424. </w:t>
      </w:r>
      <w:hyperlink r:id="rId347">
        <w:r>
          <w:rPr>
            <w:color w:val="0000EE"/>
            <w:u w:val="single"/>
          </w:rPr>
          <w:t>https://techbullion.com/d-day-when-industrial-metals-run-out/</w:t>
        </w:r>
      </w:hyperlink>
      <w:r>
        <w:t xml:space="preserve"> - * The article discusses the growing imbalance between accelerating demand and constrained supply of industrial metals like copper, silver, and platinum group metals. * Electrification trends, including electric vehicles and renewable energy systems, are identified as primary drivers increasing the need for these critical materials. * Supply expansion is hindered by environmental regulations, political hurdles, and the depletion of high-grade ore deposits, leading to longer project timelines. * Market dynamics are shifting from price competition to competitive access, with companies and governments seeking physical ownership and long-term contracts. * Technological solutions such as recycling and substitution are noted as insufficient to fully close the supply-demand gap in the short term. 425. </w:t>
      </w:r>
      <w:hyperlink r:id="rId348">
        <w:r>
          <w:rPr>
            <w:color w:val="0000EE"/>
            <w:u w:val="single"/>
          </w:rPr>
          <w:t>https://www.actionforex.com/contributors/fundamental-analysis/637062-iran-headline-roulette-still-grabs-most-market-attention/</w:t>
        </w:r>
      </w:hyperlink>
      <w:r>
        <w:t xml:space="preserve"> - * China's economy grew by 5% year-on-year in Q1, exceeding the 4.8% forecast. * Industrial production in March increased by 5.7% year-on-year, driven by the manufacturing sector. * Retail sales growth lagged at 1.7% year-on-year, indicating weaker domestic demand. * Property investment fell by 11.2% year-on-year, continuing the sector's malaise. * Market attention remains focused on geopolitical tensions involving Iran and the Strait of Hormuz.</w:t>
      </w:r>
      <w:r/>
    </w:p>
    <w:p>
      <w:pPr>
        <w:pStyle w:val="ListNumber"/>
        <w:spacing w:line="240" w:lineRule="auto"/>
        <w:ind w:left="720"/>
      </w:pPr>
      <w:r/>
      <w:hyperlink r:id="rId349">
        <w:r>
          <w:rPr>
            <w:color w:val="0000EE"/>
            <w:u w:val="single"/>
          </w:rPr>
          <w:t>https://news.metal.com/newscontent/103858065-Why-Fuels-SHFE-Copper-to-Break-Through-100000-yuanmt-Mark-Again-SMM-Analysis</w:t>
        </w:r>
      </w:hyperlink>
      <w:r>
        <w:t xml:space="preserve"> - SHFE copper prices climbed 12.71% from a low of 91,500 yuan/mt to a high of 103,130 yuan/mt between March 23 and April 15, 2026. Tightening global sulphuric acid supply due to Middle East conflicts and export restrictions is expected to constrain SX-EW copper production in the DRC and Zambia. Declining social inventories in China for five consecutive weeks, combined with peak consumption season and smelter maintenance, support a tightening supply-demand balance. Easing geopolitical tensions and a weakening US dollar index have also provided macro support for copper prices.</w:t>
      </w:r>
      <w:r/>
    </w:p>
    <w:p>
      <w:pPr>
        <w:pStyle w:val="ListNumber"/>
        <w:spacing w:line="240" w:lineRule="auto"/>
        <w:ind w:left="720"/>
      </w:pPr>
      <w:r/>
      <w:hyperlink r:id="rId350">
        <w:r>
          <w:rPr>
            <w:color w:val="0000EE"/>
            <w:u w:val="single"/>
          </w:rPr>
          <w:t>https://miningmagazine.com.au/research-breakthrough-could-reshape-copper-processing/</w:t>
        </w:r>
      </w:hyperlink>
      <w:r>
        <w:t xml:space="preserve"> - Researchers from Monash University published a study in Nature Geoscience identifying structural complexities in chalcopyrite that could enable more efficient copper extraction. The research highlights how trace elements like silver can destabilise the mineral's surface to enhance copper release, potentially reducing energy and chemical usage. This development addresses the industry's challenge of processing the mineral responsible for roughly 70 per cent of global copper supply amidst rising demand for electrification and renewable energy systems. The findings suggest that understanding atomic-level interactions could overcome historical barriers to low-temperature leaching and support lower-emission processing routes.</w:t>
      </w:r>
      <w:r/>
    </w:p>
    <w:p>
      <w:pPr>
        <w:pStyle w:val="ListNumber"/>
        <w:spacing w:line="240" w:lineRule="auto"/>
        <w:ind w:left="720"/>
      </w:pPr>
      <w:r/>
      <w:hyperlink r:id="rId351">
        <w:r>
          <w:rPr>
            <w:color w:val="0000EE"/>
            <w:u w:val="single"/>
          </w:rPr>
          <w:t>https://www.livemint.com/market/copper-prices-slip-as-traders-eye-talks-to-end-iran-conflict-11776278508445.html</w:t>
        </w:r>
      </w:hyperlink>
      <w:r>
        <w:t xml:space="preserve"> - * Copper prices edged lower as traders anticipated peace negotiations between the US and Iran, which could ease geopolitical supply risks. * Analysts from Guoyuan Futures, Trafigura Group, and Mercuria Energy Group highlight that long-term demand drivers, particularly for electrification and grid upgrades, are supercharging the metal's growth prospects. * Mercuria predicts copper will return to record highs this quarter due to increased Chinese purchasing for the electricity grid and potential US import rushes. * Despite short-term volatility, the energy crisis is expected to accelerate the global shift toward electrification, increasing the incentive for copper usage in energy transition efforts. 429. </w:t>
      </w:r>
      <w:hyperlink r:id="rId352">
        <w:r>
          <w:rPr>
            <w:color w:val="0000EE"/>
            <w:u w:val="single"/>
          </w:rPr>
          <w:t>https://mining.com.au/codelco-fined-for-six-underground-mine-deaths/</w:t>
        </w:r>
      </w:hyperlink>
      <w:r>
        <w:t xml:space="preserve"> - * Codelco was penalised after six contractors died in a roof collapse at its El Teniente Copper Mine in Chile triggered by a 4.2 magnitude earthquake on 31 July 2025. * The incident caused a rock burst that temporarily suspended underground operations, slashing copper output by more than 20,000 tonnes and delaying shipments. * The Chilean labour ministry imposed US$20,000 on Codelco and US$67,000 on three contracting companies for safety violations and lack of seismic warning procedures. * Regulators found Codelco guilty of violating rules prohibiting worker entry during mine-wide suspensions and failing to have written procedures for seismic warnings.</w:t>
      </w:r>
      <w:r/>
    </w:p>
    <w:p>
      <w:pPr>
        <w:pStyle w:val="ListNumber"/>
        <w:spacing w:line="240" w:lineRule="auto"/>
        <w:ind w:left="720"/>
      </w:pPr>
      <w:r/>
      <w:hyperlink r:id="rId353">
        <w:r>
          <w:rPr>
            <w:color w:val="0000EE"/>
            <w:u w:val="single"/>
          </w:rPr>
          <w:t>https://www.thenationalnews.com/news/us/2026/04/15/us-treasurys-bessent-repeats-calls-for-imf-and-world-bank-to-drop-climate-plans/</w:t>
        </w:r>
      </w:hyperlink>
      <w:r>
        <w:t xml:space="preserve"> - US Treasury Secretary Scott Bessent called for the IMF and World Bank to abandon climate change policies and shift focus to high-quality, durable projects. As the largest shareholder, the US holds veto power over these institutions and is pushing to reduce dependency on Chinese critical mineral imports. Bessent also highlighted the need to diversify supply chains amid disruptions caused by the Iran war and export restrictions from Beijing.</w:t>
      </w:r>
      <w:r/>
    </w:p>
    <w:p>
      <w:pPr>
        <w:pStyle w:val="ListNumber"/>
        <w:spacing w:line="240" w:lineRule="auto"/>
        <w:ind w:left="720"/>
      </w:pPr>
      <w:r/>
      <w:hyperlink r:id="rId354">
        <w:r>
          <w:rPr>
            <w:color w:val="0000EE"/>
            <w:u w:val="single"/>
          </w:rPr>
          <w:t>https://www.trend.az/business/4174929.html</w:t>
        </w:r>
      </w:hyperlink>
      <w:r>
        <w:t xml:space="preserve"> - * OPEC projects China's economy will sustain a 4.5% growth rate for 2026 and 2027 driven by resilient exports and strategic fiscal measures. * The Manufacturing PMI reached 50.8 and the Services PMI hit 52.1 in March, indicating expansionary conditions in both sectors. * Chinese authorities plan to utilise reserve requirement ratio (RRR) cuts to support liquidity rather than reducing policy rates directly. * While the property sector is expected to remain in contraction through 2026, its negative impact on overall GDP growth is projected to diminish. * Exports are anticipated to remain a primary economic pillar supported by high manufacturing competitiveness and a diversified market base. 432. </w:t>
      </w:r>
      <w:hyperlink r:id="rId355">
        <w:r>
          <w:rPr>
            <w:color w:val="0000EE"/>
            <w:u w:val="single"/>
          </w:rPr>
          <w:t>https://www.cartoq.com/car-news/tata-motors-10-lakh-vehicle-milestone-lucknow-electric-bus/</w:t>
        </w:r>
      </w:hyperlink>
      <w:r>
        <w:t xml:space="preserve"> - * Tata Motors Chief Executive N Chandrasekaran and Uttar Pradesh Chief Minister Yogi Adityanath flagged off the 1 millionth commercial vehicle from the Lucknow facility. * The milestone vehicle was a zero-emission electric bus, marking a strategic shift towards green public mobility and fleet electrification. * Tata Motors plans to accelerate production at the Lucknow plant, aiming to manufacture the next 10 lakh units within five years. * The company highlights the financial and environmental benefits of electric buses for state transport undertakings due to predictable duty cycles and lower operating costs. * Government incentives for electric bus procurement are expected to drive institutional orders and support the scaling of electric vehicle infrastructure. 433. </w:t>
      </w:r>
      <w:hyperlink r:id="rId356">
        <w:r>
          <w:rPr>
            <w:color w:val="0000EE"/>
            <w:u w:val="single"/>
          </w:rPr>
          <w:t>https://www.prnewswire.com/news-releases/us-strategic-metals-signs-mou-with-virtus-minerals-to-secure-direct-us-access-to-african-cobalt-and-copper-for-defense-and-strategic-supply-chains-302743540.html</w:t>
        </w:r>
      </w:hyperlink>
      <w:r>
        <w:t xml:space="preserve"> - * US Strategic Metals and Virtus Minerals signed a Memorandum of Understanding in Kinshasa to establish a direct supply chain for critical minerals from the Democratic Republic of Congo to the United States. * The agreement outlines the framework for directing production of cobalt products from Virtus's Chemaf asset to US Strategic Metals' processing facility in Fredericktown, Missouri. * The partnership aims to supply the US defense industrial base and strategic supply chains, reducing dependence on adversary-controlled sources. * Both companies intend to advance the Washington Accords and the US-DRC Strategic Partnership Agreement to foster stability and secure ethical sourcing. 434. </w:t>
      </w:r>
      <w:hyperlink r:id="rId357">
        <w:r>
          <w:rPr>
            <w:color w:val="0000EE"/>
            <w:u w:val="single"/>
          </w:rPr>
          <w:t>https://soyacincau.com/2026/04/15/malaysia-ev-charging-network-is-broken-raya-trip-disaster-lta-139/</w:t>
        </w:r>
      </w:hyperlink>
      <w:r>
        <w:t xml:space="preserve"> - * An EV owner reported friction points such as sluggish apps and poor internet connectivity rather than queues during a Raya trip in Malaysia. * Congestion remains a concern in underserved areas, highlighting a capacity issue as EV numbers grow. * Experts suggest deploying temporary portable DC chargers at high-traffic locations to ease peak season demand. * Long-term improvements require purpose-built highway charging hubs with megawatt-level capacity and open payment systems. * Grid upgrades and streamlined approvals are needed to address operational delays and mobile dead zones on major highways.</w:t>
      </w:r>
      <w:r/>
    </w:p>
    <w:p>
      <w:pPr>
        <w:pStyle w:val="ListNumber"/>
        <w:spacing w:line="240" w:lineRule="auto"/>
        <w:ind w:left="720"/>
      </w:pPr>
      <w:r/>
      <w:hyperlink r:id="rId358">
        <w:r>
          <w:rPr>
            <w:color w:val="0000EE"/>
            <w:u w:val="single"/>
          </w:rPr>
          <w:t>https://strategicenergy.eu/tddl-enters-argentina-targeting-grid-expansion-and-renewables-growth/</w:t>
        </w:r>
      </w:hyperlink>
      <w:r>
        <w:t xml:space="preserve"> - TDDL has entered the Argentine energy market to support the energy transition and grid modernisation. The company has formed a partnership with LH Energy to accelerate local deployment and project delivery capabilities. TDDL plans to supply low, medium, and high voltage cable systems for renewable energy, wind, solar PV, and battery storage projects. Key market opportunities include the expansion of renewable capacity, BESS deployment, and transmission infrastructure reinforcement.</w:t>
      </w:r>
      <w:r/>
    </w:p>
    <w:p>
      <w:pPr>
        <w:pStyle w:val="ListNumber"/>
        <w:spacing w:line="240" w:lineRule="auto"/>
        <w:ind w:left="720"/>
      </w:pPr>
      <w:r/>
      <w:hyperlink r:id="rId359">
        <w:r>
          <w:rPr>
            <w:color w:val="0000EE"/>
            <w:u w:val="single"/>
          </w:rPr>
          <w:t>https://www.morganlewis.com/pubs/2026/04/china-issues-new-regulations-on-countering-foreign-extraterritorial-jurisdiction-what-mncs-need-to-know</w:t>
        </w:r>
      </w:hyperlink>
      <w:r>
        <w:t xml:space="preserve"> - * On April 7, 2026, China's State Council promulgated Decree No. 835 on Countering Foreign Improper Extraterritorial Jurisdiction and Decree No. 834 on the Security of Industrial and Supply Chains, both effective immediately. * The new framework introduces a Malicious Entity List targeting those who promote foreign sanctions and establishes piercing rules for entities controlled by listed parties. * Decree 834 restricts foreign entities' ability to collect supply chain information in China, creating conflicts with EU CSDDD and US UFLPA requirements. * Enforcement has increased sharply, with 67 Unreliable Entity List designations in 2025 and over 100 AFSL designations, alongside active private litigation. * The regulations reference potential criminal liability for individuals and allow investigations based on a threat of harm rather than actual damage. 437. </w:t>
      </w:r>
      <w:hyperlink r:id="rId360">
        <w:r>
          <w:rPr>
            <w:color w:val="0000EE"/>
            <w:u w:val="single"/>
          </w:rPr>
          <w:t>https://www.openpr.com/news/4472541/india-construction-chemicals-market-2025-2035-outlook</w:t>
        </w:r>
      </w:hyperlink>
      <w:r>
        <w:t xml:space="preserve"> - * The Indian construction chemicals market is forecast to grow from USD 4.88 billion in 2025 to USD 17.33 billion by 2035, registering a CAGR of 13.4%. * Growth is driven by government initiatives including the Pradhan Mantri Awas Yojana, Smart Cities Mission, and Bharatmala Pariyojana, alongside rapid urbanization. * Key players such as Pidilite, Sika, BASF, Fosroc, and Asian Paints are expanding portfolios with sustainable, high-performance solutions like nano-additives and low-VOC formulations. * Infrastructure segments, including highways, metros, and ports, account for the largest demand share, while regional growth is led by West and North India. * Challenges include dependence on imported raw materials and price sensitivity in low-cost housing, though domestic production capacity is increasing.</w:t>
      </w:r>
      <w:r/>
    </w:p>
    <w:p>
      <w:pPr>
        <w:pStyle w:val="ListNumber"/>
        <w:spacing w:line="240" w:lineRule="auto"/>
        <w:ind w:left="720"/>
      </w:pPr>
      <w:r/>
      <w:hyperlink r:id="rId361">
        <w:r>
          <w:rPr>
            <w:color w:val="0000EE"/>
            <w:u w:val="single"/>
          </w:rPr>
          <w:t>https://www.euronews.com/2026/04/15/china-set-new-records-in-trade-and-investment-in-central-asia-in-2025</w:t>
        </w:r>
      </w:hyperlink>
      <w:r>
        <w:t xml:space="preserve"> - China's trade with Central Asian states reached $106.3 billion in the first 10 months of 2025, a 12% increase year on year. Chinese investment in the region grew to $35.9 billion by mid-2025, with a shift towards green energy and manufacturing. Major infrastructure projects include the China-Kyrgyzstan-Uzbekistan railway and a new $300 million seaport in Aktau, Kazakhstan. A $1.5 billion agreement was signed to build a copper smelter in Kazakhstan, reinforcing the region's role in copper supply chains. Uzbekistan saw a 36% increase in bilateral trade turnover, while Kyrgyzstan recorded the highest percentage growth in trade volumes.</w:t>
      </w:r>
      <w:r/>
    </w:p>
    <w:p>
      <w:pPr>
        <w:pStyle w:val="ListNumber"/>
        <w:spacing w:line="240" w:lineRule="auto"/>
        <w:ind w:left="720"/>
      </w:pPr>
      <w:r/>
      <w:hyperlink r:id="rId362">
        <w:r>
          <w:rPr>
            <w:color w:val="0000EE"/>
            <w:u w:val="single"/>
          </w:rPr>
          <w:t>https://airqualitynews.com/headlines/chinas-air-pollution-control-enters-deep-water-phase/?utm_source=rss&amp;utm_medium=rss&amp;utm_campaign=chinas-air-pollution-control-enters-deep-water-phase</w:t>
        </w:r>
      </w:hyperlink>
      <w:r>
        <w:t xml:space="preserve"> - * China's air pollution control has entered a 'deep water' phase requiring structural changes rather than rapid conventional reductions. * New national standards mandate PM2.5 limits falling to 30 μg/m³ by 2030 and 25 μg/m³ thereafter, aligning closer to WHO guidelines. * Progress relies on electrifying heavy industry and transport, supported by clean power growth and reduced coal consumption in the power sector. * Key challenges include rising VOC emissions from gasoline vehicles and increased coal use in the chemicals industry, which offset power sector gains. * Future improvements depend on embedding cleaner energy and electrification into China's development model to meet new standards.</w:t>
      </w:r>
      <w:r/>
    </w:p>
    <w:p>
      <w:pPr>
        <w:pStyle w:val="ListNumber"/>
        <w:spacing w:line="240" w:lineRule="auto"/>
        <w:ind w:left="720"/>
      </w:pPr>
      <w:r/>
      <w:hyperlink r:id="rId363">
        <w:r>
          <w:rPr>
            <w:color w:val="0000EE"/>
            <w:u w:val="single"/>
          </w:rPr>
          <w:t>https://news.metal.com/newscontent/103858065-Why-Did-SHFE-Copper-Once-Again-Break-Through-the-100000-YuanMt-Mark-SMM-Analysis</w:t>
        </w:r>
      </w:hyperlink>
      <w:r>
        <w:t xml:space="preserve"> - SHFE copper prices rose 12.71% from a low of 91,500 yuan/mt on March 23 to a high of 103,130 yuan/mt by April 15, 2026, closing at 102,090 yuan/mt. Tightening global sulphuric acid supply due to Middle East conflicts and Chinese export restrictions constrained SX-EW copper production in the DRC and Zambia. Declining social inventories in China for five consecutive weeks, combined with peak consumption season and smelter maintenance, supported a tightening supply-demand balance. Easing geopolitical tensions and a weaker US dollar index provided additional macro support for copper prices.</w:t>
      </w:r>
      <w:r/>
    </w:p>
    <w:p>
      <w:pPr>
        <w:pStyle w:val="ListNumber"/>
        <w:spacing w:line="240" w:lineRule="auto"/>
        <w:ind w:left="720"/>
      </w:pPr>
      <w:r/>
      <w:hyperlink r:id="rId364">
        <w:r>
          <w:rPr>
            <w:color w:val="0000EE"/>
            <w:u w:val="single"/>
          </w:rPr>
          <w:t>https://www.constructioncostaccounting.com/post/construction-industry-economic-outlook-trends</w:t>
        </w:r>
      </w:hyperlink>
      <w:r>
        <w:t xml:space="preserve"> - * Global construction output is projected to reach $15.2 trillion by 2030, with a compound annual growth rate near 3.2%. * Infrastructure investment and data center construction are driving demand, with US data center spending exceeding $50 billion in 2024. * India and Southeast Asia are posting annual growth above 6% due to rapid urbanization, while the US market shows uneven performance. * Challenges include rising interest rates, labor shortages exceeding 500,000 positions in the US, and volatile material costs. * Technology adoption such as BIM and drone surveys is becoming standard practice to improve efficiency and reduce rework. 442. </w:t>
      </w:r>
      <w:hyperlink r:id="rId363">
        <w:r>
          <w:rPr>
            <w:color w:val="0000EE"/>
            <w:u w:val="single"/>
          </w:rPr>
          <w:t>https://news.metal.com/newscontent/103858065-Why-Did-SHFE-Copper-Once-Again-Break-Through-the-100000-YuanMt-Mark-SMM-Analysis</w:t>
        </w:r>
      </w:hyperlink>
      <w:r>
        <w:t xml:space="preserve"> - * SHFE copper prices climbed from a low of 91,500 yuan/mt on 23 March 2026 to a high of 103,130 yuan/mt on 15 April 2026, representing a 12.71% gain. * Tightening global sulphuric acid supply due to Middle East tensions and Chinese export restrictions is expected to constrain SX-EW copper production in the DRC and Zambia. * SMM social copper inventories in China declined for five consecutive weeks, dropping from 578,900 mt to 299,800 mt by 13 April 2026, amid peak consumption season. * Easing geopolitical tensions and a weakening US dollar index provided macro support, though downstream acceptance weakened as prices exceeded 100,000 yuan/mt. 443. </w:t>
      </w:r>
      <w:hyperlink r:id="rId365">
        <w:r>
          <w:rPr>
            <w:color w:val="0000EE"/>
            <w:u w:val="single"/>
          </w:rPr>
          <w:t>https://www.share-talk.com/sp-angel-todays-market-view-wednesday-15th-april-2026/</w:t>
        </w:r>
      </w:hyperlink>
      <w:r>
        <w:t xml:space="preserve"> - * Copper prices jumped 2% following improved market sentiment and concerns over sulphuric acid shortages caused by China's export bans. * China's restrictions on sulphuric acid exports threaten SX-EW copper production in Chile and the DRC, which rely heavily on acid imports. * Antofagasta maintains 2026 production guidance of 650-700kt despite Q1 output reductions due to lower grades and plant downtime. * Andina Copper reports step-out drilling results at the Cobrasco project in Colombia, confirming mineralisation continuity. * Yancoal agrees to acquire an 80% stake in the Kestrel coal mine from EMR for $1.85bn. 444. </w:t>
      </w:r>
      <w:hyperlink r:id="rId366">
        <w:r>
          <w:rPr>
            <w:color w:val="0000EE"/>
            <w:u w:val="single"/>
          </w:rPr>
          <w:t>https://renewablewatch.in/2026/04/15/voltalia-commissions-148-mw-bolobedu-solar-farm-in-south-africa/</w:t>
        </w:r>
      </w:hyperlink>
      <w:r>
        <w:t xml:space="preserve"> - * Voltalia has fully commissioned the 148 MW Bolobedu solar farm in Limpopo province, South Africa. * The project operates under a long-term corporate power purchase agreement with Richards Bay Minerals. * The facility is expected to supply 300 GWh annually and offset 237,000 tonnes of carbon emissions. * Voltalia also secured a 132 MW solar project in Tunisia and commenced construction of a hybrid energy cluster in Uzbekistan. * These developments contribute to the company's global expansion in renewable energy deployment and grid modernization. 445. </w:t>
      </w:r>
      <w:hyperlink r:id="rId367">
        <w:r>
          <w:rPr>
            <w:color w:val="0000EE"/>
            <w:u w:val="single"/>
          </w:rPr>
          <w:t>https://kalkinemedia.com/au/stocks/metal-and-mining/asx-20-giant-fortescue-making-big-energy-moves</w:t>
        </w:r>
      </w:hyperlink>
      <w:r>
        <w:t xml:space="preserve"> - * Fortescue Ltd (ASX:FMG) is integrating renewable energy solutions into its Pilbara region operations. * The company is shifting away from traditional diesel and conventional fuel sources for mining activities. * This operational shift reflects broader industry trends in energy transition and sustainability within the Australian mining sector. * Initiatives involve deploying renewable energy assets and coordinating with existing infrastructure to support continuous operations. 446. </w:t>
      </w:r>
      <w:hyperlink r:id="rId368">
        <w:r>
          <w:rPr>
            <w:color w:val="0000EE"/>
            <w:u w:val="single"/>
          </w:rPr>
          <w:t>https://www.ad-hoc-news.de/boerse/news/ueberblick/edison-international-stock-us2810201077-is-its-california-utility-moat/69154113</w:t>
        </w:r>
      </w:hyperlink>
      <w:r>
        <w:t xml:space="preserve"> - * Edison International operates Southern California Edison, a regulated utility serving 15 million people with revenue set by the California Public Utilities Commission. * The company is investing heavily in grid modernization, wildfire mitigation, and renewable energy integration to meet state clean energy goals. * Analysts highlight a wide economic moat due to its regulated monopoly but warn of valuation tensions from wildfire liabilities and regulatory risks. * Key upcoming events include the 2025-2028 rate case which could authorize billions in capital expenditure for infrastructure upgrades. 447. </w:t>
      </w:r>
      <w:hyperlink r:id="rId369">
        <w:r>
          <w:rPr>
            <w:color w:val="0000EE"/>
            <w:u w:val="single"/>
          </w:rPr>
          <w:t>https://www.jdsupra.com/legalnews/why-ustr-s-latest-section-301-actions-5845354/</w:t>
        </w:r>
      </w:hyperlink>
      <w:r>
        <w:t xml:space="preserve"> - * The US Office of the United States Trade Representative (USTR) announced on March 12, 2026, expansive Section 301 investigations targeting structural excess capacity and forced labor import failures. * The excess capacity probe covers major economies including China, the European Union, Japan, India, Mexico, and Korea, while a separate investigation targets 60 top trading partners regarding forced labor enforcement. * USTR aims to conclude these expedited investigations before July 24, 2026, coinciding with the expiration of existing Section 122 tariffs. * The actions introduce significant uncertainty for global supply chains, potentially increasing input costs and disrupting sourcing strategies across sectors like steel, automobiles, and semiconductors. * Companies are urged to assess exposure, review contractual protections, and submit comments to the USTR portal by April 15, 2026. 448. </w:t>
      </w:r>
      <w:hyperlink r:id="rId370">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 * Solstice Minerals and Neometals are also reporting encouraging drill results at their Nandine and Barrambie projects respectively, highlighting the region's potential for sedimentary-hosted copper deposits.</w:t>
      </w:r>
      <w:r/>
    </w:p>
    <w:p>
      <w:pPr>
        <w:pStyle w:val="ListNumber"/>
        <w:spacing w:line="240" w:lineRule="auto"/>
        <w:ind w:left="720"/>
      </w:pPr>
      <w:r/>
      <w:hyperlink r:id="rId371">
        <w:r>
          <w:rPr>
            <w:color w:val="0000EE"/>
            <w:u w:val="single"/>
          </w:rPr>
          <w:t>https://tedmag.com/border-states-commodity-update-april-2026/</w:t>
        </w:r>
      </w:hyperlink>
      <w: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w:t>
      </w:r>
      <w:r/>
    </w:p>
    <w:p>
      <w:pPr>
        <w:pStyle w:val="ListNumber"/>
        <w:spacing w:line="240" w:lineRule="auto"/>
        <w:ind w:left="720"/>
      </w:pPr>
      <w:r/>
      <w:hyperlink r:id="rId372">
        <w:r>
          <w:rPr>
            <w:color w:val="0000EE"/>
            <w:u w:val="single"/>
          </w:rPr>
          <w:t>https://seekingalpha.com/article/4890593-copp-copper-is-king-of-commodities?utm_source=feed_articles_etfs_and_funds&amp;utm_medium=referral&amp;feed_item_type=article</w:t>
        </w:r>
      </w:hyperlink>
      <w: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451. </w:t>
      </w:r>
      <w:hyperlink r:id="rId373">
        <w:r>
          <w:rPr>
            <w:color w:val="0000EE"/>
            <w:u w:val="single"/>
          </w:rPr>
          <w:t>https://www.dailynewsegypt.com/2026/04/14/ebrd-extends-65m-loan-to-hau-energy-for-solar-storage-project-in-egypt/?utm_source=rss&amp;utm_medium=rss&amp;utm_campaign=ebrd-extends-65m-loan-to-hau-energy-for-solar-storage-project-in-egypt</w:t>
        </w:r>
      </w:hyperlink>
      <w: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w:t>
      </w:r>
      <w:r/>
    </w:p>
    <w:p>
      <w:pPr>
        <w:pStyle w:val="ListNumber"/>
        <w:spacing w:line="240" w:lineRule="auto"/>
        <w:ind w:left="720"/>
      </w:pPr>
      <w:r/>
      <w:hyperlink r:id="rId374">
        <w:r>
          <w:rPr>
            <w:color w:val="0000EE"/>
            <w:u w:val="single"/>
          </w:rPr>
          <w:t>https://microgridmedia.com/south-koreas-president-calls-for-swift-shift/</w:t>
        </w:r>
      </w:hyperlink>
      <w: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w:t>
      </w:r>
      <w:r/>
    </w:p>
    <w:p>
      <w:pPr>
        <w:pStyle w:val="ListNumber"/>
        <w:spacing w:line="240" w:lineRule="auto"/>
        <w:ind w:left="720"/>
      </w:pPr>
      <w:r/>
      <w:hyperlink r:id="rId375">
        <w:r>
          <w:rPr>
            <w:color w:val="0000EE"/>
            <w:u w:val="single"/>
          </w:rPr>
          <w:t>https://www.ad-hoc-news.de/boerse/news/ueberblick/elvalhalcor-s-a-stock-grs281003004-why-does-its-aluminium-expertise/69152521</w:t>
        </w:r>
      </w:hyperlink>
      <w: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454. </w:t>
      </w:r>
      <w:hyperlink r:id="rId376">
        <w:r>
          <w:rPr>
            <w:color w:val="0000EE"/>
            <w:u w:val="single"/>
          </w:rPr>
          <w:t>https://silverseek.com/article/chinese-sulfuric-acid-export-ban-could-exacerbate-physical-silver-shortage</w:t>
        </w:r>
      </w:hyperlink>
      <w: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 455. </w:t>
      </w:r>
      <w:hyperlink r:id="rId377">
        <w:r>
          <w:rPr>
            <w:color w:val="0000EE"/>
            <w:u w:val="single"/>
          </w:rPr>
          <w:t>https://www.northernminer.com/news/angola-flooding-closes-african-copper-export-route/1003889962/</w:t>
        </w:r>
      </w:hyperlink>
      <w:r>
        <w:t xml:space="preserve"> - * Heavy rains in Angola caused flooding that damaged bridges and tracks near Benguela, forcing the Lobito Atlantic Railway to suspend operations indefinitely. * The shutdown disrupts a key export corridor for copper and cobalt from the Democratic Republic of Congo and Zambia, raising supply bottleneck risks for major mining operations. * Affected companies include First Quantum Minerals, Barrick Mining, and Ivanhoe Mines, which rely on the route to move concentrate to Atlantic markets. * Analysts warn that disruptions to sulphur shipments, a key processing input, may prompt producers to reassess consumption and consider output adjustments. * The incident may increase reliance on alternative export routes, including the China-backed rail infrastructure running through Tanzania to the Indian Ocean. 456. </w:t>
      </w:r>
      <w:hyperlink r:id="rId378">
        <w:r>
          <w:rPr>
            <w:color w:val="0000EE"/>
            <w:u w:val="single"/>
          </w:rPr>
          <w:t>https://skillings.net/peru-copper-permit-1-8b-tia-maria-revoked-for-technical-review/</w:t>
        </w:r>
      </w:hyperlink>
      <w:r>
        <w:t xml:space="preserve"> - * Peru's Ministry of Energy and Mines revoked the construction permit for Southern Copper's $1.8 billion Tía María project, triggering a comprehensive technical review. * The decision cites critical gaps in technical documentation regarding waste dump design, seismic stability, and water protection standards in the Islay province. * The revocation halts development of a project expected to produce 120,000 tonnes of annual copper, adding pressure to a market facing structural deficits. * Southern Copper plans to vigorously defend its legal rights, while the project faces a timeline of years for reassessment and new environmental impact assessments. * The move highlights broader 'permitting paralysis' in Peru, where approximately $7 billion in copper projects are stalled due to legal and social challenges. 457. </w:t>
      </w:r>
      <w:hyperlink r:id="rId379">
        <w:r>
          <w:rPr>
            <w:color w:val="0000EE"/>
            <w:u w:val="single"/>
          </w:rPr>
          <w:t>https://www.maritimeprofessional.com/news/democratic-republic-congo-copper-exports-417993</w:t>
        </w:r>
      </w:hyperlink>
      <w:r>
        <w:t xml:space="preserve"> - * Copper exports from the Democratic Republic of Congo fell by 14.6% in the first quarter of 2026 compared to the same period last year. * Cobalt shipments rebounded sharply after a four-month freeze, reaching 48,800 tons in early 2026 against 123,000 tons in the previous year. * Miners face operational strain due to disrupted imports of key chemicals, including sulfur, sulfuric acid, and caustic soda, linked to the U.S.-Israeli war on Iran. * Major operations such as Ivanhoe, CMOC, Glencore, and Sicomines underpinned the remaining copper flows during the period. * The decline in chemical imports has forced some operators to consider cutting usage, impacting ore leaching and sustaining output. 458. </w:t>
      </w:r>
      <w:hyperlink r:id="rId380">
        <w:r>
          <w:rPr>
            <w:color w:val="0000EE"/>
            <w:u w:val="single"/>
          </w:rPr>
          <w:t>https://www.elconciso.es/coyuntura/bruselas-plataforma-compra-minerales-criticos_0_2006481722.html</w:t>
        </w:r>
      </w:hyperlink>
      <w:r>
        <w:t xml:space="preserve"> - * The European Commission has launched a digital platform under the Fundamental Raw Materials Mechanism to facilitate joint purchasing of critical minerals. * The initiative targets 34 materials, including 17 strategic ones such as copper, lithium, and rare earths, to reduce supply chain dependencies. * The voluntary, market-based tool allows buyers, suppliers, and financial institutions to connect for diversification, project development, and storage. * Registration for the first funding round is open until the end of April to aggregate demand and improve market access conditions. * The platform aims to strengthen European supply chains for electrification, digitalisation, and decarbonisation amidst geopolitical instability. 459. </w:t>
      </w:r>
      <w:hyperlink r:id="rId381">
        <w:r>
          <w:rPr>
            <w:color w:val="0000EE"/>
            <w:u w:val="single"/>
          </w:rPr>
          <w:t>https://stratnewsglobal.com/the-gist/indias-import-dependence-is-very-high/</w:t>
        </w:r>
      </w:hyperlink>
      <w:r>
        <w:t xml:space="preserve"> - * The Union Budget for 2026-27 outlines a plan to create rare earth corridors in Odisha, Kerala, Andhra Pradesh, and Tamil Nadu to cut import dependence on critical minerals. * This policy response follows Beijing's export controls in November 2025, which created a choke point for rare earth magnets used in defence and semiconductors. * India possesses 6.9 million metric tonnes of critical mineral reserves but relies heavily on imports, with permanent magnet imports nearly doubling to 57,000 tonnes in 2024-25, 93% sourced from China. * Industry expert Karthik Bansal of the Centre of Social and Economic Progress (CSEP) notes challenges including high auction premiums, lack of investment guarantees under PLIs, and environmental licensing issues. * The government aims to address these barriers to support the National Critical Mineral Mission and encourage private sector exploration. 460. </w:t>
      </w:r>
      <w:hyperlink r:id="rId382">
        <w:r>
          <w:rPr>
            <w:color w:val="0000EE"/>
            <w:u w:val="single"/>
          </w:rPr>
          <w:t>https://www.export.org.uk/insights/trade-news/the-day-in-trade-middle-east-war-hits-chinese-exports-us-position-in-china-meeting-weakened-and-oil-prices-still-vulnerable-despite-ceasefire/</w:t>
        </w:r>
      </w:hyperlink>
      <w:r>
        <w:t xml:space="preserve"> - * China's export growth is predicted to slump to 8.6% in March due to the US-Iran war, raising doubts about surpassing last year's record surplus. * US military depletion in Iran increases demand for Chinese critical minerals, prompting concerns that Beijing will use export controls on gallium and rare earths as leverage in upcoming trade negotiations. * China has significantly increased export control announcements between 2021 and 2025, with ten specifically targeting critical minerals and rare earths. * Oil prices remain volatile despite ceasefire hopes, with Brent crude falling below $100 as the IEA assesses potential further strategic reserve releases. * Hungary's new Prime Minister Péter Magyar signals a potential shift in EU-Russia relations, possibly facilitating a €90bn loan to Ukraine and new sanctions.</w:t>
      </w:r>
      <w:r/>
    </w:p>
    <w:p>
      <w:pPr>
        <w:pStyle w:val="ListNumber"/>
        <w:spacing w:line="240" w:lineRule="auto"/>
        <w:ind w:left="720"/>
      </w:pPr>
      <w:r/>
      <w:hyperlink r:id="rId383">
        <w:r>
          <w:rPr>
            <w:color w:val="0000EE"/>
            <w:u w:val="single"/>
          </w:rPr>
          <w:t>https://www.chinanews.net/news/278982968/china-manufacturing-sector-remains-resilient-in-volatile-world</w:t>
        </w:r>
      </w:hyperlink>
      <w:r>
        <w:t xml:space="preserve"> - China's manufacturing sector demonstrates resilience amid global economic turbulence, supported by the 15th Five-Year Plan (2026-2030) which prioritizes advanced manufacturing and core technology breakthroughs. High-tech manufacturing value-added output grew 13.1% year-on-year in the first two months of 2026, while AI adoption among major firms exceeds 30%. The government has lifted all foreign investment restrictions in the manufacturing sector, facilitating projects like BASF's new complex in Guangdong and Zoomlion's smart factory in Hungary.</w:t>
      </w:r>
      <w:r/>
    </w:p>
    <w:p>
      <w:pPr>
        <w:pStyle w:val="ListNumber"/>
        <w:spacing w:line="240" w:lineRule="auto"/>
        <w:ind w:left="720"/>
      </w:pPr>
      <w:r/>
      <w:hyperlink r:id="rId384">
        <w:r>
          <w:rPr>
            <w:color w:val="0000EE"/>
            <w:u w:val="single"/>
          </w:rPr>
          <w:t>https://www.batimes.com.ar/news/economy/chilean-miner-antofagasta-signals-interest-in-joining-argentinas-copper-rush.phtml</w:t>
        </w:r>
      </w:hyperlink>
      <w:r>
        <w:t xml:space="preserve"> - * Antofagasta Plc CEO Iván Arriagada stated the company is considering standalone exploration or partnerships in Argentina's copper sector. * The Chilean miner identified potential synergies with Chilean infrastructure and expertise to support projects across the Andes. * Argentina's government is implementing the RIGI regime to ease restrictions and attract investment, aiming to become a major copper supplier. * Antofagasta maintains a history of limited operations in Argentina but prioritises Chile due to its established regulatory framework and infrastructure. * The company also remains committed to advancing its US copper ambitions despite ongoing permitting challenges. 463. </w:t>
      </w:r>
      <w:hyperlink r:id="rId385">
        <w:r>
          <w:rPr>
            <w:color w:val="0000EE"/>
            <w:u w:val="single"/>
          </w:rPr>
          <w:t>https://www.northernminer.com/news/prolonged-hormuz-strait-closure-would-have-profound-impact-on-mining-friedland/1003889913/</w:t>
        </w:r>
      </w:hyperlink>
      <w:r>
        <w:t xml:space="preserve"> - * Ivanhoe Mines founder Robert Friedland warns that a prolonged closure of the Strait of Hormuz would severely impact global copper supply chains by driving up sulphur and sulphuric acid prices. * With 20% of global copper supply relying on sulphuric acid leaching and potential Chinese export bans, the mining industry faces critical shortages of precursor materials. * Ivanhoe's Kamoa-Kakula complex in the Democratic Republic of Congo is positioned as a strategic advantage due to its ability to produce its own sulphuric acid as a smelting by-product. * Despite the strategic positioning, Ivanhoe has slashed its near-term production guidance for Kamoa-Kakula, reducing 2026 anode output expectations to 290,000-330,000 tonnes. * The company reported first-quarter production of 71,417 tonnes of copper in anode from Kamoa-Kakula while drawing up contingency plans for potential U.S.-led war on Iran disruptions. 464. </w:t>
      </w:r>
      <w:hyperlink r:id="rId386">
        <w:r>
          <w:rPr>
            <w:color w:val="0000EE"/>
            <w:u w:val="single"/>
          </w:rPr>
          <w:t>https://www.straitstimes.com/world/europe/chilean-copper-miner-codelco-contractors-fined-after-deadly-mine-collapse</w:t>
        </w:r>
      </w:hyperlink>
      <w:r>
        <w:t xml:space="preserve"> - * Chilean state copper miner Codelco and three contractors were fined by labor authorities following a deadly rock burst at the El Teniente mine on July 31. * Contractors received heavier sanctions than Codelco for failures including late reporting of fatalities and inadequate safety planning. * The accident halted underground operations, causing significant production cuts and disrupting global copper supply. * Codelco has implemented tighter safety procedures and is awaiting decisions on ongoing legal proceedings regarding the incident. * Senior executives at the mine have departed following internal audits that found inconsistencies and concealment related to previous accidents. 465. </w:t>
      </w:r>
      <w:hyperlink r:id="rId387">
        <w:r>
          <w:rPr>
            <w:color w:val="0000EE"/>
            <w:u w:val="single"/>
          </w:rPr>
          <w:t>https://kalkinemedia.com/uk/stocks/metals-and-mining/glencore-hits-yearly-high-as-ftse-100-tracks-commodity-rally</w:t>
        </w:r>
      </w:hyperlink>
      <w:r>
        <w:t xml:space="preserve"> - * Glencore shares reached a new annual high driven by strong market activity and a broader commodity rally within the FTSE 100. * The company's diversified portfolio of copper, cobalt, and energy products aligns with global demand shifts in electrification and renewable energy systems. * Increased trading volume reflects heightened engagement in the basic materials sector as supply dynamics and industrial production influence valuations. * Demand for metals like copper and cobalt is being shaped by developments in battery technologies and lower-emission energy transitions. 466. </w:t>
      </w:r>
      <w:hyperlink r:id="rId388">
        <w:r>
          <w:rPr>
            <w:color w:val="0000EE"/>
            <w:u w:val="single"/>
          </w:rPr>
          <w:t>https://globalriskcommunity.com/market_research/copper-plate-price-trend-analysis-chart-index-market-insights</w:t>
        </w:r>
      </w:hyperlink>
      <w:r>
        <w:t xml:space="preserve"> - * Global copper plate prices increased quarter-over-quarter in Q4 2025 across North America, Asia-Pacific, and Europe due to supply tightness and resilient industrial demand. * Europe recorded the highest price surge of +5.86% QoQ, followed by Asia-Pacific at +2.797% QoQ and North America at +1.88% QoQ. * Key drivers include limited mill inventories, high energy costs, and sustained demand from electric vehicles, renewable energy infrastructure, and construction sectors. * The market outlook for 2026 remains positive, supported by long-term structural demand from the global transition toward renewable energy and electrification. 467. </w:t>
      </w:r>
      <w:hyperlink r:id="rId389">
        <w:r>
          <w:rPr>
            <w:color w:val="0000EE"/>
            <w:u w:val="single"/>
          </w:rPr>
          <w:t>https://www.carboncopy.info/twin-fossil-fuel-shocks-speeding-global-shift-to-clean-energy-report</w:t>
        </w:r>
      </w:hyperlink>
      <w:r>
        <w:t xml:space="preserve"> - * Ember report indicates 2020s fossil fuel shocks are speeding up structural change towards clean energy. * Russia-Ukraine war and US-Israel attack on Iran exposed fragility of fossil fuel dependence. * Solar, wind, battery storage, and electric vehicles are now cheaper and faster to deploy than fossil alternatives. * Asia identified as key driver due to high exposure to Strait of Hormuz supply disruptions. * Governments urged to focus on rapid electrification rather than increasing fossil fuel subsidies. 468. </w:t>
      </w:r>
      <w:hyperlink r:id="rId390">
        <w:r>
          <w:rPr>
            <w:color w:val="0000EE"/>
            <w:u w:val="single"/>
          </w:rPr>
          <w:t>https://www.eqmagpro.com/sineng-electric-strengthens-grid-stability-with-300-mw-1200-mwh-energy-storage-project-in-northwest-china-eq/</w:t>
        </w:r>
      </w:hyperlink>
      <w:r>
        <w:t xml:space="preserve"> - * Sineng Electric has commenced commercial operation of a 300 MW / 1,200 MWh standalone energy storage project in Zhangye City, northwest China. * The four-hour long-duration system is designed to mitigate renewable energy curtailment caused by intermittency and grid congestion in the Gobi Desert region. * Utilising Sineng Electric's 1,250 kW central PCS with 99% peak efficiency, the project is expected to reduce annual curtailed wind and solar generation by over 79 million kWh. * The facility will provide critical grid ancillary services including frequency regulation, peak shaving, and load shifting to enhance grid reliability in Gansu Province.</w:t>
      </w:r>
      <w:r/>
    </w:p>
    <w:p>
      <w:pPr>
        <w:pStyle w:val="ListNumber"/>
        <w:spacing w:line="240" w:lineRule="auto"/>
        <w:ind w:left="720"/>
      </w:pPr>
      <w:r/>
      <w:hyperlink r:id="rId391">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392">
        <w:r>
          <w:rPr>
            <w:color w:val="0000EE"/>
            <w:u w:val="single"/>
          </w:rPr>
          <w:t>https://whatsupeuenglish.substack.com/p/what-the-eu-pact-on-asylum-and-migration</w:t>
        </w:r>
      </w:hyperlink>
      <w: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471. </w:t>
      </w:r>
      <w:hyperlink r:id="rId393">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394">
        <w:r>
          <w:rPr>
            <w:color w:val="0000EE"/>
            <w:u w:val="single"/>
          </w:rPr>
          <w:t>https://www.abendzeitung-muenchen.de/mehr/geld/zu-abhaengig-von-china-eu-kammer-warnt-vor-folgen-fuer-europa-art-1124962</w:t>
        </w:r>
      </w:hyperlink>
      <w: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w:t>
      </w:r>
      <w:r/>
    </w:p>
    <w:p>
      <w:pPr>
        <w:pStyle w:val="ListNumber"/>
        <w:spacing w:line="240" w:lineRule="auto"/>
        <w:ind w:left="720"/>
      </w:pPr>
      <w:r/>
      <w:hyperlink r:id="rId391">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395">
        <w:r>
          <w:rPr>
            <w:color w:val="0000EE"/>
            <w:u w:val="single"/>
          </w:rPr>
          <w:t>https://www.farm-equipment.com/articles/25196-us-expands-metals-tariffs</w:t>
        </w:r>
      </w:hyperlink>
      <w: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475. </w:t>
      </w:r>
      <w:hyperlink r:id="rId393">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391">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396">
        <w:r>
          <w:rPr>
            <w:color w:val="0000EE"/>
            <w:u w:val="single"/>
          </w:rPr>
          <w:t>https://copperbeltkatangamining.com/zambia-positions-itself-as-a-strategic-hub-for-global-copper-investment/?utm_source=rss&amp;utm_medium=rss&amp;utm_campaign=zambia-positions-itself-as-a-strategic-hub-for-global-copper-investment</w:t>
        </w:r>
      </w:hyperlink>
      <w: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478. </w:t>
      </w:r>
      <w:hyperlink r:id="rId397">
        <w:r>
          <w:rPr>
            <w:color w:val="0000EE"/>
            <w:u w:val="single"/>
          </w:rPr>
          <w:t>https://www.df.cl/empresas/mineria/codelco-y-tres-firmas-contratistas-fueron-multadas-tras-el-mortal-derrumbe</w:t>
        </w:r>
      </w:hyperlink>
      <w:r>
        <w:t xml:space="preserve"> - • The collapse on 31 July caused the death of six subcontracted workers and injuries to others at El Teniente, Chile's largest underground copper mine.</w:t>
        <w:br/>
      </w:r>
      <w:r>
        <w:t>• Codelco was fined by labour regulators; contractors faced higher fines, with total penalties of approximately US$ 87,000.</w:t>
        <w:br/>
      </w:r>
      <w:r>
        <w:t>• The incident resulted in operational halts, reducing copper production and highlighting geotechnical risks in old mines.</w:t>
        <w:br/>
      </w:r>
      <w:r>
        <w:t>• Codelco strengthened safety procedures and announced leadership changes following the accident.</w:t>
        <w:br/>
      </w:r>
      <w:r>
        <w:t xml:space="preserve">• Contractors were criticised for delayed accident reporting and inadequate risk assessments, especially regarding seismic hazards. 479. </w:t>
      </w:r>
      <w:hyperlink r:id="rId398">
        <w:r>
          <w:rPr>
            <w:color w:val="0000EE"/>
            <w:u w:val="single"/>
          </w:rPr>
          <w:t>https://www.sgcarmart.com/articles/news/dongfeng-nissan-launches-the-all-new-nx8-in-china-38709</w:t>
        </w:r>
      </w:hyperlink>
      <w: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480. </w:t>
      </w:r>
      <w:hyperlink r:id="rId399">
        <w:r>
          <w:rPr>
            <w:color w:val="0000EE"/>
            <w:u w:val="single"/>
          </w:rPr>
          <w:t>https://www.openpr.com/news/4467985/energy-storage-systems-market-to-reach-usd-472-8-billion-by-2032</w:t>
        </w:r>
      </w:hyperlink>
      <w: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481. </w:t>
      </w:r>
      <w:hyperlink r:id="rId400">
        <w:r>
          <w:rPr>
            <w:color w:val="0000EE"/>
            <w:u w:val="single"/>
          </w:rPr>
          <w:t>https://www.riotimesonline.com/ipsa-chile-copper-rally-oil-relief/</w:t>
        </w:r>
      </w:hyperlink>
      <w: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482. </w:t>
      </w:r>
      <w:hyperlink r:id="rId401">
        <w:r>
          <w:rPr>
            <w:color w:val="0000EE"/>
            <w:u w:val="single"/>
          </w:rPr>
          <w:t>https://www.newskart.com/maruti-suzuki-plans-four-new-evs-by-2031-what-it-means-for-indias-ev-race/</w:t>
        </w:r>
      </w:hyperlink>
      <w: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483. </w:t>
      </w:r>
      <w:hyperlink r:id="rId402">
        <w:r>
          <w:rPr>
            <w:color w:val="0000EE"/>
            <w:u w:val="single"/>
          </w:rPr>
          <w:t>https://gestion.pe/economia/tia-maria-sufre-reves-cuales-son-las-empresas-que-hoy-producen-cobre-y-que-proyectos-que-quedan-en-cartera-noticia/</w:t>
        </w:r>
      </w:hyperlink>
      <w: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484. </w:t>
      </w:r>
      <w:hyperlink r:id="rId403">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t xml:space="preserve"> - </w:t>
      </w:r>
      <w:r>
        <w:rPr>
          <w:i/>
        </w:rPr>
        <w:t>Fortescue announces it will eliminate fossil fuels from its Pilbara operations within three years, aiming for completion by 2030.</w:t>
      </w:r>
      <w:r/>
      <w:r>
        <w:rPr>
          <w:i/>
        </w:rPr>
        <w:t>The company's investment in wind, solar, and storage is 100 times larger than similar projects at Bellevue Gold and Liontown Resources.</w:t>
      </w:r>
      <w:r/>
      <w:r>
        <w:rPr>
          <w:i/>
        </w:rPr>
        <w:t>Fortescue's 'green grid' of 2 GW wind and solar backed by 4.5 GWh storage is expected to be operational two years early.</w:t>
      </w:r>
      <w:r/>
      <w:r>
        <w:rPr>
          <w:i/>
        </w:rPr>
        <w:t>The company argues the switch to renewables makes economic sense, with costs likely below $100/MWh.</w:t>
      </w:r>
      <w:r/>
      <w:r>
        <w:rPr>
          <w:i/>
        </w:rPr>
        <w:t>Fortescue explores becoming a power supplier for other mining companies, potentially influencing industry-wide decarbonisation.</w:t>
      </w:r>
      <w:r>
        <w:t xml:space="preserve">485. </w:t>
      </w:r>
      <w:hyperlink r:id="rId404">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486. </w:t>
      </w:r>
      <w:hyperlink r:id="rId405">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487. </w:t>
      </w:r>
      <w:hyperlink r:id="rId406">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488. </w:t>
      </w:r>
      <w:hyperlink r:id="rId407">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489. </w:t>
      </w:r>
      <w:hyperlink r:id="rId408">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r/>
    </w:p>
    <w:p>
      <w:r/>
      <w:r>
        <w:t xml:space="preserve">490. </w:t>
      </w:r>
      <w:hyperlink r:id="rId407">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491. </w:t>
      </w:r>
      <w:hyperlink r:id="rId409">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492. </w:t>
      </w:r>
      <w:hyperlink r:id="rId410">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493. </w:t>
      </w:r>
      <w:hyperlink r:id="rId411">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494. </w:t>
      </w:r>
      <w:hyperlink r:id="rId412">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495. </w:t>
      </w:r>
      <w:hyperlink r:id="rId413">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496. </w:t>
      </w:r>
      <w:hyperlink r:id="rId414">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497. </w:t>
      </w:r>
      <w:hyperlink r:id="rId415">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498. </w:t>
      </w:r>
      <w:hyperlink r:id="rId416">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499. </w:t>
      </w:r>
      <w:hyperlink r:id="rId417">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500. </w:t>
      </w:r>
      <w:hyperlink r:id="rId418">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ingfeeds.com/chile-targets-faster-permitting-to-advance-us100-billion-in-mining-projects/" TargetMode="External"/><Relationship Id="rId10" Type="http://schemas.openxmlformats.org/officeDocument/2006/relationships/hyperlink" Target="https://www.myjoyonline.com/assembly-members-in-nzema-east-seek-govt-intervention-over-mining-impasse/" TargetMode="External"/><Relationship Id="rId11" Type="http://schemas.openxmlformats.org/officeDocument/2006/relationships/hyperlink" Target="https://www.freemalaysiatoday.com/category/business/2026/04/22/us-trade-rep-urges-allies-to-pay-more-for-critical-minerals" TargetMode="External"/><Relationship Id="rId12" Type="http://schemas.openxmlformats.org/officeDocument/2006/relationships/hyperlink" Target="https://macaudailytimes.com.mo/chinas-industrial-economy-up-6-1-in-q1.html" TargetMode="External"/><Relationship Id="rId13" Type="http://schemas.openxmlformats.org/officeDocument/2006/relationships/hyperlink" Target="https://reneweconomy.com.au/hybridisation-of-wind-solar-and-battery-storage-is-no-longer-optional-its-the-new-baseline/?utm_source=rss&amp;utm_medium=rss&amp;utm_campaign=hybridisation-of-wind-solar-and-battery-storage-is-no-longer-optional-its-the-new-baseline" TargetMode="External"/><Relationship Id="rId14" Type="http://schemas.openxmlformats.org/officeDocument/2006/relationships/hyperlink" Target="https://www.fool.com.au/2026/04/22/rio-tinto-shares-soar-to-an-all-time-high-buy-hold-or-sell/" TargetMode="External"/><Relationship Id="rId15" Type="http://schemas.openxmlformats.org/officeDocument/2006/relationships/hyperlink" Target="https://newtalk.tw/news/view/2026-04-22/1031116" TargetMode="External"/><Relationship Id="rId16" Type="http://schemas.openxmlformats.org/officeDocument/2006/relationships/hyperlink" Target="https://www.theguardian.com/business/2026/apr/21/ev-charging-shake-up-looks-to-help-uk-households-solve-off-street-parking-problem" TargetMode="External"/><Relationship Id="rId17" Type="http://schemas.openxmlformats.org/officeDocument/2006/relationships/hyperlink" Target="https://pandayoo.com/post/why-chinese-transformer-makers-are-benefiting-from-the-global-grid-and-ai-power-crunch-en/" TargetMode="External"/><Relationship Id="rId18" Type="http://schemas.openxmlformats.org/officeDocument/2006/relationships/hyperlink" Target="https://electrek.co/2026/04/21/us-wind-just-had-a-big-comeback-and-2026-could-be-even-bigger/" TargetMode="External"/><Relationship Id="rId19" Type="http://schemas.openxmlformats.org/officeDocument/2006/relationships/hyperlink" Target="https://www.gurufocus.com/news/8805247/china-copper-output-hits-record-133-million-tons-as-q1-rises-93" TargetMode="External"/><Relationship Id="rId20" Type="http://schemas.openxmlformats.org/officeDocument/2006/relationships/hyperlink" Target="https://www.scmp.com/business/china-business/article/3350938/catl-drive-electrification-faster-charging-and-higher-performing-batteries?utm_source=rss_feed" TargetMode="External"/><Relationship Id="rId21" Type="http://schemas.openxmlformats.org/officeDocument/2006/relationships/hyperlink" Target="https://biz.chosun.com/en/en-industry/2026/04/22/4O4BLZ7R5FB4XM52TAC6T7XWIU/" TargetMode="External"/><Relationship Id="rId22" Type="http://schemas.openxmlformats.org/officeDocument/2006/relationships/hyperlink" Target="https://www.indexbox.io/blog/powerplus-energy-secures-arena-grant-to-triple-battery-manufacturing-capacity/" TargetMode="External"/><Relationship Id="rId23" Type="http://schemas.openxmlformats.org/officeDocument/2006/relationships/hyperlink" Target="https://esdnews.com.au/renewables-met-99-of-global-electricity-demand-growth-in-2025/" TargetMode="External"/><Relationship Id="rId24" Type="http://schemas.openxmlformats.org/officeDocument/2006/relationships/hyperlink" Target="https://www.newsghana.com.gh/caca-urges-minister-to-terminate-bogoso-prestea-lease-as-review-nears-conclusion/" TargetMode="External"/><Relationship Id="rId25" Type="http://schemas.openxmlformats.org/officeDocument/2006/relationships/hyperlink" Target="https://www.gurufocus.com/news/8806742/goldman-sachs-predicts-copper-prices-at-12650ton-amid-supply-risks" TargetMode="External"/><Relationship Id="rId26" Type="http://schemas.openxmlformats.org/officeDocument/2006/relationships/hyperlink" Target="https://gestion.pe/mundo/internacional/chile-gobierno-de-kast-ve-con-preocupacion-futuro-de-codelco-y-descarta-dos-escenarios-noticia/" TargetMode="External"/><Relationship Id="rId27" Type="http://schemas.openxmlformats.org/officeDocument/2006/relationships/hyperlink" Target="https://25h.app/2026/04/21/%D8%BA%D9%88%D9%84%D8%AF%D9%85%D8%A7%D9%86-%D8%B3%D8%A7%D9%83%D8%B3-%D8%AA%D8%AB%D8%A8%D8%AA-%D8%AA%D9%88%D9%82%D8%B9%D8%A7%D8%AA%D9%87%D8%A7-%D9%84%D9%84%D9%86%D8%AD%D8%A7%D8%B3-%D8%B1/" TargetMode="External"/><Relationship Id="rId28" Type="http://schemas.openxmlformats.org/officeDocument/2006/relationships/hyperlink" Target="https://news.ltn.com.tw/news/focus/breakingnews/5411580" TargetMode="External"/><Relationship Id="rId29" Type="http://schemas.openxmlformats.org/officeDocument/2006/relationships/hyperlink" Target="https://www.marketpulse.com/markets/chart-alert-bullish-flag-formation-in-copper-xcuusd-as-2nd-us-iran-peace-talks-loom/" TargetMode="External"/><Relationship Id="rId30" Type="http://schemas.openxmlformats.org/officeDocument/2006/relationships/hyperlink" Target="https://mugglehead.com/codelco-anglo-american-pursue-dual-track-approval-for-shared-chile-copper-mine/" TargetMode="External"/><Relationship Id="rId31" Type="http://schemas.openxmlformats.org/officeDocument/2006/relationships/hyperlink" Target="https://24.ae/article/955696/%d9%82%d8%b7%d8%a7%d8%b1%d8%a7%d8%aa-%d8%aa%d8%ad%d8%aa-%d8%a7%d9%84%d9%85%d8%a7%d8%a1-%d9%85%d8%b4%d8%b1%d9%88%d8%b9-%d8%b5%d9%8a%d9%86%d9%8a-%d9%8a%d8%b9%d9%8a%d8%af-%d8%b1%d8%b3%d9%85-%d9%85%d8%b3%d8%aa%d9%82%d8%a8%d9%84-%d8%a7%d9%84%d8%b3%d9%81%d8%b1-%d9%88%d8%a7%d9%84%d8%aa%d8%ac%d8%a7%d8%b1%d8%a9" TargetMode="External"/><Relationship Id="rId32" Type="http://schemas.openxmlformats.org/officeDocument/2006/relationships/hyperlink" Target="https://www.streetwisereports.com/article/2026/04/20/u-s-senate-moves-to-end-20-year-mining-ban-unlocking-key-copper-nickel-region.html" TargetMode="External"/><Relationship Id="rId33" Type="http://schemas.openxmlformats.org/officeDocument/2006/relationships/hyperlink" Target="https://www.prnewswire.com/news-releases/trilogy-metals-announces-commencement-of-permitting-for-high-grade-arctic-copper-zinc-lead-gold-silver-project-in-alaska-302749268.html" TargetMode="External"/><Relationship Id="rId34" Type="http://schemas.openxmlformats.org/officeDocument/2006/relationships/hyperlink" Target="https://www.adomonline.com/nzema-east-mining-impasse-assembly-members-seek-government-intervention/" TargetMode="External"/><Relationship Id="rId35" Type="http://schemas.openxmlformats.org/officeDocument/2006/relationships/hyperlink" Target="https://www.truthdig.com/articles/the-us-claims-to-be-helping-the-drc-but-its-all-about-mineral-control/?utm_source=rss&amp;utm_medium=rss&amp;utm_campaign=the-us-claims-to-be-helping-the-drc-but-its-all-about-mineral-control" TargetMode="External"/><Relationship Id="rId36" Type="http://schemas.openxmlformats.org/officeDocument/2006/relationships/hyperlink" Target="https://oilprice.com/Energy/Energy-General/Kazakhstans-Critical-Mineral-Boom-Collides-With-State-Control.html" TargetMode="External"/><Relationship Id="rId37" Type="http://schemas.openxmlformats.org/officeDocument/2006/relationships/hyperlink" Target="https://oilprice.com/Energy/Energy-General/The-Middle-Corridor-Emerges-as-a-Strategic-Lifeline-for-Global-Trade.html" TargetMode="External"/><Relationship Id="rId38" Type="http://schemas.openxmlformats.org/officeDocument/2006/relationships/hyperlink" Target="https://www.globenewswire.com/news-release/2026/04/21/3278349/0/en/Trump-Has-Made-Unlocking-America-s-Natural-Resources-One-of-His-Administration-s-Defining-Priorities-Jim-Rickards-Says-One-Alaskan-Deposit-Sits-at-the-Intersection-of-Every-Policy-.html" TargetMode="External"/><Relationship Id="rId39" Type="http://schemas.openxmlformats.org/officeDocument/2006/relationships/hyperlink" Target="https://www.df.cl/opinion/columnistas/china-esta-subiendo-la-apuesta" TargetMode="External"/><Relationship Id="rId40" Type="http://schemas.openxmlformats.org/officeDocument/2006/relationships/hyperlink" Target="https://skillings.net/perus-tia-maria-permit-revoked-a-1-8-billion-warning-for-copper-investors/" TargetMode="External"/><Relationship Id="rId41" Type="http://schemas.openxmlformats.org/officeDocument/2006/relationships/hyperlink" Target="https://seekingalpha.com/article/4892460-first-quantum-minerals-a-mine-that-could-change-the-valuation?source=feed_all_articles" TargetMode="External"/><Relationship Id="rId42" Type="http://schemas.openxmlformats.org/officeDocument/2006/relationships/hyperlink" Target="https://skillings.net/skillings-mining-intelligence-the-ai-energy-nexus-perus-1-8b-copper-shock-april-21-2026/" TargetMode="External"/><Relationship Id="rId43" Type="http://schemas.openxmlformats.org/officeDocument/2006/relationships/hyperlink" Target="https://skillings.net/the-new-geopolitics-of-mining-inside-forge-and-the-uss-11-new-bilateral-deals/" TargetMode="External"/><Relationship Id="rId44" Type="http://schemas.openxmlformats.org/officeDocument/2006/relationships/hyperlink" Target="https://ny1.com/nyc/all-boroughs/traffic_and_transit/2026/04/21/feds-announce-nearly--5-billion-in-funding-for-amtrak-s-north-east-corridor-" TargetMode="External"/><Relationship Id="rId45" Type="http://schemas.openxmlformats.org/officeDocument/2006/relationships/hyperlink" Target="https://www.constructiondive.com/news/amtrak-northeast-corridor-long-distance-trains/818099/" TargetMode="External"/><Relationship Id="rId46" Type="http://schemas.openxmlformats.org/officeDocument/2006/relationships/hyperlink" Target="https://www.chinanews.net/news/279001556/tech-advancements-underpin-china-q1-industrial-economy" TargetMode="External"/><Relationship Id="rId47" Type="http://schemas.openxmlformats.org/officeDocument/2006/relationships/hyperlink" Target="https://www.mining.com/rio-tinto-copper-surge-offsets-iron-ore-disruption/" TargetMode="External"/><Relationship Id="rId48" Type="http://schemas.openxmlformats.org/officeDocument/2006/relationships/hyperlink" Target="https://gestion.pe/economia/tia-maria-pese-a-dar-luz-verde-a-la-explotacion-del-proyecto-presidente-jose-balcazar-dice-que-seguira-dialogo-con-otros-actores-como-dirigentes-noticia/" TargetMode="External"/><Relationship Id="rId49" Type="http://schemas.openxmlformats.org/officeDocument/2006/relationships/hyperlink" Target="https://www.kitco.com/news/off-the-wire/2026-04-21/goldman-sachs-maintains-2026-copper-price-surplus-forecasts" TargetMode="External"/><Relationship Id="rId50" Type="http://schemas.openxmlformats.org/officeDocument/2006/relationships/hyperlink" Target="https://elbuho.pe/2026/04/tia-maria-nuevamente-con-luz-verde-minem-aprueba-primera-fase-de-explotacion/" TargetMode="External"/><Relationship Id="rId51" Type="http://schemas.openxmlformats.org/officeDocument/2006/relationships/hyperlink" Target="https://www.cargotalkgcc.com/post/three-nation-rail-corridor-to-boost-trade" TargetMode="External"/><Relationship Id="rId52" Type="http://schemas.openxmlformats.org/officeDocument/2006/relationships/hyperlink" Target="https://www.washingtonexaminer.com/op-eds/4536050/critical-minerals-china-angola/" TargetMode="External"/><Relationship Id="rId53" Type="http://schemas.openxmlformats.org/officeDocument/2006/relationships/hyperlink" Target="https://cleantechnica.com/2026/04/21/from-handshakes-to-shovels-in-the-ground-how-the-eu-can-reset-its-minerals-diplomacy/" TargetMode="External"/><Relationship Id="rId54" Type="http://schemas.openxmlformats.org/officeDocument/2006/relationships/hyperlink" Target="https://bianet.org/haber/over-100-miners-detained-after-march-to-ankara-over-unpaid-wages-318942" TargetMode="External"/><Relationship Id="rId55" Type="http://schemas.openxmlformats.org/officeDocument/2006/relationships/hyperlink" Target="https://news.robotfx.org/2026/04/taiwan-export-orders-hit-record-high.html" TargetMode="External"/><Relationship Id="rId56" Type="http://schemas.openxmlformats.org/officeDocument/2006/relationships/hyperlink" Target="https://solarquarter.com/2026/04/21/recurrent-energy-secures-e1-3-billion-credit-facility-to-accelerate-renewable-expansion-across-europe/" TargetMode="External"/><Relationship Id="rId57" Type="http://schemas.openxmlformats.org/officeDocument/2006/relationships/hyperlink" Target="https://solarquarter.com/2026/04/21/dnv-warns-spain-off-track-on-net-zero-goals-calls-for-faster-electrification-and-grid-expansion/" TargetMode="External"/><Relationship Id="rId58" Type="http://schemas.openxmlformats.org/officeDocument/2006/relationships/hyperlink" Target="https://solarquarter.com/2026/04/21/european-energy-calls-for-faster-renewable-expansion-to-secure-europes-future-amid-ukraine-and-middle-east-wars/" TargetMode="External"/><Relationship Id="rId59" Type="http://schemas.openxmlformats.org/officeDocument/2006/relationships/hyperlink" Target="https://skillings.net/ai-energy-nexus-why-hyperscalers-are-becoming-minings-newest-financiers/" TargetMode="External"/><Relationship Id="rId60" Type="http://schemas.openxmlformats.org/officeDocument/2006/relationships/hyperlink" Target="https://skillings.net/copper-price-forecast-2026-why-chinalcos-massive-copper-play-matters-right-now/" TargetMode="External"/><Relationship Id="rId61" Type="http://schemas.openxmlformats.org/officeDocument/2006/relationships/hyperlink" Target="https://www.minnpost.com/community-voices/2026/04/boundary-waters-vote-political-win-not-decisive-decision/" TargetMode="External"/><Relationship Id="rId62" Type="http://schemas.openxmlformats.org/officeDocument/2006/relationships/hyperlink" Target="https://railway-news.com/usdot-to-invest-2-04-billion-to-improve-rail-travel/" TargetMode="External"/><Relationship Id="rId63" Type="http://schemas.openxmlformats.org/officeDocument/2006/relationships/hyperlink" Target="https://www.engineeringnews.co.za/article/south-africas-pipeline-of-advanced-wind-projects-stands-at-17-gw-gwec-2026-04-21" TargetMode="External"/><Relationship Id="rId64" Type="http://schemas.openxmlformats.org/officeDocument/2006/relationships/hyperlink" Target="https://www.canarymedia.com/articles/wind/world-offshore-wind-us-retreat" TargetMode="External"/><Relationship Id="rId65" Type="http://schemas.openxmlformats.org/officeDocument/2006/relationships/hyperlink" Target="https://www.businesswire.com/news/home/20260421334562/en/Lydian-Energy-Acquires-Atlas-North-Portfolio-from-Hanwha-Renewables?feedref=JjAwJuNHiystnCoBq_hl-bV7DTIYheT0D-1vT4_bKFzt_EW40VMdK6eG-WLfRGUE1fJraLPL1g6AeUGJlCTYs7Oafol48Kkc8KJgZoTHgMu0w8LYSbRdYOj2VdwnuKwa" TargetMode="External"/><Relationship Id="rId66" Type="http://schemas.openxmlformats.org/officeDocument/2006/relationships/hyperlink" Target="https://www.energy-storage.news/copenhagen-infrastructure-partners-begins-construction-on-1500mwh-chile-bess/" TargetMode="External"/><Relationship Id="rId67" Type="http://schemas.openxmlformats.org/officeDocument/2006/relationships/hyperlink" Target="https://www.energytrend.com/news/20260421-51283.html" TargetMode="External"/><Relationship Id="rId68" Type="http://schemas.openxmlformats.org/officeDocument/2006/relationships/hyperlink" Target="https://www.ukconstructionmedia.co.uk/news/major-roads-investment-package/?utm_source=rss&amp;utm_medium=rss&amp;utm_campaign=major-roads-investment-package" TargetMode="External"/><Relationship Id="rId69" Type="http://schemas.openxmlformats.org/officeDocument/2006/relationships/hyperlink" Target="https://www.ukconstructionmedia.co.uk/news/stalled-housing-and-employment-sites-to-be-unlocked-with-new-road-fund/?utm_source=rss&amp;utm_medium=rss&amp;utm_campaign=stalled-housing-and-employment-sites-to-be-unlocked-with-new-road-fund" TargetMode="External"/><Relationship Id="rId70" Type="http://schemas.openxmlformats.org/officeDocument/2006/relationships/hyperlink" Target="https://finance.yahoo.com/sectors/energy/articles/exclusive-us-firm-key-congo-075755712.html" TargetMode="External"/><Relationship Id="rId71" Type="http://schemas.openxmlformats.org/officeDocument/2006/relationships/hyperlink" Target="https://www.insurancejournal.com/news/international/2026/04/21/866664.htm" TargetMode="External"/><Relationship Id="rId72" Type="http://schemas.openxmlformats.org/officeDocument/2006/relationships/hyperlink" Target="https://vocal.media/futurism/civil-engineering-market-growth-smart-cities-industrial-expansion-and-forecast-to-2034" TargetMode="External"/><Relationship Id="rId73" Type="http://schemas.openxmlformats.org/officeDocument/2006/relationships/hyperlink" Target="https://www.thehindubusinessline.com/economy/india-deal-value-jumps-18-to-1238-billion-in-2025-despite-fewer-transactions/article70887016.ece" TargetMode="External"/><Relationship Id="rId74" Type="http://schemas.openxmlformats.org/officeDocument/2006/relationships/hyperlink" Target="https://www.thehindubusinessline.com/economy/fossil-fuel-generation-in-india-china-falls-for-first-time-this-century-report/article70887509.ece" TargetMode="External"/><Relationship Id="rId75" Type="http://schemas.openxmlformats.org/officeDocument/2006/relationships/hyperlink" Target="https://www.moneyweb.co.za/mineweb/rio-tinto-copper-production-rises-as-oyu-tolgoi-ramps-up/" TargetMode="External"/><Relationship Id="rId76" Type="http://schemas.openxmlformats.org/officeDocument/2006/relationships/hyperlink" Target="https://www.constructionowners.com/news/construction-outlook-weakens-beyond-data-centers" TargetMode="External"/><Relationship Id="rId77" Type="http://schemas.openxmlformats.org/officeDocument/2006/relationships/hyperlink" Target="https://dailybusinessgroup.co.uk/2026/04/ministers-to-weaken-gas-link-to-electricity-prices/" TargetMode="External"/><Relationship Id="rId78" Type="http://schemas.openxmlformats.org/officeDocument/2006/relationships/hyperlink" Target="https://www.prnewswire.com/news-releases/chinas-q1-economy-tops-forecasts-in-solid-start-302748224.html" TargetMode="External"/><Relationship Id="rId79" Type="http://schemas.openxmlformats.org/officeDocument/2006/relationships/hyperlink" Target="https://www.mining.com/web/us-mineral-stockpile-to-be-open-to-all-traders-ex-im-bank-says/" TargetMode="External"/><Relationship Id="rId80" Type="http://schemas.openxmlformats.org/officeDocument/2006/relationships/hyperlink" Target="https://thediplomat.com/2026/04/the-uncertain-future-of-the-china-myanmar-economic-corridor/" TargetMode="External"/><Relationship Id="rId81" Type="http://schemas.openxmlformats.org/officeDocument/2006/relationships/hyperlink" Target="https://www.bloomberg.com/news/articles/2026-04-21/chinese-copper-output-hits-record-on-tailwind-from-sulfuric-acid" TargetMode="External"/><Relationship Id="rId82" Type="http://schemas.openxmlformats.org/officeDocument/2006/relationships/hyperlink" Target="https://www.bloomberg.com/news/articles/2026-04-21/south-korean-battery-stocks-rally-on-mercedes-benz-partnership" TargetMode="External"/><Relationship Id="rId83" Type="http://schemas.openxmlformats.org/officeDocument/2006/relationships/hyperlink" Target="https://news.metal.com/newscontent/103867095-Metals-Fell-Broadly-Lithium-Carbonate-Dropped-Nearly-4-SHFE-Silver-and-SHFE-Aluminum-Led-Declines-Alumina-and-Polysilico" TargetMode="External"/><Relationship Id="rId84" Type="http://schemas.openxmlformats.org/officeDocument/2006/relationships/hyperlink" Target="https://powerpeakdigest.com/derc-proposes-to-remove-11-kv-limit-for-green-open-access/" TargetMode="External"/><Relationship Id="rId85" Type="http://schemas.openxmlformats.org/officeDocument/2006/relationships/hyperlink" Target="https://www.gurufocus.com/news/8802537/battery-installations-set-to-jump-33-as-costs-fall-and-demand-surges" TargetMode="External"/><Relationship Id="rId86" Type="http://schemas.openxmlformats.org/officeDocument/2006/relationships/hyperlink" Target="https://www.edie.net/uk-to-streamline-planning-rules-to-unlock-grid-infrastructure/" TargetMode="External"/><Relationship Id="rId87" Type="http://schemas.openxmlformats.org/officeDocument/2006/relationships/hyperlink" Target="https://carnewschina.com/2026/04/21/geely-nev-exports-soar-479-as-china-ships-349000-evs-up-139-9-amid-oil-shock/" TargetMode="External"/><Relationship Id="rId88" Type="http://schemas.openxmlformats.org/officeDocument/2006/relationships/hyperlink" Target="https://www.independent.co.uk/news/china-solar-india-london-associated-press-b2961460.html" TargetMode="External"/><Relationship Id="rId89" Type="http://schemas.openxmlformats.org/officeDocument/2006/relationships/hyperlink" Target="https://www.greenbuildingafrica.co.za/chinas-clean-energy-equipment-exports-surge-70-to-us21-9-billion-in-march-2026/" TargetMode="External"/><Relationship Id="rId90" Type="http://schemas.openxmlformats.org/officeDocument/2006/relationships/hyperlink" Target="https://www.theguardian.com/environment/2026/apr/21/clean-energy-generation-exceeded-rise-global-electricity-demand-2025" TargetMode="External"/><Relationship Id="rId91" Type="http://schemas.openxmlformats.org/officeDocument/2006/relationships/hyperlink" Target="https://www.24newshd.tv/21-Apr-2026/topless-turkey-miners-stage-hunger-strike-unpaid-wages" TargetMode="External"/><Relationship Id="rId92" Type="http://schemas.openxmlformats.org/officeDocument/2006/relationships/hyperlink" Target="https://www.digitaljournal.com/world/chinese-ai-circuit-board-maker-soars-on-hong-kong-debut/article" TargetMode="External"/><Relationship Id="rId93" Type="http://schemas.openxmlformats.org/officeDocument/2006/relationships/hyperlink" Target="https://indiashippingnews.com/cabinet-approves-two-multitracking-projects-covering-15-districts-across-the-states-of-uttar-pradesh-and-andhra-pradesh/" TargetMode="External"/><Relationship Id="rId94" Type="http://schemas.openxmlformats.org/officeDocument/2006/relationships/hyperlink" Target="https://news.metal.com/newscontent/103865891-Copper-Wire-Rod-Exports-Declined-MoM-in-March-with-Saudi-Market-Seeing-a-Significant-DropSMM-Analysis" TargetMode="External"/><Relationship Id="rId95" Type="http://schemas.openxmlformats.org/officeDocument/2006/relationships/hyperlink" Target="https://www.scmp.com/economy/china-economy/article/3350754/maker-chinas-c919-jet-weighs-supply-chain-weaknesses-amid-delivery-delays?utm_source=rss_feed" TargetMode="External"/><Relationship Id="rId96" Type="http://schemas.openxmlformats.org/officeDocument/2006/relationships/hyperlink" Target="https://neweconomics.org/2026/04/the-private-finance-myth" TargetMode="External"/><Relationship Id="rId97" Type="http://schemas.openxmlformats.org/officeDocument/2006/relationships/hyperlink" Target="https://www.chinadaily.com.cn/a/202604/21/WS69e6c9c6a310d6866eb44856.html" TargetMode="External"/><Relationship Id="rId98" Type="http://schemas.openxmlformats.org/officeDocument/2006/relationships/hyperlink" Target="https://www.fool.com.au/2026/04/21/rio-tinto-q1-fy26-production-growth-and-steady-guidance-drive-optimism/" TargetMode="External"/><Relationship Id="rId99" Type="http://schemas.openxmlformats.org/officeDocument/2006/relationships/hyperlink" Target="https://gestion.pe/mundo/internacional/chile-y-eeuu-avanzan-en-alianza-para-la-explotacion-de-minerales-criticos-noticia/" TargetMode="External"/><Relationship Id="rId100" Type="http://schemas.openxmlformats.org/officeDocument/2006/relationships/hyperlink" Target="https://www.freightwaves.com/news/application-process-opens-for-federal-crisi-rail-grants" TargetMode="External"/><Relationship Id="rId101" Type="http://schemas.openxmlformats.org/officeDocument/2006/relationships/hyperlink" Target="https://www.abc.net.au/news/2026-04-21/hillside-copper-mine-cultural-heritage-agreement/106167974" TargetMode="External"/><Relationship Id="rId102" Type="http://schemas.openxmlformats.org/officeDocument/2006/relationships/hyperlink" Target="https://www.kvrr.com/2026/04/20/red-lake-nation-strongly-opposes-action-approving-mining-in-boundary-waters-watershed/" TargetMode="External"/><Relationship Id="rId103" Type="http://schemas.openxmlformats.org/officeDocument/2006/relationships/hyperlink" Target="https://www.gurufocus.com/news/8803423/zambias-copper-supply-tightens-amid-maintenance-at-smci-and-sulfuric-acid-shortages" TargetMode="External"/><Relationship Id="rId104" Type="http://schemas.openxmlformats.org/officeDocument/2006/relationships/hyperlink" Target="https://www.gurufocus.com/news/8803619/southern-copper-scco-appoints-interim-ceo-and-secures-tia-maria-mining-permit" TargetMode="External"/><Relationship Id="rId105" Type="http://schemas.openxmlformats.org/officeDocument/2006/relationships/hyperlink" Target="https://www.adomonline.com/rising-tensions-in-nzema-residents-protest-adamus-resources-operations-urge-lands-minister-to-intervene/" TargetMode="External"/><Relationship Id="rId106" Type="http://schemas.openxmlformats.org/officeDocument/2006/relationships/hyperlink" Target="https://www.northernminer.com/news/b2gold-trims-q2-output-after-goose-fire/1003890172/" TargetMode="External"/><Relationship Id="rId107" Type="http://schemas.openxmlformats.org/officeDocument/2006/relationships/hyperlink" Target="https://www.jdsupra.com/legalnews/new-section-232-calculations-and-ieepa-3287519/" TargetMode="External"/><Relationship Id="rId108" Type="http://schemas.openxmlformats.org/officeDocument/2006/relationships/hyperlink" Target="https://www.jdsupra.com/legalnews/draft-law-for-the-promotion-of-8723943/" TargetMode="External"/><Relationship Id="rId109" Type="http://schemas.openxmlformats.org/officeDocument/2006/relationships/hyperlink" Target="https://www.wpr.org/news/wisconsin-businesses-recoup-millions-paid-illegal-tariffs" TargetMode="External"/><Relationship Id="rId110" Type="http://schemas.openxmlformats.org/officeDocument/2006/relationships/hyperlink" Target="https://www.mining.com/chile-targets-faster-permits-to-unlock-100b-pipeline/" TargetMode="External"/><Relationship Id="rId111" Type="http://schemas.openxmlformats.org/officeDocument/2006/relationships/hyperlink" Target="https://republicofmining.com/2026/04/20/fast-tracking-us-critical-minerals-could-backfire-without-safeguards-oxfam-warns-by-amanda-stutt-mining-com-april-17-2026/" TargetMode="External"/><Relationship Id="rId112" Type="http://schemas.openxmlformats.org/officeDocument/2006/relationships/hyperlink" Target="https://www.globenewswire.com/news-release/2026/04/20/3277386/0/en/Oil-Powered-the-20th-Century-Economist-Says-Copper-Will-Power-the-21st.html" TargetMode="External"/><Relationship Id="rId113" Type="http://schemas.openxmlformats.org/officeDocument/2006/relationships/hyperlink" Target="https://www.riotimesonline.com/chile-us-mining-security-agreements-kast-dinanno-april-2026/" TargetMode="External"/><Relationship Id="rId114" Type="http://schemas.openxmlformats.org/officeDocument/2006/relationships/hyperlink" Target="https://wausaupilotandreview.com/2026/04/20/your-letters-writer-rallies-public-to-continue-fight-against-mining-in-boundary-waters/" TargetMode="External"/><Relationship Id="rId115" Type="http://schemas.openxmlformats.org/officeDocument/2006/relationships/hyperlink" Target="https://diariocorreo.pe/edicion/arequipa/arequipa-crecio-23-en-2025-su-mayor-avance-economico-en-3-anos-noticia/" TargetMode="External"/><Relationship Id="rId116" Type="http://schemas.openxmlformats.org/officeDocument/2006/relationships/hyperlink" Target="https://copperbeltkatangamining.com/zambias-major-copper-smelters-face-extended-shutdowns-raising-supply-concerns/?utm_source=rss&amp;utm_medium=rss&amp;utm_campaign=zambias-major-copper-smelters-face-extended-shutdowns-raising-supply-concerns" TargetMode="External"/><Relationship Id="rId117" Type="http://schemas.openxmlformats.org/officeDocument/2006/relationships/hyperlink" Target="https://overbr.com.br/parcerias/harmony-gold-contrata-abb-para-mega-projeto-em-mineracao" TargetMode="External"/><Relationship Id="rId118" Type="http://schemas.openxmlformats.org/officeDocument/2006/relationships/hyperlink" Target="https://www.northernminer.com/news/china-copper-smelters-hit-record-space-satellites-show/1003890166/" TargetMode="External"/><Relationship Id="rId119" Type="http://schemas.openxmlformats.org/officeDocument/2006/relationships/hyperlink" Target="https://www.eqmagpro.com/china-strengthens-global-clean-energy-leadership-as-export-demand-accelerates-eq/" TargetMode="External"/><Relationship Id="rId120" Type="http://schemas.openxmlformats.org/officeDocument/2006/relationships/hyperlink" Target="https://www.nadorcity.com/%D8%A7%D9%84%D9%85%D8%BA%D8%B1%D8%A8-%D9%8A%D8%AA%D8%AD%D9%88%D9%84-%D8%A5%D9%84%D9%89-%D8%B1%D8%A6%D8%A9-%D8%B9%D8%A7%D9%84%D9%85%D9%8A%D8%A9-%D9%84%D8%AA%D8%AC%D8%A7%D8%B1%D8%A9-%D8%A7%D9%84%D9%86%D8%AD%D8%A7%D8%B3-%D9%88%D8%A7%D9%84%D9%86%D9%8A%D9%83%D9%84-%D8%A7%D9%84%D8%B1%D9%88%D8%B3%D9%8A_a153618.html" TargetMode="External"/><Relationship Id="rId121" Type="http://schemas.openxmlformats.org/officeDocument/2006/relationships/hyperlink" Target="https://miningdigital.com/news/meeting-copper-demand-how-mines-fare-amid-global-disruption" TargetMode="External"/><Relationship Id="rId122" Type="http://schemas.openxmlformats.org/officeDocument/2006/relationships/hyperlink" Target="https://www.eenews.net/articles/how-the-iran-war-set-beijing-up-for-global-clean-energy-dominance/" TargetMode="External"/><Relationship Id="rId123" Type="http://schemas.openxmlformats.org/officeDocument/2006/relationships/hyperlink" Target="https://ohsem.me/2026/04/bridging-the-gorge-how-chinas-guizhou-is-redefining-its-mountainous-landscape/" TargetMode="External"/><Relationship Id="rId124" Type="http://schemas.openxmlformats.org/officeDocument/2006/relationships/hyperlink" Target="https://www.investing.com/news/commodities-news/us-companies-eye-congo-mining-assets-including-rubaya-state-dept-official-says-4622933" TargetMode="External"/><Relationship Id="rId125" Type="http://schemas.openxmlformats.org/officeDocument/2006/relationships/hyperlink" Target="https://www.mining.com/peru-reauthorizes-southern-coppers-1-8b-project-amid-election-chaos/" TargetMode="External"/><Relationship Id="rId126" Type="http://schemas.openxmlformats.org/officeDocument/2006/relationships/hyperlink" Target="https://www.thediplomat.ro/2026/04/20/transelectrica-invested-691-million-ron-in-2025-in-strategic-projects-for-romanias-energy-security/" TargetMode="External"/><Relationship Id="rId127" Type="http://schemas.openxmlformats.org/officeDocument/2006/relationships/hyperlink" Target="https://www.maraviexpress.com/karongas-coal-mining-company-cmg-penalised-k14-5-million-by-mepa-for-six-environmental-violations/" TargetMode="External"/><Relationship Id="rId128" Type="http://schemas.openxmlformats.org/officeDocument/2006/relationships/hyperlink" Target="https://www.globenewswire.com/news-release/2026/04/20/3276933/0/en/Every-Electric-Vehicle-Every-Solar-Panel-Every-AI-Data-Center-Runs-on-Copper-The-World-Needs-Far-More-of-It-Than-Exists-Says-Jim-Rickards-Where-Will-We-Get-it-From.html" TargetMode="External"/><Relationship Id="rId129" Type="http://schemas.openxmlformats.org/officeDocument/2006/relationships/hyperlink" Target="https://www.electrive.com/2026/04/20/china-seres-joins-bmw-and-mercedes-benz-in-high-power-charging-jv/" TargetMode="External"/><Relationship Id="rId130" Type="http://schemas.openxmlformats.org/officeDocument/2006/relationships/hyperlink" Target="https://windinsider.com/2026/04/20/global-wind-capacity-hits-1299-gw-as-installations-surge-40-in-2025/" TargetMode="External"/><Relationship Id="rId131" Type="http://schemas.openxmlformats.org/officeDocument/2006/relationships/hyperlink" Target="https://www.moroccoworldnews.com/2026/04/287801/nornickel-joins-global-shippers-shifting-to-moroccos-tanger-med-amid-iran-war-disruptions/" TargetMode="External"/><Relationship Id="rId132" Type="http://schemas.openxmlformats.org/officeDocument/2006/relationships/hyperlink" Target="https://www.power-technology.com/news/hitachi-energy-to-supply-automation/" TargetMode="External"/><Relationship Id="rId133" Type="http://schemas.openxmlformats.org/officeDocument/2006/relationships/hyperlink" Target="https://lenta.ru/news/2026/04/20/avtokontserny-germanii-pereydut-na-proizvodstvo-oruzhiya/" TargetMode="External"/><Relationship Id="rId134" Type="http://schemas.openxmlformats.org/officeDocument/2006/relationships/hyperlink" Target="https://egyptoil-gas.com/news/solar-leads-global-energy-growth-as-electricity-demand-surges-iea-says/?utm_source=rss&amp;utm_medium=rss&amp;utm_campaign=solar-leads-global-energy-growth-as-electricity-demand-surges-iea-says" TargetMode="External"/><Relationship Id="rId135" Type="http://schemas.openxmlformats.org/officeDocument/2006/relationships/hyperlink" Target="https://windpowernl.com/2026/04/20/tennet-moves-first-giant-transformers-for-offshore-wind-connection-in-rotterdam/" TargetMode="External"/><Relationship Id="rId136" Type="http://schemas.openxmlformats.org/officeDocument/2006/relationships/hyperlink" Target="https://www.automotiveworld.com/news/mercedes-benz-inks-premium-battery-deal-with-samsung-sdi/" TargetMode="External"/><Relationship Id="rId137" Type="http://schemas.openxmlformats.org/officeDocument/2006/relationships/hyperlink" Target="https://www.china-briefing.com/news/chinas-new-supply-chain-security-regulations-what-are-the-risks-to-foreign-companies/" TargetMode="External"/><Relationship Id="rId138" Type="http://schemas.openxmlformats.org/officeDocument/2006/relationships/hyperlink" Target="https://www.mining-technology.com/features/technology-targets-a-revival-in-copper-refining/" TargetMode="External"/><Relationship Id="rId139" Type="http://schemas.openxmlformats.org/officeDocument/2006/relationships/hyperlink" Target="https://tele.net.in/indias-apple-component-exports-to-china-surge-to-record-2-5-billion-under-ecms/" TargetMode="External"/><Relationship Id="rId140" Type="http://schemas.openxmlformats.org/officeDocument/2006/relationships/hyperlink" Target="https://fmdrc-zambia.com/drc-to-boost-copper-exports-to-us-fivefold-in-strategic-supply-deal/?utm_source=rss&amp;utm_medium=rss&amp;utm_campaign=drc-to-boost-copper-exports-to-us-fivefold-in-strategic-supply-deal" TargetMode="External"/><Relationship Id="rId141" Type="http://schemas.openxmlformats.org/officeDocument/2006/relationships/hyperlink" Target="https://miningzimbabwe.com/beneficiation-needs-supply-why-zimbabwes-mining-industrialisation-agenda-stands-on-a-broken-supply-chain/" TargetMode="External"/><Relationship Id="rId142" Type="http://schemas.openxmlformats.org/officeDocument/2006/relationships/hyperlink" Target="https://stockhead.com.au/resources/resources-top-5-tartana-minerals-closes-in-on-copper-sulphate-production/" TargetMode="External"/><Relationship Id="rId143" Type="http://schemas.openxmlformats.org/officeDocument/2006/relationships/hyperlink" Target="https://mqworld.com/hitachi-battery-truck-trial-powers-towards-2027-rollout/" TargetMode="External"/><Relationship Id="rId144" Type="http://schemas.openxmlformats.org/officeDocument/2006/relationships/hyperlink" Target="https://chemindigest.com/government-unveils-38-billion-battery-push-with-new-approved-vendor-list/" TargetMode="External"/><Relationship Id="rId145" Type="http://schemas.openxmlformats.org/officeDocument/2006/relationships/hyperlink" Target="https://www.business-standard.com/markets/news/capital-goods-index-hits-new-high-surges-20-so-far-in-april-here-s-why-126042000275_1.html" TargetMode="External"/><Relationship Id="rId146" Type="http://schemas.openxmlformats.org/officeDocument/2006/relationships/hyperlink" Target="https://www.openpr.com/news/4478853/railroads-market-strengthens-with-infrastructure" TargetMode="External"/><Relationship Id="rId147" Type="http://schemas.openxmlformats.org/officeDocument/2006/relationships/hyperlink" Target="https://www.pbctoday.co.uk/news/building-control-news/future-homes-standard-construction-industry-ready/161175/" TargetMode="External"/><Relationship Id="rId148" Type="http://schemas.openxmlformats.org/officeDocument/2006/relationships/hyperlink" Target="https://dredgewire.com/great-lakes-dredge-dock-stock-us3903331032-why-does-its-dredging-dominance-matter-more-now-for-infrastructure-plays/" TargetMode="External"/><Relationship Id="rId149" Type="http://schemas.openxmlformats.org/officeDocument/2006/relationships/hyperlink" Target="https://thechronicle.com.gh/strict-compliance-with-ghanas-mining-laws-will-be-enforced-mc/" TargetMode="External"/><Relationship Id="rId150" Type="http://schemas.openxmlformats.org/officeDocument/2006/relationships/hyperlink" Target="https://electrek.co/2026/04/19/iea-solar-overtakes-all-energy-sources-in-a-major-global-first/" TargetMode="External"/><Relationship Id="rId151" Type="http://schemas.openxmlformats.org/officeDocument/2006/relationships/hyperlink" Target="https://www.entrepreneurindia.com/blog/en/news/uk-boosts-ev-supply-chain-with-470m-funding-package.59909" TargetMode="External"/><Relationship Id="rId152" Type="http://schemas.openxmlformats.org/officeDocument/2006/relationships/hyperlink" Target="https://peakoil.com/alternative-energy/australia-offers-a-glimpse-of-battery-power-potential" TargetMode="External"/><Relationship Id="rId153" Type="http://schemas.openxmlformats.org/officeDocument/2006/relationships/hyperlink" Target="https://sigmaearth.com/ai-expansion-slows-as-us-data-center-projects-face-delays-and-cancellations/?utm_source=rss&amp;utm_medium=rss&amp;utm_campaign=ai-expansion-slows-as-us-data-center-projects-face-delays-and-cancellations" TargetMode="External"/><Relationship Id="rId154" Type="http://schemas.openxmlformats.org/officeDocument/2006/relationships/hyperlink" Target="https://www.ad-hoc-news.de/boerse/news/ueberblick/hon-hai-precision-industry-co-ltd-stock-tw0002317005-is-ai-server/69211462" TargetMode="External"/><Relationship Id="rId155" Type="http://schemas.openxmlformats.org/officeDocument/2006/relationships/hyperlink" Target="https://skillings.net/silver-mountain-resources-advances-toward-production-at-reliquias-mine-on-track-for-q3-2026-restart/" TargetMode="External"/><Relationship Id="rId156" Type="http://schemas.openxmlformats.org/officeDocument/2006/relationships/hyperlink" Target="https://www.japantimes.co.jp/business/2026/04/20/tech/cheap-batteries-world-power-grids/" TargetMode="External"/><Relationship Id="rId157" Type="http://schemas.openxmlformats.org/officeDocument/2006/relationships/hyperlink" Target="https://e24.no/energi-og-klima/i/7p7O5V/skattereform-kan-gi-fart-til-energiomstillingen" TargetMode="External"/><Relationship Id="rId158" Type="http://schemas.openxmlformats.org/officeDocument/2006/relationships/hyperlink" Target="https://financialpost.com/globe-newswire/b2gold-reports-update-on-fire-related-incident-to-the-crushing-circuit-at-the-goose-mine" TargetMode="External"/><Relationship Id="rId159" Type="http://schemas.openxmlformats.org/officeDocument/2006/relationships/hyperlink" Target="https://www.straitstimes.com/asia/east-asia/china-clean-tech-exports-jump-as-iran-war-spurs-demand" TargetMode="External"/><Relationship Id="rId160" Type="http://schemas.openxmlformats.org/officeDocument/2006/relationships/hyperlink" Target="https://thedriven.io/2026/04/20/ev-batteries-usually-last-longer-than-the-car-now-they-are-being-re-used-to-power-the-grid/" TargetMode="External"/><Relationship Id="rId161" Type="http://schemas.openxmlformats.org/officeDocument/2006/relationships/hyperlink" Target="https://www.energy-storage.news/recurrent-energys-600mwh-sundown-energy-park-clears-australias-rigorous-grid-connection-process/" TargetMode="External"/><Relationship Id="rId162" Type="http://schemas.openxmlformats.org/officeDocument/2006/relationships/hyperlink" Target="https://skillings.net/copper-turnaround-chinalco-injects-1-7b-into-perus-toromocho-mine/" TargetMode="External"/><Relationship Id="rId163" Type="http://schemas.openxmlformats.org/officeDocument/2006/relationships/hyperlink" Target="https://www.ad-hoc-news.de/boerse/news/ueberblick/ivanhoe-mines-stock-ca46579r1047-is-the-kamoa-kakula-ramp-up-strong/69210512" TargetMode="External"/><Relationship Id="rId164" Type="http://schemas.openxmlformats.org/officeDocument/2006/relationships/hyperlink" Target="https://kalkinemedia.com/au/stocks/metal-and-mining/sulfuric-acid-crunch-raises-questions-for-global-mining-supply-chains" TargetMode="External"/><Relationship Id="rId165" Type="http://schemas.openxmlformats.org/officeDocument/2006/relationships/hyperlink" Target="https://www.kunming.cn/en/c/2026-04-20/14034934.shtml" TargetMode="External"/><Relationship Id="rId166" Type="http://schemas.openxmlformats.org/officeDocument/2006/relationships/hyperlink" Target="https://www.df.cl/internacional/df-sud/peru-aprueba-reinicio-de-importante-proyecto-de-cobre-de-southern-copper" TargetMode="External"/><Relationship Id="rId167" Type="http://schemas.openxmlformats.org/officeDocument/2006/relationships/hyperlink" Target="https://www.bloomberg.com/news/articles/2026-04-20/copper-drops-from-two-month-high-as-us-iran-tensions-escalate" TargetMode="External"/><Relationship Id="rId168" Type="http://schemas.openxmlformats.org/officeDocument/2006/relationships/hyperlink" Target="https://www.australianmining.com.au/true-north-deal-hinges-on-glencore/" TargetMode="External"/><Relationship Id="rId169" Type="http://schemas.openxmlformats.org/officeDocument/2006/relationships/hyperlink" Target="https://skillings.net/skillings-power-list-the-10-titans-defining-the-2026-resource-realignment/" TargetMode="External"/><Relationship Id="rId170" Type="http://schemas.openxmlformats.org/officeDocument/2006/relationships/hyperlink" Target="https://ghstandard.com/business-news-in-ghana/trade-minister-visits-mnd-metals-in-tema-reaffirms-push-for-local-value-addition/" TargetMode="External"/><Relationship Id="rId171" Type="http://schemas.openxmlformats.org/officeDocument/2006/relationships/hyperlink" Target="https://mining.com.au/sulfuric-acid-availability-becomes-issue-in-2026/" TargetMode="External"/><Relationship Id="rId172" Type="http://schemas.openxmlformats.org/officeDocument/2006/relationships/hyperlink" Target="https://macaonews.org/news/greater-china/china-economy-1q-2026-performance/" TargetMode="External"/><Relationship Id="rId173" Type="http://schemas.openxmlformats.org/officeDocument/2006/relationships/hyperlink" Target="https://investornews.com/critical-minerals-rare-earths/the-critical-minerals-report-04-19-2026-supply-chains-under-siege-policy-experiments-multiply-and-the-market-starts-to-fracture/" TargetMode="External"/><Relationship Id="rId174" Type="http://schemas.openxmlformats.org/officeDocument/2006/relationships/hyperlink" Target="https://www.pressenza.com/2026/04/local-governments-and-development-finance-institutions-partner-to-increase-support-for-resilient-urban-infrastructure-investment/" TargetMode="External"/><Relationship Id="rId175" Type="http://schemas.openxmlformats.org/officeDocument/2006/relationships/hyperlink" Target="https://lithium-news.com/record-chilean-production-output-signals-major-shift-in-global-mining-markets/" TargetMode="External"/><Relationship Id="rId176" Type="http://schemas.openxmlformats.org/officeDocument/2006/relationships/hyperlink" Target="https://metalsandminers.substack.com/p/the-4th-great-supercycle-the-15-yr" TargetMode="External"/><Relationship Id="rId177" Type="http://schemas.openxmlformats.org/officeDocument/2006/relationships/hyperlink" Target="https://www.prnewswire.com/news-releases/state-grid-jiangsu-met-en-avant-la-fiabilite-de-lelectricite-a-99-996--et-lacces-simplifie-au-reseau-pour-les-entreprises-internationales-lentreprise-de-services-publics-met-en-avant-lapprovisionnement-en-electricite-a-faible-302746660.html" TargetMode="External"/><Relationship Id="rId178" Type="http://schemas.openxmlformats.org/officeDocument/2006/relationships/hyperlink" Target="https://www.miningnewsnorth.com/story/2026/04/24/news/copper-powers-record-exploration-in-bc/9636.html" TargetMode="External"/><Relationship Id="rId179" Type="http://schemas.openxmlformats.org/officeDocument/2006/relationships/hyperlink" Target="https://iaeimagazine.org/electrical-fundamentals/policy-sequencing-for-electric-vehicle-charging-infrastructure-deployment/?utm_source=rss&amp;utm_medium=rss&amp;utm_campaign=policy-sequencing-for-electric-vehicle-charging-infrastructure-deployment" TargetMode="External"/><Relationship Id="rId180" Type="http://schemas.openxmlformats.org/officeDocument/2006/relationships/hyperlink" Target="https://skillings.net/the-ai-energy-nexus-securing-copper-for-the-2026-grid-expansion/" TargetMode="External"/><Relationship Id="rId181" Type="http://schemas.openxmlformats.org/officeDocument/2006/relationships/hyperlink" Target="https://gestion.pe/economia/southern-ahora-con-luz-verde-para-iniciar-primera-etapa-de-tia-maria-gobierno-lo-autoriza-noticia/" TargetMode="External"/><Relationship Id="rId182" Type="http://schemas.openxmlformats.org/officeDocument/2006/relationships/hyperlink" Target="https://www.independent.co.ug/chinas-innovation-dynamism-becomes-global-magnet/" TargetMode="External"/><Relationship Id="rId183" Type="http://schemas.openxmlformats.org/officeDocument/2006/relationships/hyperlink" Target="https://highways.today/2026/04/19/mapping-megaproject-spending/" TargetMode="External"/><Relationship Id="rId184" Type="http://schemas.openxmlformats.org/officeDocument/2006/relationships/hyperlink" Target="https://www.globaltimes.cn/page/202604/1359280.shtml" TargetMode="External"/><Relationship Id="rId185" Type="http://schemas.openxmlformats.org/officeDocument/2006/relationships/hyperlink" Target="https://www.haberler.com/ekonomi/turkiye-den-batarya-uretiminde-bolgesel-us-olma-19763534-haberi/" TargetMode="External"/><Relationship Id="rId186" Type="http://schemas.openxmlformats.org/officeDocument/2006/relationships/hyperlink" Target="https://scheerpost.com/2026/04/19/us-mining-plan-will-sacrifice-mexicos-environment-for-weapons-and-tech/" TargetMode="External"/><Relationship Id="rId187" Type="http://schemas.openxmlformats.org/officeDocument/2006/relationships/hyperlink" Target="https://skillings.net/copper-deficit-narrative-why-2026-inventory-levels-are-a-mirage/" TargetMode="External"/><Relationship Id="rId188" Type="http://schemas.openxmlformats.org/officeDocument/2006/relationships/hyperlink" Target="https://miningdigital.com/news/catl-us-mining-push-mineral-supply" TargetMode="External"/><Relationship Id="rId189" Type="http://schemas.openxmlformats.org/officeDocument/2006/relationships/hyperlink" Target="https://wol.com/data-centers-could-spur-a-utility-spending-spree-report-finds-heres-the-impact/" TargetMode="External"/><Relationship Id="rId190" Type="http://schemas.openxmlformats.org/officeDocument/2006/relationships/hyperlink" Target="https://tribuneonlineng.com/mining-deaths-at-plateau-treasure-fields/" TargetMode="External"/><Relationship Id="rId191" Type="http://schemas.openxmlformats.org/officeDocument/2006/relationships/hyperlink" Target="https://skillings.net/policy-pivot-us-senate-overturns-northern-minnesota-mining-ban/" TargetMode="External"/><Relationship Id="rId192" Type="http://schemas.openxmlformats.org/officeDocument/2006/relationships/hyperlink" Target="https://www.ad-hoc-news.de/boerse/news/ueberblick/bmw-ag-stock-de0005190003-is-electrification-strategy-strong-enough-to/69200398" TargetMode="External"/><Relationship Id="rId193" Type="http://schemas.openxmlformats.org/officeDocument/2006/relationships/hyperlink" Target="https://e.vnexpress.net/news/business/billionaires/former-huawei-executive-xu-yingtong-becomes-billionaire-amid-energy-storage-boom-5063692.html" TargetMode="External"/><Relationship Id="rId194" Type="http://schemas.openxmlformats.org/officeDocument/2006/relationships/hyperlink" Target="https://www.cruxinvestor.com/posts/us-and-iran-ceasefire-lifts-copper-to-us-6-lb-but-smelter-margin-collapse-points-to-tighter-supply-ahead" TargetMode="External"/><Relationship Id="rId195" Type="http://schemas.openxmlformats.org/officeDocument/2006/relationships/hyperlink" Target="https://meconstructionnews.com/66922/hospitality-as-infrastructure-the-new-investment-logic-shaping-the-middle-east" TargetMode="External"/><Relationship Id="rId196" Type="http://schemas.openxmlformats.org/officeDocument/2006/relationships/hyperlink" Target="https://thyblackman.com/2026/04/18/ev-tax-credit-debate-ending-7500-incentive-impact-us-economy-energy-future/" TargetMode="External"/><Relationship Id="rId197" Type="http://schemas.openxmlformats.org/officeDocument/2006/relationships/hyperlink" Target="https://rareearthexchanges.com/news/chinas-liaoning-mining-group-maps-out-expansion-through-2030/" TargetMode="External"/><Relationship Id="rId198" Type="http://schemas.openxmlformats.org/officeDocument/2006/relationships/hyperlink" Target="https://www.deloitte.com/mu/en/Industries/government-public/perspectives/three-steps-for-financing-smart-cities.html" TargetMode="External"/><Relationship Id="rId199" Type="http://schemas.openxmlformats.org/officeDocument/2006/relationships/hyperlink" Target="https://oilprice.com/Alternative-Energy/Renewable-Energy/Europes-Energy-Problem-Isnt-the-TransitionIts-That-Europe-Never-Finished-It.html" TargetMode="External"/><Relationship Id="rId200" Type="http://schemas.openxmlformats.org/officeDocument/2006/relationships/hyperlink" Target="https://www.whalesbook.com/news/English/industrial-goodsservices/Indias-dollar15B-HVDC-Boom-BHEL-Apar-GE-Vernova-Navigating-High-Valuations/69e420e3bca97ee1069150a3" TargetMode="External"/><Relationship Id="rId201" Type="http://schemas.openxmlformats.org/officeDocument/2006/relationships/hyperlink" Target="https://www.yahoo.com/news/articles/senate-overturns-20-mining-moratorium-233000685.html" TargetMode="External"/><Relationship Id="rId202" Type="http://schemas.openxmlformats.org/officeDocument/2006/relationships/hyperlink" Target="https://diariocorreo.pe/edicion/arequipa/gobierno-autoriza-inicio-de-explotacion-de-tia-maria-luz-verde-para-operar-el-tajo-la-tapada-noticia/" TargetMode="External"/><Relationship Id="rId203" Type="http://schemas.openxmlformats.org/officeDocument/2006/relationships/hyperlink" Target="https://www.ad-hoc-news.de/boerse/news/ueberblick/bougainville-copper-ltd-stock-pg0008526520-why-does-its-panguna-restart/69196891" TargetMode="External"/><Relationship Id="rId204" Type="http://schemas.openxmlformats.org/officeDocument/2006/relationships/hyperlink" Target="https://skillings.net/copper-deficit-2026-why-ma-is-surging-in-frontier-regions/" TargetMode="External"/><Relationship Id="rId205" Type="http://schemas.openxmlformats.org/officeDocument/2006/relationships/hyperlink" Target="https://www.deccanchronicle.com/nation/in-other-news/cabinet-greenlights-2-da-hike-for-central-staff-and-24815-cr-rail-projects-in-up-ap-1951323" TargetMode="External"/><Relationship Id="rId206" Type="http://schemas.openxmlformats.org/officeDocument/2006/relationships/hyperlink" Target="https://www.xataka.com/movilidad/a-shenzhen-le-costo-20-anos-tener-metro-otros-20-tener-mejor-metro-mundo" TargetMode="External"/><Relationship Id="rId207" Type="http://schemas.openxmlformats.org/officeDocument/2006/relationships/hyperlink" Target="https://www.fleetcar.ie/advice/ecg-q1-exports-of-new-finished-vehicles-from-china-up-57/" TargetMode="External"/><Relationship Id="rId208" Type="http://schemas.openxmlformats.org/officeDocument/2006/relationships/hyperlink" Target="https://www.indiandefensenews.in/2026/04/indias-electronics-sector-flips-supply.html" TargetMode="External"/><Relationship Id="rId209" Type="http://schemas.openxmlformats.org/officeDocument/2006/relationships/hyperlink" Target="https://www.xataka.com/movilidad/transicion-al-coche-electrico-no-le-ha-sentado-bien-a-ford-asi-que-va-a-aprovechar-sus-fabricas-para-hacer-baterias-para-centros-datos" TargetMode="External"/><Relationship Id="rId210" Type="http://schemas.openxmlformats.org/officeDocument/2006/relationships/hyperlink" Target="https://indianexpress.com/article/india/railway-cabinet-approves-ghaziabad-sitapur-rajahmundry-visakhapatnam-multi-tracking-godavari-bridge-10643799/" TargetMode="External"/><Relationship Id="rId211" Type="http://schemas.openxmlformats.org/officeDocument/2006/relationships/hyperlink" Target="https://www.aol.com/finance/not-survive-toyota-honda-ford-104500496.html" TargetMode="External"/><Relationship Id="rId212" Type="http://schemas.openxmlformats.org/officeDocument/2006/relationships/hyperlink" Target="https://interestingengineering.com/transportation/china-electric-trucks-cut-emissions" TargetMode="External"/><Relationship Id="rId213" Type="http://schemas.openxmlformats.org/officeDocument/2006/relationships/hyperlink" Target="https://www.globenewswire.com/news-release/2026/04/18/3276578/0/en/Jim-Rickards-Says-Three-Converging-Trends-in-Gold-Copper-and-American-Resource-Policy-Deserve-Serious-Attention.html" TargetMode="External"/><Relationship Id="rId214" Type="http://schemas.openxmlformats.org/officeDocument/2006/relationships/hyperlink" Target="https://athlonuntamed.com/article/senate-vote-opens-door-to-mining-near-boundary-waters-fueling-national-debate/" TargetMode="External"/><Relationship Id="rId215" Type="http://schemas.openxmlformats.org/officeDocument/2006/relationships/hyperlink" Target="https://www.xataka.com/energia/navarra-silicon-valley-viento-ahora-busca-liderar-almacenamiento-europa-sabe-como-gigante-chino-hithium" TargetMode="External"/><Relationship Id="rId216" Type="http://schemas.openxmlformats.org/officeDocument/2006/relationships/hyperlink" Target="https://solarquarter.com/2026/04/18/european-energy-raises-extra-e60-million-boosting-its-2028-green-bond-to-e210-million/" TargetMode="External"/><Relationship Id="rId217" Type="http://schemas.openxmlformats.org/officeDocument/2006/relationships/hyperlink" Target="https://www.achrnews.com/articles/166092-the-quiet-electric-shift-what-15-years-of-ahri-data-is-telling-us" TargetMode="External"/><Relationship Id="rId218" Type="http://schemas.openxmlformats.org/officeDocument/2006/relationships/hyperlink" Target="https://skillings.net/blue-moon-metals-nussir-project-update-timeline-and-brownfield-advantages/" TargetMode="External"/><Relationship Id="rId219" Type="http://schemas.openxmlformats.org/officeDocument/2006/relationships/hyperlink" Target="https://www.eqmagpro.com/draft-cea-technical-standards-for-construction-of-power-plants-and-electric-lines-amendment-regulations-2026-eq/" TargetMode="External"/><Relationship Id="rId220" Type="http://schemas.openxmlformats.org/officeDocument/2006/relationships/hyperlink" Target="https://skillings.net/power-constraints-as-the-new-ore-grade-securing-electricity-for-copper-and-nickel-builds/" TargetMode="External"/><Relationship Id="rId221" Type="http://schemas.openxmlformats.org/officeDocument/2006/relationships/hyperlink" Target="https://skillings.net/daily-mining-industry-news-deep-dive-blogs-operation-100k/" TargetMode="External"/><Relationship Id="rId222" Type="http://schemas.openxmlformats.org/officeDocument/2006/relationships/hyperlink" Target="https://www.alcircle.com/news/g7-to-accelerate-critical-minerals-supply-chain-diversification-and-weaken-chinese-hegemony-118111" TargetMode="External"/><Relationship Id="rId223" Type="http://schemas.openxmlformats.org/officeDocument/2006/relationships/hyperlink" Target="https://www.themorganreport.com/blog/rethinking-the-energy-transition-a-resource-perspective/" TargetMode="External"/><Relationship Id="rId224" Type="http://schemas.openxmlformats.org/officeDocument/2006/relationships/hyperlink" Target="https://www.bisnow.com/new-york/news/infrastructure/nycs-construction-labor-shortages-may-threaten-infrastructure-megaprojects-134185" TargetMode="External"/><Relationship Id="rId225" Type="http://schemas.openxmlformats.org/officeDocument/2006/relationships/hyperlink" Target="https://hub-4.com/news/surging-tax-burden-in-a-falling-market-new-report" TargetMode="External"/><Relationship Id="rId226" Type="http://schemas.openxmlformats.org/officeDocument/2006/relationships/hyperlink" Target="https://www.newsghana.com.gh/tanzania-cancels-40-mining-licences-warns-more-revocations-coming/" TargetMode="External"/><Relationship Id="rId227" Type="http://schemas.openxmlformats.org/officeDocument/2006/relationships/hyperlink" Target="https://www.wsws.org/en/articles/2026/04/18/zslr-a18.html" TargetMode="External"/><Relationship Id="rId228" Type="http://schemas.openxmlformats.org/officeDocument/2006/relationships/hyperlink" Target="https://montrealgazette.com/press-releases/globe-newswire/b2gold-reports-fire-related-incident-to-the-crushing-circuit-at-the-goose-mine/" TargetMode="External"/><Relationship Id="rId229" Type="http://schemas.openxmlformats.org/officeDocument/2006/relationships/hyperlink" Target="https://skillings.net/newmont-suspends-cadia-mine-operations-following-nsw-earthquake/" TargetMode="External"/><Relationship Id="rId230" Type="http://schemas.openxmlformats.org/officeDocument/2006/relationships/hyperlink" Target="https://www.mining.com/chart-copper-output-misses-expose-flaws-in-forecasts/" TargetMode="External"/><Relationship Id="rId231" Type="http://schemas.openxmlformats.org/officeDocument/2006/relationships/hyperlink" Target="https://www.mining.com/chinalco-bets-700m-on-peru-mine-turnaround/" TargetMode="External"/><Relationship Id="rId232" Type="http://schemas.openxmlformats.org/officeDocument/2006/relationships/hyperlink" Target="https://www.mining.com/fast-tracking-us-critical-minerals-could-backfire-without-safeguards-oxfam-warns/" TargetMode="External"/><Relationship Id="rId233" Type="http://schemas.openxmlformats.org/officeDocument/2006/relationships/hyperlink" Target="https://www.macrobusiness.com.au/2026/04/energy-transition-humans-are-bad-at-non-linear-relationships/" TargetMode="External"/><Relationship Id="rId234" Type="http://schemas.openxmlformats.org/officeDocument/2006/relationships/hyperlink" Target="https://sookenewsmirror.com/2026/04/17/mining-ceo-tells-okanagan-dwindling-global-copper-supply-raises-security-concerns/" TargetMode="External"/><Relationship Id="rId235" Type="http://schemas.openxmlformats.org/officeDocument/2006/relationships/hyperlink" Target="https://skillings.net/skillings-mining-intelligence-navigating-the-supply-cliffs-and-the-strategic-inflection-point-2/" TargetMode="External"/><Relationship Id="rId236" Type="http://schemas.openxmlformats.org/officeDocument/2006/relationships/hyperlink" Target="https://www.siliconrepublic.com/machines/electric-vehicles-take-off-evs-sustainability-the-conversation" TargetMode="External"/><Relationship Id="rId237" Type="http://schemas.openxmlformats.org/officeDocument/2006/relationships/hyperlink" Target="https://www.ad-hoc-news.de/boerse/news/ueberblick/national-grid-us-uk-clean-energy-push-faces-rising-debt-and-regulation/69185399" TargetMode="External"/><Relationship Id="rId238" Type="http://schemas.openxmlformats.org/officeDocument/2006/relationships/hyperlink" Target="https://ca.finance.yahoo.com/news/paul-krugman-says-trumps-iran-204711143.html" TargetMode="External"/><Relationship Id="rId239" Type="http://schemas.openxmlformats.org/officeDocument/2006/relationships/hyperlink" Target="https://interestingengineering.com/energy/rivian-redwood-second-life-ev-battery-storage" TargetMode="External"/><Relationship Id="rId240" Type="http://schemas.openxmlformats.org/officeDocument/2006/relationships/hyperlink" Target="https://www.lex18.com/news/covering-kentucky/federal-budget-changes-leave-kentucky-energy-projects-in-limbo" TargetMode="External"/><Relationship Id="rId241" Type="http://schemas.openxmlformats.org/officeDocument/2006/relationships/hyperlink" Target="https://losangelesweeklytimes.com/electric-vehicle-owners-could-earn-thousands-by-supporting-power-grid/" TargetMode="External"/><Relationship Id="rId242" Type="http://schemas.openxmlformats.org/officeDocument/2006/relationships/hyperlink" Target="https://cleantechnica.com/2026/04/17/china-plans-to-double-renewable-energy-by-2035-thats-the-good-news/" TargetMode="External"/><Relationship Id="rId243" Type="http://schemas.openxmlformats.org/officeDocument/2006/relationships/hyperlink" Target="https://gestion.pe/economia/empresas/chinalco-recibe-luz-verde-para-expandir-produccion-en-toromocho-con-millonaria-inversion-noticia/" TargetMode="External"/><Relationship Id="rId244" Type="http://schemas.openxmlformats.org/officeDocument/2006/relationships/hyperlink" Target="https://www.jdsupra.com/legalnews/ferc-to-act-on-large-load-4921249/" TargetMode="External"/><Relationship Id="rId245" Type="http://schemas.openxmlformats.org/officeDocument/2006/relationships/hyperlink" Target="https://www.mining.com/british-columbia-exploration-spending-sets-record-on-copper-appetite/" TargetMode="External"/><Relationship Id="rId246" Type="http://schemas.openxmlformats.org/officeDocument/2006/relationships/hyperlink" Target="https://english.news.cn/20260418/020563daa12340728f9a632f2526d163/c.html" TargetMode="External"/><Relationship Id="rId247" Type="http://schemas.openxmlformats.org/officeDocument/2006/relationships/hyperlink" Target="https://stonenews.eu/neom-reassesses-ambitions-contract-cancellations-and-strategic-shift/" TargetMode="External"/><Relationship Id="rId248" Type="http://schemas.openxmlformats.org/officeDocument/2006/relationships/hyperlink" Target="https://yukon-news.com/2026/04/15/kudz-ze-kayah-mine-approved-despite-kaska-opposition-after-renewed-consultation/" TargetMode="External"/><Relationship Id="rId249" Type="http://schemas.openxmlformats.org/officeDocument/2006/relationships/hyperlink" Target="https://www.chinanews.net/news/278994850/tsmc-to-expand-3nm-chip-production-in-taiwan-us-and-japan-as-ai-demand-surges" TargetMode="External"/><Relationship Id="rId250" Type="http://schemas.openxmlformats.org/officeDocument/2006/relationships/hyperlink" Target="https://www.chinadaily.com.cn/a/202604/18/WS69e2bdf4a310d6866eb44223.html" TargetMode="External"/><Relationship Id="rId251" Type="http://schemas.openxmlformats.org/officeDocument/2006/relationships/hyperlink" Target="https://missoulacurrent.com/boundary-mining-ban/" TargetMode="External"/><Relationship Id="rId252" Type="http://schemas.openxmlformats.org/officeDocument/2006/relationships/hyperlink" Target="https://republicofmining.com/2026/04/17/pebble-plaintiffs-rebut-doj-veto-brief-by-a-j-roan-north-of-60-mining-news-april-15-2026/" TargetMode="External"/><Relationship Id="rId253" Type="http://schemas.openxmlformats.org/officeDocument/2006/relationships/hyperlink" Target="https://www.grandforksherald.com/news/minnesota/federal-mining-ban-repeal-draws-mixed-reactions-from-minnesota-lawmakers" TargetMode="External"/><Relationship Id="rId254" Type="http://schemas.openxmlformats.org/officeDocument/2006/relationships/hyperlink" Target="https://www.theguardian.com/us-news/2026/apr/17/senate-overturn-biden-era-mining-ban-minnesota" TargetMode="External"/><Relationship Id="rId255" Type="http://schemas.openxmlformats.org/officeDocument/2006/relationships/hyperlink" Target="https://www.cato.org/blog/will-trumps-next-tariffs-be-sham-too" TargetMode="External"/><Relationship Id="rId256" Type="http://schemas.openxmlformats.org/officeDocument/2006/relationships/hyperlink" Target="https://www.xataka.com/movilidad/plan-maestro-china-latinoamerica-llevar-decada-sembrando-puertos-trenes-a-cosechar-sus-coches-electricos" TargetMode="External"/><Relationship Id="rId257" Type="http://schemas.openxmlformats.org/officeDocument/2006/relationships/hyperlink" Target="https://qazinform.com/news/kazakhstans-industrial-output-up-to-kzt1517trl-in-q1-9a4924" TargetMode="External"/><Relationship Id="rId258" Type="http://schemas.openxmlformats.org/officeDocument/2006/relationships/hyperlink" Target="https://www.jdsupra.com/legalnews/new-section-232-tariff-overhaul-winners-2215276/" TargetMode="External"/><Relationship Id="rId259" Type="http://schemas.openxmlformats.org/officeDocument/2006/relationships/hyperlink" Target="https://natlawreview.com/article/trade-developments-cbp-launch-phase-1-ieepa-tariff-refund-portal-april-20-while" TargetMode="External"/><Relationship Id="rId260" Type="http://schemas.openxmlformats.org/officeDocument/2006/relationships/hyperlink" Target="https://elbuho.pe/2026/04/llallimayo-paro-ambiental-enfrenta-riesgo-de-politizacion-en-pleno-contexto-electoral/" TargetMode="External"/><Relationship Id="rId261" Type="http://schemas.openxmlformats.org/officeDocument/2006/relationships/hyperlink" Target="https://carboncredits.com/catl-profit-jumps-49-as-it-launches-4-4b-mining-unit-to-secure-ev-supply-chain/" TargetMode="External"/><Relationship Id="rId262" Type="http://schemas.openxmlformats.org/officeDocument/2006/relationships/hyperlink" Target="https://www.theeastafrican.co.ke/tea/business-tech/drc-tightens-grip-on-cobalt-supply-with-strategic-reserve-shift-5426838" TargetMode="External"/><Relationship Id="rId263" Type="http://schemas.openxmlformats.org/officeDocument/2006/relationships/hyperlink" Target="https://bulawayo24.com/index-id-news-sc-national-byo-263897.html" TargetMode="External"/><Relationship Id="rId264" Type="http://schemas.openxmlformats.org/officeDocument/2006/relationships/hyperlink" Target="https://www.unian.ua/economics/other/ukrajina-vtrachaye-valyutni-nadhodzhennya-cherez-diyu-svam-eksport-rudi-obvalivsya-mayzhe-na-34-13352766.html" TargetMode="External"/><Relationship Id="rId265" Type="http://schemas.openxmlformats.org/officeDocument/2006/relationships/hyperlink" Target="https://www.globenewswire.com/news-release/2026/04/17/3276397/0/en/The-World-Will-Need-More-Copper-in-the-Next-30-Years-Than-It-Has-Consumed-in-All-of-Human-History-Ex-Pentagon-Advisor-Says-One-American-Company-Controls-the-Deposit-That-Could-Chan.html" TargetMode="External"/><Relationship Id="rId266" Type="http://schemas.openxmlformats.org/officeDocument/2006/relationships/hyperlink" Target="https://www.northernminer.com/news/u-s-vote-unlocks-huge-antofagasta-copper-project-in-minnesota/1003890114/" TargetMode="External"/><Relationship Id="rId267" Type="http://schemas.openxmlformats.org/officeDocument/2006/relationships/hyperlink" Target="https://internationalbanker.com/brokerage/why-have-infrastructure-funds-experienced-strong-growth-in-recent-quarters/" TargetMode="External"/><Relationship Id="rId268" Type="http://schemas.openxmlformats.org/officeDocument/2006/relationships/hyperlink" Target="https://www.northernminer.com/news/chinalco-bets-1-7b-on-peru-mine-turnaround/1003890111/" TargetMode="External"/><Relationship Id="rId269" Type="http://schemas.openxmlformats.org/officeDocument/2006/relationships/hyperlink" Target="https://www.rionegro.com.ar/energia/impacto-minero-la-rioja-paralizo-el-mayor-proyecto-de-cobre-del-pais-y-genera-tension-con-san-juan-4543202/" TargetMode="External"/><Relationship Id="rId270" Type="http://schemas.openxmlformats.org/officeDocument/2006/relationships/hyperlink" Target="https://asiatimes.com/2026/04/china-shock-2-0-jolts-global-economy-as-trump-does-xis-work/" TargetMode="External"/><Relationship Id="rId271" Type="http://schemas.openxmlformats.org/officeDocument/2006/relationships/hyperlink" Target="https://news.mongabay.com/short-article/2026/04/virtus-minerals-signs-first-major-deal-under-us-drc-critical-minerals-partnership/" TargetMode="External"/><Relationship Id="rId272" Type="http://schemas.openxmlformats.org/officeDocument/2006/relationships/hyperlink" Target="https://www.eenews.net/articles/groups-promise-fight-after-congress-scraps-bidens-minnesota-mining-limits/" TargetMode="External"/><Relationship Id="rId273" Type="http://schemas.openxmlformats.org/officeDocument/2006/relationships/hyperlink" Target="https://www.hawaiitribune-herald.com/2026/04/17/nation-world-news/senate-narrowly-overturns-minnesota-mining-ban-sending-bill-to-trump/" TargetMode="External"/><Relationship Id="rId274" Type="http://schemas.openxmlformats.org/officeDocument/2006/relationships/hyperlink" Target="https://www.df.cl/empresas/mineria/adam-burley-director-general-de-crecimiento-y-desarrollo-de-cobre-en-rio" TargetMode="External"/><Relationship Id="rId275" Type="http://schemas.openxmlformats.org/officeDocument/2006/relationships/hyperlink" Target="https://www.df.cl/regiones/arica-y-parinacota/empresas/tribunal-ambiental-revisa-suspension-de-faenas-de-quiborax-en-surire-y" TargetMode="External"/><Relationship Id="rId276" Type="http://schemas.openxmlformats.org/officeDocument/2006/relationships/hyperlink" Target="https://cnevpost.com/2026/04/17/seres-joins-bmw-mercedes-china-charging-jv/" TargetMode="External"/><Relationship Id="rId277" Type="http://schemas.openxmlformats.org/officeDocument/2006/relationships/hyperlink" Target="https://realtynmore.com/from-cost-to-value-why-corporates-are-willing-to-pay/" TargetMode="External"/><Relationship Id="rId278" Type="http://schemas.openxmlformats.org/officeDocument/2006/relationships/hyperlink" Target="https://electriccarsreport.com/2026/04/rivian-and-redwood-launch-second-life-ev-battery-storage-at-illinois-plant/" TargetMode="External"/><Relationship Id="rId279" Type="http://schemas.openxmlformats.org/officeDocument/2006/relationships/hyperlink" Target="https://spacedaily.com/sd-w-hanois-75-billion-question-why-vietnams-rail-gamble-is-really-about-beijing/" TargetMode="External"/><Relationship Id="rId280" Type="http://schemas.openxmlformats.org/officeDocument/2006/relationships/hyperlink" Target="https://www.mediafax.ro/economic/cererea-de-energie-regenerabila-creste-va-duce-la-majorarea-preturilor-cuprului-si-argintului-23721880" TargetMode="External"/><Relationship Id="rId281" Type="http://schemas.openxmlformats.org/officeDocument/2006/relationships/hyperlink" Target="https://www.miningreview.com/news/drc-signs-major-deal-to-supply-copper-to-the-us/" TargetMode="External"/><Relationship Id="rId282" Type="http://schemas.openxmlformats.org/officeDocument/2006/relationships/hyperlink" Target="https://t3n.de/news/stromnetz-batteriespeicher-betrieb-1731162/" TargetMode="External"/><Relationship Id="rId283" Type="http://schemas.openxmlformats.org/officeDocument/2006/relationships/hyperlink" Target="https://www.rooferscoffeeshop.com/post/understanding-federal-material-requirements" TargetMode="External"/><Relationship Id="rId284" Type="http://schemas.openxmlformats.org/officeDocument/2006/relationships/hyperlink" Target="https://www.newarab.com/news/turkey-syria-jordan-deal-revives-historic-middle-east-railway" TargetMode="External"/><Relationship Id="rId285" Type="http://schemas.openxmlformats.org/officeDocument/2006/relationships/hyperlink" Target="https://www.globalminingreview.com/mining/17042026/vizsla-copper-receives-drilling-permit-for-the-copperview-project/" TargetMode="External"/><Relationship Id="rId286" Type="http://schemas.openxmlformats.org/officeDocument/2006/relationships/hyperlink" Target="https://www.xaluannews.com/modules.php?name=News&amp;file=article&amp;sid=3741643" TargetMode="External"/><Relationship Id="rId287" Type="http://schemas.openxmlformats.org/officeDocument/2006/relationships/hyperlink" Target="http://www.ecns.cn/china/2026-04-17/detail-ihfcrmac7244158.shtml" TargetMode="External"/><Relationship Id="rId288" Type="http://schemas.openxmlformats.org/officeDocument/2006/relationships/hyperlink" Target="https://www.arkansasonline.com/news/2026/apr/17/us-industrial-production-slips-in-march/" TargetMode="External"/><Relationship Id="rId289" Type="http://schemas.openxmlformats.org/officeDocument/2006/relationships/hyperlink" Target="https://www.arkansasonline.com/news/2026/apr/17/chinas-economy-grows-5-through-1st-quarter-of-2026/" TargetMode="External"/><Relationship Id="rId290" Type="http://schemas.openxmlformats.org/officeDocument/2006/relationships/hyperlink" Target="https://reneweconomy.com.au/stunning-growth-of-battery-storage-puts-it-at-centre-of-global-energy-security-needs-for-cars-and-for-grids/?utm_source=rss&amp;utm_medium=rss&amp;utm_campaign=stunning-growth-of-battery-storage-puts-it-at-centre-of-global-energy-security-needs-for-cars-and-for-grids" TargetMode="External"/><Relationship Id="rId291" Type="http://schemas.openxmlformats.org/officeDocument/2006/relationships/hyperlink" Target="https://www.arkansasonline.com/news/2026/apr/17/senate-approves-resolution-lifting-ban-on-mining/" TargetMode="External"/><Relationship Id="rId292" Type="http://schemas.openxmlformats.org/officeDocument/2006/relationships/hyperlink" Target="https://www.japantimes.co.jp/environment/2026/04/17/energy/china-clean-energy-targets/" TargetMode="External"/><Relationship Id="rId293" Type="http://schemas.openxmlformats.org/officeDocument/2006/relationships/hyperlink" Target="https://electriccarsreport.com/2026/04/xcharge-opens-first-european-ev-charger-assembly-plant-in-spain/" TargetMode="External"/><Relationship Id="rId294" Type="http://schemas.openxmlformats.org/officeDocument/2006/relationships/hyperlink" Target="https://readthejoe.com/economy/utilities-plan-1-4t-spending-spree-to-power-ai-and-your-bill-might-follow/" TargetMode="External"/><Relationship Id="rId295" Type="http://schemas.openxmlformats.org/officeDocument/2006/relationships/hyperlink" Target="https://www.energytrend.com/news/20260417-51265.html" TargetMode="External"/><Relationship Id="rId296" Type="http://schemas.openxmlformats.org/officeDocument/2006/relationships/hyperlink" Target="https://miningbusinessafrica.co.za/akobo-minerals-pauses-segele-mine-operations-amid-fuel-supply-disruptions/" TargetMode="External"/><Relationship Id="rId297" Type="http://schemas.openxmlformats.org/officeDocument/2006/relationships/hyperlink" Target="https://miningbusinessafrica.co.za/zambias-mining-boom-threatened-by-skills-shortage/" TargetMode="External"/><Relationship Id="rId298" Type="http://schemas.openxmlformats.org/officeDocument/2006/relationships/hyperlink" Target="https://www.cbnme.com/news/spains-sener-wins-design-contract-for-26-6b-saudi-landbridge-rail-megaproject/" TargetMode="External"/><Relationship Id="rId299" Type="http://schemas.openxmlformats.org/officeDocument/2006/relationships/hyperlink" Target="https://www.mercomindia.com/solar-ppa-prices-rise-13-yoy-in-north-america-while-declining-13-in-europe" TargetMode="External"/><Relationship Id="rId300" Type="http://schemas.openxmlformats.org/officeDocument/2006/relationships/hyperlink" Target="https://skillings.net/strategic-realignment-drc-boosts-us-copper-supply-and-the-global-mineral-shift/" TargetMode="External"/><Relationship Id="rId301" Type="http://schemas.openxmlformats.org/officeDocument/2006/relationships/hyperlink" Target="https://skillings.net/mine-electrification-7-mistakes-youre-making-and-how-to-fix-them/" TargetMode="External"/><Relationship Id="rId302" Type="http://schemas.openxmlformats.org/officeDocument/2006/relationships/hyperlink" Target="https://www.prnewswire.co.uk/news-releases/orvana-reports-q2-fy2026-production-results-and-provides-update-on-oxides-stockpile-project-at-don-mario-bolivia-302745370.html" TargetMode="External"/><Relationship Id="rId303" Type="http://schemas.openxmlformats.org/officeDocument/2006/relationships/hyperlink" Target="https://hedgeco.net/news/04/2026/infrastructure-megadeals-surge-inside-the-33-4-billion-aes-acquisition-and-the-global-race-for-energy-assets.html" TargetMode="External"/><Relationship Id="rId304" Type="http://schemas.openxmlformats.org/officeDocument/2006/relationships/hyperlink" Target="https://www.australianmining.com.au/newmont-ramps-up-cadia-following-magnitude-4-5-quake/" TargetMode="External"/><Relationship Id="rId305" Type="http://schemas.openxmlformats.org/officeDocument/2006/relationships/hyperlink" Target="https://skillings.net/world-bank-urged-to-pivot-toward-critical-minerals-to-counter-china-dominance/" TargetMode="External"/><Relationship Id="rId306" Type="http://schemas.openxmlformats.org/officeDocument/2006/relationships/hyperlink" Target="https://mining.com.au/gunnison-copper-expands-access-to-strategic-opportunities/" TargetMode="External"/><Relationship Id="rId307" Type="http://schemas.openxmlformats.org/officeDocument/2006/relationships/hyperlink" Target="https://theweek.com/politics/china-renewable-green-energy-electrostate-iran-war" TargetMode="External"/><Relationship Id="rId308" Type="http://schemas.openxmlformats.org/officeDocument/2006/relationships/hyperlink" Target="https://theconversation.com/electric-vehicles-pass-tipping-point-breaking-the-link-with-oil-prices-280655" TargetMode="External"/><Relationship Id="rId309" Type="http://schemas.openxmlformats.org/officeDocument/2006/relationships/hyperlink" Target="https://shalemag.com/doe-grid-infrastructure-investment-reconductoring-the-power-spectrum/" TargetMode="External"/><Relationship Id="rId310" Type="http://schemas.openxmlformats.org/officeDocument/2006/relationships/hyperlink" Target="https://www.automotiveaddicts.com/114491/automakers-pivot-to-battery-storage-ev-demand-slows-math-looks-tough" TargetMode="External"/><Relationship Id="rId311" Type="http://schemas.openxmlformats.org/officeDocument/2006/relationships/hyperlink" Target="https://www.northernminer.com/news/bc-exploration-spending-sets-record-on-copper-appetite/1003890095/" TargetMode="External"/><Relationship Id="rId312" Type="http://schemas.openxmlformats.org/officeDocument/2006/relationships/hyperlink" Target="https://www.thisdaylive.com/2026/04/17/lafarge-empowers-100-persons-with-disabilities-in-vocational-entrepreneurial/" TargetMode="External"/><Relationship Id="rId313" Type="http://schemas.openxmlformats.org/officeDocument/2006/relationships/hyperlink" Target="https://www.prnewswire.com/news-releases/xinhua-silk-road-ningbo-and-chinas-shift-from-making-things-to-making-them-smarter-302745518.html" TargetMode="External"/><Relationship Id="rId314" Type="http://schemas.openxmlformats.org/officeDocument/2006/relationships/hyperlink" Target="https://mugglehead.com/eldorado-gold-completes-foran-mining-acquisition-secures-mcilvenna-bay-copper-asset/" TargetMode="External"/><Relationship Id="rId315" Type="http://schemas.openxmlformats.org/officeDocument/2006/relationships/hyperlink" Target="https://grist.org/politics/republicans-deploy-little-known-law-to-open-minnesota-wilderness-to-mining-boundary-waters/" TargetMode="External"/><Relationship Id="rId316" Type="http://schemas.openxmlformats.org/officeDocument/2006/relationships/hyperlink" Target="https://www.businesstoday.com.my/2026/04/17/singapores-march-non-oil-exports-rise-15-3-on-strong-ai-driven-electronics-demand/?utm_source=rss&amp;utm_medium=rss&amp;utm_campaign=singapores-march-non-oil-exports-rise-15-3-on-strong-ai-driven-electronics-demand" TargetMode="External"/><Relationship Id="rId317" Type="http://schemas.openxmlformats.org/officeDocument/2006/relationships/hyperlink" Target="https://www.startribune.com/boundary-waters-twin-metals-senate-vote-pete-stauber-minnesota-antofagasta-copper-nickel-mining/601751796" TargetMode="External"/><Relationship Id="rId318" Type="http://schemas.openxmlformats.org/officeDocument/2006/relationships/hyperlink" Target="https://www.df.cl/empresas/mineria/codelco-y-anglo-american-optan-por-doble-via-ambiental-para-proyecto" TargetMode="External"/><Relationship Id="rId319" Type="http://schemas.openxmlformats.org/officeDocument/2006/relationships/hyperlink" Target="https://alantonelson.wordpress.com/2026/04/16/whats-left-of-our-economy-u-s-manufacturing-output-takes-a-breather-in-march-but-keeps-positive-during-trump-2-0/" TargetMode="External"/><Relationship Id="rId320" Type="http://schemas.openxmlformats.org/officeDocument/2006/relationships/hyperlink" Target="https://www.jdsupra.com/legalnews/structuring-considerations-for-mexico-s-7738594/" TargetMode="External"/><Relationship Id="rId321" Type="http://schemas.openxmlformats.org/officeDocument/2006/relationships/hyperlink" Target="https://www.prnewswire.com/news-releases/orvana-reports-q2-fy2026-production-results-and-provides-update-on-oxides-stockpile-project-at-don-mario-bolivia-302745359.html" TargetMode="External"/><Relationship Id="rId322" Type="http://schemas.openxmlformats.org/officeDocument/2006/relationships/hyperlink" Target="https://krocnews.com/senate-approves-bwca-mining-resolution/" TargetMode="External"/><Relationship Id="rId323" Type="http://schemas.openxmlformats.org/officeDocument/2006/relationships/hyperlink" Target="https://gestion.pe/mundo/eeuu/por-un-voto-familia-chilena-luksic-es-la-gran-ganadora-tras-decision-del-senado-de-eeuu-noticia/" TargetMode="External"/><Relationship Id="rId324" Type="http://schemas.openxmlformats.org/officeDocument/2006/relationships/hyperlink" Target="https://patch.com/minnesota/across-mn/u-s-senate-votes-50-49-allow-mining-near-boundary-waters?utm_source=article-mostrecent&amp;utm_medium=rss&amp;utm_term=politics%20%26%20government&amp;utm_campaign=recirc&amp;utm_content=aol" TargetMode="External"/><Relationship Id="rId325" Type="http://schemas.openxmlformats.org/officeDocument/2006/relationships/hyperlink" Target="https://natlawreview.com/article/new-section-232-tariff-overhaul-winners-losers-and-unintended-consequences" TargetMode="External"/><Relationship Id="rId326" Type="http://schemas.openxmlformats.org/officeDocument/2006/relationships/hyperlink" Target="https://www.scdailypress.com/2026/04/16/chino-hearing-doesnt-mean-closeout-time-soon/" TargetMode="External"/><Relationship Id="rId327" Type="http://schemas.openxmlformats.org/officeDocument/2006/relationships/hyperlink" Target="https://www.business-standard.com/economy/news/msme-copper-recyclers-face-shutdown-risk-amid-west-asia-conflict-126041501160_1.html" TargetMode="External"/><Relationship Id="rId328" Type="http://schemas.openxmlformats.org/officeDocument/2006/relationships/hyperlink" Target="https://www.business-standard.com/opinion/columns/monetisation-is-the-new-ppp-a-side-door-for-private-capital-in-infra-126041601481_1.html" TargetMode="External"/><Relationship Id="rId329" Type="http://schemas.openxmlformats.org/officeDocument/2006/relationships/hyperlink" Target="https://www.fxstreet.com/news/cny-chinese-data-support-modest-currency-strength-danske-bank-202604161921" TargetMode="External"/><Relationship Id="rId330" Type="http://schemas.openxmlformats.org/officeDocument/2006/relationships/hyperlink" Target="https://www.business-standard.com/industry/news/electronics-exports-catching-up-with-oil-products-shows-govt-data-126041601272_1.html" TargetMode="External"/><Relationship Id="rId331" Type="http://schemas.openxmlformats.org/officeDocument/2006/relationships/hyperlink" Target="https://elcomercio.pe/economia/peru/megaproyectos-en-peru-enfrentan-trabas-que-ponen-en-riesgo-su-ejecucion-senala-capeco-l-ultimas-noticia/" TargetMode="External"/><Relationship Id="rId332" Type="http://schemas.openxmlformats.org/officeDocument/2006/relationships/hyperlink" Target="https://copperbeltkatangamining.com/drc-expands-copper-sales-to-u-s-as-it-strengthens-control-over-strategic-minerals/?utm_source=rss&amp;utm_medium=rss&amp;utm_campaign=drc-expands-copper-sales-to-u-s-as-it-strengthens-control-over-strategic-minerals" TargetMode="External"/><Relationship Id="rId333" Type="http://schemas.openxmlformats.org/officeDocument/2006/relationships/hyperlink" Target="https://www.northernminer.com/news/blue-moon-outlines-1-copper-mine-in-norway/1003890089/" TargetMode="External"/><Relationship Id="rId334" Type="http://schemas.openxmlformats.org/officeDocument/2006/relationships/hyperlink" Target="https://mobile.newsis.com/view/NISX20260416_0003594785" TargetMode="External"/><Relationship Id="rId335" Type="http://schemas.openxmlformats.org/officeDocument/2006/relationships/hyperlink" Target="https://www.krem.com/article/news/local/idaho/kootenai-environmental-alliance-conservation-groups-urge-coal-mine-expansion-oversight/293-7450bb2c-d7af-40fa-a08a-59032eb33c23" TargetMode="External"/><Relationship Id="rId336" Type="http://schemas.openxmlformats.org/officeDocument/2006/relationships/hyperlink" Target="https://copperbeltkatangamining.com/drc-copper-and-cobalt-miners-hit-by-chemical-supply-disruptions-amid-global-shipping-crisis/?utm_source=rss&amp;utm_medium=rss&amp;utm_campaign=drc-copper-and-cobalt-miners-hit-by-chemical-supply-disruptions-amid-global-shipping-crisis" TargetMode="External"/><Relationship Id="rId337"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338" Type="http://schemas.openxmlformats.org/officeDocument/2006/relationships/hyperlink" Target="https://www.unian.ua/economics/other/kitay-pekin-pokazav-nespodivane-zrostannya-ekonomiki-na-tli-viyni-ssha-v-irani-13351209.html" TargetMode="External"/><Relationship Id="rId339" Type="http://schemas.openxmlformats.org/officeDocument/2006/relationships/hyperlink" Target="https://www.cbsnews.com/minnesota/news/sen-tina-smith-senate-vote-on-boundary-waters-mining/" TargetMode="External"/><Relationship Id="rId340" Type="http://schemas.openxmlformats.org/officeDocument/2006/relationships/hyperlink" Target="https://www.straitstimes.com/asia/chinas-economy-beats-forecasts-to-grow-5-per-cent-in-1q-2026" TargetMode="External"/><Relationship Id="rId341" Type="http://schemas.openxmlformats.org/officeDocument/2006/relationships/hyperlink" Target="https://cleantechnica.com/2026/04/15/over-500-jobs-to-be-created-at-new-solar-cell-manufacturing-facility/" TargetMode="External"/><Relationship Id="rId342" Type="http://schemas.openxmlformats.org/officeDocument/2006/relationships/hyperlink" Target="https://www.northernminer.com/commodities-markets/drc-boosts-us-copper-sales-fivefold-to-500000-tonnes/1003890047/" TargetMode="External"/><Relationship Id="rId343" Type="http://schemas.openxmlformats.org/officeDocument/2006/relationships/hyperlink" Target="https://skillings.net/copper-deficit-ai-what-it-is-why-it-matters-2026-outlook-april-15th-2026/" TargetMode="External"/><Relationship Id="rId344" Type="http://schemas.openxmlformats.org/officeDocument/2006/relationships/hyperlink" Target="https://bitcoinworld.co.in/china-economic-growth-policy-outlook/" TargetMode="External"/><Relationship Id="rId345" Type="http://schemas.openxmlformats.org/officeDocument/2006/relationships/hyperlink" Target="https://www.lusakatimes.com/2026/04/16/government-backs-smart-mining-innovations/" TargetMode="External"/><Relationship Id="rId346" Type="http://schemas.openxmlformats.org/officeDocument/2006/relationships/hyperlink" Target="https://copperbeltkatangamining.com/drc-creates-cobalt-reserve-to-control-exports-and-stabilize-global-prices/?utm_source=rss&amp;utm_medium=rss&amp;utm_campaign=drc-creates-cobalt-reserve-to-control-exports-and-stabilize-global-prices" TargetMode="External"/><Relationship Id="rId347" Type="http://schemas.openxmlformats.org/officeDocument/2006/relationships/hyperlink" Target="https://techbullion.com/d-day-when-industrial-metals-run-out/" TargetMode="External"/><Relationship Id="rId348" Type="http://schemas.openxmlformats.org/officeDocument/2006/relationships/hyperlink" Target="https://www.actionforex.com/contributors/fundamental-analysis/637062-iran-headline-roulette-still-grabs-most-market-attention/" TargetMode="External"/><Relationship Id="rId349" Type="http://schemas.openxmlformats.org/officeDocument/2006/relationships/hyperlink" Target="https://news.metal.com/newscontent/103858065-Why-Fuels-SHFE-Copper-to-Break-Through-100000-yuanmt-Mark-Again-SMM-Analysis" TargetMode="External"/><Relationship Id="rId350" Type="http://schemas.openxmlformats.org/officeDocument/2006/relationships/hyperlink" Target="https://miningmagazine.com.au/research-breakthrough-could-reshape-copper-processing/" TargetMode="External"/><Relationship Id="rId351" Type="http://schemas.openxmlformats.org/officeDocument/2006/relationships/hyperlink" Target="https://www.livemint.com/market/copper-prices-slip-as-traders-eye-talks-to-end-iran-conflict-11776278508445.html" TargetMode="External"/><Relationship Id="rId352" Type="http://schemas.openxmlformats.org/officeDocument/2006/relationships/hyperlink" Target="https://mining.com.au/codelco-fined-for-six-underground-mine-deaths/" TargetMode="External"/><Relationship Id="rId353" Type="http://schemas.openxmlformats.org/officeDocument/2006/relationships/hyperlink" Target="https://www.thenationalnews.com/news/us/2026/04/15/us-treasurys-bessent-repeats-calls-for-imf-and-world-bank-to-drop-climate-plans/" TargetMode="External"/><Relationship Id="rId354" Type="http://schemas.openxmlformats.org/officeDocument/2006/relationships/hyperlink" Target="https://www.trend.az/business/4174929.html" TargetMode="External"/><Relationship Id="rId355" Type="http://schemas.openxmlformats.org/officeDocument/2006/relationships/hyperlink" Target="https://www.cartoq.com/car-news/tata-motors-10-lakh-vehicle-milestone-lucknow-electric-bus/" TargetMode="External"/><Relationship Id="rId356" Type="http://schemas.openxmlformats.org/officeDocument/2006/relationships/hyperlink" Target="https://www.prnewswire.com/news-releases/us-strategic-metals-signs-mou-with-virtus-minerals-to-secure-direct-us-access-to-african-cobalt-and-copper-for-defense-and-strategic-supply-chains-302743540.html" TargetMode="External"/><Relationship Id="rId357" Type="http://schemas.openxmlformats.org/officeDocument/2006/relationships/hyperlink" Target="https://soyacincau.com/2026/04/15/malaysia-ev-charging-network-is-broken-raya-trip-disaster-lta-139/" TargetMode="External"/><Relationship Id="rId358" Type="http://schemas.openxmlformats.org/officeDocument/2006/relationships/hyperlink" Target="https://strategicenergy.eu/tddl-enters-argentina-targeting-grid-expansion-and-renewables-growth/" TargetMode="External"/><Relationship Id="rId359" Type="http://schemas.openxmlformats.org/officeDocument/2006/relationships/hyperlink" Target="https://www.morganlewis.com/pubs/2026/04/china-issues-new-regulations-on-countering-foreign-extraterritorial-jurisdiction-what-mncs-need-to-know" TargetMode="External"/><Relationship Id="rId360" Type="http://schemas.openxmlformats.org/officeDocument/2006/relationships/hyperlink" Target="https://www.openpr.com/news/4472541/india-construction-chemicals-market-2025-2035-outlook" TargetMode="External"/><Relationship Id="rId361" Type="http://schemas.openxmlformats.org/officeDocument/2006/relationships/hyperlink" Target="https://www.euronews.com/2026/04/15/china-set-new-records-in-trade-and-investment-in-central-asia-in-2025" TargetMode="External"/><Relationship Id="rId362" Type="http://schemas.openxmlformats.org/officeDocument/2006/relationships/hyperlink" Target="https://airqualitynews.com/headlines/chinas-air-pollution-control-enters-deep-water-phase/?utm_source=rss&amp;utm_medium=rss&amp;utm_campaign=chinas-air-pollution-control-enters-deep-water-phase" TargetMode="External"/><Relationship Id="rId363" Type="http://schemas.openxmlformats.org/officeDocument/2006/relationships/hyperlink" Target="https://news.metal.com/newscontent/103858065-Why-Did-SHFE-Copper-Once-Again-Break-Through-the-100000-YuanMt-Mark-SMM-Analysis" TargetMode="External"/><Relationship Id="rId364" Type="http://schemas.openxmlformats.org/officeDocument/2006/relationships/hyperlink" Target="https://www.constructioncostaccounting.com/post/construction-industry-economic-outlook-trends" TargetMode="External"/><Relationship Id="rId365" Type="http://schemas.openxmlformats.org/officeDocument/2006/relationships/hyperlink" Target="https://www.share-talk.com/sp-angel-todays-market-view-wednesday-15th-april-2026/" TargetMode="External"/><Relationship Id="rId366" Type="http://schemas.openxmlformats.org/officeDocument/2006/relationships/hyperlink" Target="https://renewablewatch.in/2026/04/15/voltalia-commissions-148-mw-bolobedu-solar-farm-in-south-africa/" TargetMode="External"/><Relationship Id="rId367" Type="http://schemas.openxmlformats.org/officeDocument/2006/relationships/hyperlink" Target="https://kalkinemedia.com/au/stocks/metal-and-mining/asx-20-giant-fortescue-making-big-energy-moves" TargetMode="External"/><Relationship Id="rId368" Type="http://schemas.openxmlformats.org/officeDocument/2006/relationships/hyperlink" Target="https://www.ad-hoc-news.de/boerse/news/ueberblick/edison-international-stock-us2810201077-is-its-california-utility-moat/69154113" TargetMode="External"/><Relationship Id="rId369" Type="http://schemas.openxmlformats.org/officeDocument/2006/relationships/hyperlink" Target="https://www.jdsupra.com/legalnews/why-ustr-s-latest-section-301-actions-5845354/" TargetMode="External"/><Relationship Id="rId370" Type="http://schemas.openxmlformats.org/officeDocument/2006/relationships/hyperlink" Target="https://stockhead.com.au/resources/echoes-of-degrussa-new-wave-of-explorers-drive-murchison-copper-revival/" TargetMode="External"/><Relationship Id="rId371" Type="http://schemas.openxmlformats.org/officeDocument/2006/relationships/hyperlink" Target="https://tedmag.com/border-states-commodity-update-april-2026/" TargetMode="External"/><Relationship Id="rId372" Type="http://schemas.openxmlformats.org/officeDocument/2006/relationships/hyperlink" Target="https://seekingalpha.com/article/4890593-copp-copper-is-king-of-commodities?utm_source=feed_articles_etfs_and_funds&amp;utm_medium=referral&amp;feed_item_type=article" TargetMode="External"/><Relationship Id="rId373"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374" Type="http://schemas.openxmlformats.org/officeDocument/2006/relationships/hyperlink" Target="https://microgridmedia.com/south-koreas-president-calls-for-swift-shift/" TargetMode="External"/><Relationship Id="rId375" Type="http://schemas.openxmlformats.org/officeDocument/2006/relationships/hyperlink" Target="https://www.ad-hoc-news.de/boerse/news/ueberblick/elvalhalcor-s-a-stock-grs281003004-why-does-its-aluminium-expertise/69152521" TargetMode="External"/><Relationship Id="rId376" Type="http://schemas.openxmlformats.org/officeDocument/2006/relationships/hyperlink" Target="https://silverseek.com/article/chinese-sulfuric-acid-export-ban-could-exacerbate-physical-silver-shortage" TargetMode="External"/><Relationship Id="rId377" Type="http://schemas.openxmlformats.org/officeDocument/2006/relationships/hyperlink" Target="https://www.northernminer.com/news/angola-flooding-closes-african-copper-export-route/1003889962/" TargetMode="External"/><Relationship Id="rId378" Type="http://schemas.openxmlformats.org/officeDocument/2006/relationships/hyperlink" Target="https://skillings.net/peru-copper-permit-1-8b-tia-maria-revoked-for-technical-review/" TargetMode="External"/><Relationship Id="rId379" Type="http://schemas.openxmlformats.org/officeDocument/2006/relationships/hyperlink" Target="https://www.maritimeprofessional.com/news/democratic-republic-congo-copper-exports-417993" TargetMode="External"/><Relationship Id="rId380" Type="http://schemas.openxmlformats.org/officeDocument/2006/relationships/hyperlink" Target="https://www.elconciso.es/coyuntura/bruselas-plataforma-compra-minerales-criticos_0_2006481722.html" TargetMode="External"/><Relationship Id="rId381" Type="http://schemas.openxmlformats.org/officeDocument/2006/relationships/hyperlink" Target="https://stratnewsglobal.com/the-gist/indias-import-dependence-is-very-high/" TargetMode="External"/><Relationship Id="rId382" Type="http://schemas.openxmlformats.org/officeDocument/2006/relationships/hyperlink" Target="https://www.export.org.uk/insights/trade-news/the-day-in-trade-middle-east-war-hits-chinese-exports-us-position-in-china-meeting-weakened-and-oil-prices-still-vulnerable-despite-ceasefire/" TargetMode="External"/><Relationship Id="rId383" Type="http://schemas.openxmlformats.org/officeDocument/2006/relationships/hyperlink" Target="https://www.chinanews.net/news/278982968/china-manufacturing-sector-remains-resilient-in-volatile-world" TargetMode="External"/><Relationship Id="rId384" Type="http://schemas.openxmlformats.org/officeDocument/2006/relationships/hyperlink" Target="https://www.batimes.com.ar/news/economy/chilean-miner-antofagasta-signals-interest-in-joining-argentinas-copper-rush.phtml" TargetMode="External"/><Relationship Id="rId385" Type="http://schemas.openxmlformats.org/officeDocument/2006/relationships/hyperlink" Target="https://www.northernminer.com/news/prolonged-hormuz-strait-closure-would-have-profound-impact-on-mining-friedland/1003889913/" TargetMode="External"/><Relationship Id="rId386" Type="http://schemas.openxmlformats.org/officeDocument/2006/relationships/hyperlink" Target="https://www.straitstimes.com/world/europe/chilean-copper-miner-codelco-contractors-fined-after-deadly-mine-collapse" TargetMode="External"/><Relationship Id="rId387" Type="http://schemas.openxmlformats.org/officeDocument/2006/relationships/hyperlink" Target="https://kalkinemedia.com/uk/stocks/metals-and-mining/glencore-hits-yearly-high-as-ftse-100-tracks-commodity-rally" TargetMode="External"/><Relationship Id="rId388" Type="http://schemas.openxmlformats.org/officeDocument/2006/relationships/hyperlink" Target="https://globalriskcommunity.com/market_research/copper-plate-price-trend-analysis-chart-index-market-insights" TargetMode="External"/><Relationship Id="rId389" Type="http://schemas.openxmlformats.org/officeDocument/2006/relationships/hyperlink" Target="https://www.carboncopy.info/twin-fossil-fuel-shocks-speeding-global-shift-to-clean-energy-report" TargetMode="External"/><Relationship Id="rId390" Type="http://schemas.openxmlformats.org/officeDocument/2006/relationships/hyperlink" Target="https://www.eqmagpro.com/sineng-electric-strengthens-grid-stability-with-300-mw-1200-mwh-energy-storage-project-in-northwest-china-eq/" TargetMode="External"/><Relationship Id="rId391" Type="http://schemas.openxmlformats.org/officeDocument/2006/relationships/hyperlink" Target="https://www.eurasiareview.com/14042026-u-s-interest-in-seabed-mining-in-international-waters-background-and-recent-developments-analysis/" TargetMode="External"/><Relationship Id="rId392" Type="http://schemas.openxmlformats.org/officeDocument/2006/relationships/hyperlink" Target="https://whatsupeuenglish.substack.com/p/what-the-eu-pact-on-asylum-and-migration" TargetMode="External"/><Relationship Id="rId393" Type="http://schemas.openxmlformats.org/officeDocument/2006/relationships/hyperlink" Target="https://stockhead.com.au/resources/input-crunch-tipped-to-put-extra-squeeze-on-silver-supply/" TargetMode="External"/><Relationship Id="rId394" Type="http://schemas.openxmlformats.org/officeDocument/2006/relationships/hyperlink" Target="https://www.abendzeitung-muenchen.de/mehr/geld/zu-abhaengig-von-china-eu-kammer-warnt-vor-folgen-fuer-europa-art-1124962" TargetMode="External"/><Relationship Id="rId395" Type="http://schemas.openxmlformats.org/officeDocument/2006/relationships/hyperlink" Target="https://www.farm-equipment.com/articles/25196-us-expands-metals-tariffs" TargetMode="External"/><Relationship Id="rId396"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397" Type="http://schemas.openxmlformats.org/officeDocument/2006/relationships/hyperlink" Target="https://www.df.cl/empresas/mineria/codelco-y-tres-firmas-contratistas-fueron-multadas-tras-el-mortal-derrumbe" TargetMode="External"/><Relationship Id="rId398" Type="http://schemas.openxmlformats.org/officeDocument/2006/relationships/hyperlink" Target="https://www.sgcarmart.com/articles/news/dongfeng-nissan-launches-the-all-new-nx8-in-china-38709" TargetMode="External"/><Relationship Id="rId399" Type="http://schemas.openxmlformats.org/officeDocument/2006/relationships/hyperlink" Target="https://www.openpr.com/news/4467985/energy-storage-systems-market-to-reach-usd-472-8-billion-by-2032" TargetMode="External"/><Relationship Id="rId400" Type="http://schemas.openxmlformats.org/officeDocument/2006/relationships/hyperlink" Target="https://www.riotimesonline.com/ipsa-chile-copper-rally-oil-relief/" TargetMode="External"/><Relationship Id="rId401" Type="http://schemas.openxmlformats.org/officeDocument/2006/relationships/hyperlink" Target="https://www.newskart.com/maruti-suzuki-plans-four-new-evs-by-2031-what-it-means-for-indias-ev-race/" TargetMode="External"/><Relationship Id="rId402" Type="http://schemas.openxmlformats.org/officeDocument/2006/relationships/hyperlink" Target="https://gestion.pe/economia/tia-maria-sufre-reves-cuales-son-las-empresas-que-hoy-producen-cobre-y-que-proyectos-que-quedan-en-cartera-noticia/" TargetMode="External"/><Relationship Id="rId403"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404" Type="http://schemas.openxmlformats.org/officeDocument/2006/relationships/hyperlink" Target="https://www.rionegro.com.ar/energia/cobre-y-transicion-energetica-el-nuevo-mapa-minero-de-argentina-y-chile/" TargetMode="External"/><Relationship Id="rId405" Type="http://schemas.openxmlformats.org/officeDocument/2006/relationships/hyperlink" Target="https://orient.tm/en/post/98337/china-begins-yunnan-stretch-record-ultra-high-voltage-power-line" TargetMode="External"/><Relationship Id="rId406" Type="http://schemas.openxmlformats.org/officeDocument/2006/relationships/hyperlink" Target="https://newtalk.tw/news/view/2026-04-12/1029326" TargetMode="External"/><Relationship Id="rId407" Type="http://schemas.openxmlformats.org/officeDocument/2006/relationships/hyperlink" Target="https://skillings.net/peru-revokes-southern-coppers-1-8b-tia-maria-permit-a-7b-copper-warning-shot/" TargetMode="External"/><Relationship Id="rId408" Type="http://schemas.openxmlformats.org/officeDocument/2006/relationships/hyperlink" Target="https://skillings.net/glacier-mining-reform-argentinas-new-law-and-the-impact-on-andean-copper-april-11th-2026/" TargetMode="External"/><Relationship Id="rId409"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410" Type="http://schemas.openxmlformats.org/officeDocument/2006/relationships/hyperlink" Target="https://www.tajikistannews.net/news/278977471/xinhua-headlines-backup-to-backbone-how-china-green-power-forges-its-new-industries" TargetMode="External"/><Relationship Id="rId411" Type="http://schemas.openxmlformats.org/officeDocument/2006/relationships/hyperlink" Target="https://arynews.tv/copper-price-today-in-pakistan-1-kg-tamba-rate-april-11-2026" TargetMode="External"/><Relationship Id="rId412" Type="http://schemas.openxmlformats.org/officeDocument/2006/relationships/hyperlink" Target="https://www.issuewire.com/jnicon-performance-vs-cost-evaluating-a-high-quality-power-connector-factory-from-china-for-new-energy-systems-1862144335513354" TargetMode="External"/><Relationship Id="rId413" Type="http://schemas.openxmlformats.org/officeDocument/2006/relationships/hyperlink" Target="https://www.openpr.com/news/4465788/copper-market-to-add-usd-168-1-billion-by-2033-as" TargetMode="External"/><Relationship Id="rId414" Type="http://schemas.openxmlformats.org/officeDocument/2006/relationships/hyperlink" Target="https://www.westhawaiitoday.com/2026/04/11/nation-world-news/us-trade-court-challenges-trumps-basis-for-10-global-tariffs/" TargetMode="External"/><Relationship Id="rId415" Type="http://schemas.openxmlformats.org/officeDocument/2006/relationships/hyperlink" Target="https://skillings.net/copper-price-forecast-2026-deficits-smelting-caps-and-market-explosions-april-11th-2026/" TargetMode="External"/><Relationship Id="rId416" Type="http://schemas.openxmlformats.org/officeDocument/2006/relationships/hyperlink" Target="https://energiesmedia.com/first-solar-u-s-manufacturing-footprint-module/" TargetMode="External"/><Relationship Id="rId417" Type="http://schemas.openxmlformats.org/officeDocument/2006/relationships/hyperlink" Target="https://weeklyblitz.net/2026/04/11/chile-dismantles-massive-copper-smuggling-network-in-high-impact-crackdown/" TargetMode="External"/><Relationship Id="rId418" Type="http://schemas.openxmlformats.org/officeDocument/2006/relationships/hyperlink" Target="https://solarquarter.com/2026/04/11/global-renewable-energy-hits-49-capacity-in-2025-as-solar-leads-record-growth-re-statistics-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