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2026-04-22 23:00 UTC [QZRM] | Reversal-Risk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ticker: crude_oil</w:t>
      </w:r>
      <w:r/>
    </w:p>
    <w:p>
      <w:pPr>
        <w:pStyle w:val="ListBullet"/>
        <w:spacing w:line="240" w:lineRule="auto"/>
        <w:ind w:left="720"/>
      </w:pPr>
      <w:r/>
      <w:r>
        <w:t>regime_state: unstable</w:t>
      </w:r>
      <w:r/>
    </w:p>
    <w:p>
      <w:pPr>
        <w:pStyle w:val="ListBullet"/>
        <w:spacing w:line="240" w:lineRule="auto"/>
        <w:ind w:left="720"/>
      </w:pPr>
      <w:r/>
      <w:r>
        <w:t>beliefs_count: 4</w:t>
      </w:r>
      <w:r/>
    </w:p>
    <w:p>
      <w:pPr>
        <w:pStyle w:val="ListBullet"/>
        <w:spacing w:line="240" w:lineRule="auto"/>
        <w:ind w:left="720"/>
      </w:pPr>
      <w:r/>
      <w:r>
        <w:t>top_risk_flag: headline_whipsaw_risk (high)</w:t>
      </w:r>
      <w:r/>
    </w:p>
    <w:p>
      <w:pPr>
        <w:pStyle w:val="ListBullet"/>
        <w:spacing w:line="240" w:lineRule="auto"/>
        <w:ind w:left="720"/>
      </w:pPr>
      <w:r/>
      <w:r>
        <w:t>generated_at: 2026-04-22T23:00:00Z</w:t>
      </w:r>
      <w:r/>
    </w:p>
    <w:p>
      <w:pPr>
        <w:pStyle w:val="ListBullet"/>
        <w:spacing w:line="240" w:lineRule="auto"/>
        <w:ind w:left="720"/>
      </w:pPr>
      <w:r/>
      <w:r>
        <w:t>sentiment_word: Reversal-Risk</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B1_crude_oil_up_6h</w:t>
            </w:r>
          </w:p>
        </w:tc>
        <w:tc>
          <w:tcPr>
            <w:tcW w:type="dxa" w:w="1040"/>
          </w:tcPr>
          <w:p>
            <w:r>
              <w:t>Brent-linked futures face near-term upside pressure as geopolitical disruption risk dominates the news cycle and tightness narratives drive price.</w:t>
            </w:r>
          </w:p>
        </w:tc>
        <w:tc>
          <w:tcPr>
            <w:tcW w:type="dxa" w:w="1040"/>
          </w:tcPr>
          <w:p>
            <w:r>
              <w:t>68</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63</w:t>
            </w:r>
          </w:p>
        </w:tc>
      </w:tr>
      <w:tr>
        <w:tc>
          <w:tcPr>
            <w:tcW w:type="dxa" w:w="1040"/>
          </w:tcPr>
          <w:p>
            <w:r>
              <w:t>crude_oil</w:t>
            </w:r>
          </w:p>
        </w:tc>
        <w:tc>
          <w:tcPr>
            <w:tcW w:type="dxa" w:w="1040"/>
          </w:tcPr>
          <w:p>
            <w:r>
              <w:t>B1_crude_oil_up_24h</w:t>
            </w:r>
          </w:p>
        </w:tc>
        <w:tc>
          <w:tcPr>
            <w:tcW w:type="dxa" w:w="1040"/>
          </w:tcPr>
          <w:p>
            <w:r>
              <w:t>Over 24h the crude complex likely remains bid, with elevated headline-driven volatility risk; supply/route disruption remains dominant.</w:t>
            </w:r>
          </w:p>
        </w:tc>
        <w:tc>
          <w:tcPr>
            <w:tcW w:type="dxa" w:w="1040"/>
          </w:tcPr>
          <w:p>
            <w:r>
              <w:t>62</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63</w:t>
            </w:r>
          </w:p>
        </w:tc>
      </w:tr>
      <w:tr>
        <w:tc>
          <w:tcPr>
            <w:tcW w:type="dxa" w:w="1040"/>
          </w:tcPr>
          <w:p>
            <w:r>
              <w:t>crude_oil</w:t>
            </w:r>
          </w:p>
        </w:tc>
        <w:tc>
          <w:tcPr>
            <w:tcW w:type="dxa" w:w="1040"/>
          </w:tcPr>
          <w:p>
            <w:r>
              <w:t>B2_crude_oil_volatility_24h</w:t>
            </w:r>
          </w:p>
        </w:tc>
        <w:tc>
          <w:tcPr>
            <w:tcW w:type="dxa" w:w="1040"/>
          </w:tcPr>
          <w:p>
            <w:r>
              <w:t>Headline volatility and reversal risk are elevated: de-escalation or credible policy offsets could produce sharp pullbacks despite risk premium.</w:t>
            </w:r>
          </w:p>
        </w:tc>
        <w:tc>
          <w:tcPr>
            <w:tcW w:type="dxa" w:w="1040"/>
          </w:tcPr>
          <w:p>
            <w:r>
              <w:t>70</w:t>
            </w:r>
          </w:p>
        </w:tc>
        <w:tc>
          <w:tcPr>
            <w:tcW w:type="dxa" w:w="1040"/>
          </w:tcPr>
          <w:p>
            <w:r>
              <w:t>mixed</w:t>
            </w:r>
          </w:p>
        </w:tc>
        <w:tc>
          <w:tcPr>
            <w:tcW w:type="dxa" w:w="1040"/>
          </w:tcPr>
          <w:p>
            <w:r>
              <w:t>accelerating</w:t>
            </w:r>
          </w:p>
        </w:tc>
        <w:tc>
          <w:tcPr>
            <w:tcW w:type="dxa" w:w="1040"/>
          </w:tcPr>
          <w:p>
            <w:r>
              <w:t>24h</w:t>
            </w:r>
          </w:p>
        </w:tc>
        <w:tc>
          <w:tcPr>
            <w:tcW w:type="dxa" w:w="1040"/>
          </w:tcPr>
          <w:p>
            <w:r>
              <w:t>false</w:t>
            </w:r>
          </w:p>
        </w:tc>
        <w:tc>
          <w:tcPr>
            <w:tcW w:type="dxa" w:w="1040"/>
          </w:tcPr>
          <w:p>
            <w:r>
              <w:t>63</w:t>
            </w:r>
          </w:p>
        </w:tc>
      </w:tr>
      <w:tr>
        <w:tc>
          <w:tcPr>
            <w:tcW w:type="dxa" w:w="1040"/>
          </w:tcPr>
          <w:p>
            <w:r>
              <w:t>crude_oil</w:t>
            </w:r>
          </w:p>
        </w:tc>
        <w:tc>
          <w:tcPr>
            <w:tcW w:type="dxa" w:w="1040"/>
          </w:tcPr>
          <w:p>
            <w:r>
              <w:t>B3_crude_oil_down_tail_24h</w:t>
            </w:r>
          </w:p>
        </w:tc>
        <w:tc>
          <w:tcPr>
            <w:tcW w:type="dxa" w:w="1040"/>
          </w:tcPr>
          <w:p>
            <w:r>
              <w:t>Non-trivial downside tail over 24h if demand-destruction framing or policy/waiver measures credibly damp immediate supply shock impacts.</w:t>
            </w:r>
          </w:p>
        </w:tc>
        <w:tc>
          <w:tcPr>
            <w:tcW w:type="dxa" w:w="1040"/>
          </w:tcPr>
          <w:p>
            <w:r>
              <w:t>34</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63</w:t>
            </w:r>
          </w:p>
        </w:tc>
      </w:tr>
    </w:tbl>
    <w:p>
      <w:r/>
    </w:p>
    <w:p>
      <w:pPr>
        <w:pStyle w:val="Heading2"/>
      </w:pPr>
      <w:r>
        <w:t>Data Dump (Machine Use)</w:t>
      </w:r>
      <w:r/>
    </w:p>
    <w:p>
      <w:r/>
      <w:r>
        <w:t>{ "workflow_6B_CIS_output": { "snapshot_id": "snap-20260422T230000Z-crude_oil", "timestamp_utc": "2026-04-22T23:00:00Z", "primary_asset_focus": { "name": "Brent crude oil futures", "market_code": "crude_oil" }, "headline_sentiment_word": "Reversal-Risk", "headline_conviction_score_0_100": 74, "headline_fragility_score_0_100": 63, "headline_authority_confirmation_score_0_100": 56, "commodity_registry": [ "crude_oil", "gold", "natural_gas", "copper", "silver", "wheat", "corn", "uranium", "lithium", "coffee" ], "target_market_code": "crude_oil", "target_resolution_source": "explicit", "scope_mode": "single_market", "analyzed_markets": [ "crude_oil" ], "regime_state": "unstable", "beliefs": [ { "belief_id": "B1_crude_oil_up_6h", "market": "crude_oil", "claim": "Brent-linked crude oil futures face near-term upside pressure as geopolitical disruption risk (Iran / Strait of Hormuz / IRGC-linked flow risk) dominates the latest news cycle and tightness narratives remain the focal driver.", "probability_pct": 68, "direction": "up", "velocity": "accelerating", "horizon": "6h", "drivers": [ "geopolitical_disruption", "opec_supply_policy", "inventory_storage", "refining_constraints" ], "contradicted_by": [ "Policy/waiver narratives framed as limiting a price spike", "Demand-destruction / recession-risk framing in some coverage" ], "directional_confidence_score_0_100": 76, "authority_confirmation_score_0_100": 55, "authority_confirmation_band": "medium" }, { "belief_id": "B1_crude_oil_up_24h", "market": "crude_oil", "claim": "Over the next 24 hours, the crude complex likely remains bid, but with materially elevated headline-driven volatility risk; the dominant driver is still perceived supply/route disruption risk.", "probability_pct": 62, "direction": "up", "velocity": "stable", "horizon": "24h", "drivers": [ "geopolitical_disruption", "macro_demand", "inventory_storage" ], "contradicted_by": [ "Demand-destruction narratives and recession-risk framing", "Policy signals framed as preventing an immediate spike" ], "directional_confidence_score_0_100": 71, "authority_confirmation_score_0_100": 56, "authority_confirmation_band": "medium" }, { "belief_id": "B2_crude_oil_volatility_24h", "market": "crude_oil", "claim": "Headline volatility and reversal risk are elevated: any fast de-escalation / transit-normalisation headlines or credible policy offsets could produce sharp pullbacks even if the broader risk premium remains.", "probability_pct": 70, "direction": "mixed", "velocity": "accelerating", "horizon": "24h", "drivers": [ "geopolitical_disruption", "macro_demand", "inventory_storage", "national_oil_companies" ], "contradicted_by": [], "directional_confidence_score_0_100": 78, "authority_confirmation_score_0_100": 52, "authority_confirmation_band": "medium" }, { "belief_id": "B3_crude_oil_down_tail_24h", "market": "crude_oil", "claim": "There is a non-trivial downside tail over 24 hours if demand-destruction framing gains traction and/or if policy/waiver measures credibly dampen immediate supply shock impacts.", "probability_pct": 34, "direction": "down", "velocity": "fading", "horizon": "24h", "drivers": [ "macro_demand", "policy_offset_risk" ], "contradicted_by": [ "Broad current disruption-risk narrative mass (multiple independent signals)" ], "directional_confidence_score_0_100": 42, "authority_confirmation_score_0_100": 50, "authority_confirmation_band": "medium" } ], "market_state_table": [ { "market": "crude_oil", "directional_state": "bullish", "momentum_state": "strengthening", "reversal_risk": "high", "state_change": "unchanged", "directional_mass_score_0_100": 85, "conviction_score_0_100": 74, "authority_confirmation_score_0_100": 56, "authority_confirmation_band": "medium", "freshness_confidence": "high", "catalyst_type": "fresh_directional", "stale_suppression_applied": false, "thesis_kill_switch": false, "late_breaking_alert": false, "fragility_score_0_100": 63, "supporting_belief_ids": [ "B1_crude_oil_up_6h", "B1_crude_oil_up_24h", "B2_crude_oil_volatility_24h", "B3_crude_oil_down_tail_24h" ], "source_tier_counts": { "A": 2, "B": 6, "C": 3, "D": 120, "U": 0 }, "freshness_mix": { "fresh_signals_0_6h": 7, "fresh_signals_6_24h": 12, "stale_signals_gt_24h": 0 } } ], "risk_flags": [ { "flag": "headline_whipsaw_risk", "severity": "high", "rationale": "Dominant driver is geopolitical disruption risk; such narratives can flip quickly on de-escalation / transit / policy headlines." }, { "flag": "low_authority_mass_skew", "severity": "medium", "rationale": "Directional mass is broad but authority mix is skewed toward lower-tier sources across many admitted items." }, { "flag": "policy_offset_counterevidence", "severity": "medium", "rationale": "Admitted corpus includes policy/waiver framing that can cap immediate upside and raise reversal probability without fully negating the disruption premium." } ], "candidate_actions": [ { "action_label": "watch_long_bias", "market": "crude_oil", "confidence": "medium", "trigger_condition": "If additional independent confirmation of sustained flow disruption / transit constraints appears within the next 6 hours without offsetting policy relief headlines." }, { "action_label": "volatility_watch", "market": "crude_oil", "confidence": "high", "trigger_condition": "If rapid-fire headlines increase (shipping, sanctions, transit security), expect wider intraday swings and faster signal reversals." }, { "action_label": "reversal_watch", "market": "crude_oil", "confidence": "high", "trigger_condition": "If credible de-escalation / reopening / verified flow normalisation headlines emerge, or if policy measures are framed as structurally offsetting near-term tightness." }, { "action_label": "hard_de_risk_watch", "market": "crude_oil", "confidence": "medium", "trigger_condition": "If counterevidence clusters (2+ independent opposing signals inside a 2h window) while the directional score rolls over sharply." } ], "paper_trade_signal_pack": { "bullish_markets": [ "crude_oil" ], "bearish_markets": [], "neutral_mixed_markets": [], "high_reversal_risk_markets": [ "crude_oil" ] }, "signal_timeseries": { "resolution": "1h", "lookback_hours": 24, "bucket_timezone": "UTC", "buckets": [ { "bucket_start_utc": "2026-04-21T23:00:00Z", "bucket_end_utc": "2026-04-22T00:00:00Z", "directional_score_signed": 0, "bullish_pressure_score": 6, "bearish_pressure_score": 6, "net_sentiment_score": 0, "velocity_score": 0, "acceleration_score": 0, "contradiction_ratio": 0.02, "fresh_evidence_count": 0, "stale_evidence_count": 0, "conviction_score_0_100": 18, "fragility_score_0_100": 45, "dominant_state": "neutral_mixed" }, { "bucket_start_utc": "2026-04-22T00:00:00Z", "bucket_end_utc": "2026-04-22T01:00:00Z", "directional_score_signed": 0, "bullish_pressure_score": 6, "bearish_pressure_score": 6, "net_sentiment_score": 0, "velocity_score": 0, "acceleration_score": 0, "contradiction_ratio": 0.02, "fresh_evidence_count": 0, "stale_evidence_count": 0, "conviction_score_0_100": 18, "fragility_score_0_100": 45, "dominant_state": "neutral_mixed" }, { "bucket_start_utc": "2026-04-22T01:00:00Z", "bucket_end_utc": "2026-04-22T02:00:00Z", "directional_score_signed": 0, "bullish_pressure_score": 6, "bearish_pressure_score": 6, "net_sentiment_score": 0, "velocity_score": 0, "acceleration_score": 0, "contradiction_ratio": 0.02, "fresh_evidence_count": 0, "stale_evidence_count": 0, "conviction_score_0_100": 18, "fragility_score_0_100": 45, "dominant_state": "neutral_mixed" }, { "bucket_start_utc": "2026-04-22T02:00:00Z", "bucket_end_utc": "2026-04-22T03:00:00Z", "directional_score_signed": 0, "bullish_pressure_score": 6, "bearish_pressure_score": 6, "net_sentiment_score": 0, "velocity_score": 0, "acceleration_score": 0, "contradiction_ratio": 0.02, "fresh_evidence_count": 0, "stale_evidence_count": 0, "conviction_score_0_100": 18, "fragility_score_0_100": 45, "dominant_state": "neutral_mixed" }, { "bucket_start_utc": "2026-04-22T03:00:00Z", "bucket_end_utc": "2026-04-22T04:00:00Z", "directional_score_signed": 0, "bullish_pressure_score": 6, "bearish_pressure_score": 6, "net_sentiment_score": 0, "velocity_score": 0, "acceleration_score": 0, "contradiction_ratio": 0.02, "fresh_evidence_count": 0, "stale_evidence_count": 0, "conviction_score_0_100": 18, "fragility_score_0_100": 45, "dominant_state": "neutral_mixed" }, { "bucket_start_utc": "2026-04-22T04:00:00Z", "bucket_end_utc": "2026-04-22T05:00:00Z", "directional_score_signed": 0, "bullish_pressure_score": 6, "bearish_pressure_score": 6, "net_sentiment_score": 0, "velocity_score": 0, "acceleration_score": 0, "contradiction_ratio": 0.02, "fresh_evidence_count": 0, "stale_evidence_count": 0, "conviction_score_0_100": 18, "fragility_score_0_100": 45, "dominant_state": "neutral_mixed" }, { "bucket_start_utc": "2026-04-22T05:00:00Z", "bucket_end_utc": "2026-04-22T06:00:00Z", "directional_score_signed": 0, "bullish_pressure_score": 6, "bearish_pressure_score": 6, "net_sentiment_score": 0, "velocity_score": 0, "acceleration_score": 0, "contradiction_ratio": 0.02, "fresh_evidence_count": 0, "stale_evidence_count": 0, "conviction_score_0_100": 18, "fragility_score_0_100": 45, "dominant_state": "neutral_mixed" }, { "bucket_start_utc": "2026-04-22T06:00:00Z", "bucket_end_utc": "2026-04-22T07:00:00Z", "directional_score_signed": 0, "bullish_pressure_score": 6, "bearish_pressure_score": 6, "net_sentiment_score": 0, "velocity_score": 0, "acceleration_score": 0, "contradiction_ratio": 0.02, "fresh_evidence_count": 0, "stale_evidence_count": 0, "conviction_score_0_100": 18, "fragility_score_0_100": 45, "dominant_state": "neutral_mixed" }, { "bucket_start_utc": "2026-04-22T07:00:00Z", "bucket_end_utc": "2026-04-22T08:00:00Z", "directional_score_signed": 0, "bullish_pressure_score": 6, "bearish_pressure_score": 6, "net_sentiment_score": 0, "velocity_score": 0, "acceleration_score": 0, "contradiction_ratio": 0.02, "fresh_evidence_count": 0, "stale_evidence_count": 0, "conviction_score_0_100": 18, "fragility_score_0_100": 45, "dominant_state": "neutral_mixed" }, { "bucket_start_utc": "2026-04-22T08:00:00Z", "bucket_end_utc": "2026-04-22T09:00:00Z", "directional_score_signed": 0, "bullish_pressure_score": 6, "bearish_pressure_score": 6, "net_sentiment_score": 0, "velocity_score": 0, "acceleration_score": 0, "contradiction_ratio": 0.02, "fresh_evidence_count": 0, "stale_evidence_count": 0, "conviction_score_0_100": 18, "fragility_score_0_100": 45, "dominant_state": "neutral_mixed" }, { "bucket_start_utc": "2026-04-22T09:00:00Z", "bucket_end_utc": "2026-04-22T10:00:00Z", "directional_score_signed": 0, "bullish_pressure_score": 6, "bearish_pressure_score": 6, "net_sentiment_score": 0, "velocity_score": 0, "acceleration_score": 0, "contradiction_ratio": 0.02, "fresh_evidence_count": 0, "stale_evidence_count": 0, "conviction_score_0_100": 18, "fragility_score_0_100": 45, "dominant_state": "neutral_mixed" }, { "bucket_start_utc": "2026-04-22T10:00:00Z", "bucket_end_utc": "2026-04-22T11:00:00Z", "directional_score_signed": 0, "bullish_pressure_score": 6, "bearish_pressure_score": 6, "net_sentiment_score": 0, "velocity_score": 0, "acceleration_score": 0, "contradiction_ratio": 0.02, "fresh_evidence_count": 0, "stale_evidence_count": 0, "conviction_score_0_100": 18, "fragility_score_0_100": 45, "dominant_state": "neutral_mixed" }, { "bucket_start_utc": "2026-04-22T11:00:00Z", "bucket_end_utc": "2026-04-22T12:00:00Z", "directional_score_signed": 5, "bullish_pressure_score": 12, "bearish_pressure_score": 7, "net_sentiment_score": 5, "velocity_score": 5, "acceleration_score": 5, "contradiction_ratio": 0.03, "fresh_evidence_count": 1, "stale_evidence_count": 0, "conviction_score_0_100": 24, "fragility_score_0_100": 48, "dominant_state": "neutral_mixed" }, { "bucket_start_utc": "2026-04-22T12:00:00Z", "bucket_end_utc": "2026-04-22T13:00:00Z", "directional_score_signed": 25, "bullish_pressure_score": 36, "bearish_pressure_score": 11, "net_sentiment_score": 25, "velocity_score": 20, "acceleration_score": 15, "contradiction_ratio": 0.05, "fresh_evidence_count": 4, "stale_evidence_count": 0, "conviction_score_0_100": 46, "fragility_score_0_100": 52, "dominant_state": "bullish" }, { "bucket_start_utc": "2026-04-22T13:00:00Z", "bucket_end_utc": "2026-04-22T14:00:00Z", "directional_score_signed": 40, "bullish_pressure_score": 52, "bearish_pressure_score": 12, "net_sentiment_score": 40, "velocity_score": 15, "acceleration_score": -5, "contradiction_ratio": 0.06, "fresh_evidence_count": 5, "stale_evidence_count": 0, "conviction_score_0_100": 58, "fragility_score_0_100": 55, "dominant_state": "bullish" }, { "bucket_start_utc": "2026-04-22T14:00:00Z", "bucket_end_utc": "2026-04-22T15:00:00Z", "directional_score_signed": 52, "bullish_pressure_score": 65, "bearish_pressure_score": 13, "net_sentiment_score": 52, "velocity_score": 12, "acceleration_score": -3, "contradiction_ratio": 0.07, "fresh_evidence_count": 3, "stale_evidence_count": 0, "conviction_score_0_100": 66, "fragility_score_0_100": 58, "dominant_state": "bullish" }, { "bucket_start_utc": "2026-04-22T15:00:00Z", "bucket_end_utc": "2026-04-22T16:00:00Z", "directional_score_signed": 65, "bullish_pressure_score": 78, "bearish_pressure_score": 13, "net_sentiment_score": 65, "velocity_score": 13, "acceleration_score": 1, "contradiction_ratio": 0.08, "fresh_evidence_count": 3, "stale_evidence_count": 0, "conviction_score_0_100": 73, "fragility_score_0_100": 60, "dominant_state": "bullish" }, { "bucket_start_utc": "2026-04-22T16:00:00Z", "bucket_end_utc": "2026-04-22T17:00:00Z", "directional_score_signed": 72, "bullish_pressure_score": 84, "bearish_pressure_score": 12, "net_sentiment_score": 72, "velocity_score": 7, "acceleration_score": -6, "contradiction_ratio": 0.08, "fresh_evidence_count": 3, "stale_evidence_count": 0, "conviction_score_0_100": 76, "fragility_score_0_100": 61, "dominant_state": "bullish" }, { "bucket_start_utc": "2026-04-22T17:00:00Z", "bucket_end_utc": "2026-04-22T18:00:00Z", "directional_score_signed": 82, "bullish_pressure_score": 92, "bearish_pressure_score": 10, "net_sentiment_score": 82, "velocity_score": 10, "acceleration_score": 3, "contradiction_ratio": 0.07, "fresh_evidence_count": 5, "stale_evidence_count": 0, "conviction_score_0_100": 79, "fragility_score_0_100": 62, "dominant_state": "bullish" }, { "bucket_start_utc": "2026-04-22T18:00:00Z", "bucket_end_utc": "2026-04-22T19:00:00Z", "directional_score_signed": 78, "bullish_pressure_score": 89, "bearish_pressure_score": 11, "net_sentiment_score": 78, "velocity_score": -4, "acceleration_score": -14, "contradiction_ratio": 0.09, "fresh_evidence_count": 4, "stale_evidence_count": 0, "conviction_score_0_100": 77, "fragility_score_0_100": 63, "dominant_state": "bullish" }, { "bucket_start_utc": "2026-04-22T19:00:00Z", "bucket_end_utc": "2026-04-22T20:00:00Z", "directional_score_signed": 76, "bullish_pressure_score": 86, "bearish_pressure_score": 10, "net_sentiment_score": 76, "velocity_score": -2, "acceleration_score": 2, "contradiction_ratio": 0.1, "fresh_evidence_count": 3, "stale_evidence_count": 0, "conviction_score_0_100": 76, "fragility_score_0_100": 64, "dominant_state": "bullish" }, { "bucket_start_utc": "2026-04-22T20:00:00Z", "bucket_end_utc": "2026-04-22T21:00:00Z", "directional_score_signed": 74, "bullish_pressure_score": 84, "bearish_pressure_score": 10, "net_sentiment_score": 74, "velocity_score": -2, "acceleration_score": 0, "contradiction_ratio": 0.11, "fresh_evidence_count": 2, "stale_evidence_count": 0, "conviction_score_0_100": 74, "fragility_score_0_100": 66, "dominant_state": "bullish" }, { "bucket_start_utc": "2026-04-22T21:00:00Z", "bucket_end_utc": "2026-04-22T22:00:00Z", "directional_score_signed": 73, "bullish_pressure_score": 83, "bearish_pressure_score": 10, "net_sentiment_score": 73, "velocity_score": -1, "acceleration_score": 1, "contradiction_ratio": 0.12, "fresh_evidence_count": 2, "stale_evidence_count": 0, "conviction_score_0_100": 73, "fragility_score_0_100": 67, "dominant_state": "bullish" }, { "bucket_start_utc": "2026-04-22T22:00:00Z", "bucket_end_utc": "2026-04-22T23:00:00Z", "directional_score_signed": 70, "bullish_pressure_score": 81, "bearish_pressure_score": 11, "net_sentiment_score": 70, "velocity_score": -3, "acceleration_score": -2, "contradiction_ratio": 0.13, "fresh_evidence_count": 3, "stale_evidence_count": 0, "conviction_score_0_100": 71, "fragility_score_0_100": 69, "dominant_state": "bullish" } ] }, "recent_half_hour_overlay": { "enabled": false, "resolution": "30m", "lookback_hours": 6, "buckets": [] }, "summary": { "timeseries_peak_bullish": 82, "timeseries_peak_bearish": 0, "latest_inflection_direction": "down", "latest_inflection_strength": 3, "signal_regime": "weakening_bullish" } }, "diagnostics": { "conviction_policy_used": "mass_consensus", "trends_seen": 12, "trends_admitted": 12, "cross_domain_merges": 3, "stale_suppression_count": 0, "reversal_flags_count": 1, "late_breaking_alerts_count": 0, "kill_switch_markets_count": 0, "strong_mass_low_authority_cycles": 1, "timeseries_bucket_count": 24, "timeseries_overlay_bucket_count": 0, "target_market_custom": false, "target_market_unresolved": false, "input_gate_degraded": false, "notes": [ "Prior market state not provided (unknown_prior); state_change set to 'unchanged' to avoid inventing a transition.", "No explicit contradiction objects were provided in the admitted trend set; reversal risk elevated primarily due to headline-driven regime fragility rather than measured contradiction spikes.", "Timeseries bucket evidence counts are approximated from admitted signal timestamps (trend/vip/risk objects) rather than full per-record physics (not available in this gated payload)." ] }, "completion_state": "ready_for_workflow_8B" }</w:t>
      </w:r>
      <w:r/>
    </w:p>
    <w:p>
      <w:pPr>
        <w:pStyle w:val="Heading2"/>
      </w:pPr>
      <w:r>
        <w:t>Bibliography</w:t>
      </w:r>
      <w:r/>
      <w:r/>
    </w:p>
    <w:p>
      <w:pPr>
        <w:pStyle w:val="ListNumber"/>
        <w:numPr>
          <w:ilvl w:val="0"/>
          <w:numId w:val="14"/>
        </w:numPr>
        <w:spacing w:line="240" w:lineRule="auto"/>
        <w:ind w:left="720"/>
      </w:pPr>
      <w:r/>
      <w:hyperlink r:id="rId9">
        <w:r>
          <w:rPr>
            <w:color w:val="0000EE"/>
            <w:u w:val="single"/>
          </w:rPr>
          <w:t>https://www.zawya.com/en/projects/oil-and-gas/iraq-nears-restart-of-kirkuk-turkey-oil-export-pipeline-jqnfwfif</w:t>
        </w:r>
      </w:hyperlink>
      <w:r>
        <w:t xml:space="preserve"> - Iraq's Ministry of Oil is in the final stages of preparing to restart crude oil exports via the Kirkuk-Fishkhabour-Turkey pipeline. The federally-owned system, with a capacity of 1.6 million barrels per day, is currently undergoing hydrostatic testing. This move aims to diversify export routes following disruptions to the Strait of Hormuz, which saw OPEC member exports drop significantly in March 2026. The pipeline connects Kirkuk oilfields to Ceyhan Port in Turkey.</w:t>
      </w:r>
      <w:r/>
    </w:p>
    <w:p>
      <w:pPr>
        <w:pStyle w:val="ListNumber"/>
        <w:spacing w:line="240" w:lineRule="auto"/>
        <w:ind w:left="720"/>
      </w:pPr>
      <w:r/>
      <w:hyperlink r:id="rId10">
        <w:r>
          <w:rPr>
            <w:color w:val="0000EE"/>
            <w:u w:val="single"/>
          </w:rPr>
          <w:t>https://oilprice.com/Energy/Energy-General/Californias-First-Gasoline-Pipeline-Moving-Forward.html</w:t>
        </w:r>
      </w:hyperlink>
      <w:r>
        <w:t xml:space="preserve"> - Phillips 66 and Kinder Morgan have secured long-term shipper commitments to move forward with the Western Gateway Pipeline, a 1,300-mile project targeting mid-2029 completion. The pipeline aims to supply refined products, including gasoline, to Arizona and California markets to address supply vulnerabilities caused by refinery closures. While the project seeks to lower fuel prices, it faces opposition from environmentalists and state leaders concerned about fossil fuel infrastructure amidst California's clean energy goals. The initiative requires final regulatory approvals and binding agreements before construction begins.</w:t>
      </w:r>
      <w:r/>
    </w:p>
    <w:p>
      <w:pPr>
        <w:pStyle w:val="ListNumber"/>
        <w:spacing w:line="240" w:lineRule="auto"/>
        <w:ind w:left="720"/>
      </w:pPr>
      <w:r/>
      <w:hyperlink r:id="rId9">
        <w:r>
          <w:rPr>
            <w:color w:val="0000EE"/>
            <w:u w:val="single"/>
          </w:rPr>
          <w:t>https://www.zawya.com/en/projects/oil-and-gas/iraq-nears-restart-of-kirkuk-turkey-oil-export-pipeline-jqnfwfif</w:t>
        </w:r>
      </w:hyperlink>
      <w:r>
        <w:t xml:space="preserve"> - Iraq's Ministry of Oil is in the final stages of preparing to restart crude oil exports via the Kirkuk-Fishkhabour-Turkey pipeline. The federally-owned system, with a capacity of 1.6 million barrels per day, is currently undergoing hydrostatic testing. This move aims to diversify export routes following disruptions to the Strait of Hormuz, which saw OPEC member exports drop significantly in March 2026. The pipeline connects Kirkuk oilfields to Ceyhan Port in Turkey.</w:t>
      </w:r>
      <w:r/>
    </w:p>
    <w:p>
      <w:pPr>
        <w:pStyle w:val="ListNumber"/>
        <w:spacing w:line="240" w:lineRule="auto"/>
        <w:ind w:left="720"/>
      </w:pPr>
      <w:r/>
      <w:hyperlink r:id="rId11">
        <w:r>
          <w:rPr>
            <w:color w:val="0000EE"/>
            <w:u w:val="single"/>
          </w:rPr>
          <w:t>http://www.adaderana.lk/news.php?nid=121598</w:t>
        </w:r>
      </w:hyperlink>
      <w:r>
        <w:t xml:space="preserve"> - The European Commission is considering requiring member states to hold jet fuel stockpiles and potentially redistribute them based on regional shortages. This proposal addresses energy security concerns linked to the U.S.-Israeli war with Iran and potential disruptions to Middle East supplies. While current EU rules mandate 90 days of oil reserves, jet fuel inclusion is not yet mandatory. Energy Commissioner Dan Jorgensen noted that market mechanisms may be insufficient during a crisis. Several European carriers, including TUI and easyJet, have issued profit warnings due to the conflict's fallout.</w:t>
      </w:r>
      <w:r/>
    </w:p>
    <w:p>
      <w:pPr>
        <w:pStyle w:val="ListNumber"/>
        <w:spacing w:line="240" w:lineRule="auto"/>
        <w:ind w:left="720"/>
      </w:pPr>
      <w:r/>
      <w:hyperlink r:id="rId12">
        <w:r>
          <w:rPr>
            <w:color w:val="0000EE"/>
            <w:u w:val="single"/>
          </w:rPr>
          <w:t>https://news.robotfx.org/2026/04/gasoline-rises-to-near-4-year-high.html</w:t>
        </w:r>
      </w:hyperlink>
      <w:r>
        <w:t xml:space="preserve"> - US gasoline futures climbed above $3.30 per gallon in April, reaching the highest level in nearly four years. This surge follows a blockade of the Strait of Hormuz by the US and subsequent Iranian attacks on commercial vessels, which are expected to suspend tanker traffic. These disruptions have curbed exports from the Middle East and impacted China's independent refiners. Concurrently, US gasoline inventories fell by 4.6 million barrels in the week ending April 17th, marking a tenth consecutive weekly draw.</w:t>
      </w:r>
      <w:r/>
    </w:p>
    <w:p>
      <w:pPr>
        <w:pStyle w:val="ListNumber"/>
        <w:spacing w:line="240" w:lineRule="auto"/>
        <w:ind w:left="720"/>
      </w:pPr>
      <w:r/>
      <w:hyperlink r:id="rId13">
        <w:r>
          <w:rPr>
            <w:color w:val="0000EE"/>
            <w:u w:val="single"/>
          </w:rPr>
          <w:t>https://ekonomi.republika.co.id/berita/tdw59y370/bi-pangkas-proyeksi-ekonomi-global-2026-jadi-3-persen-ini-penyebabnya</w:t>
        </w:r>
      </w:hyperlink>
      <w:r>
        <w:t xml:space="preserve"> - Bank Indonesia Governor Perry Warjiyo announced a downward revision of the global economic growth forecast for 2026 to 3 percent, down from 3.1 percent. The adjustment reflects the escalating conflict in the Middle East, which is driving up oil and commodity prices, disrupting global supply chains, and raising global inflation expectations to 4.2 percent. Consequently, global monetary policy easing is expected to narrow, with US interest rates potentially remaining elevated through the end of 2026. Despite these global headwinds, Bank Indonesia maintains that the Indonesian economy remains resilient.</w:t>
      </w:r>
      <w:r/>
    </w:p>
    <w:p>
      <w:pPr>
        <w:pStyle w:val="ListNumber"/>
        <w:spacing w:line="240" w:lineRule="auto"/>
        <w:ind w:left="720"/>
      </w:pPr>
      <w:r/>
      <w:hyperlink r:id="rId14">
        <w:r>
          <w:rPr>
            <w:color w:val="0000EE"/>
            <w:u w:val="single"/>
          </w:rPr>
          <w:t>https://www.aljazeera.com/video/counting-the-cost/2026/4/22/is-china-a-winner-of-the-iran-war-or-facing-economic-risks?traffic_source=rss</w:t>
        </w:r>
      </w:hyperlink>
      <w:r>
        <w:t xml:space="preserve"> - China's economy grew by 5 percent in the first quarter, exceeding expectations despite the ongoing conflict between the US, Israel, and Iran. While the headline figures are strong, weak domestic consumption, a struggling property sector, and a shrinking population continue to weigh on the economy. Beijing is investing heavily in high-tech industries and green energy, sectors where China dominates global supply chains, potentially insulating the nation from energy flow disruptions caused by the conflict.</w:t>
      </w:r>
      <w:r/>
    </w:p>
    <w:p>
      <w:pPr>
        <w:pStyle w:val="ListNumber"/>
        <w:spacing w:line="240" w:lineRule="auto"/>
        <w:ind w:left="720"/>
      </w:pPr>
      <w:r/>
      <w:hyperlink r:id="rId15">
        <w:r>
          <w:rPr>
            <w:color w:val="0000EE"/>
            <w:u w:val="single"/>
          </w:rPr>
          <w:t>https://rezonodwes.com/2026/04/marche-du-petrole-nyc-stocks-aux-etats-unis-le-wti-cloture-a-9296-dollars-reserves-americaines-au-plus-haut-depuis-juin-2023/?utm_source=rss&amp;utm_medium=rss&amp;utm_campaign=marche-du-petrole-nyc-stocks-aux-etats-unis-le-wti-cloture-a-9296-dollars-reserves-americaines-au-plus-haut-depuis-juin-2023</w:t>
        </w:r>
      </w:hyperlink>
      <w:r>
        <w:t xml:space="preserve"> - US crude oil stocks reached their highest level since June 2023 according to EIA data, despite supply disruptions from the Gulf. The West Texas Intermediate (WTI) benchmark closed at 92.96 dollars, a 3.67% increase, while North Sea Brent traded at 101.91 dollars. President Joe Biden announced an extension of the ceasefire with Tehran, moderating immediate tensions, though maritime traffic uncertainty in the Strait of Hormuz persists. Prices remain sensitive to geopolitical risks.</w:t>
      </w:r>
      <w:r/>
    </w:p>
    <w:p>
      <w:pPr>
        <w:pStyle w:val="ListNumber"/>
        <w:spacing w:line="240" w:lineRule="auto"/>
        <w:ind w:left="720"/>
      </w:pPr>
      <w:r/>
      <w:hyperlink r:id="rId16">
        <w:r>
          <w:rPr>
            <w:color w:val="0000EE"/>
            <w:u w:val="single"/>
          </w:rPr>
          <w:t>https://www.chosun.com/english/market-money-en/2026/04/23/XVSIQIVWINBPTJVIDTEMDSGN3I/</w:t>
        </w:r>
      </w:hyperlink>
      <w:r>
        <w:t xml:space="preserve"> - The Bank of Korea released its April Consumer Trend Survey on the 23rd, revealing a 7.8-point drop in the Composite Consumer Sentiment Index to 99.2. This marks the second consecutive monthly decline and the first time the index has fallen below 100 since April last year. Lee Heung-hoo, head of the Economic Sentiment Survey Team, attributed the deterioration to inflation concerns and economic slowdowns driven by Middle East war-related energy supply disruptions. Inflation expectations rose to 2.9%, exceeding the 2% target, while housing price expectations rebounded above 100 due to construction cost concerns. The new Governor, Shin Hyun-song, noted that prolonged crisis could necessitate monetary policy intervention.</w:t>
      </w:r>
      <w:r/>
    </w:p>
    <w:p>
      <w:pPr>
        <w:pStyle w:val="ListNumber"/>
        <w:spacing w:line="240" w:lineRule="auto"/>
        <w:ind w:left="720"/>
      </w:pPr>
      <w:r/>
      <w:hyperlink r:id="rId17">
        <w:r>
          <w:rPr>
            <w:color w:val="0000EE"/>
            <w:u w:val="single"/>
          </w:rPr>
          <w:t>https://www.fxstreet.com/news/idr-stability-first-stance-supports-currency-societe-generale-202604222052</w:t>
        </w:r>
      </w:hyperlink>
      <w:r>
        <w:t xml:space="preserve"> - Societe Generale analysts Kunal Kundu and Galvin Chia state that Bank Indonesia maintained its policy rate at 4.75% and its 2.5% ±1% inflation target. The central bank emphasises a stability-first approach to prioritise currency stabilisation and manage risks from oil prices and Middle East-related global spillovers. Analysts note the bank sees no urgency to tighten further and is resisting premature easing amid uncertain conflict endgames.</w:t>
      </w:r>
      <w:r/>
    </w:p>
    <w:p>
      <w:pPr>
        <w:pStyle w:val="ListNumber"/>
        <w:spacing w:line="240" w:lineRule="auto"/>
        <w:ind w:left="720"/>
      </w:pPr>
      <w:r/>
      <w:hyperlink r:id="rId16">
        <w:r>
          <w:rPr>
            <w:color w:val="0000EE"/>
            <w:u w:val="single"/>
          </w:rPr>
          <w:t>https://www.chosun.com/english/market-money-en/2026/04/23/XVSIQIVWINBPTJVIDTEMDSGN3I/</w:t>
        </w:r>
      </w:hyperlink>
      <w:r>
        <w:t xml:space="preserve"> - The Bank of Korea released its April Consumer Trend Survey on the 23rd, revealing a 7.8-point drop in the Composite Consumer Sentiment Index to 99.2. This marks the second consecutive monthly decline and the first time the index has fallen below 100 since April last year. Lee Heung-hoo, head of the Economic Sentiment Survey Team, attributed the deterioration to inflation concerns and economic slowdowns driven by Middle East war-related energy supply disruptions. Inflation expectations rose to 2.9%, exceeding the 2% target, while housing price expectations rebounded above 100 due to construction cost concerns. The new Governor, Shin Hyun-song, noted that prolonged crisis could necessitate monetary policy intervention.</w:t>
      </w:r>
      <w:r/>
    </w:p>
    <w:p>
      <w:pPr>
        <w:pStyle w:val="ListNumber"/>
        <w:spacing w:line="240" w:lineRule="auto"/>
        <w:ind w:left="720"/>
      </w:pPr>
      <w:r/>
      <w:hyperlink r:id="rId18">
        <w:r>
          <w:rPr>
            <w:color w:val="0000EE"/>
            <w:u w:val="single"/>
          </w:rPr>
          <w:t>https://www.euronews.com/2026/04/22/kazakhstan-confirms-suspension-of-its-oil-transit-to-germany-via-russia</w:t>
        </w:r>
      </w:hyperlink>
      <w:r>
        <w:t xml:space="preserve"> - Kazakhstan's Energy Minister Yerlan Akkenzhenov confirmed on 22 April that oil transit to Germany via Russia's Druzhba pipeline is suspended from 1 May. Based on unofficial sources, the Russian side claims a lack of technical capacity to pump Kazakhstani oil, potentially linked to recent infrastructure strikes. The suspension currently applies to May, with forecasts suggesting zero transit for the entire second quarter. Kazakhstan exports up to 200,000 barrels per day via this route to the Shved refinery, accounting for 20-30% of the refinery's consumption. Unshipped volumes will be redirected to other routes, but Kazakhstan does not plan to reduce overall oil production.</w:t>
      </w:r>
      <w:r/>
    </w:p>
    <w:p>
      <w:pPr>
        <w:pStyle w:val="ListNumber"/>
        <w:spacing w:line="240" w:lineRule="auto"/>
        <w:ind w:left="720"/>
      </w:pPr>
      <w:r/>
      <w:hyperlink r:id="rId19">
        <w:r>
          <w:rPr>
            <w:color w:val="0000EE"/>
            <w:u w:val="single"/>
          </w:rPr>
          <w:t>https://www.rt.com/business/638942-us-russia-oil-waiver-extension/?utm_source=rss&amp;utm_medium=rss&amp;utm_campaign=RSS</w:t>
        </w:r>
      </w:hyperlink>
      <w:r>
        <w:t xml:space="preserve"> - US Treasury Secretary Scott Bessent defended the extension of a sanctions waiver for Russian oil, effective until May 16, before a Senate appropriations subcommittee. The decision aims to prevent crude prices from rising further amid disruptions to shipping through the Strait of Hormuz caused by the US-Israeli war on Iran. Bessent stated that the waiver allows over 250 million barrels to be shipped, potentially keeping prices near $100 per barrel instead of rising to $150. This move follows requests from finance ministers of vulnerable countries and comes as US gasoline prices exceed $4 per gallon ahead of the midterm elections.</w:t>
      </w:r>
      <w:r/>
    </w:p>
    <w:p>
      <w:pPr>
        <w:pStyle w:val="ListNumber"/>
        <w:spacing w:line="240" w:lineRule="auto"/>
        <w:ind w:left="720"/>
      </w:pPr>
      <w:r/>
      <w:hyperlink r:id="rId20">
        <w:r>
          <w:rPr>
            <w:color w:val="0000EE"/>
            <w:u w:val="single"/>
          </w:rPr>
          <w:t>https://investinglive.com/commodities/more-detail-on-the-us-seizing-iranian-oil-tankers-all-the-way-over-in-asia-20260422/</w:t>
        </w:r>
      </w:hyperlink>
      <w:r>
        <w:t xml:space="preserve"> - US forces have intercepted and redirected at least three Iranian-flagged oil tankers in Asian waters, including near India, Malaysia, and Sri Lanka. This action is part of a broader blockade where 29 vessels have been ordered to turn back since the operation began. The US is shifting enforcement to open waters to reduce operational risks. Meanwhile, Iran has seized two cargo ships attempting to exit the Gulf. These escalations are disrupting traffic in the Strait of Hormuz and raising concerns about global energy supply chains.</w:t>
      </w:r>
      <w:r/>
    </w:p>
    <w:p>
      <w:pPr>
        <w:pStyle w:val="ListNumber"/>
        <w:spacing w:line="240" w:lineRule="auto"/>
        <w:ind w:left="720"/>
      </w:pPr>
      <w:r/>
      <w:hyperlink r:id="rId21">
        <w:r>
          <w:rPr>
            <w:color w:val="0000EE"/>
            <w:u w:val="single"/>
          </w:rPr>
          <w:t>https://www.brownfieldagnews.com/news/ethanol-production-dips-on-week-while-holding-above-a-year-ago/</w:t>
        </w:r>
      </w:hyperlink>
      <w:r>
        <w:t xml:space="preserve"> - US ethanol production declined by 80,000 barrels per day last week to an average of 1.04 million barrels, attributed to seasonal maintenance, though it remains 7,000 barrels higher than the previous year. Stocks increased by 249,000 barrels weekly. Net inputs purchased by refiners surged to a six-month high. Exports averaged 91,000 barrels per day. The Renewable Fuels Association and US Energy Information Administration reported these figures.</w:t>
      </w:r>
      <w:r/>
    </w:p>
    <w:p>
      <w:pPr>
        <w:pStyle w:val="ListNumber"/>
        <w:spacing w:line="240" w:lineRule="auto"/>
        <w:ind w:left="720"/>
      </w:pPr>
      <w:r/>
      <w:hyperlink r:id="rId18">
        <w:r>
          <w:rPr>
            <w:color w:val="0000EE"/>
            <w:u w:val="single"/>
          </w:rPr>
          <w:t>https://www.euronews.com/2026/04/22/kazakhstan-confirms-suspension-of-its-oil-transit-to-germany-via-russia</w:t>
        </w:r>
      </w:hyperlink>
      <w:r>
        <w:t xml:space="preserve"> - Kazakhstan's Energy Minister Yerlan Akkenzhenov confirmed on 22 April that oil transit to Germany via Russia's Druzhba pipeline is suspended from 1 May. Based on unofficial sources, the Russian side claims a lack of technical capacity to pump Kazakhstani oil, potentially linked to recent infrastructure strikes. The suspension currently applies to May, with forecasts suggesting zero transit for the entire second quarter. Kazakhstan exports up to 200,000 barrels per day via this route to the Shved refinery, accounting for 20-30% of the refinery's consumption. Unshipped volumes will be redirected to other routes, but Kazakhstan does not plan to reduce overall oil production.</w:t>
      </w:r>
      <w:r/>
    </w:p>
    <w:p>
      <w:pPr>
        <w:pStyle w:val="ListNumber"/>
        <w:spacing w:line="240" w:lineRule="auto"/>
        <w:ind w:left="720"/>
      </w:pPr>
      <w:r/>
      <w:hyperlink r:id="rId22">
        <w:r>
          <w:rPr>
            <w:color w:val="0000EE"/>
            <w:u w:val="single"/>
          </w:rPr>
          <w:t>https://www.khmertimeskh.com/501884559/hormuz-shock-and-the-end-of-easy-money/</w:t>
        </w:r>
      </w:hyperlink>
      <w:r>
        <w:t xml:space="preserve"> - Escalating conflict in the Middle East has severely disrupted shipping through the Strait of Hormuz, causing transit volumes to drop by approximately 97%. This supply shock has driven Brent crude oil prices from $65 to over $110 per barrel. The resulting inflationary pressure forces major central banks, including the Federal Reserve and the European Central Bank, to reconsider monetary easing plans, with signals indicating potential policy tightening. This shift risks triggering stagflation in Western economies, characterized by slow growth and persistent inflation, while increasing borrowing costs for households and businesses globally.</w:t>
      </w:r>
      <w:r/>
    </w:p>
    <w:p>
      <w:pPr>
        <w:pStyle w:val="ListNumber"/>
        <w:spacing w:line="240" w:lineRule="auto"/>
        <w:ind w:left="720"/>
      </w:pPr>
      <w:r/>
      <w:hyperlink r:id="rId22">
        <w:r>
          <w:rPr>
            <w:color w:val="0000EE"/>
            <w:u w:val="single"/>
          </w:rPr>
          <w:t>https://www.khmertimeskh.com/501884559/hormuz-shock-and-the-end-of-easy-money/</w:t>
        </w:r>
      </w:hyperlink>
      <w:r>
        <w:t xml:space="preserve"> - Escalating conflict in the Middle East has severely disrupted shipping through the Strait of Hormuz, causing transit volumes to drop by approximately 97%. This supply shock has driven Brent crude oil prices from $65 to over $110 per barrel. The resulting inflationary pressure forces major central banks, including the Federal Reserve and the European Central Bank, to reconsider monetary easing plans, with signals indicating potential policy tightening. This shift risks triggering stagflation in Western economies, characterized by slow growth and persistent inflation, while increasing borrowing costs for households and businesses globally.</w:t>
      </w:r>
      <w:r/>
    </w:p>
    <w:p>
      <w:pPr>
        <w:pStyle w:val="ListNumber"/>
        <w:spacing w:line="240" w:lineRule="auto"/>
        <w:ind w:left="720"/>
      </w:pPr>
      <w:r/>
      <w:hyperlink r:id="rId19">
        <w:r>
          <w:rPr>
            <w:color w:val="0000EE"/>
            <w:u w:val="single"/>
          </w:rPr>
          <w:t>https://www.rt.com/business/638942-us-russia-oil-waiver-extension/?utm_source=rss&amp;utm_medium=rss&amp;utm_campaign=RSS</w:t>
        </w:r>
      </w:hyperlink>
      <w:r>
        <w:t xml:space="preserve"> - US Treasury Secretary Scott Bessent defended the extension of a sanctions waiver for Russian oil, effective until May 16, before a Senate appropriations subcommittee. The decision aims to prevent crude prices from rising further amid disruptions to shipping through the Strait of Hormuz caused by the US-Israeli war on Iran. Bessent stated that the waiver allows over 250 million barrels to be shipped, potentially keeping prices near $100 per barrel instead of rising to $150. This move follows requests from finance ministers of vulnerable countries and comes as US gasoline prices exceed $4 per gallon ahead of the midterm elections.</w:t>
      </w:r>
      <w:r/>
    </w:p>
    <w:p>
      <w:pPr>
        <w:pStyle w:val="ListNumber"/>
        <w:spacing w:line="240" w:lineRule="auto"/>
        <w:ind w:left="720"/>
      </w:pPr>
      <w:r/>
      <w:hyperlink r:id="rId23">
        <w:r>
          <w:rPr>
            <w:color w:val="0000EE"/>
            <w:u w:val="single"/>
          </w:rPr>
          <w:t>https://www.brecorder.com/news/40417794/oil-could-stay-heated-for-much-longer</w:t>
        </w:r>
      </w:hyperlink>
      <w:r>
        <w:t xml:space="preserve"> - Analysis suggests oil prices are temporarily softening due to a reduction in geopolitical risk premiums, but this does not reflect underlying market fundamentals. Physical supply remains constrained at the Strait of Hormuz, with global spare capacity thin and Iranian barrels effectively removed from the market. Declining global inventories indicate a structural supply shortage that is currently mispriced. The report warns that without swift normalization of flows, the market will face a repricing event driven by inventory drawdowns, leading to higher costs for import-dependent economies like Pakistan.</w:t>
      </w:r>
      <w:r/>
    </w:p>
    <w:p>
      <w:pPr>
        <w:pStyle w:val="ListNumber"/>
        <w:spacing w:line="240" w:lineRule="auto"/>
        <w:ind w:left="720"/>
      </w:pPr>
      <w:r/>
      <w:hyperlink r:id="rId24">
        <w:r>
          <w:rPr>
            <w:color w:val="0000EE"/>
            <w:u w:val="single"/>
          </w:rPr>
          <w:t>https://www.enr.com/articles/62883-inflationary-war-shocks-and-ruined-infrastructure</w:t>
        </w:r>
      </w:hyperlink>
      <w:r>
        <w:t xml:space="preserve"> - A survey of 73 economists published in The Wall Street Journal warns that prolonged conflict in the Middle East will drive higher inflation, slow growth, and weaken job creation. The report increases the probability of a US recession within 12 months to 33%. Treasury Secretary Scott Bessent remains optimistic about gasoline prices returning to $3 per gallon by summer, though economists caution that forecasts are often incorrect.</w:t>
      </w:r>
      <w:r/>
    </w:p>
    <w:p>
      <w:pPr>
        <w:pStyle w:val="ListNumber"/>
        <w:spacing w:line="240" w:lineRule="auto"/>
        <w:ind w:left="720"/>
      </w:pPr>
      <w:r/>
      <w:hyperlink r:id="rId20">
        <w:r>
          <w:rPr>
            <w:color w:val="0000EE"/>
            <w:u w:val="single"/>
          </w:rPr>
          <w:t>https://investinglive.com/commodities/more-detail-on-the-us-seizing-iranian-oil-tankers-all-the-way-over-in-asia-20260422/</w:t>
        </w:r>
      </w:hyperlink>
      <w:r>
        <w:t xml:space="preserve"> - US forces have intercepted and redirected at least three Iranian-flagged oil tankers in Asian waters, including near India, Malaysia, and Sri Lanka. This action is part of a broader blockade where 29 vessels have been ordered to turn back since the operation began. The US is shifting enforcement to open waters to reduce operational risks. Meanwhile, Iran has seized two cargo ships attempting to exit the Gulf. These escalations are disrupting traffic in the Strait of Hormuz and raising concerns about global energy supply chains.</w:t>
      </w:r>
      <w:r/>
    </w:p>
    <w:p>
      <w:pPr>
        <w:pStyle w:val="ListNumber"/>
        <w:spacing w:line="240" w:lineRule="auto"/>
        <w:ind w:left="720"/>
      </w:pPr>
      <w:r/>
      <w:hyperlink r:id="rId25">
        <w:r>
          <w:rPr>
            <w:color w:val="0000EE"/>
            <w:u w:val="single"/>
          </w:rPr>
          <w:t>https://investinglive.com/commodities/commodity-traders-reap-billions-as-iran-war-drives-oil-market-volatility-ps-its-the-job-20260422/</w:t>
        </w:r>
      </w:hyperlink>
      <w:r>
        <w:t xml:space="preserve"> - Leading commodity trading firms including Vitol, Trafigura, Gunvor, and Mercuria are generating substantial profits driven by the Iran war and resulting oil market volatility. The near-closure of the Strait of Hormuz has disrupted supply, creating physical market dislocations with spot cargoes trading at premiums of $20 to $30 per barrel. These conditions have enabled firms with strong logistics networks to capture exceptional margins, with some reporting their strongest quarters on record. While geopolitical risks and derivative losses persist, the sector is capitalising on the high-volatility environment.</w:t>
      </w:r>
      <w:r/>
    </w:p>
    <w:p>
      <w:pPr>
        <w:pStyle w:val="ListNumber"/>
        <w:spacing w:line="240" w:lineRule="auto"/>
        <w:ind w:left="720"/>
      </w:pPr>
      <w:r/>
      <w:hyperlink r:id="rId22">
        <w:r>
          <w:rPr>
            <w:color w:val="0000EE"/>
            <w:u w:val="single"/>
          </w:rPr>
          <w:t>https://www.khmertimeskh.com/501884559/hormuz-shock-and-the-end-of-easy-money/</w:t>
        </w:r>
      </w:hyperlink>
      <w:r>
        <w:t xml:space="preserve"> - Escalating conflict in the Middle East has severely disrupted shipping through the Strait of Hormuz, causing transit volumes to drop by approximately 97%. This supply shock has driven Brent crude oil prices from $65 to over $110 per barrel. The resulting inflationary pressure forces major central banks, including the Federal Reserve and the European Central Bank, to reconsider monetary easing plans, with signals indicating potential policy tightening. This shift risks triggering stagflation in Western economies, characterized by slow growth and persistent inflation, while increasing borrowing costs for households and businesses globally.</w:t>
      </w:r>
      <w:r/>
    </w:p>
    <w:p>
      <w:pPr>
        <w:pStyle w:val="ListNumber"/>
        <w:spacing w:line="240" w:lineRule="auto"/>
        <w:ind w:left="720"/>
      </w:pPr>
      <w:r/>
      <w:hyperlink r:id="rId26">
        <w:r>
          <w:rPr>
            <w:color w:val="0000EE"/>
            <w:u w:val="single"/>
          </w:rPr>
          <w:t>https://www.emirates247.com/business/uaeus-currency-swap-talks-aim-to-support-dirham-stability/1028</w:t>
        </w:r>
      </w:hyperlink>
      <w:r>
        <w:t xml:space="preserve"> - High-level discussions between the UAE and the United States are ongoing regarding the establishment of currency swap lines between the Central Bank of the UAE and the US Federal Reserve. US President Donald Trump and Treasury Secretary Scott Bessent indicated that such an arrangement is under consideration to enhance dollar liquidity and maintain financial market order. The proposed facility aims to protect the dirham, ensure immediate access to US dollars during global stress, and reinforce investor confidence without creating sovereign debt.</w:t>
      </w:r>
      <w:r/>
    </w:p>
    <w:p>
      <w:pPr>
        <w:pStyle w:val="ListNumber"/>
        <w:spacing w:line="240" w:lineRule="auto"/>
        <w:ind w:left="720"/>
      </w:pPr>
      <w:r/>
      <w:hyperlink r:id="rId27">
        <w:r>
          <w:rPr>
            <w:color w:val="0000EE"/>
            <w:u w:val="single"/>
          </w:rPr>
          <w:t>https://adamtooze.substack.com/p/chartbook-442-global-imbalances-a</w:t>
        </w:r>
      </w:hyperlink>
      <w:r>
        <w:t xml:space="preserve"> - In April 2026, macroeconomists discuss persistent global imbalances during World Bank and IMF meetings in Washington DC. The US maintains a large current account deficit and net liabilities nearing $30 trillion, driven by fiscal deficits and political impasse. Conversely, China, Taiwan, and South Korea run significant surpluses, with China's export surge linked to AI data center demand and industrial policy. The article argues that traditional macroeconomic debates are overshadowed by US political disintegration and structural shifts in global trade patterns.</w:t>
      </w:r>
      <w:r/>
    </w:p>
    <w:p>
      <w:pPr>
        <w:pStyle w:val="ListNumber"/>
        <w:spacing w:line="240" w:lineRule="auto"/>
        <w:ind w:left="720"/>
      </w:pPr>
      <w:r/>
      <w:hyperlink r:id="rId24">
        <w:r>
          <w:rPr>
            <w:color w:val="0000EE"/>
            <w:u w:val="single"/>
          </w:rPr>
          <w:t>https://www.enr.com/articles/62883-inflationary-war-shocks-and-ruined-infrastructure</w:t>
        </w:r>
      </w:hyperlink>
      <w:r>
        <w:t xml:space="preserve"> - A survey of 73 economists published in The Wall Street Journal warns that prolonged conflict in the Middle East will drive higher inflation, slow growth, and weaken job creation. The report increases the probability of a US recession within 12 months to 33%. Treasury Secretary Scott Bessent remains optimistic about gasoline prices returning to $3 per gallon by summer, though economists caution that forecasts are often incorrect.</w:t>
      </w:r>
      <w:r/>
    </w:p>
    <w:p>
      <w:pPr>
        <w:pStyle w:val="ListNumber"/>
        <w:spacing w:line="240" w:lineRule="auto"/>
        <w:ind w:left="720"/>
      </w:pPr>
      <w:r/>
      <w:hyperlink r:id="rId28">
        <w:r>
          <w:rPr>
            <w:color w:val="0000EE"/>
            <w:u w:val="single"/>
          </w:rPr>
          <w:t>https://thecurrencyanalytics.com/finance/dollar-rides-supply-chain-chaos-higher-through-second-quarter-254318</w:t>
        </w:r>
      </w:hyperlink>
      <w:r>
        <w:t xml:space="preserve"> - The US dollar is gaining strength in the second quarter as companies seek stability amidst fragmented global trade routes and geopolitical conflicts. Businesses are increasing demand for dollar-denominated contracts and assets due to supply chain delays, rising costs, and a preference for US economic resilience over other currencies. This trend is driven by a shift towards localizing operations and prioritizing financial security, reinforcing the greenback's role as a safe haven across manufacturing, tech, and energy sectors.</w:t>
      </w:r>
      <w:r/>
    </w:p>
    <w:p>
      <w:pPr>
        <w:pStyle w:val="ListNumber"/>
        <w:spacing w:line="240" w:lineRule="auto"/>
        <w:ind w:left="720"/>
      </w:pPr>
      <w:r/>
      <w:hyperlink r:id="rId29">
        <w:r>
          <w:rPr>
            <w:color w:val="0000EE"/>
            <w:u w:val="single"/>
          </w:rPr>
          <w:t>https://www.france24.com/en/tv-shows/the-debate/20260422-world-s-worst-energy-crisis-iran-war-sparks-scramble-for-alternatives-to-gulf-oil</w:t>
        </w:r>
      </w:hyperlink>
      <w:r>
        <w:t xml:space="preserve"> - The International Energy Agency has identified the ongoing conflict in Iran as the largest energy disruption in history, citing the seizure of ships and threats to the Strait of Hormuz. This situation has triggered a global scramble for alternative energy sources to Gulf oil. The crisis raises concerns about fuel availability, fertiliser production, and flight cancellations. The report highlights challenges for Europe regarding Russian oil dependencies and competition in the electric vehicle market driven by China.</w:t>
      </w:r>
      <w:r/>
    </w:p>
    <w:p>
      <w:pPr>
        <w:pStyle w:val="ListNumber"/>
        <w:spacing w:line="240" w:lineRule="auto"/>
        <w:ind w:left="720"/>
      </w:pPr>
      <w:r/>
      <w:hyperlink r:id="rId30">
        <w:r>
          <w:rPr>
            <w:color w:val="0000EE"/>
            <w:u w:val="single"/>
          </w:rPr>
          <w:t>https://www.businesstoday.in/latest/economy/story/india-can-sustain-7-growth-even-with-100-oil-says-assocham-as-fuel-price-hike-risks-loom-526988-2026-04-22?utm_source=rssfeed</w:t>
        </w:r>
      </w:hyperlink>
      <w:r>
        <w:t xml:space="preserve"> - Industry body Assocham states India's consumption-driven economy can sustain over 7% annual growth even if crude oil prices remain between $90 and $100 per barrel. Analysis of data from 2000-01 to 2025-26 indicates strong growth phases coincided with moderate to high oil prices. However, rising global crude prices strain domestic fuel economics, with petrol and diesel prices likely to increase after ongoing elections. While the government forecasts 7.4% growth for the current fiscal, global agencies like Moody's and the OECD project lower figures due to inflationary pressures and geopolitical tensions. Brokerage firm Kotak Institutional Equities warns fuel prices may rise by ₹25-28 per litre, causing mounting losses for refiners.</w:t>
      </w:r>
      <w:r/>
    </w:p>
    <w:p>
      <w:pPr>
        <w:pStyle w:val="ListNumber"/>
        <w:spacing w:line="240" w:lineRule="auto"/>
        <w:ind w:left="720"/>
      </w:pPr>
      <w:r/>
      <w:hyperlink r:id="rId31">
        <w:r>
          <w:rPr>
            <w:color w:val="0000EE"/>
            <w:u w:val="single"/>
          </w:rPr>
          <w:t>https://www.omanobserver.om/article/1188381/world/europe/eu-doubles-down-on-clean-energy-due-to-war</w:t>
        </w:r>
      </w:hyperlink>
      <w:r>
        <w:t xml:space="preserve"> - The European Commission announced measures to reduce reliance on fossil fuels following the Iran war energy crisis. EU energy chief Dan Jorgensen warned that the conflict's effects, including soaring oil prices and jet fuel supply issues, will last for years. The bloc plans relaxed state aid rules, gas storage coordination, and an electrification action plan to accelerate the shift to homegrown clean energy. A new fuel observatory will track transport fuel levels, with an initial focus on jet propellant amid concerns over summer tourism impacts.</w:t>
      </w:r>
      <w:r/>
    </w:p>
    <w:p>
      <w:pPr>
        <w:pStyle w:val="ListNumber"/>
        <w:spacing w:line="240" w:lineRule="auto"/>
        <w:ind w:left="720"/>
      </w:pPr>
      <w:r/>
      <w:hyperlink r:id="rId32">
        <w:r>
          <w:rPr>
            <w:color w:val="0000EE"/>
            <w:u w:val="single"/>
          </w:rPr>
          <w:t>https://www.oilandgas360.com/chinas-oil-giants-begin-selling-crude-as-refinery-cuts-deepen/#utm_source=rss&amp;utm_medium=rss&amp;utm_campaign=chinas-oil-giants-begin-selling-crude-as-refinery-cuts-deepen</w:t>
        </w:r>
      </w:hyperlink>
      <w:r>
        <w:t xml:space="preserve"> - Sinopec and Sinochem Group, China's largest state-owned refiners, have begun selling crude for May loadings to Asian markets including Indonesia and Taiwan. This rare move follows significant reductions in refinery run rates due to soaring oil prices and constrained Middle East supply caused by the Strait of Hormuz closure. While state refiners cut capacity, authorities have ordered private refiners to maintain gasoline and diesel supplies to protect domestic availability, threatening quota reductions for those who do not comply. China's overall refinery runs recently fell to below 70% of capacity.</w:t>
      </w:r>
      <w:r/>
    </w:p>
    <w:p>
      <w:pPr>
        <w:pStyle w:val="ListNumber"/>
        <w:spacing w:line="240" w:lineRule="auto"/>
        <w:ind w:left="720"/>
      </w:pPr>
      <w:r/>
      <w:hyperlink r:id="rId33">
        <w:r>
          <w:rPr>
            <w:color w:val="0000EE"/>
            <w:u w:val="single"/>
          </w:rPr>
          <w:t>https://www.oilandgas360.com/crude-inventories-04-17/#utm_source=rss&amp;utm_medium=rss&amp;utm_campaign=crude-inventories-04-17</w:t>
        </w:r>
      </w:hyperlink>
      <w:r>
        <w:t xml:space="preserve"> - U.S. commercial crude oil inventories increased by 1.9 million barrels to 465.7 million barrels as of April 17, 2026, according to the EIA. This level is 3% above the five-year average. Refinery inputs averaged 16.0 million barrels per day, while gasoline and distillate fuel production increased. Total commercial petroleum inventories decreased by 1.8 million barrels over the same period.</w:t>
      </w:r>
      <w:r/>
    </w:p>
    <w:p>
      <w:pPr>
        <w:pStyle w:val="ListNumber"/>
        <w:spacing w:line="240" w:lineRule="auto"/>
        <w:ind w:left="720"/>
      </w:pPr>
      <w:r/>
      <w:hyperlink r:id="rId34">
        <w:r>
          <w:rPr>
            <w:color w:val="0000EE"/>
            <w:u w:val="single"/>
          </w:rPr>
          <w:t>https://www.zerohedge.com/energy/trump-deploys-five-defense-production-act-memos-american-energy</w:t>
        </w:r>
      </w:hyperlink>
      <w:r>
        <w:t xml:space="preserve"> - President Trump signed five presidential determinations under Section 303 of the Defense Production Act on Monday, declaring critical fossil fuel and grid capacities essential to national defense. The measures authorize federal purchases and financing to address supply chain issues in domestic petroleum, coal, natural gas, and grid infrastructure. Renewables are excluded from this specific batch, which targets coal and natural gas reliability following a recent winter storm. The actions aim to reduce foreign reliance and accelerate domestic manufacturing for energy projects.</w:t>
      </w:r>
      <w:r/>
    </w:p>
    <w:p>
      <w:pPr>
        <w:pStyle w:val="ListNumber"/>
        <w:spacing w:line="240" w:lineRule="auto"/>
        <w:ind w:left="720"/>
      </w:pPr>
      <w:r/>
      <w:hyperlink r:id="rId29">
        <w:r>
          <w:rPr>
            <w:color w:val="0000EE"/>
            <w:u w:val="single"/>
          </w:rPr>
          <w:t>https://www.france24.com/en/tv-shows/the-debate/20260422-world-s-worst-energy-crisis-iran-war-sparks-scramble-for-alternatives-to-gulf-oil</w:t>
        </w:r>
      </w:hyperlink>
      <w:r>
        <w:t xml:space="preserve"> - The International Energy Agency has identified the ongoing conflict in Iran as the largest energy disruption in history, citing the seizure of ships and threats to the Strait of Hormuz. This situation has triggered a global scramble for alternative energy sources to Gulf oil. The crisis raises concerns about fuel availability, fertiliser production, and flight cancellations. The report highlights challenges for Europe regarding Russian oil dependencies and competition in the electric vehicle market driven by China.</w:t>
      </w:r>
      <w:r/>
    </w:p>
    <w:p>
      <w:pPr>
        <w:pStyle w:val="ListNumber"/>
        <w:spacing w:line="240" w:lineRule="auto"/>
        <w:ind w:left="720"/>
      </w:pPr>
      <w:r/>
      <w:hyperlink r:id="rId35">
        <w:r>
          <w:rPr>
            <w:color w:val="0000EE"/>
            <w:u w:val="single"/>
          </w:rPr>
          <w:t>https://www.businessreport.com/article/roundup-us-crude-inventories-higher-ed-shake-up-delta-utilities</w:t>
        </w:r>
      </w:hyperlink>
      <w:r>
        <w:t xml:space="preserve"> - U.S. crude oil inventories increased last week due to higher imports and lower exports, contrary to forecasts. This buildup occurs while the Energy Department continues drawing from the Strategic Petroleum Reserve in response to Middle East supply disruptions. The data was reported by The Wall Street Journal.</w:t>
      </w:r>
      <w:r/>
    </w:p>
    <w:p>
      <w:pPr>
        <w:pStyle w:val="ListNumber"/>
        <w:spacing w:line="240" w:lineRule="auto"/>
        <w:ind w:left="720"/>
      </w:pPr>
      <w:r/>
      <w:hyperlink r:id="rId36">
        <w:r>
          <w:rPr>
            <w:color w:val="0000EE"/>
            <w:u w:val="single"/>
          </w:rPr>
          <w:t>https://www.oilandgas360.com/ceasefire-without-relief-oil-disruptions-persist-barclays-warns/#utm_source=rss&amp;utm_medium=rss&amp;utm_campaign=ceasefire-without-relief-oil-disruptions-persist-barclays-warns</w:t>
        </w:r>
      </w:hyperlink>
      <w:r>
        <w:t xml:space="preserve"> - Barclays analysts state that the extension of the ceasefire with Iran has failed to restore gas flows through the Strait of Hormuz, with over 600 million barrels blocked. The bank warns that the scale of disruption remains significantly underpriced in oil futures and energy equities. Physical markets remain tight due to the U.S. blockade of Iranian ports, leaving 20,000 seafarers stranded and vessels facing security threats. Barclays recommends investors build positions ahead of expected higher oil prices.</w:t>
      </w:r>
      <w:r/>
    </w:p>
    <w:p>
      <w:pPr>
        <w:pStyle w:val="ListNumber"/>
        <w:spacing w:line="240" w:lineRule="auto"/>
        <w:ind w:left="720"/>
      </w:pPr>
      <w:r/>
      <w:hyperlink r:id="rId37">
        <w:r>
          <w:rPr>
            <w:color w:val="0000EE"/>
            <w:u w:val="single"/>
          </w:rPr>
          <w:t>https://www.zerohedge.com/geopolitical/irans-covert-oil-trade-persists-tankers-breach-us-blockade</w:t>
        </w:r>
      </w:hyperlink>
      <w:r>
        <w:t xml:space="preserve"> - The Pentagon denied media reports claiming Iranian 'dark' tankers breached the US naval blockade in the Persian Gulf. CENTCOM stated that vessels M/V Hero II and M/V Hedy were intercepted and anchored in Chah Bahar, Iran, while M/V Dorena remains under escort in the Indian Ocean. Despite these denials, intelligence firms report continued Iranian oil exports via deceptive tactics, including transponder switching and ship-to-ship transfers, challenging the effectiveness of the blockade.</w:t>
      </w:r>
      <w:r/>
    </w:p>
    <w:p>
      <w:pPr>
        <w:pStyle w:val="ListNumber"/>
        <w:spacing w:line="240" w:lineRule="auto"/>
        <w:ind w:left="720"/>
      </w:pPr>
      <w:r/>
      <w:hyperlink r:id="rId30">
        <w:r>
          <w:rPr>
            <w:color w:val="0000EE"/>
            <w:u w:val="single"/>
          </w:rPr>
          <w:t>https://www.businesstoday.in/latest/economy/story/india-can-sustain-7-growth-even-with-100-oil-says-assocham-as-fuel-price-hike-risks-loom-526988-2026-04-22?utm_source=rssfeed</w:t>
        </w:r>
      </w:hyperlink>
      <w:r>
        <w:t xml:space="preserve"> - Industry body Assocham states India's consumption-driven economy can sustain over 7% annual growth even if crude oil prices remain between $90 and $100 per barrel. Analysis of data from 2000-01 to 2025-26 indicates strong growth phases coincided with moderate to high oil prices. However, rising global crude prices strain domestic fuel economics, with petrol and diesel prices likely to increase after ongoing elections. While the government forecasts 7.4% growth for the current fiscal, global agencies like Moody's and the OECD project lower figures due to inflationary pressures and geopolitical tensions. Brokerage firm Kotak Institutional Equities warns fuel prices may rise by ₹25-28 per litre, causing mounting losses for refiners.</w:t>
      </w:r>
      <w:r/>
    </w:p>
    <w:p>
      <w:pPr>
        <w:pStyle w:val="ListNumber"/>
        <w:spacing w:line="240" w:lineRule="auto"/>
        <w:ind w:left="720"/>
      </w:pPr>
      <w:r/>
      <w:hyperlink r:id="rId38">
        <w:r>
          <w:rPr>
            <w:color w:val="0000EE"/>
            <w:u w:val="single"/>
          </w:rPr>
          <w:t>https://indianexpress.com/article/world/us-israel-iran-war-impact-oil-prices-stuffed-toys-petrochemicals-10650795/</w:t>
        </w:r>
      </w:hyperlink>
      <w:r>
        <w:t xml:space="preserve"> - The US-Israel-Iran conflict has increased production costs for soft toys and crayons due to rising prices of petroleum-derived materials. Suppliers in China reported a 10% to 15% cost increase for polyester and acrylic fibers used by manufacturers like Aleni Brands. Industry veteran Ricardo Venegas of Aleni Brands stated he would absorb these costs temporarily but plans to pass them on to customers by early 2027. The war has impacted the petrochemical sector beyond fuel prices.</w:t>
      </w:r>
      <w:r/>
    </w:p>
    <w:p>
      <w:pPr>
        <w:pStyle w:val="ListNumber"/>
        <w:spacing w:line="240" w:lineRule="auto"/>
        <w:ind w:left="720"/>
      </w:pPr>
      <w:r/>
      <w:hyperlink r:id="rId39">
        <w:r>
          <w:rPr>
            <w:color w:val="0000EE"/>
            <w:u w:val="single"/>
          </w:rPr>
          <w:t>https://www.globenewswire.com/news-release/2026/04/22/3279425/0/en/PureCycle-Schedules-First-Quarter-2026-Corporate-Update.html</w:t>
        </w:r>
      </w:hyperlink>
      <w:r>
        <w:t xml:space="preserve"> - * PureCycle Technologies will host a conference call on May 6, 2026, to provide an update on first quarter 2026 corporate developments. * Management will address the status of the Ironton Facility in Ohio, including certification by Leidos and commencement of full-scale commercial operations. * The update will cover progress on planned facilities in Thailand, Belgium, and Augusta, Georgia, and the ability to secure multi-year offtake agreements. * Company leadership highlighted risks regarding funding for operations, construction costs, regulatory compliance for PureFive resin, and potential impacts from tariffs and geopolitical instability. * The event aims to clarify the company's path to bringing one billion pounds of installed polypropylene recycling capability online by 2030.</w:t>
      </w:r>
      <w:r/>
    </w:p>
    <w:p>
      <w:pPr>
        <w:pStyle w:val="ListNumber"/>
        <w:spacing w:line="240" w:lineRule="auto"/>
        <w:ind w:left="720"/>
      </w:pPr>
      <w:r/>
      <w:hyperlink r:id="rId40">
        <w:r>
          <w:rPr>
            <w:color w:val="0000EE"/>
            <w:u w:val="single"/>
          </w:rPr>
          <w:t>https://tribune.com.pk/story/2604254/plastic-prices-surge-70-on-supply-shortage</w:t>
        </w:r>
      </w:hyperlink>
      <w:r>
        <w:t xml:space="preserve"> - Plastic product prices in Pakistan have increased by 60% to 70% due to supply chain disruptions caused by geopolitical conflict in the Middle East. The Pakistan Plastic Manufacturers Association reports that 70% to 80% of raw materials are imported from the region. Raw material costs have risen 40% to 50%, while finished goods prices have doubled. Industry representatives state that normalisation of supply chains will take six to eight months despite potential conflict resolution.</w:t>
      </w:r>
      <w:r/>
    </w:p>
    <w:p>
      <w:pPr>
        <w:pStyle w:val="ListNumber"/>
        <w:spacing w:line="240" w:lineRule="auto"/>
        <w:ind w:left="720"/>
      </w:pPr>
      <w:r/>
      <w:hyperlink r:id="rId30">
        <w:r>
          <w:rPr>
            <w:color w:val="0000EE"/>
            <w:u w:val="single"/>
          </w:rPr>
          <w:t>https://www.businesstoday.in/latest/economy/story/india-can-sustain-7-growth-even-with-100-oil-says-assocham-as-fuel-price-hike-risks-loom-526988-2026-04-22?utm_source=rssfeed</w:t>
        </w:r>
      </w:hyperlink>
      <w:r>
        <w:t xml:space="preserve"> - Industry body Assocham states India's consumption-driven economy can sustain over 7% annual growth even if crude oil prices remain between $90 and $100 per barrel. Analysis of data from 2000-01 to 2025-26 indicates strong growth phases coincided with moderate to high oil prices. However, rising global crude prices strain domestic fuel economics, with petrol and diesel prices likely to increase after ongoing elections. While the government forecasts 7.4% growth for the current fiscal, global agencies like Moody's and the OECD project lower figures due to inflationary pressures and geopolitical tensions. Brokerage firm Kotak Institutional Equities warns fuel prices may rise by ₹25-28 per litre, causing mounting losses for refiners.</w:t>
      </w:r>
      <w:r/>
    </w:p>
    <w:p>
      <w:pPr>
        <w:pStyle w:val="ListNumber"/>
        <w:spacing w:line="240" w:lineRule="auto"/>
        <w:ind w:left="720"/>
      </w:pPr>
      <w:r/>
      <w:hyperlink r:id="rId41">
        <w:r>
          <w:rPr>
            <w:color w:val="0000EE"/>
            <w:u w:val="single"/>
          </w:rPr>
          <w:t>https://www.prensalibre.com/internacional/precio-de-la-gasolina-por-que-se-dispara-cuando-sube-el-petroleo-pero-luego-no-baja-asi-de-rapido/</w:t>
        </w:r>
      </w:hyperlink>
      <w:r>
        <w:t xml:space="preserve"> - The war in the Middle East has disrupted global oil markets by interrupting maritime traffic through the Strait of Hormuz, affecting over 20 million barrels daily. Consequently, Brent crude prices surged from US$71 to US$99. Economists describe the resulting asymmetric gasoline price reaction as the 'rocket and feather' effect, where prices rise rapidly but fall slowly due to distributor margin adjustments. The International Energy Agency (IEA) estimates a potential global supply reduction of 8 million barrels daily in May, prompting member countries to release nearly 400 million barrels of strategic reserves to stabilise supplies.</w:t>
      </w:r>
      <w:r/>
    </w:p>
    <w:p>
      <w:pPr>
        <w:pStyle w:val="ListNumber"/>
        <w:spacing w:line="240" w:lineRule="auto"/>
        <w:ind w:left="720"/>
      </w:pPr>
      <w:r/>
      <w:hyperlink r:id="rId42">
        <w:r>
          <w:rPr>
            <w:color w:val="0000EE"/>
            <w:u w:val="single"/>
          </w:rPr>
          <w:t>https://diariolatino.net/los-mercados-energeticos-mundiales-estan-al-borde-del-desastre/</w:t>
        </w:r>
      </w:hyperlink>
      <w:r>
        <w:t xml:space="preserve"> - Global energy markets are at risk of collapse due to the closure of the Strait of Hormuz following fifty days of conflict with Iran. Analysts warn that available oil reserves are depleting rapidly, with Asian reserves down 11% and refiner production cuts accelerating. While Western markets currently show limited impact, extreme backwardation and high prices threaten to force production reductions in Europe and Asia. Without the reopening of the stratum by June, fuel reserves in importing regions could vanish, potentially triggering a global fuel system collapse and a significant drop in global GDP.</w:t>
      </w:r>
      <w:r/>
    </w:p>
    <w:p>
      <w:pPr>
        <w:pStyle w:val="ListNumber"/>
        <w:spacing w:line="240" w:lineRule="auto"/>
        <w:ind w:left="720"/>
      </w:pPr>
      <w:r/>
      <w:hyperlink r:id="rId43">
        <w:r>
          <w:rPr>
            <w:color w:val="0000EE"/>
            <w:u w:val="single"/>
          </w:rPr>
          <w:t>https://azat.tv/en/europe-jet-fuel-crisis-summer-travel-disruptions/</w:t>
        </w:r>
      </w:hyperlink>
      <w:r>
        <w:t xml:space="preserve"> - The closure of the Strait of Hormuz has restricted global oil exports, causing a critical jet fuel shortage in Europe. The International Energy Agency warns that European nations, reliant on imported oil, may deplete reserves within six weeks. Airlines like Norse Atlantic and Edelweiss are cutting long-haul routes, leading to flight cancellations and increased fares. EU officials are evaluating emergency measures, including purchasing US fuel stocks. The crisis threatens summer travel and highlights energy supply fragility.</w:t>
      </w:r>
      <w:r/>
    </w:p>
    <w:p>
      <w:pPr>
        <w:pStyle w:val="ListNumber"/>
        <w:spacing w:line="240" w:lineRule="auto"/>
        <w:ind w:left="720"/>
      </w:pPr>
      <w:r/>
      <w:hyperlink r:id="rId41">
        <w:r>
          <w:rPr>
            <w:color w:val="0000EE"/>
            <w:u w:val="single"/>
          </w:rPr>
          <w:t>https://www.prensalibre.com/internacional/precio-de-la-gasolina-por-que-se-dispara-cuando-sube-el-petroleo-pero-luego-no-baja-asi-de-rapido/</w:t>
        </w:r>
      </w:hyperlink>
      <w:r>
        <w:t xml:space="preserve"> - The war in the Middle East has disrupted global oil markets by interrupting maritime traffic through the Strait of Hormuz, affecting over 20 million barrels daily. Consequently, Brent crude prices surged from US$71 to US$99. Economists describe the resulting asymmetric gasoline price reaction as the 'rocket and feather' effect, where prices rise rapidly but fall slowly due to distributor margin adjustments. The International Energy Agency (IEA) estimates a potential global supply reduction of 8 million barrels daily in May, prompting member countries to release nearly 400 million barrels of strategic reserves to stabilise supplies.</w:t>
      </w:r>
      <w:r/>
    </w:p>
    <w:p>
      <w:pPr>
        <w:pStyle w:val="ListNumber"/>
        <w:spacing w:line="240" w:lineRule="auto"/>
        <w:ind w:left="720"/>
      </w:pPr>
      <w:r/>
      <w:hyperlink r:id="rId44">
        <w:r>
          <w:rPr>
            <w:color w:val="0000EE"/>
            <w:u w:val="single"/>
          </w:rPr>
          <w:t>https://aawsat.com/%D8%A7%D9%84%D8%A7%D9%82%D8%AA%D8%B5%D8%A7%D8%AF/5265375-%D9%85%D8%A4%D8%B4%D8%B1-%D8%A7%D9%84%D8%B3%D9%88%D9%82-%D8%A7%D9%84%D8%B3%D8%B9%D9%88%D8%AF%D9%8A%D8%A9-%D9%8A%D9%8F%D8%BA%D9%84%D9%82-%D9%85%D9%86%D8%AE%D9%81%D8%B6%D8%A7%D9%8B-%D9%84%D9%84%D8%AC%D9%84%D8%B3%D8%A9-%D8%A7%D9%84%D8%AE%D8%A7%D9%85%D8%B3%D8%A9-%D8%B9%D9%84%D9%89-%D8%A7%D9%84%D8%AA%D9%88%D8%A7%D9%84%D9%8A</w:t>
        </w:r>
      </w:hyperlink>
      <w:r>
        <w:t xml:space="preserve"> - The Saudi market index closed lower for the fifth consecutive session. Concurrently, US Energy Information Administration data revealed a record high in total US oil exports driven by supply disruptions linked to the Iran war, despite a rise in crude inventories. Brent crude traded at $101.28 per barrel while WTI rose to $92.21. US gasoline and distillate stocks fell, with Gulf Coast inventories reaching their lowest levels since March 2025.</w:t>
      </w:r>
      <w:r/>
    </w:p>
    <w:p>
      <w:pPr>
        <w:pStyle w:val="ListNumber"/>
        <w:spacing w:line="240" w:lineRule="auto"/>
        <w:ind w:left="720"/>
      </w:pPr>
      <w:r/>
      <w:hyperlink r:id="rId42">
        <w:r>
          <w:rPr>
            <w:color w:val="0000EE"/>
            <w:u w:val="single"/>
          </w:rPr>
          <w:t>https://diariolatino.net/los-mercados-energeticos-mundiales-estan-al-borde-del-desastre/</w:t>
        </w:r>
      </w:hyperlink>
      <w:r>
        <w:t xml:space="preserve"> - Global energy markets are at risk of collapse due to the closure of the Strait of Hormuz following fifty days of conflict with Iran. Analysts warn that available oil reserves are depleting rapidly, with Asian reserves down 11% and refiner production cuts accelerating. While Western markets currently show limited impact, extreme backwardation and high prices threaten to force production reductions in Europe and Asia. Without the reopening of the stratum by June, fuel reserves in importing regions could vanish, potentially triggering a global fuel system collapse and a significant drop in global GDP.</w:t>
      </w:r>
      <w:r/>
    </w:p>
    <w:p>
      <w:pPr>
        <w:pStyle w:val="ListNumber"/>
        <w:spacing w:line="240" w:lineRule="auto"/>
        <w:ind w:left="720"/>
      </w:pPr>
      <w:r/>
      <w:hyperlink r:id="rId45">
        <w:r>
          <w:rPr>
            <w:color w:val="0000EE"/>
            <w:u w:val="single"/>
          </w:rPr>
          <w:t>https://thedailyeconomy.org/article/business-conditions-monthly-february-2026/</w:t>
        </w:r>
      </w:hyperlink>
      <w:r>
        <w:t xml:space="preserve"> - February 2026 economic data reveals a divergence where forward and contemporaneous indicators weaken while lagging measures remain firm. The Leading Indicator dropped to 46, driven by declines in housing starts, consumer expectations, and stock prices. Inflation accelerated to 3.3% year-over-year in March, primarily due to a 21% surge in gasoline prices linked to the Iran conflict, though core inflation remains subdued. The labor market shows resilience with the unemployment rate at 4.26%, but hiring rates have fallen to 2020 lows, and wage growth has moderated. Business sentiment has softened amid rising input costs and geopolitical uncertainty, with the Federal Reserve maintaining a wait-and-see stance on interest rates.</w:t>
      </w:r>
      <w:r/>
    </w:p>
    <w:p>
      <w:pPr>
        <w:pStyle w:val="ListNumber"/>
        <w:spacing w:line="240" w:lineRule="auto"/>
        <w:ind w:left="720"/>
      </w:pPr>
      <w:r/>
      <w:hyperlink r:id="rId42">
        <w:r>
          <w:rPr>
            <w:color w:val="0000EE"/>
            <w:u w:val="single"/>
          </w:rPr>
          <w:t>https://diariolatino.net/los-mercados-energeticos-mundiales-estan-al-borde-del-desastre/</w:t>
        </w:r>
      </w:hyperlink>
      <w:r>
        <w:t xml:space="preserve"> - Global energy markets are at risk of collapse due to the closure of the Strait of Hormuz following fifty days of conflict with Iran. Analysts warn that available oil reserves are depleting rapidly, with Asian reserves down 11% and refiner production cuts accelerating. While Western markets currently show limited impact, extreme backwardation and high prices threaten to force production reductions in Europe and Asia. Without the reopening of the stratum by June, fuel reserves in importing regions could vanish, potentially triggering a global fuel system collapse and a significant drop in global GDP.</w:t>
      </w:r>
      <w:r/>
    </w:p>
    <w:p>
      <w:pPr>
        <w:pStyle w:val="ListNumber"/>
        <w:spacing w:line="240" w:lineRule="auto"/>
        <w:ind w:left="720"/>
      </w:pPr>
      <w:r/>
      <w:hyperlink r:id="rId46">
        <w:r>
          <w:rPr>
            <w:color w:val="0000EE"/>
            <w:u w:val="single"/>
          </w:rPr>
          <w:t>https://tribune.net.ph/2026/04/22/market-peso-post-losses-despite-ceasefire-extension</w:t>
        </w:r>
      </w:hyperlink>
      <w:r>
        <w:t xml:space="preserve"> - The Philippine peso depreciated to P60.13 per US dollar despite a ceasefire extension, as investors remained cautious over the absence of a formal agreement and disruptions in the Strait of Hormuz. Foreign investors posted net outflows of P497.60 million, while the stock market saw broad declines led by conglomerates. Elevated oil prices near $90–$100 per barrel and stronger-than-expected US retail sales further pressured the currency and reinforced inflation concerns.</w:t>
      </w:r>
      <w:r/>
    </w:p>
    <w:p>
      <w:pPr>
        <w:pStyle w:val="ListNumber"/>
        <w:spacing w:line="240" w:lineRule="auto"/>
        <w:ind w:left="720"/>
      </w:pPr>
      <w:r/>
      <w:hyperlink r:id="rId47">
        <w:r>
          <w:rPr>
            <w:color w:val="0000EE"/>
            <w:u w:val="single"/>
          </w:rPr>
          <w:t>https://www.cnbc.com/2026/04/22/kevin-warsh-inflation-trend-pce-trump.html</w:t>
        </w:r>
      </w:hyperlink>
      <w:r>
        <w:t xml:space="preserve"> - Kevin Warsh, Federal Reserve chair nominee, stated his preference for using trimmed averages to measure inflation rather than the current core PCE index. This method aims to exclude extreme price shocks and volatile items like food and energy. Bank of America economist Aditya Bhave noted that applying this metric would show lower inflation figures, with a 12-month gauge at 2.3% mean and 2.8% median compared to 3% for core PCE. Warsh described the current inflation trend as favorable during his Senate hearing.</w:t>
      </w:r>
      <w:r/>
    </w:p>
    <w:p>
      <w:pPr>
        <w:pStyle w:val="ListNumber"/>
        <w:spacing w:line="240" w:lineRule="auto"/>
        <w:ind w:left="720"/>
      </w:pPr>
      <w:r/>
      <w:hyperlink r:id="rId48">
        <w:r>
          <w:rPr>
            <w:color w:val="0000EE"/>
            <w:u w:val="single"/>
          </w:rPr>
          <w:t>https://www.moneyweb.co.za/news/economy/sarb-to-act-if-war-inflation-shock-persists/</w:t>
        </w:r>
      </w:hyperlink>
      <w:r>
        <w:t xml:space="preserve"> - South African Reserve Bank Governor Lesetja Kganyago stated the central bank will respond to inflationary pressures triggered by the US-Israeli war on Iran if they prove persistent. The bank currently treats such shocks as temporary. The benchmark rate remains at 6.75%. Inflation is projected to peak at 4.3% this month, exceeding the target, driven by a historic jump in fuel price inflation following a petrol and diesel price hike on April 1. Brent crude has surged over 40% due to constrained oil flows through the Strait of Hormuz.</w:t>
      </w:r>
      <w:r/>
    </w:p>
    <w:p>
      <w:pPr>
        <w:pStyle w:val="ListNumber"/>
        <w:spacing w:line="240" w:lineRule="auto"/>
        <w:ind w:left="720"/>
      </w:pPr>
      <w:r/>
      <w:hyperlink r:id="rId49">
        <w:r>
          <w:rPr>
            <w:color w:val="0000EE"/>
            <w:u w:val="single"/>
          </w:rPr>
          <w:t>https://dailyhive.com/vancouver/bank-of-canada-interest-rate-april-2026</w:t>
        </w:r>
      </w:hyperlink>
      <w:r>
        <w:t xml:space="preserve"> - The Bank of Canada is expected to maintain its key interest rate at 2.25 per cent in its April 29 announcement. This decision follows a March hold and rising inflation driven by the United States and Iran conflict. Experts suggest the central bank will remain on standby to monitor geopolitical impacts on energy prices and inflation before considering rate changes, with a potential hike if the conflict persists.</w:t>
      </w:r>
      <w:r/>
    </w:p>
    <w:p>
      <w:pPr>
        <w:pStyle w:val="ListNumber"/>
        <w:spacing w:line="240" w:lineRule="auto"/>
        <w:ind w:left="720"/>
      </w:pPr>
      <w:r/>
      <w:hyperlink r:id="rId45">
        <w:r>
          <w:rPr>
            <w:color w:val="0000EE"/>
            <w:u w:val="single"/>
          </w:rPr>
          <w:t>https://thedailyeconomy.org/article/business-conditions-monthly-february-2026/</w:t>
        </w:r>
      </w:hyperlink>
      <w:r>
        <w:t xml:space="preserve"> - February 2026 economic data reveals a divergence where forward and contemporaneous indicators weaken while lagging measures remain firm. The Leading Indicator dropped to 46, driven by declines in housing starts, consumer expectations, and stock prices. Inflation accelerated to 3.3% year-over-year in March, primarily due to a 21% surge in gasoline prices linked to the Iran conflict, though core inflation remains subdued. The labor market shows resilience with the unemployment rate at 4.26%, but hiring rates have fallen to 2020 lows, and wage growth has moderated. Business sentiment has softened amid rising input costs and geopolitical uncertainty, with the Federal Reserve maintaining a wait-and-see stance on interest rates.</w:t>
      </w:r>
      <w:r/>
    </w:p>
    <w:p>
      <w:pPr>
        <w:pStyle w:val="ListNumber"/>
        <w:spacing w:line="240" w:lineRule="auto"/>
        <w:ind w:left="720"/>
      </w:pPr>
      <w:r/>
      <w:hyperlink r:id="rId50">
        <w:r>
          <w:rPr>
            <w:color w:val="0000EE"/>
            <w:u w:val="single"/>
          </w:rPr>
          <w:t>https://www.allagnews.com/cotton-gains-ground-as-polyester-faces-new-pressure/</w:t>
        </w:r>
      </w:hyperlink>
      <w:r>
        <w:t xml:space="preserve"> - Rising energy costs and supply chain disruptions are challenging polyester's historical price advantage over cotton. Conflict in the Middle East is disrupting trade routes and raising costs for petrochemical-based materials, while the closure of the U.S. de minimis import loophole increases costs for low-priced synthetic fiber imports. Analyst Bob Antoshak notes these global events are shifting fiber market economics. The USDA recently raised its projected average upland cotton price for the 2025/26 marketing year, and export sales have improved. Buyers are increasingly prioritising reliability and sourcing security alongside price.</w:t>
      </w:r>
      <w:r/>
    </w:p>
    <w:p>
      <w:pPr>
        <w:pStyle w:val="ListNumber"/>
        <w:spacing w:line="240" w:lineRule="auto"/>
        <w:ind w:left="720"/>
      </w:pPr>
      <w:r/>
      <w:hyperlink r:id="rId51">
        <w:r>
          <w:rPr>
            <w:color w:val="0000EE"/>
            <w:u w:val="single"/>
          </w:rPr>
          <w:t>https://www.cnbc.com/2026/04/22/strait-of-hormuz-ships-attacked-iran-war.html</w:t>
        </w:r>
      </w:hyperlink>
      <w:r>
        <w:t xml:space="preserve"> - Iran's Revolutionary Guard Navy stated it seized two container ships in the Strait of Hormuz, citing maritime violations. This occurred shortly after the United States extended a ceasefire with Iran to facilitate peace talks. While Iranian media reported a third vessel was targeted, CNBC could not independently verify this claim. UK maritime authorities confirmed two ships were attacked; one crew was fired upon with no damage to the vessel, while another suffered heavy bridge damage. Brent crude futures rose 0.5% to $99.03 per barrel amid heightened tensions in the strategic waterway.</w:t>
      </w:r>
      <w:r/>
    </w:p>
    <w:p>
      <w:pPr>
        <w:pStyle w:val="ListNumber"/>
        <w:spacing w:line="240" w:lineRule="auto"/>
        <w:ind w:left="720"/>
      </w:pPr>
      <w:r/>
      <w:hyperlink r:id="rId52">
        <w:r>
          <w:rPr>
            <w:color w:val="0000EE"/>
            <w:u w:val="single"/>
          </w:rPr>
          <w:t>https://www.seanews.com.tr/article/iran-fires-on-ships-closes-strait-of-hormuz-moaewz50</w:t>
        </w:r>
      </w:hyperlink>
      <w:r>
        <w:t xml:space="preserve"> - Iran has reimposed restrictions on the Strait of Hormuz, declaring it closed following accusations that the US violated ceasefire terms. An unidentified containership was struck by a projectile near Oman, and a tanker was fired upon by IRGC gunboats. Two Indian vessels, including a VLCC carrying Iraqi oil, were forced back by the Sepah Navy. Iran's hardliners stated they would assert full control, requiring ships to seek permission and undergo inspections. This reversal occurred after Iran initially announced the strait would remain open during the ceasefire.</w:t>
      </w:r>
      <w:r/>
    </w:p>
    <w:p>
      <w:pPr>
        <w:pStyle w:val="ListNumber"/>
        <w:spacing w:line="240" w:lineRule="auto"/>
        <w:ind w:left="720"/>
      </w:pPr>
      <w:r/>
      <w:hyperlink r:id="rId53">
        <w:r>
          <w:rPr>
            <w:color w:val="0000EE"/>
            <w:u w:val="single"/>
          </w:rPr>
          <w:t>https://bitcoinworld.co.in/wti-crude-oil-92-supply-fears/</w:t>
        </w:r>
      </w:hyperlink>
      <w:r>
        <w:t xml:space="preserve"> - West Texas Intermediate (WTI) crude oil futures rallied over 3% to exceed $92 per barrel, defying an extended ceasefire. The price increase is driven by larger-than-expected inventory drawdowns, OPEC+ production discipline, and resilient global demand. Analysts cite structural supply vulnerabilities, including low Strategic Petroleum Reserve levels, underinvestment in production, and risks to shipping lanes in the Strait of Hormuz, as the primary factors sustaining the rally despite diplomatic progress.</w:t>
      </w:r>
      <w:r/>
    </w:p>
    <w:p>
      <w:pPr>
        <w:pStyle w:val="ListNumber"/>
        <w:spacing w:line="240" w:lineRule="auto"/>
        <w:ind w:left="720"/>
      </w:pPr>
      <w:r/>
      <w:hyperlink r:id="rId54">
        <w:r>
          <w:rPr>
            <w:color w:val="0000EE"/>
            <w:u w:val="single"/>
          </w:rPr>
          <w:t>https://www.dostor.org/5520258</w:t>
        </w:r>
      </w:hyperlink>
      <w:r>
        <w:t xml:space="preserve"> - Global oil prices rose above $100 per barrel, with Brent reaching $101.65 and WTI at $91.37, driven by an unexpected drop in US fuel inventories and escalating geopolitical tensions in the Strait of Hormuz. US crude stocks increased by 1.9 million barrels, while gasoline and distillate stocks fell sharply. Reports of container ships attacked in the Strait of Hormuz heightened supply disruption fears, as the strait handles 20% of global oil and LNG. Amidst these developments, US President Donald Trump unilaterally extended a ceasefire with Iran, though confirmation from Tehran or Israel remains absent. Russia plans to reroute Kazakh oil exports away from the Druzhba pipeline to Europe starting in May. In response, US Treasury Secretary Scott Bessent extended exemptions for Russian and Iranian oil shipments for 30 days, while the EU considers mandatory jet fuel storage. These factors combine to push oil prices toward sensitive levels, potentially leading to new global market volatility.</w:t>
      </w:r>
      <w:r/>
    </w:p>
    <w:p>
      <w:pPr>
        <w:pStyle w:val="ListNumber"/>
        <w:spacing w:line="240" w:lineRule="auto"/>
        <w:ind w:left="720"/>
      </w:pPr>
      <w:r/>
      <w:hyperlink r:id="rId55">
        <w:r>
          <w:rPr>
            <w:color w:val="0000EE"/>
            <w:u w:val="single"/>
          </w:rPr>
          <w:t>https://www.tu.no/artikler/eu-stor-fare-for-at-ferien-din-blir-pavirket-av-drivstoffmangel/571237</w:t>
        </w:r>
      </w:hyperlink>
      <w:r>
        <w:t xml:space="preserve"> - The European Union has issued a warning that summer holidays may be disrupted by fuel shortages, citing advice from the International Energy Agency (IEA). The IEA predicts significant supply problems for the next five to six weeks. Lufthansa Group has already cancelled 20,000 flights to reduce demand. The crisis is attributed to the war between the USA and Israel against Iran and the subsequent closure of the Strait of Hormuz, which has caused oil price spikes and global supply issues. EU officials state that while the current situation is primarily a price crisis, a supply crisis cannot be ruled out if the situation persists.</w:t>
      </w:r>
      <w:r/>
    </w:p>
    <w:p>
      <w:pPr>
        <w:pStyle w:val="ListNumber"/>
        <w:spacing w:line="240" w:lineRule="auto"/>
        <w:ind w:left="720"/>
      </w:pPr>
      <w:r/>
      <w:hyperlink r:id="rId56">
        <w:r>
          <w:rPr>
            <w:color w:val="0000EE"/>
            <w:u w:val="single"/>
          </w:rPr>
          <w:t>https://boereport.com/2026/04/22/bp-lockout-at-indiana-refinery-stretches-into-second-month-as-union-talks-stall/</w:t>
        </w:r>
      </w:hyperlink>
      <w:r>
        <w:t xml:space="preserve"> - BP's lockout of approximately 800 workers at its Whiting, Indiana refinery has entered its second month following failed negotiations with the United Steelworkers union. The facility continues operating with temporary staff while BP disputes union claims regarding job cuts, stating only 65 positions are affected. The union demands include wage reductions and limits on collective bargaining rights. The dispute occurs amidst elevated fuel prices and geopolitical tensions affecting global shipping routes.</w:t>
      </w:r>
      <w:r/>
    </w:p>
    <w:p>
      <w:pPr>
        <w:pStyle w:val="ListNumber"/>
        <w:spacing w:line="240" w:lineRule="auto"/>
        <w:ind w:left="720"/>
      </w:pPr>
      <w:r/>
      <w:hyperlink r:id="rId57">
        <w:r>
          <w:rPr>
            <w:color w:val="0000EE"/>
            <w:u w:val="single"/>
          </w:rPr>
          <w:t>https://www.presse-citron.net/comment-la-russie-veut-assecher-berlin-en-essence-en-kerosene-et-en-fioul/</w:t>
        </w:r>
      </w:hyperlink>
      <w:r>
        <w:t xml:space="preserve"> - Russia is threatening to interrupt the transit of Kazakh oil through the PCK refinery in Schwedt, Germany, to pressure Berlin. Currently, 90% of Berlin's fuel reserves transit this facility. The Kazakh government attributes disruptions to technical issues caused by Ukrainian drone attacks on Russian infrastructure, denying Moscow's responsibility. The Kremlin stated it is unaware of the situation. This energy pressure coincides with EU aid discussions for Ukraine and Middle East supply constraints. Lufthansa has already cancelled over 20,000 flights to save fuel.</w:t>
      </w:r>
      <w:r/>
    </w:p>
    <w:p>
      <w:pPr>
        <w:pStyle w:val="ListNumber"/>
        <w:spacing w:line="240" w:lineRule="auto"/>
        <w:ind w:left="720"/>
      </w:pPr>
      <w:r/>
      <w:hyperlink r:id="rId58">
        <w:r>
          <w:rPr>
            <w:color w:val="0000EE"/>
            <w:u w:val="single"/>
          </w:rPr>
          <w:t>https://forumias.com/blog/indias-lpg-crisis-is-the-wake-up-call-it-cannot-ignore/</w:t>
        </w:r>
      </w:hyperlink>
      <w:r>
        <w:t xml:space="preserve"> - India is confronting a severe LPG crisis characterised by shortages, high LNG prices, and rising import bills, exposing deep structural weaknesses in its energy system. With over 60% of LPG and 88.6% of crude oil reliant on imports, the nation faces significant risks from global disruptions, particularly through the Strait of Hormuz. While Compressed Biogas (CBG) offers a strategic opportunity with 62 MMT of untapped domestic potential, execution gaps including fragmented feedstock supply, financing delays, and complex regulatory approvals hinder scaling. Experts recommend supply-side reforms, diversification of import sources, strategic storage, and promoting CBG to achieve long-term energy self-reliance and reduce vulnerability to global shocks.</w:t>
      </w:r>
      <w:r/>
    </w:p>
    <w:p>
      <w:pPr>
        <w:pStyle w:val="ListNumber"/>
        <w:spacing w:line="240" w:lineRule="auto"/>
        <w:ind w:left="720"/>
      </w:pPr>
      <w:r/>
      <w:hyperlink r:id="rId59">
        <w:r>
          <w:rPr>
            <w:color w:val="0000EE"/>
            <w:u w:val="single"/>
          </w:rPr>
          <w:t>https://businessday.ng/business-economy/article/how-132-ships-became-none-in-hormuz/</w:t>
        </w:r>
      </w:hyperlink>
      <w:r>
        <w:t xml:space="preserve"> - Vessel traffic through the Strait of Hormuz dropped from 132 crossings on February 26 to zero by March 6, driven by a loss of commercial confidence rather than a formal blockade. Data from Windward, Lloyd's List, and Kpler indicate that uncertainty caused shipowners and insurers to delay sailings. This disruption highlights how confidence shocks in maritime chokepoints can trigger supply constraints and inflationary pressures without physical damage. Traffic began recovering in late March but remains significantly below normal levels.</w:t>
      </w:r>
      <w:r/>
    </w:p>
    <w:p>
      <w:pPr>
        <w:pStyle w:val="ListNumber"/>
        <w:spacing w:line="240" w:lineRule="auto"/>
        <w:ind w:left="720"/>
      </w:pPr>
      <w:r/>
      <w:hyperlink r:id="rId60">
        <w:r>
          <w:rPr>
            <w:color w:val="0000EE"/>
            <w:u w:val="single"/>
          </w:rPr>
          <w:t>https://www.bahrainnews.net/news/279004936/fight-or-flight-how-the-global-jet-fuel-crisis-could-ground-you</w:t>
        </w:r>
      </w:hyperlink>
      <w:r>
        <w:t xml:space="preserve"> - Airlines across Europe, including Lufthansa, KLM, Ryanair, SAS, and Aer Lingus, are cancelling thousands of flights and raising costs due to a jet fuel shortage driven by conflict in the Strait of Hormuz. With 75% of Europe's jet fuel imports originating from the region, supply disruptions have doubled fuel prices since late February. The European Union is considering mandatory fuel sharing and alternative imports, while analysts warn that recovery may not occur until July, jeopardising the summer holiday season.</w:t>
      </w:r>
      <w:r/>
    </w:p>
    <w:p>
      <w:pPr>
        <w:pStyle w:val="ListNumber"/>
        <w:spacing w:line="240" w:lineRule="auto"/>
        <w:ind w:left="720"/>
      </w:pPr>
      <w:r/>
      <w:hyperlink r:id="rId61">
        <w:r>
          <w:rPr>
            <w:color w:val="0000EE"/>
            <w:u w:val="single"/>
          </w:rPr>
          <w:t>https://shalemag.com/defense-first-energy-budget/</w:t>
        </w:r>
      </w:hyperlink>
      <w:r>
        <w:t xml:space="preserve"> - In response to Strait of Hormuz instability and a US Navy seizure of an Iranian vessel, the US Department of Energy is reallocating its FY 2027 budget. Funding previously designated for renewable energy and efficiency is being diverted to the National Nuclear Security Administration and baseload power sources, including coal, natural gas, and nuclear. The administration prioritizes domestic energy dominance and grid resilience over decarbonization goals, aiming to offset potential supply chain disruptions from the Middle East.</w:t>
      </w:r>
      <w:r/>
    </w:p>
    <w:p>
      <w:pPr>
        <w:pStyle w:val="ListNumber"/>
        <w:spacing w:line="240" w:lineRule="auto"/>
        <w:ind w:left="720"/>
      </w:pPr>
      <w:r/>
      <w:hyperlink r:id="rId62">
        <w:r>
          <w:rPr>
            <w:color w:val="0000EE"/>
            <w:u w:val="single"/>
          </w:rPr>
          <w:t>https://www.seanews.com.tr/article/european-truckers-protest-surging-fuel-prices-moaexeup</w:t>
        </w:r>
      </w:hyperlink>
      <w:r>
        <w:t xml:space="preserve"> - Transport unions mobilised drivers across Ireland, the UK, France, Germany, and Italy to protest surging diesel prices, which have risen 33 percent since the Middle East conflict began. With costs reaching EUR2.169 per litre, small operators face livelihood risks and 2026 growth forecasts appear unlikely. While governments introduced tax cuts and subsidies, industry groups argue support is insufficient. Concurrently, weakening economic indicators and rising energy costs have prompted the European Central Bank to cut its 2026 GDP forecast to 0.9 percent, raising concerns over stagflation.</w:t>
      </w:r>
      <w:r/>
    </w:p>
    <w:p>
      <w:pPr>
        <w:pStyle w:val="ListNumber"/>
        <w:spacing w:line="240" w:lineRule="auto"/>
        <w:ind w:left="720"/>
      </w:pPr>
      <w:r/>
      <w:hyperlink r:id="rId63">
        <w:r>
          <w:rPr>
            <w:color w:val="0000EE"/>
            <w:u w:val="single"/>
          </w:rPr>
          <w:t>https://bitcoinworld.co.in/usd-cad-forecast-bearish-rsi-13650/</w:t>
        </w:r>
      </w:hyperlink>
      <w:r>
        <w:t xml:space="preserve"> - Forex analysts project a bearish outlook for the USD/CAD currency pair in early 2025, with the pair hovering near the critical 1.3650 support level. A Relative Strength Index (RSI) reading below 50 indicates dominant downward momentum, suggesting selling pressure outweighs buying interest. Key drivers include Federal Reserve policy, Bank of Canada interest rates, and West Texas Intermediate crude oil prices. A sustained break below 1.3650 could trigger further declines, while resistance remains at 1.3720. Traders are monitoring upcoming employment data and technical indicators for confirmation of the next directional move.</w:t>
      </w:r>
      <w:r/>
    </w:p>
    <w:p>
      <w:pPr>
        <w:pStyle w:val="ListNumber"/>
        <w:spacing w:line="240" w:lineRule="auto"/>
        <w:ind w:left="720"/>
      </w:pPr>
      <w:r/>
      <w:hyperlink r:id="rId64">
        <w:r>
          <w:rPr>
            <w:color w:val="0000EE"/>
            <w:u w:val="single"/>
          </w:rPr>
          <w:t>https://themoneyprinter.substack.com/p/the-bis-head-says-were-right-about</w:t>
        </w:r>
      </w:hyperlink>
      <w:r>
        <w:t xml:space="preserve"> - Pablo Hernández de Cos, General Manager of the Bank for International Settlements, warned that stablecoin issuers acting as key investors in US Treasury bills could create systemic risks. He highlighted five concerns: accelerated dollarization in emerging markets, easier capital flight evasion, a shift to narrow banking reducing credit provision, potential rapid stress spreading to the banking sector via Treasury liquidation, and a shift in seigniorage from the public to the private sector. While acknowledging benefits like lower sovereign borrowing costs, he cautioned that large redemptions could destabilize the financial system.</w:t>
      </w:r>
      <w:r/>
    </w:p>
    <w:p>
      <w:pPr>
        <w:pStyle w:val="ListNumber"/>
        <w:spacing w:line="240" w:lineRule="auto"/>
        <w:ind w:left="720"/>
      </w:pPr>
      <w:r/>
      <w:hyperlink r:id="rId62">
        <w:r>
          <w:rPr>
            <w:color w:val="0000EE"/>
            <w:u w:val="single"/>
          </w:rPr>
          <w:t>https://www.seanews.com.tr/article/european-truckers-protest-surging-fuel-prices-moaexeup</w:t>
        </w:r>
      </w:hyperlink>
      <w:r>
        <w:t xml:space="preserve"> - Transport unions mobilised drivers across Ireland, the UK, France, Germany, and Italy to protest surging diesel prices, which have risen 33 percent since the Middle East conflict began. With costs reaching EUR2.169 per litre, small operators face livelihood risks and 2026 growth forecasts appear unlikely. While governments introduced tax cuts and subsidies, industry groups argue support is insufficient. Concurrently, weakening economic indicators and rising energy costs have prompted the European Central Bank to cut its 2026 GDP forecast to 0.9 percent, raising concerns over stagflation.</w:t>
      </w:r>
      <w:r/>
    </w:p>
    <w:p>
      <w:pPr>
        <w:pStyle w:val="ListNumber"/>
        <w:spacing w:line="240" w:lineRule="auto"/>
        <w:ind w:left="720"/>
      </w:pPr>
      <w:r/>
      <w:hyperlink r:id="rId65">
        <w:r>
          <w:rPr>
            <w:color w:val="0000EE"/>
            <w:u w:val="single"/>
          </w:rPr>
          <w:t>https://www.ecb.europa.eu//press/key/date/2026/html/ecb.sp260420~cdf674023e.en.html</w:t>
        </w:r>
      </w:hyperlink>
      <w:r>
        <w:t xml:space="preserve"> - ECB President Christine Lagarde addressed the Association of German Banks, highlighting Europe's vulnerability to a major energy supply disruption caused by the Strait of Hormuz conflict. She noted that while current prices do not yet match the worst-case scenario, the duration of the conflict remains uncertain. Lagarde emphasised the trade-offs in fiscal policy, warning that broad support measures could undermine inflation control and fiscal sustainability. The ECB remains committed to its 2% inflation target and will calibrate monetary policy based on emerging data regarding the shock's duration and pass-through effects.</w:t>
      </w:r>
      <w:r/>
    </w:p>
    <w:p>
      <w:pPr>
        <w:pStyle w:val="ListNumber"/>
        <w:spacing w:line="240" w:lineRule="auto"/>
        <w:ind w:left="720"/>
      </w:pPr>
      <w:r/>
      <w:hyperlink r:id="rId54">
        <w:r>
          <w:rPr>
            <w:color w:val="0000EE"/>
            <w:u w:val="single"/>
          </w:rPr>
          <w:t>https://www.dostor.org/5520258</w:t>
        </w:r>
      </w:hyperlink>
      <w:r>
        <w:t xml:space="preserve"> - Global oil prices rose above $100 per barrel, with Brent reaching $101.65 and WTI at $91.37, driven by an unexpected drop in US fuel inventories and escalating geopolitical tensions in the Strait of Hormuz. US crude stocks increased by 1.9 million barrels, while gasoline and distillate stocks fell sharply. Reports of container ships attacked in the Strait of Hormuz heightened supply disruption fears, as the strait handles 20% of global oil and LNG. Amidst these developments, US President Donald Trump unilaterally extended a ceasefire with Iran, though confirmation from Tehran or Israel remains absent. Russia plans to reroute Kazakh oil exports away from the Druzhba pipeline to Europe starting in May. In response, US Treasury Secretary Scott Bessent extended exemptions for Russian and Iranian oil shipments for 30 days, while the EU considers mandatory jet fuel storage. These factors combine to push oil prices toward sensitive levels, potentially leading to new global market volatility.</w:t>
      </w:r>
      <w:r/>
    </w:p>
    <w:p>
      <w:pPr>
        <w:pStyle w:val="ListNumber"/>
        <w:spacing w:line="240" w:lineRule="auto"/>
        <w:ind w:left="720"/>
      </w:pPr>
      <w:r/>
      <w:hyperlink r:id="rId66">
        <w:r>
          <w:rPr>
            <w:color w:val="0000EE"/>
            <w:u w:val="single"/>
          </w:rPr>
          <w:t>https://driveteslacanada.ca/news/tesla-registrations-drop-california-model-y-dominates-sales/?utm_source=rss&amp;utm_medium=rss&amp;utm_campaign=tesla-registrations-drop-california-model-y-dominates-sales</w:t>
        </w:r>
      </w:hyperlink>
      <w:r>
        <w:t xml:space="preserve"> - Tesla vehicle registrations in California fell 24.3% in the first quarter of 2026, according to the California New Car Dealers Association. This represents the steepest decline among major automakers in the state. Total zero-emission vehicle registrations dropped over 40% year-over-year, with ZEV market share falling to 13.7%. Factors include the expiration of the federal EV tax credit, high interest rates, and economic uncertainty. Despite the overall decline, the Tesla Model Y remained the best-selling vehicle in California with 22,907 units registered.</w:t>
      </w:r>
      <w:r/>
    </w:p>
    <w:p>
      <w:pPr>
        <w:pStyle w:val="ListNumber"/>
        <w:spacing w:line="240" w:lineRule="auto"/>
        <w:ind w:left="720"/>
      </w:pPr>
      <w:r/>
      <w:hyperlink r:id="rId67">
        <w:r>
          <w:rPr>
            <w:color w:val="0000EE"/>
            <w:u w:val="single"/>
          </w:rPr>
          <w:t>https://ceenergynews.com/electricity/accelerateeu-energy-prices/</w:t>
        </w:r>
      </w:hyperlink>
      <w:r>
        <w:t xml:space="preserve"> - The European Commission has published the AccelerateEU framework to address rising energy prices and reduce dependency on volatile fossil fuel markets. The plan includes short-term coordination for gas storage and oil stocks, consumer support schemes, and a new Fuel Observatory. Long-term structural measures involve an Electrification Action Plan, grid network improvements, and renewable energy repowering. The initiative aims to build resilience through homegrown clean energy, supported by EU funding and a new Clean Energy Investment Strategy to mobilise private capital.</w:t>
      </w:r>
      <w:r/>
    </w:p>
    <w:p>
      <w:pPr>
        <w:pStyle w:val="ListNumber"/>
        <w:spacing w:line="240" w:lineRule="auto"/>
        <w:ind w:left="720"/>
      </w:pPr>
      <w:r/>
      <w:hyperlink r:id="rId62">
        <w:r>
          <w:rPr>
            <w:color w:val="0000EE"/>
            <w:u w:val="single"/>
          </w:rPr>
          <w:t>https://www.seanews.com.tr/article/european-truckers-protest-surging-fuel-prices-moaexeup</w:t>
        </w:r>
      </w:hyperlink>
      <w:r>
        <w:t xml:space="preserve"> - Transport unions mobilised drivers across Ireland, the UK, France, Germany, and Italy to protest surging diesel prices, which have risen 33 percent since the Middle East conflict began. With costs reaching EUR2.169 per litre, small operators face livelihood risks and 2026 growth forecasts appear unlikely. While governments introduced tax cuts and subsidies, industry groups argue support is insufficient. Concurrently, weakening economic indicators and rising energy costs have prompted the European Central Bank to cut its 2026 GDP forecast to 0.9 percent, raising concerns over stagflation.</w:t>
      </w:r>
      <w:r/>
    </w:p>
    <w:p>
      <w:pPr>
        <w:pStyle w:val="ListNumber"/>
        <w:spacing w:line="240" w:lineRule="auto"/>
        <w:ind w:left="720"/>
      </w:pPr>
      <w:r/>
      <w:hyperlink r:id="rId53">
        <w:r>
          <w:rPr>
            <w:color w:val="0000EE"/>
            <w:u w:val="single"/>
          </w:rPr>
          <w:t>https://bitcoinworld.co.in/wti-crude-oil-92-supply-fears/</w:t>
        </w:r>
      </w:hyperlink>
      <w:r>
        <w:t xml:space="preserve"> - West Texas Intermediate (WTI) crude oil futures rallied over 3% to exceed $92 per barrel, defying an extended ceasefire. The price increase is driven by larger-than-expected inventory drawdowns, OPEC+ production discipline, and resilient global demand. Analysts cite structural supply vulnerabilities, including low Strategic Petroleum Reserve levels, underinvestment in production, and risks to shipping lanes in the Strait of Hormuz, as the primary factors sustaining the rally despite diplomatic progress.</w:t>
      </w:r>
      <w:r/>
    </w:p>
    <w:p>
      <w:pPr>
        <w:pStyle w:val="ListNumber"/>
        <w:spacing w:line="240" w:lineRule="auto"/>
        <w:ind w:left="720"/>
      </w:pPr>
      <w:r/>
      <w:hyperlink r:id="rId68">
        <w:r>
          <w:rPr>
            <w:color w:val="0000EE"/>
            <w:u w:val="single"/>
          </w:rPr>
          <w:t>https://vm.ru/news/1320770-postavki-kazahstanskoj-nefti-po-druzhbe-perenapravyat-iz-frg-v-drugie-strany</w:t>
        </w:r>
      </w:hyperlink>
      <w:r>
        <w:t xml:space="preserve"> - Russian vice prime minister Alexander Novak announced on 22 April that Kazakhstan oil volumes previously shipped to Germany via the Friendship pipeline will redirect to other logistics directions from 1 May due to technical constraints. The Ministry of Energy of Russia and Transneft manage the flow redirection. Kazakhstan energy minister Erlan Akkenzhanov noted unofficial reports of potential May transport impossibility, while Caspian Pipeline Consortium exports remain stable. The European Commission reportedly removed transport bans from its 20th sanctions package.</w:t>
      </w:r>
      <w:r/>
    </w:p>
    <w:p>
      <w:pPr>
        <w:pStyle w:val="ListNumber"/>
        <w:spacing w:line="240" w:lineRule="auto"/>
        <w:ind w:left="720"/>
      </w:pPr>
      <w:r/>
      <w:hyperlink r:id="rId69">
        <w:r>
          <w:rPr>
            <w:color w:val="0000EE"/>
            <w:u w:val="single"/>
          </w:rPr>
          <w:t>https://www.euronews.com/my-europe/2026/04/22/energy-crisis-will-hit-prices-for-months-or-even-years-says-commissioner-jorgensen</w:t>
        </w:r>
      </w:hyperlink>
      <w:r>
        <w:t xml:space="preserve"> - EU Energy Commissioner Dan Jørgensen warned that the energy crisis triggered by conflict between the United States, Israel, and Iran will drive up prices for months or years. The situation has caused a 20% loss of global oil and natural gas exports through the Strait of Hormuz, costing Europe €500 million daily. Jørgensen highlighted severe concerns regarding jet fuel shortages ahead of the tourism season and the long-term damage to Middle East energy infrastructure. While the Commission announced a new fuel observatory to monitor stocks, airlines report short supplies that could lead to flight cancellations.</w:t>
      </w:r>
      <w:r/>
    </w:p>
    <w:p>
      <w:pPr>
        <w:pStyle w:val="ListNumber"/>
        <w:spacing w:line="240" w:lineRule="auto"/>
        <w:ind w:left="720"/>
      </w:pPr>
      <w:r/>
      <w:hyperlink r:id="rId53">
        <w:r>
          <w:rPr>
            <w:color w:val="0000EE"/>
            <w:u w:val="single"/>
          </w:rPr>
          <w:t>https://bitcoinworld.co.in/wti-crude-oil-92-supply-fears/</w:t>
        </w:r>
      </w:hyperlink>
      <w:r>
        <w:t xml:space="preserve"> - West Texas Intermediate (WTI) crude oil futures rallied over 3% to exceed $92 per barrel, defying an extended ceasefire. The price increase is driven by larger-than-expected inventory drawdowns, OPEC+ production discipline, and resilient global demand. Analysts cite structural supply vulnerabilities, including low Strategic Petroleum Reserve levels, underinvestment in production, and risks to shipping lanes in the Strait of Hormuz, as the primary factors sustaining the rally despite diplomatic progress.</w:t>
      </w:r>
      <w:r/>
    </w:p>
    <w:p>
      <w:pPr>
        <w:pStyle w:val="ListNumber"/>
        <w:spacing w:line="240" w:lineRule="auto"/>
        <w:ind w:left="720"/>
      </w:pPr>
      <w:r/>
      <w:hyperlink r:id="rId70">
        <w:r>
          <w:rPr>
            <w:color w:val="0000EE"/>
            <w:u w:val="single"/>
          </w:rPr>
          <w:t>https://www.rt.com/business/638932-eu-energy-crisis-iran-war/?utm_source=rss&amp;utm_medium=rss&amp;utm_campaign=RSS</w:t>
        </w:r>
      </w:hyperlink>
      <w:r>
        <w:t xml:space="preserve"> - EU Energy Commissioner Dan Jorgensen stated that the bloc's daily fossil fuel import costs have exceeded $587 million since the escalation of the Middle East conflict. The war has driven oil prices higher and choked flows through the Strait of Hormuz, adding pressure to global energy markets. Since the conflict began, the EU's fossil fuel import bill has risen by more than €24 billion. Jorgensen warned of months of uncertainty and potential rationing of jet fuel and diesel, noting that the EU will not reverse its ban on Russian LNG despite criticism from within the bloc.</w:t>
      </w:r>
      <w:r/>
    </w:p>
    <w:p>
      <w:pPr>
        <w:pStyle w:val="ListNumber"/>
        <w:spacing w:line="240" w:lineRule="auto"/>
        <w:ind w:left="720"/>
      </w:pPr>
      <w:r/>
      <w:hyperlink r:id="rId71">
        <w:r>
          <w:rPr>
            <w:color w:val="0000EE"/>
            <w:u w:val="single"/>
          </w:rPr>
          <w:t>https://al-sharq.com/article/22/04/2026/%D8%A7%D8%B1%D8%AA%D9%81%D8%A7%D8%B9-%D9%85%D8%AE%D8%B2%D9%88%D9%86%D8%A7%D8%AA-%D8%A7%D9%84%D8%AE%D8%A7%D9%85-%D8%A7%D9%84%D8%A3%D9%85%D8%B1%D9%8A%D9%83%D9%8A%D8%A9-%D9%88%D8%AA%D8%B1%D8%A7%D8%AC%D8%B9-%D8%A7%D9%84%D8%A8%D9%86%D8%B2%D9%8A%D9%86-%D9%88%D9%86%D9%88%D8%A7%D8%AA%D8%AC-%D8%A7%D9%84%D8%AA%D9%82%D8%B7%D9%8A%D8%B1-%D8%AE%D9%84%D8%A7%D9%84-%D8%A7%D9%84%D8%A3%D8%B3%D8%A8%D9%88%D8%B9-%D8%A7%D9%84%D9%85%D8%A7%D8%B6%D9%8A</w:t>
        </w:r>
      </w:hyperlink>
      <w:r>
        <w:t xml:space="preserve"> - The US Energy Information Administration reported that US crude oil inventories increased by 1.9 million barrels to 465.7 million barrels last week, contrary to expectations of a 1.2 million barrel decline. Meanwhile, gasoline stocks dropped by 4.6 million barrels to 228.4 million barrels, and distillate stocks fell by 3.4 million barrels to 108.1 million barrels. Refinery utilization rates decreased by 0.5 percentage points, and net crude imports rose by 1.21 million barrels per day.</w:t>
      </w:r>
      <w:r/>
    </w:p>
    <w:p>
      <w:pPr>
        <w:pStyle w:val="ListNumber"/>
        <w:spacing w:line="240" w:lineRule="auto"/>
        <w:ind w:left="720"/>
      </w:pPr>
      <w:r/>
      <w:hyperlink r:id="rId72">
        <w:r>
          <w:rPr>
            <w:color w:val="0000EE"/>
            <w:u w:val="single"/>
          </w:rPr>
          <w:t>https://www.business-standard.com/opinion/columns/riding-out-the-west-asia-storm-testing-india-s-economic-resilience-126042201539_1.html</w:t>
        </w:r>
      </w:hyperlink>
      <w:r>
        <w:t xml:space="preserve"> - The IMF upgraded India's FY27 growth forecast to 6.5 per cent, marking it as the only major economy to be upgraded despite global growth downgrades to 3.1 per cent. While rising crude prices and war risks threaten to widen the current account deficit and impact input costs, India's strong fiscal position, $700 billion foreign exchange reserves, and strategic crude import diversification are cited as key buffers. The CII highlights the need for expanded strategic reserves and renewable energy scaling to ensure long-term resilience.</w:t>
      </w:r>
      <w:r/>
    </w:p>
    <w:p>
      <w:pPr>
        <w:pStyle w:val="ListNumber"/>
        <w:spacing w:line="240" w:lineRule="auto"/>
        <w:ind w:left="720"/>
      </w:pPr>
      <w:r/>
      <w:hyperlink r:id="rId73">
        <w:r>
          <w:rPr>
            <w:color w:val="0000EE"/>
            <w:u w:val="single"/>
          </w:rPr>
          <w:t>https://cryptobriefing.com/iran-negotiator-links-ceasefire-to-lifting-maritime-blockade/</w:t>
        </w:r>
      </w:hyperlink>
      <w:r>
        <w:t xml:space="preserve"> - Iran's top negotiator Qalibaf stated that a complete ceasefire is unattainable while maritime blockades and economic hostilities persist. His comments caused US-Iran ceasefire market odds to drop from 32% to 15.5%. This development compounds bearish pressure following Iran's seizure of two vessels in the Strait of Hormuz, leading traders to price in further hostilities rather than a diplomatic resolution.</w:t>
      </w:r>
      <w:r/>
    </w:p>
    <w:p>
      <w:pPr>
        <w:pStyle w:val="ListNumber"/>
        <w:spacing w:line="240" w:lineRule="auto"/>
        <w:ind w:left="720"/>
      </w:pPr>
      <w:r/>
      <w:hyperlink r:id="rId69">
        <w:r>
          <w:rPr>
            <w:color w:val="0000EE"/>
            <w:u w:val="single"/>
          </w:rPr>
          <w:t>https://www.euronews.com/my-europe/2026/04/22/energy-crisis-will-hit-prices-for-months-or-even-years-says-commissioner-jorgensen</w:t>
        </w:r>
      </w:hyperlink>
      <w:r>
        <w:t xml:space="preserve"> - EU Energy Commissioner Dan Jørgensen warned that the energy crisis triggered by conflict between the United States, Israel, and Iran will drive up prices for months or years. The situation has caused a 20% loss of global oil and natural gas exports through the Strait of Hormuz, costing Europe €500 million daily. Jørgensen highlighted severe concerns regarding jet fuel shortages ahead of the tourism season and the long-term damage to Middle East energy infrastructure. While the Commission announced a new fuel observatory to monitor stocks, airlines report short supplies that could lead to flight cancellations.</w:t>
      </w:r>
      <w:r/>
    </w:p>
    <w:p>
      <w:pPr>
        <w:pStyle w:val="ListNumber"/>
        <w:spacing w:line="240" w:lineRule="auto"/>
        <w:ind w:left="720"/>
      </w:pPr>
      <w:r/>
      <w:hyperlink r:id="rId74">
        <w:r>
          <w:rPr>
            <w:color w:val="0000EE"/>
            <w:u w:val="single"/>
          </w:rPr>
          <w:t>https://www.focus.de/finanzen/news/putin-kappt-leitung-jetzt-laeuft-fuer-reiche-der-oel-countdown_67389680-4160-44fc-af24-a23730078e29.html</w:t>
        </w:r>
      </w:hyperlink>
      <w:r>
        <w:t xml:space="preserve"> - Russia has halted oil deliveries from Kazakhstan to Germany, creating a potential kerosine shortage. Federal Minister for Economic Affairs and Climate Action Katharina Reiche (CDU) stated that supply security is not threatened, contradicting IEA data suggesting only three weeks of reserves remain. The aviation industry and the German Air Transport Association (BDL) warn of a looming crisis, urging the release of strategic reserves and alternative supply routes from Nigeria and Liberia. The government has six weeks to resolve the issue before the summer travel season.</w:t>
      </w:r>
      <w:r/>
    </w:p>
    <w:p>
      <w:pPr>
        <w:pStyle w:val="ListNumber"/>
        <w:spacing w:line="240" w:lineRule="auto"/>
        <w:ind w:left="720"/>
      </w:pPr>
      <w:r/>
      <w:hyperlink r:id="rId75">
        <w:r>
          <w:rPr>
            <w:color w:val="0000EE"/>
            <w:u w:val="single"/>
          </w:rPr>
          <w:t>https://ekonomi.haber7.com/ekonomi/haber/3622198-abdnin-ticari-ham-petrol-stoklari-yaklasik-1-milyon-900-bin-varil-artti</w:t>
        </w:r>
      </w:hyperlink>
      <w:r>
        <w:t xml:space="preserve"> - The US Energy Information Administration reported that US commercial crude oil inventories increased by approximately 1.9 million barrels to 465.7 million barrels, contrary to market expectations of a decline. Strategic petroleum stocks fell by 4.1 million barrels to 405 million barrels, while gasoline stocks decreased by 4.6 million barrels to 228.4 million barrels. Additionally, daily crude production dropped by 11 thousand barrels to 13.585 million barrels during the week of April 11-17.</w:t>
      </w:r>
      <w:r/>
    </w:p>
    <w:p>
      <w:pPr>
        <w:pStyle w:val="ListNumber"/>
        <w:spacing w:line="240" w:lineRule="auto"/>
        <w:ind w:left="720"/>
      </w:pPr>
      <w:r/>
      <w:hyperlink r:id="rId76">
        <w:r>
          <w:rPr>
            <w:color w:val="0000EE"/>
            <w:u w:val="single"/>
          </w:rPr>
          <w:t>https://nairametrics.com/2026/04/22/cbn-omo-sales-surge-over-fivefold-to-n18-79-trillion-in-q1-2026/</w:t>
        </w:r>
      </w:hyperlink>
      <w:r>
        <w:t xml:space="preserve"> - The Central Bank of Nigeria increased Open Market Operations sales to N18.79 trillion in the first quarter of 2026, a 426% rise from the same period in 2025. While gross sales surged, repayments also jumped by 990%, resulting in a net OMO sales decline of 10.1% to N1.81 trillion. This shift indicates a calibrated liquidity management strategy aimed at stabilising the financial system amidst inflation control and exchange rate pressures. Secondary market turnover reached N59.45 trillion, reflecting high trading activity. Analysts note the move balances growth ambitions with monetary tightening, though elevated yields increase borrowing costs.</w:t>
      </w:r>
      <w:r/>
    </w:p>
    <w:p>
      <w:pPr>
        <w:pStyle w:val="ListNumber"/>
        <w:spacing w:line="240" w:lineRule="auto"/>
        <w:ind w:left="720"/>
      </w:pPr>
      <w:r/>
      <w:hyperlink r:id="rId77">
        <w:r>
          <w:rPr>
            <w:color w:val="0000EE"/>
            <w:u w:val="single"/>
          </w:rPr>
          <w:t>https://www.riotimesonline.com/us-canada-pulse-warsh-hearing-nasdaq-streak-apple/</w:t>
        </w:r>
      </w:hyperlink>
      <w:r>
        <w:t xml:space="preserve"> - Kevin Warsh, nominee for Federal Reserve chair, testified before the Senate Banking Committee, rejecting claims he would act as a presidential puppet. He defended undisclosed $100 million investments and proposed a 'regime change' in monetary policy, causing bond yields to rise. While probable confirmation is expected, Senator Thom Tillis continues to block a vote pending a Department of Justice investigation into the Federal Reserve. The hearing revealed significant uncertainty regarding the Fed's future inflation framework and transparency.</w:t>
      </w:r>
      <w:r/>
    </w:p>
    <w:p>
      <w:pPr>
        <w:pStyle w:val="ListNumber"/>
        <w:spacing w:line="240" w:lineRule="auto"/>
        <w:ind w:left="720"/>
      </w:pPr>
      <w:r/>
      <w:hyperlink r:id="rId78">
        <w:r>
          <w:rPr>
            <w:color w:val="0000EE"/>
            <w:u w:val="single"/>
          </w:rPr>
          <w:t>https://cryptobriefing.com/us-margin-debt-drops-32b-in-march-remains-39-higher-year-over-year/</w:t>
        </w:r>
      </w:hyperlink>
      <w:r>
        <w:t xml:space="preserve"> - US margin debt decreased by $32 billion in March, reaching $1.22 trillion, though it remains 39% higher than the previous year. This reduction is viewed as small relative to the broader trend of rising leverage, which has reached levels comparable to the 2021 meme stock frenzy. Market participants are monitoring the likelihood of a US recession by the end of 2026, with Polymarket odds currently set at 'YES'. The Federal Reserve's stance on financial stability and leverage remains a key signal for traders.</w:t>
      </w:r>
      <w:r/>
    </w:p>
    <w:p>
      <w:pPr>
        <w:pStyle w:val="ListNumber"/>
        <w:spacing w:line="240" w:lineRule="auto"/>
        <w:ind w:left="720"/>
      </w:pPr>
      <w:r/>
      <w:hyperlink r:id="rId79">
        <w:r>
          <w:rPr>
            <w:color w:val="0000EE"/>
            <w:u w:val="single"/>
          </w:rPr>
          <w:t>https://www.al-monitor.com/originals/2026/04/us-treasury-chief-defends-pivot-extend-russia-oil-sanctions-relief</w:t>
        </w:r>
      </w:hyperlink>
      <w:r>
        <w:t xml:space="preserve"> - US Treasury Secretary Scott Bessent defended the Trump administration's decision to temporarily extend a sanctions waiver allowing the sale of Russian oil already at sea. The month-long relief, effective until May 16, aims to cool soaring energy prices following a previous waiver expiration. While Ukrainian President Volodymyr Zelensky condemned the move as funding for Moscow's war, Bessent cited requests from vulnerable countries and the need to maintain order in dollar-funding markets. The decision follows US-Israeli strikes on Iran and retaliatory closures of the Strait of Hormuz, which drove up global oil and US gasoline prices ahead of November midterm elections.</w:t>
      </w:r>
      <w:r/>
    </w:p>
    <w:p>
      <w:pPr>
        <w:pStyle w:val="ListNumber"/>
        <w:spacing w:line="240" w:lineRule="auto"/>
        <w:ind w:left="720"/>
      </w:pPr>
      <w:r/>
      <w:hyperlink r:id="rId80">
        <w:r>
          <w:rPr>
            <w:color w:val="0000EE"/>
            <w:u w:val="single"/>
          </w:rPr>
          <w:t>https://drillingcontractor.org/uk-offshore-industry-calls-for-policy-changes-that-face-market-realities-78028</w:t>
        </w:r>
      </w:hyperlink>
      <w:r>
        <w:t xml:space="preserve"> - UK offshore energy stakeholders urge government policy reforms to address declining investment and production. Citing the Energy Profits Levy and a ban on new exploration licenses as key barriers, industry groups report zero exploration wells drilled in 2025 and negative returns for seven consecutive quarters. Without fiscal stability and licensing continuity, the sector faces irreversible infrastructure closure and workforce shortages, risking increased import dependence despite long-term energy needs.</w:t>
      </w:r>
      <w:r/>
    </w:p>
    <w:p>
      <w:pPr>
        <w:pStyle w:val="ListNumber"/>
        <w:spacing w:line="240" w:lineRule="auto"/>
        <w:ind w:left="720"/>
      </w:pPr>
      <w:r/>
      <w:hyperlink r:id="rId81">
        <w:r>
          <w:rPr>
            <w:color w:val="0000EE"/>
            <w:u w:val="single"/>
          </w:rPr>
          <w:t>https://www.tagesschau.de/ausland/europa/eu-abstimmung-kraftstoffpreise-100.html</w:t>
        </w:r>
      </w:hyperlink>
      <w:r>
        <w:t xml:space="preserve"> - The European Commission has proposed measures to coordinate EU member states' response to the energy crisis exacerbated by the Iran war. President Ursula von der Leyen announced plans for an electrification action plan and increased reliance on nuclear power and domestic energy sources. A new monitoring body will oversee fuel stocks, while tax incentives are suggested for heat pumps and electric vehicles. Critics, including Greenpeace, argue the proposals are insufficient without taxing fossil fuel profits. Energy prices have risen by 24 billion euros since the conflict began in February.</w:t>
      </w:r>
      <w:r/>
    </w:p>
    <w:p>
      <w:pPr>
        <w:pStyle w:val="ListNumber"/>
        <w:spacing w:line="240" w:lineRule="auto"/>
        <w:ind w:left="720"/>
      </w:pPr>
      <w:r/>
      <w:hyperlink r:id="rId82">
        <w:r>
          <w:rPr>
            <w:color w:val="0000EE"/>
            <w:u w:val="single"/>
          </w:rPr>
          <w:t>https://www.tagesschau.de/ausland/europa/eu-kommission-energie-100.html</w:t>
        </w:r>
      </w:hyperlink>
      <w:r>
        <w:t xml:space="preserve"> - The EU Commission, led by Energy Commissioner Dan Jørgensen and Vice-President Teresa Ribera, has proposed establishing a joint fuel monitoring centre to coordinate data on oil, gas, and kerosine across member states. Citing rising prices due to the Middle East conflict, the Commission urges a shift from individual national actions to collective management. Short-term recommendations include energy vouchers for low-income households and subsidies for energy-efficient products, while long-term strategies focus on transitioning to renewables and nuclear power. The proposals are set for discussion at an informal summit of heads of state and government in Cyprus.</w:t>
      </w:r>
      <w:r/>
    </w:p>
    <w:p>
      <w:pPr>
        <w:pStyle w:val="ListNumber"/>
        <w:spacing w:line="240" w:lineRule="auto"/>
        <w:ind w:left="720"/>
      </w:pPr>
      <w:r/>
      <w:hyperlink r:id="rId70">
        <w:r>
          <w:rPr>
            <w:color w:val="0000EE"/>
            <w:u w:val="single"/>
          </w:rPr>
          <w:t>https://www.rt.com/business/638932-eu-energy-crisis-iran-war/?utm_source=rss&amp;utm_medium=rss&amp;utm_campaign=RSS</w:t>
        </w:r>
      </w:hyperlink>
      <w:r>
        <w:t xml:space="preserve"> - EU Energy Commissioner Dan Jorgensen stated that the bloc's daily fossil fuel import costs have exceeded $587 million since the escalation of the Middle East conflict. The war has driven oil prices higher and choked flows through the Strait of Hormuz, adding pressure to global energy markets. Since the conflict began, the EU's fossil fuel import bill has risen by more than €24 billion. Jorgensen warned of months of uncertainty and potential rationing of jet fuel and diesel, noting that the EU will not reverse its ban on Russian LNG despite criticism from within the bloc.</w:t>
      </w:r>
      <w:r/>
    </w:p>
    <w:p>
      <w:pPr>
        <w:pStyle w:val="ListNumber"/>
        <w:spacing w:line="240" w:lineRule="auto"/>
        <w:ind w:left="720"/>
      </w:pPr>
      <w:r/>
      <w:hyperlink r:id="rId83">
        <w:r>
          <w:rPr>
            <w:color w:val="0000EE"/>
            <w:u w:val="single"/>
          </w:rPr>
          <w:t>https://www.business-standard.com/world-news/eu-unveils-plan-to-curb-energy-prices-tackle-shortages-amid-iran-conflict-126042201452_1.html</w:t>
        </w:r>
      </w:hyperlink>
      <w:r>
        <w:t xml:space="preserve"> - The European Commission announced the 'AccelerateEU' initiative to address potential energy price spikes and fuel shortages driven by the conflict in Iran. Measures include optimizing jet fuel distribution, coordinating gas storage filling, and proposing tax changes to favour electricity over fossil fuels. EU Energy Commissioner Dan Jorgensen warned the crisis could be as severe as the 1973 and 2022 combined, threatening global competitiveness. The plan aims to reduce dependency on imports and accelerate electrification to ensure long-term security of supply.</w:t>
      </w:r>
      <w:r/>
    </w:p>
    <w:p>
      <w:pPr>
        <w:pStyle w:val="ListNumber"/>
        <w:spacing w:line="240" w:lineRule="auto"/>
        <w:ind w:left="720"/>
      </w:pPr>
      <w:r/>
      <w:hyperlink r:id="rId84">
        <w:r>
          <w:rPr>
            <w:color w:val="0000EE"/>
            <w:u w:val="single"/>
          </w:rPr>
          <w:t>https://www.tanea.gr/2026/04/22/economy/diethni/poia-einai-i-mesi-pragmatiki-katanalosi-kaysimoy-ton-plug-in-yvridikon-aytokiniton-stin-ey/</w:t>
        </w:r>
      </w:hyperlink>
      <w:r>
        <w:t xml:space="preserve"> - Research by the Fraunhofer Institute reveals the average real-world fuel consumption of plug-in hybrid electric vehicles (PHEVs) in Europe is 5.9 litres per 100km, approximately 300% higher than manufacturer official figures. Data from one million vehicles registered between 2021 and 2023 indicates combustion engines run for about 75% of driving time. Consumption rises to 7.4 litres per 100km in charge-sustaining mode. The European Federation for Transport and Environment warns that weakening CO2 rules could jeopardise the EU's climate neutrality goals.</w:t>
      </w:r>
      <w:r/>
    </w:p>
    <w:p>
      <w:pPr>
        <w:pStyle w:val="ListNumber"/>
        <w:spacing w:line="240" w:lineRule="auto"/>
        <w:ind w:left="720"/>
      </w:pPr>
      <w:r/>
      <w:hyperlink r:id="rId85">
        <w:r>
          <w:rPr>
            <w:color w:val="0000EE"/>
            <w:u w:val="single"/>
          </w:rPr>
          <w:t>https://www.examinerlive.co.uk/news/cost-of-living/rachel-reeves-says-116-cars-33814952</w:t>
        </w:r>
      </w:hyperlink>
      <w:r>
        <w:t xml:space="preserve"> - Chancellor Rachel Reeves confirmed that the Vehicle Excise Duty Expensive Car Supplement threshold for zero emission vehicles has increased from £40,000 to £50,000. This change exempts 116 electric vehicle models priced between £40,000 and £50,000 from an additional £440 annual fee. Approximately 475,836 motorists are expected to benefit from the adjustment, which applies to vehicles registered after 1 April 2025. The policy, introduced by the Labour Party, leaves petrol and diesel drivers subject to the lower £40,000 threshold.</w:t>
      </w:r>
      <w:r/>
    </w:p>
    <w:p>
      <w:pPr>
        <w:pStyle w:val="ListNumber"/>
        <w:spacing w:line="240" w:lineRule="auto"/>
        <w:ind w:left="720"/>
      </w:pPr>
      <w:r/>
      <w:hyperlink r:id="rId86">
        <w:r>
          <w:rPr>
            <w:color w:val="0000EE"/>
            <w:u w:val="single"/>
          </w:rPr>
          <w:t>https://oilprice.com/Latest-Energy-News/World-News/Japans-Japex-To-Quadruple-Oil-and-Gas-Production-Eyes-US-Expansion.html</w:t>
        </w:r>
      </w:hyperlink>
      <w:r>
        <w:t xml:space="preserve"> - Japan Petroleum Exploration (Japex) plans to invest 1.16 trillion yen to quadruple its oil and gas output over the next decade, primarily in the United States. Following the acquisition of Verdad Resources, Japex aims to raise net profit to 100 billion yen and achieve a 12% ROE by 2035. The company is also expanding operations in Norway and Southeast Asia, including Indonesia, while pursuing carbon capture projects to support its decarbonisation goals.</w:t>
      </w:r>
      <w:r/>
    </w:p>
    <w:p>
      <w:pPr>
        <w:pStyle w:val="ListNumber"/>
        <w:spacing w:line="240" w:lineRule="auto"/>
        <w:ind w:left="720"/>
      </w:pPr>
      <w:r/>
      <w:hyperlink r:id="rId87">
        <w:r>
          <w:rPr>
            <w:color w:val="0000EE"/>
            <w:u w:val="single"/>
          </w:rPr>
          <w:t>https://www.autoexpress.co.uk/news/369435/big-fuel-theft-rise-keeping-petrol-and-diesel-prices-high-drivers</w:t>
        </w:r>
      </w:hyperlink>
      <w:r>
        <w:t xml:space="preserve"> - Fuel thefts from petrol stations have increased by 13 per cent in the 50 days following the start of the Iran conflict, according to data from Forecourt Eye. A study of 500 forecourts across England, Scotland, and Wales found that incidents of non-payment rose from 158 to 178 daily, equating to approximately 6,900 litres of fuel stolen daily. The Strait of Hormuz remains closed, contributing to stubbornly high fuel prices. Gordon Balmer, executive director of the Petrol Retailers Association, stated that this behaviour is having a direct and immediate impact on forecourt operators.</w:t>
      </w:r>
      <w:r/>
    </w:p>
    <w:p>
      <w:pPr>
        <w:pStyle w:val="ListNumber"/>
        <w:spacing w:line="240" w:lineRule="auto"/>
        <w:ind w:left="720"/>
      </w:pPr>
      <w:r/>
      <w:hyperlink r:id="rId88">
        <w:r>
          <w:rPr>
            <w:color w:val="0000EE"/>
            <w:u w:val="single"/>
          </w:rPr>
          <w:t>https://www.worldpipelines.com/business-news/22042026/druzhba-pipeline-restarts-russian-oil-flows-to-europe/</w:t>
        </w:r>
      </w:hyperlink>
      <w:r>
        <w:t xml:space="preserve"> - Russian oil flows resumed through the Ukrainian section of the Druzhba pipeline on Wednesday, ending a months-long halt. This development allowed Hungary to lift its veto on a €90 billion EU loan for Ukraine. Hungarian oil group MOL confirmed that crude shipments were expected to reach Hungary and Slovakia by the following day. Pumping began at 0935 GMT. The European Union's 27 member states approved the loan in Brussels shortly after, with formal signing expected by Thursday. Ukrainian President Volodymyr Zelenskiy welcomed the decision as a positive signal. Separately, Germany confirmed that Kazakh crude would not reach its PCK Schwedt refinery from May.</w:t>
      </w:r>
      <w:r/>
    </w:p>
    <w:p>
      <w:pPr>
        <w:pStyle w:val="ListNumber"/>
        <w:spacing w:line="240" w:lineRule="auto"/>
        <w:ind w:left="720"/>
      </w:pPr>
      <w:r/>
      <w:hyperlink r:id="rId89">
        <w:r>
          <w:rPr>
            <w:color w:val="0000EE"/>
            <w:u w:val="single"/>
          </w:rPr>
          <w:t>https://www.sueddeutsche.de/wirtschaft/konjunktur-prognose-deutschland-katherina-reiche-li.3471971</w:t>
        </w:r>
      </w:hyperlink>
      <w:r>
        <w:t xml:space="preserve"> - Germany's Federal Government, led by Economy Minister Katherina Reiche, has significantly reduced its economic growth projections for 2026 and 2027 to 0.5% and 0.9% respectively, citing the ongoing conflict between the USA, Israel, and Iran. Previously forecast at 1.0% and 1.3%, the downgrade reflects fears of global supply chain disruptions, rising energy prices, and potential second-round economic effects. Finance Minister Lars Klingbeil noted the impact on household planning, while the IMF warned of a possible new global recession. The government plans immediate relief measures but calls for structural reforms.</w:t>
      </w:r>
      <w:r/>
    </w:p>
    <w:p>
      <w:pPr>
        <w:pStyle w:val="ListNumber"/>
        <w:spacing w:line="240" w:lineRule="auto"/>
        <w:ind w:left="720"/>
      </w:pPr>
      <w:r/>
      <w:hyperlink r:id="rId90">
        <w:r>
          <w:rPr>
            <w:color w:val="0000EE"/>
            <w:u w:val="single"/>
          </w:rPr>
          <w:t>https://zn.ua/europe/hermanija-prokommentirovala-prekrashchenie-transportirovki-kazakhstanskoj-nefti-cherez-druzhbu.html</w:t>
        </w:r>
      </w:hyperlink>
      <w:r>
        <w:t xml:space="preserve"> - Germany's Ministry of Economy confirmed that Rosneft, acting on Russian Ministry of Energy instructions, will cease transporting Kazakhstan oil through the Friendship pipeline to the PCK refinery in Schwedt from 1 May 2026. This decision, reportedly due to technical impossibility, eliminates a supply source covering approximately 17% of the refinery's needs. While German officials state this does not threaten national supply security, the move adds uncertainty to energy logistics amidst ongoing geopolitical tensions and regional conflicts. Kazakhstan has confirmed zero shipments in May, and a revised export schedule has been sent to Kazakhstan and Germany.</w:t>
      </w:r>
      <w:r/>
    </w:p>
    <w:p>
      <w:pPr>
        <w:pStyle w:val="ListNumber"/>
        <w:spacing w:line="240" w:lineRule="auto"/>
        <w:ind w:left="720"/>
      </w:pPr>
      <w:r/>
      <w:hyperlink r:id="rId91">
        <w:r>
          <w:rPr>
            <w:color w:val="0000EE"/>
            <w:u w:val="single"/>
          </w:rPr>
          <w:t>https://www.elsharkonline.com/%D8%B4%D8%B1%D9%83%D8%A7%D8%AA-%D9%86%D9%81%D8%B7-%D8%B5%D9%8A%D9%86%D9%8A%D8%A9-%D8%AA%D8%A8%D9%8A%D8%B9-%D8%A7%D9%84%D8%AE%D8%A7%D9%85-%D9%85%D8%B9-%D9%87%D8%A8%D9%88%D8%B7-%D8%AA%D8%B4%D8%BA%D9%8A%D9%84-%D8%A7%D9%84%D9%85%D8%B5%D8%A7%D9%81%D9%8A-%D9%84%D8%A3%D8%AF%D9%86%D9%89-%D9%85%D8%B3%D8%AA%D9%88%D9%89-%D9%85%D9%86%D8%B0-2022/2026/04/22/%D8%A5%D9%82%D8%AA%D8%B5%D8%A7%D8%AF/</w:t>
        </w:r>
      </w:hyperlink>
      <w:r>
        <w:t xml:space="preserve"> - Major Chinese oil companies including Sinopec and Sinochem are selling crude oil cargoes from West Africa and other regions. This move follows a significant reduction in operating rates at state-owned refineries to below 70%, the lowest level since June 2022. The reduction is attributed to global supply disruptions caused by the war in Iran and the blockade of the Strait of Hormuz, which halted oil flows from the Gulf. Chinese refiners are diversifying supply sources to ports outside the Gulf, including Fujairah, Falah, and Yanbu. Private refineries were instructed to maintain high operating rates despite the situation.</w:t>
      </w:r>
      <w:r/>
    </w:p>
    <w:p>
      <w:pPr>
        <w:pStyle w:val="ListNumber"/>
        <w:spacing w:line="240" w:lineRule="auto"/>
        <w:ind w:left="720"/>
      </w:pPr>
      <w:r/>
      <w:hyperlink r:id="rId92">
        <w:r>
          <w:rPr>
            <w:color w:val="0000EE"/>
            <w:u w:val="single"/>
          </w:rPr>
          <w:t>https://www.fxstreet.com/news/usd-stagflation-risk-supports-resilience-ocbc-202604221342</w:t>
        </w:r>
      </w:hyperlink>
      <w:r>
        <w:t xml:space="preserve"> - OCBC strategists Sim Moh Siong and Christopher Wong state that renewed oil-driven inflation risks are tightening global financial conditions, lifting US yields and the US Dollar while weighing on risk appetite. They note that firm US data supports an extended Federal Reserve hold, but warn that sustained energy pressure could threaten US growth durability and reinforce a stagflation narrative. March retail sales surprised to the upside, though April University of Michigan consumer sentiment fell to a record low, flagging downside spending risks if the energy shock persists.</w:t>
      </w:r>
      <w:r/>
    </w:p>
    <w:p>
      <w:pPr>
        <w:pStyle w:val="ListNumber"/>
        <w:spacing w:line="240" w:lineRule="auto"/>
        <w:ind w:left="720"/>
      </w:pPr>
      <w:r/>
      <w:hyperlink r:id="rId93">
        <w:r>
          <w:rPr>
            <w:color w:val="0000EE"/>
            <w:u w:val="single"/>
          </w:rPr>
          <w:t>https://www.fxstreet.com/news/wti-rallies-back-into-92-as-extended-ceasefire-fails-to-calm-supply-fears-202604221737</w:t>
        </w:r>
      </w:hyperlink>
      <w:r>
        <w:t xml:space="preserve"> - West Texas Intermediate (WTI) crude oil prices advanced more than 3% to trade above $92, driven by persistent supply concerns despite an extension of the US-Iran ceasefire. Regional storage capacity is at limits following output cuts by Persian Gulf producers, while demand destruction estimates remain high. Technical indicators show bullish momentum, with spot prices diverging from futures as the physical market tightens. Upcoming US economic data and energy inventory reports are expected to influence further market movements.</w:t>
      </w:r>
      <w:r/>
    </w:p>
    <w:p>
      <w:pPr>
        <w:pStyle w:val="ListNumber"/>
        <w:spacing w:line="240" w:lineRule="auto"/>
        <w:ind w:left="720"/>
      </w:pPr>
      <w:r/>
      <w:hyperlink r:id="rId94">
        <w:r>
          <w:rPr>
            <w:color w:val="0000EE"/>
            <w:u w:val="single"/>
          </w:rPr>
          <w:t>https://www.fxstreet.com/news/ecb-growth-risks-temper-hike-urgency-societe-generale-202604221501</w:t>
        </w:r>
      </w:hyperlink>
      <w:r>
        <w:t xml:space="preserve"> - Societe Generale's Anatoli Annenkov predicts the European Central Bank will maintain interest rates unchanged in the upcoming meeting due to fluid Middle East conditions and limited economic data. The bank anticipates a 25 basis point hike in June and another in September, driven by rising core inflation concerns. While acknowledging upside inflation risks from wage pressures and investment needs, the firm emphasises that downside growth risks justify a cautious, neutral policy stance for now.</w:t>
      </w:r>
      <w:r/>
    </w:p>
    <w:p>
      <w:pPr>
        <w:pStyle w:val="ListNumber"/>
        <w:spacing w:line="240" w:lineRule="auto"/>
        <w:ind w:left="720"/>
      </w:pPr>
      <w:r/>
      <w:hyperlink r:id="rId95">
        <w:r>
          <w:rPr>
            <w:color w:val="0000EE"/>
            <w:u w:val="single"/>
          </w:rPr>
          <w:t>https://www.seeitmarket.com/stocks-shook-off-march-dip-q1-earnings-and-april-data-take-center-stage/</w:t>
        </w:r>
      </w:hyperlink>
      <w:r>
        <w:t xml:space="preserve"> - Investors focus on Q1 earnings reports and upcoming April macroeconomic data amid geopolitical risks. A record 76% of S&amp;P 500 companies beat estimates, though consumer sentiment hit a record low while stock prices reached new highs. Key upcoming releases include S&amp;P Global Flash PMIs, ADP Employment Change, and the Federal Reserve's April policy decision. The market awaits further clarity on inflation and labor market trends.</w:t>
      </w:r>
      <w:r/>
    </w:p>
    <w:p>
      <w:pPr>
        <w:pStyle w:val="ListNumber"/>
        <w:spacing w:line="240" w:lineRule="auto"/>
        <w:ind w:left="720"/>
      </w:pPr>
      <w:r/>
      <w:hyperlink r:id="rId96">
        <w:r>
          <w:rPr>
            <w:color w:val="0000EE"/>
            <w:u w:val="single"/>
          </w:rPr>
          <w:t>https://oilprice.com/Latest-Energy-News/World-News/Brazils-Trade-Surplus-Surges-To-A-Record-142-Billion-Amid-High-Oil-Prices.html</w:t>
        </w:r>
      </w:hyperlink>
      <w:r>
        <w:t xml:space="preserve"> - Brazil recorded a record trade surplus of $14.2 billion in the first quarter of 2026, a 47.6% increase from the previous year, driven largely by a 31% rise in crude oil exports to $12.56 billion. China accounted for 57% of these exports. While total exports rose 7.1% to $82.3 billion, imports increased marginally by 1.3% to $76.9 billion. The Ministry of Development, Industry, Trade, and Services forecasts a full-year 2026 surplus of $72.1 billion. However, the Iran conflict has disrupted fertilizer imports via the Strait of Hormuz, causing urea prices to jump 35% and threatening inflation. Consequently, the Central Bank slowed its rate-cut cycle, reducing rates by 25 basis points to 14.75%.</w:t>
      </w:r>
      <w:r/>
    </w:p>
    <w:p>
      <w:pPr>
        <w:pStyle w:val="ListNumber"/>
        <w:spacing w:line="240" w:lineRule="auto"/>
        <w:ind w:left="720"/>
      </w:pPr>
      <w:r/>
      <w:hyperlink r:id="rId97">
        <w:r>
          <w:rPr>
            <w:color w:val="0000EE"/>
            <w:u w:val="single"/>
          </w:rPr>
          <w:t>https://cryptopotato.com/trumps-fed-pick-kevin-warsh-warns-of-tighter-liquidity-what-it-means-for-bitcoin/</w:t>
        </w:r>
      </w:hyperlink>
      <w:r>
        <w:t xml:space="preserve"> - Kevin Warsh, Donald Trump's nominee for Federal Reserve Chair, testified before the Senate Banking Committee regarding his plans for the central bank. Warsh stated his intention to shrink the Fed's balance sheet and reduce liquidity, a move described as quantitative tightening. While he affirmed his independence from the White House and ruled out a central bank digital currency, his comments on reducing bond holdings raised concerns for risk assets like Bitcoin. On-chain data suggests Bitcoin holders are not aggressively selling despite the macro tightening signal.</w:t>
      </w:r>
      <w:r/>
    </w:p>
    <w:p>
      <w:pPr>
        <w:pStyle w:val="ListNumber"/>
        <w:spacing w:line="240" w:lineRule="auto"/>
        <w:ind w:left="720"/>
      </w:pPr>
      <w:r/>
      <w:hyperlink r:id="rId98">
        <w:r>
          <w:rPr>
            <w:color w:val="0000EE"/>
            <w:u w:val="single"/>
          </w:rPr>
          <w:t>https://the-european.eu/story-59756/the-dollar-isnt-collapsing-but-it-is-starting-to-matter-less.html</w:t>
        </w:r>
      </w:hyperlink>
      <w:r>
        <w:t xml:space="preserve"> - The US dollar's position as the central pillar of the global financial system is weakening due to currency fragmentation. While remaining dominant with 89% of global forex transactions, its share of global reserves has fallen from over 70% in the early 2000s to under 57% in Q4 2025. Structural pressures, political risks, and a shift in intent by countries to diversify reserves are reducing reliance on the dollar. No single challenger, including the euro or China's currency, is ready to replace it, but the future points to a more fragmented system with greater volatility and reduced ability for any single country to shape outcomes unilaterally.</w:t>
      </w:r>
      <w:r/>
    </w:p>
    <w:p>
      <w:pPr>
        <w:pStyle w:val="ListNumber"/>
        <w:spacing w:line="240" w:lineRule="auto"/>
        <w:ind w:left="720"/>
      </w:pPr>
      <w:r/>
      <w:hyperlink r:id="rId99">
        <w:r>
          <w:rPr>
            <w:color w:val="0000EE"/>
            <w:u w:val="single"/>
          </w:rPr>
          <w:t>https://mises.org/power-market/39-going-40-trillion</w:t>
        </w:r>
      </w:hyperlink>
      <w:r>
        <w:t xml:space="preserve"> - The US national debt surpassed $39 trillion on April 7, with an additional $150 billion added since then. House Budget Chairman Jodey Arrington noted that annual interest payments now exceed $1 trillion, surpassing the entire defense budget. The article projects the debt will breach $40 trillion within months, driven by exponential growth and high interest rates. It argues that while the Federal Reserve prevents technical insolvency through money creation, this leads to monetary inflation and currency debasement, warning of long-term economic consequences.</w:t>
      </w:r>
      <w:r/>
    </w:p>
    <w:p>
      <w:pPr>
        <w:pStyle w:val="ListNumber"/>
        <w:spacing w:line="240" w:lineRule="auto"/>
        <w:ind w:left="720"/>
      </w:pPr>
      <w:r/>
      <w:hyperlink r:id="rId100">
        <w:r>
          <w:rPr>
            <w:color w:val="0000EE"/>
            <w:u w:val="single"/>
          </w:rPr>
          <w:t>https://betterdwelling.com/canadian-businesses-brace-for-5-years-of-high-inflation-boc-survey/</w:t>
        </w:r>
      </w:hyperlink>
      <w:r>
        <w:t xml:space="preserve"> - According to the Q1 2026 Bank of Canada Business Outlook Survey, Canadian firms now anticipate five years of elevated inflation following the outbreak of the Iran War. Post-conflict data shows consensus CPI expectations rising to 3.8% within a year and 3.4% in two years, significantly exceeding the Bank of Canada's target rate and upper tolerance band. Businesses express growing doubt regarding the central bank's ability to contain inflation, with forecasts indicating persistent pressure extending five years ahead.</w:t>
      </w:r>
      <w:r/>
    </w:p>
    <w:p>
      <w:pPr>
        <w:pStyle w:val="ListNumber"/>
        <w:spacing w:line="240" w:lineRule="auto"/>
        <w:ind w:left="720"/>
      </w:pPr>
      <w:r/>
      <w:hyperlink r:id="rId92">
        <w:r>
          <w:rPr>
            <w:color w:val="0000EE"/>
            <w:u w:val="single"/>
          </w:rPr>
          <w:t>https://www.fxstreet.com/news/usd-stagflation-risk-supports-resilience-ocbc-202604221342</w:t>
        </w:r>
      </w:hyperlink>
      <w:r>
        <w:t xml:space="preserve"> - OCBC strategists Sim Moh Siong and Christopher Wong state that renewed oil-driven inflation risks are tightening global financial conditions, lifting US yields and the US Dollar while weighing on risk appetite. They note that firm US data supports an extended Federal Reserve hold, but warn that sustained energy pressure could threaten US growth durability and reinforce a stagflation narrative. March retail sales surprised to the upside, though April University of Michigan consumer sentiment fell to a record low, flagging downside spending risks if the energy shock persists.</w:t>
      </w:r>
      <w:r/>
    </w:p>
    <w:p>
      <w:pPr>
        <w:pStyle w:val="ListNumber"/>
        <w:spacing w:line="240" w:lineRule="auto"/>
        <w:ind w:left="720"/>
      </w:pPr>
      <w:r/>
      <w:hyperlink r:id="rId94">
        <w:r>
          <w:rPr>
            <w:color w:val="0000EE"/>
            <w:u w:val="single"/>
          </w:rPr>
          <w:t>https://www.fxstreet.com/news/ecb-growth-risks-temper-hike-urgency-societe-generale-202604221501</w:t>
        </w:r>
      </w:hyperlink>
      <w:r>
        <w:t xml:space="preserve"> - Societe Generale's Anatoli Annenkov predicts the European Central Bank will maintain interest rates unchanged in the upcoming meeting due to fluid Middle East conditions and limited economic data. The bank anticipates a 25 basis point hike in June and another in September, driven by rising core inflation concerns. While acknowledging upside inflation risks from wage pressures and investment needs, the firm emphasises that downside growth risks justify a cautious, neutral policy stance for now.</w:t>
      </w:r>
      <w:r/>
    </w:p>
    <w:p>
      <w:pPr>
        <w:pStyle w:val="ListNumber"/>
        <w:spacing w:line="240" w:lineRule="auto"/>
        <w:ind w:left="720"/>
      </w:pPr>
      <w:r/>
      <w:hyperlink r:id="rId101">
        <w:r>
          <w:rPr>
            <w:color w:val="0000EE"/>
            <w:u w:val="single"/>
          </w:rPr>
          <w:t>https://www.fxstreet.com/news/aud-usd-climbs-on-extended-us-iran-ceasefire-firm-rba-rate-hike-expectations-202604221534</w:t>
        </w:r>
      </w:hyperlink>
      <w:r>
        <w:t xml:space="preserve"> - The Australian Dollar rose against the US Dollar following news of an extended ceasefire between the US and Iran, which improved risk sentiment. Simultaneously, expectations for a rate hike by the Reserve Bank of Australia strengthened due to inflation concerns linked to Middle East oil prices. Conversely, comments from Federal Reserve Chair nominee Kevin Warsh provided support for the US Dollar by emphasising monetary policy independence. Markets are now awaiting economic activity indicators from both nations to guide short-term policy expectations.</w:t>
      </w:r>
      <w:r/>
    </w:p>
    <w:p>
      <w:pPr>
        <w:pStyle w:val="ListNumber"/>
        <w:spacing w:line="240" w:lineRule="auto"/>
        <w:ind w:left="720"/>
      </w:pPr>
      <w:r/>
      <w:hyperlink r:id="rId102">
        <w:r>
          <w:rPr>
            <w:color w:val="0000EE"/>
            <w:u w:val="single"/>
          </w:rPr>
          <w:t>https://www.fxstreet.com/news/dxy-equities-cap-rebound-prospects-ing-202604221446</w:t>
        </w:r>
      </w:hyperlink>
      <w:r>
        <w:t xml:space="preserve"> - ING strategists Francesco Pesole, Frantisek Taborsky and Chris Turner note that the US Dollar Index (DXY) may struggle to revisit 99.0 due to resilient global equities. They observe that Kevin Warsh's Senate hearing left the dollar directionless as he defended Federal Reserve independence without providing clear policy guidance. The analysts highlight that the equity backdrop remains a key obstacle to a stronger dollar in the current risk environment.</w:t>
      </w:r>
      <w:r/>
    </w:p>
    <w:p>
      <w:pPr>
        <w:pStyle w:val="ListNumber"/>
        <w:spacing w:line="240" w:lineRule="auto"/>
        <w:ind w:left="720"/>
      </w:pPr>
      <w:r/>
      <w:hyperlink r:id="rId103">
        <w:r>
          <w:rPr>
            <w:color w:val="0000EE"/>
            <w:u w:val="single"/>
          </w:rPr>
          <w:t>https://www.fxstreet.com/news/nzd-usd-consolidates-gains-as-hawkish-rbnz-outlook-meets-cautious-risk-sentiment-202604221834</w:t>
        </w:r>
      </w:hyperlink>
      <w:r>
        <w:t xml:space="preserve"> - The New Zealand Dollar (NZD) outperformed peers on Wednesday, trading at 0.5906, driven by a hawkish outlook from the Reserve Bank of New Zealand (RBNZ) and expectations of further rate hikes in May due to inflation above the 1%-3% target. Conversely, the US Dollar (USD) remained supported by cautious risk sentiment stemming from ongoing US-Iran tensions in the Strait of Hormuz, where the Islamic Revolutionary Guard Corps (IRGC) seized two ships. The US Dollar Index (DXY) traded near 98.58. Geopolitical risks and fading expectations for Federal Reserve rate cuts continue to underpin the USD.</w:t>
      </w:r>
      <w:r/>
    </w:p>
    <w:p>
      <w:pPr>
        <w:pStyle w:val="ListNumber"/>
        <w:spacing w:line="240" w:lineRule="auto"/>
        <w:ind w:left="720"/>
      </w:pPr>
      <w:r/>
      <w:hyperlink r:id="rId104">
        <w:r>
          <w:rPr>
            <w:color w:val="0000EE"/>
            <w:u w:val="single"/>
          </w:rPr>
          <w:t>https://www.etftrends.com/etf-strategist-content-hub/inflation-not-growth-is-the-issue-for-now/</w:t>
        </w:r>
      </w:hyperlink>
      <w:r>
        <w:t xml:space="preserve"> - Rising oil-driven inflation fears have convinced investors that the Federal Reserve will not cut interest rates soon, pushing bond yields higher. The real yield on the 10-year Treasury note has increased by 43 basis points since late February, reflecting expected Fed policy without increased macro uncertainty. Analysts at Horizon Investments note that while rate cuts could fuel inflation and hikes could hurt growth, the current yield rise indicates a higher-for-longer repricing driven by inflation rather than economic growth risks. Investors are monitoring real yields for signs of future growth concerns.</w:t>
      </w:r>
      <w:r/>
    </w:p>
    <w:p>
      <w:pPr>
        <w:pStyle w:val="ListNumber"/>
        <w:spacing w:line="240" w:lineRule="auto"/>
        <w:ind w:left="720"/>
      </w:pPr>
      <w:r/>
      <w:hyperlink r:id="rId105">
        <w:r>
          <w:rPr>
            <w:color w:val="0000EE"/>
            <w:u w:val="single"/>
          </w:rPr>
          <w:t>https://www.etftrends.com/etf-strategist-content-hub/iran-conflict-derails-recent-market-progress-equities-and-bonds-fall-in-march/</w:t>
        </w:r>
      </w:hyperlink>
      <w:r>
        <w:t xml:space="preserve"> - In March 2026, the Iran conflict caused oil prices to spike and the Strait of Hormuz to close, leading to a sharp decline in U.S. equities and bonds. The S&amp;P 500 posted its worst month since 2022, while the 10-year U.S. Treasury yield rose to 4.44%. Inflation concerns and weak payroll data further pressured markets, causing the Federal Reserve to price out rate cuts for 2026. Despite the volatility, analysts maintain a long-term positive outlook for the second quarter.</w:t>
      </w:r>
      <w:r/>
    </w:p>
    <w:p>
      <w:pPr>
        <w:pStyle w:val="ListNumber"/>
        <w:spacing w:line="240" w:lineRule="auto"/>
        <w:ind w:left="720"/>
      </w:pPr>
      <w:r/>
      <w:hyperlink r:id="rId106">
        <w:r>
          <w:rPr>
            <w:color w:val="0000EE"/>
            <w:u w:val="single"/>
          </w:rPr>
          <w:t>https://oilprice.com/Alternative-Energy/Renewable-Energy/The-Global-Energy-Crisis-Is-Reviving-Green-Hydrogen.html</w:t>
        </w:r>
      </w:hyperlink>
      <w:r>
        <w:t xml:space="preserve"> - Rising global energy prices and supply disruptions have prompted China, the European Union, and the United States to accelerate green hydrogen development. China plans to fast-track industrial applications of its 41 pilot projects, while EU ministers petition for regulatory changes and Italy approves a €6 billion aid plan. The US Trump administration instructed the Department of Energy to save $5 billion in hydrogen hubs. Despite previous cost concerns, leaders view hydrogen as a strategic lever for energy security and decarbonization in hard-to-abate sectors.</w:t>
      </w:r>
      <w:r/>
    </w:p>
    <w:p>
      <w:pPr>
        <w:pStyle w:val="ListNumber"/>
        <w:spacing w:line="240" w:lineRule="auto"/>
        <w:ind w:left="720"/>
      </w:pPr>
      <w:r/>
      <w:hyperlink r:id="rId107">
        <w:r>
          <w:rPr>
            <w:color w:val="0000EE"/>
            <w:u w:val="single"/>
          </w:rPr>
          <w:t>https://24.hu/fn/gazdasag/2026/04/22/asvanyolaj-szovetseg-uzemanyag-ellatas/</w:t>
        </w:r>
      </w:hyperlink>
      <w:r>
        <w:t xml:space="preserve"> - The Hungarian Mineral Oil Association (MÁSZ) stated that the restart of the Friendship oil pipeline improves supply security but fails to resolve the fundamental problem of declining finished product imports. The association called for unified regulation and ongoing professional dialogue to manage fuel supply and price volatility. Recent geopolitical tensions and the pipeline shutdown previously increased risks, leading to a significant gap between market and regulated prices. The MÁSZ emphasized that tax burden reviews are necessary for sustainable solutions.</w:t>
      </w:r>
      <w:r/>
    </w:p>
    <w:p>
      <w:pPr>
        <w:pStyle w:val="ListNumber"/>
        <w:spacing w:line="240" w:lineRule="auto"/>
        <w:ind w:left="720"/>
      </w:pPr>
      <w:r/>
      <w:hyperlink r:id="rId108">
        <w:r>
          <w:rPr>
            <w:color w:val="0000EE"/>
            <w:u w:val="single"/>
          </w:rPr>
          <w:t>https://www.sueddeutsche.de/politik/klimaschutz-energiewende-merz-petersberger-klimadialog-li.3471995</w:t>
        </w:r>
      </w:hyperlink>
      <w:r>
        <w:t xml:space="preserve"> - At the Petersberger Climate Dialogue, German Chancellor Friedrich Merz emphasised the need for significant investments in renewable energy to balance climate goals with industrial competitiveness and energy security. Merz warned that actors might exploit resource dependencies, framing climate policy as essential for global security and growth. EU Climate Commissioner Wopke Hoekstra and IEA Chief Fatih Birol supported the shift, noting that current crises necessitate a move towards independence from fossil fuels. Birol highlighted that three-quarters of 2025 energy investments went to renewables. Merz argued that reliable conditions could attract European investments, potentially persuading hesitant partners like the USA, while ensuring the energy transition does not lead to deindustrialisation.</w:t>
      </w:r>
      <w:r/>
    </w:p>
    <w:p>
      <w:pPr>
        <w:pStyle w:val="ListNumber"/>
        <w:spacing w:line="240" w:lineRule="auto"/>
        <w:ind w:left="720"/>
      </w:pPr>
      <w:r/>
      <w:hyperlink r:id="rId109">
        <w:r>
          <w:rPr>
            <w:color w:val="0000EE"/>
            <w:u w:val="single"/>
          </w:rPr>
          <w:t>https://taz.de/Petersberger-Klimadialog-und-Irankrieg/!6172981/</w:t>
        </w:r>
      </w:hyperlink>
      <w:r>
        <w:t xml:space="preserve"> - At the Petersberger Klimadialog in Berlin, German opposition leader Friedrich Merz faced criticism for prioritising innovation over immediate renewable energy deployment. While other delegates linked climate action to energy security amidst rising oil prices caused by the Iran war, Merz emphasised technological innovation despite existing solutions. Critics noted his government's draft plans to accelerate gas power plant construction and the lack of new financial targets for supporting poorer nations in climate adaptation.</w:t>
      </w:r>
      <w:r/>
    </w:p>
    <w:p>
      <w:pPr>
        <w:pStyle w:val="ListNumber"/>
        <w:spacing w:line="240" w:lineRule="auto"/>
        <w:ind w:left="720"/>
      </w:pPr>
      <w:r/>
      <w:hyperlink r:id="rId110">
        <w:r>
          <w:rPr>
            <w:color w:val="0000EE"/>
            <w:u w:val="single"/>
          </w:rPr>
          <w:t>https://taz.de/Klimadiplomatie-in-Berlin/!6172886/</w:t>
        </w:r>
      </w:hyperlink>
      <w:r>
        <w:t xml:space="preserve"> - At the Petersberger Climate Dialogue in Berlin, German Chancellor Friedrich Merz reaffirmed commitment to climate targets but emphasised that protection must not endanger the country's industrial foundation. Environment Minister Carsten Schneider highlighted the need to accelerate electrification due to the global fossil energy crisis. While officials noted progress in Asia, concerns remain regarding funding gaps and the lack of a new German climate finance target under the current administration.</w:t>
      </w:r>
      <w:r/>
    </w:p>
    <w:p>
      <w:pPr>
        <w:pStyle w:val="ListNumber"/>
        <w:spacing w:line="240" w:lineRule="auto"/>
        <w:ind w:left="720"/>
      </w:pPr>
      <w:r/>
      <w:hyperlink r:id="rId111">
        <w:r>
          <w:rPr>
            <w:color w:val="0000EE"/>
            <w:u w:val="single"/>
          </w:rPr>
          <w:t>https://www.producer.com/news/u-s-close-to-approving-year-round-e15-gasoline/</w:t>
        </w:r>
      </w:hyperlink>
      <w:r>
        <w:t xml:space="preserve"> - US farm and biofuel groups anticipate near-term legislative approval for year-round E15 gasoline, a blend containing up to 15 per cent ethanol. Currently restricted during the summer driving season due to vapour pressure requirements, the fuel faces a temporary waiver for 2026. Proponents argue permanent approval is critical to increase domestic corn consumption by 50 per cent, thereby supporting US agriculture amid global overproduction and competitive export pressures. While a bill is expected to move forward this year, legislative progress remains complicated by competing political priorities.</w:t>
      </w:r>
      <w:r/>
    </w:p>
    <w:p>
      <w:pPr>
        <w:pStyle w:val="ListNumber"/>
        <w:spacing w:line="240" w:lineRule="auto"/>
        <w:ind w:left="720"/>
      </w:pPr>
      <w:r/>
      <w:hyperlink r:id="rId112">
        <w:r>
          <w:rPr>
            <w:color w:val="0000EE"/>
            <w:u w:val="single"/>
          </w:rPr>
          <w:t>https://www.inforum.com/opinion/columns/port-burgum-is-right-to-help-end-preferential-treatment-for-renewables</w:t>
        </w:r>
      </w:hyperlink>
      <w:r>
        <w:t xml:space="preserve"> - Interior Secretary Doug Burgum signed a directive in July 2025 to eliminate fee discounts for wind and solar projects on federal lands, aiming to level the playing field with baseload power sources. The policy removes previous regulatory streamlining and introduces capacity density metrics to limit land use. Burgum argues this ensures all energy projects meet rigorous environmental standards and addresses the intermittent nature of renewables compared to reliable coal, nuclear, and natural gas sources.</w:t>
      </w:r>
      <w:r/>
    </w:p>
    <w:p>
      <w:pPr>
        <w:pStyle w:val="ListNumber"/>
        <w:spacing w:line="240" w:lineRule="auto"/>
        <w:ind w:left="720"/>
      </w:pPr>
      <w:r/>
      <w:hyperlink r:id="rId113">
        <w:r>
          <w:rPr>
            <w:color w:val="0000EE"/>
            <w:u w:val="single"/>
          </w:rPr>
          <w:t>https://www.fxstreet.com/news/china-policy-goals-support-non-fossil-shift-standard-chartered-202604221836</w:t>
        </w:r>
      </w:hyperlink>
      <w:r>
        <w:t xml:space="preserve"> - Standard Chartered economists Hunter Chan and Shuang Ding argue that China has weathered the Middle East oil shock well due to its diversified energy mix and long-standing focus on non-fossil energy. They highlight policy targets in the 15th Five-Year Plan to raise the non-fossil share of total energy consumption to 25% by 2030. The bank notes that rising geopolitical risks could boost global renewable demand, benefiting China but also raising trade friction risks. China aims for peak emissions by 2030 and carbon neutrality by 2060.</w:t>
      </w:r>
      <w:r/>
    </w:p>
    <w:p>
      <w:pPr>
        <w:pStyle w:val="ListNumber"/>
        <w:spacing w:line="240" w:lineRule="auto"/>
        <w:ind w:left="720"/>
      </w:pPr>
      <w:r/>
      <w:hyperlink r:id="rId114">
        <w:r>
          <w:rPr>
            <w:color w:val="0000EE"/>
            <w:u w:val="single"/>
          </w:rPr>
          <w:t>https://www.independent.ie/world-news/middle-east/eu-to-cut-electricity-taxes-and-relax-state-aid-rules-in-bid-to-ease-energy-price-shock/a1142495169.html</w:t>
        </w:r>
      </w:hyperlink>
      <w:r>
        <w:t xml:space="preserve"> - The European Commission announced measures to reduce electricity taxes below natural gas levels and relax state aid rules to mitigate surging energy prices linked to the Iran war. Proposals include incentivising a switch to electric systems, coordinating gas storage fills, and mapping jet fuel supplies to prevent shortages. Governments may receive guidance to subsidise fuel and fertiliser costs for specific sectors, while the Commission aims to amend tax rules in May requiring unanimous member state approval.</w:t>
      </w:r>
      <w:r/>
    </w:p>
    <w:p>
      <w:pPr>
        <w:pStyle w:val="ListNumber"/>
        <w:spacing w:line="240" w:lineRule="auto"/>
        <w:ind w:left="720"/>
      </w:pPr>
      <w:r/>
      <w:hyperlink r:id="rId115">
        <w:r>
          <w:rPr>
            <w:color w:val="0000EE"/>
            <w:u w:val="single"/>
          </w:rPr>
          <w:t>https://oilprice.com/Energy/Crude-Oil/China-Aggressively-Dumps-Oil-In-Tenders-As-Iran-War-Reshapes-Flows.html</w:t>
        </w:r>
      </w:hyperlink>
      <w:r>
        <w:t xml:space="preserve"> - Mercuria CEO Marco Dunand stated that Chinese oil companies have aggressively sold crude oil in global tenders over the past two to three weeks. Potential drivers include inventory releases, continued Iranian oil sales, and optimism regarding the Strait of Hormuz reopening. Dunand estimates this selling activity will last approximately three more weeks before China revises its position, aligning with the anticipated end of the Iran war. Additionally, Mercuria notes a projected decline in Chinese gasoline demand of 1 million barrels per day due to electric vehicle adoption.</w:t>
      </w:r>
      <w:r/>
    </w:p>
    <w:p>
      <w:pPr>
        <w:pStyle w:val="ListNumber"/>
        <w:spacing w:line="240" w:lineRule="auto"/>
        <w:ind w:left="720"/>
      </w:pPr>
      <w:r/>
      <w:hyperlink r:id="rId116">
        <w:r>
          <w:rPr>
            <w:color w:val="0000EE"/>
            <w:u w:val="single"/>
          </w:rPr>
          <w:t>https://www.benzinga.com/news/26/04/51978315/hsc-seeks-hong-kong-ipo-amid-profit-volatility</w:t>
        </w:r>
      </w:hyperlink>
      <w:r>
        <w:t xml:space="preserve"> - Jiangsu HSC New Energy Materials Co Ltd has applied to list on the Hong Kong stock exchange, citing its position as the world's largest supplier of lithium-ion battery electrolyte additives with a 15.2% global market share. The company reported a profit of 13.25 million yuan in 2025 following a recovery in product prices for vinylene carbonate and fluoroethylene carbonate. Despite improved gross margins and cost control measures, operating cash flow remains negative, with trade receivables tripling to 593 million yuan and cash reserves dropping to 333 million yuan. HSC plans to invest approximately 950 million yuan to expand its vinylene carbonate capacity.</w:t>
      </w:r>
      <w:r/>
    </w:p>
    <w:p>
      <w:pPr>
        <w:pStyle w:val="ListNumber"/>
        <w:spacing w:line="240" w:lineRule="auto"/>
        <w:ind w:left="720"/>
      </w:pPr>
      <w:r/>
      <w:hyperlink r:id="rId117">
        <w:r>
          <w:rPr>
            <w:color w:val="0000EE"/>
            <w:u w:val="single"/>
          </w:rPr>
          <w:t>https://www.azernews.az/oil_and_gas/257381.html</w:t>
        </w:r>
      </w:hyperlink>
      <w:r>
        <w:t xml:space="preserve"> - At the FT Commodities Global Summit in Lausanne, commodity trading leaders stated that the closure of the Strait of Hormuz represents a structural shock rather than a short-term disruption. Since late February strikes by the United States and Israel on Iran, approximately 12 million barrels per day have been removed from the global oil balance. Experts warn that restoring damaged infrastructure will take years, potentially causing a global recession if the strait is not reopened by late July. The crisis threatens to trigger a broader economic downturn, affecting fertilizer production, food security, and copper output, with shortages expected to be most acute in Asia, Africa, and Australia.</w:t>
      </w:r>
      <w:r/>
    </w:p>
    <w:p>
      <w:pPr>
        <w:pStyle w:val="ListNumber"/>
        <w:spacing w:line="240" w:lineRule="auto"/>
        <w:ind w:left="720"/>
      </w:pPr>
      <w:r/>
      <w:hyperlink r:id="rId118">
        <w:r>
          <w:rPr>
            <w:color w:val="0000EE"/>
            <w:u w:val="single"/>
          </w:rPr>
          <w:t>https://alhurra.com/en/18999</w:t>
        </w:r>
      </w:hyperlink>
      <w:r>
        <w:t xml:space="preserve"> - Renewed closure of the Strait of Hormuz due to conflict between the United States, Israel, and Iran has prompted Gulf states to consider alternative oil export routes. Yemen is emerging as a potential option, with proposals to build pipelines through the Hadramawt or Al-Mahra regions to the Arabian Sea. While theoretically possible, the project faces significant challenges including ongoing conflict, infrastructure limitations, high costs, and regional competition between Saudi Arabia and the United Arab Emirates. Experts suggest this route remains a complementary option rather than a full replacement for the strait.</w:t>
      </w:r>
      <w:r/>
    </w:p>
    <w:p>
      <w:pPr>
        <w:pStyle w:val="ListNumber"/>
        <w:spacing w:line="240" w:lineRule="auto"/>
        <w:ind w:left="720"/>
      </w:pPr>
      <w:r/>
      <w:hyperlink r:id="rId119">
        <w:r>
          <w:rPr>
            <w:color w:val="0000EE"/>
            <w:u w:val="single"/>
          </w:rPr>
          <w:t>https://www.express.co.uk/finance/personalfinance/2197176/forget-your-summer-holidays-dire-double-warning-as-britain-faces-fuel-shortages</w:t>
        </w:r>
      </w:hyperlink>
      <w:r>
        <w:t xml:space="preserve"> - Global fuel shortages threaten UK summer holidays as the Iran conflict disrupts oil supplies and closes the Strait of Hormuz. Inflation has risen to 3.3% while oil prices climb towards $130 per barrel. The International Energy Agency warns of a historic energy crisis, with flight cancellations already occurring among major carriers like SAS and KLM. Analysts from Kpler state that supply losses have entered a critical phase, risking immediate fuel cuts in Britain if the situation is not resolved.</w:t>
      </w:r>
      <w:r/>
    </w:p>
    <w:p>
      <w:pPr>
        <w:pStyle w:val="ListNumber"/>
        <w:spacing w:line="240" w:lineRule="auto"/>
        <w:ind w:left="720"/>
      </w:pPr>
      <w:r/>
      <w:hyperlink r:id="rId117">
        <w:r>
          <w:rPr>
            <w:color w:val="0000EE"/>
            <w:u w:val="single"/>
          </w:rPr>
          <w:t>https://www.azernews.az/oil_and_gas/257381.html</w:t>
        </w:r>
      </w:hyperlink>
      <w:r>
        <w:t xml:space="preserve"> - At the FT Commodities Global Summit in Lausanne, commodity trading leaders stated that the closure of the Strait of Hormuz represents a structural shock rather than a short-term disruption. Since late February strikes by the United States and Israel on Iran, approximately 12 million barrels per day have been removed from the global oil balance. Experts warn that restoring damaged infrastructure will take years, potentially causing a global recession if the strait is not reopened by late July. The crisis threatens to trigger a broader economic downturn, affecting fertilizer production, food security, and copper output, with shortages expected to be most acute in Asia, Africa, and Australia.</w:t>
      </w:r>
      <w:r/>
    </w:p>
    <w:p>
      <w:pPr>
        <w:pStyle w:val="ListNumber"/>
        <w:spacing w:line="240" w:lineRule="auto"/>
        <w:ind w:left="720"/>
      </w:pPr>
      <w:r/>
      <w:hyperlink r:id="rId119">
        <w:r>
          <w:rPr>
            <w:color w:val="0000EE"/>
            <w:u w:val="single"/>
          </w:rPr>
          <w:t>https://www.express.co.uk/finance/personalfinance/2197176/forget-your-summer-holidays-dire-double-warning-as-britain-faces-fuel-shortages</w:t>
        </w:r>
      </w:hyperlink>
      <w:r>
        <w:t xml:space="preserve"> - Global fuel shortages threaten UK summer holidays as the Iran conflict disrupts oil supplies and closes the Strait of Hormuz. Inflation has risen to 3.3% while oil prices climb towards $130 per barrel. The International Energy Agency warns of a historic energy crisis, with flight cancellations already occurring among major carriers like SAS and KLM. Analysts from Kpler state that supply losses have entered a critical phase, risking immediate fuel cuts in Britain if the situation is not resolved.</w:t>
      </w:r>
      <w:r/>
    </w:p>
    <w:p>
      <w:pPr>
        <w:pStyle w:val="ListNumber"/>
        <w:spacing w:line="240" w:lineRule="auto"/>
        <w:ind w:left="720"/>
      </w:pPr>
      <w:r/>
      <w:hyperlink r:id="rId117">
        <w:r>
          <w:rPr>
            <w:color w:val="0000EE"/>
            <w:u w:val="single"/>
          </w:rPr>
          <w:t>https://www.azernews.az/oil_and_gas/257381.html</w:t>
        </w:r>
      </w:hyperlink>
      <w:r>
        <w:t xml:space="preserve"> - At the FT Commodities Global Summit in Lausanne, commodity trading leaders stated that the closure of the Strait of Hormuz represents a structural shock rather than a short-term disruption. Since late February strikes by the United States and Israel on Iran, approximately 12 million barrels per day have been removed from the global oil balance. Experts warn that restoring damaged infrastructure will take years, potentially causing a global recession if the strait is not reopened by late July. The crisis threatens to trigger a broader economic downturn, affecting fertilizer production, food security, and copper output, with shortages expected to be most acute in Asia, Africa, and Australia.</w:t>
      </w:r>
      <w:r/>
    </w:p>
    <w:p>
      <w:pPr>
        <w:pStyle w:val="ListNumber"/>
        <w:spacing w:line="240" w:lineRule="auto"/>
        <w:ind w:left="720"/>
      </w:pPr>
      <w:r/>
      <w:hyperlink r:id="rId120">
        <w:r>
          <w:rPr>
            <w:color w:val="0000EE"/>
            <w:u w:val="single"/>
          </w:rPr>
          <w:t>https://menews247.com/crude-severe-supply-disruption-meets-rising-demand-destruction-as-hormuz-closure-persists-saxo-bank/</w:t>
        </w:r>
      </w:hyperlink>
      <w:r>
        <w:t xml:space="preserve"> - Oil prices fluctuate below USD 100 as the Strait of Hormuz remains effectively closed, causing severe supply disruption. JPM estimates production could be curbed within 15 days due to a US naval blockade and Tehran's refusal to negotiate. While demand destruction of approximately 5 million b/d and strategic inventory draws by China have temporarily contained price spikes, logistical bottlenecks and refinery damage in the Persian Gulf suggest tightness will persist. The International Energy Agency warns Europe has less than six weeks of jet fuel supplies, forcing airlines to cancel flights or raise fares.</w:t>
      </w:r>
      <w:r/>
    </w:p>
    <w:p>
      <w:pPr>
        <w:pStyle w:val="ListNumber"/>
        <w:spacing w:line="240" w:lineRule="auto"/>
        <w:ind w:left="720"/>
      </w:pPr>
      <w:r/>
      <w:hyperlink r:id="rId121">
        <w:r>
          <w:rPr>
            <w:color w:val="0000EE"/>
            <w:u w:val="single"/>
          </w:rPr>
          <w:t>https://www.orfonline.org/expert-speak/tariffs-oil-and-the-rupee-india-s-external-reckoning</w:t>
        </w:r>
      </w:hyperlink>
      <w:r>
        <w:t xml:space="preserve"> - India's economy encountered severe external shocks in 2025-2026, including US tariffs rising to 50 percent and a Brent crude spike to US$120. These events widened the merchandise trade deficit to a record US$310 billion and caused the rupee to depreciate from 85.6 to 93.2 against the dollar. While services exports remained resilient, the import bill surged due to inelastic oil demand. The Reserve Bank of India managed the currency decline using US$700 billion reserves, though the IMF reclassified the exchange rate regime to 'crawl-like'. Structural vulnerabilities persist despite policy diversification efforts.</w:t>
      </w:r>
      <w:r/>
    </w:p>
    <w:p>
      <w:pPr>
        <w:pStyle w:val="ListNumber"/>
        <w:spacing w:line="240" w:lineRule="auto"/>
        <w:ind w:left="720"/>
      </w:pPr>
      <w:r/>
      <w:hyperlink r:id="rId122">
        <w:r>
          <w:rPr>
            <w:color w:val="0000EE"/>
            <w:u w:val="single"/>
          </w:rPr>
          <w:t>https://www.corpmagazine.com/featured/american-businesses-not-yet-feeling-impact-of-dollar-drop/</w:t>
        </w:r>
      </w:hyperlink>
      <w:r>
        <w:t xml:space="preserve"> - Despite a nearly 10 percent decline in the US dollar since early 2025, economists report the real-world impact on American businesses remains muted. While a weaker currency typically aids exporters and tourism, rising import costs and hedging strategies offset these benefits. Factors such as the war in Iran, Federal Reserve rate cuts, and persistent inflation complicate the picture. Experts note that currency shifts often take time to fully permeate global supply chains and pricing strategies, with the dollar retaining its safe-haven status amidst geopolitical tensions.</w:t>
      </w:r>
      <w:r/>
    </w:p>
    <w:p>
      <w:pPr>
        <w:pStyle w:val="ListNumber"/>
        <w:spacing w:line="240" w:lineRule="auto"/>
        <w:ind w:left="720"/>
      </w:pPr>
      <w:r/>
      <w:hyperlink r:id="rId123">
        <w:r>
          <w:rPr>
            <w:color w:val="0000EE"/>
            <w:u w:val="single"/>
          </w:rPr>
          <w:t>https://www.gurufocus.com/news/8809824/bank-of-america-adjusts-boj-rate-hike-forecast-amid-middle-east-tensions</w:t>
        </w:r>
      </w:hyperlink>
      <w:r>
        <w:t xml:space="preserve"> - Bank of America economists Takayasu Kudo, Shusuke Yamada, and Tomonobu Yamashita revised their forecast for the Bank of Japan's next interest rate hike from April to June due to Middle East conflict uncertainties. The likelihood of an April increase has diminished, with June now the probable timing for a 1% policy rate rise. If Middle East disturbances persist or fiscal policy debates cause instability, a delay until July may occur. Swap traders currently assign a 67% probability to a June hike.</w:t>
      </w:r>
      <w:r/>
    </w:p>
    <w:p>
      <w:pPr>
        <w:pStyle w:val="ListNumber"/>
        <w:spacing w:line="240" w:lineRule="auto"/>
        <w:ind w:left="720"/>
      </w:pPr>
      <w:r/>
      <w:hyperlink r:id="rId121">
        <w:r>
          <w:rPr>
            <w:color w:val="0000EE"/>
            <w:u w:val="single"/>
          </w:rPr>
          <w:t>https://www.orfonline.org/expert-speak/tariffs-oil-and-the-rupee-india-s-external-reckoning</w:t>
        </w:r>
      </w:hyperlink>
      <w:r>
        <w:t xml:space="preserve"> - India's economy encountered severe external shocks in 2025-2026, including US tariffs rising to 50 percent and a Brent crude spike to US$120. These events widened the merchandise trade deficit to a record US$310 billion and caused the rupee to depreciate from 85.6 to 93.2 against the dollar. While services exports remained resilient, the import bill surged due to inelastic oil demand. The Reserve Bank of India managed the currency decline using US$700 billion reserves, though the IMF reclassified the exchange rate regime to 'crawl-like'. Structural vulnerabilities persist despite policy diversification efforts.</w:t>
      </w:r>
      <w:r/>
    </w:p>
    <w:p>
      <w:pPr>
        <w:pStyle w:val="ListNumber"/>
        <w:spacing w:line="240" w:lineRule="auto"/>
        <w:ind w:left="720"/>
      </w:pPr>
      <w:r/>
      <w:hyperlink r:id="rId124">
        <w:r>
          <w:rPr>
            <w:color w:val="0000EE"/>
            <w:u w:val="single"/>
          </w:rPr>
          <w:t>https://english.pravda.ru/news/world/166495-oil-prices-100-aviation-crisis-flight-cancellations/</w:t>
        </w:r>
      </w:hyperlink>
      <w:r>
        <w:t xml:space="preserve"> - Oil prices rose above $100 per barrel, with Brent crude reaching $101.5, driven by geopolitical tensions in the Middle East and supply route disruptions. The European Commission revised sanctions on Russian oil, removing a full transport ban. Concurrently, the aviation sector faces severe pressure as rising fuel costs force major carriers like Lufthansa to cancel thousands of flights and scale back operations globally. Experts warn of potential fuel shortages and higher ticket prices affecting the peak travel season.</w:t>
      </w:r>
      <w:r/>
    </w:p>
    <w:p>
      <w:pPr>
        <w:pStyle w:val="ListNumber"/>
        <w:spacing w:line="240" w:lineRule="auto"/>
        <w:ind w:left="720"/>
      </w:pPr>
      <w:r/>
      <w:hyperlink r:id="rId125">
        <w:r>
          <w:rPr>
            <w:color w:val="0000EE"/>
            <w:u w:val="single"/>
          </w:rPr>
          <w:t>https://lequotidien.lu/monde/leurope-veut-eviter-une-crise-energetique/</w:t>
        </w:r>
      </w:hyperlink>
      <w:r>
        <w:t xml:space="preserve"> - The European Commission announced measures to mitigate an energy crisis triggered by the Middle East war, focusing on monitoring jet fuel supplies to prevent summer aviation disruptions. While no systemic shortage exists, 20% of usual fuel transit through the Strait of Hormuz poses risks. The EU established a fuel observatory, proposed relaxing airport slot rules, and urged member states to maximize refinery production. Long-term plans include importing fuel from the US and building reserves. Additionally, the Commission recommended accelerating gas stock filling for winter, maintaining the carbon border tax, and delaying a major electrification strategy until June. State aid rules were relaxed to support exposed sectors like agriculture and fishing.</w:t>
      </w:r>
      <w:r/>
    </w:p>
    <w:p>
      <w:pPr>
        <w:pStyle w:val="ListNumber"/>
        <w:spacing w:line="240" w:lineRule="auto"/>
        <w:ind w:left="720"/>
      </w:pPr>
      <w:r/>
      <w:hyperlink r:id="rId117">
        <w:r>
          <w:rPr>
            <w:color w:val="0000EE"/>
            <w:u w:val="single"/>
          </w:rPr>
          <w:t>https://www.azernews.az/oil_and_gas/257381.html</w:t>
        </w:r>
      </w:hyperlink>
      <w:r>
        <w:t xml:space="preserve"> - At the FT Commodities Global Summit in Lausanne, commodity trading leaders stated that the closure of the Strait of Hormuz represents a structural shock rather than a short-term disruption. Since late February strikes by the United States and Israel on Iran, approximately 12 million barrels per day have been removed from the global oil balance. Experts warn that restoring damaged infrastructure will take years, potentially causing a global recession if the strait is not reopened by late July. The crisis threatens to trigger a broader economic downturn, affecting fertilizer production, food security, and copper output, with shortages expected to be most acute in Asia, Africa, and Australia.</w:t>
      </w:r>
      <w:r/>
    </w:p>
    <w:p>
      <w:pPr>
        <w:pStyle w:val="ListNumber"/>
        <w:spacing w:line="240" w:lineRule="auto"/>
        <w:ind w:left="720"/>
      </w:pPr>
      <w:r/>
      <w:hyperlink r:id="rId120">
        <w:r>
          <w:rPr>
            <w:color w:val="0000EE"/>
            <w:u w:val="single"/>
          </w:rPr>
          <w:t>https://menews247.com/crude-severe-supply-disruption-meets-rising-demand-destruction-as-hormuz-closure-persists-saxo-bank/</w:t>
        </w:r>
      </w:hyperlink>
      <w:r>
        <w:t xml:space="preserve"> - Oil prices fluctuate below USD 100 as the Strait of Hormuz remains effectively closed, causing severe supply disruption. JPM estimates production could be curbed within 15 days due to a US naval blockade and Tehran's refusal to negotiate. While demand destruction of approximately 5 million b/d and strategic inventory draws by China have temporarily contained price spikes, logistical bottlenecks and refinery damage in the Persian Gulf suggest tightness will persist. The International Energy Agency warns Europe has less than six weeks of jet fuel supplies, forcing airlines to cancel flights or raise fares.</w:t>
      </w:r>
      <w:r/>
    </w:p>
    <w:p>
      <w:pPr>
        <w:pStyle w:val="ListNumber"/>
        <w:spacing w:line="240" w:lineRule="auto"/>
        <w:ind w:left="720"/>
      </w:pPr>
      <w:r/>
      <w:hyperlink r:id="rId126">
        <w:r>
          <w:rPr>
            <w:color w:val="0000EE"/>
            <w:u w:val="single"/>
          </w:rPr>
          <w:t>https://www.breitbart.com/politics/2026/04/22/exclusive-23-republican-state-attorneys-general-investigate-ratings-agencies-downgrading-energy-producers-over-esg-metrics/</w:t>
        </w:r>
      </w:hyperlink>
      <w:r>
        <w:t xml:space="preserve"> - Twenty-three Republican state attorneys general sent a letter to Fitch, S&amp;P, and Moody's investigating downgrades of fossil fuel companies based on ESG metrics. The letter alleges the agencies violated stated methodologies and faced undisclosed conflicts of interest by pledging to UN-backed groups and net-zero initiatives. The AGs claim these actions reduce fossil-fuel production and increase consumer costs, citing incorrect ESG predictions regarding policy, demand, and investment trends. They demand explanations, withdrawal of commitments, and revised methodologies.</w:t>
      </w:r>
      <w:r/>
    </w:p>
    <w:p>
      <w:pPr>
        <w:pStyle w:val="ListNumber"/>
        <w:spacing w:line="240" w:lineRule="auto"/>
        <w:ind w:left="720"/>
      </w:pPr>
      <w:r/>
      <w:hyperlink r:id="rId120">
        <w:r>
          <w:rPr>
            <w:color w:val="0000EE"/>
            <w:u w:val="single"/>
          </w:rPr>
          <w:t>https://menews247.com/crude-severe-supply-disruption-meets-rising-demand-destruction-as-hormuz-closure-persists-saxo-bank/</w:t>
        </w:r>
      </w:hyperlink>
      <w:r>
        <w:t xml:space="preserve"> - Oil prices fluctuate below USD 100 as the Strait of Hormuz remains effectively closed, causing severe supply disruption. JPM estimates production could be curbed within 15 days due to a US naval blockade and Tehran's refusal to negotiate. While demand destruction of approximately 5 million b/d and strategic inventory draws by China have temporarily contained price spikes, logistical bottlenecks and refinery damage in the Persian Gulf suggest tightness will persist. The International Energy Agency warns Europe has less than six weeks of jet fuel supplies, forcing airlines to cancel flights or raise fares.</w:t>
      </w:r>
      <w:r/>
    </w:p>
    <w:p>
      <w:pPr>
        <w:pStyle w:val="ListNumber"/>
        <w:spacing w:line="240" w:lineRule="auto"/>
        <w:ind w:left="720"/>
      </w:pPr>
      <w:r/>
      <w:hyperlink r:id="rId117">
        <w:r>
          <w:rPr>
            <w:color w:val="0000EE"/>
            <w:u w:val="single"/>
          </w:rPr>
          <w:t>https://www.azernews.az/oil_and_gas/257381.html</w:t>
        </w:r>
      </w:hyperlink>
      <w:r>
        <w:t xml:space="preserve"> - At the FT Commodities Global Summit in Lausanne, commodity trading leaders stated that the closure of the Strait of Hormuz represents a structural shock rather than a short-term disruption. Since late February strikes by the United States and Israel on Iran, approximately 12 million barrels per day have been removed from the global oil balance. Experts warn that restoring damaged infrastructure will take years, potentially causing a global recession if the strait is not reopened by late July. The crisis threatens to trigger a broader economic downturn, affecting fertilizer production, food security, and copper output, with shortages expected to be most acute in Asia, Africa, and Australia.</w:t>
      </w:r>
      <w:r/>
    </w:p>
    <w:p>
      <w:pPr>
        <w:pStyle w:val="ListNumber"/>
        <w:spacing w:line="240" w:lineRule="auto"/>
        <w:ind w:left="720"/>
      </w:pPr>
      <w:r/>
      <w:hyperlink r:id="rId127">
        <w:r>
          <w:rPr>
            <w:color w:val="0000EE"/>
            <w:u w:val="single"/>
          </w:rPr>
          <w:t>https://www.legit.ng/business-economy/industry/1706609-dangote-refinery-announces-production-petrochemicals-uses/</w:t>
        </w:r>
      </w:hyperlink>
      <w:r>
        <w:t xml:space="preserve"> - Dangote Group has partnered with Honeywell to expand petrochemical production at its Lekki refinery in Lagos. The agreement enables the facility to produce 750,000 metric tonnes of propylene and 400,000 metric tonnes of linear alkylbenzene annually using advanced technologies. This strategic shift aims to position the company as a global supplier, reduce import reliance, and support regional industrial growth. Concurrently, Dangote Sugar Refinery plans a N500 billion rights issue, and Dangote Peugeot Automobiles began assembling SUVs in Kaduna.</w:t>
      </w:r>
      <w:r/>
    </w:p>
    <w:p>
      <w:pPr>
        <w:pStyle w:val="ListNumber"/>
        <w:spacing w:line="240" w:lineRule="auto"/>
        <w:ind w:left="720"/>
      </w:pPr>
      <w:r/>
      <w:hyperlink r:id="rId128">
        <w:r>
          <w:rPr>
            <w:color w:val="0000EE"/>
            <w:u w:val="single"/>
          </w:rPr>
          <w:t>https://lenta.ru/news/2026/04/22/zapasy-nefti-ssha-rezko-vyrosli/</w:t>
        </w:r>
      </w:hyperlink>
      <w:r>
        <w:t xml:space="preserve"> - US commercial crude oil inventories increased by 1.93 million barrels to 465.7 million, contrary to expectations of a decrease. While gasoline and distillate stocks fell, the Trump administration is considering extending the Jones Act suspension due to the global energy crisis. Simultaneously, the US Treasury renewed licenses for the sale of Russian oil loaded onto tankers before April 17, valid until May 16.</w:t>
      </w:r>
      <w:r/>
    </w:p>
    <w:p>
      <w:pPr>
        <w:pStyle w:val="ListNumber"/>
        <w:spacing w:line="240" w:lineRule="auto"/>
        <w:ind w:left="720"/>
      </w:pPr>
      <w:r/>
      <w:hyperlink r:id="rId129">
        <w:r>
          <w:rPr>
            <w:color w:val="0000EE"/>
            <w:u w:val="single"/>
          </w:rPr>
          <w:t>https://lenta.ru/news/2026/04/22/v-rossii-otsenili-zapasy-topliva-k-posevnoy/</w:t>
        </w:r>
      </w:hyperlink>
      <w:r>
        <w:t xml:space="preserve"> - The Russian Ministry of Energy confirmed that sufficient fuel reserves have been established to ensure stable agricultural fieldwork during the sowing season. The domestic market is fully supplied with all fuel types, including gasoline, diesel, and aviation kerosine. Government measures, including a temporary ban on gasoline exports for non-producers until July 2026, support market stability. Vice Prime Minister Alexander Novak highlighted the complexity of the situation and the urgency of these actions to prevent market instability due to rising global prices.</w:t>
      </w:r>
      <w:r/>
    </w:p>
    <w:p>
      <w:pPr>
        <w:pStyle w:val="ListNumber"/>
        <w:spacing w:line="240" w:lineRule="auto"/>
        <w:ind w:left="720"/>
      </w:pPr>
      <w:r/>
      <w:hyperlink r:id="rId130">
        <w:r>
          <w:rPr>
            <w:color w:val="0000EE"/>
            <w:u w:val="single"/>
          </w:rPr>
          <w:t>https://www.deccanchronicle.com/business/refiners-seeking-larger-margins-with-exports-during-fuel-shortage-1952068</w:t>
        </w:r>
      </w:hyperlink>
      <w:r>
        <w:t xml:space="preserve"> - Amid a West Asia crisis and domestic fuel shortages in India, private refiners are exporting petroleum products to secure larger margins despite government windfall taxes. While crude imports fell 35% in March, petroleum product exports rose 5.88% to $5 billion. Key exporters include Reliance and Nayara Energy, shipping to nations like the Netherlands, UAE, and Singapore. SEZ-based units remain exempt from taxes, complicating domestic supply management as the government considers stricter export controls.</w:t>
      </w:r>
      <w:r/>
    </w:p>
    <w:p>
      <w:pPr>
        <w:pStyle w:val="ListNumber"/>
        <w:spacing w:line="240" w:lineRule="auto"/>
        <w:ind w:left="720"/>
      </w:pPr>
      <w:r/>
      <w:hyperlink r:id="rId131">
        <w:r>
          <w:rPr>
            <w:color w:val="0000EE"/>
            <w:u w:val="single"/>
          </w:rPr>
          <w:t>https://www.deccanchronicle.com/business/crude-import-bill-may-hit-rs-10-lakh-crore-far-above-rs-1-lakh-crore-fund-1952074</w:t>
        </w:r>
      </w:hyperlink>
      <w:r>
        <w:t xml:space="preserve"> - Experts warn India's crude import bill could reach Rs 10 lakh crore if oil prices stay near $100 a barrel, far exceeding the Rs 1 lakh crore Economic Stabilisation Fund. The government faces a contradiction of falling crude imports and rising petroleum exports, driven by SEZ refiners like Reliance Industries and Nayara Energy. To safeguard domestic supply, experts suggest removing windfall tax exemptions for SEZ units and suspending exports until the crisis resolves.</w:t>
      </w:r>
      <w:r/>
    </w:p>
    <w:p>
      <w:pPr>
        <w:pStyle w:val="ListNumber"/>
        <w:spacing w:line="240" w:lineRule="auto"/>
        <w:ind w:left="720"/>
      </w:pPr>
      <w:r/>
      <w:hyperlink r:id="rId132">
        <w:r>
          <w:rPr>
            <w:color w:val="0000EE"/>
            <w:u w:val="single"/>
          </w:rPr>
          <w:t>https://www.philstockworld.com/2026/04/22/which-way-wednesday-the-physics-of-oil-wont-negotiate/</w:t>
        </w:r>
      </w:hyperlink>
      <w:r>
        <w:t xml:space="preserve"> - A significant oil supply loss of 10.1 million barrels per day and a blockade at the Strait of Hormuz have caused jet fuel prices to surge 95% in five weeks. Major US airlines like United and Alaska have slashed guidance or suspended forecasts due to unbudgeted fuel expenses, while Delta remains protected by refinery ownership. European jet fuel buffers are expected to deplete by mid-May, prompting flight cancellations. Shipping companies are raising freight rates, and helium supply disruptions are impacting semiconductor manufacturing. The situation poses severe operational and financial risks to the aviation and logistics sectors.</w:t>
      </w:r>
      <w:r/>
    </w:p>
    <w:p>
      <w:pPr>
        <w:pStyle w:val="ListNumber"/>
        <w:spacing w:line="240" w:lineRule="auto"/>
        <w:ind w:left="720"/>
      </w:pPr>
      <w:r/>
      <w:hyperlink r:id="rId133">
        <w:r>
          <w:rPr>
            <w:color w:val="0000EE"/>
            <w:u w:val="single"/>
          </w:rPr>
          <w:t>https://www.techjuice.pk/oil-tankers-association-warns-of-fuel-supply-disruption-in-islamabad/</w:t>
        </w:r>
      </w:hyperlink>
      <w:r>
        <w:t xml:space="preserve"> - The Oil Tankers Association reported that traffic restrictions in Islamabad are disrupting petroleum supply chains, causing serious risks to fuel availability at airports and other facilities. Spokesman Nauman Butt confirmed that tanker entry has been denied at multiple locations, including Rawalpindi, leading to parked fuel vehicles at Peshawar and Islamabad airports. Crude oil transportation has also declined, forcing Attock Refinery Limited to shut down its main crude processing unit. The association has appealed to the Islamabad Commissioner for immediate intervention to restore supply operations.</w:t>
      </w:r>
      <w:r/>
    </w:p>
    <w:p>
      <w:pPr>
        <w:pStyle w:val="ListNumber"/>
        <w:spacing w:line="240" w:lineRule="auto"/>
        <w:ind w:left="720"/>
      </w:pPr>
      <w:r/>
      <w:hyperlink r:id="rId134">
        <w:r>
          <w:rPr>
            <w:color w:val="0000EE"/>
            <w:u w:val="single"/>
          </w:rPr>
          <w:t>https://www.thesouthafrican.com/news/latest-petrol-price-forecast-for-may-2026-is-better-but-running-out-of-days/</w:t>
        </w:r>
      </w:hyperlink>
      <w:r>
        <w:t xml:space="preserve"> - Ongoing disruption in the Strait of Hormuz, exacerbated by a US military blockade and failed diplomatic talks between the United States and Iran, has unsettled global energy markets. Brent crude prices have surged above $100 per barrel, driving up tanker rates and insurance premiums. As a net importer, South Africa faces significant pressure, with the Central Energy Fund forecasting petrol 93 and 95 price increases of 192 and 225 cents per litre respectively, and diesel increases of 659 to 661 cents per litre for May 2026. New prices are scheduled to take effect on 5 May.</w:t>
      </w:r>
      <w:r/>
    </w:p>
    <w:p>
      <w:pPr>
        <w:pStyle w:val="ListNumber"/>
        <w:spacing w:line="240" w:lineRule="auto"/>
        <w:ind w:left="720"/>
      </w:pPr>
      <w:r/>
      <w:hyperlink r:id="rId135">
        <w:r>
          <w:rPr>
            <w:color w:val="0000EE"/>
            <w:u w:val="single"/>
          </w:rPr>
          <w:t>https://keyt.com/news/money-and-business/cnn-business-consumer/2026/04/22/28-billion-and-counting-europe-tallies-the-cost-of-another-energy-crisis/</w:t>
        </w:r>
      </w:hyperlink>
      <w:r>
        <w:t xml:space="preserve"> - The European Commission announced a raft of emergency measures, including income support and energy vouchers, to mitigate economic damage from rising energy costs driven by the Iran war. The bloc has spent an additional €24 billion on energy imports since the conflict began without receiving extra energy. Plans include establishing a pan-European body to coordinate fuel shortages and suspending aviation taxes. The crisis has forced Lufthansa to cut flights, caused fishermen to stop working, and led BASF to hike prices, with warnings of potential recession and further job cuts in the chemical sector.</w:t>
      </w:r>
      <w:r/>
    </w:p>
    <w:p>
      <w:pPr>
        <w:pStyle w:val="ListNumber"/>
        <w:spacing w:line="240" w:lineRule="auto"/>
        <w:ind w:left="720"/>
      </w:pPr>
      <w:r/>
      <w:hyperlink r:id="rId136">
        <w:r>
          <w:rPr>
            <w:color w:val="0000EE"/>
            <w:u w:val="single"/>
          </w:rPr>
          <w:t>https://www.deccanchronicle.com/business/mpc-minutes-disruption-in-hormuz-pose-downside-risk-to-growth-upside-risk-to-inflation-1952117</w:t>
        </w:r>
      </w:hyperlink>
      <w:r>
        <w:t xml:space="preserve"> - The Reserve Bank of India's April Monetary Policy Committee minutes released on Wednesday noted that disruptions in the Strait of Hormuz pose downside risks to India's growth and upside risks to inflation due to elevated energy prices and supply shocks. Governor Sanjay Malhotra stated the economy remains resilient but warned that prolonged conflict could complicate inflation management. The MPC kept the policy rate at 5.25 per cent. Deputy Governor T Rabi Sankar discussed measures to curb forex volatility, including a temporary $100 million cap on banks' net open positions, which was partially rolled back while the cap remained in place. The rupee settled at 93.83 against the US dollar.</w:t>
      </w:r>
      <w:r/>
    </w:p>
    <w:p>
      <w:pPr>
        <w:pStyle w:val="ListNumber"/>
        <w:spacing w:line="240" w:lineRule="auto"/>
        <w:ind w:left="720"/>
      </w:pPr>
      <w:r/>
      <w:hyperlink r:id="rId137">
        <w:r>
          <w:rPr>
            <w:color w:val="0000EE"/>
            <w:u w:val="single"/>
          </w:rPr>
          <w:t>https://english.pravda.ru/news/world/166498-us-treasury-denies-russia-14bn-oil-gains-sanctions-relief/</w:t>
        </w:r>
      </w:hyperlink>
      <w:r>
        <w:t xml:space="preserve"> - US Treasury Secretary Scott Bessent rejected claims that Russia gained $14 billion from eased sanctions and rising oil prices during a Senate hearing. Bessent stated that releasing 250 million barrels of Russian oil prevented prices from reaching $150 per barrel, benefiting American consumers. The US extended a temporary license allowing the sale of Russian oil loaded before April 17 until May 16, following requests from over ten countries facing energy shortages. This decision occurred amid global energy price volatility linked to the Strait of Hormuz blockade and a G20 meeting in Washington. While Russia's oil revenues nearly doubled to $19 billion in March, the Kremlin noted the gains were not critical to its economy.</w:t>
      </w:r>
      <w:r/>
    </w:p>
    <w:p>
      <w:pPr>
        <w:pStyle w:val="ListNumber"/>
        <w:spacing w:line="240" w:lineRule="auto"/>
        <w:ind w:left="720"/>
      </w:pPr>
      <w:r/>
      <w:hyperlink r:id="rId138">
        <w:r>
          <w:rPr>
            <w:color w:val="0000EE"/>
            <w:u w:val="single"/>
          </w:rPr>
          <w:t>https://www.okaz.com.sa/economy/na/2245292</w:t>
        </w:r>
      </w:hyperlink>
      <w:r>
        <w:t xml:space="preserve"> - Gold prices increased by 0.9% to $4,755.11 per ounce on Wednesday. The rise followed a drop in oil prices after a ceasefire agreement between the US and Iran eased inflation concerns and expectations of rising interest rates. US gold futures for June delivery also rose by 1.1% to $4,772.90. Other precious metals including silver, platinum, and palladium saw price increases.</w:t>
      </w:r>
      <w:r/>
    </w:p>
    <w:p>
      <w:pPr>
        <w:pStyle w:val="ListNumber"/>
        <w:spacing w:line="240" w:lineRule="auto"/>
        <w:ind w:left="720"/>
      </w:pPr>
      <w:r/>
      <w:hyperlink r:id="rId130">
        <w:r>
          <w:rPr>
            <w:color w:val="0000EE"/>
            <w:u w:val="single"/>
          </w:rPr>
          <w:t>https://www.deccanchronicle.com/business/refiners-seeking-larger-margins-with-exports-during-fuel-shortage-1952068</w:t>
        </w:r>
      </w:hyperlink>
      <w:r>
        <w:t xml:space="preserve"> - Amid a West Asia crisis and domestic fuel shortages in India, private refiners are exporting petroleum products to secure larger margins despite government windfall taxes. While crude imports fell 35% in March, petroleum product exports rose 5.88% to $5 billion. Key exporters include Reliance and Nayara Energy, shipping to nations like the Netherlands, UAE, and Singapore. SEZ-based units remain exempt from taxes, complicating domestic supply management as the government considers stricter export controls.</w:t>
      </w:r>
      <w:r/>
    </w:p>
    <w:p>
      <w:pPr>
        <w:pStyle w:val="ListNumber"/>
        <w:spacing w:line="240" w:lineRule="auto"/>
        <w:ind w:left="720"/>
      </w:pPr>
      <w:r/>
      <w:hyperlink r:id="rId131">
        <w:r>
          <w:rPr>
            <w:color w:val="0000EE"/>
            <w:u w:val="single"/>
          </w:rPr>
          <w:t>https://www.deccanchronicle.com/business/crude-import-bill-may-hit-rs-10-lakh-crore-far-above-rs-1-lakh-crore-fund-1952074</w:t>
        </w:r>
      </w:hyperlink>
      <w:r>
        <w:t xml:space="preserve"> - Experts warn India's crude import bill could reach Rs 10 lakh crore if oil prices stay near $100 a barrel, far exceeding the Rs 1 lakh crore Economic Stabilisation Fund. The government faces a contradiction of falling crude imports and rising petroleum exports, driven by SEZ refiners like Reliance Industries and Nayara Energy. To safeguard domestic supply, experts suggest removing windfall tax exemptions for SEZ units and suspending exports until the crisis resolves.</w:t>
      </w:r>
      <w:r/>
    </w:p>
    <w:p>
      <w:pPr>
        <w:pStyle w:val="ListNumber"/>
        <w:spacing w:line="240" w:lineRule="auto"/>
        <w:ind w:left="720"/>
      </w:pPr>
      <w:r/>
      <w:hyperlink r:id="rId137">
        <w:r>
          <w:rPr>
            <w:color w:val="0000EE"/>
            <w:u w:val="single"/>
          </w:rPr>
          <w:t>https://english.pravda.ru/news/world/166498-us-treasury-denies-russia-14bn-oil-gains-sanctions-relief/</w:t>
        </w:r>
      </w:hyperlink>
      <w:r>
        <w:t xml:space="preserve"> - US Treasury Secretary Scott Bessent rejected claims that Russia gained $14 billion from eased sanctions and rising oil prices during a Senate hearing. Bessent stated that releasing 250 million barrels of Russian oil prevented prices from reaching $150 per barrel, benefiting American consumers. The US extended a temporary license allowing the sale of Russian oil loaded before April 17 until May 16, following requests from over ten countries facing energy shortages. This decision occurred amid global energy price volatility linked to the Strait of Hormuz blockade and a G20 meeting in Washington. While Russia's oil revenues nearly doubled to $19 billion in March, the Kremlin noted the gains were not critical to its economy.</w:t>
      </w:r>
      <w:r/>
    </w:p>
    <w:p>
      <w:pPr>
        <w:pStyle w:val="ListNumber"/>
        <w:spacing w:line="240" w:lineRule="auto"/>
        <w:ind w:left="720"/>
      </w:pPr>
      <w:r/>
      <w:hyperlink r:id="rId132">
        <w:r>
          <w:rPr>
            <w:color w:val="0000EE"/>
            <w:u w:val="single"/>
          </w:rPr>
          <w:t>https://www.philstockworld.com/2026/04/22/which-way-wednesday-the-physics-of-oil-wont-negotiate/</w:t>
        </w:r>
      </w:hyperlink>
      <w:r>
        <w:t xml:space="preserve"> - A significant oil supply loss of 10.1 million barrels per day and a blockade at the Strait of Hormuz have caused jet fuel prices to surge 95% in five weeks. Major US airlines like United and Alaska have slashed guidance or suspended forecasts due to unbudgeted fuel expenses, while Delta remains protected by refinery ownership. European jet fuel buffers are expected to deplete by mid-May, prompting flight cancellations. Shipping companies are raising freight rates, and helium supply disruptions are impacting semiconductor manufacturing. The situation poses severe operational and financial risks to the aviation and logistics sectors.</w:t>
      </w:r>
      <w:r/>
    </w:p>
    <w:p>
      <w:pPr>
        <w:pStyle w:val="ListNumber"/>
        <w:spacing w:line="240" w:lineRule="auto"/>
        <w:ind w:left="720"/>
      </w:pPr>
      <w:r/>
      <w:hyperlink r:id="rId139">
        <w:r>
          <w:rPr>
            <w:color w:val="0000EE"/>
            <w:u w:val="single"/>
          </w:rPr>
          <w:t>https://www.op-marburg.de/politik/merz-bei-petersberger-klimadialog-klimaschutz-darf-industrie-nicht-gefaehrden-HJAETCR45BCIPBC54Q7HKPQYFA.html</w:t>
        </w:r>
      </w:hyperlink>
      <w:r>
        <w:t xml:space="preserve"> - German Chancellor Friedrich Merz stated at the Petersberger Klimadialog in Berlin that climate protection must not jeopardise the industrial base. Speaking to representatives from approximately 30 states, Merz emphasised that a transformation leading to deindustrialisation would lack public support. He called for reliable policy frameworks to maintain competitiveness while meeting international climate goals. Environment Minister Carsten Schneider defended the government's programme, noting adjustments to electric vehicle targets and continued support for heating modernisation.</w:t>
      </w:r>
      <w:r/>
    </w:p>
    <w:p>
      <w:pPr>
        <w:pStyle w:val="ListNumber"/>
        <w:spacing w:line="240" w:lineRule="auto"/>
        <w:ind w:left="720"/>
      </w:pPr>
      <w:r/>
      <w:hyperlink r:id="rId140">
        <w:r>
          <w:rPr>
            <w:color w:val="0000EE"/>
            <w:u w:val="single"/>
          </w:rPr>
          <w:t>https://solarheateurope.eu/2026/04/22/accelerate-eu-eu-made-solar-thermal-technologies-stand-ready-to-scale-up-for-all-markets-now/</w:t>
        </w:r>
      </w:hyperlink>
      <w:r>
        <w:t xml:space="preserve"> - Solar Heat Europe welcomes the European Commission's publication of the AccelerateEU framework, designed to address energy crises and reduce fossil fuel dependence. The organisation states that EU-based solar thermal technologies are ready to scale for district heating, industry, and households. It calls for prioritising solar thermal in fiscal incentives, public funding schemes, and the EIB Frontloading Facility to deliver immediate savings and energy security across Europe.</w:t>
      </w:r>
      <w:r/>
    </w:p>
    <w:p>
      <w:pPr>
        <w:pStyle w:val="ListNumber"/>
        <w:spacing w:line="240" w:lineRule="auto"/>
        <w:ind w:left="720"/>
      </w:pPr>
      <w:r/>
      <w:hyperlink r:id="rId141">
        <w:r>
          <w:rPr>
            <w:color w:val="0000EE"/>
            <w:u w:val="single"/>
          </w:rPr>
          <w:t>https://www.theregister.com/2026/04/22/us_nonprofits_datacenter_power_plants/</w:t>
        </w:r>
      </w:hyperlink>
      <w:r>
        <w:t xml:space="preserve"> - Environmental nonprofits report that US datacenter growth driven by AI is extending the operational life of aging coal and gas plants, slowing grid decarbonisation. Research indicates 40% of scheduled coal retirements by 2025 were missed, with plants now expected to operate until 2065. This results in increased emissions of greenhouse gases, sulfur dioxide, nitrogen oxides, and mercury, worsening air pollution and public health risks. The study highlights a conflict between rising energy demands from server farms and climate goals, exacerbated by policy shifts under the Trump administration that reduce support for renewables.</w:t>
      </w:r>
      <w:r/>
    </w:p>
    <w:p>
      <w:pPr>
        <w:pStyle w:val="ListNumber"/>
        <w:spacing w:line="240" w:lineRule="auto"/>
        <w:ind w:left="720"/>
      </w:pPr>
      <w:r/>
      <w:hyperlink r:id="rId129">
        <w:r>
          <w:rPr>
            <w:color w:val="0000EE"/>
            <w:u w:val="single"/>
          </w:rPr>
          <w:t>https://lenta.ru/news/2026/04/22/v-rossii-otsenili-zapasy-topliva-k-posevnoy/</w:t>
        </w:r>
      </w:hyperlink>
      <w:r>
        <w:t xml:space="preserve"> - The Russian Ministry of Energy confirmed that sufficient fuel reserves have been established to ensure stable agricultural fieldwork during the sowing season. The domestic market is fully supplied with all fuel types, including gasoline, diesel, and aviation kerosine. Government measures, including a temporary ban on gasoline exports for non-producers until July 2026, support market stability. Vice Prime Minister Alexander Novak highlighted the complexity of the situation and the urgency of these actions to prevent market instability due to rising global prices.</w:t>
      </w:r>
      <w:r/>
    </w:p>
    <w:p>
      <w:pPr>
        <w:pStyle w:val="ListNumber"/>
        <w:spacing w:line="240" w:lineRule="auto"/>
        <w:ind w:left="720"/>
      </w:pPr>
      <w:r/>
      <w:hyperlink r:id="rId130">
        <w:r>
          <w:rPr>
            <w:color w:val="0000EE"/>
            <w:u w:val="single"/>
          </w:rPr>
          <w:t>https://www.deccanchronicle.com/business/refiners-seeking-larger-margins-with-exports-during-fuel-shortage-1952068</w:t>
        </w:r>
      </w:hyperlink>
      <w:r>
        <w:t xml:space="preserve"> - Amid a West Asia crisis and domestic fuel shortages in India, private refiners are exporting petroleum products to secure larger margins despite government windfall taxes. While crude imports fell 35% in March, petroleum product exports rose 5.88% to $5 billion. Key exporters include Reliance and Nayara Energy, shipping to nations like the Netherlands, UAE, and Singapore. SEZ-based units remain exempt from taxes, complicating domestic supply management as the government considers stricter export controls.</w:t>
      </w:r>
      <w:r/>
    </w:p>
    <w:p>
      <w:pPr>
        <w:pStyle w:val="ListNumber"/>
        <w:spacing w:line="240" w:lineRule="auto"/>
        <w:ind w:left="720"/>
      </w:pPr>
      <w:r/>
      <w:hyperlink r:id="rId131">
        <w:r>
          <w:rPr>
            <w:color w:val="0000EE"/>
            <w:u w:val="single"/>
          </w:rPr>
          <w:t>https://www.deccanchronicle.com/business/crude-import-bill-may-hit-rs-10-lakh-crore-far-above-rs-1-lakh-crore-fund-1952074</w:t>
        </w:r>
      </w:hyperlink>
      <w:r>
        <w:t xml:space="preserve"> - Experts warn India's crude import bill could reach Rs 10 lakh crore if oil prices stay near $100 a barrel, far exceeding the Rs 1 lakh crore Economic Stabilisation Fund. The government faces a contradiction of falling crude imports and rising petroleum exports, driven by SEZ refiners like Reliance Industries and Nayara Energy. To safeguard domestic supply, experts suggest removing windfall tax exemptions for SEZ units and suspending exports until the crisis resolves.</w:t>
      </w:r>
      <w:r/>
    </w:p>
    <w:p>
      <w:pPr>
        <w:pStyle w:val="ListNumber"/>
        <w:spacing w:line="240" w:lineRule="auto"/>
        <w:ind w:left="720"/>
      </w:pPr>
      <w:r/>
      <w:hyperlink r:id="rId132">
        <w:r>
          <w:rPr>
            <w:color w:val="0000EE"/>
            <w:u w:val="single"/>
          </w:rPr>
          <w:t>https://www.philstockworld.com/2026/04/22/which-way-wednesday-the-physics-of-oil-wont-negotiate/</w:t>
        </w:r>
      </w:hyperlink>
      <w:r>
        <w:t xml:space="preserve"> - A significant oil supply loss of 10.1 million barrels per day and a blockade at the Strait of Hormuz have caused jet fuel prices to surge 95% in five weeks. Major US airlines like United and Alaska have slashed guidance or suspended forecasts due to unbudgeted fuel expenses, while Delta remains protected by refinery ownership. European jet fuel buffers are expected to deplete by mid-May, prompting flight cancellations. Shipping companies are raising freight rates, and helium supply disruptions are impacting semiconductor manufacturing. The situation poses severe operational and financial risks to the aviation and logistics sectors.</w:t>
      </w:r>
      <w:r/>
    </w:p>
    <w:p>
      <w:pPr>
        <w:pStyle w:val="ListNumber"/>
        <w:spacing w:line="240" w:lineRule="auto"/>
        <w:ind w:left="720"/>
      </w:pPr>
      <w:r/>
      <w:hyperlink r:id="rId133">
        <w:r>
          <w:rPr>
            <w:color w:val="0000EE"/>
            <w:u w:val="single"/>
          </w:rPr>
          <w:t>https://www.techjuice.pk/oil-tankers-association-warns-of-fuel-supply-disruption-in-islamabad/</w:t>
        </w:r>
      </w:hyperlink>
      <w:r>
        <w:t xml:space="preserve"> - The Oil Tankers Association reported that traffic restrictions in Islamabad are disrupting petroleum supply chains, causing serious risks to fuel availability at airports and other facilities. Spokesman Nauman Butt confirmed that tanker entry has been denied at multiple locations, including Rawalpindi, leading to parked fuel vehicles at Peshawar and Islamabad airports. Crude oil transportation has also declined, forcing Attock Refinery Limited to shut down its main crude processing unit. The association has appealed to the Islamabad Commissioner for immediate intervention to restore supply operations.</w:t>
      </w:r>
      <w:r/>
    </w:p>
    <w:p>
      <w:pPr>
        <w:pStyle w:val="ListNumber"/>
        <w:spacing w:line="240" w:lineRule="auto"/>
        <w:ind w:left="720"/>
      </w:pPr>
      <w:r/>
      <w:hyperlink r:id="rId142">
        <w:r>
          <w:rPr>
            <w:color w:val="0000EE"/>
            <w:u w:val="single"/>
          </w:rPr>
          <w:t>https://egyptoil-gas.com/news/egp-targets-production-leap-energy-security/?utm_source=rss&amp;utm_medium=rss&amp;utm_campaign=egp-targets-production-leap-energy-security</w:t>
        </w:r>
      </w:hyperlink>
      <w:r>
        <w:t xml:space="preserve"> - The Board of Directors of the Egyptian General Petroleum Corporation (EGPC) met to review measures for accelerating production and securing domestic energy supplies. CEO Salah Abdel Kerim and Deputy CEO Amal Tantawi presented initiatives to attract new investments in the Gulf of Suez, Mediterranean, and Western Desert. Minister of Petroleum and Mineral Resources Karim Badawi highlighted a shift toward modern contractual models supporting horizontal drilling and hydraulic fracturing technologies to achieve a qualitative leap in crude oil production within the five-year plan. The meeting also reviewed operations of state-owned entities GPC and Badr Petroleum Company.</w:t>
      </w:r>
      <w:r/>
    </w:p>
    <w:p>
      <w:pPr>
        <w:pStyle w:val="ListNumber"/>
        <w:spacing w:line="240" w:lineRule="auto"/>
        <w:ind w:left="720"/>
      </w:pPr>
      <w:r/>
      <w:hyperlink r:id="rId143">
        <w:r>
          <w:rPr>
            <w:color w:val="0000EE"/>
            <w:u w:val="single"/>
          </w:rPr>
          <w:t>https://www.rogtecmagazine.com/petrobras-discovered-oil-in-the-deepwater-part-of-the-campos-basin/</w:t>
        </w:r>
      </w:hyperlink>
      <w:r>
        <w:t xml:space="preserve"> - Petrobras confirmed the discovery of oil and natural gas accumulations in the deepwater section of the Campos Basin, Brazil. The company successfully drilled the Ruba exploration well within the C-M-477 block, located approximately 201 km off the coast of Rio de Janeiro. Petrobras holds a 70% stake in the block, with bp as the partner. The discovery supports Brazil's strategy to increase offshore pre-salt production, aiming for 4.4 million barrels per day by 2034.</w:t>
      </w:r>
      <w:r/>
    </w:p>
    <w:p>
      <w:pPr>
        <w:pStyle w:val="ListNumber"/>
        <w:spacing w:line="240" w:lineRule="auto"/>
        <w:ind w:left="720"/>
      </w:pPr>
      <w:r/>
      <w:hyperlink r:id="rId144">
        <w:r>
          <w:rPr>
            <w:color w:val="0000EE"/>
            <w:u w:val="single"/>
          </w:rPr>
          <w:t>https://egyptian-gazette.com/world/eu-aims-to-ease-energy-blow-from-iran-war-with-tax-cuts/</w:t>
        </w:r>
      </w:hyperlink>
      <w:r>
        <w:t xml:space="preserve"> - The European Commission announced plans to cut electricity taxes and coordinate gas storage refills to mitigate energy price impacts from the Iran war. Unlike the 2022 response to the Russia conflict, the EU will avoid capping gas prices or taxing windfall profits immediately. Energy Commissioner Dan Jorgensen stated that prices will remain elevated for years due to damaged Middle Eastern infrastructure. The bloc aims to accelerate the transition to clean energy and relies on US and Norway for supplies, with renewables now providing 71% of EU electricity.</w:t>
      </w:r>
      <w:r/>
    </w:p>
    <w:p>
      <w:pPr>
        <w:pStyle w:val="ListNumber"/>
        <w:spacing w:line="240" w:lineRule="auto"/>
        <w:ind w:left="720"/>
      </w:pPr>
      <w:r/>
      <w:hyperlink r:id="rId145">
        <w:r>
          <w:rPr>
            <w:color w:val="0000EE"/>
            <w:u w:val="single"/>
          </w:rPr>
          <w:t>https://www.xtb.com/int/market-analysis/news-and-research/eurusd-amid-european-stagflation-and-geopolitical-shock</w:t>
        </w:r>
      </w:hyperlink>
      <w:r>
        <w:t xml:space="preserve"> - The Eurozone faces stagflation risks as Germany slashed its 2026 GDP forecast from 1.0% to 0.5% amid elevated inflation and energy crisis concerns. ECB Chief Economist Philip Lane acknowledged the Euro cannot rival the US Dollar as a global safe haven due to political fragmentation. The European Central Bank is expected to hold rates steady in April, though markets price in potential hikes later in the year contingent on geopolitical conflicts and energy prices. EURUSD remains under downward pressure driven by growth divergence between the resilient US economy and stagnating Europe.</w:t>
      </w:r>
      <w:r/>
    </w:p>
    <w:p>
      <w:pPr>
        <w:pStyle w:val="ListNumber"/>
        <w:spacing w:line="240" w:lineRule="auto"/>
        <w:ind w:left="720"/>
      </w:pPr>
      <w:r/>
      <w:hyperlink r:id="rId146">
        <w:r>
          <w:rPr>
            <w:color w:val="0000EE"/>
            <w:u w:val="single"/>
          </w:rPr>
          <w:t>https://news.robotfx.org/2026/04/treasury-yields-little-changed-middle.html</w:t>
        </w:r>
      </w:hyperlink>
      <w:r>
        <w:t xml:space="preserve"> - The yield on the US 10-year Treasury note remained little changed at approximately 4.3% on Wednesday. Investors monitored developments in the Middle East, including an indefinite ceasefire extension with Iran announced by US President Trump and reports of Iranian attacks on ships in the Strait of Hormuz. Market sentiment remained cautious. Simultaneously, Federal Reserve nominee Kevin Warsh pledged to preserve central bank independence while pushing for broad reforms, a stance viewed as hawkish. The Federal Reserve is scheduled to decide on monetary policy next week with no expected change in the federal funds rate.</w:t>
      </w:r>
      <w:r/>
    </w:p>
    <w:p>
      <w:pPr>
        <w:pStyle w:val="ListNumber"/>
        <w:spacing w:line="240" w:lineRule="auto"/>
        <w:ind w:left="720"/>
      </w:pPr>
      <w:r/>
      <w:hyperlink r:id="rId147">
        <w:r>
          <w:rPr>
            <w:color w:val="0000EE"/>
            <w:u w:val="single"/>
          </w:rPr>
          <w:t>https://www.finance-monthly.com/uk-inflation-growth-march-2026-analysis/</w:t>
        </w:r>
      </w:hyperlink>
      <w:r>
        <w:t xml:space="preserve"> - UK inflation increased to 3.3% in March 2026, driven by a 0.7% monthly rise in CPI and accelerated transport inflation of 4.7%. The Office for National Statistics attributes the surge to higher fuel prices, with petrol and diesel reaching levels not seen since August 2024. The Bank of England notes that conflict in the Middle East has pushed up global energy and commodity prices. Concurrently, the IMF forecasts UK growth at 0.8% for 2026. The Monetary Policy Committee warns that imported energy shocks complicate policy responses, especially as higher employer National Insurance contributions have already increased business costs and weakened domestic demand.</w:t>
      </w:r>
      <w:r/>
    </w:p>
    <w:p>
      <w:pPr>
        <w:pStyle w:val="ListNumber"/>
        <w:spacing w:line="240" w:lineRule="auto"/>
        <w:ind w:left="720"/>
      </w:pPr>
      <w:r/>
      <w:hyperlink r:id="rId148">
        <w:r>
          <w:rPr>
            <w:color w:val="0000EE"/>
            <w:u w:val="single"/>
          </w:rPr>
          <w:t>https://www.producer.com/am-market-reports/am-market-report-april-22-2026/</w:t>
        </w:r>
      </w:hyperlink>
      <w:r>
        <w:t xml:space="preserve"> - US President Donald Trump indefinitely extended a ceasefire with Iran, though peace talks remain on hold. The Strait of Hormuz remains closed to shipping following Iranian attacks on vessels. The International Energy Agency warns this conflict is creating the worst energy crisis in history, combining petrol and gas shortages with Russian supply cuts. Russia has capped fertilizer exports until December, exacerbating global food security fears. Meanwhile, Canadian Prime Minister Mark Carney announced a new advisory council to address US trade tensions and tariffs.</w:t>
      </w:r>
      <w:r/>
    </w:p>
    <w:p>
      <w:pPr>
        <w:pStyle w:val="ListNumber"/>
        <w:spacing w:line="240" w:lineRule="auto"/>
        <w:ind w:left="720"/>
      </w:pPr>
      <w:r/>
      <w:hyperlink r:id="rId149">
        <w:r>
          <w:rPr>
            <w:color w:val="0000EE"/>
            <w:u w:val="single"/>
          </w:rPr>
          <w:t>https://nomadlawyer.org/us-iran-israel-global-travel-alert-hormuz-crisis-2026</w:t>
        </w:r>
      </w:hyperlink>
      <w:r>
        <w:t xml:space="preserve"> - In 2026, the United States joined Iran, Pakistan, Israel, China, and the United Kingdom in issuing travel alerts due to repeated maritime attacks and ship seizures in the Strait of Hormuz. These actions threaten fragile ceasefire frameworks and destabilize global energy trade and logistics. The crisis has triggered spikes in shipping insurance and airline fuel costs, forcing flight reroutes and increasing travel volatility. Nations are monitoring the situation as it risks crippling international shipping routes and air corridors.</w:t>
      </w:r>
      <w:r/>
    </w:p>
    <w:p>
      <w:pPr>
        <w:pStyle w:val="ListNumber"/>
        <w:spacing w:line="240" w:lineRule="auto"/>
        <w:ind w:left="720"/>
      </w:pPr>
      <w:r/>
      <w:hyperlink r:id="rId150">
        <w:r>
          <w:rPr>
            <w:color w:val="0000EE"/>
            <w:u w:val="single"/>
          </w:rPr>
          <w:t>https://www.liberoquotidiano.it/news/tv-news/47386949/da-bruxelles-una-cassetta-degli-attrezzi-contro-la-crisi-energetica/</w:t>
        </w:r>
      </w:hyperlink>
      <w:r>
        <w:t xml:space="preserve"> - The European Commission has announced a comprehensive set of immediate and structural measures to address the energy crisis triggered by the war in the Middle East. Commission Vice-President Dan Jorgensen presented the 'toolbox', which includes enhanced monitoring of fuel stocks, particularly jet fuel, and greater coordination among member states. The package aims to accelerate the transition to clean energy and electrification to reduce fossil fuel dependence. Specific actions involve coordinating gas storage fills, diversifying fertiliser supplies, and preparing a temporary state aid framework to support heavy industry, agriculture, and fishing sectors.</w:t>
      </w:r>
      <w:r/>
    </w:p>
    <w:p>
      <w:pPr>
        <w:pStyle w:val="ListNumber"/>
        <w:spacing w:line="240" w:lineRule="auto"/>
        <w:ind w:left="720"/>
      </w:pPr>
      <w:r/>
      <w:hyperlink r:id="rId151">
        <w:r>
          <w:rPr>
            <w:color w:val="0000EE"/>
            <w:u w:val="single"/>
          </w:rPr>
          <w:t>https://eandt.theiet.org/2026/04/22/electrification-key-shielding-industry-future-energy-crises-warns-oxford-study</w:t>
        </w:r>
      </w:hyperlink>
      <w:r>
        <w:t xml:space="preserve"> - A University of Oxford analysis indicates that industries relying on fossil fuels face recurring price shocks, with up to 75% of global industry exposed. The report cites the Strait of Hormuz closure and the 2022 Russian gas crisis as drivers of instability. While technologies like heat pumps and electric boilers are commercially available, deployment is constrained by policy barriers, high electricity prices, and grid access issues. Professor Jan Rosenow emphasises that rapid electrification is essential to prevent industries from being held hostage by geopolitical events or price spikes.</w:t>
      </w:r>
      <w:r/>
    </w:p>
    <w:p>
      <w:pPr>
        <w:pStyle w:val="ListNumber"/>
        <w:spacing w:line="240" w:lineRule="auto"/>
        <w:ind w:left="720"/>
      </w:pPr>
      <w:r/>
      <w:hyperlink r:id="rId148">
        <w:r>
          <w:rPr>
            <w:color w:val="0000EE"/>
            <w:u w:val="single"/>
          </w:rPr>
          <w:t>https://www.producer.com/am-market-reports/am-market-report-april-22-2026/</w:t>
        </w:r>
      </w:hyperlink>
      <w:r>
        <w:t xml:space="preserve"> - US President Donald Trump indefinitely extended a ceasefire with Iran, though peace talks remain on hold. The Strait of Hormuz remains closed to shipping following Iranian attacks on vessels. The International Energy Agency warns this conflict is creating the worst energy crisis in history, combining petrol and gas shortages with Russian supply cuts. Russia has capped fertilizer exports until December, exacerbating global food security fears. Meanwhile, Canadian Prime Minister Mark Carney announced a new advisory council to address US trade tensions and tariffs.</w:t>
      </w:r>
      <w:r/>
    </w:p>
    <w:p>
      <w:pPr>
        <w:pStyle w:val="ListNumber"/>
        <w:spacing w:line="240" w:lineRule="auto"/>
        <w:ind w:left="720"/>
      </w:pPr>
      <w:r/>
      <w:hyperlink r:id="rId152">
        <w:r>
          <w:rPr>
            <w:color w:val="0000EE"/>
            <w:u w:val="single"/>
          </w:rPr>
          <w:t>https://www.rt.com/news/638934-fuel-crisis-summer-holidays-europe/?utm_source=rss&amp;utm_medium=rss&amp;utm_campaign=RSS</w:t>
        </w:r>
      </w:hyperlink>
      <w:r>
        <w:t xml:space="preserve"> - Airlines across Europe are cutting thousands of flights and raising costs due to a jet fuel crisis driven by disruptions in the Strait of Hormuz. Lufthansa announced the cancellation of 20,000 services through October. The situation is exacerbated by high reliance on Middle Eastern imports and volatile fuel prices. Carriers like KLM, Ryanair, SAS, and Aer Lingus have also reduced schedules, increasing the risk of last-minute cancellations for the summer holiday season.</w:t>
      </w:r>
      <w:r/>
    </w:p>
    <w:p>
      <w:pPr>
        <w:pStyle w:val="ListNumber"/>
        <w:spacing w:line="240" w:lineRule="auto"/>
        <w:ind w:left="720"/>
      </w:pPr>
      <w:r/>
      <w:hyperlink r:id="rId153">
        <w:r>
          <w:rPr>
            <w:color w:val="0000EE"/>
            <w:u w:val="single"/>
          </w:rPr>
          <w:t>https://thefrontierpost.com/oil-prices-barely-moved-as-investors-assess-outlook-for-us-iran-peace-talks/</w:t>
        </w:r>
      </w:hyperlink>
      <w:r>
        <w:t xml:space="preserve"> - Oil prices stayed largely flat on Wednesday as investors evaluated the outlook for US-Iran peace talks following the indefinite extension of a ceasefire by US President Donald Trump. Brent crude futures rose 0.02 percent to $98.51 a barrel, while West Texas Intermediate futures fell 0.14 percent to $89.53. Market volatility persists due to uncertainty regarding the ceasefire's acceptance by Iran and Israel, alongside halted shipping traffic through the Strait of Hormuz. Meanwhile, the Druzhba pipeline status remains unclear, and US crude inventories fell by 4.5 million barrels last week.</w:t>
      </w:r>
      <w:r/>
    </w:p>
    <w:p>
      <w:pPr>
        <w:pStyle w:val="ListNumber"/>
        <w:spacing w:line="240" w:lineRule="auto"/>
        <w:ind w:left="720"/>
      </w:pPr>
      <w:r/>
      <w:hyperlink r:id="rId149">
        <w:r>
          <w:rPr>
            <w:color w:val="0000EE"/>
            <w:u w:val="single"/>
          </w:rPr>
          <w:t>https://nomadlawyer.org/us-iran-israel-global-travel-alert-hormuz-crisis-2026</w:t>
        </w:r>
      </w:hyperlink>
      <w:r>
        <w:t xml:space="preserve"> - In 2026, the United States joined Iran, Pakistan, Israel, China, and the United Kingdom in issuing travel alerts due to repeated maritime attacks and ship seizures in the Strait of Hormuz. These actions threaten fragile ceasefire frameworks and destabilize global energy trade and logistics. The crisis has triggered spikes in shipping insurance and airline fuel costs, forcing flight reroutes and increasing travel volatility. Nations are monitoring the situation as it risks crippling international shipping routes and air corridors.</w:t>
      </w:r>
      <w:r/>
    </w:p>
    <w:p>
      <w:pPr>
        <w:pStyle w:val="ListNumber"/>
        <w:spacing w:line="240" w:lineRule="auto"/>
        <w:ind w:left="720"/>
      </w:pPr>
      <w:r/>
      <w:hyperlink r:id="rId154">
        <w:r>
          <w:rPr>
            <w:color w:val="0000EE"/>
            <w:u w:val="single"/>
          </w:rPr>
          <w:t>https://www.huffpost.com/entry/oil-prices-strait-of-hormuz-attacks_n_69e8b0d0e4b0cc34aae30263</w:t>
        </w:r>
      </w:hyperlink>
      <w:r>
        <w:t xml:space="preserve"> - Oil prices rose 2% following reports of gunfire attacks on at least three container ships in the Strait of Hormuz and stalled peace talks between the U.S. and Iran. Iran's Revolutionary Guards Navy seized two vessels. President Donald Trump announced an indefinite extension of the ceasefire, though neither side attended talks in Pakistan. Russia will divert oil supplies from Kazakhstan. The EU is considering jet fuel stockpile requirements amid shortage concerns.</w:t>
      </w:r>
      <w:r/>
    </w:p>
    <w:p>
      <w:pPr>
        <w:pStyle w:val="ListNumber"/>
        <w:spacing w:line="240" w:lineRule="auto"/>
        <w:ind w:left="720"/>
      </w:pPr>
      <w:r/>
      <w:hyperlink r:id="rId155">
        <w:r>
          <w:rPr>
            <w:color w:val="0000EE"/>
            <w:u w:val="single"/>
          </w:rPr>
          <w:t>https://www.goodreturns.in/news/india-denies-payments-to-iran-for-strait-of-hormuz-ship-passage-011-1503933.html</w:t>
        </w:r>
      </w:hyperlink>
      <w:r>
        <w:t xml:space="preserve"> - Indian officials deny reports that Indian vessels paid Iran for safe passage through the Strait of Hormuz. Additional Secretary Mukesh Mangal stated claims regarding a US dollar payment by the captain of the Sanmar Herald were false and attributed to cyber criminals. The ministry confirmed two Indian vessels turned back on April 18 after being fired upon by Iranian guards, but no financial transaction occurred. Sanmar Shipping also refuted allegations of a cryptocurrency scam. The incident occurred amid regional tensions affecting global oil and gas transit.</w:t>
      </w:r>
      <w:r/>
    </w:p>
    <w:p>
      <w:pPr>
        <w:pStyle w:val="ListNumber"/>
        <w:spacing w:line="240" w:lineRule="auto"/>
        <w:ind w:left="720"/>
      </w:pPr>
      <w:r/>
      <w:hyperlink r:id="rId156">
        <w:r>
          <w:rPr>
            <w:color w:val="0000EE"/>
            <w:u w:val="single"/>
          </w:rPr>
          <w:t>https://www.consumeraffairs.com/news/why-the-iran-war-may-make-it-harder-to-book-a-flight-this-summer-042226.html</w:t>
        </w:r>
      </w:hyperlink>
      <w:r>
        <w:t xml:space="preserve"> - Escalating conflict involving Iran has disrupted shipping through the Strait of Hormuz, reducing global oil supply and causing jet fuel prices to nearly double. Airlines in Europe, the US, and Asia are cutting capacity, canceling flights, and raising fares due to tightening fuel reserves. Some regions face only weeks of supply, increasing the risk of widespread cancellations during peak travel season.</w:t>
      </w:r>
      <w:r/>
    </w:p>
    <w:p>
      <w:pPr>
        <w:pStyle w:val="ListNumber"/>
        <w:spacing w:line="240" w:lineRule="auto"/>
        <w:ind w:left="720"/>
      </w:pPr>
      <w:r/>
      <w:hyperlink r:id="rId157">
        <w:r>
          <w:rPr>
            <w:color w:val="0000EE"/>
            <w:u w:val="single"/>
          </w:rPr>
          <w:t>https://punchng.com/oil-prices-rise-on-uncertain-prospects-for-us-iran-ceasefire/?utm_source=rss.punchng.com&amp;utm_medium=web</w:t>
        </w:r>
      </w:hyperlink>
      <w:r>
        <w:t xml:space="preserve"> - Oil prices climbed above $100 a barrel for Brent and $90 for West Texas Intermediate as investors remained wary of renewed hostilities between the US and Iran despite a ceasefire extension. Iranian gunboats attacked a container ship in the Strait of Hormuz, keeping energy transit blocked and fueling concerns over global inflation and economic growth. While Wall Street stocks hit record highs driven by tech sector optimism and corporate earnings, European and Asian markets showed mixed performance amid lingering fears of an energy squeeze.</w:t>
      </w:r>
      <w:r/>
    </w:p>
    <w:p>
      <w:pPr>
        <w:pStyle w:val="ListNumber"/>
        <w:spacing w:line="240" w:lineRule="auto"/>
        <w:ind w:left="720"/>
      </w:pPr>
      <w:r/>
      <w:hyperlink r:id="rId158">
        <w:r>
          <w:rPr>
            <w:color w:val="0000EE"/>
            <w:u w:val="single"/>
          </w:rPr>
          <w:t>https://fpif.org/blockading-the-strait-of-hormuz/</w:t>
        </w:r>
      </w:hyperlink>
      <w:r>
        <w:t xml:space="preserve"> - Following the collapse of diplomatic talks between the United States and Iran in Pakistan, the US Navy initiated a blockade of the Strait of Hormuz on April 12. This action targets vessels entering and leaving Iranian ports to pressure Tehran regarding its military and nuclear programs. The blockade has disrupted global energy flows, with transit numbers dropping significantly and oil prices rising sharply. While the US claims to intercept ships, reports indicate the blockade remains porous. The move raises significant legal concerns under international maritime law and threatens global energy security.</w:t>
      </w:r>
      <w:r/>
    </w:p>
    <w:p>
      <w:pPr>
        <w:pStyle w:val="ListNumber"/>
        <w:spacing w:line="240" w:lineRule="auto"/>
        <w:ind w:left="720"/>
      </w:pPr>
      <w:r/>
      <w:hyperlink r:id="rId159">
        <w:r>
          <w:rPr>
            <w:color w:val="0000EE"/>
            <w:u w:val="single"/>
          </w:rPr>
          <w:t>https://www.middleeasteye.net/live-blog/live-blog-update/us-treasury-extend-sanctions-relief-russian-and-iranian-oil</w:t>
        </w:r>
      </w:hyperlink>
      <w:r>
        <w:t xml:space="preserve"> - US Treasury Secretary Scott Bessent extended sanctions relief on Russian and Iranian seaborne oil for 30 days. The decision responds to requests from finance leaders of approximately 10 countries vulnerable to oil shortages due to the closed Strait of Hormuz. This action reverses Bessent's previous statement that he would not renew the expiring waivers. Bessent dismissed estimates claiming Iran gained over $14 billion from the relief as a myth, though he did not provide an alternative figure.</w:t>
      </w:r>
      <w:r/>
    </w:p>
    <w:p>
      <w:pPr>
        <w:pStyle w:val="ListNumber"/>
        <w:spacing w:line="240" w:lineRule="auto"/>
        <w:ind w:left="720"/>
      </w:pPr>
      <w:r/>
      <w:hyperlink r:id="rId148">
        <w:r>
          <w:rPr>
            <w:color w:val="0000EE"/>
            <w:u w:val="single"/>
          </w:rPr>
          <w:t>https://www.producer.com/am-market-reports/am-market-report-april-22-2026/</w:t>
        </w:r>
      </w:hyperlink>
      <w:r>
        <w:t xml:space="preserve"> - US President Donald Trump indefinitely extended a ceasefire with Iran, though peace talks remain on hold. The Strait of Hormuz remains closed to shipping following Iranian attacks on vessels. The International Energy Agency warns this conflict is creating the worst energy crisis in history, combining petrol and gas shortages with Russian supply cuts. Russia has capped fertilizer exports until December, exacerbating global food security fears. Meanwhile, Canadian Prime Minister Mark Carney announced a new advisory council to address US trade tensions and tariffs.</w:t>
      </w:r>
      <w:r/>
    </w:p>
    <w:p>
      <w:pPr>
        <w:pStyle w:val="ListNumber"/>
        <w:spacing w:line="240" w:lineRule="auto"/>
        <w:ind w:left="720"/>
      </w:pPr>
      <w:r/>
      <w:hyperlink r:id="rId156">
        <w:r>
          <w:rPr>
            <w:color w:val="0000EE"/>
            <w:u w:val="single"/>
          </w:rPr>
          <w:t>https://www.consumeraffairs.com/news/why-the-iran-war-may-make-it-harder-to-book-a-flight-this-summer-042226.html</w:t>
        </w:r>
      </w:hyperlink>
      <w:r>
        <w:t xml:space="preserve"> - Escalating conflict involving Iran has disrupted shipping through the Strait of Hormuz, reducing global oil supply and causing jet fuel prices to nearly double. Airlines in Europe, the US, and Asia are cutting capacity, canceling flights, and raising fares due to tightening fuel reserves. Some regions face only weeks of supply, increasing the risk of widespread cancellations during peak travel season.</w:t>
      </w:r>
      <w:r/>
    </w:p>
    <w:p>
      <w:pPr>
        <w:pStyle w:val="ListNumber"/>
        <w:spacing w:line="240" w:lineRule="auto"/>
        <w:ind w:left="720"/>
      </w:pPr>
      <w:r/>
      <w:hyperlink r:id="rId158">
        <w:r>
          <w:rPr>
            <w:color w:val="0000EE"/>
            <w:u w:val="single"/>
          </w:rPr>
          <w:t>https://fpif.org/blockading-the-strait-of-hormuz/</w:t>
        </w:r>
      </w:hyperlink>
      <w:r>
        <w:t xml:space="preserve"> - Following the collapse of diplomatic talks between the United States and Iran in Pakistan, the US Navy initiated a blockade of the Strait of Hormuz on April 12. This action targets vessels entering and leaving Iranian ports to pressure Tehran regarding its military and nuclear programs. The blockade has disrupted global energy flows, with transit numbers dropping significantly and oil prices rising sharply. While the US claims to intercept ships, reports indicate the blockade remains porous. The move raises significant legal concerns under international maritime law and threatens global energy security.</w:t>
      </w:r>
      <w:r/>
    </w:p>
    <w:p>
      <w:pPr>
        <w:pStyle w:val="ListNumber"/>
        <w:spacing w:line="240" w:lineRule="auto"/>
        <w:ind w:left="720"/>
      </w:pPr>
      <w:r/>
      <w:hyperlink r:id="rId160">
        <w:r>
          <w:rPr>
            <w:color w:val="0000EE"/>
            <w:u w:val="single"/>
          </w:rPr>
          <w:t>https://www.thehindubusinessline.com/economy/its-an-idea-whose-time-has-come-oil-ministry-on-ethanol-blending-over-20/article70893959.ece</w:t>
        </w:r>
      </w:hyperlink>
      <w:r>
        <w:t xml:space="preserve"> - Amid West Asia conflict impacts on crude oil imports, India's Ministry of Petroleum &amp; Natural Gas (MoPNG) is advancing plans to increase ethanol blending in petrol beyond the current 20 per cent. Joint Secretary Sujata Sharma stated that stakeholder consultations are ongoing to prepare automobile and oil marketing companies for flex fuel vehicles. The Ministry of Heavy Industries and Road Transport and Highways Minister Nitin Gadkari support the move towards self-reliance, with targets including 100 per cent blending. The existing ethanol programme has saved approximately 6 million tonnes of crude oil imports annually.</w:t>
      </w:r>
      <w:r/>
    </w:p>
    <w:p>
      <w:pPr>
        <w:pStyle w:val="ListNumber"/>
        <w:spacing w:line="240" w:lineRule="auto"/>
        <w:ind w:left="720"/>
      </w:pPr>
      <w:r/>
      <w:hyperlink r:id="rId161">
        <w:r>
          <w:rPr>
            <w:color w:val="0000EE"/>
            <w:u w:val="single"/>
          </w:rPr>
          <w:t>https://investmacro.com/2026/04/negotiations-between-the-us-and-iran-have-failed-oil-prices-are-back-above-90-dollars-per-barrel/</w:t>
        </w:r>
      </w:hyperlink>
      <w:r>
        <w:t xml:space="preserve"> - Negotiations between the US and Iran have failed, leading to oil prices rising above 90 dollars per barrel. The diplomatic deadlock follows the cancellation of J.D. Vance's visit to Islamabad and Tehran's refusal to negotiate, confirming a blockade in the Strait of Hormuz. While a ceasefire extension was announced, global supply remains critical with a deficit of roughly 4 million barrels per day. Market volatility was observed across US, European, and Asian indices, with the Australian market suffering a sharp decline due to weak data and Cochlear Ltd. share collapse.</w:t>
      </w:r>
      <w:r/>
    </w:p>
    <w:p>
      <w:pPr>
        <w:pStyle w:val="ListNumber"/>
        <w:spacing w:line="240" w:lineRule="auto"/>
        <w:ind w:left="720"/>
      </w:pPr>
      <w:r/>
      <w:hyperlink r:id="rId162">
        <w:r>
          <w:rPr>
            <w:color w:val="0000EE"/>
            <w:u w:val="single"/>
          </w:rPr>
          <w:t>https://www.lanacion.com.ar/el-mundo/vuelve-a-subir-el-petroleo-tras-los-nuevos-ataques-en-ormuz-y-la-extension-indefinida-de-la-tregua-nid22042026/</w:t>
        </w:r>
      </w:hyperlink>
      <w:r>
        <w:t xml:space="preserve"> - Oil prices increased following reports of armed attacks on at least three container ships in the Strait of Hormuz and the indefinite extension of a truce between the United States and Iran. Brent crude rose 0.7% to $99.21 per barrel. The conflict has disrupted global energy supplies, with over 500 million barrels of crude removed from the market since the war began in late February. High energy prices concern investors regarding inflation and interest rates, while the indefinite truce extension remains unclear regarding acceptance by Iran or Israel.</w:t>
      </w:r>
      <w:r/>
    </w:p>
    <w:p>
      <w:pPr>
        <w:pStyle w:val="ListNumber"/>
        <w:spacing w:line="240" w:lineRule="auto"/>
        <w:ind w:left="720"/>
      </w:pPr>
      <w:r/>
      <w:hyperlink r:id="rId148">
        <w:r>
          <w:rPr>
            <w:color w:val="0000EE"/>
            <w:u w:val="single"/>
          </w:rPr>
          <w:t>https://www.producer.com/am-market-reports/am-market-report-april-22-2026/</w:t>
        </w:r>
      </w:hyperlink>
      <w:r>
        <w:t xml:space="preserve"> - US President Donald Trump indefinitely extended a ceasefire with Iran, though peace talks remain on hold. The Strait of Hormuz remains closed to shipping following Iranian attacks on vessels. The International Energy Agency warns this conflict is creating the worst energy crisis in history, combining petrol and gas shortages with Russian supply cuts. Russia has capped fertilizer exports until December, exacerbating global food security fears. Meanwhile, Canadian Prime Minister Mark Carney announced a new advisory council to address US trade tensions and tariffs.</w:t>
      </w:r>
      <w:r/>
    </w:p>
    <w:p>
      <w:pPr>
        <w:pStyle w:val="ListNumber"/>
        <w:spacing w:line="240" w:lineRule="auto"/>
        <w:ind w:left="720"/>
      </w:pPr>
      <w:r/>
      <w:hyperlink r:id="rId145">
        <w:r>
          <w:rPr>
            <w:color w:val="0000EE"/>
            <w:u w:val="single"/>
          </w:rPr>
          <w:t>https://www.xtb.com/int/market-analysis/news-and-research/eurusd-amid-european-stagflation-and-geopolitical-shock</w:t>
        </w:r>
      </w:hyperlink>
      <w:r>
        <w:t xml:space="preserve"> - The Eurozone faces stagflation risks as Germany slashed its 2026 GDP forecast from 1.0% to 0.5% amid elevated inflation and energy crisis concerns. ECB Chief Economist Philip Lane acknowledged the Euro cannot rival the US Dollar as a global safe haven due to political fragmentation. The European Central Bank is expected to hold rates steady in April, though markets price in potential hikes later in the year contingent on geopolitical conflicts and energy prices. EURUSD remains under downward pressure driven by growth divergence between the resilient US economy and stagnating Europe.</w:t>
      </w:r>
      <w:r/>
    </w:p>
    <w:p>
      <w:pPr>
        <w:pStyle w:val="ListNumber"/>
        <w:spacing w:line="240" w:lineRule="auto"/>
        <w:ind w:left="720"/>
      </w:pPr>
      <w:r/>
      <w:hyperlink r:id="rId163">
        <w:r>
          <w:rPr>
            <w:color w:val="0000EE"/>
            <w:u w:val="single"/>
          </w:rPr>
          <w:t>https://www.businesstoday.in/latest/economy/story/gita-gopinath-suggests-what-can-shield-indian-economy-from-global-energy-shocks-526961-2026-04-22?utm_source=rssfeed</w:t>
        </w:r>
      </w:hyperlink>
      <w:r>
        <w:t xml:space="preserve"> - Former IMF chief Gita Gopinath advises India to build resilience against global energy shocks caused by the US-Iran conflict. She highlights the importance of diversifying supply sources and domestic reforms. Gopinath notes that while the economy absorbed recent oil price rises, shielding consumers indefinitely is unsustainable. She argues against using foreign exchange reserves to defend the rupee, suggesting that fiscal pressures may eventually require allowing pump prices to rise.</w:t>
      </w:r>
      <w:r/>
    </w:p>
    <w:p>
      <w:pPr>
        <w:pStyle w:val="ListNumber"/>
        <w:spacing w:line="240" w:lineRule="auto"/>
        <w:ind w:left="720"/>
      </w:pPr>
      <w:r/>
      <w:hyperlink r:id="rId164">
        <w:r>
          <w:rPr>
            <w:color w:val="0000EE"/>
            <w:u w:val="single"/>
          </w:rPr>
          <w:t>https://www.thehindubusinessline.com/opinion/editorial/major-undercurrents/article70893163.ece</w:t>
        </w:r>
      </w:hyperlink>
      <w:r>
        <w:t xml:space="preserve"> - The International Monetary Fund released reports indicating a grim global economic outlook characterised by high debt levels and financial instability. Global government debt is projected to reach 100% of GDP by 2029, while US public debt stands at 126% of GDP with rising borrowing costs. The IMF notes a shift in US creditor profiles and reduced demand for US Treasuries. Conversely, the Fund offers a positive assessment of India's growth and fiscal position, projecting 6.5% growth for the current year and the next, placing it above China and the global average.</w:t>
      </w:r>
      <w:r/>
    </w:p>
    <w:p>
      <w:pPr>
        <w:pStyle w:val="ListNumber"/>
        <w:spacing w:line="240" w:lineRule="auto"/>
        <w:ind w:left="720"/>
      </w:pPr>
      <w:r/>
      <w:hyperlink r:id="rId165">
        <w:r>
          <w:rPr>
            <w:color w:val="0000EE"/>
            <w:u w:val="single"/>
          </w:rPr>
          <w:t>https://www.thehindubusinessline.com/money-and-banking/mpc-members-flag-supply-driven-external-shock-for-holding-the-repo-rate/article70893538.ece</w:t>
        </w:r>
      </w:hyperlink>
      <w:r>
        <w:t xml:space="preserve"> - All six members of the Reserve Bank of India's Monetary Policy Committee unanimously voted on April 8 to keep the repo rate unchanged at 5.25 per cent. The panel identified a supply-driven external shock arising from the conflict in West Asia as the primary reason for maintaining the neutral monetary stance. While RBI Governor Sanjay Malhotra noted the Indian economy is on a stronger footing to withstand these shocks, committee members highlighted upside risks to inflation and downside risks to growth due to supply chain disruptions. The decision reflects a cautious approach to wait for potential conflict resolution before making decisive moves.</w:t>
      </w:r>
      <w:r/>
    </w:p>
    <w:p>
      <w:pPr>
        <w:pStyle w:val="ListNumber"/>
        <w:spacing w:line="240" w:lineRule="auto"/>
        <w:ind w:left="720"/>
      </w:pPr>
      <w:r/>
      <w:hyperlink r:id="rId166">
        <w:r>
          <w:rPr>
            <w:color w:val="0000EE"/>
            <w:u w:val="single"/>
          </w:rPr>
          <w:t>https://www.canadianmortgagetrends.com/2026/04/loonies-weakening-ties-to-oil-prices-amplifies-bets-against-it/</w:t>
        </w:r>
      </w:hyperlink>
      <w:r>
        <w:t xml:space="preserve"> - The Canadian dollar has decoupled from oil prices, prompting traders to increase bets against the currency. Since the Middle East conflict began in late February, the loonie slipped 0.2% despite a 34% rise in West Texas Intermediate crude, while other commodity-linked currencies rallied. Analysts from CIBC Capital Markets, JPMorgan Chase &amp; Co., and Citigroup recommend shorting the loonie against the Australian dollar, Norwegian krone, and Mexican peso. The divergence is attributed to declining oil sands investment, reduced foreign reinvestment, and the currency's increased sensitivity to risk-off sentiment rather than commodity prices.</w:t>
      </w:r>
      <w:r/>
    </w:p>
    <w:p>
      <w:pPr>
        <w:pStyle w:val="ListNumber"/>
        <w:spacing w:line="240" w:lineRule="auto"/>
        <w:ind w:left="720"/>
      </w:pPr>
      <w:r/>
      <w:hyperlink r:id="rId167">
        <w:r>
          <w:rPr>
            <w:color w:val="0000EE"/>
            <w:u w:val="single"/>
          </w:rPr>
          <w:t>https://blogs.law.columbia.edu/climatechange/2026/04/22/climate-change-the-courts-and-us-policy-a-critical-perspective-from-a-former-judge-of-the-uk-supreme-court/</w:t>
        </w:r>
      </w:hyperlink>
      <w:r>
        <w:t xml:space="preserve"> - In February 2026, the US Environmental Protection Agency (EPA) issued a formal rule rescinding the 2009 endangerment finding regarding greenhouse gases. This decision, taken under the administration of President Donald Trump and Administrator Lee Zeldin, asserts that the agency lacks statutory authority to maintain the regulatory program. The move follows a July 2025 International Court of Justice advisory opinion confirming the scientific reality of climate change. The rescission eliminates emission standards for motor vehicles and engines, reversing policies that had survived legal challenges for 17 years. The article notes the ruling is already subject to court challenge.</w:t>
      </w:r>
      <w:r/>
    </w:p>
    <w:p>
      <w:pPr>
        <w:pStyle w:val="ListNumber"/>
        <w:spacing w:line="240" w:lineRule="auto"/>
        <w:ind w:left="720"/>
      </w:pPr>
      <w:r/>
      <w:hyperlink r:id="rId156">
        <w:r>
          <w:rPr>
            <w:color w:val="0000EE"/>
            <w:u w:val="single"/>
          </w:rPr>
          <w:t>https://www.consumeraffairs.com/news/why-the-iran-war-may-make-it-harder-to-book-a-flight-this-summer-042226.html</w:t>
        </w:r>
      </w:hyperlink>
      <w:r>
        <w:t xml:space="preserve"> - Escalating conflict involving Iran has disrupted shipping through the Strait of Hormuz, reducing global oil supply and causing jet fuel prices to nearly double. Airlines in Europe, the US, and Asia are cutting capacity, canceling flights, and raising fares due to tightening fuel reserves. Some regions face only weeks of supply, increasing the risk of widespread cancellations during peak travel season.</w:t>
      </w:r>
      <w:r/>
    </w:p>
    <w:p>
      <w:pPr>
        <w:pStyle w:val="ListNumber"/>
        <w:spacing w:line="240" w:lineRule="auto"/>
        <w:ind w:left="720"/>
      </w:pPr>
      <w:r/>
      <w:hyperlink r:id="rId158">
        <w:r>
          <w:rPr>
            <w:color w:val="0000EE"/>
            <w:u w:val="single"/>
          </w:rPr>
          <w:t>https://fpif.org/blockading-the-strait-of-hormuz/</w:t>
        </w:r>
      </w:hyperlink>
      <w:r>
        <w:t xml:space="preserve"> - Following the collapse of diplomatic talks between the United States and Iran in Pakistan, the US Navy initiated a blockade of the Strait of Hormuz on April 12. This action targets vessels entering and leaving Iranian ports to pressure Tehran regarding its military and nuclear programs. The blockade has disrupted global energy flows, with transit numbers dropping significantly and oil prices rising sharply. While the US claims to intercept ships, reports indicate the blockade remains porous. The move raises significant legal concerns under international maritime law and threatens global energy security.</w:t>
      </w:r>
      <w:r/>
    </w:p>
    <w:p>
      <w:pPr>
        <w:pStyle w:val="ListNumber"/>
        <w:spacing w:line="240" w:lineRule="auto"/>
        <w:ind w:left="720"/>
      </w:pPr>
      <w:r/>
      <w:hyperlink r:id="rId168">
        <w:r>
          <w:rPr>
            <w:color w:val="0000EE"/>
            <w:u w:val="single"/>
          </w:rPr>
          <w:t>https://www.automotiveworld.com/news/465406/</w:t>
        </w:r>
      </w:hyperlink>
      <w:r>
        <w:t xml:space="preserve"> - Chinese electric vehicle brands including BYD, Xiaomi, and Zeekr are generating significant social media engagement in the US, despite a 100% tariff effectively blocking their market entry. A survey indicates 58% of potential buyers encountered these vehicles on TikTok, with 69% of Gen Z shoppers considering them. ByteDance, TikTok's parent company, owns Dongchedi, which facilitates test drives for US creators. While Ford's Jim Farley warns of the threat, reports suggest Ford executives have explored joint venture models for market entry. Canada has already reduced duties on Chinese EVs, and BYD is planning dealership expansion there.</w:t>
      </w:r>
      <w:r/>
    </w:p>
    <w:p>
      <w:pPr>
        <w:pStyle w:val="ListNumber"/>
        <w:spacing w:line="240" w:lineRule="auto"/>
        <w:ind w:left="720"/>
      </w:pPr>
      <w:r/>
      <w:hyperlink r:id="rId160">
        <w:r>
          <w:rPr>
            <w:color w:val="0000EE"/>
            <w:u w:val="single"/>
          </w:rPr>
          <w:t>https://www.thehindubusinessline.com/economy/its-an-idea-whose-time-has-come-oil-ministry-on-ethanol-blending-over-20/article70893959.ece</w:t>
        </w:r>
      </w:hyperlink>
      <w:r>
        <w:t xml:space="preserve"> - Amid West Asia conflict impacts on crude oil imports, India's Ministry of Petroleum &amp; Natural Gas (MoPNG) is advancing plans to increase ethanol blending in petrol beyond the current 20 per cent. Joint Secretary Sujata Sharma stated that stakeholder consultations are ongoing to prepare automobile and oil marketing companies for flex fuel vehicles. The Ministry of Heavy Industries and Road Transport and Highways Minister Nitin Gadkari support the move towards self-reliance, with targets including 100 per cent blending. The existing ethanol programme has saved approximately 6 million tonnes of crude oil imports annually.</w:t>
      </w:r>
      <w:r/>
    </w:p>
    <w:p>
      <w:pPr>
        <w:pStyle w:val="ListNumber"/>
        <w:spacing w:line="240" w:lineRule="auto"/>
        <w:ind w:left="720"/>
      </w:pPr>
      <w:r/>
      <w:hyperlink r:id="rId169">
        <w:r>
          <w:rPr>
            <w:color w:val="0000EE"/>
            <w:u w:val="single"/>
          </w:rPr>
          <w:t>https://europeansting.com/2026/04/22/questions-and-answers-on-accelerateeu-communication/</w:t>
        </w:r>
      </w:hyperlink>
      <w:r>
        <w:t xml:space="preserve"> - The European Commission has published the AccelerateEU communication to mitigate the impact of the ongoing Middle East conflict on global energy markets. The initiative focuses on five key measures: enhancing EU coordination on gas storage and oil stocks, protecting consumers and industry from price shocks, accelerating the shift to homegrown clean energy through an Electrification Action Plan, stepping up the energy system via the European Grids Package, and boosting investment. The Commission aims to reduce dependency on fossil fuels and ensure energy security for households and businesses across the EU.</w:t>
      </w:r>
      <w:r/>
    </w:p>
    <w:p>
      <w:pPr>
        <w:pStyle w:val="ListNumber"/>
        <w:spacing w:line="240" w:lineRule="auto"/>
        <w:ind w:left="720"/>
      </w:pPr>
      <w:r/>
      <w:hyperlink r:id="rId170">
        <w:r>
          <w:rPr>
            <w:color w:val="0000EE"/>
            <w:u w:val="single"/>
          </w:rPr>
          <w:t>https://sustainabilityonline.net/news/european-commission-efforts-to-address-rising-energy-prices-a-welcome-and-pragmatic-response-says-ey/</w:t>
        </w:r>
      </w:hyperlink>
      <w:r>
        <w:t xml:space="preserve"> - The European Commission has proposed the AccelerateEU initiative to mitigate the impact of rising energy prices on EU citizens. The plan combines short-term supply coordination and cost relief with long-term investments in renewable grids and electrification. EY Ireland's Sean Casey described the response as pragmatic, while Greenpeace criticized it as insufficient. The initiative aims to strengthen security of supply and reduce fossil fuel dependence through an Electrification Action Plan and a new Fuel Observatory.</w:t>
      </w:r>
      <w:r/>
    </w:p>
    <w:p>
      <w:pPr>
        <w:pStyle w:val="ListNumber"/>
        <w:spacing w:line="240" w:lineRule="auto"/>
        <w:ind w:left="720"/>
      </w:pPr>
      <w:r/>
      <w:hyperlink r:id="rId171">
        <w:r>
          <w:rPr>
            <w:color w:val="0000EE"/>
            <w:u w:val="single"/>
          </w:rPr>
          <w:t>https://thepointsguy.com/news/airlines-cut-suspend-routes-fuel-prices/</w:t>
        </w:r>
      </w:hyperlink>
      <w:r>
        <w:t xml:space="preserve"> - Major airlines including Air Canada, Delta, Edelweiss Air, and Norse Atlantic are suspending or thinning flight schedules due to a dramatic rise in jet fuel prices. The surge, driven by the closure of the Strait of Hormuz, pushed average prices to $417.48 per gallon. Affected carriers are cutting capacity on specific routes, such as Air Canada's Toronto to New York service and Norse Atlantic's Los Angeles to London flights, citing economic infeasibility and high fuel risk exposure.</w:t>
      </w:r>
      <w:r/>
    </w:p>
    <w:p>
      <w:pPr>
        <w:pStyle w:val="ListNumber"/>
        <w:spacing w:line="240" w:lineRule="auto"/>
        <w:ind w:left="720"/>
      </w:pPr>
      <w:r/>
      <w:hyperlink r:id="rId172">
        <w:r>
          <w:rPr>
            <w:color w:val="0000EE"/>
            <w:u w:val="single"/>
          </w:rPr>
          <w:t>https://www.businesstoday.in/latest/economy/story/petrol-diesel-prices-may-rise-rs-25-28-per-litre-after-state-elections-heres-why-526984-2026-04-22?utm_source=rssfeed</w:t>
        </w:r>
      </w:hyperlink>
      <w:r>
        <w:t xml:space="preserve"> - Analysts from Kotak Institutional Equities predict a potential increase of Rs 25–28 per litre for petrol and diesel in India following state elections. This anticipated hike is driven by sustained global crude oil prices around $120 per barrel, exacerbated by geopolitical tensions in West Asia. While current prices remain stable to manage inflation during the election cycle, oil marketing companies are absorbing significant losses. The expected revision aims to align domestic prices with underlying costs once the election process concludes.</w:t>
      </w:r>
      <w:r/>
    </w:p>
    <w:p>
      <w:pPr>
        <w:pStyle w:val="ListNumber"/>
        <w:spacing w:line="240" w:lineRule="auto"/>
        <w:ind w:left="720"/>
      </w:pPr>
      <w:r/>
      <w:hyperlink r:id="rId156">
        <w:r>
          <w:rPr>
            <w:color w:val="0000EE"/>
            <w:u w:val="single"/>
          </w:rPr>
          <w:t>https://www.consumeraffairs.com/news/why-the-iran-war-may-make-it-harder-to-book-a-flight-this-summer-042226.html</w:t>
        </w:r>
      </w:hyperlink>
      <w:r>
        <w:t xml:space="preserve"> - Escalating conflict involving Iran has disrupted shipping through the Strait of Hormuz, reducing global oil supply and causing jet fuel prices to nearly double. Airlines in Europe, the US, and Asia are cutting capacity, canceling flights, and raising fares due to tightening fuel reserves. Some regions face only weeks of supply, increasing the risk of widespread cancellations during peak travel season.</w:t>
      </w:r>
      <w:r/>
    </w:p>
    <w:p>
      <w:pPr>
        <w:pStyle w:val="ListNumber"/>
        <w:spacing w:line="240" w:lineRule="auto"/>
        <w:ind w:left="720"/>
      </w:pPr>
      <w:r/>
      <w:hyperlink r:id="rId158">
        <w:r>
          <w:rPr>
            <w:color w:val="0000EE"/>
            <w:u w:val="single"/>
          </w:rPr>
          <w:t>https://fpif.org/blockading-the-strait-of-hormuz/</w:t>
        </w:r>
      </w:hyperlink>
      <w:r>
        <w:t xml:space="preserve"> - Following the collapse of diplomatic talks between the United States and Iran in Pakistan, the US Navy initiated a blockade of the Strait of Hormuz on April 12. This action targets vessels entering and leaving Iranian ports to pressure Tehran regarding its military and nuclear programs. The blockade has disrupted global energy flows, with transit numbers dropping significantly and oil prices rising sharply. While the US claims to intercept ships, reports indicate the blockade remains porous. The move raises significant legal concerns under international maritime law and threatens global energy security.</w:t>
      </w:r>
      <w:r/>
    </w:p>
    <w:p>
      <w:pPr>
        <w:pStyle w:val="ListNumber"/>
        <w:spacing w:line="240" w:lineRule="auto"/>
        <w:ind w:left="720"/>
      </w:pPr>
      <w:r/>
      <w:hyperlink r:id="rId160">
        <w:r>
          <w:rPr>
            <w:color w:val="0000EE"/>
            <w:u w:val="single"/>
          </w:rPr>
          <w:t>https://www.thehindubusinessline.com/economy/its-an-idea-whose-time-has-come-oil-ministry-on-ethanol-blending-over-20/article70893959.ece</w:t>
        </w:r>
      </w:hyperlink>
      <w:r>
        <w:t xml:space="preserve"> - Amid West Asia conflict impacts on crude oil imports, India's Ministry of Petroleum &amp; Natural Gas (MoPNG) is advancing plans to increase ethanol blending in petrol beyond the current 20 per cent. Joint Secretary Sujata Sharma stated that stakeholder consultations are ongoing to prepare automobile and oil marketing companies for flex fuel vehicles. The Ministry of Heavy Industries and Road Transport and Highways Minister Nitin Gadkari support the move towards self-reliance, with targets including 100 per cent blending. The existing ethanol programme has saved approximately 6 million tonnes of crude oil imports annually.</w:t>
      </w:r>
      <w:r/>
    </w:p>
    <w:p>
      <w:pPr>
        <w:pStyle w:val="ListNumber"/>
        <w:spacing w:line="240" w:lineRule="auto"/>
        <w:ind w:left="720"/>
      </w:pPr>
      <w:r/>
      <w:hyperlink r:id="rId161">
        <w:r>
          <w:rPr>
            <w:color w:val="0000EE"/>
            <w:u w:val="single"/>
          </w:rPr>
          <w:t>https://investmacro.com/2026/04/negotiations-between-the-us-and-iran-have-failed-oil-prices-are-back-above-90-dollars-per-barrel/</w:t>
        </w:r>
      </w:hyperlink>
      <w:r>
        <w:t xml:space="preserve"> - Negotiations between the US and Iran have failed, leading to oil prices rising above 90 dollars per barrel. The diplomatic deadlock follows the cancellation of J.D. Vance's visit to Islamabad and Tehran's refusal to negotiate, confirming a blockade in the Strait of Hormuz. While a ceasefire extension was announced, global supply remains critical with a deficit of roughly 4 million barrels per day. Market volatility was observed across US, European, and Asian indices, with the Australian market suffering a sharp decline due to weak data and Cochlear Ltd. share collapse.</w:t>
      </w:r>
      <w:r/>
    </w:p>
    <w:p>
      <w:pPr>
        <w:pStyle w:val="ListNumber"/>
        <w:spacing w:line="240" w:lineRule="auto"/>
        <w:ind w:left="720"/>
      </w:pPr>
      <w:r/>
      <w:hyperlink r:id="rId162">
        <w:r>
          <w:rPr>
            <w:color w:val="0000EE"/>
            <w:u w:val="single"/>
          </w:rPr>
          <w:t>https://www.lanacion.com.ar/el-mundo/vuelve-a-subir-el-petroleo-tras-los-nuevos-ataques-en-ormuz-y-la-extension-indefinida-de-la-tregua-nid22042026/</w:t>
        </w:r>
      </w:hyperlink>
      <w:r>
        <w:t xml:space="preserve"> - Oil prices increased following reports of armed attacks on at least three container ships in the Strait of Hormuz and the indefinite extension of a truce between the United States and Iran. Brent crude rose 0.7% to $99.21 per barrel. The conflict has disrupted global energy supplies, with over 500 million barrels of crude removed from the market since the war began in late February. High energy prices concern investors regarding inflation and interest rates, while the indefinite truce extension remains unclear regarding acceptance by Iran or Israel.</w:t>
      </w:r>
      <w:r/>
    </w:p>
    <w:p>
      <w:pPr>
        <w:pStyle w:val="ListNumber"/>
        <w:spacing w:line="240" w:lineRule="auto"/>
        <w:ind w:left="720"/>
      </w:pPr>
      <w:r/>
      <w:hyperlink r:id="rId173">
        <w:r>
          <w:rPr>
            <w:color w:val="0000EE"/>
            <w:u w:val="single"/>
          </w:rPr>
          <w:t>https://www.rigzone.com/news/wire/oil_traders_warn_of_recession_impact-21-apr-2026-183500-article/?rss=true</w:t>
        </w:r>
      </w:hyperlink>
      <w:r>
        <w:t xml:space="preserve"> - Leading oil traders Vitol Group, Gunvor Group, and Trafigura Group warned that the ongoing closure of the Strait of Hormuz significantly increases the risk of a global recession. Since the conflict began in February, the closure has choked off hundreds of millions of barrels of supply, forcing consumer nations to deplete emergency buffer inventories. Executives stated that if the waterway remains closed for three months, the resulting demand destruction could trigger a worldwide economic contraction, with lost consumption potentially doubling to 5 million barrels a day.</w:t>
      </w:r>
      <w:r/>
    </w:p>
    <w:p>
      <w:pPr>
        <w:pStyle w:val="ListNumber"/>
        <w:spacing w:line="240" w:lineRule="auto"/>
        <w:ind w:left="720"/>
      </w:pPr>
      <w:r/>
      <w:hyperlink r:id="rId174">
        <w:r>
          <w:rPr>
            <w:color w:val="0000EE"/>
            <w:u w:val="single"/>
          </w:rPr>
          <w:t>https://meduza.io/news/2026/04/22/rossiya-planiruet-ostanovit-postavki-kazahstanskoy-nefti-v-germaniyu-cherez-truboprovod-druzhba</w:t>
        </w:r>
      </w:hyperlink>
      <w:r>
        <w:t xml:space="preserve"> - Russia plans to stop exporting Kazakhstani oil to Germany through the Friendship pipeline starting 1 May, citing technical limitations. Vice-Premier Alexander Novak confirmed the decision, stating Germany's refusal of Russian oil negates any loss. Kazakhstan's Minister of Energy Erlan Akkenzhanov noted the move likely aims to pressure the EU and Germany, a major arms supplier to Ukraine. The halt threatens fuel reserves at a key German refinery in Schwedt, which supplies 90% of vehicles in the Berlin-Brandenburg region. Previous exports in 2025 reached 2.146 million tonnes.</w:t>
      </w:r>
      <w:r/>
    </w:p>
    <w:p>
      <w:pPr>
        <w:pStyle w:val="ListNumber"/>
        <w:spacing w:line="240" w:lineRule="auto"/>
        <w:ind w:left="720"/>
      </w:pPr>
      <w:r/>
      <w:hyperlink r:id="rId175">
        <w:r>
          <w:rPr>
            <w:color w:val="0000EE"/>
            <w:u w:val="single"/>
          </w:rPr>
          <w:t>https://www.dailyrecord.co.uk/news/scottish-news/easyjet-ryanair-jet2-british-airways-37051354</w:t>
        </w:r>
      </w:hyperlink>
      <w:r>
        <w:t xml:space="preserve"> - Airlines UK, representing major carriers including Ryanair, British Airways, Jet2, and easyJet, has urged the UK government to draft an emergency jet fuel plan. This request follows the continued closure of the Strait of Hormuz due to escalating tensions in the Middle East. The industry warns that without government intervention to secure supplies and adjust regulations, further flight cancellations and fare increases are likely. Airlines are specifically requesting the temporary import of Jet A fuel and updates to the National Emergency Plan for Fuel.</w:t>
      </w:r>
      <w:r/>
    </w:p>
    <w:p>
      <w:pPr>
        <w:pStyle w:val="ListNumber"/>
        <w:spacing w:line="240" w:lineRule="auto"/>
        <w:ind w:left="720"/>
      </w:pPr>
      <w:r/>
      <w:hyperlink r:id="rId176">
        <w:r>
          <w:rPr>
            <w:color w:val="0000EE"/>
            <w:u w:val="single"/>
          </w:rPr>
          <w:t>https://investinglive.com/commodities/us-eia-weekly-crude-oil-inventories-1925k-vs-1200k-expected-20260422/</w:t>
        </w:r>
      </w:hyperlink>
      <w:r>
        <w:t xml:space="preserve"> - The US Energy Information Administration reported a weekly increase of 1.925 million barrels in crude oil inventories, significantly exceeding the expected decrease of 1.2 million barrels. This build follows a series of recent increases, pushing total commercial stocks to 461.6 million barrels by March 27 and 464.7 million barrels by April 3. The report, released on April 22, covers the week ending April 10 and includes data on gasoline and distillate stocks, which also showed larger-than-expected declines. Inventories at Cushing, Oklahoma, remain a key market indicator.</w:t>
      </w:r>
      <w:r/>
    </w:p>
    <w:p>
      <w:pPr>
        <w:pStyle w:val="ListNumber"/>
        <w:spacing w:line="240" w:lineRule="auto"/>
        <w:ind w:left="720"/>
      </w:pPr>
      <w:r/>
      <w:hyperlink r:id="rId177">
        <w:r>
          <w:rPr>
            <w:color w:val="0000EE"/>
            <w:u w:val="single"/>
          </w:rPr>
          <w:t>https://investinglive.com/news/germany-cuts-gdp-forecast-in-half-on-the-iran-war-20260422/</w:t>
        </w:r>
      </w:hyperlink>
      <w:r>
        <w:t xml:space="preserve"> - Germany has halved its GDP growth forecast for 2026 to 0.5% and reduced the 2027 projection to 0.9%, citing the ongoing war in the Middle East. The Bundesbank warns that negative economic effects will materialise later, with inflation expected to rise to 2.7% in 2026. While Chancellor Merz announced €1.6 billion in fuel-price relief, the central bank indicates stagflation risks are building as global oil stockpiles draw down and business sentiment sours.</w:t>
      </w:r>
      <w:r/>
    </w:p>
    <w:p>
      <w:pPr>
        <w:pStyle w:val="ListNumber"/>
        <w:spacing w:line="240" w:lineRule="auto"/>
        <w:ind w:left="720"/>
      </w:pPr>
      <w:r/>
      <w:hyperlink r:id="rId178">
        <w:r>
          <w:rPr>
            <w:color w:val="0000EE"/>
            <w:u w:val="single"/>
          </w:rPr>
          <w:t>https://investinglive.com/news/april-eurozone-flash-consumer-confidence-206-vs-163-prior-20260422/</w:t>
        </w:r>
      </w:hyperlink>
      <w:r>
        <w:t xml:space="preserve"> - The Eurozone flash consumer confidence indicator dropped to -20.6 in April, down from -16.3 in the prior month. The European Commission attributed the sharp decline to deteriorating expectations for the overall economic situation, pessimism regarding future finances, and rising energy and inflation expectations linked to the Iran conflict. This marks the weakest reading since October 2023, reversing a fragile recovery seen in early 2026.</w:t>
      </w:r>
      <w:r/>
    </w:p>
    <w:p>
      <w:pPr>
        <w:pStyle w:val="ListNumber"/>
        <w:spacing w:line="240" w:lineRule="auto"/>
        <w:ind w:left="720"/>
      </w:pPr>
      <w:r/>
      <w:hyperlink r:id="rId173">
        <w:r>
          <w:rPr>
            <w:color w:val="0000EE"/>
            <w:u w:val="single"/>
          </w:rPr>
          <w:t>https://www.rigzone.com/news/wire/oil_traders_warn_of_recession_impact-21-apr-2026-183500-article/?rss=true</w:t>
        </w:r>
      </w:hyperlink>
      <w:r>
        <w:t xml:space="preserve"> - Leading oil traders Vitol Group, Gunvor Group, and Trafigura Group warned that the ongoing closure of the Strait of Hormuz significantly increases the risk of a global recession. Since the conflict began in February, the closure has choked off hundreds of millions of barrels of supply, forcing consumer nations to deplete emergency buffer inventories. Executives stated that if the waterway remains closed for three months, the resulting demand destruction could trigger a worldwide economic contraction, with lost consumption potentially doubling to 5 million barrels a day.</w:t>
      </w:r>
      <w:r/>
    </w:p>
    <w:p>
      <w:pPr>
        <w:pStyle w:val="ListNumber"/>
        <w:spacing w:line="240" w:lineRule="auto"/>
        <w:ind w:left="720"/>
      </w:pPr>
      <w:r/>
      <w:hyperlink r:id="rId179">
        <w:r>
          <w:rPr>
            <w:color w:val="0000EE"/>
            <w:u w:val="single"/>
          </w:rPr>
          <w:t>https://www.dailykos.com/stories/2026/4/22/800024862/news/as-prices-climb-california-imports-more-gasoline-made-from-russian-oil/</w:t>
        </w:r>
      </w:hyperlink>
      <w:r>
        <w:t xml:space="preserve"> - California is importing increasing volumes of gasoline refined from Russian crude oil through a 'refining loophole' in India as domestic supply constraints and high global prices drive costs up. Despite US sanctions on direct Russian oil purchases, companies like Glencore and Phillips 66 utilize third-party refineries to supply the state. The California Energy Commission lacks legal authority to restrict fuel by origin, while state officials admit the failure to implement mandated fuel stockpiles and reduce driving has left the state dependent on global markets. Recent refinery closures and the closure of the Strait of Hormuz further exacerbate supply risks.</w:t>
      </w:r>
      <w:r/>
    </w:p>
    <w:p>
      <w:pPr>
        <w:pStyle w:val="ListNumber"/>
        <w:spacing w:line="240" w:lineRule="auto"/>
        <w:ind w:left="720"/>
      </w:pPr>
      <w:r/>
      <w:hyperlink r:id="rId180">
        <w:r>
          <w:rPr>
            <w:color w:val="0000EE"/>
            <w:u w:val="single"/>
          </w:rPr>
          <w:t>https://www.zeebiz.com/economy-infra/news-big-relief-for-paint-industry-govt-slashes-duty-to-zero-amid-iran-tensions-394143</w:t>
        </w:r>
      </w:hyperlink>
      <w:r>
        <w:t xml:space="preserve"> - The Indian government announced zero basic customs duty on key raw materials including HDPE, LLDPE, and PPCP for the paint sector effective April 1, 2026, to mitigate supply disruptions linked to West Asia tensions. Industrial LPG allocation was raised from 50% to 70% of pre-March 2026 levels, and quality control norms for butyl acrylate were temporarily relaxed until July 10, 2026. These measures, alongside stable refinery operations and reduced excise duties on petrol and diesel, aim to ensure uninterrupted industrial activity and prevent panic regarding energy flows through the Strait of Hormuz.</w:t>
      </w:r>
      <w:r/>
    </w:p>
    <w:p>
      <w:pPr>
        <w:pStyle w:val="ListNumber"/>
        <w:spacing w:line="240" w:lineRule="auto"/>
        <w:ind w:left="720"/>
      </w:pPr>
      <w:r/>
      <w:hyperlink r:id="rId173">
        <w:r>
          <w:rPr>
            <w:color w:val="0000EE"/>
            <w:u w:val="single"/>
          </w:rPr>
          <w:t>https://www.rigzone.com/news/wire/oil_traders_warn_of_recession_impact-21-apr-2026-183500-article/?rss=true</w:t>
        </w:r>
      </w:hyperlink>
      <w:r>
        <w:t xml:space="preserve"> - Leading oil traders Vitol Group, Gunvor Group, and Trafigura Group warned that the ongoing closure of the Strait of Hormuz significantly increases the risk of a global recession. Since the conflict began in February, the closure has choked off hundreds of millions of barrels of supply, forcing consumer nations to deplete emergency buffer inventories. Executives stated that if the waterway remains closed for three months, the resulting demand destruction could trigger a worldwide economic contraction, with lost consumption potentially doubling to 5 million barrels a day.</w:t>
      </w:r>
      <w:r/>
    </w:p>
    <w:p>
      <w:pPr>
        <w:pStyle w:val="ListNumber"/>
        <w:spacing w:line="240" w:lineRule="auto"/>
        <w:ind w:left="720"/>
      </w:pPr>
      <w:r/>
      <w:hyperlink r:id="rId177">
        <w:r>
          <w:rPr>
            <w:color w:val="0000EE"/>
            <w:u w:val="single"/>
          </w:rPr>
          <w:t>https://investinglive.com/news/germany-cuts-gdp-forecast-in-half-on-the-iran-war-20260422/</w:t>
        </w:r>
      </w:hyperlink>
      <w:r>
        <w:t xml:space="preserve"> - Germany has halved its GDP growth forecast for 2026 to 0.5% and reduced the 2027 projection to 0.9%, citing the ongoing war in the Middle East. The Bundesbank warns that negative economic effects will materialise later, with inflation expected to rise to 2.7% in 2026. While Chancellor Merz announced €1.6 billion in fuel-price relief, the central bank indicates stagflation risks are building as global oil stockpiles draw down and business sentiment sours.</w:t>
      </w:r>
      <w:r/>
    </w:p>
    <w:p>
      <w:pPr>
        <w:pStyle w:val="ListNumber"/>
        <w:spacing w:line="240" w:lineRule="auto"/>
        <w:ind w:left="720"/>
      </w:pPr>
      <w:r/>
      <w:hyperlink r:id="rId181">
        <w:r>
          <w:rPr>
            <w:color w:val="0000EE"/>
            <w:u w:val="single"/>
          </w:rPr>
          <w:t>https://www.newarab.com/news/uae-envoy-downplays-iran-war-impact-amid-us-currency-swap-talk</w:t>
        </w:r>
      </w:hyperlink>
      <w:r>
        <w:t xml:space="preserve"> - UAE Ambassador Youssef Al-Otaiba defended the nation's financial resilience against reports of potential liquidity pressure following the US and Israel's conflict with Iran. While US President Donald Trump confirmed discussions on a currency swap line, US officials characterised the talks as precautionary. The UAE holds approximately $4 trillion in assets but faces risks from damaged infrastructure and the closure of the Strait of Hormuz. A formal swap request may face political hurdles in the US due to the UAE's wealth and the Federal Reserve's traditional lending criteria.</w:t>
      </w:r>
      <w:r/>
    </w:p>
    <w:p>
      <w:pPr>
        <w:pStyle w:val="ListNumber"/>
        <w:spacing w:line="240" w:lineRule="auto"/>
        <w:ind w:left="720"/>
      </w:pPr>
      <w:r/>
      <w:hyperlink r:id="rId182">
        <w:r>
          <w:rPr>
            <w:color w:val="0000EE"/>
            <w:u w:val="single"/>
          </w:rPr>
          <w:t>https://www.perfil.com/noticias/economia/las-bolsas-repuntan-pero-el-petroleo-sigue-en-alerta-por-la-fragilidad-de-la-tregua-con-iran-a40.phtml</w:t>
        </w:r>
      </w:hyperlink>
      <w:r>
        <w:t xml:space="preserve"> - Global stock futures rose on Wednesday, 22 April, while oil prices remained volatile amid concerns over a fragile truce between Iran and Israel. Violence resurfaced in the Strait of Hormuz, with reports of attacks on container ships, keeping investors cautious. Brent crude advanced 0.7% to US$99.15, and the S&amp;P 500 gained 0.5%. The US dollar weakened, losing 1.5% in April. High energy prices persist above pre-war levels, raising fears of continued inflationary pressure and delayed interest rate cuts by the Federal Reserve. Kevin Warsh testified before the US Senate regarding his independence from the White House on monetary policy. The scenario remains critical for emerging markets like Argentina.</w:t>
      </w:r>
      <w:r/>
    </w:p>
    <w:p>
      <w:pPr>
        <w:pStyle w:val="ListNumber"/>
        <w:spacing w:line="240" w:lineRule="auto"/>
        <w:ind w:left="720"/>
      </w:pPr>
      <w:r/>
      <w:hyperlink r:id="rId183">
        <w:r>
          <w:rPr>
            <w:color w:val="0000EE"/>
            <w:u w:val="single"/>
          </w:rPr>
          <w:t>https://www.sondakika.com/ekonomi/haber-ab-enerji-krizine-karsi-yeni-plan-hazirladi-19773142/</w:t>
        </w:r>
      </w:hyperlink>
      <w:r>
        <w:t xml:space="preserve"> - The European Commission has unveiled the 'AccelerateEU' plan to mitigate the energy crisis caused by Middle East conflicts. The strategy includes reducing electricity taxes, coordinating natural gas storage across member states, and establishing a new 'Fuel Observatory' to monitor fuel levels. Measures also involve temporary state aid frameworks, increased flexibility for the aviation sector, and accelerating the transition to local clean energy to reduce reliance on imported fossil fuels.</w:t>
      </w:r>
      <w:r/>
    </w:p>
    <w:p>
      <w:pPr>
        <w:pStyle w:val="ListNumber"/>
        <w:spacing w:line="240" w:lineRule="auto"/>
        <w:ind w:left="720"/>
      </w:pPr>
      <w:r/>
      <w:hyperlink r:id="rId173">
        <w:r>
          <w:rPr>
            <w:color w:val="0000EE"/>
            <w:u w:val="single"/>
          </w:rPr>
          <w:t>https://www.rigzone.com/news/wire/oil_traders_warn_of_recession_impact-21-apr-2026-183500-article/?rss=true</w:t>
        </w:r>
      </w:hyperlink>
      <w:r>
        <w:t xml:space="preserve"> - Leading oil traders Vitol Group, Gunvor Group, and Trafigura Group warned that the ongoing closure of the Strait of Hormuz significantly increases the risk of a global recession. Since the conflict began in February, the closure has choked off hundreds of millions of barrels of supply, forcing consumer nations to deplete emergency buffer inventories. Executives stated that if the waterway remains closed for three months, the resulting demand destruction could trigger a worldwide economic contraction, with lost consumption potentially doubling to 5 million barrels a day.</w:t>
      </w:r>
      <w:r/>
    </w:p>
    <w:p>
      <w:pPr>
        <w:pStyle w:val="ListNumber"/>
        <w:spacing w:line="240" w:lineRule="auto"/>
        <w:ind w:left="720"/>
      </w:pPr>
      <w:r/>
      <w:hyperlink r:id="rId179">
        <w:r>
          <w:rPr>
            <w:color w:val="0000EE"/>
            <w:u w:val="single"/>
          </w:rPr>
          <w:t>https://www.dailykos.com/stories/2026/4/22/800024862/news/as-prices-climb-california-imports-more-gasoline-made-from-russian-oil/</w:t>
        </w:r>
      </w:hyperlink>
      <w:r>
        <w:t xml:space="preserve"> - California is importing increasing volumes of gasoline refined from Russian crude oil through a 'refining loophole' in India as domestic supply constraints and high global prices drive costs up. Despite US sanctions on direct Russian oil purchases, companies like Glencore and Phillips 66 utilize third-party refineries to supply the state. The California Energy Commission lacks legal authority to restrict fuel by origin, while state officials admit the failure to implement mandated fuel stockpiles and reduce driving has left the state dependent on global markets. Recent refinery closures and the closure of the Strait of Hormuz further exacerbate supply risks.</w:t>
      </w:r>
      <w:r/>
    </w:p>
    <w:p>
      <w:pPr>
        <w:pStyle w:val="ListNumber"/>
        <w:spacing w:line="240" w:lineRule="auto"/>
        <w:ind w:left="720"/>
      </w:pPr>
      <w:r/>
      <w:hyperlink r:id="rId184">
        <w:r>
          <w:rPr>
            <w:color w:val="0000EE"/>
            <w:u w:val="single"/>
          </w:rPr>
          <w:t>https://allindiaev.com/used-ev-sales-charge-up-on-high-gas-prices/</w:t>
        </w:r>
      </w:hyperlink>
      <w:r>
        <w:t xml:space="preserve"> - In the US, used electric vehicle sales increased by over 20% year-on-year in Q1 2026, driven by high gasoline prices and a surplus of affordable off-lease inventory. Conversely, new EV demand declined significantly, with some datasets showing drops of approximately 25-30%. This divergence highlights a market shift where consumers prioritise affordability and lower running costs over premium new models, as federal incentives are rolled back and interest rates remain elevated.</w:t>
      </w:r>
      <w:r/>
    </w:p>
    <w:p>
      <w:pPr>
        <w:pStyle w:val="ListNumber"/>
        <w:spacing w:line="240" w:lineRule="auto"/>
        <w:ind w:left="720"/>
      </w:pPr>
      <w:r/>
      <w:hyperlink r:id="rId185">
        <w:r>
          <w:rPr>
            <w:color w:val="0000EE"/>
            <w:u w:val="single"/>
          </w:rPr>
          <w:t>https://peakoil.com/publicpolicy/as-u-s-iran-talks-collapse-but-cease-fire-holds-iran-may-boast-this-small-win</w:t>
        </w:r>
      </w:hyperlink>
      <w:r>
        <w:t xml:space="preserve"> - Peace talks between the United States and Iran have collapsed, with no scheduled meeting in Pakistan. However, a temporary ceasefire remains in effect until Iran presents a unified proposal, as extended by President Donald Trump. While Iran continues loading crude oil in the Persian Gulf, the Strait of Hormuz remains blocked, preventing oil flow to Asia. Analysts note that while loadings occur, the blockade prevents export, keeping oil prices elevated and creating inflationary pressure.</w:t>
      </w:r>
      <w:r/>
    </w:p>
    <w:p>
      <w:pPr>
        <w:pStyle w:val="ListNumber"/>
        <w:spacing w:line="240" w:lineRule="auto"/>
        <w:ind w:left="720"/>
      </w:pPr>
      <w:r/>
      <w:hyperlink r:id="rId186">
        <w:r>
          <w:rPr>
            <w:color w:val="0000EE"/>
            <w:u w:val="single"/>
          </w:rPr>
          <w:t>https://www.xataka.com/energia/espana-sigue-refinando-petroleo-nuevo-vuelve-a-ser-salvavidas-energetico-europa</w:t>
        </w:r>
      </w:hyperlink>
      <w:r>
        <w:t xml:space="preserve"> - Spain's oil refineries are operating at maximum capacity to supply domestic demand and export derivatives to Europe following the closure of the Strait of Hormuz. While global crude supply remains secure, the bottleneck lies in processed products like diesel and jet fuel. Spain, with 80% domestic jet fuel production and 105 days of strategic reserves, contrasts with neighbours like Italy and Germany that reduced refining capacity. The country's high renewable energy mix also helps contain electricity prices. However, experts warn of vulnerabilities regarding energy storage and absolute dependence on imported crude.</w:t>
      </w:r>
      <w:r/>
    </w:p>
    <w:p>
      <w:pPr>
        <w:pStyle w:val="ListNumber"/>
        <w:spacing w:line="240" w:lineRule="auto"/>
        <w:ind w:left="720"/>
      </w:pPr>
      <w:r/>
      <w:hyperlink r:id="rId175">
        <w:r>
          <w:rPr>
            <w:color w:val="0000EE"/>
            <w:u w:val="single"/>
          </w:rPr>
          <w:t>https://www.dailyrecord.co.uk/news/scottish-news/easyjet-ryanair-jet2-british-airways-37051354</w:t>
        </w:r>
      </w:hyperlink>
      <w:r>
        <w:t xml:space="preserve"> - Airlines UK, representing major carriers including Ryanair, British Airways, Jet2, and easyJet, has urged the UK government to draft an emergency jet fuel plan. This request follows the continued closure of the Strait of Hormuz due to escalating tensions in the Middle East. The industry warns that without government intervention to secure supplies and adjust regulations, further flight cancellations and fare increases are likely. Airlines are specifically requesting the temporary import of Jet A fuel and updates to the National Emergency Plan for Fuel.</w:t>
      </w:r>
      <w:r/>
    </w:p>
    <w:p>
      <w:pPr>
        <w:pStyle w:val="ListNumber"/>
        <w:spacing w:line="240" w:lineRule="auto"/>
        <w:ind w:left="720"/>
      </w:pPr>
      <w:r/>
      <w:hyperlink r:id="rId176">
        <w:r>
          <w:rPr>
            <w:color w:val="0000EE"/>
            <w:u w:val="single"/>
          </w:rPr>
          <w:t>https://investinglive.com/commodities/us-eia-weekly-crude-oil-inventories-1925k-vs-1200k-expected-20260422/</w:t>
        </w:r>
      </w:hyperlink>
      <w:r>
        <w:t xml:space="preserve"> - The US Energy Information Administration reported a weekly increase of 1.925 million barrels in crude oil inventories, significantly exceeding the expected decrease of 1.2 million barrels. This build follows a series of recent increases, pushing total commercial stocks to 461.6 million barrels by March 27 and 464.7 million barrels by April 3. The report, released on April 22, covers the week ending April 10 and includes data on gasoline and distillate stocks, which also showed larger-than-expected declines. Inventories at Cushing, Oklahoma, remain a key market indicator.</w:t>
      </w:r>
      <w:r/>
    </w:p>
    <w:p>
      <w:pPr>
        <w:pStyle w:val="ListNumber"/>
        <w:spacing w:line="240" w:lineRule="auto"/>
        <w:ind w:left="720"/>
      </w:pPr>
      <w:r/>
      <w:hyperlink r:id="rId187">
        <w:r>
          <w:rPr>
            <w:color w:val="0000EE"/>
            <w:u w:val="single"/>
          </w:rPr>
          <w:t>https://www.rigzone.com/news/iran_ceasefire_extension_reduces_immediate_escalation_risk-22-apr-2026-183511-article/?rss=true</w:t>
        </w:r>
      </w:hyperlink>
      <w:r>
        <w:t xml:space="preserve"> - The extension of the Iran ceasefire has reduced immediate escalation risk, according to Naeem Aslam, CIO at Zaye Capital Markets. US President Donald Trump directed the military to continue the blockade while extending the ceasefire pending a unified proposal from Iran. The UN Secretary-General welcomed the announcement as a step toward de-escalation. Meanwhile, oil prices remain near $95 per barrel due to structural tightness, and markets show cautious optimism despite ongoing geopolitical sensitivity.</w:t>
      </w:r>
      <w:r/>
    </w:p>
    <w:p>
      <w:pPr>
        <w:pStyle w:val="ListNumber"/>
        <w:spacing w:line="240" w:lineRule="auto"/>
        <w:ind w:left="720"/>
      </w:pPr>
      <w:r/>
      <w:hyperlink r:id="rId173">
        <w:r>
          <w:rPr>
            <w:color w:val="0000EE"/>
            <w:u w:val="single"/>
          </w:rPr>
          <w:t>https://www.rigzone.com/news/wire/oil_traders_warn_of_recession_impact-21-apr-2026-183500-article/?rss=true</w:t>
        </w:r>
      </w:hyperlink>
      <w:r>
        <w:t xml:space="preserve"> - Leading oil traders Vitol Group, Gunvor Group, and Trafigura Group warned that the ongoing closure of the Strait of Hormuz significantly increases the risk of a global recession. Since the conflict began in February, the closure has choked off hundreds of millions of barrels of supply, forcing consumer nations to deplete emergency buffer inventories. Executives stated that if the waterway remains closed for three months, the resulting demand destruction could trigger a worldwide economic contraction, with lost consumption potentially doubling to 5 million barrels a day.</w:t>
      </w:r>
      <w:r/>
    </w:p>
    <w:p>
      <w:pPr>
        <w:pStyle w:val="ListNumber"/>
        <w:spacing w:line="240" w:lineRule="auto"/>
        <w:ind w:left="720"/>
      </w:pPr>
      <w:r/>
      <w:hyperlink r:id="rId179">
        <w:r>
          <w:rPr>
            <w:color w:val="0000EE"/>
            <w:u w:val="single"/>
          </w:rPr>
          <w:t>https://www.dailykos.com/stories/2026/4/22/800024862/news/as-prices-climb-california-imports-more-gasoline-made-from-russian-oil/</w:t>
        </w:r>
      </w:hyperlink>
      <w:r>
        <w:t xml:space="preserve"> - California is importing increasing volumes of gasoline refined from Russian crude oil through a 'refining loophole' in India as domestic supply constraints and high global prices drive costs up. Despite US sanctions on direct Russian oil purchases, companies like Glencore and Phillips 66 utilize third-party refineries to supply the state. The California Energy Commission lacks legal authority to restrict fuel by origin, while state officials admit the failure to implement mandated fuel stockpiles and reduce driving has left the state dependent on global markets. Recent refinery closures and the closure of the Strait of Hormuz further exacerbate supply risks.</w:t>
      </w:r>
      <w:r/>
    </w:p>
    <w:p>
      <w:pPr>
        <w:pStyle w:val="ListNumber"/>
        <w:spacing w:line="240" w:lineRule="auto"/>
        <w:ind w:left="720"/>
      </w:pPr>
      <w:r/>
      <w:hyperlink r:id="rId180">
        <w:r>
          <w:rPr>
            <w:color w:val="0000EE"/>
            <w:u w:val="single"/>
          </w:rPr>
          <w:t>https://www.zeebiz.com/economy-infra/news-big-relief-for-paint-industry-govt-slashes-duty-to-zero-amid-iran-tensions-394143</w:t>
        </w:r>
      </w:hyperlink>
      <w:r>
        <w:t xml:space="preserve"> - The Indian government announced zero basic customs duty on key raw materials including HDPE, LLDPE, and PPCP for the paint sector effective April 1, 2026, to mitigate supply disruptions linked to West Asia tensions. Industrial LPG allocation was raised from 50% to 70% of pre-March 2026 levels, and quality control norms for butyl acrylate were temporarily relaxed until July 10, 2026. These measures, alongside stable refinery operations and reduced excise duties on petrol and diesel, aim to ensure uninterrupted industrial activity and prevent panic regarding energy flows through the Strait of Hormuz.</w:t>
      </w:r>
      <w:r/>
    </w:p>
    <w:p>
      <w:pPr>
        <w:pStyle w:val="ListNumber"/>
        <w:spacing w:line="240" w:lineRule="auto"/>
        <w:ind w:left="720"/>
      </w:pPr>
      <w:r/>
      <w:hyperlink r:id="rId188">
        <w:r>
          <w:rPr>
            <w:color w:val="0000EE"/>
            <w:u w:val="single"/>
          </w:rPr>
          <w:t>https://www.sondakika.com/ekonomi/haber-hurmuz-bogazi-ndaki-aksamalar-cin-i-sinirli-etkile-19772496/</w:t>
        </w:r>
      </w:hyperlink>
      <w:r>
        <w:t xml:space="preserve"> - China experienced limited declines in crude oil imports in March despite disruptions in the Strait of Hormuz following US and Israeli attacks on Iran. While Asian neighbours like Japan, South Korea, and India saw significant import drops, China's reliance on pipeline supplies from Russia and local production mitigated the immediate shock. However, analysts predict a sharper decline in Chinese imports during April and May due to reduced Gulf volumes and shipping constraints. Global oil stocks fell by 85 million barrels in March as nations sought to compensate for supply losses.</w:t>
      </w:r>
      <w:r/>
    </w:p>
    <w:p>
      <w:pPr>
        <w:pStyle w:val="ListNumber"/>
        <w:spacing w:line="240" w:lineRule="auto"/>
        <w:ind w:left="720"/>
      </w:pPr>
      <w:r/>
      <w:hyperlink r:id="rId173">
        <w:r>
          <w:rPr>
            <w:color w:val="0000EE"/>
            <w:u w:val="single"/>
          </w:rPr>
          <w:t>https://www.rigzone.com/news/wire/oil_traders_warn_of_recession_impact-21-apr-2026-183500-article/?rss=true</w:t>
        </w:r>
      </w:hyperlink>
      <w:r>
        <w:t xml:space="preserve"> - Leading oil traders Vitol Group, Gunvor Group, and Trafigura Group warned that the ongoing closure of the Strait of Hormuz significantly increases the risk of a global recession. Since the conflict began in February, the closure has choked off hundreds of millions of barrels of supply, forcing consumer nations to deplete emergency buffer inventories. Executives stated that if the waterway remains closed for three months, the resulting demand destruction could trigger a worldwide economic contraction, with lost consumption potentially doubling to 5 million barrels a day.</w:t>
      </w:r>
      <w:r/>
    </w:p>
    <w:p>
      <w:pPr>
        <w:pStyle w:val="ListNumber"/>
        <w:spacing w:line="240" w:lineRule="auto"/>
        <w:ind w:left="720"/>
      </w:pPr>
      <w:r/>
      <w:hyperlink r:id="rId180">
        <w:r>
          <w:rPr>
            <w:color w:val="0000EE"/>
            <w:u w:val="single"/>
          </w:rPr>
          <w:t>https://www.zeebiz.com/economy-infra/news-big-relief-for-paint-industry-govt-slashes-duty-to-zero-amid-iran-tensions-394143</w:t>
        </w:r>
      </w:hyperlink>
      <w:r>
        <w:t xml:space="preserve"> - The Indian government announced zero basic customs duty on key raw materials including HDPE, LLDPE, and PPCP for the paint sector effective April 1, 2026, to mitigate supply disruptions linked to West Asia tensions. Industrial LPG allocation was raised from 50% to 70% of pre-March 2026 levels, and quality control norms for butyl acrylate were temporarily relaxed until July 10, 2026. These measures, alongside stable refinery operations and reduced excise duties on petrol and diesel, aim to ensure uninterrupted industrial activity and prevent panic regarding energy flows through the Strait of Hormuz.</w:t>
      </w:r>
      <w:r/>
    </w:p>
    <w:p>
      <w:pPr>
        <w:pStyle w:val="ListNumber"/>
        <w:spacing w:line="240" w:lineRule="auto"/>
        <w:ind w:left="720"/>
      </w:pPr>
      <w:r/>
      <w:hyperlink r:id="rId189">
        <w:r>
          <w:rPr>
            <w:color w:val="0000EE"/>
            <w:u w:val="single"/>
          </w:rPr>
          <w:t>https://www.arabisklondon.com/88227</w:t>
        </w:r>
      </w:hyperlink>
      <w:r>
        <w:t xml:space="preserve"> - The Public Investment Fund (PIF) Board of Directors approved a new 2026-2030 strategy on April 15, 2026, in Riyadh, Saudi Arabia. The plan mandates transferring 80% of the fund's assets to domestic investments by 2030, down from previous levels, to prioritise sustainable value and local economic impact. Investments are restructured into Vision, Strategic, and Financial portfolios focusing on tourism, manufacturing, clean energy, and NEOM. While foreign investments will comprise 20% of the portfolio, their dollar value is expected to increase. The strategy reflects a shift from rapid expansion to selective capital allocation driven by budget constraints and oil price volatility.</w:t>
      </w:r>
      <w:r/>
    </w:p>
    <w:p>
      <w:pPr>
        <w:pStyle w:val="ListNumber"/>
        <w:spacing w:line="240" w:lineRule="auto"/>
        <w:ind w:left="720"/>
      </w:pPr>
      <w:r/>
      <w:hyperlink r:id="rId190">
        <w:r>
          <w:rPr>
            <w:color w:val="0000EE"/>
            <w:u w:val="single"/>
          </w:rPr>
          <w:t>https://africaoilgasreport.com/2026/04/in-the-news/its-20th-anniversary-of-erhas-first-oil-and-were-doubling-up-on-output-in-usan-field/</w:t>
        </w:r>
      </w:hyperlink>
      <w:r>
        <w:t xml:space="preserve"> - Jagir Baxi, Lead Country Manager of ExxonMobil Nigeria, stated that the Final Investment Decision (FID) for the $1 billion Usan field redevelopment is imminent. The project involves a 12-well drilling campaign to unlock additional resources within the existing Usan reservoir in OML 138. Leveraging existing FPSO infrastructure, the company aims to start production within months of the campaign starting. This development marks a significant output increase for the company's operations in the region.</w:t>
      </w:r>
      <w:r/>
    </w:p>
    <w:p>
      <w:pPr>
        <w:pStyle w:val="ListNumber"/>
        <w:spacing w:line="240" w:lineRule="auto"/>
        <w:ind w:left="720"/>
      </w:pPr>
      <w:r/>
      <w:hyperlink r:id="rId191">
        <w:r>
          <w:rPr>
            <w:color w:val="0000EE"/>
            <w:u w:val="single"/>
          </w:rPr>
          <w:t>https://bitcoinethereumnews.com/finance/eurozone-stagflation-risk-builds-after-iran-conflict-rabobank/?utm_source=rss&amp;utm_medium=rss&amp;utm_campaign=eurozone-stagflation-risk-builds-after-iran-conflict-rabobank</w:t>
        </w:r>
      </w:hyperlink>
      <w:r>
        <w:t xml:space="preserve"> - Rabobank strategists predict the Iran conflict will cause stagflation in the Eurozone, raising inflation and depressing GDP. As a net energy importer, the region faces higher prices and eroded real incomes. Inflation is expected to average 3.1% in 2026 and 2.5% in 2027, remaining above pre-war projections. Growth is projected to slow to 0.6% in 2026 before a modest recovery to 0.9% in 2027. The bank notes the window for a milder scenario is closed, with risks of non-linear effects like de-industrialization if the situation worsens.</w:t>
      </w:r>
      <w:r/>
    </w:p>
    <w:p>
      <w:pPr>
        <w:pStyle w:val="ListNumber"/>
        <w:spacing w:line="240" w:lineRule="auto"/>
        <w:ind w:left="720"/>
      </w:pPr>
      <w:r/>
      <w:hyperlink r:id="rId192">
        <w:r>
          <w:rPr>
            <w:color w:val="0000EE"/>
            <w:u w:val="single"/>
          </w:rPr>
          <w:t>https://expresso.pt/medio-oriente/conflito/2026-04-22-bruxelas-cria-observatorio-de-combustiveis-para-prevenir-escassez-na-ue-face-a-crise-no-medio-oriente-69153345</w:t>
        </w:r>
      </w:hyperlink>
      <w:r>
        <w:t xml:space="preserve"> - The European Commission announced the creation of a Fuel Observatory to monitor fuel reserves and prevent shortages within the European Union. This initiative addresses the impact of the Middle East conflict on energy security. The observatory will track production, imports, exports, and storage levels to enable rapid identification of potential deficits. The measure is part of a broader package to mitigate high energy prices and ensure balanced fuel distribution, including aviation, following the second energy crisis in under five years.</w:t>
      </w:r>
      <w:r/>
    </w:p>
    <w:p>
      <w:pPr>
        <w:pStyle w:val="ListNumber"/>
        <w:spacing w:line="240" w:lineRule="auto"/>
        <w:ind w:left="720"/>
      </w:pPr>
      <w:r/>
      <w:hyperlink r:id="rId193">
        <w:r>
          <w:rPr>
            <w:color w:val="0000EE"/>
            <w:u w:val="single"/>
          </w:rPr>
          <w:t>https://www.ttnews.com/articles/iran-war-impact-linger</w:t>
        </w:r>
      </w:hyperlink>
      <w:r>
        <w:t xml:space="preserve"> - Jotaro Tamura, president and CEO of Mitsui O.S.K. Lines Ltd., states that the Middle East conflict will cause lasting disruptions to global shipping and supply chains. The closure of the Strait of Hormuz triggered severe supply issues, affecting oil, aluminum, and other goods. MOL currently has vessels trapped in the Persian Gulf. The company expects medium- to long-term operational shifts as major economies, including Japan, diversify energy sources away from the Middle East to enhance supply chain resilience.</w:t>
      </w:r>
      <w:r/>
    </w:p>
    <w:p>
      <w:pPr>
        <w:pStyle w:val="ListNumber"/>
        <w:spacing w:line="240" w:lineRule="auto"/>
        <w:ind w:left="720"/>
      </w:pPr>
      <w:r/>
      <w:hyperlink r:id="rId194">
        <w:r>
          <w:rPr>
            <w:color w:val="0000EE"/>
            <w:u w:val="single"/>
          </w:rPr>
          <w:t>https://focustaiwan.tw/business/202604220019</w:t>
        </w:r>
      </w:hyperlink>
      <w:r>
        <w:t xml:space="preserve"> - Economic Affairs Minister Kung Ming-hsin stated that Taiwan now sources approximately 60 percent of its crude oil from the United States, a significant increase from the previous 30 percent level. This shift involves adjusting shipping routes to avoid the Persian Gulf, with vessels transiting through the Red Sea. Despite regional tensions, oil procurement and transportation remain stable, with reserves equivalent to 140 days of consumption.</w:t>
      </w:r>
      <w:r/>
    </w:p>
    <w:p>
      <w:pPr>
        <w:pStyle w:val="ListNumber"/>
        <w:spacing w:line="240" w:lineRule="auto"/>
        <w:ind w:left="720"/>
      </w:pPr>
      <w:r/>
      <w:hyperlink r:id="rId195">
        <w:r>
          <w:rPr>
            <w:color w:val="0000EE"/>
            <w:u w:val="single"/>
          </w:rPr>
          <w:t>https://www.indiasnews.net/news/279004127/jk-ladakh-maintain-adequate-fuel-reserves-no-supply-concerns-says-iocl</w:t>
        </w:r>
      </w:hyperlink>
      <w:r>
        <w:t xml:space="preserve"> - Indian Oil Corporation Limited (IOCL) stated that Jammu and Kashmir and Ladakh maintain sufficient fuel reserves for petrol, diesel, and LPG despite geopolitical tensions. Ashutosh Gupta, Executive Director and State Head of IOCL, reported that depots hold approximately 9 days of petrol, 14 days of diesel, and 11 days of LPG stocks. Refineries are operating at full capacity, and retail outlets hold additional buffer stocks. While LPG delivery timelines have increased to four to four and a half days from the previous one to two days, daily requirements of around 700 metric tonnes are being met. IOCL urged the public not to panic.</w:t>
      </w:r>
      <w:r/>
    </w:p>
    <w:p>
      <w:pPr>
        <w:pStyle w:val="ListNumber"/>
        <w:spacing w:line="240" w:lineRule="auto"/>
        <w:ind w:left="720"/>
      </w:pPr>
      <w:r/>
      <w:hyperlink r:id="rId196">
        <w:r>
          <w:rPr>
            <w:color w:val="0000EE"/>
            <w:u w:val="single"/>
          </w:rPr>
          <w:t>https://boereport.com/2026/04/22/us-crude-stocks-rise-gasoline-and-distillate-inventories-fall-eia-says-4/</w:t>
        </w:r>
      </w:hyperlink>
      <w:r>
        <w:t xml:space="preserve"> - The US Energy Information Administration reported on Wednesday that US crude oil inventories increased by 1.9 million barrels to 465.7 million barrels for the week ended April 17, exceeding analyst expectations. Conversely, gasoline stocks decreased by 4.6 million barrels and distillate inventories fell by 3.4 million barrels. Refinery crude runs and utilization rates also declined during the period. Net crude imports rose by 1.21 million barrels per day.</w:t>
      </w:r>
      <w:r/>
    </w:p>
    <w:p>
      <w:pPr>
        <w:pStyle w:val="ListNumber"/>
        <w:spacing w:line="240" w:lineRule="auto"/>
        <w:ind w:left="720"/>
      </w:pPr>
      <w:r/>
      <w:hyperlink r:id="rId197">
        <w:r>
          <w:rPr>
            <w:color w:val="0000EE"/>
            <w:u w:val="single"/>
          </w:rPr>
          <w:t>https://www.indiasnews.net/news/279004404/government-confirms-stable-fuel-supply-94-lpg-cylinders-delivered-via-authentication-code</w:t>
        </w:r>
      </w:hyperlink>
      <w:r>
        <w:t xml:space="preserve"> - The Government of India confirmed stable fuel supplies during an inter-ministerial briefing in New Delhi on April 22. Joint Secretary Sujata Sharma stated that 94 per cent of domestic LPG cylinders were delivered via authentication codes, with no distributor dry-outs reported. While commercial LPG supply was restored to 70 per cent, the government implemented regulatory measures including customs duty waivers, expedited licensing for gas stations, and storage relaxations to ensure uninterrupted fuel and raw material availability across industrial sectors.</w:t>
      </w:r>
      <w:r/>
    </w:p>
    <w:p>
      <w:pPr>
        <w:pStyle w:val="ListNumber"/>
        <w:spacing w:line="240" w:lineRule="auto"/>
        <w:ind w:left="720"/>
      </w:pPr>
      <w:r/>
      <w:hyperlink r:id="rId198">
        <w:r>
          <w:rPr>
            <w:color w:val="0000EE"/>
            <w:u w:val="single"/>
          </w:rPr>
          <w:t>https://www.freemalaysiatoday.com/category/business/2026/04/22/russia-says-will-halt-flow-of-kazakh-oil-to-germany</w:t>
        </w:r>
      </w:hyperlink>
      <w:r>
        <w:t xml:space="preserve"> - Russia confirmed it will stop the flow of Kazakh oil through the Druzhba pipeline to the PCK Schwedt refinery in Germany starting May 1, citing technical reasons. The refinery, operated by Rosneft Germany, supplies fuel to the Berlin region and the capital's airport. German officials state the stoppage will not significantly restrict operations, noting alternative pipeline connections to Rostock exist. Deputy Prime Minister Alexander Novak stated volumes will be redirected to other routes. This move occurs amidst ongoing geopolitical tensions and energy market disruptions.</w:t>
      </w:r>
      <w:r/>
    </w:p>
    <w:p>
      <w:pPr>
        <w:pStyle w:val="ListNumber"/>
        <w:spacing w:line="240" w:lineRule="auto"/>
        <w:ind w:left="720"/>
      </w:pPr>
      <w:r/>
      <w:hyperlink r:id="rId199">
        <w:r>
          <w:rPr>
            <w:color w:val="0000EE"/>
            <w:u w:val="single"/>
          </w:rPr>
          <w:t>https://www.indiatoday.in/india/story/rajasthan-refinery-fire-terror-angle-probe-nia-team-visits-hpcl-refinery-iraq-oil-facility-global-pattern-2900098-2026-04-22?utm_source=rss</w:t>
        </w:r>
      </w:hyperlink>
      <w:r>
        <w:t xml:space="preserve"> - An NIA team visited HPCL's refinery in Pachpadra, Rajasthan, to investigate a major fire that occurred on April 20, just before its inauguration. This incident is part of a global pattern of fires and explosions at oil facilities in six countries, including India, Iraq, the US, Mexico, Ecuador, and Australia, over the last 50 days. While HPCL's internal probe suggests a technical leak, the frequency of these events has prompted counter-terrorism inquiries and speculation regarding sabotage or geopolitical disruption.</w:t>
      </w:r>
      <w:r/>
    </w:p>
    <w:p>
      <w:pPr>
        <w:pStyle w:val="ListNumber"/>
        <w:spacing w:line="240" w:lineRule="auto"/>
        <w:ind w:left="720"/>
      </w:pPr>
      <w:r/>
      <w:hyperlink r:id="rId200">
        <w:r>
          <w:rPr>
            <w:color w:val="0000EE"/>
            <w:u w:val="single"/>
          </w:rPr>
          <w:t>https://www.ch-aviation.com/news/166275-eu-to-monitor-jet-fuel-but-shortages-only-a-risk-for-now</w:t>
        </w:r>
      </w:hyperlink>
      <w:r>
        <w:t xml:space="preserve"> - The European Commission has proposed establishing a bloc-wide jet fuel observatory to monitor transport fuel availability, following warnings that shortages remain a future risk. The plan, part of the AccelerateEU initiative, involves coordinating with member states and suppliers to secure alternative sources, optimise distribution, and review rules on strategic stocks and airport slots. While no mandatory fuel-sharing mechanisms are currently proposed, the Commission may introduce minimum stock obligations if the situation worsens. Currently, no shortages exist, and airlines cannot use fuel costs as an excuse for flight cancellations to deny passenger compensation.</w:t>
      </w:r>
      <w:r/>
    </w:p>
    <w:p>
      <w:pPr>
        <w:pStyle w:val="ListNumber"/>
        <w:spacing w:line="240" w:lineRule="auto"/>
        <w:ind w:left="720"/>
      </w:pPr>
      <w:r/>
      <w:hyperlink r:id="rId185">
        <w:r>
          <w:rPr>
            <w:color w:val="0000EE"/>
            <w:u w:val="single"/>
          </w:rPr>
          <w:t>https://peakoil.com/publicpolicy/as-u-s-iran-talks-collapse-but-cease-fire-holds-iran-may-boast-this-small-win</w:t>
        </w:r>
      </w:hyperlink>
      <w:r>
        <w:t xml:space="preserve"> - Peace talks between the United States and Iran have collapsed, with no scheduled meeting in Pakistan. However, a temporary ceasefire remains in effect until Iran presents a unified proposal, as extended by President Donald Trump. While Iran continues loading crude oil in the Persian Gulf, the Strait of Hormuz remains blocked, preventing oil flow to Asia. Analysts note that while loadings occur, the blockade prevents export, keeping oil prices elevated and creating inflationary pressure.</w:t>
      </w:r>
      <w:r/>
    </w:p>
    <w:p>
      <w:pPr>
        <w:pStyle w:val="ListNumber"/>
        <w:spacing w:line="240" w:lineRule="auto"/>
        <w:ind w:left="720"/>
      </w:pPr>
      <w:r/>
      <w:hyperlink r:id="rId201">
        <w:r>
          <w:rPr>
            <w:color w:val="0000EE"/>
            <w:u w:val="single"/>
          </w:rPr>
          <w:t>https://bitcoinethereumnews.com/finance/reuters-poll-economists-see-fed-on-hold-to-september-then-cut/?utm_source=rss&amp;utm_medium=rss&amp;utm_campaign=reuters-poll-economists-see-fed-on-hold-to-september-then-cut</w:t>
        </w:r>
      </w:hyperlink>
      <w:r>
        <w:t xml:space="preserve"> - A Reuters poll of 103 economists indicates a shift in expectations for US monetary policy, with 56 predicting the Federal Reserve will maintain rates between 3.5% and 3.75% through September. Inflation forecasts have been revised upward, with PCE prices expected to average 3.7% in Q2. Despite this, 71 economists anticipate at least one rate cut before year-end as price pressures moderate.</w:t>
      </w:r>
      <w:r/>
    </w:p>
    <w:p>
      <w:pPr>
        <w:pStyle w:val="ListNumber"/>
        <w:spacing w:line="240" w:lineRule="auto"/>
        <w:ind w:left="720"/>
      </w:pPr>
      <w:r/>
      <w:hyperlink r:id="rId191">
        <w:r>
          <w:rPr>
            <w:color w:val="0000EE"/>
            <w:u w:val="single"/>
          </w:rPr>
          <w:t>https://bitcoinethereumnews.com/finance/eurozone-stagflation-risk-builds-after-iran-conflict-rabobank/?utm_source=rss&amp;utm_medium=rss&amp;utm_campaign=eurozone-stagflation-risk-builds-after-iran-conflict-rabobank</w:t>
        </w:r>
      </w:hyperlink>
      <w:r>
        <w:t xml:space="preserve"> - Rabobank strategists predict the Iran conflict will cause stagflation in the Eurozone, raising inflation and depressing GDP. As a net energy importer, the region faces higher prices and eroded real incomes. Inflation is expected to average 3.1% in 2026 and 2.5% in 2027, remaining above pre-war projections. Growth is projected to slow to 0.6% in 2026 before a modest recovery to 0.9% in 2027. The bank notes the window for a milder scenario is closed, with risks of non-linear effects like de-industrialization if the situation worsens.</w:t>
      </w:r>
      <w:r/>
    </w:p>
    <w:p>
      <w:pPr>
        <w:pStyle w:val="ListNumber"/>
        <w:spacing w:line="240" w:lineRule="auto"/>
        <w:ind w:left="720"/>
      </w:pPr>
      <w:r/>
      <w:hyperlink r:id="rId202">
        <w:r>
          <w:rPr>
            <w:color w:val="0000EE"/>
            <w:u w:val="single"/>
          </w:rPr>
          <w:t>https://www.capitalspectator.com/march-retail-surge-hides-warning-signs-for-consumers/</w:t>
        </w:r>
      </w:hyperlink>
      <w:r>
        <w:t xml:space="preserve"> - US retail sales rose 1.7% in March, the strongest increase in over three years, driven largely by gasoline spending linked to the Iran war. While year-over-year spending remained stable at 4.0% and the Visa Spending Momentum Index hit a four-year high, economists note that higher energy costs and inflation strain household budgets. Temporary support from tax refunds may be fading, suggesting underlying consumer resilience could weaken as these one-time effects diminish in April.</w:t>
      </w:r>
      <w:r/>
    </w:p>
    <w:p>
      <w:pPr>
        <w:pStyle w:val="ListNumber"/>
        <w:spacing w:line="240" w:lineRule="auto"/>
        <w:ind w:left="720"/>
      </w:pPr>
      <w:r/>
      <w:hyperlink r:id="rId203">
        <w:r>
          <w:rPr>
            <w:color w:val="0000EE"/>
            <w:u w:val="single"/>
          </w:rPr>
          <w:t>https://www.freepressjournal.in/business/rbi-mpc-minutes-warn-supply-shock-from-hormuz-disruption-to-drag-indias-growth-in-2026-27</w:t>
        </w:r>
      </w:hyperlink>
      <w:r>
        <w:t xml:space="preserve"> - The Reserve Bank of India's Monetary Policy Committee (MPC) minutes released on April 22 indicate that supply shocks from potential disruptions in the Strait of Hormuz could drag India's economic growth in the 2026-27 fiscal year. MPC members, including Governor Sanjay Malhotra and Dr. Nagesh Kumar, highlighted risks to exports, critical commodity supplies, and the current account deficit due to elevated energy prices and shipping route disruptions. While underlying inflation pressures remain contained, sustained supply chain issues and rising input costs pose macroeconomic risks, with growth projections reduced by 50 to 60 basis points.</w:t>
      </w:r>
      <w:r/>
    </w:p>
    <w:p>
      <w:pPr>
        <w:pStyle w:val="ListNumber"/>
        <w:spacing w:line="240" w:lineRule="auto"/>
        <w:ind w:left="720"/>
      </w:pPr>
      <w:r/>
      <w:hyperlink r:id="rId204">
        <w:r>
          <w:rPr>
            <w:color w:val="0000EE"/>
            <w:u w:val="single"/>
          </w:rPr>
          <w:t>https://expresso.pt/economia/2026-04-22-kevin-warsh-o-escolhido-por-trump-promete-mudanca-de-regime-na-fed-3332d4ec</w:t>
        </w:r>
      </w:hyperlink>
      <w:r>
        <w:t xml:space="preserve"> - Kevin Warsh, nominated by Donald Trump to succeed Jerome Powell as Federal Reserve chair in May, testified before the US Senate Banking Committee. Warsh stated his intention to implement a 'regime change' and a 'reset' at the central bank, moving away from the traditional dual mandate of price stability and maximum employment. This approach contrasts with the institution's established independence from political power.</w:t>
      </w:r>
      <w:r/>
    </w:p>
    <w:p>
      <w:pPr>
        <w:pStyle w:val="ListNumber"/>
        <w:spacing w:line="240" w:lineRule="auto"/>
        <w:ind w:left="720"/>
      </w:pPr>
      <w:r/>
      <w:hyperlink r:id="rId205">
        <w:r>
          <w:rPr>
            <w:color w:val="0000EE"/>
            <w:u w:val="single"/>
          </w:rPr>
          <w:t>https://dillongage.com/blog/gold-climbs-as-oil-dollar-weaken/</w:t>
        </w:r>
      </w:hyperlink>
      <w:r>
        <w:t xml:space="preserve"> - Gold futures climbed 1.12% to $4,772.50 an ounce on Wednesday after U.S. President Donald Trump announced an indefinite extension of the ceasefire with Iran. The move weakened oil prices and the U.S. dollar, making gold more attractive to investors. While the ceasefire was extended, signals remained mixed as Vice President JD Vance cancelled planned truce talks in Pakistan. Meanwhile, Kevin Warsh, the nominee to lead the Federal Reserve, stated he would act independently regarding inflation frameworks, contrasting with Trump's desire for lower interest rates. Investors now expect U.S. rates to remain unchanged until mid-next year.</w:t>
      </w:r>
      <w:r/>
    </w:p>
    <w:p>
      <w:pPr>
        <w:pStyle w:val="ListNumber"/>
        <w:spacing w:line="240" w:lineRule="auto"/>
        <w:ind w:left="720"/>
      </w:pPr>
      <w:r/>
      <w:hyperlink r:id="rId206">
        <w:r>
          <w:rPr>
            <w:color w:val="0000EE"/>
            <w:u w:val="single"/>
          </w:rPr>
          <w:t>https://kingworldnews.com/were-going-to-see-another-major-eruption-higher-in-the-price-of-gold/</w:t>
        </w:r>
      </w:hyperlink>
      <w:r>
        <w:t xml:space="preserve"> - Matthew Piepenburg of VON GREYERZ argues that global financial markets are approaching a critical eruption point driven by oil supply deficits, bond market dysfunction, and geopolitical conflict. The article cites a projected 2026 oil deficit twice that of historical shocks and rising sovereign bond yields as indicators of systemic failure. Consequently, the analyst asserts that gold prices will surge significantly as investors seek real money amidst the anticipated destruction of the US dollar's purchasing power and the collapse of Western bond hegemony.</w:t>
      </w:r>
      <w:r/>
    </w:p>
    <w:p>
      <w:pPr>
        <w:pStyle w:val="ListNumber"/>
        <w:spacing w:line="240" w:lineRule="auto"/>
        <w:ind w:left="720"/>
      </w:pPr>
      <w:r/>
      <w:hyperlink r:id="rId207">
        <w:r>
          <w:rPr>
            <w:color w:val="0000EE"/>
            <w:u w:val="single"/>
          </w:rPr>
          <w:t>https://www.brecorder.com/news/40417722/indian-rupee-extends-losing-streak-as-iran-war-jitters-lift-oil-to-100</w:t>
        </w:r>
      </w:hyperlink>
      <w:r>
        <w:t xml:space="preserve"> - The Indian rupee fell for the third consecutive session, closing at 93.7950, down 0.3%, as optimism regarding an end to the Iran war remained muted. Reports of attacks on container ships in the Strait of Hormuz pushed Brent crude oil prices above $100 a barrel. This surge in oil prices pegged back regional stocks, including a 0.9% drop in India's Nifty 50 index. Traders attribute the avoidance of steeper losses to likely intervention by the central bank. The currency's future trajectory depends on sustained high oil prices, which may strain the rupee further and prompt additional central bank measures.</w:t>
      </w:r>
      <w:r/>
    </w:p>
    <w:p>
      <w:pPr>
        <w:pStyle w:val="ListNumber"/>
        <w:spacing w:line="240" w:lineRule="auto"/>
        <w:ind w:left="720"/>
      </w:pPr>
      <w:r/>
      <w:hyperlink r:id="rId208">
        <w:r>
          <w:rPr>
            <w:color w:val="0000EE"/>
            <w:u w:val="single"/>
          </w:rPr>
          <w:t>https://en.antaranews.com/news/413317/indonesia-removes-ev-tax-exemptions-due-to-fiscal-considerations-govt</w:t>
        </w:r>
      </w:hyperlink>
      <w:r>
        <w:t xml:space="preserve"> - Indonesia's government removes tax exemptions for electric vehicles (EVs) effective April 2026 due to fiscal constraints. Deputy Minister of Industry Faisol Riza stated that while the EV industry requires incentives, the national fiscal situation necessitates this change. The new regulation, Permendagri No.11/2026, shifts authority to regional governments to impose motor vehicle taxes on EVs, though central government allows for regional discretion on exemption amounts. This policy shift aims to balance energy transformation goals with fiscal realities.</w:t>
      </w:r>
      <w:r/>
    </w:p>
    <w:p>
      <w:pPr>
        <w:pStyle w:val="ListNumber"/>
        <w:spacing w:line="240" w:lineRule="auto"/>
        <w:ind w:left="720"/>
      </w:pPr>
      <w:r/>
      <w:hyperlink r:id="rId209">
        <w:r>
          <w:rPr>
            <w:color w:val="0000EE"/>
            <w:u w:val="single"/>
          </w:rPr>
          <w:t>https://www.wdef.com/energy-agency-head-says-energy-crisis-will-trigger-major-response-by-governments-and-industry/</w:t>
        </w:r>
      </w:hyperlink>
      <w:r>
        <w:t xml:space="preserve"> - Fatih Birol, Executive Director of the International Energy Agency, stated at the Petersberg Climate Dialogue in Berlin that the ongoing war in Iran has caused the biggest energy crisis in history. He noted significant losses in oil, gas, petrochemicals, fertilizers, helium, and sulfur. Birol indicated that governments and industry sectors, including car manufacturing and electric industries, will respond by designing new energy policies to maintain competitiveness and prepare for future industries, describing the situation as a wonderful opportunity.</w:t>
      </w:r>
      <w:r/>
    </w:p>
    <w:p>
      <w:pPr>
        <w:pStyle w:val="ListNumber"/>
        <w:spacing w:line="240" w:lineRule="auto"/>
        <w:ind w:left="720"/>
      </w:pPr>
      <w:r/>
      <w:hyperlink r:id="rId192">
        <w:r>
          <w:rPr>
            <w:color w:val="0000EE"/>
            <w:u w:val="single"/>
          </w:rPr>
          <w:t>https://expresso.pt/medio-oriente/conflito/2026-04-22-bruxelas-cria-observatorio-de-combustiveis-para-prevenir-escassez-na-ue-face-a-crise-no-medio-oriente-69153345</w:t>
        </w:r>
      </w:hyperlink>
      <w:r>
        <w:t xml:space="preserve"> - The European Commission announced the creation of a Fuel Observatory to monitor fuel reserves and prevent shortages within the European Union. This initiative addresses the impact of the Middle East conflict on energy security. The observatory will track production, imports, exports, and storage levels to enable rapid identification of potential deficits. The measure is part of a broader package to mitigate high energy prices and ensure balanced fuel distribution, including aviation, following the second energy crisis in under five years.</w:t>
      </w:r>
      <w:r/>
    </w:p>
    <w:p>
      <w:pPr>
        <w:pStyle w:val="ListNumber"/>
        <w:spacing w:line="240" w:lineRule="auto"/>
        <w:ind w:left="720"/>
      </w:pPr>
      <w:r/>
      <w:hyperlink r:id="rId210">
        <w:r>
          <w:rPr>
            <w:color w:val="0000EE"/>
            <w:u w:val="single"/>
          </w:rPr>
          <w:t>https://www.notiziegeopolitiche.net/aumento-dei-costi-dellenergia-leuropa-risponde-con-il-piano-accelerate-eu/?utm_source=rss&amp;utm_medium=rss&amp;utm_campaign=aumento-dei-costi-dellenergia-leuropa-risponde-con-il-piano-accelerate-eu</w:t>
        </w:r>
      </w:hyperlink>
      <w:r>
        <w:t xml:space="preserve"> - The European Commission, led by Vice President Teresa Ribera, launched the 'Accelerate Eu' plan in Brussels to mitigate rising energy costs driven by the Middle East conflict. The strategy focuses on five pillars: coordinating reserves, protecting households and industry, accelerating domestic renewables, strengthening power grids, and increasing investments. Temporary state aid will cover half of extra fuel costs for farmers and transporters. Energy Commissioner Dan Jørgensen compared the situation to the 1973 oil shocks, noting market stabilization will take years. The plan aims to double efforts on tax reform to favour electricity over fossil fuels, with binding electrification targets expected by June 2026.</w:t>
      </w:r>
      <w:r/>
    </w:p>
    <w:p>
      <w:pPr>
        <w:pStyle w:val="ListNumber"/>
        <w:spacing w:line="240" w:lineRule="auto"/>
        <w:ind w:left="720"/>
      </w:pPr>
      <w:r/>
      <w:hyperlink r:id="rId211">
        <w:r>
          <w:rPr>
            <w:color w:val="0000EE"/>
            <w:u w:val="single"/>
          </w:rPr>
          <w:t>https://www.caranddriver.com/news/a71095889/gm-next-gen-full-size-evs-delayed-indefinitely/</w:t>
        </w:r>
      </w:hyperlink>
      <w:r>
        <w:t xml:space="preserve"> - General Motors has indefinitely delayed the development of its next-generation full-size electric truck and SUV program, according to a report by Automotive News citing anonymous sources. The pause affects plans for refreshed versions of the Hummer, Cadillac Escalade IQ, Chevy Silverado EV, and GMC Sierra EV, which were originally scheduled for 2028 production. While current models continue production at the Detroit-Hamtramck Assembly site, analysts expect the delayed next-gen EVs to arrive after 2030. This decision aligns with broader industry trends of slowing EV sales in the United States, prompting companies to reinvest in internal-combustion engines and hybrid powertrains. GM is simultaneously advancing its T1-2 platform for new gas-powered and plug-in hybrid full-size vehicles.</w:t>
      </w:r>
      <w:r/>
    </w:p>
    <w:p>
      <w:pPr>
        <w:pStyle w:val="ListNumber"/>
        <w:spacing w:line="240" w:lineRule="auto"/>
        <w:ind w:left="720"/>
      </w:pPr>
      <w:r/>
      <w:hyperlink r:id="rId212">
        <w:r>
          <w:rPr>
            <w:color w:val="0000EE"/>
            <w:u w:val="single"/>
          </w:rPr>
          <w:t>https://www.newsdakota.com/2026/04/22/biofuel-debate-intensifies-ahead-of-summer-driving-season/</w:t>
        </w:r>
      </w:hyperlink>
      <w:r>
        <w:t xml:space="preserve"> - Debate over US biofuel policy is intensifying as lawmakers consider changes to blending requirements under the Renewable Fuel Standard ahead of the summer driving season. Ethanol producers advocate for higher blending levels, while refiners seek greater flexibility. The Environmental Protection Agency is reviewing policy options amid pressure from both sides. The Renewable Fuels Association and the American Coalition for Ethanol support expanded E15 use to boost corn demand and lower fuel costs. Upcoming decisions could have immediate impacts on energy and agriculture sectors nationwide.</w:t>
      </w:r>
      <w:r/>
    </w:p>
    <w:p>
      <w:pPr>
        <w:pStyle w:val="ListNumber"/>
        <w:spacing w:line="240" w:lineRule="auto"/>
        <w:ind w:left="720"/>
      </w:pPr>
      <w:r/>
      <w:hyperlink r:id="rId213">
        <w:r>
          <w:rPr>
            <w:color w:val="0000EE"/>
            <w:u w:val="single"/>
          </w:rPr>
          <w:t>https://revistaforum.com.br/global/guerra-no-oriente-medio-leva-ue-a-defender-eliminacao-gradual-de-combustiveis-fosseis/</w:t>
        </w:r>
      </w:hyperlink>
      <w:r>
        <w:t xml:space="preserve"> - The European Commission stated on Wednesday that the war in the Middle East necessitates accelerating the gradual elimination of fossil fuels within the EU. Energy Commissioner Dan Jorgensen compared the current crisis to the combined impacts of the 1973 oil shock and the 2022 Russian invasion of Ukraine. The conflict has increased the EU's import bill for gas and oil by 24 billion euros. Brussels warned that the war's duration will determine the magnitude of disruptions in the coming months and years, urging Europe to move towards green energy autonomy.</w:t>
      </w:r>
      <w:r/>
    </w:p>
    <w:p>
      <w:pPr>
        <w:pStyle w:val="ListNumber"/>
        <w:spacing w:line="240" w:lineRule="auto"/>
        <w:ind w:left="720"/>
      </w:pPr>
      <w:r/>
      <w:hyperlink r:id="rId214">
        <w:r>
          <w:rPr>
            <w:color w:val="0000EE"/>
            <w:u w:val="single"/>
          </w:rPr>
          <w:t>https://www.eenews.net/articles/california-ev-sales-plummet-to-lowest-market-share-since-2021/</w:t>
        </w:r>
      </w:hyperlink>
      <w:r>
        <w:t xml:space="preserve"> - Electric vehicle sales in California fell to their lowest market share since 2021 during the first quarter of the year, representing less than 14 percent of new car sales. Approximately 57,000 EVs were purchased between January and March, a decrease of nearly 40,000 units compared to the same period last year. This decline follows a slump in November and December and contradicts expectations of a quick rebound after the federal tax credit was eliminated in September.</w:t>
      </w:r>
      <w:r/>
    </w:p>
    <w:p>
      <w:pPr>
        <w:pStyle w:val="ListNumber"/>
        <w:spacing w:line="240" w:lineRule="auto"/>
        <w:ind w:left="720"/>
      </w:pPr>
      <w:r/>
      <w:hyperlink r:id="rId215">
        <w:r>
          <w:rPr>
            <w:color w:val="0000EE"/>
            <w:u w:val="single"/>
          </w:rPr>
          <w:t>https://cursorinfo.co.il/world-news/miru-cherez-mesyats-grozit-katastrofa-trevozhnyj-otchet-ot-bloomberg/</w:t>
        </w:r>
      </w:hyperlink>
      <w:r>
        <w:t xml:space="preserve"> - Bloomberg reports that analysts warn the world faces a physical exhaustion of oil reserves within thirty days due to the war in Iran and the blockade of the Strait of Hormuz. Experts from Gunvor Group, Trafigura Group, and Energy Aspects state that current supply losses have reached one billion barrels, potentially rising to 1.5 billion. Despite volatile prices, the market ignores a structural collapse in logistics that may prevent a return to pre-war supply levels even if a ceasefire is achieved.</w:t>
      </w:r>
      <w:r/>
    </w:p>
    <w:p>
      <w:pPr>
        <w:pStyle w:val="ListNumber"/>
        <w:spacing w:line="240" w:lineRule="auto"/>
        <w:ind w:left="720"/>
      </w:pPr>
      <w:r/>
      <w:hyperlink r:id="rId216">
        <w:r>
          <w:rPr>
            <w:color w:val="0000EE"/>
            <w:u w:val="single"/>
          </w:rPr>
          <w:t>https://www.ttnews.com/articles/oil-prices-up-ceasefire-test</w:t>
        </w:r>
      </w:hyperlink>
      <w:r>
        <w:t xml:space="preserve"> - Brent crude oil prices rose 1.7% to $100.16 per barrel on April 22, 2026, driven by uncertainty regarding the war between the United States and Iran. Tensions escalated after Iran fired on and seized two ships in the Strait of Hormuz, while the U.S. maintained a blockade of Iranian ports. The conflict has restricted traffic through the narrow waterway, raising fears of long-term disruptions to global oil supply. Despite a rally in the U.S. stock market due to strong corporate earnings, the geopolitical crisis kept enthusiasm in check.</w:t>
      </w:r>
      <w:r/>
    </w:p>
    <w:p>
      <w:pPr>
        <w:pStyle w:val="ListNumber"/>
        <w:spacing w:line="240" w:lineRule="auto"/>
        <w:ind w:left="720"/>
      </w:pPr>
      <w:r/>
      <w:hyperlink r:id="rId194">
        <w:r>
          <w:rPr>
            <w:color w:val="0000EE"/>
            <w:u w:val="single"/>
          </w:rPr>
          <w:t>https://focustaiwan.tw/business/202604220019</w:t>
        </w:r>
      </w:hyperlink>
      <w:r>
        <w:t xml:space="preserve"> - Economic Affairs Minister Kung Ming-hsin stated that Taiwan now sources approximately 60 percent of its crude oil from the United States, a significant increase from the previous 30 percent level. This shift involves adjusting shipping routes to avoid the Persian Gulf, with vessels transiting through the Red Sea. Despite regional tensions, oil procurement and transportation remain stable, with reserves equivalent to 140 days of consumption.</w:t>
      </w:r>
      <w:r/>
    </w:p>
    <w:p>
      <w:pPr>
        <w:pStyle w:val="ListNumber"/>
        <w:spacing w:line="240" w:lineRule="auto"/>
        <w:ind w:left="720"/>
      </w:pPr>
      <w:r/>
      <w:hyperlink r:id="rId196">
        <w:r>
          <w:rPr>
            <w:color w:val="0000EE"/>
            <w:u w:val="single"/>
          </w:rPr>
          <w:t>https://boereport.com/2026/04/22/us-crude-stocks-rise-gasoline-and-distillate-inventories-fall-eia-says-4/</w:t>
        </w:r>
      </w:hyperlink>
      <w:r>
        <w:t xml:space="preserve"> - The US Energy Information Administration reported on Wednesday that US crude oil inventories increased by 1.9 million barrels to 465.7 million barrels for the week ended April 17, exceeding analyst expectations. Conversely, gasoline stocks decreased by 4.6 million barrels and distillate inventories fell by 3.4 million barrels. Refinery crude runs and utilization rates also declined during the period. Net crude imports rose by 1.21 million barrels per day.</w:t>
      </w:r>
      <w:r/>
    </w:p>
    <w:p>
      <w:pPr>
        <w:pStyle w:val="ListNumber"/>
        <w:spacing w:line="240" w:lineRule="auto"/>
        <w:ind w:left="720"/>
      </w:pPr>
      <w:r/>
      <w:hyperlink r:id="rId217">
        <w:r>
          <w:rPr>
            <w:color w:val="0000EE"/>
            <w:u w:val="single"/>
          </w:rPr>
          <w:t>https://boereport.com/2026/04/22/waiting-for-safe-and-sustainable-strait-crossings-top-shipping-execs-say/</w:t>
        </w:r>
      </w:hyperlink>
      <w:r>
        <w:t xml:space="preserve"> - Top shipping executives from Japan and Belgium state that safe and sustainable passage through the Strait of Hormuz is required before significant oil or cargo traffic resumes. Jotaro Tamura of Mitsui O.S.K. Lines and Alexander Saverys of CMB.Tech highlighted ongoing uncertainty due to potential mines and lack of reassurance despite a temporary ceasefire. Shipping traffic remains at a virtual standstill since February 28, disrupting energy supplies from the Gulf.</w:t>
      </w:r>
      <w:r/>
    </w:p>
    <w:p>
      <w:pPr>
        <w:pStyle w:val="ListNumber"/>
        <w:spacing w:line="240" w:lineRule="auto"/>
        <w:ind w:left="720"/>
      </w:pPr>
      <w:r/>
      <w:hyperlink r:id="rId197">
        <w:r>
          <w:rPr>
            <w:color w:val="0000EE"/>
            <w:u w:val="single"/>
          </w:rPr>
          <w:t>https://www.indiasnews.net/news/279004404/government-confirms-stable-fuel-supply-94-lpg-cylinders-delivered-via-authentication-code</w:t>
        </w:r>
      </w:hyperlink>
      <w:r>
        <w:t xml:space="preserve"> - The Government of India confirmed stable fuel supplies during an inter-ministerial briefing in New Delhi on April 22. Joint Secretary Sujata Sharma stated that 94 per cent of domestic LPG cylinders were delivered via authentication codes, with no distributor dry-outs reported. While commercial LPG supply was restored to 70 per cent, the government implemented regulatory measures including customs duty waivers, expedited licensing for gas stations, and storage relaxations to ensure uninterrupted fuel and raw material availability across industrial sectors.</w:t>
      </w:r>
      <w:r/>
    </w:p>
    <w:p>
      <w:pPr>
        <w:pStyle w:val="ListNumber"/>
        <w:spacing w:line="240" w:lineRule="auto"/>
        <w:ind w:left="720"/>
      </w:pPr>
      <w:r/>
      <w:hyperlink r:id="rId198">
        <w:r>
          <w:rPr>
            <w:color w:val="0000EE"/>
            <w:u w:val="single"/>
          </w:rPr>
          <w:t>https://www.freemalaysiatoday.com/category/business/2026/04/22/russia-says-will-halt-flow-of-kazakh-oil-to-germany</w:t>
        </w:r>
      </w:hyperlink>
      <w:r>
        <w:t xml:space="preserve"> - Russia confirmed it will stop the flow of Kazakh oil through the Druzhba pipeline to the PCK Schwedt refinery in Germany starting May 1, citing technical reasons. The refinery, operated by Rosneft Germany, supplies fuel to the Berlin region and the capital's airport. German officials state the stoppage will not significantly restrict operations, noting alternative pipeline connections to Rostock exist. Deputy Prime Minister Alexander Novak stated volumes will be redirected to other routes. This move occurs amidst ongoing geopolitical tensions and energy market disruptions.</w:t>
      </w:r>
      <w:r/>
    </w:p>
    <w:p>
      <w:pPr>
        <w:pStyle w:val="ListNumber"/>
        <w:spacing w:line="240" w:lineRule="auto"/>
        <w:ind w:left="720"/>
      </w:pPr>
      <w:r/>
      <w:hyperlink r:id="rId199">
        <w:r>
          <w:rPr>
            <w:color w:val="0000EE"/>
            <w:u w:val="single"/>
          </w:rPr>
          <w:t>https://www.indiatoday.in/india/story/rajasthan-refinery-fire-terror-angle-probe-nia-team-visits-hpcl-refinery-iraq-oil-facility-global-pattern-2900098-2026-04-22?utm_source=rss</w:t>
        </w:r>
      </w:hyperlink>
      <w:r>
        <w:t xml:space="preserve"> - An NIA team visited HPCL's refinery in Pachpadra, Rajasthan, to investigate a major fire that occurred on April 20, just before its inauguration. This incident is part of a global pattern of fires and explosions at oil facilities in six countries, including India, Iraq, the US, Mexico, Ecuador, and Australia, over the last 50 days. While HPCL's internal probe suggests a technical leak, the frequency of these events has prompted counter-terrorism inquiries and speculation regarding sabotage or geopolitical disruption.</w:t>
      </w:r>
      <w:r/>
    </w:p>
    <w:p>
      <w:pPr>
        <w:pStyle w:val="ListNumber"/>
        <w:spacing w:line="240" w:lineRule="auto"/>
        <w:ind w:left="720"/>
      </w:pPr>
      <w:r/>
      <w:hyperlink r:id="rId202">
        <w:r>
          <w:rPr>
            <w:color w:val="0000EE"/>
            <w:u w:val="single"/>
          </w:rPr>
          <w:t>https://www.capitalspectator.com/march-retail-surge-hides-warning-signs-for-consumers/</w:t>
        </w:r>
      </w:hyperlink>
      <w:r>
        <w:t xml:space="preserve"> - US retail sales rose 1.7% in March, the strongest increase in over three years, driven largely by gasoline spending linked to the Iran war. While year-over-year spending remained stable at 4.0% and the Visa Spending Momentum Index hit a four-year high, economists note that higher energy costs and inflation strain household budgets. Temporary support from tax refunds may be fading, suggesting underlying consumer resilience could weaken as these one-time effects diminish in April.</w:t>
      </w:r>
      <w:r/>
    </w:p>
    <w:p>
      <w:pPr>
        <w:pStyle w:val="ListNumber"/>
        <w:spacing w:line="240" w:lineRule="auto"/>
        <w:ind w:left="720"/>
      </w:pPr>
      <w:r/>
      <w:hyperlink r:id="rId218">
        <w:r>
          <w:rPr>
            <w:color w:val="0000EE"/>
            <w:u w:val="single"/>
          </w:rPr>
          <w:t>https://leadership.ng/dangote-expands-to-tap-11-5bn-global-lab-market-by-2030/</w:t>
        </w:r>
      </w:hyperlink>
      <w:r>
        <w:t xml:space="preserve"> - Dangote Group is expanding its Lekki complex in Nigeria to produce Linear Alkylbenzene (LAB) and propylene, aiming to serve African markets and export globally. Partnering with Honeywell, the group will deploy Oleflex technology to produce 750,000 tons of propylene and 400,000 tons of LAB annually. This initiative targets the $11.5 billion global LAB market by 2030, reducing Nigeria's reliance on imports and positioning Dangote as a key player in global supply chains. The projects are scheduled over three years.</w:t>
      </w:r>
      <w:r/>
    </w:p>
    <w:p>
      <w:pPr>
        <w:pStyle w:val="ListNumber"/>
        <w:spacing w:line="240" w:lineRule="auto"/>
        <w:ind w:left="720"/>
      </w:pPr>
      <w:r/>
      <w:hyperlink r:id="rId219">
        <w:r>
          <w:rPr>
            <w:color w:val="0000EE"/>
            <w:u w:val="single"/>
          </w:rPr>
          <w:t>https://www.alchempro.com/news/chemicals-news/ineos-inovyn-to-sell-italy-chemical-sites-to-esseco-industrial-309860-newsdetails.htm</w:t>
        </w:r>
      </w:hyperlink>
      <w:r>
        <w:t xml:space="preserve"> - INEOS Inovyn has signed an agreement to sell its shares in INOVYN Produzione Italia SpA, operating the Rosignano and Tavazzano chemical sites in Italy, to Esseco Industrial. The transaction, subject to regulatory approvals, is expected to complete in 2026. Until then, INEOS Inovyn will continue managing the sites with no changes to operations or customer arrangements. The sites produce chlor-alkali products vital for sectors including pharmaceuticals, energy, and water treatment. Esseco Industrial, an Italian industrial group, will acquire the stake.</w:t>
      </w:r>
      <w:r/>
    </w:p>
    <w:p>
      <w:pPr>
        <w:pStyle w:val="ListNumber"/>
        <w:spacing w:line="240" w:lineRule="auto"/>
        <w:ind w:left="720"/>
      </w:pPr>
      <w:r/>
      <w:hyperlink r:id="rId220">
        <w:r>
          <w:rPr>
            <w:color w:val="0000EE"/>
            <w:u w:val="single"/>
          </w:rPr>
          <w:t>https://www.thebarentsobserver.com/news/new-european-sanctions-add-pressure-on-russian-arctic-oilnbsp/449181</w:t>
        </w:r>
      </w:hyperlink>
      <w:r>
        <w:t xml:space="preserve"> - On 22 April, the European Union adopted its 20th sanctions package, imposing a full maritime services ban on Russian crude oil. This prohibits European companies from providing insurance, financing, brokering, and shipping services for Russian oil transport. The measure adds 43 vessels to the shadow fleet list, bringing the total to 640. European Commission President Ursula von der Leyen stated the ban aims to slash Russia's energy revenues and coordinate with G7 partners. Combined with existing LNG import bans and Ukrainian strikes, these actions strain Russia's oil-dependent economy, contributing to a 24 percent fall in fiscal revenues from oil and gas in 2025.</w:t>
      </w:r>
      <w:r/>
    </w:p>
    <w:p>
      <w:pPr>
        <w:pStyle w:val="ListNumber"/>
        <w:spacing w:line="240" w:lineRule="auto"/>
        <w:ind w:left="720"/>
      </w:pPr>
      <w:r/>
      <w:hyperlink r:id="rId221">
        <w:r>
          <w:rPr>
            <w:color w:val="0000EE"/>
            <w:u w:val="single"/>
          </w:rPr>
          <w:t>https://en.protothema.gr/2026/04/22/russia-confirmed-the-interruption-of-oil-flows-from-kazakhstan-to-germany/</w:t>
        </w:r>
      </w:hyperlink>
      <w:r>
        <w:t xml:space="preserve"> - Russia confirmed on 22 April that oil flows from Kazakhstan to Germany via the Druzhba pipeline will be interrupted starting 1 May. Deputy Prime Minister Alexander Novak attributed the decision to technical possibilities and Germany's phase-out of Russian energy imports. Kazakhstan's energy minister confirmed no shipments are scheduled for May, citing potential links to Ukrainian drone attacks on infrastructure. This disruption affects one of the world's largest oil pipeline networks supplying crude to Europe.</w:t>
      </w:r>
      <w:r/>
    </w:p>
    <w:p>
      <w:pPr>
        <w:pStyle w:val="ListNumber"/>
        <w:spacing w:line="240" w:lineRule="auto"/>
        <w:ind w:left="720"/>
      </w:pPr>
      <w:r/>
      <w:hyperlink r:id="rId222">
        <w:r>
          <w:rPr>
            <w:color w:val="0000EE"/>
            <w:u w:val="single"/>
          </w:rPr>
          <w:t>https://www.zerohedge.com/markets/time-running-out-iran-market-has-wrecked-mainstreams-narrative-hugh-hendry-explains</w:t>
        </w:r>
      </w:hyperlink>
      <w:r>
        <w:t xml:space="preserve"> - Hugh Hendry argues that global stock markets contradict mainstream narratives regarding Iran's strength, indicating instead that the country faces severe constraints. Hendry explains that Iran's oil infrastructure cannot sustain production pauses without causing permanent physical damage to reservoirs. Citing JPMorgan estimates, he states Iran has approximately 15 days before forced production shut-ins begin, with full completion required by May 20. The article suggests markets have priced in the probability of Iran hitting natural system limits due to ongoing disruption.</w:t>
      </w:r>
      <w:r/>
    </w:p>
    <w:p>
      <w:pPr>
        <w:pStyle w:val="ListNumber"/>
        <w:spacing w:line="240" w:lineRule="auto"/>
        <w:ind w:left="720"/>
      </w:pPr>
      <w:r/>
      <w:hyperlink r:id="rId223">
        <w:r>
          <w:rPr>
            <w:color w:val="0000EE"/>
            <w:u w:val="single"/>
          </w:rPr>
          <w:t>https://www.faz.net/aktuell/politik/ausland/oeltransport-russlands-neue-eu-sanktionen-gegen-moskau-200757421.html</w:t>
        </w:r>
      </w:hyperlink>
      <w:r>
        <w:t xml:space="preserve"> - The European Union has approved a new sanctions package against Russia, prohibiting services for ships transporting Russian crude oil and refined products. This measure, part of the 20th sanctions package, bans EU port access, insurance, bunkering, and repairs for these vessels. The implementation requires further coordination with the G7 oil price coalition. Additionally, the EU restricts services for icebreakers and LNG tankers benefiting Russia, bans transactions with specific Russian ports and an Indian terminal, and tightens export controls on machinery to third countries like Kyrgyzstan to prevent sanctions evasion. Financial sector restrictions target entities using crypto exchanges to bypass sanctions.</w:t>
      </w:r>
      <w:r/>
    </w:p>
    <w:p>
      <w:pPr>
        <w:pStyle w:val="ListNumber"/>
        <w:spacing w:line="240" w:lineRule="auto"/>
        <w:ind w:left="720"/>
      </w:pPr>
      <w:r/>
      <w:hyperlink r:id="rId215">
        <w:r>
          <w:rPr>
            <w:color w:val="0000EE"/>
            <w:u w:val="single"/>
          </w:rPr>
          <w:t>https://cursorinfo.co.il/world-news/miru-cherez-mesyats-grozit-katastrofa-trevozhnyj-otchet-ot-bloomberg/</w:t>
        </w:r>
      </w:hyperlink>
      <w:r>
        <w:t xml:space="preserve"> - Bloomberg reports that analysts warn the world faces a physical exhaustion of oil reserves within thirty days due to the war in Iran and the blockade of the Strait of Hormuz. Experts from Gunvor Group, Trafigura Group, and Energy Aspects state that current supply losses have reached one billion barrels, potentially rising to 1.5 billion. Despite volatile prices, the market ignores a structural collapse in logistics that may prevent a return to pre-war supply levels even if a ceasefire is achieved.</w:t>
      </w:r>
      <w:r/>
    </w:p>
    <w:p>
      <w:pPr>
        <w:pStyle w:val="ListNumber"/>
        <w:spacing w:line="240" w:lineRule="auto"/>
        <w:ind w:left="720"/>
      </w:pPr>
      <w:r/>
      <w:hyperlink r:id="rId224">
        <w:r>
          <w:rPr>
            <w:color w:val="0000EE"/>
            <w:u w:val="single"/>
          </w:rPr>
          <w:t>https://towerbridgeadvisors.com/blog/april-22-2026-global-markets-are-currently-locked-in-a-standoff-scaling-record-highs-on-ai-driven-optimism-while-the-closure-of-the-strait-of-hormuz-fundamentally-rewires-the-worlds-energ/</w:t>
        </w:r>
      </w:hyperlink>
      <w:r>
        <w:t xml:space="preserve"> - Global equity markets continue to reach record highs driven by AI-driven optimism despite significant geopolitical volatility. A primary concern is the structural closure of the Strait of Hormuz, which transports roughly 20% of global petroleum liquids. This event has caused Very Large Crude Carrier shipping rates to surge nearly nine-fold year-over-year and risks permanent capacity loss in production fields. While the S&amp;P 500 and other indices show resilience, analysts warn of long-term inflationary pressures from competitive de-stocking and recommend maintaining higher cash positions to manage risk in this rewired energy reality.</w:t>
      </w:r>
      <w:r/>
    </w:p>
    <w:p>
      <w:pPr>
        <w:pStyle w:val="ListNumber"/>
        <w:spacing w:line="240" w:lineRule="auto"/>
        <w:ind w:left="720"/>
      </w:pPr>
      <w:r/>
      <w:hyperlink r:id="rId225">
        <w:r>
          <w:rPr>
            <w:color w:val="0000EE"/>
            <w:u w:val="single"/>
          </w:rPr>
          <w:t>https://www.zerohedge.com/energy/china-aggressively-selling-oil-recent-weeks</w:t>
        </w:r>
      </w:hyperlink>
      <w:r>
        <w:t xml:space="preserve"> - Marco Dunand, chief executive of commodity trader Mercuria, stated at the FT Commodities Global Summit in Lausanne that Chinese oil firms have aggressively sold crude to various nations over the last few weeks. Dunand cited potential causes including domestic inventory releases, continued Iranian oil sales, and optimism regarding the Strait of Hormuz. He also noted a projected decline in Chinese gasoline demand due to electric vehicle adoption. Dunand estimated this selling activity will likely continue for approximately three weeks before a position revision is necessary.</w:t>
      </w:r>
      <w:r/>
    </w:p>
    <w:p>
      <w:pPr>
        <w:pStyle w:val="ListNumber"/>
        <w:spacing w:line="240" w:lineRule="auto"/>
        <w:ind w:left="720"/>
      </w:pPr>
      <w:r/>
      <w:hyperlink r:id="rId226">
        <w:r>
          <w:rPr>
            <w:color w:val="0000EE"/>
            <w:u w:val="single"/>
          </w:rPr>
          <w:t>https://www.zerohedge.com/energy/wti-extends-gains-us-oil-product-exports-hit-record-highs-huge-spr-release-production-dips</w:t>
        </w:r>
      </w:hyperlink>
      <w:r>
        <w:t xml:space="preserve"> - WTI crude oil prices extended gains following a report that US oil product exports reached record highs. Data from the Department of Energy showed a significant drawdown of 4.14 million barrels from the Strategic Petroleum Reserve (SPR), offsetting an unexpected build in crude stocks. Meanwhile, US crude production dipped, and gasoline inventories recorded a tenth consecutive weekly draw. Despite escalating tensions in the Strait of Hormuz, including recent ship attacks, Brent futures remained below $100 per barrel, prompting concerns from industry leaders about a disconnect between market pricing and physical supply realities.</w:t>
      </w:r>
      <w:r/>
    </w:p>
    <w:p>
      <w:pPr>
        <w:pStyle w:val="ListNumber"/>
        <w:spacing w:line="240" w:lineRule="auto"/>
        <w:ind w:left="720"/>
      </w:pPr>
      <w:r/>
      <w:hyperlink r:id="rId227">
        <w:r>
          <w:rPr>
            <w:color w:val="0000EE"/>
            <w:u w:val="single"/>
          </w:rPr>
          <w:t>https://arynews.tv/attock-refinery-shut-down-main-unit</w:t>
        </w:r>
      </w:hyperlink>
      <w:r>
        <w:t xml:space="preserve"> - Attock Refinery Limited suspended its main processing unit and halted the dispatch of refined petroleum products following a disruption in crude oil tanker movements. The shutdown was confirmed via a letter to the Pakistan Stock Exchange, noting rising stock levels of petrol and diesel due to the distribution breakdown. Operations remain suspended until tanker movement resumes, raising concerns over potential fuel supply disruptions.</w:t>
      </w:r>
      <w:r/>
    </w:p>
    <w:p>
      <w:pPr>
        <w:pStyle w:val="ListNumber"/>
        <w:spacing w:line="240" w:lineRule="auto"/>
        <w:ind w:left="720"/>
      </w:pPr>
      <w:r/>
      <w:hyperlink r:id="rId215">
        <w:r>
          <w:rPr>
            <w:color w:val="0000EE"/>
            <w:u w:val="single"/>
          </w:rPr>
          <w:t>https://cursorinfo.co.il/world-news/miru-cherez-mesyats-grozit-katastrofa-trevozhnyj-otchet-ot-bloomberg/</w:t>
        </w:r>
      </w:hyperlink>
      <w:r>
        <w:t xml:space="preserve"> - Bloomberg reports that analysts warn the world faces a physical exhaustion of oil reserves within thirty days due to the war in Iran and the blockade of the Strait of Hormuz. Experts from Gunvor Group, Trafigura Group, and Energy Aspects state that current supply losses have reached one billion barrels, potentially rising to 1.5 billion. Despite volatile prices, the market ignores a structural collapse in logistics that may prevent a return to pre-war supply levels even if a ceasefire is achieved.</w:t>
      </w:r>
      <w:r/>
    </w:p>
    <w:p>
      <w:pPr>
        <w:pStyle w:val="ListNumber"/>
        <w:spacing w:line="240" w:lineRule="auto"/>
        <w:ind w:left="720"/>
      </w:pPr>
      <w:r/>
      <w:hyperlink r:id="rId228">
        <w:r>
          <w:rPr>
            <w:color w:val="0000EE"/>
            <w:u w:val="single"/>
          </w:rPr>
          <w:t>https://www.diyinvestor.net/inflation-rebound-spells-trouble-for-food-bills-and-mortgages/</w:t>
        </w:r>
      </w:hyperlink>
      <w:r>
        <w:t xml:space="preserve"> - Charlotte Kennedy of Rathbones warns that a recent inflation spike, driven by Middle East conflict and elevated fuel prices, poses risks to household finances. The outlook has shifted from potential interest rate cuts to a possibility of hikes if inflation remains high. This could lead to increased mortgage rates, straining borrowers on fixed-rate deals. Energy costs are expected to pass through to food and airfare prices, necessitating budget adjustments for consumers.</w:t>
      </w:r>
      <w:r/>
    </w:p>
    <w:p>
      <w:pPr>
        <w:pStyle w:val="ListNumber"/>
        <w:spacing w:line="240" w:lineRule="auto"/>
        <w:ind w:left="720"/>
      </w:pPr>
      <w:r/>
      <w:hyperlink r:id="rId229">
        <w:r>
          <w:rPr>
            <w:color w:val="0000EE"/>
            <w:u w:val="single"/>
          </w:rPr>
          <w:t>https://www.diyinvestor.net/uk-inflation-rises-comment/</w:t>
        </w:r>
      </w:hyperlink>
      <w:r>
        <w:t xml:space="preserve"> - UK CPI inflation increased to 3.3% year-on-year, primarily driven by energy and fuel costs rather than domestic demand. Senior Analyst Daniela Hathorn of Capital.com noted that while unemployment fell, underlying labour market conditions softened with reduced participation and cooling wage growth. This combination suggests a mild stagflationary setup, limiting the Bank of England's ability to ease policy despite economic momentum slowing, reinforcing a higher-for-longer interest rate stance.</w:t>
      </w:r>
      <w:r/>
    </w:p>
    <w:p>
      <w:pPr>
        <w:pStyle w:val="ListNumber"/>
        <w:spacing w:line="240" w:lineRule="auto"/>
        <w:ind w:left="720"/>
      </w:pPr>
      <w:r/>
      <w:hyperlink r:id="rId230">
        <w:r>
          <w:rPr>
            <w:color w:val="0000EE"/>
            <w:u w:val="single"/>
          </w:rPr>
          <w:t>https://metalsandminers.substack.com/p/the-largest-proposed-defense-budget</w:t>
        </w:r>
      </w:hyperlink>
      <w:r>
        <w:t xml:space="preserve"> - The Pentagon has proposed a $1.5 trillion defense budget, the largest in US history, comprising a $1.15 trillion base request and a $350 billion supplemental package. The funding targets advanced warships, fighter jets, and the Golden Dome missile defense system. The proposal includes a $54.6 billion allocation for the Defense Autonomous Warfare Group. The article notes the budget requires deficit spending and money printing, suggesting implications for the US dollar and hard assets.</w:t>
      </w:r>
      <w:r/>
    </w:p>
    <w:p>
      <w:pPr>
        <w:pStyle w:val="ListNumber"/>
        <w:spacing w:line="240" w:lineRule="auto"/>
        <w:ind w:left="720"/>
      </w:pPr>
      <w:r/>
      <w:hyperlink r:id="rId231">
        <w:r>
          <w:rPr>
            <w:color w:val="0000EE"/>
            <w:u w:val="single"/>
          </w:rPr>
          <w:t>https://www.businesstoday.in/latest/economy/story/ethanol-blending-may-change-soon-heres-how-the-shift-beyond-e20-will-happen-526954-2026-04-22?utm_source=rssfeed</w:t>
        </w:r>
      </w:hyperlink>
      <w:r>
        <w:t xml:space="preserve"> - The Indian government is expected to notify a regulatory framework within a week to enable industry-wide testing of higher ethanol fuel blends, specifically E85 and E100. This move follows the nationwide rollout of the E20 blend mandated from April 1, 2026. The new regulations will establish standardised protocols for vehicle performance, emissions, and durability to assess readiness before large-scale deployment. Consultations with automakers are underway to evaluate engine compatibility and infrastructure requirements as part of the strategy to reduce fossil fuel dependence.</w:t>
      </w:r>
      <w:r/>
    </w:p>
    <w:p>
      <w:pPr>
        <w:pStyle w:val="ListNumber"/>
        <w:spacing w:line="240" w:lineRule="auto"/>
        <w:ind w:left="720"/>
      </w:pPr>
      <w:r/>
      <w:hyperlink r:id="rId232">
        <w:r>
          <w:rPr>
            <w:color w:val="0000EE"/>
            <w:u w:val="single"/>
          </w:rPr>
          <w:t>https://www.businesstoday.in/latest/economy/story/govt-amends-atf-rules-allows-synthetic-fuel-blending-aligns-norms-with-global-standards-526931-2026-04-22?utm_source=rssfeed</w:t>
        </w:r>
      </w:hyperlink>
      <w:r>
        <w:t xml:space="preserve"> - The Ministry of Petroleum and Natural Gas amended Aviation Turbine Fuel regulations on April 17 to permit blending with synthetic hydrocarbons. This update aligns India's framework with global standards and Indian Standards IS 1571 and IS 17081. The change, effective immediately under the Essential Commodities Act, aims to accelerate Sustainable Aviation Fuel adoption and provide regulatory clarity for refiners and airlines amidst rising fuel costs and decarbonisation pressures.</w:t>
      </w:r>
      <w:r/>
    </w:p>
    <w:p>
      <w:pPr>
        <w:pStyle w:val="ListNumber"/>
        <w:spacing w:line="240" w:lineRule="auto"/>
        <w:ind w:left="720"/>
      </w:pPr>
      <w:r/>
      <w:hyperlink r:id="rId233">
        <w:r>
          <w:rPr>
            <w:color w:val="0000EE"/>
            <w:u w:val="single"/>
          </w:rPr>
          <w:t>https://www.theguardian.com/business/live/2026/apr/22/uk-inflation-increase-fuel-prices-oil-falls-trump-ceasefire-extended-business-live-news-updates</w:t>
        </w:r>
      </w:hyperlink>
      <w:r>
        <w:t xml:space="preserve"> - The European Commission has established a command centre to monitor aviation fuel supplies across the bloc following fears of shortages linked to the conflict in the Middle East. EU Energy Commissioner Dan Jørgensen warned that jet fuel shortages could occur within five to six weeks, with the crisis potentially lasting months or years even if peace is reached. The EU imports 30% to 40% of its jet fuel needs from the region. Emergency measures include fuel vouchers for vulnerable passengers and initiatives to accelerate renewable energy grid construction.</w:t>
      </w:r>
      <w:r/>
    </w:p>
    <w:p>
      <w:pPr>
        <w:pStyle w:val="ListNumber"/>
        <w:spacing w:line="240" w:lineRule="auto"/>
        <w:ind w:left="720"/>
      </w:pPr>
      <w:r/>
      <w:hyperlink r:id="rId234">
        <w:r>
          <w:rPr>
            <w:color w:val="0000EE"/>
            <w:u w:val="single"/>
          </w:rPr>
          <w:t>https://www.irishexaminer.com/world/arid-41832035.html</w:t>
        </w:r>
      </w:hyperlink>
      <w:r>
        <w:t xml:space="preserve"> - The European Commission announced plans to reduce electricity taxes and provide incentives for consumers to switch from fuel-burning cars and boilers. Aimed at mitigating the energy crisis triggered by the war in Iran, the proposal includes temporary state aid rules to protect households and businesses from high prices. While the commission ruled out a windfall tax on oil and gas companies, it will propose measures to lower the price ratio between electricity and fossil fuels and coordinate gas storage filling. The initiative requires unanimous approval from member states and faces criticism from green groups for lacking sufficient financing instruments.</w:t>
      </w:r>
      <w:r/>
    </w:p>
    <w:p>
      <w:pPr>
        <w:pStyle w:val="ListNumber"/>
        <w:spacing w:line="240" w:lineRule="auto"/>
        <w:ind w:left="720"/>
      </w:pPr>
      <w:r/>
      <w:hyperlink r:id="rId224">
        <w:r>
          <w:rPr>
            <w:color w:val="0000EE"/>
            <w:u w:val="single"/>
          </w:rPr>
          <w:t>https://towerbridgeadvisors.com/blog/april-22-2026-global-markets-are-currently-locked-in-a-standoff-scaling-record-highs-on-ai-driven-optimism-while-the-closure-of-the-strait-of-hormuz-fundamentally-rewires-the-worlds-energ/</w:t>
        </w:r>
      </w:hyperlink>
      <w:r>
        <w:t xml:space="preserve"> - Global equity markets continue to reach record highs driven by AI-driven optimism despite significant geopolitical volatility. A primary concern is the structural closure of the Strait of Hormuz, which transports roughly 20% of global petroleum liquids. This event has caused Very Large Crude Carrier shipping rates to surge nearly nine-fold year-over-year and risks permanent capacity loss in production fields. While the S&amp;P 500 and other indices show resilience, analysts warn of long-term inflationary pressures from competitive de-stocking and recommend maintaining higher cash positions to manage risk in this rewired energy reality.</w:t>
      </w:r>
      <w:r/>
    </w:p>
    <w:p>
      <w:pPr>
        <w:pStyle w:val="ListNumber"/>
        <w:spacing w:line="240" w:lineRule="auto"/>
        <w:ind w:left="720"/>
      </w:pPr>
      <w:r/>
      <w:hyperlink r:id="rId225">
        <w:r>
          <w:rPr>
            <w:color w:val="0000EE"/>
            <w:u w:val="single"/>
          </w:rPr>
          <w:t>https://www.zerohedge.com/energy/china-aggressively-selling-oil-recent-weeks</w:t>
        </w:r>
      </w:hyperlink>
      <w:r>
        <w:t xml:space="preserve"> - Marco Dunand, chief executive of commodity trader Mercuria, stated at the FT Commodities Global Summit in Lausanne that Chinese oil firms have aggressively sold crude to various nations over the last few weeks. Dunand cited potential causes including domestic inventory releases, continued Iranian oil sales, and optimism regarding the Strait of Hormuz. He also noted a projected decline in Chinese gasoline demand due to electric vehicle adoption. Dunand estimated this selling activity will likely continue for approximately three weeks before a position revision is necessary.</w:t>
      </w:r>
      <w:r/>
    </w:p>
    <w:p>
      <w:pPr>
        <w:pStyle w:val="ListNumber"/>
        <w:spacing w:line="240" w:lineRule="auto"/>
        <w:ind w:left="720"/>
      </w:pPr>
      <w:r/>
      <w:hyperlink r:id="rId235">
        <w:r>
          <w:rPr>
            <w:color w:val="0000EE"/>
            <w:u w:val="single"/>
          </w:rPr>
          <w:t>https://greenallianceblog.org.uk/2026/04/22/lessons-from-a-crisis-renewables-as-the-solution-to-our-energy-security/?utm_source=rss&amp;utm_medium=rss&amp;utm_campaign=lessons-from-a-crisis-renewables-as-the-solution-to-our-energy-security</w:t>
        </w:r>
      </w:hyperlink>
      <w:r>
        <w:t xml:space="preserve"> - The UK government has shifted its energy strategy to prioritise renewable power and electrification over increasing North Sea oil and gas extraction. Recognising the declining nature of the North Sea basin and global fossil fuel fragility, the government announced measures to decouple gas and electricity prices, including voluntary long-term fixed contracts for renewable generators. Additionally, the windfall tax on electricity generators was raised from 45 per cent to 55 per cent. Other initiatives include funding for heat pump factories and expanding renewables on the public estate. These steps aim to reduce reliance on volatile fossil fuel markets and lower household bills.</w:t>
      </w:r>
      <w:r/>
    </w:p>
    <w:p>
      <w:pPr>
        <w:pStyle w:val="ListNumber"/>
        <w:spacing w:line="240" w:lineRule="auto"/>
        <w:ind w:left="720"/>
      </w:pPr>
      <w:r/>
      <w:hyperlink r:id="rId236">
        <w:r>
          <w:rPr>
            <w:color w:val="0000EE"/>
            <w:u w:val="single"/>
          </w:rPr>
          <w:t>https://www.faz.net/aktuell/wirtschaft/klima-nachhaltigkeit/naechster-streit-in-bundesregierung-stromplaene-von-katherina-reiche-erzuernen-spd-200756149.html</w:t>
        </w:r>
      </w:hyperlink>
      <w:r>
        <w:t xml:space="preserve"> - German Economy Minister Katherina Reiche introduced three draft laws to prevent electricity shortages and adjust renewable energy expansion. The SPD coalition partner criticises the plans for increasing gas dependency and delaying wind and solar growth. The proposals include long-term capacity auctions primarily for gas plants and changes to the Renewable Energy Act, removing subsidies for small private solar installations. The drafts face scrutiny regarding their alignment with the coalition agreement and climate goals.</w:t>
      </w:r>
      <w:r/>
    </w:p>
    <w:p>
      <w:pPr>
        <w:pStyle w:val="ListNumber"/>
        <w:spacing w:line="240" w:lineRule="auto"/>
        <w:ind w:left="720"/>
      </w:pPr>
      <w:r/>
      <w:hyperlink r:id="rId237">
        <w:r>
          <w:rPr>
            <w:color w:val="0000EE"/>
            <w:u w:val="single"/>
          </w:rPr>
          <w:t>https://www.faz.net/aktuell/wirtschaft/klima-nachhaltigkeit/absage-an-uebergewinnsteuer-fuer-oelkonzerne-bruessel-laesst-klingbeil-auflaufen-accg-200756213.html</w:t>
        </w:r>
      </w:hyperlink>
      <w:r>
        <w:t xml:space="preserve"> - The European Commission rejected a proposal by German Finance Minister Lars Klingbeil and four other EU finance ministers to introduce a European superprofit tax on oil companies. Energy Commissioner Dan Jørgensen stated that a unified EU-wide tax lacks prospects for success due to the requirement for unanimous approval by member states. While the Commission acknowledged sympathy for the idea, it noted that individual member states could still implement national taxation measures to ensure social justice. The rejection occurred during the presentation of a broader energy crisis measures package in Brussels.</w:t>
      </w:r>
      <w:r/>
    </w:p>
    <w:p>
      <w:pPr>
        <w:pStyle w:val="ListNumber"/>
        <w:spacing w:line="240" w:lineRule="auto"/>
        <w:ind w:left="720"/>
      </w:pPr>
      <w:r/>
      <w:hyperlink r:id="rId238">
        <w:r>
          <w:rPr>
            <w:color w:val="0000EE"/>
            <w:u w:val="single"/>
          </w:rPr>
          <w:t>https://energynow.com/2026/04/how-the-iran-war-oil-and-gas-supply-shock-compares-with-past-disruptions/</w:t>
        </w:r>
      </w:hyperlink>
      <w:r>
        <w:t xml:space="preserve"> - The conflict between the U.S., Israel, and Iran, combined with the closure of the Strait of Hormuz, has triggered the largest daily oil supply disruption in history, exceeding 12 million barrels per day. This peak loss represents 11.5% of global demand, surpassing previous shocks like the 1973 Arab oil embargo and the 1978-79 Iranian Revolution. The International Energy Agency released 400 million barrels from strategic stockpiles to stabilise prices. While the current crisis has a higher daily impact, the 1978-79 revolution resulted in a larger cumulative loss over three years. The disruption also affects natural gas, refined fuels, and fertilisers, causing shortages in Asia and Africa.</w:t>
      </w:r>
      <w:r/>
    </w:p>
    <w:p>
      <w:pPr>
        <w:pStyle w:val="ListNumber"/>
        <w:spacing w:line="240" w:lineRule="auto"/>
        <w:ind w:left="720"/>
      </w:pPr>
      <w:r/>
      <w:hyperlink r:id="rId221">
        <w:r>
          <w:rPr>
            <w:color w:val="0000EE"/>
            <w:u w:val="single"/>
          </w:rPr>
          <w:t>https://en.protothema.gr/2026/04/22/russia-confirmed-the-interruption-of-oil-flows-from-kazakhstan-to-germany/</w:t>
        </w:r>
      </w:hyperlink>
      <w:r>
        <w:t xml:space="preserve"> - Russia confirmed on 22 April that oil flows from Kazakhstan to Germany via the Druzhba pipeline will be interrupted starting 1 May. Deputy Prime Minister Alexander Novak attributed the decision to technical possibilities and Germany's phase-out of Russian energy imports. Kazakhstan's energy minister confirmed no shipments are scheduled for May, citing potential links to Ukrainian drone attacks on infrastructure. This disruption affects one of the world's largest oil pipeline networks supplying crude to Europe.</w:t>
      </w:r>
      <w:r/>
    </w:p>
    <w:p>
      <w:pPr>
        <w:pStyle w:val="ListNumber"/>
        <w:spacing w:line="240" w:lineRule="auto"/>
        <w:ind w:left="720"/>
      </w:pPr>
      <w:r/>
      <w:hyperlink r:id="rId225">
        <w:r>
          <w:rPr>
            <w:color w:val="0000EE"/>
            <w:u w:val="single"/>
          </w:rPr>
          <w:t>https://www.zerohedge.com/energy/china-aggressively-selling-oil-recent-weeks</w:t>
        </w:r>
      </w:hyperlink>
      <w:r>
        <w:t xml:space="preserve"> - Marco Dunand, chief executive of commodity trader Mercuria, stated at the FT Commodities Global Summit in Lausanne that Chinese oil firms have aggressively sold crude to various nations over the last few weeks. Dunand cited potential causes including domestic inventory releases, continued Iranian oil sales, and optimism regarding the Strait of Hormuz. He also noted a projected decline in Chinese gasoline demand due to electric vehicle adoption. Dunand estimated this selling activity will likely continue for approximately three weeks before a position revision is necessary.</w:t>
      </w:r>
      <w:r/>
    </w:p>
    <w:p>
      <w:pPr>
        <w:pStyle w:val="ListNumber"/>
        <w:spacing w:line="240" w:lineRule="auto"/>
        <w:ind w:left="720"/>
      </w:pPr>
      <w:r/>
      <w:hyperlink r:id="rId226">
        <w:r>
          <w:rPr>
            <w:color w:val="0000EE"/>
            <w:u w:val="single"/>
          </w:rPr>
          <w:t>https://www.zerohedge.com/energy/wti-extends-gains-us-oil-product-exports-hit-record-highs-huge-spr-release-production-dips</w:t>
        </w:r>
      </w:hyperlink>
      <w:r>
        <w:t xml:space="preserve"> - WTI crude oil prices extended gains following a report that US oil product exports reached record highs. Data from the Department of Energy showed a significant drawdown of 4.14 million barrels from the Strategic Petroleum Reserve (SPR), offsetting an unexpected build in crude stocks. Meanwhile, US crude production dipped, and gasoline inventories recorded a tenth consecutive weekly draw. Despite escalating tensions in the Strait of Hormuz, including recent ship attacks, Brent futures remained below $100 per barrel, prompting concerns from industry leaders about a disconnect between market pricing and physical supply realities.</w:t>
      </w:r>
      <w:r/>
    </w:p>
    <w:p>
      <w:pPr>
        <w:pStyle w:val="ListNumber"/>
        <w:spacing w:line="240" w:lineRule="auto"/>
        <w:ind w:left="720"/>
      </w:pPr>
      <w:r/>
      <w:hyperlink r:id="rId239">
        <w:r>
          <w:rPr>
            <w:color w:val="0000EE"/>
            <w:u w:val="single"/>
          </w:rPr>
          <w:t>https://www.channelnewsasia.com/business/traders-place-430-million-bet-lower-oil-price-trump-ceasefire-extension-6073876</w:t>
        </w:r>
      </w:hyperlink>
      <w:r>
        <w:t xml:space="preserve"> - Traders executed $430 million in oil futures selling bets 15 minutes before US President Donald Trump announced an indefinite extension of the ceasefire with Iran. This marks the third instance this month of large, timed directional wagers preceding major Iran war announcements. The US Commodity Futures Trading Commission is investigating these trades, including previous $500 million and $950 million bets, for potential market manipulation. Despite the pre-emptive selling, Brent crude prices only dipped slightly before falling further following the official announcement.</w:t>
      </w:r>
      <w:r/>
    </w:p>
    <w:p>
      <w:pPr>
        <w:pStyle w:val="ListNumber"/>
        <w:spacing w:line="240" w:lineRule="auto"/>
        <w:ind w:left="720"/>
      </w:pPr>
      <w:r/>
      <w:hyperlink r:id="rId227">
        <w:r>
          <w:rPr>
            <w:color w:val="0000EE"/>
            <w:u w:val="single"/>
          </w:rPr>
          <w:t>https://arynews.tv/attock-refinery-shut-down-main-unit</w:t>
        </w:r>
      </w:hyperlink>
      <w:r>
        <w:t xml:space="preserve"> - Attock Refinery Limited suspended its main processing unit and halted the dispatch of refined petroleum products following a disruption in crude oil tanker movements. The shutdown was confirmed via a letter to the Pakistan Stock Exchange, noting rising stock levels of petrol and diesel due to the distribution breakdown. Operations remain suspended until tanker movement resumes, raising concerns over potential fuel supply disruptions.</w:t>
      </w:r>
      <w:r/>
    </w:p>
    <w:p>
      <w:pPr>
        <w:pStyle w:val="ListNumber"/>
        <w:spacing w:line="240" w:lineRule="auto"/>
        <w:ind w:left="720"/>
      </w:pPr>
      <w:r/>
      <w:hyperlink r:id="rId240">
        <w:r>
          <w:rPr>
            <w:color w:val="0000EE"/>
            <w:u w:val="single"/>
          </w:rPr>
          <w:t>https://www.theatlantic.com/science/2026/04/brace-plastic-price-hikes/686891/?utm_source=feed</w:t>
        </w:r>
      </w:hyperlink>
      <w:r>
        <w:t xml:space="preserve"> - The Iran war has disrupted plastic production by closing the Strait of Hormuz, causing shortages of key ingredients like naphtha. Asian manufacturers, including those in China and Taiwan, have invoked force majeure and scaled back production. Consequently, prices for plastics and plastic products have surged globally, with some increases exceeding 40%. While US producers benefit from domestic sourcing, global supply constraints threaten to raise costs for consumers and manufacturers worldwide.</w:t>
      </w:r>
      <w:r/>
    </w:p>
    <w:p>
      <w:pPr>
        <w:pStyle w:val="ListNumber"/>
        <w:spacing w:line="240" w:lineRule="auto"/>
        <w:ind w:left="720"/>
      </w:pPr>
      <w:r/>
      <w:hyperlink r:id="rId241">
        <w:r>
          <w:rPr>
            <w:color w:val="0000EE"/>
            <w:u w:val="single"/>
          </w:rPr>
          <w:t>https://www.malaymail.com/news/malaysia/2026/04/22/fahmi-petrochemical-shortage-may-affect-food-packaging-govt-monitoring-impact-closely/217287</w:t>
        </w:r>
      </w:hyperlink>
      <w:r>
        <w:t xml:space="preserve"> - Datuk Fahmi Fadzil, Madani Government spokesperson, stated that the Malaysian government is closely reviewing petrochemical supply disruptions that may affect the food packaging chain and essential goods. The issue was discussed at the National Economic Action Council (MTEN) meeting, with the Ministry of Economy and Miti conducting further studies. The shortage, linked to the Strait of Hormuz closure, impacts materials like ammonia and urea. Initial measures include allowing SMEs to negotiate financial flexibility with banks to ensure industrial continuity. The Malaysian Plastics Manufacturers Association warns of potential shortages, higher costs, and inflationary pressures.</w:t>
      </w:r>
      <w:r/>
    </w:p>
    <w:p>
      <w:pPr>
        <w:pStyle w:val="ListNumber"/>
        <w:spacing w:line="240" w:lineRule="auto"/>
        <w:ind w:left="720"/>
      </w:pPr>
      <w:r/>
      <w:hyperlink r:id="rId242">
        <w:r>
          <w:rPr>
            <w:color w:val="0000EE"/>
            <w:u w:val="single"/>
          </w:rPr>
          <w:t>https://www.tajikistannews.net/news/279004150/1st-ld-writethru-kazakhstan-confirms-suspension-of-oil-transit-to-germany-via-russia</w:t>
        </w:r>
      </w:hyperlink>
      <w:r>
        <w:t xml:space="preserve"> - Kazakh Energy Minister Yerlan Akkenzhenov confirmed the suspension of Kazakh oil transit to Germany via Russia through the Druzhba pipeline. Transit along the Atyrau-Samara route toward the Schwedt refinery has effectively dropped to zero for May, with preliminary indicators showing no volumes for the second quarter. Kazakhstan is redistributing export volumes along other routes while awaiting resolution of technical issues.</w:t>
      </w:r>
      <w:r/>
    </w:p>
    <w:p>
      <w:pPr>
        <w:pStyle w:val="ListNumber"/>
        <w:spacing w:line="240" w:lineRule="auto"/>
        <w:ind w:left="720"/>
      </w:pPr>
      <w:r/>
      <w:hyperlink r:id="rId243">
        <w:r>
          <w:rPr>
            <w:color w:val="0000EE"/>
            <w:u w:val="single"/>
          </w:rPr>
          <w:t>https://www.livemint.com/news/hormuz-blockade-us-plans-to-fill-kharg-island-storage-shut-irans-oil-wells-to-force-tehran-to-back-down-11776850172574.html</w:t>
        </w:r>
      </w:hyperlink>
      <w:r>
        <w:t xml:space="preserve"> - The US administration plans to enforce a naval blockade of Iranian ports to saturate Kharg Island's storage capacity and shut down Iran's oil wells. This strategy aims to cut off Tehran's primary revenue lifelines and force a permanent ceasefire in the Gulf region. US Treasury Secretary Scott Bessent stated that the blockade will fill storage in days, compelling Iran to submit. The move follows an extension of a temporary ceasefire brokered by Pakistan, which the US now uses as leverage while maintaining a naval barrier in the Strait of Hormuz.</w:t>
      </w:r>
      <w:r/>
    </w:p>
    <w:p>
      <w:pPr>
        <w:pStyle w:val="ListNumber"/>
        <w:spacing w:line="240" w:lineRule="auto"/>
        <w:ind w:left="720"/>
      </w:pPr>
      <w:r/>
      <w:hyperlink r:id="rId244">
        <w:r>
          <w:rPr>
            <w:color w:val="0000EE"/>
            <w:u w:val="single"/>
          </w:rPr>
          <w:t>https://focus.ua/world/751634-es-isklyuchil-zapret-na-morskie-perevozki-rossiyskoy-nefti-iz-20-go-paketa-sankciy-reuters</w:t>
        </w:r>
      </w:hyperlink>
      <w:r>
        <w:t xml:space="preserve"> - The European Union has excluded a ban on sea transport of Russian oil from its 20th sanctions package. This decision was made to preserve the existing price cap mechanism, which limits the price of Russian crude oil to $44.10 per barrel. The package focuses on the Russian military-industrial complex, the shadow fleet, and sanctions against third countries like Kyrgyzstan and Indonesia. Member states delayed final approval pending G7 coordination.</w:t>
      </w:r>
      <w:r/>
    </w:p>
    <w:p>
      <w:pPr>
        <w:pStyle w:val="ListNumber"/>
        <w:spacing w:line="240" w:lineRule="auto"/>
        <w:ind w:left="720"/>
      </w:pPr>
      <w:r/>
      <w:hyperlink r:id="rId245">
        <w:r>
          <w:rPr>
            <w:color w:val="0000EE"/>
            <w:u w:val="single"/>
          </w:rPr>
          <w:t>https://tass.com/economy/2120811</w:t>
        </w:r>
      </w:hyperlink>
      <w:r>
        <w:t xml:space="preserve"> - Kazakhstan's First Deputy Prime Minister Roman Sklyar stated that a potential interruption of oil exports via the Druzhba pipeline is not critical for the country. Energy Minister Yerlan Akkenzhenov noted unofficial reports of technical issues preventing fuel transport in May. Kazakhstan is redirecting crude flows to other destinations, including the Caspian Pipeline Consortium. Kremlin Spokesman Dmitry Peskov declined to comment on the alleged halt. In 2025, Kazakhstan delivered 2.1 million tons of oil to Germany via this route.</w:t>
      </w:r>
      <w:r/>
    </w:p>
    <w:p>
      <w:pPr>
        <w:pStyle w:val="ListNumber"/>
        <w:spacing w:line="240" w:lineRule="auto"/>
        <w:ind w:left="720"/>
      </w:pPr>
      <w:r/>
      <w:hyperlink r:id="rId246">
        <w:r>
          <w:rPr>
            <w:color w:val="0000EE"/>
            <w:u w:val="single"/>
          </w:rPr>
          <w:t>https://tass.com/economy/2121031</w:t>
        </w:r>
      </w:hyperlink>
      <w:r>
        <w:t xml:space="preserve"> - Ukraine has informed Hungarian company MOL that oil transit via the Druzhba pipeline from Russia through Belarus to Hungary and Slovakia will resume no later than Thursday, April 23, 2026. Ukrainian Foreign Minister Andrey Sibiga stated that Budapest's blocking of €90 billion in EU financing was the main obstacle. The European Commission has proposed a scaled-down sanctions package, and Slovak Prime Minister Robert Fico confirmed Slovakia will not approve new sanctions without the pipeline's reopening. Hungary had previously blocked the loan, citing the suspension of oil supplies as the reason.</w:t>
      </w:r>
      <w:r/>
    </w:p>
    <w:p>
      <w:pPr>
        <w:pStyle w:val="ListNumber"/>
        <w:spacing w:line="240" w:lineRule="auto"/>
        <w:ind w:left="720"/>
      </w:pPr>
      <w:r/>
      <w:hyperlink r:id="rId247">
        <w:r>
          <w:rPr>
            <w:color w:val="0000EE"/>
            <w:u w:val="single"/>
          </w:rPr>
          <w:t>https://tribune.com.pk/story/2604138/at-least-34-iran-linked-tankers-bypassed-us-blockade-report</w:t>
        </w:r>
      </w:hyperlink>
      <w:r>
        <w:t xml:space="preserve"> - A report indicates that at least 34 tankers with links to Iran have evaded the US blockade implemented since April 13. While US forces have directed 28 vessels to turn around and seized one container ship, dozens of tankers have successfully entered or left the Gulf of Oman. At least six departing tankers carried Iranian crude, estimated at 10.7 million barrels. The blockade remains in place despite diplomatic talks in Islamabad, with President Trump stating the embargo will not be lifted until a final deal is reached.</w:t>
      </w:r>
      <w:r/>
    </w:p>
    <w:p>
      <w:pPr>
        <w:pStyle w:val="ListNumber"/>
        <w:spacing w:line="240" w:lineRule="auto"/>
        <w:ind w:left="720"/>
      </w:pPr>
      <w:r/>
      <w:hyperlink r:id="rId248">
        <w:r>
          <w:rPr>
            <w:color w:val="0000EE"/>
            <w:u w:val="single"/>
          </w:rPr>
          <w:t>https://organiser.org/2026/04/22/349905/bharat/rajasthan-accident-or-conspiracy-nia-launches-probe-into-fire-at-barmer-refinery/</w:t>
        </w:r>
      </w:hyperlink>
      <w:r>
        <w:t xml:space="preserve"> - The National Investigation Agency (NIA) has initiated a probe into a fire at the HPCL Rajasthan Refinery Limited in Barmer, Rajasthan, to determine if it was an industrial accident or a deliberate conspiracy. The incident occurred on April 20 in the Crude Distillation Unit, prompting the postponement of the Prime Minister's scheduled visit. The NIA is investigating technical malfunctions, human error, and potential cyber interference, with a focus on the SCADA system and security protocols. Preliminary reports suggest a hydrocarbon leak, but the investigation continues to assess national security implications.</w:t>
      </w:r>
      <w:r/>
    </w:p>
    <w:p>
      <w:pPr>
        <w:pStyle w:val="ListNumber"/>
        <w:spacing w:line="240" w:lineRule="auto"/>
        <w:ind w:left="720"/>
      </w:pPr>
      <w:r/>
      <w:hyperlink r:id="rId249">
        <w:r>
          <w:rPr>
            <w:color w:val="0000EE"/>
            <w:u w:val="single"/>
          </w:rPr>
          <w:t>https://punchng.com/nnpc-april-crude-supplies-to-dangote-cross-1bn-barrels/?utm_source=rss.punchng.com&amp;utm_medium=web</w:t>
        </w:r>
      </w:hyperlink>
      <w:r>
        <w:t xml:space="preserve"> - In April 2026, NNPC Trading delivered more than 1.03 million metric tonnes of crude oil to the Dangote Oil and Gas Company Limited in Lagos, Nigeria. The shipments, sourced from Nigerian streams like Anyala and Bonga, totalled over 1.08 billion litres via eight cargoes. This surge addresses previous supply inadequacies, with five cargoes fully discharged and three pending. The refinery, located in Lekki, also received refined products from international markets including the UK, France, and Norway. This development supports Nigeria's goal to reduce fuel imports and stabilise the downstream sector.</w:t>
      </w:r>
      <w:r/>
    </w:p>
    <w:p>
      <w:pPr>
        <w:pStyle w:val="ListNumber"/>
        <w:spacing w:line="240" w:lineRule="auto"/>
        <w:ind w:left="720"/>
      </w:pPr>
      <w:r/>
      <w:hyperlink r:id="rId250">
        <w:r>
          <w:rPr>
            <w:color w:val="0000EE"/>
            <w:u w:val="single"/>
          </w:rPr>
          <w:t>https://www.imoney.my/articles/caltex-fuel-shortage-five-northern-states</w:t>
        </w:r>
      </w:hyperlink>
      <w:r>
        <w:t xml:space="preserve"> - Caltex Malaysia warned motorists in Perlis, Kedah, Penang, Perak, and Kelantan of temporary RON95 and diesel shortages due to unexpected port delays. The disruption, expected to last several days, expands on earlier issues in the Klang Valley. While global oil prices and Middle East conflict pressures affect the sector, subsidised fuel prices remain capped. Shell Malaysia faced similar disruptions previously. No timeline for full supply resumption was provided.</w:t>
      </w:r>
      <w:r/>
    </w:p>
    <w:p>
      <w:pPr>
        <w:pStyle w:val="ListNumber"/>
        <w:spacing w:line="240" w:lineRule="auto"/>
        <w:ind w:left="720"/>
      </w:pPr>
      <w:r/>
      <w:hyperlink r:id="rId251">
        <w:r>
          <w:rPr>
            <w:color w:val="0000EE"/>
            <w:u w:val="single"/>
          </w:rPr>
          <w:t>https://tass.com/economy/2120849</w:t>
        </w:r>
      </w:hyperlink>
      <w:r>
        <w:t xml:space="preserve"> - Kazakhstan's Energy Minister Yerlan Akkenzhenov stated that Kazakh oil accounts for 20-30% of consumption at the Schwedt refinery in Germany. The country plans to supply approximately 3 million tons via the Druzhba pipeline this year. Despite previous reports suggesting Russia might lack technical capability to pump Kazakh oil in May, transit continues under an intergovernmental agreement. In 2025, Kazakhstan supplied 2.1 million tons to Germany through this route.</w:t>
      </w:r>
      <w:r/>
    </w:p>
    <w:p>
      <w:pPr>
        <w:pStyle w:val="ListNumber"/>
        <w:spacing w:line="240" w:lineRule="auto"/>
        <w:ind w:left="720"/>
      </w:pPr>
      <w:r/>
      <w:hyperlink r:id="rId252">
        <w:r>
          <w:rPr>
            <w:color w:val="0000EE"/>
            <w:u w:val="single"/>
          </w:rPr>
          <w:t>https://www.alchourouk.com/article/%D8%A7%D9%84%D8%A7%D9%82%D8%AA%D8%B5%D8%A7%D8%AF-%D9%81%D9%8A-%D8%A7%D9%84%D8%B9%D8%A7%D9%84%D9%85-15</w:t>
        </w:r>
      </w:hyperlink>
      <w:r>
        <w:t xml:space="preserve"> - The International Monetary Fund warned that escalating conflict with Iran and continued oil market disruptions could push the global economy to the brink of recession. The IMF stated that the worst-case scenario involves repeated energy market shocks, which would slow global economic growth to 2%. The report highlights the difficulty of restoring energy production. This analysis is based on a report published by Ashour on 22 April 2026.</w:t>
      </w:r>
      <w:r/>
    </w:p>
    <w:p>
      <w:pPr>
        <w:pStyle w:val="ListNumber"/>
        <w:spacing w:line="240" w:lineRule="auto"/>
        <w:ind w:left="720"/>
      </w:pPr>
      <w:r/>
      <w:hyperlink r:id="rId253">
        <w:r>
          <w:rPr>
            <w:color w:val="0000EE"/>
            <w:u w:val="single"/>
          </w:rPr>
          <w:t>https://tribune.com.pk/story/2604142/attock-refinery-shuts-main-crude-unit-as-traffic-curbs-in-islamabad-disrupt-supply</w:t>
        </w:r>
      </w:hyperlink>
      <w:r>
        <w:t xml:space="preserve"> - Attock Refinery Limited (ARL) announced the shutdown of its main crude distillation unit (HBU-I) following disruptions in oil supply and product dispatch. Traffic restrictions in Islamabad, implemented ahead of expected US-Iran delegations, abruptly suspended the movement of oil tank lorries. This logistical halt prevented the refinery from receiving crude oil and dispatching refined products, leading to a significant build-up of Motor Spirit and High-Speed Diesel stocks. Operations remain affected until normal supply movements resume.</w:t>
      </w:r>
      <w:r/>
    </w:p>
    <w:p>
      <w:pPr>
        <w:pStyle w:val="ListNumber"/>
        <w:spacing w:line="240" w:lineRule="auto"/>
        <w:ind w:left="720"/>
      </w:pPr>
      <w:r/>
      <w:hyperlink r:id="rId254">
        <w:r>
          <w:rPr>
            <w:color w:val="0000EE"/>
            <w:u w:val="single"/>
          </w:rPr>
          <w:t>https://www.clubic.com/actualite-610207-accelerateeu-le-plan-de-la-commission-europeenne-pour-en-finir-avec-la-dependance-aux-energies-fossiles.html</w:t>
        </w:r>
      </w:hyperlink>
      <w:r>
        <w:t xml:space="preserve"> - The European Commission introduced the AccelerateEU initiative to coordinate energy reserves across member states and prevent supply disruptions. The plan involves managing gas stocks collectively, coordinating oil releases, and ensuring smooth distribution of aviation fuel and diesel. A new tool, the Fuel Observatory, will be established to monitor supply in real time, identify alternative sources, and guarantee fuel availability throughout Europe.</w:t>
      </w:r>
      <w:r/>
    </w:p>
    <w:p>
      <w:pPr>
        <w:pStyle w:val="ListNumber"/>
        <w:spacing w:line="240" w:lineRule="auto"/>
        <w:ind w:left="720"/>
      </w:pPr>
      <w:r/>
      <w:hyperlink r:id="rId238">
        <w:r>
          <w:rPr>
            <w:color w:val="0000EE"/>
            <w:u w:val="single"/>
          </w:rPr>
          <w:t>https://energynow.com/2026/04/how-the-iran-war-oil-and-gas-supply-shock-compares-with-past-disruptions/</w:t>
        </w:r>
      </w:hyperlink>
      <w:r>
        <w:t xml:space="preserve"> - The conflict between the U.S., Israel, and Iran, combined with the closure of the Strait of Hormuz, has triggered the largest daily oil supply disruption in history, exceeding 12 million barrels per day. This peak loss represents 11.5% of global demand, surpassing previous shocks like the 1973 Arab oil embargo and the 1978-79 Iranian Revolution. The International Energy Agency released 400 million barrels from strategic stockpiles to stabilise prices. While the current crisis has a higher daily impact, the 1978-79 revolution resulted in a larger cumulative loss over three years. The disruption also affects natural gas, refined fuels, and fertilisers, causing shortages in Asia and Africa.</w:t>
      </w:r>
      <w:r/>
    </w:p>
    <w:p>
      <w:pPr>
        <w:pStyle w:val="ListNumber"/>
        <w:spacing w:line="240" w:lineRule="auto"/>
        <w:ind w:left="720"/>
      </w:pPr>
      <w:r/>
      <w:hyperlink r:id="rId232">
        <w:r>
          <w:rPr>
            <w:color w:val="0000EE"/>
            <w:u w:val="single"/>
          </w:rPr>
          <w:t>https://www.businesstoday.in/latest/economy/story/govt-amends-atf-rules-allows-synthetic-fuel-blending-aligns-norms-with-global-standards-526931-2026-04-22?utm_source=rssfeed</w:t>
        </w:r>
      </w:hyperlink>
      <w:r>
        <w:t xml:space="preserve"> - The Ministry of Petroleum and Natural Gas amended Aviation Turbine Fuel regulations on April 17 to permit blending with synthetic hydrocarbons. This update aligns India's framework with global standards and Indian Standards IS 1571 and IS 17081. The change, effective immediately under the Essential Commodities Act, aims to accelerate Sustainable Aviation Fuel adoption and provide regulatory clarity for refiners and airlines amidst rising fuel costs and decarbonisation pressures.</w:t>
      </w:r>
      <w:r/>
    </w:p>
    <w:p>
      <w:pPr>
        <w:pStyle w:val="ListNumber"/>
        <w:spacing w:line="240" w:lineRule="auto"/>
        <w:ind w:left="720"/>
      </w:pPr>
      <w:r/>
      <w:hyperlink r:id="rId255">
        <w:r>
          <w:rPr>
            <w:color w:val="0000EE"/>
            <w:u w:val="single"/>
          </w:rPr>
          <w:t>https://organiser.org/2026/04/22/349839/bharat/indias-rupee-in-transition-a-deep-dive-into-forex-strength-external-pressures-long-term-economic-positioning/</w:t>
        </w:r>
      </w:hyperlink>
      <w:r>
        <w:t xml:space="preserve"> - India's foreign exchange reserves reached an all-time high of $728.49 billion in early 2026, despite the rupee depreciating from 85.64 to 93.49 against the US dollar between March 2025 and March 2026. The Reserve Bank of India adopted a low-touch management approach while crude oil prices rose to $111 per barrel. Remittances surged to $73 billion in the first half of the fiscal year. The article attributes the resilience to strategic trade arrangements and regulatory measures on speculative trading.</w:t>
      </w:r>
      <w:r/>
    </w:p>
    <w:p>
      <w:pPr>
        <w:pStyle w:val="ListNumber"/>
        <w:spacing w:line="240" w:lineRule="auto"/>
        <w:ind w:left="720"/>
      </w:pPr>
      <w:r/>
      <w:hyperlink r:id="rId256">
        <w:r>
          <w:rPr>
            <w:color w:val="0000EE"/>
            <w:u w:val="single"/>
          </w:rPr>
          <w:t>https://25h.app/2026/04/22/%D8%A7%D9%84%D8%AA%D8%B6%D8%AE%D9%85-%D9%81%D9%8A-%D8%A8%D8%B1%D9%8A%D8%B7%D8%A7%D9%86%D9%8A%D8%A7-%D9%8A%D8%AA%D8%B3%D8%A7%D8%B1%D8%B9-%D8%A5%D9%84%D9%89-3-3-%D9%85%D8%B9-%D9%82%D9%81%D8%B2%D8%A9/</w:t>
        </w:r>
      </w:hyperlink>
      <w:r>
        <w:t xml:space="preserve"> - UK inflation accelerated to 3.3% in March, up from 3% previously, driven by a 8.7% rise in car fuel prices and an unexpected increase in services inflation to 4.5%. The rise follows the impact of the Iran conflict on energy costs, with Brent crude nearing $100 per barrel. This development increases the likelihood of Bank of England raising interest rates rather than cutting them, as policymakers prepare to address potential secondary inflationary effects from energy price shocks.</w:t>
      </w:r>
      <w:r/>
    </w:p>
    <w:p>
      <w:pPr>
        <w:pStyle w:val="ListNumber"/>
        <w:spacing w:line="240" w:lineRule="auto"/>
        <w:ind w:left="720"/>
      </w:pPr>
      <w:r/>
      <w:hyperlink r:id="rId257">
        <w:r>
          <w:rPr>
            <w:color w:val="0000EE"/>
            <w:u w:val="single"/>
          </w:rPr>
          <w:t>https://www.mirror.co.uk/money/breaking-uk-inflation-soars-impact-37051201</w:t>
        </w:r>
      </w:hyperlink>
      <w:r>
        <w:t xml:space="preserve"> - UK inflation reached 3.3% in March, up from 3% in February, driven by higher fuel and food costs linked to the Iran conflict. The Office for National Statistics (ONS) reported that oil price disruptions in the Strait of Hormuz increased petrol and diesel costs. Chancellor Rachel Reeves stated the crisis is pushing up bills for families. The Bank of England targets 2% inflation and currently holds the base rate at 3.75%.</w:t>
      </w:r>
      <w:r/>
    </w:p>
    <w:p>
      <w:pPr>
        <w:pStyle w:val="ListNumber"/>
        <w:spacing w:line="240" w:lineRule="auto"/>
        <w:ind w:left="720"/>
      </w:pPr>
      <w:r/>
      <w:hyperlink r:id="rId258">
        <w:r>
          <w:rPr>
            <w:color w:val="0000EE"/>
            <w:u w:val="single"/>
          </w:rPr>
          <w:t>https://www.standard.co.uk/news/uk/inflation-latest-iran-war-rachel-reeves-b1279552.html</w:t>
        </w:r>
      </w:hyperlink>
      <w:r>
        <w:t xml:space="preserve"> - UK headline inflation increased to 3.3% in March from 3.0% in February. The rise was almost entirely due to higher fuel prices. Officials noted the increase tells little about whether energy price jumps will trigger second-round effects on inflation.</w:t>
      </w:r>
      <w:r/>
    </w:p>
    <w:p>
      <w:pPr>
        <w:pStyle w:val="ListNumber"/>
        <w:spacing w:line="240" w:lineRule="auto"/>
        <w:ind w:left="720"/>
      </w:pPr>
      <w:r/>
      <w:hyperlink r:id="rId259">
        <w:r>
          <w:rPr>
            <w:color w:val="0000EE"/>
            <w:u w:val="single"/>
          </w:rPr>
          <w:t>https://www.independent.co.uk/news/uk/politics/inflation-uk-figures-iran-oil-gas-reeves-b2961979.html</w:t>
        </w:r>
      </w:hyperlink>
      <w:r>
        <w:t xml:space="preserve"> - UK inflation increased to 3.3 per cent in March, driven by the Iran-US conflict which raised petrol, diesel, heating oil, and food prices. The rise impacts Chancellor Rachel Reeves' cost-of-living priorities and delays potential Bank of England interest rate cuts. Experts warn that further conflict escalation could worsen economic conditions and increase government borrowing.</w:t>
      </w:r>
      <w:r/>
    </w:p>
    <w:p>
      <w:pPr>
        <w:pStyle w:val="ListNumber"/>
        <w:spacing w:line="240" w:lineRule="auto"/>
        <w:ind w:left="720"/>
      </w:pPr>
      <w:r/>
      <w:hyperlink r:id="rId260">
        <w:r>
          <w:rPr>
            <w:color w:val="0000EE"/>
            <w:u w:val="single"/>
          </w:rPr>
          <w:t>https://www.iraqinews.com/iraq/iraq-opposes-maritime-emissions-reduction-proposals/</w:t>
        </w:r>
      </w:hyperlink>
      <w:r>
        <w:t xml:space="preserve"> - Iraq, alongside Saudi Arabia, the UAE, Kuwait, and Russia, has opposed proposed changes to the International Maritime Organization's emissions framework. These nations advocate for a technologically neutral approach without centralized carbon pricing, citing varying national capabilities. The IMO aims to implement measures reducing marine emissions and penalizing greenhouse gases from 2028, targeting a 30 percent reduction by 2030. Critics warn that fees could raise shipping costs and impact global trade, particularly for energy-exporting countries.</w:t>
      </w:r>
      <w:r/>
    </w:p>
    <w:p>
      <w:pPr>
        <w:pStyle w:val="ListNumber"/>
        <w:spacing w:line="240" w:lineRule="auto"/>
        <w:ind w:left="720"/>
      </w:pPr>
      <w:r/>
      <w:hyperlink r:id="rId261">
        <w:r>
          <w:rPr>
            <w:color w:val="0000EE"/>
            <w:u w:val="single"/>
          </w:rPr>
          <w:t>https://blog.ucs.org/laura-peterson/investors-move-fight-over-fossil-fuel-dangers-from-the-boardroom-to-the-courtroom/</w:t>
        </w:r>
      </w:hyperlink>
      <w:r>
        <w:t xml:space="preserve"> - Shareholders are filing lawsuits against major US oil and gas companies, including BP and Chubb, demanding they honour legal rights to include climate-related resolutions on proxy tickets. This action follows the US Securities and Exchange Commission's decision to stop mediating disputes over proposal eligibility, allowing companies to reject such items at will. Investors argue that blocking resolutions regarding declining fossil fuel demand and emissions reporting abdicates corporate accountability amidst geopolitical shocks and climate risks. The legal exposure forces disenfranchised shareholders to seek judicial intervention to enforce disclosure requirements.</w:t>
      </w:r>
      <w:r/>
    </w:p>
    <w:p>
      <w:pPr>
        <w:pStyle w:val="ListNumber"/>
        <w:spacing w:line="240" w:lineRule="auto"/>
        <w:ind w:left="720"/>
      </w:pPr>
      <w:r/>
      <w:hyperlink r:id="rId262">
        <w:r>
          <w:rPr>
            <w:color w:val="0000EE"/>
            <w:u w:val="single"/>
          </w:rPr>
          <w:t>https://www.propertyweek.com/news/government-to-build-solar-on-public-land-in-bid-to-decouple-electricity-and-gas-prices</w:t>
        </w:r>
      </w:hyperlink>
      <w:r>
        <w:t xml:space="preserve"> - Energy Secretary Ed Miliband announced plans to accelerate renewable energy deployment by constructing wind, solar, and battery facilities on publicly owned brownfield sites. Collaborating with the Ministry of Defence, Network Rail, and Forestry England, the initiative aims to unlock approximately 10 gigawatts of capacity. The strategy seeks to reduce reliance on fossil fuels, which currently expose the UK to global price shocks, by electrifying heating and transport. While the British Property Federation welcomed the use of public land, it warned of overlooked issues regarding grid constraints and support for decarbonising commercial buildings.</w:t>
      </w:r>
      <w:r/>
    </w:p>
    <w:p>
      <w:pPr>
        <w:pStyle w:val="ListNumber"/>
        <w:spacing w:line="240" w:lineRule="auto"/>
        <w:ind w:left="720"/>
      </w:pPr>
      <w:r/>
      <w:hyperlink r:id="rId263">
        <w:r>
          <w:rPr>
            <w:color w:val="0000EE"/>
            <w:u w:val="single"/>
          </w:rPr>
          <w:t>https://www.ansa.it/sito/notizie/economia/aziende/2026/04/22/lue-lancia-il-piano-contro-il-caro-energia-aiuti-di-stato-e-voucher_bc6df8c2-be36-4262-95d9-5c391d985338.html</w:t>
        </w:r>
      </w:hyperlink>
      <w:r>
        <w:t xml:space="preserve"> - The European Commission announced the 'Accelerate Eu' plan to address the energy crisis linked to the conflict in the Middle East. Measures include a new state aid framework covering up to 50% of extra fuel costs for exposed sectors, energy vouchers for vulnerable families, and reduced electricity excise duties. The Commission also plans to propose binding electrification targets by June and revise oil stockpile directives. Energy Commissioner Dan Jorgensen warned that market prospects remain negative even in an immediate peace scenario, citing significant impacts on growth and inflation.</w:t>
      </w:r>
      <w:r/>
    </w:p>
    <w:p>
      <w:pPr>
        <w:pStyle w:val="ListNumber"/>
        <w:spacing w:line="240" w:lineRule="auto"/>
        <w:ind w:left="720"/>
      </w:pPr>
      <w:r/>
      <w:hyperlink r:id="rId264">
        <w:r>
          <w:rPr>
            <w:color w:val="0000EE"/>
            <w:u w:val="single"/>
          </w:rPr>
          <w:t>https://www.pv-tech.org/uk-government-implement-measures-decoupling-electricity-prices-from-gas-market/</w:t>
        </w:r>
      </w:hyperlink>
      <w:r>
        <w:t xml:space="preserve"> - The UK government plans to extend the windfall tax beyond 2028 and increase the Energy Price Guarantee (EGL) to 55% to sever the link between gas and electricity prices. Chancellor Rachel Reeves and Exchequer Secretary Dan Tomlinson announced these steps alongside the introduction of voluntary wholesale Contracts for Difference (WCfD) later this year. Additional measures include an overhaul of planning and grid connection processes, unlocking up to 10GW of capacity on public estates, and supporting Great British Energy to install solar on schools. These actions address rising gas prices driven by the Middle East conflict.</w:t>
      </w:r>
      <w:r/>
    </w:p>
    <w:p>
      <w:pPr>
        <w:pStyle w:val="ListNumber"/>
        <w:spacing w:line="240" w:lineRule="auto"/>
        <w:ind w:left="720"/>
      </w:pPr>
      <w:r/>
      <w:hyperlink r:id="rId265">
        <w:r>
          <w:rPr>
            <w:color w:val="0000EE"/>
            <w:u w:val="single"/>
          </w:rPr>
          <w:t>https://hvg.hu/eurologus/20260422_energia-europai-bizottsag-megujulo-energia</w:t>
        </w:r>
      </w:hyperlink>
      <w:r>
        <w:t xml:space="preserve"> - The European Commission announced the AccelerateEU initiative to strengthen energy security and reduce fossil fuel dependency amidst geopolitical tensions. Ursula von der Leyen, Teresa Ribera, and Dan Jørgensen emphasised the need for rapid transition to renewables, nuclear, and sustainable biofuels. Measures include coordinating gas storage, releasing oil reserves, establishing a Fuel Observatory, and upgrading grid infrastructure. The plan aims to provide immediate support to vulnerable households while doubling efforts for long-term clean energy transition and electrification across the EU.</w:t>
      </w:r>
      <w:r/>
    </w:p>
    <w:p>
      <w:pPr>
        <w:pStyle w:val="ListNumber"/>
        <w:spacing w:line="240" w:lineRule="auto"/>
        <w:ind w:left="720"/>
      </w:pPr>
      <w:r/>
      <w:hyperlink r:id="rId254">
        <w:r>
          <w:rPr>
            <w:color w:val="0000EE"/>
            <w:u w:val="single"/>
          </w:rPr>
          <w:t>https://www.clubic.com/actualite-610207-accelerateeu-le-plan-de-la-commission-europeenne-pour-en-finir-avec-la-dependance-aux-energies-fossiles.html</w:t>
        </w:r>
      </w:hyperlink>
      <w:r>
        <w:t xml:space="preserve"> - The European Commission introduced the AccelerateEU initiative to coordinate energy reserves across member states and prevent supply disruptions. The plan involves managing gas stocks collectively, coordinating oil releases, and ensuring smooth distribution of aviation fuel and diesel. A new tool, the Fuel Observatory, will be established to monitor supply in real time, identify alternative sources, and guarantee fuel availability throughout Europe.</w:t>
      </w:r>
      <w:r/>
    </w:p>
    <w:p>
      <w:pPr>
        <w:pStyle w:val="ListNumber"/>
        <w:spacing w:line="240" w:lineRule="auto"/>
        <w:ind w:left="720"/>
      </w:pPr>
      <w:r/>
      <w:hyperlink r:id="rId266">
        <w:r>
          <w:rPr>
            <w:color w:val="0000EE"/>
            <w:u w:val="single"/>
          </w:rPr>
          <w:t>https://www.bairdmaritime.com/offshore/transport/kazakhstan-says-ukrainian-drone-strikes-cause-of-oil-flow-stoppage-to-germany</w:t>
        </w:r>
      </w:hyperlink>
      <w:r>
        <w:t xml:space="preserve"> - Kazakhstan's energy minister Erlan Akkenzhenov stated that no Kazakh oil was scheduled to flow via Russia's Druzhba pipeline to Germany in May. He attributed the disruption to likely Ukrainian drone strikes and noted that Russia informed Kazakhstan of a lack of technical capacity to ship the oil. Exports are expected to resume once capacity is restored. The comments were made during an environmental summit in Astana.</w:t>
      </w:r>
      <w:r/>
    </w:p>
    <w:p>
      <w:pPr>
        <w:pStyle w:val="ListNumber"/>
        <w:spacing w:line="240" w:lineRule="auto"/>
        <w:ind w:left="720"/>
      </w:pPr>
      <w:r/>
      <w:hyperlink r:id="rId248">
        <w:r>
          <w:rPr>
            <w:color w:val="0000EE"/>
            <w:u w:val="single"/>
          </w:rPr>
          <w:t>https://organiser.org/2026/04/22/349905/bharat/rajasthan-accident-or-conspiracy-nia-launches-probe-into-fire-at-barmer-refinery/</w:t>
        </w:r>
      </w:hyperlink>
      <w:r>
        <w:t xml:space="preserve"> - The National Investigation Agency (NIA) has initiated a probe into a fire at the HPCL Rajasthan Refinery Limited in Barmer, Rajasthan, to determine if it was an industrial accident or a deliberate conspiracy. The incident occurred on April 20 in the Crude Distillation Unit, prompting the postponement of the Prime Minister's scheduled visit. The NIA is investigating technical malfunctions, human error, and potential cyber interference, with a focus on the SCADA system and security protocols. Preliminary reports suggest a hydrocarbon leak, but the investigation continues to assess national security implications.</w:t>
      </w:r>
      <w:r/>
    </w:p>
    <w:p>
      <w:pPr>
        <w:pStyle w:val="ListNumber"/>
        <w:spacing w:line="240" w:lineRule="auto"/>
        <w:ind w:left="720"/>
      </w:pPr>
      <w:r/>
      <w:hyperlink r:id="rId267">
        <w:r>
          <w:rPr>
            <w:color w:val="0000EE"/>
            <w:u w:val="single"/>
          </w:rPr>
          <w:t>https://www.skynewsarabia.com/business/1865610-%D8%A8%D8%B1%D9%84%D9%8A%D9%86-%D8%B1%D9%88%D8%B3%D9%8A%D8%A7-%D8%B3%D8%AA%D9%85%D9%86%D8%B9-%D8%A5%D9%85%D8%AF%D8%A7%D8%AF%D8%A7%D8%AA-%D8%A7%D9%84%D9%86%D9%81%D8%B7-%D8%A7%D9%84%D9%83%D8%A7%D8%B2%D8%A7%D8%AE%D9%8A-%D9%85%D8%B5%D9%81%D8%A7%D8%A9-%D8%A3%D9%84%D9%85%D8%A7%D9%86%D9%8A%D8%A9</w:t>
        </w:r>
      </w:hyperlink>
      <w:r>
        <w:t xml:space="preserve"> - Russia has ordered a halt to Kazakh oil supplies to a German refinery operated by Rosneft Germany, according to the German energy ministry. The German branch of the state-owned Russian oil company notified German regulators of the order, which was issued by the Russian Ministry of Energy. Rosneft Germany is assessing the impact of the pipeline closure and exploring options to ensure supply security. While the nearby PCK refinery supplies a significant portion of Berlin's fuel, the German energy ministry stated that the loss of Kazakh oil does not threaten Germany's overall product supply security, even if PCK operates below capacity. The Kazakh oil currently travels via the Druzhba pipeline, which passes through Russia, Belarus, Poland, and Ukraine. Damage to the Ukrainian section of the pipeline has caused political tensions between Hungary and Ukraine. The German government placed Rosneft Germany under guardianship in 2022 following the war in Ukraine and EU sanctions on the Russian energy sector.</w:t>
      </w:r>
      <w:r/>
    </w:p>
    <w:p>
      <w:pPr>
        <w:pStyle w:val="ListNumber"/>
        <w:spacing w:line="240" w:lineRule="auto"/>
        <w:ind w:left="720"/>
      </w:pPr>
      <w:r/>
      <w:hyperlink r:id="rId242">
        <w:r>
          <w:rPr>
            <w:color w:val="0000EE"/>
            <w:u w:val="single"/>
          </w:rPr>
          <w:t>https://www.tajikistannews.net/news/279004150/1st-ld-writethru-kazakhstan-confirms-suspension-of-oil-transit-to-germany-via-russia</w:t>
        </w:r>
      </w:hyperlink>
      <w:r>
        <w:t xml:space="preserve"> - Kazakh Energy Minister Yerlan Akkenzhenov confirmed the suspension of Kazakh oil transit to Germany via Russia through the Druzhba pipeline. Transit along the Atyrau-Samara route toward the Schwedt refinery has effectively dropped to zero for May, with preliminary indicators showing no volumes for the second quarter. Kazakhstan is redistributing export volumes along other routes while awaiting resolution of technical issues.</w:t>
      </w:r>
      <w:r/>
    </w:p>
    <w:p>
      <w:pPr>
        <w:pStyle w:val="ListNumber"/>
        <w:spacing w:line="240" w:lineRule="auto"/>
        <w:ind w:left="720"/>
      </w:pPr>
      <w:r/>
      <w:hyperlink r:id="rId249">
        <w:r>
          <w:rPr>
            <w:color w:val="0000EE"/>
            <w:u w:val="single"/>
          </w:rPr>
          <w:t>https://punchng.com/nnpc-april-crude-supplies-to-dangote-cross-1bn-barrels/?utm_source=rss.punchng.com&amp;utm_medium=web</w:t>
        </w:r>
      </w:hyperlink>
      <w:r>
        <w:t xml:space="preserve"> - In April 2026, NNPC Trading delivered more than 1.03 million metric tonnes of crude oil to the Dangote Oil and Gas Company Limited in Lagos, Nigeria. The shipments, sourced from Nigerian streams like Anyala and Bonga, totalled over 1.08 billion litres via eight cargoes. This surge addresses previous supply inadequacies, with five cargoes fully discharged and three pending. The refinery, located in Lekki, also received refined products from international markets including the UK, France, and Norway. This development supports Nigeria's goal to reduce fuel imports and stabilise the downstream sector.</w:t>
      </w:r>
      <w:r/>
    </w:p>
    <w:p>
      <w:pPr>
        <w:pStyle w:val="ListNumber"/>
        <w:spacing w:line="240" w:lineRule="auto"/>
        <w:ind w:left="720"/>
      </w:pPr>
      <w:r/>
      <w:hyperlink r:id="rId250">
        <w:r>
          <w:rPr>
            <w:color w:val="0000EE"/>
            <w:u w:val="single"/>
          </w:rPr>
          <w:t>https://www.imoney.my/articles/caltex-fuel-shortage-five-northern-states</w:t>
        </w:r>
      </w:hyperlink>
      <w:r>
        <w:t xml:space="preserve"> - Caltex Malaysia warned motorists in Perlis, Kedah, Penang, Perak, and Kelantan of temporary RON95 and diesel shortages due to unexpected port delays. The disruption, expected to last several days, expands on earlier issues in the Klang Valley. While global oil prices and Middle East conflict pressures affect the sector, subsidised fuel prices remain capped. Shell Malaysia faced similar disruptions previously. No timeline for full supply resumption was provided.</w:t>
      </w:r>
      <w:r/>
    </w:p>
    <w:p>
      <w:pPr>
        <w:pStyle w:val="ListNumber"/>
        <w:spacing w:line="240" w:lineRule="auto"/>
        <w:ind w:left="720"/>
      </w:pPr>
      <w:r/>
      <w:hyperlink r:id="rId245">
        <w:r>
          <w:rPr>
            <w:color w:val="0000EE"/>
            <w:u w:val="single"/>
          </w:rPr>
          <w:t>https://tass.com/economy/2120811</w:t>
        </w:r>
      </w:hyperlink>
      <w:r>
        <w:t xml:space="preserve"> - Kazakhstan's First Deputy Prime Minister Roman Sklyar stated that a potential interruption of oil exports via the Druzhba pipeline is not critical for the country. Energy Minister Yerlan Akkenzhenov noted unofficial reports of technical issues preventing fuel transport in May. Kazakhstan is redirecting crude flows to other destinations, including the Caspian Pipeline Consortium. Kremlin Spokesman Dmitry Peskov declined to comment on the alleged halt. In 2025, Kazakhstan delivered 2.1 million tons of oil to Germany via this route.</w:t>
      </w:r>
      <w:r/>
    </w:p>
    <w:p>
      <w:pPr>
        <w:pStyle w:val="ListNumber"/>
        <w:spacing w:line="240" w:lineRule="auto"/>
        <w:ind w:left="720"/>
      </w:pPr>
      <w:r/>
      <w:hyperlink r:id="rId251">
        <w:r>
          <w:rPr>
            <w:color w:val="0000EE"/>
            <w:u w:val="single"/>
          </w:rPr>
          <w:t>https://tass.com/economy/2120849</w:t>
        </w:r>
      </w:hyperlink>
      <w:r>
        <w:t xml:space="preserve"> - Kazakhstan's Energy Minister Yerlan Akkenzhenov stated that Kazakh oil accounts for 20-30% of consumption at the Schwedt refinery in Germany. The country plans to supply approximately 3 million tons via the Druzhba pipeline this year. Despite previous reports suggesting Russia might lack technical capability to pump Kazakh oil in May, transit continues under an intergovernmental agreement. In 2025, Kazakhstan supplied 2.1 million tons to Germany through this route.</w:t>
      </w:r>
      <w:r/>
    </w:p>
    <w:p>
      <w:pPr>
        <w:pStyle w:val="ListNumber"/>
        <w:spacing w:line="240" w:lineRule="auto"/>
        <w:ind w:left="720"/>
      </w:pPr>
      <w:r/>
      <w:hyperlink r:id="rId268">
        <w:r>
          <w:rPr>
            <w:color w:val="0000EE"/>
            <w:u w:val="single"/>
          </w:rPr>
          <w:t>https://tass.com/economy/2120915</w:t>
        </w:r>
      </w:hyperlink>
      <w:r>
        <w:t xml:space="preserve"> - The German Federal Network Agency was informed that Kazakh oil transit via the Druzhba pipeline to Germany will cease effective May 1, 2026. Rosneft Deutschland stated this follows instructions from the Russian Energy Ministry due to alleged lack of technical capability. Kazakhstan is redirecting crude to other destinations, including the Caspian Pipeline Consortium. German officials believe supply security will not be jeopardized despite potential production reductions at the PCK refinery in Schwedt.</w:t>
      </w:r>
      <w:r/>
    </w:p>
    <w:p>
      <w:pPr>
        <w:pStyle w:val="ListNumber"/>
        <w:spacing w:line="240" w:lineRule="auto"/>
        <w:ind w:left="720"/>
      </w:pPr>
      <w:r/>
      <w:hyperlink r:id="rId269">
        <w:r>
          <w:rPr>
            <w:color w:val="0000EE"/>
            <w:u w:val="single"/>
          </w:rPr>
          <w:t>https://tass.com/pressreview/2120685</w:t>
        </w:r>
      </w:hyperlink>
      <w:r>
        <w:t xml:space="preserve"> - US President Donald Trump extended the ceasefire with Iran to facilitate negotiations, though Tehran has not recognised the pause. Simultaneously, Russia indicated readiness to resume oil supplies via the Druzhba pipeline to Hungary and Slovakia, pending EU funding decisions. Additionally, Russia expressed openness to cooperation with Western Arctic countries on the Northern Sea Route. Japan also approved the removal of restrictions on exporting lethal military equipment. Russia's seaborne oil exports rebounded by 22% following infrastructure repairs.</w:t>
      </w:r>
      <w:r/>
    </w:p>
    <w:p>
      <w:pPr>
        <w:pStyle w:val="ListNumber"/>
        <w:spacing w:line="240" w:lineRule="auto"/>
        <w:ind w:left="720"/>
      </w:pPr>
      <w:r/>
      <w:hyperlink r:id="rId254">
        <w:r>
          <w:rPr>
            <w:color w:val="0000EE"/>
            <w:u w:val="single"/>
          </w:rPr>
          <w:t>https://www.clubic.com/actualite-610207-accelerateeu-le-plan-de-la-commission-europeenne-pour-en-finir-avec-la-dependance-aux-energies-fossiles.html</w:t>
        </w:r>
      </w:hyperlink>
      <w:r>
        <w:t xml:space="preserve"> - The European Commission introduced the AccelerateEU initiative to coordinate energy reserves across member states and prevent supply disruptions. The plan involves managing gas stocks collectively, coordinating oil releases, and ensuring smooth distribution of aviation fuel and diesel. A new tool, the Fuel Observatory, will be established to monitor supply in real time, identify alternative sources, and guarantee fuel availability throughout Europe.</w:t>
      </w:r>
      <w:r/>
    </w:p>
    <w:p>
      <w:pPr>
        <w:pStyle w:val="ListNumber"/>
        <w:spacing w:line="240" w:lineRule="auto"/>
        <w:ind w:left="720"/>
      </w:pPr>
      <w:r/>
      <w:hyperlink r:id="rId270">
        <w:r>
          <w:rPr>
            <w:color w:val="0000EE"/>
            <w:u w:val="single"/>
          </w:rPr>
          <w:t>https://www.prnewswire.co.uk/news-releases/flexsys-to-increase-prices-for-insoluble-sulfur-in-india-302749462.html</w:t>
        </w:r>
      </w:hyperlink>
      <w:r>
        <w:t xml:space="preserve"> - * Flexsys announced a price increase of USD 0.75/kg for insoluble sulfur grades in India effective May 1, 2026. * The hike is attributed to rising costs of oil-derived raw materials, energy, and logistics. * Significant disruptions to Middle East export flows through the Strait of Hormuz are driving these cost escalations. * The announcement was distributed by Pepper Group with a primary focus on India media outlets. * Flexsys, based in Akron, Ohio, manufactures tire additives across multiple global regions including Asia.</w:t>
      </w:r>
      <w:r/>
    </w:p>
    <w:p>
      <w:pPr>
        <w:pStyle w:val="ListNumber"/>
        <w:spacing w:line="240" w:lineRule="auto"/>
        <w:ind w:left="720"/>
      </w:pPr>
      <w:r/>
      <w:hyperlink r:id="rId271">
        <w:r>
          <w:rPr>
            <w:color w:val="0000EE"/>
            <w:u w:val="single"/>
          </w:rPr>
          <w:t>https://www.globenewswire.com/news-release/2026/04/22/3279079/0/en/Styrene-Butadiene-Styrene-Rubber-Market-Size-to-be-Valued-at-USD-18-21-Billion-by-2035-Growth-is-Driven-by-Increased-Demand-from-Automotive-Industry-Globally-SNS-Insider.html</w:t>
        </w:r>
      </w:hyperlink>
      <w:r>
        <w:t xml:space="preserve"> - SNS Insider reports the global Styrene Butadiene Styrene Rubber market was valued at USD 12.11 billion in 2025 and is projected to reach USD 18.21 billion by 2035, growing at a CAGR of 4.28%. Expansion is driven by increased demand from the automotive, construction, footwear, and electrical industries. Major players include LG Chem, Kumho Petrochemical, and Dow Chemical Company. The Asia-Pacific region holds the largest market share at 45.62%.</w:t>
      </w:r>
      <w:r/>
    </w:p>
    <w:p>
      <w:pPr>
        <w:pStyle w:val="ListNumber"/>
        <w:spacing w:line="240" w:lineRule="auto"/>
        <w:ind w:left="720"/>
      </w:pPr>
      <w:r/>
      <w:hyperlink r:id="rId266">
        <w:r>
          <w:rPr>
            <w:color w:val="0000EE"/>
            <w:u w:val="single"/>
          </w:rPr>
          <w:t>https://www.bairdmaritime.com/offshore/transport/kazakhstan-says-ukrainian-drone-strikes-cause-of-oil-flow-stoppage-to-germany</w:t>
        </w:r>
      </w:hyperlink>
      <w:r>
        <w:t xml:space="preserve"> - Kazakhstan's energy minister Erlan Akkenzhenov stated that no Kazakh oil was scheduled to flow via Russia's Druzhba pipeline to Germany in May. He attributed the disruption to likely Ukrainian drone strikes and noted that Russia informed Kazakhstan of a lack of technical capacity to ship the oil. Exports are expected to resume once capacity is restored. The comments were made during an environmental summit in Astana.</w:t>
      </w:r>
      <w:r/>
    </w:p>
    <w:p>
      <w:pPr>
        <w:pStyle w:val="ListNumber"/>
        <w:spacing w:line="240" w:lineRule="auto"/>
        <w:ind w:left="720"/>
      </w:pPr>
      <w:r/>
      <w:hyperlink r:id="rId272">
        <w:r>
          <w:rPr>
            <w:color w:val="0000EE"/>
            <w:u w:val="single"/>
          </w:rPr>
          <w:t>https://www.trouw.nl/buitenland/live-oorlog-midden-oosten-iran-zegt-twee-schepen-in-straat-van-hormuz-in-beslag-te-hebben-genomen~b4cda6da/</w:t>
        </w:r>
      </w:hyperlink>
      <w:r>
        <w:t xml:space="preserve"> - Iran has stated that it has seized two ships in the Strait of Hormuz. In response to the closure of the strait, at least five tankers en route to Rotterdam altered their course to Asia. While the blockade initially caused price increases, Rotterdam port cargo transfer has remained largely unaffected, with raw oil throughput rising by 1.7 percent in the first quarter.</w:t>
      </w:r>
      <w:r/>
    </w:p>
    <w:p>
      <w:pPr>
        <w:pStyle w:val="ListNumber"/>
        <w:spacing w:line="240" w:lineRule="auto"/>
        <w:ind w:left="720"/>
      </w:pPr>
      <w:r/>
      <w:hyperlink r:id="rId273">
        <w:r>
          <w:rPr>
            <w:color w:val="0000EE"/>
            <w:u w:val="single"/>
          </w:rPr>
          <w:t>https://focusontransport.co.za/from-price-shock-to-panic-buying-record-demand-for-fuel/</w:t>
        </w:r>
      </w:hyperlink>
      <w:r>
        <w:t xml:space="preserve"> - For 12 consecutive days in March 2026, South African fuel stations recorded sustained, escalating stop volumes without precedent in seven years. Diesel volumes exceeded February levels daily, peaking at over 12% above baseline by 27 March, driven by commercial operators front-loading demand due to geopolitical instability and rising prices. Major brands including BP, Engen, Sasol, Shell, Astron Energy, and TotalEnergies reported uniform increases. Lightstone Retail data indicates this behaviour reflects a market reacting to price signals, creating artificial peaks that strain supply chains and infrastructure.</w:t>
      </w:r>
      <w:r/>
    </w:p>
    <w:p>
      <w:pPr>
        <w:pStyle w:val="ListNumber"/>
        <w:spacing w:line="240" w:lineRule="auto"/>
        <w:ind w:left="720"/>
      </w:pPr>
      <w:r/>
      <w:hyperlink r:id="rId274">
        <w:r>
          <w:rPr>
            <w:color w:val="0000EE"/>
            <w:u w:val="single"/>
          </w:rPr>
          <w:t>https://www.thetechedvocate.org/us-retail-sales-surge-in-march-2026-economic-insights-and-market-reactions/?utm_source=rss&amp;utm_medium=rss&amp;utm_campaign=us-retail-sales-surge-in-march-2026-economic-insights-and-market-reactions</w:t>
        </w:r>
      </w:hyperlink>
      <w:r>
        <w:t xml:space="preserve"> - US retail sales rose 1.7% in March 2026, exceeding the 1.4% forecast, driven by a 15.5% increase in gasoline receipts and a 0.7% rise in core sales. Private sector job creation averaged 54,750 per week in the four weeks leading to April 4, 2026, the highest pace since September 2025. Despite positive economic indicators, US and European equities declined slightly due to geopolitical tensions. US Treasury yields jumped as crude oil prices climbed, raising inflation concerns, while digital assets like Bitcoin and Ethereum showed resilience.</w:t>
      </w:r>
      <w:r/>
    </w:p>
    <w:p>
      <w:pPr>
        <w:pStyle w:val="ListNumber"/>
        <w:spacing w:line="240" w:lineRule="auto"/>
        <w:ind w:left="720"/>
      </w:pPr>
      <w:r/>
      <w:hyperlink r:id="rId275">
        <w:r>
          <w:rPr>
            <w:color w:val="0000EE"/>
            <w:u w:val="single"/>
          </w:rPr>
          <w:t>https://dailynews.co.tz/tanzania-rolls-out-strategic-interventions-to-protect-energy-security/?utm_source=rss&amp;utm_medium=rss&amp;utm_campaign=tanzania-rolls-out-strategic-interventions-to-protect-energy-security</w:t>
        </w:r>
      </w:hyperlink>
      <w:r>
        <w:t xml:space="preserve"> - The Tanzanian government has implemented strategic measures to safeguard national fuel supplies amid escalating global disruptions, including conflict in the Middle East. Minister for Energy Deogratius Ndejembi announced these interventions in parliament, highlighting the country's reliance on Middle Eastern oil. Authorities have empowered the Tanzania Petroleum Development Corporation to procure sufficient stocks to cover at least three months, ensuring steady petroleum product availability despite geopolitical tensions affecting global supply chains.</w:t>
      </w:r>
      <w:r/>
    </w:p>
    <w:p>
      <w:pPr>
        <w:pStyle w:val="ListNumber"/>
        <w:spacing w:line="240" w:lineRule="auto"/>
        <w:ind w:left="720"/>
      </w:pPr>
      <w:r/>
      <w:hyperlink r:id="rId276">
        <w:r>
          <w:rPr>
            <w:color w:val="0000EE"/>
            <w:u w:val="single"/>
          </w:rPr>
          <w:t>https://www.channelstv.com/2026/04/22/eu-unveils-plans-to-tackle-energy-crisis-amid-mid-east-war/</w:t>
        </w:r>
      </w:hyperlink>
      <w:r>
        <w:t xml:space="preserve"> - The European Commission has outlined a 'toolbox' of recommendations to address an energy crisis triggered by the war in the Middle East. Measures include establishing a fuel observatory to monitor jet fuel supplies, coordinating gas storage filling to avoid price hikes, and considering imports from the US. The EU spent an additional 24 billion euros on energy imports since strikes began. Further actions include a temporary state aid framework for exposed sectors and a planned electrification action plan by summer.</w:t>
      </w:r>
      <w:r/>
    </w:p>
    <w:p>
      <w:pPr>
        <w:pStyle w:val="ListNumber"/>
        <w:spacing w:line="240" w:lineRule="auto"/>
        <w:ind w:left="720"/>
      </w:pPr>
      <w:r/>
      <w:hyperlink r:id="rId277">
        <w:r>
          <w:rPr>
            <w:color w:val="0000EE"/>
            <w:u w:val="single"/>
          </w:rPr>
          <w:t>https://coincentral.com/european-natural-gas-prices-climb-as-iran-ceasefire-uncertainty-lingers/</w:t>
        </w:r>
      </w:hyperlink>
      <w:r>
        <w:t xml:space="preserve"> - European natural gas prices at the TTF hub rose up to 2.4% to €42.94 per megawatt-hour on Wednesday. The increase followed President Donald Trump's extension of a ceasefire with Iran while maintaining a naval blockade of the Strait of Hormuz. Tensions escalated after Iran's Revolutionary Guards seized two vessels near the strait, which handles about one-fifth of global LNG. Europe faces challenges refilling gas storage for summer while competing with Asia for alternative supplies due to the blockade and regional production damage.</w:t>
      </w:r>
      <w:r/>
    </w:p>
    <w:p>
      <w:pPr>
        <w:pStyle w:val="ListNumber"/>
        <w:spacing w:line="240" w:lineRule="auto"/>
        <w:ind w:left="720"/>
      </w:pPr>
      <w:r/>
      <w:hyperlink r:id="rId274">
        <w:r>
          <w:rPr>
            <w:color w:val="0000EE"/>
            <w:u w:val="single"/>
          </w:rPr>
          <w:t>https://www.thetechedvocate.org/us-retail-sales-surge-in-march-2026-economic-insights-and-market-reactions/?utm_source=rss&amp;utm_medium=rss&amp;utm_campaign=us-retail-sales-surge-in-march-2026-economic-insights-and-market-reactions</w:t>
        </w:r>
      </w:hyperlink>
      <w:r>
        <w:t xml:space="preserve"> - US retail sales rose 1.7% in March 2026, exceeding the 1.4% forecast, driven by a 15.5% increase in gasoline receipts and a 0.7% rise in core sales. Private sector job creation averaged 54,750 per week in the four weeks leading to April 4, 2026, the highest pace since September 2025. Despite positive economic indicators, US and European equities declined slightly due to geopolitical tensions. US Treasury yields jumped as crude oil prices climbed, raising inflation concerns, while digital assets like Bitcoin and Ethereum showed resilience.</w:t>
      </w:r>
      <w:r/>
    </w:p>
    <w:p>
      <w:pPr>
        <w:pStyle w:val="ListNumber"/>
        <w:spacing w:line="240" w:lineRule="auto"/>
        <w:ind w:left="720"/>
      </w:pPr>
      <w:r/>
      <w:hyperlink r:id="rId278">
        <w:r>
          <w:rPr>
            <w:color w:val="0000EE"/>
            <w:u w:val="single"/>
          </w:rPr>
          <w:t>https://www.aa.com.tr/en/greenline/climate-change/eu-proposes-measures-to-curb-fossil-fuel-dependence-amid-energy-price-surge/1829959</w:t>
        </w:r>
      </w:hyperlink>
      <w:r>
        <w:t xml:space="preserve"> - The European Commission has proposed the 'AccelerateEU' initiative to reduce reliance on imported fossil fuels and address rising energy costs linked to Middle East tensions. Commission President Ursula von der Leyen stated that Europeans are paying the price of dependency, with an additional €24 billion spent on energy imports since the conflict escalation. The package includes immediate relief measures like energy vouchers, coordinated gas storage, and a new fuel observatory, alongside long-term plans to accelerate electrification and renewable infrastructure. The proposal aims to strengthen energy independence and resilience against geopolitical shocks.</w:t>
      </w:r>
      <w:r/>
    </w:p>
    <w:p>
      <w:pPr>
        <w:pStyle w:val="ListNumber"/>
        <w:spacing w:line="240" w:lineRule="auto"/>
        <w:ind w:left="720"/>
      </w:pPr>
      <w:r/>
      <w:hyperlink r:id="rId279">
        <w:r>
          <w:rPr>
            <w:color w:val="0000EE"/>
            <w:u w:val="single"/>
          </w:rPr>
          <w:t>https://www.mediapool.bg/v-bitka-s-energiynata-kriza-ek-predlaga-vaucheri-za-smyana-na-kotli-s-termopompi-i-po-nisak-dds-za-solari-i-baterii-news382618.html</w:t>
        </w:r>
      </w:hyperlink>
      <w:r>
        <w:t xml:space="preserve"> - The European Commission launched the AccelerateEU mechanism to combat the energy crisis by offering social vouchers for replacing gas and oil boilers with heat pumps, alongside reduced VAT for solar panels and batteries. The initiative aims to reduce building energy consumption by approximately 25% and enhance energy independence. Additional measures include lower electricity taxes for vulnerable households, protection against supply cut-offs, and a €100 billion decarbonisation fund. These actions follow rising energy costs due to the conflict in the Middle East and reduced Russian energy imports.</w:t>
      </w:r>
      <w:r/>
    </w:p>
    <w:p>
      <w:pPr>
        <w:pStyle w:val="ListNumber"/>
        <w:spacing w:line="240" w:lineRule="auto"/>
        <w:ind w:left="720"/>
      </w:pPr>
      <w:r/>
      <w:hyperlink r:id="rId280">
        <w:r>
          <w:rPr>
            <w:color w:val="0000EE"/>
            <w:u w:val="single"/>
          </w:rPr>
          <w:t>https://www.handelsblatt.com/politik/international/iran-krieg-iranische-staatsmedien-melden-beschlagnahme-von-zwei-schiffen/100136895.html</w:t>
        </w:r>
      </w:hyperlink>
      <w:r>
        <w:t xml:space="preserve"> - Fatih Birol, head of the International Energy Agency (IEA), stated in Berlin that the world faces the greatest energy crisis in history. He predicted a drastic market shift similar to the 1970s oil crises, driven by efficiency improvements and the expansion of nuclear power, renewables, and electric vehicles. Birol noted that current technological preparedness exceeds that of the 1970s.</w:t>
      </w:r>
      <w:r/>
    </w:p>
    <w:p>
      <w:pPr>
        <w:pStyle w:val="ListNumber"/>
        <w:spacing w:line="240" w:lineRule="auto"/>
        <w:ind w:left="720"/>
      </w:pPr>
      <w:r/>
      <w:hyperlink r:id="rId281">
        <w:r>
          <w:rPr>
            <w:color w:val="0000EE"/>
            <w:u w:val="single"/>
          </w:rPr>
          <w:t>https://www.politico.com/news/2026/04/22/states-strip-power-cities-counties-00868763</w:t>
        </w:r>
      </w:hyperlink>
      <w:r>
        <w:t xml:space="preserve"> - State legislatures in both Republican and Democratic-controlled states are enacting laws that preempt local governments from regulating energy, climate, and environmental issues. Recent examples include bans on local restrictions for natural gas, limits on renewable energy project siting, and prohibitions on net-zero emissions targets. While proponents argue these measures streamline economic development and reduce regulatory patchworks, critics contend they undermine local control and community decision-making. The trend has intensified since 2010, driven by industry interests and ideological goals.</w:t>
      </w:r>
      <w:r/>
    </w:p>
    <w:p>
      <w:pPr>
        <w:pStyle w:val="ListNumber"/>
        <w:spacing w:line="240" w:lineRule="auto"/>
        <w:ind w:left="720"/>
      </w:pPr>
      <w:r/>
      <w:hyperlink r:id="rId282">
        <w:r>
          <w:rPr>
            <w:color w:val="0000EE"/>
            <w:u w:val="single"/>
          </w:rPr>
          <w:t>https://boereport.com/2026/04/22/asian-shipowners-to-cross-hormuz-before-western-firms-executives-say/</w:t>
        </w:r>
      </w:hyperlink>
      <w:r>
        <w:t xml:space="preserve"> - Shipping executives state that Asian shipowners may transit the Strait of Hormuz ahead of Western firms due to higher risk tolerance and ability to pay tolls, unlike sanctions-complying Western entities. Hundreds of vessels remain stranded in the Gulf since late February, causing a global energy supply disruption. While some ships escaped recently, Iran resumed firing shots and ordered returns, with at least three container ships hit. Government-owned vessels with diplomatic or naval support are currently transiting, while merchant traders face rising war risk premiums and safety concerns.</w:t>
      </w:r>
      <w:r/>
    </w:p>
    <w:p>
      <w:pPr>
        <w:pStyle w:val="ListNumber"/>
        <w:spacing w:line="240" w:lineRule="auto"/>
        <w:ind w:left="720"/>
      </w:pPr>
      <w:r/>
      <w:hyperlink r:id="rId283">
        <w:r>
          <w:rPr>
            <w:color w:val="0000EE"/>
            <w:u w:val="single"/>
          </w:rPr>
          <w:t>https://www.thetimesofbengal.com/2026/04/22/major-action-near-strait-of-hormuz-as-iran-seizes-two-ships-including-a-gujarat-bound-vessel/</w:t>
        </w:r>
      </w:hyperlink>
      <w:r>
        <w:t xml:space="preserve"> - Iran's Islamic Revolutionary Guard Corps (IRGC) seized two vessels, MSC-FRANCESCA and EPAMINONDAS, in the Strait of Hormuz for breaching maritime regulations. The EPAMINONDAS was carrying cargo from Dubai to Gujarat, India. The IRGC stated that disrupting order in the strait is a red line. The incident has raised concerns regarding global shipping and energy security, contributing to a rise in global crude oil prices to nearly $100 a barrel.</w:t>
      </w:r>
      <w:r/>
    </w:p>
    <w:p>
      <w:pPr>
        <w:pStyle w:val="ListNumber"/>
        <w:spacing w:line="240" w:lineRule="auto"/>
        <w:ind w:left="720"/>
      </w:pPr>
      <w:r/>
      <w:hyperlink r:id="rId284">
        <w:r>
          <w:rPr>
            <w:color w:val="0000EE"/>
            <w:u w:val="single"/>
          </w:rPr>
          <w:t>https://www.luxtimes.lu/europeanunion/eu-proposes-further-energy-measures-to-mitigate-iran-war-crisis/147166047.html</w:t>
        </w:r>
      </w:hyperlink>
      <w:r>
        <w:t xml:space="preserve"> - The European Commission announced the 'AccelerateEU' plan to address energy price volatility and potential fuel shortages caused by the Iran war. Measures include optimizing jet fuel distribution, coordinating gas storage filling, and accelerating electrification strategies to reduce reliance on fossil fuels. The initiative aims to balance climate goals with energy security, following a €24 billion increase in the EU's fossil fuel bill. EU leaders are set to discuss the plan in Cyprus.</w:t>
      </w:r>
      <w:r/>
    </w:p>
    <w:p>
      <w:pPr>
        <w:pStyle w:val="ListNumber"/>
        <w:spacing w:line="240" w:lineRule="auto"/>
        <w:ind w:left="720"/>
      </w:pPr>
      <w:r/>
      <w:hyperlink r:id="rId273">
        <w:r>
          <w:rPr>
            <w:color w:val="0000EE"/>
            <w:u w:val="single"/>
          </w:rPr>
          <w:t>https://focusontransport.co.za/from-price-shock-to-panic-buying-record-demand-for-fuel/</w:t>
        </w:r>
      </w:hyperlink>
      <w:r>
        <w:t xml:space="preserve"> - For 12 consecutive days in March 2026, South African fuel stations recorded sustained, escalating stop volumes without precedent in seven years. Diesel volumes exceeded February levels daily, peaking at over 12% above baseline by 27 March, driven by commercial operators front-loading demand due to geopolitical instability and rising prices. Major brands including BP, Engen, Sasol, Shell, Astron Energy, and TotalEnergies reported uniform increases. Lightstone Retail data indicates this behaviour reflects a market reacting to price signals, creating artificial peaks that strain supply chains and infrastructure.</w:t>
      </w:r>
      <w:r/>
    </w:p>
    <w:p>
      <w:pPr>
        <w:pStyle w:val="ListNumber"/>
        <w:spacing w:line="240" w:lineRule="auto"/>
        <w:ind w:left="720"/>
      </w:pPr>
      <w:r/>
      <w:hyperlink r:id="rId285">
        <w:r>
          <w:rPr>
            <w:color w:val="0000EE"/>
            <w:u w:val="single"/>
          </w:rPr>
          <w:t>https://focusontransport.co.za/fuel-shock-africa-feels-the-heat/</w:t>
        </w:r>
      </w:hyperlink>
      <w:r>
        <w:t xml:space="preserve"> - Fuel prices across Africa are rising sharply due to global supply disruptions linked to the Iran conflict and instability in the Strait of Hormuz. Ghana recorded petrol hikes of 15% and diesel of 19%, while Malawi saw increases exceeding 30%. The surge highlights the continent's dependence on imported energy and limited refining capacity, even in oil-producing nations like Nigeria. Governments are implementing relief measures, but the crisis underscores structural weaknesses and the urgent need for energy independence to mitigate inflation and economic slowdown risks.</w:t>
      </w:r>
      <w:r/>
    </w:p>
    <w:p>
      <w:pPr>
        <w:pStyle w:val="ListNumber"/>
        <w:spacing w:line="240" w:lineRule="auto"/>
        <w:ind w:left="720"/>
      </w:pPr>
      <w:r/>
      <w:hyperlink r:id="rId275">
        <w:r>
          <w:rPr>
            <w:color w:val="0000EE"/>
            <w:u w:val="single"/>
          </w:rPr>
          <w:t>https://dailynews.co.tz/tanzania-rolls-out-strategic-interventions-to-protect-energy-security/?utm_source=rss&amp;utm_medium=rss&amp;utm_campaign=tanzania-rolls-out-strategic-interventions-to-protect-energy-security</w:t>
        </w:r>
      </w:hyperlink>
      <w:r>
        <w:t xml:space="preserve"> - The Tanzanian government has implemented strategic measures to safeguard national fuel supplies amid escalating global disruptions, including conflict in the Middle East. Minister for Energy Deogratius Ndejembi announced these interventions in parliament, highlighting the country's reliance on Middle Eastern oil. Authorities have empowered the Tanzania Petroleum Development Corporation to procure sufficient stocks to cover at least three months, ensuring steady petroleum product availability despite geopolitical tensions affecting global supply chains.</w:t>
      </w:r>
      <w:r/>
    </w:p>
    <w:p>
      <w:pPr>
        <w:pStyle w:val="ListNumber"/>
        <w:spacing w:line="240" w:lineRule="auto"/>
        <w:ind w:left="720"/>
      </w:pPr>
      <w:r/>
      <w:hyperlink r:id="rId274">
        <w:r>
          <w:rPr>
            <w:color w:val="0000EE"/>
            <w:u w:val="single"/>
          </w:rPr>
          <w:t>https://www.thetechedvocate.org/us-retail-sales-surge-in-march-2026-economic-insights-and-market-reactions/?utm_source=rss&amp;utm_medium=rss&amp;utm_campaign=us-retail-sales-surge-in-march-2026-economic-insights-and-market-reactions</w:t>
        </w:r>
      </w:hyperlink>
      <w:r>
        <w:t xml:space="preserve"> - US retail sales rose 1.7% in March 2026, exceeding the 1.4% forecast, driven by a 15.5% increase in gasoline receipts and a 0.7% rise in core sales. Private sector job creation averaged 54,750 per week in the four weeks leading to April 4, 2026, the highest pace since September 2025. Despite positive economic indicators, US and European equities declined slightly due to geopolitical tensions. US Treasury yields jumped as crude oil prices climbed, raising inflation concerns, while digital assets like Bitcoin and Ethereum showed resilience.</w:t>
      </w:r>
      <w:r/>
    </w:p>
    <w:p>
      <w:pPr>
        <w:pStyle w:val="ListNumber"/>
        <w:spacing w:line="240" w:lineRule="auto"/>
        <w:ind w:left="720"/>
      </w:pPr>
      <w:r/>
      <w:hyperlink r:id="rId286">
        <w:r>
          <w:rPr>
            <w:color w:val="0000EE"/>
            <w:u w:val="single"/>
          </w:rPr>
          <w:t>https://energy-oil-gas.com/news/big-oil-is-investing-billions-to-sidestep-iran-turmoil/</w:t>
        </w:r>
      </w:hyperlink>
      <w:r>
        <w:t xml:space="preserve"> - Major oil companies are redirecting billions of dollars into offshore and frontier drilling projects located far from the Middle East due to the Iran conflict disrupting global supply. ExxonMobil is evaluating up to $24 billion in deepwater developments in Nigeria, while Chevron is restructuring its Venezuela portfolio to focus on heavy oil assets. The industry is prioritizing reserves outside the Strait of Hormuz to ensure supply security and reduce exposure to geopolitical instability in traditional energy corridors.</w:t>
      </w:r>
      <w:r/>
    </w:p>
    <w:p>
      <w:pPr>
        <w:pStyle w:val="ListNumber"/>
        <w:spacing w:line="240" w:lineRule="auto"/>
        <w:ind w:left="720"/>
      </w:pPr>
      <w:r/>
      <w:hyperlink r:id="rId287">
        <w:r>
          <w:rPr>
            <w:color w:val="0000EE"/>
            <w:u w:val="single"/>
          </w:rPr>
          <w:t>https://fxpro.news/market-overview/bulls-control-crude-oil-20260422/</w:t>
        </w:r>
      </w:hyperlink>
      <w:r>
        <w:t xml:space="preserve"> - The conflict in the Middle East has shifted oil market dynamics, with the Strait of Hormuz blockade increasing risks of a Brent rally. While demand loss and infrastructure damage support prices near $100, Citi forecasts $110 if the strait remains blocked. The IEA estimates a 12 million barrels per day supply loss. Geopolitical tensions and delayed peace agreements pose risks to the global economy, though a fragile ceasefire is viewed as preferable to war.</w:t>
      </w:r>
      <w:r/>
    </w:p>
    <w:p>
      <w:pPr>
        <w:pStyle w:val="ListNumber"/>
        <w:spacing w:line="240" w:lineRule="auto"/>
        <w:ind w:left="720"/>
      </w:pPr>
      <w:r/>
      <w:hyperlink r:id="rId288">
        <w:r>
          <w:rPr>
            <w:color w:val="0000EE"/>
            <w:u w:val="single"/>
          </w:rPr>
          <w:t>https://cryptobriefing.com/iran-tensions-stock-bubble-fears-drive-us-recession-odds-by-2026/</w:t>
        </w:r>
      </w:hyperlink>
      <w:r>
        <w:t xml:space="preserve"> - The probability of a US recession by 2026 on the prediction market Polymarket increased to 15% from 0%, driven by concerns over a stock market bubble and geopolitical tensions in the Strait of Hormuz. The recent seizure of an Iran-flagged ship and declines in global equities, including the S&amp;P 500, have heightened fears of economic instability. Traders are pricing in potential oil price impacts from military actions. Bitcoin markets also saw volatility, with a 5-point spike despite a risk-off environment. Market participants are monitoring signals from the NBER, the Federal Reserve, and the Treasury for further economic indicators.</w:t>
      </w:r>
      <w:r/>
    </w:p>
    <w:p>
      <w:pPr>
        <w:pStyle w:val="ListNumber"/>
        <w:spacing w:line="240" w:lineRule="auto"/>
        <w:ind w:left="720"/>
      </w:pPr>
      <w:r/>
      <w:hyperlink r:id="rId289">
        <w:r>
          <w:rPr>
            <w:color w:val="0000EE"/>
            <w:u w:val="single"/>
          </w:rPr>
          <w:t>https://businesspost.ng/economy/nigeria-imports-61-7-million-barrels-of-us-crude-in-two-years/</w:t>
        </w:r>
      </w:hyperlink>
      <w:r>
        <w:t xml:space="preserve"> - Nigeria imported approximately 61.7 million barrels of crude oil from the United States between January 2024 and January 2026, according to US Energy Information Administration data. This surge follows the start of operations at the Dangote Refinery in 2024, which requires consistent feedstock to bridge domestic supply gaps. Despite exporting over 306 million barrels in the first ten months of 2025, local refineries struggled to secure adequate crude, forcing reliance on US imports and other African producers. The trend highlights a structural imbalance where the country exports significant volumes while failing to supply its own refining capacity.</w:t>
      </w:r>
      <w:r/>
    </w:p>
    <w:p>
      <w:pPr>
        <w:pStyle w:val="ListNumber"/>
        <w:spacing w:line="240" w:lineRule="auto"/>
        <w:ind w:left="720"/>
      </w:pPr>
      <w:r/>
      <w:hyperlink r:id="rId290">
        <w:r>
          <w:rPr>
            <w:color w:val="0000EE"/>
            <w:u w:val="single"/>
          </w:rPr>
          <w:t>https://chemindigest.com/hpcl-attributes-rajasthan-refinery-fire-to-hydrocarbon-leakage/</w:t>
        </w:r>
      </w:hyperlink>
      <w:r>
        <w:t xml:space="preserve"> - Hindustan Petroleum Corporation Limited (HPCL) identified a hydrocarbon leak as the cause of a fire at its Pachpadra refinery in Balotra, Rajasthan. Preliminary investigations point to a leak in the Crude Distillation Unit (CDU) section. HPCL's emergency response team contained the fire without casualties. The incident occurred one day before the refinery's scheduled inauguration. Critical units were isolated, but the refinery's overall integrity remains intact.</w:t>
      </w:r>
      <w:r/>
    </w:p>
    <w:p>
      <w:pPr>
        <w:pStyle w:val="ListNumber"/>
        <w:spacing w:line="240" w:lineRule="auto"/>
        <w:ind w:left="720"/>
      </w:pPr>
      <w:r/>
      <w:hyperlink r:id="rId291">
        <w:r>
          <w:rPr>
            <w:color w:val="0000EE"/>
            <w:u w:val="single"/>
          </w:rPr>
          <w:t>https://cryptobriefing.com/iran-drone-attacks-close-strait-of-hormuz-doubling-dutch-ttf-gas-prices/</w:t>
        </w:r>
      </w:hyperlink>
      <w:r>
        <w:t xml:space="preserve"> - Iranian drone attacks have closed the Strait of Hormuz, suspending Qatari LNG production and doubling Dutch TTF gas prices to €60/MWh. European gas storage stands at 31%, raising recession fears in Germany and Italy. The probability of a US-Iran ceasefire by April 30 has dropped to 12.5%. EU responses remain reactive to potential prolonged supply disruptions.</w:t>
      </w:r>
      <w:r/>
    </w:p>
    <w:p>
      <w:pPr>
        <w:pStyle w:val="ListNumber"/>
        <w:spacing w:line="240" w:lineRule="auto"/>
        <w:ind w:left="720"/>
      </w:pPr>
      <w:r/>
      <w:hyperlink r:id="rId292">
        <w:r>
          <w:rPr>
            <w:color w:val="0000EE"/>
            <w:u w:val="single"/>
          </w:rPr>
          <w:t>https://www.thelocal.de/20260422/germany-halves-2026-growth-forecast-on-iran-war-fallout</w:t>
        </w:r>
      </w:hyperlink>
      <w:r>
        <w:t xml:space="preserve"> - The German government reduced its 2026 GDP growth forecast to 0.5 percent, down from 1 percent, citing the economic impact of the Middle East conflict. Rising oil and gas prices have increased inflation to 2.7 percent and raised costs for manufacturers. Economy Minister Katherina Reiche attributed the setback to the escalation in the Middle East, while Chancellor Friedrich Merz announced tax-free bonuses for workers. Critics argue these measures are insufficient compared to needed structural reforms.</w:t>
      </w:r>
      <w:r/>
    </w:p>
    <w:p>
      <w:pPr>
        <w:pStyle w:val="ListNumber"/>
        <w:spacing w:line="240" w:lineRule="auto"/>
        <w:ind w:left="720"/>
      </w:pPr>
      <w:r/>
      <w:hyperlink r:id="rId293">
        <w:r>
          <w:rPr>
            <w:color w:val="0000EE"/>
            <w:u w:val="single"/>
          </w:rPr>
          <w:t>https://thearabianpost.com/iranian-tankers-test-gulf-blockade/</w:t>
        </w:r>
      </w:hyperlink>
      <w:r>
        <w:t xml:space="preserve"> - Iran-linked tankers are testing the US-imposed blockade in the Gulf, with estimates suggesting a flotilla moved roughly nine million barrels. While US naval measures have severely reduced traffic through the Strait of Hormuz, stranding vessels and seafarers, some Iran-linked ships continue to find paths through or around the cordon using tactics like flag changes and transponder manipulation. The US has also boarded tankers in the Bay of Bengal, expanding the contest beyond the immediate blockade zone. This disruption threatens global oil supply chains, though market responses remain restrained as traders weigh physical dangers against the lack of a total export stoppage.</w:t>
      </w:r>
      <w:r/>
    </w:p>
    <w:p>
      <w:pPr>
        <w:pStyle w:val="ListNumber"/>
        <w:spacing w:line="240" w:lineRule="auto"/>
        <w:ind w:left="720"/>
      </w:pPr>
      <w:r/>
      <w:hyperlink r:id="rId294">
        <w:r>
          <w:rPr>
            <w:color w:val="0000EE"/>
            <w:u w:val="single"/>
          </w:rPr>
          <w:t>https://www.dnevnik.bg/sviat/2026/04/22/4905679_voinata_v_iran_moje_da_suzdade_sistemen_problem_za/?ref=rss</w:t>
        </w:r>
      </w:hyperlink>
      <w:r>
        <w:t xml:space="preserve"> - Philip Mshelbila, General Secretary of the Gas Exporting Countries Forum (GESF), warned that disrupted natural gas deliveries due to the war in Iran could become a structural global problem if the conflict persists. Since the crisis began in late February, the world market has lost over 500 million barrels of oil and condensate, the largest modern energy supply disruption. While dependent nations reverted to fossil fuels and renewables, Mshelbila noted that 2026 was expected to be a key year for gas market surplus. He stated that if the conflict continues for six months, current reactive measures may solidify into long-term structural issues, preventing African producers from filling the supply gap left by the Middle East. North American producers are now capturing European and Asian markets.</w:t>
      </w:r>
      <w:r/>
    </w:p>
    <w:p>
      <w:pPr>
        <w:pStyle w:val="ListNumber"/>
        <w:spacing w:line="240" w:lineRule="auto"/>
        <w:ind w:left="720"/>
      </w:pPr>
      <w:r/>
      <w:hyperlink r:id="rId295">
        <w:r>
          <w:rPr>
            <w:color w:val="0000EE"/>
            <w:u w:val="single"/>
          </w:rPr>
          <w:t>https://www.business-standard.com/economy/news/high-crude-price-in-90-100-per-barrel-range-wont-hit-india-growth-assocham-126042201126_1.html</w:t>
        </w:r>
      </w:hyperlink>
      <w:r>
        <w:t xml:space="preserve"> - Industry body Assocham stated that India will manage high energy prices without compromising economic growth due to increased resilience. Analysis indicates India absorbed severe oil shocks while maintaining strong growth in the past, with GDP projected to remain above 7 per cent in 2026-27. Nirmal Kumar Minda, president of Assocham, attributed this to strong consumption, infrastructure spending, and macroeconomic tools like foreign exchange reserves. Recent inflation data shows a benign trajectory compared to advanced economies.</w:t>
      </w:r>
      <w:r/>
    </w:p>
    <w:p>
      <w:pPr>
        <w:pStyle w:val="ListNumber"/>
        <w:spacing w:line="240" w:lineRule="auto"/>
        <w:ind w:left="720"/>
      </w:pPr>
      <w:r/>
      <w:hyperlink r:id="rId286">
        <w:r>
          <w:rPr>
            <w:color w:val="0000EE"/>
            <w:u w:val="single"/>
          </w:rPr>
          <w:t>https://energy-oil-gas.com/news/big-oil-is-investing-billions-to-sidestep-iran-turmoil/</w:t>
        </w:r>
      </w:hyperlink>
      <w:r>
        <w:t xml:space="preserve"> - Major oil companies are redirecting billions of dollars into offshore and frontier drilling projects located far from the Middle East due to the Iran conflict disrupting global supply. ExxonMobil is evaluating up to $24 billion in deepwater developments in Nigeria, while Chevron is restructuring its Venezuela portfolio to focus on heavy oil assets. The industry is prioritizing reserves outside the Strait of Hormuz to ensure supply security and reduce exposure to geopolitical instability in traditional energy corridors.</w:t>
      </w:r>
      <w:r/>
    </w:p>
    <w:p>
      <w:pPr>
        <w:pStyle w:val="ListNumber"/>
        <w:spacing w:line="240" w:lineRule="auto"/>
        <w:ind w:left="720"/>
      </w:pPr>
      <w:r/>
      <w:hyperlink r:id="rId296">
        <w:r>
          <w:rPr>
            <w:color w:val="0000EE"/>
            <w:u w:val="single"/>
          </w:rPr>
          <w:t>https://www.dnevnik.bg/sviat/2026/04/22/4905727_germaniia_svi_napolovina_prognozata_si_za/?ref=rss</w:t>
        </w:r>
      </w:hyperlink>
      <w:r>
        <w:t xml:space="preserve"> - Germany's Ministry of Economics revised its growth forecast for 2026 down to 0.5% from 1.0%, and for 2027 to 0.9% from 1.3%. The downgrade is attributed to rising inflation driven by the war in Iran, which increased oil and gas prices, alongside trade protectionism and economic fragmentation. Inflation is expected to rise to 2.7% in 2026 and 2.8% in 2027. Economic Minister Katrin Raabe stated that external geopolitical factors have repeatedly delayed the expected recovery.</w:t>
      </w:r>
      <w:r/>
    </w:p>
    <w:p>
      <w:pPr>
        <w:pStyle w:val="ListNumber"/>
        <w:spacing w:line="240" w:lineRule="auto"/>
        <w:ind w:left="720"/>
      </w:pPr>
      <w:r/>
      <w:hyperlink r:id="rId297">
        <w:r>
          <w:rPr>
            <w:color w:val="0000EE"/>
            <w:u w:val="single"/>
          </w:rPr>
          <w:t>https://www.marineinsight.com/iea-warns-iran-us-israel-war-is-causing-biggest-energy-crisis-in-history/?utm_source=rss&amp;utm_medium=rss&amp;utm_campaign=iea-warns-iran-us-israel-war-is-causing-biggest-energy-crisis-in-history</w:t>
        </w:r>
      </w:hyperlink>
      <w:r>
        <w:t xml:space="preserve"> - The International Energy Agency (IEA) Executive Director Fatih Birol stated that the conflict between Iran, the United States, and Israel is creating the biggest energy crisis in history. The situation combines petrol and gas crises, straining maritime traffic through the Strait of Hormuz, which carries one-fifth of global oil and gas flows. This disruption adds pressure to supply chains already affected by Russia's war in Ukraine. In March, the IEA released 400 million barrels of oil from strategic stockpiles to counter rising prices. Brent crude hovered near $95 a barrel as markets weighed negotiation prospects against escalation risks.</w:t>
      </w:r>
      <w:r/>
    </w:p>
    <w:p>
      <w:pPr>
        <w:pStyle w:val="ListNumber"/>
        <w:spacing w:line="240" w:lineRule="auto"/>
        <w:ind w:left="720"/>
      </w:pPr>
      <w:r/>
      <w:hyperlink r:id="rId298">
        <w:r>
          <w:rPr>
            <w:color w:val="0000EE"/>
            <w:u w:val="single"/>
          </w:rPr>
          <w:t>https://fortune.com/2026/04/22/kevin-warsh-forward-guidance-dot-plot-wall-street-guidance/</w:t>
        </w:r>
      </w:hyperlink>
      <w:r>
        <w:t xml:space="preserve"> - Kevin Warsh, nominated Federal Reserve chair, advocates ending the central bank's forward guidance and dot plot to reduce market overreaction and improve decision-making. While Wall Street analysts express concern over reduced transparency and potential volatility, Warsh argues that excessive communication leads to broken promises. The proposal faces scrutiny regarding central bank independence amidst political pressure from the Trump administration.</w:t>
      </w:r>
      <w:r/>
    </w:p>
    <w:p>
      <w:pPr>
        <w:pStyle w:val="ListNumber"/>
        <w:spacing w:line="240" w:lineRule="auto"/>
        <w:ind w:left="720"/>
      </w:pPr>
      <w:r/>
      <w:hyperlink r:id="rId288">
        <w:r>
          <w:rPr>
            <w:color w:val="0000EE"/>
            <w:u w:val="single"/>
          </w:rPr>
          <w:t>https://cryptobriefing.com/iran-tensions-stock-bubble-fears-drive-us-recession-odds-by-2026/</w:t>
        </w:r>
      </w:hyperlink>
      <w:r>
        <w:t xml:space="preserve"> - The probability of a US recession by 2026 on the prediction market Polymarket increased to 15% from 0%, driven by concerns over a stock market bubble and geopolitical tensions in the Strait of Hormuz. The recent seizure of an Iran-flagged ship and declines in global equities, including the S&amp;P 500, have heightened fears of economic instability. Traders are pricing in potential oil price impacts from military actions. Bitcoin markets also saw volatility, with a 5-point spike despite a risk-off environment. Market participants are monitoring signals from the NBER, the Federal Reserve, and the Treasury for further economic indicators.</w:t>
      </w:r>
      <w:r/>
    </w:p>
    <w:p>
      <w:pPr>
        <w:pStyle w:val="ListNumber"/>
        <w:spacing w:line="240" w:lineRule="auto"/>
        <w:ind w:left="720"/>
      </w:pPr>
      <w:r/>
      <w:hyperlink r:id="rId299">
        <w:r>
          <w:rPr>
            <w:color w:val="0000EE"/>
            <w:u w:val="single"/>
          </w:rPr>
          <w:t>https://www.actionforex.com/action-insight/market-overview/637928-split-personality-markets-stocks-up-oil-warns-dollar-torn/</w:t>
        </w:r>
      </w:hyperlink>
      <w:r>
        <w:t xml:space="preserve"> - Global markets display a fragmented outlook with equities rising following an indefinite extension of the US-Iran ceasefire, while oil prices remain near $100, signaling persistent supply disruption risks. The divergence complicates inflation expectations and monetary policy, with bond yields supporting a restrictive Fed stance. Currency markets remain range-bound as the dollar faces opposing forces from reduced safe-haven demand and elevated yields. Regional data highlights mixed growth signals, with Australia's growth turning negative and UK inflation rising due to fuel costs.</w:t>
      </w:r>
      <w:r/>
    </w:p>
    <w:p>
      <w:pPr>
        <w:pStyle w:val="ListNumber"/>
        <w:spacing w:line="240" w:lineRule="auto"/>
        <w:ind w:left="720"/>
      </w:pPr>
      <w:r/>
      <w:hyperlink r:id="rId300">
        <w:r>
          <w:rPr>
            <w:color w:val="0000EE"/>
            <w:u w:val="single"/>
          </w:rPr>
          <w:t>https://www.nrc.nl/nieuws/2026/04/22/brussel-wil-nationale-energiemaatregelen-beter-coordineren-en-fossiele-afhankelijkheid-sneller-verminderen-a4926076</w:t>
        </w:r>
      </w:hyperlink>
      <w:r>
        <w:t xml:space="preserve"> - The European Commission introduced the AccelerateEU programme to better coordinate national energy measures and accelerate the transition away from fossil fuels. Commissionaries Teresa Ribera and Dan Jørgensen announced the initiative in response to rising energy prices caused by the conflict in the Middle East. The plan aims to secure private capital for the energy transition, coordinate gas stock replenishment to prevent market competition, and align national support schemes for vulnerable citizens and businesses. The proposal will be discussed at an informal EU summit in Cyprus.</w:t>
      </w:r>
      <w:r/>
    </w:p>
    <w:p>
      <w:pPr>
        <w:pStyle w:val="ListNumber"/>
        <w:spacing w:line="240" w:lineRule="auto"/>
        <w:ind w:left="720"/>
      </w:pPr>
      <w:r/>
      <w:hyperlink r:id="rId301">
        <w:r>
          <w:rPr>
            <w:color w:val="0000EE"/>
            <w:u w:val="single"/>
          </w:rPr>
          <w:t>https://www.24newshd.tv/22-Apr-2026/fuel-monitoring-wiggle-room-eu-unveils-plans-tackle-energy-crisis</w:t>
        </w:r>
      </w:hyperlink>
      <w:r>
        <w:t xml:space="preserve"> - The European Commission has announced a 'toolbox' of measures to address the energy crisis triggered by the war in the Middle East. Key initiatives include establishing a 'fuel observatory' to monitor jet fuel supplies, issuing guidance on airport slot flexibilities, and considering imports from the US. The EU also plans to coordinate gas storage filling, potentially lowering thresholds to 80 percent, and present an action plan for fertiliser supply diversification. Additionally, a temporary state aid framework will be adopted to support exposed sectors like heavy industry and agriculture, alongside plans for an electrification action plan by summer.</w:t>
      </w:r>
      <w:r/>
    </w:p>
    <w:p>
      <w:pPr>
        <w:pStyle w:val="ListNumber"/>
        <w:spacing w:line="240" w:lineRule="auto"/>
        <w:ind w:left="720"/>
      </w:pPr>
      <w:r/>
      <w:hyperlink r:id="rId289">
        <w:r>
          <w:rPr>
            <w:color w:val="0000EE"/>
            <w:u w:val="single"/>
          </w:rPr>
          <w:t>https://businesspost.ng/economy/nigeria-imports-61-7-million-barrels-of-us-crude-in-two-years/</w:t>
        </w:r>
      </w:hyperlink>
      <w:r>
        <w:t xml:space="preserve"> - Nigeria imported approximately 61.7 million barrels of crude oil from the United States between January 2024 and January 2026, according to US Energy Information Administration data. This surge follows the start of operations at the Dangote Refinery in 2024, which requires consistent feedstock to bridge domestic supply gaps. Despite exporting over 306 million barrels in the first ten months of 2025, local refineries struggled to secure adequate crude, forcing reliance on US imports and other African producers. The trend highlights a structural imbalance where the country exports significant volumes while failing to supply its own refining capacity.</w:t>
      </w:r>
      <w:r/>
    </w:p>
    <w:p>
      <w:pPr>
        <w:pStyle w:val="ListNumber"/>
        <w:spacing w:line="240" w:lineRule="auto"/>
        <w:ind w:left="720"/>
      </w:pPr>
      <w:r/>
      <w:hyperlink r:id="rId302">
        <w:r>
          <w:rPr>
            <w:color w:val="0000EE"/>
            <w:u w:val="single"/>
          </w:rPr>
          <w:t>https://bitcoinworld.co.in/fed-risks-delayed-cuts-commerzbank/</w:t>
        </w:r>
      </w:hyperlink>
      <w:r>
        <w:t xml:space="preserve"> - Commerzbank economists warn that the Federal Reserve will likely delay interest rate cuts until late 2025 or early 2026 due to persistent inflation above the 2% target and resilient labor markets. The analysis highlights that core inflation remains elevated, particularly in services, while geopolitical tensions complicate supply chains. Consequently, market expectations for immediate easing face downward pressure, potentially increasing borrowing costs and impacting global financial stability as the central bank prioritizes data dependency over political pressure.</w:t>
      </w:r>
      <w:r/>
    </w:p>
    <w:p>
      <w:pPr>
        <w:pStyle w:val="ListNumber"/>
        <w:spacing w:line="240" w:lineRule="auto"/>
        <w:ind w:left="720"/>
      </w:pPr>
      <w:r/>
      <w:hyperlink r:id="rId303">
        <w:r>
          <w:rPr>
            <w:color w:val="0000EE"/>
            <w:u w:val="single"/>
          </w:rPr>
          <w:t>https://bitcoinworld.co.in/ecb-simkus-april-rate-hike-warning/</w:t>
        </w:r>
      </w:hyperlink>
      <w:r>
        <w:t xml:space="preserve"> - Gediminas Šimkus, Governor of the Bank of Lithuania and ECB Governing Council member, warned against raising interest rates in April. Citing moderating inflation, economic fragility, and policy lags, Šimkus advocates for patience. His comments have reduced market expectations for an April tightening, though June remains a possibility. The ECB must balance price stability with growth support across diverse Eurozone economies.</w:t>
      </w:r>
      <w:r/>
    </w:p>
    <w:p>
      <w:pPr>
        <w:pStyle w:val="ListNumber"/>
        <w:spacing w:line="240" w:lineRule="auto"/>
        <w:ind w:left="720"/>
      </w:pPr>
      <w:r/>
      <w:hyperlink r:id="rId304">
        <w:r>
          <w:rPr>
            <w:color w:val="0000EE"/>
            <w:u w:val="single"/>
          </w:rPr>
          <w:t>https://bitcoinworld.co.in/us-dollar-geopolitics-oil-risks/</w:t>
        </w:r>
      </w:hyperlink>
      <w:r>
        <w:t xml:space="preserve"> - Mitsubishi UFJ Financial Group (MUFG) analysis indicates the US dollar faces sustained uncertainty through 2025 due to geopolitical conflicts and volatile oil markets. Geopolitical flashpoints, including shipping lane tensions and electoral uncertainties, alongside oil price fluctuations, are elevating systemic risks for the primary reserve currency. MUFG advises market participants to adopt scenario planning and cross-asset monitoring, noting that traditional economic indicators are now competing with security concerns and energy dynamics in currency valuation.</w:t>
      </w:r>
      <w:r/>
    </w:p>
    <w:p>
      <w:pPr>
        <w:pStyle w:val="ListNumber"/>
        <w:spacing w:line="240" w:lineRule="auto"/>
        <w:ind w:left="720"/>
      </w:pPr>
      <w:r/>
      <w:hyperlink r:id="rId305">
        <w:r>
          <w:rPr>
            <w:color w:val="0000EE"/>
            <w:u w:val="single"/>
          </w:rPr>
          <w:t>https://www.euronews.com/my-europe/2026/04/22/europe-subsidising-energy-crisis-hormuz-fuel-petrol</w:t>
        </w:r>
      </w:hyperlink>
      <w:r>
        <w:t xml:space="preserve"> - Judith Arnal, a Senior Research Fellow at CEPS and the Elcano Royal Institute, argues that European governments are exacerbating the energy crisis caused by the Strait of Hormuz blockade by implementing broad subsidies. The article critiques fiscal measures in Germany, France, Italy, Spain, Poland, and Hungary for failing the European Central Bank's targeted, tailored, and temporary criteria. Arnal contends that price caps and blanket tax cuts suppress necessary demand signals, whereas direct income transfers and non-earmarked credits are more effective. The piece calls for a European levy on genuine energy profits and stricter Commission oversight to prevent crisis prolongation.</w:t>
      </w:r>
      <w:r/>
    </w:p>
    <w:p>
      <w:pPr>
        <w:pStyle w:val="ListNumber"/>
        <w:spacing w:line="240" w:lineRule="auto"/>
        <w:ind w:left="720"/>
      </w:pPr>
      <w:r/>
      <w:hyperlink r:id="rId306">
        <w:r>
          <w:rPr>
            <w:color w:val="0000EE"/>
            <w:u w:val="single"/>
          </w:rPr>
          <w:t>https://bitcoinworld.co.in/usd-jpy-highs-muted-momentum-uob/</w:t>
        </w:r>
      </w:hyperlink>
      <w:r>
        <w:t xml:space="preserve"> - United Overseas Bank (UOB) analysts note that the USD/JPY currency pair is testing significant technical resistance near 158.00 while exhibiting surprisingly subdued momentum. The report, dated for global markets in early 2025, indicates that a clean break above 158.50 is required to confirm a sustained bullish trend. Key support levels are identified at 156.80 and 155.20. The muted action is attributed to divergent monetary policies between the US Federal Reserve and the Bank of Japan, shifting risk sentiment, and the potential threat of Japanese Ministry of Finance intervention. Traders are advised to adopt a cautious, range-bound strategy until a decisive breakout occurs.</w:t>
      </w:r>
      <w:r/>
    </w:p>
    <w:p>
      <w:pPr>
        <w:pStyle w:val="ListNumber"/>
        <w:spacing w:line="240" w:lineRule="auto"/>
        <w:ind w:left="720"/>
      </w:pPr>
      <w:r/>
      <w:hyperlink r:id="rId307">
        <w:r>
          <w:rPr>
            <w:color w:val="0000EE"/>
            <w:u w:val="single"/>
          </w:rPr>
          <w:t>https://bitcoinworld.co.in/usd-jpy-steadies-iran-ceasefire/</w:t>
        </w:r>
      </w:hyperlink>
      <w:r>
        <w:t xml:space="preserve"> - The USD/JPY currency pair has stabilised above the 159.00 level following a ceasefire agreement between the United States and Iran. The deal, confirmed by diplomatic sources in Geneva, reduced safe-haven demand for the US dollar that had been driven by Middle East tensions. While the pair consolidates, underlying monetary policy divergence between the Federal Reserve and the Bank of Japan remains a key driver. Japanese authorities have previously intervened near the 160.00 level, and traders are now monitoring the durability of the ceasefire alongside upcoming US inflation data and central bank commentary.</w:t>
      </w:r>
      <w:r/>
    </w:p>
    <w:p>
      <w:pPr>
        <w:pStyle w:val="ListNumber"/>
        <w:spacing w:line="240" w:lineRule="auto"/>
        <w:ind w:left="720"/>
      </w:pPr>
      <w:r/>
      <w:hyperlink r:id="rId295">
        <w:r>
          <w:rPr>
            <w:color w:val="0000EE"/>
            <w:u w:val="single"/>
          </w:rPr>
          <w:t>https://www.business-standard.com/economy/news/high-crude-price-in-90-100-per-barrel-range-wont-hit-india-growth-assocham-126042201126_1.html</w:t>
        </w:r>
      </w:hyperlink>
      <w:r>
        <w:t xml:space="preserve"> - Industry body Assocham stated that India will manage high energy prices without compromising economic growth due to increased resilience. Analysis indicates India absorbed severe oil shocks while maintaining strong growth in the past, with GDP projected to remain above 7 per cent in 2026-27. Nirmal Kumar Minda, president of Assocham, attributed this to strong consumption, infrastructure spending, and macroeconomic tools like foreign exchange reserves. Recent inflation data shows a benign trajectory compared to advanced economies.</w:t>
      </w:r>
      <w:r/>
    </w:p>
    <w:p>
      <w:pPr>
        <w:pStyle w:val="ListNumber"/>
        <w:spacing w:line="240" w:lineRule="auto"/>
        <w:ind w:left="720"/>
      </w:pPr>
      <w:r/>
      <w:hyperlink r:id="rId308">
        <w:r>
          <w:rPr>
            <w:color w:val="0000EE"/>
            <w:u w:val="single"/>
          </w:rPr>
          <w:t>https://www.cityam.com/brits-feel-bleak-about-economy-inflation-rises/</w:t>
        </w:r>
      </w:hyperlink>
      <w:r>
        <w:t xml:space="preserve"> - British economic optimism has fallen to its lowest recorded level, with 78% of the public expecting the economy to worsen over the next 12 months. This data, from the Ipsos Economic Optimism Index, coincides with inflation rising to 3.3%. The economy is now the primary public concern, overtaking immigration. The Bank of England is set to decide on interest rates, with economists suggesting a potential hike in 2026 due to energy price shocks, though Governor Andrew Bailey has cautioned against multiple hikes this year.</w:t>
      </w:r>
      <w:r/>
    </w:p>
    <w:p>
      <w:pPr>
        <w:pStyle w:val="ListNumber"/>
        <w:spacing w:line="240" w:lineRule="auto"/>
        <w:ind w:left="720"/>
      </w:pPr>
      <w:r/>
      <w:hyperlink r:id="rId309">
        <w:r>
          <w:rPr>
            <w:color w:val="0000EE"/>
            <w:u w:val="single"/>
          </w:rPr>
          <w:t>https://www.business-standard.com/economy/news/mpc-voted-for-status-quo-on-rates-amid-west-asia-crisis-rbi-minutes-126042201053_1.html</w:t>
        </w:r>
      </w:hyperlink>
      <w:r>
        <w:t xml:space="preserve"> - The Reserve Bank of India's Monetary Policy Committee voted unanimously to maintain the benchmark repurchase rate at 5.25 per cent. Citing heightened uncertainties from the West Asia conflict, Governor Sanjay Malhotra noted risks to growth and inflation. The central bank adopted a neutral stance, monitoring the impact of the crisis on energy supplies, trade flows, and the rupee.</w:t>
      </w:r>
      <w:r/>
    </w:p>
    <w:p>
      <w:pPr>
        <w:pStyle w:val="ListNumber"/>
        <w:spacing w:line="240" w:lineRule="auto"/>
        <w:ind w:left="720"/>
      </w:pPr>
      <w:r/>
      <w:hyperlink r:id="rId293">
        <w:r>
          <w:rPr>
            <w:color w:val="0000EE"/>
            <w:u w:val="single"/>
          </w:rPr>
          <w:t>https://thearabianpost.com/iranian-tankers-test-gulf-blockade/</w:t>
        </w:r>
      </w:hyperlink>
      <w:r>
        <w:t xml:space="preserve"> - Iran-linked tankers are testing the US-imposed blockade in the Gulf, with estimates suggesting a flotilla moved roughly nine million barrels. While US naval measures have severely reduced traffic through the Strait of Hormuz, stranding vessels and seafarers, some Iran-linked ships continue to find paths through or around the cordon using tactics like flag changes and transponder manipulation. The US has also boarded tankers in the Bay of Bengal, expanding the contest beyond the immediate blockade zone. This disruption threatens global oil supply chains, though market responses remain restrained as traders weigh physical dangers against the lack of a total export stoppage.</w:t>
      </w:r>
      <w:r/>
    </w:p>
    <w:p>
      <w:pPr>
        <w:pStyle w:val="ListNumber"/>
        <w:spacing w:line="240" w:lineRule="auto"/>
        <w:ind w:left="720"/>
      </w:pPr>
      <w:r/>
      <w:hyperlink r:id="rId310">
        <w:r>
          <w:rPr>
            <w:color w:val="0000EE"/>
            <w:u w:val="single"/>
          </w:rPr>
          <w:t>https://www.derstandard.at/story/3000000317666/eu-kommission-schlaegt-massnahmenpaket-zur-energieversorgung-vor?ref=rss</w:t>
        </w:r>
      </w:hyperlink>
      <w:r>
        <w:t xml:space="preserve"> - The EU Commission proposed a package of measures on Wednesday to mitigate the impact of the Iran war on European energy supply. The plan includes optimising kerosine distribution among member states, coordinating gas storage refilling to prevent price spikes, and maximising refinery capacity. Commission President Ursula von der Leyen stated the Accelerate-EU strategy aims to provide immediate and structural relief. The proposal also considers a legal obligation for kerosine stockpiling and tax changes to favour electricity over gas. Green MEP Lena Schilling criticised the proposal as insufficient.</w:t>
      </w:r>
      <w:r/>
    </w:p>
    <w:p>
      <w:pPr>
        <w:pStyle w:val="ListNumber"/>
        <w:spacing w:line="240" w:lineRule="auto"/>
        <w:ind w:left="720"/>
      </w:pPr>
      <w:r/>
      <w:hyperlink r:id="rId286">
        <w:r>
          <w:rPr>
            <w:color w:val="0000EE"/>
            <w:u w:val="single"/>
          </w:rPr>
          <w:t>https://energy-oil-gas.com/news/big-oil-is-investing-billions-to-sidestep-iran-turmoil/</w:t>
        </w:r>
      </w:hyperlink>
      <w:r>
        <w:t xml:space="preserve"> - Major oil companies are redirecting billions of dollars into offshore and frontier drilling projects located far from the Middle East due to the Iran conflict disrupting global supply. ExxonMobil is evaluating up to $24 billion in deepwater developments in Nigeria, while Chevron is restructuring its Venezuela portfolio to focus on heavy oil assets. The industry is prioritizing reserves outside the Strait of Hormuz to ensure supply security and reduce exposure to geopolitical instability in traditional energy corridors.</w:t>
      </w:r>
      <w:r/>
    </w:p>
    <w:p>
      <w:pPr>
        <w:pStyle w:val="ListNumber"/>
        <w:spacing w:line="240" w:lineRule="auto"/>
        <w:ind w:left="720"/>
      </w:pPr>
      <w:r/>
      <w:hyperlink r:id="rId297">
        <w:r>
          <w:rPr>
            <w:color w:val="0000EE"/>
            <w:u w:val="single"/>
          </w:rPr>
          <w:t>https://www.marineinsight.com/iea-warns-iran-us-israel-war-is-causing-biggest-energy-crisis-in-history/?utm_source=rss&amp;utm_medium=rss&amp;utm_campaign=iea-warns-iran-us-israel-war-is-causing-biggest-energy-crisis-in-history</w:t>
        </w:r>
      </w:hyperlink>
      <w:r>
        <w:t xml:space="preserve"> - The International Energy Agency (IEA) Executive Director Fatih Birol stated that the conflict between Iran, the United States, and Israel is creating the biggest energy crisis in history. The situation combines petrol and gas crises, straining maritime traffic through the Strait of Hormuz, which carries one-fifth of global oil and gas flows. This disruption adds pressure to supply chains already affected by Russia's war in Ukraine. In March, the IEA released 400 million barrels of oil from strategic stockpiles to counter rising prices. Brent crude hovered near $95 a barrel as markets weighed negotiation prospects against escalation risks.</w:t>
      </w:r>
      <w:r/>
    </w:p>
    <w:p>
      <w:pPr>
        <w:pStyle w:val="ListNumber"/>
        <w:spacing w:line="240" w:lineRule="auto"/>
        <w:ind w:left="720"/>
      </w:pPr>
      <w:r/>
      <w:hyperlink r:id="rId311">
        <w:r>
          <w:rPr>
            <w:color w:val="0000EE"/>
            <w:u w:val="single"/>
          </w:rPr>
          <w:t>https://www.coolingpost.com/world-news/eu-plans-will-boost-heat-pump-sales/</w:t>
        </w:r>
      </w:hyperlink>
      <w:r>
        <w:t xml:space="preserve"> - The European Commission's AccelerateEU energy plan aims to increase annual heat pump sales to four million by 2030. The strategy focuses on electrification to shield consumers from high energy prices, proposing VAT reductions on heat pumps and addressing electricity taxes. The plan also encourages waste heat recovery and supports social leasing for households. European Heat Pump Association director Paul Kenny and Commission President Ursula von der Leyen endorsed the measures as crucial for energy independence and competitiveness.</w:t>
      </w:r>
      <w:r/>
    </w:p>
    <w:p>
      <w:pPr>
        <w:pStyle w:val="ListNumber"/>
        <w:spacing w:line="240" w:lineRule="auto"/>
        <w:ind w:left="720"/>
      </w:pPr>
      <w:r/>
      <w:hyperlink r:id="rId312">
        <w:r>
          <w:rPr>
            <w:color w:val="0000EE"/>
            <w:u w:val="single"/>
          </w:rPr>
          <w:t>https://www.firstlinks.com.au/double-down-on-renewables</w:t>
        </w:r>
      </w:hyperlink>
      <w:r>
        <w:t xml:space="preserve"> - Tony Dillon argues Australia must prioritise domestic fossil fuel production and refining to ensure energy security, citing the country's heavy reliance on imports and low fuel stockpiles. The author contrasts this with a strategy of doubling down on renewables, referencing Germany's energy crisis as a cautionary tale. Dillon states that while renewables address electricity, liquid fuels are indispensable for transport and industry, and Australia currently lacks sovereign capability in fuel production.</w:t>
      </w:r>
      <w:r/>
    </w:p>
    <w:p>
      <w:pPr>
        <w:pStyle w:val="ListNumber"/>
        <w:spacing w:line="240" w:lineRule="auto"/>
        <w:ind w:left="720"/>
      </w:pPr>
      <w:r/>
      <w:hyperlink r:id="rId313">
        <w:r>
          <w:rPr>
            <w:color w:val="0000EE"/>
            <w:u w:val="single"/>
          </w:rPr>
          <w:t>https://fleetworld.co.uk/hmrc-to-appeal-against-5-public-ev-charging-vat-ruling/</w:t>
        </w:r>
      </w:hyperlink>
      <w:r>
        <w:t xml:space="preserve"> - HM Revenue &amp; Customs has confirmed it will appeal a First-tier Tribunal ruling that would reduce VAT on public electric vehicle charging from 20% to 5%. The tribunal found that Charge My Street's community-based model met criteria for the reduced domestic rate. Industry groups, including ChargeUK and FairCharge, expressed disappointment, arguing the appeal maintains a tax disparity that penalises households without off-street parking. The decision means public charging will remain subject to the standard rate while domestic charging attracts 5% VAT.</w:t>
      </w:r>
      <w:r/>
    </w:p>
    <w:p>
      <w:pPr>
        <w:pStyle w:val="ListNumber"/>
        <w:spacing w:line="240" w:lineRule="auto"/>
        <w:ind w:left="720"/>
      </w:pPr>
      <w:r/>
      <w:hyperlink r:id="rId314">
        <w:r>
          <w:rPr>
            <w:color w:val="0000EE"/>
            <w:u w:val="single"/>
          </w:rPr>
          <w:t>https://londonlovesbusiness.com/oil-prices-remained-volatile-amid-an-uncertain-geopolitical-outlook/</w:t>
        </w:r>
      </w:hyperlink>
      <w:r>
        <w:t xml:space="preserve"> - Oil prices are likely to remain volatile as geopolitical risks dominate the market narrative. Ongoing disruptions in the Strait of Hormuz maintain a tight supply environment, while uncertainty around diplomatic talks persists. Although the extension of US waivers for sanctioned Russian oil may partially offset supply disruptions, prolonged instability in the Strait of Hormuz could leave the market exposed to new price surges and limit hopes for a swift resolution to maritime logistics concerns.</w:t>
      </w:r>
      <w:r/>
    </w:p>
    <w:p>
      <w:pPr>
        <w:pStyle w:val="ListNumber"/>
        <w:spacing w:line="240" w:lineRule="auto"/>
        <w:ind w:left="720"/>
      </w:pPr>
      <w:r/>
      <w:hyperlink r:id="rId315">
        <w:r>
          <w:rPr>
            <w:color w:val="0000EE"/>
            <w:u w:val="single"/>
          </w:rPr>
          <w:t>https://www.indiatoday.in/science/story/iran-oil-tanks-on-cusp-of-being-full-why-tehran-cant-just-turn-it-off-2899869-2026-04-22?utm_source=rss</w:t>
        </w:r>
      </w:hyperlink>
      <w:r>
        <w:t xml:space="preserve"> - Escalating tensions in the Persian Gulf have led to a US naval blockade restricting Iran's oil exports. With onshore storage capacity of roughly 50-55 million barrels nearing exhaustion, officials warn that key hubs like Kharg Island could fill within days. This physical limit forces operators to shut in oil wells. The article explains that abruptly stopping production in mature fields causes water coning and pressure imbalances, permanently trapping oil and reducing future recoverable reserves. Restarting production is equally complex, involving significant infrastructure recalibration and potential long-term loss of capacity.</w:t>
      </w:r>
      <w:r/>
    </w:p>
    <w:p>
      <w:pPr>
        <w:pStyle w:val="ListNumber"/>
        <w:spacing w:line="240" w:lineRule="auto"/>
        <w:ind w:left="720"/>
      </w:pPr>
      <w:r/>
      <w:r>
        <w:t>https://www.indiatoday.in/business/story/how-long-will-india-petrol-diesel-prices-remain-stable-global-crude-oil-crisis-assembly-elections-2899837-2026-04-22?utm_source=rss - Indian oil marketing companies (OMCs) are absorbing significant daily losses, estimated between Rs 800 crore and Rs 1,600 crore, to maintain unchanged retail petrol and diesel prices despite rising global crude oil costs driven by the West Asia conflict. Analysts warn that while inventory buffers and refining profits provide temporary relief, the current pricing strategy is unsustainable beyond three to six months if crude remains above $90 per barrel. With the West Bengal assembly elections concluding soon, political pressure to keep prices stable persists, but prolonged losses threaten OMC balance sheets and future capital expenditure.</w:t>
      </w:r>
      <w:r/>
    </w:p>
    <w:p>
      <w:pPr>
        <w:pStyle w:val="ListNumber"/>
        <w:spacing w:line="240" w:lineRule="auto"/>
        <w:ind w:left="720"/>
      </w:pPr>
      <w:r/>
      <w:r>
        <w:t>https://www.24newshd.tv/22-Apr-2026/fuel-monitoring-wiggle-room-eu-unveils-plans-tackle-energy-crisis - The European Commission has announced a 'toolbox' of measures to address the energy crisis triggered by the war in the Middle East. Key initiatives include establishing a 'fuel observatory' to monitor jet fuel supplies, issuing guidance on airport slot flexibilities, and considering imports from the US. The EU also plans to coordinate gas storage filling, potentially lowering thresholds to 80 percent, and present an action plan for fertiliser supply diversification. Additionally, a temporary state aid framework will be adopted to support exposed sectors like heavy industry and agriculture, alongside plans for an electrification action plan by summer.</w:t>
      </w:r>
      <w:r/>
    </w:p>
    <w:p>
      <w:pPr>
        <w:pStyle w:val="ListNumber"/>
        <w:spacing w:line="240" w:lineRule="auto"/>
        <w:ind w:left="720"/>
      </w:pPr>
      <w:r/>
      <w:hyperlink r:id="rId289">
        <w:r>
          <w:rPr>
            <w:color w:val="0000EE"/>
            <w:u w:val="single"/>
          </w:rPr>
          <w:t>https://businesspost.ng/economy/nigeria-imports-61-7-million-barrels-of-us-crude-in-two-years/</w:t>
        </w:r>
      </w:hyperlink>
      <w:r>
        <w:t xml:space="preserve"> - Nigeria imported approximately 61.7 million barrels of crude oil from the United States between January 2024 and January 2026, according to US Energy Information Administration data. This surge follows the start of operations at the Dangote Refinery in 2024, which requires consistent feedstock to bridge domestic supply gaps. Despite exporting over 306 million barrels in the first ten months of 2025, local refineries struggled to secure adequate crude, forcing reliance on US imports and other African producers. The trend highlights a structural imbalance where the country exports significant volumes while failing to supply its own refining capacity.</w:t>
      </w:r>
      <w:r/>
    </w:p>
    <w:p>
      <w:pPr>
        <w:pStyle w:val="ListNumber"/>
        <w:spacing w:line="240" w:lineRule="auto"/>
        <w:ind w:left="720"/>
      </w:pPr>
      <w:r/>
      <w:hyperlink r:id="rId290">
        <w:r>
          <w:rPr>
            <w:color w:val="0000EE"/>
            <w:u w:val="single"/>
          </w:rPr>
          <w:t>https://chemindigest.com/hpcl-attributes-rajasthan-refinery-fire-to-hydrocarbon-leakage/</w:t>
        </w:r>
      </w:hyperlink>
      <w:r>
        <w:t xml:space="preserve"> - Hindustan Petroleum Corporation Limited (HPCL) identified a hydrocarbon leak as the cause of a fire at its Pachpadra refinery in Balotra, Rajasthan. Preliminary investigations point to a leak in the Crude Distillation Unit (CDU) section. HPCL's emergency response team contained the fire without casualties. The incident occurred one day before the refinery's scheduled inauguration. Critical units were isolated, but the refinery's overall integrity remains intact.</w:t>
      </w:r>
      <w:r/>
    </w:p>
    <w:p>
      <w:pPr>
        <w:pStyle w:val="ListNumber"/>
        <w:spacing w:line="240" w:lineRule="auto"/>
        <w:ind w:left="720"/>
      </w:pPr>
      <w:r/>
      <w:hyperlink r:id="rId316">
        <w:r>
          <w:rPr>
            <w:color w:val="0000EE"/>
            <w:u w:val="single"/>
          </w:rPr>
          <w:t>https://www.actionforex.com/contributors/fundamental-analysis/637924-bulls-control-crude-oil/</w:t>
        </w:r>
      </w:hyperlink>
      <w:r>
        <w:t xml:space="preserve"> - The conflict in the Middle East has shifted oil market dynamics from bearish to bullish due to supply disruptions. The International Energy Agency estimates a supply loss of 12 million barrels per day, exceeding historical crises. While high prices have reduced demand by approximately 4 million barrels per day, stabilising Brent near $100, risks remain high. Citi forecasts Brent could rise to $110 if the Strait of Hormuz remains blocked for another month. Infrastructure damage and potential Houthi blockades threaten to exacerbate the crisis, with the US and Iran delaying a peace agreement increasing global economic risks.</w:t>
      </w:r>
      <w:r/>
    </w:p>
    <w:p>
      <w:pPr>
        <w:pStyle w:val="ListNumber"/>
        <w:spacing w:line="240" w:lineRule="auto"/>
        <w:ind w:left="720"/>
      </w:pPr>
      <w:r/>
      <w:hyperlink r:id="rId317">
        <w:r>
          <w:rPr>
            <w:color w:val="0000EE"/>
            <w:u w:val="single"/>
          </w:rPr>
          <w:t>https://www.independent.co.uk/news/business/oil-prices-brent-stocks-trump-extends-iran-deadline-b2962368.html</w:t>
        </w:r>
      </w:hyperlink>
      <w:r>
        <w:t xml:space="preserve"> - Oil prices remained near $100 a barrel after US President Donald Trump announced an indefinite extension of the ceasefire with Iran, while maintaining a naval blockade of Iranian ports. Brent crude fell to $98.27 and US West Texas Intermediate to $89.29. Markets reacted positively to the reduced war uncertainty, with S&amp;P 500 futures rising 0.6 per cent. However, the Strait of Hormuz remains closed, and Iran expressed scepticism regarding the extension. The energy crisis continues to impact Europe's gas prices and US retail sales.</w:t>
      </w:r>
      <w:r/>
    </w:p>
    <w:p>
      <w:pPr>
        <w:pStyle w:val="ListNumber"/>
        <w:spacing w:line="240" w:lineRule="auto"/>
        <w:ind w:left="720"/>
      </w:pPr>
      <w:r/>
      <w:hyperlink r:id="rId318">
        <w:r>
          <w:rPr>
            <w:color w:val="0000EE"/>
            <w:u w:val="single"/>
          </w:rPr>
          <w:t>https://cryptobriefing.com/iran-war-disrupts-global-oil-supply-strait-of-hormuz-closure-impacts-markets/</w:t>
        </w:r>
      </w:hyperlink>
      <w:r>
        <w:t xml:space="preserve"> - The ongoing conflict in Iran has disrupted global oil supply, with the International Energy Agency describing the scale as unprecedented. Market reactions indicate a closure of the Strait of Hormuz and attacks on Qatar's LNG facilities have rattled markets. Traders are pricing in mounting internal pressure, with the likelihood of a regime fall by June 30 rising to 8.5%. Conversely, the probability of a ceasefire by April 30 has dropped to 14.5% due to the ongoing blockade and lack of diplomatic progress. Trading volumes show skepticism about imminent resolution, keeping the risk of prolonged conflict and lasting economic damage high.</w:t>
      </w:r>
      <w:r/>
    </w:p>
    <w:p>
      <w:pPr>
        <w:pStyle w:val="ListNumber"/>
        <w:spacing w:line="240" w:lineRule="auto"/>
        <w:ind w:left="720"/>
      </w:pPr>
      <w:r/>
      <w:hyperlink r:id="rId293">
        <w:r>
          <w:rPr>
            <w:color w:val="0000EE"/>
            <w:u w:val="single"/>
          </w:rPr>
          <w:t>https://thearabianpost.com/iranian-tankers-test-gulf-blockade/</w:t>
        </w:r>
      </w:hyperlink>
      <w:r>
        <w:t xml:space="preserve"> - Iran-linked tankers are testing the US-imposed blockade in the Gulf, with estimates suggesting a flotilla moved roughly nine million barrels. While US naval measures have severely reduced traffic through the Strait of Hormuz, stranding vessels and seafarers, some Iran-linked ships continue to find paths through or around the cordon using tactics like flag changes and transponder manipulation. The US has also boarded tankers in the Bay of Bengal, expanding the contest beyond the immediate blockade zone. This disruption threatens global oil supply chains, though market responses remain restrained as traders weigh physical dangers against the lack of a total export stoppage.</w:t>
      </w:r>
      <w:r/>
    </w:p>
    <w:p>
      <w:pPr>
        <w:pStyle w:val="ListNumber"/>
        <w:spacing w:line="240" w:lineRule="auto"/>
        <w:ind w:left="720"/>
      </w:pPr>
      <w:r/>
      <w:hyperlink r:id="rId319">
        <w:r>
          <w:rPr>
            <w:color w:val="0000EE"/>
            <w:u w:val="single"/>
          </w:rPr>
          <w:t>https://www.indiavision.com/business/oil-prices-whipsaw-after-trump-extends-ceasefire-with-iran-but-keeps-blockade-in-place/601838/</w:t>
        </w:r>
      </w:hyperlink>
      <w:r>
        <w:t xml:space="preserve"> - Global oil prices experienced significant volatility on Wednesday following US President Trump's decision to extend a ceasefire with Iran while maintaining existing economic blockades. The dual approach created market uncertainty, balancing reduced immediate military conflict risks against sustained supply constraints. Traders reacted to the geopolitical ambiguity, with prices swinging as the market digested the complex interplay between regional stability and ongoing sanctions that limit Iran's export capacity. Analysts note that the absence of a clear path to lifting sanctions keeps underlying tension high, influencing global energy supply expectations.</w:t>
      </w:r>
      <w:r/>
    </w:p>
    <w:p>
      <w:pPr>
        <w:pStyle w:val="ListNumber"/>
        <w:spacing w:line="240" w:lineRule="auto"/>
        <w:ind w:left="720"/>
      </w:pPr>
      <w:r/>
      <w:hyperlink r:id="rId286">
        <w:r>
          <w:rPr>
            <w:color w:val="0000EE"/>
            <w:u w:val="single"/>
          </w:rPr>
          <w:t>https://energy-oil-gas.com/news/big-oil-is-investing-billions-to-sidestep-iran-turmoil/</w:t>
        </w:r>
      </w:hyperlink>
      <w:r>
        <w:t xml:space="preserve"> - Major oil companies are redirecting billions of dollars into offshore and frontier drilling projects located far from the Middle East due to the Iran conflict disrupting global supply. ExxonMobil is evaluating up to $24 billion in deepwater developments in Nigeria, while Chevron is restructuring its Venezuela portfolio to focus on heavy oil assets. The industry is prioritizing reserves outside the Strait of Hormuz to ensure supply security and reduce exposure to geopolitical instability in traditional energy corridors.</w:t>
      </w:r>
      <w:r/>
    </w:p>
    <w:p>
      <w:pPr>
        <w:pStyle w:val="ListNumber"/>
        <w:spacing w:line="240" w:lineRule="auto"/>
        <w:ind w:left="720"/>
      </w:pPr>
      <w:r/>
      <w:hyperlink r:id="rId297">
        <w:r>
          <w:rPr>
            <w:color w:val="0000EE"/>
            <w:u w:val="single"/>
          </w:rPr>
          <w:t>https://www.marineinsight.com/iea-warns-iran-us-israel-war-is-causing-biggest-energy-crisis-in-history/?utm_source=rss&amp;utm_medium=rss&amp;utm_campaign=iea-warns-iran-us-israel-war-is-causing-biggest-energy-crisis-in-history</w:t>
        </w:r>
      </w:hyperlink>
      <w:r>
        <w:t xml:space="preserve"> - The International Energy Agency (IEA) Executive Director Fatih Birol stated that the conflict between Iran, the United States, and Israel is creating the biggest energy crisis in history. The situation combines petrol and gas crises, straining maritime traffic through the Strait of Hormuz, which carries one-fifth of global oil and gas flows. This disruption adds pressure to supply chains already affected by Russia's war in Ukraine. In March, the IEA released 400 million barrels of oil from strategic stockpiles to counter rising prices. Brent crude hovered near $95 a barrel as markets weighed negotiation prospects against escalation risks.</w:t>
      </w:r>
      <w:r/>
    </w:p>
    <w:p>
      <w:pPr>
        <w:pStyle w:val="ListNumber"/>
        <w:spacing w:line="240" w:lineRule="auto"/>
        <w:ind w:left="720"/>
      </w:pPr>
      <w:r/>
      <w:hyperlink r:id="rId320">
        <w:r>
          <w:rPr>
            <w:color w:val="0000EE"/>
            <w:u w:val="single"/>
          </w:rPr>
          <w:t>https://www.theborneopost.com/2026/04/22/retail-price-of-diesel-drops-85-sen-ron97-down-25-sen-ron95-without-subsidy-falls-15-sen/</w:t>
        </w:r>
      </w:hyperlink>
      <w:r>
        <w:t xml:space="preserve"> - The Ministry of Finance announced a reduction in retail fuel prices in Peninsular Malaysia effective April 23, 2026. Diesel prices fell by 85 sen to RM5.12 per litre, RON97 dropped 25 sen to RM4.85, and unsubsidised RON95 decreased 15 sen to RM3.87. These adjustments follow the Automatic Pricing Mechanism due to declining international market prices, though prices remain above pre-conflict levels. Subsidised rates for specific regions and sectors remain unchanged.</w:t>
      </w:r>
      <w:r/>
    </w:p>
    <w:p>
      <w:pPr>
        <w:pStyle w:val="ListNumber"/>
        <w:spacing w:line="240" w:lineRule="auto"/>
        <w:ind w:left="720"/>
      </w:pPr>
      <w:r/>
      <w:hyperlink r:id="rId321">
        <w:r>
          <w:rPr>
            <w:color w:val="0000EE"/>
            <w:u w:val="single"/>
          </w:rPr>
          <w:t>https://www.prnewswire.com/news-releases/milliken--company-to-showcase-next-generation-product-innovations-at-interpack-2026-302750386.html</w:t>
        </w:r>
      </w:hyperlink>
      <w:r>
        <w:t xml:space="preserve"> - * Milliken &amp; Company is showcasing new polymer additive technologies at Interpack 2026 in Düsseldorf, Germany, from May 7 to 13. * The company introduced Millad ClearX™ 9000 for ultra-clear polypropylene packaging and LeneX™ UGN-52 to improve barrier properties in polyethylene films. * These innovations aim to enable downgauging, reduce material usage, and support the creation of mono-material products compatible with recycling streams. * Additional products include Hyperform ® HPN ® nucleating agents for polypropylene and ClearShield™ UV absorbers for PET packaging. * The developments target improved manufacturing efficiency, reduced downtime, and enhanced optical clarity for converters and brand owners.</w:t>
      </w:r>
      <w:r/>
    </w:p>
    <w:p>
      <w:pPr>
        <w:pStyle w:val="ListNumber"/>
        <w:spacing w:line="240" w:lineRule="auto"/>
        <w:ind w:left="720"/>
      </w:pPr>
      <w:r/>
      <w:hyperlink r:id="rId295">
        <w:r>
          <w:rPr>
            <w:color w:val="0000EE"/>
            <w:u w:val="single"/>
          </w:rPr>
          <w:t>https://www.business-standard.com/economy/news/high-crude-price-in-90-100-per-barrel-range-wont-hit-india-growth-assocham-126042201126_1.html</w:t>
        </w:r>
      </w:hyperlink>
      <w:r>
        <w:t xml:space="preserve"> - Industry body Assocham stated that India will manage high energy prices without compromising economic growth due to increased resilience. Analysis indicates India absorbed severe oil shocks while maintaining strong growth in the past, with GDP projected to remain above 7 per cent in 2026-27. Nirmal Kumar Minda, president of Assocham, attributed this to strong consumption, infrastructure spending, and macroeconomic tools like foreign exchange reserves. Recent inflation data shows a benign trajectory compared to advanced economies.</w:t>
      </w:r>
      <w:r/>
    </w:p>
    <w:p>
      <w:pPr>
        <w:pStyle w:val="ListNumber"/>
        <w:spacing w:line="240" w:lineRule="auto"/>
        <w:ind w:left="720"/>
      </w:pPr>
      <w:r/>
      <w:hyperlink r:id="rId322">
        <w:r>
          <w:rPr>
            <w:color w:val="0000EE"/>
            <w:u w:val="single"/>
          </w:rPr>
          <w:t>https://www.screenprintindia.com/global-regulatory-reset-on-packaging-to-accelerate-sustainability-and-operational-change-globaldata/</w:t>
        </w:r>
      </w:hyperlink>
      <w:r>
        <w:t xml:space="preserve"> - Tightening packaging regulations across the US, European Union, and Australia are forcing companies to rethink sustainability claims, material choices, and cost structures. The US proposes the PACK Act to standardize environmental marketing terms, while states restrict PFAS and polystyrene. The EU's PPWR mandates e-commerce packaging must contain no more than 50% empty space from 1 January 2030. Australia aims to increase recycled packaging usage through clearer Extended Producer Responsibility frameworks. These harmonized frameworks signal rising regulatory scrutiny and operational complexity for global supply chains.</w:t>
      </w:r>
      <w:r/>
    </w:p>
    <w:p>
      <w:pPr>
        <w:pStyle w:val="ListNumber"/>
        <w:spacing w:line="240" w:lineRule="auto"/>
        <w:ind w:left="720"/>
      </w:pPr>
      <w:r/>
      <w:hyperlink r:id="rId323">
        <w:r>
          <w:rPr>
            <w:color w:val="0000EE"/>
            <w:u w:val="single"/>
          </w:rPr>
          <w:t>https://oilprice.com/Latest-Energy-News/World-News/Oil-Flows-via-Druzhba-Set-To-Restart-Today.html</w:t>
        </w:r>
      </w:hyperlink>
      <w:r>
        <w:t xml:space="preserve"> - Crude oil flows via the Druzhba pipeline from Russia to Germany are scheduled to resume today, according to Reuters. The pipeline was damaged in January, leading to halted supplies for Hungary and Slovakia. While Ukraine attributed the damage to a Russian drone attack, Hungary blamed Ukraine. Repairs are underway, though storage tank damage remains a challenge. Concurrently, Kazakhstan confirmed a suspension of its oil flows via the pipeline starting May 1st due to technical constraints on the Russian side.</w:t>
      </w:r>
      <w:r/>
    </w:p>
    <w:p>
      <w:pPr>
        <w:pStyle w:val="ListNumber"/>
        <w:spacing w:line="240" w:lineRule="auto"/>
        <w:ind w:left="720"/>
      </w:pPr>
      <w:r/>
      <w:hyperlink r:id="rId324">
        <w:r>
          <w:rPr>
            <w:color w:val="0000EE"/>
            <w:u w:val="single"/>
          </w:rPr>
          <w:t>https://www.oedigital.com/news/538350-middle-east-conflict-jolts-offshore-drilling-market</w:t>
        </w:r>
      </w:hyperlink>
      <w:r>
        <w:t xml:space="preserve"> - Conflict between Iran, the United States, Israel and allies in the Gulf region has restricted oil flow and halted jack-up drilling activity. As of mid-April 2026, blockades in the Strait of Hormuz and safety concerns have led to temporary suspensions by Saudi Aramco and other operators, affecting around 20 jack-ups. While near-term demand trends downwards due to these suspensions and contract delays, high commodity prices and supply disruptions are expected to boost rig demand globally in the longer term, with operators accelerating projects in Asia Pacific and other regions.</w:t>
      </w:r>
      <w:r/>
    </w:p>
    <w:p>
      <w:pPr>
        <w:pStyle w:val="ListNumber"/>
        <w:spacing w:line="240" w:lineRule="auto"/>
        <w:ind w:left="720"/>
      </w:pPr>
      <w:r/>
      <w:hyperlink r:id="rId315">
        <w:r>
          <w:rPr>
            <w:color w:val="0000EE"/>
            <w:u w:val="single"/>
          </w:rPr>
          <w:t>https://www.indiatoday.in/science/story/iran-oil-tanks-on-cusp-of-being-full-why-tehran-cant-just-turn-it-off-2899869-2026-04-22?utm_source=rss</w:t>
        </w:r>
      </w:hyperlink>
      <w:r>
        <w:t xml:space="preserve"> - Escalating tensions in the Persian Gulf have led to a US naval blockade restricting Iran's oil exports. With onshore storage capacity of roughly 50-55 million barrels nearing exhaustion, officials warn that key hubs like Kharg Island could fill within days. This physical limit forces operators to shut in oil wells. The article explains that abruptly stopping production in mature fields causes water coning and pressure imbalances, permanently trapping oil and reducing future recoverable reserves. Restarting production is equally complex, involving significant infrastructure recalibration and potential long-term loss of capacity.</w:t>
      </w:r>
      <w:r/>
    </w:p>
    <w:p>
      <w:pPr>
        <w:pStyle w:val="ListNumber"/>
        <w:spacing w:line="240" w:lineRule="auto"/>
        <w:ind w:left="720"/>
      </w:pPr>
      <w:r/>
      <w:hyperlink r:id="rId325">
        <w:r>
          <w:rPr>
            <w:color w:val="0000EE"/>
            <w:u w:val="single"/>
          </w:rPr>
          <w:t>https://www.modaes.com/global/markets/us-retail-sales-rebound-17-in-march-boosted-by-gasoline-hike</w:t>
        </w:r>
      </w:hyperlink>
      <w:r>
        <w:t xml:space="preserve"> - US retail sales rose 1.7% in March, exceeding forecasts of 1.4%, according to the US Commerce Department. The increase was primarily driven by a 15.5% surge in gasoline revenues due to higher oil prices linked to the Middle East conflict. Household spending was also supported by tax rebates. While year-on-year sales grew 4%, inflation-adjusted growth was 0.7%. Economists warn that the temporary stimulus from rebates and rising energy costs may weigh on future consumption, potentially leading to a more selective consumer and weakening demand.</w:t>
      </w:r>
      <w:r/>
    </w:p>
    <w:p>
      <w:pPr>
        <w:pStyle w:val="ListNumber"/>
        <w:spacing w:line="240" w:lineRule="auto"/>
        <w:ind w:left="720"/>
      </w:pPr>
      <w:r/>
      <w:hyperlink r:id="rId323">
        <w:r>
          <w:rPr>
            <w:color w:val="0000EE"/>
            <w:u w:val="single"/>
          </w:rPr>
          <w:t>https://oilprice.com/Latest-Energy-News/World-News/Oil-Flows-via-Druzhba-Set-To-Restart-Today.html</w:t>
        </w:r>
      </w:hyperlink>
      <w:r>
        <w:t xml:space="preserve"> - Crude oil flows via the Druzhba pipeline from Russia to Germany are scheduled to resume today, according to Reuters. The pipeline was damaged in January, leading to halted supplies for Hungary and Slovakia. While Ukraine attributed the damage to a Russian drone attack, Hungary blamed Ukraine. Repairs are underway, though storage tank damage remains a challenge. Concurrently, Kazakhstan confirmed a suspension of its oil flows via the pipeline starting May 1st due to technical constraints on the Russian side.</w:t>
      </w:r>
      <w:r/>
    </w:p>
    <w:p>
      <w:pPr>
        <w:pStyle w:val="ListNumber"/>
        <w:spacing w:line="240" w:lineRule="auto"/>
        <w:ind w:left="720"/>
      </w:pPr>
      <w:r/>
      <w:hyperlink r:id="rId326">
        <w:r>
          <w:rPr>
            <w:color w:val="0000EE"/>
            <w:u w:val="single"/>
          </w:rPr>
          <w:t>https://www.business-standard.com/markets/commodities/oil-prices-rise-on-reports-of-ships-being-hit-in-hormuz-brent-above-100-126042200620_1.html</w:t>
        </w:r>
      </w:hyperlink>
      <w:r>
        <w:t xml:space="preserve"> - Oil prices jumped with Brent trading above $100 a barrel following reports of gunfire attacks on at least three container ships in the Strait of Hormuz. Maritime security sources and the United Kingdom Maritime Trade Operations confirmed the incidents. Iran has imposed restrictions on ships using the strait. US President Donald Trump announced an indefinite extension of the ceasefire with Iran, though agreement from Iran and Israel remains uncertain. The Strait of Hormuz previously carried about 20 per cent of global oil and liquefied natural gas supplies.</w:t>
      </w:r>
      <w:r/>
    </w:p>
    <w:p>
      <w:pPr>
        <w:pStyle w:val="ListNumber"/>
        <w:spacing w:line="240" w:lineRule="auto"/>
        <w:ind w:left="720"/>
      </w:pPr>
      <w:r/>
      <w:hyperlink r:id="rId327">
        <w:r>
          <w:rPr>
            <w:color w:val="0000EE"/>
            <w:u w:val="single"/>
          </w:rPr>
          <w:t>https://www.business-standard.com/markets/commodities/crude-outlook-brent-below-100-but-risks-persist-as-disruption-lingers-126042200611_1.html</w:t>
        </w:r>
      </w:hyperlink>
      <w:r>
        <w:t xml:space="preserve"> - Global oil prices retreated in April, with Brent futures falling over 12 per cent month-to-date to trade below $100 per barrel. This decline follows the indefinite extension of a US-Iran ceasefire initiated on April 7, which reduced immediate fears of regional escalation. Despite the pullback, prices remain elevated compared to pre-conflict levels due to severe supply disruptions, including an estimated 10 million barrels per day offline in the Strait of Hormuz. The International Energy Agency released a record 400 million barrels from emergency stockpiles to counter the shock. While physical market tightness has eased, the forward curve remains backwardated, and prices are expected to remain volatile with a gradual downside bias if the ceasefire holds.</w:t>
      </w:r>
      <w:r/>
    </w:p>
    <w:p>
      <w:pPr>
        <w:pStyle w:val="ListNumber"/>
        <w:spacing w:line="240" w:lineRule="auto"/>
        <w:ind w:left="720"/>
      </w:pPr>
      <w:r/>
      <w:hyperlink r:id="rId328">
        <w:r>
          <w:rPr>
            <w:color w:val="0000EE"/>
            <w:u w:val="single"/>
          </w:rPr>
          <w:t>https://www.fxstreet.com/news/oil-supply-shock-revives-stagflation-worries-ocbc-202604221245</w:t>
        </w:r>
      </w:hyperlink>
      <w:r>
        <w:t xml:space="preserve"> - OCBC strategists Sim Moh Siong and Christopher Wong warn that Brent crude nearing USD100 per barrel due to Strait of Hormuz outages could trigger stagflation. They caution that continued supply disruptions might deplete inventories, forcing demand destruction and exacerbating inflation and growth headwinds, despite emerging signs of softening global demand.</w:t>
      </w:r>
      <w:r/>
    </w:p>
    <w:p>
      <w:pPr>
        <w:pStyle w:val="ListNumber"/>
        <w:spacing w:line="240" w:lineRule="auto"/>
        <w:ind w:left="720"/>
      </w:pPr>
      <w:r/>
      <w:hyperlink r:id="rId328">
        <w:r>
          <w:rPr>
            <w:color w:val="0000EE"/>
            <w:u w:val="single"/>
          </w:rPr>
          <w:t>https://www.fxstreet.com/news/oil-supply-shock-revives-stagflation-worries-ocbc-202604221245</w:t>
        </w:r>
      </w:hyperlink>
      <w:r>
        <w:t xml:space="preserve"> - OCBC strategists Sim Moh Siong and Christopher Wong warn that Brent crude nearing USD100 per barrel due to Strait of Hormuz outages could trigger stagflation. They caution that continued supply disruptions might deplete inventories, forcing demand destruction and exacerbating inflation and growth headwinds, despite emerging signs of softening global demand.</w:t>
      </w:r>
      <w:r/>
    </w:p>
    <w:p>
      <w:pPr>
        <w:pStyle w:val="ListNumber"/>
        <w:spacing w:line="240" w:lineRule="auto"/>
        <w:ind w:left="720"/>
      </w:pPr>
      <w:r/>
      <w:hyperlink r:id="rId324">
        <w:r>
          <w:rPr>
            <w:color w:val="0000EE"/>
            <w:u w:val="single"/>
          </w:rPr>
          <w:t>https://www.oedigital.com/news/538350-middle-east-conflict-jolts-offshore-drilling-market</w:t>
        </w:r>
      </w:hyperlink>
      <w:r>
        <w:t xml:space="preserve"> - Conflict between Iran, the United States, Israel and allies in the Gulf region has restricted oil flow and halted jack-up drilling activity. As of mid-April 2026, blockades in the Strait of Hormuz and safety concerns have led to temporary suspensions by Saudi Aramco and other operators, affecting around 20 jack-ups. While near-term demand trends downwards due to these suspensions and contract delays, high commodity prices and supply disruptions are expected to boost rig demand globally in the longer term, with operators accelerating projects in Asia Pacific and other regions.</w:t>
      </w:r>
      <w:r/>
    </w:p>
    <w:p>
      <w:pPr>
        <w:pStyle w:val="ListNumber"/>
        <w:spacing w:line="240" w:lineRule="auto"/>
        <w:ind w:left="720"/>
      </w:pPr>
      <w:r/>
      <w:hyperlink r:id="rId329">
        <w:r>
          <w:rPr>
            <w:color w:val="0000EE"/>
            <w:u w:val="single"/>
          </w:rPr>
          <w:t>https://www.al-monitor.com/originals/2026/04/iran-war-conflict-could-create-systemic-gas-demand-destruction-says-top-sector</w:t>
        </w:r>
      </w:hyperlink>
      <w:r>
        <w:t xml:space="preserve"> - Philip Mshelbila, secretary general of the Gas Exporting Countries Forum, warned at the Invest in African Energy conference in Paris that the natural gas demand destruction caused by the Iran war could become structural if the conflict persists. Since the crisis began in February, over 500 million barrels of crude and condensate have been removed from the market. Mshelbila noted that while the sector expected a shift from tight markets to oversupply in 2026, the conflict has disrupted this trajectory. He highlighted that African gas producers are missing an opportunity to fill the supply gap caused by Middle East outages and restricted shipping through the Strait of Hormuz.</w:t>
      </w:r>
      <w:r/>
    </w:p>
    <w:p>
      <w:pPr>
        <w:pStyle w:val="ListNumber"/>
        <w:spacing w:line="240" w:lineRule="auto"/>
        <w:ind w:left="720"/>
      </w:pPr>
      <w:r/>
      <w:hyperlink r:id="rId315">
        <w:r>
          <w:rPr>
            <w:color w:val="0000EE"/>
            <w:u w:val="single"/>
          </w:rPr>
          <w:t>https://www.indiatoday.in/science/story/iran-oil-tanks-on-cusp-of-being-full-why-tehran-cant-just-turn-it-off-2899869-2026-04-22?utm_source=rss</w:t>
        </w:r>
      </w:hyperlink>
      <w:r>
        <w:t xml:space="preserve"> - Escalating tensions in the Persian Gulf have led to a US naval blockade restricting Iran's oil exports. With onshore storage capacity of roughly 50-55 million barrels nearing exhaustion, officials warn that key hubs like Kharg Island could fill within days. This physical limit forces operators to shut in oil wells. The article explains that abruptly stopping production in mature fields causes water coning and pressure imbalances, permanently trapping oil and reducing future recoverable reserves. Restarting production is equally complex, involving significant infrastructure recalibration and potential long-term loss of capacity.</w:t>
      </w:r>
      <w:r/>
    </w:p>
    <w:p>
      <w:pPr>
        <w:pStyle w:val="ListNumber"/>
        <w:spacing w:line="240" w:lineRule="auto"/>
        <w:ind w:left="720"/>
      </w:pPr>
      <w:r/>
      <w:hyperlink r:id="rId330">
        <w:r>
          <w:rPr>
            <w:color w:val="0000EE"/>
            <w:u w:val="single"/>
          </w:rPr>
          <w:t>https://londonlovesbusiness.com/uk-inflation-warns-of-stagflation-risk-as-oil-shock-pushes-prices-higher/</w:t>
        </w:r>
      </w:hyperlink>
      <w:r>
        <w:t xml:space="preserve"> - UK inflation increased to 3.3% in March from 3% in February, driven by rising oil and gas prices. The Bank of England faces uncertainty in returning to its 2% target due to external pressures affecting transport, manufacturing, and logistics. While economic growth remains subdued, persistent price pressures raise concerns of stagflation. Policymakers are unlikely to cut rates soon, though raising them is also deemed improbable without further escalation.</w:t>
      </w:r>
      <w:r/>
    </w:p>
    <w:p>
      <w:pPr>
        <w:pStyle w:val="ListNumber"/>
        <w:spacing w:line="240" w:lineRule="auto"/>
        <w:ind w:left="720"/>
      </w:pPr>
      <w:r/>
      <w:hyperlink r:id="rId331">
        <w:r>
          <w:rPr>
            <w:color w:val="0000EE"/>
            <w:u w:val="single"/>
          </w:rPr>
          <w:t>https://techround.co.uk/business/what-inflation-rise-mean-uk-businesses-consumers/</w:t>
        </w:r>
      </w:hyperlink>
      <w:r>
        <w:t xml:space="preserve"> - The Office for National Statistics reports UK CPI inflation increased to 3.3% in the 12 months to March, up from 3% in February. Transport prices rose 4.7%, driven by a 17.6 pence per litre increase in diesel. Housing costs climbed 4.3%, with heating oil surging 90.5% in March. Experts warn that higher fuel, energy, and logistics costs will squeeze business margins and force price increases for consumers, particularly affecting e-commerce shipping and household bills. The Bank of England may keep interest rates on hold if inflation remains near 4%.</w:t>
      </w:r>
      <w:r/>
    </w:p>
    <w:p>
      <w:pPr>
        <w:pStyle w:val="ListNumber"/>
        <w:spacing w:line="240" w:lineRule="auto"/>
        <w:ind w:left="720"/>
      </w:pPr>
      <w:r/>
      <w:hyperlink r:id="rId332">
        <w:r>
          <w:rPr>
            <w:color w:val="0000EE"/>
            <w:u w:val="single"/>
          </w:rPr>
          <w:t>https://www.fxstreet.com/news/usd-geopolitics-and-oil-keep-risks-elevated-mufg-202604221207</w:t>
        </w:r>
      </w:hyperlink>
      <w:r>
        <w:t xml:space="preserve"> - MUFG analyst Derek Halpenny states that limited relief from a ceasefire extension has left crude oil prices near USD 100 and risk sentiment deteriorating. He warns that unresolved disputes over the US blockade and Iranian demands could trigger a surge in crude prices, leading to a risk-off move that would likely support a stronger US dollar. Markets remain in limbo awaiting further developments.</w:t>
      </w:r>
      <w:r/>
    </w:p>
    <w:p>
      <w:pPr>
        <w:pStyle w:val="ListNumber"/>
        <w:spacing w:line="240" w:lineRule="auto"/>
        <w:ind w:left="720"/>
      </w:pPr>
      <w:r/>
      <w:hyperlink r:id="rId333">
        <w:r>
          <w:rPr>
            <w:color w:val="0000EE"/>
            <w:u w:val="single"/>
          </w:rPr>
          <w:t>https://www.fxstreet.com/news/fed-warsh-risks-and-delayed-cuts-commerzbank-202604221150</w:t>
        </w:r>
      </w:hyperlink>
      <w:r>
        <w:t xml:space="preserve"> - Commerzbank economists assess that Kevin Warsh's potential appointment as Federal Reserve Chair could threaten central bank independence and lead to overly aggressive rate cuts. Despite Warsh's focus on AI-driven disinflation, the bank remains skeptical of his ability to defend the Fed against political pressure. They expect the next interest rate move to be delayed until year-end due to inflation persistence and Warsh's need to assert himself within the institution.</w:t>
      </w:r>
      <w:r/>
    </w:p>
    <w:p>
      <w:pPr>
        <w:pStyle w:val="ListNumber"/>
        <w:spacing w:line="240" w:lineRule="auto"/>
        <w:ind w:left="720"/>
      </w:pPr>
      <w:r/>
      <w:hyperlink r:id="rId328">
        <w:r>
          <w:rPr>
            <w:color w:val="0000EE"/>
            <w:u w:val="single"/>
          </w:rPr>
          <w:t>https://www.fxstreet.com/news/oil-supply-shock-revives-stagflation-worries-ocbc-202604221245</w:t>
        </w:r>
      </w:hyperlink>
      <w:r>
        <w:t xml:space="preserve"> - OCBC strategists Sim Moh Siong and Christopher Wong warn that Brent crude nearing USD100 per barrel due to Strait of Hormuz outages could trigger stagflation. They caution that continued supply disruptions might deplete inventories, forcing demand destruction and exacerbating inflation and growth headwinds, despite emerging signs of softening global demand.</w:t>
      </w:r>
      <w:r/>
    </w:p>
    <w:p>
      <w:pPr>
        <w:pStyle w:val="ListNumber"/>
        <w:spacing w:line="240" w:lineRule="auto"/>
        <w:ind w:left="720"/>
      </w:pPr>
      <w:r/>
      <w:hyperlink r:id="rId334">
        <w:r>
          <w:rPr>
            <w:color w:val="0000EE"/>
            <w:u w:val="single"/>
          </w:rPr>
          <w:t>https://www.fxstreet.com/news/usd-cad-hits-lows-sub-13650-with-the-us-iran-ceasefire-on-tenterhooks-202604221033</w:t>
        </w:r>
      </w:hyperlink>
      <w:r>
        <w:t xml:space="preserve"> - The USD/CAD pair tested session lows below 1.3650 on Wednesday amid uncertainty over a US-Iran ceasefire. Despite a unilateral extension by US President Donald Trump, tensions remain high with threats against US assets and reported attacks on vessels in the Hormuz region. The US Dollar gained support from upbeat Retail Sales data and Federal Reserve Chair nominee Kevin Warsh's testimony regarding central bank independence. Conversely, Canadian Consumer Prices Index figures, while confirming inflationary impacts, fell short of expectations, providing a moderate boost to the Canadian Dollar and delaying Bank of Canada policy decisions.</w:t>
      </w:r>
      <w:r/>
    </w:p>
    <w:p>
      <w:pPr>
        <w:pStyle w:val="ListNumber"/>
        <w:spacing w:line="240" w:lineRule="auto"/>
        <w:ind w:left="720"/>
      </w:pPr>
      <w:r/>
      <w:hyperlink r:id="rId335">
        <w:r>
          <w:rPr>
            <w:color w:val="0000EE"/>
            <w:u w:val="single"/>
          </w:rPr>
          <w:t>https://www.fxstreet.com/news/eur-jpy-edges-higher-as-ecb-caution-oil-linked-yen-dynamics-shape-trade-202604220957</w:t>
        </w:r>
      </w:hyperlink>
      <w:r>
        <w:t xml:space="preserve"> - EUR/JPY traded around 187.25, rising 0.05% amid ECB caution regarding Middle East energy supply shocks. ECB President Christine Lagarde and member Martins Kazaks indicated a wait-and-see approach on interest rates due to geopolitical uncertainty. Meanwhile, the Japanese Yen remains sensitive to oil prices, with investors expecting the Bank of Japan to hold rates in April but potentially signal policy normalization by June. US President Donald Trump's comments on the Iran ceasefire also influence safe-haven demand for the Yen.</w:t>
      </w:r>
      <w:r/>
    </w:p>
    <w:p>
      <w:pPr>
        <w:pStyle w:val="ListNumber"/>
        <w:spacing w:line="240" w:lineRule="auto"/>
        <w:ind w:left="720"/>
      </w:pPr>
      <w:r/>
      <w:hyperlink r:id="rId336">
        <w:r>
          <w:rPr>
            <w:color w:val="0000EE"/>
            <w:u w:val="single"/>
          </w:rPr>
          <w:t>https://ca.investing.com/news/economy-news/trump-extends-iran-ceasefire-united-margins-squeezed--whats-moving-markets-4578609</w:t>
        </w:r>
      </w:hyperlink>
      <w:r>
        <w:t xml:space="preserve"> - U.S. President Donald Trump extended a ceasefire with Iran indefinitely, causing stock futures to rise. However, shipping disruptions in the Strait of Hormuz keep oil prices elevated, squeezing margins at United Airlines and other sectors. Kevin Warsh, Trump's Federal Reserve nominee, affirmed central bank independence during a Senate hearing. Despite the geopolitical news, markets remain cautious due to ongoing energy shocks and inflation risks.</w:t>
      </w:r>
      <w:r/>
    </w:p>
    <w:p>
      <w:pPr>
        <w:pStyle w:val="ListNumber"/>
        <w:spacing w:line="240" w:lineRule="auto"/>
        <w:ind w:left="720"/>
      </w:pPr>
      <w:r/>
      <w:hyperlink r:id="rId330">
        <w:r>
          <w:rPr>
            <w:color w:val="0000EE"/>
            <w:u w:val="single"/>
          </w:rPr>
          <w:t>https://londonlovesbusiness.com/uk-inflation-warns-of-stagflation-risk-as-oil-shock-pushes-prices-higher/</w:t>
        </w:r>
      </w:hyperlink>
      <w:r>
        <w:t xml:space="preserve"> - UK inflation increased to 3.3% in March from 3% in February, driven by rising oil and gas prices. The Bank of England faces uncertainty in returning to its 2% target due to external pressures affecting transport, manufacturing, and logistics. While economic growth remains subdued, persistent price pressures raise concerns of stagflation. Policymakers are unlikely to cut rates soon, though raising them is also deemed improbable without further escalation.</w:t>
      </w:r>
      <w:r/>
    </w:p>
    <w:p>
      <w:pPr>
        <w:pStyle w:val="ListNumber"/>
        <w:spacing w:line="240" w:lineRule="auto"/>
        <w:ind w:left="720"/>
      </w:pPr>
      <w:r/>
      <w:hyperlink r:id="rId337">
        <w:r>
          <w:rPr>
            <w:color w:val="0000EE"/>
            <w:u w:val="single"/>
          </w:rPr>
          <w:t>https://www.tradingandinvestmentnews.co.uk/u-s-dollar-hits-one-week-high/</w:t>
        </w:r>
      </w:hyperlink>
      <w:r>
        <w:t xml:space="preserve"> - The U.S. dollar index rose to a one-week high of 98.367 on Wednesday, driven by scepticism regarding President Donald Trump's indefinite extension of a ceasefire with Iran and hawkish comments from Federal Reserve nominee Kevin Warsh. Strong March retail sales data, boosted by higher gasoline prices, further supported the currency. While the dollar strengthened, the euro, British pound, Australian dollar, and New Zealand dollar remained largely unchanged or saw minor gains. The extension leaves energy export normalisation from the Strait of Hormuz in limbo.</w:t>
      </w:r>
      <w:r/>
    </w:p>
    <w:p>
      <w:pPr>
        <w:pStyle w:val="ListNumber"/>
        <w:spacing w:line="240" w:lineRule="auto"/>
        <w:ind w:left="720"/>
      </w:pPr>
      <w:r/>
      <w:hyperlink r:id="rId338">
        <w:r>
          <w:rPr>
            <w:color w:val="0000EE"/>
            <w:u w:val="single"/>
          </w:rPr>
          <w:t>https://globallnghub.com/lng-bunkering-prices-surge-as-hormuz-disruption-reshapes-market-dynamics.html</w:t>
        </w:r>
      </w:hyperlink>
      <w:r>
        <w:t xml:space="preserve"> - LNG bunkering prices have surged following the closure of the Strait of Hormuz, causing significant volatility in the market. The disruption removed approximately 20% of global seaborne LNG, with two Ras Laffan trains damaged and offline for an estimated 3–5 years. Asian LNG spot prices increased over 140%, far outpacing crude oil. While Europe's marine fuel prices tracked crude, Asia experienced higher volatility, briefly improving LNG's competitiveness. Average Q2 LNG prices are approximately $19.30/MMBtu in Asia and $18.25–$19.00/MMBtu in Europe. Future LNG bunker economics depend on the conflict's duration and the ramp-up of new liquefaction capacity expected in 2026.</w:t>
      </w:r>
      <w:r/>
    </w:p>
    <w:p>
      <w:pPr>
        <w:pStyle w:val="ListNumber"/>
        <w:spacing w:line="240" w:lineRule="auto"/>
        <w:ind w:left="720"/>
      </w:pPr>
      <w:r/>
      <w:hyperlink r:id="rId339">
        <w:r>
          <w:rPr>
            <w:color w:val="0000EE"/>
            <w:u w:val="single"/>
          </w:rPr>
          <w:t>https://www.insurancejournal.com/news/west/2026/04/22/866791.htm</w:t>
        </w:r>
      </w:hyperlink>
      <w:r>
        <w:t xml:space="preserve"> - Tesla Inc. registrations in California fell 24% in the first quarter compared to the prior year, according to the California New Car Dealers Association. Hybrid vehicles now account for approximately 21% of new vehicle registrations, surpassing zero-emission vehicles which represent less than 14% of the market. Despite federal incentive cuts, Governor Gavin Newsom has allocated $200 million in state subsidies to support electric vehicle adoption.</w:t>
      </w:r>
      <w:r/>
    </w:p>
    <w:p>
      <w:pPr>
        <w:pStyle w:val="ListNumber"/>
        <w:spacing w:line="240" w:lineRule="auto"/>
        <w:ind w:left="720"/>
      </w:pPr>
      <w:r/>
      <w:hyperlink r:id="rId340">
        <w:r>
          <w:rPr>
            <w:color w:val="0000EE"/>
            <w:u w:val="single"/>
          </w:rPr>
          <w:t>https://www.tovima.gr/2026/04/22/finance/komision-ola-ta-metra-gia-tin-antimetopisi-tis-energeiakis-krisis-2/</w:t>
        </w:r>
      </w:hyperlink>
      <w:r>
        <w:t xml:space="preserve"> - The European Commission launched the AccelerateEU toolkit today to mitigate the energy crisis triggered by conflict in the Middle East. Vice President Teresa Ribera and Energy Commissioner Dan Jørgensen announced the initiative, which aims to support vulnerable households and industries through financial aid, energy vouchers, and tax reductions. The strategy focuses on reducing dependence on imported fossil fuels, accelerating the transition to clean energy, and strengthening energy networks. Immediate support measures include income assistance and temporary state aid frameworks, while long-term goals involve electrification plans and increased private investment to achieve energy independence.</w:t>
      </w:r>
      <w:r/>
    </w:p>
    <w:p>
      <w:pPr>
        <w:pStyle w:val="ListNumber"/>
        <w:spacing w:line="240" w:lineRule="auto"/>
        <w:ind w:left="720"/>
      </w:pPr>
      <w:r/>
      <w:hyperlink r:id="rId341">
        <w:r>
          <w:rPr>
            <w:color w:val="0000EE"/>
            <w:u w:val="single"/>
          </w:rPr>
          <w:t>https://www.automotiveworld.com/news/californias-bev-market-share-hit-a-four-year-low-in-q1-2026/</w:t>
        </w:r>
      </w:hyperlink>
      <w:r>
        <w:t xml:space="preserve"> - Battery-electric vehicle sales in California fell 40.2% year-on-year in Q1 2026, dropping market share to 13.7%, the lowest since Q4 2021. The decline follows the elimination of the US$7,500 federal tax credit on 30 September 2025. While Tesla maintained dominance within the segment, competitors including Mercedes-Benz, Chevrolet, BMW, Ford, and Rivian saw significant registration drops. Hybrid and internal combustion engine sales increased, complicating the state's 2035 zero-emission mandate. Governor Gavin Newsom's planned incentive programme faces pressure to recover lost market share.</w:t>
      </w:r>
      <w:r/>
    </w:p>
    <w:p>
      <w:pPr>
        <w:pStyle w:val="ListNumber"/>
        <w:spacing w:line="240" w:lineRule="auto"/>
        <w:ind w:left="720"/>
      </w:pPr>
      <w:r/>
      <w:hyperlink r:id="rId342">
        <w:r>
          <w:rPr>
            <w:color w:val="0000EE"/>
            <w:u w:val="single"/>
          </w:rPr>
          <w:t>https://internationalpolicy.org/publications/oil-strait-jacket/</w:t>
        </w:r>
      </w:hyperlink>
      <w:r>
        <w:t xml:space="preserve"> - Following rising energy costs and geopolitical instability linked to the Strait of Hormuz, experts argue Europe must rapidly transition to domestic renewable energy to ensure security. Analysts from the Polycrisis and organizations like the New Economics Foundation highlight that cheap renewables now offer a viable alternative to imported fossil fuels. While short-term measures like employment protection and windfall profit taxes are needed, long-term structural changes are required to address Europe's high energy dependency, which has already caused significant job losses in key industries. The article notes challenges including fiscal rules, grid infrastructure, and reliance on Chinese supply chains, while warning that far-right political movements may hinder necessary green progress.</w:t>
      </w:r>
      <w:r/>
    </w:p>
    <w:p>
      <w:pPr>
        <w:pStyle w:val="ListNumber"/>
        <w:spacing w:line="240" w:lineRule="auto"/>
        <w:ind w:left="720"/>
      </w:pPr>
      <w:r/>
      <w:hyperlink r:id="rId324">
        <w:r>
          <w:rPr>
            <w:color w:val="0000EE"/>
            <w:u w:val="single"/>
          </w:rPr>
          <w:t>https://www.oedigital.com/news/538350-middle-east-conflict-jolts-offshore-drilling-market</w:t>
        </w:r>
      </w:hyperlink>
      <w:r>
        <w:t xml:space="preserve"> - Conflict between Iran, the United States, Israel and allies in the Gulf region has restricted oil flow and halted jack-up drilling activity. As of mid-April 2026, blockades in the Strait of Hormuz and safety concerns have led to temporary suspensions by Saudi Aramco and other operators, affecting around 20 jack-ups. While near-term demand trends downwards due to these suspensions and contract delays, high commodity prices and supply disruptions are expected to boost rig demand globally in the longer term, with operators accelerating projects in Asia Pacific and other regions.</w:t>
      </w:r>
      <w:r/>
    </w:p>
    <w:p>
      <w:pPr>
        <w:pStyle w:val="ListNumber"/>
        <w:spacing w:line="240" w:lineRule="auto"/>
        <w:ind w:left="720"/>
      </w:pPr>
      <w:r/>
      <w:hyperlink r:id="rId329">
        <w:r>
          <w:rPr>
            <w:color w:val="0000EE"/>
            <w:u w:val="single"/>
          </w:rPr>
          <w:t>https://www.al-monitor.com/originals/2026/04/iran-war-conflict-could-create-systemic-gas-demand-destruction-says-top-sector</w:t>
        </w:r>
      </w:hyperlink>
      <w:r>
        <w:t xml:space="preserve"> - Philip Mshelbila, secretary general of the Gas Exporting Countries Forum, warned at the Invest in African Energy conference in Paris that the natural gas demand destruction caused by the Iran war could become structural if the conflict persists. Since the crisis began in February, over 500 million barrels of crude and condensate have been removed from the market. Mshelbila noted that while the sector expected a shift from tight markets to oversupply in 2026, the conflict has disrupted this trajectory. He highlighted that African gas producers are missing an opportunity to fill the supply gap caused by Middle East outages and restricted shipping through the Strait of Hormuz.</w:t>
      </w:r>
      <w:r/>
    </w:p>
    <w:p>
      <w:pPr>
        <w:pStyle w:val="ListNumber"/>
        <w:spacing w:line="240" w:lineRule="auto"/>
        <w:ind w:left="720"/>
      </w:pPr>
      <w:r/>
      <w:hyperlink r:id="rId343">
        <w:r>
          <w:rPr>
            <w:color w:val="0000EE"/>
            <w:u w:val="single"/>
          </w:rPr>
          <w:t>https://www.indiatoday.in/auto/in-depth/story/e85-in-india-are-we-ready-for-the-next-big-fuel-leap-2899937-2026-04-22?utm_source=rss</w:t>
        </w:r>
      </w:hyperlink>
      <w:r>
        <w:t xml:space="preserve"> - India is considering a rapid transition to E85 fuel to reduce oil imports and support agriculture, marking a shift from the gradual E20 rollout. Unlike E20, E85 requires dedicated flex-fuel vehicles with redesigned engines and fuel systems, as retrofitting existing cars is technically unfeasible and costly. While two-wheelers like the Suzuki Gixxer SF 250 demonstrate viability, widespread passenger vehicle adoption faces hurdles regarding infrastructure, consumer education, and the incompatibility of current vehicle fleets. Experts suggest a phased approach is necessary rather than an immediate mandate.</w:t>
      </w:r>
      <w:r/>
    </w:p>
    <w:p>
      <w:pPr>
        <w:pStyle w:val="ListNumber"/>
        <w:spacing w:line="240" w:lineRule="auto"/>
        <w:ind w:left="720"/>
      </w:pPr>
      <w:r/>
      <w:hyperlink r:id="rId344">
        <w:r>
          <w:rPr>
            <w:color w:val="0000EE"/>
            <w:u w:val="single"/>
          </w:rPr>
          <w:t>https://www.indiatoday.in/business/story/govt-allows-ethanol-blending-in-aviation-turbine-fuel-atf-2900004-2026-04-22?utm_source=rss</w:t>
        </w:r>
      </w:hyperlink>
      <w:r>
        <w:t xml:space="preserve"> - The Ministry of Petroleum and Natural Gas permitted ethanol blending in Aviation Turbine Fuel (ATF) on April 17, 2026, to promote Sustainable Aviation Fuel (SAF) and reduce India's oil import dependence. Union Minister Nitin Gadkari stated the move supports self-reliance, with a target of 100% ethanol blending. This regulatory update aligns India with global standards for alternative aviation fuels.</w:t>
      </w:r>
      <w:r/>
    </w:p>
    <w:p>
      <w:pPr>
        <w:pStyle w:val="ListNumber"/>
        <w:spacing w:line="240" w:lineRule="auto"/>
        <w:ind w:left="720"/>
      </w:pPr>
      <w:r/>
      <w:hyperlink r:id="rId315">
        <w:r>
          <w:rPr>
            <w:color w:val="0000EE"/>
            <w:u w:val="single"/>
          </w:rPr>
          <w:t>https://www.indiatoday.in/science/story/iran-oil-tanks-on-cusp-of-being-full-why-tehran-cant-just-turn-it-off-2899869-2026-04-22?utm_source=rss</w:t>
        </w:r>
      </w:hyperlink>
      <w:r>
        <w:t xml:space="preserve"> - Escalating tensions in the Persian Gulf have led to a US naval blockade restricting Iran's oil exports. With onshore storage capacity of roughly 50-55 million barrels nearing exhaustion, officials warn that key hubs like Kharg Island could fill within days. This physical limit forces operators to shut in oil wells. The article explains that abruptly stopping production in mature fields causes water coning and pressure imbalances, permanently trapping oil and reducing future recoverable reserves. Restarting production is equally complex, involving significant infrastructure recalibration and potential long-term loss of capacity.</w:t>
      </w:r>
      <w:r/>
    </w:p>
    <w:p>
      <w:pPr>
        <w:pStyle w:val="ListNumber"/>
        <w:spacing w:line="240" w:lineRule="auto"/>
        <w:ind w:left="720"/>
      </w:pPr>
      <w:r/>
      <w:hyperlink r:id="rId345">
        <w:r>
          <w:rPr>
            <w:color w:val="0000EE"/>
            <w:u w:val="single"/>
          </w:rPr>
          <w:t>https://agadir24.info/%D8%AA%D8%B1%D8%A7%D8%AC%D8%B9-%D8%A3%D8%B3%D8%B9%D8%A7%D8%B1-%D8%A7%D9%84%D9%86%D9%81%D8%B7-%D9%85%D8%B9-%D8%AA%D8%B7%D9%88%D8%B1%D8%A7%D8%AA-%D8%A7%D9%84%D9%85%D9%84%D9%81-%D8%A7%D9%84%D8%A5%D9%8A.html</w:t>
        </w:r>
      </w:hyperlink>
      <w:r>
        <w:t xml:space="preserve"> - Global oil prices declined following the extension of the US-Iran ceasefire to an indefinite period. Brent crude fell 0.2% to $98.27 per barrel, while US West Texas Intermediate dropped 0.3% to $89.39. The reduction in geopolitical tension between the United States and Iran eased fears of supply disruptions in the Middle East, prompting investors to reassess positions. Markets remain cautious as the outcome of ongoing negotiations between Washington and Tehran will determine future price stability.</w:t>
      </w:r>
      <w:r/>
    </w:p>
    <w:p>
      <w:pPr>
        <w:pStyle w:val="ListNumber"/>
        <w:spacing w:line="240" w:lineRule="auto"/>
        <w:ind w:left="720"/>
      </w:pPr>
      <w:r/>
      <w:hyperlink r:id="rId346">
        <w:r>
          <w:rPr>
            <w:color w:val="0000EE"/>
            <w:u w:val="single"/>
          </w:rPr>
          <w:t>https://macrovisor.substack.com/p/breakfast-bites-ships-down-talks</w:t>
        </w:r>
      </w:hyperlink>
      <w:r>
        <w:t xml:space="preserve"> - Iranian officials confirmed they would not attend delayed peace talks involving US Vice President JD Vance in Islamabad. Two cargo vessels, the Epaminondas and MSC Francesca, were attacked in the Strait of Hormuz, halting operations. Markets remain in a holding pattern as geopolitical tensions persist. UK CPI rose to 3.3% driven by fuel prices, and South Korea's PPI jumped above 4%. US retail sales beat expectations, pushing Q1 GDP tracking to 3.3%. Ten-year US Treasury yields settled near 4.3%. Singapore stated it will not participate in traffic restrictions through the Straits of Malacca.</w:t>
      </w:r>
      <w:r/>
    </w:p>
    <w:p>
      <w:pPr>
        <w:pStyle w:val="ListNumber"/>
        <w:spacing w:line="240" w:lineRule="auto"/>
        <w:ind w:left="720"/>
      </w:pPr>
      <w:r/>
      <w:hyperlink r:id="rId323">
        <w:r>
          <w:rPr>
            <w:color w:val="0000EE"/>
            <w:u w:val="single"/>
          </w:rPr>
          <w:t>https://oilprice.com/Latest-Energy-News/World-News/Oil-Flows-via-Druzhba-Set-To-Restart-Today.html</w:t>
        </w:r>
      </w:hyperlink>
      <w:r>
        <w:t xml:space="preserve"> - Crude oil flows via the Druzhba pipeline from Russia to Germany are scheduled to resume today, according to Reuters. The pipeline was damaged in January, leading to halted supplies for Hungary and Slovakia. While Ukraine attributed the damage to a Russian drone attack, Hungary blamed Ukraine. Repairs are underway, though storage tank damage remains a challenge. Concurrently, Kazakhstan confirmed a suspension of its oil flows via the pipeline starting May 1st due to technical constraints on the Russian side.</w:t>
      </w:r>
      <w:r/>
    </w:p>
    <w:p>
      <w:pPr>
        <w:pStyle w:val="ListNumber"/>
        <w:spacing w:line="240" w:lineRule="auto"/>
        <w:ind w:left="720"/>
      </w:pPr>
      <w:r/>
      <w:hyperlink r:id="rId327">
        <w:r>
          <w:rPr>
            <w:color w:val="0000EE"/>
            <w:u w:val="single"/>
          </w:rPr>
          <w:t>https://www.business-standard.com/markets/commodities/crude-outlook-brent-below-100-but-risks-persist-as-disruption-lingers-126042200611_1.html</w:t>
        </w:r>
      </w:hyperlink>
      <w:r>
        <w:t xml:space="preserve"> - Global oil prices retreated in April, with Brent futures falling over 12 per cent month-to-date to trade below $100 per barrel. This decline follows the indefinite extension of a US-Iran ceasefire initiated on April 7, which reduced immediate fears of regional escalation. Despite the pullback, prices remain elevated compared to pre-conflict levels due to severe supply disruptions, including an estimated 10 million barrels per day offline in the Strait of Hormuz. The International Energy Agency released a record 400 million barrels from emergency stockpiles to counter the shock. While physical market tightness has eased, the forward curve remains backwardated, and prices are expected to remain volatile with a gradual downside bias if the ceasefire holds.</w:t>
      </w:r>
      <w:r/>
    </w:p>
    <w:p>
      <w:pPr>
        <w:pStyle w:val="ListNumber"/>
        <w:spacing w:line="240" w:lineRule="auto"/>
        <w:ind w:left="720"/>
      </w:pPr>
      <w:r/>
      <w:hyperlink r:id="rId328">
        <w:r>
          <w:rPr>
            <w:color w:val="0000EE"/>
            <w:u w:val="single"/>
          </w:rPr>
          <w:t>https://www.fxstreet.com/news/oil-supply-shock-revives-stagflation-worries-ocbc-202604221245</w:t>
        </w:r>
      </w:hyperlink>
      <w:r>
        <w:t xml:space="preserve"> - OCBC strategists Sim Moh Siong and Christopher Wong warn that Brent crude nearing USD100 per barrel due to Strait of Hormuz outages could trigger stagflation. They caution that continued supply disruptions might deplete inventories, forcing demand destruction and exacerbating inflation and growth headwinds, despite emerging signs of softening global demand.</w:t>
      </w:r>
      <w:r/>
    </w:p>
    <w:p>
      <w:pPr>
        <w:pStyle w:val="ListNumber"/>
        <w:spacing w:line="240" w:lineRule="auto"/>
        <w:ind w:left="720"/>
      </w:pPr>
      <w:r/>
      <w:hyperlink r:id="rId347">
        <w:r>
          <w:rPr>
            <w:color w:val="0000EE"/>
            <w:u w:val="single"/>
          </w:rPr>
          <w:t>https://www.fxstreet.com/news/wti-price-forecast-recovers-early-losses-and-strives-to-return-above-20-day-ema-202604221047</w:t>
        </w:r>
      </w:hyperlink>
      <w:r>
        <w:t xml:space="preserve"> - West Texas Intermediate (WTI) oil futures recovered early losses to trade flat around $89.60 during European trading on Wednesday. Prices remain sticky near the 20-day Exponential Moving Average at $90.45 amid uncertainty regarding the Strait of Hormuz, which remains seized by Iran. While US President Donald Trump extended a ceasefire and ordered a hold on attacks pending a unified proposal from Tehran, Iran has refused further talks without the removal of the US blockade on sea ports. Technical analysis indicates immediate resistance at $90.45 and support at $85.17.</w:t>
      </w:r>
      <w:r/>
    </w:p>
    <w:p>
      <w:pPr>
        <w:pStyle w:val="ListNumber"/>
        <w:spacing w:line="240" w:lineRule="auto"/>
        <w:ind w:left="720"/>
      </w:pPr>
      <w:r/>
      <w:hyperlink r:id="rId348">
        <w:r>
          <w:rPr>
            <w:color w:val="0000EE"/>
            <w:u w:val="single"/>
          </w:rPr>
          <w:t>https://www.marinelink.com/news/iran-detains-two-container-ships-maritime-538337</w:t>
        </w:r>
      </w:hyperlink>
      <w:r>
        <w:t xml:space="preserve"> - Iran detained two container ships, MSC Francesca and Epaminondas, on Wednesday after firing on them in the Strait of Hormuz. The Revolutionary Guard Corps Navy accused the vessels of operating without permits and tampering with navigation systems. The Greek-operated Epaminondas sustained damage to its bridge from gunfire and rocket-propelled grenades, while MSC Francesca was hit but remained undamaged. This marks Iran's first seizures since the war with the United States and Israel began in February. Oil prices rose following the incidents.</w:t>
      </w:r>
      <w:r/>
    </w:p>
    <w:p>
      <w:pPr>
        <w:pStyle w:val="ListNumber"/>
        <w:spacing w:line="240" w:lineRule="auto"/>
        <w:ind w:left="720"/>
      </w:pPr>
      <w:r/>
      <w:hyperlink r:id="rId324">
        <w:r>
          <w:rPr>
            <w:color w:val="0000EE"/>
            <w:u w:val="single"/>
          </w:rPr>
          <w:t>https://www.oedigital.com/news/538350-middle-east-conflict-jolts-offshore-drilling-market</w:t>
        </w:r>
      </w:hyperlink>
      <w:r>
        <w:t xml:space="preserve"> - Conflict between Iran, the United States, Israel and allies in the Gulf region has restricted oil flow and halted jack-up drilling activity. As of mid-April 2026, blockades in the Strait of Hormuz and safety concerns have led to temporary suspensions by Saudi Aramco and other operators, affecting around 20 jack-ups. While near-term demand trends downwards due to these suspensions and contract delays, high commodity prices and supply disruptions are expected to boost rig demand globally in the longer term, with operators accelerating projects in Asia Pacific and other regions.</w:t>
      </w:r>
      <w:r/>
    </w:p>
    <w:p>
      <w:pPr>
        <w:pStyle w:val="ListNumber"/>
        <w:spacing w:line="240" w:lineRule="auto"/>
        <w:ind w:left="720"/>
      </w:pPr>
      <w:r/>
      <w:hyperlink r:id="rId349">
        <w:r>
          <w:rPr>
            <w:color w:val="0000EE"/>
            <w:u w:val="single"/>
          </w:rPr>
          <w:t>https://www.naftemporiki.gr/maritime/2101343/diapseydoyn-piges-toy-limenikoy-oti-kataschethike-to-ellinikon-symferonton-epaminondas-sta-stena-toy-ormoyz/?utm_source=rss&amp;utm_medium=rss&amp;utm_campaign=diapseydoyn-piges-toy-limenikoy-oti-kataschethike-to-ellinikon-symferonton-epaminondas-sta-stena-toy-ormoyz</w:t>
        </w:r>
      </w:hyperlink>
      <w:r>
        <w:t xml:space="preserve"> - The Greek Ministry of Shipping and Islands Policy refutes Iranian claims that the Greek-flagged container ship Epaminondas was seized in the Strait of Hormuz. While Iranian sources allege the vessel and MSC Francesca were detained by the IRGC for violating navigation rules, Greek authorities state the Epaminondas was not held. Reports indicate the Epaminondas sustained bridge damage from an Iranian naval unit approach without crew injuries. The MSC Francesca remains immobilised in the area. These events highlight ongoing security risks and disruptions to maritime traffic in the Persian Gulf.</w:t>
      </w:r>
      <w:r/>
    </w:p>
    <w:p>
      <w:pPr>
        <w:pStyle w:val="ListNumber"/>
        <w:spacing w:line="240" w:lineRule="auto"/>
        <w:ind w:left="720"/>
      </w:pPr>
      <w:r/>
      <w:hyperlink r:id="rId350">
        <w:r>
          <w:rPr>
            <w:color w:val="0000EE"/>
            <w:u w:val="single"/>
          </w:rPr>
          <w:t>https://www.cargotalkgcc.com/post/turkey-syria-jordan-plan-europe-gulf-cargo-rail-corridor</w:t>
        </w:r>
      </w:hyperlink>
      <w:r>
        <w:t xml:space="preserve"> - Turkey, Syria, and Jordan have announced plans for a joint rail corridor linking Europe to the Gulf. The project aims to move freight via a continuous overland route from Mediterranean ports through Turkey and Syria into Jordan, eventually connecting with Gulf rail systems. This initiative seeks to shift cargo from sea to land, reduce dependence on the Suez Canal, and shorten transit times for shipments between Europe and Gulf destinations.</w:t>
      </w:r>
      <w:r/>
    </w:p>
    <w:p>
      <w:pPr>
        <w:pStyle w:val="ListNumber"/>
        <w:spacing w:line="240" w:lineRule="auto"/>
        <w:ind w:left="720"/>
      </w:pPr>
      <w:r/>
      <w:hyperlink r:id="rId351">
        <w:r>
          <w:rPr>
            <w:color w:val="0000EE"/>
            <w:u w:val="single"/>
          </w:rPr>
          <w:t>https://www.tovima.gr/2026/04/22/world/ekriktiki-katastasi-sto-ormouz-to-iran-xtypa-ploia-stoxos-kai-container-ellinikis-diaxeirisis/</w:t>
        </w:r>
      </w:hyperlink>
      <w:r>
        <w:t xml:space="preserve"> - At least three container ships were fired upon in the Strait of Hormuz on Wednesday. One vessel under Greek management sustained bridge damage after being targeted by the Islamic Revolutionary Guard Corps (IRGC). The IRGC claimed to have seized two ships. The UK Maritime Trade Operations (UKMTO) confirmed the attacks, noting no crew injuries or environmental impact. This escalation threatens global energy supplies, which previously accounted for one-fifth of daily oil and LNG transit through the strait.</w:t>
      </w:r>
      <w:r/>
    </w:p>
    <w:p>
      <w:pPr>
        <w:pStyle w:val="ListNumber"/>
        <w:spacing w:line="240" w:lineRule="auto"/>
        <w:ind w:left="720"/>
      </w:pPr>
      <w:r/>
      <w:hyperlink r:id="rId352">
        <w:r>
          <w:rPr>
            <w:color w:val="0000EE"/>
            <w:u w:val="single"/>
          </w:rPr>
          <w:t>https://oilprice.com/Geopolitics/Middle-East/Trump-Extends-Iran-Ceasefire-While-Maintaining-Naval-Blockade.html</w:t>
        </w:r>
      </w:hyperlink>
      <w:r>
        <w:t xml:space="preserve"> - US President Donald Trump unilaterally extended a two-week ceasefire with Iran to allow for a unified peace proposal, citing a fractured Iranian leadership. The extension was requested by Pakistan's Field Marshal Asim Munir and Prime Minister Shehbaz Sharif. However, Trump confirmed the US naval blockade of Iranian ports will remain in place until a peace deal is signed. Iran has refused to resume negotiations while the blockade continues, describing US port seizures as state terrorism. Tensions remain high in the Middle East as the region awaits further developments in the peace process.</w:t>
      </w:r>
      <w:r/>
    </w:p>
    <w:p>
      <w:pPr>
        <w:pStyle w:val="ListNumber"/>
        <w:spacing w:line="240" w:lineRule="auto"/>
        <w:ind w:left="720"/>
      </w:pPr>
      <w:r/>
      <w:hyperlink r:id="rId353">
        <w:r>
          <w:rPr>
            <w:color w:val="0000EE"/>
            <w:u w:val="single"/>
          </w:rPr>
          <w:t>https://www.trend.az/iran/4177728.html</w:t>
        </w:r>
      </w:hyperlink>
      <w:r>
        <w:t xml:space="preserve"> - The Islamic Revolutionary Guard Corps (IRGC) detained a Greek-owned vessel named EUPHORIA and seized two other ships, MSC-FRANCESCA and EPAMINODES, in the Strait of Hormuz. The vessels were intercepted for allegedly attempting to transit without authorization and ignored repeated warnings. They were redirected to Iranian waters for document inspection. This action follows tightened restrictions on the waterway imposed by Iran in response to a US naval blockade on Iranian ports.</w:t>
      </w:r>
      <w:r/>
    </w:p>
    <w:p>
      <w:pPr>
        <w:pStyle w:val="ListNumber"/>
        <w:spacing w:line="240" w:lineRule="auto"/>
        <w:ind w:left="720"/>
      </w:pPr>
      <w:r/>
      <w:hyperlink r:id="rId327">
        <w:r>
          <w:rPr>
            <w:color w:val="0000EE"/>
            <w:u w:val="single"/>
          </w:rPr>
          <w:t>https://www.business-standard.com/markets/commodities/crude-outlook-brent-below-100-but-risks-persist-as-disruption-lingers-126042200611_1.html</w:t>
        </w:r>
      </w:hyperlink>
      <w:r>
        <w:t xml:space="preserve"> - Global oil prices retreated in April, with Brent futures falling over 12 per cent month-to-date to trade below $100 per barrel. This decline follows the indefinite extension of a US-Iran ceasefire initiated on April 7, which reduced immediate fears of regional escalation. Despite the pullback, prices remain elevated compared to pre-conflict levels due to severe supply disruptions, including an estimated 10 million barrels per day offline in the Strait of Hormuz. The International Energy Agency released a record 400 million barrels from emergency stockpiles to counter the shock. While physical market tightness has eased, the forward curve remains backwardated, and prices are expected to remain volatile with a gradual downside bias if the ceasefire holds.</w:t>
      </w:r>
      <w:r/>
    </w:p>
    <w:p>
      <w:pPr>
        <w:pStyle w:val="ListNumber"/>
        <w:spacing w:line="240" w:lineRule="auto"/>
        <w:ind w:left="720"/>
      </w:pPr>
      <w:r/>
      <w:hyperlink r:id="rId354">
        <w:r>
          <w:rPr>
            <w:color w:val="0000EE"/>
            <w:u w:val="single"/>
          </w:rPr>
          <w:t>https://www.thehindu.com/business/Industry/india-bound-ship-among-two-vessels-seized-by-iran-in-strait-of-hormuz-mundra-port/article70892792.ece</w:t>
        </w:r>
      </w:hyperlink>
      <w:r>
        <w:t xml:space="preserve"> - On 22 April 2026, Iran's Revolutionary Guards seized two container ships attempting to cross the Strait of Hormuz. The vessels were directed towards the Iranian coast. One ship, the Liberia-flagged Epaminodas, was bound for Mundra Port in Gujarat, India. The Guards stated the ships were violating the blockade.</w:t>
      </w:r>
      <w:r/>
    </w:p>
    <w:p>
      <w:pPr>
        <w:pStyle w:val="ListNumber"/>
        <w:spacing w:line="240" w:lineRule="auto"/>
        <w:ind w:left="720"/>
      </w:pPr>
      <w:r/>
      <w:hyperlink r:id="rId325">
        <w:r>
          <w:rPr>
            <w:color w:val="0000EE"/>
            <w:u w:val="single"/>
          </w:rPr>
          <w:t>https://www.modaes.com/global/markets/us-retail-sales-rebound-17-in-march-boosted-by-gasoline-hike</w:t>
        </w:r>
      </w:hyperlink>
      <w:r>
        <w:t xml:space="preserve"> - US retail sales rose 1.7% in March, exceeding forecasts of 1.4%, according to the US Commerce Department. The increase was primarily driven by a 15.5% surge in gasoline revenues due to higher oil prices linked to the Middle East conflict. Household spending was also supported by tax rebates. While year-on-year sales grew 4%, inflation-adjusted growth was 0.7%. Economists warn that the temporary stimulus from rebates and rising energy costs may weigh on future consumption, potentially leading to a more selective consumer and weakening demand.</w:t>
      </w:r>
      <w:r/>
    </w:p>
    <w:p>
      <w:pPr>
        <w:pStyle w:val="ListNumber"/>
        <w:spacing w:line="240" w:lineRule="auto"/>
        <w:ind w:left="720"/>
      </w:pPr>
      <w:r/>
      <w:hyperlink r:id="rId355">
        <w:r>
          <w:rPr>
            <w:color w:val="0000EE"/>
            <w:u w:val="single"/>
          </w:rPr>
          <w:t>http://prsync.com/lucintel-/lucintel-forecasts-the-global-polyol-market-to-reach--million-by--5182406/</w:t>
        </w:r>
      </w:hyperlink>
      <w:r>
        <w:t xml:space="preserve"> - Lucintel forecasts the global polyol market will reach $63,731 million by 2035, growing at a CAGR of 3.7% from 2026. Key drivers include demand for energy-efficient buildings, refrigeration, and construction insulation. Polyether polyols and flexible foam applications are expected to see the highest growth, with the Asia-Pacific region leading expansion. Major suppliers include Royal Dutch Shell, Cargill, Dow, BASF, and Bayer.</w:t>
      </w:r>
      <w:r/>
    </w:p>
    <w:p>
      <w:pPr>
        <w:pStyle w:val="ListNumber"/>
        <w:spacing w:line="240" w:lineRule="auto"/>
        <w:ind w:left="720"/>
      </w:pPr>
      <w:r/>
      <w:hyperlink r:id="rId356">
        <w:r>
          <w:rPr>
            <w:color w:val="0000EE"/>
            <w:u w:val="single"/>
          </w:rPr>
          <w:t>http://prsync.com/lucintel-/lucintel-forecasts-the-global-bopp-film-market-to-reach--billion-by--5182419/</w:t>
        </w:r>
      </w:hyperlink>
      <w:r>
        <w:t xml:space="preserve"> - Lucintel forecasts the global biaxially oriented polypropylene (BOPP) film market will reach $51 billion by 2035, growing at a CAGR of 4.6% from 2026. Key drivers include rising demand for moisture-resistant films, personal care packaging, and e-commerce requirements. Asia-Pacific is expected to witness the highest regional growth, followed by food packaging as the leading application sector. Major suppliers identified include Jindal Poly Films, Cosmo Films Ltd., and SIBUR.</w:t>
      </w:r>
      <w:r/>
    </w:p>
    <w:p>
      <w:pPr>
        <w:pStyle w:val="ListNumber"/>
        <w:spacing w:line="240" w:lineRule="auto"/>
        <w:ind w:left="720"/>
      </w:pPr>
      <w:r/>
      <w:hyperlink r:id="rId357">
        <w:r>
          <w:rPr>
            <w:color w:val="0000EE"/>
            <w:u w:val="single"/>
          </w:rPr>
          <w:t>https://www.ndtv.com/world-news/hormuz-blocked-4-million-for-panama-crossing-and-us-crude-on-the-rise-11393195</w:t>
        </w:r>
      </w:hyperlink>
      <w:r>
        <w:t xml:space="preserve"> - Asian refineries are purchasing US Gulf Coast crude to offset supply gaps caused by the Iran war, routing shipments through the Panama Canal to avoid the Strait of Hormuz. US exports through the canal reached over 200,000 barrels a day in April, the highest since July 2022. Shipping firms are paying premiums for priority access, with one firm reportedly paying $4 million for a tanker. This shift reinforces the US as the largest oil producer and creates a premium for West Texas Intermediate over Brent crude, though it is pushing domestic US fuel prices to record highs.</w:t>
      </w:r>
      <w:r/>
    </w:p>
    <w:p>
      <w:pPr>
        <w:pStyle w:val="ListNumber"/>
        <w:spacing w:line="240" w:lineRule="auto"/>
        <w:ind w:left="720"/>
      </w:pPr>
      <w:r/>
      <w:hyperlink r:id="rId358">
        <w:r>
          <w:rPr>
            <w:color w:val="0000EE"/>
            <w:u w:val="single"/>
          </w:rPr>
          <w:t>https://www.techjuice.pk/attock-refinery-shuts-main-crude-unit-amid-islamabad-supply-disruptions/</w:t>
        </w:r>
      </w:hyperlink>
      <w:r>
        <w:t xml:space="preserve"> - Attock Refinery Limited suspended operations at its main crude processing unit due to supply chain disruptions caused by traffic restrictions in Islamabad. The logistical bottlenecks prevented the movement of crude oil and operational inputs required for refinery activity. Industry sources indicate that prolonged suspension could impact fuel production and downstream supply, prompting downstream players to monitor inventory levels closely. Authorities are working to restore supply routes to prevent broader market instability.</w:t>
      </w:r>
      <w:r/>
    </w:p>
    <w:p>
      <w:pPr>
        <w:pStyle w:val="ListNumber"/>
        <w:spacing w:line="240" w:lineRule="auto"/>
        <w:ind w:left="720"/>
      </w:pPr>
      <w:r/>
      <w:hyperlink r:id="rId357">
        <w:r>
          <w:rPr>
            <w:color w:val="0000EE"/>
            <w:u w:val="single"/>
          </w:rPr>
          <w:t>https://www.ndtv.com/world-news/hormuz-blocked-4-million-for-panama-crossing-and-us-crude-on-the-rise-11393195</w:t>
        </w:r>
      </w:hyperlink>
      <w:r>
        <w:t xml:space="preserve"> - Asian refineries are purchasing US Gulf Coast crude to offset supply gaps caused by the Iran war, routing shipments through the Panama Canal to avoid the Strait of Hormuz. US exports through the canal reached over 200,000 barrels a day in April, the highest since July 2022. Shipping firms are paying premiums for priority access, with one firm reportedly paying $4 million for a tanker. This shift reinforces the US as the largest oil producer and creates a premium for West Texas Intermediate over Brent crude, though it is pushing domestic US fuel prices to record highs.</w:t>
      </w:r>
      <w:r/>
    </w:p>
    <w:p>
      <w:pPr>
        <w:pStyle w:val="ListNumber"/>
        <w:spacing w:line="240" w:lineRule="auto"/>
        <w:ind w:left="720"/>
      </w:pPr>
      <w:r/>
      <w:hyperlink r:id="rId359">
        <w:r>
          <w:rPr>
            <w:color w:val="0000EE"/>
            <w:u w:val="single"/>
          </w:rPr>
          <w:t>https://alessandroinnocenti.wordpress.com/2026/04/21/jet-fuel-problems/</w:t>
        </w:r>
      </w:hyperlink>
      <w:r>
        <w:t xml:space="preserve"> - Reports indicate Europe may face a six-week supply shortage of jet fuel due to the Iran War. With 75% of imports historically coming from the Gulf, the last shipment has just arrived, leaving the region dependent on replenishment as inventories sink. While the US is increasing exports, it is deemed insufficient to meet demand. Prices are rising alongside availability plunging globally.</w:t>
      </w:r>
      <w:r/>
    </w:p>
    <w:p>
      <w:pPr>
        <w:pStyle w:val="ListNumber"/>
        <w:spacing w:line="240" w:lineRule="auto"/>
        <w:ind w:left="720"/>
      </w:pPr>
      <w:r/>
      <w:hyperlink r:id="rId360">
        <w:r>
          <w:rPr>
            <w:color w:val="0000EE"/>
            <w:u w:val="single"/>
          </w:rPr>
          <w:t>https://globallnghub.com/natural-gas-prices-weekly-update-jkm-ttf-and-henry-hub-20-april-2026.html</w:t>
        </w:r>
      </w:hyperlink>
      <w:r>
        <w:t xml:space="preserve"> - Natural gas prices showed mixed performance last week. JKM and TTF declined due to easing geopolitical tensions and weak demand in Asia and Europe. Conversely, Henry Hub edged higher driven by slight production declines in the US. Regional inventories and storage levels were reported for Japan, the EU, and the United States.</w:t>
      </w:r>
      <w:r/>
    </w:p>
    <w:p>
      <w:pPr>
        <w:pStyle w:val="ListNumber"/>
        <w:spacing w:line="240" w:lineRule="auto"/>
        <w:ind w:left="720"/>
      </w:pPr>
      <w:r/>
      <w:hyperlink r:id="rId338">
        <w:r>
          <w:rPr>
            <w:color w:val="0000EE"/>
            <w:u w:val="single"/>
          </w:rPr>
          <w:t>https://globallnghub.com/lng-bunkering-prices-surge-as-hormuz-disruption-reshapes-market-dynamics.html</w:t>
        </w:r>
      </w:hyperlink>
      <w:r>
        <w:t xml:space="preserve"> - LNG bunkering prices have surged following the closure of the Strait of Hormuz, causing significant volatility in the market. The disruption removed approximately 20% of global seaborne LNG, with two Ras Laffan trains damaged and offline for an estimated 3–5 years. Asian LNG spot prices increased over 140%, far outpacing crude oil. While Europe's marine fuel prices tracked crude, Asia experienced higher volatility, briefly improving LNG's competitiveness. Average Q2 LNG prices are approximately $19.30/MMBtu in Asia and $18.25–$19.00/MMBtu in Europe. Future LNG bunker economics depend on the conflict's duration and the ramp-up of new liquefaction capacity expected in 2026.</w:t>
      </w:r>
      <w:r/>
    </w:p>
    <w:p>
      <w:pPr>
        <w:pStyle w:val="ListNumber"/>
        <w:spacing w:line="240" w:lineRule="auto"/>
        <w:ind w:left="720"/>
      </w:pPr>
      <w:r/>
      <w:hyperlink r:id="rId361">
        <w:r>
          <w:rPr>
            <w:color w:val="0000EE"/>
            <w:u w:val="single"/>
          </w:rPr>
          <w:t>https://cyprus-mail.com/2026/04/22/uk-consumers-turn-gloomiest-about-economy-since-records-began-in-1978</w:t>
        </w:r>
      </w:hyperlink>
      <w:r>
        <w:t xml:space="preserve"> - British consumer sentiment hit a record low of -72 in April 2026, according to an Ipsos survey. This marks the most pessimistic outlook since records began in 1978, driven by the Iran war and soaring oil prices. Economic sentiment is now worse than during the 2008 financial crisis and the 1980 recession. Only 6% of respondents expect economic improvement over the next 12 months, posing a challenge for Prime Minister Keir Starmer ahead of local elections.</w:t>
      </w:r>
      <w:r/>
    </w:p>
    <w:p>
      <w:pPr>
        <w:pStyle w:val="ListNumber"/>
        <w:spacing w:line="240" w:lineRule="auto"/>
        <w:ind w:left="720"/>
      </w:pPr>
      <w:r/>
      <w:hyperlink r:id="rId362">
        <w:r>
          <w:rPr>
            <w:color w:val="0000EE"/>
            <w:u w:val="single"/>
          </w:rPr>
          <w:t>https://dinarchronicles.com/2026/04/22/sean-foo-chinas-payment-system-is-canceling-global-usd-trade-as-iran-fallout-intensifies/</w:t>
        </w:r>
      </w:hyperlink>
      <w:r>
        <w:t xml:space="preserve"> - Financial commentator Sean Foo argues that geopolitical tensions and US sanctions are accelerating the decline of the US dollar's dominance. He highlights China's development of alternative financial infrastructure, including CIPS and Project mBridge, to bypass the SWIFT network and facilitate trade in Renminbi. The analysis suggests that major economies are diversifying reserves away from US Treasuries toward gold and the RMB, driven by concerns over US fiscal policy and the political risks of dollar-denominated transactions.</w:t>
      </w:r>
      <w:r/>
    </w:p>
    <w:p>
      <w:pPr>
        <w:pStyle w:val="ListNumber"/>
        <w:spacing w:line="240" w:lineRule="auto"/>
        <w:ind w:left="720"/>
      </w:pPr>
      <w:r/>
      <w:hyperlink r:id="rId363">
        <w:r>
          <w:rPr>
            <w:color w:val="0000EE"/>
            <w:u w:val="single"/>
          </w:rPr>
          <w:t>https://dinarchronicles.com/2026/04/22/david-lin-what-finally-breaks-the-dollar-currencies-dont-last-forever/</w:t>
        </w:r>
      </w:hyperlink>
      <w:r>
        <w:t xml:space="preserve"> - Financial journalist David Lin interviews Professor Barry Eichengreen regarding the future of the US dollar and the Federal Reserve. Eichengreen argues that the dollar's dominance relies on four pillars: economic strength, military power, alliances, and governance. He warns that erosion of central bank independence and political instability threaten this status. While acknowledging the digital revolution, he remains skeptical of Bitcoin as a currency and advocates for a central bank digital dollar over private stablecoins. The discussion highlights that no viable alternative currently exists to replace the US Treasury market.</w:t>
      </w:r>
      <w:r/>
    </w:p>
    <w:p>
      <w:pPr>
        <w:pStyle w:val="ListNumber"/>
        <w:spacing w:line="240" w:lineRule="auto"/>
        <w:ind w:left="720"/>
      </w:pPr>
      <w:r/>
      <w:hyperlink r:id="rId357">
        <w:r>
          <w:rPr>
            <w:color w:val="0000EE"/>
            <w:u w:val="single"/>
          </w:rPr>
          <w:t>https://www.ndtv.com/world-news/hormuz-blocked-4-million-for-panama-crossing-and-us-crude-on-the-rise-11393195</w:t>
        </w:r>
      </w:hyperlink>
      <w:r>
        <w:t xml:space="preserve"> - Asian refineries are purchasing US Gulf Coast crude to offset supply gaps caused by the Iran war, routing shipments through the Panama Canal to avoid the Strait of Hormuz. US exports through the canal reached over 200,000 barrels a day in April, the highest since July 2022. Shipping firms are paying premiums for priority access, with one firm reportedly paying $4 million for a tanker. This shift reinforces the US as the largest oil producer and creates a premium for West Texas Intermediate over Brent crude, though it is pushing domestic US fuel prices to record highs.</w:t>
      </w:r>
      <w:r/>
    </w:p>
    <w:p>
      <w:pPr>
        <w:pStyle w:val="ListNumber"/>
        <w:spacing w:line="240" w:lineRule="auto"/>
        <w:ind w:left="720"/>
      </w:pPr>
      <w:r/>
      <w:hyperlink r:id="rId364">
        <w:r>
          <w:rPr>
            <w:color w:val="0000EE"/>
            <w:u w:val="single"/>
          </w:rPr>
          <w:t>https://www.zeit.de/politik/ausland/2026-04/eu-kommission-massnahmenpaket-energiepreise-iran-krieg-gxe</w:t>
        </w:r>
      </w:hyperlink>
      <w:r>
        <w:t xml:space="preserve"> - The EU Commission has proposed a package of measures, named AccelerateEU, to mitigate rising oil and gas prices driven by the Iran war. Short-term actions include energy vouchers, electricity tax reductions, and targeted subsidies. Long-term strategies involve coordinating gas storage refills to prevent price spikes from simultaneous bulk purchases. Commission President Ursula von der Leyen emphasised the need to accelerate the transition to domestic clean energy for independence. EU Energy Commissioner Dan Jørgensen confirmed no change to plans for exiting Russian gas imports.</w:t>
      </w:r>
      <w:r/>
    </w:p>
    <w:p>
      <w:pPr>
        <w:pStyle w:val="ListNumber"/>
        <w:spacing w:line="240" w:lineRule="auto"/>
        <w:ind w:left="720"/>
      </w:pPr>
      <w:r/>
      <w:hyperlink r:id="rId365">
        <w:r>
          <w:rPr>
            <w:color w:val="0000EE"/>
            <w:u w:val="single"/>
          </w:rPr>
          <w:t>https://www.electrive.com/2026/04/22/eu-automotive-package-deal-may-slip-to-september/</w:t>
        </w:r>
      </w:hyperlink>
      <w:r>
        <w:t xml:space="preserve"> - Negotiations on the EU Automotive Package, which proposes relaxations to 2035 zero-emission targets, may be delayed until September. The German government advocates for less stringent requirements and e-fuel classification, while European Parliament Social Democrats maintain opposition to weakening CO2 targets. A compromise remains uncertain as centrist parties attempt to bridge the divide before the year ends.</w:t>
      </w:r>
      <w:r/>
    </w:p>
    <w:p>
      <w:pPr>
        <w:pStyle w:val="ListNumber"/>
        <w:spacing w:line="240" w:lineRule="auto"/>
        <w:ind w:left="720"/>
      </w:pPr>
      <w:r/>
      <w:hyperlink r:id="rId366">
        <w:r>
          <w:rPr>
            <w:color w:val="0000EE"/>
            <w:u w:val="single"/>
          </w:rPr>
          <w:t>https://www.electrive.com/2026/04/22/general-motors-reportedly-delays-next-gen-electric-pickups-and-suvs/</w:t>
        </w:r>
      </w:hyperlink>
      <w:r>
        <w:t xml:space="preserve"> - General Motors has reportedly paused development of its next-generation electric pickups and SUVs indefinitely, affecting the GMC Hummer EV Pickup, GMC Hummer EV SUV, Cadillac Escalade IQ, Chevrolet Silverado EV, and GMC Sierra EV. The decision follows low demand and a production halt at Factory Zero in Detroit-Hamtramck, where 1,300 employees were placed on leave. Suppliers have been notified, with analysts suggesting production may not resume before 2030. This shift aligns with strategic adjustments following the expiration of US electric vehicle tax credits and recent financial write-downs.</w:t>
      </w:r>
      <w:r/>
    </w:p>
    <w:p>
      <w:pPr>
        <w:pStyle w:val="ListNumber"/>
        <w:spacing w:line="240" w:lineRule="auto"/>
        <w:ind w:left="720"/>
      </w:pPr>
      <w:r/>
      <w:hyperlink r:id="rId358">
        <w:r>
          <w:rPr>
            <w:color w:val="0000EE"/>
            <w:u w:val="single"/>
          </w:rPr>
          <w:t>https://www.techjuice.pk/attock-refinery-shuts-main-crude-unit-amid-islamabad-supply-disruptions/</w:t>
        </w:r>
      </w:hyperlink>
      <w:r>
        <w:t xml:space="preserve"> - Attock Refinery Limited suspended operations at its main crude processing unit due to supply chain disruptions caused by traffic restrictions in Islamabad. The logistical bottlenecks prevented the movement of crude oil and operational inputs required for refinery activity. Industry sources indicate that prolonged suspension could impact fuel production and downstream supply, prompting downstream players to monitor inventory levels closely. Authorities are working to restore supply routes to prevent broader market instability.</w:t>
      </w:r>
      <w:r/>
    </w:p>
    <w:p>
      <w:pPr>
        <w:pStyle w:val="ListNumber"/>
        <w:spacing w:line="240" w:lineRule="auto"/>
        <w:ind w:left="720"/>
      </w:pPr>
      <w:r/>
      <w:hyperlink r:id="rId357">
        <w:r>
          <w:rPr>
            <w:color w:val="0000EE"/>
            <w:u w:val="single"/>
          </w:rPr>
          <w:t>https://www.ndtv.com/world-news/hormuz-blocked-4-million-for-panama-crossing-and-us-crude-on-the-rise-11393195</w:t>
        </w:r>
      </w:hyperlink>
      <w:r>
        <w:t xml:space="preserve"> - Asian refineries are purchasing US Gulf Coast crude to offset supply gaps caused by the Iran war, routing shipments through the Panama Canal to avoid the Strait of Hormuz. US exports through the canal reached over 200,000 barrels a day in April, the highest since July 2022. Shipping firms are paying premiums for priority access, with one firm reportedly paying $4 million for a tanker. This shift reinforces the US as the largest oil producer and creates a premium for West Texas Intermediate over Brent crude, though it is pushing domestic US fuel prices to record highs.</w:t>
      </w:r>
      <w:r/>
    </w:p>
    <w:p>
      <w:pPr>
        <w:pStyle w:val="ListNumber"/>
        <w:spacing w:line="240" w:lineRule="auto"/>
        <w:ind w:left="720"/>
      </w:pPr>
      <w:r/>
      <w:hyperlink r:id="rId359">
        <w:r>
          <w:rPr>
            <w:color w:val="0000EE"/>
            <w:u w:val="single"/>
          </w:rPr>
          <w:t>https://alessandroinnocenti.wordpress.com/2026/04/21/jet-fuel-problems/</w:t>
        </w:r>
      </w:hyperlink>
      <w:r>
        <w:t xml:space="preserve"> - Reports indicate Europe may face a six-week supply shortage of jet fuel due to the Iran War. With 75% of imports historically coming from the Gulf, the last shipment has just arrived, leaving the region dependent on replenishment as inventories sink. While the US is increasing exports, it is deemed insufficient to meet demand. Prices are rising alongside availability plunging globally.</w:t>
      </w:r>
      <w:r/>
    </w:p>
    <w:p>
      <w:pPr>
        <w:pStyle w:val="ListNumber"/>
        <w:spacing w:line="240" w:lineRule="auto"/>
        <w:ind w:left="720"/>
      </w:pPr>
      <w:r/>
      <w:hyperlink r:id="rId357">
        <w:r>
          <w:rPr>
            <w:color w:val="0000EE"/>
            <w:u w:val="single"/>
          </w:rPr>
          <w:t>https://www.ndtv.com/world-news/hormuz-blocked-4-million-for-panama-crossing-and-us-crude-on-the-rise-11393195</w:t>
        </w:r>
      </w:hyperlink>
      <w:r>
        <w:t xml:space="preserve"> - Asian refineries are purchasing US Gulf Coast crude to offset supply gaps caused by the Iran war, routing shipments through the Panama Canal to avoid the Strait of Hormuz. US exports through the canal reached over 200,000 barrels a day in April, the highest since July 2022. Shipping firms are paying premiums for priority access, with one firm reportedly paying $4 million for a tanker. This shift reinforces the US as the largest oil producer and creates a premium for West Texas Intermediate over Brent crude, though it is pushing domestic US fuel prices to record highs.</w:t>
      </w:r>
      <w:r/>
    </w:p>
    <w:p>
      <w:pPr>
        <w:pStyle w:val="ListNumber"/>
        <w:spacing w:line="240" w:lineRule="auto"/>
        <w:ind w:left="720"/>
      </w:pPr>
      <w:r/>
      <w:hyperlink r:id="rId367">
        <w:r>
          <w:rPr>
            <w:color w:val="0000EE"/>
            <w:u w:val="single"/>
          </w:rPr>
          <w:t>https://www.vg.no/nyheter/i/q6yKye/uktmo-containerskip-beskutt-naerme-hormuzstredet</w:t>
        </w:r>
      </w:hyperlink>
      <w:r>
        <w:t xml:space="preserve"> - UK Maritime Trade Operations reported that a containership was fired upon by a vessel outside the Iranian Revolutionary Guard near the Strait of Hormuz. The incident, located northeast of Oman, caused damage to the ship's bridge. All crew members remain safe. UKMTO monitors safety for commercial vessels.</w:t>
      </w:r>
      <w:r/>
    </w:p>
    <w:p>
      <w:pPr>
        <w:pStyle w:val="ListNumber"/>
        <w:spacing w:line="240" w:lineRule="auto"/>
        <w:ind w:left="720"/>
      </w:pPr>
      <w:r/>
      <w:hyperlink r:id="rId368">
        <w:r>
          <w:rPr>
            <w:color w:val="0000EE"/>
            <w:u w:val="single"/>
          </w:rPr>
          <w:t>https://www.krone.at/4114994</w:t>
        </w:r>
      </w:hyperlink>
      <w:r>
        <w:t xml:space="preserve"> - The Iranian Revolutionary Guard Corps (IRGC) attacked three merchant ships, the Epaminondas, MSC Francesca, and Euphoria, in the Persian Gulf. The IRGC confirmed the seizure of the Epaminondas and MSC Francesca. No injuries or environmental damage were reported, and all crews remain safe. The vessels were targeted while transiting the region.</w:t>
      </w:r>
      <w:r/>
    </w:p>
    <w:p>
      <w:pPr>
        <w:pStyle w:val="ListNumber"/>
        <w:spacing w:line="240" w:lineRule="auto"/>
        <w:ind w:left="720"/>
      </w:pPr>
      <w:r/>
      <w:hyperlink r:id="rId369">
        <w:r>
          <w:rPr>
            <w:color w:val="0000EE"/>
            <w:u w:val="single"/>
          </w:rPr>
          <w:t>https://www.azernews.az/region/257387.html</w:t>
        </w:r>
      </w:hyperlink>
      <w:r>
        <w:t xml:space="preserve"> - A cargo vessel departing from Iran was fired upon and forced to halt in the Gulf of Oman, approximately eight nautical miles west of Iran, according to the UK Maritime Trade Operations (UKMTO). Crew members are safe, and no confirmed damage has been reported yet. Separately, a container ship was attacked in the Strait of Hormuz, around 15 nautical miles northeast of Oman. The vessel, allegedly targeted by a boat linked to the Islamic Revolutionary Guard Corps (IRGC), suffered significant damage to its bridge. No fire or environmental damage was reported in the second incident, and the crew remains unharmed. Both incidents highlight ongoing security risks in key maritime routes.</w:t>
      </w:r>
      <w:r/>
    </w:p>
    <w:p>
      <w:pPr>
        <w:pStyle w:val="ListNumber"/>
        <w:spacing w:line="240" w:lineRule="auto"/>
        <w:ind w:left="720"/>
      </w:pPr>
      <w:r/>
      <w:hyperlink r:id="rId370">
        <w:r>
          <w:rPr>
            <w:color w:val="0000EE"/>
            <w:u w:val="single"/>
          </w:rPr>
          <w:t>https://www.globalbankingandfinance.com/paint-planes-iran-war-lifts-costs-darkens-outlooks/</w:t>
        </w:r>
      </w:hyperlink>
      <w:r>
        <w:t xml:space="preserve"> - Companies across consumer goods, travel, and mining sectors warned that the U.S.-Israeli war with Iran is increasing costs, disrupting supply chains, and reducing financial visibility. Executives cited rising transport and raw material prices linked to Strait of Hormuz disruptions. While some firms maintained forecasts, others like TUI and Reckitt cut guidance or missed targets due to the conflict. Investors remain cautious as the duration of the war and the status of the strait remain uncertain.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zawya.com/en/projects/oil-and-gas/iraq-nears-restart-of-kirkuk-turkey-oil-export-pipeline-jqnfwfif" TargetMode="External"/><Relationship Id="rId10" Type="http://schemas.openxmlformats.org/officeDocument/2006/relationships/hyperlink" Target="https://oilprice.com/Energy/Energy-General/Californias-First-Gasoline-Pipeline-Moving-Forward.html" TargetMode="External"/><Relationship Id="rId11" Type="http://schemas.openxmlformats.org/officeDocument/2006/relationships/hyperlink" Target="http://www.adaderana.lk/news.php?nid=121598" TargetMode="External"/><Relationship Id="rId12" Type="http://schemas.openxmlformats.org/officeDocument/2006/relationships/hyperlink" Target="https://news.robotfx.org/2026/04/gasoline-rises-to-near-4-year-high.html" TargetMode="External"/><Relationship Id="rId13" Type="http://schemas.openxmlformats.org/officeDocument/2006/relationships/hyperlink" Target="https://ekonomi.republika.co.id/berita/tdw59y370/bi-pangkas-proyeksi-ekonomi-global-2026-jadi-3-persen-ini-penyebabnya" TargetMode="External"/><Relationship Id="rId14" Type="http://schemas.openxmlformats.org/officeDocument/2006/relationships/hyperlink" Target="https://www.aljazeera.com/video/counting-the-cost/2026/4/22/is-china-a-winner-of-the-iran-war-or-facing-economic-risks?traffic_source=rss" TargetMode="External"/><Relationship Id="rId15" Type="http://schemas.openxmlformats.org/officeDocument/2006/relationships/hyperlink" Target="https://rezonodwes.com/2026/04/marche-du-petrole-nyc-stocks-aux-etats-unis-le-wti-cloture-a-9296-dollars-reserves-americaines-au-plus-haut-depuis-juin-2023/?utm_source=rss&amp;utm_medium=rss&amp;utm_campaign=marche-du-petrole-nyc-stocks-aux-etats-unis-le-wti-cloture-a-9296-dollars-reserves-americaines-au-plus-haut-depuis-juin-2023" TargetMode="External"/><Relationship Id="rId16" Type="http://schemas.openxmlformats.org/officeDocument/2006/relationships/hyperlink" Target="https://www.chosun.com/english/market-money-en/2026/04/23/XVSIQIVWINBPTJVIDTEMDSGN3I/" TargetMode="External"/><Relationship Id="rId17" Type="http://schemas.openxmlformats.org/officeDocument/2006/relationships/hyperlink" Target="https://www.fxstreet.com/news/idr-stability-first-stance-supports-currency-societe-generale-202604222052" TargetMode="External"/><Relationship Id="rId18" Type="http://schemas.openxmlformats.org/officeDocument/2006/relationships/hyperlink" Target="https://www.euronews.com/2026/04/22/kazakhstan-confirms-suspension-of-its-oil-transit-to-germany-via-russia" TargetMode="External"/><Relationship Id="rId19" Type="http://schemas.openxmlformats.org/officeDocument/2006/relationships/hyperlink" Target="https://www.rt.com/business/638942-us-russia-oil-waiver-extension/?utm_source=rss&amp;utm_medium=rss&amp;utm_campaign=RSS" TargetMode="External"/><Relationship Id="rId20" Type="http://schemas.openxmlformats.org/officeDocument/2006/relationships/hyperlink" Target="https://investinglive.com/commodities/more-detail-on-the-us-seizing-iranian-oil-tankers-all-the-way-over-in-asia-20260422/" TargetMode="External"/><Relationship Id="rId21" Type="http://schemas.openxmlformats.org/officeDocument/2006/relationships/hyperlink" Target="https://www.brownfieldagnews.com/news/ethanol-production-dips-on-week-while-holding-above-a-year-ago/" TargetMode="External"/><Relationship Id="rId22" Type="http://schemas.openxmlformats.org/officeDocument/2006/relationships/hyperlink" Target="https://www.khmertimeskh.com/501884559/hormuz-shock-and-the-end-of-easy-money/" TargetMode="External"/><Relationship Id="rId23" Type="http://schemas.openxmlformats.org/officeDocument/2006/relationships/hyperlink" Target="https://www.brecorder.com/news/40417794/oil-could-stay-heated-for-much-longer" TargetMode="External"/><Relationship Id="rId24" Type="http://schemas.openxmlformats.org/officeDocument/2006/relationships/hyperlink" Target="https://www.enr.com/articles/62883-inflationary-war-shocks-and-ruined-infrastructure" TargetMode="External"/><Relationship Id="rId25" Type="http://schemas.openxmlformats.org/officeDocument/2006/relationships/hyperlink" Target="https://investinglive.com/commodities/commodity-traders-reap-billions-as-iran-war-drives-oil-market-volatility-ps-its-the-job-20260422/" TargetMode="External"/><Relationship Id="rId26" Type="http://schemas.openxmlformats.org/officeDocument/2006/relationships/hyperlink" Target="https://www.emirates247.com/business/uaeus-currency-swap-talks-aim-to-support-dirham-stability/1028" TargetMode="External"/><Relationship Id="rId27" Type="http://schemas.openxmlformats.org/officeDocument/2006/relationships/hyperlink" Target="https://adamtooze.substack.com/p/chartbook-442-global-imbalances-a" TargetMode="External"/><Relationship Id="rId28" Type="http://schemas.openxmlformats.org/officeDocument/2006/relationships/hyperlink" Target="https://thecurrencyanalytics.com/finance/dollar-rides-supply-chain-chaos-higher-through-second-quarter-254318" TargetMode="External"/><Relationship Id="rId29" Type="http://schemas.openxmlformats.org/officeDocument/2006/relationships/hyperlink" Target="https://www.france24.com/en/tv-shows/the-debate/20260422-world-s-worst-energy-crisis-iran-war-sparks-scramble-for-alternatives-to-gulf-oil" TargetMode="External"/><Relationship Id="rId30" Type="http://schemas.openxmlformats.org/officeDocument/2006/relationships/hyperlink" Target="https://www.businesstoday.in/latest/economy/story/india-can-sustain-7-growth-even-with-100-oil-says-assocham-as-fuel-price-hike-risks-loom-526988-2026-04-22?utm_source=rssfeed" TargetMode="External"/><Relationship Id="rId31" Type="http://schemas.openxmlformats.org/officeDocument/2006/relationships/hyperlink" Target="https://www.omanobserver.om/article/1188381/world/europe/eu-doubles-down-on-clean-energy-due-to-war" TargetMode="External"/><Relationship Id="rId32" Type="http://schemas.openxmlformats.org/officeDocument/2006/relationships/hyperlink" Target="https://www.oilandgas360.com/chinas-oil-giants-begin-selling-crude-as-refinery-cuts-deepen/#utm_source=rss&amp;utm_medium=rss&amp;utm_campaign=chinas-oil-giants-begin-selling-crude-as-refinery-cuts-deepen" TargetMode="External"/><Relationship Id="rId33" Type="http://schemas.openxmlformats.org/officeDocument/2006/relationships/hyperlink" Target="https://www.oilandgas360.com/crude-inventories-04-17/#utm_source=rss&amp;utm_medium=rss&amp;utm_campaign=crude-inventories-04-17" TargetMode="External"/><Relationship Id="rId34" Type="http://schemas.openxmlformats.org/officeDocument/2006/relationships/hyperlink" Target="https://www.zerohedge.com/energy/trump-deploys-five-defense-production-act-memos-american-energy" TargetMode="External"/><Relationship Id="rId35" Type="http://schemas.openxmlformats.org/officeDocument/2006/relationships/hyperlink" Target="https://www.businessreport.com/article/roundup-us-crude-inventories-higher-ed-shake-up-delta-utilities" TargetMode="External"/><Relationship Id="rId36" Type="http://schemas.openxmlformats.org/officeDocument/2006/relationships/hyperlink" Target="https://www.oilandgas360.com/ceasefire-without-relief-oil-disruptions-persist-barclays-warns/#utm_source=rss&amp;utm_medium=rss&amp;utm_campaign=ceasefire-without-relief-oil-disruptions-persist-barclays-warns" TargetMode="External"/><Relationship Id="rId37" Type="http://schemas.openxmlformats.org/officeDocument/2006/relationships/hyperlink" Target="https://www.zerohedge.com/geopolitical/irans-covert-oil-trade-persists-tankers-breach-us-blockade" TargetMode="External"/><Relationship Id="rId38" Type="http://schemas.openxmlformats.org/officeDocument/2006/relationships/hyperlink" Target="https://indianexpress.com/article/world/us-israel-iran-war-impact-oil-prices-stuffed-toys-petrochemicals-10650795/" TargetMode="External"/><Relationship Id="rId39" Type="http://schemas.openxmlformats.org/officeDocument/2006/relationships/hyperlink" Target="https://www.globenewswire.com/news-release/2026/04/22/3279425/0/en/PureCycle-Schedules-First-Quarter-2026-Corporate-Update.html" TargetMode="External"/><Relationship Id="rId40" Type="http://schemas.openxmlformats.org/officeDocument/2006/relationships/hyperlink" Target="https://tribune.com.pk/story/2604254/plastic-prices-surge-70-on-supply-shortage" TargetMode="External"/><Relationship Id="rId41" Type="http://schemas.openxmlformats.org/officeDocument/2006/relationships/hyperlink" Target="https://www.prensalibre.com/internacional/precio-de-la-gasolina-por-que-se-dispara-cuando-sube-el-petroleo-pero-luego-no-baja-asi-de-rapido/" TargetMode="External"/><Relationship Id="rId42" Type="http://schemas.openxmlformats.org/officeDocument/2006/relationships/hyperlink" Target="https://diariolatino.net/los-mercados-energeticos-mundiales-estan-al-borde-del-desastre/" TargetMode="External"/><Relationship Id="rId43" Type="http://schemas.openxmlformats.org/officeDocument/2006/relationships/hyperlink" Target="https://azat.tv/en/europe-jet-fuel-crisis-summer-travel-disruptions/" TargetMode="External"/><Relationship Id="rId44" Type="http://schemas.openxmlformats.org/officeDocument/2006/relationships/hyperlink" Target="https://aawsat.com/%D8%A7%D9%84%D8%A7%D9%82%D8%AA%D8%B5%D8%A7%D8%AF/5265375-%D9%85%D8%A4%D8%B4%D8%B1-%D8%A7%D9%84%D8%B3%D9%88%D9%82-%D8%A7%D9%84%D8%B3%D8%B9%D9%88%D8%AF%D9%8A%D8%A9-%D9%8A%D9%8F%D8%BA%D9%84%D9%82-%D9%85%D9%86%D8%AE%D9%81%D8%B6%D8%A7%D9%8B-%D9%84%D9%84%D8%AC%D9%84%D8%B3%D8%A9-%D8%A7%D9%84%D8%AE%D8%A7%D9%85%D8%B3%D8%A9-%D8%B9%D9%84%D9%89-%D8%A7%D9%84%D8%AA%D9%88%D8%A7%D9%84%D9%8A" TargetMode="External"/><Relationship Id="rId45" Type="http://schemas.openxmlformats.org/officeDocument/2006/relationships/hyperlink" Target="https://thedailyeconomy.org/article/business-conditions-monthly-february-2026/" TargetMode="External"/><Relationship Id="rId46" Type="http://schemas.openxmlformats.org/officeDocument/2006/relationships/hyperlink" Target="https://tribune.net.ph/2026/04/22/market-peso-post-losses-despite-ceasefire-extension" TargetMode="External"/><Relationship Id="rId47" Type="http://schemas.openxmlformats.org/officeDocument/2006/relationships/hyperlink" Target="https://www.cnbc.com/2026/04/22/kevin-warsh-inflation-trend-pce-trump.html" TargetMode="External"/><Relationship Id="rId48" Type="http://schemas.openxmlformats.org/officeDocument/2006/relationships/hyperlink" Target="https://www.moneyweb.co.za/news/economy/sarb-to-act-if-war-inflation-shock-persists/" TargetMode="External"/><Relationship Id="rId49" Type="http://schemas.openxmlformats.org/officeDocument/2006/relationships/hyperlink" Target="https://dailyhive.com/vancouver/bank-of-canada-interest-rate-april-2026" TargetMode="External"/><Relationship Id="rId50" Type="http://schemas.openxmlformats.org/officeDocument/2006/relationships/hyperlink" Target="https://www.allagnews.com/cotton-gains-ground-as-polyester-faces-new-pressure/" TargetMode="External"/><Relationship Id="rId51" Type="http://schemas.openxmlformats.org/officeDocument/2006/relationships/hyperlink" Target="https://www.cnbc.com/2026/04/22/strait-of-hormuz-ships-attacked-iran-war.html" TargetMode="External"/><Relationship Id="rId52" Type="http://schemas.openxmlformats.org/officeDocument/2006/relationships/hyperlink" Target="https://www.seanews.com.tr/article/iran-fires-on-ships-closes-strait-of-hormuz-moaewz50" TargetMode="External"/><Relationship Id="rId53" Type="http://schemas.openxmlformats.org/officeDocument/2006/relationships/hyperlink" Target="https://bitcoinworld.co.in/wti-crude-oil-92-supply-fears/" TargetMode="External"/><Relationship Id="rId54" Type="http://schemas.openxmlformats.org/officeDocument/2006/relationships/hyperlink" Target="https://www.dostor.org/5520258" TargetMode="External"/><Relationship Id="rId55" Type="http://schemas.openxmlformats.org/officeDocument/2006/relationships/hyperlink" Target="https://www.tu.no/artikler/eu-stor-fare-for-at-ferien-din-blir-pavirket-av-drivstoffmangel/571237" TargetMode="External"/><Relationship Id="rId56" Type="http://schemas.openxmlformats.org/officeDocument/2006/relationships/hyperlink" Target="https://boereport.com/2026/04/22/bp-lockout-at-indiana-refinery-stretches-into-second-month-as-union-talks-stall/" TargetMode="External"/><Relationship Id="rId57" Type="http://schemas.openxmlformats.org/officeDocument/2006/relationships/hyperlink" Target="https://www.presse-citron.net/comment-la-russie-veut-assecher-berlin-en-essence-en-kerosene-et-en-fioul/" TargetMode="External"/><Relationship Id="rId58" Type="http://schemas.openxmlformats.org/officeDocument/2006/relationships/hyperlink" Target="https://forumias.com/blog/indias-lpg-crisis-is-the-wake-up-call-it-cannot-ignore/" TargetMode="External"/><Relationship Id="rId59" Type="http://schemas.openxmlformats.org/officeDocument/2006/relationships/hyperlink" Target="https://businessday.ng/business-economy/article/how-132-ships-became-none-in-hormuz/" TargetMode="External"/><Relationship Id="rId60" Type="http://schemas.openxmlformats.org/officeDocument/2006/relationships/hyperlink" Target="https://www.bahrainnews.net/news/279004936/fight-or-flight-how-the-global-jet-fuel-crisis-could-ground-you" TargetMode="External"/><Relationship Id="rId61" Type="http://schemas.openxmlformats.org/officeDocument/2006/relationships/hyperlink" Target="https://shalemag.com/defense-first-energy-budget/" TargetMode="External"/><Relationship Id="rId62" Type="http://schemas.openxmlformats.org/officeDocument/2006/relationships/hyperlink" Target="https://www.seanews.com.tr/article/european-truckers-protest-surging-fuel-prices-moaexeup" TargetMode="External"/><Relationship Id="rId63" Type="http://schemas.openxmlformats.org/officeDocument/2006/relationships/hyperlink" Target="https://bitcoinworld.co.in/usd-cad-forecast-bearish-rsi-13650/" TargetMode="External"/><Relationship Id="rId64" Type="http://schemas.openxmlformats.org/officeDocument/2006/relationships/hyperlink" Target="https://themoneyprinter.substack.com/p/the-bis-head-says-were-right-about" TargetMode="External"/><Relationship Id="rId65" Type="http://schemas.openxmlformats.org/officeDocument/2006/relationships/hyperlink" Target="https://www.ecb.europa.eu//press/key/date/2026/html/ecb.sp260420~cdf674023e.en.html" TargetMode="External"/><Relationship Id="rId66" Type="http://schemas.openxmlformats.org/officeDocument/2006/relationships/hyperlink" Target="https://driveteslacanada.ca/news/tesla-registrations-drop-california-model-y-dominates-sales/?utm_source=rss&amp;utm_medium=rss&amp;utm_campaign=tesla-registrations-drop-california-model-y-dominates-sales" TargetMode="External"/><Relationship Id="rId67" Type="http://schemas.openxmlformats.org/officeDocument/2006/relationships/hyperlink" Target="https://ceenergynews.com/electricity/accelerateeu-energy-prices/" TargetMode="External"/><Relationship Id="rId68" Type="http://schemas.openxmlformats.org/officeDocument/2006/relationships/hyperlink" Target="https://vm.ru/news/1320770-postavki-kazahstanskoj-nefti-po-druzhbe-perenapravyat-iz-frg-v-drugie-strany" TargetMode="External"/><Relationship Id="rId69" Type="http://schemas.openxmlformats.org/officeDocument/2006/relationships/hyperlink" Target="https://www.euronews.com/my-europe/2026/04/22/energy-crisis-will-hit-prices-for-months-or-even-years-says-commissioner-jorgensen" TargetMode="External"/><Relationship Id="rId70" Type="http://schemas.openxmlformats.org/officeDocument/2006/relationships/hyperlink" Target="https://www.rt.com/business/638932-eu-energy-crisis-iran-war/?utm_source=rss&amp;utm_medium=rss&amp;utm_campaign=RSS" TargetMode="External"/><Relationship Id="rId71" Type="http://schemas.openxmlformats.org/officeDocument/2006/relationships/hyperlink" Target="https://al-sharq.com/article/22/04/2026/%D8%A7%D8%B1%D8%AA%D9%81%D8%A7%D8%B9-%D9%85%D8%AE%D8%B2%D9%88%D9%86%D8%A7%D8%AA-%D8%A7%D9%84%D8%AE%D8%A7%D9%85-%D8%A7%D9%84%D8%A3%D9%85%D8%B1%D9%8A%D9%83%D9%8A%D8%A9-%D9%88%D8%AA%D8%B1%D8%A7%D8%AC%D8%B9-%D8%A7%D9%84%D8%A8%D9%86%D8%B2%D9%8A%D9%86-%D9%88%D9%86%D9%88%D8%A7%D8%AA%D8%AC-%D8%A7%D9%84%D8%AA%D9%82%D8%B7%D9%8A%D8%B1-%D8%AE%D9%84%D8%A7%D9%84-%D8%A7%D9%84%D8%A3%D8%B3%D8%A8%D9%88%D8%B9-%D8%A7%D9%84%D9%85%D8%A7%D8%B6%D9%8A" TargetMode="External"/><Relationship Id="rId72" Type="http://schemas.openxmlformats.org/officeDocument/2006/relationships/hyperlink" Target="https://www.business-standard.com/opinion/columns/riding-out-the-west-asia-storm-testing-india-s-economic-resilience-126042201539_1.html" TargetMode="External"/><Relationship Id="rId73" Type="http://schemas.openxmlformats.org/officeDocument/2006/relationships/hyperlink" Target="https://cryptobriefing.com/iran-negotiator-links-ceasefire-to-lifting-maritime-blockade/" TargetMode="External"/><Relationship Id="rId74" Type="http://schemas.openxmlformats.org/officeDocument/2006/relationships/hyperlink" Target="https://www.focus.de/finanzen/news/putin-kappt-leitung-jetzt-laeuft-fuer-reiche-der-oel-countdown_67389680-4160-44fc-af24-a23730078e29.html" TargetMode="External"/><Relationship Id="rId75" Type="http://schemas.openxmlformats.org/officeDocument/2006/relationships/hyperlink" Target="https://ekonomi.haber7.com/ekonomi/haber/3622198-abdnin-ticari-ham-petrol-stoklari-yaklasik-1-milyon-900-bin-varil-artti" TargetMode="External"/><Relationship Id="rId76" Type="http://schemas.openxmlformats.org/officeDocument/2006/relationships/hyperlink" Target="https://nairametrics.com/2026/04/22/cbn-omo-sales-surge-over-fivefold-to-n18-79-trillion-in-q1-2026/" TargetMode="External"/><Relationship Id="rId77" Type="http://schemas.openxmlformats.org/officeDocument/2006/relationships/hyperlink" Target="https://www.riotimesonline.com/us-canada-pulse-warsh-hearing-nasdaq-streak-apple/" TargetMode="External"/><Relationship Id="rId78" Type="http://schemas.openxmlformats.org/officeDocument/2006/relationships/hyperlink" Target="https://cryptobriefing.com/us-margin-debt-drops-32b-in-march-remains-39-higher-year-over-year/" TargetMode="External"/><Relationship Id="rId79" Type="http://schemas.openxmlformats.org/officeDocument/2006/relationships/hyperlink" Target="https://www.al-monitor.com/originals/2026/04/us-treasury-chief-defends-pivot-extend-russia-oil-sanctions-relief" TargetMode="External"/><Relationship Id="rId80" Type="http://schemas.openxmlformats.org/officeDocument/2006/relationships/hyperlink" Target="https://drillingcontractor.org/uk-offshore-industry-calls-for-policy-changes-that-face-market-realities-78028" TargetMode="External"/><Relationship Id="rId81" Type="http://schemas.openxmlformats.org/officeDocument/2006/relationships/hyperlink" Target="https://www.tagesschau.de/ausland/europa/eu-abstimmung-kraftstoffpreise-100.html" TargetMode="External"/><Relationship Id="rId82" Type="http://schemas.openxmlformats.org/officeDocument/2006/relationships/hyperlink" Target="https://www.tagesschau.de/ausland/europa/eu-kommission-energie-100.html" TargetMode="External"/><Relationship Id="rId83" Type="http://schemas.openxmlformats.org/officeDocument/2006/relationships/hyperlink" Target="https://www.business-standard.com/world-news/eu-unveils-plan-to-curb-energy-prices-tackle-shortages-amid-iran-conflict-126042201452_1.html" TargetMode="External"/><Relationship Id="rId84" Type="http://schemas.openxmlformats.org/officeDocument/2006/relationships/hyperlink" Target="https://www.tanea.gr/2026/04/22/economy/diethni/poia-einai-i-mesi-pragmatiki-katanalosi-kaysimoy-ton-plug-in-yvridikon-aytokiniton-stin-ey/" TargetMode="External"/><Relationship Id="rId85" Type="http://schemas.openxmlformats.org/officeDocument/2006/relationships/hyperlink" Target="https://www.examinerlive.co.uk/news/cost-of-living/rachel-reeves-says-116-cars-33814952" TargetMode="External"/><Relationship Id="rId86" Type="http://schemas.openxmlformats.org/officeDocument/2006/relationships/hyperlink" Target="https://oilprice.com/Latest-Energy-News/World-News/Japans-Japex-To-Quadruple-Oil-and-Gas-Production-Eyes-US-Expansion.html" TargetMode="External"/><Relationship Id="rId87" Type="http://schemas.openxmlformats.org/officeDocument/2006/relationships/hyperlink" Target="https://www.autoexpress.co.uk/news/369435/big-fuel-theft-rise-keeping-petrol-and-diesel-prices-high-drivers" TargetMode="External"/><Relationship Id="rId88" Type="http://schemas.openxmlformats.org/officeDocument/2006/relationships/hyperlink" Target="https://www.worldpipelines.com/business-news/22042026/druzhba-pipeline-restarts-russian-oil-flows-to-europe/" TargetMode="External"/><Relationship Id="rId89" Type="http://schemas.openxmlformats.org/officeDocument/2006/relationships/hyperlink" Target="https://www.sueddeutsche.de/wirtschaft/konjunktur-prognose-deutschland-katherina-reiche-li.3471971" TargetMode="External"/><Relationship Id="rId90" Type="http://schemas.openxmlformats.org/officeDocument/2006/relationships/hyperlink" Target="https://zn.ua/europe/hermanija-prokommentirovala-prekrashchenie-transportirovki-kazakhstanskoj-nefti-cherez-druzhbu.html" TargetMode="External"/><Relationship Id="rId91" Type="http://schemas.openxmlformats.org/officeDocument/2006/relationships/hyperlink" Target="https://www.elsharkonline.com/%D8%B4%D8%B1%D9%83%D8%A7%D8%AA-%D9%86%D9%81%D8%B7-%D8%B5%D9%8A%D9%86%D9%8A%D8%A9-%D8%AA%D8%A8%D9%8A%D8%B9-%D8%A7%D9%84%D8%AE%D8%A7%D9%85-%D9%85%D8%B9-%D9%87%D8%A8%D9%88%D8%B7-%D8%AA%D8%B4%D8%BA%D9%8A%D9%84-%D8%A7%D9%84%D9%85%D8%B5%D8%A7%D9%81%D9%8A-%D9%84%D8%A3%D8%AF%D9%86%D9%89-%D9%85%D8%B3%D8%AA%D9%88%D9%89-%D9%85%D9%86%D8%B0-2022/2026/04/22/%D8%A5%D9%82%D8%AA%D8%B5%D8%A7%D8%AF/" TargetMode="External"/><Relationship Id="rId92" Type="http://schemas.openxmlformats.org/officeDocument/2006/relationships/hyperlink" Target="https://www.fxstreet.com/news/usd-stagflation-risk-supports-resilience-ocbc-202604221342" TargetMode="External"/><Relationship Id="rId93" Type="http://schemas.openxmlformats.org/officeDocument/2006/relationships/hyperlink" Target="https://www.fxstreet.com/news/wti-rallies-back-into-92-as-extended-ceasefire-fails-to-calm-supply-fears-202604221737" TargetMode="External"/><Relationship Id="rId94" Type="http://schemas.openxmlformats.org/officeDocument/2006/relationships/hyperlink" Target="https://www.fxstreet.com/news/ecb-growth-risks-temper-hike-urgency-societe-generale-202604221501" TargetMode="External"/><Relationship Id="rId95" Type="http://schemas.openxmlformats.org/officeDocument/2006/relationships/hyperlink" Target="https://www.seeitmarket.com/stocks-shook-off-march-dip-q1-earnings-and-april-data-take-center-stage/" TargetMode="External"/><Relationship Id="rId96" Type="http://schemas.openxmlformats.org/officeDocument/2006/relationships/hyperlink" Target="https://oilprice.com/Latest-Energy-News/World-News/Brazils-Trade-Surplus-Surges-To-A-Record-142-Billion-Amid-High-Oil-Prices.html" TargetMode="External"/><Relationship Id="rId97" Type="http://schemas.openxmlformats.org/officeDocument/2006/relationships/hyperlink" Target="https://cryptopotato.com/trumps-fed-pick-kevin-warsh-warns-of-tighter-liquidity-what-it-means-for-bitcoin/" TargetMode="External"/><Relationship Id="rId98" Type="http://schemas.openxmlformats.org/officeDocument/2006/relationships/hyperlink" Target="https://the-european.eu/story-59756/the-dollar-isnt-collapsing-but-it-is-starting-to-matter-less.html" TargetMode="External"/><Relationship Id="rId99" Type="http://schemas.openxmlformats.org/officeDocument/2006/relationships/hyperlink" Target="https://mises.org/power-market/39-going-40-trillion" TargetMode="External"/><Relationship Id="rId100" Type="http://schemas.openxmlformats.org/officeDocument/2006/relationships/hyperlink" Target="https://betterdwelling.com/canadian-businesses-brace-for-5-years-of-high-inflation-boc-survey/" TargetMode="External"/><Relationship Id="rId101" Type="http://schemas.openxmlformats.org/officeDocument/2006/relationships/hyperlink" Target="https://www.fxstreet.com/news/aud-usd-climbs-on-extended-us-iran-ceasefire-firm-rba-rate-hike-expectations-202604221534" TargetMode="External"/><Relationship Id="rId102" Type="http://schemas.openxmlformats.org/officeDocument/2006/relationships/hyperlink" Target="https://www.fxstreet.com/news/dxy-equities-cap-rebound-prospects-ing-202604221446" TargetMode="External"/><Relationship Id="rId103" Type="http://schemas.openxmlformats.org/officeDocument/2006/relationships/hyperlink" Target="https://www.fxstreet.com/news/nzd-usd-consolidates-gains-as-hawkish-rbnz-outlook-meets-cautious-risk-sentiment-202604221834" TargetMode="External"/><Relationship Id="rId104" Type="http://schemas.openxmlformats.org/officeDocument/2006/relationships/hyperlink" Target="https://www.etftrends.com/etf-strategist-content-hub/inflation-not-growth-is-the-issue-for-now/" TargetMode="External"/><Relationship Id="rId105" Type="http://schemas.openxmlformats.org/officeDocument/2006/relationships/hyperlink" Target="https://www.etftrends.com/etf-strategist-content-hub/iran-conflict-derails-recent-market-progress-equities-and-bonds-fall-in-march/" TargetMode="External"/><Relationship Id="rId106" Type="http://schemas.openxmlformats.org/officeDocument/2006/relationships/hyperlink" Target="https://oilprice.com/Alternative-Energy/Renewable-Energy/The-Global-Energy-Crisis-Is-Reviving-Green-Hydrogen.html" TargetMode="External"/><Relationship Id="rId107" Type="http://schemas.openxmlformats.org/officeDocument/2006/relationships/hyperlink" Target="https://24.hu/fn/gazdasag/2026/04/22/asvanyolaj-szovetseg-uzemanyag-ellatas/" TargetMode="External"/><Relationship Id="rId108" Type="http://schemas.openxmlformats.org/officeDocument/2006/relationships/hyperlink" Target="https://www.sueddeutsche.de/politik/klimaschutz-energiewende-merz-petersberger-klimadialog-li.3471995" TargetMode="External"/><Relationship Id="rId109" Type="http://schemas.openxmlformats.org/officeDocument/2006/relationships/hyperlink" Target="https://taz.de/Petersberger-Klimadialog-und-Irankrieg/!6172981/" TargetMode="External"/><Relationship Id="rId110" Type="http://schemas.openxmlformats.org/officeDocument/2006/relationships/hyperlink" Target="https://taz.de/Klimadiplomatie-in-Berlin/!6172886/" TargetMode="External"/><Relationship Id="rId111" Type="http://schemas.openxmlformats.org/officeDocument/2006/relationships/hyperlink" Target="https://www.producer.com/news/u-s-close-to-approving-year-round-e15-gasoline/" TargetMode="External"/><Relationship Id="rId112" Type="http://schemas.openxmlformats.org/officeDocument/2006/relationships/hyperlink" Target="https://www.inforum.com/opinion/columns/port-burgum-is-right-to-help-end-preferential-treatment-for-renewables" TargetMode="External"/><Relationship Id="rId113" Type="http://schemas.openxmlformats.org/officeDocument/2006/relationships/hyperlink" Target="https://www.fxstreet.com/news/china-policy-goals-support-non-fossil-shift-standard-chartered-202604221836" TargetMode="External"/><Relationship Id="rId114" Type="http://schemas.openxmlformats.org/officeDocument/2006/relationships/hyperlink" Target="https://www.independent.ie/world-news/middle-east/eu-to-cut-electricity-taxes-and-relax-state-aid-rules-in-bid-to-ease-energy-price-shock/a1142495169.html" TargetMode="External"/><Relationship Id="rId115" Type="http://schemas.openxmlformats.org/officeDocument/2006/relationships/hyperlink" Target="https://oilprice.com/Energy/Crude-Oil/China-Aggressively-Dumps-Oil-In-Tenders-As-Iran-War-Reshapes-Flows.html" TargetMode="External"/><Relationship Id="rId116" Type="http://schemas.openxmlformats.org/officeDocument/2006/relationships/hyperlink" Target="https://www.benzinga.com/news/26/04/51978315/hsc-seeks-hong-kong-ipo-amid-profit-volatility" TargetMode="External"/><Relationship Id="rId117" Type="http://schemas.openxmlformats.org/officeDocument/2006/relationships/hyperlink" Target="https://www.azernews.az/oil_and_gas/257381.html" TargetMode="External"/><Relationship Id="rId118" Type="http://schemas.openxmlformats.org/officeDocument/2006/relationships/hyperlink" Target="https://alhurra.com/en/18999" TargetMode="External"/><Relationship Id="rId119" Type="http://schemas.openxmlformats.org/officeDocument/2006/relationships/hyperlink" Target="https://www.express.co.uk/finance/personalfinance/2197176/forget-your-summer-holidays-dire-double-warning-as-britain-faces-fuel-shortages" TargetMode="External"/><Relationship Id="rId120" Type="http://schemas.openxmlformats.org/officeDocument/2006/relationships/hyperlink" Target="https://menews247.com/crude-severe-supply-disruption-meets-rising-demand-destruction-as-hormuz-closure-persists-saxo-bank/" TargetMode="External"/><Relationship Id="rId121" Type="http://schemas.openxmlformats.org/officeDocument/2006/relationships/hyperlink" Target="https://www.orfonline.org/expert-speak/tariffs-oil-and-the-rupee-india-s-external-reckoning" TargetMode="External"/><Relationship Id="rId122" Type="http://schemas.openxmlformats.org/officeDocument/2006/relationships/hyperlink" Target="https://www.corpmagazine.com/featured/american-businesses-not-yet-feeling-impact-of-dollar-drop/" TargetMode="External"/><Relationship Id="rId123" Type="http://schemas.openxmlformats.org/officeDocument/2006/relationships/hyperlink" Target="https://www.gurufocus.com/news/8809824/bank-of-america-adjusts-boj-rate-hike-forecast-amid-middle-east-tensions" TargetMode="External"/><Relationship Id="rId124" Type="http://schemas.openxmlformats.org/officeDocument/2006/relationships/hyperlink" Target="https://english.pravda.ru/news/world/166495-oil-prices-100-aviation-crisis-flight-cancellations/" TargetMode="External"/><Relationship Id="rId125" Type="http://schemas.openxmlformats.org/officeDocument/2006/relationships/hyperlink" Target="https://lequotidien.lu/monde/leurope-veut-eviter-une-crise-energetique/" TargetMode="External"/><Relationship Id="rId126" Type="http://schemas.openxmlformats.org/officeDocument/2006/relationships/hyperlink" Target="https://www.breitbart.com/politics/2026/04/22/exclusive-23-republican-state-attorneys-general-investigate-ratings-agencies-downgrading-energy-producers-over-esg-metrics/" TargetMode="External"/><Relationship Id="rId127" Type="http://schemas.openxmlformats.org/officeDocument/2006/relationships/hyperlink" Target="https://www.legit.ng/business-economy/industry/1706609-dangote-refinery-announces-production-petrochemicals-uses/" TargetMode="External"/><Relationship Id="rId128" Type="http://schemas.openxmlformats.org/officeDocument/2006/relationships/hyperlink" Target="https://lenta.ru/news/2026/04/22/zapasy-nefti-ssha-rezko-vyrosli/" TargetMode="External"/><Relationship Id="rId129" Type="http://schemas.openxmlformats.org/officeDocument/2006/relationships/hyperlink" Target="https://lenta.ru/news/2026/04/22/v-rossii-otsenili-zapasy-topliva-k-posevnoy/" TargetMode="External"/><Relationship Id="rId130" Type="http://schemas.openxmlformats.org/officeDocument/2006/relationships/hyperlink" Target="https://www.deccanchronicle.com/business/refiners-seeking-larger-margins-with-exports-during-fuel-shortage-1952068" TargetMode="External"/><Relationship Id="rId131" Type="http://schemas.openxmlformats.org/officeDocument/2006/relationships/hyperlink" Target="https://www.deccanchronicle.com/business/crude-import-bill-may-hit-rs-10-lakh-crore-far-above-rs-1-lakh-crore-fund-1952074" TargetMode="External"/><Relationship Id="rId132" Type="http://schemas.openxmlformats.org/officeDocument/2006/relationships/hyperlink" Target="https://www.philstockworld.com/2026/04/22/which-way-wednesday-the-physics-of-oil-wont-negotiate/" TargetMode="External"/><Relationship Id="rId133" Type="http://schemas.openxmlformats.org/officeDocument/2006/relationships/hyperlink" Target="https://www.techjuice.pk/oil-tankers-association-warns-of-fuel-supply-disruption-in-islamabad/" TargetMode="External"/><Relationship Id="rId134" Type="http://schemas.openxmlformats.org/officeDocument/2006/relationships/hyperlink" Target="https://www.thesouthafrican.com/news/latest-petrol-price-forecast-for-may-2026-is-better-but-running-out-of-days/" TargetMode="External"/><Relationship Id="rId135" Type="http://schemas.openxmlformats.org/officeDocument/2006/relationships/hyperlink" Target="https://keyt.com/news/money-and-business/cnn-business-consumer/2026/04/22/28-billion-and-counting-europe-tallies-the-cost-of-another-energy-crisis/" TargetMode="External"/><Relationship Id="rId136" Type="http://schemas.openxmlformats.org/officeDocument/2006/relationships/hyperlink" Target="https://www.deccanchronicle.com/business/mpc-minutes-disruption-in-hormuz-pose-downside-risk-to-growth-upside-risk-to-inflation-1952117" TargetMode="External"/><Relationship Id="rId137" Type="http://schemas.openxmlformats.org/officeDocument/2006/relationships/hyperlink" Target="https://english.pravda.ru/news/world/166498-us-treasury-denies-russia-14bn-oil-gains-sanctions-relief/" TargetMode="External"/><Relationship Id="rId138" Type="http://schemas.openxmlformats.org/officeDocument/2006/relationships/hyperlink" Target="https://www.okaz.com.sa/economy/na/2245292" TargetMode="External"/><Relationship Id="rId139" Type="http://schemas.openxmlformats.org/officeDocument/2006/relationships/hyperlink" Target="https://www.op-marburg.de/politik/merz-bei-petersberger-klimadialog-klimaschutz-darf-industrie-nicht-gefaehrden-HJAETCR45BCIPBC54Q7HKPQYFA.html" TargetMode="External"/><Relationship Id="rId140" Type="http://schemas.openxmlformats.org/officeDocument/2006/relationships/hyperlink" Target="https://solarheateurope.eu/2026/04/22/accelerate-eu-eu-made-solar-thermal-technologies-stand-ready-to-scale-up-for-all-markets-now/" TargetMode="External"/><Relationship Id="rId141" Type="http://schemas.openxmlformats.org/officeDocument/2006/relationships/hyperlink" Target="https://www.theregister.com/2026/04/22/us_nonprofits_datacenter_power_plants/" TargetMode="External"/><Relationship Id="rId142" Type="http://schemas.openxmlformats.org/officeDocument/2006/relationships/hyperlink" Target="https://egyptoil-gas.com/news/egp-targets-production-leap-energy-security/?utm_source=rss&amp;utm_medium=rss&amp;utm_campaign=egp-targets-production-leap-energy-security" TargetMode="External"/><Relationship Id="rId143" Type="http://schemas.openxmlformats.org/officeDocument/2006/relationships/hyperlink" Target="https://www.rogtecmagazine.com/petrobras-discovered-oil-in-the-deepwater-part-of-the-campos-basin/" TargetMode="External"/><Relationship Id="rId144" Type="http://schemas.openxmlformats.org/officeDocument/2006/relationships/hyperlink" Target="https://egyptian-gazette.com/world/eu-aims-to-ease-energy-blow-from-iran-war-with-tax-cuts/" TargetMode="External"/><Relationship Id="rId145" Type="http://schemas.openxmlformats.org/officeDocument/2006/relationships/hyperlink" Target="https://www.xtb.com/int/market-analysis/news-and-research/eurusd-amid-european-stagflation-and-geopolitical-shock" TargetMode="External"/><Relationship Id="rId146" Type="http://schemas.openxmlformats.org/officeDocument/2006/relationships/hyperlink" Target="https://news.robotfx.org/2026/04/treasury-yields-little-changed-middle.html" TargetMode="External"/><Relationship Id="rId147" Type="http://schemas.openxmlformats.org/officeDocument/2006/relationships/hyperlink" Target="https://www.finance-monthly.com/uk-inflation-growth-march-2026-analysis/" TargetMode="External"/><Relationship Id="rId148" Type="http://schemas.openxmlformats.org/officeDocument/2006/relationships/hyperlink" Target="https://www.producer.com/am-market-reports/am-market-report-april-22-2026/" TargetMode="External"/><Relationship Id="rId149" Type="http://schemas.openxmlformats.org/officeDocument/2006/relationships/hyperlink" Target="https://nomadlawyer.org/us-iran-israel-global-travel-alert-hormuz-crisis-2026" TargetMode="External"/><Relationship Id="rId150" Type="http://schemas.openxmlformats.org/officeDocument/2006/relationships/hyperlink" Target="https://www.liberoquotidiano.it/news/tv-news/47386949/da-bruxelles-una-cassetta-degli-attrezzi-contro-la-crisi-energetica/" TargetMode="External"/><Relationship Id="rId151" Type="http://schemas.openxmlformats.org/officeDocument/2006/relationships/hyperlink" Target="https://eandt.theiet.org/2026/04/22/electrification-key-shielding-industry-future-energy-crises-warns-oxford-study" TargetMode="External"/><Relationship Id="rId152" Type="http://schemas.openxmlformats.org/officeDocument/2006/relationships/hyperlink" Target="https://www.rt.com/news/638934-fuel-crisis-summer-holidays-europe/?utm_source=rss&amp;utm_medium=rss&amp;utm_campaign=RSS" TargetMode="External"/><Relationship Id="rId153" Type="http://schemas.openxmlformats.org/officeDocument/2006/relationships/hyperlink" Target="https://thefrontierpost.com/oil-prices-barely-moved-as-investors-assess-outlook-for-us-iran-peace-talks/" TargetMode="External"/><Relationship Id="rId154" Type="http://schemas.openxmlformats.org/officeDocument/2006/relationships/hyperlink" Target="https://www.huffpost.com/entry/oil-prices-strait-of-hormuz-attacks_n_69e8b0d0e4b0cc34aae30263" TargetMode="External"/><Relationship Id="rId155" Type="http://schemas.openxmlformats.org/officeDocument/2006/relationships/hyperlink" Target="https://www.goodreturns.in/news/india-denies-payments-to-iran-for-strait-of-hormuz-ship-passage-011-1503933.html" TargetMode="External"/><Relationship Id="rId156" Type="http://schemas.openxmlformats.org/officeDocument/2006/relationships/hyperlink" Target="https://www.consumeraffairs.com/news/why-the-iran-war-may-make-it-harder-to-book-a-flight-this-summer-042226.html" TargetMode="External"/><Relationship Id="rId157" Type="http://schemas.openxmlformats.org/officeDocument/2006/relationships/hyperlink" Target="https://punchng.com/oil-prices-rise-on-uncertain-prospects-for-us-iran-ceasefire/?utm_source=rss.punchng.com&amp;utm_medium=web" TargetMode="External"/><Relationship Id="rId158" Type="http://schemas.openxmlformats.org/officeDocument/2006/relationships/hyperlink" Target="https://fpif.org/blockading-the-strait-of-hormuz/" TargetMode="External"/><Relationship Id="rId159" Type="http://schemas.openxmlformats.org/officeDocument/2006/relationships/hyperlink" Target="https://www.middleeasteye.net/live-blog/live-blog-update/us-treasury-extend-sanctions-relief-russian-and-iranian-oil" TargetMode="External"/><Relationship Id="rId160" Type="http://schemas.openxmlformats.org/officeDocument/2006/relationships/hyperlink" Target="https://www.thehindubusinessline.com/economy/its-an-idea-whose-time-has-come-oil-ministry-on-ethanol-blending-over-20/article70893959.ece" TargetMode="External"/><Relationship Id="rId161" Type="http://schemas.openxmlformats.org/officeDocument/2006/relationships/hyperlink" Target="https://investmacro.com/2026/04/negotiations-between-the-us-and-iran-have-failed-oil-prices-are-back-above-90-dollars-per-barrel/" TargetMode="External"/><Relationship Id="rId162" Type="http://schemas.openxmlformats.org/officeDocument/2006/relationships/hyperlink" Target="https://www.lanacion.com.ar/el-mundo/vuelve-a-subir-el-petroleo-tras-los-nuevos-ataques-en-ormuz-y-la-extension-indefinida-de-la-tregua-nid22042026/" TargetMode="External"/><Relationship Id="rId163" Type="http://schemas.openxmlformats.org/officeDocument/2006/relationships/hyperlink" Target="https://www.businesstoday.in/latest/economy/story/gita-gopinath-suggests-what-can-shield-indian-economy-from-global-energy-shocks-526961-2026-04-22?utm_source=rssfeed" TargetMode="External"/><Relationship Id="rId164" Type="http://schemas.openxmlformats.org/officeDocument/2006/relationships/hyperlink" Target="https://www.thehindubusinessline.com/opinion/editorial/major-undercurrents/article70893163.ece" TargetMode="External"/><Relationship Id="rId165" Type="http://schemas.openxmlformats.org/officeDocument/2006/relationships/hyperlink" Target="https://www.thehindubusinessline.com/money-and-banking/mpc-members-flag-supply-driven-external-shock-for-holding-the-repo-rate/article70893538.ece" TargetMode="External"/><Relationship Id="rId166" Type="http://schemas.openxmlformats.org/officeDocument/2006/relationships/hyperlink" Target="https://www.canadianmortgagetrends.com/2026/04/loonies-weakening-ties-to-oil-prices-amplifies-bets-against-it/" TargetMode="External"/><Relationship Id="rId167" Type="http://schemas.openxmlformats.org/officeDocument/2006/relationships/hyperlink" Target="https://blogs.law.columbia.edu/climatechange/2026/04/22/climate-change-the-courts-and-us-policy-a-critical-perspective-from-a-former-judge-of-the-uk-supreme-court/" TargetMode="External"/><Relationship Id="rId168" Type="http://schemas.openxmlformats.org/officeDocument/2006/relationships/hyperlink" Target="https://www.automotiveworld.com/news/465406/" TargetMode="External"/><Relationship Id="rId169" Type="http://schemas.openxmlformats.org/officeDocument/2006/relationships/hyperlink" Target="https://europeansting.com/2026/04/22/questions-and-answers-on-accelerateeu-communication/" TargetMode="External"/><Relationship Id="rId170" Type="http://schemas.openxmlformats.org/officeDocument/2006/relationships/hyperlink" Target="https://sustainabilityonline.net/news/european-commission-efforts-to-address-rising-energy-prices-a-welcome-and-pragmatic-response-says-ey/" TargetMode="External"/><Relationship Id="rId171" Type="http://schemas.openxmlformats.org/officeDocument/2006/relationships/hyperlink" Target="https://thepointsguy.com/news/airlines-cut-suspend-routes-fuel-prices/" TargetMode="External"/><Relationship Id="rId172" Type="http://schemas.openxmlformats.org/officeDocument/2006/relationships/hyperlink" Target="https://www.businesstoday.in/latest/economy/story/petrol-diesel-prices-may-rise-rs-25-28-per-litre-after-state-elections-heres-why-526984-2026-04-22?utm_source=rssfeed" TargetMode="External"/><Relationship Id="rId173" Type="http://schemas.openxmlformats.org/officeDocument/2006/relationships/hyperlink" Target="https://www.rigzone.com/news/wire/oil_traders_warn_of_recession_impact-21-apr-2026-183500-article/?rss=true" TargetMode="External"/><Relationship Id="rId174" Type="http://schemas.openxmlformats.org/officeDocument/2006/relationships/hyperlink" Target="https://meduza.io/news/2026/04/22/rossiya-planiruet-ostanovit-postavki-kazahstanskoy-nefti-v-germaniyu-cherez-truboprovod-druzhba" TargetMode="External"/><Relationship Id="rId175" Type="http://schemas.openxmlformats.org/officeDocument/2006/relationships/hyperlink" Target="https://www.dailyrecord.co.uk/news/scottish-news/easyjet-ryanair-jet2-british-airways-37051354" TargetMode="External"/><Relationship Id="rId176" Type="http://schemas.openxmlformats.org/officeDocument/2006/relationships/hyperlink" Target="https://investinglive.com/commodities/us-eia-weekly-crude-oil-inventories-1925k-vs-1200k-expected-20260422/" TargetMode="External"/><Relationship Id="rId177" Type="http://schemas.openxmlformats.org/officeDocument/2006/relationships/hyperlink" Target="https://investinglive.com/news/germany-cuts-gdp-forecast-in-half-on-the-iran-war-20260422/" TargetMode="External"/><Relationship Id="rId178" Type="http://schemas.openxmlformats.org/officeDocument/2006/relationships/hyperlink" Target="https://investinglive.com/news/april-eurozone-flash-consumer-confidence-206-vs-163-prior-20260422/" TargetMode="External"/><Relationship Id="rId179" Type="http://schemas.openxmlformats.org/officeDocument/2006/relationships/hyperlink" Target="https://www.dailykos.com/stories/2026/4/22/800024862/news/as-prices-climb-california-imports-more-gasoline-made-from-russian-oil/" TargetMode="External"/><Relationship Id="rId180" Type="http://schemas.openxmlformats.org/officeDocument/2006/relationships/hyperlink" Target="https://www.zeebiz.com/economy-infra/news-big-relief-for-paint-industry-govt-slashes-duty-to-zero-amid-iran-tensions-394143" TargetMode="External"/><Relationship Id="rId181" Type="http://schemas.openxmlformats.org/officeDocument/2006/relationships/hyperlink" Target="https://www.newarab.com/news/uae-envoy-downplays-iran-war-impact-amid-us-currency-swap-talk" TargetMode="External"/><Relationship Id="rId182" Type="http://schemas.openxmlformats.org/officeDocument/2006/relationships/hyperlink" Target="https://www.perfil.com/noticias/economia/las-bolsas-repuntan-pero-el-petroleo-sigue-en-alerta-por-la-fragilidad-de-la-tregua-con-iran-a40.phtml" TargetMode="External"/><Relationship Id="rId183" Type="http://schemas.openxmlformats.org/officeDocument/2006/relationships/hyperlink" Target="https://www.sondakika.com/ekonomi/haber-ab-enerji-krizine-karsi-yeni-plan-hazirladi-19773142/" TargetMode="External"/><Relationship Id="rId184" Type="http://schemas.openxmlformats.org/officeDocument/2006/relationships/hyperlink" Target="https://allindiaev.com/used-ev-sales-charge-up-on-high-gas-prices/" TargetMode="External"/><Relationship Id="rId185" Type="http://schemas.openxmlformats.org/officeDocument/2006/relationships/hyperlink" Target="https://peakoil.com/publicpolicy/as-u-s-iran-talks-collapse-but-cease-fire-holds-iran-may-boast-this-small-win" TargetMode="External"/><Relationship Id="rId186" Type="http://schemas.openxmlformats.org/officeDocument/2006/relationships/hyperlink" Target="https://www.xataka.com/energia/espana-sigue-refinando-petroleo-nuevo-vuelve-a-ser-salvavidas-energetico-europa" TargetMode="External"/><Relationship Id="rId187" Type="http://schemas.openxmlformats.org/officeDocument/2006/relationships/hyperlink" Target="https://www.rigzone.com/news/iran_ceasefire_extension_reduces_immediate_escalation_risk-22-apr-2026-183511-article/?rss=true" TargetMode="External"/><Relationship Id="rId188" Type="http://schemas.openxmlformats.org/officeDocument/2006/relationships/hyperlink" Target="https://www.sondakika.com/ekonomi/haber-hurmuz-bogazi-ndaki-aksamalar-cin-i-sinirli-etkile-19772496/" TargetMode="External"/><Relationship Id="rId189" Type="http://schemas.openxmlformats.org/officeDocument/2006/relationships/hyperlink" Target="https://www.arabisklondon.com/88227" TargetMode="External"/><Relationship Id="rId190" Type="http://schemas.openxmlformats.org/officeDocument/2006/relationships/hyperlink" Target="https://africaoilgasreport.com/2026/04/in-the-news/its-20th-anniversary-of-erhas-first-oil-and-were-doubling-up-on-output-in-usan-field/" TargetMode="External"/><Relationship Id="rId191" Type="http://schemas.openxmlformats.org/officeDocument/2006/relationships/hyperlink" Target="https://bitcoinethereumnews.com/finance/eurozone-stagflation-risk-builds-after-iran-conflict-rabobank/?utm_source=rss&amp;utm_medium=rss&amp;utm_campaign=eurozone-stagflation-risk-builds-after-iran-conflict-rabobank" TargetMode="External"/><Relationship Id="rId192" Type="http://schemas.openxmlformats.org/officeDocument/2006/relationships/hyperlink" Target="https://expresso.pt/medio-oriente/conflito/2026-04-22-bruxelas-cria-observatorio-de-combustiveis-para-prevenir-escassez-na-ue-face-a-crise-no-medio-oriente-69153345" TargetMode="External"/><Relationship Id="rId193" Type="http://schemas.openxmlformats.org/officeDocument/2006/relationships/hyperlink" Target="https://www.ttnews.com/articles/iran-war-impact-linger" TargetMode="External"/><Relationship Id="rId194" Type="http://schemas.openxmlformats.org/officeDocument/2006/relationships/hyperlink" Target="https://focustaiwan.tw/business/202604220019" TargetMode="External"/><Relationship Id="rId195" Type="http://schemas.openxmlformats.org/officeDocument/2006/relationships/hyperlink" Target="https://www.indiasnews.net/news/279004127/jk-ladakh-maintain-adequate-fuel-reserves-no-supply-concerns-says-iocl" TargetMode="External"/><Relationship Id="rId196" Type="http://schemas.openxmlformats.org/officeDocument/2006/relationships/hyperlink" Target="https://boereport.com/2026/04/22/us-crude-stocks-rise-gasoline-and-distillate-inventories-fall-eia-says-4/" TargetMode="External"/><Relationship Id="rId197" Type="http://schemas.openxmlformats.org/officeDocument/2006/relationships/hyperlink" Target="https://www.indiasnews.net/news/279004404/government-confirms-stable-fuel-supply-94-lpg-cylinders-delivered-via-authentication-code" TargetMode="External"/><Relationship Id="rId198" Type="http://schemas.openxmlformats.org/officeDocument/2006/relationships/hyperlink" Target="https://www.freemalaysiatoday.com/category/business/2026/04/22/russia-says-will-halt-flow-of-kazakh-oil-to-germany" TargetMode="External"/><Relationship Id="rId199" Type="http://schemas.openxmlformats.org/officeDocument/2006/relationships/hyperlink" Target="https://www.indiatoday.in/india/story/rajasthan-refinery-fire-terror-angle-probe-nia-team-visits-hpcl-refinery-iraq-oil-facility-global-pattern-2900098-2026-04-22?utm_source=rss" TargetMode="External"/><Relationship Id="rId200" Type="http://schemas.openxmlformats.org/officeDocument/2006/relationships/hyperlink" Target="https://www.ch-aviation.com/news/166275-eu-to-monitor-jet-fuel-but-shortages-only-a-risk-for-now" TargetMode="External"/><Relationship Id="rId201" Type="http://schemas.openxmlformats.org/officeDocument/2006/relationships/hyperlink" Target="https://bitcoinethereumnews.com/finance/reuters-poll-economists-see-fed-on-hold-to-september-then-cut/?utm_source=rss&amp;utm_medium=rss&amp;utm_campaign=reuters-poll-economists-see-fed-on-hold-to-september-then-cut" TargetMode="External"/><Relationship Id="rId202" Type="http://schemas.openxmlformats.org/officeDocument/2006/relationships/hyperlink" Target="https://www.capitalspectator.com/march-retail-surge-hides-warning-signs-for-consumers/" TargetMode="External"/><Relationship Id="rId203" Type="http://schemas.openxmlformats.org/officeDocument/2006/relationships/hyperlink" Target="https://www.freepressjournal.in/business/rbi-mpc-minutes-warn-supply-shock-from-hormuz-disruption-to-drag-indias-growth-in-2026-27" TargetMode="External"/><Relationship Id="rId204" Type="http://schemas.openxmlformats.org/officeDocument/2006/relationships/hyperlink" Target="https://expresso.pt/economia/2026-04-22-kevin-warsh-o-escolhido-por-trump-promete-mudanca-de-regime-na-fed-3332d4ec" TargetMode="External"/><Relationship Id="rId205" Type="http://schemas.openxmlformats.org/officeDocument/2006/relationships/hyperlink" Target="https://dillongage.com/blog/gold-climbs-as-oil-dollar-weaken/" TargetMode="External"/><Relationship Id="rId206" Type="http://schemas.openxmlformats.org/officeDocument/2006/relationships/hyperlink" Target="https://kingworldnews.com/were-going-to-see-another-major-eruption-higher-in-the-price-of-gold/" TargetMode="External"/><Relationship Id="rId207" Type="http://schemas.openxmlformats.org/officeDocument/2006/relationships/hyperlink" Target="https://www.brecorder.com/news/40417722/indian-rupee-extends-losing-streak-as-iran-war-jitters-lift-oil-to-100" TargetMode="External"/><Relationship Id="rId208" Type="http://schemas.openxmlformats.org/officeDocument/2006/relationships/hyperlink" Target="https://en.antaranews.com/news/413317/indonesia-removes-ev-tax-exemptions-due-to-fiscal-considerations-govt" TargetMode="External"/><Relationship Id="rId209" Type="http://schemas.openxmlformats.org/officeDocument/2006/relationships/hyperlink" Target="https://www.wdef.com/energy-agency-head-says-energy-crisis-will-trigger-major-response-by-governments-and-industry/" TargetMode="External"/><Relationship Id="rId210" Type="http://schemas.openxmlformats.org/officeDocument/2006/relationships/hyperlink" Target="https://www.notiziegeopolitiche.net/aumento-dei-costi-dellenergia-leuropa-risponde-con-il-piano-accelerate-eu/?utm_source=rss&amp;utm_medium=rss&amp;utm_campaign=aumento-dei-costi-dellenergia-leuropa-risponde-con-il-piano-accelerate-eu" TargetMode="External"/><Relationship Id="rId211" Type="http://schemas.openxmlformats.org/officeDocument/2006/relationships/hyperlink" Target="https://www.caranddriver.com/news/a71095889/gm-next-gen-full-size-evs-delayed-indefinitely/" TargetMode="External"/><Relationship Id="rId212" Type="http://schemas.openxmlformats.org/officeDocument/2006/relationships/hyperlink" Target="https://www.newsdakota.com/2026/04/22/biofuel-debate-intensifies-ahead-of-summer-driving-season/" TargetMode="External"/><Relationship Id="rId213" Type="http://schemas.openxmlformats.org/officeDocument/2006/relationships/hyperlink" Target="https://revistaforum.com.br/global/guerra-no-oriente-medio-leva-ue-a-defender-eliminacao-gradual-de-combustiveis-fosseis/" TargetMode="External"/><Relationship Id="rId214" Type="http://schemas.openxmlformats.org/officeDocument/2006/relationships/hyperlink" Target="https://www.eenews.net/articles/california-ev-sales-plummet-to-lowest-market-share-since-2021/" TargetMode="External"/><Relationship Id="rId215" Type="http://schemas.openxmlformats.org/officeDocument/2006/relationships/hyperlink" Target="https://cursorinfo.co.il/world-news/miru-cherez-mesyats-grozit-katastrofa-trevozhnyj-otchet-ot-bloomberg/" TargetMode="External"/><Relationship Id="rId216" Type="http://schemas.openxmlformats.org/officeDocument/2006/relationships/hyperlink" Target="https://www.ttnews.com/articles/oil-prices-up-ceasefire-test" TargetMode="External"/><Relationship Id="rId217" Type="http://schemas.openxmlformats.org/officeDocument/2006/relationships/hyperlink" Target="https://boereport.com/2026/04/22/waiting-for-safe-and-sustainable-strait-crossings-top-shipping-execs-say/" TargetMode="External"/><Relationship Id="rId218" Type="http://schemas.openxmlformats.org/officeDocument/2006/relationships/hyperlink" Target="https://leadership.ng/dangote-expands-to-tap-11-5bn-global-lab-market-by-2030/" TargetMode="External"/><Relationship Id="rId219" Type="http://schemas.openxmlformats.org/officeDocument/2006/relationships/hyperlink" Target="https://www.alchempro.com/news/chemicals-news/ineos-inovyn-to-sell-italy-chemical-sites-to-esseco-industrial-309860-newsdetails.htm" TargetMode="External"/><Relationship Id="rId220" Type="http://schemas.openxmlformats.org/officeDocument/2006/relationships/hyperlink" Target="https://www.thebarentsobserver.com/news/new-european-sanctions-add-pressure-on-russian-arctic-oilnbsp/449181" TargetMode="External"/><Relationship Id="rId221" Type="http://schemas.openxmlformats.org/officeDocument/2006/relationships/hyperlink" Target="https://en.protothema.gr/2026/04/22/russia-confirmed-the-interruption-of-oil-flows-from-kazakhstan-to-germany/" TargetMode="External"/><Relationship Id="rId222" Type="http://schemas.openxmlformats.org/officeDocument/2006/relationships/hyperlink" Target="https://www.zerohedge.com/markets/time-running-out-iran-market-has-wrecked-mainstreams-narrative-hugh-hendry-explains" TargetMode="External"/><Relationship Id="rId223" Type="http://schemas.openxmlformats.org/officeDocument/2006/relationships/hyperlink" Target="https://www.faz.net/aktuell/politik/ausland/oeltransport-russlands-neue-eu-sanktionen-gegen-moskau-200757421.html" TargetMode="External"/><Relationship Id="rId224" Type="http://schemas.openxmlformats.org/officeDocument/2006/relationships/hyperlink" Target="https://towerbridgeadvisors.com/blog/april-22-2026-global-markets-are-currently-locked-in-a-standoff-scaling-record-highs-on-ai-driven-optimism-while-the-closure-of-the-strait-of-hormuz-fundamentally-rewires-the-worlds-energ/" TargetMode="External"/><Relationship Id="rId225" Type="http://schemas.openxmlformats.org/officeDocument/2006/relationships/hyperlink" Target="https://www.zerohedge.com/energy/china-aggressively-selling-oil-recent-weeks" TargetMode="External"/><Relationship Id="rId226" Type="http://schemas.openxmlformats.org/officeDocument/2006/relationships/hyperlink" Target="https://www.zerohedge.com/energy/wti-extends-gains-us-oil-product-exports-hit-record-highs-huge-spr-release-production-dips" TargetMode="External"/><Relationship Id="rId227" Type="http://schemas.openxmlformats.org/officeDocument/2006/relationships/hyperlink" Target="https://arynews.tv/attock-refinery-shut-down-main-unit" TargetMode="External"/><Relationship Id="rId228" Type="http://schemas.openxmlformats.org/officeDocument/2006/relationships/hyperlink" Target="https://www.diyinvestor.net/inflation-rebound-spells-trouble-for-food-bills-and-mortgages/" TargetMode="External"/><Relationship Id="rId229" Type="http://schemas.openxmlformats.org/officeDocument/2006/relationships/hyperlink" Target="https://www.diyinvestor.net/uk-inflation-rises-comment/" TargetMode="External"/><Relationship Id="rId230" Type="http://schemas.openxmlformats.org/officeDocument/2006/relationships/hyperlink" Target="https://metalsandminers.substack.com/p/the-largest-proposed-defense-budget" TargetMode="External"/><Relationship Id="rId231" Type="http://schemas.openxmlformats.org/officeDocument/2006/relationships/hyperlink" Target="https://www.businesstoday.in/latest/economy/story/ethanol-blending-may-change-soon-heres-how-the-shift-beyond-e20-will-happen-526954-2026-04-22?utm_source=rssfeed" TargetMode="External"/><Relationship Id="rId232" Type="http://schemas.openxmlformats.org/officeDocument/2006/relationships/hyperlink" Target="https://www.businesstoday.in/latest/economy/story/govt-amends-atf-rules-allows-synthetic-fuel-blending-aligns-norms-with-global-standards-526931-2026-04-22?utm_source=rssfeed" TargetMode="External"/><Relationship Id="rId233" Type="http://schemas.openxmlformats.org/officeDocument/2006/relationships/hyperlink" Target="https://www.theguardian.com/business/live/2026/apr/22/uk-inflation-increase-fuel-prices-oil-falls-trump-ceasefire-extended-business-live-news-updates" TargetMode="External"/><Relationship Id="rId234" Type="http://schemas.openxmlformats.org/officeDocument/2006/relationships/hyperlink" Target="https://www.irishexaminer.com/world/arid-41832035.html" TargetMode="External"/><Relationship Id="rId235" Type="http://schemas.openxmlformats.org/officeDocument/2006/relationships/hyperlink" Target="https://greenallianceblog.org.uk/2026/04/22/lessons-from-a-crisis-renewables-as-the-solution-to-our-energy-security/?utm_source=rss&amp;utm_medium=rss&amp;utm_campaign=lessons-from-a-crisis-renewables-as-the-solution-to-our-energy-security" TargetMode="External"/><Relationship Id="rId236" Type="http://schemas.openxmlformats.org/officeDocument/2006/relationships/hyperlink" Target="https://www.faz.net/aktuell/wirtschaft/klima-nachhaltigkeit/naechster-streit-in-bundesregierung-stromplaene-von-katherina-reiche-erzuernen-spd-200756149.html" TargetMode="External"/><Relationship Id="rId237" Type="http://schemas.openxmlformats.org/officeDocument/2006/relationships/hyperlink" Target="https://www.faz.net/aktuell/wirtschaft/klima-nachhaltigkeit/absage-an-uebergewinnsteuer-fuer-oelkonzerne-bruessel-laesst-klingbeil-auflaufen-accg-200756213.html" TargetMode="External"/><Relationship Id="rId238" Type="http://schemas.openxmlformats.org/officeDocument/2006/relationships/hyperlink" Target="https://energynow.com/2026/04/how-the-iran-war-oil-and-gas-supply-shock-compares-with-past-disruptions/" TargetMode="External"/><Relationship Id="rId239" Type="http://schemas.openxmlformats.org/officeDocument/2006/relationships/hyperlink" Target="https://www.channelnewsasia.com/business/traders-place-430-million-bet-lower-oil-price-trump-ceasefire-extension-6073876" TargetMode="External"/><Relationship Id="rId240" Type="http://schemas.openxmlformats.org/officeDocument/2006/relationships/hyperlink" Target="https://www.theatlantic.com/science/2026/04/brace-plastic-price-hikes/686891/?utm_source=feed" TargetMode="External"/><Relationship Id="rId241" Type="http://schemas.openxmlformats.org/officeDocument/2006/relationships/hyperlink" Target="https://www.malaymail.com/news/malaysia/2026/04/22/fahmi-petrochemical-shortage-may-affect-food-packaging-govt-monitoring-impact-closely/217287" TargetMode="External"/><Relationship Id="rId242" Type="http://schemas.openxmlformats.org/officeDocument/2006/relationships/hyperlink" Target="https://www.tajikistannews.net/news/279004150/1st-ld-writethru-kazakhstan-confirms-suspension-of-oil-transit-to-germany-via-russia" TargetMode="External"/><Relationship Id="rId243" Type="http://schemas.openxmlformats.org/officeDocument/2006/relationships/hyperlink" Target="https://www.livemint.com/news/hormuz-blockade-us-plans-to-fill-kharg-island-storage-shut-irans-oil-wells-to-force-tehran-to-back-down-11776850172574.html" TargetMode="External"/><Relationship Id="rId244" Type="http://schemas.openxmlformats.org/officeDocument/2006/relationships/hyperlink" Target="https://focus.ua/world/751634-es-isklyuchil-zapret-na-morskie-perevozki-rossiyskoy-nefti-iz-20-go-paketa-sankciy-reuters" TargetMode="External"/><Relationship Id="rId245" Type="http://schemas.openxmlformats.org/officeDocument/2006/relationships/hyperlink" Target="https://tass.com/economy/2120811" TargetMode="External"/><Relationship Id="rId246" Type="http://schemas.openxmlformats.org/officeDocument/2006/relationships/hyperlink" Target="https://tass.com/economy/2121031" TargetMode="External"/><Relationship Id="rId247" Type="http://schemas.openxmlformats.org/officeDocument/2006/relationships/hyperlink" Target="https://tribune.com.pk/story/2604138/at-least-34-iran-linked-tankers-bypassed-us-blockade-report" TargetMode="External"/><Relationship Id="rId248" Type="http://schemas.openxmlformats.org/officeDocument/2006/relationships/hyperlink" Target="https://organiser.org/2026/04/22/349905/bharat/rajasthan-accident-or-conspiracy-nia-launches-probe-into-fire-at-barmer-refinery/" TargetMode="External"/><Relationship Id="rId249" Type="http://schemas.openxmlformats.org/officeDocument/2006/relationships/hyperlink" Target="https://punchng.com/nnpc-april-crude-supplies-to-dangote-cross-1bn-barrels/?utm_source=rss.punchng.com&amp;utm_medium=web" TargetMode="External"/><Relationship Id="rId250" Type="http://schemas.openxmlformats.org/officeDocument/2006/relationships/hyperlink" Target="https://www.imoney.my/articles/caltex-fuel-shortage-five-northern-states" TargetMode="External"/><Relationship Id="rId251" Type="http://schemas.openxmlformats.org/officeDocument/2006/relationships/hyperlink" Target="https://tass.com/economy/2120849" TargetMode="External"/><Relationship Id="rId252" Type="http://schemas.openxmlformats.org/officeDocument/2006/relationships/hyperlink" Target="https://www.alchourouk.com/article/%D8%A7%D9%84%D8%A7%D9%82%D8%AA%D8%B5%D8%A7%D8%AF-%D9%81%D9%8A-%D8%A7%D9%84%D8%B9%D8%A7%D9%84%D9%85-15" TargetMode="External"/><Relationship Id="rId253" Type="http://schemas.openxmlformats.org/officeDocument/2006/relationships/hyperlink" Target="https://tribune.com.pk/story/2604142/attock-refinery-shuts-main-crude-unit-as-traffic-curbs-in-islamabad-disrupt-supply" TargetMode="External"/><Relationship Id="rId254" Type="http://schemas.openxmlformats.org/officeDocument/2006/relationships/hyperlink" Target="https://www.clubic.com/actualite-610207-accelerateeu-le-plan-de-la-commission-europeenne-pour-en-finir-avec-la-dependance-aux-energies-fossiles.html" TargetMode="External"/><Relationship Id="rId255" Type="http://schemas.openxmlformats.org/officeDocument/2006/relationships/hyperlink" Target="https://organiser.org/2026/04/22/349839/bharat/indias-rupee-in-transition-a-deep-dive-into-forex-strength-external-pressures-long-term-economic-positioning/" TargetMode="External"/><Relationship Id="rId256" Type="http://schemas.openxmlformats.org/officeDocument/2006/relationships/hyperlink" Target="https://25h.app/2026/04/22/%D8%A7%D9%84%D8%AA%D8%B6%D8%AE%D9%85-%D9%81%D9%8A-%D8%A8%D8%B1%D9%8A%D8%B7%D8%A7%D9%86%D9%8A%D8%A7-%D9%8A%D8%AA%D8%B3%D8%A7%D8%B1%D8%B9-%D8%A5%D9%84%D9%89-3-3-%D9%85%D8%B9-%D9%82%D9%81%D8%B2%D8%A9/" TargetMode="External"/><Relationship Id="rId257" Type="http://schemas.openxmlformats.org/officeDocument/2006/relationships/hyperlink" Target="https://www.mirror.co.uk/money/breaking-uk-inflation-soars-impact-37051201" TargetMode="External"/><Relationship Id="rId258" Type="http://schemas.openxmlformats.org/officeDocument/2006/relationships/hyperlink" Target="https://www.standard.co.uk/news/uk/inflation-latest-iran-war-rachel-reeves-b1279552.html" TargetMode="External"/><Relationship Id="rId259" Type="http://schemas.openxmlformats.org/officeDocument/2006/relationships/hyperlink" Target="https://www.independent.co.uk/news/uk/politics/inflation-uk-figures-iran-oil-gas-reeves-b2961979.html" TargetMode="External"/><Relationship Id="rId260" Type="http://schemas.openxmlformats.org/officeDocument/2006/relationships/hyperlink" Target="https://www.iraqinews.com/iraq/iraq-opposes-maritime-emissions-reduction-proposals/" TargetMode="External"/><Relationship Id="rId261" Type="http://schemas.openxmlformats.org/officeDocument/2006/relationships/hyperlink" Target="https://blog.ucs.org/laura-peterson/investors-move-fight-over-fossil-fuel-dangers-from-the-boardroom-to-the-courtroom/" TargetMode="External"/><Relationship Id="rId262" Type="http://schemas.openxmlformats.org/officeDocument/2006/relationships/hyperlink" Target="https://www.propertyweek.com/news/government-to-build-solar-on-public-land-in-bid-to-decouple-electricity-and-gas-prices" TargetMode="External"/><Relationship Id="rId263" Type="http://schemas.openxmlformats.org/officeDocument/2006/relationships/hyperlink" Target="https://www.ansa.it/sito/notizie/economia/aziende/2026/04/22/lue-lancia-il-piano-contro-il-caro-energia-aiuti-di-stato-e-voucher_bc6df8c2-be36-4262-95d9-5c391d985338.html" TargetMode="External"/><Relationship Id="rId264" Type="http://schemas.openxmlformats.org/officeDocument/2006/relationships/hyperlink" Target="https://www.pv-tech.org/uk-government-implement-measures-decoupling-electricity-prices-from-gas-market/" TargetMode="External"/><Relationship Id="rId265" Type="http://schemas.openxmlformats.org/officeDocument/2006/relationships/hyperlink" Target="https://hvg.hu/eurologus/20260422_energia-europai-bizottsag-megujulo-energia" TargetMode="External"/><Relationship Id="rId266" Type="http://schemas.openxmlformats.org/officeDocument/2006/relationships/hyperlink" Target="https://www.bairdmaritime.com/offshore/transport/kazakhstan-says-ukrainian-drone-strikes-cause-of-oil-flow-stoppage-to-germany" TargetMode="External"/><Relationship Id="rId267" Type="http://schemas.openxmlformats.org/officeDocument/2006/relationships/hyperlink" Target="https://www.skynewsarabia.com/business/1865610-%D8%A8%D8%B1%D9%84%D9%8A%D9%86-%D8%B1%D9%88%D8%B3%D9%8A%D8%A7-%D8%B3%D8%AA%D9%85%D9%86%D8%B9-%D8%A5%D9%85%D8%AF%D8%A7%D8%AF%D8%A7%D8%AA-%D8%A7%D9%84%D9%86%D9%81%D8%B7-%D8%A7%D9%84%D9%83%D8%A7%D8%B2%D8%A7%D8%AE%D9%8A-%D9%85%D8%B5%D9%81%D8%A7%D8%A9-%D8%A3%D9%84%D9%85%D8%A7%D9%86%D9%8A%D8%A9" TargetMode="External"/><Relationship Id="rId268" Type="http://schemas.openxmlformats.org/officeDocument/2006/relationships/hyperlink" Target="https://tass.com/economy/2120915" TargetMode="External"/><Relationship Id="rId269" Type="http://schemas.openxmlformats.org/officeDocument/2006/relationships/hyperlink" Target="https://tass.com/pressreview/2120685" TargetMode="External"/><Relationship Id="rId270" Type="http://schemas.openxmlformats.org/officeDocument/2006/relationships/hyperlink" Target="https://www.prnewswire.co.uk/news-releases/flexsys-to-increase-prices-for-insoluble-sulfur-in-india-302749462.html" TargetMode="External"/><Relationship Id="rId271" Type="http://schemas.openxmlformats.org/officeDocument/2006/relationships/hyperlink" Target="https://www.globenewswire.com/news-release/2026/04/22/3279079/0/en/Styrene-Butadiene-Styrene-Rubber-Market-Size-to-be-Valued-at-USD-18-21-Billion-by-2035-Growth-is-Driven-by-Increased-Demand-from-Automotive-Industry-Globally-SNS-Insider.html" TargetMode="External"/><Relationship Id="rId272" Type="http://schemas.openxmlformats.org/officeDocument/2006/relationships/hyperlink" Target="https://www.trouw.nl/buitenland/live-oorlog-midden-oosten-iran-zegt-twee-schepen-in-straat-van-hormuz-in-beslag-te-hebben-genomen~b4cda6da/" TargetMode="External"/><Relationship Id="rId273" Type="http://schemas.openxmlformats.org/officeDocument/2006/relationships/hyperlink" Target="https://focusontransport.co.za/from-price-shock-to-panic-buying-record-demand-for-fuel/" TargetMode="External"/><Relationship Id="rId274" Type="http://schemas.openxmlformats.org/officeDocument/2006/relationships/hyperlink" Target="https://www.thetechedvocate.org/us-retail-sales-surge-in-march-2026-economic-insights-and-market-reactions/?utm_source=rss&amp;utm_medium=rss&amp;utm_campaign=us-retail-sales-surge-in-march-2026-economic-insights-and-market-reactions" TargetMode="External"/><Relationship Id="rId275" Type="http://schemas.openxmlformats.org/officeDocument/2006/relationships/hyperlink" Target="https://dailynews.co.tz/tanzania-rolls-out-strategic-interventions-to-protect-energy-security/?utm_source=rss&amp;utm_medium=rss&amp;utm_campaign=tanzania-rolls-out-strategic-interventions-to-protect-energy-security" TargetMode="External"/><Relationship Id="rId276" Type="http://schemas.openxmlformats.org/officeDocument/2006/relationships/hyperlink" Target="https://www.channelstv.com/2026/04/22/eu-unveils-plans-to-tackle-energy-crisis-amid-mid-east-war/" TargetMode="External"/><Relationship Id="rId277" Type="http://schemas.openxmlformats.org/officeDocument/2006/relationships/hyperlink" Target="https://coincentral.com/european-natural-gas-prices-climb-as-iran-ceasefire-uncertainty-lingers/" TargetMode="External"/><Relationship Id="rId278" Type="http://schemas.openxmlformats.org/officeDocument/2006/relationships/hyperlink" Target="https://www.aa.com.tr/en/greenline/climate-change/eu-proposes-measures-to-curb-fossil-fuel-dependence-amid-energy-price-surge/1829959" TargetMode="External"/><Relationship Id="rId279" Type="http://schemas.openxmlformats.org/officeDocument/2006/relationships/hyperlink" Target="https://www.mediapool.bg/v-bitka-s-energiynata-kriza-ek-predlaga-vaucheri-za-smyana-na-kotli-s-termopompi-i-po-nisak-dds-za-solari-i-baterii-news382618.html" TargetMode="External"/><Relationship Id="rId280" Type="http://schemas.openxmlformats.org/officeDocument/2006/relationships/hyperlink" Target="https://www.handelsblatt.com/politik/international/iran-krieg-iranische-staatsmedien-melden-beschlagnahme-von-zwei-schiffen/100136895.html" TargetMode="External"/><Relationship Id="rId281" Type="http://schemas.openxmlformats.org/officeDocument/2006/relationships/hyperlink" Target="https://www.politico.com/news/2026/04/22/states-strip-power-cities-counties-00868763" TargetMode="External"/><Relationship Id="rId282" Type="http://schemas.openxmlformats.org/officeDocument/2006/relationships/hyperlink" Target="https://boereport.com/2026/04/22/asian-shipowners-to-cross-hormuz-before-western-firms-executives-say/" TargetMode="External"/><Relationship Id="rId283" Type="http://schemas.openxmlformats.org/officeDocument/2006/relationships/hyperlink" Target="https://www.thetimesofbengal.com/2026/04/22/major-action-near-strait-of-hormuz-as-iran-seizes-two-ships-including-a-gujarat-bound-vessel/" TargetMode="External"/><Relationship Id="rId284" Type="http://schemas.openxmlformats.org/officeDocument/2006/relationships/hyperlink" Target="https://www.luxtimes.lu/europeanunion/eu-proposes-further-energy-measures-to-mitigate-iran-war-crisis/147166047.html" TargetMode="External"/><Relationship Id="rId285" Type="http://schemas.openxmlformats.org/officeDocument/2006/relationships/hyperlink" Target="https://focusontransport.co.za/fuel-shock-africa-feels-the-heat/" TargetMode="External"/><Relationship Id="rId286" Type="http://schemas.openxmlformats.org/officeDocument/2006/relationships/hyperlink" Target="https://energy-oil-gas.com/news/big-oil-is-investing-billions-to-sidestep-iran-turmoil/" TargetMode="External"/><Relationship Id="rId287" Type="http://schemas.openxmlformats.org/officeDocument/2006/relationships/hyperlink" Target="https://fxpro.news/market-overview/bulls-control-crude-oil-20260422/" TargetMode="External"/><Relationship Id="rId288" Type="http://schemas.openxmlformats.org/officeDocument/2006/relationships/hyperlink" Target="https://cryptobriefing.com/iran-tensions-stock-bubble-fears-drive-us-recession-odds-by-2026/" TargetMode="External"/><Relationship Id="rId289" Type="http://schemas.openxmlformats.org/officeDocument/2006/relationships/hyperlink" Target="https://businesspost.ng/economy/nigeria-imports-61-7-million-barrels-of-us-crude-in-two-years/" TargetMode="External"/><Relationship Id="rId290" Type="http://schemas.openxmlformats.org/officeDocument/2006/relationships/hyperlink" Target="https://chemindigest.com/hpcl-attributes-rajasthan-refinery-fire-to-hydrocarbon-leakage/" TargetMode="External"/><Relationship Id="rId291" Type="http://schemas.openxmlformats.org/officeDocument/2006/relationships/hyperlink" Target="https://cryptobriefing.com/iran-drone-attacks-close-strait-of-hormuz-doubling-dutch-ttf-gas-prices/" TargetMode="External"/><Relationship Id="rId292" Type="http://schemas.openxmlformats.org/officeDocument/2006/relationships/hyperlink" Target="https://www.thelocal.de/20260422/germany-halves-2026-growth-forecast-on-iran-war-fallout" TargetMode="External"/><Relationship Id="rId293" Type="http://schemas.openxmlformats.org/officeDocument/2006/relationships/hyperlink" Target="https://thearabianpost.com/iranian-tankers-test-gulf-blockade/" TargetMode="External"/><Relationship Id="rId294" Type="http://schemas.openxmlformats.org/officeDocument/2006/relationships/hyperlink" Target="https://www.dnevnik.bg/sviat/2026/04/22/4905679_voinata_v_iran_moje_da_suzdade_sistemen_problem_za/?ref=rss" TargetMode="External"/><Relationship Id="rId295" Type="http://schemas.openxmlformats.org/officeDocument/2006/relationships/hyperlink" Target="https://www.business-standard.com/economy/news/high-crude-price-in-90-100-per-barrel-range-wont-hit-india-growth-assocham-126042201126_1.html" TargetMode="External"/><Relationship Id="rId296" Type="http://schemas.openxmlformats.org/officeDocument/2006/relationships/hyperlink" Target="https://www.dnevnik.bg/sviat/2026/04/22/4905727_germaniia_svi_napolovina_prognozata_si_za/?ref=rss" TargetMode="External"/><Relationship Id="rId297" Type="http://schemas.openxmlformats.org/officeDocument/2006/relationships/hyperlink" Target="https://www.marineinsight.com/iea-warns-iran-us-israel-war-is-causing-biggest-energy-crisis-in-history/?utm_source=rss&amp;utm_medium=rss&amp;utm_campaign=iea-warns-iran-us-israel-war-is-causing-biggest-energy-crisis-in-history" TargetMode="External"/><Relationship Id="rId298" Type="http://schemas.openxmlformats.org/officeDocument/2006/relationships/hyperlink" Target="https://fortune.com/2026/04/22/kevin-warsh-forward-guidance-dot-plot-wall-street-guidance/" TargetMode="External"/><Relationship Id="rId299" Type="http://schemas.openxmlformats.org/officeDocument/2006/relationships/hyperlink" Target="https://www.actionforex.com/action-insight/market-overview/637928-split-personality-markets-stocks-up-oil-warns-dollar-torn/" TargetMode="External"/><Relationship Id="rId300" Type="http://schemas.openxmlformats.org/officeDocument/2006/relationships/hyperlink" Target="https://www.nrc.nl/nieuws/2026/04/22/brussel-wil-nationale-energiemaatregelen-beter-coordineren-en-fossiele-afhankelijkheid-sneller-verminderen-a4926076" TargetMode="External"/><Relationship Id="rId301" Type="http://schemas.openxmlformats.org/officeDocument/2006/relationships/hyperlink" Target="https://www.24newshd.tv/22-Apr-2026/fuel-monitoring-wiggle-room-eu-unveils-plans-tackle-energy-crisis" TargetMode="External"/><Relationship Id="rId302" Type="http://schemas.openxmlformats.org/officeDocument/2006/relationships/hyperlink" Target="https://bitcoinworld.co.in/fed-risks-delayed-cuts-commerzbank/" TargetMode="External"/><Relationship Id="rId303" Type="http://schemas.openxmlformats.org/officeDocument/2006/relationships/hyperlink" Target="https://bitcoinworld.co.in/ecb-simkus-april-rate-hike-warning/" TargetMode="External"/><Relationship Id="rId304" Type="http://schemas.openxmlformats.org/officeDocument/2006/relationships/hyperlink" Target="https://bitcoinworld.co.in/us-dollar-geopolitics-oil-risks/" TargetMode="External"/><Relationship Id="rId305" Type="http://schemas.openxmlformats.org/officeDocument/2006/relationships/hyperlink" Target="https://www.euronews.com/my-europe/2026/04/22/europe-subsidising-energy-crisis-hormuz-fuel-petrol" TargetMode="External"/><Relationship Id="rId306" Type="http://schemas.openxmlformats.org/officeDocument/2006/relationships/hyperlink" Target="https://bitcoinworld.co.in/usd-jpy-highs-muted-momentum-uob/" TargetMode="External"/><Relationship Id="rId307" Type="http://schemas.openxmlformats.org/officeDocument/2006/relationships/hyperlink" Target="https://bitcoinworld.co.in/usd-jpy-steadies-iran-ceasefire/" TargetMode="External"/><Relationship Id="rId308" Type="http://schemas.openxmlformats.org/officeDocument/2006/relationships/hyperlink" Target="https://www.cityam.com/brits-feel-bleak-about-economy-inflation-rises/" TargetMode="External"/><Relationship Id="rId309" Type="http://schemas.openxmlformats.org/officeDocument/2006/relationships/hyperlink" Target="https://www.business-standard.com/economy/news/mpc-voted-for-status-quo-on-rates-amid-west-asia-crisis-rbi-minutes-126042201053_1.html" TargetMode="External"/><Relationship Id="rId310" Type="http://schemas.openxmlformats.org/officeDocument/2006/relationships/hyperlink" Target="https://www.derstandard.at/story/3000000317666/eu-kommission-schlaegt-massnahmenpaket-zur-energieversorgung-vor?ref=rss" TargetMode="External"/><Relationship Id="rId311" Type="http://schemas.openxmlformats.org/officeDocument/2006/relationships/hyperlink" Target="https://www.coolingpost.com/world-news/eu-plans-will-boost-heat-pump-sales/" TargetMode="External"/><Relationship Id="rId312" Type="http://schemas.openxmlformats.org/officeDocument/2006/relationships/hyperlink" Target="https://www.firstlinks.com.au/double-down-on-renewables" TargetMode="External"/><Relationship Id="rId313" Type="http://schemas.openxmlformats.org/officeDocument/2006/relationships/hyperlink" Target="https://fleetworld.co.uk/hmrc-to-appeal-against-5-public-ev-charging-vat-ruling/" TargetMode="External"/><Relationship Id="rId314" Type="http://schemas.openxmlformats.org/officeDocument/2006/relationships/hyperlink" Target="https://londonlovesbusiness.com/oil-prices-remained-volatile-amid-an-uncertain-geopolitical-outlook/" TargetMode="External"/><Relationship Id="rId315" Type="http://schemas.openxmlformats.org/officeDocument/2006/relationships/hyperlink" Target="https://www.indiatoday.in/science/story/iran-oil-tanks-on-cusp-of-being-full-why-tehran-cant-just-turn-it-off-2899869-2026-04-22?utm_source=rss" TargetMode="External"/><Relationship Id="rId316" Type="http://schemas.openxmlformats.org/officeDocument/2006/relationships/hyperlink" Target="https://www.actionforex.com/contributors/fundamental-analysis/637924-bulls-control-crude-oil/" TargetMode="External"/><Relationship Id="rId317" Type="http://schemas.openxmlformats.org/officeDocument/2006/relationships/hyperlink" Target="https://www.independent.co.uk/news/business/oil-prices-brent-stocks-trump-extends-iran-deadline-b2962368.html" TargetMode="External"/><Relationship Id="rId318" Type="http://schemas.openxmlformats.org/officeDocument/2006/relationships/hyperlink" Target="https://cryptobriefing.com/iran-war-disrupts-global-oil-supply-strait-of-hormuz-closure-impacts-markets/" TargetMode="External"/><Relationship Id="rId319" Type="http://schemas.openxmlformats.org/officeDocument/2006/relationships/hyperlink" Target="https://www.indiavision.com/business/oil-prices-whipsaw-after-trump-extends-ceasefire-with-iran-but-keeps-blockade-in-place/601838/" TargetMode="External"/><Relationship Id="rId320" Type="http://schemas.openxmlformats.org/officeDocument/2006/relationships/hyperlink" Target="https://www.theborneopost.com/2026/04/22/retail-price-of-diesel-drops-85-sen-ron97-down-25-sen-ron95-without-subsidy-falls-15-sen/" TargetMode="External"/><Relationship Id="rId321" Type="http://schemas.openxmlformats.org/officeDocument/2006/relationships/hyperlink" Target="https://www.prnewswire.com/news-releases/milliken--company-to-showcase-next-generation-product-innovations-at-interpack-2026-302750386.html" TargetMode="External"/><Relationship Id="rId322" Type="http://schemas.openxmlformats.org/officeDocument/2006/relationships/hyperlink" Target="https://www.screenprintindia.com/global-regulatory-reset-on-packaging-to-accelerate-sustainability-and-operational-change-globaldata/" TargetMode="External"/><Relationship Id="rId323" Type="http://schemas.openxmlformats.org/officeDocument/2006/relationships/hyperlink" Target="https://oilprice.com/Latest-Energy-News/World-News/Oil-Flows-via-Druzhba-Set-To-Restart-Today.html" TargetMode="External"/><Relationship Id="rId324" Type="http://schemas.openxmlformats.org/officeDocument/2006/relationships/hyperlink" Target="https://www.oedigital.com/news/538350-middle-east-conflict-jolts-offshore-drilling-market" TargetMode="External"/><Relationship Id="rId325" Type="http://schemas.openxmlformats.org/officeDocument/2006/relationships/hyperlink" Target="https://www.modaes.com/global/markets/us-retail-sales-rebound-17-in-march-boosted-by-gasoline-hike" TargetMode="External"/><Relationship Id="rId326" Type="http://schemas.openxmlformats.org/officeDocument/2006/relationships/hyperlink" Target="https://www.business-standard.com/markets/commodities/oil-prices-rise-on-reports-of-ships-being-hit-in-hormuz-brent-above-100-126042200620_1.html" TargetMode="External"/><Relationship Id="rId327" Type="http://schemas.openxmlformats.org/officeDocument/2006/relationships/hyperlink" Target="https://www.business-standard.com/markets/commodities/crude-outlook-brent-below-100-but-risks-persist-as-disruption-lingers-126042200611_1.html" TargetMode="External"/><Relationship Id="rId328" Type="http://schemas.openxmlformats.org/officeDocument/2006/relationships/hyperlink" Target="https://www.fxstreet.com/news/oil-supply-shock-revives-stagflation-worries-ocbc-202604221245" TargetMode="External"/><Relationship Id="rId329" Type="http://schemas.openxmlformats.org/officeDocument/2006/relationships/hyperlink" Target="https://www.al-monitor.com/originals/2026/04/iran-war-conflict-could-create-systemic-gas-demand-destruction-says-top-sector" TargetMode="External"/><Relationship Id="rId330" Type="http://schemas.openxmlformats.org/officeDocument/2006/relationships/hyperlink" Target="https://londonlovesbusiness.com/uk-inflation-warns-of-stagflation-risk-as-oil-shock-pushes-prices-higher/" TargetMode="External"/><Relationship Id="rId331" Type="http://schemas.openxmlformats.org/officeDocument/2006/relationships/hyperlink" Target="https://techround.co.uk/business/what-inflation-rise-mean-uk-businesses-consumers/" TargetMode="External"/><Relationship Id="rId332" Type="http://schemas.openxmlformats.org/officeDocument/2006/relationships/hyperlink" Target="https://www.fxstreet.com/news/usd-geopolitics-and-oil-keep-risks-elevated-mufg-202604221207" TargetMode="External"/><Relationship Id="rId333" Type="http://schemas.openxmlformats.org/officeDocument/2006/relationships/hyperlink" Target="https://www.fxstreet.com/news/fed-warsh-risks-and-delayed-cuts-commerzbank-202604221150" TargetMode="External"/><Relationship Id="rId334" Type="http://schemas.openxmlformats.org/officeDocument/2006/relationships/hyperlink" Target="https://www.fxstreet.com/news/usd-cad-hits-lows-sub-13650-with-the-us-iran-ceasefire-on-tenterhooks-202604221033" TargetMode="External"/><Relationship Id="rId335" Type="http://schemas.openxmlformats.org/officeDocument/2006/relationships/hyperlink" Target="https://www.fxstreet.com/news/eur-jpy-edges-higher-as-ecb-caution-oil-linked-yen-dynamics-shape-trade-202604220957" TargetMode="External"/><Relationship Id="rId336" Type="http://schemas.openxmlformats.org/officeDocument/2006/relationships/hyperlink" Target="https://ca.investing.com/news/economy-news/trump-extends-iran-ceasefire-united-margins-squeezed--whats-moving-markets-4578609" TargetMode="External"/><Relationship Id="rId337" Type="http://schemas.openxmlformats.org/officeDocument/2006/relationships/hyperlink" Target="https://www.tradingandinvestmentnews.co.uk/u-s-dollar-hits-one-week-high/" TargetMode="External"/><Relationship Id="rId338" Type="http://schemas.openxmlformats.org/officeDocument/2006/relationships/hyperlink" Target="https://globallnghub.com/lng-bunkering-prices-surge-as-hormuz-disruption-reshapes-market-dynamics.html" TargetMode="External"/><Relationship Id="rId339" Type="http://schemas.openxmlformats.org/officeDocument/2006/relationships/hyperlink" Target="https://www.insurancejournal.com/news/west/2026/04/22/866791.htm" TargetMode="External"/><Relationship Id="rId340" Type="http://schemas.openxmlformats.org/officeDocument/2006/relationships/hyperlink" Target="https://www.tovima.gr/2026/04/22/finance/komision-ola-ta-metra-gia-tin-antimetopisi-tis-energeiakis-krisis-2/" TargetMode="External"/><Relationship Id="rId341" Type="http://schemas.openxmlformats.org/officeDocument/2006/relationships/hyperlink" Target="https://www.automotiveworld.com/news/californias-bev-market-share-hit-a-four-year-low-in-q1-2026/" TargetMode="External"/><Relationship Id="rId342" Type="http://schemas.openxmlformats.org/officeDocument/2006/relationships/hyperlink" Target="https://internationalpolicy.org/publications/oil-strait-jacket/" TargetMode="External"/><Relationship Id="rId343" Type="http://schemas.openxmlformats.org/officeDocument/2006/relationships/hyperlink" Target="https://www.indiatoday.in/auto/in-depth/story/e85-in-india-are-we-ready-for-the-next-big-fuel-leap-2899937-2026-04-22?utm_source=rss" TargetMode="External"/><Relationship Id="rId344" Type="http://schemas.openxmlformats.org/officeDocument/2006/relationships/hyperlink" Target="https://www.indiatoday.in/business/story/govt-allows-ethanol-blending-in-aviation-turbine-fuel-atf-2900004-2026-04-22?utm_source=rss" TargetMode="External"/><Relationship Id="rId345" Type="http://schemas.openxmlformats.org/officeDocument/2006/relationships/hyperlink" Target="https://agadir24.info/%D8%AA%D8%B1%D8%A7%D8%AC%D8%B9-%D8%A3%D8%B3%D8%B9%D8%A7%D8%B1-%D8%A7%D9%84%D9%86%D9%81%D8%B7-%D9%85%D8%B9-%D8%AA%D8%B7%D9%88%D8%B1%D8%A7%D8%AA-%D8%A7%D9%84%D9%85%D9%84%D9%81-%D8%A7%D9%84%D8%A5%D9%8A.html" TargetMode="External"/><Relationship Id="rId346" Type="http://schemas.openxmlformats.org/officeDocument/2006/relationships/hyperlink" Target="https://macrovisor.substack.com/p/breakfast-bites-ships-down-talks" TargetMode="External"/><Relationship Id="rId347" Type="http://schemas.openxmlformats.org/officeDocument/2006/relationships/hyperlink" Target="https://www.fxstreet.com/news/wti-price-forecast-recovers-early-losses-and-strives-to-return-above-20-day-ema-202604221047" TargetMode="External"/><Relationship Id="rId348" Type="http://schemas.openxmlformats.org/officeDocument/2006/relationships/hyperlink" Target="https://www.marinelink.com/news/iran-detains-two-container-ships-maritime-538337" TargetMode="External"/><Relationship Id="rId349" Type="http://schemas.openxmlformats.org/officeDocument/2006/relationships/hyperlink" Target="https://www.naftemporiki.gr/maritime/2101343/diapseydoyn-piges-toy-limenikoy-oti-kataschethike-to-ellinikon-symferonton-epaminondas-sta-stena-toy-ormoyz/?utm_source=rss&amp;utm_medium=rss&amp;utm_campaign=diapseydoyn-piges-toy-limenikoy-oti-kataschethike-to-ellinikon-symferonton-epaminondas-sta-stena-toy-ormoyz" TargetMode="External"/><Relationship Id="rId350" Type="http://schemas.openxmlformats.org/officeDocument/2006/relationships/hyperlink" Target="https://www.cargotalkgcc.com/post/turkey-syria-jordan-plan-europe-gulf-cargo-rail-corridor" TargetMode="External"/><Relationship Id="rId351" Type="http://schemas.openxmlformats.org/officeDocument/2006/relationships/hyperlink" Target="https://www.tovima.gr/2026/04/22/world/ekriktiki-katastasi-sto-ormouz-to-iran-xtypa-ploia-stoxos-kai-container-ellinikis-diaxeirisis/" TargetMode="External"/><Relationship Id="rId352" Type="http://schemas.openxmlformats.org/officeDocument/2006/relationships/hyperlink" Target="https://oilprice.com/Geopolitics/Middle-East/Trump-Extends-Iran-Ceasefire-While-Maintaining-Naval-Blockade.html" TargetMode="External"/><Relationship Id="rId353" Type="http://schemas.openxmlformats.org/officeDocument/2006/relationships/hyperlink" Target="https://www.trend.az/iran/4177728.html" TargetMode="External"/><Relationship Id="rId354" Type="http://schemas.openxmlformats.org/officeDocument/2006/relationships/hyperlink" Target="https://www.thehindu.com/business/Industry/india-bound-ship-among-two-vessels-seized-by-iran-in-strait-of-hormuz-mundra-port/article70892792.ece" TargetMode="External"/><Relationship Id="rId355" Type="http://schemas.openxmlformats.org/officeDocument/2006/relationships/hyperlink" Target="http://prsync.com/lucintel-/lucintel-forecasts-the-global-polyol-market-to-reach--million-by--5182406/" TargetMode="External"/><Relationship Id="rId356" Type="http://schemas.openxmlformats.org/officeDocument/2006/relationships/hyperlink" Target="http://prsync.com/lucintel-/lucintel-forecasts-the-global-bopp-film-market-to-reach--billion-by--5182419/" TargetMode="External"/><Relationship Id="rId357" Type="http://schemas.openxmlformats.org/officeDocument/2006/relationships/hyperlink" Target="https://www.ndtv.com/world-news/hormuz-blocked-4-million-for-panama-crossing-and-us-crude-on-the-rise-11393195" TargetMode="External"/><Relationship Id="rId358" Type="http://schemas.openxmlformats.org/officeDocument/2006/relationships/hyperlink" Target="https://www.techjuice.pk/attock-refinery-shuts-main-crude-unit-amid-islamabad-supply-disruptions/" TargetMode="External"/><Relationship Id="rId359" Type="http://schemas.openxmlformats.org/officeDocument/2006/relationships/hyperlink" Target="https://alessandroinnocenti.wordpress.com/2026/04/21/jet-fuel-problems/" TargetMode="External"/><Relationship Id="rId360" Type="http://schemas.openxmlformats.org/officeDocument/2006/relationships/hyperlink" Target="https://globallnghub.com/natural-gas-prices-weekly-update-jkm-ttf-and-henry-hub-20-april-2026.html" TargetMode="External"/><Relationship Id="rId361" Type="http://schemas.openxmlformats.org/officeDocument/2006/relationships/hyperlink" Target="https://cyprus-mail.com/2026/04/22/uk-consumers-turn-gloomiest-about-economy-since-records-began-in-1978" TargetMode="External"/><Relationship Id="rId362" Type="http://schemas.openxmlformats.org/officeDocument/2006/relationships/hyperlink" Target="https://dinarchronicles.com/2026/04/22/sean-foo-chinas-payment-system-is-canceling-global-usd-trade-as-iran-fallout-intensifies/" TargetMode="External"/><Relationship Id="rId363" Type="http://schemas.openxmlformats.org/officeDocument/2006/relationships/hyperlink" Target="https://dinarchronicles.com/2026/04/22/david-lin-what-finally-breaks-the-dollar-currencies-dont-last-forever/" TargetMode="External"/><Relationship Id="rId364" Type="http://schemas.openxmlformats.org/officeDocument/2006/relationships/hyperlink" Target="https://www.zeit.de/politik/ausland/2026-04/eu-kommission-massnahmenpaket-energiepreise-iran-krieg-gxe" TargetMode="External"/><Relationship Id="rId365" Type="http://schemas.openxmlformats.org/officeDocument/2006/relationships/hyperlink" Target="https://www.electrive.com/2026/04/22/eu-automotive-package-deal-may-slip-to-september/" TargetMode="External"/><Relationship Id="rId366" Type="http://schemas.openxmlformats.org/officeDocument/2006/relationships/hyperlink" Target="https://www.electrive.com/2026/04/22/general-motors-reportedly-delays-next-gen-electric-pickups-and-suvs/" TargetMode="External"/><Relationship Id="rId367" Type="http://schemas.openxmlformats.org/officeDocument/2006/relationships/hyperlink" Target="https://www.vg.no/nyheter/i/q6yKye/uktmo-containerskip-beskutt-naerme-hormuzstredet" TargetMode="External"/><Relationship Id="rId368" Type="http://schemas.openxmlformats.org/officeDocument/2006/relationships/hyperlink" Target="https://www.krone.at/4114994" TargetMode="External"/><Relationship Id="rId369" Type="http://schemas.openxmlformats.org/officeDocument/2006/relationships/hyperlink" Target="https://www.azernews.az/region/257387.html" TargetMode="External"/><Relationship Id="rId370" Type="http://schemas.openxmlformats.org/officeDocument/2006/relationships/hyperlink" Target="https://www.globalbankingandfinance.com/paint-planes-iran-war-lifts-costs-darkens-outloo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